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6f9b" w14:textId="78d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20 қыркүйектегі № 85 бұйрығы. Қазақстан Республикасының Әділет министрлігінде 2021 жылғы 22 қыркүйекте № 24466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 міндеттемелерін басқару және қаржы секторын дамыту саясаты департаменті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бұйырығына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2021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 орган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 органдар борышының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лимиті, мың теңге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88 738 575,4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87 317 084,9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137 317 574,0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63 735 870,2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88 326 081,1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127 925 947,9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126 320 434,5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87 403 306,3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96 817 655,9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68 707 440,2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74 632 066,7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77 328 849,1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194 545 358,3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268 579 100,9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204 874 533,5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119 357 296,0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