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fc1c" w14:textId="8cff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кәсіби авариялық-құтқару қызметтерін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қыркүйектегі № 463 бұйрығы. Қазақстан Республикасының Әділет министрлігінде 2021 жылғы 20 қыркүйекте № 24449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 қауіпсіздік саласындағы кәсіби авариялық- құтқару қызметтерін аттестаттау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қараңыз.</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Кіріспе жаңа редакцияда – ҚР Төтенше жағдайлар министрінің 14.07.2023</w:t>
      </w:r>
      <w:r>
        <w:rPr>
          <w:rFonts w:ascii="Times New Roman"/>
          <w:b w:val="false"/>
          <w:i w:val="false"/>
          <w:color w:val="000000"/>
          <w:sz w:val="28"/>
        </w:rPr>
        <w:t xml:space="preserve"> </w:t>
      </w:r>
      <w:r>
        <w:rPr>
          <w:rFonts w:ascii="Times New Roman"/>
          <w:b w:val="false"/>
          <w:i w:val="false"/>
          <w:color w:val="000000"/>
          <w:sz w:val="28"/>
        </w:rPr>
        <w:t>№ 382</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кейiн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1. Қоса беріліп отырған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ресми интернет-ресурсында жариялануын қамтамасыз етсін;</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 және 2) тармақшаларында көзделген іс-шараларды орындау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 xml:space="preserve">Төтенше жағдайлар министрі </w:t>
      </w:r>
      <w:r>
        <w:rPr>
          <w:rFonts w:ascii="Times New Roman"/>
          <w:b/>
          <w:i w:val="false"/>
          <w:color w:val="000000"/>
          <w:sz w:val="28"/>
        </w:rPr>
        <w:t>      Ю. Ильин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i w:val="false"/>
          <w:color w:val="000000"/>
          <w:sz w:val="28"/>
        </w:rPr>
        <w:t>Цифрлық даму, инновациялар</w:t>
      </w:r>
    </w:p>
    <w:p>
      <w:pPr>
        <w:spacing w:after="0"/>
        <w:ind w:left="0"/>
        <w:jc w:val="both"/>
      </w:pPr>
      <w:r>
        <w:rPr>
          <w:rFonts w:ascii="Times New Roman"/>
          <w:b/>
          <w:i w:val="false"/>
          <w:color w:val="000000"/>
          <w:sz w:val="28"/>
        </w:rPr>
        <w:t>және аэроғарыш</w:t>
      </w:r>
    </w:p>
    <w:p>
      <w:pPr>
        <w:spacing w:after="0"/>
        <w:ind w:left="0"/>
        <w:jc w:val="both"/>
      </w:pPr>
      <w:r>
        <w:rPr>
          <w:rFonts w:ascii="Times New Roman"/>
          <w:b/>
          <w:i w:val="false"/>
          <w:color w:val="000000"/>
          <w:sz w:val="28"/>
        </w:rPr>
        <w:t>өнеркәсібі министрлігі</w:t>
      </w:r>
    </w:p>
    <w:p>
      <w:pPr>
        <w:spacing w:after="0"/>
        <w:ind w:left="0"/>
        <w:jc w:val="both"/>
      </w:pPr>
      <w:bookmarkStart w:name="z8"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Төтенше жағдайлар</w:t>
      </w:r>
    </w:p>
    <w:p>
      <w:pPr>
        <w:spacing w:after="0"/>
        <w:ind w:left="0"/>
        <w:jc w:val="both"/>
      </w:pPr>
      <w:r>
        <w:rPr>
          <w:rFonts w:ascii="Times New Roman"/>
          <w:b w:val="false"/>
          <w:i w:val="false"/>
          <w:color w:val="000000"/>
          <w:sz w:val="28"/>
        </w:rPr>
        <w:t>министрлігінің</w:t>
      </w:r>
    </w:p>
    <w:p>
      <w:pPr>
        <w:spacing w:after="0"/>
        <w:ind w:left="0"/>
        <w:jc w:val="both"/>
      </w:pPr>
      <w:r>
        <w:rPr>
          <w:rFonts w:ascii="Times New Roman"/>
          <w:b w:val="false"/>
          <w:i w:val="false"/>
          <w:color w:val="000000"/>
          <w:sz w:val="28"/>
        </w:rPr>
        <w:t>2021 жылғы 20 қыркүйектегі</w:t>
      </w:r>
    </w:p>
    <w:p>
      <w:pPr>
        <w:spacing w:after="0"/>
        <w:ind w:left="0"/>
        <w:jc w:val="both"/>
      </w:pPr>
      <w:r>
        <w:rPr>
          <w:rFonts w:ascii="Times New Roman"/>
          <w:b w:val="false"/>
          <w:i w:val="false"/>
          <w:color w:val="000000"/>
          <w:sz w:val="28"/>
        </w:rPr>
        <w:t>№ 463 бұйрығымен</w:t>
      </w:r>
    </w:p>
    <w:p>
      <w:pPr>
        <w:spacing w:after="0"/>
        <w:ind w:left="0"/>
        <w:jc w:val="both"/>
      </w:pPr>
      <w:r>
        <w:rPr>
          <w:rFonts w:ascii="Times New Roman"/>
          <w:b w:val="false"/>
          <w:i w:val="false"/>
          <w:color w:val="000000"/>
          <w:sz w:val="28"/>
        </w:rPr>
        <w:t>бекітілген</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 қауіпсіздік саласындағы кәсіби авариялық-құтқару қызметтерін аттестаттау қағидалары</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өнеркәсіптік қауіпсіздік саласындағы кәсіби авариялық-құтқару қызметтерін аттестаттау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өнеркәсіптік қауіпсіздік саласындағы кәсіби авариялық-құтқару қызметтерін аттестаттау тәртібін және "Өнеркәсіптік қауіпсіздік саласындағы кәсіби авариялық-құтқару қызметтерін аттестаттау" мемлекеттік қызметін көрсету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 жаңа редакцияда – ҚР Төтенше жағдайлар министрінің 14.07.2023</w:t>
      </w:r>
      <w:r>
        <w:rPr>
          <w:rFonts w:ascii="Times New Roman"/>
          <w:b w:val="false"/>
          <w:i w:val="false"/>
          <w:color w:val="000000"/>
          <w:sz w:val="28"/>
        </w:rPr>
        <w:t xml:space="preserve"> </w:t>
      </w:r>
      <w:r>
        <w:rPr>
          <w:rFonts w:ascii="Times New Roman"/>
          <w:b w:val="false"/>
          <w:i w:val="false"/>
          <w:color w:val="000000"/>
          <w:sz w:val="28"/>
        </w:rPr>
        <w:t>№ 382</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кейiн күнтізбелік он күн өткен соң қолданысқа енгiзiледi) бұйрығымен.</w:t>
      </w:r>
    </w:p>
    <w:bookmarkStart w:name="z11" w:id="9"/>
    <w:p>
      <w:pPr>
        <w:spacing w:after="0"/>
        <w:ind w:left="0"/>
        <w:jc w:val="both"/>
      </w:pPr>
      <w:r>
        <w:rPr>
          <w:rFonts w:ascii="Times New Roman"/>
          <w:b w:val="false"/>
          <w:i w:val="false"/>
          <w:color w:val="000000"/>
          <w:sz w:val="28"/>
        </w:rPr>
        <w:t>
      2. Өнеркәсіптік қауіпсіздік саласындағы кәсіби авариялық-құтқару қызметтерін аттестаттау өнеркәсіптік қауіпсіздік саласындағы уәкілетті органның заңды тұлғаның қауіпті өндірістік объектілерде тау-кен құтқару, газдан құтқару, бұрқаққа қарсы жұмыстарды орындауға құқығын ресми тануы және олардың "</w:t>
      </w:r>
      <w:r>
        <w:rPr>
          <w:rFonts w:ascii="Times New Roman"/>
          <w:b w:val="false"/>
          <w:i w:val="false"/>
          <w:color w:val="000000"/>
          <w:sz w:val="28"/>
        </w:rPr>
        <w:t>Азаматтық қорғау туралы</w:t>
      </w:r>
      <w:r>
        <w:rPr>
          <w:rFonts w:ascii="Times New Roman"/>
          <w:b w:val="false"/>
          <w:i w:val="false"/>
          <w:color w:val="000000"/>
          <w:sz w:val="28"/>
        </w:rPr>
        <w:t xml:space="preserve">" Қазақстан Республикасы Заңының,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8"/>
        </w:rPr>
        <w:t>бұйрығы</w:t>
      </w:r>
      <w:r>
        <w:rPr>
          <w:rFonts w:ascii="Times New Roman"/>
          <w:b w:val="false"/>
          <w:i w:val="false"/>
          <w:color w:val="000000"/>
          <w:sz w:val="28"/>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w:t>
      </w:r>
      <w:r>
        <w:rPr>
          <w:rFonts w:ascii="Times New Roman"/>
          <w:b w:val="false"/>
          <w:i w:val="false"/>
          <w:color w:val="000000"/>
          <w:sz w:val="28"/>
        </w:rPr>
        <w:t>бұйрығы</w:t>
      </w:r>
      <w:r>
        <w:rPr>
          <w:rFonts w:ascii="Times New Roman"/>
          <w:b w:val="false"/>
          <w:i w:val="false"/>
          <w:color w:val="000000"/>
          <w:sz w:val="28"/>
        </w:rPr>
        <w:t xml:space="preserve">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сәйкестігін айқындау мақсатында.</w:t>
      </w:r>
    </w:p>
    <w:bookmarkEnd w:id="9"/>
    <w:bookmarkStart w:name="z12" w:id="10"/>
    <w:p>
      <w:pPr>
        <w:spacing w:after="0"/>
        <w:ind w:left="0"/>
        <w:jc w:val="both"/>
      </w:pPr>
      <w:r>
        <w:rPr>
          <w:rFonts w:ascii="Times New Roman"/>
          <w:b w:val="false"/>
          <w:i w:val="false"/>
          <w:color w:val="000000"/>
          <w:sz w:val="28"/>
        </w:rPr>
        <w:t>
      3. Өнеркәсіптік қауіпсіздік саласындағы кәсіби объектілік авариялық-құтқару қызметтерін қоспағанда, өнеркәсіптік қауіпсіздік саласындағы кәсіби авариялық-құтқару қызметтері аттестаттауға жатады.</w:t>
      </w:r>
    </w:p>
    <w:bookmarkEnd w:id="10"/>
    <w:p>
      <w:pPr>
        <w:spacing w:after="0"/>
        <w:ind w:left="0"/>
        <w:jc w:val="both"/>
      </w:pPr>
      <w:r>
        <w:rPr>
          <w:rFonts w:ascii="Times New Roman"/>
          <w:b w:val="false"/>
          <w:i w:val="false"/>
          <w:color w:val="000000"/>
          <w:sz w:val="28"/>
        </w:rPr>
        <w:t>
      Өнеркәсіптік қауіпсіздік саласында кәсіби объектілік авариялық-құтқару қызметін құрған ұйым қауіпті өндірістік объектілерді иеленетін және (немесе) пайдаланатын бөгде ұйымдарға (тау-кен құтқару, газдан құтқару, бұрқаққа қарсы жұмыстарды жүргізуге қызметтер ұсынатын ұйымға тәуелсіз) қызмет көрсету бойынша авариялық-құтқару қызметтерін көрсету ниеті болған жағдайда аттестаттауға жатады.</w:t>
      </w:r>
    </w:p>
    <w:bookmarkStart w:name="z13" w:id="11"/>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11"/>
    <w:bookmarkStart w:name="z14" w:id="12"/>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bookmarkEnd w:id="12"/>
    <w:bookmarkStart w:name="z15" w:id="13"/>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жұмысын қайта бастау үшін алдыңғы аттестаттау анықтаған кемшіліктер жойылғаннан кейін жүргізіледі;</w:t>
      </w:r>
    </w:p>
    <w:bookmarkEnd w:id="13"/>
    <w:bookmarkStart w:name="z16" w:id="14"/>
    <w:p>
      <w:pPr>
        <w:spacing w:after="0"/>
        <w:ind w:left="0"/>
        <w:jc w:val="both"/>
      </w:pPr>
      <w:r>
        <w:rPr>
          <w:rFonts w:ascii="Times New Roman"/>
          <w:b w:val="false"/>
          <w:i w:val="false"/>
          <w:color w:val="000000"/>
          <w:sz w:val="28"/>
        </w:rPr>
        <w:t xml:space="preserve">
      3) кезеңдік аттестаттау бес жылда бір рет жүргізіледі; </w:t>
      </w:r>
    </w:p>
    <w:bookmarkEnd w:id="14"/>
    <w:bookmarkStart w:name="z17" w:id="15"/>
    <w:p>
      <w:pPr>
        <w:spacing w:after="0"/>
        <w:ind w:left="0"/>
        <w:jc w:val="both"/>
      </w:pPr>
      <w:r>
        <w:rPr>
          <w:rFonts w:ascii="Times New Roman"/>
          <w:b w:val="false"/>
          <w:i w:val="false"/>
          <w:color w:val="000000"/>
          <w:sz w:val="28"/>
        </w:rPr>
        <w:t xml:space="preserve">
      4) кезектен тыс аттестаттау орындайтын жұмыстардың түрі немесе түрлері өзгерген жағдайда жүргізіледі. </w:t>
      </w:r>
    </w:p>
    <w:bookmarkEnd w:id="15"/>
    <w:bookmarkStart w:name="z19" w:id="16"/>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қызметін алғашқы аттестаттау кезінде әрбір жұмыс түрі үшін кәсіби авариялық-құтқару бөлімшелерінің саны кемінде екі бірлікті құрайды.</w:t>
      </w:r>
    </w:p>
    <w:bookmarkEnd w:id="16"/>
    <w:bookmarkStart w:name="z20" w:id="17"/>
    <w:p>
      <w:pPr>
        <w:spacing w:after="0"/>
        <w:ind w:left="0"/>
        <w:jc w:val="both"/>
      </w:pPr>
      <w:r>
        <w:rPr>
          <w:rFonts w:ascii="Times New Roman"/>
          <w:b w:val="false"/>
          <w:i w:val="false"/>
          <w:color w:val="000000"/>
          <w:sz w:val="28"/>
        </w:rPr>
        <w:t>
      6. Қауіпті өндірістік объектілерге қызмет көрсетуге жасалған шарттары бар өнеркәсіптік қауіпсіздік саласындағы кәсіби авариялық-құтқару қызметін қайта, кезеңдік және кезектен тыс аттестаттау кезінде жедел бөлімшелердің саны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бұйрығының талаптарында белгіленген нормативтерге сәйкес есептеледі, бұйрығына сәйкес жүзеге асырылады.</w:t>
      </w:r>
    </w:p>
    <w:bookmarkEnd w:id="17"/>
    <w:p>
      <w:pPr>
        <w:spacing w:after="0"/>
        <w:ind w:left="0"/>
        <w:jc w:val="both"/>
      </w:pPr>
      <w:r>
        <w:rPr>
          <w:rFonts w:ascii="Times New Roman"/>
          <w:b w:val="false"/>
          <w:i w:val="false"/>
          <w:color w:val="000000"/>
          <w:sz w:val="28"/>
        </w:rPr>
        <w:t>
      Қауіпті өндірістік объектілерге қызмет көрсетуге арналған шарттар болмаған жағдайда, әрбір жұмыс түрі үшін кәсіби авариялық-құтқару бөлімшелерінің саны кемінде екі бірлікті құрайды.</w:t>
      </w:r>
    </w:p>
    <w:bookmarkStart w:name="z21" w:id="18"/>
    <w:p>
      <w:pPr>
        <w:spacing w:after="0"/>
        <w:ind w:left="0"/>
        <w:jc w:val="both"/>
      </w:pPr>
      <w:r>
        <w:rPr>
          <w:rFonts w:ascii="Times New Roman"/>
          <w:b w:val="false"/>
          <w:i w:val="false"/>
          <w:color w:val="000000"/>
          <w:sz w:val="28"/>
        </w:rPr>
        <w:t>
      7. Өнеркәсіптік қауіпсіздік саласындағы кәсіби авариялық-құтқару қызметтерін аттестаттау "Өнеркәсіптік қауіпсіздік саласындағы кәсіби авариялық-құтқару қызметтерін аттестаттау" мемлекеттік қызмет көрсету тәртібімен жүргізіледі.</w:t>
      </w:r>
    </w:p>
    <w:bookmarkEnd w:id="18"/>
    <w:bookmarkStart w:name="z22" w:id="19"/>
    <w:p>
      <w:pPr>
        <w:spacing w:after="0"/>
        <w:ind w:left="0"/>
        <w:jc w:val="both"/>
      </w:pPr>
      <w:r>
        <w:rPr>
          <w:rFonts w:ascii="Times New Roman"/>
          <w:b w:val="false"/>
          <w:i w:val="false"/>
          <w:color w:val="000000"/>
          <w:sz w:val="28"/>
        </w:rPr>
        <w:t>
      8. Аттестаттаудан өткен өнеркәсіптік қауіпсіздік саласындағы кәсіби авариялық-құтқару қызметтеріне өнеркәсіптік қауіпсіздік саласында авариялық-құтқару жұмыстарын жүргізу құқығына Куәліктер (бұдан әрі – Куәлік) беріледі.</w:t>
      </w:r>
    </w:p>
    <w:bookmarkEnd w:id="19"/>
    <w:bookmarkStart w:name="z23" w:id="20"/>
    <w:p>
      <w:pPr>
        <w:spacing w:after="0"/>
        <w:ind w:left="0"/>
        <w:jc w:val="both"/>
      </w:pPr>
      <w:r>
        <w:rPr>
          <w:rFonts w:ascii="Times New Roman"/>
          <w:b w:val="false"/>
          <w:i w:val="false"/>
          <w:color w:val="000000"/>
          <w:sz w:val="28"/>
        </w:rPr>
        <w:t>
      9. Куәліктің қолданылуы мерзімі аяқталған кезде:</w:t>
      </w:r>
    </w:p>
    <w:bookmarkEnd w:id="20"/>
    <w:bookmarkStart w:name="z24" w:id="21"/>
    <w:p>
      <w:pPr>
        <w:spacing w:after="0"/>
        <w:ind w:left="0"/>
        <w:jc w:val="both"/>
      </w:pPr>
      <w:r>
        <w:rPr>
          <w:rFonts w:ascii="Times New Roman"/>
          <w:b w:val="false"/>
          <w:i w:val="false"/>
          <w:color w:val="000000"/>
          <w:sz w:val="28"/>
        </w:rPr>
        <w:t>
      1) куәлік берілген мерзім аяқталған соң;</w:t>
      </w:r>
    </w:p>
    <w:bookmarkEnd w:id="21"/>
    <w:bookmarkStart w:name="z25" w:id="22"/>
    <w:p>
      <w:pPr>
        <w:spacing w:after="0"/>
        <w:ind w:left="0"/>
        <w:jc w:val="both"/>
      </w:pPr>
      <w:r>
        <w:rPr>
          <w:rFonts w:ascii="Times New Roman"/>
          <w:b w:val="false"/>
          <w:i w:val="false"/>
          <w:color w:val="000000"/>
          <w:sz w:val="28"/>
        </w:rPr>
        <w:t>
      2) куәліктен айыру (қайтарып алу);</w:t>
      </w:r>
    </w:p>
    <w:bookmarkEnd w:id="22"/>
    <w:bookmarkStart w:name="z26" w:id="23"/>
    <w:p>
      <w:pPr>
        <w:spacing w:after="0"/>
        <w:ind w:left="0"/>
        <w:jc w:val="both"/>
      </w:pPr>
      <w:r>
        <w:rPr>
          <w:rFonts w:ascii="Times New Roman"/>
          <w:b w:val="false"/>
          <w:i w:val="false"/>
          <w:color w:val="000000"/>
          <w:sz w:val="28"/>
        </w:rPr>
        <w:t>
      3) заңды тұлғаның атауын немесе меншік нысанын өзгерте отырып, оны тарату немесе қайта ұйымдастыру;</w:t>
      </w:r>
    </w:p>
    <w:bookmarkEnd w:id="23"/>
    <w:bookmarkStart w:name="z27" w:id="24"/>
    <w:p>
      <w:pPr>
        <w:spacing w:after="0"/>
        <w:ind w:left="0"/>
        <w:jc w:val="both"/>
      </w:pPr>
      <w:r>
        <w:rPr>
          <w:rFonts w:ascii="Times New Roman"/>
          <w:b w:val="false"/>
          <w:i w:val="false"/>
          <w:color w:val="000000"/>
          <w:sz w:val="28"/>
        </w:rPr>
        <w:t>
      4) Куәлікте көзделген жұмыстардың белгілі бір түрін немесе түрлерін жүргізу құқығынан заңды тұлғаның бас тартуы негіз болып табылады;</w:t>
      </w:r>
    </w:p>
    <w:bookmarkEnd w:id="24"/>
    <w:bookmarkStart w:name="z28" w:id="25"/>
    <w:p>
      <w:pPr>
        <w:spacing w:after="0"/>
        <w:ind w:left="0"/>
        <w:jc w:val="both"/>
      </w:pPr>
      <w:r>
        <w:rPr>
          <w:rFonts w:ascii="Times New Roman"/>
          <w:b w:val="false"/>
          <w:i w:val="false"/>
          <w:color w:val="000000"/>
          <w:sz w:val="28"/>
        </w:rPr>
        <w:t>
      5) заңды тұлғаның Куәліктің қолданылуын тоқтату туралы өз еркімен өтініші.</w:t>
      </w:r>
    </w:p>
    <w:bookmarkEnd w:id="25"/>
    <w:p>
      <w:pPr>
        <w:spacing w:after="0"/>
        <w:ind w:left="0"/>
        <w:jc w:val="both"/>
      </w:pPr>
      <w:r>
        <w:rPr>
          <w:rFonts w:ascii="Times New Roman"/>
          <w:b w:val="false"/>
          <w:i w:val="false"/>
          <w:color w:val="000000"/>
          <w:sz w:val="28"/>
        </w:rPr>
        <w:t>
      Куәліктің қолданылуы тоқтатылған жағдайда өнеркәсіптік қауіпсіздік саласындағы кәсіби авариялық-құтқару қызметтері хабарлайды:</w:t>
      </w:r>
    </w:p>
    <w:bookmarkStart w:name="z29" w:id="26"/>
    <w:p>
      <w:pPr>
        <w:spacing w:after="0"/>
        <w:ind w:left="0"/>
        <w:jc w:val="both"/>
      </w:pPr>
      <w:r>
        <w:rPr>
          <w:rFonts w:ascii="Times New Roman"/>
          <w:b w:val="false"/>
          <w:i w:val="false"/>
          <w:color w:val="000000"/>
          <w:sz w:val="28"/>
        </w:rPr>
        <w:t>
      1) өнеркәсіптік қауіпсіздік саласындағы уәкілетті органға;</w:t>
      </w:r>
    </w:p>
    <w:bookmarkEnd w:id="26"/>
    <w:bookmarkStart w:name="z30" w:id="27"/>
    <w:p>
      <w:pPr>
        <w:spacing w:after="0"/>
        <w:ind w:left="0"/>
        <w:jc w:val="both"/>
      </w:pPr>
      <w:r>
        <w:rPr>
          <w:rFonts w:ascii="Times New Roman"/>
          <w:b w:val="false"/>
          <w:i w:val="false"/>
          <w:color w:val="000000"/>
          <w:sz w:val="28"/>
        </w:rPr>
        <w:t>
      2) қызмет көрсетілетін объектіге.</w:t>
      </w:r>
    </w:p>
    <w:bookmarkEnd w:id="27"/>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қызметті көрсету тәртібі</w:t>
      </w:r>
    </w:p>
    <w:bookmarkEnd w:id="28"/>
    <w:bookmarkStart w:name="z32" w:id="29"/>
    <w:p>
      <w:pPr>
        <w:spacing w:after="0"/>
        <w:ind w:left="0"/>
        <w:jc w:val="both"/>
      </w:pPr>
      <w:r>
        <w:rPr>
          <w:rFonts w:ascii="Times New Roman"/>
          <w:b w:val="false"/>
          <w:i w:val="false"/>
          <w:color w:val="000000"/>
          <w:sz w:val="28"/>
        </w:rPr>
        <w:t>
      10. "Өнеркәсіптік қауіпсіздік саласындағы кәсіби авариялық-құтқару қызметтерін аттестаттау" мемлекеттік көрсетілетін қызметін (бұдан әрі – мемлекеттік көрсетілетін қызмет)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9"/>
    <w:bookmarkStart w:name="z33" w:id="30"/>
    <w:p>
      <w:pPr>
        <w:spacing w:after="0"/>
        <w:ind w:left="0"/>
        <w:jc w:val="both"/>
      </w:pPr>
      <w:r>
        <w:rPr>
          <w:rFonts w:ascii="Times New Roman"/>
          <w:b w:val="false"/>
          <w:i w:val="false"/>
          <w:color w:val="000000"/>
          <w:sz w:val="28"/>
        </w:rPr>
        <w:t xml:space="preserve">
      11. Мемлекеттік қызметті алу үшін заңды тұлғалар (бұдан әрі-көрсетілетін қызметті алушы) көрсетілетін қызметті берушіге "электрондық үкімет" веб-порталы арқылы жібереді www.egov.kz (бұдан әрі-Портал)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bookmarkEnd w:id="30"/>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(бұдан әрі – Негізгі талаптар тізбесі) баяндалған.</w:t>
      </w:r>
    </w:p>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4" w:id="31"/>
    <w:p>
      <w:pPr>
        <w:spacing w:after="0"/>
        <w:ind w:left="0"/>
        <w:jc w:val="both"/>
      </w:pPr>
      <w:r>
        <w:rPr>
          <w:rFonts w:ascii="Times New Roman"/>
          <w:b w:val="false"/>
          <w:i w:val="false"/>
          <w:color w:val="000000"/>
          <w:sz w:val="28"/>
        </w:rPr>
        <w:t>
      12. Мемлекеттік қызмет көрсетудің жалпы мерзімі 13 (он үш) жұмыс күнін құрайды.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13.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32"/>
    <w:p>
      <w:pPr>
        <w:spacing w:after="0"/>
        <w:ind w:left="0"/>
        <w:jc w:val="both"/>
      </w:pPr>
      <w:r>
        <w:rPr>
          <w:rFonts w:ascii="Times New Roman"/>
          <w:b w:val="false"/>
          <w:i w:val="false"/>
          <w:color w:val="000000"/>
          <w:sz w:val="28"/>
        </w:rPr>
        <w:t>
      Көрсетілетін қызметті алушы негізгі талаптар тізбесіне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2 (екі) жұмыс күні ішінде ұсынылған құжаттар мәліметтерінің дұрыстығын тексереді және ұсынылған құжаттар мәліметтерінің дұрыс емес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Дәлелді бас тарту)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құжаттардағы мәліметтер дұрыс болған жағдайда, көрсетілетін қызметті беруші көрсетілетін қызметті берушінің аумақтық бөлімшесіне негізгі талаптар тізбесіне сәйкес көрсетілетін қызметті алушының талаптарға сәйкестігі немесе сәйкессіздігі туралы қорытынды алу үшін сұрау салу жолдайды.</w:t>
      </w:r>
    </w:p>
    <w:p>
      <w:pPr>
        <w:spacing w:after="0"/>
        <w:ind w:left="0"/>
        <w:jc w:val="both"/>
      </w:pPr>
      <w:r>
        <w:rPr>
          <w:rFonts w:ascii="Times New Roman"/>
          <w:b w:val="false"/>
          <w:i w:val="false"/>
          <w:color w:val="000000"/>
          <w:sz w:val="28"/>
        </w:rPr>
        <w:t xml:space="preserve">
      Көрсетілетін қызметті берушінің аумақтық бөлімшесі көрсетілетін қызметті алушының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негізгі талаптар тізбесіне сәйкес қойылатын талаптарға сәйкестігіне рұқсат беру бақылауын жүзеге асырады, оның нәтижелері бойынша көрсетілетін қызметті алушының негізгі талаптар тізбесіне сәйкес қойылатын талаптарға сәйкестігі немесе сәйкес еместігі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осы негізгі талаптар тізбесіне сәйкес қойылатын талаптарға сәйкестігі немесе сәйкес еместігі туралы қорытынды алған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немесе Куәлікті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3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қызметті көрсетуден бас тарту туралы дәлелді жауапты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14-тармаққа өзгеріс енгізілді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37" w:id="34"/>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күту тәртібімен көрсетіледі.</w:t>
      </w:r>
    </w:p>
    <w:bookmarkEnd w:id="34"/>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не оны алмастыратын адамның электрондық цифрлық қолтаңбасымен куәландырылған электрондық құжат нысанында көрсетілетін қызметті алушының порталдағы "жеке кабинетіне" жіберіледі.</w:t>
      </w:r>
    </w:p>
    <w:bookmarkStart w:name="z38" w:id="35"/>
    <w:p>
      <w:pPr>
        <w:spacing w:after="0"/>
        <w:ind w:left="0"/>
        <w:jc w:val="both"/>
      </w:pPr>
      <w:r>
        <w:rPr>
          <w:rFonts w:ascii="Times New Roman"/>
          <w:b w:val="false"/>
          <w:i w:val="false"/>
          <w:color w:val="000000"/>
          <w:sz w:val="28"/>
        </w:rPr>
        <w:t>
      16. Көрсетілетін қызметті беруші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39" w:id="36"/>
    <w:p>
      <w:pPr>
        <w:spacing w:after="0"/>
        <w:ind w:left="0"/>
        <w:jc w:val="both"/>
      </w:pPr>
      <w:r>
        <w:rPr>
          <w:rFonts w:ascii="Times New Roman"/>
          <w:b w:val="false"/>
          <w:i w:val="false"/>
          <w:color w:val="000000"/>
          <w:sz w:val="28"/>
        </w:rPr>
        <w:t>
      17. Куәліктің қолданылу мерзімі бес жылды құрайды.</w:t>
      </w:r>
    </w:p>
    <w:bookmarkEnd w:id="36"/>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Көрсетілетін қызметті берушінің мемлекеттік қызметтерді көрсету мәселелері бойынша шешімдеріне, әрекеттеріне (әрекетсіздігіне) шағымдану тәртібі</w:t>
      </w:r>
    </w:p>
    <w:bookmarkEnd w:id="37"/>
    <w:bookmarkStart w:name="z41" w:id="38"/>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18-тармақ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42" w:id="39"/>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19-тармақ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43" w:id="40"/>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4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20-тармақ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46" w:id="41"/>
    <w:p>
      <w:pPr>
        <w:spacing w:after="0"/>
        <w:ind w:left="0"/>
        <w:jc w:val="both"/>
      </w:pPr>
      <w:r>
        <w:rPr>
          <w:rFonts w:ascii="Times New Roman"/>
          <w:b w:val="false"/>
          <w:i w:val="false"/>
          <w:color w:val="000000"/>
          <w:sz w:val="28"/>
        </w:rPr>
        <w:t xml:space="preserve">
      21.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21-тармақ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7" w:id="42"/>
      <w:r>
        <w:rPr>
          <w:rFonts w:ascii="Times New Roman"/>
          <w:b w:val="false"/>
          <w:i w:val="false"/>
          <w:color w:val="000000"/>
          <w:sz w:val="28"/>
        </w:rPr>
        <w:t>
      "Өнеркәсіптік қауіпсіздік</w:t>
      </w:r>
    </w:p>
    <w:bookmarkEnd w:id="42"/>
    <w:p>
      <w:pPr>
        <w:spacing w:after="0"/>
        <w:ind w:left="0"/>
        <w:jc w:val="both"/>
      </w:pPr>
      <w:r>
        <w:rPr>
          <w:rFonts w:ascii="Times New Roman"/>
          <w:b w:val="false"/>
          <w:i w:val="false"/>
          <w:color w:val="000000"/>
          <w:sz w:val="28"/>
        </w:rPr>
        <w:t>саласындағы кәсіби авариялық-</w:t>
      </w:r>
    </w:p>
    <w:p>
      <w:pPr>
        <w:spacing w:after="0"/>
        <w:ind w:left="0"/>
        <w:jc w:val="both"/>
      </w:pPr>
      <w:r>
        <w:rPr>
          <w:rFonts w:ascii="Times New Roman"/>
          <w:b w:val="false"/>
          <w:i w:val="false"/>
          <w:color w:val="000000"/>
          <w:sz w:val="28"/>
        </w:rPr>
        <w:t>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басшысына</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 қауіпсіздік саласында авариялық-құтқару жұмыстарын жүргізу құқығына куәлік алуға</w:t>
      </w:r>
    </w:p>
    <w:p>
      <w:pPr>
        <w:spacing w:after="0"/>
        <w:ind w:left="0"/>
        <w:jc w:val="both"/>
      </w:pPr>
      <w:r>
        <w:rPr>
          <w:rFonts w:ascii="Times New Roman"/>
          <w:b w:val="false"/>
          <w:i w:val="false"/>
          <w:color w:val="000000"/>
          <w:sz w:val="28"/>
        </w:rPr>
        <w:t>
      _______________________________________________________________________________ (заңды тұлғаның атауы)</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27-1-бабын</w:t>
      </w:r>
      <w:r>
        <w:rPr>
          <w:rFonts w:ascii="Times New Roman"/>
          <w:b w:val="false"/>
          <w:i w:val="false"/>
          <w:color w:val="000000"/>
          <w:sz w:val="28"/>
        </w:rPr>
        <w:t xml:space="preserve"> Басшылыққа ала отырып, Сізден мыналарды жүргізуді сұраймын _________________________________________________________________________________________ (аттестаттау түрін көрсету (бастапқы, қайта, кезеңдік және кезектен тыс)</w:t>
      </w:r>
    </w:p>
    <w:p>
      <w:pPr>
        <w:spacing w:after="0"/>
        <w:ind w:left="0"/>
        <w:jc w:val="both"/>
      </w:pPr>
      <w:r>
        <w:rPr>
          <w:rFonts w:ascii="Times New Roman"/>
          <w:b w:val="false"/>
          <w:i w:val="false"/>
          <w:color w:val="000000"/>
          <w:sz w:val="28"/>
        </w:rPr>
        <w:t>
      аттестаттауды өткізу және өнеркәсіптік қауіпсіздік саласында авариялық-құтқару жұмыстарын жүргізу құқығына куәлік мынадай жұмыс түрлеріне беру: _________________________________________________________________________________________ (жұмыс түрін (лерін) көрсету)</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 мүлкінің орналасқан жері (мүлік бірнеше өңірде орналасқан жағдайда, барлық өңірлер көрсетілсін) _________________________________________________________________________________________ (облыс, қала, аудан, елді мекен, көше атауы, үй/ғимарат нөмірі)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жағдайда), электрондық</w:t>
      </w:r>
    </w:p>
    <w:p>
      <w:pPr>
        <w:spacing w:after="0"/>
        <w:ind w:left="0"/>
        <w:jc w:val="both"/>
      </w:pPr>
      <w:r>
        <w:rPr>
          <w:rFonts w:ascii="Times New Roman"/>
          <w:b w:val="false"/>
          <w:i w:val="false"/>
          <w:color w:val="000000"/>
          <w:sz w:val="28"/>
        </w:rPr>
        <w:t>цифрлық қолтаңбасы]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кәсіби авариялық-</w:t>
            </w:r>
            <w:r>
              <w:br/>
            </w:r>
            <w:r>
              <w:rPr>
                <w:rFonts w:ascii="Times New Roman"/>
                <w:b w:val="false"/>
                <w:i w:val="false"/>
                <w:color w:val="000000"/>
                <w:sz w:val="20"/>
              </w:rPr>
              <w:t>құтқару қызметтерін аттестаттау</w:t>
            </w:r>
            <w:r>
              <w:br/>
            </w:r>
            <w:r>
              <w:rPr>
                <w:rFonts w:ascii="Times New Roman"/>
                <w:b w:val="false"/>
                <w:i w:val="false"/>
                <w:color w:val="000000"/>
                <w:sz w:val="20"/>
              </w:rPr>
              <w:t>қағидалары"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мемлекеттік қызмет көрсету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авариялық-құтқару жұмыстарын жүргізу құқығына куәлік (бұдан әрі - Куәлік)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Аттестаттау кезінде тау-кен құтқару жұмыстарына: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2. Аттестаттау кезінде газдан құтқару жұмыстарына: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w:t>
            </w:r>
          </w:p>
          <w:p>
            <w:pPr>
              <w:spacing w:after="20"/>
              <w:ind w:left="20"/>
              <w:jc w:val="both"/>
            </w:pPr>
            <w:r>
              <w:rPr>
                <w:rFonts w:ascii="Times New Roman"/>
                <w:b w:val="false"/>
                <w:i w:val="false"/>
                <w:color w:val="000000"/>
                <w:sz w:val="20"/>
              </w:rPr>
              <w:t>
3. Аттестаттау кезінде бұрқаққа қарсы жұмыстарына:</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"Құтқарушыларды аттестаттау және қайта аттестаттау қағидаларын бекіту туралы" Қазақстан Республикасы Ішкі істер министрінің 2018 жылғы 11 шілдедегі № 507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17233 болып тіркелген) сәйкес өнеркәсіптік қауіпсіздік саласындағы кәсіптік авариялық-құтқару қызметіне жұмысқа ресімделген, оның ішінде "құтқарушы" мәртебесін берген жұмыскерлер мен мамандар туралы мәліметтер;</w:t>
            </w:r>
          </w:p>
          <w:p>
            <w:pPr>
              <w:spacing w:after="20"/>
              <w:ind w:left="20"/>
              <w:jc w:val="both"/>
            </w:pPr>
            <w:r>
              <w:rPr>
                <w:rFonts w:ascii="Times New Roman"/>
                <w:b w:val="false"/>
                <w:i w:val="false"/>
                <w:color w:val="000000"/>
                <w:sz w:val="20"/>
              </w:rPr>
              <w:t xml:space="preserve">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23812 болып тіркелген) сәйкес өнеркәсіптік қауіпсіздік саласындағы кәсіптік авариялық-құтқару қызметтерін жарақтандыру нормалары көрсетілген мәліметтерді қамтитын электрондық құжат;</w:t>
            </w:r>
          </w:p>
          <w:p>
            <w:pPr>
              <w:spacing w:after="20"/>
              <w:ind w:left="20"/>
              <w:jc w:val="both"/>
            </w:pPr>
            <w:r>
              <w:rPr>
                <w:rFonts w:ascii="Times New Roman"/>
                <w:b w:val="false"/>
                <w:i w:val="false"/>
                <w:color w:val="000000"/>
                <w:sz w:val="20"/>
              </w:rPr>
              <w:t xml:space="preserve">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10261 болып тіркелген) сәйкес тәулік бойы кезекшілік өткеруді, бос ауысымның демалысын, байланыс (телефон, факсимильдік, радиобайланыс), жеке құрамды құлақтандыру жүйесін қамтамасыз ететін үй-жайлар мен жабдықтардың, сондай-ақ авариялық-құтқару қызметінің орналасу схемасына сәйкес мүлікке және материалдық құралдардың белгіленген қорларына арналған үй-жайлардың (авариялық-құтқару құралдары, жабдықтар мен керек-жарақтар, тыныс-тіршілікті қамтамасыз ету құралдары, нысанды киім-кешек) бар екендігі туралы мәліметтерді қамтитын электрондық құжат.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xml:space="preserve">
2) көрсетілетін қызметті берушінің аумақтық бөлімшесінің көрсетілетін қызметті алушының қойылатын "Авариялық-құтқару қызметтері мен құралымдарына қойылатын біліктілік талаптарын бекіту туралы" (Нормативтiк құқықтық актiлерді мемлекеттік тіркеу тізілімінде № 10261 болып тіркелген) Қазақстан Республикасы Заңының, Қазақстан Республикасы Ішкі істер министрінің 2015 жылғы 15 қаңтардағы № 21 </w:t>
            </w:r>
            <w:r>
              <w:rPr>
                <w:rFonts w:ascii="Times New Roman"/>
                <w:b w:val="false"/>
                <w:i w:val="false"/>
                <w:color w:val="000000"/>
                <w:sz w:val="20"/>
              </w:rPr>
              <w:t>бұйрығы</w:t>
            </w:r>
            <w:r>
              <w:rPr>
                <w:rFonts w:ascii="Times New Roman"/>
                <w:b w:val="false"/>
                <w:i w:val="false"/>
                <w:color w:val="000000"/>
                <w:sz w:val="20"/>
              </w:rPr>
              <w:t xml:space="preserve">, "Құтқарушыларды аттестаттау және қайта аттестаттау қағидаларын бекіту туралы" (нормативтік құқықтық актілерді мемлекеттік тіркеу тізілімінде № 17233 болып тіркелген) Қазақстан Республикасы Ішкі істер министрінің 2018 жылғы 11 шілдедегі № 507 </w:t>
            </w:r>
            <w:r>
              <w:rPr>
                <w:rFonts w:ascii="Times New Roman"/>
                <w:b w:val="false"/>
                <w:i w:val="false"/>
                <w:color w:val="000000"/>
                <w:sz w:val="20"/>
              </w:rPr>
              <w:t>бұйрығы</w:t>
            </w:r>
            <w:r>
              <w:rPr>
                <w:rFonts w:ascii="Times New Roman"/>
                <w:b w:val="false"/>
                <w:i w:val="false"/>
                <w:color w:val="000000"/>
                <w:sz w:val="20"/>
              </w:rPr>
              <w:t xml:space="preserve"> және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(Нормативтiк құқықтық актiлерді мемлекеттік тіркеу тізілімінде № 23812 болып тіркелген) Төтенше жағдайлар министрінің 2021 жылғы 27 шілдедегі № 360 </w:t>
            </w:r>
            <w:r>
              <w:rPr>
                <w:rFonts w:ascii="Times New Roman"/>
                <w:b w:val="false"/>
                <w:i w:val="false"/>
                <w:color w:val="000000"/>
                <w:sz w:val="20"/>
              </w:rPr>
              <w:t>бұйрығының</w:t>
            </w:r>
            <w:r>
              <w:rPr>
                <w:rFonts w:ascii="Times New Roman"/>
                <w:b w:val="false"/>
                <w:i w:val="false"/>
                <w:color w:val="000000"/>
                <w:sz w:val="20"/>
              </w:rPr>
              <w:t xml:space="preserve"> талаптарына сәйкес еместігі туралы қорытындысы;</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p>
      <w:pPr>
        <w:spacing w:after="0"/>
        <w:ind w:left="0"/>
        <w:jc w:val="both"/>
      </w:pPr>
      <w:bookmarkStart w:name="z49" w:id="43"/>
      <w:r>
        <w:rPr>
          <w:rFonts w:ascii="Times New Roman"/>
          <w:b w:val="false"/>
          <w:i w:val="false"/>
          <w:color w:val="000000"/>
          <w:sz w:val="28"/>
        </w:rPr>
        <w:t>
      "Өнеркәсіптік қауіпсіздік</w:t>
      </w:r>
    </w:p>
    <w:bookmarkEnd w:id="43"/>
    <w:p>
      <w:pPr>
        <w:spacing w:after="0"/>
        <w:ind w:left="0"/>
        <w:jc w:val="both"/>
      </w:pPr>
      <w:r>
        <w:rPr>
          <w:rFonts w:ascii="Times New Roman"/>
          <w:b w:val="false"/>
          <w:i w:val="false"/>
          <w:color w:val="000000"/>
          <w:sz w:val="28"/>
        </w:rPr>
        <w:t>саласындағы кәсіби авариялық-</w:t>
      </w:r>
    </w:p>
    <w:p>
      <w:pPr>
        <w:spacing w:after="0"/>
        <w:ind w:left="0"/>
        <w:jc w:val="both"/>
      </w:pPr>
      <w:r>
        <w:rPr>
          <w:rFonts w:ascii="Times New Roman"/>
          <w:b w:val="false"/>
          <w:i w:val="false"/>
          <w:color w:val="000000"/>
          <w:sz w:val="28"/>
        </w:rPr>
        <w:t>құтқару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электрондық цифрлық қолтаңбасы]</w:t>
                  </w:r>
                </w:p>
              </w:tc>
            </w:tr>
          </w:tbl>
          <w:p/>
          <w:p>
            <w:pPr>
              <w:spacing w:after="20"/>
              <w:ind w:left="20"/>
              <w:jc w:val="both"/>
            </w:pPr>
          </w:p>
          <w:p>
            <w:pPr>
              <w:spacing w:after="20"/>
              <w:ind w:left="20"/>
              <w:jc w:val="both"/>
            </w:pPr>
          </w:p>
          <w:p>
            <w:pPr>
              <w:spacing w:after="20"/>
              <w:ind w:left="2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73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bookmarkStart w:name="z50" w:id="44"/>
      <w:r>
        <w:rPr>
          <w:rFonts w:ascii="Times New Roman"/>
          <w:b w:val="false"/>
          <w:i w:val="false"/>
          <w:color w:val="000000"/>
          <w:sz w:val="28"/>
        </w:rPr>
        <w:t>
      "Өнеркәсіптік қауіпсіздік</w:t>
      </w:r>
    </w:p>
    <w:bookmarkEnd w:id="44"/>
    <w:p>
      <w:pPr>
        <w:spacing w:after="0"/>
        <w:ind w:left="0"/>
        <w:jc w:val="both"/>
      </w:pPr>
      <w:r>
        <w:rPr>
          <w:rFonts w:ascii="Times New Roman"/>
          <w:b w:val="false"/>
          <w:i w:val="false"/>
          <w:color w:val="000000"/>
          <w:sz w:val="28"/>
        </w:rPr>
        <w:t>саласындағы кәсіби авариялық-</w:t>
      </w:r>
    </w:p>
    <w:p>
      <w:pPr>
        <w:spacing w:after="0"/>
        <w:ind w:left="0"/>
        <w:jc w:val="both"/>
      </w:pPr>
      <w:r>
        <w:rPr>
          <w:rFonts w:ascii="Times New Roman"/>
          <w:b w:val="false"/>
          <w:i w:val="false"/>
          <w:color w:val="000000"/>
          <w:sz w:val="28"/>
        </w:rPr>
        <w:t>құтқару қызметтерін аттестаттау</w:t>
      </w:r>
    </w:p>
    <w:p>
      <w:pPr>
        <w:spacing w:after="0"/>
        <w:ind w:left="0"/>
        <w:jc w:val="both"/>
      </w:pPr>
      <w:r>
        <w:rPr>
          <w:rFonts w:ascii="Times New Roman"/>
          <w:b w:val="false"/>
          <w:i w:val="false"/>
          <w:color w:val="000000"/>
          <w:sz w:val="28"/>
        </w:rPr>
        <w:t>қағидалары" мемлекеттік</w:t>
      </w:r>
    </w:p>
    <w:p>
      <w:pPr>
        <w:spacing w:after="0"/>
        <w:ind w:left="0"/>
        <w:jc w:val="both"/>
      </w:pPr>
      <w:r>
        <w:rPr>
          <w:rFonts w:ascii="Times New Roman"/>
          <w:b w:val="false"/>
          <w:i w:val="false"/>
          <w:color w:val="000000"/>
          <w:sz w:val="28"/>
        </w:rPr>
        <w:t>қызметін көрсету 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өнеркәсіптік қауіпсіздік саласында авариялық-құтқару жұмыстарын жүргізу құқығына КУӘЛІК</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27-1-бабына</w:t>
            </w:r>
            <w:r>
              <w:rPr>
                <w:rFonts w:ascii="Times New Roman"/>
                <w:b w:val="false"/>
                <w:i w:val="false"/>
                <w:color w:val="000000"/>
                <w:sz w:val="20"/>
              </w:rPr>
              <w:t xml:space="preserve"> сәйкес, көрсетілетін қызметті берушінің аумақтық бөлімшесінің қорытындысын ескере отырып, _____________________________________________________________________ (аттестаттау түрін көрсету (бастапқы, қайталама, мерзімдік, кезектен тыс) аттестаттау және өнеркәсіптік қауіпсіздік саласында авариялық-құтқару жұмыстарын жүргізу құқығына келесі жұмыс түрлеріне куәлік берілді: _____________________________________________________________________________ (жұмыс түрін (лерін) көрсету)</w:t>
            </w:r>
          </w:p>
          <w:p>
            <w:pPr>
              <w:spacing w:after="20"/>
              <w:ind w:left="20"/>
              <w:jc w:val="both"/>
            </w:pPr>
            <w:r>
              <w:rPr>
                <w:rFonts w:ascii="Times New Roman"/>
                <w:b w:val="false"/>
                <w:i w:val="false"/>
                <w:color w:val="000000"/>
                <w:sz w:val="20"/>
              </w:rPr>
              <w:t>
Ерекше шарттар: осы куәлік қолданылу мерзімі – берілген күнінен бастап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электрондық цифрлық қолтаңбасы]</w:t>
                  </w:r>
                </w:p>
              </w:tc>
            </w:tr>
          </w:tbl>
          <w:p/>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