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fd6f" w14:textId="4daf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13 қыркүйектегі № 795 бұйрығы. Қазақстан Республикасының Әділет министрлігінде 2021 жылғы 20 қыркүйекте № 24436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795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913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Міндетті мемлекеттік тіркеуге жатпайтын жылжымалы мүлік кепілін тіркеу туралы </w:t>
      </w:r>
      <w:r>
        <w:rPr>
          <w:rFonts w:ascii="Times New Roman"/>
          <w:b w:val="false"/>
          <w:i w:val="false"/>
          <w:color w:val="000000"/>
          <w:sz w:val="28"/>
        </w:rPr>
        <w:t>нұсқаулықта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"11. Көрсетілетін қызметті алушы Стандарттың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
    <w:p>
      <w:pPr>
        <w:spacing w:after="0"/>
        <w:ind w:left="0"/>
        <w:jc w:val="both"/>
      </w:pPr>
      <w:r>
        <w:rPr>
          <w:rFonts w:ascii="Times New Roman"/>
          <w:b w:val="false"/>
          <w:i w:val="false"/>
          <w:color w:val="000000"/>
          <w:sz w:val="28"/>
        </w:rPr>
        <w:t>
      Көрсетілетін қызметті алушы портал арқылы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"17. Жылжымалы мүлік кепілінің тізілімінде кепілді тоқтату кепіл берушінің негізгі міндеттемені орындауын растайтын құжат ұсыныла отырып,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кепіл ұстаушының өтініші негізінде жүргізіледі.</w:t>
      </w:r>
    </w:p>
    <w:bookmarkEnd w:id="11"/>
    <w:p>
      <w:pPr>
        <w:spacing w:after="0"/>
        <w:ind w:left="0"/>
        <w:jc w:val="both"/>
      </w:pPr>
      <w:r>
        <w:rPr>
          <w:rFonts w:ascii="Times New Roman"/>
          <w:b w:val="false"/>
          <w:i w:val="false"/>
          <w:color w:val="000000"/>
          <w:sz w:val="28"/>
        </w:rPr>
        <w:t>
      Осы мүлікке басқа кепіл ұстаушылар болған кезде кепілді тоқтату оларды хабардар ету туралы құжат ұсынылған соң жүзеге асырылады.</w:t>
      </w:r>
    </w:p>
    <w:p>
      <w:pPr>
        <w:spacing w:after="0"/>
        <w:ind w:left="0"/>
        <w:jc w:val="both"/>
      </w:pPr>
      <w:r>
        <w:rPr>
          <w:rFonts w:ascii="Times New Roman"/>
          <w:b w:val="false"/>
          <w:i w:val="false"/>
          <w:color w:val="000000"/>
          <w:sz w:val="28"/>
        </w:rPr>
        <w:t xml:space="preserve">
      Құжаттарды қарау нәтижелері бойынша көрсетілетін қызметті беруші кепілдің тоқтатылуын тіркейді және көрсетілетін қызметті алушыға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кепілдің тоқтатылғаны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2"/>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8" w:id="13"/>
    <w:p>
      <w:pPr>
        <w:spacing w:after="0"/>
        <w:ind w:left="0"/>
        <w:jc w:val="both"/>
      </w:pPr>
      <w:r>
        <w:rPr>
          <w:rFonts w:ascii="Times New Roman"/>
          <w:b w:val="false"/>
          <w:i w:val="false"/>
          <w:color w:val="000000"/>
          <w:sz w:val="28"/>
        </w:rPr>
        <w:t>
      20 және 21-тармақтар алып тасталсын;</w:t>
      </w:r>
    </w:p>
    <w:bookmarkEnd w:id="13"/>
    <w:bookmarkStart w:name="z19" w:id="14"/>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кепілдігін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5-тармақ мынадай редакцияда жазылсын: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999"/>
        <w:gridCol w:w="10519"/>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қағаз жеткізгіште:</w:t>
            </w:r>
            <w:r>
              <w:br/>
            </w:r>
            <w:r>
              <w:rPr>
                <w:rFonts w:ascii="Times New Roman"/>
                <w:b w:val="false"/>
                <w:i w:val="false"/>
                <w:color w:val="000000"/>
                <w:sz w:val="20"/>
              </w:rPr>
              <w:t>
- міндетті мемлекеттік тіркеуге жатпайтын, жылжымалы мүлік кепілдігін тіркеу туралы куәлік, міндетті мемлекеттік тіркеуге жатпайтын жылжымалы мүлік кепілін тіркеуден алып тастау туралы хабарлама немесе осы Нұсқаулықтың 9-тармағында көзделген негіздер бойынша мемлекеттік көрсетілетін қызметті көрсетуден бас тарту туралы жазбаша дәлелді жауап;</w:t>
            </w:r>
            <w:r>
              <w:br/>
            </w:r>
            <w:r>
              <w:rPr>
                <w:rFonts w:ascii="Times New Roman"/>
                <w:b w:val="false"/>
                <w:i w:val="false"/>
                <w:color w:val="000000"/>
                <w:sz w:val="20"/>
              </w:rPr>
              <w:t>
Берілетін куәліктерге қатысты жоғалғанның орнына жылжымалы мүлік кепілін тіркеу туралы куәліктің телнұсқасы;</w:t>
            </w:r>
            <w:r>
              <w:br/>
            </w:r>
            <w:r>
              <w:rPr>
                <w:rFonts w:ascii="Times New Roman"/>
                <w:b w:val="false"/>
                <w:i w:val="false"/>
                <w:color w:val="000000"/>
                <w:sz w:val="20"/>
              </w:rPr>
              <w:t>
2) www.egov.kz порталы арқылы электрондық форматта:</w:t>
            </w:r>
            <w:r>
              <w:br/>
            </w:r>
            <w:r>
              <w:rPr>
                <w:rFonts w:ascii="Times New Roman"/>
                <w:b w:val="false"/>
                <w:i w:val="false"/>
                <w:color w:val="000000"/>
                <w:sz w:val="20"/>
              </w:rPr>
              <w:t>
жылжымалы мүлік кепілдігін тіркеу туралы куәлік, міндетті мемлекеттік тіркеуге жатпайтын жылжымалы мүлік кепілін тіркеуден алып тастау туралы хабарлама немесе осы Нұсқаулықтың 9-тармағында көзделген негіздер бойынша мемлекеттік көрсетілетін қызметті көрсетуден бас тарту туралы жазбаша дәлелді жауап.</w:t>
            </w:r>
            <w:r>
              <w:br/>
            </w:r>
            <w:r>
              <w:rPr>
                <w:rFonts w:ascii="Times New Roman"/>
                <w:b w:val="false"/>
                <w:i w:val="false"/>
                <w:color w:val="000000"/>
                <w:sz w:val="20"/>
              </w:rPr>
              <w:t>
Мемлекеттік қызмет көрсету нысаны – қағаз бетінде және электрондық.</w:t>
            </w:r>
          </w:p>
        </w:tc>
      </w:tr>
    </w:tbl>
    <w:bookmarkStart w:name="z21" w:id="16"/>
    <w:p>
      <w:pPr>
        <w:spacing w:after="0"/>
        <w:ind w:left="0"/>
        <w:jc w:val="both"/>
      </w:pPr>
      <w:r>
        <w:rPr>
          <w:rFonts w:ascii="Times New Roman"/>
          <w:b w:val="false"/>
          <w:i w:val="false"/>
          <w:color w:val="000000"/>
          <w:sz w:val="28"/>
        </w:rPr>
        <w:t xml:space="preserve">
      Нұсқаулыққа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w:t>
      </w:r>
    </w:p>
    <w:bookmarkEnd w:id="16"/>
    <w:bookmarkStart w:name="z22" w:id="17"/>
    <w:p>
      <w:pPr>
        <w:spacing w:after="0"/>
        <w:ind w:left="0"/>
        <w:jc w:val="both"/>
      </w:pPr>
      <w:r>
        <w:rPr>
          <w:rFonts w:ascii="Times New Roman"/>
          <w:b w:val="false"/>
          <w:i w:val="false"/>
          <w:color w:val="000000"/>
          <w:sz w:val="28"/>
        </w:rPr>
        <w:t xml:space="preserve">
      2.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4945 болып тіркелді):</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Кондоминиум объектісін мемлекеттік тікеу </w:t>
      </w:r>
      <w:r>
        <w:rPr>
          <w:rFonts w:ascii="Times New Roman"/>
          <w:b w:val="false"/>
          <w:i w:val="false"/>
          <w:color w:val="000000"/>
          <w:sz w:val="28"/>
        </w:rPr>
        <w:t>ережесінде</w:t>
      </w:r>
      <w:r>
        <w:rPr>
          <w:rFonts w:ascii="Times New Roman"/>
          <w:b w:val="false"/>
          <w:i w:val="false"/>
          <w:color w:val="000000"/>
          <w:sz w:val="28"/>
        </w:rPr>
        <w:t xml:space="preserve">: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"11. Мемлекеттік қызмет көрсетуге қойылатын негізгі талаптар тізбесі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"Кондоминиум объектісін мемлекеттік тіркеу" мемлекеттік қызмет стандартында (бұдан әрі – Стандарт) келтірілген.</w:t>
      </w:r>
    </w:p>
    <w:bookmarkEnd w:id="19"/>
    <w:p>
      <w:pPr>
        <w:spacing w:after="0"/>
        <w:ind w:left="0"/>
        <w:jc w:val="both"/>
      </w:pPr>
      <w:r>
        <w:rPr>
          <w:rFonts w:ascii="Times New Roman"/>
          <w:b w:val="false"/>
          <w:i w:val="false"/>
          <w:color w:val="000000"/>
          <w:sz w:val="28"/>
        </w:rPr>
        <w:t>
      Өтінішді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немесе "электрондық үкіметтің" веб-порталы арқылы жүзеге асырылады: www.egov.kz (бұдан әрі – портал).</w:t>
      </w:r>
    </w:p>
    <w:p>
      <w:pPr>
        <w:spacing w:after="0"/>
        <w:ind w:left="0"/>
        <w:jc w:val="both"/>
      </w:pPr>
      <w:r>
        <w:rPr>
          <w:rFonts w:ascii="Times New Roman"/>
          <w:b w:val="false"/>
          <w:i w:val="false"/>
          <w:color w:val="000000"/>
          <w:sz w:val="28"/>
        </w:rPr>
        <w:t>
      Көрсетілетін қызметті алушының Стандарттың 8-тармағында көзделген тізбеге сәйкес құжаттар топтамасымен көрсетілетін қызметті берушіге жүгінуі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"15. Мемлекеттік көрсетілетін қызметті тоқтата тұру бір айдан аспайтын мерзімге мынадай негіздер бойынша жүзеге асырылады:</w:t>
      </w:r>
    </w:p>
    <w:bookmarkEnd w:id="20"/>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xml:space="preserve">
      3)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p>
      <w:pPr>
        <w:spacing w:after="0"/>
        <w:ind w:left="0"/>
        <w:jc w:val="both"/>
      </w:pPr>
      <w:r>
        <w:rPr>
          <w:rFonts w:ascii="Times New Roman"/>
          <w:b w:val="false"/>
          <w:i w:val="false"/>
          <w:color w:val="000000"/>
          <w:sz w:val="28"/>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bookmarkStart w:name="z29" w:id="21"/>
    <w:p>
      <w:pPr>
        <w:spacing w:after="0"/>
        <w:ind w:left="0"/>
        <w:jc w:val="both"/>
      </w:pPr>
      <w:r>
        <w:rPr>
          <w:rFonts w:ascii="Times New Roman"/>
          <w:b w:val="false"/>
          <w:i w:val="false"/>
          <w:color w:val="000000"/>
          <w:sz w:val="28"/>
        </w:rPr>
        <w:t>
      мынадай мазмұндағы 15-1-тармақпен толықтырылсын:</w:t>
      </w:r>
    </w:p>
    <w:bookmarkEnd w:id="21"/>
    <w:bookmarkStart w:name="z30" w:id="22"/>
    <w:p>
      <w:pPr>
        <w:spacing w:after="0"/>
        <w:ind w:left="0"/>
        <w:jc w:val="both"/>
      </w:pPr>
      <w:r>
        <w:rPr>
          <w:rFonts w:ascii="Times New Roman"/>
          <w:b w:val="false"/>
          <w:i w:val="false"/>
          <w:color w:val="000000"/>
          <w:sz w:val="28"/>
        </w:rPr>
        <w:t>
      "15-1. Мемлекеттік көрсетілетін қызмет стандартының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22"/>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жұмыс күні бұрын жіберіледі. </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3"/>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33" w:id="24"/>
    <w:p>
      <w:pPr>
        <w:spacing w:after="0"/>
        <w:ind w:left="0"/>
        <w:jc w:val="both"/>
      </w:pPr>
      <w:r>
        <w:rPr>
          <w:rFonts w:ascii="Times New Roman"/>
          <w:b w:val="false"/>
          <w:i w:val="false"/>
          <w:color w:val="000000"/>
          <w:sz w:val="28"/>
        </w:rPr>
        <w:t xml:space="preserve">
      3.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4939 болып тіркелген):</w:t>
      </w:r>
    </w:p>
    <w:bookmarkEnd w:id="24"/>
    <w:bookmarkStart w:name="z34" w:id="25"/>
    <w:p>
      <w:pPr>
        <w:spacing w:after="0"/>
        <w:ind w:left="0"/>
        <w:jc w:val="both"/>
      </w:pPr>
      <w:r>
        <w:rPr>
          <w:rFonts w:ascii="Times New Roman"/>
          <w:b w:val="false"/>
          <w:i w:val="false"/>
          <w:color w:val="000000"/>
          <w:sz w:val="28"/>
        </w:rPr>
        <w:t xml:space="preserve">
      Көрсетілген бұйрықпен бекітілген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"9. Өтінішті көрсетілетін қызметті беруші арқылы жүгінген кезде қызметті беруші құжаттарды қабылдау және беру бөлімінің қызметкері құжаттарды қабылдауды жүзеге асырады және оларды жылжымайтын мүлікке құқықтарды тіркеу жөніндегі басқармаға (бөлімге) жолдайды.</w:t>
      </w:r>
    </w:p>
    <w:bookmarkEnd w:id="26"/>
    <w:p>
      <w:pPr>
        <w:spacing w:after="0"/>
        <w:ind w:left="0"/>
        <w:jc w:val="both"/>
      </w:pPr>
      <w:r>
        <w:rPr>
          <w:rFonts w:ascii="Times New Roman"/>
          <w:b w:val="false"/>
          <w:i w:val="false"/>
          <w:color w:val="000000"/>
          <w:sz w:val="28"/>
        </w:rPr>
        <w:t xml:space="preserve">
      Көрсетілетін қызметті алушы Стандарттың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құжаттарды қабылдау және беру бөлімінің қызметкеріне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олардың қабылданғаны туралы қолхат беріледі.";</w:t>
      </w:r>
    </w:p>
    <w:bookmarkStart w:name="z37" w:id="27"/>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27"/>
    <w:bookmarkStart w:name="z38" w:id="28"/>
    <w:p>
      <w:pPr>
        <w:spacing w:after="0"/>
        <w:ind w:left="0"/>
        <w:jc w:val="both"/>
      </w:pPr>
      <w:r>
        <w:rPr>
          <w:rFonts w:ascii="Times New Roman"/>
          <w:b w:val="false"/>
          <w:i w:val="false"/>
          <w:color w:val="000000"/>
          <w:sz w:val="28"/>
        </w:rPr>
        <w:t>
      "13-1. Мемлекеттік көрсетілетін қызмет стандартының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28"/>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жұмыс күні бұрын жіберіледі. </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құқық белгілейтін құжаттың телнұсқасын беру туралы шешім қабылдайды не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"17.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9"/>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41" w:id="3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0"/>
    <w:bookmarkStart w:name="z42" w:id="31"/>
    <w:p>
      <w:pPr>
        <w:spacing w:after="0"/>
        <w:ind w:left="0"/>
        <w:jc w:val="both"/>
      </w:pPr>
      <w:r>
        <w:rPr>
          <w:rFonts w:ascii="Times New Roman"/>
          <w:b w:val="false"/>
          <w:i w:val="false"/>
          <w:color w:val="000000"/>
          <w:sz w:val="28"/>
        </w:rPr>
        <w:t xml:space="preserve">
      4.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7586 болып тіркелген):</w:t>
      </w:r>
    </w:p>
    <w:bookmarkEnd w:id="31"/>
    <w:bookmarkStart w:name="z43" w:id="32"/>
    <w:p>
      <w:pPr>
        <w:spacing w:after="0"/>
        <w:ind w:left="0"/>
        <w:jc w:val="both"/>
      </w:pPr>
      <w:r>
        <w:rPr>
          <w:rFonts w:ascii="Times New Roman"/>
          <w:b w:val="false"/>
          <w:i w:val="false"/>
          <w:color w:val="000000"/>
          <w:sz w:val="28"/>
        </w:rPr>
        <w:t xml:space="preserve">
      Көрсетілген бұйрықпен бекітілген Құқықтық кадастрдан ақпарат ұсыну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"31.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3"/>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алып тасталсын;</w:t>
      </w:r>
    </w:p>
    <w:bookmarkStart w:name="z47" w:id="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34"/>
    <w:bookmarkStart w:name="z48" w:id="35"/>
    <w:p>
      <w:pPr>
        <w:spacing w:after="0"/>
        <w:ind w:left="0"/>
        <w:jc w:val="both"/>
      </w:pPr>
      <w:r>
        <w:rPr>
          <w:rFonts w:ascii="Times New Roman"/>
          <w:b w:val="false"/>
          <w:i w:val="false"/>
          <w:color w:val="000000"/>
          <w:sz w:val="28"/>
        </w:rPr>
        <w:t xml:space="preserve">
      5.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6 мамырдағы № 156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8469 болып тіркелген):</w:t>
      </w:r>
    </w:p>
    <w:bookmarkEnd w:id="35"/>
    <w:bookmarkStart w:name="z49" w:id="36"/>
    <w:p>
      <w:pPr>
        <w:spacing w:after="0"/>
        <w:ind w:left="0"/>
        <w:jc w:val="both"/>
      </w:pPr>
      <w:r>
        <w:rPr>
          <w:rFonts w:ascii="Times New Roman"/>
          <w:b w:val="false"/>
          <w:i w:val="false"/>
          <w:color w:val="000000"/>
          <w:sz w:val="28"/>
        </w:rPr>
        <w:t xml:space="preserve">
      Көрсетілген бұйрықпен бекітілген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xml:space="preserve">
      "4.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"ғимараттардың, құрылыстардың және (немесе) оларды құрайтын жаңадан құрылған жылжымайтын мүлікке сәйкестендіру және техникалық мәліметтерді құқықтық кадастрға енгізу, жылжымайтын мүлік объектілерінің техникалық паспортын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 мемлекеттік қызмет стандартында (бұдан әрі - № 1 Стандарт) келтірілген.</w:t>
      </w:r>
    </w:p>
    <w:bookmarkEnd w:id="37"/>
    <w:p>
      <w:pPr>
        <w:spacing w:after="0"/>
        <w:ind w:left="0"/>
        <w:jc w:val="both"/>
      </w:pPr>
      <w:r>
        <w:rPr>
          <w:rFonts w:ascii="Times New Roman"/>
          <w:b w:val="false"/>
          <w:i w:val="false"/>
          <w:color w:val="000000"/>
          <w:sz w:val="28"/>
        </w:rPr>
        <w:t>
      Мемлекеттік қызметті алу үшін көрсетілетін қызметті алушы Стандарттың 8-тармағына сәйкес құжаттарды қоса бере отырып, жылжымайтын мүлік объектісінің орналасқан жері бойынша көрсетілетін қызметті берушіге өтініш береді: www.egov.kz (бұдан әрі – портал) арқылы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ұсыну кезінде:</w:t>
      </w:r>
    </w:p>
    <w:p>
      <w:pPr>
        <w:spacing w:after="0"/>
        <w:ind w:left="0"/>
        <w:jc w:val="both"/>
      </w:pPr>
      <w:r>
        <w:rPr>
          <w:rFonts w:ascii="Times New Roman"/>
          <w:b w:val="false"/>
          <w:i w:val="false"/>
          <w:color w:val="000000"/>
          <w:sz w:val="28"/>
        </w:rPr>
        <w:t>
      көрсетілетін қызметті берушіге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арқылы-көрсетілетін қызметті алушының "жеке кабинетінде" нәтижені алу орны мен күні көрсетіле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 1 Стандартта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1 Стандартта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жылжымайтын мүлік объектілерін техникалық тексеру бөлімінің қызметкері келесі әрекеттерді жасайды:</w:t>
      </w:r>
    </w:p>
    <w:p>
      <w:pPr>
        <w:spacing w:after="0"/>
        <w:ind w:left="0"/>
        <w:jc w:val="both"/>
      </w:pPr>
      <w:r>
        <w:rPr>
          <w:rFonts w:ascii="Times New Roman"/>
          <w:b w:val="false"/>
          <w:i w:val="false"/>
          <w:color w:val="000000"/>
          <w:sz w:val="28"/>
        </w:rPr>
        <w:t>
      ғимараттардың, құрылыстардың және (немесе) олардың құрамдастарының сәйкестендіру және техникалық мәліметтерін дерекқорға енгізу бойынша:</w:t>
      </w:r>
    </w:p>
    <w:p>
      <w:pPr>
        <w:spacing w:after="0"/>
        <w:ind w:left="0"/>
        <w:jc w:val="both"/>
      </w:pPr>
      <w:r>
        <w:rPr>
          <w:rFonts w:ascii="Times New Roman"/>
          <w:b w:val="false"/>
          <w:i w:val="false"/>
          <w:color w:val="000000"/>
          <w:sz w:val="28"/>
        </w:rPr>
        <w:t>
      ғимараттарды, құрылыстарды және (немесе) олардың құрамдастарын жаңадан құрылған жылжымайтын мүлікке сәйкестендіру және техникалық мәліметтерді құқықтық кадастрға енгізеді, кейін объектіні пайдалануға қабылдау актісіне белгі қояды;</w:t>
      </w:r>
    </w:p>
    <w:p>
      <w:pPr>
        <w:spacing w:after="0"/>
        <w:ind w:left="0"/>
        <w:jc w:val="both"/>
      </w:pPr>
      <w:r>
        <w:rPr>
          <w:rFonts w:ascii="Times New Roman"/>
          <w:b w:val="false"/>
          <w:i w:val="false"/>
          <w:color w:val="000000"/>
          <w:sz w:val="28"/>
        </w:rPr>
        <w:t>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дайындау бойынша әзірленген техникалық паспортты және қорытындыны басшылыққа келісуге және қол қоюға жібереді.</w:t>
      </w:r>
    </w:p>
    <w:p>
      <w:pPr>
        <w:spacing w:after="0"/>
        <w:ind w:left="0"/>
        <w:jc w:val="both"/>
      </w:pPr>
      <w:r>
        <w:rPr>
          <w:rFonts w:ascii="Times New Roman"/>
          <w:b w:val="false"/>
          <w:i w:val="false"/>
          <w:color w:val="000000"/>
          <w:sz w:val="28"/>
        </w:rPr>
        <w:t>
      Техникалық паспортты беру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тәртібі мен процесі 3-тараумен регламенттелген.</w:t>
      </w:r>
    </w:p>
    <w:p>
      <w:pPr>
        <w:spacing w:after="0"/>
        <w:ind w:left="0"/>
        <w:jc w:val="both"/>
      </w:pPr>
      <w:r>
        <w:rPr>
          <w:rFonts w:ascii="Times New Roman"/>
          <w:b w:val="false"/>
          <w:i w:val="false"/>
          <w:color w:val="000000"/>
          <w:sz w:val="28"/>
        </w:rPr>
        <w:t>
      Жылжымайтын мүлік объектілерін техникалық тексеру бөлімінің басшысы немесе орынбасары мемлекеттік көрсетілетін қызмет нәтижесіне қол қояды.</w:t>
      </w:r>
    </w:p>
    <w:p>
      <w:pPr>
        <w:spacing w:after="0"/>
        <w:ind w:left="0"/>
        <w:jc w:val="both"/>
      </w:pPr>
      <w:r>
        <w:rPr>
          <w:rFonts w:ascii="Times New Roman"/>
          <w:b w:val="false"/>
          <w:i w:val="false"/>
          <w:color w:val="000000"/>
          <w:sz w:val="28"/>
        </w:rPr>
        <w:t>
      Мемлекеттік қызметті көрсетудің қол қойылған нәтижесі тіркеледі және тізілім бойынша көрсетілетін қызметті берушінің құжаттарды қабылдау және беру бөліміне жіберіледі.</w:t>
      </w:r>
    </w:p>
    <w:p>
      <w:pPr>
        <w:spacing w:after="0"/>
        <w:ind w:left="0"/>
        <w:jc w:val="both"/>
      </w:pPr>
      <w:r>
        <w:rPr>
          <w:rFonts w:ascii="Times New Roman"/>
          <w:b w:val="false"/>
          <w:i w:val="false"/>
          <w:color w:val="000000"/>
          <w:sz w:val="28"/>
        </w:rPr>
        <w:t>
      Көрсетілетін қызметті беруші құжатты көрсетілетін қызметті алушыға беру көрсетілетін қызметті алушының немесе оның өкілінің жеке куәлігін көрсеткен кезде жүзеге асырылады:</w:t>
      </w:r>
    </w:p>
    <w:p>
      <w:pPr>
        <w:spacing w:after="0"/>
        <w:ind w:left="0"/>
        <w:jc w:val="both"/>
      </w:pPr>
      <w:r>
        <w:rPr>
          <w:rFonts w:ascii="Times New Roman"/>
          <w:b w:val="false"/>
          <w:i w:val="false"/>
          <w:color w:val="000000"/>
          <w:sz w:val="28"/>
        </w:rPr>
        <w:t>
      өкілеттігін растайтын құжат бойынша заңды тұлға үшін;</w:t>
      </w:r>
    </w:p>
    <w:p>
      <w:pPr>
        <w:spacing w:after="0"/>
        <w:ind w:left="0"/>
        <w:jc w:val="both"/>
      </w:pPr>
      <w:r>
        <w:rPr>
          <w:rFonts w:ascii="Times New Roman"/>
          <w:b w:val="false"/>
          <w:i w:val="false"/>
          <w:color w:val="000000"/>
          <w:sz w:val="28"/>
        </w:rPr>
        <w:t>
      жеке тұлға үшін нотариалды куәландырылған сенімхат бойынша.</w:t>
      </w:r>
    </w:p>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олардың сақталуын қамтамасыз етеді.";</w:t>
      </w:r>
    </w:p>
    <w:bookmarkStart w:name="z52" w:id="38"/>
    <w:p>
      <w:pPr>
        <w:spacing w:after="0"/>
        <w:ind w:left="0"/>
        <w:jc w:val="both"/>
      </w:pPr>
      <w:r>
        <w:rPr>
          <w:rFonts w:ascii="Times New Roman"/>
          <w:b w:val="false"/>
          <w:i w:val="false"/>
          <w:color w:val="000000"/>
          <w:sz w:val="28"/>
        </w:rPr>
        <w:t>
      мынадай мазмұндағы 13-1-тармақпен толықтырылсын:</w:t>
      </w:r>
    </w:p>
    <w:bookmarkEnd w:id="38"/>
    <w:bookmarkStart w:name="z53" w:id="39"/>
    <w:p>
      <w:pPr>
        <w:spacing w:after="0"/>
        <w:ind w:left="0"/>
        <w:jc w:val="both"/>
      </w:pPr>
      <w:r>
        <w:rPr>
          <w:rFonts w:ascii="Times New Roman"/>
          <w:b w:val="false"/>
          <w:i w:val="false"/>
          <w:color w:val="000000"/>
          <w:sz w:val="28"/>
        </w:rPr>
        <w:t>
      "5-1. Стандарттың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39"/>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"9. Өтінішті қабылдау және мемлекеттік қызметті көрсету нәтижесін беру көрсетілетін қызметті беруші арқылы, көрсетілетін қызметті алушының жылжымайтын мүлік объектісінің орналасқан жері бойынша және "электрондық үкіметтің": www.egov.kz (бұдан әрі – портал) веб-порталы арқылы жүзеге асырылады.</w:t>
      </w:r>
    </w:p>
    <w:bookmarkEnd w:id="40"/>
    <w:p>
      <w:pPr>
        <w:spacing w:after="0"/>
        <w:ind w:left="0"/>
        <w:jc w:val="both"/>
      </w:pPr>
      <w:r>
        <w:rPr>
          <w:rFonts w:ascii="Times New Roman"/>
          <w:b w:val="false"/>
          <w:i w:val="false"/>
          <w:color w:val="000000"/>
          <w:sz w:val="28"/>
        </w:rPr>
        <w:t>
      Мемлекеттік қызмет көрсету бойынша рәсімді (іс-қимылды) бастауға көрсетілетін қызметті алушының № 2 Стандарттың 8-тармағында көзделген тізбеге сәйкес құжаттар топтамасымен көрсетілетін қызметті берушіге жүгінуі негіз болып табылады.</w:t>
      </w:r>
    </w:p>
    <w:p>
      <w:pPr>
        <w:spacing w:after="0"/>
        <w:ind w:left="0"/>
        <w:jc w:val="both"/>
      </w:pPr>
      <w:r>
        <w:rPr>
          <w:rFonts w:ascii="Times New Roman"/>
          <w:b w:val="false"/>
          <w:i w:val="false"/>
          <w:color w:val="000000"/>
          <w:sz w:val="28"/>
        </w:rPr>
        <w:t>
      Көрсетілетін қызметті берушінің қызметкері құжаттарды қабылдауды жүзеге асырады және портал арқылы келіп түскен өтінімдерді қоспағанда, жылжымайтын мүлік объектілерін техникалық тексеру бөліміне орындауға жолдайды.</w:t>
      </w:r>
    </w:p>
    <w:p>
      <w:pPr>
        <w:spacing w:after="0"/>
        <w:ind w:left="0"/>
        <w:jc w:val="both"/>
      </w:pPr>
      <w:r>
        <w:rPr>
          <w:rFonts w:ascii="Times New Roman"/>
          <w:b w:val="false"/>
          <w:i w:val="false"/>
          <w:color w:val="000000"/>
          <w:sz w:val="28"/>
        </w:rPr>
        <w:t xml:space="preserve">
      Көрсетілетін қызметті алушы № 2 Стандартта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 2 Стандартта көзделген тізбеге сәйкес құжаттардың толық топтамасын ұсынбаған және (немесе) қолданылу мерзімі өтіп кеткен құжаттарды ұсынған жағдайларда, көрсетілетін қызметті беруші құжаттарды одан әрі қараудан бас тарту туралы хабарлама жібереді.</w:t>
      </w:r>
    </w:p>
    <w:p>
      <w:pPr>
        <w:spacing w:after="0"/>
        <w:ind w:left="0"/>
        <w:jc w:val="both"/>
      </w:pPr>
      <w:r>
        <w:rPr>
          <w:rFonts w:ascii="Times New Roman"/>
          <w:b w:val="false"/>
          <w:i w:val="false"/>
          <w:color w:val="000000"/>
          <w:sz w:val="28"/>
        </w:rPr>
        <w:t>
      Жылжымайтын мүлік объектілерін техникалық тексеру бөлімі мұрағатының қызметкері, түгендеу істерін іздестіруді және жауапты орындаушыға беруді жүзеге асырады.</w:t>
      </w:r>
    </w:p>
    <w:p>
      <w:pPr>
        <w:spacing w:after="0"/>
        <w:ind w:left="0"/>
        <w:jc w:val="both"/>
      </w:pPr>
      <w:r>
        <w:rPr>
          <w:rFonts w:ascii="Times New Roman"/>
          <w:b w:val="false"/>
          <w:i w:val="false"/>
          <w:color w:val="000000"/>
          <w:sz w:val="28"/>
        </w:rPr>
        <w:t>
      Көрсетілетін қызметті берушінің жауапты орындаушысы телнұсқа беруден бас тарту үшін негіз болмаған жағдайда, техникалық паспорттың түгендеу ісінен көшірмесін шығарады, "Телнұсқа" мөртабанын қояды және оны толтырады, одан кейін басшылыққа келісу және қол қою үшін жібереді.</w:t>
      </w:r>
    </w:p>
    <w:p>
      <w:pPr>
        <w:spacing w:after="0"/>
        <w:ind w:left="0"/>
        <w:jc w:val="both"/>
      </w:pPr>
      <w:r>
        <w:rPr>
          <w:rFonts w:ascii="Times New Roman"/>
          <w:b w:val="false"/>
          <w:i w:val="false"/>
          <w:color w:val="000000"/>
          <w:sz w:val="28"/>
        </w:rPr>
        <w:t>
      Басшы немесе оның орынбасары құжатты тексеруді жүзеге асырады, ескертулер болмаған жағдайда келіседі және қол қояды, ескертулер болған жағдайда Орындаушыға пысықтауға жібереді.</w:t>
      </w:r>
    </w:p>
    <w:p>
      <w:pPr>
        <w:spacing w:after="0"/>
        <w:ind w:left="0"/>
        <w:jc w:val="both"/>
      </w:pPr>
      <w:r>
        <w:rPr>
          <w:rFonts w:ascii="Times New Roman"/>
          <w:b w:val="false"/>
          <w:i w:val="false"/>
          <w:color w:val="000000"/>
          <w:sz w:val="28"/>
        </w:rPr>
        <w:t>
      Орындаушыға пысықтауға келіп түскен кезде Орындаушы басшылықтың ескертулеріне сәйкес тиісті түзетулер енгізеді, одан кейін келісу және қол қою үшін басшылыққа қайта жолдайды.</w:t>
      </w:r>
    </w:p>
    <w:p>
      <w:pPr>
        <w:spacing w:after="0"/>
        <w:ind w:left="0"/>
        <w:jc w:val="both"/>
      </w:pPr>
      <w:r>
        <w:rPr>
          <w:rFonts w:ascii="Times New Roman"/>
          <w:b w:val="false"/>
          <w:i w:val="false"/>
          <w:color w:val="000000"/>
          <w:sz w:val="28"/>
        </w:rPr>
        <w:t>
      Көрсетілетін қызметті алушыға беру үшін тізілім бойынша жіберілетін жылжымайтын мүлік объектісінің техникалық паспортының телнұсқасын беру немесе Мемлекеттік қызмет көрсетуден дәлелді бас тарту телнұсқаны беру бойынша Мемлекеттік қызмет көрсетудің нәтижесі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7" w:id="41"/>
    <w:p>
      <w:pPr>
        <w:spacing w:after="0"/>
        <w:ind w:left="0"/>
        <w:jc w:val="both"/>
      </w:pPr>
      <w:r>
        <w:rPr>
          <w:rFonts w:ascii="Times New Roman"/>
          <w:b w:val="false"/>
          <w:i w:val="false"/>
          <w:color w:val="000000"/>
          <w:sz w:val="28"/>
        </w:rPr>
        <w:t>
      "12. Стандарттың 9-тармағында көзделген негіздер бойынша мемлекеттік қызметті көрсетуден бас тарту үшін негіздер болған жағдайда көрсетілетін қызметті беруші:</w:t>
      </w:r>
    </w:p>
    <w:bookmarkEnd w:id="41"/>
    <w:p>
      <w:pPr>
        <w:spacing w:after="0"/>
        <w:ind w:left="0"/>
        <w:jc w:val="both"/>
      </w:pPr>
      <w:r>
        <w:rPr>
          <w:rFonts w:ascii="Times New Roman"/>
          <w:b w:val="false"/>
          <w:i w:val="false"/>
          <w:color w:val="000000"/>
          <w:sz w:val="28"/>
        </w:rPr>
        <w:t>
      үш күннен кем мерзім белгіленген мемлекеттік көрсетілетін қызметтер бойынша мемлекеттік қызмет көрсетуден бас тартуды қалыптастырады;</w:t>
      </w:r>
    </w:p>
    <w:p>
      <w:pPr>
        <w:spacing w:after="0"/>
        <w:ind w:left="0"/>
        <w:jc w:val="both"/>
      </w:pPr>
      <w:r>
        <w:rPr>
          <w:rFonts w:ascii="Times New Roman"/>
          <w:b w:val="false"/>
          <w:i w:val="false"/>
          <w:color w:val="000000"/>
          <w:sz w:val="28"/>
        </w:rPr>
        <w:t>
      үш күндік мерзімнен асатын мемлекеттік көрсетілетін қызметтер бойынша көрсетілетін қызметті беруші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туралы шешім қабылдайды немесе дәлелді бас тартуды қалыптастырады.</w:t>
      </w:r>
    </w:p>
    <w:bookmarkStart w:name="z58" w:id="42"/>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2"/>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59"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 </w:t>
      </w:r>
    </w:p>
    <w:bookmarkEnd w:id="43"/>
    <w:bookmarkStart w:name="z60" w:id="44"/>
    <w:p>
      <w:pPr>
        <w:spacing w:after="0"/>
        <w:ind w:left="0"/>
        <w:jc w:val="both"/>
      </w:pPr>
      <w:r>
        <w:rPr>
          <w:rFonts w:ascii="Times New Roman"/>
          <w:b w:val="false"/>
          <w:i w:val="false"/>
          <w:color w:val="000000"/>
          <w:sz w:val="28"/>
        </w:rPr>
        <w:t xml:space="preserve">
      6.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20610 болып тіркелген):</w:t>
      </w:r>
    </w:p>
    <w:bookmarkEnd w:id="44"/>
    <w:bookmarkStart w:name="z61" w:id="45"/>
    <w:p>
      <w:pPr>
        <w:spacing w:after="0"/>
        <w:ind w:left="0"/>
        <w:jc w:val="both"/>
      </w:pPr>
      <w:r>
        <w:rPr>
          <w:rFonts w:ascii="Times New Roman"/>
          <w:b w:val="false"/>
          <w:i w:val="false"/>
          <w:color w:val="000000"/>
          <w:sz w:val="28"/>
        </w:rPr>
        <w:t xml:space="preserve">
      Көрсетілген бұйрықпен бекітілген Жылжымайтын мүлікке құқықтарды (құқық ауыртпалықтарын) мемлекеттік тіркеу" мемлекеттік көрсетілетін қызметтің </w:t>
      </w:r>
      <w:r>
        <w:rPr>
          <w:rFonts w:ascii="Times New Roman"/>
          <w:b w:val="false"/>
          <w:i w:val="false"/>
          <w:color w:val="000000"/>
          <w:sz w:val="28"/>
        </w:rPr>
        <w:t>ережелерінде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3" w:id="46"/>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Стандартта жазылған.</w:t>
      </w:r>
    </w:p>
    <w:bookmarkEnd w:id="46"/>
    <w:p>
      <w:pPr>
        <w:spacing w:after="0"/>
        <w:ind w:left="0"/>
        <w:jc w:val="both"/>
      </w:pPr>
      <w:r>
        <w:rPr>
          <w:rFonts w:ascii="Times New Roman"/>
          <w:b w:val="false"/>
          <w:i w:val="false"/>
          <w:color w:val="000000"/>
          <w:sz w:val="28"/>
        </w:rPr>
        <w:t>
      Құжаттарды қабылдау кезінде көрсетілетін қызметті берушінің қызметкері жеке басын куәландыратын құжатты не көрсетілетін қызметті алушының цифрлық құжаттамалары сервисінен электрондық құжатты мемлекеттік ақпараттық жүйелердегі қамтылған мәліметтермен тексереді (сәйкестендіру үшін).</w:t>
      </w:r>
    </w:p>
    <w:p>
      <w:pPr>
        <w:spacing w:after="0"/>
        <w:ind w:left="0"/>
        <w:jc w:val="both"/>
      </w:pPr>
      <w:r>
        <w:rPr>
          <w:rFonts w:ascii="Times New Roman"/>
          <w:b w:val="false"/>
          <w:i w:val="false"/>
          <w:color w:val="000000"/>
          <w:sz w:val="28"/>
        </w:rPr>
        <w:t>
      Егер мәмілені нотариат куәландырмаса, онда тіркеуші орган мәмілені жасаған адамдардың (олардың уәкілетті өкілдерінің) қолының төлнұсқалығын, олардың әрекет қабілеттілігін (құқық қабілеттілігін), сондай-ақ олардың ерік білдіруіне сәйкестігін тексеруге міндетті.</w:t>
      </w:r>
    </w:p>
    <w:p>
      <w:pPr>
        <w:spacing w:after="0"/>
        <w:ind w:left="0"/>
        <w:jc w:val="both"/>
      </w:pPr>
      <w:r>
        <w:rPr>
          <w:rFonts w:ascii="Times New Roman"/>
          <w:b w:val="false"/>
          <w:i w:val="false"/>
          <w:color w:val="000000"/>
          <w:sz w:val="28"/>
        </w:rPr>
        <w:t>
      Мәмілені жасаған қол қоюшылардың (олардың уәкілетті өкілдерінің) түпнұсқалығын, олардың әрекет қабілеттілігін (құқық қабілеттілігін), сондай-ақ олардың ерік білдіруіне сәйкестігін тексеру рәсімінің аяқталуын растау көрсетілетін қызметті беруші қызметкерінің шарт даналарына белгі қоюы және қол қоюы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8-тармағында көзделген тізбеге сәйкес құжаттар топтамасын толық ұсынбаған, сондай-ақ қолданылу мерзімі өткен құжаттарды ұсынған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көрсетіле отырып,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өтінішхатпен жүгіне алады.</w:t>
      </w:r>
    </w:p>
    <w:p>
      <w:pPr>
        <w:spacing w:after="0"/>
        <w:ind w:left="0"/>
        <w:jc w:val="both"/>
      </w:pPr>
      <w:r>
        <w:rPr>
          <w:rFonts w:ascii="Times New Roman"/>
          <w:b w:val="false"/>
          <w:i w:val="false"/>
          <w:color w:val="000000"/>
          <w:sz w:val="28"/>
        </w:rPr>
        <w:t>
      Бұл ретте көрсетілетін қызметті алушы қолдаухатты көрсетілетін қызметті берушінің кеңсесі арқылы көрсетілетін қызметті алушының жылжымайтын мүлік объектісінің орналасқан жері бойынша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 w:id="47"/>
    <w:p>
      <w:pPr>
        <w:spacing w:after="0"/>
        <w:ind w:left="0"/>
        <w:jc w:val="both"/>
      </w:pPr>
      <w:r>
        <w:rPr>
          <w:rFonts w:ascii="Times New Roman"/>
          <w:b w:val="false"/>
          <w:i w:val="false"/>
          <w:color w:val="000000"/>
          <w:sz w:val="28"/>
        </w:rPr>
        <w:t>
      "Мемлекеттік көрсетілетін қызметті тоқтата тұру бір айдан аспайтын мерзімге мынадай негіздер бойынша жүзеге асырылады:</w:t>
      </w:r>
    </w:p>
    <w:bookmarkEnd w:id="47"/>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3) "Қылмыстық жолмен алынған кiрiстердi заңдастыруға (жылыстатуға) және терроризмдi қаржыландыруға қарсы iс-қимыл туралы" Қазақстан Республикасының Заңына сәйкес;</w:t>
      </w:r>
    </w:p>
    <w:p>
      <w:pPr>
        <w:spacing w:after="0"/>
        <w:ind w:left="0"/>
        <w:jc w:val="both"/>
      </w:pPr>
      <w:r>
        <w:rPr>
          <w:rFonts w:ascii="Times New Roman"/>
          <w:b w:val="false"/>
          <w:i w:val="false"/>
          <w:color w:val="000000"/>
          <w:sz w:val="28"/>
        </w:rPr>
        <w:t xml:space="preserve">
      4)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p>
      <w:pPr>
        <w:spacing w:after="0"/>
        <w:ind w:left="0"/>
        <w:jc w:val="both"/>
      </w:pPr>
      <w:r>
        <w:rPr>
          <w:rFonts w:ascii="Times New Roman"/>
          <w:b w:val="false"/>
          <w:i w:val="false"/>
          <w:color w:val="000000"/>
          <w:sz w:val="28"/>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немесе дәлелді бас тартуды қалыптастырады.";</w:t>
      </w:r>
    </w:p>
    <w:bookmarkStart w:name="z66" w:id="48"/>
    <w:p>
      <w:pPr>
        <w:spacing w:after="0"/>
        <w:ind w:left="0"/>
        <w:jc w:val="both"/>
      </w:pPr>
      <w:r>
        <w:rPr>
          <w:rFonts w:ascii="Times New Roman"/>
          <w:b w:val="false"/>
          <w:i w:val="false"/>
          <w:color w:val="000000"/>
          <w:sz w:val="28"/>
        </w:rPr>
        <w:t>
      мынадай мазмұндағы 7-1-тармақпен толықтырылсын:</w:t>
      </w:r>
    </w:p>
    <w:bookmarkEnd w:id="48"/>
    <w:bookmarkStart w:name="z67" w:id="49"/>
    <w:p>
      <w:pPr>
        <w:spacing w:after="0"/>
        <w:ind w:left="0"/>
        <w:jc w:val="both"/>
      </w:pPr>
      <w:r>
        <w:rPr>
          <w:rFonts w:ascii="Times New Roman"/>
          <w:b w:val="false"/>
          <w:i w:val="false"/>
          <w:color w:val="000000"/>
          <w:sz w:val="28"/>
        </w:rPr>
        <w:t>
      "7-1. Мемлекеттік көрсетілетін қызмет стандартының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49"/>
    <w:p>
      <w:pPr>
        <w:spacing w:after="0"/>
        <w:ind w:left="0"/>
        <w:jc w:val="both"/>
      </w:pPr>
      <w:r>
        <w:rPr>
          <w:rFonts w:ascii="Times New Roman"/>
          <w:b w:val="false"/>
          <w:i w:val="false"/>
          <w:color w:val="000000"/>
          <w:sz w:val="28"/>
        </w:rPr>
        <w:t xml:space="preserve">
      Тыңдау туралы хабарлама мемлекеттік қызмет көрсету мерзімі аяқталғанға дейін кемінде 3 жұмыс күні бұрын жіберіледі. </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туралы шешім қабылдайды немесе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9" w:id="50"/>
    <w:p>
      <w:pPr>
        <w:spacing w:after="0"/>
        <w:ind w:left="0"/>
        <w:jc w:val="both"/>
      </w:pPr>
      <w:r>
        <w:rPr>
          <w:rFonts w:ascii="Times New Roman"/>
          <w:b w:val="false"/>
          <w:i w:val="false"/>
          <w:color w:val="000000"/>
          <w:sz w:val="28"/>
        </w:rPr>
        <w:t>
      "9.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50"/>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71" w:id="51"/>
    <w:p>
      <w:pPr>
        <w:spacing w:after="0"/>
        <w:ind w:left="0"/>
        <w:jc w:val="both"/>
      </w:pPr>
      <w:r>
        <w:rPr>
          <w:rFonts w:ascii="Times New Roman"/>
          <w:b w:val="false"/>
          <w:i w:val="false"/>
          <w:color w:val="000000"/>
          <w:sz w:val="28"/>
        </w:rPr>
        <w:t xml:space="preserve">
      Ережелерге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w:t>
            </w:r>
            <w:r>
              <w:br/>
            </w:r>
            <w:r>
              <w:rPr>
                <w:rFonts w:ascii="Times New Roman"/>
                <w:b w:val="false"/>
                <w:i w:val="false"/>
                <w:color w:val="000000"/>
                <w:sz w:val="20"/>
              </w:rPr>
              <w:t>мүлік кепілін тіркеу</w:t>
            </w:r>
            <w:r>
              <w:br/>
            </w:r>
            <w:r>
              <w:rPr>
                <w:rFonts w:ascii="Times New Roman"/>
                <w:b w:val="false"/>
                <w:i w:val="false"/>
                <w:color w:val="000000"/>
                <w:sz w:val="20"/>
              </w:rPr>
              <w:t>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Міндетті мемлекеттік тіркеуге жатпайтын жылжымалы мүлік кепілін тіркеу туралы </w:t>
      </w:r>
    </w:p>
    <w:p>
      <w:pPr>
        <w:spacing w:after="0"/>
        <w:ind w:left="0"/>
        <w:jc w:val="both"/>
      </w:pPr>
      <w:r>
        <w:rPr>
          <w:rFonts w:ascii="Times New Roman"/>
          <w:b w:val="false"/>
          <w:i w:val="false"/>
          <w:color w:val="000000"/>
          <w:sz w:val="28"/>
        </w:rPr>
        <w:t xml:space="preserve">
      өтініш № ______ </w:t>
      </w:r>
    </w:p>
    <w:p>
      <w:pPr>
        <w:spacing w:after="0"/>
        <w:ind w:left="0"/>
        <w:jc w:val="both"/>
      </w:pPr>
      <w:r>
        <w:rPr>
          <w:rFonts w:ascii="Times New Roman"/>
          <w:b w:val="false"/>
          <w:i w:val="false"/>
          <w:color w:val="000000"/>
          <w:sz w:val="28"/>
        </w:rPr>
        <w:t xml:space="preserve">
      Кепіл беруші _____________________________________________________ </w:t>
      </w:r>
    </w:p>
    <w:p>
      <w:pPr>
        <w:spacing w:after="0"/>
        <w:ind w:left="0"/>
        <w:jc w:val="both"/>
      </w:pPr>
      <w:r>
        <w:rPr>
          <w:rFonts w:ascii="Times New Roman"/>
          <w:b w:val="false"/>
          <w:i w:val="false"/>
          <w:color w:val="000000"/>
          <w:sz w:val="28"/>
        </w:rPr>
        <w:t xml:space="preserve">
      (жеке тұлғаның Т.А.Ә.(болған жағдайда) (бұдан әрі – Т.А.Ә), </w:t>
      </w:r>
    </w:p>
    <w:p>
      <w:pPr>
        <w:spacing w:after="0"/>
        <w:ind w:left="0"/>
        <w:jc w:val="both"/>
      </w:pPr>
      <w:r>
        <w:rPr>
          <w:rFonts w:ascii="Times New Roman"/>
          <w:b w:val="false"/>
          <w:i w:val="false"/>
          <w:color w:val="000000"/>
          <w:sz w:val="28"/>
        </w:rPr>
        <w:t xml:space="preserve">
      тұрғылықты жері, ЖСН, туған күні және жылы)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атауы және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_____________ жылы 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Кепіл ұстаушы ________________________________________________________ </w:t>
      </w:r>
    </w:p>
    <w:p>
      <w:pPr>
        <w:spacing w:after="0"/>
        <w:ind w:left="0"/>
        <w:jc w:val="both"/>
      </w:pPr>
      <w:r>
        <w:rPr>
          <w:rFonts w:ascii="Times New Roman"/>
          <w:b w:val="false"/>
          <w:i w:val="false"/>
          <w:color w:val="000000"/>
          <w:sz w:val="28"/>
        </w:rPr>
        <w:t xml:space="preserve">
      (жеке тұлғаның Т.А.Ә., туған күні мен жылы, ЖСН, </w:t>
      </w:r>
    </w:p>
    <w:p>
      <w:pPr>
        <w:spacing w:after="0"/>
        <w:ind w:left="0"/>
        <w:jc w:val="both"/>
      </w:pPr>
      <w:r>
        <w:rPr>
          <w:rFonts w:ascii="Times New Roman"/>
          <w:b w:val="false"/>
          <w:i w:val="false"/>
          <w:color w:val="000000"/>
          <w:sz w:val="28"/>
        </w:rPr>
        <w:t xml:space="preserve">
      немесе заңды тұлғаның атауы мен 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 _________ сериясы _________ № ______ </w:t>
      </w:r>
    </w:p>
    <w:p>
      <w:pPr>
        <w:spacing w:after="0"/>
        <w:ind w:left="0"/>
        <w:jc w:val="both"/>
      </w:pPr>
      <w:r>
        <w:rPr>
          <w:rFonts w:ascii="Times New Roman"/>
          <w:b w:val="false"/>
          <w:i w:val="false"/>
          <w:color w:val="000000"/>
          <w:sz w:val="28"/>
        </w:rPr>
        <w:t xml:space="preserve">
      ______ жылы___________________________________________________ берген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Жылжымалы мүлік кепілі шартын тіркеуді сұраймын: 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мүліктің тізбесі мен сипаттамасы)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қолданыс мерзімі ______________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_____________ кепіл ұстаушының 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____________________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 № ____________ сомасы ___________ </w:t>
      </w:r>
    </w:p>
    <w:p>
      <w:pPr>
        <w:spacing w:after="0"/>
        <w:ind w:left="0"/>
        <w:jc w:val="both"/>
      </w:pPr>
      <w:r>
        <w:rPr>
          <w:rFonts w:ascii="Times New Roman"/>
          <w:b w:val="false"/>
          <w:i w:val="false"/>
          <w:color w:val="000000"/>
          <w:sz w:val="28"/>
        </w:rPr>
        <w:t xml:space="preserve">
      2. ___________________________________________________________________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 ______________ </w:t>
      </w:r>
    </w:p>
    <w:p>
      <w:pPr>
        <w:spacing w:after="0"/>
        <w:ind w:left="0"/>
        <w:jc w:val="both"/>
      </w:pPr>
      <w:r>
        <w:rPr>
          <w:rFonts w:ascii="Times New Roman"/>
          <w:b w:val="false"/>
          <w:i w:val="false"/>
          <w:color w:val="000000"/>
          <w:sz w:val="28"/>
        </w:rPr>
        <w:t xml:space="preserve">
      Өтініш қабылданған күн: 20__ ж. 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xml:space="preserve">
      Уақыты: __________________ сағат _____________ минут. </w:t>
      </w:r>
    </w:p>
    <w:p>
      <w:pPr>
        <w:spacing w:after="0"/>
        <w:ind w:left="0"/>
        <w:jc w:val="both"/>
      </w:pPr>
      <w:r>
        <w:rPr>
          <w:rFonts w:ascii="Times New Roman"/>
          <w:b w:val="false"/>
          <w:i w:val="false"/>
          <w:color w:val="000000"/>
          <w:sz w:val="28"/>
        </w:rPr>
        <w:t xml:space="preserve">
      Заңмен қорғалатын құпияларды құрайтын, ақпараттық жүйелерде қамтылған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20__жылғы _______________ "___"________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Өзгерістер мен толықтырулар енгізуді тіркеу туралы № ________________ өтініш </w:t>
      </w:r>
    </w:p>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xml:space="preserve">
      туған күні мен жылы, ЖСН немесе заңды тұлғаның атауы мен БСН) </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(болған кезде) 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 тіркеуге</w:t>
            </w:r>
            <w:r>
              <w:br/>
            </w:r>
            <w:r>
              <w:rPr>
                <w:rFonts w:ascii="Times New Roman"/>
                <w:b w:val="false"/>
                <w:i w:val="false"/>
                <w:color w:val="000000"/>
                <w:sz w:val="20"/>
              </w:rPr>
              <w:t>жатпайтын жылжымалы мүлік</w:t>
            </w:r>
            <w:r>
              <w:br/>
            </w:r>
            <w:r>
              <w:rPr>
                <w:rFonts w:ascii="Times New Roman"/>
                <w:b w:val="false"/>
                <w:i w:val="false"/>
                <w:color w:val="000000"/>
                <w:sz w:val="20"/>
              </w:rPr>
              <w:t xml:space="preserve">кепілін тіркеу туралы </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Өзгерістер мен толықтырулар енгізуді тіркеу туралы № ________________ өтініш </w:t>
      </w:r>
    </w:p>
    <w:p>
      <w:pPr>
        <w:spacing w:after="0"/>
        <w:ind w:left="0"/>
        <w:jc w:val="both"/>
      </w:pPr>
      <w:r>
        <w:rPr>
          <w:rFonts w:ascii="Times New Roman"/>
          <w:b w:val="false"/>
          <w:i w:val="false"/>
          <w:color w:val="000000"/>
          <w:sz w:val="28"/>
        </w:rPr>
        <w:t xml:space="preserve">
      Кепіл ұстаушы ___________________________________________________ </w:t>
      </w:r>
    </w:p>
    <w:p>
      <w:pPr>
        <w:spacing w:after="0"/>
        <w:ind w:left="0"/>
        <w:jc w:val="both"/>
      </w:pPr>
      <w:r>
        <w:rPr>
          <w:rFonts w:ascii="Times New Roman"/>
          <w:b w:val="false"/>
          <w:i w:val="false"/>
          <w:color w:val="000000"/>
          <w:sz w:val="28"/>
        </w:rPr>
        <w:t xml:space="preserve">
      (Жеке тұлғаның Т.А.Ә.(ол болған кезде) (бұдан әрі – Т.А.Ә), </w:t>
      </w:r>
    </w:p>
    <w:p>
      <w:pPr>
        <w:spacing w:after="0"/>
        <w:ind w:left="0"/>
        <w:jc w:val="both"/>
      </w:pPr>
      <w:r>
        <w:rPr>
          <w:rFonts w:ascii="Times New Roman"/>
          <w:b w:val="false"/>
          <w:i w:val="false"/>
          <w:color w:val="000000"/>
          <w:sz w:val="28"/>
        </w:rPr>
        <w:t xml:space="preserve">
      туған күні мен жылы, ЖСН немесе заңды тұлғаның атауы мен БСН) </w:t>
      </w:r>
    </w:p>
    <w:p>
      <w:pPr>
        <w:spacing w:after="0"/>
        <w:ind w:left="0"/>
        <w:jc w:val="both"/>
      </w:pPr>
      <w:r>
        <w:rPr>
          <w:rFonts w:ascii="Times New Roman"/>
          <w:b w:val="false"/>
          <w:i w:val="false"/>
          <w:color w:val="000000"/>
          <w:sz w:val="28"/>
        </w:rPr>
        <w:t xml:space="preserve">
      Жеке басты куәландыратын құжат: түрі ________________ сериясы ___________ </w:t>
      </w:r>
    </w:p>
    <w:p>
      <w:pPr>
        <w:spacing w:after="0"/>
        <w:ind w:left="0"/>
        <w:jc w:val="both"/>
      </w:pPr>
      <w:r>
        <w:rPr>
          <w:rFonts w:ascii="Times New Roman"/>
          <w:b w:val="false"/>
          <w:i w:val="false"/>
          <w:color w:val="000000"/>
          <w:sz w:val="28"/>
        </w:rPr>
        <w:t xml:space="preserve">
      ______________________________ берген, берілген күні ____________________ </w:t>
      </w:r>
    </w:p>
    <w:p>
      <w:pPr>
        <w:spacing w:after="0"/>
        <w:ind w:left="0"/>
        <w:jc w:val="both"/>
      </w:pPr>
      <w:r>
        <w:rPr>
          <w:rFonts w:ascii="Times New Roman"/>
          <w:b w:val="false"/>
          <w:i w:val="false"/>
          <w:color w:val="000000"/>
          <w:sz w:val="28"/>
        </w:rPr>
        <w:t xml:space="preserve">
      (құжатты берген органның атауы) </w:t>
      </w:r>
    </w:p>
    <w:p>
      <w:pPr>
        <w:spacing w:after="0"/>
        <w:ind w:left="0"/>
        <w:jc w:val="both"/>
      </w:pPr>
      <w:r>
        <w:rPr>
          <w:rFonts w:ascii="Times New Roman"/>
          <w:b w:val="false"/>
          <w:i w:val="false"/>
          <w:color w:val="000000"/>
          <w:sz w:val="28"/>
        </w:rPr>
        <w:t xml:space="preserve">
      Пошталық мекенжайы, телефоны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(уәкілетті өкілдің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____________________________________________________________ </w:t>
      </w:r>
    </w:p>
    <w:p>
      <w:pPr>
        <w:spacing w:after="0"/>
        <w:ind w:left="0"/>
        <w:jc w:val="both"/>
      </w:pPr>
      <w:r>
        <w:rPr>
          <w:rFonts w:ascii="Times New Roman"/>
          <w:b w:val="false"/>
          <w:i w:val="false"/>
          <w:color w:val="000000"/>
          <w:sz w:val="28"/>
        </w:rPr>
        <w:t xml:space="preserve">
      Кепілдің өзгеруін және/немесе толықтыруын немесе тоқтатуын тіркеуді сұраймын: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Шартты жасасқан күн _________________________________________________ </w:t>
      </w:r>
    </w:p>
    <w:p>
      <w:pPr>
        <w:spacing w:after="0"/>
        <w:ind w:left="0"/>
        <w:jc w:val="both"/>
      </w:pPr>
      <w:r>
        <w:rPr>
          <w:rFonts w:ascii="Times New Roman"/>
          <w:b w:val="false"/>
          <w:i w:val="false"/>
          <w:color w:val="000000"/>
          <w:sz w:val="28"/>
        </w:rPr>
        <w:t xml:space="preserve">
      Шартты жасасқан орын ________________________________________________ </w:t>
      </w:r>
    </w:p>
    <w:p>
      <w:pPr>
        <w:spacing w:after="0"/>
        <w:ind w:left="0"/>
        <w:jc w:val="both"/>
      </w:pPr>
      <w:r>
        <w:rPr>
          <w:rFonts w:ascii="Times New Roman"/>
          <w:b w:val="false"/>
          <w:i w:val="false"/>
          <w:color w:val="000000"/>
          <w:sz w:val="28"/>
        </w:rPr>
        <w:t xml:space="preserve">
      Кепіл нысанасы туралы мәліметтер (жылжымалы мүлік сипаттамасы)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Кепілмен қамтамасыз етілген міндеттеменің ақшалай баламасы _____________ </w:t>
      </w:r>
    </w:p>
    <w:p>
      <w:pPr>
        <w:spacing w:after="0"/>
        <w:ind w:left="0"/>
        <w:jc w:val="both"/>
      </w:pPr>
      <w:r>
        <w:rPr>
          <w:rFonts w:ascii="Times New Roman"/>
          <w:b w:val="false"/>
          <w:i w:val="false"/>
          <w:color w:val="000000"/>
          <w:sz w:val="28"/>
        </w:rPr>
        <w:t xml:space="preserve">
      Кепілмен қамтамасыз етілген міндеттеменің қолданылу мерзімі _____________ </w:t>
      </w:r>
    </w:p>
    <w:p>
      <w:pPr>
        <w:spacing w:after="0"/>
        <w:ind w:left="0"/>
        <w:jc w:val="both"/>
      </w:pPr>
      <w:r>
        <w:rPr>
          <w:rFonts w:ascii="Times New Roman"/>
          <w:b w:val="false"/>
          <w:i w:val="false"/>
          <w:color w:val="000000"/>
          <w:sz w:val="28"/>
        </w:rPr>
        <w:t xml:space="preserve">
      Кепілге қойылған мүлік: </w:t>
      </w:r>
    </w:p>
    <w:p>
      <w:pPr>
        <w:spacing w:after="0"/>
        <w:ind w:left="0"/>
        <w:jc w:val="both"/>
      </w:pPr>
      <w:r>
        <w:rPr>
          <w:rFonts w:ascii="Times New Roman"/>
          <w:b w:val="false"/>
          <w:i w:val="false"/>
          <w:color w:val="000000"/>
          <w:sz w:val="28"/>
        </w:rPr>
        <w:t xml:space="preserve">
      кепіл берушінің ___________ кепіл ұстаушының ______________ иелігінде және </w:t>
      </w:r>
    </w:p>
    <w:p>
      <w:pPr>
        <w:spacing w:after="0"/>
        <w:ind w:left="0"/>
        <w:jc w:val="both"/>
      </w:pPr>
      <w:r>
        <w:rPr>
          <w:rFonts w:ascii="Times New Roman"/>
          <w:b w:val="false"/>
          <w:i w:val="false"/>
          <w:color w:val="000000"/>
          <w:sz w:val="28"/>
        </w:rPr>
        <w:t xml:space="preserve">
      пайдалануында қалады. </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xml:space="preserve">
      Қайта кепілге қою туралы мәліметтер: Иә/Жоқ (керек емесін сызып тастаңыз). </w:t>
      </w:r>
    </w:p>
    <w:p>
      <w:pPr>
        <w:spacing w:after="0"/>
        <w:ind w:left="0"/>
        <w:jc w:val="both"/>
      </w:pPr>
      <w:r>
        <w:rPr>
          <w:rFonts w:ascii="Times New Roman"/>
          <w:b w:val="false"/>
          <w:i w:val="false"/>
          <w:color w:val="000000"/>
          <w:sz w:val="28"/>
        </w:rPr>
        <w:t xml:space="preserve">
      Өтініш берушінің электрондық поштасының мекенжайы (болған кезде) _______ </w:t>
      </w:r>
    </w:p>
    <w:p>
      <w:pPr>
        <w:spacing w:after="0"/>
        <w:ind w:left="0"/>
        <w:jc w:val="both"/>
      </w:pPr>
      <w:r>
        <w:rPr>
          <w:rFonts w:ascii="Times New Roman"/>
          <w:b w:val="false"/>
          <w:i w:val="false"/>
          <w:color w:val="000000"/>
          <w:sz w:val="28"/>
        </w:rPr>
        <w:t xml:space="preserve">
      Өтінішке қоса беремін: (құжаттың атауы, сериясы, нөмірі, қашан және кім берген) </w:t>
      </w:r>
    </w:p>
    <w:p>
      <w:pPr>
        <w:spacing w:after="0"/>
        <w:ind w:left="0"/>
        <w:jc w:val="both"/>
      </w:pPr>
      <w:r>
        <w:rPr>
          <w:rFonts w:ascii="Times New Roman"/>
          <w:b w:val="false"/>
          <w:i w:val="false"/>
          <w:color w:val="000000"/>
          <w:sz w:val="28"/>
        </w:rPr>
        <w:t xml:space="preserve">
      1. Төлем туралы құжат: түрі _____________ № _________ сомасы 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Өтініш берілген күн: 20__ ж.__________________ </w:t>
      </w:r>
    </w:p>
    <w:p>
      <w:pPr>
        <w:spacing w:after="0"/>
        <w:ind w:left="0"/>
        <w:jc w:val="both"/>
      </w:pPr>
      <w:r>
        <w:rPr>
          <w:rFonts w:ascii="Times New Roman"/>
          <w:b w:val="false"/>
          <w:i w:val="false"/>
          <w:color w:val="000000"/>
          <w:sz w:val="28"/>
        </w:rPr>
        <w:t xml:space="preserve">
      Өтініш қабылданған күн: 20__ ж.______________ </w:t>
      </w:r>
    </w:p>
    <w:p>
      <w:pPr>
        <w:spacing w:after="0"/>
        <w:ind w:left="0"/>
        <w:jc w:val="both"/>
      </w:pPr>
      <w:r>
        <w:rPr>
          <w:rFonts w:ascii="Times New Roman"/>
          <w:b w:val="false"/>
          <w:i w:val="false"/>
          <w:color w:val="000000"/>
          <w:sz w:val="28"/>
        </w:rPr>
        <w:t xml:space="preserve">
      Өтініш берушінің қолы: ________________________________________________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мемлекеттік</w:t>
            </w:r>
            <w:r>
              <w:br/>
            </w:r>
            <w:r>
              <w:rPr>
                <w:rFonts w:ascii="Times New Roman"/>
                <w:b w:val="false"/>
                <w:i w:val="false"/>
                <w:color w:val="000000"/>
                <w:sz w:val="20"/>
              </w:rPr>
              <w:t xml:space="preserve">тіркеуге жатпайтын </w:t>
            </w:r>
            <w:r>
              <w:br/>
            </w:r>
            <w:r>
              <w:rPr>
                <w:rFonts w:ascii="Times New Roman"/>
                <w:b w:val="false"/>
                <w:i w:val="false"/>
                <w:color w:val="000000"/>
                <w:sz w:val="20"/>
              </w:rPr>
              <w:t xml:space="preserve">жылжымалы мүлік кепілін </w:t>
            </w:r>
            <w:r>
              <w:br/>
            </w:r>
            <w:r>
              <w:rPr>
                <w:rFonts w:ascii="Times New Roman"/>
                <w:b w:val="false"/>
                <w:i w:val="false"/>
                <w:color w:val="000000"/>
                <w:sz w:val="20"/>
              </w:rPr>
              <w:t>тіркеу туралы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 </w:t>
      </w:r>
    </w:p>
    <w:p>
      <w:pPr>
        <w:spacing w:after="0"/>
        <w:ind w:left="0"/>
        <w:jc w:val="both"/>
      </w:pPr>
      <w:r>
        <w:rPr>
          <w:rFonts w:ascii="Times New Roman"/>
          <w:b w:val="false"/>
          <w:i w:val="false"/>
          <w:color w:val="000000"/>
          <w:sz w:val="28"/>
        </w:rPr>
        <w:t xml:space="preserve">
      Жылжымалы мүлік кепілін тіркеу туралы куәліктің телнұсқасын алу туралы № _______ өтініш </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(Т.А.Ә. (ол болған кезде) (бұдан әрі – Т.А.Ә)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паспорт деректері (жеке куәлігінің деректері) және тұратын жері) </w:t>
      </w:r>
    </w:p>
    <w:p>
      <w:pPr>
        <w:spacing w:after="0"/>
        <w:ind w:left="0"/>
        <w:jc w:val="both"/>
      </w:pPr>
      <w:r>
        <w:rPr>
          <w:rFonts w:ascii="Times New Roman"/>
          <w:b w:val="false"/>
          <w:i w:val="false"/>
          <w:color w:val="000000"/>
          <w:sz w:val="28"/>
        </w:rPr>
        <w:t xml:space="preserve">
      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(өкілеттіктерді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 атынан әрекет ететін </w:t>
      </w:r>
    </w:p>
    <w:p>
      <w:pPr>
        <w:spacing w:after="0"/>
        <w:ind w:left="0"/>
        <w:jc w:val="both"/>
      </w:pPr>
      <w:r>
        <w:rPr>
          <w:rFonts w:ascii="Times New Roman"/>
          <w:b w:val="false"/>
          <w:i w:val="false"/>
          <w:color w:val="000000"/>
          <w:sz w:val="28"/>
        </w:rPr>
        <w:t xml:space="preserve">
      (заңды тұлғаның атауы мен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немесе кепіл берушінің заңды тұлғасының атауы) </w:t>
      </w:r>
    </w:p>
    <w:p>
      <w:pPr>
        <w:spacing w:after="0"/>
        <w:ind w:left="0"/>
        <w:jc w:val="both"/>
      </w:pPr>
      <w:r>
        <w:rPr>
          <w:rFonts w:ascii="Times New Roman"/>
          <w:b w:val="false"/>
          <w:i w:val="false"/>
          <w:color w:val="000000"/>
          <w:sz w:val="28"/>
        </w:rPr>
        <w:t xml:space="preserve">
      жылжымалы мүлік кепілін тіркеу туралы куәліктің телнұсқасын беруді сұраймын: </w:t>
      </w:r>
    </w:p>
    <w:p>
      <w:pPr>
        <w:spacing w:after="0"/>
        <w:ind w:left="0"/>
        <w:jc w:val="both"/>
      </w:pPr>
      <w:r>
        <w:rPr>
          <w:rFonts w:ascii="Times New Roman"/>
          <w:b w:val="false"/>
          <w:i w:val="false"/>
          <w:color w:val="000000"/>
          <w:sz w:val="28"/>
        </w:rPr>
        <w:t xml:space="preserve">
      Жылжымалы мүлік объектісінің түрі _____________________________________ </w:t>
      </w:r>
    </w:p>
    <w:p>
      <w:pPr>
        <w:spacing w:after="0"/>
        <w:ind w:left="0"/>
        <w:jc w:val="both"/>
      </w:pPr>
      <w:r>
        <w:rPr>
          <w:rFonts w:ascii="Times New Roman"/>
          <w:b w:val="false"/>
          <w:i w:val="false"/>
          <w:color w:val="000000"/>
          <w:sz w:val="28"/>
        </w:rPr>
        <w:t xml:space="preserve">
      (кепіл беруші бойынша деректер болған кезде толтырылады) </w:t>
      </w:r>
    </w:p>
    <w:p>
      <w:pPr>
        <w:spacing w:after="0"/>
        <w:ind w:left="0"/>
        <w:jc w:val="both"/>
      </w:pPr>
      <w:r>
        <w:rPr>
          <w:rFonts w:ascii="Times New Roman"/>
          <w:b w:val="false"/>
          <w:i w:val="false"/>
          <w:color w:val="000000"/>
          <w:sz w:val="28"/>
        </w:rPr>
        <w:t xml:space="preserve">
      Мынадай құжаттарды қоса беремін: </w:t>
      </w:r>
    </w:p>
    <w:p>
      <w:pPr>
        <w:spacing w:after="0"/>
        <w:ind w:left="0"/>
        <w:jc w:val="both"/>
      </w:pPr>
      <w:r>
        <w:rPr>
          <w:rFonts w:ascii="Times New Roman"/>
          <w:b w:val="false"/>
          <w:i w:val="false"/>
          <w:color w:val="000000"/>
          <w:sz w:val="28"/>
        </w:rPr>
        <w:t xml:space="preserve">
      1. Төлеу туралы құжат: түрі ___________, № ____________, күні ______________ </w:t>
      </w:r>
    </w:p>
    <w:p>
      <w:pPr>
        <w:spacing w:after="0"/>
        <w:ind w:left="0"/>
        <w:jc w:val="both"/>
      </w:pPr>
      <w:r>
        <w:rPr>
          <w:rFonts w:ascii="Times New Roman"/>
          <w:b w:val="false"/>
          <w:i w:val="false"/>
          <w:color w:val="000000"/>
          <w:sz w:val="28"/>
        </w:rPr>
        <w:t xml:space="preserve">
      сомасы ______________________________________________________________ </w:t>
      </w:r>
    </w:p>
    <w:p>
      <w:pPr>
        <w:spacing w:after="0"/>
        <w:ind w:left="0"/>
        <w:jc w:val="both"/>
      </w:pPr>
      <w:r>
        <w:rPr>
          <w:rFonts w:ascii="Times New Roman"/>
          <w:b w:val="false"/>
          <w:i w:val="false"/>
          <w:color w:val="000000"/>
          <w:sz w:val="28"/>
        </w:rPr>
        <w:t xml:space="preserve">
      2. Өкілеттікті растайтын құжат № ________________________________________ </w:t>
      </w:r>
    </w:p>
    <w:p>
      <w:pPr>
        <w:spacing w:after="0"/>
        <w:ind w:left="0"/>
        <w:jc w:val="both"/>
      </w:pPr>
      <w:r>
        <w:rPr>
          <w:rFonts w:ascii="Times New Roman"/>
          <w:b w:val="false"/>
          <w:i w:val="false"/>
          <w:color w:val="000000"/>
          <w:sz w:val="28"/>
        </w:rPr>
        <w:t xml:space="preserve">
      Күні ___________/__________________/_________________________________/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(өтініш берушінің Т.А.Ә)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қызметкердің Т.А.Ә. және қолы) </w:t>
      </w:r>
    </w:p>
    <w:p>
      <w:pPr>
        <w:spacing w:after="0"/>
        <w:ind w:left="0"/>
        <w:jc w:val="both"/>
      </w:pPr>
      <w:r>
        <w:rPr>
          <w:rFonts w:ascii="Times New Roman"/>
          <w:b w:val="false"/>
          <w:i w:val="false"/>
          <w:color w:val="000000"/>
          <w:sz w:val="28"/>
        </w:rPr>
        <w:t xml:space="preserve">
      Өтініш берілген күн: 20____ж. "____"_____________ </w:t>
      </w:r>
    </w:p>
    <w:p>
      <w:pPr>
        <w:spacing w:after="0"/>
        <w:ind w:left="0"/>
        <w:jc w:val="both"/>
      </w:pPr>
      <w:r>
        <w:rPr>
          <w:rFonts w:ascii="Times New Roman"/>
          <w:b w:val="false"/>
          <w:i w:val="false"/>
          <w:color w:val="000000"/>
          <w:sz w:val="28"/>
        </w:rPr>
        <w:t xml:space="preserve">
      Уақыты:__________сағ.________мин. </w:t>
      </w:r>
    </w:p>
    <w:p>
      <w:pPr>
        <w:spacing w:after="0"/>
        <w:ind w:left="0"/>
        <w:jc w:val="both"/>
      </w:pPr>
      <w:r>
        <w:rPr>
          <w:rFonts w:ascii="Times New Roman"/>
          <w:b w:val="false"/>
          <w:i w:val="false"/>
          <w:color w:val="000000"/>
          <w:sz w:val="28"/>
        </w:rPr>
        <w:t xml:space="preserve">
      Өтінішті орындау /қарау/ нәтижесі: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___ж.______________ </w:t>
      </w:r>
    </w:p>
    <w:p>
      <w:pPr>
        <w:spacing w:after="0"/>
        <w:ind w:left="0"/>
        <w:jc w:val="both"/>
      </w:pPr>
      <w:r>
        <w:rPr>
          <w:rFonts w:ascii="Times New Roman"/>
          <w:b w:val="false"/>
          <w:i w:val="false"/>
          <w:color w:val="000000"/>
          <w:sz w:val="28"/>
        </w:rPr>
        <w:t xml:space="preserve">
      Тіркеушінің Т.А.Ә. және қолы ___________________________________________ </w:t>
      </w:r>
    </w:p>
    <w:p>
      <w:pPr>
        <w:spacing w:after="0"/>
        <w:ind w:left="0"/>
        <w:jc w:val="both"/>
      </w:pPr>
      <w:r>
        <w:rPr>
          <w:rFonts w:ascii="Times New Roman"/>
          <w:b w:val="false"/>
          <w:i w:val="false"/>
          <w:color w:val="000000"/>
          <w:sz w:val="28"/>
        </w:rPr>
        <w:t>
      Уақыты:__________сағ.________мин.</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Кондоминиум объектісін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 xml:space="preserve">ережесіне </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кондоминиум объектісін мемлекеттік тіркеу туралы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Өтініш берушілер: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(кондоминиум қатысушылары) </w:t>
      </w:r>
    </w:p>
    <w:p>
      <w:pPr>
        <w:spacing w:after="0"/>
        <w:ind w:left="0"/>
        <w:jc w:val="both"/>
      </w:pPr>
      <w:r>
        <w:rPr>
          <w:rFonts w:ascii="Times New Roman"/>
          <w:b w:val="false"/>
          <w:i w:val="false"/>
          <w:color w:val="000000"/>
          <w:sz w:val="28"/>
        </w:rPr>
        <w:t xml:space="preserve">
      Олардың атынан әрекет ететін: _______________________________________ </w:t>
      </w:r>
    </w:p>
    <w:p>
      <w:pPr>
        <w:spacing w:after="0"/>
        <w:ind w:left="0"/>
        <w:jc w:val="both"/>
      </w:pPr>
      <w:r>
        <w:rPr>
          <w:rFonts w:ascii="Times New Roman"/>
          <w:b w:val="false"/>
          <w:i w:val="false"/>
          <w:color w:val="000000"/>
          <w:sz w:val="28"/>
        </w:rPr>
        <w:t xml:space="preserve">
      (уәкілетті өкілдің атауы мен деректемелері) </w:t>
      </w:r>
    </w:p>
    <w:p>
      <w:pPr>
        <w:spacing w:after="0"/>
        <w:ind w:left="0"/>
        <w:jc w:val="both"/>
      </w:pPr>
      <w:r>
        <w:rPr>
          <w:rFonts w:ascii="Times New Roman"/>
          <w:b w:val="false"/>
          <w:i w:val="false"/>
          <w:color w:val="000000"/>
          <w:sz w:val="28"/>
        </w:rPr>
        <w:t xml:space="preserve">
      Тіркеуді сұраймын ______________________________________________ </w:t>
      </w:r>
    </w:p>
    <w:p>
      <w:pPr>
        <w:spacing w:after="0"/>
        <w:ind w:left="0"/>
        <w:jc w:val="both"/>
      </w:pPr>
      <w:r>
        <w:rPr>
          <w:rFonts w:ascii="Times New Roman"/>
          <w:b w:val="false"/>
          <w:i w:val="false"/>
          <w:color w:val="000000"/>
          <w:sz w:val="28"/>
        </w:rPr>
        <w:t xml:space="preserve">
      (мемлекеттік тіркеу объектісінің түрі) </w:t>
      </w:r>
    </w:p>
    <w:p>
      <w:pPr>
        <w:spacing w:after="0"/>
        <w:ind w:left="0"/>
        <w:jc w:val="both"/>
      </w:pPr>
      <w:r>
        <w:rPr>
          <w:rFonts w:ascii="Times New Roman"/>
          <w:b w:val="false"/>
          <w:i w:val="false"/>
          <w:color w:val="000000"/>
          <w:sz w:val="28"/>
        </w:rPr>
        <w:t xml:space="preserve">
      Кондоминиум объектісі туралы мәліметтер: </w:t>
      </w:r>
    </w:p>
    <w:p>
      <w:pPr>
        <w:spacing w:after="0"/>
        <w:ind w:left="0"/>
        <w:jc w:val="both"/>
      </w:pPr>
      <w:r>
        <w:rPr>
          <w:rFonts w:ascii="Times New Roman"/>
          <w:b w:val="false"/>
          <w:i w:val="false"/>
          <w:color w:val="000000"/>
          <w:sz w:val="28"/>
        </w:rPr>
        <w:t xml:space="preserve">
      Кондоминиум объектісінің мекенжайы: __________________________________ </w:t>
      </w:r>
    </w:p>
    <w:p>
      <w:pPr>
        <w:spacing w:after="0"/>
        <w:ind w:left="0"/>
        <w:jc w:val="both"/>
      </w:pPr>
      <w:r>
        <w:rPr>
          <w:rFonts w:ascii="Times New Roman"/>
          <w:b w:val="false"/>
          <w:i w:val="false"/>
          <w:color w:val="000000"/>
          <w:sz w:val="28"/>
        </w:rPr>
        <w:t xml:space="preserve">
      Жылжымайтын мүлік түрі: ___________________________________________ </w:t>
      </w:r>
    </w:p>
    <w:p>
      <w:pPr>
        <w:spacing w:after="0"/>
        <w:ind w:left="0"/>
        <w:jc w:val="both"/>
      </w:pPr>
      <w:r>
        <w:rPr>
          <w:rFonts w:ascii="Times New Roman"/>
          <w:b w:val="false"/>
          <w:i w:val="false"/>
          <w:color w:val="000000"/>
          <w:sz w:val="28"/>
        </w:rPr>
        <w:t xml:space="preserve">
      Бөлек меншіктегі қайталама объектілердің саны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Ғимараттың жалпы ауданы (бастапқы объект)_______________ </w:t>
      </w:r>
    </w:p>
    <w:p>
      <w:pPr>
        <w:spacing w:after="0"/>
        <w:ind w:left="0"/>
        <w:jc w:val="both"/>
      </w:pPr>
      <w:r>
        <w:rPr>
          <w:rFonts w:ascii="Times New Roman"/>
          <w:b w:val="false"/>
          <w:i w:val="false"/>
          <w:color w:val="000000"/>
          <w:sz w:val="28"/>
        </w:rPr>
        <w:t xml:space="preserve">
      Бөлек меншіктегі барлық тұрғын және тұрғын емес үй-жайлардың пайдалы алаңы </w:t>
      </w:r>
    </w:p>
    <w:p>
      <w:pPr>
        <w:spacing w:after="0"/>
        <w:ind w:left="0"/>
        <w:jc w:val="both"/>
      </w:pPr>
      <w:r>
        <w:rPr>
          <w:rFonts w:ascii="Times New Roman"/>
          <w:b w:val="false"/>
          <w:i w:val="false"/>
          <w:color w:val="000000"/>
          <w:sz w:val="28"/>
        </w:rPr>
        <w:t xml:space="preserve">
      (қайталама объектілер) ________________шаршы/м </w:t>
      </w:r>
    </w:p>
    <w:p>
      <w:pPr>
        <w:spacing w:after="0"/>
        <w:ind w:left="0"/>
        <w:jc w:val="both"/>
      </w:pPr>
      <w:r>
        <w:rPr>
          <w:rFonts w:ascii="Times New Roman"/>
          <w:b w:val="false"/>
          <w:i w:val="false"/>
          <w:color w:val="000000"/>
          <w:sz w:val="28"/>
        </w:rPr>
        <w:t xml:space="preserve">
      Ғимаратты пайдалану үшін жер учаскесінің жалпы алаңы </w:t>
      </w:r>
    </w:p>
    <w:p>
      <w:pPr>
        <w:spacing w:after="0"/>
        <w:ind w:left="0"/>
        <w:jc w:val="both"/>
      </w:pPr>
      <w:r>
        <w:rPr>
          <w:rFonts w:ascii="Times New Roman"/>
          <w:b w:val="false"/>
          <w:i w:val="false"/>
          <w:color w:val="000000"/>
          <w:sz w:val="28"/>
        </w:rPr>
        <w:t xml:space="preserve">
      (бастапқы объект)____________га </w:t>
      </w:r>
    </w:p>
    <w:p>
      <w:pPr>
        <w:spacing w:after="0"/>
        <w:ind w:left="0"/>
        <w:jc w:val="both"/>
      </w:pPr>
      <w:r>
        <w:rPr>
          <w:rFonts w:ascii="Times New Roman"/>
          <w:b w:val="false"/>
          <w:i w:val="false"/>
          <w:color w:val="000000"/>
          <w:sz w:val="28"/>
        </w:rPr>
        <w:t xml:space="preserve">
      Жер учаскесінің кадастрлық нөмірі_______________________ </w:t>
      </w:r>
    </w:p>
    <w:p>
      <w:pPr>
        <w:spacing w:after="0"/>
        <w:ind w:left="0"/>
        <w:jc w:val="both"/>
      </w:pPr>
      <w:r>
        <w:rPr>
          <w:rFonts w:ascii="Times New Roman"/>
          <w:b w:val="false"/>
          <w:i w:val="false"/>
          <w:color w:val="000000"/>
          <w:sz w:val="28"/>
        </w:rPr>
        <w:t xml:space="preserve">
      Ауданы көрсетілген жалпы пайдалану орындарының қысқаша </w:t>
      </w:r>
    </w:p>
    <w:p>
      <w:pPr>
        <w:spacing w:after="0"/>
        <w:ind w:left="0"/>
        <w:jc w:val="both"/>
      </w:pPr>
      <w:r>
        <w:rPr>
          <w:rFonts w:ascii="Times New Roman"/>
          <w:b w:val="false"/>
          <w:i w:val="false"/>
          <w:color w:val="000000"/>
          <w:sz w:val="28"/>
        </w:rPr>
        <w:t xml:space="preserve">
      сипаттамасы________________________________ </w:t>
      </w:r>
    </w:p>
    <w:p>
      <w:pPr>
        <w:spacing w:after="0"/>
        <w:ind w:left="0"/>
        <w:jc w:val="both"/>
      </w:pPr>
      <w:r>
        <w:rPr>
          <w:rFonts w:ascii="Times New Roman"/>
          <w:b w:val="false"/>
          <w:i w:val="false"/>
          <w:color w:val="000000"/>
          <w:sz w:val="28"/>
        </w:rPr>
        <w:t xml:space="preserve">
      Өтінішке мынадай құжаттарды қоса беремін (міз): </w:t>
      </w:r>
    </w:p>
    <w:p>
      <w:pPr>
        <w:spacing w:after="0"/>
        <w:ind w:left="0"/>
        <w:jc w:val="both"/>
      </w:pPr>
      <w:r>
        <w:rPr>
          <w:rFonts w:ascii="Times New Roman"/>
          <w:b w:val="false"/>
          <w:i w:val="false"/>
          <w:color w:val="000000"/>
          <w:sz w:val="28"/>
        </w:rPr>
        <w:t xml:space="preserve">
      1. Төлем туралы құжат: түрі _________ № ______ сомасы______ теңге </w:t>
      </w:r>
    </w:p>
    <w:p>
      <w:pPr>
        <w:spacing w:after="0"/>
        <w:ind w:left="0"/>
        <w:jc w:val="both"/>
      </w:pPr>
      <w:r>
        <w:rPr>
          <w:rFonts w:ascii="Times New Roman"/>
          <w:b w:val="false"/>
          <w:i w:val="false"/>
          <w:color w:val="000000"/>
          <w:sz w:val="28"/>
        </w:rPr>
        <w:t xml:space="preserve">
      2. Мемлекеттік тіркеу жүзеге асырылатын құжаттар (жер учаскесін беру бойынша </w:t>
      </w:r>
    </w:p>
    <w:p>
      <w:pPr>
        <w:spacing w:after="0"/>
        <w:ind w:left="0"/>
        <w:jc w:val="both"/>
      </w:pPr>
      <w:r>
        <w:rPr>
          <w:rFonts w:ascii="Times New Roman"/>
          <w:b w:val="false"/>
          <w:i w:val="false"/>
          <w:color w:val="000000"/>
          <w:sz w:val="28"/>
        </w:rPr>
        <w:t xml:space="preserve">
      жергілікті атқарушы органдардың шешімі, жер учаскесіне сәйкестендіру құжаты)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(өтініш берушінің қолы) (Өтініш берушінің аты-жөні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маманның аты-жөні (болған жағдайда) және қолы) </w:t>
      </w:r>
    </w:p>
    <w:p>
      <w:pPr>
        <w:spacing w:after="0"/>
        <w:ind w:left="0"/>
        <w:jc w:val="both"/>
      </w:pPr>
      <w:r>
        <w:rPr>
          <w:rFonts w:ascii="Times New Roman"/>
          <w:b w:val="false"/>
          <w:i w:val="false"/>
          <w:color w:val="000000"/>
          <w:sz w:val="28"/>
        </w:rPr>
        <w:t xml:space="preserve">
      Өтініш беру күні: _______ 20__ж. </w:t>
      </w:r>
    </w:p>
    <w:p>
      <w:pPr>
        <w:spacing w:after="0"/>
        <w:ind w:left="0"/>
        <w:jc w:val="both"/>
      </w:pPr>
      <w:r>
        <w:rPr>
          <w:rFonts w:ascii="Times New Roman"/>
          <w:b w:val="false"/>
          <w:i w:val="false"/>
          <w:color w:val="000000"/>
          <w:sz w:val="28"/>
        </w:rPr>
        <w:t xml:space="preserve">
      Уақыты ______ сағ. ______ мин </w:t>
      </w:r>
    </w:p>
    <w:p>
      <w:pPr>
        <w:spacing w:after="0"/>
        <w:ind w:left="0"/>
        <w:jc w:val="both"/>
      </w:pPr>
      <w:r>
        <w:rPr>
          <w:rFonts w:ascii="Times New Roman"/>
          <w:b w:val="false"/>
          <w:i w:val="false"/>
          <w:color w:val="000000"/>
          <w:sz w:val="28"/>
        </w:rPr>
        <w:t xml:space="preserve">
      Өтінішті орындау / қарау / нәтижесі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күні________________ 20__ж.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(Өтінішті қабылдаған тіркеуші маманның аты-жөні (болған жағдайда)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 құқық</w:t>
            </w:r>
            <w:r>
              <w:br/>
            </w:r>
            <w:r>
              <w:rPr>
                <w:rFonts w:ascii="Times New Roman"/>
                <w:b w:val="false"/>
                <w:i w:val="false"/>
                <w:color w:val="000000"/>
                <w:sz w:val="20"/>
              </w:rPr>
              <w:t xml:space="preserve">белгілейтін құжаттың </w:t>
            </w:r>
            <w:r>
              <w:br/>
            </w:r>
            <w:r>
              <w:rPr>
                <w:rFonts w:ascii="Times New Roman"/>
                <w:b w:val="false"/>
                <w:i w:val="false"/>
                <w:color w:val="000000"/>
                <w:sz w:val="20"/>
              </w:rPr>
              <w:t xml:space="preserve">телнұсқасын беру және </w:t>
            </w:r>
            <w:r>
              <w:br/>
            </w:r>
            <w:r>
              <w:rPr>
                <w:rFonts w:ascii="Times New Roman"/>
                <w:b w:val="false"/>
                <w:i w:val="false"/>
                <w:color w:val="000000"/>
                <w:sz w:val="20"/>
              </w:rPr>
              <w:t xml:space="preserve">түпнұсқасының </w:t>
            </w:r>
            <w:r>
              <w:br/>
            </w:r>
            <w:r>
              <w:rPr>
                <w:rFonts w:ascii="Times New Roman"/>
                <w:b w:val="false"/>
                <w:i w:val="false"/>
                <w:color w:val="000000"/>
                <w:sz w:val="20"/>
              </w:rPr>
              <w:t>(куәландырылған көшірмесінің)</w:t>
            </w:r>
            <w:r>
              <w:br/>
            </w:r>
            <w:r>
              <w:rPr>
                <w:rFonts w:ascii="Times New Roman"/>
                <w:b w:val="false"/>
                <w:i w:val="false"/>
                <w:color w:val="000000"/>
                <w:sz w:val="20"/>
              </w:rPr>
              <w:t>күшін жою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филиалы) </w:t>
      </w:r>
    </w:p>
    <w:p>
      <w:pPr>
        <w:spacing w:after="0"/>
        <w:ind w:left="0"/>
        <w:jc w:val="both"/>
      </w:pPr>
      <w:r>
        <w:rPr>
          <w:rFonts w:ascii="Times New Roman"/>
          <w:b w:val="false"/>
          <w:i w:val="false"/>
          <w:color w:val="000000"/>
          <w:sz w:val="28"/>
        </w:rPr>
        <w:t xml:space="preserve">
      Құқық белгілейтін құжаттың телқұжатын беру туралы ӨТІНІШ N__________ </w:t>
      </w:r>
    </w:p>
    <w:p>
      <w:pPr>
        <w:spacing w:after="0"/>
        <w:ind w:left="0"/>
        <w:jc w:val="both"/>
      </w:pPr>
      <w:r>
        <w:rPr>
          <w:rFonts w:ascii="Times New Roman"/>
          <w:b w:val="false"/>
          <w:i w:val="false"/>
          <w:color w:val="000000"/>
          <w:sz w:val="28"/>
        </w:rPr>
        <w:t xml:space="preserve">
      Тегі, Аты, Әкесінің аты (ол болған кезде) (бұдан әрі – Т.А.Ә.) / </w:t>
      </w:r>
    </w:p>
    <w:p>
      <w:pPr>
        <w:spacing w:after="0"/>
        <w:ind w:left="0"/>
        <w:jc w:val="both"/>
      </w:pPr>
      <w:r>
        <w:rPr>
          <w:rFonts w:ascii="Times New Roman"/>
          <w:b w:val="false"/>
          <w:i w:val="false"/>
          <w:color w:val="000000"/>
          <w:sz w:val="28"/>
        </w:rPr>
        <w:t xml:space="preserve">
      Заңды тұлғаның толық атауы __________ </w:t>
      </w:r>
    </w:p>
    <w:p>
      <w:pPr>
        <w:spacing w:after="0"/>
        <w:ind w:left="0"/>
        <w:jc w:val="both"/>
      </w:pPr>
      <w:r>
        <w:rPr>
          <w:rFonts w:ascii="Times New Roman"/>
          <w:b w:val="false"/>
          <w:i w:val="false"/>
          <w:color w:val="000000"/>
          <w:sz w:val="28"/>
        </w:rPr>
        <w:t xml:space="preserve">
      ЖСН/БСН_______________________________________________________________ </w:t>
      </w:r>
    </w:p>
    <w:p>
      <w:pPr>
        <w:spacing w:after="0"/>
        <w:ind w:left="0"/>
        <w:jc w:val="both"/>
      </w:pPr>
      <w:r>
        <w:rPr>
          <w:rFonts w:ascii="Times New Roman"/>
          <w:b w:val="false"/>
          <w:i w:val="false"/>
          <w:color w:val="000000"/>
          <w:sz w:val="28"/>
        </w:rPr>
        <w:t xml:space="preserve">
      Тұратын жері/ Заңды мекенжайы 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 түрі____________, №__________ </w:t>
      </w:r>
    </w:p>
    <w:p>
      <w:pPr>
        <w:spacing w:after="0"/>
        <w:ind w:left="0"/>
        <w:jc w:val="both"/>
      </w:pPr>
      <w:r>
        <w:rPr>
          <w:rFonts w:ascii="Times New Roman"/>
          <w:b w:val="false"/>
          <w:i w:val="false"/>
          <w:color w:val="000000"/>
          <w:sz w:val="28"/>
        </w:rPr>
        <w:t xml:space="preserve">
      Берілді _______________________________, берілген күні______________________ </w:t>
      </w:r>
    </w:p>
    <w:p>
      <w:pPr>
        <w:spacing w:after="0"/>
        <w:ind w:left="0"/>
        <w:jc w:val="both"/>
      </w:pPr>
      <w:r>
        <w:rPr>
          <w:rFonts w:ascii="Times New Roman"/>
          <w:b w:val="false"/>
          <w:i w:val="false"/>
          <w:color w:val="000000"/>
          <w:sz w:val="28"/>
        </w:rPr>
        <w:t xml:space="preserve">
      (егер өтініш беруші біреуден артық болса ақпаратты қайталау)/ </w:t>
      </w:r>
    </w:p>
    <w:p>
      <w:pPr>
        <w:spacing w:after="0"/>
        <w:ind w:left="0"/>
        <w:jc w:val="both"/>
      </w:pPr>
      <w:r>
        <w:rPr>
          <w:rFonts w:ascii="Times New Roman"/>
          <w:b w:val="false"/>
          <w:i w:val="false"/>
          <w:color w:val="000000"/>
          <w:sz w:val="28"/>
        </w:rPr>
        <w:t xml:space="preserve">
      Мемлекеттік тіркеу туралы 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Атынаніс-әрекететеді__________________________________________________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негізінде 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мекен-жайы бойынша орналасқан </w:t>
      </w:r>
    </w:p>
    <w:p>
      <w:pPr>
        <w:spacing w:after="0"/>
        <w:ind w:left="0"/>
        <w:jc w:val="both"/>
      </w:pPr>
      <w:r>
        <w:rPr>
          <w:rFonts w:ascii="Times New Roman"/>
          <w:b w:val="false"/>
          <w:i w:val="false"/>
          <w:color w:val="000000"/>
          <w:sz w:val="28"/>
        </w:rPr>
        <w:t xml:space="preserve">
      жылжымайтын мүлік объектісіне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(құжаттыңатауы) </w:t>
      </w:r>
    </w:p>
    <w:p>
      <w:pPr>
        <w:spacing w:after="0"/>
        <w:ind w:left="0"/>
        <w:jc w:val="both"/>
      </w:pPr>
      <w:r>
        <w:rPr>
          <w:rFonts w:ascii="Times New Roman"/>
          <w:b w:val="false"/>
          <w:i w:val="false"/>
          <w:color w:val="000000"/>
          <w:sz w:val="28"/>
        </w:rPr>
        <w:t xml:space="preserve">
      Басшысының немесе </w:t>
      </w:r>
    </w:p>
    <w:p>
      <w:pPr>
        <w:spacing w:after="0"/>
        <w:ind w:left="0"/>
        <w:jc w:val="both"/>
      </w:pPr>
      <w:r>
        <w:rPr>
          <w:rFonts w:ascii="Times New Roman"/>
          <w:b w:val="false"/>
          <w:i w:val="false"/>
          <w:color w:val="000000"/>
          <w:sz w:val="28"/>
        </w:rPr>
        <w:t xml:space="preserve">
      Уәкілетті өкілдің Т.Ә.А.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атынан ісәрекет ететін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телқұжатын беруді сұраймын (сұраймыз) </w:t>
      </w:r>
    </w:p>
    <w:p>
      <w:pPr>
        <w:spacing w:after="0"/>
        <w:ind w:left="0"/>
        <w:jc w:val="both"/>
      </w:pPr>
      <w:r>
        <w:rPr>
          <w:rFonts w:ascii="Times New Roman"/>
          <w:b w:val="false"/>
          <w:i w:val="false"/>
          <w:color w:val="000000"/>
          <w:sz w:val="28"/>
        </w:rPr>
        <w:t xml:space="preserve">
      Құқық белгілейтін құжаттың жоғалуына немесе бүлінуіне </w:t>
      </w:r>
    </w:p>
    <w:p>
      <w:pPr>
        <w:spacing w:after="0"/>
        <w:ind w:left="0"/>
        <w:jc w:val="both"/>
      </w:pPr>
      <w:r>
        <w:rPr>
          <w:rFonts w:ascii="Times New Roman"/>
          <w:b w:val="false"/>
          <w:i w:val="false"/>
          <w:color w:val="000000"/>
          <w:sz w:val="28"/>
        </w:rPr>
        <w:t xml:space="preserve">
      (бұзылуына) әкелген мән-жайлар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Төленгені туралы құжат: түрі_______ N______ сомасы_________теңге </w:t>
      </w:r>
    </w:p>
    <w:p>
      <w:pPr>
        <w:spacing w:after="0"/>
        <w:ind w:left="0"/>
        <w:jc w:val="both"/>
      </w:pPr>
      <w:r>
        <w:rPr>
          <w:rFonts w:ascii="Times New Roman"/>
          <w:b w:val="false"/>
          <w:i w:val="false"/>
          <w:color w:val="000000"/>
          <w:sz w:val="28"/>
        </w:rPr>
        <w:t xml:space="preserve">
      2.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Т.Ә.А. мен қолы) </w:t>
      </w:r>
    </w:p>
    <w:p>
      <w:pPr>
        <w:spacing w:after="0"/>
        <w:ind w:left="0"/>
        <w:jc w:val="both"/>
      </w:pPr>
      <w:r>
        <w:rPr>
          <w:rFonts w:ascii="Times New Roman"/>
          <w:b w:val="false"/>
          <w:i w:val="false"/>
          <w:color w:val="000000"/>
          <w:sz w:val="28"/>
        </w:rPr>
        <w:t xml:space="preserve">
      Өтініш берілген күн:_____________20__жыл. </w:t>
      </w:r>
    </w:p>
    <w:p>
      <w:pPr>
        <w:spacing w:after="0"/>
        <w:ind w:left="0"/>
        <w:jc w:val="both"/>
      </w:pPr>
      <w:r>
        <w:rPr>
          <w:rFonts w:ascii="Times New Roman"/>
          <w:b w:val="false"/>
          <w:i w:val="false"/>
          <w:color w:val="000000"/>
          <w:sz w:val="28"/>
        </w:rPr>
        <w:t xml:space="preserve">
      Уақыты_________сағ.__________мин. </w:t>
      </w:r>
    </w:p>
    <w:p>
      <w:pPr>
        <w:spacing w:after="0"/>
        <w:ind w:left="0"/>
        <w:jc w:val="both"/>
      </w:pPr>
      <w:r>
        <w:rPr>
          <w:rFonts w:ascii="Times New Roman"/>
          <w:b w:val="false"/>
          <w:i w:val="false"/>
          <w:color w:val="000000"/>
          <w:sz w:val="28"/>
        </w:rPr>
        <w:t xml:space="preserve">
      Орындаудың жоспарлы уақыты_____________________________________________ </w:t>
      </w:r>
    </w:p>
    <w:p>
      <w:pPr>
        <w:spacing w:after="0"/>
        <w:ind w:left="0"/>
        <w:jc w:val="both"/>
      </w:pPr>
      <w:r>
        <w:rPr>
          <w:rFonts w:ascii="Times New Roman"/>
          <w:b w:val="false"/>
          <w:i w:val="false"/>
          <w:color w:val="000000"/>
          <w:sz w:val="28"/>
        </w:rPr>
        <w:t xml:space="preserve">
      Өтінішті орындау /қарау/ нәтижесі__________________________________________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күні________ 20__жыл.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(орындаушының Т.Ә.А.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кадастрдан ақпарат</w:t>
            </w:r>
            <w:r>
              <w:br/>
            </w:r>
            <w:r>
              <w:rPr>
                <w:rFonts w:ascii="Times New Roman"/>
                <w:b w:val="false"/>
                <w:i w:val="false"/>
                <w:color w:val="000000"/>
                <w:sz w:val="20"/>
              </w:rPr>
              <w:t>ұсыну туралы қағидаға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КЕАҚ филиалы) </w:t>
      </w:r>
    </w:p>
    <w:p>
      <w:pPr>
        <w:spacing w:after="0"/>
        <w:ind w:left="0"/>
        <w:jc w:val="both"/>
      </w:pPr>
      <w:r>
        <w:rPr>
          <w:rFonts w:ascii="Times New Roman"/>
          <w:b w:val="false"/>
          <w:i w:val="false"/>
          <w:color w:val="000000"/>
          <w:sz w:val="28"/>
        </w:rPr>
        <w:t xml:space="preserve">
      Құқықтық кадастардан жылжымайтын мүлікке құқықтарды (құқықтық ауыртпалықты) </w:t>
      </w:r>
    </w:p>
    <w:p>
      <w:pPr>
        <w:spacing w:after="0"/>
        <w:ind w:left="0"/>
        <w:jc w:val="both"/>
      </w:pPr>
      <w:r>
        <w:rPr>
          <w:rFonts w:ascii="Times New Roman"/>
          <w:b w:val="false"/>
          <w:i w:val="false"/>
          <w:color w:val="000000"/>
          <w:sz w:val="28"/>
        </w:rPr>
        <w:t xml:space="preserve">
      мемлекеттік тіркеу туралы ақпарат алуға сауал №_________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(Т.А.Ә. (егер қолжетімді болса) (бұдан әрі - Т.А.Ә.) паспорт деректері (жеке куәлігінің </w:t>
      </w:r>
    </w:p>
    <w:p>
      <w:pPr>
        <w:spacing w:after="0"/>
        <w:ind w:left="0"/>
        <w:jc w:val="both"/>
      </w:pPr>
      <w:r>
        <w:rPr>
          <w:rFonts w:ascii="Times New Roman"/>
          <w:b w:val="false"/>
          <w:i w:val="false"/>
          <w:color w:val="000000"/>
          <w:sz w:val="28"/>
        </w:rPr>
        <w:t xml:space="preserve">
      деректері) және жеке тұлғаның тұратын жері, заңды тұлғаның атауы және </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xml:space="preserve">
      __________________________________________________ атынан әрекет етуші </w:t>
      </w:r>
    </w:p>
    <w:p>
      <w:pPr>
        <w:spacing w:after="0"/>
        <w:ind w:left="0"/>
        <w:jc w:val="both"/>
      </w:pPr>
      <w:r>
        <w:rPr>
          <w:rFonts w:ascii="Times New Roman"/>
          <w:b w:val="false"/>
          <w:i w:val="false"/>
          <w:color w:val="000000"/>
          <w:sz w:val="28"/>
        </w:rPr>
        <w:t xml:space="preserve">
      (уәкілетті өкіл толтырылады) </w:t>
      </w:r>
    </w:p>
    <w:p>
      <w:pPr>
        <w:spacing w:after="0"/>
        <w:ind w:left="0"/>
        <w:jc w:val="both"/>
      </w:pPr>
      <w:r>
        <w:rPr>
          <w:rFonts w:ascii="Times New Roman"/>
          <w:b w:val="false"/>
          <w:i w:val="false"/>
          <w:color w:val="000000"/>
          <w:sz w:val="28"/>
        </w:rPr>
        <w:t xml:space="preserve">
      ____________________________________________________________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құжатының деректері) </w:t>
      </w:r>
    </w:p>
    <w:p>
      <w:pPr>
        <w:spacing w:after="0"/>
        <w:ind w:left="0"/>
        <w:jc w:val="both"/>
      </w:pPr>
      <w:r>
        <w:rPr>
          <w:rFonts w:ascii="Times New Roman"/>
          <w:b w:val="false"/>
          <w:i w:val="false"/>
          <w:color w:val="000000"/>
          <w:sz w:val="28"/>
        </w:rPr>
        <w:t xml:space="preserve">
      Маған беруіңізді сұраймын: керегіне белгі қою </w:t>
      </w:r>
    </w:p>
    <w:p>
      <w:pPr>
        <w:spacing w:after="0"/>
        <w:ind w:left="0"/>
        <w:jc w:val="both"/>
      </w:pPr>
      <w:r>
        <w:rPr>
          <w:rFonts w:ascii="Times New Roman"/>
          <w:b w:val="false"/>
          <w:i w:val="false"/>
          <w:color w:val="000000"/>
          <w:sz w:val="28"/>
        </w:rPr>
        <w:t xml:space="preserve">
      - жылжымайтын мүлікке тіркелген құқықтар (ауыртпалықтар) және оның техникалық </w:t>
      </w:r>
    </w:p>
    <w:p>
      <w:pPr>
        <w:spacing w:after="0"/>
        <w:ind w:left="0"/>
        <w:jc w:val="both"/>
      </w:pPr>
      <w:r>
        <w:rPr>
          <w:rFonts w:ascii="Times New Roman"/>
          <w:b w:val="false"/>
          <w:i w:val="false"/>
          <w:color w:val="000000"/>
          <w:sz w:val="28"/>
        </w:rPr>
        <w:t xml:space="preserve">
      сипаттамалары туралы ақпарат; </w:t>
      </w:r>
    </w:p>
    <w:p>
      <w:pPr>
        <w:spacing w:after="0"/>
        <w:ind w:left="0"/>
        <w:jc w:val="both"/>
      </w:pPr>
      <w:r>
        <w:rPr>
          <w:rFonts w:ascii="Times New Roman"/>
          <w:b w:val="false"/>
          <w:i w:val="false"/>
          <w:color w:val="000000"/>
          <w:sz w:val="28"/>
        </w:rPr>
        <w:t xml:space="preserve">
      - жылжымайтын мүлкінің жоқ (бар) екендігі туралы ақпарат. </w:t>
      </w:r>
    </w:p>
    <w:p>
      <w:pPr>
        <w:spacing w:after="0"/>
        <w:ind w:left="0"/>
        <w:jc w:val="both"/>
      </w:pPr>
      <w:r>
        <w:rPr>
          <w:rFonts w:ascii="Times New Roman"/>
          <w:b w:val="false"/>
          <w:i w:val="false"/>
          <w:color w:val="000000"/>
          <w:sz w:val="28"/>
        </w:rPr>
        <w:t xml:space="preserve">
      - жылжымайтын мүліктің меншік иесі (құқық иесі) туралы мәлімет қамтылған </w:t>
      </w:r>
    </w:p>
    <w:p>
      <w:pPr>
        <w:spacing w:after="0"/>
        <w:ind w:left="0"/>
        <w:jc w:val="both"/>
      </w:pPr>
      <w:r>
        <w:rPr>
          <w:rFonts w:ascii="Times New Roman"/>
          <w:b w:val="false"/>
          <w:i w:val="false"/>
          <w:color w:val="000000"/>
          <w:sz w:val="28"/>
        </w:rPr>
        <w:t xml:space="preserve">
      техникалық паспортқа қосымша; </w:t>
      </w:r>
    </w:p>
    <w:p>
      <w:pPr>
        <w:spacing w:after="0"/>
        <w:ind w:left="0"/>
        <w:jc w:val="both"/>
      </w:pPr>
      <w:r>
        <w:rPr>
          <w:rFonts w:ascii="Times New Roman"/>
          <w:b w:val="false"/>
          <w:i w:val="false"/>
          <w:color w:val="000000"/>
          <w:sz w:val="28"/>
        </w:rPr>
        <w:t xml:space="preserve">
      - жылжымайтын мүлік объектілерінің жоспарын (сызбасын) қоса алғанда тіркеуші </w:t>
      </w:r>
    </w:p>
    <w:p>
      <w:pPr>
        <w:spacing w:after="0"/>
        <w:ind w:left="0"/>
        <w:jc w:val="both"/>
      </w:pPr>
      <w:r>
        <w:rPr>
          <w:rFonts w:ascii="Times New Roman"/>
          <w:b w:val="false"/>
          <w:i w:val="false"/>
          <w:color w:val="000000"/>
          <w:sz w:val="28"/>
        </w:rPr>
        <w:t xml:space="preserve">
      орган растаған тіркеу істері құжаттарының көшірмесін. </w:t>
      </w:r>
    </w:p>
    <w:p>
      <w:pPr>
        <w:spacing w:after="0"/>
        <w:ind w:left="0"/>
        <w:jc w:val="both"/>
      </w:pPr>
      <w:r>
        <w:rPr>
          <w:rFonts w:ascii="Times New Roman"/>
          <w:b w:val="false"/>
          <w:i w:val="false"/>
          <w:color w:val="000000"/>
          <w:sz w:val="28"/>
        </w:rPr>
        <w:t xml:space="preserve">
      Жылжымайтын мүлік объектісінің түрі__________________________________ </w:t>
      </w:r>
    </w:p>
    <w:p>
      <w:pPr>
        <w:spacing w:after="0"/>
        <w:ind w:left="0"/>
        <w:jc w:val="both"/>
      </w:pPr>
      <w:r>
        <w:rPr>
          <w:rFonts w:ascii="Times New Roman"/>
          <w:b w:val="false"/>
          <w:i w:val="false"/>
          <w:color w:val="000000"/>
          <w:sz w:val="28"/>
        </w:rPr>
        <w:t xml:space="preserve">
      Объектінің тұрған жері_______________________________________________ </w:t>
      </w:r>
    </w:p>
    <w:p>
      <w:pPr>
        <w:spacing w:after="0"/>
        <w:ind w:left="0"/>
        <w:jc w:val="both"/>
      </w:pPr>
      <w:r>
        <w:rPr>
          <w:rFonts w:ascii="Times New Roman"/>
          <w:b w:val="false"/>
          <w:i w:val="false"/>
          <w:color w:val="000000"/>
          <w:sz w:val="28"/>
        </w:rPr>
        <w:t xml:space="preserve">
      Мына құжаттарды қоса беремін:________________________________________ </w:t>
      </w:r>
    </w:p>
    <w:p>
      <w:pPr>
        <w:spacing w:after="0"/>
        <w:ind w:left="0"/>
        <w:jc w:val="both"/>
      </w:pPr>
      <w:r>
        <w:rPr>
          <w:rFonts w:ascii="Times New Roman"/>
          <w:b w:val="false"/>
          <w:i w:val="false"/>
          <w:color w:val="000000"/>
          <w:sz w:val="28"/>
        </w:rPr>
        <w:t xml:space="preserve">
      Күні_______,_______________________________________/_________________ </w:t>
      </w:r>
    </w:p>
    <w:p>
      <w:pPr>
        <w:spacing w:after="0"/>
        <w:ind w:left="0"/>
        <w:jc w:val="both"/>
      </w:pPr>
      <w:r>
        <w:rPr>
          <w:rFonts w:ascii="Times New Roman"/>
          <w:b w:val="false"/>
          <w:i w:val="false"/>
          <w:color w:val="000000"/>
          <w:sz w:val="28"/>
        </w:rPr>
        <w:t xml:space="preserve">
      (өтініш берушінің/уәкілетті өкілдің Т.А.Ә. және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маманның Т.А.Ә. және қолы) </w:t>
      </w:r>
    </w:p>
    <w:p>
      <w:pPr>
        <w:spacing w:after="0"/>
        <w:ind w:left="0"/>
        <w:jc w:val="both"/>
      </w:pPr>
      <w:r>
        <w:rPr>
          <w:rFonts w:ascii="Times New Roman"/>
          <w:b w:val="false"/>
          <w:i w:val="false"/>
          <w:color w:val="000000"/>
          <w:sz w:val="28"/>
        </w:rPr>
        <w:t xml:space="preserve">
      Өтінішті орындау /қарау/ нәтижесі:______тексерілді: күні__20_____ж.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Ескертпе: Сауалда арыз берушінің мәліметтері (тегі, аты, әкесінің аты, туған күні, жеке сәйкестендіру нөмірі, құжат мәліметтері, жеке басын растайтын төлқұжат деректер, жеке тұлғаның тұрған жері, заңды тұлғаның атауы, бизнес-сәйкестендіру нөмірі және деректемелері, берілетін ақпараттар түрі, жылжымайтын мүлік объектісінің түрі, мекенжай, нақты жылжымайтын мүлік объектісіне ақпарат алу үшін кадастрлік нөмір көрсетіледі.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енгізу,</w:t>
            </w:r>
            <w:r>
              <w:br/>
            </w:r>
            <w:r>
              <w:rPr>
                <w:rFonts w:ascii="Times New Roman"/>
                <w:b w:val="false"/>
                <w:i w:val="false"/>
                <w:color w:val="000000"/>
                <w:sz w:val="20"/>
              </w:rPr>
              <w:t>мемлекеттік техникалық тексеру</w:t>
            </w:r>
            <w:r>
              <w:br/>
            </w:r>
            <w:r>
              <w:rPr>
                <w:rFonts w:ascii="Times New Roman"/>
                <w:b w:val="false"/>
                <w:i w:val="false"/>
                <w:color w:val="000000"/>
                <w:sz w:val="20"/>
              </w:rPr>
              <w:t xml:space="preserve">жүргізу қағидалары мен </w:t>
            </w:r>
            <w:r>
              <w:br/>
            </w:r>
            <w:r>
              <w:rPr>
                <w:rFonts w:ascii="Times New Roman"/>
                <w:b w:val="false"/>
                <w:i w:val="false"/>
                <w:color w:val="000000"/>
                <w:sz w:val="20"/>
              </w:rPr>
              <w:t>мерзімдеріне</w:t>
            </w:r>
            <w:r>
              <w:br/>
            </w:r>
            <w:r>
              <w:rPr>
                <w:rFonts w:ascii="Times New Roman"/>
                <w:b w:val="false"/>
                <w:i w:val="false"/>
                <w:color w:val="000000"/>
                <w:sz w:val="20"/>
              </w:rPr>
              <w:t xml:space="preserve">№ 4 қосымша және </w:t>
            </w:r>
            <w:r>
              <w:br/>
            </w:r>
            <w:r>
              <w:rPr>
                <w:rFonts w:ascii="Times New Roman"/>
                <w:b w:val="false"/>
                <w:i w:val="false"/>
                <w:color w:val="000000"/>
                <w:sz w:val="20"/>
              </w:rPr>
              <w:t>"Жылжымайтын</w:t>
            </w:r>
            <w:r>
              <w:br/>
            </w:r>
            <w:r>
              <w:rPr>
                <w:rFonts w:ascii="Times New Roman"/>
                <w:b w:val="false"/>
                <w:i w:val="false"/>
                <w:color w:val="000000"/>
                <w:sz w:val="20"/>
              </w:rPr>
              <w:t xml:space="preserve">мүліктің техникалық </w:t>
            </w:r>
            <w:r>
              <w:br/>
            </w:r>
            <w:r>
              <w:rPr>
                <w:rFonts w:ascii="Times New Roman"/>
                <w:b w:val="false"/>
                <w:i w:val="false"/>
                <w:color w:val="000000"/>
                <w:sz w:val="20"/>
              </w:rPr>
              <w:t xml:space="preserve">паспортының телнұсқасын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Құқықтық кадастрдың ақпараттық жүйесіне жаңадан құрылған жылжымайтын мүлікке ғимараттардың, құрылыстардың және (немесе) олардың құрамдастарының сәйкестендіру және техникалық мәліметтерін енгізу бойынша Мемлекеттік қызмет көрсетуге өтініш</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негізінде __________________________________ әрекет ету арқылы атынан</w:t>
      </w:r>
    </w:p>
    <w:p>
      <w:pPr>
        <w:spacing w:after="0"/>
        <w:ind w:left="0"/>
        <w:jc w:val="both"/>
      </w:pPr>
      <w:r>
        <w:rPr>
          <w:rFonts w:ascii="Times New Roman"/>
          <w:b w:val="false"/>
          <w:i w:val="false"/>
          <w:color w:val="000000"/>
          <w:sz w:val="28"/>
        </w:rPr>
        <w:t>
      Маған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жөніндегі мемлекеттік қызметті ұсынуды сұраймын.</w:t>
      </w:r>
    </w:p>
    <w:p>
      <w:pPr>
        <w:spacing w:after="0"/>
        <w:ind w:left="0"/>
        <w:jc w:val="both"/>
      </w:pPr>
      <w:r>
        <w:rPr>
          <w:rFonts w:ascii="Times New Roman"/>
          <w:b w:val="false"/>
          <w:i w:val="false"/>
          <w:color w:val="000000"/>
          <w:sz w:val="28"/>
        </w:rPr>
        <w:t>
       Қабылданған құжаттардың тізбесі (атауы, сериясы, қашан және кім берді):</w:t>
      </w:r>
    </w:p>
    <w:p>
      <w:pPr>
        <w:spacing w:after="0"/>
        <w:ind w:left="0"/>
        <w:jc w:val="both"/>
      </w:pPr>
      <w:r>
        <w:rPr>
          <w:rFonts w:ascii="Times New Roman"/>
          <w:b w:val="false"/>
          <w:i w:val="false"/>
          <w:color w:val="000000"/>
          <w:sz w:val="28"/>
        </w:rPr>
        <w:t xml:space="preserve">
      1. Төлем туралы құжат: түрі _______ № _______ күні ____________ _______ </w:t>
      </w:r>
    </w:p>
    <w:p>
      <w:pPr>
        <w:spacing w:after="0"/>
        <w:ind w:left="0"/>
        <w:jc w:val="both"/>
      </w:pPr>
      <w:r>
        <w:rPr>
          <w:rFonts w:ascii="Times New Roman"/>
          <w:b w:val="false"/>
          <w:i w:val="false"/>
          <w:color w:val="000000"/>
          <w:sz w:val="28"/>
        </w:rPr>
        <w:t xml:space="preserve">
      ____ (прописью) _____________________________________________ сомасына </w:t>
      </w:r>
    </w:p>
    <w:p>
      <w:pPr>
        <w:spacing w:after="0"/>
        <w:ind w:left="0"/>
        <w:jc w:val="both"/>
      </w:pPr>
      <w:r>
        <w:rPr>
          <w:rFonts w:ascii="Times New Roman"/>
          <w:b w:val="false"/>
          <w:i w:val="false"/>
          <w:color w:val="000000"/>
          <w:sz w:val="28"/>
        </w:rPr>
        <w:t xml:space="preserve">
      2. _____________________ жер учаскесіне сәйкестендіру құжатын қоса бере отырып, </w:t>
      </w:r>
    </w:p>
    <w:p>
      <w:pPr>
        <w:spacing w:after="0"/>
        <w:ind w:left="0"/>
        <w:jc w:val="both"/>
      </w:pPr>
      <w:r>
        <w:rPr>
          <w:rFonts w:ascii="Times New Roman"/>
          <w:b w:val="false"/>
          <w:i w:val="false"/>
          <w:color w:val="000000"/>
          <w:sz w:val="28"/>
        </w:rPr>
        <w:t xml:space="preserve">
      жылжымайтын мүлік объектісіне құқық белгілейтін құжаттың (құжаттардың) көшірмесі </w:t>
      </w:r>
    </w:p>
    <w:p>
      <w:pPr>
        <w:spacing w:after="0"/>
        <w:ind w:left="0"/>
        <w:jc w:val="both"/>
      </w:pPr>
      <w:r>
        <w:rPr>
          <w:rFonts w:ascii="Times New Roman"/>
          <w:b w:val="false"/>
          <w:i w:val="false"/>
          <w:color w:val="000000"/>
          <w:sz w:val="28"/>
        </w:rPr>
        <w:t xml:space="preserve">
      3.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 күні "___" ____________20__ жыл </w:t>
      </w:r>
    </w:p>
    <w:p>
      <w:pPr>
        <w:spacing w:after="0"/>
        <w:ind w:left="0"/>
        <w:jc w:val="both"/>
      </w:pPr>
      <w:r>
        <w:rPr>
          <w:rFonts w:ascii="Times New Roman"/>
          <w:b w:val="false"/>
          <w:i w:val="false"/>
          <w:color w:val="000000"/>
          <w:sz w:val="28"/>
        </w:rPr>
        <w:t xml:space="preserve">
      Қабылдады ______________________________________________________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күні "____" ___________20__ жыл, уақыты: ____ сағат _______ минут.</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енгізу,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 xml:space="preserve">№ 5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техникалық паспортының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Жылжымайтын мүлік объектілерінің техникалық паспортын беруге өтініш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_______________ </w:t>
      </w:r>
    </w:p>
    <w:p>
      <w:pPr>
        <w:spacing w:after="0"/>
        <w:ind w:left="0"/>
        <w:jc w:val="both"/>
      </w:pPr>
      <w:r>
        <w:rPr>
          <w:rFonts w:ascii="Times New Roman"/>
          <w:b w:val="false"/>
          <w:i w:val="false"/>
          <w:color w:val="000000"/>
          <w:sz w:val="28"/>
        </w:rPr>
        <w:t xml:space="preserve">
      Заңды мекенжайы ________________________________________________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негізінде _________________________________ әрекет ету арқылы атынан</w:t>
      </w:r>
    </w:p>
    <w:p>
      <w:pPr>
        <w:spacing w:after="0"/>
        <w:ind w:left="0"/>
        <w:jc w:val="both"/>
      </w:pPr>
      <w:r>
        <w:rPr>
          <w:rFonts w:ascii="Times New Roman"/>
          <w:b w:val="false"/>
          <w:i w:val="false"/>
          <w:color w:val="000000"/>
          <w:sz w:val="28"/>
        </w:rPr>
        <w:t>
      Маған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қорытындылары бойынша сәйкестендіру және техникалық мәліметтердің алшақтығын белгілеу туралы қорытындыны беру жөнінде мемлекеттік қызметті ұсынуды сұраймын.</w:t>
      </w:r>
    </w:p>
    <w:p>
      <w:pPr>
        <w:spacing w:after="0"/>
        <w:ind w:left="0"/>
        <w:jc w:val="both"/>
      </w:pPr>
      <w:r>
        <w:rPr>
          <w:rFonts w:ascii="Times New Roman"/>
          <w:b w:val="false"/>
          <w:i w:val="false"/>
          <w:color w:val="000000"/>
          <w:sz w:val="28"/>
        </w:rPr>
        <w:t>
      Тексерілетін жылжымайтын мүлік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Қабылданған құжаттардың тізбесі (атауы, сериясы, қашан және кім берді): </w:t>
      </w:r>
    </w:p>
    <w:p>
      <w:pPr>
        <w:spacing w:after="0"/>
        <w:ind w:left="0"/>
        <w:jc w:val="both"/>
      </w:pPr>
      <w:r>
        <w:rPr>
          <w:rFonts w:ascii="Times New Roman"/>
          <w:b w:val="false"/>
          <w:i w:val="false"/>
          <w:color w:val="000000"/>
          <w:sz w:val="28"/>
        </w:rPr>
        <w:t xml:space="preserve">
      1. Төлем туралы құжат: түрі ______ № _________ күні ____________ 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2. Жер учаскесіне сәйкестендіру құжаты қоса берілген жылжымайтын мүлікке құқық </w:t>
      </w:r>
    </w:p>
    <w:p>
      <w:pPr>
        <w:spacing w:after="0"/>
        <w:ind w:left="0"/>
        <w:jc w:val="both"/>
      </w:pPr>
      <w:r>
        <w:rPr>
          <w:rFonts w:ascii="Times New Roman"/>
          <w:b w:val="false"/>
          <w:i w:val="false"/>
          <w:color w:val="000000"/>
          <w:sz w:val="28"/>
        </w:rPr>
        <w:t xml:space="preserve">
      белгілейтін (құқық белгілейтін) құжаттар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3. Байланыс телефоны 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 </w:t>
      </w:r>
    </w:p>
    <w:p>
      <w:pPr>
        <w:spacing w:after="0"/>
        <w:ind w:left="0"/>
        <w:jc w:val="both"/>
      </w:pPr>
      <w:r>
        <w:rPr>
          <w:rFonts w:ascii="Times New Roman"/>
          <w:b w:val="false"/>
          <w:i w:val="false"/>
          <w:color w:val="000000"/>
          <w:sz w:val="28"/>
        </w:rPr>
        <w:t xml:space="preserve">
      Жұмыстарды орындағаннан кейін толық ақы төлеуге (қосымша ақы төлеуге) </w:t>
      </w:r>
    </w:p>
    <w:p>
      <w:pPr>
        <w:spacing w:after="0"/>
        <w:ind w:left="0"/>
        <w:jc w:val="both"/>
      </w:pPr>
      <w:r>
        <w:rPr>
          <w:rFonts w:ascii="Times New Roman"/>
          <w:b w:val="false"/>
          <w:i w:val="false"/>
          <w:color w:val="000000"/>
          <w:sz w:val="28"/>
        </w:rPr>
        <w:t xml:space="preserve">
      кепілдік беремін. </w:t>
      </w:r>
    </w:p>
    <w:p>
      <w:pPr>
        <w:spacing w:after="0"/>
        <w:ind w:left="0"/>
        <w:jc w:val="both"/>
      </w:pPr>
      <w:r>
        <w:rPr>
          <w:rFonts w:ascii="Times New Roman"/>
          <w:b w:val="false"/>
          <w:i w:val="false"/>
          <w:color w:val="000000"/>
          <w:sz w:val="28"/>
        </w:rPr>
        <w:t xml:space="preserve">
      Өтініш берушінің қолы ________________ күні "___" _________20 __ жыл. </w:t>
      </w:r>
    </w:p>
    <w:p>
      <w:pPr>
        <w:spacing w:after="0"/>
        <w:ind w:left="0"/>
        <w:jc w:val="both"/>
      </w:pPr>
      <w:r>
        <w:rPr>
          <w:rFonts w:ascii="Times New Roman"/>
          <w:b w:val="false"/>
          <w:i w:val="false"/>
          <w:color w:val="000000"/>
          <w:sz w:val="28"/>
        </w:rPr>
        <w:t xml:space="preserve">
      Қабылдады _____________________________________________________ </w:t>
      </w:r>
    </w:p>
    <w:p>
      <w:pPr>
        <w:spacing w:after="0"/>
        <w:ind w:left="0"/>
        <w:jc w:val="both"/>
      </w:pPr>
      <w:r>
        <w:rPr>
          <w:rFonts w:ascii="Times New Roman"/>
          <w:b w:val="false"/>
          <w:i w:val="false"/>
          <w:color w:val="000000"/>
          <w:sz w:val="28"/>
        </w:rPr>
        <w:t xml:space="preserve">
      (Қызметкердің Т.А.Ә. (ол болға жағдайда) (бұдан әрі – Т.А.Ә.) және қолы) </w:t>
      </w:r>
    </w:p>
    <w:p>
      <w:pPr>
        <w:spacing w:after="0"/>
        <w:ind w:left="0"/>
        <w:jc w:val="both"/>
      </w:pPr>
      <w:r>
        <w:rPr>
          <w:rFonts w:ascii="Times New Roman"/>
          <w:b w:val="false"/>
          <w:i w:val="false"/>
          <w:color w:val="000000"/>
          <w:sz w:val="28"/>
        </w:rPr>
        <w:t xml:space="preserve">
      күні "____" _________ 20 __ жыл, уақыты: ____ сағат _______ минут. </w:t>
      </w:r>
    </w:p>
    <w:p>
      <w:pPr>
        <w:spacing w:after="0"/>
        <w:ind w:left="0"/>
        <w:jc w:val="both"/>
      </w:pPr>
      <w:r>
        <w:rPr>
          <w:rFonts w:ascii="Times New Roman"/>
          <w:b w:val="false"/>
          <w:i w:val="false"/>
          <w:color w:val="000000"/>
          <w:sz w:val="28"/>
        </w:rPr>
        <w:t xml:space="preserve">
      Маманның шыққан күні___________________________________________ </w:t>
      </w:r>
    </w:p>
    <w:p>
      <w:pPr>
        <w:spacing w:after="0"/>
        <w:ind w:left="0"/>
        <w:jc w:val="both"/>
      </w:pPr>
      <w:r>
        <w:rPr>
          <w:rFonts w:ascii="Times New Roman"/>
          <w:b w:val="false"/>
          <w:i w:val="false"/>
          <w:color w:val="000000"/>
          <w:sz w:val="28"/>
        </w:rPr>
        <w:t>
      Құжаттың берілген күні _______________ Тізілімдік нөмірі _____________</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Құқықтық кадастрдың </w:t>
            </w:r>
            <w:r>
              <w:br/>
            </w:r>
            <w:r>
              <w:rPr>
                <w:rFonts w:ascii="Times New Roman"/>
                <w:b w:val="false"/>
                <w:i w:val="false"/>
                <w:color w:val="000000"/>
                <w:sz w:val="20"/>
              </w:rPr>
              <w:t xml:space="preserve">ақпараттық жүйесіне жаңадан </w:t>
            </w:r>
            <w:r>
              <w:br/>
            </w:r>
            <w:r>
              <w:rPr>
                <w:rFonts w:ascii="Times New Roman"/>
                <w:b w:val="false"/>
                <w:i w:val="false"/>
                <w:color w:val="000000"/>
                <w:sz w:val="20"/>
              </w:rPr>
              <w:t xml:space="preserve">құрылған жылжымайтын </w:t>
            </w:r>
            <w:r>
              <w:br/>
            </w:r>
            <w:r>
              <w:rPr>
                <w:rFonts w:ascii="Times New Roman"/>
                <w:b w:val="false"/>
                <w:i w:val="false"/>
                <w:color w:val="000000"/>
                <w:sz w:val="20"/>
              </w:rPr>
              <w:t>мүлікке ғимараттардың,</w:t>
            </w:r>
            <w:r>
              <w:br/>
            </w:r>
            <w:r>
              <w:rPr>
                <w:rFonts w:ascii="Times New Roman"/>
                <w:b w:val="false"/>
                <w:i w:val="false"/>
                <w:color w:val="000000"/>
                <w:sz w:val="20"/>
              </w:rPr>
              <w:t>құрылыстардың және (немесе)</w:t>
            </w:r>
            <w:r>
              <w:br/>
            </w:r>
            <w:r>
              <w:rPr>
                <w:rFonts w:ascii="Times New Roman"/>
                <w:b w:val="false"/>
                <w:i w:val="false"/>
                <w:color w:val="000000"/>
                <w:sz w:val="20"/>
              </w:rPr>
              <w:t>олардың құрамдастарының</w:t>
            </w:r>
            <w:r>
              <w:br/>
            </w:r>
            <w:r>
              <w:rPr>
                <w:rFonts w:ascii="Times New Roman"/>
                <w:b w:val="false"/>
                <w:i w:val="false"/>
                <w:color w:val="000000"/>
                <w:sz w:val="20"/>
              </w:rPr>
              <w:t>сәйкестендіру және техникалық</w:t>
            </w:r>
            <w:r>
              <w:br/>
            </w:r>
            <w:r>
              <w:rPr>
                <w:rFonts w:ascii="Times New Roman"/>
                <w:b w:val="false"/>
                <w:i w:val="false"/>
                <w:color w:val="000000"/>
                <w:sz w:val="20"/>
              </w:rPr>
              <w:t>мәліметтерін енгізу, мемлекеттік</w:t>
            </w:r>
            <w:r>
              <w:br/>
            </w:r>
            <w:r>
              <w:rPr>
                <w:rFonts w:ascii="Times New Roman"/>
                <w:b w:val="false"/>
                <w:i w:val="false"/>
                <w:color w:val="000000"/>
                <w:sz w:val="20"/>
              </w:rPr>
              <w:t>техникалық тексеру жүргізу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 xml:space="preserve">№ 6 қосымша және </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техникалық паспортының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қызмет көрсету Қағидасы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Жылжымайтын мүлік объектісінің техникалық паспортының телнұсқасын беруге өтініш </w:t>
      </w:r>
    </w:p>
    <w:p>
      <w:pPr>
        <w:spacing w:after="0"/>
        <w:ind w:left="0"/>
        <w:jc w:val="both"/>
      </w:pPr>
      <w:r>
        <w:rPr>
          <w:rFonts w:ascii="Times New Roman"/>
          <w:b w:val="false"/>
          <w:i w:val="false"/>
          <w:color w:val="000000"/>
          <w:sz w:val="28"/>
        </w:rPr>
        <w:t xml:space="preserve">
      № _________ </w:t>
      </w:r>
    </w:p>
    <w:p>
      <w:pPr>
        <w:spacing w:after="0"/>
        <w:ind w:left="0"/>
        <w:jc w:val="both"/>
      </w:pPr>
      <w:r>
        <w:rPr>
          <w:rFonts w:ascii="Times New Roman"/>
          <w:b w:val="false"/>
          <w:i w:val="false"/>
          <w:color w:val="000000"/>
          <w:sz w:val="28"/>
        </w:rPr>
        <w:t xml:space="preserve">
      Жеке тұлғалар үшін: </w:t>
      </w:r>
    </w:p>
    <w:p>
      <w:pPr>
        <w:spacing w:after="0"/>
        <w:ind w:left="0"/>
        <w:jc w:val="both"/>
      </w:pPr>
      <w:r>
        <w:rPr>
          <w:rFonts w:ascii="Times New Roman"/>
          <w:b w:val="false"/>
          <w:i w:val="false"/>
          <w:color w:val="000000"/>
          <w:sz w:val="28"/>
        </w:rPr>
        <w:t xml:space="preserve">
      Азаматтан (ЖСН) _____________ сенімді тұлға (ЖСН)___________________ </w:t>
      </w:r>
    </w:p>
    <w:p>
      <w:pPr>
        <w:spacing w:after="0"/>
        <w:ind w:left="0"/>
        <w:jc w:val="both"/>
      </w:pPr>
      <w:r>
        <w:rPr>
          <w:rFonts w:ascii="Times New Roman"/>
          <w:b w:val="false"/>
          <w:i w:val="false"/>
          <w:color w:val="000000"/>
          <w:sz w:val="28"/>
        </w:rPr>
        <w:t xml:space="preserve">
      (Т.А.Ә. (ол болған жағдайда) (бұдан әрі – Т.А.Ә.), туған жылы)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 әрекет ету арқылы атынан </w:t>
      </w:r>
    </w:p>
    <w:p>
      <w:pPr>
        <w:spacing w:after="0"/>
        <w:ind w:left="0"/>
        <w:jc w:val="both"/>
      </w:pPr>
      <w:r>
        <w:rPr>
          <w:rFonts w:ascii="Times New Roman"/>
          <w:b w:val="false"/>
          <w:i w:val="false"/>
          <w:color w:val="000000"/>
          <w:sz w:val="28"/>
        </w:rPr>
        <w:t xml:space="preserve">
      заңды тұлғалар үшін: </w:t>
      </w:r>
    </w:p>
    <w:p>
      <w:pPr>
        <w:spacing w:after="0"/>
        <w:ind w:left="0"/>
        <w:jc w:val="both"/>
      </w:pPr>
      <w:r>
        <w:rPr>
          <w:rFonts w:ascii="Times New Roman"/>
          <w:b w:val="false"/>
          <w:i w:val="false"/>
          <w:color w:val="000000"/>
          <w:sz w:val="28"/>
        </w:rPr>
        <w:t xml:space="preserve">
      Заңды тұлғаның толық атауы_______________________________________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 _____________, БСН ______________ </w:t>
      </w:r>
    </w:p>
    <w:p>
      <w:pPr>
        <w:spacing w:after="0"/>
        <w:ind w:left="0"/>
        <w:jc w:val="both"/>
      </w:pPr>
      <w:r>
        <w:rPr>
          <w:rFonts w:ascii="Times New Roman"/>
          <w:b w:val="false"/>
          <w:i w:val="false"/>
          <w:color w:val="000000"/>
          <w:sz w:val="28"/>
        </w:rPr>
        <w:t xml:space="preserve">
      Заңды мекенжайы _______________________________________________ </w:t>
      </w:r>
    </w:p>
    <w:p>
      <w:pPr>
        <w:spacing w:after="0"/>
        <w:ind w:left="0"/>
        <w:jc w:val="both"/>
      </w:pPr>
      <w:r>
        <w:rPr>
          <w:rFonts w:ascii="Times New Roman"/>
          <w:b w:val="false"/>
          <w:i w:val="false"/>
          <w:color w:val="000000"/>
          <w:sz w:val="28"/>
        </w:rPr>
        <w:t xml:space="preserve">
      Т.А.Ә. (басшының немесе құзыретті өкілдік)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негізінде _________________________________ әрекет ету арқылы атынан </w:t>
      </w:r>
    </w:p>
    <w:p>
      <w:pPr>
        <w:spacing w:after="0"/>
        <w:ind w:left="0"/>
        <w:jc w:val="both"/>
      </w:pPr>
      <w:r>
        <w:rPr>
          <w:rFonts w:ascii="Times New Roman"/>
          <w:b w:val="false"/>
          <w:i w:val="false"/>
          <w:color w:val="000000"/>
          <w:sz w:val="28"/>
        </w:rPr>
        <w:t xml:space="preserve">
      Жылжымайтын мүлік объектісінің техникалық паспортының телнұсқасын беруіңізді сұраймын </w:t>
      </w:r>
    </w:p>
    <w:p>
      <w:pPr>
        <w:spacing w:after="0"/>
        <w:ind w:left="0"/>
        <w:jc w:val="both"/>
      </w:pPr>
      <w:r>
        <w:rPr>
          <w:rFonts w:ascii="Times New Roman"/>
          <w:b w:val="false"/>
          <w:i w:val="false"/>
          <w:color w:val="000000"/>
          <w:sz w:val="28"/>
        </w:rPr>
        <w:t xml:space="preserve">
      Жылжымайтын мүлік нысанының мекенжайы: _______________________ </w:t>
      </w:r>
    </w:p>
    <w:p>
      <w:pPr>
        <w:spacing w:after="0"/>
        <w:ind w:left="0"/>
        <w:jc w:val="both"/>
      </w:pPr>
      <w:r>
        <w:rPr>
          <w:rFonts w:ascii="Times New Roman"/>
          <w:b w:val="false"/>
          <w:i w:val="false"/>
          <w:color w:val="000000"/>
          <w:sz w:val="28"/>
        </w:rPr>
        <w:t xml:space="preserve">
      Қабылданған құжаттар тізбесі: (атауы, сериясы, қашан және кім берді): </w:t>
      </w:r>
    </w:p>
    <w:p>
      <w:pPr>
        <w:spacing w:after="0"/>
        <w:ind w:left="0"/>
        <w:jc w:val="both"/>
      </w:pPr>
      <w:r>
        <w:rPr>
          <w:rFonts w:ascii="Times New Roman"/>
          <w:b w:val="false"/>
          <w:i w:val="false"/>
          <w:color w:val="000000"/>
          <w:sz w:val="28"/>
        </w:rPr>
        <w:t xml:space="preserve">
      Төлем туралы құжат: түрі _______ № _______ күні __________ __________ </w:t>
      </w:r>
    </w:p>
    <w:p>
      <w:pPr>
        <w:spacing w:after="0"/>
        <w:ind w:left="0"/>
        <w:jc w:val="both"/>
      </w:pPr>
      <w:r>
        <w:rPr>
          <w:rFonts w:ascii="Times New Roman"/>
          <w:b w:val="false"/>
          <w:i w:val="false"/>
          <w:color w:val="000000"/>
          <w:sz w:val="28"/>
        </w:rPr>
        <w:t xml:space="preserve">
      (жазумен) ______________________________________________ сомасына </w:t>
      </w:r>
    </w:p>
    <w:p>
      <w:pPr>
        <w:spacing w:after="0"/>
        <w:ind w:left="0"/>
        <w:jc w:val="both"/>
      </w:pPr>
      <w:r>
        <w:rPr>
          <w:rFonts w:ascii="Times New Roman"/>
          <w:b w:val="false"/>
          <w:i w:val="false"/>
          <w:color w:val="000000"/>
          <w:sz w:val="28"/>
        </w:rPr>
        <w:t xml:space="preserve">
      1. Жылжымайтын мүлік объектісіне құқық белгілейтін (құқықты растайтын) </w:t>
      </w:r>
    </w:p>
    <w:p>
      <w:pPr>
        <w:spacing w:after="0"/>
        <w:ind w:left="0"/>
        <w:jc w:val="both"/>
      </w:pPr>
      <w:r>
        <w:rPr>
          <w:rFonts w:ascii="Times New Roman"/>
          <w:b w:val="false"/>
          <w:i w:val="false"/>
          <w:color w:val="000000"/>
          <w:sz w:val="28"/>
        </w:rPr>
        <w:t xml:space="preserve">
      құжаттар (түпнұсқада) _____________________________________________ </w:t>
      </w:r>
    </w:p>
    <w:p>
      <w:pPr>
        <w:spacing w:after="0"/>
        <w:ind w:left="0"/>
        <w:jc w:val="both"/>
      </w:pPr>
      <w:r>
        <w:rPr>
          <w:rFonts w:ascii="Times New Roman"/>
          <w:b w:val="false"/>
          <w:i w:val="false"/>
          <w:color w:val="000000"/>
          <w:sz w:val="28"/>
        </w:rPr>
        <w:t xml:space="preserve">
      2. Байланыс телефоны _____________________________________________ </w:t>
      </w:r>
    </w:p>
    <w:p>
      <w:pPr>
        <w:spacing w:after="0"/>
        <w:ind w:left="0"/>
        <w:jc w:val="both"/>
      </w:pPr>
      <w:r>
        <w:rPr>
          <w:rFonts w:ascii="Times New Roman"/>
          <w:b w:val="false"/>
          <w:i w:val="false"/>
          <w:color w:val="000000"/>
          <w:sz w:val="28"/>
        </w:rPr>
        <w:t xml:space="preserve">
      Ескертпе 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_________________ күні "___" _________20__жыл. </w:t>
      </w:r>
    </w:p>
    <w:p>
      <w:pPr>
        <w:spacing w:after="0"/>
        <w:ind w:left="0"/>
        <w:jc w:val="both"/>
      </w:pPr>
      <w:r>
        <w:rPr>
          <w:rFonts w:ascii="Times New Roman"/>
          <w:b w:val="false"/>
          <w:i w:val="false"/>
          <w:color w:val="000000"/>
          <w:sz w:val="28"/>
        </w:rPr>
        <w:t xml:space="preserve">
      Қабылдадым _____________________________________________________ </w:t>
      </w:r>
    </w:p>
    <w:p>
      <w:pPr>
        <w:spacing w:after="0"/>
        <w:ind w:left="0"/>
        <w:jc w:val="both"/>
      </w:pPr>
      <w:r>
        <w:rPr>
          <w:rFonts w:ascii="Times New Roman"/>
          <w:b w:val="false"/>
          <w:i w:val="false"/>
          <w:color w:val="000000"/>
          <w:sz w:val="28"/>
        </w:rPr>
        <w:t xml:space="preserve">
                              (Қызметкердің Т.А.Ә. және қолы) </w:t>
      </w:r>
    </w:p>
    <w:p>
      <w:pPr>
        <w:spacing w:after="0"/>
        <w:ind w:left="0"/>
        <w:jc w:val="both"/>
      </w:pPr>
      <w:r>
        <w:rPr>
          <w:rFonts w:ascii="Times New Roman"/>
          <w:b w:val="false"/>
          <w:i w:val="false"/>
          <w:color w:val="000000"/>
          <w:sz w:val="28"/>
        </w:rPr>
        <w:t xml:space="preserve">
      күні "____" ___________20_жыл, уақыты: ____сағат _______ минут. </w:t>
      </w:r>
    </w:p>
    <w:p>
      <w:pPr>
        <w:spacing w:after="0"/>
        <w:ind w:left="0"/>
        <w:jc w:val="both"/>
      </w:pPr>
      <w:r>
        <w:rPr>
          <w:rFonts w:ascii="Times New Roman"/>
          <w:b w:val="false"/>
          <w:i w:val="false"/>
          <w:color w:val="000000"/>
          <w:sz w:val="28"/>
        </w:rPr>
        <w:t xml:space="preserve">
      Құжаттың берілген күні ___________ Тізілімдік нөмірі__________________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(ауыртпалықтарды)</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ережелеріне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 ("Азаматтарға арналған үкімет" мемлекеттік корпорациясы" КЕ АҚ </w:t>
      </w:r>
    </w:p>
    <w:p>
      <w:pPr>
        <w:spacing w:after="0"/>
        <w:ind w:left="0"/>
        <w:jc w:val="both"/>
      </w:pPr>
      <w:r>
        <w:rPr>
          <w:rFonts w:ascii="Times New Roman"/>
          <w:b w:val="false"/>
          <w:i w:val="false"/>
          <w:color w:val="000000"/>
          <w:sz w:val="28"/>
        </w:rPr>
        <w:t xml:space="preserve">
      филиалы) Заңды тұлға үшін жылжымайтын мүлікке құқықтарды (құқықтарды </w:t>
      </w:r>
    </w:p>
    <w:p>
      <w:pPr>
        <w:spacing w:after="0"/>
        <w:ind w:left="0"/>
        <w:jc w:val="both"/>
      </w:pPr>
      <w:r>
        <w:rPr>
          <w:rFonts w:ascii="Times New Roman"/>
          <w:b w:val="false"/>
          <w:i w:val="false"/>
          <w:color w:val="000000"/>
          <w:sz w:val="28"/>
        </w:rPr>
        <w:t xml:space="preserve">
      ауыртпалықтарды) мемлекеттік тіркеу туралы №_____________ өтініш </w:t>
      </w:r>
    </w:p>
    <w:p>
      <w:pPr>
        <w:spacing w:after="0"/>
        <w:ind w:left="0"/>
        <w:jc w:val="both"/>
      </w:pPr>
      <w:r>
        <w:rPr>
          <w:rFonts w:ascii="Times New Roman"/>
          <w:b w:val="false"/>
          <w:i w:val="false"/>
          <w:color w:val="000000"/>
          <w:sz w:val="28"/>
        </w:rPr>
        <w:t xml:space="preserve">
      Заңды тұлғаның толық атауы_________________________________________ </w:t>
      </w:r>
    </w:p>
    <w:p>
      <w:pPr>
        <w:spacing w:after="0"/>
        <w:ind w:left="0"/>
        <w:jc w:val="both"/>
      </w:pPr>
      <w:r>
        <w:rPr>
          <w:rFonts w:ascii="Times New Roman"/>
          <w:b w:val="false"/>
          <w:i w:val="false"/>
          <w:color w:val="000000"/>
          <w:sz w:val="28"/>
        </w:rPr>
        <w:t xml:space="preserve">
      Мемлекеттік тіркеу күні және нөмірі________________, БСН: 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 </w:t>
      </w:r>
    </w:p>
    <w:p>
      <w:pPr>
        <w:spacing w:after="0"/>
        <w:ind w:left="0"/>
        <w:jc w:val="both"/>
      </w:pPr>
      <w:r>
        <w:rPr>
          <w:rFonts w:ascii="Times New Roman"/>
          <w:b w:val="false"/>
          <w:i w:val="false"/>
          <w:color w:val="000000"/>
          <w:sz w:val="28"/>
        </w:rPr>
        <w:t xml:space="preserve">
      (Т.А.Ә.(болған жағдайда - әкесінің аты) (бұдан әрі – Т.А.Ә) басшысының немесе </w:t>
      </w:r>
    </w:p>
    <w:p>
      <w:pPr>
        <w:spacing w:after="0"/>
        <w:ind w:left="0"/>
        <w:jc w:val="both"/>
      </w:pPr>
      <w:r>
        <w:rPr>
          <w:rFonts w:ascii="Times New Roman"/>
          <w:b w:val="false"/>
          <w:i w:val="false"/>
          <w:color w:val="000000"/>
          <w:sz w:val="28"/>
        </w:rPr>
        <w:t xml:space="preserve">
      уәкілетті өкілдің__________________________________________________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негізінде </w:t>
      </w:r>
    </w:p>
    <w:p>
      <w:pPr>
        <w:spacing w:after="0"/>
        <w:ind w:left="0"/>
        <w:jc w:val="both"/>
      </w:pPr>
      <w:r>
        <w:rPr>
          <w:rFonts w:ascii="Times New Roman"/>
          <w:b w:val="false"/>
          <w:i w:val="false"/>
          <w:color w:val="000000"/>
          <w:sz w:val="28"/>
        </w:rPr>
        <w:t xml:space="preserve">
      (өкілеттігін куәландыратын құжаттың деректемелері)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 атынан ісәрекет ететін </w:t>
      </w:r>
    </w:p>
    <w:p>
      <w:pPr>
        <w:spacing w:after="0"/>
        <w:ind w:left="0"/>
        <w:jc w:val="both"/>
      </w:pPr>
      <w:r>
        <w:rPr>
          <w:rFonts w:ascii="Times New Roman"/>
          <w:b w:val="false"/>
          <w:i w:val="false"/>
          <w:color w:val="000000"/>
          <w:sz w:val="28"/>
        </w:rPr>
        <w:t xml:space="preserve">
      (уәкілетті өкіл толтырады) </w:t>
      </w:r>
    </w:p>
    <w:p>
      <w:pPr>
        <w:spacing w:after="0"/>
        <w:ind w:left="0"/>
        <w:jc w:val="both"/>
      </w:pPr>
      <w:r>
        <w:rPr>
          <w:rFonts w:ascii="Times New Roman"/>
          <w:b w:val="false"/>
          <w:i w:val="false"/>
          <w:color w:val="000000"/>
          <w:sz w:val="28"/>
        </w:rPr>
        <w:t xml:space="preserve">
      мекенжайы бойынша орналасқан жылжымайтын мүлік объектісіне құқықтың </w:t>
      </w:r>
    </w:p>
    <w:p>
      <w:pPr>
        <w:spacing w:after="0"/>
        <w:ind w:left="0"/>
        <w:jc w:val="both"/>
      </w:pPr>
      <w:r>
        <w:rPr>
          <w:rFonts w:ascii="Times New Roman"/>
          <w:b w:val="false"/>
          <w:i w:val="false"/>
          <w:color w:val="000000"/>
          <w:sz w:val="28"/>
        </w:rPr>
        <w:t xml:space="preserve">
      /пайда болуын, ауыртпалығын, тоқтатылуы/ (керегінің астын сызу) </w:t>
      </w:r>
    </w:p>
    <w:p>
      <w:pPr>
        <w:spacing w:after="0"/>
        <w:ind w:left="0"/>
        <w:jc w:val="both"/>
      </w:pPr>
      <w:r>
        <w:rPr>
          <w:rFonts w:ascii="Times New Roman"/>
          <w:b w:val="false"/>
          <w:i w:val="false"/>
          <w:color w:val="000000"/>
          <w:sz w:val="28"/>
        </w:rPr>
        <w:t xml:space="preserve">
      тіркеуді сұраймын (сұраймыз).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Ақы төленгені туралы құжат: түрі________№______ сомасы ____ теңге </w:t>
      </w:r>
    </w:p>
    <w:p>
      <w:pPr>
        <w:spacing w:after="0"/>
        <w:ind w:left="0"/>
        <w:jc w:val="both"/>
      </w:pPr>
      <w:r>
        <w:rPr>
          <w:rFonts w:ascii="Times New Roman"/>
          <w:b w:val="false"/>
          <w:i w:val="false"/>
          <w:color w:val="000000"/>
          <w:sz w:val="28"/>
        </w:rPr>
        <w:t xml:space="preserve">
      2. Жылжымайтын мүлікке құқығын растайтын құжат______________________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(атауы, сериясы, нөмірі, қашан және кім берді) </w:t>
      </w:r>
    </w:p>
    <w:p>
      <w:pPr>
        <w:spacing w:after="0"/>
        <w:ind w:left="0"/>
        <w:jc w:val="both"/>
      </w:pPr>
      <w:r>
        <w:rPr>
          <w:rFonts w:ascii="Times New Roman"/>
          <w:b w:val="false"/>
          <w:i w:val="false"/>
          <w:color w:val="000000"/>
          <w:sz w:val="28"/>
        </w:rPr>
        <w:t xml:space="preserve">
      Меншік иесі туралы мәлімет қажет пе Иә/Жоқ (керек емесін сызып тастау) </w:t>
      </w:r>
    </w:p>
    <w:p>
      <w:pPr>
        <w:spacing w:after="0"/>
        <w:ind w:left="0"/>
        <w:jc w:val="both"/>
      </w:pPr>
      <w:r>
        <w:rPr>
          <w:rFonts w:ascii="Times New Roman"/>
          <w:b w:val="false"/>
          <w:i w:val="false"/>
          <w:color w:val="000000"/>
          <w:sz w:val="28"/>
        </w:rPr>
        <w:t xml:space="preserve">
      Сатып алынатын немесе сатылатын активтердің жиынтық баланстық құны </w:t>
      </w:r>
    </w:p>
    <w:p>
      <w:pPr>
        <w:spacing w:after="0"/>
        <w:ind w:left="0"/>
        <w:jc w:val="both"/>
      </w:pPr>
      <w:r>
        <w:rPr>
          <w:rFonts w:ascii="Times New Roman"/>
          <w:b w:val="false"/>
          <w:i w:val="false"/>
          <w:color w:val="000000"/>
          <w:sz w:val="28"/>
        </w:rPr>
        <w:t xml:space="preserve">
      Қазақстан Республикасының монополияға қарсы заңнамасында белгіленген </w:t>
      </w:r>
    </w:p>
    <w:p>
      <w:pPr>
        <w:spacing w:after="0"/>
        <w:ind w:left="0"/>
        <w:jc w:val="both"/>
      </w:pPr>
      <w:r>
        <w:rPr>
          <w:rFonts w:ascii="Times New Roman"/>
          <w:b w:val="false"/>
          <w:i w:val="false"/>
          <w:color w:val="000000"/>
          <w:sz w:val="28"/>
        </w:rPr>
        <w:t xml:space="preserve">
      мөлшерден асып кетеді ме Иә/Жоқ (керек емесін сызып тастау)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(басшысының немесе уәкілетті өкілдің қолы) (Т.А.Ә.)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қабылдаған маманның Т.А.Ә. және қолы) </w:t>
      </w:r>
    </w:p>
    <w:p>
      <w:pPr>
        <w:spacing w:after="0"/>
        <w:ind w:left="0"/>
        <w:jc w:val="both"/>
      </w:pPr>
      <w:r>
        <w:rPr>
          <w:rFonts w:ascii="Times New Roman"/>
          <w:b w:val="false"/>
          <w:i w:val="false"/>
          <w:color w:val="000000"/>
          <w:sz w:val="28"/>
        </w:rPr>
        <w:t xml:space="preserve">
      Өтініш берген күн: ___________ 20__ж. Уақыты_______сағ_______ мин </w:t>
      </w:r>
    </w:p>
    <w:p>
      <w:pPr>
        <w:spacing w:after="0"/>
        <w:ind w:left="0"/>
        <w:jc w:val="both"/>
      </w:pPr>
      <w:r>
        <w:rPr>
          <w:rFonts w:ascii="Times New Roman"/>
          <w:b w:val="false"/>
          <w:i w:val="false"/>
          <w:color w:val="000000"/>
          <w:sz w:val="28"/>
        </w:rPr>
        <w:t xml:space="preserve">
      Өтінішті орындау /қарау/ нәтижесі___________________________________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күні _________________ 20 __ж.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 сатылатын активтердің жиынтық баланстық құны Қазақстан Республикасының монополияға қарсы заңнамасында белгіленген мөлшерден асып кететіндігі туралы мәліметтер болса, онда өтініш беруші монополияға қарсы органның алдын ала жазбаша келісімін ұсынады.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 </w:t>
      </w:r>
    </w:p>
    <w:p>
      <w:pPr>
        <w:spacing w:after="0"/>
        <w:ind w:left="0"/>
        <w:jc w:val="both"/>
      </w:pPr>
      <w:r>
        <w:rPr>
          <w:rFonts w:ascii="Times New Roman"/>
          <w:b w:val="false"/>
          <w:i w:val="false"/>
          <w:color w:val="000000"/>
          <w:sz w:val="28"/>
        </w:rPr>
        <w:t xml:space="preserve">
      _______________ "___" ________ 20__ ж.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