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657a" w14:textId="6da6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Иесіз қауіпті қалдықтарды басқару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373 бұйрығы. Қазақстан Республикасының Әділет министрлігінде 2021 жылғы 18 қыркүйекте № 24430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340-бабының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саласындағы мемлекеттік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шешімімен бекітілген</w:t>
            </w:r>
          </w:p>
        </w:tc>
      </w:tr>
    </w:tbl>
    <w:bookmarkStart w:name="z11" w:id="9"/>
    <w:p>
      <w:pPr>
        <w:spacing w:after="0"/>
        <w:ind w:left="0"/>
        <w:jc w:val="left"/>
      </w:pPr>
      <w:r>
        <w:rPr>
          <w:rFonts w:ascii="Times New Roman"/>
          <w:b/>
          <w:i w:val="false"/>
          <w:color w:val="000000"/>
        </w:rPr>
        <w:t xml:space="preserve"> Иесіз қалдықтарды басқару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м.а. 22.05.2025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340-бабының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әзірленді және:</w:t>
      </w:r>
    </w:p>
    <w:p>
      <w:pPr>
        <w:spacing w:after="0"/>
        <w:ind w:left="0"/>
        <w:jc w:val="both"/>
      </w:pPr>
      <w:r>
        <w:rPr>
          <w:rFonts w:ascii="Times New Roman"/>
          <w:b w:val="false"/>
          <w:i w:val="false"/>
          <w:color w:val="000000"/>
          <w:sz w:val="28"/>
        </w:rPr>
        <w:t>
      сот шешімімен коммуналдық меншікке түсті деп танылған иесіз қауіпті емес қалдықтарды;</w:t>
      </w:r>
    </w:p>
    <w:p>
      <w:pPr>
        <w:spacing w:after="0"/>
        <w:ind w:left="0"/>
        <w:jc w:val="both"/>
      </w:pPr>
      <w:r>
        <w:rPr>
          <w:rFonts w:ascii="Times New Roman"/>
          <w:b w:val="false"/>
          <w:i w:val="false"/>
          <w:color w:val="000000"/>
          <w:sz w:val="28"/>
        </w:rPr>
        <w:t>
      сот шешімімен мемлекеттік меншікке (республикалық немесе коммуналдық) түсті деп танылған иесіз қауіпті қалдықтарды басқару тәртібін айқындайды.</w:t>
      </w:r>
    </w:p>
    <w:bookmarkStart w:name="z10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09" w:id="12"/>
    <w:p>
      <w:pPr>
        <w:spacing w:after="0"/>
        <w:ind w:left="0"/>
        <w:jc w:val="both"/>
      </w:pPr>
      <w:r>
        <w:rPr>
          <w:rFonts w:ascii="Times New Roman"/>
          <w:b w:val="false"/>
          <w:i w:val="false"/>
          <w:color w:val="000000"/>
          <w:sz w:val="28"/>
        </w:rPr>
        <w:t>
      1) аумақтық орган – қоршаған ортаны қорғау саласындағы уәкілетті органның аумақтық органы;</w:t>
      </w:r>
    </w:p>
    <w:bookmarkEnd w:id="12"/>
    <w:bookmarkStart w:name="z110" w:id="13"/>
    <w:p>
      <w:pPr>
        <w:spacing w:after="0"/>
        <w:ind w:left="0"/>
        <w:jc w:val="both"/>
      </w:pPr>
      <w:r>
        <w:rPr>
          <w:rFonts w:ascii="Times New Roman"/>
          <w:b w:val="false"/>
          <w:i w:val="false"/>
          <w:color w:val="000000"/>
          <w:sz w:val="28"/>
        </w:rPr>
        <w:t>
      2) аумақтық бөлімше – халықтың санитариялық-эпидемиологиялық саламаттылығы саласындағы мемлекеттік орган ведомствосының аумақтық бөлімшесі;</w:t>
      </w:r>
    </w:p>
    <w:bookmarkEnd w:id="13"/>
    <w:bookmarkStart w:name="z111" w:id="14"/>
    <w:p>
      <w:pPr>
        <w:spacing w:after="0"/>
        <w:ind w:left="0"/>
        <w:jc w:val="both"/>
      </w:pPr>
      <w:r>
        <w:rPr>
          <w:rFonts w:ascii="Times New Roman"/>
          <w:b w:val="false"/>
          <w:i w:val="false"/>
          <w:color w:val="000000"/>
          <w:sz w:val="28"/>
        </w:rPr>
        <w:t xml:space="preserve">
      3) әлеуетті өнім беруші – "Мемлекеттiк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14"/>
    <w:bookmarkStart w:name="z112" w:id="15"/>
    <w:p>
      <w:pPr>
        <w:spacing w:after="0"/>
        <w:ind w:left="0"/>
        <w:jc w:val="both"/>
      </w:pPr>
      <w:r>
        <w:rPr>
          <w:rFonts w:ascii="Times New Roman"/>
          <w:b w:val="false"/>
          <w:i w:val="false"/>
          <w:color w:val="000000"/>
          <w:sz w:val="28"/>
        </w:rPr>
        <w:t>
      4) қауіпті емес қалдықтар – сот шешімімен коммуналдық меншікке түсті деп танылған иесіз қауіпті емес қалдықтар;</w:t>
      </w:r>
    </w:p>
    <w:bookmarkEnd w:id="15"/>
    <w:bookmarkStart w:name="z113" w:id="16"/>
    <w:p>
      <w:pPr>
        <w:spacing w:after="0"/>
        <w:ind w:left="0"/>
        <w:jc w:val="both"/>
      </w:pPr>
      <w:r>
        <w:rPr>
          <w:rFonts w:ascii="Times New Roman"/>
          <w:b w:val="false"/>
          <w:i w:val="false"/>
          <w:color w:val="000000"/>
          <w:sz w:val="28"/>
        </w:rPr>
        <w:t xml:space="preserve">
      5) қауіпті қалдықтар – сот шешімімен мемлекеттік меншікке (республикалық немесе коммуналдық) келіп түсті деп танылған қауіпті қалдықтар; </w:t>
      </w:r>
    </w:p>
    <w:bookmarkEnd w:id="16"/>
    <w:bookmarkStart w:name="z114" w:id="17"/>
    <w:p>
      <w:pPr>
        <w:spacing w:after="0"/>
        <w:ind w:left="0"/>
        <w:jc w:val="both"/>
      </w:pPr>
      <w:r>
        <w:rPr>
          <w:rFonts w:ascii="Times New Roman"/>
          <w:b w:val="false"/>
          <w:i w:val="false"/>
          <w:color w:val="000000"/>
          <w:sz w:val="28"/>
        </w:rPr>
        <w:t xml:space="preserve">
      6) қауіпті қалдықтарды зерттеу – сот шешімімен мемлекеттік меншікке түсті деп танылған қауіпті қалдықтарды басқару жөніндегі іс-шара: қауіпті қалдықтарды зертханалық зерттеу, қауіпті қалдықтардың қасиеттерін зерделеу, қауіпті қалдықтардың қоршаған ортаға әсерін айқындау, қауіпті қалдықтардың санын (көлемін) айқындау, Кодекстің </w:t>
      </w:r>
      <w:r>
        <w:rPr>
          <w:rFonts w:ascii="Times New Roman"/>
          <w:b w:val="false"/>
          <w:i w:val="false"/>
          <w:color w:val="000000"/>
          <w:sz w:val="28"/>
        </w:rPr>
        <w:t>343-бабына</w:t>
      </w:r>
      <w:r>
        <w:rPr>
          <w:rFonts w:ascii="Times New Roman"/>
          <w:b w:val="false"/>
          <w:i w:val="false"/>
          <w:color w:val="000000"/>
          <w:sz w:val="28"/>
        </w:rPr>
        <w:t xml:space="preserve"> сәйкес қауіпті қалдықтардың паспортын жасау;</w:t>
      </w:r>
    </w:p>
    <w:bookmarkEnd w:id="17"/>
    <w:bookmarkStart w:name="z115" w:id="18"/>
    <w:p>
      <w:pPr>
        <w:spacing w:after="0"/>
        <w:ind w:left="0"/>
        <w:jc w:val="both"/>
      </w:pPr>
      <w:r>
        <w:rPr>
          <w:rFonts w:ascii="Times New Roman"/>
          <w:b w:val="false"/>
          <w:i w:val="false"/>
          <w:color w:val="000000"/>
          <w:sz w:val="28"/>
        </w:rPr>
        <w:t>
      7) қауіпті қалдықтар туралы есеп – қауіпті қалдықтарды зертханалық зерттеу хаттамаларын қоса бере отырып, қауіпті қалдықтардың қауіпті қасиеттері туралы, қауіпті қалдықтардың қоршаған ортаға әсері туралы, қауіпті қалдықтардың сандық сипаттамалары туралы ақпаратты (мәліметтерді) қамтитын қауіпті қалдықтарды зерттеу нәтижелері бойынша уәкілетті заңды тұлғалар қалыптастырған жазбаша құжат;</w:t>
      </w:r>
    </w:p>
    <w:bookmarkEnd w:id="18"/>
    <w:bookmarkStart w:name="z116" w:id="19"/>
    <w:p>
      <w:pPr>
        <w:spacing w:after="0"/>
        <w:ind w:left="0"/>
        <w:jc w:val="both"/>
      </w:pPr>
      <w:r>
        <w:rPr>
          <w:rFonts w:ascii="Times New Roman"/>
          <w:b w:val="false"/>
          <w:i w:val="false"/>
          <w:color w:val="000000"/>
          <w:sz w:val="28"/>
        </w:rPr>
        <w:t>
      8) қауіпті қалдықтарды кәдеге жарату және (немесе) жою:</w:t>
      </w:r>
    </w:p>
    <w:bookmarkEnd w:id="19"/>
    <w:p>
      <w:pPr>
        <w:spacing w:after="0"/>
        <w:ind w:left="0"/>
        <w:jc w:val="both"/>
      </w:pPr>
      <w:r>
        <w:rPr>
          <w:rFonts w:ascii="Times New Roman"/>
          <w:b w:val="false"/>
          <w:i w:val="false"/>
          <w:color w:val="000000"/>
          <w:sz w:val="28"/>
        </w:rPr>
        <w:t>
      қалдықтарды көмуге немесе жоюға дайындау жөніндегі (оның ішінде оларды сұрыптау, өңдеу, залалсыздандыру жөніндегі) қосалқы операцияларды қоса алғанда, қалдықтарды көму немесе жою жөніндегі кез келген, қалпына келтіру болып табылмайтын операция;</w:t>
      </w:r>
    </w:p>
    <w:p>
      <w:pPr>
        <w:spacing w:after="0"/>
        <w:ind w:left="0"/>
        <w:jc w:val="both"/>
      </w:pPr>
      <w:r>
        <w:rPr>
          <w:rFonts w:ascii="Times New Roman"/>
          <w:b w:val="false"/>
          <w:i w:val="false"/>
          <w:color w:val="000000"/>
          <w:sz w:val="28"/>
        </w:rPr>
        <w:t>
      қалдықтарды қайта пайдалануды, оның ішінде қалдықтарды тікелей мақсаты бойынша қайта пайдалануды (қайта өңдеу), оларды тиісті дайындықтан кейін өндірістік циклге қайтаруды қоса алғанда, тауарларды (өнімдерді) өндіру, жұмыстарды орындау, қызметтер көрсету үшін қалдықтарды пайдалану деп түсінілетін қауіпті қалдықтарды кәдеге жарату жөніндегі рәсімдерді жүзеге асыруды көздейтін сот шешімімен мемлекеттік меншікке түсті деп танылған қауіпті қалдықтарды басқару жөніндегі іс-шаралар;</w:t>
      </w:r>
    </w:p>
    <w:bookmarkStart w:name="z117" w:id="20"/>
    <w:p>
      <w:pPr>
        <w:spacing w:after="0"/>
        <w:ind w:left="0"/>
        <w:jc w:val="both"/>
      </w:pPr>
      <w:r>
        <w:rPr>
          <w:rFonts w:ascii="Times New Roman"/>
          <w:b w:val="false"/>
          <w:i w:val="false"/>
          <w:color w:val="000000"/>
          <w:sz w:val="28"/>
        </w:rPr>
        <w:t>
      9) қауіпті қалдықтардың орналасқан жері – сот шешімімен иесіз және мемлекеттік (республикалық немесе коммуналдық) меншікке түсті деп танылған қауіпті қалдықтарды сақтау немесе өтеусіз сақтау жүзеге асырылатын аумақ, алаң, ғимарат немесе құрылысжай;</w:t>
      </w:r>
    </w:p>
    <w:bookmarkEnd w:id="20"/>
    <w:bookmarkStart w:name="z118" w:id="21"/>
    <w:p>
      <w:pPr>
        <w:spacing w:after="0"/>
        <w:ind w:left="0"/>
        <w:jc w:val="both"/>
      </w:pPr>
      <w:r>
        <w:rPr>
          <w:rFonts w:ascii="Times New Roman"/>
          <w:b w:val="false"/>
          <w:i w:val="false"/>
          <w:color w:val="000000"/>
          <w:sz w:val="28"/>
        </w:rPr>
        <w:t xml:space="preserve">
      10) мемлекеттік сатып алу туралы шарт – Қазақстан Республикасы Қаржы министрінің 2024 жылғы 9 қазандағы № 687 бұйрығымен (Нормативтік құқықтық актілерді мемлекеттік тіркеу тізілімінде № 35328 болып тіркелген)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Мемлекеттік сатып алуды жүзеге асыру қағидалары) көзделген жағдайларды қоспағанда, тапсырыс беруші мен өнім беруші арасында веб-портал арқылы жасалған, электрондық цифрлық қолтаңбалар арқылы куәландырылған азаматтық-құқықтық шарт;</w:t>
      </w:r>
    </w:p>
    <w:bookmarkEnd w:id="21"/>
    <w:bookmarkStart w:name="z119" w:id="22"/>
    <w:p>
      <w:pPr>
        <w:spacing w:after="0"/>
        <w:ind w:left="0"/>
        <w:jc w:val="both"/>
      </w:pPr>
      <w:r>
        <w:rPr>
          <w:rFonts w:ascii="Times New Roman"/>
          <w:b w:val="false"/>
          <w:i w:val="false"/>
          <w:color w:val="000000"/>
          <w:sz w:val="28"/>
        </w:rPr>
        <w:t xml:space="preserve">
      11) негізгі шарт – сот шешімімен иесіз және республикалық меншікке түсті деп танылған қауіпті қалдықтарды басқару жөніндегі іс-шараларды ұйымның жүзеге асыруы шеңберінде уәкілетті орган мен ұйым арасында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жасалған мемлекеттік сатып алу туралы шарт;</w:t>
      </w:r>
    </w:p>
    <w:bookmarkEnd w:id="22"/>
    <w:bookmarkStart w:name="z120" w:id="23"/>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органының қауіпті қалдықтарды басқаруы – сот шешімімен иесіз деп және коммуналдық меншікке түсті деп танылған облыстың (республикалық маңызы бар қаланың, астананың) жергілікті атқарушы органы жүзеге асыратын қауіпті қалдықтарды басқару жөніндегі іс-шаралар.</w:t>
      </w:r>
    </w:p>
    <w:bookmarkEnd w:id="23"/>
    <w:bookmarkStart w:name="z121" w:id="24"/>
    <w:p>
      <w:pPr>
        <w:spacing w:after="0"/>
        <w:ind w:left="0"/>
        <w:jc w:val="both"/>
      </w:pPr>
      <w:r>
        <w:rPr>
          <w:rFonts w:ascii="Times New Roman"/>
          <w:b w:val="false"/>
          <w:i w:val="false"/>
          <w:color w:val="000000"/>
          <w:sz w:val="28"/>
        </w:rPr>
        <w:t>
      13) тарихи анықтама – қауіпті қалдықтарды басқару шеңберінде қалыптастырылатын, қауіпті қалдықтардың орналасқан жері, оларды мемлекеттік меншікке бергенге дейінгі қауіпті қалдықтардың пайда болу тарихы туралы мәліметтерді және өзге де ілеспе ақпаратты қамтитын құжат;</w:t>
      </w:r>
    </w:p>
    <w:bookmarkEnd w:id="24"/>
    <w:bookmarkStart w:name="z122" w:id="25"/>
    <w:p>
      <w:pPr>
        <w:spacing w:after="0"/>
        <w:ind w:left="0"/>
        <w:jc w:val="both"/>
      </w:pPr>
      <w:r>
        <w:rPr>
          <w:rFonts w:ascii="Times New Roman"/>
          <w:b w:val="false"/>
          <w:i w:val="false"/>
          <w:color w:val="000000"/>
          <w:sz w:val="28"/>
        </w:rPr>
        <w:t>
      14) ұйым – сот шешімімен республикалық меншікке түсті деп танылған қауіпті қалдықтарды басқару жөніндегі іс-шараларды жүзеге асыратын қоршаған ортаны қорғау саласындағы уәкілетті органның ведомстволық бағынысты ұйымы;</w:t>
      </w:r>
    </w:p>
    <w:bookmarkEnd w:id="25"/>
    <w:bookmarkStart w:name="z123" w:id="26"/>
    <w:p>
      <w:pPr>
        <w:spacing w:after="0"/>
        <w:ind w:left="0"/>
        <w:jc w:val="both"/>
      </w:pPr>
      <w:r>
        <w:rPr>
          <w:rFonts w:ascii="Times New Roman"/>
          <w:b w:val="false"/>
          <w:i w:val="false"/>
          <w:color w:val="000000"/>
          <w:sz w:val="28"/>
        </w:rPr>
        <w:t>
      15) уәкілетті орган – қоршаған ортаны қорғау саласындағы уәкілетті орган;</w:t>
      </w:r>
    </w:p>
    <w:bookmarkEnd w:id="26"/>
    <w:bookmarkStart w:name="z124" w:id="27"/>
    <w:p>
      <w:pPr>
        <w:spacing w:after="0"/>
        <w:ind w:left="0"/>
        <w:jc w:val="both"/>
      </w:pPr>
      <w:r>
        <w:rPr>
          <w:rFonts w:ascii="Times New Roman"/>
          <w:b w:val="false"/>
          <w:i w:val="false"/>
          <w:color w:val="000000"/>
          <w:sz w:val="28"/>
        </w:rPr>
        <w:t xml:space="preserve">
      16) ұйымның қауіпті қалдықтарды басқаруы – сот шешімімен иесіз және республикалық меншікке түсті деп танылған қауіпті қалдықтарды басқару жөніндегі ұйым жүзеге асыратын іс-шаралар; </w:t>
      </w:r>
    </w:p>
    <w:bookmarkEnd w:id="27"/>
    <w:p>
      <w:pPr>
        <w:spacing w:after="0"/>
        <w:ind w:left="0"/>
        <w:jc w:val="both"/>
      </w:pPr>
      <w:r>
        <w:rPr>
          <w:rFonts w:ascii="Times New Roman"/>
          <w:b w:val="false"/>
          <w:i w:val="false"/>
          <w:color w:val="000000"/>
          <w:sz w:val="28"/>
        </w:rPr>
        <w:t>
      Өзге ұғымдар мен қысқартулар осы Қағидаларда Қазақстан Республикасының экологиялық заңнамасында айқындалған мағынада пайдаланылады.</w:t>
      </w:r>
    </w:p>
    <w:bookmarkStart w:name="z125" w:id="28"/>
    <w:p>
      <w:pPr>
        <w:spacing w:after="0"/>
        <w:ind w:left="0"/>
        <w:jc w:val="left"/>
      </w:pPr>
      <w:r>
        <w:rPr>
          <w:rFonts w:ascii="Times New Roman"/>
          <w:b/>
          <w:i w:val="false"/>
          <w:color w:val="000000"/>
        </w:rPr>
        <w:t xml:space="preserve"> 2-тарау. Қауіпті қалдықтарды басқару тәртібі</w:t>
      </w:r>
    </w:p>
    <w:bookmarkEnd w:id="28"/>
    <w:bookmarkStart w:name="z126" w:id="29"/>
    <w:p>
      <w:pPr>
        <w:spacing w:after="0"/>
        <w:ind w:left="0"/>
        <w:jc w:val="both"/>
      </w:pPr>
      <w:r>
        <w:rPr>
          <w:rFonts w:ascii="Times New Roman"/>
          <w:b w:val="false"/>
          <w:i w:val="false"/>
          <w:color w:val="000000"/>
          <w:sz w:val="28"/>
        </w:rPr>
        <w:t xml:space="preserve">
      3. Иесіз қауіпті емес қалдықтарды есепке алу, сақтау, бағалау, одан әрі пайдалану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9"/>
    <w:bookmarkStart w:name="z127" w:id="30"/>
    <w:p>
      <w:pPr>
        <w:spacing w:after="0"/>
        <w:ind w:left="0"/>
        <w:jc w:val="both"/>
      </w:pPr>
      <w:r>
        <w:rPr>
          <w:rFonts w:ascii="Times New Roman"/>
          <w:b w:val="false"/>
          <w:i w:val="false"/>
          <w:color w:val="000000"/>
          <w:sz w:val="28"/>
        </w:rPr>
        <w:t xml:space="preserve">
      4. Қауіпті емес қалдықтарды кәдеге жаратқаннан және (немесе) жойғаннан кейін қауіпті емес қалдықтар объектілері орналастырылған аумақтарды рекультивациялауды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учаскелерінің меншік иелері мен жер пайдаланушылар жүргізеді.</w:t>
      </w:r>
    </w:p>
    <w:bookmarkEnd w:id="30"/>
    <w:bookmarkStart w:name="z128" w:id="31"/>
    <w:p>
      <w:pPr>
        <w:spacing w:after="0"/>
        <w:ind w:left="0"/>
        <w:jc w:val="left"/>
      </w:pPr>
      <w:r>
        <w:rPr>
          <w:rFonts w:ascii="Times New Roman"/>
          <w:b/>
          <w:i w:val="false"/>
          <w:color w:val="000000"/>
        </w:rPr>
        <w:t xml:space="preserve"> 3-тарау. Қауіпті қалдықтарды басқару тәртібі</w:t>
      </w:r>
    </w:p>
    <w:bookmarkEnd w:id="31"/>
    <w:bookmarkStart w:name="z129" w:id="32"/>
    <w:p>
      <w:pPr>
        <w:spacing w:after="0"/>
        <w:ind w:left="0"/>
        <w:jc w:val="both"/>
      </w:pPr>
      <w:r>
        <w:rPr>
          <w:rFonts w:ascii="Times New Roman"/>
          <w:b w:val="false"/>
          <w:i w:val="false"/>
          <w:color w:val="000000"/>
          <w:sz w:val="28"/>
        </w:rPr>
        <w:t xml:space="preserve">
      5. Кодекстің 340-бабының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аумақтық орган немесе облыстың (республикалық маңызы бар қаланың, астананың) жергілікті атқарушы органы (бұдан әрі – ЖАО) өз аумағындағы иесіз қалдықтарды анықтайды.</w:t>
      </w:r>
    </w:p>
    <w:bookmarkEnd w:id="32"/>
    <w:bookmarkStart w:name="z130" w:id="33"/>
    <w:p>
      <w:pPr>
        <w:spacing w:after="0"/>
        <w:ind w:left="0"/>
        <w:jc w:val="both"/>
      </w:pPr>
      <w:r>
        <w:rPr>
          <w:rFonts w:ascii="Times New Roman"/>
          <w:b w:val="false"/>
          <w:i w:val="false"/>
          <w:color w:val="000000"/>
          <w:sz w:val="28"/>
        </w:rPr>
        <w:t xml:space="preserve">
      6. Иесіз қалдықтар анықталғаннан кейін ЖАО немесе аумақтық орган 7 (жеті) күнтізбелік күн ішінде уәкілетті органды хабардар етеді. </w:t>
      </w:r>
    </w:p>
    <w:bookmarkEnd w:id="33"/>
    <w:bookmarkStart w:name="z131" w:id="34"/>
    <w:p>
      <w:pPr>
        <w:spacing w:after="0"/>
        <w:ind w:left="0"/>
        <w:jc w:val="both"/>
      </w:pPr>
      <w:r>
        <w:rPr>
          <w:rFonts w:ascii="Times New Roman"/>
          <w:b w:val="false"/>
          <w:i w:val="false"/>
          <w:color w:val="000000"/>
          <w:sz w:val="28"/>
        </w:rPr>
        <w:t xml:space="preserve">
      7.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ЖАО немесе аумақтық орган иесіз қалдықтар анықталғаннан кейін күнтізбелік 30 күн ішінде қалдықтардың көлемі мен қауіптілік сыныбын көрсете отырып, қауіпті қалдықтарды иесіз деп тану және оларды республикалық және коммуналдық меншікке беру туралы талаппен сотқа жүгінеді (Нормативтік құқықтық актілерді мемлекеттік тіркеу тізілімінде № 21934 болып тіркелген).</w:t>
      </w:r>
    </w:p>
    <w:bookmarkEnd w:id="34"/>
    <w:bookmarkStart w:name="z132" w:id="35"/>
    <w:p>
      <w:pPr>
        <w:spacing w:after="0"/>
        <w:ind w:left="0"/>
        <w:jc w:val="both"/>
      </w:pPr>
      <w:r>
        <w:rPr>
          <w:rFonts w:ascii="Times New Roman"/>
          <w:b w:val="false"/>
          <w:i w:val="false"/>
          <w:color w:val="000000"/>
          <w:sz w:val="28"/>
        </w:rPr>
        <w:t>
      8. Аумақтық органдар және (немесе) ЖАО осындай қауіпті қалдықтарды иесіз деп тану және мемлекеттік (республикалық немесе коммуналдық) меншікке беру туралы соттың отырыстарына қатысады.</w:t>
      </w:r>
    </w:p>
    <w:bookmarkEnd w:id="35"/>
    <w:bookmarkStart w:name="z133" w:id="36"/>
    <w:p>
      <w:pPr>
        <w:spacing w:after="0"/>
        <w:ind w:left="0"/>
        <w:jc w:val="both"/>
      </w:pPr>
      <w:r>
        <w:rPr>
          <w:rFonts w:ascii="Times New Roman"/>
          <w:b w:val="false"/>
          <w:i w:val="false"/>
          <w:color w:val="000000"/>
          <w:sz w:val="28"/>
        </w:rPr>
        <w:t>
      9. Мұндай қауіпті қалдықтарды иесіз деп тану және мемлекеттік (республикалық немесе коммуналдық) меншікке беру туралы мәселені сотта қарау кезінде ЖАО немесе аумақтық орган қауіпті қалдықтарды 1, 2, 3-қауіптілік сыныбына республикалық меншікке беру, қауіпті қалдықтарды 4-қауіптілік сыныбына коммуналдық меншікке беру туралы сот алдында өтініш жасайды, республикалық меншікке беру жөніндегі түпкілікті шешім немесе істің нақты мән-жайларын ескере отырып, сот коммуналдық меншікті қабылдайды.</w:t>
      </w:r>
    </w:p>
    <w:bookmarkEnd w:id="36"/>
    <w:bookmarkStart w:name="z134" w:id="37"/>
    <w:p>
      <w:pPr>
        <w:spacing w:after="0"/>
        <w:ind w:left="0"/>
        <w:jc w:val="both"/>
      </w:pPr>
      <w:r>
        <w:rPr>
          <w:rFonts w:ascii="Times New Roman"/>
          <w:b w:val="false"/>
          <w:i w:val="false"/>
          <w:color w:val="000000"/>
          <w:sz w:val="28"/>
        </w:rPr>
        <w:t>
      10. Қауіпті қалдықтарды иесіз деп тану және мемлекеттік (республикалық немесе коммуналдық) меншікке беру туралы сот шешімі күшіне енген күннен бастап 15 (он бес) күнтізбелік күн ішінде ЖАО құрамына уәкілетті органның немесе оның аумақтық органының, ЖАО және аумақтық бөлімшенің өкілдері кіретін комиссия құрылады.</w:t>
      </w:r>
    </w:p>
    <w:bookmarkEnd w:id="37"/>
    <w:p>
      <w:pPr>
        <w:spacing w:after="0"/>
        <w:ind w:left="0"/>
        <w:jc w:val="both"/>
      </w:pPr>
      <w:r>
        <w:rPr>
          <w:rFonts w:ascii="Times New Roman"/>
          <w:b w:val="false"/>
          <w:i w:val="false"/>
          <w:color w:val="000000"/>
          <w:sz w:val="28"/>
        </w:rPr>
        <w:t>
      ЖАО шешімі жарияланған күннен бастап 7 (жеті) күнтізбелік күннен кешіктірмей комиссия мүшелері ЖАО шешіміне сәйкес комиссия құрамына енгізілгені туралы хабардар етіледі. Комиссия мүшелері комиссия құрамына енгізу туралы хабарлама жасалған күннен бастап 7 (жеті) күнтізбелік күннен кешіктірмей жұмысқа кіріседі.</w:t>
      </w:r>
    </w:p>
    <w:p>
      <w:pPr>
        <w:spacing w:after="0"/>
        <w:ind w:left="0"/>
        <w:jc w:val="both"/>
      </w:pPr>
      <w:r>
        <w:rPr>
          <w:rFonts w:ascii="Times New Roman"/>
          <w:b w:val="false"/>
          <w:i w:val="false"/>
          <w:color w:val="000000"/>
          <w:sz w:val="28"/>
        </w:rPr>
        <w:t xml:space="preserve">
      Комиссияның жұмысы басталған күннен бастап 15 (он бес) күнтізбелік күн ішінде комиссия қауіпті қалдықтар анықталған жерге баруды жүзеге асырады және сот шешімімен иесіз деп танылған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(республикалық немесе коммуналдық) меншікке түскен иесіз қауіпті қалдықтарды қабылдау актісін жасайды.</w:t>
      </w:r>
    </w:p>
    <w:p>
      <w:pPr>
        <w:spacing w:after="0"/>
        <w:ind w:left="0"/>
        <w:jc w:val="both"/>
      </w:pPr>
      <w:r>
        <w:rPr>
          <w:rFonts w:ascii="Times New Roman"/>
          <w:b w:val="false"/>
          <w:i w:val="false"/>
          <w:color w:val="000000"/>
          <w:sz w:val="28"/>
        </w:rPr>
        <w:t xml:space="preserve">
      Комиссия республикалық немесе коммуналдық меншікке жауапты сақтауға қабылданған қауіпті қалдықтарды беруді сот шешімімен иесіз деп танылған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(республикалық немесе коммуналдық) меншікке келіп түскен қауіпті қалдықтарды жауапты сақтауға беру туралы акт жасау арқылы жүзеге асырады.</w:t>
      </w:r>
    </w:p>
    <w:bookmarkStart w:name="z135" w:id="38"/>
    <w:p>
      <w:pPr>
        <w:spacing w:after="0"/>
        <w:ind w:left="0"/>
        <w:jc w:val="both"/>
      </w:pPr>
      <w:r>
        <w:rPr>
          <w:rFonts w:ascii="Times New Roman"/>
          <w:b w:val="false"/>
          <w:i w:val="false"/>
          <w:color w:val="000000"/>
          <w:sz w:val="28"/>
        </w:rPr>
        <w:t>
      11. Қауіпті қалдықтарды өтеусіз сақтауды кәдеге жарату және (немесе) жою күніне дейін оларды республикалық немесе коммуналдық меншікке қабылдаған күннен бастап ЖАО қамтамасыз етеді.</w:t>
      </w:r>
    </w:p>
    <w:bookmarkEnd w:id="38"/>
    <w:p>
      <w:pPr>
        <w:spacing w:after="0"/>
        <w:ind w:left="0"/>
        <w:jc w:val="both"/>
      </w:pPr>
      <w:r>
        <w:rPr>
          <w:rFonts w:ascii="Times New Roman"/>
          <w:b w:val="false"/>
          <w:i w:val="false"/>
          <w:color w:val="000000"/>
          <w:sz w:val="28"/>
        </w:rPr>
        <w:t xml:space="preserve">
      ЖАО-ның уәкілетті өкілдері жыл сайын, 1 қыркүйектен кешіктірілмейтін мерзімде қауіпті қалдықтардың орналасқан жерлеріне шығуды жүзеге асырады, қауіпті қалдықтарды видеожазбамен көзбен шолып қарауды жүргізеді, оның қорытындысы бойынша сот шешімімен иесіз деп танылған және коммуналдық меншікке түскен қауіпті қалдықтарды қарау актісін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w:t>
      </w:r>
    </w:p>
    <w:bookmarkStart w:name="z136" w:id="39"/>
    <w:p>
      <w:pPr>
        <w:spacing w:after="0"/>
        <w:ind w:left="0"/>
        <w:jc w:val="both"/>
      </w:pPr>
      <w:r>
        <w:rPr>
          <w:rFonts w:ascii="Times New Roman"/>
          <w:b w:val="false"/>
          <w:i w:val="false"/>
          <w:color w:val="000000"/>
          <w:sz w:val="28"/>
        </w:rPr>
        <w:t>
      12. Ұйымның қауіпті қалдықтарды басқаруы мынадай:</w:t>
      </w:r>
    </w:p>
    <w:bookmarkEnd w:id="39"/>
    <w:bookmarkStart w:name="z141" w:id="40"/>
    <w:p>
      <w:pPr>
        <w:spacing w:after="0"/>
        <w:ind w:left="0"/>
        <w:jc w:val="both"/>
      </w:pPr>
      <w:r>
        <w:rPr>
          <w:rFonts w:ascii="Times New Roman"/>
          <w:b w:val="false"/>
          <w:i w:val="false"/>
          <w:color w:val="000000"/>
          <w:sz w:val="28"/>
        </w:rPr>
        <w:t>
      1) тарихи анықтаманы қалыптастыру;</w:t>
      </w:r>
    </w:p>
    <w:bookmarkEnd w:id="40"/>
    <w:bookmarkStart w:name="z142" w:id="41"/>
    <w:p>
      <w:pPr>
        <w:spacing w:after="0"/>
        <w:ind w:left="0"/>
        <w:jc w:val="both"/>
      </w:pPr>
      <w:r>
        <w:rPr>
          <w:rFonts w:ascii="Times New Roman"/>
          <w:b w:val="false"/>
          <w:i w:val="false"/>
          <w:color w:val="000000"/>
          <w:sz w:val="28"/>
        </w:rPr>
        <w:t xml:space="preserve">
      2) қауіпті қалдықтарды зерттеу; </w:t>
      </w:r>
    </w:p>
    <w:bookmarkEnd w:id="41"/>
    <w:bookmarkStart w:name="z143" w:id="42"/>
    <w:p>
      <w:pPr>
        <w:spacing w:after="0"/>
        <w:ind w:left="0"/>
        <w:jc w:val="both"/>
      </w:pPr>
      <w:r>
        <w:rPr>
          <w:rFonts w:ascii="Times New Roman"/>
          <w:b w:val="false"/>
          <w:i w:val="false"/>
          <w:color w:val="000000"/>
          <w:sz w:val="28"/>
        </w:rPr>
        <w:t>
      3) қауіпті қалдықтарды кәдеге жарату және (немесе) жою;</w:t>
      </w:r>
    </w:p>
    <w:bookmarkEnd w:id="42"/>
    <w:bookmarkStart w:name="z144" w:id="43"/>
    <w:p>
      <w:pPr>
        <w:spacing w:after="0"/>
        <w:ind w:left="0"/>
        <w:jc w:val="both"/>
      </w:pPr>
      <w:r>
        <w:rPr>
          <w:rFonts w:ascii="Times New Roman"/>
          <w:b w:val="false"/>
          <w:i w:val="false"/>
          <w:color w:val="000000"/>
          <w:sz w:val="28"/>
        </w:rPr>
        <w:t>
      4) қауіпті қалдықтарды басқару жөніндегі есепті қалыптастыру және уәкілетті органға ұсыну шараларын қамтиды.</w:t>
      </w:r>
    </w:p>
    <w:bookmarkEnd w:id="43"/>
    <w:bookmarkStart w:name="z137" w:id="44"/>
    <w:p>
      <w:pPr>
        <w:spacing w:after="0"/>
        <w:ind w:left="0"/>
        <w:jc w:val="both"/>
      </w:pPr>
      <w:r>
        <w:rPr>
          <w:rFonts w:ascii="Times New Roman"/>
          <w:b w:val="false"/>
          <w:i w:val="false"/>
          <w:color w:val="000000"/>
          <w:sz w:val="28"/>
        </w:rPr>
        <w:t>
      13. Ұйымның қауіпті қалдықтарды басқаруы Қағидалардың 12-тармағында көрсетілген іс-шаралар шеңберінде республикалық бюджет қаражаты есебінен жүзеге асырылады. Уәкілетті орган мен ұйымның өзара қарым-қатынасы тиісті қаржы жылының 31 наурызынан кешіктірілмей жасалатын негізгі шартпен регламенттеледі.</w:t>
      </w:r>
    </w:p>
    <w:bookmarkEnd w:id="44"/>
    <w:bookmarkStart w:name="z138" w:id="45"/>
    <w:p>
      <w:pPr>
        <w:spacing w:after="0"/>
        <w:ind w:left="0"/>
        <w:jc w:val="both"/>
      </w:pPr>
      <w:r>
        <w:rPr>
          <w:rFonts w:ascii="Times New Roman"/>
          <w:b w:val="false"/>
          <w:i w:val="false"/>
          <w:color w:val="000000"/>
          <w:sz w:val="28"/>
        </w:rPr>
        <w:t xml:space="preserve">
      14. Ұйым қауіпті қалдықтарды басқаруды негізгі шартқа техникалық ерекшелікке сәйкес жүзеге асырады. </w:t>
      </w:r>
    </w:p>
    <w:bookmarkEnd w:id="45"/>
    <w:bookmarkStart w:name="z139" w:id="46"/>
    <w:p>
      <w:pPr>
        <w:spacing w:after="0"/>
        <w:ind w:left="0"/>
        <w:jc w:val="both"/>
      </w:pPr>
      <w:r>
        <w:rPr>
          <w:rFonts w:ascii="Times New Roman"/>
          <w:b w:val="false"/>
          <w:i w:val="false"/>
          <w:color w:val="000000"/>
          <w:sz w:val="28"/>
        </w:rPr>
        <w:t xml:space="preserve">
      15. Ұйым негізгі шарт шеңберінде уәкілетті органға: </w:t>
      </w:r>
    </w:p>
    <w:bookmarkEnd w:id="46"/>
    <w:p>
      <w:pPr>
        <w:spacing w:after="0"/>
        <w:ind w:left="0"/>
        <w:jc w:val="both"/>
      </w:pPr>
      <w:r>
        <w:rPr>
          <w:rFonts w:ascii="Times New Roman"/>
          <w:b w:val="false"/>
          <w:i w:val="false"/>
          <w:color w:val="000000"/>
          <w:sz w:val="28"/>
        </w:rPr>
        <w:t>
      тарихи анықтаманы дайындау;</w:t>
      </w:r>
    </w:p>
    <w:p>
      <w:pPr>
        <w:spacing w:after="0"/>
        <w:ind w:left="0"/>
        <w:jc w:val="both"/>
      </w:pPr>
      <w:r>
        <w:rPr>
          <w:rFonts w:ascii="Times New Roman"/>
          <w:b w:val="false"/>
          <w:i w:val="false"/>
          <w:color w:val="000000"/>
          <w:sz w:val="28"/>
        </w:rPr>
        <w:t>
      қауіпті қалдықтарды тексеру, қауіпті қалдықтарды кәдеге жарату және (немесе) жою жөніндегі үшінші тұлғалардан көрсетілетін қызметтерді мемлекеттік сатып алуды ұйымдастыру және өткізу;</w:t>
      </w:r>
    </w:p>
    <w:p>
      <w:pPr>
        <w:spacing w:after="0"/>
        <w:ind w:left="0"/>
        <w:jc w:val="both"/>
      </w:pPr>
      <w:r>
        <w:rPr>
          <w:rFonts w:ascii="Times New Roman"/>
          <w:b w:val="false"/>
          <w:i w:val="false"/>
          <w:color w:val="000000"/>
          <w:sz w:val="28"/>
        </w:rPr>
        <w:t>
      Өнім берушінің көрсетілетін қызметтер процесін әкімшілендіру және нәтижелерін қарау жөніндегі қызметтерді көрсетеді.</w:t>
      </w:r>
    </w:p>
    <w:bookmarkStart w:name="z140" w:id="47"/>
    <w:p>
      <w:pPr>
        <w:spacing w:after="0"/>
        <w:ind w:left="0"/>
        <w:jc w:val="both"/>
      </w:pPr>
      <w:r>
        <w:rPr>
          <w:rFonts w:ascii="Times New Roman"/>
          <w:b w:val="false"/>
          <w:i w:val="false"/>
          <w:color w:val="000000"/>
          <w:sz w:val="28"/>
        </w:rPr>
        <w:t>
      16. Егер негізгі шарт тарихи анықтама дайындауды көздесе, ұйым негізгі шарт жасалған күннен бастап 30 күнтізбелік күн ішінде мынадай әрекеттерді:</w:t>
      </w:r>
    </w:p>
    <w:bookmarkEnd w:id="47"/>
    <w:bookmarkStart w:name="z145" w:id="48"/>
    <w:p>
      <w:pPr>
        <w:spacing w:after="0"/>
        <w:ind w:left="0"/>
        <w:jc w:val="both"/>
      </w:pPr>
      <w:r>
        <w:rPr>
          <w:rFonts w:ascii="Times New Roman"/>
          <w:b w:val="false"/>
          <w:i w:val="false"/>
          <w:color w:val="000000"/>
          <w:sz w:val="28"/>
        </w:rPr>
        <w:t>
      1) Ұйымның корпоративтік интернет-ресурсында қауіпті қалдықтар туралы ақпарат жинау туралы хабарландыруды орналастыру;</w:t>
      </w:r>
    </w:p>
    <w:bookmarkEnd w:id="48"/>
    <w:bookmarkStart w:name="z146" w:id="49"/>
    <w:p>
      <w:pPr>
        <w:spacing w:after="0"/>
        <w:ind w:left="0"/>
        <w:jc w:val="both"/>
      </w:pPr>
      <w:r>
        <w:rPr>
          <w:rFonts w:ascii="Times New Roman"/>
          <w:b w:val="false"/>
          <w:i w:val="false"/>
          <w:color w:val="000000"/>
          <w:sz w:val="28"/>
        </w:rPr>
        <w:t>
      2) ресми жалпыға қолжетімді көздерден қауіпті қалдықтар туралы ақпаратты, оның ішінде мемлекеттік органдардың, заңды тұлғалардың интернет-ресурстарында, Қазақстан Республикасы Жоғарғы Соты интернет-ресурсының "Сот кабинеті" сервисінде, мерзімді баспа немесе электрондық басылымдарда және өзге де бұқаралық ақпарат құралдарында орналастырылған мәліметтер мен құжаттарды жинау және талдау;</w:t>
      </w:r>
    </w:p>
    <w:bookmarkEnd w:id="49"/>
    <w:bookmarkStart w:name="z147" w:id="50"/>
    <w:p>
      <w:pPr>
        <w:spacing w:after="0"/>
        <w:ind w:left="0"/>
        <w:jc w:val="both"/>
      </w:pPr>
      <w:r>
        <w:rPr>
          <w:rFonts w:ascii="Times New Roman"/>
          <w:b w:val="false"/>
          <w:i w:val="false"/>
          <w:color w:val="000000"/>
          <w:sz w:val="28"/>
        </w:rPr>
        <w:t>
      3) қауіпті қалдықтар, олардың шығу тегі, орын ауыстыруы және тарихи анықтаманы қалыптастыру үшін маңызы бар өзге де мән-жайлар туралы қажетті ақпараттың әлеуетті иелері болып табылатын мемлекеттік органдар мен заңды тұлғалардың атына жазбаша сұрау салулар жіберуді жүзеге асырады.</w:t>
      </w:r>
    </w:p>
    <w:bookmarkEnd w:id="50"/>
    <w:p>
      <w:pPr>
        <w:spacing w:after="0"/>
        <w:ind w:left="0"/>
        <w:jc w:val="both"/>
      </w:pPr>
      <w:r>
        <w:rPr>
          <w:rFonts w:ascii="Times New Roman"/>
          <w:b w:val="false"/>
          <w:i w:val="false"/>
          <w:color w:val="000000"/>
          <w:sz w:val="28"/>
        </w:rPr>
        <w:t>
      Тиісті жазбаша сұрау салуды әлеуетті ақпарат иелері келіп түскен күннен бастап 15 күнтізбелік күннен кешіктірілмейтін мерзімде қарайды. Көрсетілген қарау мерзімі жазбаша сұрау салу келіп түскен күннен бастап 30 (отыз) күнтізбелік күнді құрауы мүмкін, егер:</w:t>
      </w:r>
    </w:p>
    <w:p>
      <w:pPr>
        <w:spacing w:after="0"/>
        <w:ind w:left="0"/>
        <w:jc w:val="both"/>
      </w:pPr>
      <w:r>
        <w:rPr>
          <w:rFonts w:ascii="Times New Roman"/>
          <w:b w:val="false"/>
          <w:i w:val="false"/>
          <w:color w:val="000000"/>
          <w:sz w:val="28"/>
        </w:rPr>
        <w:t>
      сұрау салуды алған күннен бастап 10 (он) күнтізбелік күннен кешіктірмей ұйымның жазбаша сұрау салуды қарауға қосымша уақыт қажет екендігі туралы жазбаша хабарламаса;</w:t>
      </w:r>
    </w:p>
    <w:p>
      <w:pPr>
        <w:spacing w:after="0"/>
        <w:ind w:left="0"/>
        <w:jc w:val="both"/>
      </w:pPr>
      <w:r>
        <w:rPr>
          <w:rFonts w:ascii="Times New Roman"/>
          <w:b w:val="false"/>
          <w:i w:val="false"/>
          <w:color w:val="000000"/>
          <w:sz w:val="28"/>
        </w:rPr>
        <w:t>
      қауіпті қалдықтар бойынша белгілі бір ақпараттың болуы және (немесе) ақпаратқа және (немесе) құжаттарға қосымша зерделеу немесе тексеру жүргізу қажет болса.</w:t>
      </w:r>
    </w:p>
    <w:p>
      <w:pPr>
        <w:spacing w:after="0"/>
        <w:ind w:left="0"/>
        <w:jc w:val="both"/>
      </w:pPr>
      <w:r>
        <w:rPr>
          <w:rFonts w:ascii="Times New Roman"/>
          <w:b w:val="false"/>
          <w:i w:val="false"/>
          <w:color w:val="000000"/>
          <w:sz w:val="28"/>
        </w:rPr>
        <w:t>
      Ақпараттың әлеуетті иелері (жергілікті атқарушы органдар, қоршаған ортаны қорғау саласындағы уәкілетті органның аумақтық бөлімшелері, мұрағат саласындағы мемлекеттік органдар) ұйымға растайтын құжаттардың қосымшаларымен (бар болса) жауаптарды уақтылы жібереді.</w:t>
      </w:r>
    </w:p>
    <w:p>
      <w:pPr>
        <w:spacing w:after="0"/>
        <w:ind w:left="0"/>
        <w:jc w:val="both"/>
      </w:pPr>
      <w:r>
        <w:rPr>
          <w:rFonts w:ascii="Times New Roman"/>
          <w:b w:val="false"/>
          <w:i w:val="false"/>
          <w:color w:val="000000"/>
          <w:sz w:val="28"/>
        </w:rPr>
        <w:t xml:space="preserve">
      Осы тармақтың бірінші бөлігіне сәйкес алынған ақпаратты алғаннан кейін ұйым алынған ақпаратты талдауды және өңдеуді, тарихи анықтаманы қалыптастыруды жүзеге асырады. </w:t>
      </w:r>
    </w:p>
    <w:p>
      <w:pPr>
        <w:spacing w:after="0"/>
        <w:ind w:left="0"/>
        <w:jc w:val="both"/>
      </w:pPr>
      <w:r>
        <w:rPr>
          <w:rFonts w:ascii="Times New Roman"/>
          <w:b w:val="false"/>
          <w:i w:val="false"/>
          <w:color w:val="000000"/>
          <w:sz w:val="28"/>
        </w:rPr>
        <w:t>
      Ұйым, тарихи анықтаманы мемлекеттік сатып алуды ұйымдастыру және өнім беруші көрсеткен қызметтер процесін әкімшілендіру жөніндегі есеппен бірге негізгі шартқа техникалық ерекшелікте көрсетілген мерзімдерден кешіктірмей мемлекеттік сатып алу веб-порталында орналастыруға тиіс.</w:t>
      </w:r>
    </w:p>
    <w:bookmarkStart w:name="z148" w:id="51"/>
    <w:p>
      <w:pPr>
        <w:spacing w:after="0"/>
        <w:ind w:left="0"/>
        <w:jc w:val="both"/>
      </w:pPr>
      <w:r>
        <w:rPr>
          <w:rFonts w:ascii="Times New Roman"/>
          <w:b w:val="false"/>
          <w:i w:val="false"/>
          <w:color w:val="000000"/>
          <w:sz w:val="28"/>
        </w:rPr>
        <w:t>
      17. Бұл жағдайда негізгі шарт қауіпті қалдықтарды зерттеп-қарауды және (немесе) қауіпті қалдықтарды тәуелсіз бағалауды және (немесе) қауіпті қалдықтарды кәдеге жаратуды және (немесе) жоюды көздесе, онда ұйым мынадай іс-шараларды жүзеге асырады:</w:t>
      </w:r>
    </w:p>
    <w:bookmarkEnd w:id="51"/>
    <w:bookmarkStart w:name="z149" w:id="52"/>
    <w:p>
      <w:pPr>
        <w:spacing w:after="0"/>
        <w:ind w:left="0"/>
        <w:jc w:val="both"/>
      </w:pPr>
      <w:r>
        <w:rPr>
          <w:rFonts w:ascii="Times New Roman"/>
          <w:b w:val="false"/>
          <w:i w:val="false"/>
          <w:color w:val="000000"/>
          <w:sz w:val="28"/>
        </w:rPr>
        <w:t>
      1) негізгі шартқа техникалық ерекшелік негізінде ұйым негізгі шарт жасалған күннен бастап 20 (жиырма) күнтізбелік күн ішінде үшінші тұлғалардан сатып алынатын қызметтерге қойылатын техникалық ерекшелік пен біліктілік талаптарының жобасын әзірлеуді жүзеге асырады. Ұйым техникалық ерекшелікте мемлекеттік сатып алуды ұйымның негізгі шарт бойынша өз міндеттемелерін орындауы шеңберінде жүзеге асыратыны туралы талаптардың болуын қамтамасыз етеді.</w:t>
      </w:r>
    </w:p>
    <w:bookmarkEnd w:id="52"/>
    <w:bookmarkStart w:name="z150" w:id="53"/>
    <w:p>
      <w:pPr>
        <w:spacing w:after="0"/>
        <w:ind w:left="0"/>
        <w:jc w:val="both"/>
      </w:pPr>
      <w:r>
        <w:rPr>
          <w:rFonts w:ascii="Times New Roman"/>
          <w:b w:val="false"/>
          <w:i w:val="false"/>
          <w:color w:val="000000"/>
          <w:sz w:val="28"/>
        </w:rPr>
        <w:t>
      2) Ұйым әзірленген күннен бастап 3 (үш) күнтізбелік күн ішінде дайындалған құжаттардың жобаларын (техникалық ерекшелікті, біліктілік талаптарын) уәкілетті органға жібереді. Уәкілетті орган 5 (бес) күнтізбелік күннен кешіктірмей дайындалған құжаттарды келіседі немесе ескертулерді және (немесе) ұсыныстарды көрсете отырып, пысықтауға қайтарады.</w:t>
      </w:r>
    </w:p>
    <w:bookmarkEnd w:id="53"/>
    <w:p>
      <w:pPr>
        <w:spacing w:after="0"/>
        <w:ind w:left="0"/>
        <w:jc w:val="both"/>
      </w:pPr>
      <w:r>
        <w:rPr>
          <w:rFonts w:ascii="Times New Roman"/>
          <w:b w:val="false"/>
          <w:i w:val="false"/>
          <w:color w:val="000000"/>
          <w:sz w:val="28"/>
        </w:rPr>
        <w:t>
      Ұйым уәкілетті органның ескертулерін және (немесе) ұсыныстарын алған күннен бастап күнтізбелік 3 (үш) күн ішінде пысықтауды жүзеге асырады және осы тармақшаның бірінші бөлігінде көрсетілген құжаттарды уәкілетті органға қайта жібереді. Уәкілетті орган ұйым пысықтаған құжаттарды енгізген күннен бастап 5 (бес) күнтізбелік күннен кешіктірмей оларды қайта қарауды және келісуді жүзеге асырады.</w:t>
      </w:r>
    </w:p>
    <w:bookmarkStart w:name="z151" w:id="54"/>
    <w:p>
      <w:pPr>
        <w:spacing w:after="0"/>
        <w:ind w:left="0"/>
        <w:jc w:val="both"/>
      </w:pPr>
      <w:r>
        <w:rPr>
          <w:rFonts w:ascii="Times New Roman"/>
          <w:b w:val="false"/>
          <w:i w:val="false"/>
          <w:color w:val="000000"/>
          <w:sz w:val="28"/>
        </w:rPr>
        <w:t>
      3) әлеуетті өнім берушіні іріктеп алғаннан және шарт жасасқаннан кейін, ұйым процесті әкімшілендіруді және шарт шеңберінде өнім беруші көрсететін қызметтердің нәтижелерін қарауды жүзеге асырады.</w:t>
      </w:r>
    </w:p>
    <w:bookmarkEnd w:id="54"/>
    <w:bookmarkStart w:name="z152" w:id="55"/>
    <w:p>
      <w:pPr>
        <w:spacing w:after="0"/>
        <w:ind w:left="0"/>
        <w:jc w:val="both"/>
      </w:pPr>
      <w:r>
        <w:rPr>
          <w:rFonts w:ascii="Times New Roman"/>
          <w:b w:val="false"/>
          <w:i w:val="false"/>
          <w:color w:val="000000"/>
          <w:sz w:val="28"/>
        </w:rPr>
        <w:t>
      18. Қауіпті қалдықтарды тексеру және (немесе) қауіпті қалдықтарды тәуелсіз бағалау бойынша қызметтер көрсетуді көздейтін шарт жасалған күннен бастап 3 (үш) күнтізбелік күн ішінде ұйым өнім берушінің шартта көрсетілген электрондық пошта мекенжайына мынадай құжаттардың:</w:t>
      </w:r>
    </w:p>
    <w:bookmarkEnd w:id="55"/>
    <w:p>
      <w:pPr>
        <w:spacing w:after="0"/>
        <w:ind w:left="0"/>
        <w:jc w:val="both"/>
      </w:pPr>
      <w:r>
        <w:rPr>
          <w:rFonts w:ascii="Times New Roman"/>
          <w:b w:val="false"/>
          <w:i w:val="false"/>
          <w:color w:val="000000"/>
          <w:sz w:val="28"/>
        </w:rPr>
        <w:t>
      қауіпті қалдықтарды тексеру кезінде – қауіпті қалдықтарды иесіз және мемлекеттік (республикалық немесе коммуналдық) меншікке түсті деп тану туралы соттың, қауіпті қалдықтарды мемлекеттік (республикалық немесе коммуналдық) меншікке қабылдау туралы комиссияның заңды күшіне енген шешімінің көшірмелерін жібереді;</w:t>
      </w:r>
    </w:p>
    <w:bookmarkStart w:name="z153" w:id="56"/>
    <w:p>
      <w:pPr>
        <w:spacing w:after="0"/>
        <w:ind w:left="0"/>
        <w:jc w:val="both"/>
      </w:pPr>
      <w:r>
        <w:rPr>
          <w:rFonts w:ascii="Times New Roman"/>
          <w:b w:val="false"/>
          <w:i w:val="false"/>
          <w:color w:val="000000"/>
          <w:sz w:val="28"/>
        </w:rPr>
        <w:t xml:space="preserve">
      19. Қауіпті қалдықтарды тексеру және (немесе) қауіпті қалдықтарды тәуелсіз бағалау жөніндегі қызметтер көрсетуді көздейтін шарт жасалған күннен бастап 10 күнтізбелік күн ішінде ұйымның уәкілетті өкілдері уәкілетті органның және өнім берушінің өкілдерімен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қауіпті қалдықтарды тексеру және (немесе) қауіпті қалдықтарға тәуелсіз бағалау жүргізу үшін сот шешімімен республикалық меншікке түскен деп танылған қауіпті қалдықтарға қол жеткізу туралы акт жасай отырып, қауіпті қалдықтардың орналасқан жеріне шығуды жүзеге асырады.</w:t>
      </w:r>
    </w:p>
    <w:bookmarkEnd w:id="56"/>
    <w:bookmarkStart w:name="z154" w:id="57"/>
    <w:p>
      <w:pPr>
        <w:spacing w:after="0"/>
        <w:ind w:left="0"/>
        <w:jc w:val="both"/>
      </w:pPr>
      <w:r>
        <w:rPr>
          <w:rFonts w:ascii="Times New Roman"/>
          <w:b w:val="false"/>
          <w:i w:val="false"/>
          <w:color w:val="000000"/>
          <w:sz w:val="28"/>
        </w:rPr>
        <w:t>
      20. Қауіпті қалдықтарды кәдеге жарату және (немесе) жою жөнінде қызметтер көрсетуді көздейтін шарт жасалған күннен бастап 3 (үш) күнтізбелік күн ішінде ұйым шартта көрсетілген өнім берушінің электрондық пошта мекенжайына қауіпті қалдықтар туралы есептің және қауіпті қалдықтар паспортының көшірмелерін жібереді.</w:t>
      </w:r>
    </w:p>
    <w:bookmarkEnd w:id="57"/>
    <w:bookmarkStart w:name="z155" w:id="58"/>
    <w:p>
      <w:pPr>
        <w:spacing w:after="0"/>
        <w:ind w:left="0"/>
        <w:jc w:val="both"/>
      </w:pPr>
      <w:r>
        <w:rPr>
          <w:rFonts w:ascii="Times New Roman"/>
          <w:b w:val="false"/>
          <w:i w:val="false"/>
          <w:color w:val="000000"/>
          <w:sz w:val="28"/>
        </w:rPr>
        <w:t xml:space="preserve">
      21. Қауіпті қалдықтарды кәдеге жарату және (немесе) жою жөніндегі қызметтер көрсетуді көздейтін шарт бойынша өнім берушінің көрсетілетін қызметтерін әкімшілендіру барысында ұйымның уәкілетті өкілдері уәкілетті органның және өнім берушінің өкілдерімен бірлесіп 10 (он) күнтізбелік күн ішінде: </w:t>
      </w:r>
    </w:p>
    <w:bookmarkEnd w:id="58"/>
    <w:p>
      <w:pPr>
        <w:spacing w:after="0"/>
        <w:ind w:left="0"/>
        <w:jc w:val="both"/>
      </w:pPr>
      <w:r>
        <w:rPr>
          <w:rFonts w:ascii="Times New Roman"/>
          <w:b w:val="false"/>
          <w:i w:val="false"/>
          <w:color w:val="000000"/>
          <w:sz w:val="28"/>
        </w:rPr>
        <w:t xml:space="preserve">
      қызмет көрсету алдында қауіпті қалдықтарды кәдеге жарату және (немесе) жою жөніндегі қызметтері көрсетілетін қолданып отырған жабдықты (қондырғыны) және (немесе) полигонды көзбен шолып қарау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жабдықты (қондырғыны) немесе полигонды көзбен шолып қарау актісін жасай отырып, жабдықтың (қондырғының) және (немесе) полигонның техникалық және біліктілік ерекшелігіне сәйкестігін тексеру үшін қауіпті қалдықтарды кәдеге жаратуды және (немесе) жоюды жүзеге асыру орнына;</w:t>
      </w:r>
    </w:p>
    <w:p>
      <w:pPr>
        <w:spacing w:after="0"/>
        <w:ind w:left="0"/>
        <w:jc w:val="both"/>
      </w:pPr>
      <w:r>
        <w:rPr>
          <w:rFonts w:ascii="Times New Roman"/>
          <w:b w:val="false"/>
          <w:i w:val="false"/>
          <w:color w:val="000000"/>
          <w:sz w:val="28"/>
        </w:rPr>
        <w:t xml:space="preserve">
      қызмет көрсету алдында қауіпті қалдықтарды өнім берушіге беру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қауіпті қалдықтарды кәдеге жаратуға және (немесе) жоюға қабылдау-беру актісін жасай отырып, қауіпті қалдықтар орналасқан жерге;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қауіпті қалдықтарды кәдеге жарату және (немесе) жою кезеңдерінің бірінде болу актісін жасай отырып, өнім берушінің жабдығында (қондырғысында) және (немесе) полигонында қауіпті қалдықтарды кәдеге жарату және (немесе) жою кезеңдерінің бірінде болу үшін;</w:t>
      </w:r>
    </w:p>
    <w:p>
      <w:pPr>
        <w:spacing w:after="0"/>
        <w:ind w:left="0"/>
        <w:jc w:val="both"/>
      </w:pPr>
      <w:r>
        <w:rPr>
          <w:rFonts w:ascii="Times New Roman"/>
          <w:b w:val="false"/>
          <w:i w:val="false"/>
          <w:color w:val="000000"/>
          <w:sz w:val="28"/>
        </w:rPr>
        <w:t xml:space="preserve">
      қауіпті қалдықтарды кәдеге жарату және (немесе) жою орнына әкету аяқталғаннан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қалдықтардың бұрынғы орналасқан жерін көзбен шолып тексеру актісін жасай отырып, қауіпті қалдықтардың болуы немесе болмауы тұрғысынан көзбен шолып қарау үшін шығуды жүзеге асырады.</w:t>
      </w:r>
    </w:p>
    <w:p>
      <w:pPr>
        <w:spacing w:after="0"/>
        <w:ind w:left="0"/>
        <w:jc w:val="both"/>
      </w:pPr>
      <w:r>
        <w:rPr>
          <w:rFonts w:ascii="Times New Roman"/>
          <w:b w:val="false"/>
          <w:i w:val="false"/>
          <w:color w:val="000000"/>
          <w:sz w:val="28"/>
        </w:rPr>
        <w:t xml:space="preserve">
      Ұйым шығу жүзеге асырылғанға дейін 3 (үш) күнтізбелік күн бұрын аумағында қауіпті қалдықтарды өтеусіз жауапты сақтау жүзеге асырылатын тұлғаға қауіпті қалдықтарға рұқсат ұсыну қажет өнім берушінің уәкілетті өкілдерінің деректерін көрсете отырып хабарлама жібереді. </w:t>
      </w:r>
    </w:p>
    <w:bookmarkStart w:name="z156" w:id="59"/>
    <w:p>
      <w:pPr>
        <w:spacing w:after="0"/>
        <w:ind w:left="0"/>
        <w:jc w:val="both"/>
      </w:pPr>
      <w:r>
        <w:rPr>
          <w:rFonts w:ascii="Times New Roman"/>
          <w:b w:val="false"/>
          <w:i w:val="false"/>
          <w:color w:val="000000"/>
          <w:sz w:val="28"/>
        </w:rPr>
        <w:t xml:space="preserve">
      22. Өнім беруші қауіпті қалдықтарды зерттеу және (немесе) қауіпті қалдықтарды тәуелсіз бағалау және (немесе) кәдеге жарату және (немесе) қауіпті қалдықтарды жою жөніндегі ұйымның қызметтерін көрсету процесінде қауіпті қалдықтардың орналасқан жерлеріне кез келген күні (қауіпті қалдықтардың орналасқан жері иесінің келісімі бойынша) сағат 9:00-ден 18:00-ғе дейін кедергісіз баруды жүзеге асырады. </w:t>
      </w:r>
    </w:p>
    <w:bookmarkEnd w:id="59"/>
    <w:bookmarkStart w:name="z157" w:id="60"/>
    <w:p>
      <w:pPr>
        <w:spacing w:after="0"/>
        <w:ind w:left="0"/>
        <w:jc w:val="both"/>
      </w:pPr>
      <w:r>
        <w:rPr>
          <w:rFonts w:ascii="Times New Roman"/>
          <w:b w:val="false"/>
          <w:i w:val="false"/>
          <w:color w:val="000000"/>
          <w:sz w:val="28"/>
        </w:rPr>
        <w:t xml:space="preserve">
      23. Өнім беруші көрсетілген қызметтердің қорытындылары бойынша Мемлекеттік сатып алу веб-порталы арқылы ұйымдарға көрсетілген қызметтердің актісін мынадай құжаттарды: </w:t>
      </w:r>
    </w:p>
    <w:bookmarkEnd w:id="60"/>
    <w:p>
      <w:pPr>
        <w:spacing w:after="0"/>
        <w:ind w:left="0"/>
        <w:jc w:val="both"/>
      </w:pPr>
      <w:r>
        <w:rPr>
          <w:rFonts w:ascii="Times New Roman"/>
          <w:b w:val="false"/>
          <w:i w:val="false"/>
          <w:color w:val="000000"/>
          <w:sz w:val="28"/>
        </w:rPr>
        <w:t xml:space="preserve">
      қауіпті қалдықтарды зерттеген жағдайда-қауіпті қалдықтар туралы есеп және қауіпті қалдықтардың паспортын; </w:t>
      </w:r>
    </w:p>
    <w:p>
      <w:pPr>
        <w:spacing w:after="0"/>
        <w:ind w:left="0"/>
        <w:jc w:val="both"/>
      </w:pPr>
      <w:r>
        <w:rPr>
          <w:rFonts w:ascii="Times New Roman"/>
          <w:b w:val="false"/>
          <w:i w:val="false"/>
          <w:color w:val="000000"/>
          <w:sz w:val="28"/>
        </w:rPr>
        <w:t xml:space="preserve">
      қауіпті қалдықтарды кәдеге жарату және (немесе) жою жағдайында – қауіпті қалдықтарды кәдеге жарату және (немесе) жою бойынша көрсетілген қызметтер туралы есепті қоса бере жібереді. </w:t>
      </w:r>
    </w:p>
    <w:bookmarkStart w:name="z158" w:id="61"/>
    <w:p>
      <w:pPr>
        <w:spacing w:after="0"/>
        <w:ind w:left="0"/>
        <w:jc w:val="both"/>
      </w:pPr>
      <w:r>
        <w:rPr>
          <w:rFonts w:ascii="Times New Roman"/>
          <w:b w:val="false"/>
          <w:i w:val="false"/>
          <w:color w:val="000000"/>
          <w:sz w:val="28"/>
        </w:rPr>
        <w:t xml:space="preserve">
      24. Шарт жасасу және оны орындау </w:t>
      </w:r>
      <w:r>
        <w:rPr>
          <w:rFonts w:ascii="Times New Roman"/>
          <w:b w:val="false"/>
          <w:i w:val="false"/>
          <w:color w:val="000000"/>
          <w:sz w:val="28"/>
        </w:rPr>
        <w:t>Заңға</w:t>
      </w:r>
      <w:r>
        <w:rPr>
          <w:rFonts w:ascii="Times New Roman"/>
          <w:b w:val="false"/>
          <w:i w:val="false"/>
          <w:color w:val="000000"/>
          <w:sz w:val="28"/>
        </w:rPr>
        <w:t xml:space="preserve">,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1"/>
    <w:bookmarkStart w:name="z159" w:id="62"/>
    <w:p>
      <w:pPr>
        <w:spacing w:after="0"/>
        <w:ind w:left="0"/>
        <w:jc w:val="both"/>
      </w:pPr>
      <w:r>
        <w:rPr>
          <w:rFonts w:ascii="Times New Roman"/>
          <w:b w:val="false"/>
          <w:i w:val="false"/>
          <w:color w:val="000000"/>
          <w:sz w:val="28"/>
        </w:rPr>
        <w:t xml:space="preserve">
      25. Көрсетілген қызметтердің қорытындысы бойынша ұйым уәкілетті органға көрсетілген қызметтердің актісіне: </w:t>
      </w:r>
    </w:p>
    <w:bookmarkEnd w:id="62"/>
    <w:p>
      <w:pPr>
        <w:spacing w:after="0"/>
        <w:ind w:left="0"/>
        <w:jc w:val="both"/>
      </w:pPr>
      <w:r>
        <w:rPr>
          <w:rFonts w:ascii="Times New Roman"/>
          <w:b w:val="false"/>
          <w:i w:val="false"/>
          <w:color w:val="000000"/>
          <w:sz w:val="28"/>
        </w:rPr>
        <w:t>
      тарихи анықтаманы;</w:t>
      </w:r>
    </w:p>
    <w:p>
      <w:pPr>
        <w:spacing w:after="0"/>
        <w:ind w:left="0"/>
        <w:jc w:val="both"/>
      </w:pPr>
      <w:r>
        <w:rPr>
          <w:rFonts w:ascii="Times New Roman"/>
          <w:b w:val="false"/>
          <w:i w:val="false"/>
          <w:color w:val="000000"/>
          <w:sz w:val="28"/>
        </w:rPr>
        <w:t xml:space="preserve">
      қауіпті қалдықтарды зерттеу және (немесе) кәдеге жарату және (немесе) жою бойынша мемлекеттік сатып алуды ұйымдастыру және өткізу, процесті әкімшілендіру және көрсетілген қызметтердің нәтижелерін қарау жөніндегі есепті; </w:t>
      </w:r>
    </w:p>
    <w:p>
      <w:pPr>
        <w:spacing w:after="0"/>
        <w:ind w:left="0"/>
        <w:jc w:val="both"/>
      </w:pPr>
      <w:r>
        <w:rPr>
          <w:rFonts w:ascii="Times New Roman"/>
          <w:b w:val="false"/>
          <w:i w:val="false"/>
          <w:color w:val="000000"/>
          <w:sz w:val="28"/>
        </w:rPr>
        <w:t>
      қауіпті қалдықтарды зерттеу және (немесе) кәдеге жарату және (немесе) жою есептері мен құжаттарын қоса ұсынады.</w:t>
      </w:r>
    </w:p>
    <w:bookmarkStart w:name="z160" w:id="63"/>
    <w:p>
      <w:pPr>
        <w:spacing w:after="0"/>
        <w:ind w:left="0"/>
        <w:jc w:val="both"/>
      </w:pPr>
      <w:r>
        <w:rPr>
          <w:rFonts w:ascii="Times New Roman"/>
          <w:b w:val="false"/>
          <w:i w:val="false"/>
          <w:color w:val="000000"/>
          <w:sz w:val="28"/>
        </w:rPr>
        <w:t>
      26. Мемлекеттік сатып алу заңда көзделген негіздер бойынша өтпеген деп бірнеше рет (3 реттен артық) танылған немесе ұйым шарт бойынша өнім берушінің көрсетілген қызметтерінің актілерін қабылдаудан негізді бас тартқан жағдайда, ұйым тиісті қаржы жылының 10 желтоқсанынан кешіктірмей қосымша келісімге қол қою арқылы негізгі шарттың сомасын өзгерту жөніндегі негізгі шартқа өзгерістер енгізуге бастамашылық жасайды.</w:t>
      </w:r>
    </w:p>
    <w:bookmarkEnd w:id="63"/>
    <w:bookmarkStart w:name="z161" w:id="64"/>
    <w:p>
      <w:pPr>
        <w:spacing w:after="0"/>
        <w:ind w:left="0"/>
        <w:jc w:val="both"/>
      </w:pPr>
      <w:r>
        <w:rPr>
          <w:rFonts w:ascii="Times New Roman"/>
          <w:b w:val="false"/>
          <w:i w:val="false"/>
          <w:color w:val="000000"/>
          <w:sz w:val="28"/>
        </w:rPr>
        <w:t xml:space="preserve">
      27. Ұйым жыл сайын, есепті жылдан кейінгі жылдың 1 ақпанына дейін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республикалық меншікке түскен қауіпті қалдықтар: </w:t>
      </w:r>
    </w:p>
    <w:bookmarkEnd w:id="64"/>
    <w:p>
      <w:pPr>
        <w:spacing w:after="0"/>
        <w:ind w:left="0"/>
        <w:jc w:val="both"/>
      </w:pPr>
      <w:r>
        <w:rPr>
          <w:rFonts w:ascii="Times New Roman"/>
          <w:b w:val="false"/>
          <w:i w:val="false"/>
          <w:color w:val="000000"/>
          <w:sz w:val="28"/>
        </w:rPr>
        <w:t>
      қауіпті қалдықтардың көлемі мен түрлері туралы;</w:t>
      </w:r>
    </w:p>
    <w:p>
      <w:pPr>
        <w:spacing w:after="0"/>
        <w:ind w:left="0"/>
        <w:jc w:val="both"/>
      </w:pPr>
      <w:r>
        <w:rPr>
          <w:rFonts w:ascii="Times New Roman"/>
          <w:b w:val="false"/>
          <w:i w:val="false"/>
          <w:color w:val="000000"/>
          <w:sz w:val="28"/>
        </w:rPr>
        <w:t>
      қауіпті қалдықтардың орналасқан жерлері туралы;</w:t>
      </w:r>
    </w:p>
    <w:p>
      <w:pPr>
        <w:spacing w:after="0"/>
        <w:ind w:left="0"/>
        <w:jc w:val="both"/>
      </w:pPr>
      <w:r>
        <w:rPr>
          <w:rFonts w:ascii="Times New Roman"/>
          <w:b w:val="false"/>
          <w:i w:val="false"/>
          <w:color w:val="000000"/>
          <w:sz w:val="28"/>
        </w:rPr>
        <w:t>
      қауіпті қалдықтардың жай-күйі туралы;</w:t>
      </w:r>
    </w:p>
    <w:p>
      <w:pPr>
        <w:spacing w:after="0"/>
        <w:ind w:left="0"/>
        <w:jc w:val="both"/>
      </w:pPr>
      <w:r>
        <w:rPr>
          <w:rFonts w:ascii="Times New Roman"/>
          <w:b w:val="false"/>
          <w:i w:val="false"/>
          <w:color w:val="000000"/>
          <w:sz w:val="28"/>
        </w:rPr>
        <w:t>
      қауіпті қалдықтарды басқару бойынша қабылданатын шаралар туралы ақпаратты береді.</w:t>
      </w:r>
    </w:p>
    <w:bookmarkStart w:name="z162" w:id="65"/>
    <w:p>
      <w:pPr>
        <w:spacing w:after="0"/>
        <w:ind w:left="0"/>
        <w:jc w:val="both"/>
      </w:pPr>
      <w:r>
        <w:rPr>
          <w:rFonts w:ascii="Times New Roman"/>
          <w:b w:val="false"/>
          <w:i w:val="false"/>
          <w:color w:val="000000"/>
          <w:sz w:val="28"/>
        </w:rPr>
        <w:t xml:space="preserve">
      28. Ұйымның уәкілетті өкілдері аумақтық органның уәкілетті өкілдерінің қатысуымен (келісім бойынша) жыл сайын 1 қыркүйектен кешіктірілмейтін мерзімде қауіпті қалдықтардың орналасқан жеріне шығуды жүзеге асырады, қауіпті қалдықтарды видеожазбаға түсіре отырып, көзбен шолу арқылы тексеру жүргізеді және оның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жасайды және 3 (үш) күнтізбелік күн ішінде уәкілетті органға жібереді.</w:t>
      </w:r>
    </w:p>
    <w:bookmarkEnd w:id="65"/>
    <w:bookmarkStart w:name="z163" w:id="66"/>
    <w:p>
      <w:pPr>
        <w:spacing w:after="0"/>
        <w:ind w:left="0"/>
        <w:jc w:val="both"/>
      </w:pPr>
      <w:r>
        <w:rPr>
          <w:rFonts w:ascii="Times New Roman"/>
          <w:b w:val="false"/>
          <w:i w:val="false"/>
          <w:color w:val="000000"/>
          <w:sz w:val="28"/>
        </w:rPr>
        <w:t xml:space="preserve">
      29. ЖАО </w:t>
      </w:r>
      <w:r>
        <w:rPr>
          <w:rFonts w:ascii="Times New Roman"/>
          <w:b w:val="false"/>
          <w:i w:val="false"/>
          <w:color w:val="000000"/>
          <w:sz w:val="28"/>
        </w:rPr>
        <w:t>Заңға</w:t>
      </w:r>
      <w:r>
        <w:rPr>
          <w:rFonts w:ascii="Times New Roman"/>
          <w:b w:val="false"/>
          <w:i w:val="false"/>
          <w:color w:val="000000"/>
          <w:sz w:val="28"/>
        </w:rPr>
        <w:t xml:space="preserve"> сәйкес коммуналдық меншікке берілген қауіпті қалдықтарды кәдеге жаратуды және (немесе) жоюды жүзеге асырады.</w:t>
      </w:r>
    </w:p>
    <w:bookmarkEnd w:id="66"/>
    <w:bookmarkStart w:name="z164" w:id="67"/>
    <w:p>
      <w:pPr>
        <w:spacing w:after="0"/>
        <w:ind w:left="0"/>
        <w:jc w:val="both"/>
      </w:pPr>
      <w:r>
        <w:rPr>
          <w:rFonts w:ascii="Times New Roman"/>
          <w:b w:val="false"/>
          <w:i w:val="false"/>
          <w:color w:val="000000"/>
          <w:sz w:val="28"/>
        </w:rPr>
        <w:t xml:space="preserve">
      30. Республикалық немесе коммуналдық меншікке олар кәдеге жаратылғаннан және (немесе) жойылғаннан кейін берілген қауіпті қалдықтар орналастырылған аумақтарды рекультивациялауды жер учаскелерінің меншік иелері мен жер пайдаланушылар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жүргізеді.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68"/>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қабылдау актісі</w:t>
      </w:r>
    </w:p>
    <w:bookmarkEnd w:id="68"/>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 шешімімен иесіз және мемлекеттік (республикалық немесе коммуналдық) меншікке түсті деп танылған қауіпті қалдықтарды қабылдау актісін жасады, ол және соттың заңды күшіне енген шешіміне (ұйғарымына) сәйкес</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 меншікке келесі қауіпті қалдықтар қабылданды: </w:t>
      </w:r>
    </w:p>
    <w:p>
      <w:pPr>
        <w:spacing w:after="0"/>
        <w:ind w:left="0"/>
        <w:jc w:val="both"/>
      </w:pPr>
      <w:r>
        <w:rPr>
          <w:rFonts w:ascii="Times New Roman"/>
          <w:b w:val="false"/>
          <w:i w:val="false"/>
          <w:color w:val="000000"/>
          <w:sz w:val="28"/>
        </w:rPr>
        <w:t>
      (республикалық немесе коммуналдық)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шамамен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69"/>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өтеусіз сақтауға беру актісі</w:t>
      </w:r>
    </w:p>
    <w:bookmarkEnd w:id="69"/>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Комиссия, тұлға атынан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сенімхат негізінде әрекет етеді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(сенімхаттың күні мен нөмірі) </w:t>
      </w:r>
    </w:p>
    <w:p>
      <w:pPr>
        <w:spacing w:after="0"/>
        <w:ind w:left="0"/>
        <w:jc w:val="both"/>
      </w:pPr>
      <w:r>
        <w:rPr>
          <w:rFonts w:ascii="Times New Roman"/>
          <w:b w:val="false"/>
          <w:i w:val="false"/>
          <w:color w:val="000000"/>
          <w:sz w:val="28"/>
        </w:rPr>
        <w:t xml:space="preserve">
      тапсырды, _______________________________________________________, </w:t>
      </w:r>
    </w:p>
    <w:p>
      <w:pPr>
        <w:spacing w:after="0"/>
        <w:ind w:left="0"/>
        <w:jc w:val="both"/>
      </w:pPr>
      <w:r>
        <w:rPr>
          <w:rFonts w:ascii="Times New Roman"/>
          <w:b w:val="false"/>
          <w:i w:val="false"/>
          <w:color w:val="000000"/>
          <w:sz w:val="28"/>
        </w:rPr>
        <w:t xml:space="preserve">
      атынан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сенімхат негізінде әрекет ететін ______________________________________ </w:t>
      </w:r>
    </w:p>
    <w:p>
      <w:pPr>
        <w:spacing w:after="0"/>
        <w:ind w:left="0"/>
        <w:jc w:val="both"/>
      </w:pPr>
      <w:r>
        <w:rPr>
          <w:rFonts w:ascii="Times New Roman"/>
          <w:b w:val="false"/>
          <w:i w:val="false"/>
          <w:color w:val="000000"/>
          <w:sz w:val="28"/>
        </w:rPr>
        <w:t xml:space="preserve">
      (сенімхаттың күні мен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20____ ж. "___" _____________ №__________ сот шешімі бойынша иесіз және мемлекеттік (республикалық немесе коммуналдық) меншікке келіп түсті деп танылған қауіпті қалдықтарды өтеусіз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шамамен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Тапсырды:______________________________________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Қабылдады:_____________________________________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70"/>
    <w:p>
      <w:pPr>
        <w:spacing w:after="0"/>
        <w:ind w:left="0"/>
        <w:jc w:val="left"/>
      </w:pPr>
      <w:r>
        <w:rPr>
          <w:rFonts w:ascii="Times New Roman"/>
          <w:b/>
          <w:i w:val="false"/>
          <w:color w:val="000000"/>
        </w:rPr>
        <w:t xml:space="preserve"> Сот шешімімен иесіз және мемлекеттік (республикалық немесе коммуналдық) меншікке түсті деп танылған қауіпті қалдықтарды қарау актісі</w:t>
      </w:r>
    </w:p>
    <w:bookmarkEnd w:id="70"/>
    <w:p>
      <w:pPr>
        <w:spacing w:after="0"/>
        <w:ind w:left="0"/>
        <w:jc w:val="both"/>
      </w:pPr>
      <w:r>
        <w:rPr>
          <w:rFonts w:ascii="Times New Roman"/>
          <w:b w:val="false"/>
          <w:i w:val="false"/>
          <w:color w:val="000000"/>
          <w:sz w:val="28"/>
        </w:rPr>
        <w:t>
      20____ ж. "___" ______________                   _______________ (актіні жасау орны)</w:t>
      </w:r>
    </w:p>
    <w:p>
      <w:pPr>
        <w:spacing w:after="0"/>
        <w:ind w:left="0"/>
        <w:jc w:val="both"/>
      </w:pPr>
      <w:r>
        <w:rPr>
          <w:rFonts w:ascii="Times New Roman"/>
          <w:b w:val="false"/>
          <w:i w:val="false"/>
          <w:color w:val="000000"/>
          <w:sz w:val="28"/>
        </w:rPr>
        <w:t>
      Біз, төменде қол қойғандар, сот шешімімен (ұйғарымымен) қауіпті және мемлекеттік (республикалық немесе коммуналдық) меншікке түсті деп танылған қалдықтарды тексердік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қарау актісін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Қатысқандар:_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Иесіз қалдықтарды </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71"/>
    <w:p>
      <w:pPr>
        <w:spacing w:after="0"/>
        <w:ind w:left="0"/>
        <w:jc w:val="left"/>
      </w:pPr>
      <w:r>
        <w:rPr>
          <w:rFonts w:ascii="Times New Roman"/>
          <w:b/>
          <w:i w:val="false"/>
          <w:color w:val="000000"/>
        </w:rPr>
        <w:t xml:space="preserve"> Қауіпті қалдықтарды тексеру және (немесе) қауіпті қалдықтарға тәуелсіз бағалау жүргізу үшін сот шешімімен иесіз және республикалық меншікке түсті деп танылған қауіпті қалдықтарға қолжетімділік беру туралы акт</w:t>
      </w:r>
    </w:p>
    <w:bookmarkEnd w:id="71"/>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20___ ж. "___" ____________ № ____ сот шешімімен иесіз және республикалық меншікке түсті деп танылған қауіпті қалдықтарға өнім берушінің өкілдеріне қауіпті қалдықтарды тексеру және (немесе) бағалау жүргізу үшін қолжетімділік беру туралы осы актіні жасадық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(қауіпті қалдықтардың сынамаларын алу үшін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актісіне сәйкес қауіпті қалдықтардың саны (массасы немесе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күніне қалдықтардың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жай-күйінің сипаттамасы (сұйық немесе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72"/>
    <w:p>
      <w:pPr>
        <w:spacing w:after="0"/>
        <w:ind w:left="0"/>
        <w:jc w:val="left"/>
      </w:pPr>
      <w:r>
        <w:rPr>
          <w:rFonts w:ascii="Times New Roman"/>
          <w:b/>
          <w:i w:val="false"/>
          <w:color w:val="000000"/>
        </w:rPr>
        <w:t xml:space="preserve"> Жабдықты (қондырғыны) немесе полигонды визуалды тексеру актісі</w:t>
      </w:r>
    </w:p>
    <w:bookmarkEnd w:id="72"/>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жабдықты (қондырғыны) немесе полигонды көзбен шолып тексеру актісін жасадық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 берушінің біліктілік талаптарына сәйкес келмейтінін немесе сәйкес </w:t>
      </w:r>
    </w:p>
    <w:p>
      <w:pPr>
        <w:spacing w:after="0"/>
        <w:ind w:left="0"/>
        <w:jc w:val="both"/>
      </w:pPr>
      <w:r>
        <w:rPr>
          <w:rFonts w:ascii="Times New Roman"/>
          <w:b w:val="false"/>
          <w:i w:val="false"/>
          <w:color w:val="000000"/>
          <w:sz w:val="28"/>
        </w:rPr>
        <w:t xml:space="preserve">
      келмейтінін көрсету, біліктілік талаптарына сәйкес келмеген жағдайда </w:t>
      </w:r>
    </w:p>
    <w:p>
      <w:pPr>
        <w:spacing w:after="0"/>
        <w:ind w:left="0"/>
        <w:jc w:val="both"/>
      </w:pPr>
      <w:r>
        <w:rPr>
          <w:rFonts w:ascii="Times New Roman"/>
          <w:b w:val="false"/>
          <w:i w:val="false"/>
          <w:color w:val="000000"/>
          <w:sz w:val="28"/>
        </w:rPr>
        <w:t>
      негіздемесін/себептерін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саны (массасы немесе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 бойынша қалдықтың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қабылдау күніне қалдықтардың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73"/>
    <w:p>
      <w:pPr>
        <w:spacing w:after="0"/>
        <w:ind w:left="0"/>
        <w:jc w:val="left"/>
      </w:pPr>
      <w:r>
        <w:rPr>
          <w:rFonts w:ascii="Times New Roman"/>
          <w:b/>
          <w:i w:val="false"/>
          <w:color w:val="000000"/>
        </w:rPr>
        <w:t xml:space="preserve"> Қауіпті қалдықтарды кәдеге жаратуға және (немесе) жоюға қабылдау-беру актісі</w:t>
      </w:r>
    </w:p>
    <w:bookmarkEnd w:id="73"/>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төменде қол қойғандар, _____________________________________________ </w:t>
      </w:r>
    </w:p>
    <w:p>
      <w:pPr>
        <w:spacing w:after="0"/>
        <w:ind w:left="0"/>
        <w:jc w:val="both"/>
      </w:pPr>
      <w:r>
        <w:rPr>
          <w:rFonts w:ascii="Times New Roman"/>
          <w:b w:val="false"/>
          <w:i w:val="false"/>
          <w:color w:val="000000"/>
          <w:sz w:val="28"/>
        </w:rPr>
        <w:t xml:space="preserve">
      (қауіпті қалдықтардың орналасқан жерін көрсету) </w:t>
      </w:r>
    </w:p>
    <w:p>
      <w:pPr>
        <w:spacing w:after="0"/>
        <w:ind w:left="0"/>
        <w:jc w:val="both"/>
      </w:pPr>
      <w:r>
        <w:rPr>
          <w:rFonts w:ascii="Times New Roman"/>
          <w:b w:val="false"/>
          <w:i w:val="false"/>
          <w:color w:val="000000"/>
          <w:sz w:val="28"/>
        </w:rPr>
        <w:t xml:space="preserve">
      ______________________________________ орналасқан және соттың 20___ ж. </w:t>
      </w:r>
    </w:p>
    <w:p>
      <w:pPr>
        <w:spacing w:after="0"/>
        <w:ind w:left="0"/>
        <w:jc w:val="both"/>
      </w:pPr>
      <w:r>
        <w:rPr>
          <w:rFonts w:ascii="Times New Roman"/>
          <w:b w:val="false"/>
          <w:i w:val="false"/>
          <w:color w:val="000000"/>
          <w:sz w:val="28"/>
        </w:rPr>
        <w:t xml:space="preserve">
      "___" ________________ № ________ шешімімен республикалық меншікке түсті </w:t>
      </w:r>
    </w:p>
    <w:p>
      <w:pPr>
        <w:spacing w:after="0"/>
        <w:ind w:left="0"/>
        <w:jc w:val="both"/>
      </w:pPr>
      <w:r>
        <w:rPr>
          <w:rFonts w:ascii="Times New Roman"/>
          <w:b w:val="false"/>
          <w:i w:val="false"/>
          <w:color w:val="000000"/>
          <w:sz w:val="28"/>
        </w:rPr>
        <w:t xml:space="preserve">
      деп танылған қауіпті қалдықтарды кәдеге жаратуға және (немесе) жоюға </w:t>
      </w:r>
    </w:p>
    <w:p>
      <w:pPr>
        <w:spacing w:after="0"/>
        <w:ind w:left="0"/>
        <w:jc w:val="both"/>
      </w:pPr>
      <w:r>
        <w:rPr>
          <w:rFonts w:ascii="Times New Roman"/>
          <w:b w:val="false"/>
          <w:i w:val="false"/>
          <w:color w:val="000000"/>
          <w:sz w:val="28"/>
        </w:rPr>
        <w:t>
      қабылдау-беру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саны (массасы немесе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 бойынша қалдықтың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қабылдау күніне қалдықтардың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жай-күйінің сипаттамасы (сұйық немесе қатты)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ыдысының, қаптамасының сипаттамасы (түрі, саны,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пікірі бойынша сипаттауға жататын қауіпті қалдықтардың өзге де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қауіпті қалдықтарды кәдеге жарату және (немесе) жою қызметтері бойынша ұйым мен өнім беруші арасында жасалған мемлекеттік сатып алу туралы шартты орындау шеңберінде иесіз қауіпті қалдықтарды кәдеге жаратуға және (немесе) жоюға беру мақсатында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(шарттың нөмірі, күні)</w:t>
      </w:r>
    </w:p>
    <w:p>
      <w:pPr>
        <w:spacing w:after="0"/>
        <w:ind w:left="0"/>
        <w:jc w:val="both"/>
      </w:pPr>
      <w:r>
        <w:rPr>
          <w:rFonts w:ascii="Times New Roman"/>
          <w:b w:val="false"/>
          <w:i w:val="false"/>
          <w:color w:val="000000"/>
          <w:sz w:val="28"/>
        </w:rPr>
        <w:t xml:space="preserve">
      Ұйымнан тапсырды: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Өнім берушіден қабылдады: </w:t>
      </w:r>
    </w:p>
    <w:p>
      <w:pPr>
        <w:spacing w:after="0"/>
        <w:ind w:left="0"/>
        <w:jc w:val="both"/>
      </w:pPr>
      <w:r>
        <w:rPr>
          <w:rFonts w:ascii="Times New Roman"/>
          <w:b w:val="false"/>
          <w:i w:val="false"/>
          <w:color w:val="000000"/>
          <w:sz w:val="28"/>
        </w:rPr>
        <w:t xml:space="preserve">
      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74"/>
    <w:p>
      <w:pPr>
        <w:spacing w:after="0"/>
        <w:ind w:left="0"/>
        <w:jc w:val="left"/>
      </w:pPr>
      <w:r>
        <w:rPr>
          <w:rFonts w:ascii="Times New Roman"/>
          <w:b/>
          <w:i w:val="false"/>
          <w:color w:val="000000"/>
        </w:rPr>
        <w:t xml:space="preserve"> Кәдеге жарату кезеңдерінің бірінде болу және (немесе) қауіпті қалдықтарды жою актісі</w:t>
      </w:r>
    </w:p>
    <w:bookmarkEnd w:id="74"/>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Біз, төменде қол қойғандар, соттың күшіне енген шешімімен (ұйғарымымен) берілген қауіпті қалдықтарды кәдеге жарату және (немесе) жою кезеңдерінің бірінде болудың осы актісін жасадық</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азаматтық істің нөмірі, шешімнің күні (ұйғарымдары)) </w:t>
      </w:r>
    </w:p>
    <w:p>
      <w:pPr>
        <w:spacing w:after="0"/>
        <w:ind w:left="0"/>
        <w:jc w:val="both"/>
      </w:pPr>
      <w:r>
        <w:rPr>
          <w:rFonts w:ascii="Times New Roman"/>
          <w:b w:val="false"/>
          <w:i w:val="false"/>
          <w:color w:val="000000"/>
          <w:sz w:val="28"/>
        </w:rPr>
        <w:t xml:space="preserve">
      ___________________________________________________________ меншікке.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Жоюдың және (немесе) кәдеге жаратудың көрсетілген кезеңі____________ №_________ Мемлекеттік сатып алу туралы шарттың қосымшалары мен ажырамас бөліктері болып табылатын техникалық ерекшелікке және біліктілік талаптарына сәйкес өткізілді</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Ұйымның атынан:</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Өнім берушіден:</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75"/>
    <w:p>
      <w:pPr>
        <w:spacing w:after="0"/>
        <w:ind w:left="0"/>
        <w:jc w:val="left"/>
      </w:pPr>
      <w:r>
        <w:rPr>
          <w:rFonts w:ascii="Times New Roman"/>
          <w:b/>
          <w:i w:val="false"/>
          <w:color w:val="000000"/>
        </w:rPr>
        <w:t xml:space="preserve"> Қауіпті қалдықтардың бұрынғы орналасқан жерін визуалды тексеру актісі</w:t>
      </w:r>
    </w:p>
    <w:bookmarkEnd w:id="75"/>
    <w:p>
      <w:pPr>
        <w:spacing w:after="0"/>
        <w:ind w:left="0"/>
        <w:jc w:val="both"/>
      </w:pPr>
      <w:r>
        <w:rPr>
          <w:rFonts w:ascii="Times New Roman"/>
          <w:b w:val="false"/>
          <w:i w:val="false"/>
          <w:color w:val="000000"/>
          <w:sz w:val="28"/>
        </w:rPr>
        <w:t>
      20____ ж. "___" ___________                   _______________ (актіні жасау орны)</w:t>
      </w:r>
    </w:p>
    <w:p>
      <w:pPr>
        <w:spacing w:after="0"/>
        <w:ind w:left="0"/>
        <w:jc w:val="both"/>
      </w:pPr>
      <w:r>
        <w:rPr>
          <w:rFonts w:ascii="Times New Roman"/>
          <w:b w:val="false"/>
          <w:i w:val="false"/>
          <w:color w:val="000000"/>
          <w:sz w:val="28"/>
        </w:rPr>
        <w:t xml:space="preserve">
      Біз, ұйымның және өнім берушінің төменде қол қойған уәкілетті өкілдері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(соттың атауы, азаматтық істің нөмірі, шешімнің күні (ұйғарымдары))</w:t>
      </w:r>
    </w:p>
    <w:p>
      <w:pPr>
        <w:spacing w:after="0"/>
        <w:ind w:left="0"/>
        <w:jc w:val="both"/>
      </w:pPr>
      <w:r>
        <w:rPr>
          <w:rFonts w:ascii="Times New Roman"/>
          <w:b w:val="false"/>
          <w:i w:val="false"/>
          <w:color w:val="000000"/>
          <w:sz w:val="28"/>
        </w:rPr>
        <w:t>
      соттың күшіне енген шешімімен (ұйғарымымен) қауіпті қалдықтардың бұрынғы орналасқан жерін визуалды тексеру актісін жасадық</w:t>
      </w:r>
    </w:p>
    <w:p>
      <w:pPr>
        <w:spacing w:after="0"/>
        <w:ind w:left="0"/>
        <w:jc w:val="both"/>
      </w:pPr>
      <w:r>
        <w:rPr>
          <w:rFonts w:ascii="Times New Roman"/>
          <w:b w:val="false"/>
          <w:i w:val="false"/>
          <w:color w:val="000000"/>
          <w:sz w:val="28"/>
        </w:rPr>
        <w:t xml:space="preserve">
      __________________________________________________________ меншікте. </w:t>
      </w:r>
    </w:p>
    <w:p>
      <w:pPr>
        <w:spacing w:after="0"/>
        <w:ind w:left="0"/>
        <w:jc w:val="both"/>
      </w:pPr>
      <w:r>
        <w:rPr>
          <w:rFonts w:ascii="Times New Roman"/>
          <w:b w:val="false"/>
          <w:i w:val="false"/>
          <w:color w:val="000000"/>
          <w:sz w:val="28"/>
        </w:rPr>
        <w:t>
                  (республикалық немесе коммуналдық)</w:t>
      </w:r>
    </w:p>
    <w:p>
      <w:pPr>
        <w:spacing w:after="0"/>
        <w:ind w:left="0"/>
        <w:jc w:val="both"/>
      </w:pPr>
      <w:r>
        <w:rPr>
          <w:rFonts w:ascii="Times New Roman"/>
          <w:b w:val="false"/>
          <w:i w:val="false"/>
          <w:color w:val="000000"/>
          <w:sz w:val="28"/>
        </w:rPr>
        <w:t xml:space="preserve">
      Ұйым мен өнім берушінің уәкілетті өкілдері жоғарыда көрсетілген қауіпті </w:t>
      </w:r>
    </w:p>
    <w:p>
      <w:pPr>
        <w:spacing w:after="0"/>
        <w:ind w:left="0"/>
        <w:jc w:val="both"/>
      </w:pPr>
      <w:r>
        <w:rPr>
          <w:rFonts w:ascii="Times New Roman"/>
          <w:b w:val="false"/>
          <w:i w:val="false"/>
          <w:color w:val="000000"/>
          <w:sz w:val="28"/>
        </w:rPr>
        <w:t xml:space="preserve">
      қалдықтардың бұрынғы орналасқан жерін визуалды тексерді және оларды </w:t>
      </w:r>
    </w:p>
    <w:p>
      <w:pPr>
        <w:spacing w:after="0"/>
        <w:ind w:left="0"/>
        <w:jc w:val="both"/>
      </w:pPr>
      <w:r>
        <w:rPr>
          <w:rFonts w:ascii="Times New Roman"/>
          <w:b w:val="false"/>
          <w:i w:val="false"/>
          <w:color w:val="000000"/>
          <w:sz w:val="28"/>
        </w:rPr>
        <w:t>
      растады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(қауіпті қалдықтардың толық немесе ішінара жоқтығын немесе болуын көрсету)</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Ұйымның атынан:</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Өнім берушіден:</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76"/>
    <w:p>
      <w:pPr>
        <w:spacing w:after="0"/>
        <w:ind w:left="0"/>
        <w:jc w:val="left"/>
      </w:pPr>
      <w:r>
        <w:rPr>
          <w:rFonts w:ascii="Times New Roman"/>
          <w:b/>
          <w:i w:val="false"/>
          <w:color w:val="000000"/>
        </w:rPr>
        <w:t xml:space="preserve"> Сот шешімімен республикалық меншікке түсті деп танылған қауіпті қалдықтарды басқару бойынша ақпарат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басқару бойынша қабылданатын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             _____________ </w:t>
      </w:r>
    </w:p>
    <w:p>
      <w:pPr>
        <w:spacing w:after="0"/>
        <w:ind w:left="0"/>
        <w:jc w:val="both"/>
      </w:pPr>
      <w:r>
        <w:rPr>
          <w:rFonts w:ascii="Times New Roman"/>
          <w:b w:val="false"/>
          <w:i w:val="false"/>
          <w:color w:val="000000"/>
          <w:sz w:val="28"/>
        </w:rPr>
        <w:t>
      (Ұйымның уәкілетті өкілі)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қосымша</w:t>
            </w:r>
          </w:p>
        </w:tc>
      </w:tr>
    </w:tbl>
    <w:bookmarkStart w:name="z103" w:id="77"/>
    <w:p>
      <w:pPr>
        <w:spacing w:after="0"/>
        <w:ind w:left="0"/>
        <w:jc w:val="left"/>
      </w:pPr>
      <w:r>
        <w:rPr>
          <w:rFonts w:ascii="Times New Roman"/>
          <w:b/>
          <w:i w:val="false"/>
          <w:color w:val="000000"/>
        </w:rPr>
        <w:t xml:space="preserve"> Қазақстан Республикасы Энергетика министрлігінің күші жойылған кейбір бұйрықтар тізімі</w:t>
      </w:r>
    </w:p>
    <w:bookmarkEnd w:id="77"/>
    <w:bookmarkStart w:name="z104" w:id="78"/>
    <w:p>
      <w:pPr>
        <w:spacing w:after="0"/>
        <w:ind w:left="0"/>
        <w:jc w:val="both"/>
      </w:pPr>
      <w:r>
        <w:rPr>
          <w:rFonts w:ascii="Times New Roman"/>
          <w:b w:val="false"/>
          <w:i w:val="false"/>
          <w:color w:val="000000"/>
          <w:sz w:val="28"/>
        </w:rPr>
        <w:t xml:space="preserve">
      1.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11475 болып тіркелген)</w:t>
      </w:r>
    </w:p>
    <w:bookmarkEnd w:id="78"/>
    <w:bookmarkStart w:name="z105" w:id="79"/>
    <w:p>
      <w:pPr>
        <w:spacing w:after="0"/>
        <w:ind w:left="0"/>
        <w:jc w:val="both"/>
      </w:pPr>
      <w:r>
        <w:rPr>
          <w:rFonts w:ascii="Times New Roman"/>
          <w:b w:val="false"/>
          <w:i w:val="false"/>
          <w:color w:val="000000"/>
          <w:sz w:val="28"/>
        </w:rPr>
        <w:t xml:space="preserve">
      2.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өзгерістер мен толықтырулар енгізу туралы" Қазақстан Республикасы Энергетика министрінің 2016 жылғы 18 қазандағы № 451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14400 болып тіркелген).</w:t>
      </w:r>
    </w:p>
    <w:bookmarkEnd w:id="79"/>
    <w:bookmarkStart w:name="z106" w:id="80"/>
    <w:p>
      <w:pPr>
        <w:spacing w:after="0"/>
        <w:ind w:left="0"/>
        <w:jc w:val="both"/>
      </w:pPr>
      <w:r>
        <w:rPr>
          <w:rFonts w:ascii="Times New Roman"/>
          <w:b w:val="false"/>
          <w:i w:val="false"/>
          <w:color w:val="000000"/>
          <w:sz w:val="28"/>
        </w:rPr>
        <w:t xml:space="preserve">
      3.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 енгізу туралы" Қазақстан Республикасы Энергетика министрінің 2018 жылғы 28 сәуірдегі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17014 болып тіркелген).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