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07b6" w14:textId="af50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 саласында маманданатын Қазақстан Республикасы Қарулы Күштерінің мемлекеттік мекемесі ақылы негізде көрсететін қызметтерге тарифтерді бекіту туралы" Қазақстан Республикасы Қорғаныс министрінің 2017 жылғы 3 тамыздағы № 412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14 қыркүйектегі № 628 бұйрығы. Қазақстан Республикасының Әділет министрлігінде 2021 жылғы 17 қыркүйекте № 24395 болып тіркелді. Күші жойылды - Қазақстан Республикасы Қорғаныс министрінің 2025 жылғы 28 шiлдедегi № 911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28.07.2025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 саласында маманданатын Қазақстан Республикасы Қарулы Күштерінің мемлекеттік мекемесі ақылы негізде көрсететін қызметтерге тарифтерді бекіту туралы" Қазақстан Республикасы Қорғаныс министрінің 2017 жылғы 3 тамыздағы № 412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15624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Спорт саласында маманданатын Қазақстан Республикасы Қарулы Күштері мемлекеттік мекемесінің ақылы негізде көрсетілетін қызметтеріне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Спорт комитеті – Орталық спорт клубы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628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саласында маманданатын Қазақстан Республикасы Қарулы Күштері мемлекеттік мекемесінің ақылы негізде көрсетілетін қызметтеріне тарифтер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(филиалдың)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айына 12 сабақ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болу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адам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043-ші көрсетілетін қызметтер түрі – Дене шынықтыру-сауықтыру және спорттық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комитеті – Орталық спорт клубы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залындағы дене шынықтыру-сауықтыру қызметтері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бассейніндегі дене шынықтыру-сауықтыру қызметтері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залындағы және жүгіру жолағындағы дене шынықтыру-сауықтыру қызметтері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Алматы облысы, Панфилов к.)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ойын залындағы дене шынықтыру-сауықтыру қызметтері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бассейніндегі дене шынықтыру-сауықтыру қызметтері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044-ші көрсетілетін қызметтер түрі – Қарулы Күштерге ведомстволық тиесілігі жоқ жеке және заңды тұлғалардың спорттық іс-шараларды ұйымдастыруы және өткізуі бойынша көрсетілетін қызметтер (жарыстарды, арнайы кешенді спорттық іс-шараларды ұйымдастыру және өткізу)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(филиалдың)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комитеті – Орталық спорт клубы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оқу-жаттықтыру жиындарын ұйымдастыру және өткізу (тұру және спорттық объектілерде жаттығу процесі),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оқу-жаттықтыру жиындарын ұйымдастыру және өткізу (тұру, тамақтану, спорттық объектілерде жаттығу процесі және трансфер),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спорт залында және ойын залында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алаңында және жүгіру жолағында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алаңында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бассейнінде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Алматы облысы, Панфилов к.)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оқу-жаттықтыру жиындарын ұйымдастыру және өткізу (спорттық жабдық пен спорттық құрылысты ұсынумен тұру)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алаңында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бассейнінде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Ақмола облысы, Щучинск қ.)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оқу-жаттықтыру жиындарын ұйымдастыру және өткізу(тұру және спорттық объектілерде жаттығу процесі),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оқу-жаттықтыру жиындарын ұйымдастыру және өткізу (тұру, тамақтану, спорттық объектілерде жаттығу процесі),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045-ші көрсетілетін қызметтер түрі – Спорттық құрал-жабдықты және спорттық құрылыстарды ұсыну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(филиалдың)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комитеті – Орталық спорт клубы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(көркем гимнастикаға арналған спорттық платформа, жекпе-жек күрес залы, спорттың ойын түрлеріне арналған зал, теннис корты, спорт залы, тренажер залы, әскери-қолданбалы және қолданбалы спорт түрлері платформасы),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(тир),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(футбол алаңы),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(футбол алаңының жартысы және мини-футбол алаңы),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(кіші спорт және ойын залы),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(жүзу бассейні), 1 сағат үшін (1 жолақ)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құрал-жабдықты ұсыну (татами, даянг, ринг, күрес кілемі)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Алматы облысы, Панфилов к.)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(жүзу бассейні), 1 сағат үшін (1 жолақ)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(спорт залы),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(футбол алаңы),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Ақмола облысы, Щучинск қ.)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(спорт залы),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құрал-жабдықты ұсыну (шаңғы-роллерлік трасса, шаңғы, коньки, плюшкалар, велосипедтер),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құрал-жабдықты ұсыну (скутер, қарда жүретін көлік),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076-шы көрсетілетін қызметтер түрі – Санаторийлік-курорттық қызмет және медициналық оңалту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Ақмола облысы, Щучинск қ.)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(суасты душ-массажы)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(Шарко душы)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(циркуляр, сарқырамалы, төменнен көтерілетін душ)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(булы сауна, самырсынды бөшке)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(парафин-озокеритті аппликациялар)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(СМВ терапия, УЖЖ терапия)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(ингаляция)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(галокамера)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(жалпы массаж)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(МЖА, иық буынының, қол массажы)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(арқа және іш массажы)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(бұлшықетке егілетін инъекциялар)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(көктамырға егілетін инъекциялар)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(көктамырға құйылатын инъекциялар)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(элекросон)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(физиотерапевт дәрігердің қабылдауы)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(кардиолог дәрігердің қабылдауы)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(ЭКГ)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078-ші көрсетілетін қызметтер түрі – Қонақүй қызметтері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(филиалдың)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Ақмола облысы, Щучинск қ.)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стандарт,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комитеті –Орталық спорт клубы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стандарт,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стандарт,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