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386" w14:textId="04cc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"Биржалық тауарлардың тізбесін бекіту туралы" Қазақстан Республикасы Ұлттық экономика министрінің 2015 жылғы 26 ақпандағы № 142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15 қыркүйектегі № 526-НҚ бұйрығы. Қазақстан Республикасының Әділет министрлігінде 2021 жылғы 17 қыркүйекте № 24394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"Биржалық тауарлардың тізбесін бекіту туралы" Қазақстан Республикасы Ұлттық экономика министрінің 2015 жылғы 26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10587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Биржалық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66"/>
        <w:gridCol w:w="1492"/>
        <w:gridCol w:w="3228"/>
        <w:gridCol w:w="3459"/>
        <w:gridCol w:w="111"/>
        <w:gridCol w:w="3137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өндірістік жылдың ішкі нарығына жеткізуге жоспарланған битумның жалпы жылдық көлемінің 10%-ы.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 меншік құқығымен тиесілі көмірсутек шикізатынан өндірілген битумды өндіруші, битумның меншік иесі.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 октандық саны 92 немесе одан да көп, бірақ 95-тен кем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 октандық саны 95 немесе одан да көп, бірақ 98-тен кем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2710 12 450 0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 октандық саны 98 немесе одан да көп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2710 12 490 0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реактивті қозғалтқыштарға арналған отын***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реактивті қозғалтқыштарға арналған отын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2710 19 210 0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дизель отыны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2710 19 421 0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дизель отыны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арктикалық дизель отыны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маусымаралық дизель отыны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отыны***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дизель отыны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Ішкі сауда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Сауда және интеграция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