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51e7" w14:textId="c465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жұмыспен қамтылуын іріктемелі зерттеу сауалнамасы" жалпымемлекеттік статистикалық байқаудың қорытындылары бойынша еңбек көші-қонын сипаттайтын көрсеткіштерді қалыптастыру бойынша әдістемені бекіту туралы" Қазақстан Республикасы Ұлттық экономика министрлігі Статистика комитеті төрағасының 2017 жылғы 3 тамыздағы № 112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Стратегиялық жоспарлау және реформалар агенттігі Ұлттық статистика бюросы Басшысының 2021 жылғы 15 қыркүйектегі № 19 бұйрығы. Қазақстан Республикасының Әділет министрлігінде 2021 жылғы 17 қыркүйекте № 24392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"Халықтың жұмыспен қамтылуын іріктемелі зерттеу сауалнамасы" жалпымемлекеттік статистикалық байқаудың қорытындылары бойынша еңбек көші-қонын сипаттайтын көрсеткіштерді қалыптастыру бойынша әдістемені бекіту туралы" Қазақстан Республикасы Ұлттық экономика министрлігі Статистика комитеті төрағасының 2017 жылғы 3 тамыздағы № 112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15603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2020 жылғы 5 қазандағы № 427 Жарлығымен бекітілген Қазақстан Республикасы Стратегиялық жоспарлау және реформалар агенттігі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"Халықтың жұмыспен қамтылуын іріктемелі зерттеу сауалнамасы" жалпымемлекеттік статистикалық байқаудың қорытындылары бойынша еңбек көші-қонын сипаттайтын көрсеткіштерді қалыптастыру бойынша </w:t>
      </w:r>
      <w:r>
        <w:rPr>
          <w:rFonts w:ascii="Times New Roman"/>
          <w:b w:val="false"/>
          <w:i w:val="false"/>
          <w:color w:val="000000"/>
          <w:sz w:val="28"/>
        </w:rPr>
        <w:t>әдістемеде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"Халықтың жұмыспен қамтылуын іріктемелі зерттеу сауалнамасы" жалпымемлекеттік статистикалық байқаудың қорытындылары бойынша еңбек көші-қонын сипаттайтын көрсеткіштерді қалыптастыру бойынша әдістеме (бұдан әрі – Әдістеме) халықаралық стандарттарға сәйкес қалыптастырылатын және "Мемлекеттік статистика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сәйкес бекітілетін статистикалық әдіснамаға жатады.";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Әдістеме "Халықтың жұмыспен қамтылуын іріктемелі зерттеу сауалнамасы" жалпымемлекеттік статистикалық байқаудың (бұдан әрі – зерттеу) қорытындылары бойынша еңбек көші-қонын сипаттайтын көрсеткіштерді қалыптастыру кезіндегі негізгі аспектілер мен әдістерді айқындайды.";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Әдістемені Қазақстан Республикасы Стратегиялық жоспарлау және реформалар агенттігі Ұлттық статистика бюросының құрылымдық бөлімшелері зерттеу қорытындылары бойынша еңбек көші-қонын сипаттайтын көрсеткіштерді қалыптастыру кезінде қолданады.";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Жеке тұлғаның тұратын жерінің өзгеруі оның соңғы 10 жыл ішіндегі орын алмастыруы бойынша сипатталады. Оларға: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жердің типін ескере отырып бір облыс ішінде қоныс аудару;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жердің типін ескере отырып басқа облыстан қоныс аудару;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жердің типін ескере отырып Қазақстан Республикасы шегінде қоныс аудару;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елден тарихи отанына оралу мақсатында қоныс аудару;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елден босқын ретінде қоныс аудару;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елден еңбекші көшіп-қонушы ретінде қоныс аудару;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елден отбасыны біріктіру үшін қоныс аудару жатады.".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Стратегиялық жоспарлау және реформалар агенттігі Ұлттық статистика бюросының Еңбек және тұрмыс деңгейі статистикасы департаменті Заң департаментімен бірлесіп заңнамада белгіленген тәртіппен: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Стратегиялық жоспарлау және реформалар агенттігі Ұлттық статистика бюросының интернет-ресурсында орналастыруды қамтамасыз етсін.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Стратегиялық жоспарлау және реформалар агенттігі Ұлттық статистика бюросы басшысының орынбасарына (Ж.Ә. Жарқынбаев) жүктелсін.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Басшы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