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c78c" w14:textId="a08c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қалдықтар паспортының нысанын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20 тамыздағы № 335 бұйрығы. Қазақстан Республикасының Әділет министрлігінде 2021 жылғы 16 қыркүйекте № 24386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343-бабына</w:t>
      </w:r>
      <w:r>
        <w:rPr>
          <w:rFonts w:ascii="Times New Roman"/>
          <w:b w:val="false"/>
          <w:i w:val="false"/>
          <w:color w:val="000000"/>
          <w:sz w:val="28"/>
        </w:rPr>
        <w:t xml:space="preserve"> және "Мемлекеттік статистика туралы" Қазақстан Республикасы Заңының 16-бабының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19.05.2026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Қауіпті қалдықтар паспортының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"Қауіпті қалдықтар паспортының нысанын бекіту туралы" Қазақстан Республикасының Қоршаған ортаны қорғау министрінің 2007 жылғы 30 сәуірдегі № 128-ө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4720 тіркелген);</w:t>
      </w:r>
    </w:p>
    <w:bookmarkEnd w:id="3"/>
    <w:bookmarkStart w:name="z5" w:id="4"/>
    <w:p>
      <w:pPr>
        <w:spacing w:after="0"/>
        <w:ind w:left="0"/>
        <w:jc w:val="both"/>
      </w:pPr>
      <w:r>
        <w:rPr>
          <w:rFonts w:ascii="Times New Roman"/>
          <w:b w:val="false"/>
          <w:i w:val="false"/>
          <w:color w:val="000000"/>
          <w:sz w:val="28"/>
        </w:rPr>
        <w:t xml:space="preserve">
      2) "Қауіпті қалдықтар паспортының нысанын бекіту туралы" Қазақстан Республикасы Қоршаған ортаны қорғау министрінің 2007 жылғы 30 сәуірдегі № 128-ө бұйрығына өзгеріс енгізу туралы" Қазақстан Республикасы Энергетика министрінің 2016 жылғы 27 желтоқсандағы № 569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14746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басқарудағы мемлекеттік саясат департаментіне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шаралардың орындалғаны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Сыртқа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 паспортының</w:t>
            </w:r>
            <w:r>
              <w:br/>
            </w:r>
            <w:r>
              <w:rPr>
                <w:rFonts w:ascii="Times New Roman"/>
                <w:b w:val="false"/>
                <w:i w:val="false"/>
                <w:color w:val="000000"/>
                <w:sz w:val="20"/>
              </w:rPr>
              <w:t>нысанына 1-қосымша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3" w:id="11"/>
    <w:p>
      <w:pPr>
        <w:spacing w:after="0"/>
        <w:ind w:left="0"/>
        <w:jc w:val="left"/>
      </w:pPr>
      <w:r>
        <w:rPr>
          <w:rFonts w:ascii="Times New Roman"/>
          <w:b/>
          <w:i w:val="false"/>
          <w:color w:val="000000"/>
        </w:rPr>
        <w:t xml:space="preserve"> Қауіпті қалдықтар паспортының нысанын толтыру жөніндегі ақпарат</w:t>
      </w:r>
    </w:p>
    <w:bookmarkEnd w:id="11"/>
    <w:p>
      <w:pPr>
        <w:spacing w:after="0"/>
        <w:ind w:left="0"/>
        <w:jc w:val="both"/>
      </w:pPr>
      <w:r>
        <w:rPr>
          <w:rFonts w:ascii="Times New Roman"/>
          <w:b w:val="false"/>
          <w:i w:val="false"/>
          <w:color w:val="ff0000"/>
          <w:sz w:val="28"/>
        </w:rPr>
        <w:t xml:space="preserve">
      Ескерту. Нысан жаңа редакцияда - ҚР Экология және табиғи ресурстар министрінің 19.05.2026 </w:t>
      </w:r>
      <w:r>
        <w:rPr>
          <w:rFonts w:ascii="Times New Roman"/>
          <w:b w:val="false"/>
          <w:i w:val="false"/>
          <w:color w:val="ff0000"/>
          <w:sz w:val="28"/>
        </w:rPr>
        <w:t>№ 94</w:t>
      </w:r>
      <w:r>
        <w:rPr>
          <w:rFonts w:ascii="Times New Roman"/>
          <w:b w:val="false"/>
          <w:i w:val="false"/>
          <w:color w:val="ff0000"/>
          <w:sz w:val="28"/>
        </w:rPr>
        <w:t xml:space="preserve"> (алғашқы ресми жар 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Ұсынылады: Қоршаған ортаны қорғау саласындағы уәкілетті органға.</w:t>
      </w:r>
    </w:p>
    <w:bookmarkEnd w:id="12"/>
    <w:bookmarkStart w:name="z15" w:id="13"/>
    <w:p>
      <w:pPr>
        <w:spacing w:after="0"/>
        <w:ind w:left="0"/>
        <w:jc w:val="both"/>
      </w:pPr>
      <w:r>
        <w:rPr>
          <w:rFonts w:ascii="Times New Roman"/>
          <w:b w:val="false"/>
          <w:i w:val="false"/>
          <w:color w:val="000000"/>
          <w:sz w:val="28"/>
        </w:rPr>
        <w:t>
      Әкімшілік деректерді өтеусіз негізде жинауға арналған нысан ndbecology.gov.kz интернет- ресурсында орналастырылған.</w:t>
      </w:r>
    </w:p>
    <w:bookmarkEnd w:id="13"/>
    <w:bookmarkStart w:name="z16" w:id="1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ҚҚПИ-1</w:t>
      </w:r>
    </w:p>
    <w:bookmarkEnd w:id="14"/>
    <w:bookmarkStart w:name="z17" w:id="15"/>
    <w:p>
      <w:pPr>
        <w:spacing w:after="0"/>
        <w:ind w:left="0"/>
        <w:jc w:val="both"/>
      </w:pPr>
      <w:r>
        <w:rPr>
          <w:rFonts w:ascii="Times New Roman"/>
          <w:b w:val="false"/>
          <w:i w:val="false"/>
          <w:color w:val="000000"/>
          <w:sz w:val="28"/>
        </w:rPr>
        <w:t>
      Кезеңділік: қажеттілігіне қарай (қауіпті қалдықтар пайда болған кезде және/немесе олардың құрамы / қауіпті қасиеттері өзгерген кезде).</w:t>
      </w:r>
    </w:p>
    <w:bookmarkEnd w:id="15"/>
    <w:bookmarkStart w:name="z18" w:id="16"/>
    <w:p>
      <w:pPr>
        <w:spacing w:after="0"/>
        <w:ind w:left="0"/>
        <w:jc w:val="both"/>
      </w:pPr>
      <w:r>
        <w:rPr>
          <w:rFonts w:ascii="Times New Roman"/>
          <w:b w:val="false"/>
          <w:i w:val="false"/>
          <w:color w:val="000000"/>
          <w:sz w:val="28"/>
        </w:rPr>
        <w:t>
      Есепті кезең: _________ жыл.</w:t>
      </w:r>
    </w:p>
    <w:bookmarkEnd w:id="16"/>
    <w:bookmarkStart w:name="z19" w:id="1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қызметі барысында қауіпті қалдықтар түзілетін жеке және заңды тұлғалар (қалдықтарды түзушілер).</w:t>
      </w:r>
    </w:p>
    <w:bookmarkEnd w:id="17"/>
    <w:bookmarkStart w:name="z20" w:id="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қауіпті қалдықтар пайда болған немесе анықталған сәттен бастап үш ай ішінде не қауіпті қалдықтардың жаңартылған паспорты бекітілген күннен бастап.</w:t>
      </w:r>
    </w:p>
    <w:bookmarkEnd w:id="18"/>
    <w:bookmarkStart w:name="z21" w:id="19"/>
    <w:p>
      <w:pPr>
        <w:spacing w:after="0"/>
        <w:ind w:left="0"/>
        <w:jc w:val="both"/>
      </w:pPr>
      <w:r>
        <w:rPr>
          <w:rFonts w:ascii="Times New Roman"/>
          <w:b w:val="false"/>
          <w:i w:val="false"/>
          <w:color w:val="000000"/>
          <w:sz w:val="28"/>
        </w:rPr>
        <w:t>
      Жеке сәйкестендіру нөмірі (ЖСН) /</w:t>
      </w:r>
    </w:p>
    <w:bookmarkEnd w:id="19"/>
    <w:bookmarkStart w:name="z22" w:id="20"/>
    <w:p>
      <w:pPr>
        <w:spacing w:after="0"/>
        <w:ind w:left="0"/>
        <w:jc w:val="both"/>
      </w:pPr>
      <w:r>
        <w:rPr>
          <w:rFonts w:ascii="Times New Roman"/>
          <w:b w:val="false"/>
          <w:i w:val="false"/>
          <w:color w:val="000000"/>
          <w:sz w:val="28"/>
        </w:rPr>
        <w:t>
      Бизнес-сәйкестендіру нөмірі (БСН):</w:t>
      </w:r>
    </w:p>
    <w:bookmarkEnd w:id="20"/>
    <w:bookmarkStart w:name="z23"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(деректер жеке адамдар ұсынған жағдайда, сондай-ақ агрегатталған түрде толтырылмайды)</w:t>
      </w:r>
    </w:p>
    <w:bookmarkEnd w:id="22"/>
    <w:bookmarkStart w:name="z25" w:id="23"/>
    <w:p>
      <w:pPr>
        <w:spacing w:after="0"/>
        <w:ind w:left="0"/>
        <w:jc w:val="both"/>
      </w:pPr>
      <w:r>
        <w:rPr>
          <w:rFonts w:ascii="Times New Roman"/>
          <w:b w:val="false"/>
          <w:i w:val="false"/>
          <w:color w:val="000000"/>
          <w:sz w:val="28"/>
        </w:rPr>
        <w:t>
      Жинау әдісі: электронды түрде</w:t>
      </w:r>
    </w:p>
    <w:bookmarkEnd w:id="23"/>
    <w:bookmarkStart w:name="z26" w:id="24"/>
    <w:p>
      <w:pPr>
        <w:spacing w:after="0"/>
        <w:ind w:left="0"/>
        <w:jc w:val="both"/>
      </w:pPr>
      <w:r>
        <w:rPr>
          <w:rFonts w:ascii="Times New Roman"/>
          <w:b w:val="false"/>
          <w:i w:val="false"/>
          <w:color w:val="000000"/>
          <w:sz w:val="28"/>
        </w:rPr>
        <w:t>
      Қауіпті қалдықтар паспортының нысаны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5"/>
          <w:p>
            <w:pPr>
              <w:spacing w:after="20"/>
              <w:ind w:left="20"/>
              <w:jc w:val="both"/>
            </w:pPr>
            <w:r>
              <w:rPr>
                <w:rFonts w:ascii="Times New Roman"/>
                <w:b w:val="false"/>
                <w:i w:val="false"/>
                <w:color w:val="000000"/>
                <w:sz w:val="20"/>
              </w:rPr>
              <w:t>
</w:t>
            </w:r>
            <w:r>
              <w:rPr>
                <w:rFonts w:ascii="Times New Roman"/>
                <w:b w:val="false"/>
                <w:i w:val="false"/>
                <w:color w:val="000000"/>
                <w:sz w:val="20"/>
              </w:rPr>
              <w:t>Қауіпті қалдықтардың атауы және олардың қалдықтар сыныптауышына сәйкес коды</w:t>
            </w:r>
          </w:p>
          <w:bookmarkEnd w:id="2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түзушінің деректемелері: жеке тұлға үшін жеке сәйкестендіру нөмірі және заңды тұлға үшін бизнес сәйкестендіру нөмірі, оның тұрған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түзілетін объектінің тұрған жері (орналасқан жері әкімшілік-аумақтық объектілердің жіктеуішіне сәйкес толтырылады (КАТО)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шығу тегі: бастапқы тауардың (өнімнің) атауымен бірге, нәтижесінде қалдықтар түзілген технологиялық процестің немесе нәтижесінде тауар (өнім) өзінің тұтынушылық қасиеттерін жоғалтқан процестің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 қасиеттерінің тізбесі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химиялық құрамы және олардың компоненттерінің қауіпті қасиеттерінің сипаттамасы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басқарудың ұсынылатын тәсілдері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кезіндегі қажетті сақтық шаралары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тасуға және тиеу-түсіру жұмыстарын жүргізуге қойылатын талаптар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байланысты табиғи және техногендік сипаттағы төтенше жағдайлардың және олардың салдарларының алдын алу және жою жөніндегі, оның ішінде тасу және тиеу-түсіру жұмыстарын жүргізу кезіндегі 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(қалдықтарды түзуші хабарлайтын өзге де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27"/>
    <w:p>
      <w:pPr>
        <w:spacing w:after="0"/>
        <w:ind w:left="0"/>
        <w:jc w:val="both"/>
      </w:pPr>
      <w:r>
        <w:rPr>
          <w:rFonts w:ascii="Times New Roman"/>
          <w:b w:val="false"/>
          <w:i w:val="false"/>
          <w:color w:val="000000"/>
          <w:sz w:val="28"/>
        </w:rPr>
        <w:t>
      Ескертпе: Осымен зертханалық зерттеулер, талдаулар, сынақтар (тестілер) арқылы, сондай-ақ қалдықтардың осы түрлерін, анықтамалық және өзге де көздерді және басқа да деректерді қалыптастырудың бастапқы шикізаты мен технологиясы туралы білімдер мен мәліметтерді пайдалана отырып тексергенімді мәлімдеймін, көрсетілген қалдықтарда тек жоғарыда аталған компоненттер көрсетілген концентрацияда болады және оларды қауіпті деп санаймын.</w:t>
      </w:r>
    </w:p>
    <w:bookmarkEnd w:id="27"/>
    <w:bookmarkStart w:name="z64" w:id="28"/>
    <w:p>
      <w:pPr>
        <w:spacing w:after="0"/>
        <w:ind w:left="0"/>
        <w:jc w:val="both"/>
      </w:pPr>
      <w:r>
        <w:rPr>
          <w:rFonts w:ascii="Times New Roman"/>
          <w:b w:val="false"/>
          <w:i w:val="false"/>
          <w:color w:val="000000"/>
          <w:sz w:val="28"/>
        </w:rPr>
        <w:t>
      Қауіпті қалдықтардың химиялық және компоненттік құрамы аккредиттелген зертхана орындаған қалдықтар үлгілерін сынау хаттамаларымен расталған.</w:t>
      </w:r>
    </w:p>
    <w:bookmarkEnd w:id="28"/>
    <w:bookmarkStart w:name="z65" w:id="29"/>
    <w:p>
      <w:pPr>
        <w:spacing w:after="0"/>
        <w:ind w:left="0"/>
        <w:jc w:val="both"/>
      </w:pPr>
      <w:r>
        <w:rPr>
          <w:rFonts w:ascii="Times New Roman"/>
          <w:b w:val="false"/>
          <w:i w:val="false"/>
          <w:color w:val="000000"/>
          <w:sz w:val="28"/>
        </w:rPr>
        <w:t>
      Өзінің тұтыну қасиеттерін жоғалтқан тауарлармен (өнімдермен) ұсынылған қалдықтар үшін техникалық құжаттамаға сәйкес бастапқы тауардың (өнімнің) компоненттік құрамы туралы мәліметтер көрсетілген.</w:t>
      </w:r>
    </w:p>
    <w:bookmarkEnd w:id="29"/>
    <w:bookmarkStart w:name="z66" w:id="30"/>
    <w:p>
      <w:pPr>
        <w:spacing w:after="0"/>
        <w:ind w:left="0"/>
        <w:jc w:val="both"/>
      </w:pPr>
      <w:r>
        <w:rPr>
          <w:rFonts w:ascii="Times New Roman"/>
          <w:b w:val="false"/>
          <w:i w:val="false"/>
          <w:color w:val="000000"/>
          <w:sz w:val="28"/>
        </w:rPr>
        <w:t>
      Зертханалық зерттеулердің нәтижелері қоса беріледі (қажет болған жағдайда).</w:t>
      </w:r>
    </w:p>
    <w:bookmarkEnd w:id="30"/>
    <w:bookmarkStart w:name="z67" w:id="31"/>
    <w:p>
      <w:pPr>
        <w:spacing w:after="0"/>
        <w:ind w:left="0"/>
        <w:jc w:val="both"/>
      </w:pPr>
      <w:r>
        <w:rPr>
          <w:rFonts w:ascii="Times New Roman"/>
          <w:b w:val="false"/>
          <w:i w:val="false"/>
          <w:color w:val="000000"/>
          <w:sz w:val="28"/>
        </w:rPr>
        <w:t>
      Ақпарат сенімді, дәл және толық.</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2"/>
          <w:p>
            <w:pPr>
              <w:spacing w:after="20"/>
              <w:ind w:left="20"/>
              <w:jc w:val="both"/>
            </w:pPr>
            <w:r>
              <w:rPr>
                <w:rFonts w:ascii="Times New Roman"/>
                <w:b w:val="false"/>
                <w:i w:val="false"/>
                <w:color w:val="000000"/>
                <w:sz w:val="20"/>
              </w:rPr>
              <w:t>
</w:t>
            </w:r>
            <w:r>
              <w:rPr>
                <w:rFonts w:ascii="Times New Roman"/>
                <w:b w:val="false"/>
                <w:i w:val="false"/>
                <w:color w:val="000000"/>
                <w:sz w:val="20"/>
              </w:rPr>
              <w:t>Атауы ______________</w:t>
            </w:r>
          </w:p>
          <w:bookmarkEnd w:id="32"/>
          <w:p>
            <w:pPr>
              <w:spacing w:after="20"/>
              <w:ind w:left="20"/>
              <w:jc w:val="both"/>
            </w:pPr>
            <w:r>
              <w:rPr>
                <w:rFonts w:ascii="Times New Roman"/>
                <w:b w:val="false"/>
                <w:i w:val="false"/>
                <w:color w:val="000000"/>
                <w:sz w:val="20"/>
              </w:rPr>
              <w:t>
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3"/>
          <w:p>
            <w:pPr>
              <w:spacing w:after="20"/>
              <w:ind w:left="20"/>
              <w:jc w:val="both"/>
            </w:pPr>
            <w:r>
              <w:rPr>
                <w:rFonts w:ascii="Times New Roman"/>
                <w:b w:val="false"/>
                <w:i w:val="false"/>
                <w:color w:val="000000"/>
                <w:sz w:val="20"/>
              </w:rPr>
              <w:t>
Мекенжай _________________</w:t>
            </w:r>
          </w:p>
          <w:bookmarkEnd w:id="33"/>
          <w:p>
            <w:pPr>
              <w:spacing w:after="20"/>
              <w:ind w:left="20"/>
              <w:jc w:val="both"/>
            </w:pPr>
            <w:r>
              <w:rPr>
                <w:rFonts w:ascii="Times New Roman"/>
                <w:b w:val="false"/>
                <w:i w:val="false"/>
                <w:color w:val="000000"/>
                <w:sz w:val="20"/>
              </w:rPr>
              <w:t>
_______________________</w:t>
            </w:r>
          </w:p>
        </w:tc>
      </w:tr>
    </w:tbl>
    <w:bookmarkStart w:name="z73" w:id="34"/>
    <w:p>
      <w:pPr>
        <w:spacing w:after="0"/>
        <w:ind w:left="0"/>
        <w:jc w:val="both"/>
      </w:pPr>
      <w:r>
        <w:rPr>
          <w:rFonts w:ascii="Times New Roman"/>
          <w:b w:val="false"/>
          <w:i w:val="false"/>
          <w:color w:val="000000"/>
          <w:sz w:val="28"/>
        </w:rPr>
        <w:t>
      Телефон___________________________________________________________</w:t>
      </w:r>
    </w:p>
    <w:bookmarkEnd w:id="34"/>
    <w:bookmarkStart w:name="z74" w:id="35"/>
    <w:p>
      <w:pPr>
        <w:spacing w:after="0"/>
        <w:ind w:left="0"/>
        <w:jc w:val="both"/>
      </w:pPr>
      <w:r>
        <w:rPr>
          <w:rFonts w:ascii="Times New Roman"/>
          <w:b w:val="false"/>
          <w:i w:val="false"/>
          <w:color w:val="000000"/>
          <w:sz w:val="28"/>
        </w:rPr>
        <w:t>
      Электрондық пошта мекенжайы_______________________________________</w:t>
      </w:r>
    </w:p>
    <w:bookmarkEnd w:id="35"/>
    <w:bookmarkStart w:name="z75" w:id="36"/>
    <w:p>
      <w:pPr>
        <w:spacing w:after="0"/>
        <w:ind w:left="0"/>
        <w:jc w:val="both"/>
      </w:pPr>
      <w:r>
        <w:rPr>
          <w:rFonts w:ascii="Times New Roman"/>
          <w:b w:val="false"/>
          <w:i w:val="false"/>
          <w:color w:val="000000"/>
          <w:sz w:val="28"/>
        </w:rPr>
        <w:t>
      Орындаушы __________________________________ ___________________</w:t>
      </w:r>
    </w:p>
    <w:bookmarkEnd w:id="36"/>
    <w:bookmarkStart w:name="z76" w:id="37"/>
    <w:p>
      <w:pPr>
        <w:spacing w:after="0"/>
        <w:ind w:left="0"/>
        <w:jc w:val="both"/>
      </w:pPr>
      <w:r>
        <w:rPr>
          <w:rFonts w:ascii="Times New Roman"/>
          <w:b w:val="false"/>
          <w:i w:val="false"/>
          <w:color w:val="000000"/>
          <w:sz w:val="28"/>
        </w:rPr>
        <w:t>
      тегі, аты және әкесінің аты (бар болса) қолы, телефон</w:t>
      </w:r>
    </w:p>
    <w:bookmarkEnd w:id="37"/>
    <w:bookmarkStart w:name="z77" w:id="38"/>
    <w:p>
      <w:pPr>
        <w:spacing w:after="0"/>
        <w:ind w:left="0"/>
        <w:jc w:val="both"/>
      </w:pPr>
      <w:r>
        <w:rPr>
          <w:rFonts w:ascii="Times New Roman"/>
          <w:b w:val="false"/>
          <w:i w:val="false"/>
          <w:color w:val="000000"/>
          <w:sz w:val="28"/>
        </w:rPr>
        <w:t>
      Басшы немесе оның міндетін атқарушы тұлға</w:t>
      </w:r>
    </w:p>
    <w:bookmarkEnd w:id="38"/>
    <w:bookmarkStart w:name="z78" w:id="39"/>
    <w:p>
      <w:pPr>
        <w:spacing w:after="0"/>
        <w:ind w:left="0"/>
        <w:jc w:val="both"/>
      </w:pPr>
      <w:r>
        <w:rPr>
          <w:rFonts w:ascii="Times New Roman"/>
          <w:b w:val="false"/>
          <w:i w:val="false"/>
          <w:color w:val="000000"/>
          <w:sz w:val="28"/>
        </w:rPr>
        <w:t>
      _____________________________________________ ___________________</w:t>
      </w:r>
    </w:p>
    <w:bookmarkEnd w:id="39"/>
    <w:bookmarkStart w:name="z79" w:id="40"/>
    <w:p>
      <w:pPr>
        <w:spacing w:after="0"/>
        <w:ind w:left="0"/>
        <w:jc w:val="both"/>
      </w:pPr>
      <w:r>
        <w:rPr>
          <w:rFonts w:ascii="Times New Roman"/>
          <w:b w:val="false"/>
          <w:i w:val="false"/>
          <w:color w:val="000000"/>
          <w:sz w:val="28"/>
        </w:rPr>
        <w:t>
      тегі, аты және әкесінің аты (бар болса) қолы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қалдықтар</w:t>
            </w:r>
            <w:r>
              <w:br/>
            </w:r>
            <w:r>
              <w:rPr>
                <w:rFonts w:ascii="Times New Roman"/>
                <w:b w:val="false"/>
                <w:i w:val="false"/>
                <w:color w:val="000000"/>
                <w:sz w:val="20"/>
              </w:rPr>
              <w:t>паспортының нысаны"</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81" w:id="41"/>
    <w:p>
      <w:pPr>
        <w:spacing w:after="0"/>
        <w:ind w:left="0"/>
        <w:jc w:val="left"/>
      </w:pPr>
      <w:r>
        <w:rPr>
          <w:rFonts w:ascii="Times New Roman"/>
          <w:b/>
          <w:i w:val="false"/>
          <w:color w:val="000000"/>
        </w:rPr>
        <w:t xml:space="preserve"> Қауіпті қалдықтар паспортының нысанын толтыру бойынша әкімшілік деректерді жинауға арналған нысанын толтыру жөніндегі түсіндірме </w:t>
      </w:r>
    </w:p>
    <w:bookmarkEnd w:id="41"/>
    <w:bookmarkStart w:name="z82" w:id="42"/>
    <w:p>
      <w:pPr>
        <w:spacing w:after="0"/>
        <w:ind w:left="0"/>
        <w:jc w:val="both"/>
      </w:pPr>
      <w:r>
        <w:rPr>
          <w:rFonts w:ascii="Times New Roman"/>
          <w:b w:val="false"/>
          <w:i w:val="false"/>
          <w:color w:val="000000"/>
          <w:sz w:val="28"/>
        </w:rPr>
        <w:t xml:space="preserve">
      1. Осы нысан Қазақстан Республикасы Экология </w:t>
      </w:r>
      <w:r>
        <w:rPr>
          <w:rFonts w:ascii="Times New Roman"/>
          <w:b w:val="false"/>
          <w:i w:val="false"/>
          <w:color w:val="000000"/>
          <w:sz w:val="28"/>
        </w:rPr>
        <w:t>кодексінің</w:t>
      </w:r>
      <w:r>
        <w:rPr>
          <w:rFonts w:ascii="Times New Roman"/>
          <w:b w:val="false"/>
          <w:i w:val="false"/>
          <w:color w:val="000000"/>
          <w:sz w:val="28"/>
        </w:rPr>
        <w:t xml:space="preserve"> және сот тәртібімен мемлекеттік меншікке түсті деп танылған иесіз қалдықтарды басқару қағидаларының талаптарын іске асыру мақсатында қалыптастырылатын әкімшілік деректерді жинауға арналған.</w:t>
      </w:r>
    </w:p>
    <w:bookmarkEnd w:id="42"/>
    <w:bookmarkStart w:name="z83" w:id="43"/>
    <w:p>
      <w:pPr>
        <w:spacing w:after="0"/>
        <w:ind w:left="0"/>
        <w:jc w:val="both"/>
      </w:pPr>
      <w:r>
        <w:rPr>
          <w:rFonts w:ascii="Times New Roman"/>
          <w:b w:val="false"/>
          <w:i w:val="false"/>
          <w:color w:val="000000"/>
          <w:sz w:val="28"/>
        </w:rPr>
        <w:t xml:space="preserve">
      2. Осы түсіндірмеде пайдаланылатын ұғымдар Қазақстан Республикасының Экология кодексінде, "Мемлекеттік статистика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сондай-ақ Қазақстан Республикасының өзге де нормативтік құқықтық актілерінде айқындалған мәндерде қолданылады.</w:t>
      </w:r>
    </w:p>
    <w:bookmarkEnd w:id="43"/>
    <w:bookmarkStart w:name="z84" w:id="44"/>
    <w:p>
      <w:pPr>
        <w:spacing w:after="0"/>
        <w:ind w:left="0"/>
        <w:jc w:val="both"/>
      </w:pPr>
      <w:r>
        <w:rPr>
          <w:rFonts w:ascii="Times New Roman"/>
          <w:b w:val="false"/>
          <w:i w:val="false"/>
          <w:color w:val="000000"/>
          <w:sz w:val="28"/>
        </w:rPr>
        <w:t xml:space="preserve">
      3. "Мемлекеттік статистика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3) тармақшасына сәйкес әкімшілік деректер – бастапқы статистикалық және балама деректерді қоспағанда, әкімшілік дереккөздер қалыптастыратын жеке немесе заңды тұлға жөніндегі жеке-дара сандық (сандар көмегімен өлшенетін) және (немесе) сапалық (белгілі бір қағидат және (немесе) белгі бойынша құрылған) деректер және шаруашылық бойынша есепке алу деректері.</w:t>
      </w:r>
    </w:p>
    <w:bookmarkEnd w:id="44"/>
    <w:bookmarkStart w:name="z85" w:id="45"/>
    <w:p>
      <w:pPr>
        <w:spacing w:after="0"/>
        <w:ind w:left="0"/>
        <w:jc w:val="both"/>
      </w:pPr>
      <w:r>
        <w:rPr>
          <w:rFonts w:ascii="Times New Roman"/>
          <w:b w:val="false"/>
          <w:i w:val="false"/>
          <w:color w:val="000000"/>
          <w:sz w:val="28"/>
        </w:rPr>
        <w:t>
      4. Нысан жолдарында қауіпті қалдықтар туралы мәліметтер қалыптастырылады.</w:t>
      </w:r>
    </w:p>
    <w:bookmarkEnd w:id="45"/>
    <w:bookmarkStart w:name="z86" w:id="46"/>
    <w:p>
      <w:pPr>
        <w:spacing w:after="0"/>
        <w:ind w:left="0"/>
        <w:jc w:val="both"/>
      </w:pPr>
      <w:r>
        <w:rPr>
          <w:rFonts w:ascii="Times New Roman"/>
          <w:b w:val="false"/>
          <w:i w:val="false"/>
          <w:color w:val="000000"/>
          <w:sz w:val="28"/>
        </w:rPr>
        <w:t>
      5. "Қауіпті қалдықтардың атауы және олардың коды қалдықтар сыныптауышына сәйкес" деген 1-бағанда қауіпті қалдықтардың атауы және олардың коды қалдықтар сыныптауышына сәйкес енгізіледі.</w:t>
      </w:r>
    </w:p>
    <w:bookmarkEnd w:id="46"/>
    <w:bookmarkStart w:name="z87" w:id="47"/>
    <w:p>
      <w:pPr>
        <w:spacing w:after="0"/>
        <w:ind w:left="0"/>
        <w:jc w:val="both"/>
      </w:pPr>
      <w:r>
        <w:rPr>
          <w:rFonts w:ascii="Times New Roman"/>
          <w:b w:val="false"/>
          <w:i w:val="false"/>
          <w:color w:val="000000"/>
          <w:sz w:val="28"/>
        </w:rPr>
        <w:t>
      6. "Қалдықтарды жасаушының деректемелері: жеке тұлға үшін жеке сәйкестендіру нөмірі және заңды тұлға үшін бизнес-сәйкестендіру нөмірі, оның орналасқан жері" деген 2-бағанда қалдықтарды жасаушының жеке сәйкестендіру нөмірі (жеке тұлға үшін) не бизнес-сәйкестендіру нөмірі (заңды тұлға үшін), сондай-ақ оның орналасқан жері туралы мәліметтер көрсетіледі.</w:t>
      </w:r>
    </w:p>
    <w:bookmarkEnd w:id="47"/>
    <w:bookmarkStart w:name="z88" w:id="48"/>
    <w:p>
      <w:pPr>
        <w:spacing w:after="0"/>
        <w:ind w:left="0"/>
        <w:jc w:val="both"/>
      </w:pPr>
      <w:r>
        <w:rPr>
          <w:rFonts w:ascii="Times New Roman"/>
          <w:b w:val="false"/>
          <w:i w:val="false"/>
          <w:color w:val="000000"/>
          <w:sz w:val="28"/>
        </w:rPr>
        <w:t>
      7. "Қауіпті қалдықтар түзілетін объектінің орналасқан жері" деген 3-бағанда қауіпті қалдықтар түзілетін объектінің нақты орналасқан жері – облыс, қала, аудан, елді мекен және әрі қарай мекенжай бөлігі көрсетіледі. Аумақ коды Әкімшілік-аумақтық объектілердің жіктеуішіне (КАТО) сәйкес көрсетіледі.</w:t>
      </w:r>
    </w:p>
    <w:bookmarkEnd w:id="48"/>
    <w:bookmarkStart w:name="z89" w:id="49"/>
    <w:p>
      <w:pPr>
        <w:spacing w:after="0"/>
        <w:ind w:left="0"/>
        <w:jc w:val="both"/>
      </w:pPr>
      <w:r>
        <w:rPr>
          <w:rFonts w:ascii="Times New Roman"/>
          <w:b w:val="false"/>
          <w:i w:val="false"/>
          <w:color w:val="000000"/>
          <w:sz w:val="28"/>
        </w:rPr>
        <w:t>
      8. "Қалдықтардың шығу тегі: қалдықтар пайда болған технологиялық процестің немесе тауардың (өнімнің) бастапқы тауардың (өнімнің) атауымен өзінің тұтыну қасиеттерін жоғалтқан (жоғалтқан) процестің атауы" деген 4-бағанда қалдықтардың пайда болуының технологиялық процесінің немесе өнім өзінің тұтыну қасиеттерін жоғалтатын процестің атауы көрсетіледі.</w:t>
      </w:r>
    </w:p>
    <w:bookmarkEnd w:id="49"/>
    <w:bookmarkStart w:name="z90" w:id="50"/>
    <w:p>
      <w:pPr>
        <w:spacing w:after="0"/>
        <w:ind w:left="0"/>
        <w:jc w:val="both"/>
      </w:pPr>
      <w:r>
        <w:rPr>
          <w:rFonts w:ascii="Times New Roman"/>
          <w:b w:val="false"/>
          <w:i w:val="false"/>
          <w:color w:val="000000"/>
          <w:sz w:val="28"/>
        </w:rPr>
        <w:t>
      9. "Қалдықтардың қауіпті қасиеттерінің тізбесі" деген 5-бағанда есепті күн сәтіндегі қалдықтардың қауіпті қасиеттері сипатталады.</w:t>
      </w:r>
    </w:p>
    <w:bookmarkEnd w:id="50"/>
    <w:bookmarkStart w:name="z91" w:id="51"/>
    <w:p>
      <w:pPr>
        <w:spacing w:after="0"/>
        <w:ind w:left="0"/>
        <w:jc w:val="both"/>
      </w:pPr>
      <w:r>
        <w:rPr>
          <w:rFonts w:ascii="Times New Roman"/>
          <w:b w:val="false"/>
          <w:i w:val="false"/>
          <w:color w:val="000000"/>
          <w:sz w:val="28"/>
        </w:rPr>
        <w:t>
      10. "Қалдықтардың химиялық құрамы және олардың компоненттерінің қауіпті қасиеттерінің сипаттамасы" деген 6-бағанда қалдықтардың химиялық құрамы, сондай-ақ олардың компоненттерінің қауіпті қасиеттерінің сипаттамасы келтіріледі.</w:t>
      </w:r>
    </w:p>
    <w:bookmarkEnd w:id="51"/>
    <w:bookmarkStart w:name="z92" w:id="52"/>
    <w:p>
      <w:pPr>
        <w:spacing w:after="0"/>
        <w:ind w:left="0"/>
        <w:jc w:val="both"/>
      </w:pPr>
      <w:r>
        <w:rPr>
          <w:rFonts w:ascii="Times New Roman"/>
          <w:b w:val="false"/>
          <w:i w:val="false"/>
          <w:color w:val="000000"/>
          <w:sz w:val="28"/>
        </w:rPr>
        <w:t>
      11. "Қалдықтарды басқарудың ұсынылатын тәсілдері" деген 7-бағанда қалдықтардың пайда болуын болғызбауға және азайтуға, қайта пайдалануға, сұрыптауға, сондай-ақ қалдықтарды кәдеге жаратуға және қайта өңдеуге бағытталған қалдықтарды басқару тәсілдері мен әдістері сипатталады.</w:t>
      </w:r>
    </w:p>
    <w:bookmarkEnd w:id="52"/>
    <w:bookmarkStart w:name="z93" w:id="53"/>
    <w:p>
      <w:pPr>
        <w:spacing w:after="0"/>
        <w:ind w:left="0"/>
        <w:jc w:val="both"/>
      </w:pPr>
      <w:r>
        <w:rPr>
          <w:rFonts w:ascii="Times New Roman"/>
          <w:b w:val="false"/>
          <w:i w:val="false"/>
          <w:color w:val="000000"/>
          <w:sz w:val="28"/>
        </w:rPr>
        <w:t>
      12. "Қалдықтарды басқару кезіндегі қажетті сақтық шаралары" деген 8-бағанда қалдықтарды қауіпсіз жинауға, сақтауға, тасымалдауға, өңдеуге арналған іс-қимылдар кешені көрсетіледі.</w:t>
      </w:r>
    </w:p>
    <w:bookmarkEnd w:id="53"/>
    <w:bookmarkStart w:name="z94" w:id="54"/>
    <w:p>
      <w:pPr>
        <w:spacing w:after="0"/>
        <w:ind w:left="0"/>
        <w:jc w:val="both"/>
      </w:pPr>
      <w:r>
        <w:rPr>
          <w:rFonts w:ascii="Times New Roman"/>
          <w:b w:val="false"/>
          <w:i w:val="false"/>
          <w:color w:val="000000"/>
          <w:sz w:val="28"/>
        </w:rPr>
        <w:t>
      13. "Қалдықтарды тасымалдауға және тиеу-түсіру жұмыстарын жүргізуге қойылатын талаптар" деген 9-бағанда экологиялық және санитариялық нормалардың талаптары, персоналдың қауіпсіздігін қамтамасыз ету, мамандандырылған көлік пен ыдысты пайдалану көрсетіледі.</w:t>
      </w:r>
    </w:p>
    <w:bookmarkEnd w:id="54"/>
    <w:bookmarkStart w:name="z95" w:id="55"/>
    <w:p>
      <w:pPr>
        <w:spacing w:after="0"/>
        <w:ind w:left="0"/>
        <w:jc w:val="both"/>
      </w:pPr>
      <w:r>
        <w:rPr>
          <w:rFonts w:ascii="Times New Roman"/>
          <w:b w:val="false"/>
          <w:i w:val="false"/>
          <w:color w:val="000000"/>
          <w:sz w:val="28"/>
        </w:rPr>
        <w:t>
      14. "Табиғи және техногендік сипаттағы төтенше жағдайлардың және олардың қауіпті қалдықтармен байланысты салдарларының алдын алу және жою жөніндегі шаралар, оның ішінде тасымалдау және тиеу-түсіру жұмыстарын жүргізу кезінде" деген 10-бағанда қауіпті қалдықтармен байланысты төтенше жағдайлардың алдын алу және оларды жою жөніндегі шаралар сипатталады.</w:t>
      </w:r>
    </w:p>
    <w:bookmarkEnd w:id="55"/>
    <w:bookmarkStart w:name="z96" w:id="56"/>
    <w:p>
      <w:pPr>
        <w:spacing w:after="0"/>
        <w:ind w:left="0"/>
        <w:jc w:val="both"/>
      </w:pPr>
      <w:r>
        <w:rPr>
          <w:rFonts w:ascii="Times New Roman"/>
          <w:b w:val="false"/>
          <w:i w:val="false"/>
          <w:color w:val="000000"/>
          <w:sz w:val="28"/>
        </w:rPr>
        <w:t>
      15. "Қосымша ақпарат (қалдықтарды жасаушы хабарлайтын өзге де ақпарат)" деген 11-бағанда қалдықтарды жасаушы ұсынатын қосымша мәліметтер мен өзге де ақпарат жазылады.</w:t>
      </w:r>
    </w:p>
    <w:bookmarkEnd w:id="56"/>
    <w:bookmarkStart w:name="z97" w:id="57"/>
    <w:p>
      <w:pPr>
        <w:spacing w:after="0"/>
        <w:ind w:left="0"/>
        <w:jc w:val="both"/>
      </w:pPr>
      <w:r>
        <w:rPr>
          <w:rFonts w:ascii="Times New Roman"/>
          <w:b w:val="false"/>
          <w:i w:val="false"/>
          <w:color w:val="000000"/>
          <w:sz w:val="28"/>
        </w:rPr>
        <w:t>
      16. Қазақстан Республикасының заңнамасына сәйкес жеке және заңды тұлғалар осы нысан бойынша қызметі барысында қауіпті қалдықтар пайда болатын әкімшілік деректердің толықтығы, дұрыстығы және уақтылы ұсынылуы үшін жауапты болады.</w:t>
      </w:r>
    </w:p>
    <w:bookmarkEnd w:id="57"/>
    <w:bookmarkStart w:name="z98" w:id="58"/>
    <w:p>
      <w:pPr>
        <w:spacing w:after="0"/>
        <w:ind w:left="0"/>
        <w:jc w:val="both"/>
      </w:pPr>
      <w:r>
        <w:rPr>
          <w:rFonts w:ascii="Times New Roman"/>
          <w:b w:val="false"/>
          <w:i w:val="false"/>
          <w:color w:val="000000"/>
          <w:sz w:val="28"/>
        </w:rPr>
        <w:t>
      17. Қазақстан Республикасы Статистика агенттігі Төрағасының міндетін атқарушының 2010 жылғы 14 шілдедегі № 183 бұйрығымен бекітілген Әкімшілік дереккөздердің әкімшілік деректерді өтеусіз негізде ұсыну қағидаларына сәйкес осы нысан бойынша ақпарат ұсынылады.</w:t>
      </w:r>
    </w:p>
    <w:bookmarkEnd w:id="58"/>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