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0ca" w14:textId="1c8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еттiң жекелеген түрлерiн әкелуге арналған тарифтiк квоталарды сыртқы сауда қызметіне қатысушылар арасында бөлу қағидаларын бекіту туралы" Қазақстан Республикасы Ұлттық экономика министрінің 2015 жылғы 20 қаңтардағы № 30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14 қыркүйектегі № 525-НҚ бұйрығы. Қазақстан Республикасының Әділет министрлігінде 2021 жылғы 16 қыркүйекте № 24381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 еттiң жекелеген түрлерiн әкелуге арналған тарифтiк квоталарды сыртқы сауда қызметіне қатысушылар арасында бөлу қағидаларын бекіту туралы" Қазақстан Республикасы Ұлттық экономика министрінің 2015 жылғы 20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10181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Республикасына еттiң жекелеген түрлерiн әкелуге арналған тарифтiк квоталарды сыртқы сауда қызметіне қатысушылар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сауда қызметін реттеу саласындағы уәкілетті орган – Қазақстан Республикасының Сауда және интеграция министрлігі;".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Сыртқы сауда қызметі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