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8c61" w14:textId="99f8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(40-шығарылым)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13 қыркүйектегі № 334 бұйрығы. Қазақстан Республикасының Әділет министрлігінде 2021 жылғы 16 қыркүйекте № 24371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16-1)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w:t>
      </w:r>
      <w:r>
        <w:rPr>
          <w:rFonts w:ascii="Times New Roman"/>
          <w:b w:val="false"/>
          <w:i w:val="false"/>
          <w:color w:val="000000"/>
          <w:sz w:val="28"/>
        </w:rPr>
        <w:t>тарифтік-біліктілік анықтамалығы</w:t>
      </w:r>
      <w:r>
        <w:rPr>
          <w:rFonts w:ascii="Times New Roman"/>
          <w:b w:val="false"/>
          <w:i w:val="false"/>
          <w:color w:val="000000"/>
          <w:sz w:val="28"/>
        </w:rPr>
        <w:t xml:space="preserve"> (40-шығарылым)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Қазақстан Республикасы Әділет миинистрлігінде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8"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(40-шығарылым) бекіту туралы" Қазақстан Республикасы Еңбек және халықты әлеуметтік қорғау министрінің 2013 жылғы 27 ақпандағы № 81-ө-м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8362 болып тіркелген) күші жойылды деп танылсын.</w:t>
      </w:r>
    </w:p>
    <w:bookmarkEnd w:id="6"/>
    <w:bookmarkStart w:name="z9"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Білім және ғылым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13 қыркүйектегі</w:t>
            </w:r>
            <w:r>
              <w:br/>
            </w:r>
            <w:r>
              <w:rPr>
                <w:rFonts w:ascii="Times New Roman"/>
                <w:b w:val="false"/>
                <w:i w:val="false"/>
                <w:color w:val="000000"/>
                <w:sz w:val="20"/>
              </w:rPr>
              <w:t>№ 334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Жұмыстар мен жұмысшы кәсіптерінің бірыңғай тарифтік-біліктілік аңықтамалығы (40-шығарылым) 1-тарау. Кіріспе</w:t>
      </w:r>
    </w:p>
    <w:bookmarkEnd w:id="9"/>
    <w:bookmarkStart w:name="z13" w:id="10"/>
    <w:p>
      <w:pPr>
        <w:spacing w:after="0"/>
        <w:ind w:left="0"/>
        <w:jc w:val="both"/>
      </w:pPr>
      <w:r>
        <w:rPr>
          <w:rFonts w:ascii="Times New Roman"/>
          <w:b w:val="false"/>
          <w:i w:val="false"/>
          <w:color w:val="000000"/>
          <w:sz w:val="28"/>
        </w:rPr>
        <w:t>
      1. Жұмыстар мен жұмысшы кәсіптерінің бірыңғай тарифтік-біліктілік аңықтамалығы (40-шығарылым) (бұдан әрі – БТБА (40-шығарылым) құрылыс материалдарын өндіру жөніндегі жұмыстарын қамтиды.</w:t>
      </w:r>
    </w:p>
    <w:bookmarkEnd w:id="10"/>
    <w:bookmarkStart w:name="z14" w:id="11"/>
    <w:p>
      <w:pPr>
        <w:spacing w:after="0"/>
        <w:ind w:left="0"/>
        <w:jc w:val="both"/>
      </w:pPr>
      <w:r>
        <w:rPr>
          <w:rFonts w:ascii="Times New Roman"/>
          <w:b w:val="false"/>
          <w:i w:val="false"/>
          <w:color w:val="000000"/>
          <w:sz w:val="28"/>
        </w:rPr>
        <w:t>
      2. БТБА (40-шығарылым) Қазақстан Республикасының Еңбек және халықты әлеуметтік қорғау министрлігі әзірлеген.</w:t>
      </w:r>
    </w:p>
    <w:bookmarkEnd w:id="11"/>
    <w:bookmarkStart w:name="z15" w:id="12"/>
    <w:p>
      <w:pPr>
        <w:spacing w:after="0"/>
        <w:ind w:left="0"/>
        <w:jc w:val="both"/>
      </w:pPr>
      <w:r>
        <w:rPr>
          <w:rFonts w:ascii="Times New Roman"/>
          <w:b w:val="false"/>
          <w:i w:val="false"/>
          <w:color w:val="000000"/>
          <w:sz w:val="28"/>
        </w:rPr>
        <w:t>
      3. Тарифтік-біліктілік сипаттамалар осы (40-шығарылым)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2"/>
    <w:bookmarkStart w:name="z16" w:id="13"/>
    <w:p>
      <w:pPr>
        <w:spacing w:after="0"/>
        <w:ind w:left="0"/>
        <w:jc w:val="left"/>
      </w:pPr>
      <w:r>
        <w:rPr>
          <w:rFonts w:ascii="Times New Roman"/>
          <w:b/>
          <w:i w:val="false"/>
          <w:color w:val="000000"/>
        </w:rPr>
        <w:t xml:space="preserve"> 2-тарау. Құрылыс материалдарын өндіру жөніндегі жұмыстарына арналған разрядтар бойынша жұмысшы кәсіптерінің тарифтік-біліктілік сипаттамалары 1-параграф. Автоклавшы, 4-разряд</w:t>
      </w:r>
    </w:p>
    <w:bookmarkEnd w:id="13"/>
    <w:bookmarkStart w:name="z17" w:id="14"/>
    <w:p>
      <w:pPr>
        <w:spacing w:after="0"/>
        <w:ind w:left="0"/>
        <w:jc w:val="both"/>
      </w:pPr>
      <w:r>
        <w:rPr>
          <w:rFonts w:ascii="Times New Roman"/>
          <w:b w:val="false"/>
          <w:i w:val="false"/>
          <w:color w:val="000000"/>
          <w:sz w:val="28"/>
        </w:rPr>
        <w:t>
      4. Жұмыс сипаттамасы:</w:t>
      </w:r>
    </w:p>
    <w:bookmarkEnd w:id="14"/>
    <w:p>
      <w:pPr>
        <w:spacing w:after="0"/>
        <w:ind w:left="0"/>
        <w:jc w:val="both"/>
      </w:pPr>
      <w:r>
        <w:rPr>
          <w:rFonts w:ascii="Times New Roman"/>
          <w:b w:val="false"/>
          <w:i w:val="false"/>
          <w:color w:val="000000"/>
          <w:sz w:val="28"/>
        </w:rPr>
        <w:t xml:space="preserve">
      автоклавтарда әктасты-кремний түйіршікті және вулканитті жылу оқшаулағыш бұйымдарды жылумен өңдеу процесін жүргізу; </w:t>
      </w:r>
    </w:p>
    <w:p>
      <w:pPr>
        <w:spacing w:after="0"/>
        <w:ind w:left="0"/>
        <w:jc w:val="both"/>
      </w:pPr>
      <w:r>
        <w:rPr>
          <w:rFonts w:ascii="Times New Roman"/>
          <w:b w:val="false"/>
          <w:i w:val="false"/>
          <w:color w:val="000000"/>
          <w:sz w:val="28"/>
        </w:rPr>
        <w:t>
      жылу тасымалдағыштың түсуін реттеу;</w:t>
      </w:r>
    </w:p>
    <w:p>
      <w:pPr>
        <w:spacing w:after="0"/>
        <w:ind w:left="0"/>
        <w:jc w:val="both"/>
      </w:pPr>
      <w:r>
        <w:rPr>
          <w:rFonts w:ascii="Times New Roman"/>
          <w:b w:val="false"/>
          <w:i w:val="false"/>
          <w:color w:val="000000"/>
          <w:sz w:val="28"/>
        </w:rPr>
        <w:t>
      жылумен өңдеу режимін бақылау және температураны, қысымды, өңдеу ұзақтығын реттеу;</w:t>
      </w:r>
    </w:p>
    <w:p>
      <w:pPr>
        <w:spacing w:after="0"/>
        <w:ind w:left="0"/>
        <w:jc w:val="both"/>
      </w:pPr>
      <w:r>
        <w:rPr>
          <w:rFonts w:ascii="Times New Roman"/>
          <w:b w:val="false"/>
          <w:i w:val="false"/>
          <w:color w:val="000000"/>
          <w:sz w:val="28"/>
        </w:rPr>
        <w:t xml:space="preserve">
      бұйымдарды арбашықтарға, контейнерлерге тиеу және түсіру; </w:t>
      </w:r>
    </w:p>
    <w:p>
      <w:pPr>
        <w:spacing w:after="0"/>
        <w:ind w:left="0"/>
        <w:jc w:val="both"/>
      </w:pPr>
      <w:r>
        <w:rPr>
          <w:rFonts w:ascii="Times New Roman"/>
          <w:b w:val="false"/>
          <w:i w:val="false"/>
          <w:color w:val="000000"/>
          <w:sz w:val="28"/>
        </w:rPr>
        <w:t>
      автоклавтардың қақпақтарын ашу және жабу;</w:t>
      </w:r>
    </w:p>
    <w:p>
      <w:pPr>
        <w:spacing w:after="0"/>
        <w:ind w:left="0"/>
        <w:jc w:val="both"/>
      </w:pPr>
      <w:r>
        <w:rPr>
          <w:rFonts w:ascii="Times New Roman"/>
          <w:b w:val="false"/>
          <w:i w:val="false"/>
          <w:color w:val="000000"/>
          <w:sz w:val="28"/>
        </w:rPr>
        <w:t>
      автоклавтан автоклавқа буды өткізу;</w:t>
      </w:r>
    </w:p>
    <w:p>
      <w:pPr>
        <w:spacing w:after="0"/>
        <w:ind w:left="0"/>
        <w:jc w:val="both"/>
      </w:pPr>
      <w:r>
        <w:rPr>
          <w:rFonts w:ascii="Times New Roman"/>
          <w:b w:val="false"/>
          <w:i w:val="false"/>
          <w:color w:val="000000"/>
          <w:sz w:val="28"/>
        </w:rPr>
        <w:t>
      процесс аяқталған соң кондетсаттар мен жылу тасымалдағыштарды ағызу;</w:t>
      </w:r>
    </w:p>
    <w:p>
      <w:pPr>
        <w:spacing w:after="0"/>
        <w:ind w:left="0"/>
        <w:jc w:val="both"/>
      </w:pPr>
      <w:r>
        <w:rPr>
          <w:rFonts w:ascii="Times New Roman"/>
          <w:b w:val="false"/>
          <w:i w:val="false"/>
          <w:color w:val="000000"/>
          <w:sz w:val="28"/>
        </w:rPr>
        <w:t>
      автоклавтар жұмысының кестесін сақтау.</w:t>
      </w:r>
    </w:p>
    <w:bookmarkStart w:name="z18" w:id="15"/>
    <w:p>
      <w:pPr>
        <w:spacing w:after="0"/>
        <w:ind w:left="0"/>
        <w:jc w:val="both"/>
      </w:pPr>
      <w:r>
        <w:rPr>
          <w:rFonts w:ascii="Times New Roman"/>
          <w:b w:val="false"/>
          <w:i w:val="false"/>
          <w:color w:val="000000"/>
          <w:sz w:val="28"/>
        </w:rPr>
        <w:t xml:space="preserve">
      5. Білуге тиіс: </w:t>
      </w:r>
    </w:p>
    <w:bookmarkEnd w:id="15"/>
    <w:p>
      <w:pPr>
        <w:spacing w:after="0"/>
        <w:ind w:left="0"/>
        <w:jc w:val="both"/>
      </w:pPr>
      <w:r>
        <w:rPr>
          <w:rFonts w:ascii="Times New Roman"/>
          <w:b w:val="false"/>
          <w:i w:val="false"/>
          <w:color w:val="000000"/>
          <w:sz w:val="28"/>
        </w:rPr>
        <w:t xml:space="preserve">
      автоклавтардың, бақылау-өлшеу аспаптарының, тиеу және түсіру механизмдерінің құрылысы; </w:t>
      </w:r>
    </w:p>
    <w:p>
      <w:pPr>
        <w:spacing w:after="0"/>
        <w:ind w:left="0"/>
        <w:jc w:val="both"/>
      </w:pPr>
      <w:r>
        <w:rPr>
          <w:rFonts w:ascii="Times New Roman"/>
          <w:b w:val="false"/>
          <w:i w:val="false"/>
          <w:color w:val="000000"/>
          <w:sz w:val="28"/>
        </w:rPr>
        <w:t xml:space="preserve">
      жылу тасымалдағыштың қасиеттері мен параметрлері; </w:t>
      </w:r>
    </w:p>
    <w:p>
      <w:pPr>
        <w:spacing w:after="0"/>
        <w:ind w:left="0"/>
        <w:jc w:val="both"/>
      </w:pPr>
      <w:r>
        <w:rPr>
          <w:rFonts w:ascii="Times New Roman"/>
          <w:b w:val="false"/>
          <w:i w:val="false"/>
          <w:color w:val="000000"/>
          <w:sz w:val="28"/>
        </w:rPr>
        <w:t xml:space="preserve">
      гидромассаның және бұйымдардың қасиеттері; </w:t>
      </w:r>
    </w:p>
    <w:p>
      <w:pPr>
        <w:spacing w:after="0"/>
        <w:ind w:left="0"/>
        <w:jc w:val="both"/>
      </w:pPr>
      <w:r>
        <w:rPr>
          <w:rFonts w:ascii="Times New Roman"/>
          <w:b w:val="false"/>
          <w:i w:val="false"/>
          <w:color w:val="000000"/>
          <w:sz w:val="28"/>
        </w:rPr>
        <w:t xml:space="preserve">
      бұйымдарды жылумен өңдеу технологиясы; </w:t>
      </w:r>
    </w:p>
    <w:p>
      <w:pPr>
        <w:spacing w:after="0"/>
        <w:ind w:left="0"/>
        <w:jc w:val="both"/>
      </w:pPr>
      <w:r>
        <w:rPr>
          <w:rFonts w:ascii="Times New Roman"/>
          <w:b w:val="false"/>
          <w:i w:val="false"/>
          <w:color w:val="000000"/>
          <w:sz w:val="28"/>
        </w:rPr>
        <w:t xml:space="preserve">
      жылу тасымалдағыштың беру схемасы; </w:t>
      </w:r>
    </w:p>
    <w:p>
      <w:pPr>
        <w:spacing w:after="0"/>
        <w:ind w:left="0"/>
        <w:jc w:val="both"/>
      </w:pPr>
      <w:r>
        <w:rPr>
          <w:rFonts w:ascii="Times New Roman"/>
          <w:b w:val="false"/>
          <w:i w:val="false"/>
          <w:color w:val="000000"/>
          <w:sz w:val="28"/>
        </w:rPr>
        <w:t>
      реттеуші крандардың, клапандардың мақсаты;</w:t>
      </w:r>
    </w:p>
    <w:p>
      <w:pPr>
        <w:spacing w:after="0"/>
        <w:ind w:left="0"/>
        <w:jc w:val="both"/>
      </w:pPr>
      <w:r>
        <w:rPr>
          <w:rFonts w:ascii="Times New Roman"/>
          <w:b w:val="false"/>
          <w:i w:val="false"/>
          <w:color w:val="000000"/>
          <w:sz w:val="28"/>
        </w:rPr>
        <w:t>
      автоклавтар жұмысының кестесі.</w:t>
      </w:r>
    </w:p>
    <w:bookmarkStart w:name="z19" w:id="16"/>
    <w:p>
      <w:pPr>
        <w:spacing w:after="0"/>
        <w:ind w:left="0"/>
        <w:jc w:val="left"/>
      </w:pPr>
      <w:r>
        <w:rPr>
          <w:rFonts w:ascii="Times New Roman"/>
          <w:b/>
          <w:i w:val="false"/>
          <w:color w:val="000000"/>
        </w:rPr>
        <w:t xml:space="preserve"> 2-параграф. Айналмалы және шахталық пештердің (күйдірушісі) машинисі, 4-разряд</w:t>
      </w:r>
    </w:p>
    <w:bookmarkEnd w:id="16"/>
    <w:bookmarkStart w:name="z20" w:id="17"/>
    <w:p>
      <w:pPr>
        <w:spacing w:after="0"/>
        <w:ind w:left="0"/>
        <w:jc w:val="both"/>
      </w:pPr>
      <w:r>
        <w:rPr>
          <w:rFonts w:ascii="Times New Roman"/>
          <w:b w:val="false"/>
          <w:i w:val="false"/>
          <w:color w:val="000000"/>
          <w:sz w:val="28"/>
        </w:rPr>
        <w:t>
      6. Жұмыс сипаттамасы:</w:t>
      </w:r>
    </w:p>
    <w:bookmarkEnd w:id="17"/>
    <w:p>
      <w:pPr>
        <w:spacing w:after="0"/>
        <w:ind w:left="0"/>
        <w:jc w:val="both"/>
      </w:pPr>
      <w:r>
        <w:rPr>
          <w:rFonts w:ascii="Times New Roman"/>
          <w:b w:val="false"/>
          <w:i w:val="false"/>
          <w:color w:val="000000"/>
          <w:sz w:val="28"/>
        </w:rPr>
        <w:t>
      біліктілігі анағұрлым жоғары машинистің басшылығымен жиынтық өнімділігі сағатына 35 тоннаға дейін (ақ клинкер бойынша – сағатына 15 тоннаға дейін) айналатын пештерде клинкерді күйдіру, жалпы өнімділігі сағатына 25 тоннаға дейін шахта пештерінде күйдіру процесін жүргізу;</w:t>
      </w:r>
    </w:p>
    <w:p>
      <w:pPr>
        <w:spacing w:after="0"/>
        <w:ind w:left="0"/>
        <w:jc w:val="both"/>
      </w:pPr>
      <w:r>
        <w:rPr>
          <w:rFonts w:ascii="Times New Roman"/>
          <w:b w:val="false"/>
          <w:i w:val="false"/>
          <w:color w:val="000000"/>
          <w:sz w:val="28"/>
        </w:rPr>
        <w:t>
      тоңазытқыштардың, пештік жылу алмастырғыштардың үздіксіз жұмысын және жарамдылық жағдайын қамтамасыз ету;</w:t>
      </w:r>
    </w:p>
    <w:p>
      <w:pPr>
        <w:spacing w:after="0"/>
        <w:ind w:left="0"/>
        <w:jc w:val="both"/>
      </w:pPr>
      <w:r>
        <w:rPr>
          <w:rFonts w:ascii="Times New Roman"/>
          <w:b w:val="false"/>
          <w:i w:val="false"/>
          <w:color w:val="000000"/>
          <w:sz w:val="28"/>
        </w:rPr>
        <w:t>
      пеш жетегінің, бақылау және шығыршықты тіреулердің, тығыздаушы құрылғының, майлау жүйесінің жұмысын бақылау;</w:t>
      </w:r>
    </w:p>
    <w:p>
      <w:pPr>
        <w:spacing w:after="0"/>
        <w:ind w:left="0"/>
        <w:jc w:val="both"/>
      </w:pPr>
      <w:r>
        <w:rPr>
          <w:rFonts w:ascii="Times New Roman"/>
          <w:b w:val="false"/>
          <w:i w:val="false"/>
          <w:color w:val="000000"/>
          <w:sz w:val="28"/>
        </w:rPr>
        <w:t>
      пештік жылу алмастырғыш құрылғыларда шикізат қоспасын декарбонизациялау процесін реттеу;</w:t>
      </w:r>
    </w:p>
    <w:p>
      <w:pPr>
        <w:spacing w:after="0"/>
        <w:ind w:left="0"/>
        <w:jc w:val="both"/>
      </w:pPr>
      <w:r>
        <w:rPr>
          <w:rFonts w:ascii="Times New Roman"/>
          <w:b w:val="false"/>
          <w:i w:val="false"/>
          <w:color w:val="000000"/>
          <w:sz w:val="28"/>
        </w:rPr>
        <w:t>
      пеш газдарын ылғалдандыру және салқындату процесін реттеу;</w:t>
      </w:r>
    </w:p>
    <w:p>
      <w:pPr>
        <w:spacing w:after="0"/>
        <w:ind w:left="0"/>
        <w:jc w:val="both"/>
      </w:pPr>
      <w:r>
        <w:rPr>
          <w:rFonts w:ascii="Times New Roman"/>
          <w:b w:val="false"/>
          <w:i w:val="false"/>
          <w:color w:val="000000"/>
          <w:sz w:val="28"/>
        </w:rPr>
        <w:t>
      шілтер мен бу жылытушының жұмысын бақылау;</w:t>
      </w:r>
    </w:p>
    <w:p>
      <w:pPr>
        <w:spacing w:after="0"/>
        <w:ind w:left="0"/>
        <w:jc w:val="both"/>
      </w:pPr>
      <w:r>
        <w:rPr>
          <w:rFonts w:ascii="Times New Roman"/>
          <w:b w:val="false"/>
          <w:i w:val="false"/>
          <w:color w:val="000000"/>
          <w:sz w:val="28"/>
        </w:rPr>
        <w:t>
      пешке шикізат пен отын салуға қатысу;</w:t>
      </w:r>
    </w:p>
    <w:p>
      <w:pPr>
        <w:spacing w:after="0"/>
        <w:ind w:left="0"/>
        <w:jc w:val="both"/>
      </w:pPr>
      <w:r>
        <w:rPr>
          <w:rFonts w:ascii="Times New Roman"/>
          <w:b w:val="false"/>
          <w:i w:val="false"/>
          <w:color w:val="000000"/>
          <w:sz w:val="28"/>
        </w:rPr>
        <w:t>
      шикізат пен отынды беруді реттеу;</w:t>
      </w:r>
    </w:p>
    <w:p>
      <w:pPr>
        <w:spacing w:after="0"/>
        <w:ind w:left="0"/>
        <w:jc w:val="both"/>
      </w:pPr>
      <w:r>
        <w:rPr>
          <w:rFonts w:ascii="Times New Roman"/>
          <w:b w:val="false"/>
          <w:i w:val="false"/>
          <w:color w:val="000000"/>
          <w:sz w:val="28"/>
        </w:rPr>
        <w:t>
      тиеу механизмдеріне, шаң ұстағыш қондырғылар мен өзге де көмекші жабдықтарға қызмет көрсету;</w:t>
      </w:r>
    </w:p>
    <w:p>
      <w:pPr>
        <w:spacing w:after="0"/>
        <w:ind w:left="0"/>
        <w:jc w:val="both"/>
      </w:pPr>
      <w:r>
        <w:rPr>
          <w:rFonts w:ascii="Times New Roman"/>
          <w:b w:val="false"/>
          <w:i w:val="false"/>
          <w:color w:val="000000"/>
          <w:sz w:val="28"/>
        </w:rPr>
        <w:t>
      қызмет көрсететін жабдықтардың жұмысындағы ақаулардың алдын алу және түзету;</w:t>
      </w:r>
    </w:p>
    <w:p>
      <w:pPr>
        <w:spacing w:after="0"/>
        <w:ind w:left="0"/>
        <w:jc w:val="both"/>
      </w:pPr>
      <w:r>
        <w:rPr>
          <w:rFonts w:ascii="Times New Roman"/>
          <w:b w:val="false"/>
          <w:i w:val="false"/>
          <w:color w:val="000000"/>
          <w:sz w:val="28"/>
        </w:rPr>
        <w:t xml:space="preserve">
      тораптар мен механизмдерді майлау, тұтандыруға дайындау; </w:t>
      </w:r>
    </w:p>
    <w:p>
      <w:pPr>
        <w:spacing w:after="0"/>
        <w:ind w:left="0"/>
        <w:jc w:val="both"/>
      </w:pPr>
      <w:r>
        <w:rPr>
          <w:rFonts w:ascii="Times New Roman"/>
          <w:b w:val="false"/>
          <w:i w:val="false"/>
          <w:color w:val="000000"/>
          <w:sz w:val="28"/>
        </w:rPr>
        <w:t>
      пештерді тазалау мен жөндеуге қатысу;</w:t>
      </w:r>
    </w:p>
    <w:p>
      <w:pPr>
        <w:spacing w:after="0"/>
        <w:ind w:left="0"/>
        <w:jc w:val="both"/>
      </w:pPr>
      <w:r>
        <w:rPr>
          <w:rFonts w:ascii="Times New Roman"/>
          <w:b w:val="false"/>
          <w:i w:val="false"/>
          <w:color w:val="000000"/>
          <w:sz w:val="28"/>
        </w:rPr>
        <w:t>
      футерлеу жұмыстарын дайындауға және өткізуге қатысу.</w:t>
      </w:r>
    </w:p>
    <w:bookmarkStart w:name="z21" w:id="18"/>
    <w:p>
      <w:pPr>
        <w:spacing w:after="0"/>
        <w:ind w:left="0"/>
        <w:jc w:val="both"/>
      </w:pPr>
      <w:r>
        <w:rPr>
          <w:rFonts w:ascii="Times New Roman"/>
          <w:b w:val="false"/>
          <w:i w:val="false"/>
          <w:color w:val="000000"/>
          <w:sz w:val="28"/>
        </w:rPr>
        <w:t>
      7. Білуге тиіс:</w:t>
      </w:r>
    </w:p>
    <w:bookmarkEnd w:id="18"/>
    <w:p>
      <w:pPr>
        <w:spacing w:after="0"/>
        <w:ind w:left="0"/>
        <w:jc w:val="both"/>
      </w:pPr>
      <w:r>
        <w:rPr>
          <w:rFonts w:ascii="Times New Roman"/>
          <w:b w:val="false"/>
          <w:i w:val="false"/>
          <w:color w:val="000000"/>
          <w:sz w:val="28"/>
        </w:rPr>
        <w:t>
      айналмалы, шахталық пештердің және жинақтаушы жабдықтардың құрылысы, құрылымы және жұмыс істеу принципі;</w:t>
      </w:r>
    </w:p>
    <w:p>
      <w:pPr>
        <w:spacing w:after="0"/>
        <w:ind w:left="0"/>
        <w:jc w:val="both"/>
      </w:pPr>
      <w:r>
        <w:rPr>
          <w:rFonts w:ascii="Times New Roman"/>
          <w:b w:val="false"/>
          <w:i w:val="false"/>
          <w:color w:val="000000"/>
          <w:sz w:val="28"/>
        </w:rPr>
        <w:t>
      клинкерді күйдіру және суыту технологиясы;</w:t>
      </w:r>
    </w:p>
    <w:p>
      <w:pPr>
        <w:spacing w:after="0"/>
        <w:ind w:left="0"/>
        <w:jc w:val="both"/>
      </w:pPr>
      <w:r>
        <w:rPr>
          <w:rFonts w:ascii="Times New Roman"/>
          <w:b w:val="false"/>
          <w:i w:val="false"/>
          <w:color w:val="000000"/>
          <w:sz w:val="28"/>
        </w:rPr>
        <w:t>
      шикізат қоспасы мен отынның құрамы және сапалық сипаттамасы;</w:t>
      </w:r>
    </w:p>
    <w:p>
      <w:pPr>
        <w:spacing w:after="0"/>
        <w:ind w:left="0"/>
        <w:jc w:val="both"/>
      </w:pPr>
      <w:r>
        <w:rPr>
          <w:rFonts w:ascii="Times New Roman"/>
          <w:b w:val="false"/>
          <w:i w:val="false"/>
          <w:color w:val="000000"/>
          <w:sz w:val="28"/>
        </w:rPr>
        <w:t>
      пеш газдары мен клинкерді күйдіру және суыту процесіне ықпал ететін негізгі факторлары;</w:t>
      </w:r>
    </w:p>
    <w:p>
      <w:pPr>
        <w:spacing w:after="0"/>
        <w:ind w:left="0"/>
        <w:jc w:val="both"/>
      </w:pPr>
      <w:r>
        <w:rPr>
          <w:rFonts w:ascii="Times New Roman"/>
          <w:b w:val="false"/>
          <w:i w:val="false"/>
          <w:color w:val="000000"/>
          <w:sz w:val="28"/>
        </w:rPr>
        <w:t>
      отқа төзімді түрлері, футеровканың негізгі жолдары;</w:t>
      </w:r>
    </w:p>
    <w:p>
      <w:pPr>
        <w:spacing w:after="0"/>
        <w:ind w:left="0"/>
        <w:jc w:val="both"/>
      </w:pPr>
      <w:r>
        <w:rPr>
          <w:rFonts w:ascii="Times New Roman"/>
          <w:b w:val="false"/>
          <w:i w:val="false"/>
          <w:color w:val="000000"/>
          <w:sz w:val="28"/>
        </w:rPr>
        <w:t>
      бақылау-өлшеу аспаптарының, автоматты реттеу құралдарының, сигнал беру және бұғаттау жүйелерінің мақсаты және жұмыс істеу принципі;</w:t>
      </w:r>
    </w:p>
    <w:p>
      <w:pPr>
        <w:spacing w:after="0"/>
        <w:ind w:left="0"/>
        <w:jc w:val="both"/>
      </w:pPr>
      <w:r>
        <w:rPr>
          <w:rFonts w:ascii="Times New Roman"/>
          <w:b w:val="false"/>
          <w:i w:val="false"/>
          <w:color w:val="000000"/>
          <w:sz w:val="28"/>
        </w:rPr>
        <w:t>
      қызмет көрсетілетін жабдықтарды майлау карталары;</w:t>
      </w:r>
    </w:p>
    <w:p>
      <w:pPr>
        <w:spacing w:after="0"/>
        <w:ind w:left="0"/>
        <w:jc w:val="both"/>
      </w:pPr>
      <w:r>
        <w:rPr>
          <w:rFonts w:ascii="Times New Roman"/>
          <w:b w:val="false"/>
          <w:i w:val="false"/>
          <w:color w:val="000000"/>
          <w:sz w:val="28"/>
        </w:rPr>
        <w:t>
      майлау материалдарының түрлері мен сұрыптары;</w:t>
      </w:r>
    </w:p>
    <w:p>
      <w:pPr>
        <w:spacing w:after="0"/>
        <w:ind w:left="0"/>
        <w:jc w:val="both"/>
      </w:pPr>
      <w:r>
        <w:rPr>
          <w:rFonts w:ascii="Times New Roman"/>
          <w:b w:val="false"/>
          <w:i w:val="false"/>
          <w:color w:val="000000"/>
          <w:sz w:val="28"/>
        </w:rPr>
        <w:t>
      қызмет көрсетілетін жабдықтардың жұмысындағы ақауларды анықтау және түзету тәсілдері;</w:t>
      </w:r>
    </w:p>
    <w:p>
      <w:pPr>
        <w:spacing w:after="0"/>
        <w:ind w:left="0"/>
        <w:jc w:val="both"/>
      </w:pPr>
      <w:r>
        <w:rPr>
          <w:rFonts w:ascii="Times New Roman"/>
          <w:b w:val="false"/>
          <w:i w:val="false"/>
          <w:color w:val="000000"/>
          <w:sz w:val="28"/>
        </w:rPr>
        <w:t>
      пеш агрегаттарының жылу техникалық және технологиялық режимдерін реттеудің негізгі әдістері мен жолдары;</w:t>
      </w:r>
    </w:p>
    <w:p>
      <w:pPr>
        <w:spacing w:after="0"/>
        <w:ind w:left="0"/>
        <w:jc w:val="both"/>
      </w:pPr>
      <w:r>
        <w:rPr>
          <w:rFonts w:ascii="Times New Roman"/>
          <w:b w:val="false"/>
          <w:i w:val="false"/>
          <w:color w:val="000000"/>
          <w:sz w:val="28"/>
        </w:rPr>
        <w:t>
      пештің өнімділігін арттыру, футеровка беріктігі мен клинкердің сапасын көтеру тәсілдері.</w:t>
      </w:r>
    </w:p>
    <w:bookmarkStart w:name="z22" w:id="19"/>
    <w:p>
      <w:pPr>
        <w:spacing w:after="0"/>
        <w:ind w:left="0"/>
        <w:jc w:val="left"/>
      </w:pPr>
      <w:r>
        <w:rPr>
          <w:rFonts w:ascii="Times New Roman"/>
          <w:b/>
          <w:i w:val="false"/>
          <w:color w:val="000000"/>
        </w:rPr>
        <w:t xml:space="preserve"> 3-параграф. Айналмалы және шахталық пештердің машинисі (күйдірушісі), 5-разряд</w:t>
      </w:r>
    </w:p>
    <w:bookmarkEnd w:id="19"/>
    <w:bookmarkStart w:name="z23" w:id="20"/>
    <w:p>
      <w:pPr>
        <w:spacing w:after="0"/>
        <w:ind w:left="0"/>
        <w:jc w:val="both"/>
      </w:pPr>
      <w:r>
        <w:rPr>
          <w:rFonts w:ascii="Times New Roman"/>
          <w:b w:val="false"/>
          <w:i w:val="false"/>
          <w:color w:val="000000"/>
          <w:sz w:val="28"/>
        </w:rPr>
        <w:t>
      8. Жұмыс сипаттамасы:</w:t>
      </w:r>
    </w:p>
    <w:bookmarkEnd w:id="20"/>
    <w:p>
      <w:pPr>
        <w:spacing w:after="0"/>
        <w:ind w:left="0"/>
        <w:jc w:val="both"/>
      </w:pPr>
      <w:r>
        <w:rPr>
          <w:rFonts w:ascii="Times New Roman"/>
          <w:b w:val="false"/>
          <w:i w:val="false"/>
          <w:color w:val="000000"/>
          <w:sz w:val="28"/>
        </w:rPr>
        <w:t>
      жиынтық өнімділігі сағатына 35 тоннаға дейін (ақ клинкер бойынша - сағатына 15 тоннаға дейін) айналатын пештерде клинкерді күйдіру, жалпы өнімділігі сағатына 25 тоннаға дейін шахта пештерінде күйдіру процесін жүргізу;</w:t>
      </w:r>
    </w:p>
    <w:p>
      <w:pPr>
        <w:spacing w:after="0"/>
        <w:ind w:left="0"/>
        <w:jc w:val="both"/>
      </w:pPr>
      <w:r>
        <w:rPr>
          <w:rFonts w:ascii="Times New Roman"/>
          <w:b w:val="false"/>
          <w:i w:val="false"/>
          <w:color w:val="000000"/>
          <w:sz w:val="28"/>
        </w:rPr>
        <w:t>
      пеш агрегаттарының технологиялық және жылу техникалық режимдерін, шикізат қоспасы мен отынмен қоректендіру механизмдерінің, жылу алмасу құрылғыларының және өзге де қосалқы жабдықтардың жұмысын реттеу;</w:t>
      </w:r>
    </w:p>
    <w:p>
      <w:pPr>
        <w:spacing w:after="0"/>
        <w:ind w:left="0"/>
        <w:jc w:val="both"/>
      </w:pPr>
      <w:r>
        <w:rPr>
          <w:rFonts w:ascii="Times New Roman"/>
          <w:b w:val="false"/>
          <w:i w:val="false"/>
          <w:color w:val="000000"/>
          <w:sz w:val="28"/>
        </w:rPr>
        <w:t xml:space="preserve">
      негізгі және қосалқы жабдықтардың технологиялық параметрлері мен жылу техникалық режимдерін бақылау және реттеу; </w:t>
      </w:r>
    </w:p>
    <w:p>
      <w:pPr>
        <w:spacing w:after="0"/>
        <w:ind w:left="0"/>
        <w:jc w:val="both"/>
      </w:pPr>
      <w:r>
        <w:rPr>
          <w:rFonts w:ascii="Times New Roman"/>
          <w:b w:val="false"/>
          <w:i w:val="false"/>
          <w:color w:val="000000"/>
          <w:sz w:val="28"/>
        </w:rPr>
        <w:t>
      пеш агрегаттары мен жинақтаушы жабдықтарды пайдалану және қызмет көрсету жөніндегі жұмыстарды басқару;</w:t>
      </w:r>
    </w:p>
    <w:p>
      <w:pPr>
        <w:spacing w:after="0"/>
        <w:ind w:left="0"/>
        <w:jc w:val="both"/>
      </w:pPr>
      <w:r>
        <w:rPr>
          <w:rFonts w:ascii="Times New Roman"/>
          <w:b w:val="false"/>
          <w:i w:val="false"/>
          <w:color w:val="000000"/>
          <w:sz w:val="28"/>
        </w:rPr>
        <w:t>
      пештердің тиімді өнімділігін, клинкердің сапасын, отын мен электр энергиясының үлестік шығысын қамтамасыз ету;</w:t>
      </w:r>
    </w:p>
    <w:p>
      <w:pPr>
        <w:spacing w:after="0"/>
        <w:ind w:left="0"/>
        <w:jc w:val="both"/>
      </w:pPr>
      <w:r>
        <w:rPr>
          <w:rFonts w:ascii="Times New Roman"/>
          <w:b w:val="false"/>
          <w:i w:val="false"/>
          <w:color w:val="000000"/>
          <w:sz w:val="28"/>
        </w:rPr>
        <w:t>
      футеровка мен пеш агрегаттарын майлау жағдайын бақылау;</w:t>
      </w:r>
    </w:p>
    <w:p>
      <w:pPr>
        <w:spacing w:after="0"/>
        <w:ind w:left="0"/>
        <w:jc w:val="both"/>
      </w:pPr>
      <w:r>
        <w:rPr>
          <w:rFonts w:ascii="Times New Roman"/>
          <w:b w:val="false"/>
          <w:i w:val="false"/>
          <w:color w:val="000000"/>
          <w:sz w:val="28"/>
        </w:rPr>
        <w:t>
      пештерді жөндеуге дайындау;</w:t>
      </w:r>
    </w:p>
    <w:p>
      <w:pPr>
        <w:spacing w:after="0"/>
        <w:ind w:left="0"/>
        <w:jc w:val="both"/>
      </w:pPr>
      <w:r>
        <w:rPr>
          <w:rFonts w:ascii="Times New Roman"/>
          <w:b w:val="false"/>
          <w:i w:val="false"/>
          <w:color w:val="000000"/>
          <w:sz w:val="28"/>
        </w:rPr>
        <w:t xml:space="preserve">
      футерлеу жұмыстарының көлемін анықтауға қатысу; </w:t>
      </w:r>
    </w:p>
    <w:p>
      <w:pPr>
        <w:spacing w:after="0"/>
        <w:ind w:left="0"/>
        <w:jc w:val="both"/>
      </w:pPr>
      <w:r>
        <w:rPr>
          <w:rFonts w:ascii="Times New Roman"/>
          <w:b w:val="false"/>
          <w:i w:val="false"/>
          <w:color w:val="000000"/>
          <w:sz w:val="28"/>
        </w:rPr>
        <w:t xml:space="preserve">
      пеш тораптары мен механизмдерін алдын ала қарауды және майлауды жүргізуді бақылау; </w:t>
      </w:r>
    </w:p>
    <w:p>
      <w:pPr>
        <w:spacing w:after="0"/>
        <w:ind w:left="0"/>
        <w:jc w:val="both"/>
      </w:pPr>
      <w:r>
        <w:rPr>
          <w:rFonts w:ascii="Times New Roman"/>
          <w:b w:val="false"/>
          <w:i w:val="false"/>
          <w:color w:val="000000"/>
          <w:sz w:val="28"/>
        </w:rPr>
        <w:t>
      пештерді жөндеуден және футерлеу жұмыстарынан кейін жөндеуге және қабылдауға қатысу;</w:t>
      </w:r>
    </w:p>
    <w:p>
      <w:pPr>
        <w:spacing w:after="0"/>
        <w:ind w:left="0"/>
        <w:jc w:val="both"/>
      </w:pPr>
      <w:r>
        <w:rPr>
          <w:rFonts w:ascii="Times New Roman"/>
          <w:b w:val="false"/>
          <w:i w:val="false"/>
          <w:color w:val="000000"/>
          <w:sz w:val="28"/>
        </w:rPr>
        <w:t xml:space="preserve">
      пештерді шикізатпен толтырудың дұрыстығын бақылау және тиеу механизмдерін реттеу. </w:t>
      </w:r>
    </w:p>
    <w:bookmarkStart w:name="z24" w:id="21"/>
    <w:p>
      <w:pPr>
        <w:spacing w:after="0"/>
        <w:ind w:left="0"/>
        <w:jc w:val="both"/>
      </w:pPr>
      <w:r>
        <w:rPr>
          <w:rFonts w:ascii="Times New Roman"/>
          <w:b w:val="false"/>
          <w:i w:val="false"/>
          <w:color w:val="000000"/>
          <w:sz w:val="28"/>
        </w:rPr>
        <w:t>
      9. Білуге тиіс:</w:t>
      </w:r>
    </w:p>
    <w:bookmarkEnd w:id="21"/>
    <w:p>
      <w:pPr>
        <w:spacing w:after="0"/>
        <w:ind w:left="0"/>
        <w:jc w:val="both"/>
      </w:pPr>
      <w:r>
        <w:rPr>
          <w:rFonts w:ascii="Times New Roman"/>
          <w:b w:val="false"/>
          <w:i w:val="false"/>
          <w:color w:val="000000"/>
          <w:sz w:val="28"/>
        </w:rPr>
        <w:t xml:space="preserve">
      пештер мен қосалқы жабдықтардың құрылымы, жұмыс істеу принципі және кинематикалық схемасы; </w:t>
      </w:r>
    </w:p>
    <w:p>
      <w:pPr>
        <w:spacing w:after="0"/>
        <w:ind w:left="0"/>
        <w:jc w:val="both"/>
      </w:pPr>
      <w:r>
        <w:rPr>
          <w:rFonts w:ascii="Times New Roman"/>
          <w:b w:val="false"/>
          <w:i w:val="false"/>
          <w:color w:val="000000"/>
          <w:sz w:val="28"/>
        </w:rPr>
        <w:t>
      клинкерді күйдіру кезінде болатын физикалық-химиялық процестердің мәні;</w:t>
      </w:r>
    </w:p>
    <w:p>
      <w:pPr>
        <w:spacing w:after="0"/>
        <w:ind w:left="0"/>
        <w:jc w:val="both"/>
      </w:pPr>
      <w:r>
        <w:rPr>
          <w:rFonts w:ascii="Times New Roman"/>
          <w:b w:val="false"/>
          <w:i w:val="false"/>
          <w:color w:val="000000"/>
          <w:sz w:val="28"/>
        </w:rPr>
        <w:t>
      клинкердің минералогиялық құрамы;</w:t>
      </w:r>
    </w:p>
    <w:p>
      <w:pPr>
        <w:spacing w:after="0"/>
        <w:ind w:left="0"/>
        <w:jc w:val="both"/>
      </w:pPr>
      <w:r>
        <w:rPr>
          <w:rFonts w:ascii="Times New Roman"/>
          <w:b w:val="false"/>
          <w:i w:val="false"/>
          <w:color w:val="000000"/>
          <w:sz w:val="28"/>
        </w:rPr>
        <w:t xml:space="preserve">
      шикізат қоспасының құрамы мен қасиеттері, оған қойылатын талаптар; </w:t>
      </w:r>
    </w:p>
    <w:p>
      <w:pPr>
        <w:spacing w:after="0"/>
        <w:ind w:left="0"/>
        <w:jc w:val="both"/>
      </w:pPr>
      <w:r>
        <w:rPr>
          <w:rFonts w:ascii="Times New Roman"/>
          <w:b w:val="false"/>
          <w:i w:val="false"/>
          <w:color w:val="000000"/>
          <w:sz w:val="28"/>
        </w:rPr>
        <w:t>
      пеш агрегаттары жұмыстарының жылу техникалық және технологиялық режимін реттеу әдістері;</w:t>
      </w:r>
    </w:p>
    <w:p>
      <w:pPr>
        <w:spacing w:after="0"/>
        <w:ind w:left="0"/>
        <w:jc w:val="both"/>
      </w:pPr>
      <w:r>
        <w:rPr>
          <w:rFonts w:ascii="Times New Roman"/>
          <w:b w:val="false"/>
          <w:i w:val="false"/>
          <w:color w:val="000000"/>
          <w:sz w:val="28"/>
        </w:rPr>
        <w:t xml:space="preserve">
      пештің өнімділігін арттыру, футеровка беріктігі мен клинкердің сапасын көтеру, отын мен электр қуатын үнемді пайдалану тәсілдері; </w:t>
      </w:r>
    </w:p>
    <w:p>
      <w:pPr>
        <w:spacing w:after="0"/>
        <w:ind w:left="0"/>
        <w:jc w:val="both"/>
      </w:pPr>
      <w:r>
        <w:rPr>
          <w:rFonts w:ascii="Times New Roman"/>
          <w:b w:val="false"/>
          <w:i w:val="false"/>
          <w:color w:val="000000"/>
          <w:sz w:val="28"/>
        </w:rPr>
        <w:t xml:space="preserve">
      қолданылатын отынның құрамы, қасиеттері, сипаттамалары; </w:t>
      </w:r>
    </w:p>
    <w:p>
      <w:pPr>
        <w:spacing w:after="0"/>
        <w:ind w:left="0"/>
        <w:jc w:val="both"/>
      </w:pPr>
      <w:r>
        <w:rPr>
          <w:rFonts w:ascii="Times New Roman"/>
          <w:b w:val="false"/>
          <w:i w:val="false"/>
          <w:color w:val="000000"/>
          <w:sz w:val="28"/>
        </w:rPr>
        <w:t xml:space="preserve">
      отынды беру схемасы, отқа төзімді түрлері мен қасиеттері; </w:t>
      </w:r>
    </w:p>
    <w:p>
      <w:pPr>
        <w:spacing w:after="0"/>
        <w:ind w:left="0"/>
        <w:jc w:val="both"/>
      </w:pPr>
      <w:r>
        <w:rPr>
          <w:rFonts w:ascii="Times New Roman"/>
          <w:b w:val="false"/>
          <w:i w:val="false"/>
          <w:color w:val="000000"/>
          <w:sz w:val="28"/>
        </w:rPr>
        <w:t>
      футеровканы қатарлап салудың тәсілдері;</w:t>
      </w:r>
    </w:p>
    <w:p>
      <w:pPr>
        <w:spacing w:after="0"/>
        <w:ind w:left="0"/>
        <w:jc w:val="both"/>
      </w:pPr>
      <w:r>
        <w:rPr>
          <w:rFonts w:ascii="Times New Roman"/>
          <w:b w:val="false"/>
          <w:i w:val="false"/>
          <w:color w:val="000000"/>
          <w:sz w:val="28"/>
        </w:rPr>
        <w:t>
      клинкер сапасын зертханалық бақылаудың тәсілдері мен жолдары;</w:t>
      </w:r>
    </w:p>
    <w:p>
      <w:pPr>
        <w:spacing w:after="0"/>
        <w:ind w:left="0"/>
        <w:jc w:val="both"/>
      </w:pPr>
      <w:r>
        <w:rPr>
          <w:rFonts w:ascii="Times New Roman"/>
          <w:b w:val="false"/>
          <w:i w:val="false"/>
          <w:color w:val="000000"/>
          <w:sz w:val="28"/>
        </w:rPr>
        <w:t>
      пештің жұмыс режимін автоматты реттеудің схемасы.</w:t>
      </w:r>
    </w:p>
    <w:bookmarkStart w:name="z25" w:id="22"/>
    <w:p>
      <w:pPr>
        <w:spacing w:after="0"/>
        <w:ind w:left="0"/>
        <w:jc w:val="both"/>
      </w:pPr>
      <w:r>
        <w:rPr>
          <w:rFonts w:ascii="Times New Roman"/>
          <w:b w:val="false"/>
          <w:i w:val="false"/>
          <w:color w:val="000000"/>
          <w:sz w:val="28"/>
        </w:rPr>
        <w:t>
      10. Жиынтық өнімділігі сағатына 35 тоннадан астам (ақ клинкер бойынша сағатына 15 тоннадан астам) айналмалы пештерге, жиынтық өнімділігі сағатына 25 тоннадан астам шахта пештеріне қызмет көрсету кезінде – 6 разряд.</w:t>
      </w:r>
    </w:p>
    <w:bookmarkEnd w:id="22"/>
    <w:bookmarkStart w:name="z26" w:id="23"/>
    <w:p>
      <w:pPr>
        <w:spacing w:after="0"/>
        <w:ind w:left="0"/>
        <w:jc w:val="left"/>
      </w:pPr>
      <w:r>
        <w:rPr>
          <w:rFonts w:ascii="Times New Roman"/>
          <w:b/>
          <w:i w:val="false"/>
          <w:color w:val="000000"/>
        </w:rPr>
        <w:t xml:space="preserve"> 4-параграф. Араластырғыш пен бұлғауыш моторшысы, 2-разряд</w:t>
      </w:r>
    </w:p>
    <w:bookmarkEnd w:id="23"/>
    <w:bookmarkStart w:name="z27" w:id="24"/>
    <w:p>
      <w:pPr>
        <w:spacing w:after="0"/>
        <w:ind w:left="0"/>
        <w:jc w:val="both"/>
      </w:pPr>
      <w:r>
        <w:rPr>
          <w:rFonts w:ascii="Times New Roman"/>
          <w:b w:val="false"/>
          <w:i w:val="false"/>
          <w:color w:val="000000"/>
          <w:sz w:val="28"/>
        </w:rPr>
        <w:t>
      11. Жұмыс сипаттамасы:</w:t>
      </w:r>
    </w:p>
    <w:bookmarkEnd w:id="24"/>
    <w:p>
      <w:pPr>
        <w:spacing w:after="0"/>
        <w:ind w:left="0"/>
        <w:jc w:val="both"/>
      </w:pPr>
      <w:r>
        <w:rPr>
          <w:rFonts w:ascii="Times New Roman"/>
          <w:b w:val="false"/>
          <w:i w:val="false"/>
          <w:color w:val="000000"/>
          <w:sz w:val="28"/>
        </w:rPr>
        <w:t>
      кесінділерді бұлғауыштың моторлары мен сорғысына қызмет көрсету;</w:t>
      </w:r>
    </w:p>
    <w:p>
      <w:pPr>
        <w:spacing w:after="0"/>
        <w:ind w:left="0"/>
        <w:jc w:val="both"/>
      </w:pPr>
      <w:r>
        <w:rPr>
          <w:rFonts w:ascii="Times New Roman"/>
          <w:b w:val="false"/>
          <w:i w:val="false"/>
          <w:color w:val="000000"/>
          <w:sz w:val="28"/>
        </w:rPr>
        <w:t>
      бұлғауышқа кеппеген кесінділерді және ақаулары бар асбест-цементті плиталарды салу;</w:t>
      </w:r>
    </w:p>
    <w:p>
      <w:pPr>
        <w:spacing w:after="0"/>
        <w:ind w:left="0"/>
        <w:jc w:val="both"/>
      </w:pPr>
      <w:r>
        <w:rPr>
          <w:rFonts w:ascii="Times New Roman"/>
          <w:b w:val="false"/>
          <w:i w:val="false"/>
          <w:color w:val="000000"/>
          <w:sz w:val="28"/>
        </w:rPr>
        <w:t>
      бұлғауышқа су беру;</w:t>
      </w:r>
    </w:p>
    <w:p>
      <w:pPr>
        <w:spacing w:after="0"/>
        <w:ind w:left="0"/>
        <w:jc w:val="both"/>
      </w:pPr>
      <w:r>
        <w:rPr>
          <w:rFonts w:ascii="Times New Roman"/>
          <w:b w:val="false"/>
          <w:i w:val="false"/>
          <w:color w:val="000000"/>
          <w:sz w:val="28"/>
        </w:rPr>
        <w:t>
      кесінділер мен ақауды асбест-цемент массасына қайта өңдеуді қадағалау;</w:t>
      </w:r>
    </w:p>
    <w:p>
      <w:pPr>
        <w:spacing w:after="0"/>
        <w:ind w:left="0"/>
        <w:jc w:val="both"/>
      </w:pPr>
      <w:r>
        <w:rPr>
          <w:rFonts w:ascii="Times New Roman"/>
          <w:b w:val="false"/>
          <w:i w:val="false"/>
          <w:color w:val="000000"/>
          <w:sz w:val="28"/>
        </w:rPr>
        <w:t xml:space="preserve">
      дайын массаны шөміш бұлғауышқа айдау; </w:t>
      </w:r>
    </w:p>
    <w:p>
      <w:pPr>
        <w:spacing w:after="0"/>
        <w:ind w:left="0"/>
        <w:jc w:val="both"/>
      </w:pPr>
      <w:r>
        <w:rPr>
          <w:rFonts w:ascii="Times New Roman"/>
          <w:b w:val="false"/>
          <w:i w:val="false"/>
          <w:color w:val="000000"/>
          <w:sz w:val="28"/>
        </w:rPr>
        <w:t>
      бұлғауышпен май құбырын тазалау, жабдықтарды майлау.</w:t>
      </w:r>
    </w:p>
    <w:bookmarkStart w:name="z28" w:id="25"/>
    <w:p>
      <w:pPr>
        <w:spacing w:after="0"/>
        <w:ind w:left="0"/>
        <w:jc w:val="both"/>
      </w:pPr>
      <w:r>
        <w:rPr>
          <w:rFonts w:ascii="Times New Roman"/>
          <w:b w:val="false"/>
          <w:i w:val="false"/>
          <w:color w:val="000000"/>
          <w:sz w:val="28"/>
        </w:rPr>
        <w:t>
      12. Білуге тиіс:</w:t>
      </w:r>
    </w:p>
    <w:bookmarkEnd w:id="25"/>
    <w:p>
      <w:pPr>
        <w:spacing w:after="0"/>
        <w:ind w:left="0"/>
        <w:jc w:val="both"/>
      </w:pPr>
      <w:r>
        <w:rPr>
          <w:rFonts w:ascii="Times New Roman"/>
          <w:b w:val="false"/>
          <w:i w:val="false"/>
          <w:color w:val="000000"/>
          <w:sz w:val="28"/>
        </w:rPr>
        <w:t>
      қызмет көрсетілетін жабдықтардың құрылысы мен жұмыс істеу принципі;</w:t>
      </w:r>
    </w:p>
    <w:p>
      <w:pPr>
        <w:spacing w:after="0"/>
        <w:ind w:left="0"/>
        <w:jc w:val="both"/>
      </w:pPr>
      <w:r>
        <w:rPr>
          <w:rFonts w:ascii="Times New Roman"/>
          <w:b w:val="false"/>
          <w:i w:val="false"/>
          <w:color w:val="000000"/>
          <w:sz w:val="28"/>
        </w:rPr>
        <w:t>
      асбест-цемент массасына қойылатын талаптар.</w:t>
      </w:r>
    </w:p>
    <w:bookmarkStart w:name="z29" w:id="26"/>
    <w:p>
      <w:pPr>
        <w:spacing w:after="0"/>
        <w:ind w:left="0"/>
        <w:jc w:val="left"/>
      </w:pPr>
      <w:r>
        <w:rPr>
          <w:rFonts w:ascii="Times New Roman"/>
          <w:b/>
          <w:i w:val="false"/>
          <w:color w:val="000000"/>
        </w:rPr>
        <w:t xml:space="preserve"> 5-параграф. Араластырғыш пен бұлғауыш моторшысы, 3-разряд</w:t>
      </w:r>
    </w:p>
    <w:bookmarkEnd w:id="26"/>
    <w:bookmarkStart w:name="z30" w:id="27"/>
    <w:p>
      <w:pPr>
        <w:spacing w:after="0"/>
        <w:ind w:left="0"/>
        <w:jc w:val="both"/>
      </w:pPr>
      <w:r>
        <w:rPr>
          <w:rFonts w:ascii="Times New Roman"/>
          <w:b w:val="false"/>
          <w:i w:val="false"/>
          <w:color w:val="000000"/>
          <w:sz w:val="28"/>
        </w:rPr>
        <w:t>
      13. Жұмыс сипаттамасы:</w:t>
      </w:r>
    </w:p>
    <w:bookmarkEnd w:id="27"/>
    <w:p>
      <w:pPr>
        <w:spacing w:after="0"/>
        <w:ind w:left="0"/>
        <w:jc w:val="both"/>
      </w:pPr>
      <w:r>
        <w:rPr>
          <w:rFonts w:ascii="Times New Roman"/>
          <w:b w:val="false"/>
          <w:i w:val="false"/>
          <w:color w:val="000000"/>
          <w:sz w:val="28"/>
        </w:rPr>
        <w:t>
      асбест-цементті массаны әзірлеу жөніндегі түйіспелі араластырғышқа қызмет көрсету;</w:t>
      </w:r>
    </w:p>
    <w:p>
      <w:pPr>
        <w:spacing w:after="0"/>
        <w:ind w:left="0"/>
        <w:jc w:val="both"/>
      </w:pPr>
      <w:r>
        <w:rPr>
          <w:rFonts w:ascii="Times New Roman"/>
          <w:b w:val="false"/>
          <w:i w:val="false"/>
          <w:color w:val="000000"/>
          <w:sz w:val="28"/>
        </w:rPr>
        <w:t>
      асбестті суспензияның араластырғыштарға біркелкі түсуін қадағалау;</w:t>
      </w:r>
    </w:p>
    <w:p>
      <w:pPr>
        <w:spacing w:after="0"/>
        <w:ind w:left="0"/>
        <w:jc w:val="both"/>
      </w:pPr>
      <w:r>
        <w:rPr>
          <w:rFonts w:ascii="Times New Roman"/>
          <w:b w:val="false"/>
          <w:i w:val="false"/>
          <w:color w:val="000000"/>
          <w:sz w:val="28"/>
        </w:rPr>
        <w:t>
      цементті автоматты мөлшерлегіштің жұмысын басқару;</w:t>
      </w:r>
    </w:p>
    <w:p>
      <w:pPr>
        <w:spacing w:after="0"/>
        <w:ind w:left="0"/>
        <w:jc w:val="both"/>
      </w:pPr>
      <w:r>
        <w:rPr>
          <w:rFonts w:ascii="Times New Roman"/>
          <w:b w:val="false"/>
          <w:i w:val="false"/>
          <w:color w:val="000000"/>
          <w:sz w:val="28"/>
        </w:rPr>
        <w:t>
      асбестті суспензия мен цементті араластыру процесін қадағалау;</w:t>
      </w:r>
    </w:p>
    <w:p>
      <w:pPr>
        <w:spacing w:after="0"/>
        <w:ind w:left="0"/>
        <w:jc w:val="both"/>
      </w:pPr>
      <w:r>
        <w:rPr>
          <w:rFonts w:ascii="Times New Roman"/>
          <w:b w:val="false"/>
          <w:i w:val="false"/>
          <w:color w:val="000000"/>
          <w:sz w:val="28"/>
        </w:rPr>
        <w:t>
      асбест-цементті массаны шөміш бұлғауышқа құю;</w:t>
      </w:r>
    </w:p>
    <w:p>
      <w:pPr>
        <w:spacing w:after="0"/>
        <w:ind w:left="0"/>
        <w:jc w:val="both"/>
      </w:pPr>
      <w:r>
        <w:rPr>
          <w:rFonts w:ascii="Times New Roman"/>
          <w:b w:val="false"/>
          <w:i w:val="false"/>
          <w:color w:val="000000"/>
          <w:sz w:val="28"/>
        </w:rPr>
        <w:t>
      цементті салмақтық мөлшерлегіштің және араластырғыштың ұсақ ақауларын жою.</w:t>
      </w:r>
    </w:p>
    <w:bookmarkStart w:name="z31" w:id="28"/>
    <w:p>
      <w:pPr>
        <w:spacing w:after="0"/>
        <w:ind w:left="0"/>
        <w:jc w:val="both"/>
      </w:pPr>
      <w:r>
        <w:rPr>
          <w:rFonts w:ascii="Times New Roman"/>
          <w:b w:val="false"/>
          <w:i w:val="false"/>
          <w:color w:val="000000"/>
          <w:sz w:val="28"/>
        </w:rPr>
        <w:t>
      14. Білуге тиіс:</w:t>
      </w:r>
    </w:p>
    <w:bookmarkEnd w:id="28"/>
    <w:p>
      <w:pPr>
        <w:spacing w:after="0"/>
        <w:ind w:left="0"/>
        <w:jc w:val="both"/>
      </w:pPr>
      <w:r>
        <w:rPr>
          <w:rFonts w:ascii="Times New Roman"/>
          <w:b w:val="false"/>
          <w:i w:val="false"/>
          <w:color w:val="000000"/>
          <w:sz w:val="28"/>
        </w:rPr>
        <w:t>
      түйіспелі араластырғышты мен автоматты мөлшерлегіштің құрылысы және жұмыс істеу принципі;</w:t>
      </w:r>
    </w:p>
    <w:p>
      <w:pPr>
        <w:spacing w:after="0"/>
        <w:ind w:left="0"/>
        <w:jc w:val="both"/>
      </w:pPr>
      <w:r>
        <w:rPr>
          <w:rFonts w:ascii="Times New Roman"/>
          <w:b w:val="false"/>
          <w:i w:val="false"/>
          <w:color w:val="000000"/>
          <w:sz w:val="28"/>
        </w:rPr>
        <w:t>
      технологиялық картаға сәйкес асбест пен цементті араластыру уақыты;</w:t>
      </w:r>
    </w:p>
    <w:p>
      <w:pPr>
        <w:spacing w:after="0"/>
        <w:ind w:left="0"/>
        <w:jc w:val="both"/>
      </w:pPr>
      <w:r>
        <w:rPr>
          <w:rFonts w:ascii="Times New Roman"/>
          <w:b w:val="false"/>
          <w:i w:val="false"/>
          <w:color w:val="000000"/>
          <w:sz w:val="28"/>
        </w:rPr>
        <w:t>
      өндірілетін асбест-цемент бұйымдары үшін шикізат қоспасындағы асбест пен цементтің пропорциялары;</w:t>
      </w:r>
    </w:p>
    <w:p>
      <w:pPr>
        <w:spacing w:after="0"/>
        <w:ind w:left="0"/>
        <w:jc w:val="both"/>
      </w:pPr>
      <w:r>
        <w:rPr>
          <w:rFonts w:ascii="Times New Roman"/>
          <w:b w:val="false"/>
          <w:i w:val="false"/>
          <w:color w:val="000000"/>
          <w:sz w:val="28"/>
        </w:rPr>
        <w:t xml:space="preserve">
      асбест-цемент массасының дайындық белгілері. </w:t>
      </w:r>
    </w:p>
    <w:bookmarkStart w:name="z32" w:id="29"/>
    <w:p>
      <w:pPr>
        <w:spacing w:after="0"/>
        <w:ind w:left="0"/>
        <w:jc w:val="left"/>
      </w:pPr>
      <w:r>
        <w:rPr>
          <w:rFonts w:ascii="Times New Roman"/>
          <w:b/>
          <w:i w:val="false"/>
          <w:color w:val="000000"/>
        </w:rPr>
        <w:t xml:space="preserve"> 6-параграф. Араластырушы, 3-разряд</w:t>
      </w:r>
    </w:p>
    <w:bookmarkEnd w:id="29"/>
    <w:bookmarkStart w:name="z33" w:id="30"/>
    <w:p>
      <w:pPr>
        <w:spacing w:after="0"/>
        <w:ind w:left="0"/>
        <w:jc w:val="both"/>
      </w:pPr>
      <w:r>
        <w:rPr>
          <w:rFonts w:ascii="Times New Roman"/>
          <w:b w:val="false"/>
          <w:i w:val="false"/>
          <w:color w:val="000000"/>
          <w:sz w:val="28"/>
        </w:rPr>
        <w:t>
      15. Жұмыс сипаттамасы:</w:t>
      </w:r>
    </w:p>
    <w:bookmarkEnd w:id="30"/>
    <w:p>
      <w:pPr>
        <w:spacing w:after="0"/>
        <w:ind w:left="0"/>
        <w:jc w:val="both"/>
      </w:pPr>
      <w:r>
        <w:rPr>
          <w:rFonts w:ascii="Times New Roman"/>
          <w:b w:val="false"/>
          <w:i w:val="false"/>
          <w:color w:val="000000"/>
          <w:sz w:val="28"/>
        </w:rPr>
        <w:t xml:space="preserve">
      қалыптық массаны, гидромассаны, эмульсияны араластырғыштарда, голлендорларда және араластырғыш бактарда дайындау кезінде компоненттерді араластыру процесін жүргізу; </w:t>
      </w:r>
    </w:p>
    <w:p>
      <w:pPr>
        <w:spacing w:after="0"/>
        <w:ind w:left="0"/>
        <w:jc w:val="both"/>
      </w:pPr>
      <w:r>
        <w:rPr>
          <w:rFonts w:ascii="Times New Roman"/>
          <w:b w:val="false"/>
          <w:i w:val="false"/>
          <w:color w:val="000000"/>
          <w:sz w:val="28"/>
        </w:rPr>
        <w:t xml:space="preserve">
      компоненттерді мөлшерлеу, араластырғыштарға, голлендорларға және араластырғыштарға берілген рецептура бойынша аралас компоненттердің түсуін қадағалау; </w:t>
      </w:r>
    </w:p>
    <w:p>
      <w:pPr>
        <w:spacing w:after="0"/>
        <w:ind w:left="0"/>
        <w:jc w:val="both"/>
      </w:pPr>
      <w:r>
        <w:rPr>
          <w:rFonts w:ascii="Times New Roman"/>
          <w:b w:val="false"/>
          <w:i w:val="false"/>
          <w:color w:val="000000"/>
          <w:sz w:val="28"/>
        </w:rPr>
        <w:t>
      жабдықтар мен механизмерді іске қосу, тоқтату;</w:t>
      </w:r>
    </w:p>
    <w:p>
      <w:pPr>
        <w:spacing w:after="0"/>
        <w:ind w:left="0"/>
        <w:jc w:val="both"/>
      </w:pPr>
      <w:r>
        <w:rPr>
          <w:rFonts w:ascii="Times New Roman"/>
          <w:b w:val="false"/>
          <w:i w:val="false"/>
          <w:color w:val="000000"/>
          <w:sz w:val="28"/>
        </w:rPr>
        <w:t xml:space="preserve">
      дайындалған қалыптау массасын және эмульсияны шығыс бактарына беру; </w:t>
      </w:r>
    </w:p>
    <w:p>
      <w:pPr>
        <w:spacing w:after="0"/>
        <w:ind w:left="0"/>
        <w:jc w:val="both"/>
      </w:pPr>
      <w:r>
        <w:rPr>
          <w:rFonts w:ascii="Times New Roman"/>
          <w:b w:val="false"/>
          <w:i w:val="false"/>
          <w:color w:val="000000"/>
          <w:sz w:val="28"/>
        </w:rPr>
        <w:t>
      жабдықтардың жұмысындағы ақауларды жою.</w:t>
      </w:r>
    </w:p>
    <w:bookmarkStart w:name="z34" w:id="31"/>
    <w:p>
      <w:pPr>
        <w:spacing w:after="0"/>
        <w:ind w:left="0"/>
        <w:jc w:val="both"/>
      </w:pPr>
      <w:r>
        <w:rPr>
          <w:rFonts w:ascii="Times New Roman"/>
          <w:b w:val="false"/>
          <w:i w:val="false"/>
          <w:color w:val="000000"/>
          <w:sz w:val="28"/>
        </w:rPr>
        <w:t>
      16. Білуге тиіс:</w:t>
      </w:r>
    </w:p>
    <w:bookmarkEnd w:id="31"/>
    <w:p>
      <w:pPr>
        <w:spacing w:after="0"/>
        <w:ind w:left="0"/>
        <w:jc w:val="both"/>
      </w:pPr>
      <w:r>
        <w:rPr>
          <w:rFonts w:ascii="Times New Roman"/>
          <w:b w:val="false"/>
          <w:i w:val="false"/>
          <w:color w:val="000000"/>
          <w:sz w:val="28"/>
        </w:rPr>
        <w:t>
      голендорлардың, араластырғыштардың және өзге де механизмдердің құрылысы;</w:t>
      </w:r>
    </w:p>
    <w:p>
      <w:pPr>
        <w:spacing w:after="0"/>
        <w:ind w:left="0"/>
        <w:jc w:val="both"/>
      </w:pPr>
      <w:r>
        <w:rPr>
          <w:rFonts w:ascii="Times New Roman"/>
          <w:b w:val="false"/>
          <w:i w:val="false"/>
          <w:color w:val="000000"/>
          <w:sz w:val="28"/>
        </w:rPr>
        <w:t>
      қалыптық массаны, гиромассаны, эмульсия дайындау технологиясы мен рецептурасы;</w:t>
      </w:r>
    </w:p>
    <w:p>
      <w:pPr>
        <w:spacing w:after="0"/>
        <w:ind w:left="0"/>
        <w:jc w:val="both"/>
      </w:pPr>
      <w:r>
        <w:rPr>
          <w:rFonts w:ascii="Times New Roman"/>
          <w:b w:val="false"/>
          <w:i w:val="false"/>
          <w:color w:val="000000"/>
          <w:sz w:val="28"/>
        </w:rPr>
        <w:t>
      шикізаттың қасиеттері және оған қойылатын талаптар;</w:t>
      </w:r>
    </w:p>
    <w:p>
      <w:pPr>
        <w:spacing w:after="0"/>
        <w:ind w:left="0"/>
        <w:jc w:val="both"/>
      </w:pPr>
      <w:r>
        <w:rPr>
          <w:rFonts w:ascii="Times New Roman"/>
          <w:b w:val="false"/>
          <w:i w:val="false"/>
          <w:color w:val="000000"/>
          <w:sz w:val="28"/>
        </w:rPr>
        <w:t>
      механизмдерді іске қосу мен тоқтату тәртібі;</w:t>
      </w:r>
    </w:p>
    <w:p>
      <w:pPr>
        <w:spacing w:after="0"/>
        <w:ind w:left="0"/>
        <w:jc w:val="both"/>
      </w:pPr>
      <w:r>
        <w:rPr>
          <w:rFonts w:ascii="Times New Roman"/>
          <w:b w:val="false"/>
          <w:i w:val="false"/>
          <w:color w:val="000000"/>
          <w:sz w:val="28"/>
        </w:rPr>
        <w:t>
      жабдықтардың жұмысындағы ақауларды анықтау мен жою тәсілдері.</w:t>
      </w:r>
    </w:p>
    <w:bookmarkStart w:name="z35" w:id="32"/>
    <w:p>
      <w:pPr>
        <w:spacing w:after="0"/>
        <w:ind w:left="0"/>
        <w:jc w:val="left"/>
      </w:pPr>
      <w:r>
        <w:rPr>
          <w:rFonts w:ascii="Times New Roman"/>
          <w:b/>
          <w:i w:val="false"/>
          <w:color w:val="000000"/>
        </w:rPr>
        <w:t xml:space="preserve"> 7-параграф. Араластырушы, 4-разряд</w:t>
      </w:r>
    </w:p>
    <w:bookmarkEnd w:id="32"/>
    <w:bookmarkStart w:name="z36" w:id="33"/>
    <w:p>
      <w:pPr>
        <w:spacing w:after="0"/>
        <w:ind w:left="0"/>
        <w:jc w:val="both"/>
      </w:pPr>
      <w:r>
        <w:rPr>
          <w:rFonts w:ascii="Times New Roman"/>
          <w:b w:val="false"/>
          <w:i w:val="false"/>
          <w:color w:val="000000"/>
          <w:sz w:val="28"/>
        </w:rPr>
        <w:t>
      17. Жұмыс сипаттамасы:</w:t>
      </w:r>
    </w:p>
    <w:bookmarkEnd w:id="33"/>
    <w:p>
      <w:pPr>
        <w:spacing w:after="0"/>
        <w:ind w:left="0"/>
        <w:jc w:val="both"/>
      </w:pPr>
      <w:r>
        <w:rPr>
          <w:rFonts w:ascii="Times New Roman"/>
          <w:b w:val="false"/>
          <w:i w:val="false"/>
          <w:color w:val="000000"/>
          <w:sz w:val="28"/>
        </w:rPr>
        <w:t xml:space="preserve">
      жабдықтардың тасқынды желісінде қауіптік массаны, гидромассаны, эмульсияны дайындау кезінде құраушылардың араластыру процесін жүргізу; </w:t>
      </w:r>
    </w:p>
    <w:p>
      <w:pPr>
        <w:spacing w:after="0"/>
        <w:ind w:left="0"/>
        <w:jc w:val="both"/>
      </w:pPr>
      <w:r>
        <w:rPr>
          <w:rFonts w:ascii="Times New Roman"/>
          <w:b w:val="false"/>
          <w:i w:val="false"/>
          <w:color w:val="000000"/>
          <w:sz w:val="28"/>
        </w:rPr>
        <w:t xml:space="preserve">
      мөлшерлеу, араластыру, айдау жабдықтарын басқару; </w:t>
      </w:r>
    </w:p>
    <w:p>
      <w:pPr>
        <w:spacing w:after="0"/>
        <w:ind w:left="0"/>
        <w:jc w:val="both"/>
      </w:pPr>
      <w:r>
        <w:rPr>
          <w:rFonts w:ascii="Times New Roman"/>
          <w:b w:val="false"/>
          <w:i w:val="false"/>
          <w:color w:val="000000"/>
          <w:sz w:val="28"/>
        </w:rPr>
        <w:t xml:space="preserve">
      берілген рецептураның, температураның, бу қысымының сақталуын бақылау; </w:t>
      </w:r>
    </w:p>
    <w:p>
      <w:pPr>
        <w:spacing w:after="0"/>
        <w:ind w:left="0"/>
        <w:jc w:val="both"/>
      </w:pPr>
      <w:r>
        <w:rPr>
          <w:rFonts w:ascii="Times New Roman"/>
          <w:b w:val="false"/>
          <w:i w:val="false"/>
          <w:color w:val="000000"/>
          <w:sz w:val="28"/>
        </w:rPr>
        <w:t>
      бақылау-өлшеу аспаптарын қадағалау;</w:t>
      </w:r>
    </w:p>
    <w:p>
      <w:pPr>
        <w:spacing w:after="0"/>
        <w:ind w:left="0"/>
        <w:jc w:val="both"/>
      </w:pPr>
      <w:r>
        <w:rPr>
          <w:rFonts w:ascii="Times New Roman"/>
          <w:b w:val="false"/>
          <w:i w:val="false"/>
          <w:color w:val="000000"/>
          <w:sz w:val="28"/>
        </w:rPr>
        <w:t xml:space="preserve">
      жабдық жұмысындағы ақаулықтарды жою. </w:t>
      </w:r>
    </w:p>
    <w:bookmarkStart w:name="z37" w:id="34"/>
    <w:p>
      <w:pPr>
        <w:spacing w:after="0"/>
        <w:ind w:left="0"/>
        <w:jc w:val="both"/>
      </w:pPr>
      <w:r>
        <w:rPr>
          <w:rFonts w:ascii="Times New Roman"/>
          <w:b w:val="false"/>
          <w:i w:val="false"/>
          <w:color w:val="000000"/>
          <w:sz w:val="28"/>
        </w:rPr>
        <w:t>
      18. Білуге тиіс:</w:t>
      </w:r>
    </w:p>
    <w:bookmarkEnd w:id="34"/>
    <w:p>
      <w:pPr>
        <w:spacing w:after="0"/>
        <w:ind w:left="0"/>
        <w:jc w:val="both"/>
      </w:pPr>
      <w:r>
        <w:rPr>
          <w:rFonts w:ascii="Times New Roman"/>
          <w:b w:val="false"/>
          <w:i w:val="false"/>
          <w:color w:val="000000"/>
          <w:sz w:val="28"/>
        </w:rPr>
        <w:t xml:space="preserve">
      тасқынды желі жабдықтарының, сорғылардың, бақылау-өлшеу аспаптарының, механизмдердің, мөлшерлегіштердің құрылғысы; </w:t>
      </w:r>
    </w:p>
    <w:p>
      <w:pPr>
        <w:spacing w:after="0"/>
        <w:ind w:left="0"/>
        <w:jc w:val="both"/>
      </w:pPr>
      <w:r>
        <w:rPr>
          <w:rFonts w:ascii="Times New Roman"/>
          <w:b w:val="false"/>
          <w:i w:val="false"/>
          <w:color w:val="000000"/>
          <w:sz w:val="28"/>
        </w:rPr>
        <w:t>
      ерітінділерді гидромассаны, эмульсияны және суспензияны дайындау технологиясы және рецептурасы;</w:t>
      </w:r>
    </w:p>
    <w:p>
      <w:pPr>
        <w:spacing w:after="0"/>
        <w:ind w:left="0"/>
        <w:jc w:val="both"/>
      </w:pPr>
      <w:r>
        <w:rPr>
          <w:rFonts w:ascii="Times New Roman"/>
          <w:b w:val="false"/>
          <w:i w:val="false"/>
          <w:color w:val="000000"/>
          <w:sz w:val="28"/>
        </w:rPr>
        <w:t>
      шикізаттың, ертінділердің, қалыптық массаның қасиеттері, оларға қойылатын талаптар;</w:t>
      </w:r>
    </w:p>
    <w:p>
      <w:pPr>
        <w:spacing w:after="0"/>
        <w:ind w:left="0"/>
        <w:jc w:val="both"/>
      </w:pPr>
      <w:r>
        <w:rPr>
          <w:rFonts w:ascii="Times New Roman"/>
          <w:b w:val="false"/>
          <w:i w:val="false"/>
          <w:color w:val="000000"/>
          <w:sz w:val="28"/>
        </w:rPr>
        <w:t xml:space="preserve">
      механизмдерді іске қосу және тоқтату тәртібі; </w:t>
      </w:r>
    </w:p>
    <w:p>
      <w:pPr>
        <w:spacing w:after="0"/>
        <w:ind w:left="0"/>
        <w:jc w:val="both"/>
      </w:pPr>
      <w:r>
        <w:rPr>
          <w:rFonts w:ascii="Times New Roman"/>
          <w:b w:val="false"/>
          <w:i w:val="false"/>
          <w:color w:val="000000"/>
          <w:sz w:val="28"/>
        </w:rPr>
        <w:t xml:space="preserve">
      сигнал беру, блоктау және автоматика жүйесі; </w:t>
      </w:r>
    </w:p>
    <w:p>
      <w:pPr>
        <w:spacing w:after="0"/>
        <w:ind w:left="0"/>
        <w:jc w:val="both"/>
      </w:pPr>
      <w:r>
        <w:rPr>
          <w:rFonts w:ascii="Times New Roman"/>
          <w:b w:val="false"/>
          <w:i w:val="false"/>
          <w:color w:val="000000"/>
          <w:sz w:val="28"/>
        </w:rPr>
        <w:t>
      жабдық жұмысындағы ақауларды анықтау және жою тәсілдері.</w:t>
      </w:r>
    </w:p>
    <w:bookmarkStart w:name="z38" w:id="35"/>
    <w:p>
      <w:pPr>
        <w:spacing w:after="0"/>
        <w:ind w:left="0"/>
        <w:jc w:val="left"/>
      </w:pPr>
      <w:r>
        <w:rPr>
          <w:rFonts w:ascii="Times New Roman"/>
          <w:b/>
          <w:i w:val="false"/>
          <w:color w:val="000000"/>
        </w:rPr>
        <w:t xml:space="preserve"> 8-параграф. Арматуралық торлар мен қаңқаларды дәнекерлеуші, 3-разряд</w:t>
      </w:r>
    </w:p>
    <w:bookmarkEnd w:id="35"/>
    <w:bookmarkStart w:name="z39" w:id="36"/>
    <w:p>
      <w:pPr>
        <w:spacing w:after="0"/>
        <w:ind w:left="0"/>
        <w:jc w:val="both"/>
      </w:pPr>
      <w:r>
        <w:rPr>
          <w:rFonts w:ascii="Times New Roman"/>
          <w:b w:val="false"/>
          <w:i w:val="false"/>
          <w:color w:val="000000"/>
          <w:sz w:val="28"/>
        </w:rPr>
        <w:t>
      19. Жұмыс сипаттамасы:</w:t>
      </w:r>
    </w:p>
    <w:bookmarkEnd w:id="36"/>
    <w:p>
      <w:pPr>
        <w:spacing w:after="0"/>
        <w:ind w:left="0"/>
        <w:jc w:val="both"/>
      </w:pPr>
      <w:r>
        <w:rPr>
          <w:rFonts w:ascii="Times New Roman"/>
          <w:b w:val="false"/>
          <w:i w:val="false"/>
          <w:color w:val="000000"/>
          <w:sz w:val="28"/>
        </w:rPr>
        <w:t>
      дайындалған өзектерді шаблондарға (кондукторларға) қалау;</w:t>
      </w:r>
    </w:p>
    <w:p>
      <w:pPr>
        <w:spacing w:after="0"/>
        <w:ind w:left="0"/>
        <w:jc w:val="both"/>
      </w:pPr>
      <w:r>
        <w:rPr>
          <w:rFonts w:ascii="Times New Roman"/>
          <w:b w:val="false"/>
          <w:i w:val="false"/>
          <w:color w:val="000000"/>
          <w:sz w:val="28"/>
        </w:rPr>
        <w:t>
      электродқа ауыр және ұзын өлшемді торлармен үлгілеуге немесе кондукторларға беру және кең торларға екінші жағын дәнекерлеу үшін аудару;</w:t>
      </w:r>
    </w:p>
    <w:p>
      <w:pPr>
        <w:spacing w:after="0"/>
        <w:ind w:left="0"/>
        <w:jc w:val="both"/>
      </w:pPr>
      <w:r>
        <w:rPr>
          <w:rFonts w:ascii="Times New Roman"/>
          <w:b w:val="false"/>
          <w:i w:val="false"/>
          <w:color w:val="000000"/>
          <w:sz w:val="28"/>
        </w:rPr>
        <w:t>
      дайын торларды қатарлап немесе вагонеткаға ауыстыру;</w:t>
      </w:r>
    </w:p>
    <w:p>
      <w:pPr>
        <w:spacing w:after="0"/>
        <w:ind w:left="0"/>
        <w:jc w:val="both"/>
      </w:pPr>
      <w:r>
        <w:rPr>
          <w:rFonts w:ascii="Times New Roman"/>
          <w:b w:val="false"/>
          <w:i w:val="false"/>
          <w:color w:val="000000"/>
          <w:sz w:val="28"/>
        </w:rPr>
        <w:t>
      бойлық және көлденең арматураның бірдей қадамымен 1-2 диаметрлі өзекшелерден жасалған қарапайым арматуралық торларды бір нүктелі (екі нүктелі) машинада түйіспелі дәнекерлеу;</w:t>
      </w:r>
    </w:p>
    <w:p>
      <w:pPr>
        <w:spacing w:after="0"/>
        <w:ind w:left="0"/>
        <w:jc w:val="both"/>
      </w:pPr>
      <w:r>
        <w:rPr>
          <w:rFonts w:ascii="Times New Roman"/>
          <w:b w:val="false"/>
          <w:i w:val="false"/>
          <w:color w:val="000000"/>
          <w:sz w:val="28"/>
        </w:rPr>
        <w:t>
      қуаттылығы 75 киловаттқа дейінгі жікті дәнекерлеу машиналарында арматуралық өзектерді түйіспелі жікті дәнекерлеу;</w:t>
      </w:r>
    </w:p>
    <w:p>
      <w:pPr>
        <w:spacing w:after="0"/>
        <w:ind w:left="0"/>
        <w:jc w:val="both"/>
      </w:pPr>
      <w:r>
        <w:rPr>
          <w:rFonts w:ascii="Times New Roman"/>
          <w:b w:val="false"/>
          <w:i w:val="false"/>
          <w:color w:val="000000"/>
          <w:sz w:val="28"/>
        </w:rPr>
        <w:t>
      түйіспелі машиналарда темір-бетон бұйымдарына арналған қарапайым және күрделілігі орташа салмалы бөлшектерді флюс қабаты астында түйіспелі-бедерлі немесе электр түйіспелі дәнекерлеу;</w:t>
      </w:r>
    </w:p>
    <w:p>
      <w:pPr>
        <w:spacing w:after="0"/>
        <w:ind w:left="0"/>
        <w:jc w:val="both"/>
      </w:pPr>
      <w:r>
        <w:rPr>
          <w:rFonts w:ascii="Times New Roman"/>
          <w:b w:val="false"/>
          <w:i w:val="false"/>
          <w:color w:val="000000"/>
          <w:sz w:val="28"/>
        </w:rPr>
        <w:t>
      арматураның диаметрі мен маркаларына байланысты дәнекерлеу режимін реттеу.</w:t>
      </w:r>
    </w:p>
    <w:bookmarkStart w:name="z40" w:id="37"/>
    <w:p>
      <w:pPr>
        <w:spacing w:after="0"/>
        <w:ind w:left="0"/>
        <w:jc w:val="both"/>
      </w:pPr>
      <w:r>
        <w:rPr>
          <w:rFonts w:ascii="Times New Roman"/>
          <w:b w:val="false"/>
          <w:i w:val="false"/>
          <w:color w:val="000000"/>
          <w:sz w:val="28"/>
        </w:rPr>
        <w:t>
      20. Білуге тиіс:</w:t>
      </w:r>
    </w:p>
    <w:bookmarkEnd w:id="37"/>
    <w:p>
      <w:pPr>
        <w:spacing w:after="0"/>
        <w:ind w:left="0"/>
        <w:jc w:val="both"/>
      </w:pPr>
      <w:r>
        <w:rPr>
          <w:rFonts w:ascii="Times New Roman"/>
          <w:b w:val="false"/>
          <w:i w:val="false"/>
          <w:color w:val="000000"/>
          <w:sz w:val="28"/>
        </w:rPr>
        <w:t>
      дайындалатын торлар мен қаңқалардың мақсаты, оларға қойылатын техникалық талаптар;</w:t>
      </w:r>
    </w:p>
    <w:p>
      <w:pPr>
        <w:spacing w:after="0"/>
        <w:ind w:left="0"/>
        <w:jc w:val="both"/>
      </w:pPr>
      <w:r>
        <w:rPr>
          <w:rFonts w:ascii="Times New Roman"/>
          <w:b w:val="false"/>
          <w:i w:val="false"/>
          <w:color w:val="000000"/>
          <w:sz w:val="28"/>
        </w:rPr>
        <w:t>
      болаттың түрлері, сыныптары және маркалары;</w:t>
      </w:r>
    </w:p>
    <w:p>
      <w:pPr>
        <w:spacing w:after="0"/>
        <w:ind w:left="0"/>
        <w:jc w:val="both"/>
      </w:pPr>
      <w:r>
        <w:rPr>
          <w:rFonts w:ascii="Times New Roman"/>
          <w:b w:val="false"/>
          <w:i w:val="false"/>
          <w:color w:val="000000"/>
          <w:sz w:val="28"/>
        </w:rPr>
        <w:t>
      түйіспелі дәнекерлеу машиналарының құрылысы;</w:t>
      </w:r>
    </w:p>
    <w:p>
      <w:pPr>
        <w:spacing w:after="0"/>
        <w:ind w:left="0"/>
        <w:jc w:val="both"/>
      </w:pPr>
      <w:r>
        <w:rPr>
          <w:rFonts w:ascii="Times New Roman"/>
          <w:b w:val="false"/>
          <w:i w:val="false"/>
          <w:color w:val="000000"/>
          <w:sz w:val="28"/>
        </w:rPr>
        <w:t>
      дәнекерлеу технологиясының негіздері;</w:t>
      </w:r>
    </w:p>
    <w:p>
      <w:pPr>
        <w:spacing w:after="0"/>
        <w:ind w:left="0"/>
        <w:jc w:val="both"/>
      </w:pPr>
      <w:r>
        <w:rPr>
          <w:rFonts w:ascii="Times New Roman"/>
          <w:b w:val="false"/>
          <w:i w:val="false"/>
          <w:color w:val="000000"/>
          <w:sz w:val="28"/>
        </w:rPr>
        <w:t>
      дәнекерлеу кезіндегі ақаулардың себептері;</w:t>
      </w:r>
    </w:p>
    <w:p>
      <w:pPr>
        <w:spacing w:after="0"/>
        <w:ind w:left="0"/>
        <w:jc w:val="both"/>
      </w:pPr>
      <w:r>
        <w:rPr>
          <w:rFonts w:ascii="Times New Roman"/>
          <w:b w:val="false"/>
          <w:i w:val="false"/>
          <w:color w:val="000000"/>
          <w:sz w:val="28"/>
        </w:rPr>
        <w:t>
      дайындалатын торлардың сызбаларын оқу.</w:t>
      </w:r>
    </w:p>
    <w:bookmarkStart w:name="z41" w:id="38"/>
    <w:p>
      <w:pPr>
        <w:spacing w:after="0"/>
        <w:ind w:left="0"/>
        <w:jc w:val="left"/>
      </w:pPr>
      <w:r>
        <w:rPr>
          <w:rFonts w:ascii="Times New Roman"/>
          <w:b/>
          <w:i w:val="false"/>
          <w:color w:val="000000"/>
        </w:rPr>
        <w:t xml:space="preserve"> 9-параграф. Арматуралық торлар мен қаңқаларды дәнекерлеуші, 4-разряд</w:t>
      </w:r>
    </w:p>
    <w:bookmarkEnd w:id="38"/>
    <w:bookmarkStart w:name="z42" w:id="39"/>
    <w:p>
      <w:pPr>
        <w:spacing w:after="0"/>
        <w:ind w:left="0"/>
        <w:jc w:val="both"/>
      </w:pPr>
      <w:r>
        <w:rPr>
          <w:rFonts w:ascii="Times New Roman"/>
          <w:b w:val="false"/>
          <w:i w:val="false"/>
          <w:color w:val="000000"/>
          <w:sz w:val="28"/>
        </w:rPr>
        <w:t>
      21. Жұмыс сипаттамасы:</w:t>
      </w:r>
    </w:p>
    <w:bookmarkEnd w:id="39"/>
    <w:p>
      <w:pPr>
        <w:spacing w:after="0"/>
        <w:ind w:left="0"/>
        <w:jc w:val="both"/>
      </w:pPr>
      <w:r>
        <w:rPr>
          <w:rFonts w:ascii="Times New Roman"/>
          <w:b w:val="false"/>
          <w:i w:val="false"/>
          <w:color w:val="000000"/>
          <w:sz w:val="28"/>
        </w:rPr>
        <w:t>
      арматуралық торларды және өзектердің ауыспалы қадамымен әртүрлі диаметрлі өзекшелерден жасалған қаңқаларды бір нүктелі (екі нүктелі) машинада түйіспелі дәнекерлеу;</w:t>
      </w:r>
    </w:p>
    <w:p>
      <w:pPr>
        <w:spacing w:after="0"/>
        <w:ind w:left="0"/>
        <w:jc w:val="both"/>
      </w:pPr>
      <w:r>
        <w:rPr>
          <w:rFonts w:ascii="Times New Roman"/>
          <w:b w:val="false"/>
          <w:i w:val="false"/>
          <w:color w:val="000000"/>
          <w:sz w:val="28"/>
        </w:rPr>
        <w:t>
      торлар мен қаңқаларды дәнекерлеу немесе аспалы дәнекерлеу машиналарында дайын торлардан қаңқаларды ірілендіріп құрастыру;</w:t>
      </w:r>
    </w:p>
    <w:p>
      <w:pPr>
        <w:spacing w:after="0"/>
        <w:ind w:left="0"/>
        <w:jc w:val="both"/>
      </w:pPr>
      <w:r>
        <w:rPr>
          <w:rFonts w:ascii="Times New Roman"/>
          <w:b w:val="false"/>
          <w:i w:val="false"/>
          <w:color w:val="000000"/>
          <w:sz w:val="28"/>
        </w:rPr>
        <w:t>
      торларды және қаңқаларды көп нүктелі дәнекерлеу машиналарында дәнекерлеу;</w:t>
      </w:r>
    </w:p>
    <w:p>
      <w:pPr>
        <w:spacing w:after="0"/>
        <w:ind w:left="0"/>
        <w:jc w:val="both"/>
      </w:pPr>
      <w:r>
        <w:rPr>
          <w:rFonts w:ascii="Times New Roman"/>
          <w:b w:val="false"/>
          <w:i w:val="false"/>
          <w:color w:val="000000"/>
          <w:sz w:val="28"/>
        </w:rPr>
        <w:t>
      қуаттылығы 75 киловаттан жоғары жікті дәнекерлеу машиналарында арматуралық стержендерді түйіспелі жікті дәнекерлеу;</w:t>
      </w:r>
    </w:p>
    <w:p>
      <w:pPr>
        <w:spacing w:after="0"/>
        <w:ind w:left="0"/>
        <w:jc w:val="both"/>
      </w:pPr>
      <w:r>
        <w:rPr>
          <w:rFonts w:ascii="Times New Roman"/>
          <w:b w:val="false"/>
          <w:i w:val="false"/>
          <w:color w:val="000000"/>
          <w:sz w:val="28"/>
        </w:rPr>
        <w:t>
      түйіспелі машиналарда түйіспелі-бедерлі немесе электр түйіспелі флюс қабаты астында темір-бетон бұйымдарына арналған күрделі салмалы бөлшектерді дәнекерлеу;</w:t>
      </w:r>
    </w:p>
    <w:p>
      <w:pPr>
        <w:spacing w:after="0"/>
        <w:ind w:left="0"/>
        <w:jc w:val="both"/>
      </w:pPr>
      <w:r>
        <w:rPr>
          <w:rFonts w:ascii="Times New Roman"/>
          <w:b w:val="false"/>
          <w:i w:val="false"/>
          <w:color w:val="000000"/>
          <w:sz w:val="28"/>
        </w:rPr>
        <w:t xml:space="preserve">
      арматураның диаметрі мен маркасына байланысты дәнекерлеу режимін реттеу; </w:t>
      </w:r>
    </w:p>
    <w:p>
      <w:pPr>
        <w:spacing w:after="0"/>
        <w:ind w:left="0"/>
        <w:jc w:val="both"/>
      </w:pPr>
      <w:r>
        <w:rPr>
          <w:rFonts w:ascii="Times New Roman"/>
          <w:b w:val="false"/>
          <w:i w:val="false"/>
          <w:color w:val="000000"/>
          <w:sz w:val="28"/>
        </w:rPr>
        <w:t>
      жұмыс процесінде машинаны баптау;</w:t>
      </w:r>
    </w:p>
    <w:p>
      <w:pPr>
        <w:spacing w:after="0"/>
        <w:ind w:left="0"/>
        <w:jc w:val="both"/>
      </w:pPr>
      <w:r>
        <w:rPr>
          <w:rFonts w:ascii="Times New Roman"/>
          <w:b w:val="false"/>
          <w:i w:val="false"/>
          <w:color w:val="000000"/>
          <w:sz w:val="28"/>
        </w:rPr>
        <w:t>
      арматуралық өзектер мен бухталарды ілмектеу және беру.</w:t>
      </w:r>
    </w:p>
    <w:bookmarkStart w:name="z43" w:id="40"/>
    <w:p>
      <w:pPr>
        <w:spacing w:after="0"/>
        <w:ind w:left="0"/>
        <w:jc w:val="both"/>
      </w:pPr>
      <w:r>
        <w:rPr>
          <w:rFonts w:ascii="Times New Roman"/>
          <w:b w:val="false"/>
          <w:i w:val="false"/>
          <w:color w:val="000000"/>
          <w:sz w:val="28"/>
        </w:rPr>
        <w:t>
      22. Білуге тиіс:</w:t>
      </w:r>
    </w:p>
    <w:bookmarkEnd w:id="40"/>
    <w:p>
      <w:pPr>
        <w:spacing w:after="0"/>
        <w:ind w:left="0"/>
        <w:jc w:val="both"/>
      </w:pPr>
      <w:r>
        <w:rPr>
          <w:rFonts w:ascii="Times New Roman"/>
          <w:b w:val="false"/>
          <w:i w:val="false"/>
          <w:color w:val="000000"/>
          <w:sz w:val="28"/>
        </w:rPr>
        <w:t>
      қолданылатын дәнекерлеу машиналарының құрылысы;</w:t>
      </w:r>
    </w:p>
    <w:p>
      <w:pPr>
        <w:spacing w:after="0"/>
        <w:ind w:left="0"/>
        <w:jc w:val="both"/>
      </w:pPr>
      <w:r>
        <w:rPr>
          <w:rFonts w:ascii="Times New Roman"/>
          <w:b w:val="false"/>
          <w:i w:val="false"/>
          <w:color w:val="000000"/>
          <w:sz w:val="28"/>
        </w:rPr>
        <w:t>
      жүкұстағыш құрылғыларына қойылатын талаптар;</w:t>
      </w:r>
    </w:p>
    <w:p>
      <w:pPr>
        <w:spacing w:after="0"/>
        <w:ind w:left="0"/>
        <w:jc w:val="both"/>
      </w:pPr>
      <w:r>
        <w:rPr>
          <w:rFonts w:ascii="Times New Roman"/>
          <w:b w:val="false"/>
          <w:i w:val="false"/>
          <w:color w:val="000000"/>
          <w:sz w:val="28"/>
        </w:rPr>
        <w:t>
      дәнекерлеу технологиясының негіздері және арматуралық торлар мен қаңқаларға қойылатын техникалық талаптар;</w:t>
      </w:r>
    </w:p>
    <w:p>
      <w:pPr>
        <w:spacing w:after="0"/>
        <w:ind w:left="0"/>
        <w:jc w:val="both"/>
      </w:pPr>
      <w:r>
        <w:rPr>
          <w:rFonts w:ascii="Times New Roman"/>
          <w:b w:val="false"/>
          <w:i w:val="false"/>
          <w:color w:val="000000"/>
          <w:sz w:val="28"/>
        </w:rPr>
        <w:t>
      торлар мен қаңқаларды дайындау кезіндегі ақаулардың себептері;</w:t>
      </w:r>
    </w:p>
    <w:p>
      <w:pPr>
        <w:spacing w:after="0"/>
        <w:ind w:left="0"/>
        <w:jc w:val="both"/>
      </w:pPr>
      <w:r>
        <w:rPr>
          <w:rFonts w:ascii="Times New Roman"/>
          <w:b w:val="false"/>
          <w:i w:val="false"/>
          <w:color w:val="000000"/>
          <w:sz w:val="28"/>
        </w:rPr>
        <w:t>
      дайындалатын торлардың сызбаларын оқу.</w:t>
      </w:r>
    </w:p>
    <w:bookmarkStart w:name="z44" w:id="41"/>
    <w:p>
      <w:pPr>
        <w:spacing w:after="0"/>
        <w:ind w:left="0"/>
        <w:jc w:val="left"/>
      </w:pPr>
      <w:r>
        <w:rPr>
          <w:rFonts w:ascii="Times New Roman"/>
          <w:b/>
          <w:i w:val="false"/>
          <w:color w:val="000000"/>
        </w:rPr>
        <w:t xml:space="preserve"> 10-параграф. Арматуралық торлар мен қаңқаларды дәнекерлеуші, 5-разряд</w:t>
      </w:r>
    </w:p>
    <w:bookmarkEnd w:id="41"/>
    <w:bookmarkStart w:name="z45" w:id="42"/>
    <w:p>
      <w:pPr>
        <w:spacing w:after="0"/>
        <w:ind w:left="0"/>
        <w:jc w:val="both"/>
      </w:pPr>
      <w:r>
        <w:rPr>
          <w:rFonts w:ascii="Times New Roman"/>
          <w:b w:val="false"/>
          <w:i w:val="false"/>
          <w:color w:val="000000"/>
          <w:sz w:val="28"/>
        </w:rPr>
        <w:t>
      23. Жұмыс сипаттамасы:</w:t>
      </w:r>
    </w:p>
    <w:bookmarkEnd w:id="42"/>
    <w:p>
      <w:pPr>
        <w:spacing w:after="0"/>
        <w:ind w:left="0"/>
        <w:jc w:val="both"/>
      </w:pPr>
      <w:r>
        <w:rPr>
          <w:rFonts w:ascii="Times New Roman"/>
          <w:b w:val="false"/>
          <w:i w:val="false"/>
          <w:color w:val="000000"/>
          <w:sz w:val="28"/>
        </w:rPr>
        <w:t>
      жабдықтардың барлық кешеніне қызмет көрсете отырып, әртүрлі жүйелердің автоматты және автоматтандырылған желілерінде арматуралық қаңқаларды дайындау;</w:t>
      </w:r>
    </w:p>
    <w:p>
      <w:pPr>
        <w:spacing w:after="0"/>
        <w:ind w:left="0"/>
        <w:jc w:val="both"/>
      </w:pPr>
      <w:r>
        <w:rPr>
          <w:rFonts w:ascii="Times New Roman"/>
          <w:b w:val="false"/>
          <w:i w:val="false"/>
          <w:color w:val="000000"/>
          <w:sz w:val="28"/>
        </w:rPr>
        <w:t>
      бағдарламалық басқарылатын автоматты көп нүктелі дәнекерлеу машиналарында арматуралық қаңқаларды жасау;</w:t>
      </w:r>
    </w:p>
    <w:p>
      <w:pPr>
        <w:spacing w:after="0"/>
        <w:ind w:left="0"/>
        <w:jc w:val="both"/>
      </w:pPr>
      <w:r>
        <w:rPr>
          <w:rFonts w:ascii="Times New Roman"/>
          <w:b w:val="false"/>
          <w:i w:val="false"/>
          <w:color w:val="000000"/>
          <w:sz w:val="28"/>
        </w:rPr>
        <w:t>
      тігісті дәнекерлеу машиналарында жолақты және табақты болаттан жасалған қысымды құбырларға арналған металл цилиндрлерді дәнекерлеу;</w:t>
      </w:r>
    </w:p>
    <w:p>
      <w:pPr>
        <w:spacing w:after="0"/>
        <w:ind w:left="0"/>
        <w:jc w:val="both"/>
      </w:pPr>
      <w:r>
        <w:rPr>
          <w:rFonts w:ascii="Times New Roman"/>
          <w:b w:val="false"/>
          <w:i w:val="false"/>
          <w:color w:val="000000"/>
          <w:sz w:val="28"/>
        </w:rPr>
        <w:t>
      дайындамалар мен дайын бұйымдарды ілмектеу және тасымалдау.</w:t>
      </w:r>
    </w:p>
    <w:bookmarkStart w:name="z46" w:id="43"/>
    <w:p>
      <w:pPr>
        <w:spacing w:after="0"/>
        <w:ind w:left="0"/>
        <w:jc w:val="both"/>
      </w:pPr>
      <w:r>
        <w:rPr>
          <w:rFonts w:ascii="Times New Roman"/>
          <w:b w:val="false"/>
          <w:i w:val="false"/>
          <w:color w:val="000000"/>
          <w:sz w:val="28"/>
        </w:rPr>
        <w:t>
      24. Білуге тиіс:</w:t>
      </w:r>
    </w:p>
    <w:bookmarkEnd w:id="43"/>
    <w:p>
      <w:pPr>
        <w:spacing w:after="0"/>
        <w:ind w:left="0"/>
        <w:jc w:val="both"/>
      </w:pPr>
      <w:r>
        <w:rPr>
          <w:rFonts w:ascii="Times New Roman"/>
          <w:b w:val="false"/>
          <w:i w:val="false"/>
          <w:color w:val="000000"/>
          <w:sz w:val="28"/>
        </w:rPr>
        <w:t>
      қызмет көрсететін жабдықтарды кешенінде қызмет көрсететін желілермен машиналардың құрылысы;</w:t>
      </w:r>
    </w:p>
    <w:p>
      <w:pPr>
        <w:spacing w:after="0"/>
        <w:ind w:left="0"/>
        <w:jc w:val="both"/>
      </w:pPr>
      <w:r>
        <w:rPr>
          <w:rFonts w:ascii="Times New Roman"/>
          <w:b w:val="false"/>
          <w:i w:val="false"/>
          <w:color w:val="000000"/>
          <w:sz w:val="28"/>
        </w:rPr>
        <w:t>
      машиналарды баптау тәртібі және реттеу тәсілдері;</w:t>
      </w:r>
    </w:p>
    <w:p>
      <w:pPr>
        <w:spacing w:after="0"/>
        <w:ind w:left="0"/>
        <w:jc w:val="both"/>
      </w:pPr>
      <w:r>
        <w:rPr>
          <w:rFonts w:ascii="Times New Roman"/>
          <w:b w:val="false"/>
          <w:i w:val="false"/>
          <w:color w:val="000000"/>
          <w:sz w:val="28"/>
        </w:rPr>
        <w:t>
      дәнекерлік технологиясы мен арматуралық қаңқаларға қойылатын техникалық талаптар;</w:t>
      </w:r>
    </w:p>
    <w:p>
      <w:pPr>
        <w:spacing w:after="0"/>
        <w:ind w:left="0"/>
        <w:jc w:val="both"/>
      </w:pPr>
      <w:r>
        <w:rPr>
          <w:rFonts w:ascii="Times New Roman"/>
          <w:b w:val="false"/>
          <w:i w:val="false"/>
          <w:color w:val="000000"/>
          <w:sz w:val="28"/>
        </w:rPr>
        <w:t>
      қаңқалар ақауларының себептері мен оларды жою тәсілдері;</w:t>
      </w:r>
    </w:p>
    <w:p>
      <w:pPr>
        <w:spacing w:after="0"/>
        <w:ind w:left="0"/>
        <w:jc w:val="both"/>
      </w:pPr>
      <w:r>
        <w:rPr>
          <w:rFonts w:ascii="Times New Roman"/>
          <w:b w:val="false"/>
          <w:i w:val="false"/>
          <w:color w:val="000000"/>
          <w:sz w:val="28"/>
        </w:rPr>
        <w:t>
      дайындалатын бұйымдардың схемаларын оқу.</w:t>
      </w:r>
    </w:p>
    <w:bookmarkStart w:name="z47" w:id="44"/>
    <w:p>
      <w:pPr>
        <w:spacing w:after="0"/>
        <w:ind w:left="0"/>
        <w:jc w:val="left"/>
      </w:pPr>
      <w:r>
        <w:rPr>
          <w:rFonts w:ascii="Times New Roman"/>
          <w:b/>
          <w:i w:val="false"/>
          <w:color w:val="000000"/>
        </w:rPr>
        <w:t xml:space="preserve"> 11-параграф. Арматурашы, 1-разряд</w:t>
      </w:r>
    </w:p>
    <w:bookmarkEnd w:id="44"/>
    <w:bookmarkStart w:name="z48" w:id="45"/>
    <w:p>
      <w:pPr>
        <w:spacing w:after="0"/>
        <w:ind w:left="0"/>
        <w:jc w:val="both"/>
      </w:pPr>
      <w:r>
        <w:rPr>
          <w:rFonts w:ascii="Times New Roman"/>
          <w:b w:val="false"/>
          <w:i w:val="false"/>
          <w:color w:val="000000"/>
          <w:sz w:val="28"/>
        </w:rPr>
        <w:t>
      25. Жұмыс сипаттамасы:</w:t>
      </w:r>
    </w:p>
    <w:bookmarkEnd w:id="45"/>
    <w:p>
      <w:pPr>
        <w:spacing w:after="0"/>
        <w:ind w:left="0"/>
        <w:jc w:val="both"/>
      </w:pPr>
      <w:r>
        <w:rPr>
          <w:rFonts w:ascii="Times New Roman"/>
          <w:b w:val="false"/>
          <w:i w:val="false"/>
          <w:color w:val="000000"/>
          <w:sz w:val="28"/>
        </w:rPr>
        <w:t>
      арматураны дайындау кезінде: болатты тазалау, қолмен тасымалдау және кесілген өзектер мен дайын торларды орын ауыстыру құралдарына, стеллаждарға немесе қатарларға салу қосалқы жұмыстарды орындау;</w:t>
      </w:r>
    </w:p>
    <w:p>
      <w:pPr>
        <w:spacing w:after="0"/>
        <w:ind w:left="0"/>
        <w:jc w:val="both"/>
      </w:pPr>
      <w:r>
        <w:rPr>
          <w:rFonts w:ascii="Times New Roman"/>
          <w:b w:val="false"/>
          <w:i w:val="false"/>
          <w:color w:val="000000"/>
          <w:sz w:val="28"/>
        </w:rPr>
        <w:t>
      болаттың будасы мен орамасын сым шиыршығынан босату;</w:t>
      </w:r>
    </w:p>
    <w:p>
      <w:pPr>
        <w:spacing w:after="0"/>
        <w:ind w:left="0"/>
        <w:jc w:val="both"/>
      </w:pPr>
      <w:r>
        <w:rPr>
          <w:rFonts w:ascii="Times New Roman"/>
          <w:b w:val="false"/>
          <w:i w:val="false"/>
          <w:color w:val="000000"/>
          <w:sz w:val="28"/>
        </w:rPr>
        <w:t>
      арматура өзектері мен торларын түрлері мен маркалары бойынша оларды будаға ораумен жинақтау.</w:t>
      </w:r>
    </w:p>
    <w:bookmarkStart w:name="z49" w:id="46"/>
    <w:p>
      <w:pPr>
        <w:spacing w:after="0"/>
        <w:ind w:left="0"/>
        <w:jc w:val="both"/>
      </w:pPr>
      <w:r>
        <w:rPr>
          <w:rFonts w:ascii="Times New Roman"/>
          <w:b w:val="false"/>
          <w:i w:val="false"/>
          <w:color w:val="000000"/>
          <w:sz w:val="28"/>
        </w:rPr>
        <w:t>
      26. Білуге тиіс:</w:t>
      </w:r>
    </w:p>
    <w:bookmarkEnd w:id="46"/>
    <w:p>
      <w:pPr>
        <w:spacing w:after="0"/>
        <w:ind w:left="0"/>
        <w:jc w:val="both"/>
      </w:pPr>
      <w:r>
        <w:rPr>
          <w:rFonts w:ascii="Times New Roman"/>
          <w:b w:val="false"/>
          <w:i w:val="false"/>
          <w:color w:val="000000"/>
          <w:sz w:val="28"/>
        </w:rPr>
        <w:t>
      арматураның түрлері мен қолданылатын болаттардың маркалары;</w:t>
      </w:r>
    </w:p>
    <w:p>
      <w:pPr>
        <w:spacing w:after="0"/>
        <w:ind w:left="0"/>
        <w:jc w:val="both"/>
      </w:pPr>
      <w:r>
        <w:rPr>
          <w:rFonts w:ascii="Times New Roman"/>
          <w:b w:val="false"/>
          <w:i w:val="false"/>
          <w:color w:val="000000"/>
          <w:sz w:val="28"/>
        </w:rPr>
        <w:t>
      торлар мен өзектерді орын ауыстыру құралдарына, стеллаждарға немесе қатарларға салу тәртібі.</w:t>
      </w:r>
    </w:p>
    <w:bookmarkStart w:name="z50" w:id="47"/>
    <w:p>
      <w:pPr>
        <w:spacing w:after="0"/>
        <w:ind w:left="0"/>
        <w:jc w:val="left"/>
      </w:pPr>
      <w:r>
        <w:rPr>
          <w:rFonts w:ascii="Times New Roman"/>
          <w:b/>
          <w:i w:val="false"/>
          <w:color w:val="000000"/>
        </w:rPr>
        <w:t xml:space="preserve"> 12-параграф. Арматурашы, 2-разряд</w:t>
      </w:r>
    </w:p>
    <w:bookmarkEnd w:id="47"/>
    <w:bookmarkStart w:name="z51" w:id="48"/>
    <w:p>
      <w:pPr>
        <w:spacing w:after="0"/>
        <w:ind w:left="0"/>
        <w:jc w:val="both"/>
      </w:pPr>
      <w:r>
        <w:rPr>
          <w:rFonts w:ascii="Times New Roman"/>
          <w:b w:val="false"/>
          <w:i w:val="false"/>
          <w:color w:val="000000"/>
          <w:sz w:val="28"/>
        </w:rPr>
        <w:t>
      27. Жұмыс сипаттамасы:</w:t>
      </w:r>
    </w:p>
    <w:bookmarkEnd w:id="48"/>
    <w:p>
      <w:pPr>
        <w:spacing w:after="0"/>
        <w:ind w:left="0"/>
        <w:jc w:val="both"/>
      </w:pPr>
      <w:r>
        <w:rPr>
          <w:rFonts w:ascii="Times New Roman"/>
          <w:b w:val="false"/>
          <w:i w:val="false"/>
          <w:color w:val="000000"/>
          <w:sz w:val="28"/>
        </w:rPr>
        <w:t>
      қарапайым арматуралық жұмыстарды орындау;</w:t>
      </w:r>
    </w:p>
    <w:p>
      <w:pPr>
        <w:spacing w:after="0"/>
        <w:ind w:left="0"/>
        <w:jc w:val="both"/>
      </w:pPr>
      <w:r>
        <w:rPr>
          <w:rFonts w:ascii="Times New Roman"/>
          <w:b w:val="false"/>
          <w:i w:val="false"/>
          <w:color w:val="000000"/>
          <w:sz w:val="28"/>
        </w:rPr>
        <w:t>
      шыбықшаларды баспақтау- қайшымен кесу;</w:t>
      </w:r>
    </w:p>
    <w:p>
      <w:pPr>
        <w:spacing w:after="0"/>
        <w:ind w:left="0"/>
        <w:jc w:val="both"/>
      </w:pPr>
      <w:r>
        <w:rPr>
          <w:rFonts w:ascii="Times New Roman"/>
          <w:b w:val="false"/>
          <w:i w:val="false"/>
          <w:color w:val="000000"/>
          <w:sz w:val="28"/>
        </w:rPr>
        <w:t>
      қол тетіктерінің көмегімен арматура өзектерін майыстыру;</w:t>
      </w:r>
    </w:p>
    <w:p>
      <w:pPr>
        <w:spacing w:after="0"/>
        <w:ind w:left="0"/>
        <w:jc w:val="both"/>
      </w:pPr>
      <w:r>
        <w:rPr>
          <w:rFonts w:ascii="Times New Roman"/>
          <w:b w:val="false"/>
          <w:i w:val="false"/>
          <w:color w:val="000000"/>
          <w:sz w:val="28"/>
        </w:rPr>
        <w:t>
      ию станоктарында арматура қаңқалары мен торларын майыстыру;</w:t>
      </w:r>
    </w:p>
    <w:p>
      <w:pPr>
        <w:spacing w:after="0"/>
        <w:ind w:left="0"/>
        <w:jc w:val="both"/>
      </w:pPr>
      <w:r>
        <w:rPr>
          <w:rFonts w:ascii="Times New Roman"/>
          <w:b w:val="false"/>
          <w:i w:val="false"/>
          <w:color w:val="000000"/>
          <w:sz w:val="28"/>
        </w:rPr>
        <w:t>
      арматура байламдарын дайындау;</w:t>
      </w:r>
    </w:p>
    <w:p>
      <w:pPr>
        <w:spacing w:after="0"/>
        <w:ind w:left="0"/>
        <w:jc w:val="both"/>
      </w:pPr>
      <w:r>
        <w:rPr>
          <w:rFonts w:ascii="Times New Roman"/>
          <w:b w:val="false"/>
          <w:i w:val="false"/>
          <w:color w:val="000000"/>
          <w:sz w:val="28"/>
        </w:rPr>
        <w:t>
      станоктарда сым орамдарын орау;</w:t>
      </w:r>
    </w:p>
    <w:p>
      <w:pPr>
        <w:spacing w:after="0"/>
        <w:ind w:left="0"/>
        <w:jc w:val="both"/>
      </w:pPr>
      <w:r>
        <w:rPr>
          <w:rFonts w:ascii="Times New Roman"/>
          <w:b w:val="false"/>
          <w:i w:val="false"/>
          <w:color w:val="000000"/>
          <w:sz w:val="28"/>
        </w:rPr>
        <w:t>
      болаттан жасалған өзектерді механикалық немесе электротермиялық тәсілмен нығайту;</w:t>
      </w:r>
    </w:p>
    <w:p>
      <w:pPr>
        <w:spacing w:after="0"/>
        <w:ind w:left="0"/>
        <w:jc w:val="both"/>
      </w:pPr>
      <w:r>
        <w:rPr>
          <w:rFonts w:ascii="Times New Roman"/>
          <w:b w:val="false"/>
          <w:i w:val="false"/>
          <w:color w:val="000000"/>
          <w:sz w:val="28"/>
        </w:rPr>
        <w:t>
      біліктілігі анағұрлым жоғары арматуршының басшылығымен автоматты дұрыс кесу станоктарында өзектерді дайындау;</w:t>
      </w:r>
    </w:p>
    <w:p>
      <w:pPr>
        <w:spacing w:after="0"/>
        <w:ind w:left="0"/>
        <w:jc w:val="both"/>
      </w:pPr>
      <w:r>
        <w:rPr>
          <w:rFonts w:ascii="Times New Roman"/>
          <w:b w:val="false"/>
          <w:i w:val="false"/>
          <w:color w:val="000000"/>
          <w:sz w:val="28"/>
        </w:rPr>
        <w:t>
      дайындамаларды арматура дайындау орындарына беру арбашасымен немесе тельфермен тасымалдау.</w:t>
      </w:r>
    </w:p>
    <w:bookmarkStart w:name="z52" w:id="49"/>
    <w:p>
      <w:pPr>
        <w:spacing w:after="0"/>
        <w:ind w:left="0"/>
        <w:jc w:val="both"/>
      </w:pPr>
      <w:r>
        <w:rPr>
          <w:rFonts w:ascii="Times New Roman"/>
          <w:b w:val="false"/>
          <w:i w:val="false"/>
          <w:color w:val="000000"/>
          <w:sz w:val="28"/>
        </w:rPr>
        <w:t>
      28. Білуге тиіс:</w:t>
      </w:r>
    </w:p>
    <w:bookmarkEnd w:id="49"/>
    <w:p>
      <w:pPr>
        <w:spacing w:after="0"/>
        <w:ind w:left="0"/>
        <w:jc w:val="both"/>
      </w:pPr>
      <w:r>
        <w:rPr>
          <w:rFonts w:ascii="Times New Roman"/>
          <w:b w:val="false"/>
          <w:i w:val="false"/>
          <w:color w:val="000000"/>
          <w:sz w:val="28"/>
        </w:rPr>
        <w:t>
      қызмет көрсетілетін жабдықтардың құрылысы мен жұмыс істеу принципі;</w:t>
      </w:r>
    </w:p>
    <w:p>
      <w:pPr>
        <w:spacing w:after="0"/>
        <w:ind w:left="0"/>
        <w:jc w:val="both"/>
      </w:pPr>
      <w:r>
        <w:rPr>
          <w:rFonts w:ascii="Times New Roman"/>
          <w:b w:val="false"/>
          <w:i w:val="false"/>
          <w:color w:val="000000"/>
          <w:sz w:val="28"/>
        </w:rPr>
        <w:t>
      дайындаманы ілмектеу және тасымалдау тәртібі;</w:t>
      </w:r>
    </w:p>
    <w:p>
      <w:pPr>
        <w:spacing w:after="0"/>
        <w:ind w:left="0"/>
        <w:jc w:val="both"/>
      </w:pPr>
      <w:r>
        <w:rPr>
          <w:rFonts w:ascii="Times New Roman"/>
          <w:b w:val="false"/>
          <w:i w:val="false"/>
          <w:color w:val="000000"/>
          <w:sz w:val="28"/>
        </w:rPr>
        <w:t>
      арматураға арналған болаттың негізгі физикалық-механикалық қасиеттері.</w:t>
      </w:r>
    </w:p>
    <w:bookmarkStart w:name="z53" w:id="50"/>
    <w:p>
      <w:pPr>
        <w:spacing w:after="0"/>
        <w:ind w:left="0"/>
        <w:jc w:val="left"/>
      </w:pPr>
      <w:r>
        <w:rPr>
          <w:rFonts w:ascii="Times New Roman"/>
          <w:b/>
          <w:i w:val="false"/>
          <w:color w:val="000000"/>
        </w:rPr>
        <w:t xml:space="preserve"> 13-параграф. Арматурашы, 3-разряд</w:t>
      </w:r>
    </w:p>
    <w:bookmarkEnd w:id="50"/>
    <w:bookmarkStart w:name="z54" w:id="51"/>
    <w:p>
      <w:pPr>
        <w:spacing w:after="0"/>
        <w:ind w:left="0"/>
        <w:jc w:val="both"/>
      </w:pPr>
      <w:r>
        <w:rPr>
          <w:rFonts w:ascii="Times New Roman"/>
          <w:b w:val="false"/>
          <w:i w:val="false"/>
          <w:color w:val="000000"/>
          <w:sz w:val="28"/>
        </w:rPr>
        <w:t>
      29. Жұмыс сипаттамасы:</w:t>
      </w:r>
    </w:p>
    <w:bookmarkEnd w:id="51"/>
    <w:p>
      <w:pPr>
        <w:spacing w:after="0"/>
        <w:ind w:left="0"/>
        <w:jc w:val="both"/>
      </w:pPr>
      <w:r>
        <w:rPr>
          <w:rFonts w:ascii="Times New Roman"/>
          <w:b w:val="false"/>
          <w:i w:val="false"/>
          <w:color w:val="000000"/>
          <w:sz w:val="28"/>
        </w:rPr>
        <w:t>
      күрделілігі ортша арматуралық жұмыстарды орындау;</w:t>
      </w:r>
    </w:p>
    <w:p>
      <w:pPr>
        <w:spacing w:after="0"/>
        <w:ind w:left="0"/>
        <w:jc w:val="both"/>
      </w:pPr>
      <w:r>
        <w:rPr>
          <w:rFonts w:ascii="Times New Roman"/>
          <w:b w:val="false"/>
          <w:i w:val="false"/>
          <w:color w:val="000000"/>
          <w:sz w:val="28"/>
        </w:rPr>
        <w:t>
      сүйрету, қабыстыру, күштеп калибрлеу, сору немесе түйісу электрлік қыздыру жолдарымен механикалық немесе электротермиялық тәсілмен арматуралық өзектерді нығайту;</w:t>
      </w:r>
    </w:p>
    <w:p>
      <w:pPr>
        <w:spacing w:after="0"/>
        <w:ind w:left="0"/>
        <w:jc w:val="both"/>
      </w:pPr>
      <w:r>
        <w:rPr>
          <w:rFonts w:ascii="Times New Roman"/>
          <w:b w:val="false"/>
          <w:i w:val="false"/>
          <w:color w:val="000000"/>
          <w:sz w:val="28"/>
        </w:rPr>
        <w:t>
      автоматты дұрыс кесу станоктарында арматуралық өзектерді дайындау;</w:t>
      </w:r>
    </w:p>
    <w:p>
      <w:pPr>
        <w:spacing w:after="0"/>
        <w:ind w:left="0"/>
        <w:jc w:val="both"/>
      </w:pPr>
      <w:r>
        <w:rPr>
          <w:rFonts w:ascii="Times New Roman"/>
          <w:b w:val="false"/>
          <w:i w:val="false"/>
          <w:color w:val="000000"/>
          <w:sz w:val="28"/>
        </w:rPr>
        <w:t>
      жетекті станоктарда арматуралық өзектерді майыстыру;</w:t>
      </w:r>
    </w:p>
    <w:p>
      <w:pPr>
        <w:spacing w:after="0"/>
        <w:ind w:left="0"/>
        <w:jc w:val="both"/>
      </w:pPr>
      <w:r>
        <w:rPr>
          <w:rFonts w:ascii="Times New Roman"/>
          <w:b w:val="false"/>
          <w:i w:val="false"/>
          <w:color w:val="000000"/>
          <w:sz w:val="28"/>
        </w:rPr>
        <w:t>
      бүркеншікті орнату немесе тығырықты, төлкені және гильзаны баспақтау жолдарымен алдын ала кернеуленген бұйымдар үшін арматуралық өзектердің соңын анкерлеу;</w:t>
      </w:r>
    </w:p>
    <w:p>
      <w:pPr>
        <w:spacing w:after="0"/>
        <w:ind w:left="0"/>
        <w:jc w:val="both"/>
      </w:pPr>
      <w:r>
        <w:rPr>
          <w:rFonts w:ascii="Times New Roman"/>
          <w:b w:val="false"/>
          <w:i w:val="false"/>
          <w:color w:val="000000"/>
          <w:sz w:val="28"/>
        </w:rPr>
        <w:t>
      созылмалы стендтерде және арнаулы желілерде темір пакеттерді дайындау;</w:t>
      </w:r>
    </w:p>
    <w:p>
      <w:pPr>
        <w:spacing w:after="0"/>
        <w:ind w:left="0"/>
        <w:jc w:val="both"/>
      </w:pPr>
      <w:r>
        <w:rPr>
          <w:rFonts w:ascii="Times New Roman"/>
          <w:b w:val="false"/>
          <w:i w:val="false"/>
          <w:color w:val="000000"/>
          <w:sz w:val="28"/>
        </w:rPr>
        <w:t>
      аспалы түйісу-дәнекерлеу машиналарында байлау немесе дәнекерлеу тәсілдерімен дайын торлар мен бөлшектерден қарапайым және орта күрделіліктегі кеңістік қаңқаларды құрастыру;</w:t>
      </w:r>
    </w:p>
    <w:p>
      <w:pPr>
        <w:spacing w:after="0"/>
        <w:ind w:left="0"/>
        <w:jc w:val="both"/>
      </w:pPr>
      <w:r>
        <w:rPr>
          <w:rFonts w:ascii="Times New Roman"/>
          <w:b w:val="false"/>
          <w:i w:val="false"/>
          <w:color w:val="000000"/>
          <w:sz w:val="28"/>
        </w:rPr>
        <w:t>
      белгіленген үлгілер бойынша ағаш өзегі және гипстік түрі үшін сымнан арматуралар дайындау.</w:t>
      </w:r>
    </w:p>
    <w:bookmarkStart w:name="z55" w:id="52"/>
    <w:p>
      <w:pPr>
        <w:spacing w:after="0"/>
        <w:ind w:left="0"/>
        <w:jc w:val="both"/>
      </w:pPr>
      <w:r>
        <w:rPr>
          <w:rFonts w:ascii="Times New Roman"/>
          <w:b w:val="false"/>
          <w:i w:val="false"/>
          <w:color w:val="000000"/>
          <w:sz w:val="28"/>
        </w:rPr>
        <w:t>
      30. Білуге тиіс:</w:t>
      </w:r>
    </w:p>
    <w:bookmarkEnd w:id="52"/>
    <w:p>
      <w:pPr>
        <w:spacing w:after="0"/>
        <w:ind w:left="0"/>
        <w:jc w:val="both"/>
      </w:pPr>
      <w:r>
        <w:rPr>
          <w:rFonts w:ascii="Times New Roman"/>
          <w:b w:val="false"/>
          <w:i w:val="false"/>
          <w:color w:val="000000"/>
          <w:sz w:val="28"/>
        </w:rPr>
        <w:t>
      қызмет көрсетілетін жабдықтардың әрекет принципі;</w:t>
      </w:r>
    </w:p>
    <w:p>
      <w:pPr>
        <w:spacing w:after="0"/>
        <w:ind w:left="0"/>
        <w:jc w:val="both"/>
      </w:pPr>
      <w:r>
        <w:rPr>
          <w:rFonts w:ascii="Times New Roman"/>
          <w:b w:val="false"/>
          <w:i w:val="false"/>
          <w:color w:val="000000"/>
          <w:sz w:val="28"/>
        </w:rPr>
        <w:t>
      дайындалатын арматураға схеманы оқу тәртібі;</w:t>
      </w:r>
    </w:p>
    <w:p>
      <w:pPr>
        <w:spacing w:after="0"/>
        <w:ind w:left="0"/>
        <w:jc w:val="both"/>
      </w:pPr>
      <w:r>
        <w:rPr>
          <w:rFonts w:ascii="Times New Roman"/>
          <w:b w:val="false"/>
          <w:i w:val="false"/>
          <w:color w:val="000000"/>
          <w:sz w:val="28"/>
        </w:rPr>
        <w:t>
      арматураны ілмектеу және тасымалдау жолдары мен тәсілдері.</w:t>
      </w:r>
    </w:p>
    <w:bookmarkStart w:name="z56" w:id="53"/>
    <w:p>
      <w:pPr>
        <w:spacing w:after="0"/>
        <w:ind w:left="0"/>
        <w:jc w:val="both"/>
      </w:pPr>
      <w:r>
        <w:rPr>
          <w:rFonts w:ascii="Times New Roman"/>
          <w:b w:val="false"/>
          <w:i w:val="false"/>
          <w:color w:val="000000"/>
          <w:sz w:val="28"/>
        </w:rPr>
        <w:t>
      31. Жұмыс үлгілері:</w:t>
      </w:r>
    </w:p>
    <w:bookmarkEnd w:id="53"/>
    <w:p>
      <w:pPr>
        <w:spacing w:after="0"/>
        <w:ind w:left="0"/>
        <w:jc w:val="both"/>
      </w:pPr>
      <w:r>
        <w:rPr>
          <w:rFonts w:ascii="Times New Roman"/>
          <w:b w:val="false"/>
          <w:i w:val="false"/>
          <w:color w:val="000000"/>
          <w:sz w:val="28"/>
        </w:rPr>
        <w:t>
      бұйым қаңқасын дайындау:</w:t>
      </w:r>
    </w:p>
    <w:bookmarkStart w:name="z57" w:id="54"/>
    <w:p>
      <w:pPr>
        <w:spacing w:after="0"/>
        <w:ind w:left="0"/>
        <w:jc w:val="both"/>
      </w:pPr>
      <w:r>
        <w:rPr>
          <w:rFonts w:ascii="Times New Roman"/>
          <w:b w:val="false"/>
          <w:i w:val="false"/>
          <w:color w:val="000000"/>
          <w:sz w:val="28"/>
        </w:rPr>
        <w:t>
      1) тірек, тіреу және бағана астына ұстын табан, қада баулығы, қоршау іргетасы;</w:t>
      </w:r>
    </w:p>
    <w:bookmarkEnd w:id="54"/>
    <w:bookmarkStart w:name="z58" w:id="55"/>
    <w:p>
      <w:pPr>
        <w:spacing w:after="0"/>
        <w:ind w:left="0"/>
        <w:jc w:val="both"/>
      </w:pPr>
      <w:r>
        <w:rPr>
          <w:rFonts w:ascii="Times New Roman"/>
          <w:b w:val="false"/>
          <w:i w:val="false"/>
          <w:color w:val="000000"/>
          <w:sz w:val="28"/>
        </w:rPr>
        <w:t>
      2) іргетастық блоктар мен тақталар, траверстер;</w:t>
      </w:r>
    </w:p>
    <w:bookmarkEnd w:id="55"/>
    <w:bookmarkStart w:name="z59" w:id="56"/>
    <w:p>
      <w:pPr>
        <w:spacing w:after="0"/>
        <w:ind w:left="0"/>
        <w:jc w:val="both"/>
      </w:pPr>
      <w:r>
        <w:rPr>
          <w:rFonts w:ascii="Times New Roman"/>
          <w:b w:val="false"/>
          <w:i w:val="false"/>
          <w:color w:val="000000"/>
          <w:sz w:val="28"/>
        </w:rPr>
        <w:t>
      3) құдық қылтасының сақинасы, қонышсыз қысымы жоқ құбырлар;</w:t>
      </w:r>
    </w:p>
    <w:bookmarkEnd w:id="56"/>
    <w:bookmarkStart w:name="z60" w:id="57"/>
    <w:p>
      <w:pPr>
        <w:spacing w:after="0"/>
        <w:ind w:left="0"/>
        <w:jc w:val="both"/>
      </w:pPr>
      <w:r>
        <w:rPr>
          <w:rFonts w:ascii="Times New Roman"/>
          <w:b w:val="false"/>
          <w:i w:val="false"/>
          <w:color w:val="000000"/>
          <w:sz w:val="28"/>
        </w:rPr>
        <w:t>
      4) тіреу үшін маңдайша, бұтақша, бағаналар;</w:t>
      </w:r>
    </w:p>
    <w:bookmarkEnd w:id="57"/>
    <w:bookmarkStart w:name="z61" w:id="58"/>
    <w:p>
      <w:pPr>
        <w:spacing w:after="0"/>
        <w:ind w:left="0"/>
        <w:jc w:val="both"/>
      </w:pPr>
      <w:r>
        <w:rPr>
          <w:rFonts w:ascii="Times New Roman"/>
          <w:b w:val="false"/>
          <w:i w:val="false"/>
          <w:color w:val="000000"/>
          <w:sz w:val="28"/>
        </w:rPr>
        <w:t>
      5) балкондық, ернеулік, жолдық, трамвай жолының тақталары, каналдарды жабу тақталары;</w:t>
      </w:r>
    </w:p>
    <w:bookmarkEnd w:id="58"/>
    <w:bookmarkStart w:name="z62" w:id="59"/>
    <w:p>
      <w:pPr>
        <w:spacing w:after="0"/>
        <w:ind w:left="0"/>
        <w:jc w:val="both"/>
      </w:pPr>
      <w:r>
        <w:rPr>
          <w:rFonts w:ascii="Times New Roman"/>
          <w:b w:val="false"/>
          <w:i w:val="false"/>
          <w:color w:val="000000"/>
          <w:sz w:val="28"/>
        </w:rPr>
        <w:t>
      6) жалпақ және қырлы коллекторлар мен жерасты өткелдерінің тақталары, жабу және аражабын тақталары;</w:t>
      </w:r>
    </w:p>
    <w:bookmarkEnd w:id="59"/>
    <w:bookmarkStart w:name="z63" w:id="60"/>
    <w:p>
      <w:pPr>
        <w:spacing w:after="0"/>
        <w:ind w:left="0"/>
        <w:jc w:val="both"/>
      </w:pPr>
      <w:r>
        <w:rPr>
          <w:rFonts w:ascii="Times New Roman"/>
          <w:b w:val="false"/>
          <w:i w:val="false"/>
          <w:color w:val="000000"/>
          <w:sz w:val="28"/>
        </w:rPr>
        <w:t>
      7) карапайым қимадағы жүгіртпелер мен беларқалар;</w:t>
      </w:r>
    </w:p>
    <w:bookmarkEnd w:id="60"/>
    <w:bookmarkStart w:name="z64" w:id="61"/>
    <w:p>
      <w:pPr>
        <w:spacing w:after="0"/>
        <w:ind w:left="0"/>
        <w:jc w:val="both"/>
      </w:pPr>
      <w:r>
        <w:rPr>
          <w:rFonts w:ascii="Times New Roman"/>
          <w:b w:val="false"/>
          <w:i w:val="false"/>
          <w:color w:val="000000"/>
          <w:sz w:val="28"/>
        </w:rPr>
        <w:t>
      8) аспасыз қадалар, тіреулер мен бағаналар.</w:t>
      </w:r>
    </w:p>
    <w:bookmarkEnd w:id="61"/>
    <w:bookmarkStart w:name="z65" w:id="62"/>
    <w:p>
      <w:pPr>
        <w:spacing w:after="0"/>
        <w:ind w:left="0"/>
        <w:jc w:val="left"/>
      </w:pPr>
      <w:r>
        <w:rPr>
          <w:rFonts w:ascii="Times New Roman"/>
          <w:b/>
          <w:i w:val="false"/>
          <w:color w:val="000000"/>
        </w:rPr>
        <w:t xml:space="preserve"> 14-параграф. Арматурашы, 4-разряд</w:t>
      </w:r>
    </w:p>
    <w:bookmarkEnd w:id="62"/>
    <w:bookmarkStart w:name="z66" w:id="63"/>
    <w:p>
      <w:pPr>
        <w:spacing w:after="0"/>
        <w:ind w:left="0"/>
        <w:jc w:val="both"/>
      </w:pPr>
      <w:r>
        <w:rPr>
          <w:rFonts w:ascii="Times New Roman"/>
          <w:b w:val="false"/>
          <w:i w:val="false"/>
          <w:color w:val="000000"/>
          <w:sz w:val="28"/>
        </w:rPr>
        <w:t>
      32. Жұмыс сипаттамасы:</w:t>
      </w:r>
    </w:p>
    <w:bookmarkEnd w:id="63"/>
    <w:p>
      <w:pPr>
        <w:spacing w:after="0"/>
        <w:ind w:left="0"/>
        <w:jc w:val="both"/>
      </w:pPr>
      <w:r>
        <w:rPr>
          <w:rFonts w:ascii="Times New Roman"/>
          <w:b w:val="false"/>
          <w:i w:val="false"/>
          <w:color w:val="000000"/>
          <w:sz w:val="28"/>
        </w:rPr>
        <w:t>
      күрделі арматуралық жұмыстарды орындау;</w:t>
      </w:r>
    </w:p>
    <w:p>
      <w:pPr>
        <w:spacing w:after="0"/>
        <w:ind w:left="0"/>
        <w:jc w:val="both"/>
      </w:pPr>
      <w:r>
        <w:rPr>
          <w:rFonts w:ascii="Times New Roman"/>
          <w:b w:val="false"/>
          <w:i w:val="false"/>
          <w:color w:val="000000"/>
          <w:sz w:val="28"/>
        </w:rPr>
        <w:t>
      бағдарламалық басқарылатын станоктарда арматура дайындау;</w:t>
      </w:r>
    </w:p>
    <w:p>
      <w:pPr>
        <w:spacing w:after="0"/>
        <w:ind w:left="0"/>
        <w:jc w:val="both"/>
      </w:pPr>
      <w:r>
        <w:rPr>
          <w:rFonts w:ascii="Times New Roman"/>
          <w:b w:val="false"/>
          <w:i w:val="false"/>
          <w:color w:val="000000"/>
          <w:sz w:val="28"/>
        </w:rPr>
        <w:t>
      домкраттармен өзектерді, жоғары берік мықты сымдар мен арматуралық темір пакеттерді тарту;</w:t>
      </w:r>
    </w:p>
    <w:p>
      <w:pPr>
        <w:spacing w:after="0"/>
        <w:ind w:left="0"/>
        <w:jc w:val="both"/>
      </w:pPr>
      <w:r>
        <w:rPr>
          <w:rFonts w:ascii="Times New Roman"/>
          <w:b w:val="false"/>
          <w:i w:val="false"/>
          <w:color w:val="000000"/>
          <w:sz w:val="28"/>
        </w:rPr>
        <w:t>
      кондукторлар мен манипуляторлық аспалы түйіс-дәнекерлеу машиналарында бекіткіш орнату, байлау немесе дәнекерлеу тәсілдерімен дайын торлардан және бөлшектерден күрделі кеңістіктік қаңқалар құрастыру.</w:t>
      </w:r>
    </w:p>
    <w:bookmarkStart w:name="z67" w:id="64"/>
    <w:p>
      <w:pPr>
        <w:spacing w:after="0"/>
        <w:ind w:left="0"/>
        <w:jc w:val="both"/>
      </w:pPr>
      <w:r>
        <w:rPr>
          <w:rFonts w:ascii="Times New Roman"/>
          <w:b w:val="false"/>
          <w:i w:val="false"/>
          <w:color w:val="000000"/>
          <w:sz w:val="28"/>
        </w:rPr>
        <w:t>
      33. Білуге тиіс:</w:t>
      </w:r>
    </w:p>
    <w:bookmarkEnd w:id="64"/>
    <w:p>
      <w:pPr>
        <w:spacing w:after="0"/>
        <w:ind w:left="0"/>
        <w:jc w:val="both"/>
      </w:pPr>
      <w:r>
        <w:rPr>
          <w:rFonts w:ascii="Times New Roman"/>
          <w:b w:val="false"/>
          <w:i w:val="false"/>
          <w:color w:val="000000"/>
          <w:sz w:val="28"/>
        </w:rPr>
        <w:t>
      қызмет көрсетілетін машиналардың, қондырғылар мен тетіктердің құрылысы;</w:t>
      </w:r>
    </w:p>
    <w:p>
      <w:pPr>
        <w:spacing w:after="0"/>
        <w:ind w:left="0"/>
        <w:jc w:val="both"/>
      </w:pPr>
      <w:r>
        <w:rPr>
          <w:rFonts w:ascii="Times New Roman"/>
          <w:b w:val="false"/>
          <w:i w:val="false"/>
          <w:color w:val="000000"/>
          <w:sz w:val="28"/>
        </w:rPr>
        <w:t>
      көлемді қаңқаларды құрастыру тәртібі мен тәсілдері;</w:t>
      </w:r>
    </w:p>
    <w:p>
      <w:pPr>
        <w:spacing w:after="0"/>
        <w:ind w:left="0"/>
        <w:jc w:val="both"/>
      </w:pPr>
      <w:r>
        <w:rPr>
          <w:rFonts w:ascii="Times New Roman"/>
          <w:b w:val="false"/>
          <w:i w:val="false"/>
          <w:color w:val="000000"/>
          <w:sz w:val="28"/>
        </w:rPr>
        <w:t>
      дайындалатын арматураның схемасын оқу тәртібі;</w:t>
      </w:r>
    </w:p>
    <w:p>
      <w:pPr>
        <w:spacing w:after="0"/>
        <w:ind w:left="0"/>
        <w:jc w:val="both"/>
      </w:pPr>
      <w:r>
        <w:rPr>
          <w:rFonts w:ascii="Times New Roman"/>
          <w:b w:val="false"/>
          <w:i w:val="false"/>
          <w:color w:val="000000"/>
          <w:sz w:val="28"/>
        </w:rPr>
        <w:t>
      арматураны ілмектеу және тасымалдау жолдары мен тәсілдері.</w:t>
      </w:r>
    </w:p>
    <w:bookmarkStart w:name="z68" w:id="65"/>
    <w:p>
      <w:pPr>
        <w:spacing w:after="0"/>
        <w:ind w:left="0"/>
        <w:jc w:val="both"/>
      </w:pPr>
      <w:r>
        <w:rPr>
          <w:rFonts w:ascii="Times New Roman"/>
          <w:b w:val="false"/>
          <w:i w:val="false"/>
          <w:color w:val="000000"/>
          <w:sz w:val="28"/>
        </w:rPr>
        <w:t>
      34. Жұмыс үлгілері:</w:t>
      </w:r>
    </w:p>
    <w:bookmarkEnd w:id="65"/>
    <w:p>
      <w:pPr>
        <w:spacing w:after="0"/>
        <w:ind w:left="0"/>
        <w:jc w:val="both"/>
      </w:pPr>
      <w:r>
        <w:rPr>
          <w:rFonts w:ascii="Times New Roman"/>
          <w:b w:val="false"/>
          <w:i w:val="false"/>
          <w:color w:val="000000"/>
          <w:sz w:val="28"/>
        </w:rPr>
        <w:t>
      бұйым қаңқаларын дайындау:</w:t>
      </w:r>
    </w:p>
    <w:bookmarkStart w:name="z69" w:id="66"/>
    <w:p>
      <w:pPr>
        <w:spacing w:after="0"/>
        <w:ind w:left="0"/>
        <w:jc w:val="both"/>
      </w:pPr>
      <w:r>
        <w:rPr>
          <w:rFonts w:ascii="Times New Roman"/>
          <w:b w:val="false"/>
          <w:i w:val="false"/>
          <w:color w:val="000000"/>
          <w:sz w:val="28"/>
        </w:rPr>
        <w:t>
      1) байламалық, итарқалық және іргетастық блоктар;</w:t>
      </w:r>
    </w:p>
    <w:bookmarkEnd w:id="66"/>
    <w:bookmarkStart w:name="z70" w:id="67"/>
    <w:p>
      <w:pPr>
        <w:spacing w:after="0"/>
        <w:ind w:left="0"/>
        <w:jc w:val="both"/>
      </w:pPr>
      <w:r>
        <w:rPr>
          <w:rFonts w:ascii="Times New Roman"/>
          <w:b w:val="false"/>
          <w:i w:val="false"/>
          <w:color w:val="000000"/>
          <w:sz w:val="28"/>
        </w:rPr>
        <w:t>
      2) коллекторлар және жерасты өткелдері – "Ғ"-мен "П"-түріндегі бөлшектер;</w:t>
      </w:r>
    </w:p>
    <w:bookmarkEnd w:id="67"/>
    <w:bookmarkStart w:name="z71" w:id="68"/>
    <w:p>
      <w:pPr>
        <w:spacing w:after="0"/>
        <w:ind w:left="0"/>
        <w:jc w:val="both"/>
      </w:pPr>
      <w:r>
        <w:rPr>
          <w:rFonts w:ascii="Times New Roman"/>
          <w:b w:val="false"/>
          <w:i w:val="false"/>
          <w:color w:val="000000"/>
          <w:sz w:val="28"/>
        </w:rPr>
        <w:t>
      3) кәріздік, суағар, су-газды құбыры, жаңбырқабылдағыш және телефон құдықтары, телефон қораптары, көлемді коллекторлар;</w:t>
      </w:r>
    </w:p>
    <w:bookmarkEnd w:id="68"/>
    <w:bookmarkStart w:name="z72" w:id="69"/>
    <w:p>
      <w:pPr>
        <w:spacing w:after="0"/>
        <w:ind w:left="0"/>
        <w:jc w:val="both"/>
      </w:pPr>
      <w:r>
        <w:rPr>
          <w:rFonts w:ascii="Times New Roman"/>
          <w:b w:val="false"/>
          <w:i w:val="false"/>
          <w:color w:val="000000"/>
          <w:sz w:val="28"/>
        </w:rPr>
        <w:t>
      4) аспамен және сөремен бағаналар;</w:t>
      </w:r>
    </w:p>
    <w:bookmarkEnd w:id="69"/>
    <w:bookmarkStart w:name="z73" w:id="70"/>
    <w:p>
      <w:pPr>
        <w:spacing w:after="0"/>
        <w:ind w:left="0"/>
        <w:jc w:val="both"/>
      </w:pPr>
      <w:r>
        <w:rPr>
          <w:rFonts w:ascii="Times New Roman"/>
          <w:b w:val="false"/>
          <w:i w:val="false"/>
          <w:color w:val="000000"/>
          <w:sz w:val="28"/>
        </w:rPr>
        <w:t>
      5) түйіспе жүйесінің, электр тогын беру желісі мен шамдардың тіректері;</w:t>
      </w:r>
    </w:p>
    <w:bookmarkEnd w:id="70"/>
    <w:bookmarkStart w:name="z74" w:id="71"/>
    <w:p>
      <w:pPr>
        <w:spacing w:after="0"/>
        <w:ind w:left="0"/>
        <w:jc w:val="both"/>
      </w:pPr>
      <w:r>
        <w:rPr>
          <w:rFonts w:ascii="Times New Roman"/>
          <w:b w:val="false"/>
          <w:i w:val="false"/>
          <w:color w:val="000000"/>
          <w:sz w:val="28"/>
        </w:rPr>
        <w:t>
      6) қабілетті сыртқы және ішкі қабырғалардың панельдері;</w:t>
      </w:r>
    </w:p>
    <w:bookmarkEnd w:id="71"/>
    <w:bookmarkStart w:name="z75" w:id="72"/>
    <w:p>
      <w:pPr>
        <w:spacing w:after="0"/>
        <w:ind w:left="0"/>
        <w:jc w:val="both"/>
      </w:pPr>
      <w:r>
        <w:rPr>
          <w:rFonts w:ascii="Times New Roman"/>
          <w:b w:val="false"/>
          <w:i w:val="false"/>
          <w:color w:val="000000"/>
          <w:sz w:val="28"/>
        </w:rPr>
        <w:t>
      7) күрделі қимадағы және бос кеңістікті беларқалар;</w:t>
      </w:r>
    </w:p>
    <w:bookmarkEnd w:id="72"/>
    <w:bookmarkStart w:name="z76" w:id="73"/>
    <w:p>
      <w:pPr>
        <w:spacing w:after="0"/>
        <w:ind w:left="0"/>
        <w:jc w:val="both"/>
      </w:pPr>
      <w:r>
        <w:rPr>
          <w:rFonts w:ascii="Times New Roman"/>
          <w:b w:val="false"/>
          <w:i w:val="false"/>
          <w:color w:val="000000"/>
          <w:sz w:val="28"/>
        </w:rPr>
        <w:t>
      8) қысымы жоқ қонышсыз және жалпақ табанды құбырлар.</w:t>
      </w:r>
    </w:p>
    <w:bookmarkEnd w:id="73"/>
    <w:bookmarkStart w:name="z77" w:id="74"/>
    <w:p>
      <w:pPr>
        <w:spacing w:after="0"/>
        <w:ind w:left="0"/>
        <w:jc w:val="left"/>
      </w:pPr>
      <w:r>
        <w:rPr>
          <w:rFonts w:ascii="Times New Roman"/>
          <w:b/>
          <w:i w:val="false"/>
          <w:color w:val="000000"/>
        </w:rPr>
        <w:t xml:space="preserve"> 15-параграф. Арматурашы, 5-разряд</w:t>
      </w:r>
    </w:p>
    <w:bookmarkEnd w:id="74"/>
    <w:bookmarkStart w:name="z78" w:id="75"/>
    <w:p>
      <w:pPr>
        <w:spacing w:after="0"/>
        <w:ind w:left="0"/>
        <w:jc w:val="both"/>
      </w:pPr>
      <w:r>
        <w:rPr>
          <w:rFonts w:ascii="Times New Roman"/>
          <w:b w:val="false"/>
          <w:i w:val="false"/>
          <w:color w:val="000000"/>
          <w:sz w:val="28"/>
        </w:rPr>
        <w:t>
      35. Жұмыс сипаттамасы:</w:t>
      </w:r>
    </w:p>
    <w:bookmarkEnd w:id="75"/>
    <w:p>
      <w:pPr>
        <w:spacing w:after="0"/>
        <w:ind w:left="0"/>
        <w:jc w:val="both"/>
      </w:pPr>
      <w:r>
        <w:rPr>
          <w:rFonts w:ascii="Times New Roman"/>
          <w:b w:val="false"/>
          <w:i w:val="false"/>
          <w:color w:val="000000"/>
          <w:sz w:val="28"/>
        </w:rPr>
        <w:t>
      ерекше күрделі арматуралық жұмыстарды орындау;</w:t>
      </w:r>
    </w:p>
    <w:p>
      <w:pPr>
        <w:spacing w:after="0"/>
        <w:ind w:left="0"/>
        <w:jc w:val="both"/>
      </w:pPr>
      <w:r>
        <w:rPr>
          <w:rFonts w:ascii="Times New Roman"/>
          <w:b w:val="false"/>
          <w:i w:val="false"/>
          <w:color w:val="000000"/>
          <w:sz w:val="28"/>
        </w:rPr>
        <w:t>
      тарту станцияларымен өзектерді, жоғары берік мықты сымдар, өзектер мен арматуралық темір пакеттерді тарту;</w:t>
      </w:r>
    </w:p>
    <w:p>
      <w:pPr>
        <w:spacing w:after="0"/>
        <w:ind w:left="0"/>
        <w:jc w:val="both"/>
      </w:pPr>
      <w:r>
        <w:rPr>
          <w:rFonts w:ascii="Times New Roman"/>
          <w:b w:val="false"/>
          <w:i w:val="false"/>
          <w:color w:val="000000"/>
          <w:sz w:val="28"/>
        </w:rPr>
        <w:t>
      аспалы түйісу-дәнекерлеу машиналарын қолданумен дайын торлардан және бөлшектерден темір-бетон құрылғыларға арналған күрделі кеңістік қаңқалар құрастыру;</w:t>
      </w:r>
    </w:p>
    <w:p>
      <w:pPr>
        <w:spacing w:after="0"/>
        <w:ind w:left="0"/>
        <w:jc w:val="both"/>
      </w:pPr>
      <w:r>
        <w:rPr>
          <w:rFonts w:ascii="Times New Roman"/>
          <w:b w:val="false"/>
          <w:i w:val="false"/>
          <w:color w:val="000000"/>
          <w:sz w:val="28"/>
        </w:rPr>
        <w:t>
      бетонға арматураны тартумен жиналмалы-блокты элементтерді құрастыру.</w:t>
      </w:r>
    </w:p>
    <w:bookmarkStart w:name="z79" w:id="76"/>
    <w:p>
      <w:pPr>
        <w:spacing w:after="0"/>
        <w:ind w:left="0"/>
        <w:jc w:val="both"/>
      </w:pPr>
      <w:r>
        <w:rPr>
          <w:rFonts w:ascii="Times New Roman"/>
          <w:b w:val="false"/>
          <w:i w:val="false"/>
          <w:color w:val="000000"/>
          <w:sz w:val="28"/>
        </w:rPr>
        <w:t>
      36. Білуге тиіс:</w:t>
      </w:r>
    </w:p>
    <w:bookmarkEnd w:id="76"/>
    <w:p>
      <w:pPr>
        <w:spacing w:after="0"/>
        <w:ind w:left="0"/>
        <w:jc w:val="both"/>
      </w:pPr>
      <w:r>
        <w:rPr>
          <w:rFonts w:ascii="Times New Roman"/>
          <w:b w:val="false"/>
          <w:i w:val="false"/>
          <w:color w:val="000000"/>
          <w:sz w:val="28"/>
        </w:rPr>
        <w:t>
      қызмет көрсетілетін станциялардың, механизмдер мен тетіктердің құрылысы және жұмыс істеу принципі;</w:t>
      </w:r>
    </w:p>
    <w:p>
      <w:pPr>
        <w:spacing w:after="0"/>
        <w:ind w:left="0"/>
        <w:jc w:val="both"/>
      </w:pPr>
      <w:r>
        <w:rPr>
          <w:rFonts w:ascii="Times New Roman"/>
          <w:b w:val="false"/>
          <w:i w:val="false"/>
          <w:color w:val="000000"/>
          <w:sz w:val="28"/>
        </w:rPr>
        <w:t>
      дайындалатын арматураға схеманы оқу тәртібі;</w:t>
      </w:r>
    </w:p>
    <w:p>
      <w:pPr>
        <w:spacing w:after="0"/>
        <w:ind w:left="0"/>
        <w:jc w:val="both"/>
      </w:pPr>
      <w:r>
        <w:rPr>
          <w:rFonts w:ascii="Times New Roman"/>
          <w:b w:val="false"/>
          <w:i w:val="false"/>
          <w:color w:val="000000"/>
          <w:sz w:val="28"/>
        </w:rPr>
        <w:t>
      жиналмалы-блокты элементтерді құрастыру тәсілдері;</w:t>
      </w:r>
    </w:p>
    <w:p>
      <w:pPr>
        <w:spacing w:after="0"/>
        <w:ind w:left="0"/>
        <w:jc w:val="both"/>
      </w:pPr>
      <w:r>
        <w:rPr>
          <w:rFonts w:ascii="Times New Roman"/>
          <w:b w:val="false"/>
          <w:i w:val="false"/>
          <w:color w:val="000000"/>
          <w:sz w:val="28"/>
        </w:rPr>
        <w:t>
      арматураға арналған болаттың физикалық – химиялық қасиеттері.</w:t>
      </w:r>
    </w:p>
    <w:bookmarkStart w:name="z80" w:id="77"/>
    <w:p>
      <w:pPr>
        <w:spacing w:after="0"/>
        <w:ind w:left="0"/>
        <w:jc w:val="both"/>
      </w:pPr>
      <w:r>
        <w:rPr>
          <w:rFonts w:ascii="Times New Roman"/>
          <w:b w:val="false"/>
          <w:i w:val="false"/>
          <w:color w:val="000000"/>
          <w:sz w:val="28"/>
        </w:rPr>
        <w:t>
      37. Жұмыс үлгілері:</w:t>
      </w:r>
    </w:p>
    <w:bookmarkEnd w:id="77"/>
    <w:p>
      <w:pPr>
        <w:spacing w:after="0"/>
        <w:ind w:left="0"/>
        <w:jc w:val="both"/>
      </w:pPr>
      <w:r>
        <w:rPr>
          <w:rFonts w:ascii="Times New Roman"/>
          <w:b w:val="false"/>
          <w:i w:val="false"/>
          <w:color w:val="000000"/>
          <w:sz w:val="28"/>
        </w:rPr>
        <w:t>
      бұйымның қаңқаларын дайындау:</w:t>
      </w:r>
    </w:p>
    <w:bookmarkStart w:name="z81" w:id="78"/>
    <w:p>
      <w:pPr>
        <w:spacing w:after="0"/>
        <w:ind w:left="0"/>
        <w:jc w:val="both"/>
      </w:pPr>
      <w:r>
        <w:rPr>
          <w:rFonts w:ascii="Times New Roman"/>
          <w:b w:val="false"/>
          <w:i w:val="false"/>
          <w:color w:val="000000"/>
          <w:sz w:val="28"/>
        </w:rPr>
        <w:t>
      1) 500-800 тонна жүктемелерге өзекті арматуралары бар бағаналар;</w:t>
      </w:r>
    </w:p>
    <w:bookmarkEnd w:id="78"/>
    <w:bookmarkStart w:name="z82" w:id="79"/>
    <w:p>
      <w:pPr>
        <w:spacing w:after="0"/>
        <w:ind w:left="0"/>
        <w:jc w:val="both"/>
      </w:pPr>
      <w:r>
        <w:rPr>
          <w:rFonts w:ascii="Times New Roman"/>
          <w:b w:val="false"/>
          <w:i w:val="false"/>
          <w:color w:val="000000"/>
          <w:sz w:val="28"/>
        </w:rPr>
        <w:t>
      2) көлемді лифттер машина ғимаратының секциялары;</w:t>
      </w:r>
    </w:p>
    <w:bookmarkEnd w:id="79"/>
    <w:bookmarkStart w:name="z83" w:id="80"/>
    <w:p>
      <w:pPr>
        <w:spacing w:after="0"/>
        <w:ind w:left="0"/>
        <w:jc w:val="both"/>
      </w:pPr>
      <w:r>
        <w:rPr>
          <w:rFonts w:ascii="Times New Roman"/>
          <w:b w:val="false"/>
          <w:i w:val="false"/>
          <w:color w:val="000000"/>
          <w:sz w:val="28"/>
        </w:rPr>
        <w:t>
      3) сүрлемдер мен элеваторлар – көлемдік элементтер;</w:t>
      </w:r>
    </w:p>
    <w:bookmarkEnd w:id="80"/>
    <w:bookmarkStart w:name="z84" w:id="81"/>
    <w:p>
      <w:pPr>
        <w:spacing w:after="0"/>
        <w:ind w:left="0"/>
        <w:jc w:val="both"/>
      </w:pPr>
      <w:r>
        <w:rPr>
          <w:rFonts w:ascii="Times New Roman"/>
          <w:b w:val="false"/>
          <w:i w:val="false"/>
          <w:color w:val="000000"/>
          <w:sz w:val="28"/>
        </w:rPr>
        <w:t>
      4) аралық көпірлер мен жолөткел құрылыстары;</w:t>
      </w:r>
    </w:p>
    <w:bookmarkEnd w:id="81"/>
    <w:bookmarkStart w:name="z85" w:id="82"/>
    <w:p>
      <w:pPr>
        <w:spacing w:after="0"/>
        <w:ind w:left="0"/>
        <w:jc w:val="both"/>
      </w:pPr>
      <w:r>
        <w:rPr>
          <w:rFonts w:ascii="Times New Roman"/>
          <w:b w:val="false"/>
          <w:i w:val="false"/>
          <w:color w:val="000000"/>
          <w:sz w:val="28"/>
        </w:rPr>
        <w:t>
      5) ұзындығы 12 метрге дейін итарқалық және итарқа астылық нысандары;</w:t>
      </w:r>
    </w:p>
    <w:bookmarkEnd w:id="82"/>
    <w:bookmarkStart w:name="z86" w:id="83"/>
    <w:p>
      <w:pPr>
        <w:spacing w:after="0"/>
        <w:ind w:left="0"/>
        <w:jc w:val="both"/>
      </w:pPr>
      <w:r>
        <w:rPr>
          <w:rFonts w:ascii="Times New Roman"/>
          <w:b w:val="false"/>
          <w:i w:val="false"/>
          <w:color w:val="000000"/>
          <w:sz w:val="28"/>
        </w:rPr>
        <w:t>
      6) көлемді лифттер шахталары.</w:t>
      </w:r>
    </w:p>
    <w:bookmarkEnd w:id="83"/>
    <w:bookmarkStart w:name="z87" w:id="84"/>
    <w:p>
      <w:pPr>
        <w:spacing w:after="0"/>
        <w:ind w:left="0"/>
        <w:jc w:val="left"/>
      </w:pPr>
      <w:r>
        <w:rPr>
          <w:rFonts w:ascii="Times New Roman"/>
          <w:b/>
          <w:i w:val="false"/>
          <w:color w:val="000000"/>
        </w:rPr>
        <w:t xml:space="preserve"> 16-параграф. Арматурашы, 6-разряд</w:t>
      </w:r>
    </w:p>
    <w:bookmarkEnd w:id="84"/>
    <w:bookmarkStart w:name="z88" w:id="85"/>
    <w:p>
      <w:pPr>
        <w:spacing w:after="0"/>
        <w:ind w:left="0"/>
        <w:jc w:val="both"/>
      </w:pPr>
      <w:r>
        <w:rPr>
          <w:rFonts w:ascii="Times New Roman"/>
          <w:b w:val="false"/>
          <w:i w:val="false"/>
          <w:color w:val="000000"/>
          <w:sz w:val="28"/>
        </w:rPr>
        <w:t>
      38. Жұмыс сипаттамасы:</w:t>
      </w:r>
    </w:p>
    <w:bookmarkEnd w:id="85"/>
    <w:p>
      <w:pPr>
        <w:spacing w:after="0"/>
        <w:ind w:left="0"/>
        <w:jc w:val="both"/>
      </w:pPr>
      <w:r>
        <w:rPr>
          <w:rFonts w:ascii="Times New Roman"/>
          <w:b w:val="false"/>
          <w:i w:val="false"/>
          <w:color w:val="000000"/>
          <w:sz w:val="28"/>
        </w:rPr>
        <w:t>
      эксперименттік, бірегей, тәжірибелік және ерекше күрделі арматуралық жұмыстарды орындау;</w:t>
      </w:r>
    </w:p>
    <w:p>
      <w:pPr>
        <w:spacing w:after="0"/>
        <w:ind w:left="0"/>
        <w:jc w:val="both"/>
      </w:pPr>
      <w:r>
        <w:rPr>
          <w:rFonts w:ascii="Times New Roman"/>
          <w:b w:val="false"/>
          <w:i w:val="false"/>
          <w:color w:val="000000"/>
          <w:sz w:val="28"/>
        </w:rPr>
        <w:t>
      темір-бетон бұйымдар мен құрылғыларға арналған басты үлгілер сызбасы бойынша күрделі арматуралық қаңқалар дайындау;</w:t>
      </w:r>
    </w:p>
    <w:p>
      <w:pPr>
        <w:spacing w:after="0"/>
        <w:ind w:left="0"/>
        <w:jc w:val="both"/>
      </w:pPr>
      <w:r>
        <w:rPr>
          <w:rFonts w:ascii="Times New Roman"/>
          <w:b w:val="false"/>
          <w:i w:val="false"/>
          <w:color w:val="000000"/>
          <w:sz w:val="28"/>
        </w:rPr>
        <w:t>
      ерекше күрделі құрылғыларға арналған арматуралық қаңқаларды дайындау мен құрастыру;</w:t>
      </w:r>
    </w:p>
    <w:p>
      <w:pPr>
        <w:spacing w:after="0"/>
        <w:ind w:left="0"/>
        <w:jc w:val="both"/>
      </w:pPr>
      <w:r>
        <w:rPr>
          <w:rFonts w:ascii="Times New Roman"/>
          <w:b w:val="false"/>
          <w:i w:val="false"/>
          <w:color w:val="000000"/>
          <w:sz w:val="28"/>
        </w:rPr>
        <w:t>
      күрделі және ерекше күрделі арматуралық қаңқаларды құрастыру кезіндегі дәнекерлеу жұмыстарының орындалуын бақылау.</w:t>
      </w:r>
    </w:p>
    <w:bookmarkStart w:name="z89" w:id="86"/>
    <w:p>
      <w:pPr>
        <w:spacing w:after="0"/>
        <w:ind w:left="0"/>
        <w:jc w:val="both"/>
      </w:pPr>
      <w:r>
        <w:rPr>
          <w:rFonts w:ascii="Times New Roman"/>
          <w:b w:val="false"/>
          <w:i w:val="false"/>
          <w:color w:val="000000"/>
          <w:sz w:val="28"/>
        </w:rPr>
        <w:t>
      39. Білуге тиіс:</w:t>
      </w:r>
    </w:p>
    <w:bookmarkEnd w:id="86"/>
    <w:p>
      <w:pPr>
        <w:spacing w:after="0"/>
        <w:ind w:left="0"/>
        <w:jc w:val="both"/>
      </w:pPr>
      <w:r>
        <w:rPr>
          <w:rFonts w:ascii="Times New Roman"/>
          <w:b w:val="false"/>
          <w:i w:val="false"/>
          <w:color w:val="000000"/>
          <w:sz w:val="28"/>
        </w:rPr>
        <w:t>
      арматуралық қаңқаларды дайындау технологиясы;</w:t>
      </w:r>
    </w:p>
    <w:p>
      <w:pPr>
        <w:spacing w:after="0"/>
        <w:ind w:left="0"/>
        <w:jc w:val="both"/>
      </w:pPr>
      <w:r>
        <w:rPr>
          <w:rFonts w:ascii="Times New Roman"/>
          <w:b w:val="false"/>
          <w:i w:val="false"/>
          <w:color w:val="000000"/>
          <w:sz w:val="28"/>
        </w:rPr>
        <w:t>
      арматуралық қаңқалар мен төсемелі бөлшектер сызбасын оқу тәртібі;</w:t>
      </w:r>
    </w:p>
    <w:p>
      <w:pPr>
        <w:spacing w:after="0"/>
        <w:ind w:left="0"/>
        <w:jc w:val="both"/>
      </w:pPr>
      <w:r>
        <w:rPr>
          <w:rFonts w:ascii="Times New Roman"/>
          <w:b w:val="false"/>
          <w:i w:val="false"/>
          <w:color w:val="000000"/>
          <w:sz w:val="28"/>
        </w:rPr>
        <w:t xml:space="preserve">
      арматураға арналған болаттың физикалық-химиялық қасиеттері; </w:t>
      </w:r>
    </w:p>
    <w:p>
      <w:pPr>
        <w:spacing w:after="0"/>
        <w:ind w:left="0"/>
        <w:jc w:val="both"/>
      </w:pPr>
      <w:r>
        <w:rPr>
          <w:rFonts w:ascii="Times New Roman"/>
          <w:b w:val="false"/>
          <w:i w:val="false"/>
          <w:color w:val="000000"/>
          <w:sz w:val="28"/>
        </w:rPr>
        <w:t>
      дәнекерленетін арматуралық элементтерге қойылатын талаптар.</w:t>
      </w:r>
    </w:p>
    <w:bookmarkStart w:name="z90" w:id="87"/>
    <w:p>
      <w:pPr>
        <w:spacing w:after="0"/>
        <w:ind w:left="0"/>
        <w:jc w:val="both"/>
      </w:pPr>
      <w:r>
        <w:rPr>
          <w:rFonts w:ascii="Times New Roman"/>
          <w:b w:val="false"/>
          <w:i w:val="false"/>
          <w:color w:val="000000"/>
          <w:sz w:val="28"/>
        </w:rPr>
        <w:t>
      40. Жұмыс үлгілері:</w:t>
      </w:r>
    </w:p>
    <w:bookmarkEnd w:id="87"/>
    <w:bookmarkStart w:name="z91" w:id="88"/>
    <w:p>
      <w:pPr>
        <w:spacing w:after="0"/>
        <w:ind w:left="0"/>
        <w:jc w:val="both"/>
      </w:pPr>
      <w:r>
        <w:rPr>
          <w:rFonts w:ascii="Times New Roman"/>
          <w:b w:val="false"/>
          <w:i w:val="false"/>
          <w:color w:val="000000"/>
          <w:sz w:val="28"/>
        </w:rPr>
        <w:t>
      басты үлгілер бұйымдарын дайындау:</w:t>
      </w:r>
    </w:p>
    <w:bookmarkEnd w:id="88"/>
    <w:bookmarkStart w:name="z92" w:id="89"/>
    <w:p>
      <w:pPr>
        <w:spacing w:after="0"/>
        <w:ind w:left="0"/>
        <w:jc w:val="both"/>
      </w:pPr>
      <w:r>
        <w:rPr>
          <w:rFonts w:ascii="Times New Roman"/>
          <w:b w:val="false"/>
          <w:i w:val="false"/>
          <w:color w:val="000000"/>
          <w:sz w:val="28"/>
        </w:rPr>
        <w:t>
      1) лифтілер бөлмелері, баспалдақ торшалары, машина ғимараттары – көлемдік элементтер;</w:t>
      </w:r>
    </w:p>
    <w:bookmarkEnd w:id="89"/>
    <w:bookmarkStart w:name="z93" w:id="90"/>
    <w:p>
      <w:pPr>
        <w:spacing w:after="0"/>
        <w:ind w:left="0"/>
        <w:jc w:val="both"/>
      </w:pPr>
      <w:r>
        <w:rPr>
          <w:rFonts w:ascii="Times New Roman"/>
          <w:b w:val="false"/>
          <w:i w:val="false"/>
          <w:color w:val="000000"/>
          <w:sz w:val="28"/>
        </w:rPr>
        <w:t>
      2) аралық көпірлер мен жолөткел құрылыстары;</w:t>
      </w:r>
    </w:p>
    <w:bookmarkEnd w:id="90"/>
    <w:bookmarkStart w:name="z94" w:id="91"/>
    <w:p>
      <w:pPr>
        <w:spacing w:after="0"/>
        <w:ind w:left="0"/>
        <w:jc w:val="both"/>
      </w:pPr>
      <w:r>
        <w:rPr>
          <w:rFonts w:ascii="Times New Roman"/>
          <w:b w:val="false"/>
          <w:i w:val="false"/>
          <w:color w:val="000000"/>
          <w:sz w:val="28"/>
        </w:rPr>
        <w:t>
      3) ұзындығы 12 метрден астам итарқалық нысандары;</w:t>
      </w:r>
    </w:p>
    <w:bookmarkEnd w:id="91"/>
    <w:p>
      <w:pPr>
        <w:spacing w:after="0"/>
        <w:ind w:left="0"/>
        <w:jc w:val="both"/>
      </w:pPr>
      <w:r>
        <w:rPr>
          <w:rFonts w:ascii="Times New Roman"/>
          <w:b w:val="false"/>
          <w:i w:val="false"/>
          <w:color w:val="000000"/>
          <w:sz w:val="28"/>
        </w:rPr>
        <w:t>
      игерілген бұйымдарды дайындау:</w:t>
      </w:r>
    </w:p>
    <w:bookmarkStart w:name="z95" w:id="92"/>
    <w:p>
      <w:pPr>
        <w:spacing w:after="0"/>
        <w:ind w:left="0"/>
        <w:jc w:val="both"/>
      </w:pPr>
      <w:r>
        <w:rPr>
          <w:rFonts w:ascii="Times New Roman"/>
          <w:b w:val="false"/>
          <w:i w:val="false"/>
          <w:color w:val="000000"/>
          <w:sz w:val="28"/>
        </w:rPr>
        <w:t>
      800 тоннадан астам жүктемеге өзектік арматурасы мен шетжақтылық тірек пластиналары бар бағаналар.</w:t>
      </w:r>
    </w:p>
    <w:bookmarkEnd w:id="92"/>
    <w:bookmarkStart w:name="z96" w:id="93"/>
    <w:p>
      <w:pPr>
        <w:spacing w:after="0"/>
        <w:ind w:left="0"/>
        <w:jc w:val="left"/>
      </w:pPr>
      <w:r>
        <w:rPr>
          <w:rFonts w:ascii="Times New Roman"/>
          <w:b/>
          <w:i w:val="false"/>
          <w:color w:val="000000"/>
        </w:rPr>
        <w:t xml:space="preserve"> 17-параграф. Асбест-цемент бұйымдарын бөлшектеуші, 4-разряд</w:t>
      </w:r>
    </w:p>
    <w:bookmarkEnd w:id="93"/>
    <w:bookmarkStart w:name="z97" w:id="94"/>
    <w:p>
      <w:pPr>
        <w:spacing w:after="0"/>
        <w:ind w:left="0"/>
        <w:jc w:val="both"/>
      </w:pPr>
      <w:r>
        <w:rPr>
          <w:rFonts w:ascii="Times New Roman"/>
          <w:b w:val="false"/>
          <w:i w:val="false"/>
          <w:color w:val="000000"/>
          <w:sz w:val="28"/>
        </w:rPr>
        <w:t>
      41. Жұмыс сипаттамасы:</w:t>
      </w:r>
    </w:p>
    <w:bookmarkEnd w:id="94"/>
    <w:p>
      <w:pPr>
        <w:spacing w:after="0"/>
        <w:ind w:left="0"/>
        <w:jc w:val="both"/>
      </w:pPr>
      <w:r>
        <w:rPr>
          <w:rFonts w:ascii="Times New Roman"/>
          <w:b w:val="false"/>
          <w:i w:val="false"/>
          <w:color w:val="000000"/>
          <w:sz w:val="28"/>
        </w:rPr>
        <w:t>
      қалыпталған өнімнің табандарын бөлшектеу;</w:t>
      </w:r>
    </w:p>
    <w:p>
      <w:pPr>
        <w:spacing w:after="0"/>
        <w:ind w:left="0"/>
        <w:jc w:val="both"/>
      </w:pPr>
      <w:r>
        <w:rPr>
          <w:rFonts w:ascii="Times New Roman"/>
          <w:b w:val="false"/>
          <w:i w:val="false"/>
          <w:color w:val="000000"/>
          <w:sz w:val="28"/>
        </w:rPr>
        <w:t>
      қатайтылған асбест-цемент бұйымдарын металл төсем қалыптарынан қолмен бөлу;</w:t>
      </w:r>
    </w:p>
    <w:p>
      <w:pPr>
        <w:spacing w:after="0"/>
        <w:ind w:left="0"/>
        <w:jc w:val="both"/>
      </w:pPr>
      <w:r>
        <w:rPr>
          <w:rFonts w:ascii="Times New Roman"/>
          <w:b w:val="false"/>
          <w:i w:val="false"/>
          <w:color w:val="000000"/>
          <w:sz w:val="28"/>
        </w:rPr>
        <w:t>
      бұйымдар мен қалыптарды табанға бөлек салу;</w:t>
      </w:r>
    </w:p>
    <w:p>
      <w:pPr>
        <w:spacing w:after="0"/>
        <w:ind w:left="0"/>
        <w:jc w:val="both"/>
      </w:pPr>
      <w:r>
        <w:rPr>
          <w:rFonts w:ascii="Times New Roman"/>
          <w:b w:val="false"/>
          <w:i w:val="false"/>
          <w:color w:val="000000"/>
          <w:sz w:val="28"/>
        </w:rPr>
        <w:t>
      бүлінген бұйымдарды бүліну сипаты бойынша топтастыра отырып сұрыптау.</w:t>
      </w:r>
    </w:p>
    <w:bookmarkStart w:name="z98" w:id="95"/>
    <w:p>
      <w:pPr>
        <w:spacing w:after="0"/>
        <w:ind w:left="0"/>
        <w:jc w:val="both"/>
      </w:pPr>
      <w:r>
        <w:rPr>
          <w:rFonts w:ascii="Times New Roman"/>
          <w:b w:val="false"/>
          <w:i w:val="false"/>
          <w:color w:val="000000"/>
          <w:sz w:val="28"/>
        </w:rPr>
        <w:t>
      42. Білуге тиіс:</w:t>
      </w:r>
    </w:p>
    <w:bookmarkEnd w:id="95"/>
    <w:p>
      <w:pPr>
        <w:spacing w:after="0"/>
        <w:ind w:left="0"/>
        <w:jc w:val="both"/>
      </w:pPr>
      <w:r>
        <w:rPr>
          <w:rFonts w:ascii="Times New Roman"/>
          <w:b w:val="false"/>
          <w:i w:val="false"/>
          <w:color w:val="000000"/>
          <w:sz w:val="28"/>
        </w:rPr>
        <w:t>
      сызықтық өлшемдер, пішін және сыртқы түрі бөлігінде табақ асбест-цемент бұйымдарына қойылатын талаптар;</w:t>
      </w:r>
    </w:p>
    <w:p>
      <w:pPr>
        <w:spacing w:after="0"/>
        <w:ind w:left="0"/>
        <w:jc w:val="both"/>
      </w:pPr>
      <w:r>
        <w:rPr>
          <w:rFonts w:ascii="Times New Roman"/>
          <w:b w:val="false"/>
          <w:i w:val="false"/>
          <w:color w:val="000000"/>
          <w:sz w:val="28"/>
        </w:rPr>
        <w:t>
      табандағы парақтардың белгіленген саны.</w:t>
      </w:r>
    </w:p>
    <w:bookmarkStart w:name="z99" w:id="96"/>
    <w:p>
      <w:pPr>
        <w:spacing w:after="0"/>
        <w:ind w:left="0"/>
        <w:jc w:val="left"/>
      </w:pPr>
      <w:r>
        <w:rPr>
          <w:rFonts w:ascii="Times New Roman"/>
          <w:b/>
          <w:i w:val="false"/>
          <w:color w:val="000000"/>
        </w:rPr>
        <w:t xml:space="preserve"> 18-параграф. Асбест-цемент бұйымдарын кептіруші, 2-разряд</w:t>
      </w:r>
    </w:p>
    <w:bookmarkEnd w:id="96"/>
    <w:bookmarkStart w:name="z100" w:id="97"/>
    <w:p>
      <w:pPr>
        <w:spacing w:after="0"/>
        <w:ind w:left="0"/>
        <w:jc w:val="both"/>
      </w:pPr>
      <w:r>
        <w:rPr>
          <w:rFonts w:ascii="Times New Roman"/>
          <w:b w:val="false"/>
          <w:i w:val="false"/>
          <w:color w:val="000000"/>
          <w:sz w:val="28"/>
        </w:rPr>
        <w:t>
      43. Жұмыс сипаттамасы:</w:t>
      </w:r>
    </w:p>
    <w:bookmarkEnd w:id="97"/>
    <w:p>
      <w:pPr>
        <w:spacing w:after="0"/>
        <w:ind w:left="0"/>
        <w:jc w:val="both"/>
      </w:pPr>
      <w:r>
        <w:rPr>
          <w:rFonts w:ascii="Times New Roman"/>
          <w:b w:val="false"/>
          <w:i w:val="false"/>
          <w:color w:val="000000"/>
          <w:sz w:val="28"/>
        </w:rPr>
        <w:t>
      асбест-цемент бұйымдарын кептіру процесін жүргізу;</w:t>
      </w:r>
    </w:p>
    <w:p>
      <w:pPr>
        <w:spacing w:after="0"/>
        <w:ind w:left="0"/>
        <w:jc w:val="both"/>
      </w:pPr>
      <w:r>
        <w:rPr>
          <w:rFonts w:ascii="Times New Roman"/>
          <w:b w:val="false"/>
          <w:i w:val="false"/>
          <w:color w:val="000000"/>
          <w:sz w:val="28"/>
        </w:rPr>
        <w:t>
      асбест-цемент бұйымдарын конвейерге ілу.</w:t>
      </w:r>
    </w:p>
    <w:bookmarkStart w:name="z101" w:id="98"/>
    <w:p>
      <w:pPr>
        <w:spacing w:after="0"/>
        <w:ind w:left="0"/>
        <w:jc w:val="both"/>
      </w:pPr>
      <w:r>
        <w:rPr>
          <w:rFonts w:ascii="Times New Roman"/>
          <w:b w:val="false"/>
          <w:i w:val="false"/>
          <w:color w:val="000000"/>
          <w:sz w:val="28"/>
        </w:rPr>
        <w:t>
      44. Білуге тиіс:</w:t>
      </w:r>
    </w:p>
    <w:bookmarkEnd w:id="98"/>
    <w:p>
      <w:pPr>
        <w:spacing w:after="0"/>
        <w:ind w:left="0"/>
        <w:jc w:val="both"/>
      </w:pPr>
      <w:r>
        <w:rPr>
          <w:rFonts w:ascii="Times New Roman"/>
          <w:b w:val="false"/>
          <w:i w:val="false"/>
          <w:color w:val="000000"/>
          <w:sz w:val="28"/>
        </w:rPr>
        <w:t>
      қызмет көрсететін конвейердің құрылысы;</w:t>
      </w:r>
    </w:p>
    <w:p>
      <w:pPr>
        <w:spacing w:after="0"/>
        <w:ind w:left="0"/>
        <w:jc w:val="both"/>
      </w:pPr>
      <w:r>
        <w:rPr>
          <w:rFonts w:ascii="Times New Roman"/>
          <w:b w:val="false"/>
          <w:i w:val="false"/>
          <w:color w:val="000000"/>
          <w:sz w:val="28"/>
        </w:rPr>
        <w:t>
      боялатын бұйымдармен жұмыс істеу тәртібі.</w:t>
      </w:r>
    </w:p>
    <w:bookmarkStart w:name="z102" w:id="99"/>
    <w:p>
      <w:pPr>
        <w:spacing w:after="0"/>
        <w:ind w:left="0"/>
        <w:jc w:val="left"/>
      </w:pPr>
      <w:r>
        <w:rPr>
          <w:rFonts w:ascii="Times New Roman"/>
          <w:b/>
          <w:i w:val="false"/>
          <w:color w:val="000000"/>
        </w:rPr>
        <w:t xml:space="preserve"> 19-параграф. Асбесті мөлшерлеуші, 2-разряд</w:t>
      </w:r>
    </w:p>
    <w:bookmarkEnd w:id="99"/>
    <w:bookmarkStart w:name="z103" w:id="100"/>
    <w:p>
      <w:pPr>
        <w:spacing w:after="0"/>
        <w:ind w:left="0"/>
        <w:jc w:val="both"/>
      </w:pPr>
      <w:r>
        <w:rPr>
          <w:rFonts w:ascii="Times New Roman"/>
          <w:b w:val="false"/>
          <w:i w:val="false"/>
          <w:color w:val="000000"/>
          <w:sz w:val="28"/>
        </w:rPr>
        <w:t>
      45. Жұмыс сипаттамасы:</w:t>
      </w:r>
    </w:p>
    <w:bookmarkEnd w:id="100"/>
    <w:p>
      <w:pPr>
        <w:spacing w:after="0"/>
        <w:ind w:left="0"/>
        <w:jc w:val="both"/>
      </w:pPr>
      <w:r>
        <w:rPr>
          <w:rFonts w:ascii="Times New Roman"/>
          <w:b w:val="false"/>
          <w:i w:val="false"/>
          <w:color w:val="000000"/>
          <w:sz w:val="28"/>
        </w:rPr>
        <w:t>
      біліктілігі анағұрлым жоғары мөлшерлеушінің басшылығымен берілген рецептура мен салмақ бойынша асбест қоспасын жасау;</w:t>
      </w:r>
    </w:p>
    <w:p>
      <w:pPr>
        <w:spacing w:after="0"/>
        <w:ind w:left="0"/>
        <w:jc w:val="both"/>
      </w:pPr>
      <w:r>
        <w:rPr>
          <w:rFonts w:ascii="Times New Roman"/>
          <w:b w:val="false"/>
          <w:i w:val="false"/>
          <w:color w:val="000000"/>
          <w:sz w:val="28"/>
        </w:rPr>
        <w:t>
      асбесті бар қаптарды ашу және жүгірушілерге немесе бөліктерге беру үшін асбесті тасымалдаушының таспасына салу;</w:t>
      </w:r>
    </w:p>
    <w:p>
      <w:pPr>
        <w:spacing w:after="0"/>
        <w:ind w:left="0"/>
        <w:jc w:val="both"/>
      </w:pPr>
      <w:r>
        <w:rPr>
          <w:rFonts w:ascii="Times New Roman"/>
          <w:b w:val="false"/>
          <w:i w:val="false"/>
          <w:color w:val="000000"/>
          <w:sz w:val="28"/>
        </w:rPr>
        <w:t>
      бос қаптарды пакеттерге салу, оларды сыммен байлау және қоймаға тапсыру.</w:t>
      </w:r>
    </w:p>
    <w:bookmarkStart w:name="z104" w:id="101"/>
    <w:p>
      <w:pPr>
        <w:spacing w:after="0"/>
        <w:ind w:left="0"/>
        <w:jc w:val="both"/>
      </w:pPr>
      <w:r>
        <w:rPr>
          <w:rFonts w:ascii="Times New Roman"/>
          <w:b w:val="false"/>
          <w:i w:val="false"/>
          <w:color w:val="000000"/>
          <w:sz w:val="28"/>
        </w:rPr>
        <w:t>
      46. Білуге тиіс:</w:t>
      </w:r>
    </w:p>
    <w:bookmarkEnd w:id="101"/>
    <w:p>
      <w:pPr>
        <w:spacing w:after="0"/>
        <w:ind w:left="0"/>
        <w:jc w:val="both"/>
      </w:pPr>
      <w:r>
        <w:rPr>
          <w:rFonts w:ascii="Times New Roman"/>
          <w:b w:val="false"/>
          <w:i w:val="false"/>
          <w:color w:val="000000"/>
          <w:sz w:val="28"/>
        </w:rPr>
        <w:t>
      мөлшерлегіштер мен тасымалдаушы құрылғылардың құрылысы және жұмыс істеу принципі;</w:t>
      </w:r>
    </w:p>
    <w:p>
      <w:pPr>
        <w:spacing w:after="0"/>
        <w:ind w:left="0"/>
        <w:jc w:val="both"/>
      </w:pPr>
      <w:r>
        <w:rPr>
          <w:rFonts w:ascii="Times New Roman"/>
          <w:b w:val="false"/>
          <w:i w:val="false"/>
          <w:color w:val="000000"/>
          <w:sz w:val="28"/>
        </w:rPr>
        <w:t>
      асбесттің сұрыптары мен маркалары.</w:t>
      </w:r>
    </w:p>
    <w:p>
      <w:pPr>
        <w:spacing w:after="0"/>
        <w:ind w:left="0"/>
        <w:jc w:val="left"/>
      </w:pPr>
      <w:r>
        <w:rPr>
          <w:rFonts w:ascii="Times New Roman"/>
          <w:b/>
          <w:i w:val="false"/>
          <w:color w:val="000000"/>
        </w:rPr>
        <w:t xml:space="preserve"> 20-параграф. Асбесті мөлшерлеуші, 3-разряд</w:t>
      </w:r>
    </w:p>
    <w:bookmarkStart w:name="z105" w:id="102"/>
    <w:p>
      <w:pPr>
        <w:spacing w:after="0"/>
        <w:ind w:left="0"/>
        <w:jc w:val="both"/>
      </w:pPr>
      <w:r>
        <w:rPr>
          <w:rFonts w:ascii="Times New Roman"/>
          <w:b w:val="false"/>
          <w:i w:val="false"/>
          <w:color w:val="000000"/>
          <w:sz w:val="28"/>
        </w:rPr>
        <w:t>
      47. Жұмыс сипаттамасы:</w:t>
      </w:r>
    </w:p>
    <w:bookmarkEnd w:id="102"/>
    <w:p>
      <w:pPr>
        <w:spacing w:after="0"/>
        <w:ind w:left="0"/>
        <w:jc w:val="both"/>
      </w:pPr>
      <w:r>
        <w:rPr>
          <w:rFonts w:ascii="Times New Roman"/>
          <w:b w:val="false"/>
          <w:i w:val="false"/>
          <w:color w:val="000000"/>
          <w:sz w:val="28"/>
        </w:rPr>
        <w:t>
      берілген рецептура бойынша қоспаны құрайтын асбест компоненттерін мөлшерлеу;</w:t>
      </w:r>
    </w:p>
    <w:p>
      <w:pPr>
        <w:spacing w:after="0"/>
        <w:ind w:left="0"/>
        <w:jc w:val="both"/>
      </w:pPr>
      <w:r>
        <w:rPr>
          <w:rFonts w:ascii="Times New Roman"/>
          <w:b w:val="false"/>
          <w:i w:val="false"/>
          <w:color w:val="000000"/>
          <w:sz w:val="28"/>
        </w:rPr>
        <w:t>
      мөлшерлегіштерді, тасымалдаушыларды, жоғары қысымдағы қоректерді іске қосу және тоқтату;</w:t>
      </w:r>
    </w:p>
    <w:p>
      <w:pPr>
        <w:spacing w:after="0"/>
        <w:ind w:left="0"/>
        <w:jc w:val="both"/>
      </w:pPr>
      <w:r>
        <w:rPr>
          <w:rFonts w:ascii="Times New Roman"/>
          <w:b w:val="false"/>
          <w:i w:val="false"/>
          <w:color w:val="000000"/>
          <w:sz w:val="28"/>
        </w:rPr>
        <w:t>
      асбест қоспасының шығуын қамтамасыз ету;</w:t>
      </w:r>
    </w:p>
    <w:p>
      <w:pPr>
        <w:spacing w:after="0"/>
        <w:ind w:left="0"/>
        <w:jc w:val="both"/>
      </w:pPr>
      <w:r>
        <w:rPr>
          <w:rFonts w:ascii="Times New Roman"/>
          <w:b w:val="false"/>
          <w:i w:val="false"/>
          <w:color w:val="000000"/>
          <w:sz w:val="28"/>
        </w:rPr>
        <w:t>
      асбестті автоматты мөлшерлегішті басқару, қызмет көрсетілетін жабдықтарды майлау, тазалау және ұсақ жөндеу.</w:t>
      </w:r>
    </w:p>
    <w:bookmarkStart w:name="z106" w:id="103"/>
    <w:p>
      <w:pPr>
        <w:spacing w:after="0"/>
        <w:ind w:left="0"/>
        <w:jc w:val="both"/>
      </w:pPr>
      <w:r>
        <w:rPr>
          <w:rFonts w:ascii="Times New Roman"/>
          <w:b w:val="false"/>
          <w:i w:val="false"/>
          <w:color w:val="000000"/>
          <w:sz w:val="28"/>
        </w:rPr>
        <w:t>
      48. Білуге тиіс:</w:t>
      </w:r>
    </w:p>
    <w:bookmarkEnd w:id="103"/>
    <w:p>
      <w:pPr>
        <w:spacing w:after="0"/>
        <w:ind w:left="0"/>
        <w:jc w:val="both"/>
      </w:pPr>
      <w:r>
        <w:rPr>
          <w:rFonts w:ascii="Times New Roman"/>
          <w:b w:val="false"/>
          <w:i w:val="false"/>
          <w:color w:val="000000"/>
          <w:sz w:val="28"/>
        </w:rPr>
        <w:t>
      асбестті берудің технологиялық схемасы мен асбесттің әртүрлі сұрыптарынан және маркаларынан қоспаны дайындаудың рецептурасы;</w:t>
      </w:r>
    </w:p>
    <w:p>
      <w:pPr>
        <w:spacing w:after="0"/>
        <w:ind w:left="0"/>
        <w:jc w:val="both"/>
      </w:pPr>
      <w:r>
        <w:rPr>
          <w:rFonts w:ascii="Times New Roman"/>
          <w:b w:val="false"/>
          <w:i w:val="false"/>
          <w:color w:val="000000"/>
          <w:sz w:val="28"/>
        </w:rPr>
        <w:t>
      мөлшерлегіштер мен тасымалдаушы құрылғылардың құрылыс схемасы;</w:t>
      </w:r>
    </w:p>
    <w:p>
      <w:pPr>
        <w:spacing w:after="0"/>
        <w:ind w:left="0"/>
        <w:jc w:val="both"/>
      </w:pPr>
      <w:r>
        <w:rPr>
          <w:rFonts w:ascii="Times New Roman"/>
          <w:b w:val="false"/>
          <w:i w:val="false"/>
          <w:color w:val="000000"/>
          <w:sz w:val="28"/>
        </w:rPr>
        <w:t>
      асбесттің сұрыптары мен маркалары.</w:t>
      </w:r>
    </w:p>
    <w:bookmarkStart w:name="z107" w:id="104"/>
    <w:p>
      <w:pPr>
        <w:spacing w:after="0"/>
        <w:ind w:left="0"/>
        <w:jc w:val="left"/>
      </w:pPr>
      <w:r>
        <w:rPr>
          <w:rFonts w:ascii="Times New Roman"/>
          <w:b/>
          <w:i w:val="false"/>
          <w:color w:val="000000"/>
        </w:rPr>
        <w:t xml:space="preserve"> 21-параграф. Асбест-цемент бұйымдарын престеуші, 3-разряд</w:t>
      </w:r>
    </w:p>
    <w:bookmarkEnd w:id="104"/>
    <w:bookmarkStart w:name="z108" w:id="105"/>
    <w:p>
      <w:pPr>
        <w:spacing w:after="0"/>
        <w:ind w:left="0"/>
        <w:jc w:val="both"/>
      </w:pPr>
      <w:r>
        <w:rPr>
          <w:rFonts w:ascii="Times New Roman"/>
          <w:b w:val="false"/>
          <w:i w:val="false"/>
          <w:color w:val="000000"/>
          <w:sz w:val="28"/>
        </w:rPr>
        <w:t>
      49. Жұмыс сипаттамасы:</w:t>
      </w:r>
    </w:p>
    <w:bookmarkEnd w:id="105"/>
    <w:p>
      <w:pPr>
        <w:spacing w:after="0"/>
        <w:ind w:left="0"/>
        <w:jc w:val="both"/>
      </w:pPr>
      <w:r>
        <w:rPr>
          <w:rFonts w:ascii="Times New Roman"/>
          <w:b w:val="false"/>
          <w:i w:val="false"/>
          <w:color w:val="000000"/>
          <w:sz w:val="28"/>
        </w:rPr>
        <w:t>
      асбест-цемент бұйымдарын өндіру процесінде қуаты 5000 тоннаға дейінгі гидравликалық престі басқару;</w:t>
      </w:r>
    </w:p>
    <w:p>
      <w:pPr>
        <w:spacing w:after="0"/>
        <w:ind w:left="0"/>
        <w:jc w:val="both"/>
      </w:pPr>
      <w:r>
        <w:rPr>
          <w:rFonts w:ascii="Times New Roman"/>
          <w:b w:val="false"/>
          <w:i w:val="false"/>
          <w:color w:val="000000"/>
          <w:sz w:val="28"/>
        </w:rPr>
        <w:t>
      престі жұмысқа дайындау;</w:t>
      </w:r>
    </w:p>
    <w:p>
      <w:pPr>
        <w:spacing w:after="0"/>
        <w:ind w:left="0"/>
        <w:jc w:val="both"/>
      </w:pPr>
      <w:r>
        <w:rPr>
          <w:rFonts w:ascii="Times New Roman"/>
          <w:b w:val="false"/>
          <w:i w:val="false"/>
          <w:color w:val="000000"/>
          <w:sz w:val="28"/>
        </w:rPr>
        <w:t>
      престелмеген шифер арбасын пресс астына жіберу;</w:t>
      </w:r>
    </w:p>
    <w:p>
      <w:pPr>
        <w:spacing w:after="0"/>
        <w:ind w:left="0"/>
        <w:jc w:val="both"/>
      </w:pPr>
      <w:r>
        <w:rPr>
          <w:rFonts w:ascii="Times New Roman"/>
          <w:b w:val="false"/>
          <w:i w:val="false"/>
          <w:color w:val="000000"/>
          <w:sz w:val="28"/>
        </w:rPr>
        <w:t>
      траверсті түсіру және қысымды қосу;</w:t>
      </w:r>
    </w:p>
    <w:p>
      <w:pPr>
        <w:spacing w:after="0"/>
        <w:ind w:left="0"/>
        <w:jc w:val="both"/>
      </w:pPr>
      <w:r>
        <w:rPr>
          <w:rFonts w:ascii="Times New Roman"/>
          <w:b w:val="false"/>
          <w:i w:val="false"/>
          <w:color w:val="000000"/>
          <w:sz w:val="28"/>
        </w:rPr>
        <w:t>
      траверсті көтеру және престер астынан арбаны алу;</w:t>
      </w:r>
    </w:p>
    <w:p>
      <w:pPr>
        <w:spacing w:after="0"/>
        <w:ind w:left="0"/>
        <w:jc w:val="both"/>
      </w:pPr>
      <w:r>
        <w:rPr>
          <w:rFonts w:ascii="Times New Roman"/>
          <w:b w:val="false"/>
          <w:i w:val="false"/>
          <w:color w:val="000000"/>
          <w:sz w:val="28"/>
        </w:rPr>
        <w:t>
      шифер табанын алу;</w:t>
      </w:r>
    </w:p>
    <w:p>
      <w:pPr>
        <w:spacing w:after="0"/>
        <w:ind w:left="0"/>
        <w:jc w:val="both"/>
      </w:pPr>
      <w:r>
        <w:rPr>
          <w:rFonts w:ascii="Times New Roman"/>
          <w:b w:val="false"/>
          <w:i w:val="false"/>
          <w:color w:val="000000"/>
          <w:sz w:val="28"/>
        </w:rPr>
        <w:t>
      пресс арбаны келесі айналымға қайтару;</w:t>
      </w:r>
    </w:p>
    <w:p>
      <w:pPr>
        <w:spacing w:after="0"/>
        <w:ind w:left="0"/>
        <w:jc w:val="both"/>
      </w:pPr>
      <w:r>
        <w:rPr>
          <w:rFonts w:ascii="Times New Roman"/>
          <w:b w:val="false"/>
          <w:i w:val="false"/>
          <w:color w:val="000000"/>
          <w:sz w:val="28"/>
        </w:rPr>
        <w:t>
      пресс багындағы май қорының және гидравликалық көтергіш багындағы судың уақтылы толтырылуын қадағалау;</w:t>
      </w:r>
    </w:p>
    <w:p>
      <w:pPr>
        <w:spacing w:after="0"/>
        <w:ind w:left="0"/>
        <w:jc w:val="both"/>
      </w:pPr>
      <w:r>
        <w:rPr>
          <w:rFonts w:ascii="Times New Roman"/>
          <w:b w:val="false"/>
          <w:i w:val="false"/>
          <w:color w:val="000000"/>
          <w:sz w:val="28"/>
        </w:rPr>
        <w:t>
      гидравликалық престі баптау және оны профилактикалық тексеру;</w:t>
      </w:r>
    </w:p>
    <w:p>
      <w:pPr>
        <w:spacing w:after="0"/>
        <w:ind w:left="0"/>
        <w:jc w:val="both"/>
      </w:pPr>
      <w:r>
        <w:rPr>
          <w:rFonts w:ascii="Times New Roman"/>
          <w:b w:val="false"/>
          <w:i w:val="false"/>
          <w:color w:val="000000"/>
          <w:sz w:val="28"/>
        </w:rPr>
        <w:t>
      престі жөндеу жұмыстарына қатысу.</w:t>
      </w:r>
    </w:p>
    <w:bookmarkStart w:name="z109" w:id="106"/>
    <w:p>
      <w:pPr>
        <w:spacing w:after="0"/>
        <w:ind w:left="0"/>
        <w:jc w:val="both"/>
      </w:pPr>
      <w:r>
        <w:rPr>
          <w:rFonts w:ascii="Times New Roman"/>
          <w:b w:val="false"/>
          <w:i w:val="false"/>
          <w:color w:val="000000"/>
          <w:sz w:val="28"/>
        </w:rPr>
        <w:t>
      50. Білуге тиіс:</w:t>
      </w:r>
    </w:p>
    <w:bookmarkEnd w:id="106"/>
    <w:p>
      <w:pPr>
        <w:spacing w:after="0"/>
        <w:ind w:left="0"/>
        <w:jc w:val="both"/>
      </w:pPr>
      <w:r>
        <w:rPr>
          <w:rFonts w:ascii="Times New Roman"/>
          <w:b w:val="false"/>
          <w:i w:val="false"/>
          <w:color w:val="000000"/>
          <w:sz w:val="28"/>
        </w:rPr>
        <w:t>
      гидравликалық престің жұмыс істеу принципі;</w:t>
      </w:r>
    </w:p>
    <w:p>
      <w:pPr>
        <w:spacing w:after="0"/>
        <w:ind w:left="0"/>
        <w:jc w:val="both"/>
      </w:pPr>
      <w:r>
        <w:rPr>
          <w:rFonts w:ascii="Times New Roman"/>
          <w:b w:val="false"/>
          <w:i w:val="false"/>
          <w:color w:val="000000"/>
          <w:sz w:val="28"/>
        </w:rPr>
        <w:t>
      технологиялық карта бойынша престеу режимдері;</w:t>
      </w:r>
    </w:p>
    <w:p>
      <w:pPr>
        <w:spacing w:after="0"/>
        <w:ind w:left="0"/>
        <w:jc w:val="both"/>
      </w:pPr>
      <w:r>
        <w:rPr>
          <w:rFonts w:ascii="Times New Roman"/>
          <w:b w:val="false"/>
          <w:i w:val="false"/>
          <w:color w:val="000000"/>
          <w:sz w:val="28"/>
        </w:rPr>
        <w:t>
      престелген өнімнің ақауын алдын алу және жою тәсілдері.</w:t>
      </w:r>
    </w:p>
    <w:bookmarkStart w:name="z110" w:id="107"/>
    <w:p>
      <w:pPr>
        <w:spacing w:after="0"/>
        <w:ind w:left="0"/>
        <w:jc w:val="left"/>
      </w:pPr>
      <w:r>
        <w:rPr>
          <w:rFonts w:ascii="Times New Roman"/>
          <w:b/>
          <w:i w:val="false"/>
          <w:color w:val="000000"/>
        </w:rPr>
        <w:t xml:space="preserve"> 22-параграф. Асбест-цемент бұйымдарын престеуші, 4-разряд</w:t>
      </w:r>
    </w:p>
    <w:bookmarkEnd w:id="107"/>
    <w:bookmarkStart w:name="z111" w:id="108"/>
    <w:p>
      <w:pPr>
        <w:spacing w:after="0"/>
        <w:ind w:left="0"/>
        <w:jc w:val="both"/>
      </w:pPr>
      <w:r>
        <w:rPr>
          <w:rFonts w:ascii="Times New Roman"/>
          <w:b w:val="false"/>
          <w:i w:val="false"/>
          <w:color w:val="000000"/>
          <w:sz w:val="28"/>
        </w:rPr>
        <w:t>
      51. Жұмыс сипаттамасы:</w:t>
      </w:r>
    </w:p>
    <w:bookmarkEnd w:id="108"/>
    <w:p>
      <w:pPr>
        <w:spacing w:after="0"/>
        <w:ind w:left="0"/>
        <w:jc w:val="both"/>
      </w:pPr>
      <w:r>
        <w:rPr>
          <w:rFonts w:ascii="Times New Roman"/>
          <w:b w:val="false"/>
          <w:i w:val="false"/>
          <w:color w:val="000000"/>
          <w:sz w:val="28"/>
        </w:rPr>
        <w:t>
      асбест-цемент бұйымдарын өндіру процесінде қуаты 5000-нан 10000 тоннаға дейін гидравликалық престі басқару;</w:t>
      </w:r>
    </w:p>
    <w:p>
      <w:pPr>
        <w:spacing w:after="0"/>
        <w:ind w:left="0"/>
        <w:jc w:val="both"/>
      </w:pPr>
      <w:r>
        <w:rPr>
          <w:rFonts w:ascii="Times New Roman"/>
          <w:b w:val="false"/>
          <w:i w:val="false"/>
          <w:color w:val="000000"/>
          <w:sz w:val="28"/>
        </w:rPr>
        <w:t>
      престі жұмысқа дайындау;</w:t>
      </w:r>
    </w:p>
    <w:p>
      <w:pPr>
        <w:spacing w:after="0"/>
        <w:ind w:left="0"/>
        <w:jc w:val="both"/>
      </w:pPr>
      <w:r>
        <w:rPr>
          <w:rFonts w:ascii="Times New Roman"/>
          <w:b w:val="false"/>
          <w:i w:val="false"/>
          <w:color w:val="000000"/>
          <w:sz w:val="28"/>
        </w:rPr>
        <w:t>
      жүргізілген жөндеудің дұрыстығын тексеру;</w:t>
      </w:r>
    </w:p>
    <w:p>
      <w:pPr>
        <w:spacing w:after="0"/>
        <w:ind w:left="0"/>
        <w:jc w:val="both"/>
      </w:pPr>
      <w:r>
        <w:rPr>
          <w:rFonts w:ascii="Times New Roman"/>
          <w:b w:val="false"/>
          <w:i w:val="false"/>
          <w:color w:val="000000"/>
          <w:sz w:val="28"/>
        </w:rPr>
        <w:t>
      қызмет көрсетілетін жабдықты ағымдағы, орташа және күрделі жөндеуге қатысу.</w:t>
      </w:r>
    </w:p>
    <w:bookmarkStart w:name="z112" w:id="109"/>
    <w:p>
      <w:pPr>
        <w:spacing w:after="0"/>
        <w:ind w:left="0"/>
        <w:jc w:val="both"/>
      </w:pPr>
      <w:r>
        <w:rPr>
          <w:rFonts w:ascii="Times New Roman"/>
          <w:b w:val="false"/>
          <w:i w:val="false"/>
          <w:color w:val="000000"/>
          <w:sz w:val="28"/>
        </w:rPr>
        <w:t>
      52. Білуге тиіс:</w:t>
      </w:r>
    </w:p>
    <w:bookmarkEnd w:id="109"/>
    <w:p>
      <w:pPr>
        <w:spacing w:after="0"/>
        <w:ind w:left="0"/>
        <w:jc w:val="both"/>
      </w:pPr>
      <w:r>
        <w:rPr>
          <w:rFonts w:ascii="Times New Roman"/>
          <w:b w:val="false"/>
          <w:i w:val="false"/>
          <w:color w:val="000000"/>
          <w:sz w:val="28"/>
        </w:rPr>
        <w:t>
      қуатты гидравликалық престердің құрылғысы;</w:t>
      </w:r>
    </w:p>
    <w:p>
      <w:pPr>
        <w:spacing w:after="0"/>
        <w:ind w:left="0"/>
        <w:jc w:val="both"/>
      </w:pPr>
      <w:r>
        <w:rPr>
          <w:rFonts w:ascii="Times New Roman"/>
          <w:b w:val="false"/>
          <w:i w:val="false"/>
          <w:color w:val="000000"/>
          <w:sz w:val="28"/>
        </w:rPr>
        <w:t>
      престелген өнімнің ақауын алдын алу және жою тәсілдері.</w:t>
      </w:r>
    </w:p>
    <w:bookmarkStart w:name="z113" w:id="110"/>
    <w:p>
      <w:pPr>
        <w:spacing w:after="0"/>
        <w:ind w:left="0"/>
        <w:jc w:val="left"/>
      </w:pPr>
      <w:r>
        <w:rPr>
          <w:rFonts w:ascii="Times New Roman"/>
          <w:b/>
          <w:i w:val="false"/>
          <w:color w:val="000000"/>
        </w:rPr>
        <w:t xml:space="preserve"> 23-параграф. Асбест-цемент бұйымдарын престеуші, 5-разряд</w:t>
      </w:r>
    </w:p>
    <w:bookmarkEnd w:id="110"/>
    <w:bookmarkStart w:name="z114" w:id="111"/>
    <w:p>
      <w:pPr>
        <w:spacing w:after="0"/>
        <w:ind w:left="0"/>
        <w:jc w:val="both"/>
      </w:pPr>
      <w:r>
        <w:rPr>
          <w:rFonts w:ascii="Times New Roman"/>
          <w:b w:val="false"/>
          <w:i w:val="false"/>
          <w:color w:val="000000"/>
          <w:sz w:val="28"/>
        </w:rPr>
        <w:t>
      53. Жұмыс сипаттамасы:</w:t>
      </w:r>
    </w:p>
    <w:bookmarkEnd w:id="111"/>
    <w:p>
      <w:pPr>
        <w:spacing w:after="0"/>
        <w:ind w:left="0"/>
        <w:jc w:val="both"/>
      </w:pPr>
      <w:r>
        <w:rPr>
          <w:rFonts w:ascii="Times New Roman"/>
          <w:b w:val="false"/>
          <w:i w:val="false"/>
          <w:color w:val="000000"/>
          <w:sz w:val="28"/>
        </w:rPr>
        <w:t>
      асбест-цемент бұйымдарын өндіру процесінде қуаты 10000 тоннадан астам гидравликалық престі басқару;</w:t>
      </w:r>
    </w:p>
    <w:p>
      <w:pPr>
        <w:spacing w:after="0"/>
        <w:ind w:left="0"/>
        <w:jc w:val="both"/>
      </w:pPr>
      <w:r>
        <w:rPr>
          <w:rFonts w:ascii="Times New Roman"/>
          <w:b w:val="false"/>
          <w:i w:val="false"/>
          <w:color w:val="000000"/>
          <w:sz w:val="28"/>
        </w:rPr>
        <w:t>
      майдың преске түсуін реттеу;</w:t>
      </w:r>
    </w:p>
    <w:p>
      <w:pPr>
        <w:spacing w:after="0"/>
        <w:ind w:left="0"/>
        <w:jc w:val="both"/>
      </w:pPr>
      <w:r>
        <w:rPr>
          <w:rFonts w:ascii="Times New Roman"/>
          <w:b w:val="false"/>
          <w:i w:val="false"/>
          <w:color w:val="000000"/>
          <w:sz w:val="28"/>
        </w:rPr>
        <w:t>
      престі басқарудың автоматтандырылған схемасын баптау;</w:t>
      </w:r>
    </w:p>
    <w:p>
      <w:pPr>
        <w:spacing w:after="0"/>
        <w:ind w:left="0"/>
        <w:jc w:val="both"/>
      </w:pPr>
      <w:r>
        <w:rPr>
          <w:rFonts w:ascii="Times New Roman"/>
          <w:b w:val="false"/>
          <w:i w:val="false"/>
          <w:color w:val="000000"/>
          <w:sz w:val="28"/>
        </w:rPr>
        <w:t>
      гидравликалық престердің ағымдағы, орташа және күрделі жөндеуге қатысу;</w:t>
      </w:r>
    </w:p>
    <w:p>
      <w:pPr>
        <w:spacing w:after="0"/>
        <w:ind w:left="0"/>
        <w:jc w:val="both"/>
      </w:pPr>
      <w:r>
        <w:rPr>
          <w:rFonts w:ascii="Times New Roman"/>
          <w:b w:val="false"/>
          <w:i w:val="false"/>
          <w:color w:val="000000"/>
          <w:sz w:val="28"/>
        </w:rPr>
        <w:t>
      престелетін бұйымдардың сапасын бақылау.</w:t>
      </w:r>
    </w:p>
    <w:bookmarkStart w:name="z115" w:id="112"/>
    <w:p>
      <w:pPr>
        <w:spacing w:after="0"/>
        <w:ind w:left="0"/>
        <w:jc w:val="both"/>
      </w:pPr>
      <w:r>
        <w:rPr>
          <w:rFonts w:ascii="Times New Roman"/>
          <w:b w:val="false"/>
          <w:i w:val="false"/>
          <w:color w:val="000000"/>
          <w:sz w:val="28"/>
        </w:rPr>
        <w:t>
      54. Білуге тиіс:</w:t>
      </w:r>
    </w:p>
    <w:bookmarkEnd w:id="112"/>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гидравликалық престі басқаруды автоматтан қолмен басқаруға және кері ауыстыру тәсілдері;</w:t>
      </w:r>
    </w:p>
    <w:p>
      <w:pPr>
        <w:spacing w:after="0"/>
        <w:ind w:left="0"/>
        <w:jc w:val="both"/>
      </w:pPr>
      <w:r>
        <w:rPr>
          <w:rFonts w:ascii="Times New Roman"/>
          <w:b w:val="false"/>
          <w:i w:val="false"/>
          <w:color w:val="000000"/>
          <w:sz w:val="28"/>
        </w:rPr>
        <w:t>
      жұмыс эмульгирлі суды дайындау технологиясы;</w:t>
      </w:r>
    </w:p>
    <w:p>
      <w:pPr>
        <w:spacing w:after="0"/>
        <w:ind w:left="0"/>
        <w:jc w:val="both"/>
      </w:pPr>
      <w:r>
        <w:rPr>
          <w:rFonts w:ascii="Times New Roman"/>
          <w:b w:val="false"/>
          <w:i w:val="false"/>
          <w:color w:val="000000"/>
          <w:sz w:val="28"/>
        </w:rPr>
        <w:t>
      престеу учаскесіне келіп түсетін жартылай фабрикаттың сапасына қойылатын талаптар;</w:t>
      </w:r>
    </w:p>
    <w:p>
      <w:pPr>
        <w:spacing w:after="0"/>
        <w:ind w:left="0"/>
        <w:jc w:val="both"/>
      </w:pPr>
      <w:r>
        <w:rPr>
          <w:rFonts w:ascii="Times New Roman"/>
          <w:b w:val="false"/>
          <w:i w:val="false"/>
          <w:color w:val="000000"/>
          <w:sz w:val="28"/>
        </w:rPr>
        <w:t>
      престелген бұйымдардың сапасына қойылатын талаптар;</w:t>
      </w:r>
    </w:p>
    <w:p>
      <w:pPr>
        <w:spacing w:after="0"/>
        <w:ind w:left="0"/>
        <w:jc w:val="both"/>
      </w:pPr>
      <w:r>
        <w:rPr>
          <w:rFonts w:ascii="Times New Roman"/>
          <w:b w:val="false"/>
          <w:i w:val="false"/>
          <w:color w:val="000000"/>
          <w:sz w:val="28"/>
        </w:rPr>
        <w:t>
      қызмет көрсетілетін жабдықты баптау тәртібі.</w:t>
      </w:r>
    </w:p>
    <w:bookmarkStart w:name="z116" w:id="113"/>
    <w:p>
      <w:pPr>
        <w:spacing w:after="0"/>
        <w:ind w:left="0"/>
        <w:jc w:val="left"/>
      </w:pPr>
      <w:r>
        <w:rPr>
          <w:rFonts w:ascii="Times New Roman"/>
          <w:b/>
          <w:i w:val="false"/>
          <w:color w:val="000000"/>
        </w:rPr>
        <w:t xml:space="preserve"> 24-параграф. Асбест-цемент бұйымдарын төсеу-бөлшектеу операторы, 4-разряд</w:t>
      </w:r>
    </w:p>
    <w:bookmarkEnd w:id="113"/>
    <w:bookmarkStart w:name="z117" w:id="114"/>
    <w:p>
      <w:pPr>
        <w:spacing w:after="0"/>
        <w:ind w:left="0"/>
        <w:jc w:val="both"/>
      </w:pPr>
      <w:r>
        <w:rPr>
          <w:rFonts w:ascii="Times New Roman"/>
          <w:b w:val="false"/>
          <w:i w:val="false"/>
          <w:color w:val="000000"/>
          <w:sz w:val="28"/>
        </w:rPr>
        <w:t>
      55. Жұмыс сипаттамасы:</w:t>
      </w:r>
    </w:p>
    <w:bookmarkEnd w:id="114"/>
    <w:p>
      <w:pPr>
        <w:spacing w:after="0"/>
        <w:ind w:left="0"/>
        <w:jc w:val="both"/>
      </w:pPr>
      <w:r>
        <w:rPr>
          <w:rFonts w:ascii="Times New Roman"/>
          <w:b w:val="false"/>
          <w:i w:val="false"/>
          <w:color w:val="000000"/>
          <w:sz w:val="28"/>
        </w:rPr>
        <w:t>
      қабылдау тұғырықтарын төсеу және беру, асбестцементті бұйымдарды алдын ала қатыру камерасынан түсіру, тасымалдау және автоматтандырылған желі төсегіштері мен бөлшектегіштерінде бөлшектеу процесін жүргізу;</w:t>
      </w:r>
    </w:p>
    <w:p>
      <w:pPr>
        <w:spacing w:after="0"/>
        <w:ind w:left="0"/>
        <w:jc w:val="both"/>
      </w:pPr>
      <w:r>
        <w:rPr>
          <w:rFonts w:ascii="Times New Roman"/>
          <w:b w:val="false"/>
          <w:i w:val="false"/>
          <w:color w:val="000000"/>
          <w:sz w:val="28"/>
        </w:rPr>
        <w:t>
      жабдықты автоматты жұмыс режиміне ауыстыру;</w:t>
      </w:r>
    </w:p>
    <w:p>
      <w:pPr>
        <w:spacing w:after="0"/>
        <w:ind w:left="0"/>
        <w:jc w:val="both"/>
      </w:pPr>
      <w:r>
        <w:rPr>
          <w:rFonts w:ascii="Times New Roman"/>
          <w:b w:val="false"/>
          <w:i w:val="false"/>
          <w:color w:val="000000"/>
          <w:sz w:val="28"/>
        </w:rPr>
        <w:t>
      қызмет көрсетілетін жабдықтың ақауларын жою, тазалау, майлау және жөндеуге қатысу;</w:t>
      </w:r>
    </w:p>
    <w:p>
      <w:pPr>
        <w:spacing w:after="0"/>
        <w:ind w:left="0"/>
        <w:jc w:val="both"/>
      </w:pPr>
      <w:r>
        <w:rPr>
          <w:rFonts w:ascii="Times New Roman"/>
          <w:b w:val="false"/>
          <w:i w:val="false"/>
          <w:color w:val="000000"/>
          <w:sz w:val="28"/>
        </w:rPr>
        <w:t>
      ірі көлемді асбест-цемент табақтарын іріктеуші-ылғалдандырушының басқару пультінен жылжыту және бөлшектеу процестерін жүргізу;</w:t>
      </w:r>
    </w:p>
    <w:p>
      <w:pPr>
        <w:spacing w:after="0"/>
        <w:ind w:left="0"/>
        <w:jc w:val="both"/>
      </w:pPr>
      <w:r>
        <w:rPr>
          <w:rFonts w:ascii="Times New Roman"/>
          <w:b w:val="false"/>
          <w:i w:val="false"/>
          <w:color w:val="000000"/>
          <w:sz w:val="28"/>
        </w:rPr>
        <w:t>
      гидровакуумжүйені, көлік құралдары жүйесін, іріктегіш-ылғалдандырғыштың механизмдері мен тораптарын жұмысқа қосу, ажырату, реттеу, олардың жай-күйін қадағалау;</w:t>
      </w:r>
    </w:p>
    <w:p>
      <w:pPr>
        <w:spacing w:after="0"/>
        <w:ind w:left="0"/>
        <w:jc w:val="both"/>
      </w:pPr>
      <w:r>
        <w:rPr>
          <w:rFonts w:ascii="Times New Roman"/>
          <w:b w:val="false"/>
          <w:i w:val="false"/>
          <w:color w:val="000000"/>
          <w:sz w:val="28"/>
        </w:rPr>
        <w:t>
      өнім ақауларын анықтау және жою.</w:t>
      </w:r>
    </w:p>
    <w:bookmarkStart w:name="z118" w:id="115"/>
    <w:p>
      <w:pPr>
        <w:spacing w:after="0"/>
        <w:ind w:left="0"/>
        <w:jc w:val="both"/>
      </w:pPr>
      <w:r>
        <w:rPr>
          <w:rFonts w:ascii="Times New Roman"/>
          <w:b w:val="false"/>
          <w:i w:val="false"/>
          <w:color w:val="000000"/>
          <w:sz w:val="28"/>
        </w:rPr>
        <w:t>
      56. Білуге тиіс:</w:t>
      </w:r>
    </w:p>
    <w:bookmarkEnd w:id="115"/>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автоматты басқару пультінің монтаждау схемасы;</w:t>
      </w:r>
    </w:p>
    <w:p>
      <w:pPr>
        <w:spacing w:after="0"/>
        <w:ind w:left="0"/>
        <w:jc w:val="both"/>
      </w:pPr>
      <w:r>
        <w:rPr>
          <w:rFonts w:ascii="Times New Roman"/>
          <w:b w:val="false"/>
          <w:i w:val="false"/>
          <w:color w:val="000000"/>
          <w:sz w:val="28"/>
        </w:rPr>
        <w:t>
      ірі көлемді асбест-цемент бұйымдарына қойылатын талаптар;</w:t>
      </w:r>
    </w:p>
    <w:p>
      <w:pPr>
        <w:spacing w:after="0"/>
        <w:ind w:left="0"/>
        <w:jc w:val="both"/>
      </w:pPr>
      <w:r>
        <w:rPr>
          <w:rFonts w:ascii="Times New Roman"/>
          <w:b w:val="false"/>
          <w:i w:val="false"/>
          <w:color w:val="000000"/>
          <w:sz w:val="28"/>
        </w:rPr>
        <w:t>
      бақылау-өлшеу құралдары мен аспаптарының құрылысы және оларды қолдану тәртібі;</w:t>
      </w:r>
    </w:p>
    <w:p>
      <w:pPr>
        <w:spacing w:after="0"/>
        <w:ind w:left="0"/>
        <w:jc w:val="both"/>
      </w:pPr>
      <w:r>
        <w:rPr>
          <w:rFonts w:ascii="Times New Roman"/>
          <w:b w:val="false"/>
          <w:i w:val="false"/>
          <w:color w:val="000000"/>
          <w:sz w:val="28"/>
        </w:rPr>
        <w:t>
      жабдық жұмысындағы ақауларды анықтау және жою әдістері;</w:t>
      </w:r>
    </w:p>
    <w:p>
      <w:pPr>
        <w:spacing w:after="0"/>
        <w:ind w:left="0"/>
        <w:jc w:val="both"/>
      </w:pPr>
      <w:r>
        <w:rPr>
          <w:rFonts w:ascii="Times New Roman"/>
          <w:b w:val="false"/>
          <w:i w:val="false"/>
          <w:color w:val="000000"/>
          <w:sz w:val="28"/>
        </w:rPr>
        <w:t>
      аралаушы-ылғалдандырғыш механизмдерін тазалау және майлау жолдары.</w:t>
      </w:r>
    </w:p>
    <w:bookmarkStart w:name="z119" w:id="116"/>
    <w:p>
      <w:pPr>
        <w:spacing w:after="0"/>
        <w:ind w:left="0"/>
        <w:jc w:val="left"/>
      </w:pPr>
      <w:r>
        <w:rPr>
          <w:rFonts w:ascii="Times New Roman"/>
          <w:b/>
          <w:i w:val="false"/>
          <w:color w:val="000000"/>
        </w:rPr>
        <w:t xml:space="preserve"> 25-параграф. Асбест-цемент және асбест-силит бұйымдарын кесуші, 3-разряд</w:t>
      </w:r>
    </w:p>
    <w:bookmarkEnd w:id="116"/>
    <w:bookmarkStart w:name="z120" w:id="117"/>
    <w:p>
      <w:pPr>
        <w:spacing w:after="0"/>
        <w:ind w:left="0"/>
        <w:jc w:val="both"/>
      </w:pPr>
      <w:r>
        <w:rPr>
          <w:rFonts w:ascii="Times New Roman"/>
          <w:b w:val="false"/>
          <w:i w:val="false"/>
          <w:color w:val="000000"/>
          <w:sz w:val="28"/>
        </w:rPr>
        <w:t>
      57. Жұмыс сипаттамасы:</w:t>
      </w:r>
    </w:p>
    <w:bookmarkEnd w:id="117"/>
    <w:p>
      <w:pPr>
        <w:spacing w:after="0"/>
        <w:ind w:left="0"/>
        <w:jc w:val="both"/>
      </w:pPr>
      <w:r>
        <w:rPr>
          <w:rFonts w:ascii="Times New Roman"/>
          <w:b w:val="false"/>
          <w:i w:val="false"/>
          <w:color w:val="000000"/>
          <w:sz w:val="28"/>
        </w:rPr>
        <w:t>
      кесу станоктарында асбест-цемент табақтарын, панельдер мен асбест-силит бұйымдарын берілген мөлшерлер бойынша кесу;</w:t>
      </w:r>
    </w:p>
    <w:p>
      <w:pPr>
        <w:spacing w:after="0"/>
        <w:ind w:left="0"/>
        <w:jc w:val="both"/>
      </w:pPr>
      <w:r>
        <w:rPr>
          <w:rFonts w:ascii="Times New Roman"/>
          <w:b w:val="false"/>
          <w:i w:val="false"/>
          <w:color w:val="000000"/>
          <w:sz w:val="28"/>
        </w:rPr>
        <w:t>
      бұйымдарды станоктың қабылдау үстеліне беру және қалау;</w:t>
      </w:r>
    </w:p>
    <w:p>
      <w:pPr>
        <w:spacing w:after="0"/>
        <w:ind w:left="0"/>
        <w:jc w:val="both"/>
      </w:pPr>
      <w:r>
        <w:rPr>
          <w:rFonts w:ascii="Times New Roman"/>
          <w:b w:val="false"/>
          <w:i w:val="false"/>
          <w:color w:val="000000"/>
          <w:sz w:val="28"/>
        </w:rPr>
        <w:t>
      тегіс жиекті кесу кезінде қамтамасыз ету;</w:t>
      </w:r>
    </w:p>
    <w:p>
      <w:pPr>
        <w:spacing w:after="0"/>
        <w:ind w:left="0"/>
        <w:jc w:val="both"/>
      </w:pPr>
      <w:r>
        <w:rPr>
          <w:rFonts w:ascii="Times New Roman"/>
          <w:b w:val="false"/>
          <w:i w:val="false"/>
          <w:color w:val="000000"/>
          <w:sz w:val="28"/>
        </w:rPr>
        <w:t>
      кесетін дискілерді салқындату үшін судың қалыпты түсуін және олардың жай-күйін қадағалау;</w:t>
      </w:r>
    </w:p>
    <w:p>
      <w:pPr>
        <w:spacing w:after="0"/>
        <w:ind w:left="0"/>
        <w:jc w:val="both"/>
      </w:pPr>
      <w:r>
        <w:rPr>
          <w:rFonts w:ascii="Times New Roman"/>
          <w:b w:val="false"/>
          <w:i w:val="false"/>
          <w:color w:val="000000"/>
          <w:sz w:val="28"/>
        </w:rPr>
        <w:t>
      жайма қалыптайтын машинаның форматты барабанынан асбест-цементті төсемді алу және асбест-цементті бұйымдарға арналған шикі табақ-дайындамаларды шаблон бойынша қолмен кесу (шабу);</w:t>
      </w:r>
    </w:p>
    <w:p>
      <w:pPr>
        <w:spacing w:after="0"/>
        <w:ind w:left="0"/>
        <w:jc w:val="both"/>
      </w:pPr>
      <w:r>
        <w:rPr>
          <w:rFonts w:ascii="Times New Roman"/>
          <w:b w:val="false"/>
          <w:i w:val="false"/>
          <w:color w:val="000000"/>
          <w:sz w:val="28"/>
        </w:rPr>
        <w:t>
      асбест-силитті плиталарға арналған қабатты пластиктен қаптау материалын кесу;</w:t>
      </w:r>
    </w:p>
    <w:p>
      <w:pPr>
        <w:spacing w:after="0"/>
        <w:ind w:left="0"/>
        <w:jc w:val="both"/>
      </w:pPr>
      <w:r>
        <w:rPr>
          <w:rFonts w:ascii="Times New Roman"/>
          <w:b w:val="false"/>
          <w:i w:val="false"/>
          <w:color w:val="000000"/>
          <w:sz w:val="28"/>
        </w:rPr>
        <w:t>
      төсемдер мен бұйымдарды өлшемдері бойынша бір мезгілде сұрыптай отырып, табандарға салу;</w:t>
      </w:r>
    </w:p>
    <w:p>
      <w:pPr>
        <w:spacing w:after="0"/>
        <w:ind w:left="0"/>
        <w:jc w:val="both"/>
      </w:pPr>
      <w:r>
        <w:rPr>
          <w:rFonts w:ascii="Times New Roman"/>
          <w:b w:val="false"/>
          <w:i w:val="false"/>
          <w:color w:val="000000"/>
          <w:sz w:val="28"/>
        </w:rPr>
        <w:t>
      фрезаларды баптау, ауыстыру, станокты тазалау және майлау.</w:t>
      </w:r>
    </w:p>
    <w:bookmarkStart w:name="z121" w:id="118"/>
    <w:p>
      <w:pPr>
        <w:spacing w:after="0"/>
        <w:ind w:left="0"/>
        <w:jc w:val="both"/>
      </w:pPr>
      <w:r>
        <w:rPr>
          <w:rFonts w:ascii="Times New Roman"/>
          <w:b w:val="false"/>
          <w:i w:val="false"/>
          <w:color w:val="000000"/>
          <w:sz w:val="28"/>
        </w:rPr>
        <w:t>
      58. Білуге тиіс:</w:t>
      </w:r>
    </w:p>
    <w:bookmarkEnd w:id="118"/>
    <w:p>
      <w:pPr>
        <w:spacing w:after="0"/>
        <w:ind w:left="0"/>
        <w:jc w:val="both"/>
      </w:pPr>
      <w:r>
        <w:rPr>
          <w:rFonts w:ascii="Times New Roman"/>
          <w:b w:val="false"/>
          <w:i w:val="false"/>
          <w:color w:val="000000"/>
          <w:sz w:val="28"/>
        </w:rPr>
        <w:t>
      кесу станоктарының құрылысы және баптау тәртібі;</w:t>
      </w:r>
    </w:p>
    <w:p>
      <w:pPr>
        <w:spacing w:after="0"/>
        <w:ind w:left="0"/>
        <w:jc w:val="both"/>
      </w:pPr>
      <w:r>
        <w:rPr>
          <w:rFonts w:ascii="Times New Roman"/>
          <w:b w:val="false"/>
          <w:i w:val="false"/>
          <w:color w:val="000000"/>
          <w:sz w:val="28"/>
        </w:rPr>
        <w:t xml:space="preserve">
      бұйымдарға желілік өлшемдер мен сыртқы түрі бөлігінде қойылатын талаптар; </w:t>
      </w:r>
    </w:p>
    <w:p>
      <w:pPr>
        <w:spacing w:after="0"/>
        <w:ind w:left="0"/>
        <w:jc w:val="both"/>
      </w:pPr>
      <w:r>
        <w:rPr>
          <w:rFonts w:ascii="Times New Roman"/>
          <w:b w:val="false"/>
          <w:i w:val="false"/>
          <w:color w:val="000000"/>
          <w:sz w:val="28"/>
        </w:rPr>
        <w:t>
      бұйымдарды кесу жолдары;</w:t>
      </w:r>
    </w:p>
    <w:p>
      <w:pPr>
        <w:spacing w:after="0"/>
        <w:ind w:left="0"/>
        <w:jc w:val="both"/>
      </w:pPr>
      <w:r>
        <w:rPr>
          <w:rFonts w:ascii="Times New Roman"/>
          <w:b w:val="false"/>
          <w:i w:val="false"/>
          <w:color w:val="000000"/>
          <w:sz w:val="28"/>
        </w:rPr>
        <w:t>
      бұйымдарды сұрыптау және табанға салу тәсілдері;</w:t>
      </w:r>
    </w:p>
    <w:p>
      <w:pPr>
        <w:spacing w:after="0"/>
        <w:ind w:left="0"/>
        <w:jc w:val="both"/>
      </w:pPr>
      <w:r>
        <w:rPr>
          <w:rFonts w:ascii="Times New Roman"/>
          <w:b w:val="false"/>
          <w:i w:val="false"/>
          <w:color w:val="000000"/>
          <w:sz w:val="28"/>
        </w:rPr>
        <w:t>
      станокты тазалау мен майлау тәртібі.</w:t>
      </w:r>
    </w:p>
    <w:bookmarkStart w:name="z122" w:id="119"/>
    <w:p>
      <w:pPr>
        <w:spacing w:after="0"/>
        <w:ind w:left="0"/>
        <w:jc w:val="left"/>
      </w:pPr>
      <w:r>
        <w:rPr>
          <w:rFonts w:ascii="Times New Roman"/>
          <w:b/>
          <w:i w:val="false"/>
          <w:color w:val="000000"/>
        </w:rPr>
        <w:t xml:space="preserve"> 26-параграф. Асбест-цемент және асбест-силит бұйымдарын тегістеп бояушы, 3-разряд</w:t>
      </w:r>
    </w:p>
    <w:bookmarkEnd w:id="119"/>
    <w:bookmarkStart w:name="z123" w:id="120"/>
    <w:p>
      <w:pPr>
        <w:spacing w:after="0"/>
        <w:ind w:left="0"/>
        <w:jc w:val="both"/>
      </w:pPr>
      <w:r>
        <w:rPr>
          <w:rFonts w:ascii="Times New Roman"/>
          <w:b w:val="false"/>
          <w:i w:val="false"/>
          <w:color w:val="000000"/>
          <w:sz w:val="28"/>
        </w:rPr>
        <w:t>
      59. Жұмыс сипаттамасы:</w:t>
      </w:r>
    </w:p>
    <w:bookmarkEnd w:id="120"/>
    <w:p>
      <w:pPr>
        <w:spacing w:after="0"/>
        <w:ind w:left="0"/>
        <w:jc w:val="both"/>
      </w:pPr>
      <w:r>
        <w:rPr>
          <w:rFonts w:ascii="Times New Roman"/>
          <w:b w:val="false"/>
          <w:i w:val="false"/>
          <w:color w:val="000000"/>
          <w:sz w:val="28"/>
        </w:rPr>
        <w:t xml:space="preserve">
      плиталарға құрастыруға арналған асбест-цемент табақтарының ішкі және сыртқы бетіне тегістейтін қабатты қолмен жағу; </w:t>
      </w:r>
    </w:p>
    <w:p>
      <w:pPr>
        <w:spacing w:after="0"/>
        <w:ind w:left="0"/>
        <w:jc w:val="both"/>
      </w:pPr>
      <w:r>
        <w:rPr>
          <w:rFonts w:ascii="Times New Roman"/>
          <w:b w:val="false"/>
          <w:i w:val="false"/>
          <w:color w:val="000000"/>
          <w:sz w:val="28"/>
        </w:rPr>
        <w:t>
      минералды мақта мен екінші табақтардың асбест-цемент табақтарына төсеу;</w:t>
      </w:r>
    </w:p>
    <w:p>
      <w:pPr>
        <w:spacing w:after="0"/>
        <w:ind w:left="0"/>
        <w:jc w:val="both"/>
      </w:pPr>
      <w:r>
        <w:rPr>
          <w:rFonts w:ascii="Times New Roman"/>
          <w:b w:val="false"/>
          <w:i w:val="false"/>
          <w:color w:val="000000"/>
          <w:sz w:val="28"/>
        </w:rPr>
        <w:t xml:space="preserve">
      тегістейтін құрамды дайындау; </w:t>
      </w:r>
    </w:p>
    <w:p>
      <w:pPr>
        <w:spacing w:after="0"/>
        <w:ind w:left="0"/>
        <w:jc w:val="both"/>
      </w:pPr>
      <w:r>
        <w:rPr>
          <w:rFonts w:ascii="Times New Roman"/>
          <w:b w:val="false"/>
          <w:i w:val="false"/>
          <w:color w:val="000000"/>
          <w:sz w:val="28"/>
        </w:rPr>
        <w:t>
      асбест-цемент және асбест-силит табақтары мен қабатты пластиктің төселетін бетін тазалау, жуу және сүрту;</w:t>
      </w:r>
    </w:p>
    <w:p>
      <w:pPr>
        <w:spacing w:after="0"/>
        <w:ind w:left="0"/>
        <w:jc w:val="both"/>
      </w:pPr>
      <w:r>
        <w:rPr>
          <w:rFonts w:ascii="Times New Roman"/>
          <w:b w:val="false"/>
          <w:i w:val="false"/>
          <w:color w:val="000000"/>
          <w:sz w:val="28"/>
        </w:rPr>
        <w:t>
      полиэтилен аралық қабаттарын, қабатты пластикті және асбест-силит табақтарды престердің табанына қолмен салу:</w:t>
      </w:r>
    </w:p>
    <w:p>
      <w:pPr>
        <w:spacing w:after="0"/>
        <w:ind w:left="0"/>
        <w:jc w:val="both"/>
      </w:pPr>
      <w:r>
        <w:rPr>
          <w:rFonts w:ascii="Times New Roman"/>
          <w:b w:val="false"/>
          <w:i w:val="false"/>
          <w:color w:val="000000"/>
          <w:sz w:val="28"/>
        </w:rPr>
        <w:t xml:space="preserve">
      плиталарды құрастыру, плиталарды жинауға жарамсыз табақтарды сұрыптау; </w:t>
      </w:r>
    </w:p>
    <w:p>
      <w:pPr>
        <w:spacing w:after="0"/>
        <w:ind w:left="0"/>
        <w:jc w:val="both"/>
      </w:pPr>
      <w:r>
        <w:rPr>
          <w:rFonts w:ascii="Times New Roman"/>
          <w:b w:val="false"/>
          <w:i w:val="false"/>
          <w:color w:val="000000"/>
          <w:sz w:val="28"/>
        </w:rPr>
        <w:t>
      аралық қабат материалдарын және желім жағылатын тасуатарларды желімнің қалдығынан тазалау.</w:t>
      </w:r>
    </w:p>
    <w:bookmarkStart w:name="z124" w:id="121"/>
    <w:p>
      <w:pPr>
        <w:spacing w:after="0"/>
        <w:ind w:left="0"/>
        <w:jc w:val="both"/>
      </w:pPr>
      <w:r>
        <w:rPr>
          <w:rFonts w:ascii="Times New Roman"/>
          <w:b w:val="false"/>
          <w:i w:val="false"/>
          <w:color w:val="000000"/>
          <w:sz w:val="28"/>
        </w:rPr>
        <w:t>
      60. Білуге тиіс:</w:t>
      </w:r>
    </w:p>
    <w:bookmarkEnd w:id="121"/>
    <w:p>
      <w:pPr>
        <w:spacing w:after="0"/>
        <w:ind w:left="0"/>
        <w:jc w:val="both"/>
      </w:pPr>
      <w:r>
        <w:rPr>
          <w:rFonts w:ascii="Times New Roman"/>
          <w:b w:val="false"/>
          <w:i w:val="false"/>
          <w:color w:val="000000"/>
          <w:sz w:val="28"/>
        </w:rPr>
        <w:t>
      плиталарға төсеме қабатын жағу тәртібі;</w:t>
      </w:r>
    </w:p>
    <w:p>
      <w:pPr>
        <w:spacing w:after="0"/>
        <w:ind w:left="0"/>
        <w:jc w:val="both"/>
      </w:pPr>
      <w:r>
        <w:rPr>
          <w:rFonts w:ascii="Times New Roman"/>
          <w:b w:val="false"/>
          <w:i w:val="false"/>
          <w:color w:val="000000"/>
          <w:sz w:val="28"/>
        </w:rPr>
        <w:t>
      тегістейтін құрам мен жуу материалдарының қасиеттері;</w:t>
      </w:r>
    </w:p>
    <w:p>
      <w:pPr>
        <w:spacing w:after="0"/>
        <w:ind w:left="0"/>
        <w:jc w:val="both"/>
      </w:pPr>
      <w:r>
        <w:rPr>
          <w:rFonts w:ascii="Times New Roman"/>
          <w:b w:val="false"/>
          <w:i w:val="false"/>
          <w:color w:val="000000"/>
          <w:sz w:val="28"/>
        </w:rPr>
        <w:t xml:space="preserve">
      тегістейтін құрамды дайындау тәсілдері; </w:t>
      </w:r>
    </w:p>
    <w:p>
      <w:pPr>
        <w:spacing w:after="0"/>
        <w:ind w:left="0"/>
        <w:jc w:val="both"/>
      </w:pPr>
      <w:r>
        <w:rPr>
          <w:rFonts w:ascii="Times New Roman"/>
          <w:b w:val="false"/>
          <w:i w:val="false"/>
          <w:color w:val="000000"/>
          <w:sz w:val="28"/>
        </w:rPr>
        <w:t>
      асбест-цемент және асбест-силит табақтарының тегістейтін беттерін тазалау тәртібі;</w:t>
      </w:r>
    </w:p>
    <w:p>
      <w:pPr>
        <w:spacing w:after="0"/>
        <w:ind w:left="0"/>
        <w:jc w:val="both"/>
      </w:pPr>
      <w:r>
        <w:rPr>
          <w:rFonts w:ascii="Times New Roman"/>
          <w:b w:val="false"/>
          <w:i w:val="false"/>
          <w:color w:val="000000"/>
          <w:sz w:val="28"/>
        </w:rPr>
        <w:t>
      асбест-цемент және асбест-силит плиталарға қойылатын талаптар.</w:t>
      </w:r>
    </w:p>
    <w:bookmarkStart w:name="z125" w:id="122"/>
    <w:p>
      <w:pPr>
        <w:spacing w:after="0"/>
        <w:ind w:left="0"/>
        <w:jc w:val="left"/>
      </w:pPr>
      <w:r>
        <w:rPr>
          <w:rFonts w:ascii="Times New Roman"/>
          <w:b/>
          <w:i w:val="false"/>
          <w:color w:val="000000"/>
        </w:rPr>
        <w:t xml:space="preserve"> 27-параграф. Асбест-цемент және асбест-силит бұйымдарын тегістеп бояушы, 4-разряд</w:t>
      </w:r>
    </w:p>
    <w:bookmarkEnd w:id="122"/>
    <w:bookmarkStart w:name="z126" w:id="123"/>
    <w:p>
      <w:pPr>
        <w:spacing w:after="0"/>
        <w:ind w:left="0"/>
        <w:jc w:val="both"/>
      </w:pPr>
      <w:r>
        <w:rPr>
          <w:rFonts w:ascii="Times New Roman"/>
          <w:b w:val="false"/>
          <w:i w:val="false"/>
          <w:color w:val="000000"/>
          <w:sz w:val="28"/>
        </w:rPr>
        <w:t>
      61. Жұмыс сипаттамасы:</w:t>
      </w:r>
    </w:p>
    <w:bookmarkEnd w:id="123"/>
    <w:p>
      <w:pPr>
        <w:spacing w:after="0"/>
        <w:ind w:left="0"/>
        <w:jc w:val="both"/>
      </w:pPr>
      <w:r>
        <w:rPr>
          <w:rFonts w:ascii="Times New Roman"/>
          <w:b w:val="false"/>
          <w:i w:val="false"/>
          <w:color w:val="000000"/>
          <w:sz w:val="28"/>
        </w:rPr>
        <w:t>
      офсеттік басып шығару әдісімен декоративті асбест-цемент плиталарын өндірудің автоматты желісіне кіріктірілген бітемелеу машинасының көмегімен асбест-цемент плиталарына эпоксидті тегістейтін қабатын жағу;</w:t>
      </w:r>
    </w:p>
    <w:p>
      <w:pPr>
        <w:spacing w:after="0"/>
        <w:ind w:left="0"/>
        <w:jc w:val="both"/>
      </w:pPr>
      <w:r>
        <w:rPr>
          <w:rFonts w:ascii="Times New Roman"/>
          <w:b w:val="false"/>
          <w:i w:val="false"/>
          <w:color w:val="000000"/>
          <w:sz w:val="28"/>
        </w:rPr>
        <w:t>
      эпоксидті желімді желімдеу машинасының көмегімен асбест-силит табақтарының және қабатты пластиктің желімделетін беттеріне жағу;</w:t>
      </w:r>
    </w:p>
    <w:p>
      <w:pPr>
        <w:spacing w:after="0"/>
        <w:ind w:left="0"/>
        <w:jc w:val="both"/>
      </w:pPr>
      <w:r>
        <w:rPr>
          <w:rFonts w:ascii="Times New Roman"/>
          <w:b w:val="false"/>
          <w:i w:val="false"/>
          <w:color w:val="000000"/>
          <w:sz w:val="28"/>
        </w:rPr>
        <w:t xml:space="preserve">
      берілген технологиялық режиміне байланысты бітемелеу және желімдеу машинасын баптау; </w:t>
      </w:r>
    </w:p>
    <w:p>
      <w:pPr>
        <w:spacing w:after="0"/>
        <w:ind w:left="0"/>
        <w:jc w:val="both"/>
      </w:pPr>
      <w:r>
        <w:rPr>
          <w:rFonts w:ascii="Times New Roman"/>
          <w:b w:val="false"/>
          <w:i w:val="false"/>
          <w:color w:val="000000"/>
          <w:sz w:val="28"/>
        </w:rPr>
        <w:t xml:space="preserve">
      ракельді пышақтар мен ұштық кепкіштерді орнату; </w:t>
      </w:r>
    </w:p>
    <w:p>
      <w:pPr>
        <w:spacing w:after="0"/>
        <w:ind w:left="0"/>
        <w:jc w:val="both"/>
      </w:pPr>
      <w:r>
        <w:rPr>
          <w:rFonts w:ascii="Times New Roman"/>
          <w:b w:val="false"/>
          <w:i w:val="false"/>
          <w:color w:val="000000"/>
          <w:sz w:val="28"/>
        </w:rPr>
        <w:t>
      бітемелік масса мен эпоксидті желімді машинаның қорегіне салу;</w:t>
      </w:r>
    </w:p>
    <w:p>
      <w:pPr>
        <w:spacing w:after="0"/>
        <w:ind w:left="0"/>
        <w:jc w:val="both"/>
      </w:pPr>
      <w:r>
        <w:rPr>
          <w:rFonts w:ascii="Times New Roman"/>
          <w:b w:val="false"/>
          <w:i w:val="false"/>
          <w:color w:val="000000"/>
          <w:sz w:val="28"/>
        </w:rPr>
        <w:t>
      бітемелік масса мен эпоксидті желімді мерзімді араластыру, олардың сапасын анықтау;</w:t>
      </w:r>
    </w:p>
    <w:p>
      <w:pPr>
        <w:spacing w:after="0"/>
        <w:ind w:left="0"/>
        <w:jc w:val="both"/>
      </w:pPr>
      <w:r>
        <w:rPr>
          <w:rFonts w:ascii="Times New Roman"/>
          <w:b w:val="false"/>
          <w:i w:val="false"/>
          <w:color w:val="000000"/>
          <w:sz w:val="28"/>
        </w:rPr>
        <w:t>
      машинаның қорегіндегі бітемелік массаның, эпоксидті желімнің шығысы мен деңгейін бақылау;</w:t>
      </w:r>
    </w:p>
    <w:p>
      <w:pPr>
        <w:spacing w:after="0"/>
        <w:ind w:left="0"/>
        <w:jc w:val="both"/>
      </w:pPr>
      <w:r>
        <w:rPr>
          <w:rFonts w:ascii="Times New Roman"/>
          <w:b w:val="false"/>
          <w:i w:val="false"/>
          <w:color w:val="000000"/>
          <w:sz w:val="28"/>
        </w:rPr>
        <w:t>
      жұмыс процесінде машина тораптарын еріткішпен сулау;</w:t>
      </w:r>
    </w:p>
    <w:p>
      <w:pPr>
        <w:spacing w:after="0"/>
        <w:ind w:left="0"/>
        <w:jc w:val="both"/>
      </w:pPr>
      <w:r>
        <w:rPr>
          <w:rFonts w:ascii="Times New Roman"/>
          <w:b w:val="false"/>
          <w:i w:val="false"/>
          <w:color w:val="000000"/>
          <w:sz w:val="28"/>
        </w:rPr>
        <w:t>
      бітемелеу машинасын бітемелік массадан тазарту;</w:t>
      </w:r>
    </w:p>
    <w:p>
      <w:pPr>
        <w:spacing w:after="0"/>
        <w:ind w:left="0"/>
        <w:jc w:val="both"/>
      </w:pPr>
      <w:r>
        <w:rPr>
          <w:rFonts w:ascii="Times New Roman"/>
          <w:b w:val="false"/>
          <w:i w:val="false"/>
          <w:color w:val="000000"/>
          <w:sz w:val="28"/>
        </w:rPr>
        <w:t xml:space="preserve">
      жабдық жұмысындағы ақаулықтарды жою, оны жөндеуге қатысу. </w:t>
      </w:r>
    </w:p>
    <w:bookmarkStart w:name="z127" w:id="124"/>
    <w:p>
      <w:pPr>
        <w:spacing w:after="0"/>
        <w:ind w:left="0"/>
        <w:jc w:val="both"/>
      </w:pPr>
      <w:r>
        <w:rPr>
          <w:rFonts w:ascii="Times New Roman"/>
          <w:b w:val="false"/>
          <w:i w:val="false"/>
          <w:color w:val="000000"/>
          <w:sz w:val="28"/>
        </w:rPr>
        <w:t>
      62. Білуге тиіс:</w:t>
      </w:r>
    </w:p>
    <w:bookmarkEnd w:id="124"/>
    <w:p>
      <w:pPr>
        <w:spacing w:after="0"/>
        <w:ind w:left="0"/>
        <w:jc w:val="both"/>
      </w:pPr>
      <w:r>
        <w:rPr>
          <w:rFonts w:ascii="Times New Roman"/>
          <w:b w:val="false"/>
          <w:i w:val="false"/>
          <w:color w:val="000000"/>
          <w:sz w:val="28"/>
        </w:rPr>
        <w:t>
      қызмет көрсетілетін жабдықтың құрылысы мен баптау тәртібі;</w:t>
      </w:r>
    </w:p>
    <w:p>
      <w:pPr>
        <w:spacing w:after="0"/>
        <w:ind w:left="0"/>
        <w:jc w:val="both"/>
      </w:pPr>
      <w:r>
        <w:rPr>
          <w:rFonts w:ascii="Times New Roman"/>
          <w:b w:val="false"/>
          <w:i w:val="false"/>
          <w:color w:val="000000"/>
          <w:sz w:val="28"/>
        </w:rPr>
        <w:t>
      бітемелік массаны, эпоксидті желімді дайындау технологиясы және олардың қасиеттері;</w:t>
      </w:r>
    </w:p>
    <w:p>
      <w:pPr>
        <w:spacing w:after="0"/>
        <w:ind w:left="0"/>
        <w:jc w:val="both"/>
      </w:pPr>
      <w:r>
        <w:rPr>
          <w:rFonts w:ascii="Times New Roman"/>
          <w:b w:val="false"/>
          <w:i w:val="false"/>
          <w:color w:val="000000"/>
          <w:sz w:val="28"/>
        </w:rPr>
        <w:t xml:space="preserve">
      қолданылатын бітемелер мен желімдерді асбест-цемент және асбест-силит плиталары мен қабатты пластиктің бетіне жағу тәсілдері; </w:t>
      </w:r>
    </w:p>
    <w:p>
      <w:pPr>
        <w:spacing w:after="0"/>
        <w:ind w:left="0"/>
        <w:jc w:val="both"/>
      </w:pPr>
      <w:r>
        <w:rPr>
          <w:rFonts w:ascii="Times New Roman"/>
          <w:b w:val="false"/>
          <w:i w:val="false"/>
          <w:color w:val="000000"/>
          <w:sz w:val="28"/>
        </w:rPr>
        <w:t>
      қолданылатын әрлеу материалдарының сипаттамалары, олардың негізгі қасиеттері мен үйлесімділігі;</w:t>
      </w:r>
    </w:p>
    <w:p>
      <w:pPr>
        <w:spacing w:after="0"/>
        <w:ind w:left="0"/>
        <w:jc w:val="both"/>
      </w:pPr>
      <w:r>
        <w:rPr>
          <w:rFonts w:ascii="Times New Roman"/>
          <w:b w:val="false"/>
          <w:i w:val="false"/>
          <w:color w:val="000000"/>
          <w:sz w:val="28"/>
        </w:rPr>
        <w:t>
      өрттік жарылу қауіпсіздігінің тәртібі;</w:t>
      </w:r>
    </w:p>
    <w:p>
      <w:pPr>
        <w:spacing w:after="0"/>
        <w:ind w:left="0"/>
        <w:jc w:val="both"/>
      </w:pPr>
      <w:r>
        <w:rPr>
          <w:rFonts w:ascii="Times New Roman"/>
          <w:b w:val="false"/>
          <w:i w:val="false"/>
          <w:color w:val="000000"/>
          <w:sz w:val="28"/>
        </w:rPr>
        <w:t>
      туындайтын ақаулардың себептері мен оларды түзету тәсілдері.</w:t>
      </w:r>
    </w:p>
    <w:bookmarkStart w:name="z128" w:id="125"/>
    <w:p>
      <w:pPr>
        <w:spacing w:after="0"/>
        <w:ind w:left="0"/>
        <w:jc w:val="left"/>
      </w:pPr>
      <w:r>
        <w:rPr>
          <w:rFonts w:ascii="Times New Roman"/>
          <w:b/>
          <w:i w:val="false"/>
          <w:color w:val="000000"/>
        </w:rPr>
        <w:t xml:space="preserve"> 28-параграф. Асбест-цемент және асбест-силит плиталарын тегістеуші, 3-разряд</w:t>
      </w:r>
    </w:p>
    <w:bookmarkEnd w:id="125"/>
    <w:bookmarkStart w:name="z129" w:id="126"/>
    <w:p>
      <w:pPr>
        <w:spacing w:after="0"/>
        <w:ind w:left="0"/>
        <w:jc w:val="both"/>
      </w:pPr>
      <w:r>
        <w:rPr>
          <w:rFonts w:ascii="Times New Roman"/>
          <w:b w:val="false"/>
          <w:i w:val="false"/>
          <w:color w:val="000000"/>
          <w:sz w:val="28"/>
        </w:rPr>
        <w:t>
      63. Жұмыс сипаттамасы:</w:t>
      </w:r>
    </w:p>
    <w:bookmarkEnd w:id="126"/>
    <w:p>
      <w:pPr>
        <w:spacing w:after="0"/>
        <w:ind w:left="0"/>
        <w:jc w:val="both"/>
      </w:pPr>
      <w:r>
        <w:rPr>
          <w:rFonts w:ascii="Times New Roman"/>
          <w:b w:val="false"/>
          <w:i w:val="false"/>
          <w:color w:val="000000"/>
          <w:sz w:val="28"/>
        </w:rPr>
        <w:t>
      ажарлау станогына асбест-цемент плиталарын салу;</w:t>
      </w:r>
    </w:p>
    <w:p>
      <w:pPr>
        <w:spacing w:after="0"/>
        <w:ind w:left="0"/>
        <w:jc w:val="both"/>
      </w:pPr>
      <w:r>
        <w:rPr>
          <w:rFonts w:ascii="Times New Roman"/>
          <w:b w:val="false"/>
          <w:i w:val="false"/>
          <w:color w:val="000000"/>
          <w:sz w:val="28"/>
        </w:rPr>
        <w:t>
      плиталарды ажарлау, жылтырату және оларды станоктан алу;</w:t>
      </w:r>
    </w:p>
    <w:p>
      <w:pPr>
        <w:spacing w:after="0"/>
        <w:ind w:left="0"/>
        <w:jc w:val="both"/>
      </w:pPr>
      <w:r>
        <w:rPr>
          <w:rFonts w:ascii="Times New Roman"/>
          <w:b w:val="false"/>
          <w:i w:val="false"/>
          <w:color w:val="000000"/>
          <w:sz w:val="28"/>
        </w:rPr>
        <w:t>
      станокты тазарту, майлау және баптау, оның жұмысында ұсақ кемшіліктерді жою.</w:t>
      </w:r>
    </w:p>
    <w:bookmarkStart w:name="z130" w:id="127"/>
    <w:p>
      <w:pPr>
        <w:spacing w:after="0"/>
        <w:ind w:left="0"/>
        <w:jc w:val="both"/>
      </w:pPr>
      <w:r>
        <w:rPr>
          <w:rFonts w:ascii="Times New Roman"/>
          <w:b w:val="false"/>
          <w:i w:val="false"/>
          <w:color w:val="000000"/>
          <w:sz w:val="28"/>
        </w:rPr>
        <w:t>
      64. Білуге тиіс.</w:t>
      </w:r>
    </w:p>
    <w:bookmarkEnd w:id="127"/>
    <w:p>
      <w:pPr>
        <w:spacing w:after="0"/>
        <w:ind w:left="0"/>
        <w:jc w:val="both"/>
      </w:pPr>
      <w:r>
        <w:rPr>
          <w:rFonts w:ascii="Times New Roman"/>
          <w:b w:val="false"/>
          <w:i w:val="false"/>
          <w:color w:val="000000"/>
          <w:sz w:val="28"/>
        </w:rPr>
        <w:t>
      ажарлау-жылтырату станоктың құрылысы;</w:t>
      </w:r>
    </w:p>
    <w:p>
      <w:pPr>
        <w:spacing w:after="0"/>
        <w:ind w:left="0"/>
        <w:jc w:val="both"/>
      </w:pPr>
      <w:r>
        <w:rPr>
          <w:rFonts w:ascii="Times New Roman"/>
          <w:b w:val="false"/>
          <w:i w:val="false"/>
          <w:color w:val="000000"/>
          <w:sz w:val="28"/>
        </w:rPr>
        <w:t>
      асбест-цемент электр оқшаулағыш плиталарға қойылатын талаптар;</w:t>
      </w:r>
    </w:p>
    <w:p>
      <w:pPr>
        <w:spacing w:after="0"/>
        <w:ind w:left="0"/>
        <w:jc w:val="both"/>
      </w:pPr>
      <w:r>
        <w:rPr>
          <w:rFonts w:ascii="Times New Roman"/>
          <w:b w:val="false"/>
          <w:i w:val="false"/>
          <w:color w:val="000000"/>
          <w:sz w:val="28"/>
        </w:rPr>
        <w:t>
      бақылау-өлшеу құралдарының мақсаты және қолдану тәртібі;</w:t>
      </w:r>
    </w:p>
    <w:p>
      <w:pPr>
        <w:spacing w:after="0"/>
        <w:ind w:left="0"/>
        <w:jc w:val="both"/>
      </w:pPr>
      <w:r>
        <w:rPr>
          <w:rFonts w:ascii="Times New Roman"/>
          <w:b w:val="false"/>
          <w:i w:val="false"/>
          <w:color w:val="000000"/>
          <w:sz w:val="28"/>
        </w:rPr>
        <w:t>
      станокты майлау тәртібі.</w:t>
      </w:r>
    </w:p>
    <w:bookmarkStart w:name="z131" w:id="128"/>
    <w:p>
      <w:pPr>
        <w:spacing w:after="0"/>
        <w:ind w:left="0"/>
        <w:jc w:val="left"/>
      </w:pPr>
      <w:r>
        <w:rPr>
          <w:rFonts w:ascii="Times New Roman"/>
          <w:b/>
          <w:i w:val="false"/>
          <w:color w:val="000000"/>
        </w:rPr>
        <w:t xml:space="preserve"> 29-параграф. Асбест-цемент және асбест-силит плиталарын тегістеуші, 4-разряд</w:t>
      </w:r>
    </w:p>
    <w:bookmarkEnd w:id="128"/>
    <w:bookmarkStart w:name="z132" w:id="129"/>
    <w:p>
      <w:pPr>
        <w:spacing w:after="0"/>
        <w:ind w:left="0"/>
        <w:jc w:val="both"/>
      </w:pPr>
      <w:r>
        <w:rPr>
          <w:rFonts w:ascii="Times New Roman"/>
          <w:b w:val="false"/>
          <w:i w:val="false"/>
          <w:color w:val="000000"/>
          <w:sz w:val="28"/>
        </w:rPr>
        <w:t>
      65. Жұмыс сипаттамасы:</w:t>
      </w:r>
    </w:p>
    <w:bookmarkEnd w:id="129"/>
    <w:p>
      <w:pPr>
        <w:spacing w:after="0"/>
        <w:ind w:left="0"/>
        <w:jc w:val="both"/>
      </w:pPr>
      <w:r>
        <w:rPr>
          <w:rFonts w:ascii="Times New Roman"/>
          <w:b w:val="false"/>
          <w:i w:val="false"/>
          <w:color w:val="000000"/>
          <w:sz w:val="28"/>
        </w:rPr>
        <w:t>
      офсеттік басып шығару әдісімен декоративті асбест-цементті плиталар өндірісінің автоматты желісіне құрылған білікті ажарлау машинасында ірі габаритті асбест-цементті плиталардың бет жағын ажарлау;</w:t>
      </w:r>
    </w:p>
    <w:p>
      <w:pPr>
        <w:spacing w:after="0"/>
        <w:ind w:left="0"/>
        <w:jc w:val="both"/>
      </w:pPr>
      <w:r>
        <w:rPr>
          <w:rFonts w:ascii="Times New Roman"/>
          <w:b w:val="false"/>
          <w:i w:val="false"/>
          <w:color w:val="000000"/>
          <w:sz w:val="28"/>
        </w:rPr>
        <w:t>
      әртүрлі үлгідегі станоктарда қажетті қалыңдыққа дейін асбест-силит плиталарын ажарлау (калибрлеу);</w:t>
      </w:r>
    </w:p>
    <w:p>
      <w:pPr>
        <w:spacing w:after="0"/>
        <w:ind w:left="0"/>
        <w:jc w:val="both"/>
      </w:pPr>
      <w:r>
        <w:rPr>
          <w:rFonts w:ascii="Times New Roman"/>
          <w:b w:val="false"/>
          <w:i w:val="false"/>
          <w:color w:val="000000"/>
          <w:sz w:val="28"/>
        </w:rPr>
        <w:t xml:space="preserve">
      ажарлау берілген технологиялық режиміне байланысты ажарлау машинасын баптау; </w:t>
      </w:r>
    </w:p>
    <w:p>
      <w:pPr>
        <w:spacing w:after="0"/>
        <w:ind w:left="0"/>
        <w:jc w:val="both"/>
      </w:pPr>
      <w:r>
        <w:rPr>
          <w:rFonts w:ascii="Times New Roman"/>
          <w:b w:val="false"/>
          <w:i w:val="false"/>
          <w:color w:val="000000"/>
          <w:sz w:val="28"/>
        </w:rPr>
        <w:t>
      ажарлау қағаз және оны ауыстыру жай-күйін бақылау;</w:t>
      </w:r>
    </w:p>
    <w:p>
      <w:pPr>
        <w:spacing w:after="0"/>
        <w:ind w:left="0"/>
        <w:jc w:val="both"/>
      </w:pPr>
      <w:r>
        <w:rPr>
          <w:rFonts w:ascii="Times New Roman"/>
          <w:b w:val="false"/>
          <w:i w:val="false"/>
          <w:color w:val="000000"/>
          <w:sz w:val="28"/>
        </w:rPr>
        <w:t>
      асбест-цемент және асбест-силит плиталарын ажарлау сапасын бақылау;</w:t>
      </w:r>
    </w:p>
    <w:p>
      <w:pPr>
        <w:spacing w:after="0"/>
        <w:ind w:left="0"/>
        <w:jc w:val="both"/>
      </w:pPr>
      <w:r>
        <w:rPr>
          <w:rFonts w:ascii="Times New Roman"/>
          <w:b w:val="false"/>
          <w:i w:val="false"/>
          <w:color w:val="000000"/>
          <w:sz w:val="28"/>
        </w:rPr>
        <w:t>
      машина тораптарын тазарту.</w:t>
      </w:r>
    </w:p>
    <w:bookmarkStart w:name="z133" w:id="130"/>
    <w:p>
      <w:pPr>
        <w:spacing w:after="0"/>
        <w:ind w:left="0"/>
        <w:jc w:val="both"/>
      </w:pPr>
      <w:r>
        <w:rPr>
          <w:rFonts w:ascii="Times New Roman"/>
          <w:b w:val="false"/>
          <w:i w:val="false"/>
          <w:color w:val="000000"/>
          <w:sz w:val="28"/>
        </w:rPr>
        <w:t>
      66. Білуге тиіс:</w:t>
      </w:r>
    </w:p>
    <w:bookmarkEnd w:id="130"/>
    <w:p>
      <w:pPr>
        <w:spacing w:after="0"/>
        <w:ind w:left="0"/>
        <w:jc w:val="both"/>
      </w:pPr>
      <w:r>
        <w:rPr>
          <w:rFonts w:ascii="Times New Roman"/>
          <w:b w:val="false"/>
          <w:i w:val="false"/>
          <w:color w:val="000000"/>
          <w:sz w:val="28"/>
        </w:rPr>
        <w:t>
      қызмет көрсетілетін жабдықтың құрылысы және баптау тәртібі;</w:t>
      </w:r>
    </w:p>
    <w:p>
      <w:pPr>
        <w:spacing w:after="0"/>
        <w:ind w:left="0"/>
        <w:jc w:val="both"/>
      </w:pPr>
      <w:r>
        <w:rPr>
          <w:rFonts w:ascii="Times New Roman"/>
          <w:b w:val="false"/>
          <w:i w:val="false"/>
          <w:color w:val="000000"/>
          <w:sz w:val="28"/>
        </w:rPr>
        <w:t xml:space="preserve">
      ажарлау қағазын машинаға салу тәртібі; </w:t>
      </w:r>
    </w:p>
    <w:p>
      <w:pPr>
        <w:spacing w:after="0"/>
        <w:ind w:left="0"/>
        <w:jc w:val="both"/>
      </w:pPr>
      <w:r>
        <w:rPr>
          <w:rFonts w:ascii="Times New Roman"/>
          <w:b w:val="false"/>
          <w:i w:val="false"/>
          <w:color w:val="000000"/>
          <w:sz w:val="28"/>
        </w:rPr>
        <w:t>
      ажарланған асбест-цемент және асбест-силит плиталарына қойылатын техникалық талаптар;</w:t>
      </w:r>
    </w:p>
    <w:p>
      <w:pPr>
        <w:spacing w:after="0"/>
        <w:ind w:left="0"/>
        <w:jc w:val="both"/>
      </w:pPr>
      <w:r>
        <w:rPr>
          <w:rFonts w:ascii="Times New Roman"/>
          <w:b w:val="false"/>
          <w:i w:val="false"/>
          <w:color w:val="000000"/>
          <w:sz w:val="28"/>
        </w:rPr>
        <w:t xml:space="preserve">
      жұмыс орнындағы және цехтағы өрт қауіпсіздігі тәртібі. </w:t>
      </w:r>
    </w:p>
    <w:bookmarkStart w:name="z134" w:id="131"/>
    <w:p>
      <w:pPr>
        <w:spacing w:after="0"/>
        <w:ind w:left="0"/>
        <w:jc w:val="left"/>
      </w:pPr>
      <w:r>
        <w:rPr>
          <w:rFonts w:ascii="Times New Roman"/>
          <w:b/>
          <w:i w:val="false"/>
          <w:color w:val="000000"/>
        </w:rPr>
        <w:t xml:space="preserve"> 30-параграф. Асбест-цементті құбырлар мен муфталарды өңдеу жөніндегі токарь, 3-разряд</w:t>
      </w:r>
    </w:p>
    <w:bookmarkEnd w:id="131"/>
    <w:bookmarkStart w:name="z135" w:id="132"/>
    <w:p>
      <w:pPr>
        <w:spacing w:after="0"/>
        <w:ind w:left="0"/>
        <w:jc w:val="both"/>
      </w:pPr>
      <w:r>
        <w:rPr>
          <w:rFonts w:ascii="Times New Roman"/>
          <w:b w:val="false"/>
          <w:i w:val="false"/>
          <w:color w:val="000000"/>
          <w:sz w:val="28"/>
        </w:rPr>
        <w:t>
      67. Жұмыс сипаттамасы:</w:t>
      </w:r>
    </w:p>
    <w:bookmarkEnd w:id="132"/>
    <w:p>
      <w:pPr>
        <w:spacing w:after="0"/>
        <w:ind w:left="0"/>
        <w:jc w:val="both"/>
      </w:pPr>
      <w:r>
        <w:rPr>
          <w:rFonts w:ascii="Times New Roman"/>
          <w:b w:val="false"/>
          <w:i w:val="false"/>
          <w:color w:val="000000"/>
          <w:sz w:val="28"/>
        </w:rPr>
        <w:t>
      станоктарда асбестцемент муфталарды қайрау, әртүрлі диаметрлі асбестцемент ұштарын жону;</w:t>
      </w:r>
    </w:p>
    <w:p>
      <w:pPr>
        <w:spacing w:after="0"/>
        <w:ind w:left="0"/>
        <w:jc w:val="both"/>
      </w:pPr>
      <w:r>
        <w:rPr>
          <w:rFonts w:ascii="Times New Roman"/>
          <w:b w:val="false"/>
          <w:i w:val="false"/>
          <w:color w:val="000000"/>
          <w:sz w:val="28"/>
        </w:rPr>
        <w:t>
      асбестцемент құбырларының ұштарын кесу, жартылай автомат станогында немесе суппортты қолмен беру станогында құбырлар мен муфталарды кесу;</w:t>
      </w:r>
    </w:p>
    <w:p>
      <w:pPr>
        <w:spacing w:after="0"/>
        <w:ind w:left="0"/>
        <w:jc w:val="both"/>
      </w:pPr>
      <w:r>
        <w:rPr>
          <w:rFonts w:ascii="Times New Roman"/>
          <w:b w:val="false"/>
          <w:i w:val="false"/>
          <w:color w:val="000000"/>
          <w:sz w:val="28"/>
        </w:rPr>
        <w:t>
      станоктарды тазарту және майлау;</w:t>
      </w:r>
    </w:p>
    <w:p>
      <w:pPr>
        <w:spacing w:after="0"/>
        <w:ind w:left="0"/>
        <w:jc w:val="both"/>
      </w:pPr>
      <w:r>
        <w:rPr>
          <w:rFonts w:ascii="Times New Roman"/>
          <w:b w:val="false"/>
          <w:i w:val="false"/>
          <w:color w:val="000000"/>
          <w:sz w:val="28"/>
        </w:rPr>
        <w:t>
      қызмет көрсететін станоктарда ұсақ жарамсыздықтарды жою;</w:t>
      </w:r>
    </w:p>
    <w:p>
      <w:pPr>
        <w:spacing w:after="0"/>
        <w:ind w:left="0"/>
        <w:jc w:val="both"/>
      </w:pPr>
      <w:r>
        <w:rPr>
          <w:rFonts w:ascii="Times New Roman"/>
          <w:b w:val="false"/>
          <w:i w:val="false"/>
          <w:color w:val="000000"/>
          <w:sz w:val="28"/>
        </w:rPr>
        <w:t>
      станоктарды жөндеу жұмыстарына қатысу.</w:t>
      </w:r>
    </w:p>
    <w:bookmarkStart w:name="z136" w:id="133"/>
    <w:p>
      <w:pPr>
        <w:spacing w:after="0"/>
        <w:ind w:left="0"/>
        <w:jc w:val="both"/>
      </w:pPr>
      <w:r>
        <w:rPr>
          <w:rFonts w:ascii="Times New Roman"/>
          <w:b w:val="false"/>
          <w:i w:val="false"/>
          <w:color w:val="000000"/>
          <w:sz w:val="28"/>
        </w:rPr>
        <w:t>
      68. Білуге тиіс:</w:t>
      </w:r>
    </w:p>
    <w:bookmarkEnd w:id="133"/>
    <w:p>
      <w:pPr>
        <w:spacing w:after="0"/>
        <w:ind w:left="0"/>
        <w:jc w:val="both"/>
      </w:pPr>
      <w:r>
        <w:rPr>
          <w:rFonts w:ascii="Times New Roman"/>
          <w:b w:val="false"/>
          <w:i w:val="false"/>
          <w:color w:val="000000"/>
          <w:sz w:val="28"/>
        </w:rPr>
        <w:t>
      асбестцемент бұйымдарын өңдеу бойынша токарлық станоктардың құрылғысы және жұмыс істеу қағидаттарын;</w:t>
      </w:r>
    </w:p>
    <w:p>
      <w:pPr>
        <w:spacing w:after="0"/>
        <w:ind w:left="0"/>
        <w:jc w:val="both"/>
      </w:pPr>
      <w:r>
        <w:rPr>
          <w:rFonts w:ascii="Times New Roman"/>
          <w:b w:val="false"/>
          <w:i w:val="false"/>
          <w:color w:val="000000"/>
          <w:sz w:val="28"/>
        </w:rPr>
        <w:t>
      кескіштерді ұштау тәртібі;</w:t>
      </w:r>
    </w:p>
    <w:p>
      <w:pPr>
        <w:spacing w:after="0"/>
        <w:ind w:left="0"/>
        <w:jc w:val="both"/>
      </w:pPr>
      <w:r>
        <w:rPr>
          <w:rFonts w:ascii="Times New Roman"/>
          <w:b w:val="false"/>
          <w:i w:val="false"/>
          <w:color w:val="000000"/>
          <w:sz w:val="28"/>
        </w:rPr>
        <w:t>
      асбестцемент құбырлары мен муфталарының қасиеттерін;</w:t>
      </w:r>
    </w:p>
    <w:p>
      <w:pPr>
        <w:spacing w:after="0"/>
        <w:ind w:left="0"/>
        <w:jc w:val="both"/>
      </w:pPr>
      <w:r>
        <w:rPr>
          <w:rFonts w:ascii="Times New Roman"/>
          <w:b w:val="false"/>
          <w:i w:val="false"/>
          <w:color w:val="000000"/>
          <w:sz w:val="28"/>
        </w:rPr>
        <w:t>
      бақылау-өлшеу құралдарын пайдалану тәртібі;</w:t>
      </w:r>
    </w:p>
    <w:p>
      <w:pPr>
        <w:spacing w:after="0"/>
        <w:ind w:left="0"/>
        <w:jc w:val="both"/>
      </w:pPr>
      <w:r>
        <w:rPr>
          <w:rFonts w:ascii="Times New Roman"/>
          <w:b w:val="false"/>
          <w:i w:val="false"/>
          <w:color w:val="000000"/>
          <w:sz w:val="28"/>
        </w:rPr>
        <w:t>
      құбырлар мен муфталар ақауларының сыртқы белгілерін, оларды өңдеу процесінде құбырлар мен муфталардың ақауларын туғызатын себептерді;</w:t>
      </w:r>
    </w:p>
    <w:p>
      <w:pPr>
        <w:spacing w:after="0"/>
        <w:ind w:left="0"/>
        <w:jc w:val="both"/>
      </w:pPr>
      <w:r>
        <w:rPr>
          <w:rFonts w:ascii="Times New Roman"/>
          <w:b w:val="false"/>
          <w:i w:val="false"/>
          <w:color w:val="000000"/>
          <w:sz w:val="28"/>
        </w:rPr>
        <w:t>
      ақауларды жою тәсілдерін.</w:t>
      </w:r>
    </w:p>
    <w:bookmarkStart w:name="z137" w:id="134"/>
    <w:p>
      <w:pPr>
        <w:spacing w:after="0"/>
        <w:ind w:left="0"/>
        <w:jc w:val="left"/>
      </w:pPr>
      <w:r>
        <w:rPr>
          <w:rFonts w:ascii="Times New Roman"/>
          <w:b/>
          <w:i w:val="false"/>
          <w:color w:val="000000"/>
        </w:rPr>
        <w:t xml:space="preserve"> 31-параграф. Асбест-цементті құбырлар мен муфталарды өңдеу жөніндегі токарь, 4-разряд</w:t>
      </w:r>
    </w:p>
    <w:bookmarkEnd w:id="134"/>
    <w:bookmarkStart w:name="z138" w:id="135"/>
    <w:p>
      <w:pPr>
        <w:spacing w:after="0"/>
        <w:ind w:left="0"/>
        <w:jc w:val="both"/>
      </w:pPr>
      <w:r>
        <w:rPr>
          <w:rFonts w:ascii="Times New Roman"/>
          <w:b w:val="false"/>
          <w:i w:val="false"/>
          <w:color w:val="000000"/>
          <w:sz w:val="28"/>
        </w:rPr>
        <w:t>
      69. Жұмыс сипаттамасы:</w:t>
      </w:r>
    </w:p>
    <w:bookmarkEnd w:id="135"/>
    <w:p>
      <w:pPr>
        <w:spacing w:after="0"/>
        <w:ind w:left="0"/>
        <w:jc w:val="both"/>
      </w:pPr>
      <w:r>
        <w:rPr>
          <w:rFonts w:ascii="Times New Roman"/>
          <w:b w:val="false"/>
          <w:i w:val="false"/>
          <w:color w:val="000000"/>
          <w:sz w:val="28"/>
        </w:rPr>
        <w:t xml:space="preserve">
      қайрау орындарының нақты өлшемдерін сақтай отырып, арнайы токарлық станок-автоматтарда әртүрлі диаметрлі және ұзындықтағы асбест-цементті құбырлар мен муфталарды бір уақытта қайрай және кесумен токарлық өңдеу; </w:t>
      </w:r>
    </w:p>
    <w:p>
      <w:pPr>
        <w:spacing w:after="0"/>
        <w:ind w:left="0"/>
        <w:jc w:val="both"/>
      </w:pPr>
      <w:r>
        <w:rPr>
          <w:rFonts w:ascii="Times New Roman"/>
          <w:b w:val="false"/>
          <w:i w:val="false"/>
          <w:color w:val="000000"/>
          <w:sz w:val="28"/>
        </w:rPr>
        <w:t>
      құбырлар мен муфталардың диаметріне байланысты берілген жұмыс режимі бойынша станокты баптау;</w:t>
      </w:r>
    </w:p>
    <w:p>
      <w:pPr>
        <w:spacing w:after="0"/>
        <w:ind w:left="0"/>
        <w:jc w:val="both"/>
      </w:pPr>
      <w:r>
        <w:rPr>
          <w:rFonts w:ascii="Times New Roman"/>
          <w:b w:val="false"/>
          <w:i w:val="false"/>
          <w:color w:val="000000"/>
          <w:sz w:val="28"/>
        </w:rPr>
        <w:t xml:space="preserve">
      станокты жөндеуге қатысу. </w:t>
      </w:r>
    </w:p>
    <w:bookmarkStart w:name="z139" w:id="136"/>
    <w:p>
      <w:pPr>
        <w:spacing w:after="0"/>
        <w:ind w:left="0"/>
        <w:jc w:val="both"/>
      </w:pPr>
      <w:r>
        <w:rPr>
          <w:rFonts w:ascii="Times New Roman"/>
          <w:b w:val="false"/>
          <w:i w:val="false"/>
          <w:color w:val="000000"/>
          <w:sz w:val="28"/>
        </w:rPr>
        <w:t>
      70. Білуге тиіс:</w:t>
      </w:r>
    </w:p>
    <w:bookmarkEnd w:id="136"/>
    <w:p>
      <w:pPr>
        <w:spacing w:after="0"/>
        <w:ind w:left="0"/>
        <w:jc w:val="both"/>
      </w:pPr>
      <w:r>
        <w:rPr>
          <w:rFonts w:ascii="Times New Roman"/>
          <w:b w:val="false"/>
          <w:i w:val="false"/>
          <w:color w:val="000000"/>
          <w:sz w:val="28"/>
        </w:rPr>
        <w:t>
      қызмет көрсетілетін жабдықтың құрылысы, жұмыс істеу принципі және баптау тәртібі;</w:t>
      </w:r>
    </w:p>
    <w:p>
      <w:pPr>
        <w:spacing w:after="0"/>
        <w:ind w:left="0"/>
        <w:jc w:val="both"/>
      </w:pPr>
      <w:r>
        <w:rPr>
          <w:rFonts w:ascii="Times New Roman"/>
          <w:b w:val="false"/>
          <w:i w:val="false"/>
          <w:color w:val="000000"/>
          <w:sz w:val="28"/>
        </w:rPr>
        <w:t xml:space="preserve">
      арнайы құрылғылардың конструктивтік ерекшеліктері және қолдану тәртібі; </w:t>
      </w:r>
    </w:p>
    <w:p>
      <w:pPr>
        <w:spacing w:after="0"/>
        <w:ind w:left="0"/>
        <w:jc w:val="both"/>
      </w:pPr>
      <w:r>
        <w:rPr>
          <w:rFonts w:ascii="Times New Roman"/>
          <w:b w:val="false"/>
          <w:i w:val="false"/>
          <w:color w:val="000000"/>
          <w:sz w:val="28"/>
        </w:rPr>
        <w:t>
      күрделі бақылау-өлшеу құралдары мен аспаптарының құрылысы және оларды қолдану тәртібі;</w:t>
      </w:r>
    </w:p>
    <w:p>
      <w:pPr>
        <w:spacing w:after="0"/>
        <w:ind w:left="0"/>
        <w:jc w:val="both"/>
      </w:pPr>
      <w:r>
        <w:rPr>
          <w:rFonts w:ascii="Times New Roman"/>
          <w:b w:val="false"/>
          <w:i w:val="false"/>
          <w:color w:val="000000"/>
          <w:sz w:val="28"/>
        </w:rPr>
        <w:t>
      арнайы кескіш құралдың геометриясы, қайрау тәртібі;</w:t>
      </w:r>
    </w:p>
    <w:p>
      <w:pPr>
        <w:spacing w:after="0"/>
        <w:ind w:left="0"/>
        <w:jc w:val="both"/>
      </w:pPr>
      <w:r>
        <w:rPr>
          <w:rFonts w:ascii="Times New Roman"/>
          <w:b w:val="false"/>
          <w:i w:val="false"/>
          <w:color w:val="000000"/>
          <w:sz w:val="28"/>
        </w:rPr>
        <w:t xml:space="preserve">
      станоктың паспорты бойынша кесу режимдерін айқындау тәртібі. </w:t>
      </w:r>
    </w:p>
    <w:bookmarkStart w:name="z140" w:id="137"/>
    <w:p>
      <w:pPr>
        <w:spacing w:after="0"/>
        <w:ind w:left="0"/>
        <w:jc w:val="left"/>
      </w:pPr>
      <w:r>
        <w:rPr>
          <w:rFonts w:ascii="Times New Roman"/>
          <w:b/>
          <w:i w:val="false"/>
          <w:color w:val="000000"/>
        </w:rPr>
        <w:t xml:space="preserve"> 32-параграф. Асбест-цемент плиталарын фрезерлеуші, 2-разряд</w:t>
      </w:r>
    </w:p>
    <w:bookmarkEnd w:id="137"/>
    <w:bookmarkStart w:name="z141" w:id="138"/>
    <w:p>
      <w:pPr>
        <w:spacing w:after="0"/>
        <w:ind w:left="0"/>
        <w:jc w:val="both"/>
      </w:pPr>
      <w:r>
        <w:rPr>
          <w:rFonts w:ascii="Times New Roman"/>
          <w:b w:val="false"/>
          <w:i w:val="false"/>
          <w:color w:val="000000"/>
          <w:sz w:val="28"/>
        </w:rPr>
        <w:t>
      71. Жұмыс сипаттамасы:</w:t>
      </w:r>
    </w:p>
    <w:bookmarkEnd w:id="138"/>
    <w:p>
      <w:pPr>
        <w:spacing w:after="0"/>
        <w:ind w:left="0"/>
        <w:jc w:val="both"/>
      </w:pPr>
      <w:r>
        <w:rPr>
          <w:rFonts w:ascii="Times New Roman"/>
          <w:b w:val="false"/>
          <w:i w:val="false"/>
          <w:color w:val="000000"/>
          <w:sz w:val="28"/>
        </w:rPr>
        <w:t xml:space="preserve">
      фрезерлі станокқа асбест-цемент электр оқшаулағыш плиталарды салу және оларды станоктан алу; </w:t>
      </w:r>
    </w:p>
    <w:p>
      <w:pPr>
        <w:spacing w:after="0"/>
        <w:ind w:left="0"/>
        <w:jc w:val="both"/>
      </w:pPr>
      <w:r>
        <w:rPr>
          <w:rFonts w:ascii="Times New Roman"/>
          <w:b w:val="false"/>
          <w:i w:val="false"/>
          <w:color w:val="000000"/>
          <w:sz w:val="28"/>
        </w:rPr>
        <w:t xml:space="preserve">
      фрездерді ауыстыруға қатысу, плиталардағы қылауларды тазалау; </w:t>
      </w:r>
    </w:p>
    <w:p>
      <w:pPr>
        <w:spacing w:after="0"/>
        <w:ind w:left="0"/>
        <w:jc w:val="both"/>
      </w:pPr>
      <w:r>
        <w:rPr>
          <w:rFonts w:ascii="Times New Roman"/>
          <w:b w:val="false"/>
          <w:i w:val="false"/>
          <w:color w:val="000000"/>
          <w:sz w:val="28"/>
        </w:rPr>
        <w:t xml:space="preserve">
      штангенциркульмен плита қалыңдығын өлшеу; </w:t>
      </w:r>
    </w:p>
    <w:p>
      <w:pPr>
        <w:spacing w:after="0"/>
        <w:ind w:left="0"/>
        <w:jc w:val="both"/>
      </w:pPr>
      <w:r>
        <w:rPr>
          <w:rFonts w:ascii="Times New Roman"/>
          <w:b w:val="false"/>
          <w:i w:val="false"/>
          <w:color w:val="000000"/>
          <w:sz w:val="28"/>
        </w:rPr>
        <w:t>
      станокты тазалау және майлау.</w:t>
      </w:r>
    </w:p>
    <w:bookmarkStart w:name="z142" w:id="139"/>
    <w:p>
      <w:pPr>
        <w:spacing w:after="0"/>
        <w:ind w:left="0"/>
        <w:jc w:val="both"/>
      </w:pPr>
      <w:r>
        <w:rPr>
          <w:rFonts w:ascii="Times New Roman"/>
          <w:b w:val="false"/>
          <w:i w:val="false"/>
          <w:color w:val="000000"/>
          <w:sz w:val="28"/>
        </w:rPr>
        <w:t>
      72. Білуге тиіс:</w:t>
      </w:r>
    </w:p>
    <w:bookmarkEnd w:id="139"/>
    <w:p>
      <w:pPr>
        <w:spacing w:after="0"/>
        <w:ind w:left="0"/>
        <w:jc w:val="both"/>
      </w:pPr>
      <w:r>
        <w:rPr>
          <w:rFonts w:ascii="Times New Roman"/>
          <w:b w:val="false"/>
          <w:i w:val="false"/>
          <w:color w:val="000000"/>
          <w:sz w:val="28"/>
        </w:rPr>
        <w:t>
      фрезерлі станоктың жұмыс істеу принципі;</w:t>
      </w:r>
    </w:p>
    <w:p>
      <w:pPr>
        <w:spacing w:after="0"/>
        <w:ind w:left="0"/>
        <w:jc w:val="both"/>
      </w:pPr>
      <w:r>
        <w:rPr>
          <w:rFonts w:ascii="Times New Roman"/>
          <w:b w:val="false"/>
          <w:i w:val="false"/>
          <w:color w:val="000000"/>
          <w:sz w:val="28"/>
        </w:rPr>
        <w:t>
      станокты майлау тәртібі;</w:t>
      </w:r>
    </w:p>
    <w:p>
      <w:pPr>
        <w:spacing w:after="0"/>
        <w:ind w:left="0"/>
        <w:jc w:val="both"/>
      </w:pPr>
      <w:r>
        <w:rPr>
          <w:rFonts w:ascii="Times New Roman"/>
          <w:b w:val="false"/>
          <w:i w:val="false"/>
          <w:color w:val="000000"/>
          <w:sz w:val="28"/>
        </w:rPr>
        <w:t>
      өңделетін бұйымдарға қойылатын техникалық талаптар.</w:t>
      </w:r>
    </w:p>
    <w:bookmarkStart w:name="z143" w:id="140"/>
    <w:p>
      <w:pPr>
        <w:spacing w:after="0"/>
        <w:ind w:left="0"/>
        <w:jc w:val="left"/>
      </w:pPr>
      <w:r>
        <w:rPr>
          <w:rFonts w:ascii="Times New Roman"/>
          <w:b/>
          <w:i w:val="false"/>
          <w:color w:val="000000"/>
        </w:rPr>
        <w:t xml:space="preserve"> 33-параграф. Асбест-цемент плиталарын фрезерлеуші, 3-разряд</w:t>
      </w:r>
    </w:p>
    <w:bookmarkEnd w:id="140"/>
    <w:bookmarkStart w:name="z144" w:id="141"/>
    <w:p>
      <w:pPr>
        <w:spacing w:after="0"/>
        <w:ind w:left="0"/>
        <w:jc w:val="both"/>
      </w:pPr>
      <w:r>
        <w:rPr>
          <w:rFonts w:ascii="Times New Roman"/>
          <w:b w:val="false"/>
          <w:i w:val="false"/>
          <w:color w:val="000000"/>
          <w:sz w:val="28"/>
        </w:rPr>
        <w:t>
      73. Жұмыс сипаттамасы:</w:t>
      </w:r>
    </w:p>
    <w:bookmarkEnd w:id="141"/>
    <w:p>
      <w:pPr>
        <w:spacing w:after="0"/>
        <w:ind w:left="0"/>
        <w:jc w:val="both"/>
      </w:pPr>
      <w:r>
        <w:rPr>
          <w:rFonts w:ascii="Times New Roman"/>
          <w:b w:val="false"/>
          <w:i w:val="false"/>
          <w:color w:val="000000"/>
          <w:sz w:val="28"/>
        </w:rPr>
        <w:t>
      фрезерлі станоктарда плиталарды өңдеу;</w:t>
      </w:r>
    </w:p>
    <w:p>
      <w:pPr>
        <w:spacing w:after="0"/>
        <w:ind w:left="0"/>
        <w:jc w:val="both"/>
      </w:pPr>
      <w:r>
        <w:rPr>
          <w:rFonts w:ascii="Times New Roman"/>
          <w:b w:val="false"/>
          <w:i w:val="false"/>
          <w:color w:val="000000"/>
          <w:sz w:val="28"/>
        </w:rPr>
        <w:t>
      фрезерлі станокқа асбест-цемент электр оқшаулағыш плиталарды орнату және бекіту;</w:t>
      </w:r>
    </w:p>
    <w:p>
      <w:pPr>
        <w:spacing w:after="0"/>
        <w:ind w:left="0"/>
        <w:jc w:val="both"/>
      </w:pPr>
      <w:r>
        <w:rPr>
          <w:rFonts w:ascii="Times New Roman"/>
          <w:b w:val="false"/>
          <w:i w:val="false"/>
          <w:color w:val="000000"/>
          <w:sz w:val="28"/>
        </w:rPr>
        <w:t>
      өңдеуден кейін плиталарды алу;</w:t>
      </w:r>
    </w:p>
    <w:p>
      <w:pPr>
        <w:spacing w:after="0"/>
        <w:ind w:left="0"/>
        <w:jc w:val="both"/>
      </w:pPr>
      <w:r>
        <w:rPr>
          <w:rFonts w:ascii="Times New Roman"/>
          <w:b w:val="false"/>
          <w:i w:val="false"/>
          <w:color w:val="000000"/>
          <w:sz w:val="28"/>
        </w:rPr>
        <w:t>
      фрездерді орнату және ауыстыру;</w:t>
      </w:r>
    </w:p>
    <w:p>
      <w:pPr>
        <w:spacing w:after="0"/>
        <w:ind w:left="0"/>
        <w:jc w:val="both"/>
      </w:pPr>
      <w:r>
        <w:rPr>
          <w:rFonts w:ascii="Times New Roman"/>
          <w:b w:val="false"/>
          <w:i w:val="false"/>
          <w:color w:val="000000"/>
          <w:sz w:val="28"/>
        </w:rPr>
        <w:t>
      станок жұмысындағы ұсақ ақауларды баптау және жою.</w:t>
      </w:r>
    </w:p>
    <w:bookmarkStart w:name="z145" w:id="142"/>
    <w:p>
      <w:pPr>
        <w:spacing w:after="0"/>
        <w:ind w:left="0"/>
        <w:jc w:val="both"/>
      </w:pPr>
      <w:r>
        <w:rPr>
          <w:rFonts w:ascii="Times New Roman"/>
          <w:b w:val="false"/>
          <w:i w:val="false"/>
          <w:color w:val="000000"/>
          <w:sz w:val="28"/>
        </w:rPr>
        <w:t>
      74. Білуге тиіс:</w:t>
      </w:r>
    </w:p>
    <w:bookmarkEnd w:id="142"/>
    <w:p>
      <w:pPr>
        <w:spacing w:after="0"/>
        <w:ind w:left="0"/>
        <w:jc w:val="both"/>
      </w:pPr>
      <w:r>
        <w:rPr>
          <w:rFonts w:ascii="Times New Roman"/>
          <w:b w:val="false"/>
          <w:i w:val="false"/>
          <w:color w:val="000000"/>
          <w:sz w:val="28"/>
        </w:rPr>
        <w:t>
      фрезерлі станоктың құрылғысы;</w:t>
      </w:r>
    </w:p>
    <w:p>
      <w:pPr>
        <w:spacing w:after="0"/>
        <w:ind w:left="0"/>
        <w:jc w:val="both"/>
      </w:pPr>
      <w:r>
        <w:rPr>
          <w:rFonts w:ascii="Times New Roman"/>
          <w:b w:val="false"/>
          <w:i w:val="false"/>
          <w:color w:val="000000"/>
          <w:sz w:val="28"/>
        </w:rPr>
        <w:t>
      станокты майлау тәртібі;</w:t>
      </w:r>
    </w:p>
    <w:p>
      <w:pPr>
        <w:spacing w:after="0"/>
        <w:ind w:left="0"/>
        <w:jc w:val="both"/>
      </w:pPr>
      <w:r>
        <w:rPr>
          <w:rFonts w:ascii="Times New Roman"/>
          <w:b w:val="false"/>
          <w:i w:val="false"/>
          <w:color w:val="000000"/>
          <w:sz w:val="28"/>
        </w:rPr>
        <w:t>
      өңделетін бұйымдарға қойылатын техникалық талаптар;</w:t>
      </w:r>
    </w:p>
    <w:p>
      <w:pPr>
        <w:spacing w:after="0"/>
        <w:ind w:left="0"/>
        <w:jc w:val="both"/>
      </w:pPr>
      <w:r>
        <w:rPr>
          <w:rFonts w:ascii="Times New Roman"/>
          <w:b w:val="false"/>
          <w:i w:val="false"/>
          <w:color w:val="000000"/>
          <w:sz w:val="28"/>
        </w:rPr>
        <w:t>
      ақаудың сыртқы белгілері;</w:t>
      </w:r>
    </w:p>
    <w:p>
      <w:pPr>
        <w:spacing w:after="0"/>
        <w:ind w:left="0"/>
        <w:jc w:val="both"/>
      </w:pPr>
      <w:r>
        <w:rPr>
          <w:rFonts w:ascii="Times New Roman"/>
          <w:b w:val="false"/>
          <w:i w:val="false"/>
          <w:color w:val="000000"/>
          <w:sz w:val="28"/>
        </w:rPr>
        <w:t xml:space="preserve">
      асбест-цементті электр оқшаулау плиталарын механикалық өңдеу кезінде ақауды болдырмау және түзету тәсілдері. </w:t>
      </w:r>
    </w:p>
    <w:bookmarkStart w:name="z146" w:id="143"/>
    <w:p>
      <w:pPr>
        <w:spacing w:after="0"/>
        <w:ind w:left="0"/>
        <w:jc w:val="left"/>
      </w:pPr>
      <w:r>
        <w:rPr>
          <w:rFonts w:ascii="Times New Roman"/>
          <w:b/>
          <w:i w:val="false"/>
          <w:color w:val="000000"/>
        </w:rPr>
        <w:t xml:space="preserve"> 34-параграф. Асбест-цемент табақтарын толқындағыш, 4-разряд</w:t>
      </w:r>
    </w:p>
    <w:bookmarkEnd w:id="143"/>
    <w:bookmarkStart w:name="z147"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Жұмыс сипаттамасы:</w:t>
      </w:r>
    </w:p>
    <w:bookmarkEnd w:id="144"/>
    <w:p>
      <w:pPr>
        <w:spacing w:after="0"/>
        <w:ind w:left="0"/>
        <w:jc w:val="both"/>
      </w:pPr>
      <w:r>
        <w:rPr>
          <w:rFonts w:ascii="Times New Roman"/>
          <w:b w:val="false"/>
          <w:i w:val="false"/>
          <w:color w:val="000000"/>
          <w:sz w:val="28"/>
        </w:rPr>
        <w:t>
      шикі асбест-цемент табақтарды домалақ түйреуіштердің көмегімен қолмен толқындау;</w:t>
      </w:r>
    </w:p>
    <w:p>
      <w:pPr>
        <w:spacing w:after="0"/>
        <w:ind w:left="0"/>
        <w:jc w:val="both"/>
      </w:pPr>
      <w:r>
        <w:rPr>
          <w:rFonts w:ascii="Times New Roman"/>
          <w:b w:val="false"/>
          <w:i w:val="false"/>
          <w:color w:val="000000"/>
          <w:sz w:val="28"/>
        </w:rPr>
        <w:t>
      шикі асбест-цемент табағын толқынды металл төсемге (қалыпқа) төсеу;</w:t>
      </w:r>
    </w:p>
    <w:p>
      <w:pPr>
        <w:spacing w:after="0"/>
        <w:ind w:left="0"/>
        <w:jc w:val="both"/>
      </w:pPr>
      <w:r>
        <w:rPr>
          <w:rFonts w:ascii="Times New Roman"/>
          <w:b w:val="false"/>
          <w:i w:val="false"/>
          <w:color w:val="000000"/>
          <w:sz w:val="28"/>
        </w:rPr>
        <w:t>
      домалақ түйреуіш көмегімен шикі табаққа толқынды пішін беру;</w:t>
      </w:r>
    </w:p>
    <w:p>
      <w:pPr>
        <w:spacing w:after="0"/>
        <w:ind w:left="0"/>
        <w:jc w:val="both"/>
      </w:pPr>
      <w:r>
        <w:rPr>
          <w:rFonts w:ascii="Times New Roman"/>
          <w:b w:val="false"/>
          <w:i w:val="false"/>
          <w:color w:val="000000"/>
          <w:sz w:val="28"/>
        </w:rPr>
        <w:t>
      толқындалған табақтың үстіне жаңа металл қалыпын салу;</w:t>
      </w:r>
    </w:p>
    <w:p>
      <w:pPr>
        <w:spacing w:after="0"/>
        <w:ind w:left="0"/>
        <w:jc w:val="both"/>
      </w:pPr>
      <w:r>
        <w:rPr>
          <w:rFonts w:ascii="Times New Roman"/>
          <w:b w:val="false"/>
          <w:i w:val="false"/>
          <w:color w:val="000000"/>
          <w:sz w:val="28"/>
        </w:rPr>
        <w:t>
      табанның тегіс орналасуын қамтамасыз ету;</w:t>
      </w:r>
    </w:p>
    <w:p>
      <w:pPr>
        <w:spacing w:after="0"/>
        <w:ind w:left="0"/>
        <w:jc w:val="both"/>
      </w:pPr>
      <w:r>
        <w:rPr>
          <w:rFonts w:ascii="Times New Roman"/>
          <w:b w:val="false"/>
          <w:i w:val="false"/>
          <w:color w:val="000000"/>
          <w:sz w:val="28"/>
        </w:rPr>
        <w:t xml:space="preserve">
      жарықтары және өзге де ақаулары бар парақтарды жарамсыз ету. </w:t>
      </w:r>
    </w:p>
    <w:bookmarkStart w:name="z149" w:id="145"/>
    <w:p>
      <w:pPr>
        <w:spacing w:after="0"/>
        <w:ind w:left="0"/>
        <w:jc w:val="both"/>
      </w:pPr>
      <w:r>
        <w:rPr>
          <w:rFonts w:ascii="Times New Roman"/>
          <w:b w:val="false"/>
          <w:i w:val="false"/>
          <w:color w:val="000000"/>
          <w:sz w:val="28"/>
        </w:rPr>
        <w:t>
      76. Білуге тиіс:</w:t>
      </w:r>
    </w:p>
    <w:bookmarkEnd w:id="145"/>
    <w:p>
      <w:pPr>
        <w:spacing w:after="0"/>
        <w:ind w:left="0"/>
        <w:jc w:val="both"/>
      </w:pPr>
      <w:r>
        <w:rPr>
          <w:rFonts w:ascii="Times New Roman"/>
          <w:b w:val="false"/>
          <w:i w:val="false"/>
          <w:color w:val="000000"/>
          <w:sz w:val="28"/>
        </w:rPr>
        <w:t xml:space="preserve">
      сызықтық өлшемдер бөлігінде толқынды асбест-цемент парақтарына қойылатын техникалық талаптар; </w:t>
      </w:r>
    </w:p>
    <w:p>
      <w:pPr>
        <w:spacing w:after="0"/>
        <w:ind w:left="0"/>
        <w:jc w:val="both"/>
      </w:pPr>
      <w:r>
        <w:rPr>
          <w:rFonts w:ascii="Times New Roman"/>
          <w:b w:val="false"/>
          <w:i w:val="false"/>
          <w:color w:val="000000"/>
          <w:sz w:val="28"/>
        </w:rPr>
        <w:t>
      парақтарды қолмен толқындау әдістері;</w:t>
      </w:r>
    </w:p>
    <w:p>
      <w:pPr>
        <w:spacing w:after="0"/>
        <w:ind w:left="0"/>
        <w:jc w:val="both"/>
      </w:pPr>
      <w:r>
        <w:rPr>
          <w:rFonts w:ascii="Times New Roman"/>
          <w:b w:val="false"/>
          <w:i w:val="false"/>
          <w:color w:val="000000"/>
          <w:sz w:val="28"/>
        </w:rPr>
        <w:t xml:space="preserve">
      өнімнің сыртқы түрі бойынша ақау белгілері; </w:t>
      </w:r>
    </w:p>
    <w:p>
      <w:pPr>
        <w:spacing w:after="0"/>
        <w:ind w:left="0"/>
        <w:jc w:val="both"/>
      </w:pPr>
      <w:r>
        <w:rPr>
          <w:rFonts w:ascii="Times New Roman"/>
          <w:b w:val="false"/>
          <w:i w:val="false"/>
          <w:color w:val="000000"/>
          <w:sz w:val="28"/>
        </w:rPr>
        <w:t>
      шикі табақтарды металл төсемдерге (қалыптарға) салу тәртібі;</w:t>
      </w:r>
    </w:p>
    <w:p>
      <w:pPr>
        <w:spacing w:after="0"/>
        <w:ind w:left="0"/>
        <w:jc w:val="both"/>
      </w:pPr>
      <w:r>
        <w:rPr>
          <w:rFonts w:ascii="Times New Roman"/>
          <w:b w:val="false"/>
          <w:i w:val="false"/>
          <w:color w:val="000000"/>
          <w:sz w:val="28"/>
        </w:rPr>
        <w:t>
      металл төсемнің жұмысқа жарамды және жұмысқа жарамсыз беттері арасындағы айырмашылық белгілері.</w:t>
      </w:r>
    </w:p>
    <w:bookmarkStart w:name="z150" w:id="146"/>
    <w:p>
      <w:pPr>
        <w:spacing w:after="0"/>
        <w:ind w:left="0"/>
        <w:jc w:val="left"/>
      </w:pPr>
      <w:r>
        <w:rPr>
          <w:rFonts w:ascii="Times New Roman"/>
          <w:b/>
          <w:i w:val="false"/>
          <w:color w:val="000000"/>
        </w:rPr>
        <w:t xml:space="preserve"> 35-параграф. Аспираторшы, 2-разряд</w:t>
      </w:r>
    </w:p>
    <w:bookmarkEnd w:id="146"/>
    <w:bookmarkStart w:name="z151" w:id="147"/>
    <w:p>
      <w:pPr>
        <w:spacing w:after="0"/>
        <w:ind w:left="0"/>
        <w:jc w:val="both"/>
      </w:pPr>
      <w:r>
        <w:rPr>
          <w:rFonts w:ascii="Times New Roman"/>
          <w:b w:val="false"/>
          <w:i w:val="false"/>
          <w:color w:val="000000"/>
          <w:sz w:val="28"/>
        </w:rPr>
        <w:t>
      77. Жұмыс сипаттамасы:</w:t>
      </w:r>
    </w:p>
    <w:bookmarkEnd w:id="147"/>
    <w:p>
      <w:pPr>
        <w:spacing w:after="0"/>
        <w:ind w:left="0"/>
        <w:jc w:val="both"/>
      </w:pPr>
      <w:r>
        <w:rPr>
          <w:rFonts w:ascii="Times New Roman"/>
          <w:b w:val="false"/>
          <w:i w:val="false"/>
          <w:color w:val="000000"/>
          <w:sz w:val="28"/>
        </w:rPr>
        <w:t xml:space="preserve">
      сүзгі беті 30 шаршы метрге дейінгі аспирациялық қондырғыларға қызмет көрсету; </w:t>
      </w:r>
    </w:p>
    <w:p>
      <w:pPr>
        <w:spacing w:after="0"/>
        <w:ind w:left="0"/>
        <w:jc w:val="both"/>
      </w:pPr>
      <w:r>
        <w:rPr>
          <w:rFonts w:ascii="Times New Roman"/>
          <w:b w:val="false"/>
          <w:i w:val="false"/>
          <w:color w:val="000000"/>
          <w:sz w:val="28"/>
        </w:rPr>
        <w:t xml:space="preserve">
      жеңдік сүзгілердің, тасымалдау механизмдерінің, желдеткіштердің, цемент өткізгіштердің, ауа өткізгіштердің және өзге де қосалқы жабдықтардың жұмысын бақылау және оларға техникалық қызмет көрсету; </w:t>
      </w:r>
    </w:p>
    <w:p>
      <w:pPr>
        <w:spacing w:after="0"/>
        <w:ind w:left="0"/>
        <w:jc w:val="both"/>
      </w:pPr>
      <w:r>
        <w:rPr>
          <w:rFonts w:ascii="Times New Roman"/>
          <w:b w:val="false"/>
          <w:i w:val="false"/>
          <w:color w:val="000000"/>
          <w:sz w:val="28"/>
        </w:rPr>
        <w:t>
      сүзгіш қолғаптарды қайта өңдеуге байланысты операцияларды орындау, қолғаптарды фильтрлерге кигізу;</w:t>
      </w:r>
    </w:p>
    <w:p>
      <w:pPr>
        <w:spacing w:after="0"/>
        <w:ind w:left="0"/>
        <w:jc w:val="both"/>
      </w:pPr>
      <w:r>
        <w:rPr>
          <w:rFonts w:ascii="Times New Roman"/>
          <w:b w:val="false"/>
          <w:i w:val="false"/>
          <w:color w:val="000000"/>
          <w:sz w:val="28"/>
        </w:rPr>
        <w:t>
      жабдықтардың саңылаусыздығыны және түскен шаңдарды кетіру жөніндегі механизмдердің үздіксіз жұмысын қамтамасыз ету;</w:t>
      </w:r>
    </w:p>
    <w:p>
      <w:pPr>
        <w:spacing w:after="0"/>
        <w:ind w:left="0"/>
        <w:jc w:val="both"/>
      </w:pPr>
      <w:r>
        <w:rPr>
          <w:rFonts w:ascii="Times New Roman"/>
          <w:b w:val="false"/>
          <w:i w:val="false"/>
          <w:color w:val="000000"/>
          <w:sz w:val="28"/>
        </w:rPr>
        <w:t>
      жабдықтың жұмысындағы ақаулардың алдын алу және жою.</w:t>
      </w:r>
    </w:p>
    <w:bookmarkStart w:name="z152" w:id="148"/>
    <w:p>
      <w:pPr>
        <w:spacing w:after="0"/>
        <w:ind w:left="0"/>
        <w:jc w:val="both"/>
      </w:pPr>
      <w:r>
        <w:rPr>
          <w:rFonts w:ascii="Times New Roman"/>
          <w:b w:val="false"/>
          <w:i w:val="false"/>
          <w:color w:val="000000"/>
          <w:sz w:val="28"/>
        </w:rPr>
        <w:t>
      78. Білуге тиіс:</w:t>
      </w:r>
    </w:p>
    <w:bookmarkEnd w:id="148"/>
    <w:p>
      <w:pPr>
        <w:spacing w:after="0"/>
        <w:ind w:left="0"/>
        <w:jc w:val="both"/>
      </w:pPr>
      <w:r>
        <w:rPr>
          <w:rFonts w:ascii="Times New Roman"/>
          <w:b w:val="false"/>
          <w:i w:val="false"/>
          <w:color w:val="000000"/>
          <w:sz w:val="28"/>
        </w:rPr>
        <w:t xml:space="preserve">
      қызмет көрсетілетін аспирациялық қондырғылар мен қосалқы жабдықтардың құрылысы, жұмыс істеу принципі, техникалық сипаттамасы және құрылымдық ерекшеліктері; </w:t>
      </w:r>
    </w:p>
    <w:p>
      <w:pPr>
        <w:spacing w:after="0"/>
        <w:ind w:left="0"/>
        <w:jc w:val="both"/>
      </w:pPr>
      <w:r>
        <w:rPr>
          <w:rFonts w:ascii="Times New Roman"/>
          <w:b w:val="false"/>
          <w:i w:val="false"/>
          <w:color w:val="000000"/>
          <w:sz w:val="28"/>
        </w:rPr>
        <w:t>
      шаңдарды аулау процесін жүргізу жолдары мен тәртібі;</w:t>
      </w:r>
    </w:p>
    <w:p>
      <w:pPr>
        <w:spacing w:after="0"/>
        <w:ind w:left="0"/>
        <w:jc w:val="both"/>
      </w:pPr>
      <w:r>
        <w:rPr>
          <w:rFonts w:ascii="Times New Roman"/>
          <w:b w:val="false"/>
          <w:i w:val="false"/>
          <w:color w:val="000000"/>
          <w:sz w:val="28"/>
        </w:rPr>
        <w:t>
      шаң аулау процестерінің мәні;</w:t>
      </w:r>
    </w:p>
    <w:p>
      <w:pPr>
        <w:spacing w:after="0"/>
        <w:ind w:left="0"/>
        <w:jc w:val="both"/>
      </w:pPr>
      <w:r>
        <w:rPr>
          <w:rFonts w:ascii="Times New Roman"/>
          <w:b w:val="false"/>
          <w:i w:val="false"/>
          <w:color w:val="000000"/>
          <w:sz w:val="28"/>
        </w:rPr>
        <w:t>
      аспирациялық ауаны тазалау деңгейі;</w:t>
      </w:r>
    </w:p>
    <w:p>
      <w:pPr>
        <w:spacing w:after="0"/>
        <w:ind w:left="0"/>
        <w:jc w:val="both"/>
      </w:pPr>
      <w:r>
        <w:rPr>
          <w:rFonts w:ascii="Times New Roman"/>
          <w:b w:val="false"/>
          <w:i w:val="false"/>
          <w:color w:val="000000"/>
          <w:sz w:val="28"/>
        </w:rPr>
        <w:t xml:space="preserve">
      бақылау-өлшеу аспаптарының құрылысы және жұмыс істеу принципі. </w:t>
      </w:r>
    </w:p>
    <w:bookmarkStart w:name="z153" w:id="149"/>
    <w:p>
      <w:pPr>
        <w:spacing w:after="0"/>
        <w:ind w:left="0"/>
        <w:jc w:val="both"/>
      </w:pPr>
      <w:r>
        <w:rPr>
          <w:rFonts w:ascii="Times New Roman"/>
          <w:b w:val="false"/>
          <w:i w:val="false"/>
          <w:color w:val="000000"/>
          <w:sz w:val="28"/>
        </w:rPr>
        <w:t xml:space="preserve">
      79. Сүзудің жалпы беті бар жеңдік сүзгілерге қызмет көрсету кезінде: </w:t>
      </w:r>
    </w:p>
    <w:bookmarkEnd w:id="149"/>
    <w:p>
      <w:pPr>
        <w:spacing w:after="0"/>
        <w:ind w:left="0"/>
        <w:jc w:val="both"/>
      </w:pPr>
      <w:r>
        <w:rPr>
          <w:rFonts w:ascii="Times New Roman"/>
          <w:b w:val="false"/>
          <w:i w:val="false"/>
          <w:color w:val="000000"/>
          <w:sz w:val="28"/>
        </w:rPr>
        <w:t>
      30-дан жоғары 140 шаршы метрге дейін – 3-разряд;</w:t>
      </w:r>
    </w:p>
    <w:p>
      <w:pPr>
        <w:spacing w:after="0"/>
        <w:ind w:left="0"/>
        <w:jc w:val="both"/>
      </w:pPr>
      <w:r>
        <w:rPr>
          <w:rFonts w:ascii="Times New Roman"/>
          <w:b w:val="false"/>
          <w:i w:val="false"/>
          <w:color w:val="000000"/>
          <w:sz w:val="28"/>
        </w:rPr>
        <w:t xml:space="preserve">
      140 шаршы метрден жоғары – 4-разряд. </w:t>
      </w:r>
    </w:p>
    <w:bookmarkStart w:name="z154" w:id="150"/>
    <w:p>
      <w:pPr>
        <w:spacing w:after="0"/>
        <w:ind w:left="0"/>
        <w:jc w:val="left"/>
      </w:pPr>
      <w:r>
        <w:rPr>
          <w:rFonts w:ascii="Times New Roman"/>
          <w:b/>
          <w:i w:val="false"/>
          <w:color w:val="000000"/>
        </w:rPr>
        <w:t xml:space="preserve"> 36-параграф. Асфальт-бетон зауытының операторы, 4-разряд</w:t>
      </w:r>
    </w:p>
    <w:bookmarkEnd w:id="150"/>
    <w:bookmarkStart w:name="z155" w:id="151"/>
    <w:p>
      <w:pPr>
        <w:spacing w:after="0"/>
        <w:ind w:left="0"/>
        <w:jc w:val="both"/>
      </w:pPr>
      <w:r>
        <w:rPr>
          <w:rFonts w:ascii="Times New Roman"/>
          <w:b w:val="false"/>
          <w:i w:val="false"/>
          <w:color w:val="000000"/>
          <w:sz w:val="28"/>
        </w:rPr>
        <w:t>
      80. Жұмыс сипаттамасы:</w:t>
      </w:r>
    </w:p>
    <w:bookmarkEnd w:id="151"/>
    <w:p>
      <w:pPr>
        <w:spacing w:after="0"/>
        <w:ind w:left="0"/>
        <w:jc w:val="both"/>
      </w:pPr>
      <w:r>
        <w:rPr>
          <w:rFonts w:ascii="Times New Roman"/>
          <w:b w:val="false"/>
          <w:i w:val="false"/>
          <w:color w:val="000000"/>
          <w:sz w:val="28"/>
        </w:rPr>
        <w:t>
      қоймадан құм мен қиыршық тасты асфальтбетон зауытының қоректендіру агрегатының бункерлеріне тиегіштермен, грейферлік қармау крандарымен немесе конвейерлермен, асфальтбетон зауытының қоректендіру агрегатының бункерлерінен құрастырмалы таспалы конвейерге беруді дайындау процесін жүргізу;</w:t>
      </w:r>
    </w:p>
    <w:p>
      <w:pPr>
        <w:spacing w:after="0"/>
        <w:ind w:left="0"/>
        <w:jc w:val="both"/>
      </w:pPr>
      <w:r>
        <w:rPr>
          <w:rFonts w:ascii="Times New Roman"/>
          <w:b w:val="false"/>
          <w:i w:val="false"/>
          <w:color w:val="000000"/>
          <w:sz w:val="28"/>
        </w:rPr>
        <w:t>
      жанарғыны тұтандыру және бастапқы шикізатты кептіру мен қыздырудың оңтайлы температуралық режимін анықтап қою;</w:t>
      </w:r>
    </w:p>
    <w:p>
      <w:pPr>
        <w:spacing w:after="0"/>
        <w:ind w:left="0"/>
        <w:jc w:val="both"/>
      </w:pPr>
      <w:r>
        <w:rPr>
          <w:rFonts w:ascii="Times New Roman"/>
          <w:b w:val="false"/>
          <w:i w:val="false"/>
          <w:color w:val="000000"/>
          <w:sz w:val="28"/>
        </w:rPr>
        <w:t>
      жанарғы мен үрлейтін желдеткіш жұмысын бақылау;</w:t>
      </w:r>
    </w:p>
    <w:p>
      <w:pPr>
        <w:spacing w:after="0"/>
        <w:ind w:left="0"/>
        <w:jc w:val="both"/>
      </w:pPr>
      <w:r>
        <w:rPr>
          <w:rFonts w:ascii="Times New Roman"/>
          <w:b w:val="false"/>
          <w:i w:val="false"/>
          <w:color w:val="000000"/>
          <w:sz w:val="28"/>
        </w:rPr>
        <w:t>
      поликарбонат лагын түсіру технологиялық процесін жүргізуде бастапқы компоненттерді есептеу;</w:t>
      </w:r>
    </w:p>
    <w:p>
      <w:pPr>
        <w:spacing w:after="0"/>
        <w:ind w:left="0"/>
        <w:jc w:val="both"/>
      </w:pPr>
      <w:r>
        <w:rPr>
          <w:rFonts w:ascii="Times New Roman"/>
          <w:b w:val="false"/>
          <w:i w:val="false"/>
          <w:color w:val="000000"/>
          <w:sz w:val="28"/>
        </w:rPr>
        <w:t>
      көлбеу шөмішті элеваторға (немесе конвейерге) құм мен қиыршық тасты беру, кептіру агрегатының барабанына құм мен қиыршық тасты тиеу, құм мен қиыршық тасты жұмыс температурасына дейін кептіру процестерін жүргізу;</w:t>
      </w:r>
    </w:p>
    <w:p>
      <w:pPr>
        <w:spacing w:after="0"/>
        <w:ind w:left="0"/>
        <w:jc w:val="both"/>
      </w:pPr>
      <w:r>
        <w:rPr>
          <w:rFonts w:ascii="Times New Roman"/>
          <w:b w:val="false"/>
          <w:i w:val="false"/>
          <w:color w:val="000000"/>
          <w:sz w:val="28"/>
        </w:rPr>
        <w:t>
      минералдық материалдарды мөлшерлеу, қыздырылған тас материалдарды сұрыптау (елеу) және қысқа мерзімге сақтау;</w:t>
      </w:r>
    </w:p>
    <w:p>
      <w:pPr>
        <w:spacing w:after="0"/>
        <w:ind w:left="0"/>
        <w:jc w:val="both"/>
      </w:pPr>
      <w:r>
        <w:rPr>
          <w:rFonts w:ascii="Times New Roman"/>
          <w:b w:val="false"/>
          <w:i w:val="false"/>
          <w:color w:val="000000"/>
          <w:sz w:val="28"/>
        </w:rPr>
        <w:t>
      қызмет көрсетілетін жабдықтардың жұмысында болатын ұсақ ақауларды жою және оны ағымдағы жөндеуге қатысу;</w:t>
      </w:r>
    </w:p>
    <w:p>
      <w:pPr>
        <w:spacing w:after="0"/>
        <w:ind w:left="0"/>
        <w:jc w:val="both"/>
      </w:pPr>
      <w:r>
        <w:rPr>
          <w:rFonts w:ascii="Times New Roman"/>
          <w:b w:val="false"/>
          <w:i w:val="false"/>
          <w:color w:val="000000"/>
          <w:sz w:val="28"/>
        </w:rPr>
        <w:t>
       поликарбонат лагын түсіру технологиялық процесін жүргізу кезінде бастапқы компоненттерді есептеу;</w:t>
      </w:r>
    </w:p>
    <w:p>
      <w:pPr>
        <w:spacing w:after="0"/>
        <w:ind w:left="0"/>
        <w:jc w:val="both"/>
      </w:pPr>
      <w:r>
        <w:rPr>
          <w:rFonts w:ascii="Times New Roman"/>
          <w:b w:val="false"/>
          <w:i w:val="false"/>
          <w:color w:val="000000"/>
          <w:sz w:val="28"/>
        </w:rPr>
        <w:t>
      қызмет көрсетілетін жабдықтардың жұмысын бақылау және оны ағымдағы жөндеуге қатысу.</w:t>
      </w:r>
    </w:p>
    <w:bookmarkStart w:name="z156" w:id="152"/>
    <w:p>
      <w:pPr>
        <w:spacing w:after="0"/>
        <w:ind w:left="0"/>
        <w:jc w:val="both"/>
      </w:pPr>
      <w:r>
        <w:rPr>
          <w:rFonts w:ascii="Times New Roman"/>
          <w:b w:val="false"/>
          <w:i w:val="false"/>
          <w:color w:val="000000"/>
          <w:sz w:val="28"/>
        </w:rPr>
        <w:t>
      81. Білуге тиіс:</w:t>
      </w:r>
    </w:p>
    <w:bookmarkEnd w:id="152"/>
    <w:p>
      <w:pPr>
        <w:spacing w:after="0"/>
        <w:ind w:left="0"/>
        <w:jc w:val="both"/>
      </w:pPr>
      <w:r>
        <w:rPr>
          <w:rFonts w:ascii="Times New Roman"/>
          <w:b w:val="false"/>
          <w:i w:val="false"/>
          <w:color w:val="000000"/>
          <w:sz w:val="28"/>
        </w:rPr>
        <w:t>
      қызмет көрсетілетін жабдықтардың құрылымы мен жұмыс істеу принципі;</w:t>
      </w:r>
    </w:p>
    <w:p>
      <w:pPr>
        <w:spacing w:after="0"/>
        <w:ind w:left="0"/>
        <w:jc w:val="both"/>
      </w:pPr>
      <w:r>
        <w:rPr>
          <w:rFonts w:ascii="Times New Roman"/>
          <w:b w:val="false"/>
          <w:i w:val="false"/>
          <w:color w:val="000000"/>
          <w:sz w:val="28"/>
        </w:rPr>
        <w:t>
      асфальт пен бетон дайындаудың технологиялық режимі;</w:t>
      </w:r>
    </w:p>
    <w:p>
      <w:pPr>
        <w:spacing w:after="0"/>
        <w:ind w:left="0"/>
        <w:jc w:val="both"/>
      </w:pPr>
      <w:r>
        <w:rPr>
          <w:rFonts w:ascii="Times New Roman"/>
          <w:b w:val="false"/>
          <w:i w:val="false"/>
          <w:color w:val="000000"/>
          <w:sz w:val="28"/>
        </w:rPr>
        <w:t>
      қиыршық тас пен қиыршық-құм қоспаларына арналған техникалық шарттары;</w:t>
      </w:r>
    </w:p>
    <w:p>
      <w:pPr>
        <w:spacing w:after="0"/>
        <w:ind w:left="0"/>
        <w:jc w:val="both"/>
      </w:pPr>
      <w:r>
        <w:rPr>
          <w:rFonts w:ascii="Times New Roman"/>
          <w:b w:val="false"/>
          <w:i w:val="false"/>
          <w:color w:val="000000"/>
          <w:sz w:val="28"/>
        </w:rPr>
        <w:t>
      еңбек қауіпсіздігі және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қолданылатын шикізат пен дайын өнімге қойылатын талаптар;</w:t>
      </w:r>
    </w:p>
    <w:p>
      <w:pPr>
        <w:spacing w:after="0"/>
        <w:ind w:left="0"/>
        <w:jc w:val="both"/>
      </w:pPr>
      <w:r>
        <w:rPr>
          <w:rFonts w:ascii="Times New Roman"/>
          <w:b w:val="false"/>
          <w:i w:val="false"/>
          <w:color w:val="000000"/>
          <w:sz w:val="28"/>
        </w:rPr>
        <w:t>
      жеке қорғаныс құралдарын қолдану тәртібі;</w:t>
      </w:r>
    </w:p>
    <w:p>
      <w:pPr>
        <w:spacing w:after="0"/>
        <w:ind w:left="0"/>
        <w:jc w:val="both"/>
      </w:pPr>
      <w:r>
        <w:rPr>
          <w:rFonts w:ascii="Times New Roman"/>
          <w:b w:val="false"/>
          <w:i w:val="false"/>
          <w:color w:val="000000"/>
          <w:sz w:val="28"/>
        </w:rPr>
        <w:t>
      жабдық жұмысындағы ақауларды жою тәсілдері.</w:t>
      </w:r>
    </w:p>
    <w:bookmarkStart w:name="z157" w:id="153"/>
    <w:p>
      <w:pPr>
        <w:spacing w:after="0"/>
        <w:ind w:left="0"/>
        <w:jc w:val="left"/>
      </w:pPr>
      <w:r>
        <w:rPr>
          <w:rFonts w:ascii="Times New Roman"/>
          <w:b/>
          <w:i w:val="false"/>
          <w:color w:val="000000"/>
        </w:rPr>
        <w:t xml:space="preserve"> 37-параграф. Асфальт-бетон зауытының операторы, 5-разряд</w:t>
      </w:r>
    </w:p>
    <w:bookmarkEnd w:id="153"/>
    <w:bookmarkStart w:name="z158" w:id="154"/>
    <w:p>
      <w:pPr>
        <w:spacing w:after="0"/>
        <w:ind w:left="0"/>
        <w:jc w:val="both"/>
      </w:pPr>
      <w:r>
        <w:rPr>
          <w:rFonts w:ascii="Times New Roman"/>
          <w:b w:val="false"/>
          <w:i w:val="false"/>
          <w:color w:val="000000"/>
          <w:sz w:val="28"/>
        </w:rPr>
        <w:t>
      82. Жұмыс сипаттамасы:</w:t>
      </w:r>
    </w:p>
    <w:bookmarkEnd w:id="154"/>
    <w:p>
      <w:pPr>
        <w:spacing w:after="0"/>
        <w:ind w:left="0"/>
        <w:jc w:val="both"/>
      </w:pPr>
      <w:r>
        <w:rPr>
          <w:rFonts w:ascii="Times New Roman"/>
          <w:b w:val="false"/>
          <w:i w:val="false"/>
          <w:color w:val="000000"/>
          <w:sz w:val="28"/>
        </w:rPr>
        <w:t>
      араластырғыш қондырғыны жұмысқа дайындау және ауысым барысында оның дұрыс жұмыс істеуін қамтамасыз ету;</w:t>
      </w:r>
    </w:p>
    <w:p>
      <w:pPr>
        <w:spacing w:after="0"/>
        <w:ind w:left="0"/>
        <w:jc w:val="both"/>
      </w:pPr>
      <w:r>
        <w:rPr>
          <w:rFonts w:ascii="Times New Roman"/>
          <w:b w:val="false"/>
          <w:i w:val="false"/>
          <w:color w:val="000000"/>
          <w:sz w:val="28"/>
        </w:rPr>
        <w:t>
      қоректендіру агрегатының бункерлерінде материалдардың болуын, қоректендіргіштердің жұмысын және өзге де механизмдерді қадағалау;</w:t>
      </w:r>
    </w:p>
    <w:p>
      <w:pPr>
        <w:spacing w:after="0"/>
        <w:ind w:left="0"/>
        <w:jc w:val="both"/>
      </w:pPr>
      <w:r>
        <w:rPr>
          <w:rFonts w:ascii="Times New Roman"/>
          <w:b w:val="false"/>
          <w:i w:val="false"/>
          <w:color w:val="000000"/>
          <w:sz w:val="28"/>
        </w:rPr>
        <w:t>
      үрлейтін желдеткіштер мен шаңсүзгіш жүйенің, араластырғыш қондырғылардың жұмыстарын бақылау және басқару;</w:t>
      </w:r>
    </w:p>
    <w:p>
      <w:pPr>
        <w:spacing w:after="0"/>
        <w:ind w:left="0"/>
        <w:jc w:val="both"/>
      </w:pPr>
      <w:r>
        <w:rPr>
          <w:rFonts w:ascii="Times New Roman"/>
          <w:b w:val="false"/>
          <w:i w:val="false"/>
          <w:color w:val="000000"/>
          <w:sz w:val="28"/>
        </w:rPr>
        <w:t>
      құрамдастарды араластырғышта араластыру және араластырғыштан дайын (тауарлық) асфальтбетон қоспасын түсіру;</w:t>
      </w:r>
    </w:p>
    <w:p>
      <w:pPr>
        <w:spacing w:after="0"/>
        <w:ind w:left="0"/>
        <w:jc w:val="both"/>
      </w:pPr>
      <w:r>
        <w:rPr>
          <w:rFonts w:ascii="Times New Roman"/>
          <w:b w:val="false"/>
          <w:i w:val="false"/>
          <w:color w:val="000000"/>
          <w:sz w:val="28"/>
        </w:rPr>
        <w:t>
      тас материалдарының фракциялары бойынша бункерлерге қабылдау, сақтау және беру, ал қажет болған жағдайда асфальтбетон зауытында ірі қиыршық тас фракцияларын ұсақтау және сұрыптау арқылы қиыршық тас пен құмның қажетті фракцияларын алу;</w:t>
      </w:r>
    </w:p>
    <w:p>
      <w:pPr>
        <w:spacing w:after="0"/>
        <w:ind w:left="0"/>
        <w:jc w:val="both"/>
      </w:pPr>
      <w:r>
        <w:rPr>
          <w:rFonts w:ascii="Times New Roman"/>
          <w:b w:val="false"/>
          <w:i w:val="false"/>
          <w:color w:val="000000"/>
          <w:sz w:val="28"/>
        </w:rPr>
        <w:t>
      қондырғының қажетті жұмыс режимін қамтамасыз ету;</w:t>
      </w:r>
    </w:p>
    <w:p>
      <w:pPr>
        <w:spacing w:after="0"/>
        <w:ind w:left="0"/>
        <w:jc w:val="both"/>
      </w:pPr>
      <w:r>
        <w:rPr>
          <w:rFonts w:ascii="Times New Roman"/>
          <w:b w:val="false"/>
          <w:i w:val="false"/>
          <w:color w:val="000000"/>
          <w:sz w:val="28"/>
        </w:rPr>
        <w:t>
      кептіру барабандары, араластырғыш, битумдық цистерналар, жылытқыштар мен бункерлердің жылан түтіктерінің жай-күйін қадағалау;</w:t>
      </w:r>
    </w:p>
    <w:p>
      <w:pPr>
        <w:spacing w:after="0"/>
        <w:ind w:left="0"/>
        <w:jc w:val="both"/>
      </w:pPr>
      <w:r>
        <w:rPr>
          <w:rFonts w:ascii="Times New Roman"/>
          <w:b w:val="false"/>
          <w:i w:val="false"/>
          <w:color w:val="000000"/>
          <w:sz w:val="28"/>
        </w:rPr>
        <w:t>
      бастапқы шикізат пен дайын массаның сапасын қадағалау;</w:t>
      </w:r>
    </w:p>
    <w:p>
      <w:pPr>
        <w:spacing w:after="0"/>
        <w:ind w:left="0"/>
        <w:jc w:val="both"/>
      </w:pPr>
      <w:r>
        <w:rPr>
          <w:rFonts w:ascii="Times New Roman"/>
          <w:b w:val="false"/>
          <w:i w:val="false"/>
          <w:color w:val="000000"/>
          <w:sz w:val="28"/>
        </w:rPr>
        <w:t>
      битумды қабылдау, сақтау, жылыту және мөлшерлегішке салу;</w:t>
      </w:r>
    </w:p>
    <w:p>
      <w:pPr>
        <w:spacing w:after="0"/>
        <w:ind w:left="0"/>
        <w:jc w:val="both"/>
      </w:pPr>
      <w:r>
        <w:rPr>
          <w:rFonts w:ascii="Times New Roman"/>
          <w:b w:val="false"/>
          <w:i w:val="false"/>
          <w:color w:val="000000"/>
          <w:sz w:val="28"/>
        </w:rPr>
        <w:t>
      минералды ұнтақты (толтырғышты) қабылдау, сақтау және мөлшерлегішке салу;</w:t>
      </w:r>
    </w:p>
    <w:p>
      <w:pPr>
        <w:spacing w:after="0"/>
        <w:ind w:left="0"/>
        <w:jc w:val="both"/>
      </w:pPr>
      <w:r>
        <w:rPr>
          <w:rFonts w:ascii="Times New Roman"/>
          <w:b w:val="false"/>
          <w:i w:val="false"/>
          <w:color w:val="000000"/>
          <w:sz w:val="28"/>
        </w:rPr>
        <w:t>
      беттік-белсенді заттарды қабылдау, сақтау, қыздыру және дозаторға беру;</w:t>
      </w:r>
    </w:p>
    <w:p>
      <w:pPr>
        <w:spacing w:after="0"/>
        <w:ind w:left="0"/>
        <w:jc w:val="both"/>
      </w:pPr>
      <w:r>
        <w:rPr>
          <w:rFonts w:ascii="Times New Roman"/>
          <w:b w:val="false"/>
          <w:i w:val="false"/>
          <w:color w:val="000000"/>
          <w:sz w:val="28"/>
        </w:rPr>
        <w:t>
      дайын асфальтбетон қоспасын қоймаға жинау, қысқа мерзімге сақтау және жөнелту;</w:t>
      </w:r>
    </w:p>
    <w:p>
      <w:pPr>
        <w:spacing w:after="0"/>
        <w:ind w:left="0"/>
        <w:jc w:val="both"/>
      </w:pPr>
      <w:r>
        <w:rPr>
          <w:rFonts w:ascii="Times New Roman"/>
          <w:b w:val="false"/>
          <w:i w:val="false"/>
          <w:color w:val="000000"/>
          <w:sz w:val="28"/>
        </w:rPr>
        <w:t>
      жабдық жұмысындағы ақаулықтарды жою және оны жөндеуге қатысу;</w:t>
      </w:r>
    </w:p>
    <w:p>
      <w:pPr>
        <w:spacing w:after="0"/>
        <w:ind w:left="0"/>
        <w:jc w:val="both"/>
      </w:pPr>
      <w:r>
        <w:rPr>
          <w:rFonts w:ascii="Times New Roman"/>
          <w:b w:val="false"/>
          <w:i w:val="false"/>
          <w:color w:val="000000"/>
          <w:sz w:val="28"/>
        </w:rPr>
        <w:t>
      біліктілігі төмен операторларды басқару.</w:t>
      </w:r>
    </w:p>
    <w:bookmarkStart w:name="z159" w:id="155"/>
    <w:p>
      <w:pPr>
        <w:spacing w:after="0"/>
        <w:ind w:left="0"/>
        <w:jc w:val="both"/>
      </w:pPr>
      <w:r>
        <w:rPr>
          <w:rFonts w:ascii="Times New Roman"/>
          <w:b w:val="false"/>
          <w:i w:val="false"/>
          <w:color w:val="000000"/>
          <w:sz w:val="28"/>
        </w:rPr>
        <w:t>
      83. Білуге тиіс:</w:t>
      </w:r>
    </w:p>
    <w:bookmarkEnd w:id="155"/>
    <w:p>
      <w:pPr>
        <w:spacing w:after="0"/>
        <w:ind w:left="0"/>
        <w:jc w:val="both"/>
      </w:pPr>
      <w:r>
        <w:rPr>
          <w:rFonts w:ascii="Times New Roman"/>
          <w:b w:val="false"/>
          <w:i w:val="false"/>
          <w:color w:val="000000"/>
          <w:sz w:val="28"/>
        </w:rPr>
        <w:t>
      асфальтбетон зауытының, көлік құралдарының, конвейерлердің құрылысы және жұмыс істеу принципі;</w:t>
      </w:r>
    </w:p>
    <w:p>
      <w:pPr>
        <w:spacing w:after="0"/>
        <w:ind w:left="0"/>
        <w:jc w:val="both"/>
      </w:pPr>
      <w:r>
        <w:rPr>
          <w:rFonts w:ascii="Times New Roman"/>
          <w:b w:val="false"/>
          <w:i w:val="false"/>
          <w:color w:val="000000"/>
          <w:sz w:val="28"/>
        </w:rPr>
        <w:t>
      жабдық жұмысындағы ақауларды жою тәсілдері;</w:t>
      </w:r>
    </w:p>
    <w:p>
      <w:pPr>
        <w:spacing w:after="0"/>
        <w:ind w:left="0"/>
        <w:jc w:val="both"/>
      </w:pPr>
      <w:r>
        <w:rPr>
          <w:rFonts w:ascii="Times New Roman"/>
          <w:b w:val="false"/>
          <w:i w:val="false"/>
          <w:color w:val="000000"/>
          <w:sz w:val="28"/>
        </w:rPr>
        <w:t>
      минералдық материалдарға арналған техникалық шарттар;</w:t>
      </w:r>
    </w:p>
    <w:p>
      <w:pPr>
        <w:spacing w:after="0"/>
        <w:ind w:left="0"/>
        <w:jc w:val="both"/>
      </w:pPr>
      <w:r>
        <w:rPr>
          <w:rFonts w:ascii="Times New Roman"/>
          <w:b w:val="false"/>
          <w:i w:val="false"/>
          <w:color w:val="000000"/>
          <w:sz w:val="28"/>
        </w:rPr>
        <w:t>
      бастапқы шикізатқа байланысты асфальтбетон қоспасын өндіру режимдері;</w:t>
      </w:r>
    </w:p>
    <w:p>
      <w:pPr>
        <w:spacing w:after="0"/>
        <w:ind w:left="0"/>
        <w:jc w:val="both"/>
      </w:pPr>
      <w:r>
        <w:rPr>
          <w:rFonts w:ascii="Times New Roman"/>
          <w:b w:val="false"/>
          <w:i w:val="false"/>
          <w:color w:val="000000"/>
          <w:sz w:val="28"/>
        </w:rPr>
        <w:t>
      асфальтбетон қоспасын өндіру технологиясы және тиімді өндіру тәсілдері;</w:t>
      </w:r>
    </w:p>
    <w:p>
      <w:pPr>
        <w:spacing w:after="0"/>
        <w:ind w:left="0"/>
        <w:jc w:val="both"/>
      </w:pPr>
      <w:r>
        <w:rPr>
          <w:rFonts w:ascii="Times New Roman"/>
          <w:b w:val="false"/>
          <w:i w:val="false"/>
          <w:color w:val="000000"/>
          <w:sz w:val="28"/>
        </w:rPr>
        <w:t>
      электр жабдығын пайдалану және электр техникалық қондырғылардағы жұмыс тәртібі.</w:t>
      </w:r>
    </w:p>
    <w:bookmarkStart w:name="z160" w:id="156"/>
    <w:p>
      <w:pPr>
        <w:spacing w:after="0"/>
        <w:ind w:left="0"/>
        <w:jc w:val="left"/>
      </w:pPr>
      <w:r>
        <w:rPr>
          <w:rFonts w:ascii="Times New Roman"/>
          <w:b/>
          <w:i w:val="false"/>
          <w:color w:val="000000"/>
        </w:rPr>
        <w:t xml:space="preserve"> 38-параграф. Асфальт-бетон зауытының операторы, 6-разряд</w:t>
      </w:r>
    </w:p>
    <w:bookmarkEnd w:id="156"/>
    <w:bookmarkStart w:name="z161" w:id="157"/>
    <w:p>
      <w:pPr>
        <w:spacing w:after="0"/>
        <w:ind w:left="0"/>
        <w:jc w:val="both"/>
      </w:pPr>
      <w:r>
        <w:rPr>
          <w:rFonts w:ascii="Times New Roman"/>
          <w:b w:val="false"/>
          <w:i w:val="false"/>
          <w:color w:val="000000"/>
          <w:sz w:val="28"/>
        </w:rPr>
        <w:t>
      84. Жұмыс сипаттамасы:</w:t>
      </w:r>
    </w:p>
    <w:bookmarkEnd w:id="157"/>
    <w:p>
      <w:pPr>
        <w:spacing w:after="0"/>
        <w:ind w:left="0"/>
        <w:jc w:val="both"/>
      </w:pPr>
      <w:r>
        <w:rPr>
          <w:rFonts w:ascii="Times New Roman"/>
          <w:b w:val="false"/>
          <w:i w:val="false"/>
          <w:color w:val="000000"/>
          <w:sz w:val="28"/>
        </w:rPr>
        <w:t>
      асфальтбетон қоспасын дайындаудың технологиялық процесін жүргізу, біліктілігі төмен операторлардың жұмысын бақылау;</w:t>
      </w:r>
    </w:p>
    <w:p>
      <w:pPr>
        <w:spacing w:after="0"/>
        <w:ind w:left="0"/>
        <w:jc w:val="both"/>
      </w:pPr>
      <w:r>
        <w:rPr>
          <w:rFonts w:ascii="Times New Roman"/>
          <w:b w:val="false"/>
          <w:i w:val="false"/>
          <w:color w:val="000000"/>
          <w:sz w:val="28"/>
        </w:rPr>
        <w:t>
      қондырғы мен бақылау-өлшеу аппаратураның жұмысын басқару;</w:t>
      </w:r>
    </w:p>
    <w:p>
      <w:pPr>
        <w:spacing w:after="0"/>
        <w:ind w:left="0"/>
        <w:jc w:val="both"/>
      </w:pPr>
      <w:r>
        <w:rPr>
          <w:rFonts w:ascii="Times New Roman"/>
          <w:b w:val="false"/>
          <w:i w:val="false"/>
          <w:color w:val="000000"/>
          <w:sz w:val="28"/>
        </w:rPr>
        <w:t>
      технологиялық процесс барысын қадағалау;</w:t>
      </w:r>
    </w:p>
    <w:p>
      <w:pPr>
        <w:spacing w:after="0"/>
        <w:ind w:left="0"/>
        <w:jc w:val="both"/>
      </w:pPr>
      <w:r>
        <w:rPr>
          <w:rFonts w:ascii="Times New Roman"/>
          <w:b w:val="false"/>
          <w:i w:val="false"/>
          <w:color w:val="000000"/>
          <w:sz w:val="28"/>
        </w:rPr>
        <w:t>
      мөлшерлегіш пен битумның дайындығын тексеру;</w:t>
      </w:r>
    </w:p>
    <w:p>
      <w:pPr>
        <w:spacing w:after="0"/>
        <w:ind w:left="0"/>
        <w:jc w:val="both"/>
      </w:pPr>
      <w:r>
        <w:rPr>
          <w:rFonts w:ascii="Times New Roman"/>
          <w:b w:val="false"/>
          <w:i w:val="false"/>
          <w:color w:val="000000"/>
          <w:sz w:val="28"/>
        </w:rPr>
        <w:t>
      агрегаттарды сынамалы іске қосуды жүргізу және олардың жұмысын бос режимде бақылау;</w:t>
      </w:r>
    </w:p>
    <w:p>
      <w:pPr>
        <w:spacing w:after="0"/>
        <w:ind w:left="0"/>
        <w:jc w:val="both"/>
      </w:pPr>
      <w:r>
        <w:rPr>
          <w:rFonts w:ascii="Times New Roman"/>
          <w:b w:val="false"/>
          <w:i w:val="false"/>
          <w:color w:val="000000"/>
          <w:sz w:val="28"/>
        </w:rPr>
        <w:t>
      шырақ жүйесінің тұтандырғыш құрылғысын жөнге келтіру;</w:t>
      </w:r>
    </w:p>
    <w:p>
      <w:pPr>
        <w:spacing w:after="0"/>
        <w:ind w:left="0"/>
        <w:jc w:val="both"/>
      </w:pPr>
      <w:r>
        <w:rPr>
          <w:rFonts w:ascii="Times New Roman"/>
          <w:b w:val="false"/>
          <w:i w:val="false"/>
          <w:color w:val="000000"/>
          <w:sz w:val="28"/>
        </w:rPr>
        <w:t>
      ыстық бункердің бөліктерін суық минералды материалдардан босату;</w:t>
      </w:r>
    </w:p>
    <w:p>
      <w:pPr>
        <w:spacing w:after="0"/>
        <w:ind w:left="0"/>
        <w:jc w:val="both"/>
      </w:pPr>
      <w:r>
        <w:rPr>
          <w:rFonts w:ascii="Times New Roman"/>
          <w:b w:val="false"/>
          <w:i w:val="false"/>
          <w:color w:val="000000"/>
          <w:sz w:val="28"/>
        </w:rPr>
        <w:t>
      технологиялық желіні қыздыру үшін құрғақ илемдерді дайындау, бөліктерді қажет температурадағы материалдармен толтыру;</w:t>
      </w:r>
    </w:p>
    <w:p>
      <w:pPr>
        <w:spacing w:after="0"/>
        <w:ind w:left="0"/>
        <w:jc w:val="both"/>
      </w:pPr>
      <w:r>
        <w:rPr>
          <w:rFonts w:ascii="Times New Roman"/>
          <w:b w:val="false"/>
          <w:i w:val="false"/>
          <w:color w:val="000000"/>
          <w:sz w:val="28"/>
        </w:rPr>
        <w:t>
      басқару пультіндегі бақылау-өлшеу аспаптарының көрсеткіштері бойынша қондырғы агрегаттарының жұмысын бақылау;</w:t>
      </w:r>
    </w:p>
    <w:p>
      <w:pPr>
        <w:spacing w:after="0"/>
        <w:ind w:left="0"/>
        <w:jc w:val="both"/>
      </w:pPr>
      <w:r>
        <w:rPr>
          <w:rFonts w:ascii="Times New Roman"/>
          <w:b w:val="false"/>
          <w:i w:val="false"/>
          <w:color w:val="000000"/>
          <w:sz w:val="28"/>
        </w:rPr>
        <w:t xml:space="preserve">
      дайын қоспаны араластырғыштан немесе жинақтаушы бункерден автокөлік құралдарына жөнелту; </w:t>
      </w:r>
    </w:p>
    <w:p>
      <w:pPr>
        <w:spacing w:after="0"/>
        <w:ind w:left="0"/>
        <w:jc w:val="both"/>
      </w:pPr>
      <w:r>
        <w:rPr>
          <w:rFonts w:ascii="Times New Roman"/>
          <w:b w:val="false"/>
          <w:i w:val="false"/>
          <w:color w:val="000000"/>
          <w:sz w:val="28"/>
        </w:rPr>
        <w:t>
      асфальт немесе бетон шығару үшін қондырғыны қайта жөндеу;</w:t>
      </w:r>
    </w:p>
    <w:p>
      <w:pPr>
        <w:spacing w:after="0"/>
        <w:ind w:left="0"/>
        <w:jc w:val="both"/>
      </w:pPr>
      <w:r>
        <w:rPr>
          <w:rFonts w:ascii="Times New Roman"/>
          <w:b w:val="false"/>
          <w:i w:val="false"/>
          <w:color w:val="000000"/>
          <w:sz w:val="28"/>
        </w:rPr>
        <w:t>
      қарапайым және орташа күрделі жабдықтарды, қондырғыларды, механизмдерді, бақылау-есептегіш және байланыс құралдарын құру және бөлшектеу жұмыстарын басқару;</w:t>
      </w:r>
    </w:p>
    <w:p>
      <w:pPr>
        <w:spacing w:after="0"/>
        <w:ind w:left="0"/>
        <w:jc w:val="both"/>
      </w:pPr>
      <w:r>
        <w:rPr>
          <w:rFonts w:ascii="Times New Roman"/>
          <w:b w:val="false"/>
          <w:i w:val="false"/>
          <w:color w:val="000000"/>
          <w:sz w:val="28"/>
        </w:rPr>
        <w:t xml:space="preserve">
      күш және жарық беру желілеріндегі, іске қосуды реттейтін аппаратура мен электр қозғалтқыштарындағы ақаулардың себептерін анықтау және күрделі емес зақымдануларды жою; </w:t>
      </w:r>
    </w:p>
    <w:p>
      <w:pPr>
        <w:spacing w:after="0"/>
        <w:ind w:left="0"/>
        <w:jc w:val="both"/>
      </w:pPr>
      <w:r>
        <w:rPr>
          <w:rFonts w:ascii="Times New Roman"/>
          <w:b w:val="false"/>
          <w:i w:val="false"/>
          <w:color w:val="000000"/>
          <w:sz w:val="28"/>
        </w:rPr>
        <w:t>
      жабдық жұмысындағы ақаулықтарды жою және оны жөндеуге қатысу;</w:t>
      </w:r>
    </w:p>
    <w:p>
      <w:pPr>
        <w:spacing w:after="0"/>
        <w:ind w:left="0"/>
        <w:jc w:val="both"/>
      </w:pPr>
      <w:r>
        <w:rPr>
          <w:rFonts w:ascii="Times New Roman"/>
          <w:b w:val="false"/>
          <w:i w:val="false"/>
          <w:color w:val="000000"/>
          <w:sz w:val="28"/>
        </w:rPr>
        <w:t>
      біліктілігі төмен асфальтбетон зауыты операторларына басшылық ету.</w:t>
      </w:r>
    </w:p>
    <w:bookmarkStart w:name="z162" w:id="158"/>
    <w:p>
      <w:pPr>
        <w:spacing w:after="0"/>
        <w:ind w:left="0"/>
        <w:jc w:val="both"/>
      </w:pPr>
      <w:r>
        <w:rPr>
          <w:rFonts w:ascii="Times New Roman"/>
          <w:b w:val="false"/>
          <w:i w:val="false"/>
          <w:color w:val="000000"/>
          <w:sz w:val="28"/>
        </w:rPr>
        <w:t>
      85. Білуге тиіс:</w:t>
      </w:r>
    </w:p>
    <w:bookmarkEnd w:id="158"/>
    <w:p>
      <w:pPr>
        <w:spacing w:after="0"/>
        <w:ind w:left="0"/>
        <w:jc w:val="both"/>
      </w:pPr>
      <w:r>
        <w:rPr>
          <w:rFonts w:ascii="Times New Roman"/>
          <w:b w:val="false"/>
          <w:i w:val="false"/>
          <w:color w:val="000000"/>
          <w:sz w:val="28"/>
        </w:rPr>
        <w:t>
      қызмет көрсетілетін жабдықтың және бақылау-өлшеу аппаратурасының құрылысы;</w:t>
      </w:r>
    </w:p>
    <w:p>
      <w:pPr>
        <w:spacing w:after="0"/>
        <w:ind w:left="0"/>
        <w:jc w:val="both"/>
      </w:pPr>
      <w:r>
        <w:rPr>
          <w:rFonts w:ascii="Times New Roman"/>
          <w:b w:val="false"/>
          <w:i w:val="false"/>
          <w:color w:val="000000"/>
          <w:sz w:val="28"/>
        </w:rPr>
        <w:t>
      монтаждау және принциптік схемалар, қызмет көрсетілетін аппаратураны, автоматика мен телемеханиканы пайдалану тәртібі;</w:t>
      </w:r>
    </w:p>
    <w:p>
      <w:pPr>
        <w:spacing w:after="0"/>
        <w:ind w:left="0"/>
        <w:jc w:val="both"/>
      </w:pPr>
      <w:r>
        <w:rPr>
          <w:rFonts w:ascii="Times New Roman"/>
          <w:b w:val="false"/>
          <w:i w:val="false"/>
          <w:color w:val="000000"/>
          <w:sz w:val="28"/>
        </w:rPr>
        <w:t>
      электротехника, автоматика және телемеханика негіздері;</w:t>
      </w:r>
    </w:p>
    <w:p>
      <w:pPr>
        <w:spacing w:after="0"/>
        <w:ind w:left="0"/>
        <w:jc w:val="both"/>
      </w:pPr>
      <w:r>
        <w:rPr>
          <w:rFonts w:ascii="Times New Roman"/>
          <w:b w:val="false"/>
          <w:i w:val="false"/>
          <w:color w:val="000000"/>
          <w:sz w:val="28"/>
        </w:rPr>
        <w:t>
      жабдықты баптау, қайта баптау және реттеу тәртібі;</w:t>
      </w:r>
    </w:p>
    <w:p>
      <w:pPr>
        <w:spacing w:after="0"/>
        <w:ind w:left="0"/>
        <w:jc w:val="both"/>
      </w:pPr>
      <w:r>
        <w:rPr>
          <w:rFonts w:ascii="Times New Roman"/>
          <w:b w:val="false"/>
          <w:i w:val="false"/>
          <w:color w:val="000000"/>
          <w:sz w:val="28"/>
        </w:rPr>
        <w:t>
      әртүрлі асфальтбетон қоспаларын өндірудің технологиялық процесі;</w:t>
      </w:r>
    </w:p>
    <w:p>
      <w:pPr>
        <w:spacing w:after="0"/>
        <w:ind w:left="0"/>
        <w:jc w:val="both"/>
      </w:pPr>
      <w:r>
        <w:rPr>
          <w:rFonts w:ascii="Times New Roman"/>
          <w:b w:val="false"/>
          <w:i w:val="false"/>
          <w:color w:val="000000"/>
          <w:sz w:val="28"/>
        </w:rPr>
        <w:t>
      шикізат пен дайын өнімге қойылатын талаптар.</w:t>
      </w:r>
    </w:p>
    <w:bookmarkStart w:name="z163" w:id="159"/>
    <w:p>
      <w:pPr>
        <w:spacing w:after="0"/>
        <w:ind w:left="0"/>
        <w:jc w:val="both"/>
      </w:pPr>
      <w:r>
        <w:rPr>
          <w:rFonts w:ascii="Times New Roman"/>
          <w:b w:val="false"/>
          <w:i w:val="false"/>
          <w:color w:val="000000"/>
          <w:sz w:val="28"/>
        </w:rPr>
        <w:t>
      86. Техникалық және кәсіптік (арнайы орта, кәсіптік орта) білім талап етіледі.</w:t>
      </w:r>
    </w:p>
    <w:bookmarkEnd w:id="159"/>
    <w:bookmarkStart w:name="z164" w:id="160"/>
    <w:p>
      <w:pPr>
        <w:spacing w:after="0"/>
        <w:ind w:left="0"/>
        <w:jc w:val="left"/>
      </w:pPr>
      <w:r>
        <w:rPr>
          <w:rFonts w:ascii="Times New Roman"/>
          <w:b/>
          <w:i w:val="false"/>
          <w:color w:val="000000"/>
        </w:rPr>
        <w:t xml:space="preserve"> 39-параграф. Асфальттық массаны балқытушы, 4-разряд</w:t>
      </w:r>
    </w:p>
    <w:bookmarkEnd w:id="160"/>
    <w:bookmarkStart w:name="z165" w:id="161"/>
    <w:p>
      <w:pPr>
        <w:spacing w:after="0"/>
        <w:ind w:left="0"/>
        <w:jc w:val="both"/>
      </w:pPr>
      <w:r>
        <w:rPr>
          <w:rFonts w:ascii="Times New Roman"/>
          <w:b w:val="false"/>
          <w:i w:val="false"/>
          <w:color w:val="000000"/>
          <w:sz w:val="28"/>
        </w:rPr>
        <w:t>
      87. Жұмыс сипаттамасы:</w:t>
      </w:r>
    </w:p>
    <w:bookmarkEnd w:id="161"/>
    <w:p>
      <w:pPr>
        <w:spacing w:after="0"/>
        <w:ind w:left="0"/>
        <w:jc w:val="both"/>
      </w:pPr>
      <w:r>
        <w:rPr>
          <w:rFonts w:ascii="Times New Roman"/>
          <w:b w:val="false"/>
          <w:i w:val="false"/>
          <w:color w:val="000000"/>
          <w:sz w:val="28"/>
        </w:rPr>
        <w:t>
      пресс-массаға арналған тұтқыр құрамды балқыту пешінде пісіру процесін жүргізу;</w:t>
      </w:r>
    </w:p>
    <w:p>
      <w:pPr>
        <w:spacing w:after="0"/>
        <w:ind w:left="0"/>
        <w:jc w:val="both"/>
      </w:pPr>
      <w:r>
        <w:rPr>
          <w:rFonts w:ascii="Times New Roman"/>
          <w:b w:val="false"/>
          <w:i w:val="false"/>
          <w:color w:val="000000"/>
          <w:sz w:val="28"/>
        </w:rPr>
        <w:t>
      компоненттерді берілген рецептураға сәйкес балқыту пешіне салу;</w:t>
      </w:r>
    </w:p>
    <w:p>
      <w:pPr>
        <w:spacing w:after="0"/>
        <w:ind w:left="0"/>
        <w:jc w:val="both"/>
      </w:pPr>
      <w:r>
        <w:rPr>
          <w:rFonts w:ascii="Times New Roman"/>
          <w:b w:val="false"/>
          <w:i w:val="false"/>
          <w:color w:val="000000"/>
          <w:sz w:val="28"/>
        </w:rPr>
        <w:t>
      сыртқы түрі мен бақылау-өлшеу аспаптары бойынша балқыту процесінің температуралық режимін, элеватор қоректендіргіштерінің жұмысын қадағалау;</w:t>
      </w:r>
    </w:p>
    <w:p>
      <w:pPr>
        <w:spacing w:after="0"/>
        <w:ind w:left="0"/>
        <w:jc w:val="both"/>
      </w:pPr>
      <w:r>
        <w:rPr>
          <w:rFonts w:ascii="Times New Roman"/>
          <w:b w:val="false"/>
          <w:i w:val="false"/>
          <w:color w:val="000000"/>
          <w:sz w:val="28"/>
        </w:rPr>
        <w:t>
      бастапқы шикізат пен дайын массаның сапасын бақылау;</w:t>
      </w:r>
    </w:p>
    <w:p>
      <w:pPr>
        <w:spacing w:after="0"/>
        <w:ind w:left="0"/>
        <w:jc w:val="both"/>
      </w:pPr>
      <w:r>
        <w:rPr>
          <w:rFonts w:ascii="Times New Roman"/>
          <w:b w:val="false"/>
          <w:i w:val="false"/>
          <w:color w:val="000000"/>
          <w:sz w:val="28"/>
        </w:rPr>
        <w:t xml:space="preserve">
      қызмет көрсетілетін жабдықтың жұмысындағы ақаулықтарды жою және оны жөндеуге қатысу. </w:t>
      </w:r>
    </w:p>
    <w:bookmarkStart w:name="z166" w:id="162"/>
    <w:p>
      <w:pPr>
        <w:spacing w:after="0"/>
        <w:ind w:left="0"/>
        <w:jc w:val="both"/>
      </w:pPr>
      <w:r>
        <w:rPr>
          <w:rFonts w:ascii="Times New Roman"/>
          <w:b w:val="false"/>
          <w:i w:val="false"/>
          <w:color w:val="000000"/>
          <w:sz w:val="28"/>
        </w:rPr>
        <w:t>
      88. Білуге тиіс:</w:t>
      </w:r>
    </w:p>
    <w:bookmarkEnd w:id="162"/>
    <w:p>
      <w:pPr>
        <w:spacing w:after="0"/>
        <w:ind w:left="0"/>
        <w:jc w:val="both"/>
      </w:pPr>
      <w:r>
        <w:rPr>
          <w:rFonts w:ascii="Times New Roman"/>
          <w:b w:val="false"/>
          <w:i w:val="false"/>
          <w:color w:val="000000"/>
          <w:sz w:val="28"/>
        </w:rPr>
        <w:t>
      қызмет көрсетілетін жабдықтың құрылысы мен жұмыс істеу принципі;</w:t>
      </w:r>
    </w:p>
    <w:p>
      <w:pPr>
        <w:spacing w:after="0"/>
        <w:ind w:left="0"/>
        <w:jc w:val="both"/>
      </w:pPr>
      <w:r>
        <w:rPr>
          <w:rFonts w:ascii="Times New Roman"/>
          <w:b w:val="false"/>
          <w:i w:val="false"/>
          <w:color w:val="000000"/>
          <w:sz w:val="28"/>
        </w:rPr>
        <w:t>
      бастапқы компоненттерге байланысты массаны балқытудың технологиялық режимі;</w:t>
      </w:r>
    </w:p>
    <w:p>
      <w:pPr>
        <w:spacing w:after="0"/>
        <w:ind w:left="0"/>
        <w:jc w:val="both"/>
      </w:pPr>
      <w:r>
        <w:rPr>
          <w:rFonts w:ascii="Times New Roman"/>
          <w:b w:val="false"/>
          <w:i w:val="false"/>
          <w:color w:val="000000"/>
          <w:sz w:val="28"/>
        </w:rPr>
        <w:t>
      битумды балқыту үшін қазанда от жағу тәртібі;</w:t>
      </w:r>
    </w:p>
    <w:p>
      <w:pPr>
        <w:spacing w:after="0"/>
        <w:ind w:left="0"/>
        <w:jc w:val="both"/>
      </w:pPr>
      <w:r>
        <w:rPr>
          <w:rFonts w:ascii="Times New Roman"/>
          <w:b w:val="false"/>
          <w:i w:val="false"/>
          <w:color w:val="000000"/>
          <w:sz w:val="28"/>
        </w:rPr>
        <w:t>
      пресс-массаға қойылатын талаптар;</w:t>
      </w:r>
    </w:p>
    <w:p>
      <w:pPr>
        <w:spacing w:after="0"/>
        <w:ind w:left="0"/>
        <w:jc w:val="both"/>
      </w:pPr>
      <w:r>
        <w:rPr>
          <w:rFonts w:ascii="Times New Roman"/>
          <w:b w:val="false"/>
          <w:i w:val="false"/>
          <w:color w:val="000000"/>
          <w:sz w:val="28"/>
        </w:rPr>
        <w:t>
      жабдықтың жұмысындағы ақауларды жою тәсілдері.</w:t>
      </w:r>
    </w:p>
    <w:bookmarkStart w:name="z167" w:id="163"/>
    <w:p>
      <w:pPr>
        <w:spacing w:after="0"/>
        <w:ind w:left="0"/>
        <w:jc w:val="left"/>
      </w:pPr>
      <w:r>
        <w:rPr>
          <w:rFonts w:ascii="Times New Roman"/>
          <w:b/>
          <w:i w:val="false"/>
          <w:color w:val="000000"/>
        </w:rPr>
        <w:t xml:space="preserve"> 40-параграф. Асфальттық массаны балқытушы, 5-разряд</w:t>
      </w:r>
    </w:p>
    <w:bookmarkEnd w:id="163"/>
    <w:bookmarkStart w:name="z168" w:id="164"/>
    <w:p>
      <w:pPr>
        <w:spacing w:after="0"/>
        <w:ind w:left="0"/>
        <w:jc w:val="both"/>
      </w:pPr>
      <w:r>
        <w:rPr>
          <w:rFonts w:ascii="Times New Roman"/>
          <w:b w:val="false"/>
          <w:i w:val="false"/>
          <w:color w:val="000000"/>
          <w:sz w:val="28"/>
        </w:rPr>
        <w:t>
      89. Жұмыс сипаттамасы:</w:t>
      </w:r>
    </w:p>
    <w:bookmarkEnd w:id="164"/>
    <w:p>
      <w:pPr>
        <w:spacing w:after="0"/>
        <w:ind w:left="0"/>
        <w:jc w:val="both"/>
      </w:pPr>
      <w:r>
        <w:rPr>
          <w:rFonts w:ascii="Times New Roman"/>
          <w:b w:val="false"/>
          <w:i w:val="false"/>
          <w:color w:val="000000"/>
          <w:sz w:val="28"/>
        </w:rPr>
        <w:t>
      балқыту пешінде асфальттық плитканы (пресс-массаны) баспақтау үшін асфальттық жағым мен массаны және жабылғы үшін массаны балқыту процесін жүргізу;</w:t>
      </w:r>
    </w:p>
    <w:p>
      <w:pPr>
        <w:spacing w:after="0"/>
        <w:ind w:left="0"/>
        <w:jc w:val="both"/>
      </w:pPr>
      <w:r>
        <w:rPr>
          <w:rFonts w:ascii="Times New Roman"/>
          <w:b w:val="false"/>
          <w:i w:val="false"/>
          <w:color w:val="000000"/>
          <w:sz w:val="28"/>
        </w:rPr>
        <w:t>
      берілген рецептураға сәйкес балқыту пешіне компоненттерді салу;</w:t>
      </w:r>
    </w:p>
    <w:p>
      <w:pPr>
        <w:spacing w:after="0"/>
        <w:ind w:left="0"/>
        <w:jc w:val="both"/>
      </w:pPr>
      <w:r>
        <w:rPr>
          <w:rFonts w:ascii="Times New Roman"/>
          <w:b w:val="false"/>
          <w:i w:val="false"/>
          <w:color w:val="000000"/>
          <w:sz w:val="28"/>
        </w:rPr>
        <w:t>
      технологиялық процесті және жабдықтың жұмысқа жарамды жағдайын қадағалау;</w:t>
      </w:r>
    </w:p>
    <w:p>
      <w:pPr>
        <w:spacing w:after="0"/>
        <w:ind w:left="0"/>
        <w:jc w:val="both"/>
      </w:pPr>
      <w:r>
        <w:rPr>
          <w:rFonts w:ascii="Times New Roman"/>
          <w:b w:val="false"/>
          <w:i w:val="false"/>
          <w:color w:val="000000"/>
          <w:sz w:val="28"/>
        </w:rPr>
        <w:t>
      дайын өнімнің сапасын бақылау;</w:t>
      </w:r>
    </w:p>
    <w:p>
      <w:pPr>
        <w:spacing w:after="0"/>
        <w:ind w:left="0"/>
        <w:jc w:val="both"/>
      </w:pPr>
      <w:r>
        <w:rPr>
          <w:rFonts w:ascii="Times New Roman"/>
          <w:b w:val="false"/>
          <w:i w:val="false"/>
          <w:color w:val="000000"/>
          <w:sz w:val="28"/>
        </w:rPr>
        <w:t>
      балқыту температуралық режимін реттеу;</w:t>
      </w:r>
    </w:p>
    <w:p>
      <w:pPr>
        <w:spacing w:after="0"/>
        <w:ind w:left="0"/>
        <w:jc w:val="both"/>
      </w:pPr>
      <w:r>
        <w:rPr>
          <w:rFonts w:ascii="Times New Roman"/>
          <w:b w:val="false"/>
          <w:i w:val="false"/>
          <w:color w:val="000000"/>
          <w:sz w:val="28"/>
        </w:rPr>
        <w:t>
      дайын массаны көлік құрылғысына тиеу;</w:t>
      </w:r>
    </w:p>
    <w:p>
      <w:pPr>
        <w:spacing w:after="0"/>
        <w:ind w:left="0"/>
        <w:jc w:val="both"/>
      </w:pPr>
      <w:r>
        <w:rPr>
          <w:rFonts w:ascii="Times New Roman"/>
          <w:b w:val="false"/>
          <w:i w:val="false"/>
          <w:color w:val="000000"/>
          <w:sz w:val="28"/>
        </w:rPr>
        <w:t xml:space="preserve">
      қызмет көрсетілетін жабдықтың жұмысындағы ұсақ ақаулықтарды жою және оны жөндеуге қатысу. </w:t>
      </w:r>
    </w:p>
    <w:bookmarkStart w:name="z169" w:id="165"/>
    <w:p>
      <w:pPr>
        <w:spacing w:after="0"/>
        <w:ind w:left="0"/>
        <w:jc w:val="both"/>
      </w:pPr>
      <w:r>
        <w:rPr>
          <w:rFonts w:ascii="Times New Roman"/>
          <w:b w:val="false"/>
          <w:i w:val="false"/>
          <w:color w:val="000000"/>
          <w:sz w:val="28"/>
        </w:rPr>
        <w:t>
      90. Білуге тиіс:</w:t>
      </w:r>
    </w:p>
    <w:bookmarkEnd w:id="165"/>
    <w:p>
      <w:pPr>
        <w:spacing w:after="0"/>
        <w:ind w:left="0"/>
        <w:jc w:val="both"/>
      </w:pPr>
      <w:r>
        <w:rPr>
          <w:rFonts w:ascii="Times New Roman"/>
          <w:b w:val="false"/>
          <w:i w:val="false"/>
          <w:color w:val="000000"/>
          <w:sz w:val="28"/>
        </w:rPr>
        <w:t>
      қызмет көрсетілетін балқыту пеші мен көлік құралдарының, құрастырмалы резервуарлар сыйымдылықтарының және бункерлердің құрылысы мен жұмыс істеу принципі;</w:t>
      </w:r>
    </w:p>
    <w:p>
      <w:pPr>
        <w:spacing w:after="0"/>
        <w:ind w:left="0"/>
        <w:jc w:val="both"/>
      </w:pPr>
      <w:r>
        <w:rPr>
          <w:rFonts w:ascii="Times New Roman"/>
          <w:b w:val="false"/>
          <w:i w:val="false"/>
          <w:color w:val="000000"/>
          <w:sz w:val="28"/>
        </w:rPr>
        <w:t xml:space="preserve">
      жабдықтардың жұмысындағы ақауларды жою тәсілдері; </w:t>
      </w:r>
    </w:p>
    <w:p>
      <w:pPr>
        <w:spacing w:after="0"/>
        <w:ind w:left="0"/>
        <w:jc w:val="both"/>
      </w:pPr>
      <w:r>
        <w:rPr>
          <w:rFonts w:ascii="Times New Roman"/>
          <w:b w:val="false"/>
          <w:i w:val="false"/>
          <w:color w:val="000000"/>
          <w:sz w:val="28"/>
        </w:rPr>
        <w:t>
      асфальттық жағымға қойылатын талаптар;</w:t>
      </w:r>
    </w:p>
    <w:p>
      <w:pPr>
        <w:spacing w:after="0"/>
        <w:ind w:left="0"/>
        <w:jc w:val="both"/>
      </w:pPr>
      <w:r>
        <w:rPr>
          <w:rFonts w:ascii="Times New Roman"/>
          <w:b w:val="false"/>
          <w:i w:val="false"/>
          <w:color w:val="000000"/>
          <w:sz w:val="28"/>
        </w:rPr>
        <w:t>
      бастапқы шикізатқа байланысты массаны балқыту режимі;</w:t>
      </w:r>
    </w:p>
    <w:p>
      <w:pPr>
        <w:spacing w:after="0"/>
        <w:ind w:left="0"/>
        <w:jc w:val="both"/>
      </w:pPr>
      <w:r>
        <w:rPr>
          <w:rFonts w:ascii="Times New Roman"/>
          <w:b w:val="false"/>
          <w:i w:val="false"/>
          <w:color w:val="000000"/>
          <w:sz w:val="28"/>
        </w:rPr>
        <w:t>
      температуралық режимі;</w:t>
      </w:r>
    </w:p>
    <w:p>
      <w:pPr>
        <w:spacing w:after="0"/>
        <w:ind w:left="0"/>
        <w:jc w:val="both"/>
      </w:pPr>
      <w:r>
        <w:rPr>
          <w:rFonts w:ascii="Times New Roman"/>
          <w:b w:val="false"/>
          <w:i w:val="false"/>
          <w:color w:val="000000"/>
          <w:sz w:val="28"/>
        </w:rPr>
        <w:t>
      өндіріс технологиясы және массаны балқыту процесін тиімді жүргізу тәсілдері.</w:t>
      </w:r>
    </w:p>
    <w:bookmarkStart w:name="z170" w:id="166"/>
    <w:p>
      <w:pPr>
        <w:spacing w:after="0"/>
        <w:ind w:left="0"/>
        <w:jc w:val="left"/>
      </w:pPr>
      <w:r>
        <w:rPr>
          <w:rFonts w:ascii="Times New Roman"/>
          <w:b/>
          <w:i w:val="false"/>
          <w:color w:val="000000"/>
        </w:rPr>
        <w:t xml:space="preserve"> 41-параграф. Асфальттық массаны балқытушы, 6-разряд</w:t>
      </w:r>
    </w:p>
    <w:bookmarkEnd w:id="166"/>
    <w:bookmarkStart w:name="z171" w:id="167"/>
    <w:p>
      <w:pPr>
        <w:spacing w:after="0"/>
        <w:ind w:left="0"/>
        <w:jc w:val="both"/>
      </w:pPr>
      <w:r>
        <w:rPr>
          <w:rFonts w:ascii="Times New Roman"/>
          <w:b w:val="false"/>
          <w:i w:val="false"/>
          <w:color w:val="000000"/>
          <w:sz w:val="28"/>
        </w:rPr>
        <w:t>
      91. Жұмыс сипаттамасы:</w:t>
      </w:r>
    </w:p>
    <w:bookmarkEnd w:id="167"/>
    <w:p>
      <w:pPr>
        <w:spacing w:after="0"/>
        <w:ind w:left="0"/>
        <w:jc w:val="both"/>
      </w:pPr>
      <w:r>
        <w:rPr>
          <w:rFonts w:ascii="Times New Roman"/>
          <w:b w:val="false"/>
          <w:i w:val="false"/>
          <w:color w:val="000000"/>
          <w:sz w:val="28"/>
        </w:rPr>
        <w:t>
      асфальтбетон қоспаларын қолмен, қашықтықтан және автоматты басқарылатын әртүрлі үлгідегі агрегаттарда балқыту процесін жүргізу;</w:t>
      </w:r>
    </w:p>
    <w:p>
      <w:pPr>
        <w:spacing w:after="0"/>
        <w:ind w:left="0"/>
        <w:jc w:val="both"/>
      </w:pPr>
      <w:r>
        <w:rPr>
          <w:rFonts w:ascii="Times New Roman"/>
          <w:b w:val="false"/>
          <w:i w:val="false"/>
          <w:color w:val="000000"/>
          <w:sz w:val="28"/>
        </w:rPr>
        <w:t xml:space="preserve">
      форсункаларды немесе оттықтарды жағу; </w:t>
      </w:r>
    </w:p>
    <w:p>
      <w:pPr>
        <w:spacing w:after="0"/>
        <w:ind w:left="0"/>
        <w:jc w:val="both"/>
      </w:pPr>
      <w:r>
        <w:rPr>
          <w:rFonts w:ascii="Times New Roman"/>
          <w:b w:val="false"/>
          <w:i w:val="false"/>
          <w:color w:val="000000"/>
          <w:sz w:val="28"/>
        </w:rPr>
        <w:t>
      агрегаттың, бақылау-өлшеу аппаратурасының жұмысын басқару;</w:t>
      </w:r>
    </w:p>
    <w:p>
      <w:pPr>
        <w:spacing w:after="0"/>
        <w:ind w:left="0"/>
        <w:jc w:val="both"/>
      </w:pPr>
      <w:r>
        <w:rPr>
          <w:rFonts w:ascii="Times New Roman"/>
          <w:b w:val="false"/>
          <w:i w:val="false"/>
          <w:color w:val="000000"/>
          <w:sz w:val="28"/>
        </w:rPr>
        <w:t>
      технологиялық процестің барысын байқау;</w:t>
      </w:r>
    </w:p>
    <w:p>
      <w:pPr>
        <w:spacing w:after="0"/>
        <w:ind w:left="0"/>
        <w:jc w:val="both"/>
      </w:pPr>
      <w:r>
        <w:rPr>
          <w:rFonts w:ascii="Times New Roman"/>
          <w:b w:val="false"/>
          <w:i w:val="false"/>
          <w:color w:val="000000"/>
          <w:sz w:val="28"/>
        </w:rPr>
        <w:t>
      массаны балқыту температуралық режимін реттеу;</w:t>
      </w:r>
    </w:p>
    <w:p>
      <w:pPr>
        <w:spacing w:after="0"/>
        <w:ind w:left="0"/>
        <w:jc w:val="both"/>
      </w:pPr>
      <w:r>
        <w:rPr>
          <w:rFonts w:ascii="Times New Roman"/>
          <w:b w:val="false"/>
          <w:i w:val="false"/>
          <w:color w:val="000000"/>
          <w:sz w:val="28"/>
        </w:rPr>
        <w:t>
      агрегатты әртүрлі қоспаларды шығаруға қайта баптау;</w:t>
      </w:r>
    </w:p>
    <w:p>
      <w:pPr>
        <w:spacing w:after="0"/>
        <w:ind w:left="0"/>
        <w:jc w:val="both"/>
      </w:pPr>
      <w:r>
        <w:rPr>
          <w:rFonts w:ascii="Times New Roman"/>
          <w:b w:val="false"/>
          <w:i w:val="false"/>
          <w:color w:val="000000"/>
          <w:sz w:val="28"/>
        </w:rPr>
        <w:t>
      жабдықтардың жұмысындағы ұсақ ақауларды жою және оны жөндеуге қатысу.</w:t>
      </w:r>
    </w:p>
    <w:bookmarkStart w:name="z172" w:id="168"/>
    <w:p>
      <w:pPr>
        <w:spacing w:after="0"/>
        <w:ind w:left="0"/>
        <w:jc w:val="both"/>
      </w:pPr>
      <w:r>
        <w:rPr>
          <w:rFonts w:ascii="Times New Roman"/>
          <w:b w:val="false"/>
          <w:i w:val="false"/>
          <w:color w:val="000000"/>
          <w:sz w:val="28"/>
        </w:rPr>
        <w:t>
      92. Білуге тиіс:</w:t>
      </w:r>
    </w:p>
    <w:bookmarkEnd w:id="168"/>
    <w:p>
      <w:pPr>
        <w:spacing w:after="0"/>
        <w:ind w:left="0"/>
        <w:jc w:val="both"/>
      </w:pPr>
      <w:r>
        <w:rPr>
          <w:rFonts w:ascii="Times New Roman"/>
          <w:b w:val="false"/>
          <w:i w:val="false"/>
          <w:color w:val="000000"/>
          <w:sz w:val="28"/>
        </w:rPr>
        <w:t>
      қызмет көрсетілетін жабдықтың және бақылау-өлшеу аппаратураның құрылысы;</w:t>
      </w:r>
    </w:p>
    <w:p>
      <w:pPr>
        <w:spacing w:after="0"/>
        <w:ind w:left="0"/>
        <w:jc w:val="both"/>
      </w:pPr>
      <w:r>
        <w:rPr>
          <w:rFonts w:ascii="Times New Roman"/>
          <w:b w:val="false"/>
          <w:i w:val="false"/>
          <w:color w:val="000000"/>
          <w:sz w:val="28"/>
        </w:rPr>
        <w:t>
      жабдықты баптау, қайта баптау және реттеу тәртібі;</w:t>
      </w:r>
    </w:p>
    <w:p>
      <w:pPr>
        <w:spacing w:after="0"/>
        <w:ind w:left="0"/>
        <w:jc w:val="both"/>
      </w:pPr>
      <w:r>
        <w:rPr>
          <w:rFonts w:ascii="Times New Roman"/>
          <w:b w:val="false"/>
          <w:i w:val="false"/>
          <w:color w:val="000000"/>
          <w:sz w:val="28"/>
        </w:rPr>
        <w:t>
      әртүрлі асфальтбетон қоспалар өндірісінің технологиялық процесі;</w:t>
      </w:r>
    </w:p>
    <w:p>
      <w:pPr>
        <w:spacing w:after="0"/>
        <w:ind w:left="0"/>
        <w:jc w:val="both"/>
      </w:pPr>
      <w:r>
        <w:rPr>
          <w:rFonts w:ascii="Times New Roman"/>
          <w:b w:val="false"/>
          <w:i w:val="false"/>
          <w:color w:val="000000"/>
          <w:sz w:val="28"/>
        </w:rPr>
        <w:t>
      шикізатқа және дайын өнімге қойылатын талаптар.</w:t>
      </w:r>
    </w:p>
    <w:bookmarkStart w:name="z173" w:id="169"/>
    <w:p>
      <w:pPr>
        <w:spacing w:after="0"/>
        <w:ind w:left="0"/>
        <w:jc w:val="left"/>
      </w:pPr>
      <w:r>
        <w:rPr>
          <w:rFonts w:ascii="Times New Roman"/>
          <w:b/>
          <w:i w:val="false"/>
          <w:color w:val="000000"/>
        </w:rPr>
        <w:t xml:space="preserve"> 42-параграф. Әктас диірменшісі, 3-разряд</w:t>
      </w:r>
    </w:p>
    <w:bookmarkEnd w:id="169"/>
    <w:bookmarkStart w:name="z174" w:id="170"/>
    <w:p>
      <w:pPr>
        <w:spacing w:after="0"/>
        <w:ind w:left="0"/>
        <w:jc w:val="both"/>
      </w:pPr>
      <w:r>
        <w:rPr>
          <w:rFonts w:ascii="Times New Roman"/>
          <w:b w:val="false"/>
          <w:i w:val="false"/>
          <w:color w:val="000000"/>
          <w:sz w:val="28"/>
        </w:rPr>
        <w:t>
      93. Жұмыс сипаттамасы:</w:t>
      </w:r>
    </w:p>
    <w:bookmarkEnd w:id="170"/>
    <w:p>
      <w:pPr>
        <w:spacing w:after="0"/>
        <w:ind w:left="0"/>
        <w:jc w:val="both"/>
      </w:pPr>
      <w:r>
        <w:rPr>
          <w:rFonts w:ascii="Times New Roman"/>
          <w:b w:val="false"/>
          <w:i w:val="false"/>
          <w:color w:val="000000"/>
          <w:sz w:val="28"/>
        </w:rPr>
        <w:t xml:space="preserve">
      біліктілігі анағұрлым жоғары диірменнің басшылығымен әртүрлі үлгідегі диірмендерде әктасты ұнтақтау; </w:t>
      </w:r>
    </w:p>
    <w:p>
      <w:pPr>
        <w:spacing w:after="0"/>
        <w:ind w:left="0"/>
        <w:jc w:val="both"/>
      </w:pPr>
      <w:r>
        <w:rPr>
          <w:rFonts w:ascii="Times New Roman"/>
          <w:b w:val="false"/>
          <w:i w:val="false"/>
          <w:color w:val="000000"/>
          <w:sz w:val="28"/>
        </w:rPr>
        <w:t xml:space="preserve">
      диірмендерді іске қосу, тоқтату және тиеу-түсіру және көлік құрылғыларының жұмысын басқару; </w:t>
      </w:r>
    </w:p>
    <w:p>
      <w:pPr>
        <w:spacing w:after="0"/>
        <w:ind w:left="0"/>
        <w:jc w:val="both"/>
      </w:pPr>
      <w:r>
        <w:rPr>
          <w:rFonts w:ascii="Times New Roman"/>
          <w:b w:val="false"/>
          <w:i w:val="false"/>
          <w:color w:val="000000"/>
          <w:sz w:val="28"/>
        </w:rPr>
        <w:t>
      диірменге әктасты тиеу;</w:t>
      </w:r>
    </w:p>
    <w:p>
      <w:pPr>
        <w:spacing w:after="0"/>
        <w:ind w:left="0"/>
        <w:jc w:val="both"/>
      </w:pPr>
      <w:r>
        <w:rPr>
          <w:rFonts w:ascii="Times New Roman"/>
          <w:b w:val="false"/>
          <w:i w:val="false"/>
          <w:color w:val="000000"/>
          <w:sz w:val="28"/>
        </w:rPr>
        <w:t>
      диірмендердің жұмысын бақылау;</w:t>
      </w:r>
    </w:p>
    <w:p>
      <w:pPr>
        <w:spacing w:after="0"/>
        <w:ind w:left="0"/>
        <w:jc w:val="both"/>
      </w:pPr>
      <w:r>
        <w:rPr>
          <w:rFonts w:ascii="Times New Roman"/>
          <w:b w:val="false"/>
          <w:i w:val="false"/>
          <w:color w:val="000000"/>
          <w:sz w:val="28"/>
        </w:rPr>
        <w:t xml:space="preserve">
      электр энергиясы шығысының нормаларын сақтау; </w:t>
      </w:r>
    </w:p>
    <w:p>
      <w:pPr>
        <w:spacing w:after="0"/>
        <w:ind w:left="0"/>
        <w:jc w:val="both"/>
      </w:pPr>
      <w:r>
        <w:rPr>
          <w:rFonts w:ascii="Times New Roman"/>
          <w:b w:val="false"/>
          <w:i w:val="false"/>
          <w:color w:val="000000"/>
          <w:sz w:val="28"/>
        </w:rPr>
        <w:t xml:space="preserve">
      механизмдерді тазалау, майлау және олардың жұмысындағы ұсақ ақаулықтарды жою. </w:t>
      </w:r>
    </w:p>
    <w:bookmarkStart w:name="z175" w:id="171"/>
    <w:p>
      <w:pPr>
        <w:spacing w:after="0"/>
        <w:ind w:left="0"/>
        <w:jc w:val="both"/>
      </w:pPr>
      <w:r>
        <w:rPr>
          <w:rFonts w:ascii="Times New Roman"/>
          <w:b w:val="false"/>
          <w:i w:val="false"/>
          <w:color w:val="000000"/>
          <w:sz w:val="28"/>
        </w:rPr>
        <w:t>
      94. Білуге тиіс:</w:t>
      </w:r>
    </w:p>
    <w:bookmarkEnd w:id="171"/>
    <w:p>
      <w:pPr>
        <w:spacing w:after="0"/>
        <w:ind w:left="0"/>
        <w:jc w:val="both"/>
      </w:pPr>
      <w:r>
        <w:rPr>
          <w:rFonts w:ascii="Times New Roman"/>
          <w:b w:val="false"/>
          <w:i w:val="false"/>
          <w:color w:val="000000"/>
          <w:sz w:val="28"/>
        </w:rPr>
        <w:t>
      қызмет көрсетілетін жабдықтың әрекет принципі;</w:t>
      </w:r>
    </w:p>
    <w:p>
      <w:pPr>
        <w:spacing w:after="0"/>
        <w:ind w:left="0"/>
        <w:jc w:val="both"/>
      </w:pPr>
      <w:r>
        <w:rPr>
          <w:rFonts w:ascii="Times New Roman"/>
          <w:b w:val="false"/>
          <w:i w:val="false"/>
          <w:color w:val="000000"/>
          <w:sz w:val="28"/>
        </w:rPr>
        <w:t>
      диірмендерді іске қосу мен тоқтату тәртібі;</w:t>
      </w:r>
    </w:p>
    <w:p>
      <w:pPr>
        <w:spacing w:after="0"/>
        <w:ind w:left="0"/>
        <w:jc w:val="both"/>
      </w:pPr>
      <w:r>
        <w:rPr>
          <w:rFonts w:ascii="Times New Roman"/>
          <w:b w:val="false"/>
          <w:i w:val="false"/>
          <w:color w:val="000000"/>
          <w:sz w:val="28"/>
        </w:rPr>
        <w:t>
      әктасты диірменген тиеу тәртібі;</w:t>
      </w:r>
    </w:p>
    <w:p>
      <w:pPr>
        <w:spacing w:after="0"/>
        <w:ind w:left="0"/>
        <w:jc w:val="both"/>
      </w:pPr>
      <w:r>
        <w:rPr>
          <w:rFonts w:ascii="Times New Roman"/>
          <w:b w:val="false"/>
          <w:i w:val="false"/>
          <w:color w:val="000000"/>
          <w:sz w:val="28"/>
        </w:rPr>
        <w:t>
      механизмдерді тазалау және майлау тәсілдері;</w:t>
      </w:r>
    </w:p>
    <w:p>
      <w:pPr>
        <w:spacing w:after="0"/>
        <w:ind w:left="0"/>
        <w:jc w:val="both"/>
      </w:pPr>
      <w:r>
        <w:rPr>
          <w:rFonts w:ascii="Times New Roman"/>
          <w:b w:val="false"/>
          <w:i w:val="false"/>
          <w:color w:val="000000"/>
          <w:sz w:val="28"/>
        </w:rPr>
        <w:t>
      электр энергиясы шығысының нормалары;</w:t>
      </w:r>
    </w:p>
    <w:p>
      <w:pPr>
        <w:spacing w:after="0"/>
        <w:ind w:left="0"/>
        <w:jc w:val="both"/>
      </w:pPr>
      <w:r>
        <w:rPr>
          <w:rFonts w:ascii="Times New Roman"/>
          <w:b w:val="false"/>
          <w:i w:val="false"/>
          <w:color w:val="000000"/>
          <w:sz w:val="28"/>
        </w:rPr>
        <w:t>
      бақылау-өлшеу құралдарының мақсаты.</w:t>
      </w:r>
    </w:p>
    <w:bookmarkStart w:name="z176" w:id="172"/>
    <w:p>
      <w:pPr>
        <w:spacing w:after="0"/>
        <w:ind w:left="0"/>
        <w:jc w:val="left"/>
      </w:pPr>
      <w:r>
        <w:rPr>
          <w:rFonts w:ascii="Times New Roman"/>
          <w:b/>
          <w:i w:val="false"/>
          <w:color w:val="000000"/>
        </w:rPr>
        <w:t xml:space="preserve"> 43-параграф. Әктас диірменшісі, 4-разряд</w:t>
      </w:r>
    </w:p>
    <w:bookmarkEnd w:id="172"/>
    <w:bookmarkStart w:name="z177" w:id="173"/>
    <w:p>
      <w:pPr>
        <w:spacing w:after="0"/>
        <w:ind w:left="0"/>
        <w:jc w:val="both"/>
      </w:pPr>
      <w:r>
        <w:rPr>
          <w:rFonts w:ascii="Times New Roman"/>
          <w:b w:val="false"/>
          <w:i w:val="false"/>
          <w:color w:val="000000"/>
          <w:sz w:val="28"/>
        </w:rPr>
        <w:t>
      95. Жұмыс сипаттамасы:</w:t>
      </w:r>
    </w:p>
    <w:bookmarkEnd w:id="173"/>
    <w:p>
      <w:pPr>
        <w:spacing w:after="0"/>
        <w:ind w:left="0"/>
        <w:jc w:val="both"/>
      </w:pPr>
      <w:r>
        <w:rPr>
          <w:rFonts w:ascii="Times New Roman"/>
          <w:b w:val="false"/>
          <w:i w:val="false"/>
          <w:color w:val="000000"/>
          <w:sz w:val="28"/>
        </w:rPr>
        <w:t xml:space="preserve">
      жиынтық өнімділігі сағатына 20 тоннаға дейін әртүрлі үлгідегі диірмендерде әктасты ұнтақтау; </w:t>
      </w:r>
    </w:p>
    <w:p>
      <w:pPr>
        <w:spacing w:after="0"/>
        <w:ind w:left="0"/>
        <w:jc w:val="both"/>
      </w:pPr>
      <w:r>
        <w:rPr>
          <w:rFonts w:ascii="Times New Roman"/>
          <w:b w:val="false"/>
          <w:i w:val="false"/>
          <w:color w:val="000000"/>
          <w:sz w:val="28"/>
        </w:rPr>
        <w:t xml:space="preserve">
      диірмендерді кесек әкпен және қоспалармен (құммен) қоректендіруді реттеу; </w:t>
      </w:r>
    </w:p>
    <w:p>
      <w:pPr>
        <w:spacing w:after="0"/>
        <w:ind w:left="0"/>
        <w:jc w:val="both"/>
      </w:pPr>
      <w:r>
        <w:rPr>
          <w:rFonts w:ascii="Times New Roman"/>
          <w:b w:val="false"/>
          <w:i w:val="false"/>
          <w:color w:val="000000"/>
          <w:sz w:val="28"/>
        </w:rPr>
        <w:t>
      өнім сапасын бақылау;</w:t>
      </w:r>
    </w:p>
    <w:p>
      <w:pPr>
        <w:spacing w:after="0"/>
        <w:ind w:left="0"/>
        <w:jc w:val="both"/>
      </w:pPr>
      <w:r>
        <w:rPr>
          <w:rFonts w:ascii="Times New Roman"/>
          <w:b w:val="false"/>
          <w:i w:val="false"/>
          <w:color w:val="000000"/>
          <w:sz w:val="28"/>
        </w:rPr>
        <w:t xml:space="preserve">
      бақылау-өлшеу аспаптарының көрсеткіштерін, аспирациялық құрылғылардың (циклондардың, жеңдік сүзгілердің) жұмысы мен жарамдылығын қадағалау; </w:t>
      </w:r>
    </w:p>
    <w:p>
      <w:pPr>
        <w:spacing w:after="0"/>
        <w:ind w:left="0"/>
        <w:jc w:val="both"/>
      </w:pPr>
      <w:r>
        <w:rPr>
          <w:rFonts w:ascii="Times New Roman"/>
          <w:b w:val="false"/>
          <w:i w:val="false"/>
          <w:color w:val="000000"/>
          <w:sz w:val="28"/>
        </w:rPr>
        <w:t>
      жабдықты профилактикалық тексеру және оның жұмысындағы ақаулықтарды жою бойынша жұмыстарды жүргізу;</w:t>
      </w:r>
    </w:p>
    <w:p>
      <w:pPr>
        <w:spacing w:after="0"/>
        <w:ind w:left="0"/>
        <w:jc w:val="both"/>
      </w:pPr>
      <w:r>
        <w:rPr>
          <w:rFonts w:ascii="Times New Roman"/>
          <w:b w:val="false"/>
          <w:i w:val="false"/>
          <w:color w:val="000000"/>
          <w:sz w:val="28"/>
        </w:rPr>
        <w:t xml:space="preserve">
      диірмендердің жұмыс істеу және бос тұрып қалу журналын жүргізу. </w:t>
      </w:r>
    </w:p>
    <w:bookmarkStart w:name="z178" w:id="174"/>
    <w:p>
      <w:pPr>
        <w:spacing w:after="0"/>
        <w:ind w:left="0"/>
        <w:jc w:val="both"/>
      </w:pPr>
      <w:r>
        <w:rPr>
          <w:rFonts w:ascii="Times New Roman"/>
          <w:b w:val="false"/>
          <w:i w:val="false"/>
          <w:color w:val="000000"/>
          <w:sz w:val="28"/>
        </w:rPr>
        <w:t>
      96. Білуге тиіс:</w:t>
      </w:r>
    </w:p>
    <w:bookmarkEnd w:id="174"/>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кесек әктастар мен қоспалардың сапалық сипаттамасы; </w:t>
      </w:r>
    </w:p>
    <w:p>
      <w:pPr>
        <w:spacing w:after="0"/>
        <w:ind w:left="0"/>
        <w:jc w:val="both"/>
      </w:pPr>
      <w:r>
        <w:rPr>
          <w:rFonts w:ascii="Times New Roman"/>
          <w:b w:val="false"/>
          <w:i w:val="false"/>
          <w:color w:val="000000"/>
          <w:sz w:val="28"/>
        </w:rPr>
        <w:t>
      ұнтақталған әктастың сапасына қойылатын талаптар;</w:t>
      </w:r>
    </w:p>
    <w:p>
      <w:pPr>
        <w:spacing w:after="0"/>
        <w:ind w:left="0"/>
        <w:jc w:val="both"/>
      </w:pPr>
      <w:r>
        <w:rPr>
          <w:rFonts w:ascii="Times New Roman"/>
          <w:b w:val="false"/>
          <w:i w:val="false"/>
          <w:color w:val="000000"/>
          <w:sz w:val="28"/>
        </w:rPr>
        <w:t>
      бақылау-өлшеу құралдарының құрылысы мен қолдану тәртібі;</w:t>
      </w:r>
    </w:p>
    <w:p>
      <w:pPr>
        <w:spacing w:after="0"/>
        <w:ind w:left="0"/>
        <w:jc w:val="both"/>
      </w:pPr>
      <w:r>
        <w:rPr>
          <w:rFonts w:ascii="Times New Roman"/>
          <w:b w:val="false"/>
          <w:i w:val="false"/>
          <w:color w:val="000000"/>
          <w:sz w:val="28"/>
        </w:rPr>
        <w:t>
      әртүрлі сұрыптағы кесек әктастарға қойылатын талаптар.</w:t>
      </w:r>
    </w:p>
    <w:bookmarkStart w:name="z179" w:id="175"/>
    <w:p>
      <w:pPr>
        <w:spacing w:after="0"/>
        <w:ind w:left="0"/>
        <w:jc w:val="left"/>
      </w:pPr>
      <w:r>
        <w:rPr>
          <w:rFonts w:ascii="Times New Roman"/>
          <w:b/>
          <w:i w:val="false"/>
          <w:color w:val="000000"/>
        </w:rPr>
        <w:t xml:space="preserve"> 44-параграф. Әктас диірменшісі, 5-разряд</w:t>
      </w:r>
    </w:p>
    <w:bookmarkEnd w:id="175"/>
    <w:bookmarkStart w:name="z180" w:id="176"/>
    <w:p>
      <w:pPr>
        <w:spacing w:after="0"/>
        <w:ind w:left="0"/>
        <w:jc w:val="both"/>
      </w:pPr>
      <w:r>
        <w:rPr>
          <w:rFonts w:ascii="Times New Roman"/>
          <w:b w:val="false"/>
          <w:i w:val="false"/>
          <w:color w:val="000000"/>
          <w:sz w:val="28"/>
        </w:rPr>
        <w:t>
      97. Жұмыс сипаттамасы:</w:t>
      </w:r>
    </w:p>
    <w:bookmarkEnd w:id="176"/>
    <w:p>
      <w:pPr>
        <w:spacing w:after="0"/>
        <w:ind w:left="0"/>
        <w:jc w:val="both"/>
      </w:pPr>
      <w:r>
        <w:rPr>
          <w:rFonts w:ascii="Times New Roman"/>
          <w:b w:val="false"/>
          <w:i w:val="false"/>
          <w:color w:val="000000"/>
          <w:sz w:val="28"/>
        </w:rPr>
        <w:t xml:space="preserve">
      жиынтық өнімділігі сағатына 20 тоннадан астам әртүрлі үлгідегі диірмендерде әктасты ұнтақтау; </w:t>
      </w:r>
    </w:p>
    <w:p>
      <w:pPr>
        <w:spacing w:after="0"/>
        <w:ind w:left="0"/>
        <w:jc w:val="both"/>
      </w:pPr>
      <w:r>
        <w:rPr>
          <w:rFonts w:ascii="Times New Roman"/>
          <w:b w:val="false"/>
          <w:i w:val="false"/>
          <w:color w:val="000000"/>
          <w:sz w:val="28"/>
        </w:rPr>
        <w:t xml:space="preserve">
      әктасты ұнтақтаудың берілген жіңішкелігін сақтау; </w:t>
      </w:r>
    </w:p>
    <w:p>
      <w:pPr>
        <w:spacing w:after="0"/>
        <w:ind w:left="0"/>
        <w:jc w:val="both"/>
      </w:pPr>
      <w:r>
        <w:rPr>
          <w:rFonts w:ascii="Times New Roman"/>
          <w:b w:val="false"/>
          <w:i w:val="false"/>
          <w:color w:val="000000"/>
          <w:sz w:val="28"/>
        </w:rPr>
        <w:t xml:space="preserve">
      ұсақтағыш денелерді уақтылы толық тиеу және қайта тиеу; </w:t>
      </w:r>
    </w:p>
    <w:p>
      <w:pPr>
        <w:spacing w:after="0"/>
        <w:ind w:left="0"/>
        <w:jc w:val="both"/>
      </w:pPr>
      <w:r>
        <w:rPr>
          <w:rFonts w:ascii="Times New Roman"/>
          <w:b w:val="false"/>
          <w:i w:val="false"/>
          <w:color w:val="000000"/>
          <w:sz w:val="28"/>
        </w:rPr>
        <w:t xml:space="preserve">
      қызмет көрсетілетін жабдықты баптау және оны жөндеуден кейін қабылдауға қатысу. </w:t>
      </w:r>
    </w:p>
    <w:bookmarkStart w:name="z181" w:id="177"/>
    <w:p>
      <w:pPr>
        <w:spacing w:after="0"/>
        <w:ind w:left="0"/>
        <w:jc w:val="both"/>
      </w:pPr>
      <w:r>
        <w:rPr>
          <w:rFonts w:ascii="Times New Roman"/>
          <w:b w:val="false"/>
          <w:i w:val="false"/>
          <w:color w:val="000000"/>
          <w:sz w:val="28"/>
        </w:rPr>
        <w:t>
      98. Білуге тиіс:</w:t>
      </w:r>
    </w:p>
    <w:bookmarkEnd w:id="177"/>
    <w:p>
      <w:pPr>
        <w:spacing w:after="0"/>
        <w:ind w:left="0"/>
        <w:jc w:val="both"/>
      </w:pPr>
      <w:r>
        <w:rPr>
          <w:rFonts w:ascii="Times New Roman"/>
          <w:b w:val="false"/>
          <w:i w:val="false"/>
          <w:color w:val="000000"/>
          <w:sz w:val="28"/>
        </w:rPr>
        <w:t xml:space="preserve">
      қызмет көрсетілетін жабдықтың құрылымы мен баптау тәртібі; </w:t>
      </w:r>
    </w:p>
    <w:p>
      <w:pPr>
        <w:spacing w:after="0"/>
        <w:ind w:left="0"/>
        <w:jc w:val="both"/>
      </w:pPr>
      <w:r>
        <w:rPr>
          <w:rFonts w:ascii="Times New Roman"/>
          <w:b w:val="false"/>
          <w:i w:val="false"/>
          <w:color w:val="000000"/>
          <w:sz w:val="28"/>
        </w:rPr>
        <w:t xml:space="preserve">
      ұсақтағыш денелерді толық тиеу және қайта тиеу тәсілдері; </w:t>
      </w:r>
    </w:p>
    <w:p>
      <w:pPr>
        <w:spacing w:after="0"/>
        <w:ind w:left="0"/>
        <w:jc w:val="both"/>
      </w:pPr>
      <w:r>
        <w:rPr>
          <w:rFonts w:ascii="Times New Roman"/>
          <w:b w:val="false"/>
          <w:i w:val="false"/>
          <w:color w:val="000000"/>
          <w:sz w:val="28"/>
        </w:rPr>
        <w:t xml:space="preserve">
      әктасты ұнтақтаудың берілген жіңішкелігі; </w:t>
      </w:r>
    </w:p>
    <w:p>
      <w:pPr>
        <w:spacing w:after="0"/>
        <w:ind w:left="0"/>
        <w:jc w:val="both"/>
      </w:pPr>
      <w:r>
        <w:rPr>
          <w:rFonts w:ascii="Times New Roman"/>
          <w:b w:val="false"/>
          <w:i w:val="false"/>
          <w:color w:val="000000"/>
          <w:sz w:val="28"/>
        </w:rPr>
        <w:t>
      ұнтақталған әктас өндірісінің технологиялық схемасы;</w:t>
      </w:r>
    </w:p>
    <w:p>
      <w:pPr>
        <w:spacing w:after="0"/>
        <w:ind w:left="0"/>
        <w:jc w:val="both"/>
      </w:pPr>
      <w:r>
        <w:rPr>
          <w:rFonts w:ascii="Times New Roman"/>
          <w:b w:val="false"/>
          <w:i w:val="false"/>
          <w:color w:val="000000"/>
          <w:sz w:val="28"/>
        </w:rPr>
        <w:t xml:space="preserve">
      ұнтақталған әктасқа қойылатын талаптар. </w:t>
      </w:r>
    </w:p>
    <w:bookmarkStart w:name="z182" w:id="178"/>
    <w:p>
      <w:pPr>
        <w:spacing w:after="0"/>
        <w:ind w:left="0"/>
        <w:jc w:val="left"/>
      </w:pPr>
      <w:r>
        <w:rPr>
          <w:rFonts w:ascii="Times New Roman"/>
          <w:b/>
          <w:i w:val="false"/>
          <w:color w:val="000000"/>
        </w:rPr>
        <w:t xml:space="preserve"> 45-параграф. Әктасты күйдіруші, 3-разряд</w:t>
      </w:r>
    </w:p>
    <w:bookmarkEnd w:id="178"/>
    <w:bookmarkStart w:name="z183" w:id="179"/>
    <w:p>
      <w:pPr>
        <w:spacing w:after="0"/>
        <w:ind w:left="0"/>
        <w:jc w:val="both"/>
      </w:pPr>
      <w:r>
        <w:rPr>
          <w:rFonts w:ascii="Times New Roman"/>
          <w:b w:val="false"/>
          <w:i w:val="false"/>
          <w:color w:val="000000"/>
          <w:sz w:val="28"/>
        </w:rPr>
        <w:t>
      99. Жұмыс сипаттамасы:</w:t>
      </w:r>
    </w:p>
    <w:bookmarkEnd w:id="179"/>
    <w:p>
      <w:pPr>
        <w:spacing w:after="0"/>
        <w:ind w:left="0"/>
        <w:jc w:val="both"/>
      </w:pPr>
      <w:r>
        <w:rPr>
          <w:rFonts w:ascii="Times New Roman"/>
          <w:b w:val="false"/>
          <w:i w:val="false"/>
          <w:color w:val="000000"/>
          <w:sz w:val="28"/>
        </w:rPr>
        <w:t xml:space="preserve">
      біліктілігі анағұрлым жоғары күйдірушінің басшылығымен еденді, айналмалы, сақиналы және шахталы пештерде әктасты күйдіру; </w:t>
      </w:r>
    </w:p>
    <w:p>
      <w:pPr>
        <w:spacing w:after="0"/>
        <w:ind w:left="0"/>
        <w:jc w:val="both"/>
      </w:pPr>
      <w:r>
        <w:rPr>
          <w:rFonts w:ascii="Times New Roman"/>
          <w:b w:val="false"/>
          <w:i w:val="false"/>
          <w:color w:val="000000"/>
          <w:sz w:val="28"/>
        </w:rPr>
        <w:t xml:space="preserve">
      автоматты құрылғылардың, электр сүзгілердің және қосалқы жабдықтардың жұмысын қадағалау; </w:t>
      </w:r>
    </w:p>
    <w:p>
      <w:pPr>
        <w:spacing w:after="0"/>
        <w:ind w:left="0"/>
        <w:jc w:val="both"/>
      </w:pPr>
      <w:r>
        <w:rPr>
          <w:rFonts w:ascii="Times New Roman"/>
          <w:b w:val="false"/>
          <w:i w:val="false"/>
          <w:color w:val="000000"/>
          <w:sz w:val="28"/>
        </w:rPr>
        <w:t>
      футеровканың, пештің, тоңазытқыштың, тиеу және түсіру камераларының жай-күйін қадағалау;</w:t>
      </w:r>
    </w:p>
    <w:p>
      <w:pPr>
        <w:spacing w:after="0"/>
        <w:ind w:left="0"/>
        <w:jc w:val="both"/>
      </w:pPr>
      <w:r>
        <w:rPr>
          <w:rFonts w:ascii="Times New Roman"/>
          <w:b w:val="false"/>
          <w:i w:val="false"/>
          <w:color w:val="000000"/>
          <w:sz w:val="28"/>
        </w:rPr>
        <w:t>
      отын шығынын есептеу;</w:t>
      </w:r>
    </w:p>
    <w:p>
      <w:pPr>
        <w:spacing w:after="0"/>
        <w:ind w:left="0"/>
        <w:jc w:val="both"/>
      </w:pPr>
      <w:r>
        <w:rPr>
          <w:rFonts w:ascii="Times New Roman"/>
          <w:b w:val="false"/>
          <w:i w:val="false"/>
          <w:color w:val="000000"/>
          <w:sz w:val="28"/>
        </w:rPr>
        <w:t>
      жабдықты жөндеуге және техникалық тексеруге қатысу;</w:t>
      </w:r>
    </w:p>
    <w:p>
      <w:pPr>
        <w:spacing w:after="0"/>
        <w:ind w:left="0"/>
        <w:jc w:val="both"/>
      </w:pPr>
      <w:r>
        <w:rPr>
          <w:rFonts w:ascii="Times New Roman"/>
          <w:b w:val="false"/>
          <w:i w:val="false"/>
          <w:color w:val="000000"/>
          <w:sz w:val="28"/>
        </w:rPr>
        <w:t xml:space="preserve">
      жұмыс орнын тазалау. </w:t>
      </w:r>
    </w:p>
    <w:bookmarkStart w:name="z184" w:id="180"/>
    <w:p>
      <w:pPr>
        <w:spacing w:after="0"/>
        <w:ind w:left="0"/>
        <w:jc w:val="both"/>
      </w:pPr>
      <w:r>
        <w:rPr>
          <w:rFonts w:ascii="Times New Roman"/>
          <w:b w:val="false"/>
          <w:i w:val="false"/>
          <w:color w:val="000000"/>
          <w:sz w:val="28"/>
        </w:rPr>
        <w:t>
      100. Білуге тиіс:</w:t>
      </w:r>
    </w:p>
    <w:bookmarkEnd w:id="180"/>
    <w:p>
      <w:pPr>
        <w:spacing w:after="0"/>
        <w:ind w:left="0"/>
        <w:jc w:val="both"/>
      </w:pPr>
      <w:r>
        <w:rPr>
          <w:rFonts w:ascii="Times New Roman"/>
          <w:b w:val="false"/>
          <w:i w:val="false"/>
          <w:color w:val="000000"/>
          <w:sz w:val="28"/>
        </w:rPr>
        <w:t xml:space="preserve">
      пештердің және олармен байланысты механизмдердің жұмыс істеу принципі; </w:t>
      </w:r>
    </w:p>
    <w:p>
      <w:pPr>
        <w:spacing w:after="0"/>
        <w:ind w:left="0"/>
        <w:jc w:val="both"/>
      </w:pPr>
      <w:r>
        <w:rPr>
          <w:rFonts w:ascii="Times New Roman"/>
          <w:b w:val="false"/>
          <w:i w:val="false"/>
          <w:color w:val="000000"/>
          <w:sz w:val="28"/>
        </w:rPr>
        <w:t>
      әктасты күйдіру кезінде қолданылатын отынның түрлері мен сипаттамалары;</w:t>
      </w:r>
    </w:p>
    <w:p>
      <w:pPr>
        <w:spacing w:after="0"/>
        <w:ind w:left="0"/>
        <w:jc w:val="both"/>
      </w:pPr>
      <w:r>
        <w:rPr>
          <w:rFonts w:ascii="Times New Roman"/>
          <w:b w:val="false"/>
          <w:i w:val="false"/>
          <w:color w:val="000000"/>
          <w:sz w:val="28"/>
        </w:rPr>
        <w:t>
      отын шығынының нормалары.</w:t>
      </w:r>
    </w:p>
    <w:bookmarkStart w:name="z185" w:id="181"/>
    <w:p>
      <w:pPr>
        <w:spacing w:after="0"/>
        <w:ind w:left="0"/>
        <w:jc w:val="left"/>
      </w:pPr>
      <w:r>
        <w:rPr>
          <w:rFonts w:ascii="Times New Roman"/>
          <w:b/>
          <w:i w:val="false"/>
          <w:color w:val="000000"/>
        </w:rPr>
        <w:t xml:space="preserve"> 46-параграф. Әктасты күйдіруші, 4-разряд</w:t>
      </w:r>
    </w:p>
    <w:bookmarkEnd w:id="181"/>
    <w:bookmarkStart w:name="z186" w:id="182"/>
    <w:p>
      <w:pPr>
        <w:spacing w:after="0"/>
        <w:ind w:left="0"/>
        <w:jc w:val="both"/>
      </w:pPr>
      <w:r>
        <w:rPr>
          <w:rFonts w:ascii="Times New Roman"/>
          <w:b w:val="false"/>
          <w:i w:val="false"/>
          <w:color w:val="000000"/>
          <w:sz w:val="28"/>
        </w:rPr>
        <w:t>
      101. Жұмыс сипаттамасы:</w:t>
      </w:r>
    </w:p>
    <w:bookmarkEnd w:id="182"/>
    <w:p>
      <w:pPr>
        <w:spacing w:after="0"/>
        <w:ind w:left="0"/>
        <w:jc w:val="both"/>
      </w:pPr>
      <w:r>
        <w:rPr>
          <w:rFonts w:ascii="Times New Roman"/>
          <w:b w:val="false"/>
          <w:i w:val="false"/>
          <w:color w:val="000000"/>
          <w:sz w:val="28"/>
        </w:rPr>
        <w:t xml:space="preserve">
      табиғи тартқышы бар шахталы, өнімділігі тәулігіне 40 тоннаға дейін және жиынтық өнімділігі сағатына 10 тоннаға дейін айналатын еден пештерінде әктасты күйдіру; </w:t>
      </w:r>
    </w:p>
    <w:p>
      <w:pPr>
        <w:spacing w:after="0"/>
        <w:ind w:left="0"/>
        <w:jc w:val="both"/>
      </w:pPr>
      <w:r>
        <w:rPr>
          <w:rFonts w:ascii="Times New Roman"/>
          <w:b w:val="false"/>
          <w:i w:val="false"/>
          <w:color w:val="000000"/>
          <w:sz w:val="28"/>
        </w:rPr>
        <w:t>
      пешті тұтату және оны тиісті жұмыс режиміне дейін жеткізу;</w:t>
      </w:r>
    </w:p>
    <w:p>
      <w:pPr>
        <w:spacing w:after="0"/>
        <w:ind w:left="0"/>
        <w:jc w:val="both"/>
      </w:pPr>
      <w:r>
        <w:rPr>
          <w:rFonts w:ascii="Times New Roman"/>
          <w:b w:val="false"/>
          <w:i w:val="false"/>
          <w:color w:val="000000"/>
          <w:sz w:val="28"/>
        </w:rPr>
        <w:t>
      дайын өнімді сұрыптауды қадағалау және күйіссіздікті жою;</w:t>
      </w:r>
    </w:p>
    <w:p>
      <w:pPr>
        <w:spacing w:after="0"/>
        <w:ind w:left="0"/>
        <w:jc w:val="both"/>
      </w:pPr>
      <w:r>
        <w:rPr>
          <w:rFonts w:ascii="Times New Roman"/>
          <w:b w:val="false"/>
          <w:i w:val="false"/>
          <w:color w:val="000000"/>
          <w:sz w:val="28"/>
        </w:rPr>
        <w:t>
      әктасты түсіруді басқару;</w:t>
      </w:r>
    </w:p>
    <w:p>
      <w:pPr>
        <w:spacing w:after="0"/>
        <w:ind w:left="0"/>
        <w:jc w:val="both"/>
      </w:pPr>
      <w:r>
        <w:rPr>
          <w:rFonts w:ascii="Times New Roman"/>
          <w:b w:val="false"/>
          <w:i w:val="false"/>
          <w:color w:val="000000"/>
          <w:sz w:val="28"/>
        </w:rPr>
        <w:t>
      жабдықтың жұмысындағы ұсақ ақауларды жою;</w:t>
      </w:r>
    </w:p>
    <w:p>
      <w:pPr>
        <w:spacing w:after="0"/>
        <w:ind w:left="0"/>
        <w:jc w:val="both"/>
      </w:pPr>
      <w:r>
        <w:rPr>
          <w:rFonts w:ascii="Times New Roman"/>
          <w:b w:val="false"/>
          <w:i w:val="false"/>
          <w:color w:val="000000"/>
          <w:sz w:val="28"/>
        </w:rPr>
        <w:t>
      табиғи газдың толық жануын бақылау;</w:t>
      </w:r>
    </w:p>
    <w:p>
      <w:pPr>
        <w:spacing w:after="0"/>
        <w:ind w:left="0"/>
        <w:jc w:val="both"/>
      </w:pPr>
      <w:r>
        <w:rPr>
          <w:rFonts w:ascii="Times New Roman"/>
          <w:b w:val="false"/>
          <w:i w:val="false"/>
          <w:color w:val="000000"/>
          <w:sz w:val="28"/>
        </w:rPr>
        <w:t>
      пештердің жұмыс журналын жүргізу.</w:t>
      </w:r>
    </w:p>
    <w:bookmarkStart w:name="z187" w:id="183"/>
    <w:p>
      <w:pPr>
        <w:spacing w:after="0"/>
        <w:ind w:left="0"/>
        <w:jc w:val="both"/>
      </w:pPr>
      <w:r>
        <w:rPr>
          <w:rFonts w:ascii="Times New Roman"/>
          <w:b w:val="false"/>
          <w:i w:val="false"/>
          <w:color w:val="000000"/>
          <w:sz w:val="28"/>
        </w:rPr>
        <w:t>
      102. Білуге тиіс:</w:t>
      </w:r>
    </w:p>
    <w:bookmarkEnd w:id="183"/>
    <w:p>
      <w:pPr>
        <w:spacing w:after="0"/>
        <w:ind w:left="0"/>
        <w:jc w:val="both"/>
      </w:pPr>
      <w:r>
        <w:rPr>
          <w:rFonts w:ascii="Times New Roman"/>
          <w:b w:val="false"/>
          <w:i w:val="false"/>
          <w:color w:val="000000"/>
          <w:sz w:val="28"/>
        </w:rPr>
        <w:t>
      қызмет көрсететін жабдықтың құрылысы;</w:t>
      </w:r>
    </w:p>
    <w:p>
      <w:pPr>
        <w:spacing w:after="0"/>
        <w:ind w:left="0"/>
        <w:jc w:val="both"/>
      </w:pPr>
      <w:r>
        <w:rPr>
          <w:rFonts w:ascii="Times New Roman"/>
          <w:b w:val="false"/>
          <w:i w:val="false"/>
          <w:color w:val="000000"/>
          <w:sz w:val="28"/>
        </w:rPr>
        <w:t xml:space="preserve">
      пешті тұтандыру тәртібі; </w:t>
      </w:r>
    </w:p>
    <w:p>
      <w:pPr>
        <w:spacing w:after="0"/>
        <w:ind w:left="0"/>
        <w:jc w:val="both"/>
      </w:pPr>
      <w:r>
        <w:rPr>
          <w:rFonts w:ascii="Times New Roman"/>
          <w:b w:val="false"/>
          <w:i w:val="false"/>
          <w:color w:val="000000"/>
          <w:sz w:val="28"/>
        </w:rPr>
        <w:t>
      шикізатқа, отынға және дайын өнімге қойылатын талаптар;</w:t>
      </w:r>
    </w:p>
    <w:p>
      <w:pPr>
        <w:spacing w:after="0"/>
        <w:ind w:left="0"/>
        <w:jc w:val="both"/>
      </w:pPr>
      <w:r>
        <w:rPr>
          <w:rFonts w:ascii="Times New Roman"/>
          <w:b w:val="false"/>
          <w:i w:val="false"/>
          <w:color w:val="000000"/>
          <w:sz w:val="28"/>
        </w:rPr>
        <w:t>
      пештердің жұмыс журналын жүргізу тәртібі.</w:t>
      </w:r>
    </w:p>
    <w:bookmarkStart w:name="z188" w:id="184"/>
    <w:p>
      <w:pPr>
        <w:spacing w:after="0"/>
        <w:ind w:left="0"/>
        <w:jc w:val="left"/>
      </w:pPr>
      <w:r>
        <w:rPr>
          <w:rFonts w:ascii="Times New Roman"/>
          <w:b/>
          <w:i w:val="false"/>
          <w:color w:val="000000"/>
        </w:rPr>
        <w:t xml:space="preserve"> 47-параграф. Әктасты күйдіруші, 5-разряд</w:t>
      </w:r>
    </w:p>
    <w:bookmarkEnd w:id="184"/>
    <w:bookmarkStart w:name="z189" w:id="185"/>
    <w:p>
      <w:pPr>
        <w:spacing w:after="0"/>
        <w:ind w:left="0"/>
        <w:jc w:val="both"/>
      </w:pPr>
      <w:r>
        <w:rPr>
          <w:rFonts w:ascii="Times New Roman"/>
          <w:b w:val="false"/>
          <w:i w:val="false"/>
          <w:color w:val="000000"/>
          <w:sz w:val="28"/>
        </w:rPr>
        <w:t>
      103. Жұмыс сипаттамасы:</w:t>
      </w:r>
    </w:p>
    <w:bookmarkEnd w:id="185"/>
    <w:p>
      <w:pPr>
        <w:spacing w:after="0"/>
        <w:ind w:left="0"/>
        <w:jc w:val="both"/>
      </w:pPr>
      <w:r>
        <w:rPr>
          <w:rFonts w:ascii="Times New Roman"/>
          <w:b w:val="false"/>
          <w:i w:val="false"/>
          <w:color w:val="000000"/>
          <w:sz w:val="28"/>
        </w:rPr>
        <w:t>
      жасанды тартумен шахталық, өнімділігі тәулігіне 40 тоннадан асатын сақиналық және қосынды өнімділігі сағатына 10 тоннадан 20 тоннаға дейінгі айналымы пештерде әктасты күйдіру;</w:t>
      </w:r>
    </w:p>
    <w:p>
      <w:pPr>
        <w:spacing w:after="0"/>
        <w:ind w:left="0"/>
        <w:jc w:val="both"/>
      </w:pPr>
      <w:r>
        <w:rPr>
          <w:rFonts w:ascii="Times New Roman"/>
          <w:b w:val="false"/>
          <w:i w:val="false"/>
          <w:color w:val="000000"/>
          <w:sz w:val="28"/>
        </w:rPr>
        <w:t xml:space="preserve">
      бақылау-өлшеу аспаптарының көрсеткіштері және пештердің және олармен байланысты механизмдерді зертханалық талдау деректері бойынша жұмысын реттеу; </w:t>
      </w:r>
    </w:p>
    <w:p>
      <w:pPr>
        <w:spacing w:after="0"/>
        <w:ind w:left="0"/>
        <w:jc w:val="both"/>
      </w:pPr>
      <w:r>
        <w:rPr>
          <w:rFonts w:ascii="Times New Roman"/>
          <w:b w:val="false"/>
          <w:i w:val="false"/>
          <w:color w:val="000000"/>
          <w:sz w:val="28"/>
        </w:rPr>
        <w:t>
      тас пен көмірді пешке салу бойынша жұмысты басқару;</w:t>
      </w:r>
    </w:p>
    <w:p>
      <w:pPr>
        <w:spacing w:after="0"/>
        <w:ind w:left="0"/>
        <w:jc w:val="both"/>
      </w:pPr>
      <w:r>
        <w:rPr>
          <w:rFonts w:ascii="Times New Roman"/>
          <w:b w:val="false"/>
          <w:i w:val="false"/>
          <w:color w:val="000000"/>
          <w:sz w:val="28"/>
        </w:rPr>
        <w:t>
      қызмет көрсетілетін жабдықты баптау.</w:t>
      </w:r>
    </w:p>
    <w:bookmarkStart w:name="z190" w:id="186"/>
    <w:p>
      <w:pPr>
        <w:spacing w:after="0"/>
        <w:ind w:left="0"/>
        <w:jc w:val="both"/>
      </w:pPr>
      <w:r>
        <w:rPr>
          <w:rFonts w:ascii="Times New Roman"/>
          <w:b w:val="false"/>
          <w:i w:val="false"/>
          <w:color w:val="000000"/>
          <w:sz w:val="28"/>
        </w:rPr>
        <w:t>
      104. Білуге тиіс:</w:t>
      </w:r>
    </w:p>
    <w:bookmarkEnd w:id="186"/>
    <w:p>
      <w:pPr>
        <w:spacing w:after="0"/>
        <w:ind w:left="0"/>
        <w:jc w:val="both"/>
      </w:pPr>
      <w:r>
        <w:rPr>
          <w:rFonts w:ascii="Times New Roman"/>
          <w:b w:val="false"/>
          <w:i w:val="false"/>
          <w:color w:val="000000"/>
          <w:sz w:val="28"/>
        </w:rPr>
        <w:t>
      қызмет көрсететін жабдықтың құрылысы мен баптау тәртібі;</w:t>
      </w:r>
    </w:p>
    <w:p>
      <w:pPr>
        <w:spacing w:after="0"/>
        <w:ind w:left="0"/>
        <w:jc w:val="both"/>
      </w:pPr>
      <w:r>
        <w:rPr>
          <w:rFonts w:ascii="Times New Roman"/>
          <w:b w:val="false"/>
          <w:i w:val="false"/>
          <w:color w:val="000000"/>
          <w:sz w:val="28"/>
        </w:rPr>
        <w:t xml:space="preserve">
      әктасты күйдіру белгіленген режимінен ауытқуларды жою әдістері; </w:t>
      </w:r>
    </w:p>
    <w:p>
      <w:pPr>
        <w:spacing w:after="0"/>
        <w:ind w:left="0"/>
        <w:jc w:val="both"/>
      </w:pPr>
      <w:r>
        <w:rPr>
          <w:rFonts w:ascii="Times New Roman"/>
          <w:b w:val="false"/>
          <w:i w:val="false"/>
          <w:color w:val="000000"/>
          <w:sz w:val="28"/>
        </w:rPr>
        <w:t xml:space="preserve">
      отынды тиімді және үнемді жағу тәсілдері; </w:t>
      </w:r>
    </w:p>
    <w:p>
      <w:pPr>
        <w:spacing w:after="0"/>
        <w:ind w:left="0"/>
        <w:jc w:val="both"/>
      </w:pPr>
      <w:r>
        <w:rPr>
          <w:rFonts w:ascii="Times New Roman"/>
          <w:b w:val="false"/>
          <w:i w:val="false"/>
          <w:color w:val="000000"/>
          <w:sz w:val="28"/>
        </w:rPr>
        <w:t xml:space="preserve">
      бақылау-өлшеу аспаптарының құрылысы және қолдану тәртібі. </w:t>
      </w:r>
    </w:p>
    <w:bookmarkStart w:name="z191" w:id="187"/>
    <w:p>
      <w:pPr>
        <w:spacing w:after="0"/>
        <w:ind w:left="0"/>
        <w:jc w:val="left"/>
      </w:pPr>
      <w:r>
        <w:rPr>
          <w:rFonts w:ascii="Times New Roman"/>
          <w:b/>
          <w:i w:val="false"/>
          <w:color w:val="000000"/>
        </w:rPr>
        <w:t xml:space="preserve"> 48-параграф. Әктасты күйдіруші, 6-разряд</w:t>
      </w:r>
    </w:p>
    <w:bookmarkEnd w:id="187"/>
    <w:bookmarkStart w:name="z192" w:id="188"/>
    <w:p>
      <w:pPr>
        <w:spacing w:after="0"/>
        <w:ind w:left="0"/>
        <w:jc w:val="both"/>
      </w:pPr>
      <w:r>
        <w:rPr>
          <w:rFonts w:ascii="Times New Roman"/>
          <w:b w:val="false"/>
          <w:i w:val="false"/>
          <w:color w:val="000000"/>
          <w:sz w:val="28"/>
        </w:rPr>
        <w:t>
      105. Жұмыс сипаттамасы:</w:t>
      </w:r>
    </w:p>
    <w:bookmarkEnd w:id="188"/>
    <w:p>
      <w:pPr>
        <w:spacing w:after="0"/>
        <w:ind w:left="0"/>
        <w:jc w:val="both"/>
      </w:pPr>
      <w:r>
        <w:rPr>
          <w:rFonts w:ascii="Times New Roman"/>
          <w:b w:val="false"/>
          <w:i w:val="false"/>
          <w:color w:val="000000"/>
          <w:sz w:val="28"/>
        </w:rPr>
        <w:t xml:space="preserve">
      қосынды өнімділігі сағатына 25 тоннадан астам айналмалы пештерде әктасты күйдіру; </w:t>
      </w:r>
    </w:p>
    <w:p>
      <w:pPr>
        <w:spacing w:after="0"/>
        <w:ind w:left="0"/>
        <w:jc w:val="both"/>
      </w:pPr>
      <w:r>
        <w:rPr>
          <w:rFonts w:ascii="Times New Roman"/>
          <w:b w:val="false"/>
          <w:i w:val="false"/>
          <w:color w:val="000000"/>
          <w:sz w:val="28"/>
        </w:rPr>
        <w:t xml:space="preserve">
      бақылау-өлшеу аспаптарының көрсеткіштері бойынша пештердің температуралық және тарту режимдерін реттеу; </w:t>
      </w:r>
    </w:p>
    <w:p>
      <w:pPr>
        <w:spacing w:after="0"/>
        <w:ind w:left="0"/>
        <w:jc w:val="both"/>
      </w:pPr>
      <w:r>
        <w:rPr>
          <w:rFonts w:ascii="Times New Roman"/>
          <w:b w:val="false"/>
          <w:i w:val="false"/>
          <w:color w:val="000000"/>
          <w:sz w:val="28"/>
        </w:rPr>
        <w:t xml:space="preserve">
      тиеу-түсіру құрылғылары мен желдету жүйесін футерлеу; </w:t>
      </w:r>
    </w:p>
    <w:p>
      <w:pPr>
        <w:spacing w:after="0"/>
        <w:ind w:left="0"/>
        <w:jc w:val="both"/>
      </w:pPr>
      <w:r>
        <w:rPr>
          <w:rFonts w:ascii="Times New Roman"/>
          <w:b w:val="false"/>
          <w:i w:val="false"/>
          <w:color w:val="000000"/>
          <w:sz w:val="28"/>
        </w:rPr>
        <w:t>
      күйдіру процесі бұзылған кезде пешті баптау.</w:t>
      </w:r>
    </w:p>
    <w:bookmarkStart w:name="z193" w:id="189"/>
    <w:p>
      <w:pPr>
        <w:spacing w:after="0"/>
        <w:ind w:left="0"/>
        <w:jc w:val="both"/>
      </w:pPr>
      <w:r>
        <w:rPr>
          <w:rFonts w:ascii="Times New Roman"/>
          <w:b w:val="false"/>
          <w:i w:val="false"/>
          <w:color w:val="000000"/>
          <w:sz w:val="28"/>
        </w:rPr>
        <w:t>
      106. Білуге тиіс:</w:t>
      </w:r>
    </w:p>
    <w:bookmarkEnd w:id="189"/>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xml:space="preserve">
      пештердің футеровкасын төсеу әдістері; </w:t>
      </w:r>
    </w:p>
    <w:p>
      <w:pPr>
        <w:spacing w:after="0"/>
        <w:ind w:left="0"/>
        <w:jc w:val="both"/>
      </w:pPr>
      <w:r>
        <w:rPr>
          <w:rFonts w:ascii="Times New Roman"/>
          <w:b w:val="false"/>
          <w:i w:val="false"/>
          <w:color w:val="000000"/>
          <w:sz w:val="28"/>
        </w:rPr>
        <w:t>
      пештердің жұмыс режимін реттеу тәсілдері;</w:t>
      </w:r>
    </w:p>
    <w:p>
      <w:pPr>
        <w:spacing w:after="0"/>
        <w:ind w:left="0"/>
        <w:jc w:val="both"/>
      </w:pPr>
      <w:r>
        <w:rPr>
          <w:rFonts w:ascii="Times New Roman"/>
          <w:b w:val="false"/>
          <w:i w:val="false"/>
          <w:color w:val="000000"/>
          <w:sz w:val="28"/>
        </w:rPr>
        <w:t>
      өнімдердің сапасын бақылау негізгі жолдары;</w:t>
      </w:r>
    </w:p>
    <w:p>
      <w:pPr>
        <w:spacing w:after="0"/>
        <w:ind w:left="0"/>
        <w:jc w:val="both"/>
      </w:pPr>
      <w:r>
        <w:rPr>
          <w:rFonts w:ascii="Times New Roman"/>
          <w:b w:val="false"/>
          <w:i w:val="false"/>
          <w:color w:val="000000"/>
          <w:sz w:val="28"/>
        </w:rPr>
        <w:t>
      пештерді баптау тәртібі.</w:t>
      </w:r>
    </w:p>
    <w:bookmarkStart w:name="z194" w:id="190"/>
    <w:p>
      <w:pPr>
        <w:spacing w:after="0"/>
        <w:ind w:left="0"/>
        <w:jc w:val="left"/>
      </w:pPr>
      <w:r>
        <w:rPr>
          <w:rFonts w:ascii="Times New Roman"/>
          <w:b/>
          <w:i w:val="false"/>
          <w:color w:val="000000"/>
        </w:rPr>
        <w:t xml:space="preserve"> 49-параграф. Әктасты пештерден түсіруші, 3-разряд</w:t>
      </w:r>
    </w:p>
    <w:bookmarkEnd w:id="190"/>
    <w:bookmarkStart w:name="z195" w:id="191"/>
    <w:p>
      <w:pPr>
        <w:spacing w:after="0"/>
        <w:ind w:left="0"/>
        <w:jc w:val="both"/>
      </w:pPr>
      <w:r>
        <w:rPr>
          <w:rFonts w:ascii="Times New Roman"/>
          <w:b w:val="false"/>
          <w:i w:val="false"/>
          <w:color w:val="000000"/>
          <w:sz w:val="28"/>
        </w:rPr>
        <w:t>
      107. Жұмыс сипаттамасы:</w:t>
      </w:r>
    </w:p>
    <w:bookmarkEnd w:id="191"/>
    <w:p>
      <w:pPr>
        <w:spacing w:after="0"/>
        <w:ind w:left="0"/>
        <w:jc w:val="both"/>
      </w:pPr>
      <w:r>
        <w:rPr>
          <w:rFonts w:ascii="Times New Roman"/>
          <w:b w:val="false"/>
          <w:i w:val="false"/>
          <w:color w:val="000000"/>
          <w:sz w:val="28"/>
        </w:rPr>
        <w:t xml:space="preserve">
      біліктілігі анағұрлым жоғары түсірушінің басшылығымен әртүрлі үлгідегі пештерден әктасты, әктас ұнын түсіру; </w:t>
      </w:r>
    </w:p>
    <w:p>
      <w:pPr>
        <w:spacing w:after="0"/>
        <w:ind w:left="0"/>
        <w:jc w:val="both"/>
      </w:pPr>
      <w:r>
        <w:rPr>
          <w:rFonts w:ascii="Times New Roman"/>
          <w:b w:val="false"/>
          <w:i w:val="false"/>
          <w:color w:val="000000"/>
          <w:sz w:val="28"/>
        </w:rPr>
        <w:t>
      камераларға, арбашықтар мен вагонеткаларға қолмен және механикалдандырылған тәсілмен әктасты тиеу;</w:t>
      </w:r>
    </w:p>
    <w:p>
      <w:pPr>
        <w:spacing w:after="0"/>
        <w:ind w:left="0"/>
        <w:jc w:val="both"/>
      </w:pPr>
      <w:r>
        <w:rPr>
          <w:rFonts w:ascii="Times New Roman"/>
          <w:b w:val="false"/>
          <w:i w:val="false"/>
          <w:color w:val="000000"/>
          <w:sz w:val="28"/>
        </w:rPr>
        <w:t>
      транспортерлерді іске қосу және тоқтату;</w:t>
      </w:r>
    </w:p>
    <w:p>
      <w:pPr>
        <w:spacing w:after="0"/>
        <w:ind w:left="0"/>
        <w:jc w:val="both"/>
      </w:pPr>
      <w:r>
        <w:rPr>
          <w:rFonts w:ascii="Times New Roman"/>
          <w:b w:val="false"/>
          <w:i w:val="false"/>
          <w:color w:val="000000"/>
          <w:sz w:val="28"/>
        </w:rPr>
        <w:t xml:space="preserve">
      бөгде қоспаларды сұрыптау; </w:t>
      </w:r>
    </w:p>
    <w:p>
      <w:pPr>
        <w:spacing w:after="0"/>
        <w:ind w:left="0"/>
        <w:jc w:val="both"/>
      </w:pPr>
      <w:r>
        <w:rPr>
          <w:rFonts w:ascii="Times New Roman"/>
          <w:b w:val="false"/>
          <w:i w:val="false"/>
          <w:color w:val="000000"/>
          <w:sz w:val="28"/>
        </w:rPr>
        <w:t>
      тиелген вагоншаларды шығырлардың көмегімен немесе қолмен қоймаларға, теміржол вагондарына, автомашиналарға жеткізу және оларды түсіру;</w:t>
      </w:r>
    </w:p>
    <w:p>
      <w:pPr>
        <w:spacing w:after="0"/>
        <w:ind w:left="0"/>
        <w:jc w:val="both"/>
      </w:pPr>
      <w:r>
        <w:rPr>
          <w:rFonts w:ascii="Times New Roman"/>
          <w:b w:val="false"/>
          <w:i w:val="false"/>
          <w:color w:val="000000"/>
          <w:sz w:val="28"/>
        </w:rPr>
        <w:t>
      күйіссіздікті белгіленген орынға тасымалдау;</w:t>
      </w:r>
    </w:p>
    <w:p>
      <w:pPr>
        <w:spacing w:after="0"/>
        <w:ind w:left="0"/>
        <w:jc w:val="both"/>
      </w:pPr>
      <w:r>
        <w:rPr>
          <w:rFonts w:ascii="Times New Roman"/>
          <w:b w:val="false"/>
          <w:i w:val="false"/>
          <w:color w:val="000000"/>
          <w:sz w:val="28"/>
        </w:rPr>
        <w:t xml:space="preserve">
      вагоншалар мен арбаларды майлау. </w:t>
      </w:r>
    </w:p>
    <w:bookmarkStart w:name="z196" w:id="192"/>
    <w:p>
      <w:pPr>
        <w:spacing w:after="0"/>
        <w:ind w:left="0"/>
        <w:jc w:val="both"/>
      </w:pPr>
      <w:r>
        <w:rPr>
          <w:rFonts w:ascii="Times New Roman"/>
          <w:b w:val="false"/>
          <w:i w:val="false"/>
          <w:color w:val="000000"/>
          <w:sz w:val="28"/>
        </w:rPr>
        <w:t>
      108. Білуге тиіс:</w:t>
      </w:r>
    </w:p>
    <w:bookmarkEnd w:id="192"/>
    <w:p>
      <w:pPr>
        <w:spacing w:after="0"/>
        <w:ind w:left="0"/>
        <w:jc w:val="both"/>
      </w:pPr>
      <w:r>
        <w:rPr>
          <w:rFonts w:ascii="Times New Roman"/>
          <w:b w:val="false"/>
          <w:i w:val="false"/>
          <w:color w:val="000000"/>
          <w:sz w:val="28"/>
        </w:rPr>
        <w:t>
      әктасты түсіру тәртібі;</w:t>
      </w:r>
    </w:p>
    <w:p>
      <w:pPr>
        <w:spacing w:after="0"/>
        <w:ind w:left="0"/>
        <w:jc w:val="both"/>
      </w:pPr>
      <w:r>
        <w:rPr>
          <w:rFonts w:ascii="Times New Roman"/>
          <w:b w:val="false"/>
          <w:i w:val="false"/>
          <w:color w:val="000000"/>
          <w:sz w:val="28"/>
        </w:rPr>
        <w:t xml:space="preserve">
      тасымалдаушы құралдарды техникалық пайдалану тәртібі; </w:t>
      </w:r>
    </w:p>
    <w:p>
      <w:pPr>
        <w:spacing w:after="0"/>
        <w:ind w:left="0"/>
        <w:jc w:val="both"/>
      </w:pPr>
      <w:r>
        <w:rPr>
          <w:rFonts w:ascii="Times New Roman"/>
          <w:b w:val="false"/>
          <w:i w:val="false"/>
          <w:color w:val="000000"/>
          <w:sz w:val="28"/>
        </w:rPr>
        <w:t>
      әктастыға қойылатын талаптар;</w:t>
      </w:r>
    </w:p>
    <w:p>
      <w:pPr>
        <w:spacing w:after="0"/>
        <w:ind w:left="0"/>
        <w:jc w:val="both"/>
      </w:pPr>
      <w:r>
        <w:rPr>
          <w:rFonts w:ascii="Times New Roman"/>
          <w:b w:val="false"/>
          <w:i w:val="false"/>
          <w:color w:val="000000"/>
          <w:sz w:val="28"/>
        </w:rPr>
        <w:t>
      орнатылған дабыл, авариялық ажыратулар.</w:t>
      </w:r>
    </w:p>
    <w:bookmarkStart w:name="z197" w:id="193"/>
    <w:p>
      <w:pPr>
        <w:spacing w:after="0"/>
        <w:ind w:left="0"/>
        <w:jc w:val="left"/>
      </w:pPr>
      <w:r>
        <w:rPr>
          <w:rFonts w:ascii="Times New Roman"/>
          <w:b/>
          <w:i w:val="false"/>
          <w:color w:val="000000"/>
        </w:rPr>
        <w:t xml:space="preserve"> 50-параграф. Әктасты пештерден түсіруші, 4-разряд</w:t>
      </w:r>
    </w:p>
    <w:bookmarkEnd w:id="193"/>
    <w:bookmarkStart w:name="z198" w:id="194"/>
    <w:p>
      <w:pPr>
        <w:spacing w:after="0"/>
        <w:ind w:left="0"/>
        <w:jc w:val="both"/>
      </w:pPr>
      <w:r>
        <w:rPr>
          <w:rFonts w:ascii="Times New Roman"/>
          <w:b w:val="false"/>
          <w:i w:val="false"/>
          <w:color w:val="000000"/>
          <w:sz w:val="28"/>
        </w:rPr>
        <w:t>
      109. Жұмыс сипаттамасы:</w:t>
      </w:r>
    </w:p>
    <w:bookmarkEnd w:id="194"/>
    <w:p>
      <w:pPr>
        <w:spacing w:after="0"/>
        <w:ind w:left="0"/>
        <w:jc w:val="both"/>
      </w:pPr>
      <w:r>
        <w:rPr>
          <w:rFonts w:ascii="Times New Roman"/>
          <w:b w:val="false"/>
          <w:i w:val="false"/>
          <w:color w:val="000000"/>
          <w:sz w:val="28"/>
        </w:rPr>
        <w:t xml:space="preserve">
      әртүрлі үлгідегі пештерден әктасты, әктас ұнын түсіру; </w:t>
      </w:r>
    </w:p>
    <w:p>
      <w:pPr>
        <w:spacing w:after="0"/>
        <w:ind w:left="0"/>
        <w:jc w:val="both"/>
      </w:pPr>
      <w:r>
        <w:rPr>
          <w:rFonts w:ascii="Times New Roman"/>
          <w:b w:val="false"/>
          <w:i w:val="false"/>
          <w:color w:val="000000"/>
          <w:sz w:val="28"/>
        </w:rPr>
        <w:t>
      әктасты түсіру процесін реттеу;</w:t>
      </w:r>
    </w:p>
    <w:p>
      <w:pPr>
        <w:spacing w:after="0"/>
        <w:ind w:left="0"/>
        <w:jc w:val="both"/>
      </w:pPr>
      <w:r>
        <w:rPr>
          <w:rFonts w:ascii="Times New Roman"/>
          <w:b w:val="false"/>
          <w:i w:val="false"/>
          <w:color w:val="000000"/>
          <w:sz w:val="28"/>
        </w:rPr>
        <w:t>
      әктастың сапасын бақылау;</w:t>
      </w:r>
    </w:p>
    <w:p>
      <w:pPr>
        <w:spacing w:after="0"/>
        <w:ind w:left="0"/>
        <w:jc w:val="both"/>
      </w:pPr>
      <w:r>
        <w:rPr>
          <w:rFonts w:ascii="Times New Roman"/>
          <w:b w:val="false"/>
          <w:i w:val="false"/>
          <w:color w:val="000000"/>
          <w:sz w:val="28"/>
        </w:rPr>
        <w:t>
      толық күймегендерді сұрыптау;</w:t>
      </w:r>
    </w:p>
    <w:p>
      <w:pPr>
        <w:spacing w:after="0"/>
        <w:ind w:left="0"/>
        <w:jc w:val="both"/>
      </w:pPr>
      <w:r>
        <w:rPr>
          <w:rFonts w:ascii="Times New Roman"/>
          <w:b w:val="false"/>
          <w:i w:val="false"/>
          <w:color w:val="000000"/>
          <w:sz w:val="28"/>
        </w:rPr>
        <w:t>
      пештердегі және қоймалардағы тар табанды жолдарды, айналма шеңберлерін, домалату табақтарын, жолақтарды салу және жылжыту;</w:t>
      </w:r>
    </w:p>
    <w:p>
      <w:pPr>
        <w:spacing w:after="0"/>
        <w:ind w:left="0"/>
        <w:jc w:val="both"/>
      </w:pPr>
      <w:r>
        <w:rPr>
          <w:rFonts w:ascii="Times New Roman"/>
          <w:b w:val="false"/>
          <w:i w:val="false"/>
          <w:color w:val="000000"/>
          <w:sz w:val="28"/>
        </w:rPr>
        <w:t>
      қызмет көрсетілетін жабдықты ұсақ жөндеу.</w:t>
      </w:r>
    </w:p>
    <w:bookmarkStart w:name="z199" w:id="195"/>
    <w:p>
      <w:pPr>
        <w:spacing w:after="0"/>
        <w:ind w:left="0"/>
        <w:jc w:val="both"/>
      </w:pPr>
      <w:r>
        <w:rPr>
          <w:rFonts w:ascii="Times New Roman"/>
          <w:b w:val="false"/>
          <w:i w:val="false"/>
          <w:color w:val="000000"/>
          <w:sz w:val="28"/>
        </w:rPr>
        <w:t>
      110. Білуге тиіс:</w:t>
      </w:r>
    </w:p>
    <w:bookmarkEnd w:id="195"/>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әктасқа қойылатын талаптар;</w:t>
      </w:r>
    </w:p>
    <w:p>
      <w:pPr>
        <w:spacing w:after="0"/>
        <w:ind w:left="0"/>
        <w:jc w:val="both"/>
      </w:pPr>
      <w:r>
        <w:rPr>
          <w:rFonts w:ascii="Times New Roman"/>
          <w:b w:val="false"/>
          <w:i w:val="false"/>
          <w:color w:val="000000"/>
          <w:sz w:val="28"/>
        </w:rPr>
        <w:t>
      толық күйдірілмеу мен қатты күйдірудің сыртқы белгілері;</w:t>
      </w:r>
    </w:p>
    <w:p>
      <w:pPr>
        <w:spacing w:after="0"/>
        <w:ind w:left="0"/>
        <w:jc w:val="both"/>
      </w:pPr>
      <w:r>
        <w:rPr>
          <w:rFonts w:ascii="Times New Roman"/>
          <w:b w:val="false"/>
          <w:i w:val="false"/>
          <w:color w:val="000000"/>
          <w:sz w:val="28"/>
        </w:rPr>
        <w:t>
      тар табанды жолдарды, айналма шеңберін, домалату табақтары мен жолақтарды салу және жылжыту тәртібі.</w:t>
      </w:r>
    </w:p>
    <w:bookmarkStart w:name="z200" w:id="196"/>
    <w:p>
      <w:pPr>
        <w:spacing w:after="0"/>
        <w:ind w:left="0"/>
        <w:jc w:val="both"/>
      </w:pPr>
      <w:r>
        <w:rPr>
          <w:rFonts w:ascii="Times New Roman"/>
          <w:b w:val="false"/>
          <w:i w:val="false"/>
          <w:color w:val="000000"/>
          <w:sz w:val="28"/>
        </w:rPr>
        <w:t>
      111. Күмбезді, қабырғаларды, жүргіштерді бөлшектеп күйдірілген әктасты пештерден түсіру кезінде - 5 разряд.</w:t>
      </w:r>
    </w:p>
    <w:bookmarkEnd w:id="196"/>
    <w:bookmarkStart w:name="z201" w:id="197"/>
    <w:p>
      <w:pPr>
        <w:spacing w:after="0"/>
        <w:ind w:left="0"/>
        <w:jc w:val="left"/>
      </w:pPr>
      <w:r>
        <w:rPr>
          <w:rFonts w:ascii="Times New Roman"/>
          <w:b/>
          <w:i w:val="false"/>
          <w:color w:val="000000"/>
        </w:rPr>
        <w:t xml:space="preserve"> 51-параграф. Әктасты сөндіруші, 3-разряд</w:t>
      </w:r>
    </w:p>
    <w:bookmarkEnd w:id="197"/>
    <w:bookmarkStart w:name="z202" w:id="198"/>
    <w:p>
      <w:pPr>
        <w:spacing w:after="0"/>
        <w:ind w:left="0"/>
        <w:jc w:val="both"/>
      </w:pPr>
      <w:r>
        <w:rPr>
          <w:rFonts w:ascii="Times New Roman"/>
          <w:b w:val="false"/>
          <w:i w:val="false"/>
          <w:color w:val="000000"/>
          <w:sz w:val="28"/>
        </w:rPr>
        <w:t>
      112. Жұмыс сипаттамасы:</w:t>
      </w:r>
    </w:p>
    <w:bookmarkEnd w:id="198"/>
    <w:p>
      <w:pPr>
        <w:spacing w:after="0"/>
        <w:ind w:left="0"/>
        <w:jc w:val="both"/>
      </w:pPr>
      <w:r>
        <w:rPr>
          <w:rFonts w:ascii="Times New Roman"/>
          <w:b w:val="false"/>
          <w:i w:val="false"/>
          <w:color w:val="000000"/>
          <w:sz w:val="28"/>
        </w:rPr>
        <w:t>
      шұңқырлар мен жәшіктерде әктасты сөндіру процесін жүргізу;</w:t>
      </w:r>
    </w:p>
    <w:p>
      <w:pPr>
        <w:spacing w:after="0"/>
        <w:ind w:left="0"/>
        <w:jc w:val="both"/>
      </w:pPr>
      <w:r>
        <w:rPr>
          <w:rFonts w:ascii="Times New Roman"/>
          <w:b w:val="false"/>
          <w:i w:val="false"/>
          <w:color w:val="000000"/>
          <w:sz w:val="28"/>
        </w:rPr>
        <w:t>
      сөндірілмеген әктасты шұңқырлар мен жәшіктерге салу;</w:t>
      </w:r>
    </w:p>
    <w:p>
      <w:pPr>
        <w:spacing w:after="0"/>
        <w:ind w:left="0"/>
        <w:jc w:val="both"/>
      </w:pPr>
      <w:r>
        <w:rPr>
          <w:rFonts w:ascii="Times New Roman"/>
          <w:b w:val="false"/>
          <w:i w:val="false"/>
          <w:color w:val="000000"/>
          <w:sz w:val="28"/>
        </w:rPr>
        <w:t xml:space="preserve">
      су беруді реттеу; </w:t>
      </w:r>
    </w:p>
    <w:p>
      <w:pPr>
        <w:spacing w:after="0"/>
        <w:ind w:left="0"/>
        <w:jc w:val="both"/>
      </w:pPr>
      <w:r>
        <w:rPr>
          <w:rFonts w:ascii="Times New Roman"/>
          <w:b w:val="false"/>
          <w:i w:val="false"/>
          <w:color w:val="000000"/>
          <w:sz w:val="28"/>
        </w:rPr>
        <w:t>
      әк ерітіндісінің концентрациясы мен температурасын анықтау;</w:t>
      </w:r>
    </w:p>
    <w:p>
      <w:pPr>
        <w:spacing w:after="0"/>
        <w:ind w:left="0"/>
        <w:jc w:val="both"/>
      </w:pPr>
      <w:r>
        <w:rPr>
          <w:rFonts w:ascii="Times New Roman"/>
          <w:b w:val="false"/>
          <w:i w:val="false"/>
          <w:color w:val="000000"/>
          <w:sz w:val="28"/>
        </w:rPr>
        <w:t xml:space="preserve">
      сөндірілген әктасты бассейн мен бактарға түсіру; </w:t>
      </w:r>
    </w:p>
    <w:p>
      <w:pPr>
        <w:spacing w:after="0"/>
        <w:ind w:left="0"/>
        <w:jc w:val="both"/>
      </w:pPr>
      <w:r>
        <w:rPr>
          <w:rFonts w:ascii="Times New Roman"/>
          <w:b w:val="false"/>
          <w:i w:val="false"/>
          <w:color w:val="000000"/>
          <w:sz w:val="28"/>
        </w:rPr>
        <w:t xml:space="preserve">
      әктасты сөндіруге арналған барабандарды, шұңқырларды, жәшіктерді, торларды ерітілмеген қалдықтардан мерзімді тазарту және қалдықтарды белгілі бір жерге шығару; </w:t>
      </w:r>
    </w:p>
    <w:p>
      <w:pPr>
        <w:spacing w:after="0"/>
        <w:ind w:left="0"/>
        <w:jc w:val="both"/>
      </w:pPr>
      <w:r>
        <w:rPr>
          <w:rFonts w:ascii="Times New Roman"/>
          <w:b w:val="false"/>
          <w:i w:val="false"/>
          <w:color w:val="000000"/>
          <w:sz w:val="28"/>
        </w:rPr>
        <w:t>
      жұмыс орнын жинау.</w:t>
      </w:r>
    </w:p>
    <w:bookmarkStart w:name="z203" w:id="199"/>
    <w:p>
      <w:pPr>
        <w:spacing w:after="0"/>
        <w:ind w:left="0"/>
        <w:jc w:val="both"/>
      </w:pPr>
      <w:r>
        <w:rPr>
          <w:rFonts w:ascii="Times New Roman"/>
          <w:b w:val="false"/>
          <w:i w:val="false"/>
          <w:color w:val="000000"/>
          <w:sz w:val="28"/>
        </w:rPr>
        <w:t>
      113. Білуге тиіс:</w:t>
      </w:r>
    </w:p>
    <w:bookmarkEnd w:id="199"/>
    <w:p>
      <w:pPr>
        <w:spacing w:after="0"/>
        <w:ind w:left="0"/>
        <w:jc w:val="both"/>
      </w:pPr>
      <w:r>
        <w:rPr>
          <w:rFonts w:ascii="Times New Roman"/>
          <w:b w:val="false"/>
          <w:i w:val="false"/>
          <w:color w:val="000000"/>
          <w:sz w:val="28"/>
        </w:rPr>
        <w:t>
      қолданылатын механизмдердің құрылысы;</w:t>
      </w:r>
    </w:p>
    <w:p>
      <w:pPr>
        <w:spacing w:after="0"/>
        <w:ind w:left="0"/>
        <w:jc w:val="both"/>
      </w:pPr>
      <w:r>
        <w:rPr>
          <w:rFonts w:ascii="Times New Roman"/>
          <w:b w:val="false"/>
          <w:i w:val="false"/>
          <w:color w:val="000000"/>
          <w:sz w:val="28"/>
        </w:rPr>
        <w:t>
      әктасты сөндіру мен әк сүтін дайындау технологиясы;</w:t>
      </w:r>
    </w:p>
    <w:p>
      <w:pPr>
        <w:spacing w:after="0"/>
        <w:ind w:left="0"/>
        <w:jc w:val="both"/>
      </w:pPr>
      <w:r>
        <w:rPr>
          <w:rFonts w:ascii="Times New Roman"/>
          <w:b w:val="false"/>
          <w:i w:val="false"/>
          <w:color w:val="000000"/>
          <w:sz w:val="28"/>
        </w:rPr>
        <w:t>
      әктасты жұмсау нормалары;</w:t>
      </w:r>
    </w:p>
    <w:p>
      <w:pPr>
        <w:spacing w:after="0"/>
        <w:ind w:left="0"/>
        <w:jc w:val="both"/>
      </w:pPr>
      <w:r>
        <w:rPr>
          <w:rFonts w:ascii="Times New Roman"/>
          <w:b w:val="false"/>
          <w:i w:val="false"/>
          <w:color w:val="000000"/>
          <w:sz w:val="28"/>
        </w:rPr>
        <w:t>
      сөндірілмеген әктасты сөндіруге арналған барабандарға, шұңқырларға, жәшіктерге салу тәртібі;</w:t>
      </w:r>
    </w:p>
    <w:p>
      <w:pPr>
        <w:spacing w:after="0"/>
        <w:ind w:left="0"/>
        <w:jc w:val="both"/>
      </w:pPr>
      <w:r>
        <w:rPr>
          <w:rFonts w:ascii="Times New Roman"/>
          <w:b w:val="false"/>
          <w:i w:val="false"/>
          <w:color w:val="000000"/>
          <w:sz w:val="28"/>
        </w:rPr>
        <w:t xml:space="preserve">
      әк сүтінің сапасына қойылатын талаптар. </w:t>
      </w:r>
    </w:p>
    <w:bookmarkStart w:name="z204" w:id="200"/>
    <w:p>
      <w:pPr>
        <w:spacing w:after="0"/>
        <w:ind w:left="0"/>
        <w:jc w:val="left"/>
      </w:pPr>
      <w:r>
        <w:rPr>
          <w:rFonts w:ascii="Times New Roman"/>
          <w:b/>
          <w:i w:val="false"/>
          <w:color w:val="000000"/>
        </w:rPr>
        <w:t xml:space="preserve"> 52-параграф. Әктасты сөндіруші, 4-разряд</w:t>
      </w:r>
    </w:p>
    <w:bookmarkEnd w:id="200"/>
    <w:bookmarkStart w:name="z205" w:id="201"/>
    <w:p>
      <w:pPr>
        <w:spacing w:after="0"/>
        <w:ind w:left="0"/>
        <w:jc w:val="both"/>
      </w:pPr>
      <w:r>
        <w:rPr>
          <w:rFonts w:ascii="Times New Roman"/>
          <w:b w:val="false"/>
          <w:i w:val="false"/>
          <w:color w:val="000000"/>
          <w:sz w:val="28"/>
        </w:rPr>
        <w:t>
      114. Жұмыс сипаттамасы:</w:t>
      </w:r>
    </w:p>
    <w:bookmarkEnd w:id="201"/>
    <w:p>
      <w:pPr>
        <w:spacing w:after="0"/>
        <w:ind w:left="0"/>
        <w:jc w:val="both"/>
      </w:pPr>
      <w:r>
        <w:rPr>
          <w:rFonts w:ascii="Times New Roman"/>
          <w:b w:val="false"/>
          <w:i w:val="false"/>
          <w:color w:val="000000"/>
          <w:sz w:val="28"/>
        </w:rPr>
        <w:t xml:space="preserve">
      сүрлемдерде, сөндіргіш барабандарда және мерзімді және үздіксіз жұмыс істейтін аппараттарда әктасты және әк-құм массасын сөндіру процесін жүргізу; </w:t>
      </w:r>
    </w:p>
    <w:p>
      <w:pPr>
        <w:spacing w:after="0"/>
        <w:ind w:left="0"/>
        <w:jc w:val="both"/>
      </w:pPr>
      <w:r>
        <w:rPr>
          <w:rFonts w:ascii="Times New Roman"/>
          <w:b w:val="false"/>
          <w:i w:val="false"/>
          <w:color w:val="000000"/>
          <w:sz w:val="28"/>
        </w:rPr>
        <w:t xml:space="preserve">
      қызмет көрсетілетін жабдықтар мен механизмдерді дайындау, іске қосу және тоқтату; </w:t>
      </w:r>
    </w:p>
    <w:p>
      <w:pPr>
        <w:spacing w:after="0"/>
        <w:ind w:left="0"/>
        <w:jc w:val="both"/>
      </w:pPr>
      <w:r>
        <w:rPr>
          <w:rFonts w:ascii="Times New Roman"/>
          <w:b w:val="false"/>
          <w:i w:val="false"/>
          <w:color w:val="000000"/>
          <w:sz w:val="28"/>
        </w:rPr>
        <w:t xml:space="preserve">
      сөндіргіш барабандарды, силостарды және аппараттарды ыдыстық қоректендіргіштердің, шлактар мен тасымалдаушылардың көмегімен әктаспен және әк-құм массасымен біркелкі тиеу; </w:t>
      </w:r>
    </w:p>
    <w:p>
      <w:pPr>
        <w:spacing w:after="0"/>
        <w:ind w:left="0"/>
        <w:jc w:val="both"/>
      </w:pPr>
      <w:r>
        <w:rPr>
          <w:rFonts w:ascii="Times New Roman"/>
          <w:b w:val="false"/>
          <w:i w:val="false"/>
          <w:color w:val="000000"/>
          <w:sz w:val="28"/>
        </w:rPr>
        <w:t xml:space="preserve">
      ылғалдаудың нақты мөлшерін сақтай отырып, әктасты сөндірудің технологиялық режимін реттеу; </w:t>
      </w:r>
    </w:p>
    <w:p>
      <w:pPr>
        <w:spacing w:after="0"/>
        <w:ind w:left="0"/>
        <w:jc w:val="both"/>
      </w:pPr>
      <w:r>
        <w:rPr>
          <w:rFonts w:ascii="Times New Roman"/>
          <w:b w:val="false"/>
          <w:i w:val="false"/>
          <w:color w:val="000000"/>
          <w:sz w:val="28"/>
        </w:rPr>
        <w:t>
      сөндірілген әктасты және әк-құм массасын тасымалдағышқа беру;</w:t>
      </w:r>
    </w:p>
    <w:p>
      <w:pPr>
        <w:spacing w:after="0"/>
        <w:ind w:left="0"/>
        <w:jc w:val="both"/>
      </w:pPr>
      <w:r>
        <w:rPr>
          <w:rFonts w:ascii="Times New Roman"/>
          <w:b w:val="false"/>
          <w:i w:val="false"/>
          <w:color w:val="000000"/>
          <w:sz w:val="28"/>
        </w:rPr>
        <w:t xml:space="preserve">
      әктасты және доломит сүтін сөндіргіштерден тұндыру аппараттарына ағызу; </w:t>
      </w:r>
    </w:p>
    <w:p>
      <w:pPr>
        <w:spacing w:after="0"/>
        <w:ind w:left="0"/>
        <w:jc w:val="both"/>
      </w:pPr>
      <w:r>
        <w:rPr>
          <w:rFonts w:ascii="Times New Roman"/>
          <w:b w:val="false"/>
          <w:i w:val="false"/>
          <w:color w:val="000000"/>
          <w:sz w:val="28"/>
        </w:rPr>
        <w:t>
      тұндырғыштардың жұмысын бақылау және оларды қайта қосу;</w:t>
      </w:r>
    </w:p>
    <w:p>
      <w:pPr>
        <w:spacing w:after="0"/>
        <w:ind w:left="0"/>
        <w:jc w:val="both"/>
      </w:pPr>
      <w:r>
        <w:rPr>
          <w:rFonts w:ascii="Times New Roman"/>
          <w:b w:val="false"/>
          <w:i w:val="false"/>
          <w:color w:val="000000"/>
          <w:sz w:val="28"/>
        </w:rPr>
        <w:t>
      сүрлемді жабу және тазалау;</w:t>
      </w:r>
    </w:p>
    <w:p>
      <w:pPr>
        <w:spacing w:after="0"/>
        <w:ind w:left="0"/>
        <w:jc w:val="both"/>
      </w:pPr>
      <w:r>
        <w:rPr>
          <w:rFonts w:ascii="Times New Roman"/>
          <w:b w:val="false"/>
          <w:i w:val="false"/>
          <w:color w:val="000000"/>
          <w:sz w:val="28"/>
        </w:rPr>
        <w:t>
      қызмет көрсетілетін жабдықты майлау;</w:t>
      </w:r>
    </w:p>
    <w:p>
      <w:pPr>
        <w:spacing w:after="0"/>
        <w:ind w:left="0"/>
        <w:jc w:val="both"/>
      </w:pPr>
      <w:r>
        <w:rPr>
          <w:rFonts w:ascii="Times New Roman"/>
          <w:b w:val="false"/>
          <w:i w:val="false"/>
          <w:color w:val="000000"/>
          <w:sz w:val="28"/>
        </w:rPr>
        <w:t>
      жұмыстағы ақаулықтарды жою және жабдықты жөндеуге қатысу.</w:t>
      </w:r>
    </w:p>
    <w:bookmarkStart w:name="z206" w:id="202"/>
    <w:p>
      <w:pPr>
        <w:spacing w:after="0"/>
        <w:ind w:left="0"/>
        <w:jc w:val="both"/>
      </w:pPr>
      <w:r>
        <w:rPr>
          <w:rFonts w:ascii="Times New Roman"/>
          <w:b w:val="false"/>
          <w:i w:val="false"/>
          <w:color w:val="000000"/>
          <w:sz w:val="28"/>
        </w:rPr>
        <w:t>
      115. Білуге тиіс:</w:t>
      </w:r>
    </w:p>
    <w:bookmarkEnd w:id="202"/>
    <w:p>
      <w:pPr>
        <w:spacing w:after="0"/>
        <w:ind w:left="0"/>
        <w:jc w:val="both"/>
      </w:pPr>
      <w:r>
        <w:rPr>
          <w:rFonts w:ascii="Times New Roman"/>
          <w:b w:val="false"/>
          <w:i w:val="false"/>
          <w:color w:val="000000"/>
          <w:sz w:val="28"/>
        </w:rPr>
        <w:t>
      қызмет көрсетілетін жабдықтың құрылысы және жұмыс принципі;</w:t>
      </w:r>
    </w:p>
    <w:p>
      <w:pPr>
        <w:spacing w:after="0"/>
        <w:ind w:left="0"/>
        <w:jc w:val="both"/>
      </w:pPr>
      <w:r>
        <w:rPr>
          <w:rFonts w:ascii="Times New Roman"/>
          <w:b w:val="false"/>
          <w:i w:val="false"/>
          <w:color w:val="000000"/>
          <w:sz w:val="28"/>
        </w:rPr>
        <w:t>
      сүрлемдерде, сөндіргіш барабандар мен аппараттарда әктасты және әк-құм массасын сөндірудің технологиялық процесі;</w:t>
      </w:r>
    </w:p>
    <w:p>
      <w:pPr>
        <w:spacing w:after="0"/>
        <w:ind w:left="0"/>
        <w:jc w:val="both"/>
      </w:pPr>
      <w:r>
        <w:rPr>
          <w:rFonts w:ascii="Times New Roman"/>
          <w:b w:val="false"/>
          <w:i w:val="false"/>
          <w:color w:val="000000"/>
          <w:sz w:val="28"/>
        </w:rPr>
        <w:t xml:space="preserve">
      сөндірудің толықтығын анықтау әдістері; </w:t>
      </w:r>
    </w:p>
    <w:p>
      <w:pPr>
        <w:spacing w:after="0"/>
        <w:ind w:left="0"/>
        <w:jc w:val="both"/>
      </w:pPr>
      <w:r>
        <w:rPr>
          <w:rFonts w:ascii="Times New Roman"/>
          <w:b w:val="false"/>
          <w:i w:val="false"/>
          <w:color w:val="000000"/>
          <w:sz w:val="28"/>
        </w:rPr>
        <w:t>
      доломит және су шығының нормалары;</w:t>
      </w:r>
    </w:p>
    <w:p>
      <w:pPr>
        <w:spacing w:after="0"/>
        <w:ind w:left="0"/>
        <w:jc w:val="both"/>
      </w:pPr>
      <w:r>
        <w:rPr>
          <w:rFonts w:ascii="Times New Roman"/>
          <w:b w:val="false"/>
          <w:i w:val="false"/>
          <w:color w:val="000000"/>
          <w:sz w:val="28"/>
        </w:rPr>
        <w:t>
      сөндіру процесінің ұзақтығы;</w:t>
      </w:r>
    </w:p>
    <w:p>
      <w:pPr>
        <w:spacing w:after="0"/>
        <w:ind w:left="0"/>
        <w:jc w:val="both"/>
      </w:pPr>
      <w:r>
        <w:rPr>
          <w:rFonts w:ascii="Times New Roman"/>
          <w:b w:val="false"/>
          <w:i w:val="false"/>
          <w:color w:val="000000"/>
          <w:sz w:val="28"/>
        </w:rPr>
        <w:t>
      жабдық жұмысындағы ақауларды анықтау және жою тәсілдері.</w:t>
      </w:r>
    </w:p>
    <w:bookmarkStart w:name="z207" w:id="203"/>
    <w:p>
      <w:pPr>
        <w:spacing w:after="0"/>
        <w:ind w:left="0"/>
        <w:jc w:val="left"/>
      </w:pPr>
      <w:r>
        <w:rPr>
          <w:rFonts w:ascii="Times New Roman"/>
          <w:b/>
          <w:i w:val="false"/>
          <w:color w:val="000000"/>
        </w:rPr>
        <w:t xml:space="preserve"> 53-параграф. Әктасты ұсақтаушы, 3-разряд</w:t>
      </w:r>
    </w:p>
    <w:bookmarkEnd w:id="203"/>
    <w:bookmarkStart w:name="z208" w:id="204"/>
    <w:p>
      <w:pPr>
        <w:spacing w:after="0"/>
        <w:ind w:left="0"/>
        <w:jc w:val="both"/>
      </w:pPr>
      <w:r>
        <w:rPr>
          <w:rFonts w:ascii="Times New Roman"/>
          <w:b w:val="false"/>
          <w:i w:val="false"/>
          <w:color w:val="000000"/>
          <w:sz w:val="28"/>
        </w:rPr>
        <w:t>
      116. Жұмыс сипаттамасы:</w:t>
      </w:r>
    </w:p>
    <w:bookmarkEnd w:id="204"/>
    <w:p>
      <w:pPr>
        <w:spacing w:after="0"/>
        <w:ind w:left="0"/>
        <w:jc w:val="both"/>
      </w:pPr>
      <w:r>
        <w:rPr>
          <w:rFonts w:ascii="Times New Roman"/>
          <w:b w:val="false"/>
          <w:i w:val="false"/>
          <w:color w:val="000000"/>
          <w:sz w:val="28"/>
        </w:rPr>
        <w:t>
      қуаты сағатына 50 текше метрге дейінгі ұсақтау агрегаттарында әктасты уату;</w:t>
      </w:r>
    </w:p>
    <w:p>
      <w:pPr>
        <w:spacing w:after="0"/>
        <w:ind w:left="0"/>
        <w:jc w:val="both"/>
      </w:pPr>
      <w:r>
        <w:rPr>
          <w:rFonts w:ascii="Times New Roman"/>
          <w:b w:val="false"/>
          <w:i w:val="false"/>
          <w:color w:val="000000"/>
          <w:sz w:val="28"/>
        </w:rPr>
        <w:t>
      ұсақтау агрегатының жұмысын іске қосу, тоқтату және реттеу;</w:t>
      </w:r>
    </w:p>
    <w:p>
      <w:pPr>
        <w:spacing w:after="0"/>
        <w:ind w:left="0"/>
        <w:jc w:val="both"/>
      </w:pPr>
      <w:r>
        <w:rPr>
          <w:rFonts w:ascii="Times New Roman"/>
          <w:b w:val="false"/>
          <w:i w:val="false"/>
          <w:color w:val="000000"/>
          <w:sz w:val="28"/>
        </w:rPr>
        <w:t>
      ұсақтау агрегатын әктаспен біркелкі тиеу;</w:t>
      </w:r>
    </w:p>
    <w:p>
      <w:pPr>
        <w:spacing w:after="0"/>
        <w:ind w:left="0"/>
        <w:jc w:val="both"/>
      </w:pPr>
      <w:r>
        <w:rPr>
          <w:rFonts w:ascii="Times New Roman"/>
          <w:b w:val="false"/>
          <w:i w:val="false"/>
          <w:color w:val="000000"/>
          <w:sz w:val="28"/>
        </w:rPr>
        <w:t xml:space="preserve">
      берілген мөлшердегі әктастың шығуын қамтамасыз ету; </w:t>
      </w:r>
    </w:p>
    <w:p>
      <w:pPr>
        <w:spacing w:after="0"/>
        <w:ind w:left="0"/>
        <w:jc w:val="both"/>
      </w:pPr>
      <w:r>
        <w:rPr>
          <w:rFonts w:ascii="Times New Roman"/>
          <w:b w:val="false"/>
          <w:i w:val="false"/>
          <w:color w:val="000000"/>
          <w:sz w:val="28"/>
        </w:rPr>
        <w:t>
      күймегендерді, қатты күйгендерді және бөгде қосылымдарды жою;</w:t>
      </w:r>
    </w:p>
    <w:p>
      <w:pPr>
        <w:spacing w:after="0"/>
        <w:ind w:left="0"/>
        <w:jc w:val="both"/>
      </w:pPr>
      <w:r>
        <w:rPr>
          <w:rFonts w:ascii="Times New Roman"/>
          <w:b w:val="false"/>
          <w:i w:val="false"/>
          <w:color w:val="000000"/>
          <w:sz w:val="28"/>
        </w:rPr>
        <w:t>
      қызмет көрсетілетін механизмдерді майлау және олардың жұмысындағы ұсақ ақаулықтарды жою;</w:t>
      </w:r>
    </w:p>
    <w:p>
      <w:pPr>
        <w:spacing w:after="0"/>
        <w:ind w:left="0"/>
        <w:jc w:val="both"/>
      </w:pPr>
      <w:r>
        <w:rPr>
          <w:rFonts w:ascii="Times New Roman"/>
          <w:b w:val="false"/>
          <w:i w:val="false"/>
          <w:color w:val="000000"/>
          <w:sz w:val="28"/>
        </w:rPr>
        <w:t>
      ұсақтағыш астындағы шұңқырларды сұрыптау механизмдерімен және транспортерлермен тазалау;</w:t>
      </w:r>
    </w:p>
    <w:p>
      <w:pPr>
        <w:spacing w:after="0"/>
        <w:ind w:left="0"/>
        <w:jc w:val="both"/>
      </w:pPr>
      <w:r>
        <w:rPr>
          <w:rFonts w:ascii="Times New Roman"/>
          <w:b w:val="false"/>
          <w:i w:val="false"/>
          <w:color w:val="000000"/>
          <w:sz w:val="28"/>
        </w:rPr>
        <w:t>
      ескерту сигналдарын беру;</w:t>
      </w:r>
    </w:p>
    <w:p>
      <w:pPr>
        <w:spacing w:after="0"/>
        <w:ind w:left="0"/>
        <w:jc w:val="both"/>
      </w:pPr>
      <w:r>
        <w:rPr>
          <w:rFonts w:ascii="Times New Roman"/>
          <w:b w:val="false"/>
          <w:i w:val="false"/>
          <w:color w:val="000000"/>
          <w:sz w:val="28"/>
        </w:rPr>
        <w:t>
      аспирациялық қондырғыларға қызмет көрсету.</w:t>
      </w:r>
    </w:p>
    <w:bookmarkStart w:name="z209" w:id="205"/>
    <w:p>
      <w:pPr>
        <w:spacing w:after="0"/>
        <w:ind w:left="0"/>
        <w:jc w:val="both"/>
      </w:pPr>
      <w:r>
        <w:rPr>
          <w:rFonts w:ascii="Times New Roman"/>
          <w:b w:val="false"/>
          <w:i w:val="false"/>
          <w:color w:val="000000"/>
          <w:sz w:val="28"/>
        </w:rPr>
        <w:t>
      117. Білуге тиіс:</w:t>
      </w:r>
    </w:p>
    <w:bookmarkEnd w:id="205"/>
    <w:p>
      <w:pPr>
        <w:spacing w:after="0"/>
        <w:ind w:left="0"/>
        <w:jc w:val="both"/>
      </w:pPr>
      <w:r>
        <w:rPr>
          <w:rFonts w:ascii="Times New Roman"/>
          <w:b w:val="false"/>
          <w:i w:val="false"/>
          <w:color w:val="000000"/>
          <w:sz w:val="28"/>
        </w:rPr>
        <w:t xml:space="preserve">
      қызмет көрсетілетін механизмдердің іске қосу аспаптары; </w:t>
      </w:r>
    </w:p>
    <w:p>
      <w:pPr>
        <w:spacing w:after="0"/>
        <w:ind w:left="0"/>
        <w:jc w:val="both"/>
      </w:pPr>
      <w:r>
        <w:rPr>
          <w:rFonts w:ascii="Times New Roman"/>
          <w:b w:val="false"/>
          <w:i w:val="false"/>
          <w:color w:val="000000"/>
          <w:sz w:val="28"/>
        </w:rPr>
        <w:t>
      өңделетін әктастың қасиеттері;</w:t>
      </w:r>
    </w:p>
    <w:p>
      <w:pPr>
        <w:spacing w:after="0"/>
        <w:ind w:left="0"/>
        <w:jc w:val="both"/>
      </w:pPr>
      <w:r>
        <w:rPr>
          <w:rFonts w:ascii="Times New Roman"/>
          <w:b w:val="false"/>
          <w:i w:val="false"/>
          <w:color w:val="000000"/>
          <w:sz w:val="28"/>
        </w:rPr>
        <w:t>
      белгіленген ұсақтау фракциялары;</w:t>
      </w:r>
    </w:p>
    <w:p>
      <w:pPr>
        <w:spacing w:after="0"/>
        <w:ind w:left="0"/>
        <w:jc w:val="both"/>
      </w:pPr>
      <w:r>
        <w:rPr>
          <w:rFonts w:ascii="Times New Roman"/>
          <w:b w:val="false"/>
          <w:i w:val="false"/>
          <w:color w:val="000000"/>
          <w:sz w:val="28"/>
        </w:rPr>
        <w:t>
      ұсақтау агрегаттарын қайта баптау тәртібі;</w:t>
      </w:r>
    </w:p>
    <w:p>
      <w:pPr>
        <w:spacing w:after="0"/>
        <w:ind w:left="0"/>
        <w:jc w:val="both"/>
      </w:pPr>
      <w:r>
        <w:rPr>
          <w:rFonts w:ascii="Times New Roman"/>
          <w:b w:val="false"/>
          <w:i w:val="false"/>
          <w:color w:val="000000"/>
          <w:sz w:val="28"/>
        </w:rPr>
        <w:t>
      қолданылатын құралдар;</w:t>
      </w:r>
    </w:p>
    <w:p>
      <w:pPr>
        <w:spacing w:after="0"/>
        <w:ind w:left="0"/>
        <w:jc w:val="both"/>
      </w:pPr>
      <w:r>
        <w:rPr>
          <w:rFonts w:ascii="Times New Roman"/>
          <w:b w:val="false"/>
          <w:i w:val="false"/>
          <w:color w:val="000000"/>
          <w:sz w:val="28"/>
        </w:rPr>
        <w:t>
      белгіленген дабыл;</w:t>
      </w:r>
    </w:p>
    <w:p>
      <w:pPr>
        <w:spacing w:after="0"/>
        <w:ind w:left="0"/>
        <w:jc w:val="both"/>
      </w:pPr>
      <w:r>
        <w:rPr>
          <w:rFonts w:ascii="Times New Roman"/>
          <w:b w:val="false"/>
          <w:i w:val="false"/>
          <w:color w:val="000000"/>
          <w:sz w:val="28"/>
        </w:rPr>
        <w:t>
      аспирациялық қондырғыларды пайдалану тәртібі.</w:t>
      </w:r>
    </w:p>
    <w:bookmarkStart w:name="z210" w:id="206"/>
    <w:p>
      <w:pPr>
        <w:spacing w:after="0"/>
        <w:ind w:left="0"/>
        <w:jc w:val="both"/>
      </w:pPr>
      <w:r>
        <w:rPr>
          <w:rFonts w:ascii="Times New Roman"/>
          <w:b w:val="false"/>
          <w:i w:val="false"/>
          <w:color w:val="000000"/>
          <w:sz w:val="28"/>
        </w:rPr>
        <w:t>
      118. Ұсатылған массаның өнімділігі сағатына 50 текше метрден астам ұсату агрегаттарында жұмыс істеген кезде – 4-разряд.</w:t>
      </w:r>
    </w:p>
    <w:bookmarkEnd w:id="206"/>
    <w:bookmarkStart w:name="z211" w:id="207"/>
    <w:p>
      <w:pPr>
        <w:spacing w:after="0"/>
        <w:ind w:left="0"/>
        <w:jc w:val="left"/>
      </w:pPr>
      <w:r>
        <w:rPr>
          <w:rFonts w:ascii="Times New Roman"/>
          <w:b/>
          <w:i w:val="false"/>
          <w:color w:val="000000"/>
        </w:rPr>
        <w:t xml:space="preserve"> 54-параграф. Баспа машинасының машинисі, 5-разряд</w:t>
      </w:r>
    </w:p>
    <w:bookmarkEnd w:id="207"/>
    <w:bookmarkStart w:name="z212" w:id="208"/>
    <w:p>
      <w:pPr>
        <w:spacing w:after="0"/>
        <w:ind w:left="0"/>
        <w:jc w:val="both"/>
      </w:pPr>
      <w:r>
        <w:rPr>
          <w:rFonts w:ascii="Times New Roman"/>
          <w:b w:val="false"/>
          <w:i w:val="false"/>
          <w:color w:val="000000"/>
          <w:sz w:val="28"/>
        </w:rPr>
        <w:t>
      119. Жұмыс сипаттамасы:</w:t>
      </w:r>
    </w:p>
    <w:bookmarkEnd w:id="208"/>
    <w:p>
      <w:pPr>
        <w:spacing w:after="0"/>
        <w:ind w:left="0"/>
        <w:jc w:val="both"/>
      </w:pPr>
      <w:r>
        <w:rPr>
          <w:rFonts w:ascii="Times New Roman"/>
          <w:b w:val="false"/>
          <w:i w:val="false"/>
          <w:color w:val="000000"/>
          <w:sz w:val="28"/>
        </w:rPr>
        <w:t xml:space="preserve">
      біліктілігі анағұрлым жоғары машинистің басшылығымен баспа машинасында офсеттік басу әдісімен асбестцемент табақтарының бетіне түрлі ағаш түрлерінің текстурасын имитациялайтын суреттерді салу, кірпішпен қалау процесін жүргізу; </w:t>
      </w:r>
    </w:p>
    <w:p>
      <w:pPr>
        <w:spacing w:after="0"/>
        <w:ind w:left="0"/>
        <w:jc w:val="both"/>
      </w:pPr>
      <w:r>
        <w:rPr>
          <w:rFonts w:ascii="Times New Roman"/>
          <w:b w:val="false"/>
          <w:i w:val="false"/>
          <w:color w:val="000000"/>
          <w:sz w:val="28"/>
        </w:rPr>
        <w:t>
      офсеттік білігін жақсартылатын парақтың қажетті қалыңдығына орнату;</w:t>
      </w:r>
    </w:p>
    <w:p>
      <w:pPr>
        <w:spacing w:after="0"/>
        <w:ind w:left="0"/>
        <w:jc w:val="both"/>
      </w:pPr>
      <w:r>
        <w:rPr>
          <w:rFonts w:ascii="Times New Roman"/>
          <w:b w:val="false"/>
          <w:i w:val="false"/>
          <w:color w:val="000000"/>
          <w:sz w:val="28"/>
        </w:rPr>
        <w:t>
      офсеттік білікті дымқылдау үшін ваннаға ерітіндіні және лакты-бояулы табанға бояу құю;</w:t>
      </w:r>
    </w:p>
    <w:p>
      <w:pPr>
        <w:spacing w:after="0"/>
        <w:ind w:left="0"/>
        <w:jc w:val="both"/>
      </w:pPr>
      <w:r>
        <w:rPr>
          <w:rFonts w:ascii="Times New Roman"/>
          <w:b w:val="false"/>
          <w:i w:val="false"/>
          <w:color w:val="000000"/>
          <w:sz w:val="28"/>
        </w:rPr>
        <w:t>
      шығыршықты конвейерге асбест- цементті табақтарды орнату;</w:t>
      </w:r>
    </w:p>
    <w:p>
      <w:pPr>
        <w:spacing w:after="0"/>
        <w:ind w:left="0"/>
        <w:jc w:val="both"/>
      </w:pPr>
      <w:r>
        <w:rPr>
          <w:rFonts w:ascii="Times New Roman"/>
          <w:b w:val="false"/>
          <w:i w:val="false"/>
          <w:color w:val="000000"/>
          <w:sz w:val="28"/>
        </w:rPr>
        <w:t>
      бояуды жұмсау нормасын сақтау;</w:t>
      </w:r>
    </w:p>
    <w:p>
      <w:pPr>
        <w:spacing w:after="0"/>
        <w:ind w:left="0"/>
        <w:jc w:val="both"/>
      </w:pPr>
      <w:r>
        <w:rPr>
          <w:rFonts w:ascii="Times New Roman"/>
          <w:b w:val="false"/>
          <w:i w:val="false"/>
          <w:color w:val="000000"/>
          <w:sz w:val="28"/>
        </w:rPr>
        <w:t>
      көлік құрылғыларымен көмекші механизмдерінің жағдайын қадағалау;</w:t>
      </w:r>
    </w:p>
    <w:p>
      <w:pPr>
        <w:spacing w:after="0"/>
        <w:ind w:left="0"/>
        <w:jc w:val="both"/>
      </w:pPr>
      <w:r>
        <w:rPr>
          <w:rFonts w:ascii="Times New Roman"/>
          <w:b w:val="false"/>
          <w:i w:val="false"/>
          <w:color w:val="000000"/>
          <w:sz w:val="28"/>
        </w:rPr>
        <w:t xml:space="preserve">
      қызмет көрсетілетін баспа машинасын және оның механизмдерін баптау және жуу. </w:t>
      </w:r>
    </w:p>
    <w:bookmarkStart w:name="z213" w:id="209"/>
    <w:p>
      <w:pPr>
        <w:spacing w:after="0"/>
        <w:ind w:left="0"/>
        <w:jc w:val="both"/>
      </w:pPr>
      <w:r>
        <w:rPr>
          <w:rFonts w:ascii="Times New Roman"/>
          <w:b w:val="false"/>
          <w:i w:val="false"/>
          <w:color w:val="000000"/>
          <w:sz w:val="28"/>
        </w:rPr>
        <w:t>
      120. Білуге тиіс:</w:t>
      </w:r>
    </w:p>
    <w:bookmarkEnd w:id="209"/>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суреттер салудың технологиялық процесі;</w:t>
      </w:r>
    </w:p>
    <w:p>
      <w:pPr>
        <w:spacing w:after="0"/>
        <w:ind w:left="0"/>
        <w:jc w:val="both"/>
      </w:pPr>
      <w:r>
        <w:rPr>
          <w:rFonts w:ascii="Times New Roman"/>
          <w:b w:val="false"/>
          <w:i w:val="false"/>
          <w:color w:val="000000"/>
          <w:sz w:val="28"/>
        </w:rPr>
        <w:t xml:space="preserve">
      офсеттік білікті орнату тәртібі; </w:t>
      </w:r>
    </w:p>
    <w:p>
      <w:pPr>
        <w:spacing w:after="0"/>
        <w:ind w:left="0"/>
        <w:jc w:val="both"/>
      </w:pPr>
      <w:r>
        <w:rPr>
          <w:rFonts w:ascii="Times New Roman"/>
          <w:b w:val="false"/>
          <w:i w:val="false"/>
          <w:color w:val="000000"/>
          <w:sz w:val="28"/>
        </w:rPr>
        <w:t>
      қолданылатын еріткіштер мен бояулардың сипаттамасы;</w:t>
      </w:r>
    </w:p>
    <w:p>
      <w:pPr>
        <w:spacing w:after="0"/>
        <w:ind w:left="0"/>
        <w:jc w:val="both"/>
      </w:pPr>
      <w:r>
        <w:rPr>
          <w:rFonts w:ascii="Times New Roman"/>
          <w:b w:val="false"/>
          <w:i w:val="false"/>
          <w:color w:val="000000"/>
          <w:sz w:val="28"/>
        </w:rPr>
        <w:t>
      бояуды шығының нормалары;</w:t>
      </w:r>
    </w:p>
    <w:p>
      <w:pPr>
        <w:spacing w:after="0"/>
        <w:ind w:left="0"/>
        <w:jc w:val="both"/>
      </w:pPr>
      <w:r>
        <w:rPr>
          <w:rFonts w:ascii="Times New Roman"/>
          <w:b w:val="false"/>
          <w:i w:val="false"/>
          <w:color w:val="000000"/>
          <w:sz w:val="28"/>
        </w:rPr>
        <w:t xml:space="preserve">
      баспа машинасын баптау және жуу тәртібі. </w:t>
      </w:r>
    </w:p>
    <w:bookmarkStart w:name="z214" w:id="210"/>
    <w:p>
      <w:pPr>
        <w:spacing w:after="0"/>
        <w:ind w:left="0"/>
        <w:jc w:val="left"/>
      </w:pPr>
      <w:r>
        <w:rPr>
          <w:rFonts w:ascii="Times New Roman"/>
          <w:b/>
          <w:i w:val="false"/>
          <w:color w:val="000000"/>
        </w:rPr>
        <w:t xml:space="preserve"> 55-параграф. Баспа машинасының машинисі, 6-разряд</w:t>
      </w:r>
    </w:p>
    <w:bookmarkEnd w:id="210"/>
    <w:bookmarkStart w:name="z215" w:id="211"/>
    <w:p>
      <w:pPr>
        <w:spacing w:after="0"/>
        <w:ind w:left="0"/>
        <w:jc w:val="both"/>
      </w:pPr>
      <w:r>
        <w:rPr>
          <w:rFonts w:ascii="Times New Roman"/>
          <w:b w:val="false"/>
          <w:i w:val="false"/>
          <w:color w:val="000000"/>
          <w:sz w:val="28"/>
        </w:rPr>
        <w:t>
      121. Жұмыс сипаттамасы:</w:t>
      </w:r>
    </w:p>
    <w:bookmarkEnd w:id="211"/>
    <w:p>
      <w:pPr>
        <w:spacing w:after="0"/>
        <w:ind w:left="0"/>
        <w:jc w:val="both"/>
      </w:pPr>
      <w:r>
        <w:rPr>
          <w:rFonts w:ascii="Times New Roman"/>
          <w:b w:val="false"/>
          <w:i w:val="false"/>
          <w:color w:val="000000"/>
          <w:sz w:val="28"/>
        </w:rPr>
        <w:t xml:space="preserve">
      баспа машинасында офсеттік басу әдісімен асбестцемент табақтарының бетіне түрлі ағаш түрлерінің текстурасын имитациялайтын суреттерді салу, кірпішпен қалау процесін жүргізу; </w:t>
      </w:r>
    </w:p>
    <w:p>
      <w:pPr>
        <w:spacing w:after="0"/>
        <w:ind w:left="0"/>
        <w:jc w:val="both"/>
      </w:pPr>
      <w:r>
        <w:rPr>
          <w:rFonts w:ascii="Times New Roman"/>
          <w:b w:val="false"/>
          <w:i w:val="false"/>
          <w:color w:val="000000"/>
          <w:sz w:val="28"/>
        </w:rPr>
        <w:t>
      баспа машинасының жұмысын реттеу;</w:t>
      </w:r>
    </w:p>
    <w:p>
      <w:pPr>
        <w:spacing w:after="0"/>
        <w:ind w:left="0"/>
        <w:jc w:val="both"/>
      </w:pPr>
      <w:r>
        <w:rPr>
          <w:rFonts w:ascii="Times New Roman"/>
          <w:b w:val="false"/>
          <w:i w:val="false"/>
          <w:color w:val="000000"/>
          <w:sz w:val="28"/>
        </w:rPr>
        <w:t>
      зымыран пышақтарын орнату және қайрау;</w:t>
      </w:r>
    </w:p>
    <w:p>
      <w:pPr>
        <w:spacing w:after="0"/>
        <w:ind w:left="0"/>
        <w:jc w:val="both"/>
      </w:pPr>
      <w:r>
        <w:rPr>
          <w:rFonts w:ascii="Times New Roman"/>
          <w:b w:val="false"/>
          <w:i w:val="false"/>
          <w:color w:val="000000"/>
          <w:sz w:val="28"/>
        </w:rPr>
        <w:t>
      бояу үшін ванна мен офсеттік біліктің дұрыс орнатылуын бақылау;</w:t>
      </w:r>
    </w:p>
    <w:p>
      <w:pPr>
        <w:spacing w:after="0"/>
        <w:ind w:left="0"/>
        <w:jc w:val="both"/>
      </w:pPr>
      <w:r>
        <w:rPr>
          <w:rFonts w:ascii="Times New Roman"/>
          <w:b w:val="false"/>
          <w:i w:val="false"/>
          <w:color w:val="000000"/>
          <w:sz w:val="28"/>
        </w:rPr>
        <w:t>
      машинаның нақыштау біліктерінің баспа суреттерін біріктіруін қадағалау;</w:t>
      </w:r>
    </w:p>
    <w:p>
      <w:pPr>
        <w:spacing w:after="0"/>
        <w:ind w:left="0"/>
        <w:jc w:val="both"/>
      </w:pPr>
      <w:r>
        <w:rPr>
          <w:rFonts w:ascii="Times New Roman"/>
          <w:b w:val="false"/>
          <w:i w:val="false"/>
          <w:color w:val="000000"/>
          <w:sz w:val="28"/>
        </w:rPr>
        <w:t>
      баспа және офсеттік біліктердің өзара іс-әрекет үйлесімділігін қамтамасыз ету;</w:t>
      </w:r>
    </w:p>
    <w:p>
      <w:pPr>
        <w:spacing w:after="0"/>
        <w:ind w:left="0"/>
        <w:jc w:val="both"/>
      </w:pPr>
      <w:r>
        <w:rPr>
          <w:rFonts w:ascii="Times New Roman"/>
          <w:b w:val="false"/>
          <w:i w:val="false"/>
          <w:color w:val="000000"/>
          <w:sz w:val="28"/>
        </w:rPr>
        <w:t xml:space="preserve">
      баспа бояуының түсі мен тұтқырлығын түзету; </w:t>
      </w:r>
    </w:p>
    <w:p>
      <w:pPr>
        <w:spacing w:after="0"/>
        <w:ind w:left="0"/>
        <w:jc w:val="both"/>
      </w:pPr>
      <w:r>
        <w:rPr>
          <w:rFonts w:ascii="Times New Roman"/>
          <w:b w:val="false"/>
          <w:i w:val="false"/>
          <w:color w:val="000000"/>
          <w:sz w:val="28"/>
        </w:rPr>
        <w:t>
      ракель пышақтарының, текстуралық цилиндрдің және офсеттік біліктің қысымындағы сығылған ауа қысымын бақылау;</w:t>
      </w:r>
    </w:p>
    <w:p>
      <w:pPr>
        <w:spacing w:after="0"/>
        <w:ind w:left="0"/>
        <w:jc w:val="both"/>
      </w:pPr>
      <w:r>
        <w:rPr>
          <w:rFonts w:ascii="Times New Roman"/>
          <w:b w:val="false"/>
          <w:i w:val="false"/>
          <w:color w:val="000000"/>
          <w:sz w:val="28"/>
        </w:rPr>
        <w:t xml:space="preserve">
      баспа машинасын асбест-цемент табақтарының ассортиментіне қарай баптау және қайта баптау. </w:t>
      </w:r>
    </w:p>
    <w:bookmarkStart w:name="z216" w:id="212"/>
    <w:p>
      <w:pPr>
        <w:spacing w:after="0"/>
        <w:ind w:left="0"/>
        <w:jc w:val="both"/>
      </w:pPr>
      <w:r>
        <w:rPr>
          <w:rFonts w:ascii="Times New Roman"/>
          <w:b w:val="false"/>
          <w:i w:val="false"/>
          <w:color w:val="000000"/>
          <w:sz w:val="28"/>
        </w:rPr>
        <w:t>
      122. Білуге тиіс:</w:t>
      </w:r>
    </w:p>
    <w:bookmarkEnd w:id="212"/>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қолданылатын бояулардың рецептурасы;</w:t>
      </w:r>
    </w:p>
    <w:p>
      <w:pPr>
        <w:spacing w:after="0"/>
        <w:ind w:left="0"/>
        <w:jc w:val="both"/>
      </w:pPr>
      <w:r>
        <w:rPr>
          <w:rFonts w:ascii="Times New Roman"/>
          <w:b w:val="false"/>
          <w:i w:val="false"/>
          <w:color w:val="000000"/>
          <w:sz w:val="28"/>
        </w:rPr>
        <w:t>
      біліктер жүйесі өзара іс-әрекеттері үйлесімділіген баспа машинасының жұмысын тексеру тәртібі;</w:t>
      </w:r>
    </w:p>
    <w:p>
      <w:pPr>
        <w:spacing w:after="0"/>
        <w:ind w:left="0"/>
        <w:jc w:val="both"/>
      </w:pPr>
      <w:r>
        <w:rPr>
          <w:rFonts w:ascii="Times New Roman"/>
          <w:b w:val="false"/>
          <w:i w:val="false"/>
          <w:color w:val="000000"/>
          <w:sz w:val="28"/>
        </w:rPr>
        <w:t>
      баспа бояуының түсі мен тұтқырлығын түзету әдістері;</w:t>
      </w:r>
    </w:p>
    <w:p>
      <w:pPr>
        <w:spacing w:after="0"/>
        <w:ind w:left="0"/>
        <w:jc w:val="both"/>
      </w:pPr>
      <w:r>
        <w:rPr>
          <w:rFonts w:ascii="Times New Roman"/>
          <w:b w:val="false"/>
          <w:i w:val="false"/>
          <w:color w:val="000000"/>
          <w:sz w:val="28"/>
        </w:rPr>
        <w:t xml:space="preserve">
      баспа машинасын баптау және қайта баптау тәртібі; </w:t>
      </w:r>
    </w:p>
    <w:p>
      <w:pPr>
        <w:spacing w:after="0"/>
        <w:ind w:left="0"/>
        <w:jc w:val="both"/>
      </w:pPr>
      <w:r>
        <w:rPr>
          <w:rFonts w:ascii="Times New Roman"/>
          <w:b w:val="false"/>
          <w:i w:val="false"/>
          <w:color w:val="000000"/>
          <w:sz w:val="28"/>
        </w:rPr>
        <w:t>
      бақылау-өлшеу құралдары мен аспаптарының мақсаты және оларды қолдану тәртібі.</w:t>
      </w:r>
    </w:p>
    <w:bookmarkStart w:name="z217" w:id="213"/>
    <w:p>
      <w:pPr>
        <w:spacing w:after="0"/>
        <w:ind w:left="0"/>
        <w:jc w:val="left"/>
      </w:pPr>
      <w:r>
        <w:rPr>
          <w:rFonts w:ascii="Times New Roman"/>
          <w:b/>
          <w:i w:val="false"/>
          <w:color w:val="000000"/>
        </w:rPr>
        <w:t xml:space="preserve"> 56-параграф. Бассейнші, 2-разряд</w:t>
      </w:r>
    </w:p>
    <w:bookmarkEnd w:id="213"/>
    <w:bookmarkStart w:name="z218" w:id="214"/>
    <w:p>
      <w:pPr>
        <w:spacing w:after="0"/>
        <w:ind w:left="0"/>
        <w:jc w:val="both"/>
      </w:pPr>
      <w:r>
        <w:rPr>
          <w:rFonts w:ascii="Times New Roman"/>
          <w:b w:val="false"/>
          <w:i w:val="false"/>
          <w:color w:val="000000"/>
          <w:sz w:val="28"/>
        </w:rPr>
        <w:t>
      123. Жұмыс сипаттамасы:</w:t>
      </w:r>
    </w:p>
    <w:bookmarkEnd w:id="214"/>
    <w:p>
      <w:pPr>
        <w:spacing w:after="0"/>
        <w:ind w:left="0"/>
        <w:jc w:val="both"/>
      </w:pPr>
      <w:r>
        <w:rPr>
          <w:rFonts w:ascii="Times New Roman"/>
          <w:b w:val="false"/>
          <w:i w:val="false"/>
          <w:color w:val="000000"/>
          <w:sz w:val="28"/>
        </w:rPr>
        <w:t>
      айдайтын сорғыларды, бақылау дірілелектерді іске қосу және тоқтату;</w:t>
      </w:r>
    </w:p>
    <w:p>
      <w:pPr>
        <w:spacing w:after="0"/>
        <w:ind w:left="0"/>
        <w:jc w:val="both"/>
      </w:pPr>
      <w:r>
        <w:rPr>
          <w:rFonts w:ascii="Times New Roman"/>
          <w:b w:val="false"/>
          <w:i w:val="false"/>
          <w:color w:val="000000"/>
          <w:sz w:val="28"/>
        </w:rPr>
        <w:t>
      шламның қысымы мен температурасын сақтау:</w:t>
      </w:r>
    </w:p>
    <w:p>
      <w:pPr>
        <w:spacing w:after="0"/>
        <w:ind w:left="0"/>
        <w:jc w:val="both"/>
      </w:pPr>
      <w:r>
        <w:rPr>
          <w:rFonts w:ascii="Times New Roman"/>
          <w:b w:val="false"/>
          <w:i w:val="false"/>
          <w:color w:val="000000"/>
          <w:sz w:val="28"/>
        </w:rPr>
        <w:t xml:space="preserve">
      қалақтардың жағдайын тексеру, форсункалар арқылы ауа жіберу; </w:t>
      </w:r>
    </w:p>
    <w:p>
      <w:pPr>
        <w:spacing w:after="0"/>
        <w:ind w:left="0"/>
        <w:jc w:val="both"/>
      </w:pPr>
      <w:r>
        <w:rPr>
          <w:rFonts w:ascii="Times New Roman"/>
          <w:b w:val="false"/>
          <w:i w:val="false"/>
          <w:color w:val="000000"/>
          <w:sz w:val="28"/>
        </w:rPr>
        <w:t>
      жалпы сыйымдылығы 1000 текше метрге дейінгі тік бассейндерде, тік бұрышты көлденең бассейндерде және диаметрі 25 метрге дейінгі дөңгелек бассейндерде шламды ауамен және механикалық араластыру процесін жүргізу;</w:t>
      </w:r>
    </w:p>
    <w:p>
      <w:pPr>
        <w:spacing w:after="0"/>
        <w:ind w:left="0"/>
        <w:jc w:val="both"/>
      </w:pPr>
      <w:r>
        <w:rPr>
          <w:rFonts w:ascii="Times New Roman"/>
          <w:b w:val="false"/>
          <w:i w:val="false"/>
          <w:color w:val="000000"/>
          <w:sz w:val="28"/>
        </w:rPr>
        <w:t>
      араластырғыш құрылғылардың, кран араластырғыштардың, ауа өткізгіштердің, шлам өткізгіштердің жұмысын бақылау және оларға техникалық қызмет көрсету;</w:t>
      </w:r>
    </w:p>
    <w:p>
      <w:pPr>
        <w:spacing w:after="0"/>
        <w:ind w:left="0"/>
        <w:jc w:val="both"/>
      </w:pPr>
      <w:r>
        <w:rPr>
          <w:rFonts w:ascii="Times New Roman"/>
          <w:b w:val="false"/>
          <w:i w:val="false"/>
          <w:color w:val="000000"/>
          <w:sz w:val="28"/>
        </w:rPr>
        <w:t>
      бассейндердегі шламның түсуін, шығысын және деңгейін бақылау;</w:t>
      </w:r>
    </w:p>
    <w:p>
      <w:pPr>
        <w:spacing w:after="0"/>
        <w:ind w:left="0"/>
        <w:jc w:val="both"/>
      </w:pPr>
      <w:r>
        <w:rPr>
          <w:rFonts w:ascii="Times New Roman"/>
          <w:b w:val="false"/>
          <w:i w:val="false"/>
          <w:color w:val="000000"/>
          <w:sz w:val="28"/>
        </w:rPr>
        <w:t>
      бассейндер бойынша шламды түзету және орнын ауыстыру бойынша операцияларды орындау;</w:t>
      </w:r>
    </w:p>
    <w:p>
      <w:pPr>
        <w:spacing w:after="0"/>
        <w:ind w:left="0"/>
        <w:jc w:val="both"/>
      </w:pPr>
      <w:r>
        <w:rPr>
          <w:rFonts w:ascii="Times New Roman"/>
          <w:b w:val="false"/>
          <w:i w:val="false"/>
          <w:color w:val="000000"/>
          <w:sz w:val="28"/>
        </w:rPr>
        <w:t xml:space="preserve">
      жабдық жұмысындағы ақаулықтардың алдын алу және жою. </w:t>
      </w:r>
    </w:p>
    <w:bookmarkStart w:name="z219" w:id="215"/>
    <w:p>
      <w:pPr>
        <w:spacing w:after="0"/>
        <w:ind w:left="0"/>
        <w:jc w:val="both"/>
      </w:pPr>
      <w:r>
        <w:rPr>
          <w:rFonts w:ascii="Times New Roman"/>
          <w:b w:val="false"/>
          <w:i w:val="false"/>
          <w:color w:val="000000"/>
          <w:sz w:val="28"/>
        </w:rPr>
        <w:t>
      124. Білуге тиіс:</w:t>
      </w:r>
    </w:p>
    <w:bookmarkEnd w:id="215"/>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xml:space="preserve">
      ауа өткізгіштердің және шлам өткізгіштердің схемасы; </w:t>
      </w:r>
    </w:p>
    <w:p>
      <w:pPr>
        <w:spacing w:after="0"/>
        <w:ind w:left="0"/>
        <w:jc w:val="both"/>
      </w:pPr>
      <w:r>
        <w:rPr>
          <w:rFonts w:ascii="Times New Roman"/>
          <w:b w:val="false"/>
          <w:i w:val="false"/>
          <w:color w:val="000000"/>
          <w:sz w:val="28"/>
        </w:rPr>
        <w:t>
      шламның құрамы, қасиеттері және сапалық сипаттамасы, оны түзету тәсілдері;</w:t>
      </w:r>
    </w:p>
    <w:p>
      <w:pPr>
        <w:spacing w:after="0"/>
        <w:ind w:left="0"/>
        <w:jc w:val="both"/>
      </w:pPr>
      <w:r>
        <w:rPr>
          <w:rFonts w:ascii="Times New Roman"/>
          <w:b w:val="false"/>
          <w:i w:val="false"/>
          <w:color w:val="000000"/>
          <w:sz w:val="28"/>
        </w:rPr>
        <w:t>
      бақылау-өлшеу аспаптарының, автоматика, сигнал беру және бұғаттау құрылғыларының мақсаты;</w:t>
      </w:r>
    </w:p>
    <w:p>
      <w:pPr>
        <w:spacing w:after="0"/>
        <w:ind w:left="0"/>
        <w:jc w:val="both"/>
      </w:pPr>
      <w:r>
        <w:rPr>
          <w:rFonts w:ascii="Times New Roman"/>
          <w:b w:val="false"/>
          <w:i w:val="false"/>
          <w:color w:val="000000"/>
          <w:sz w:val="28"/>
        </w:rPr>
        <w:t>
      майлау материалдарының сұрыптары мен қасиеттері, қызмет көрсетілетін жабдықтың майлау карталары;</w:t>
      </w:r>
    </w:p>
    <w:p>
      <w:pPr>
        <w:spacing w:after="0"/>
        <w:ind w:left="0"/>
        <w:jc w:val="both"/>
      </w:pPr>
      <w:r>
        <w:rPr>
          <w:rFonts w:ascii="Times New Roman"/>
          <w:b w:val="false"/>
          <w:i w:val="false"/>
          <w:color w:val="000000"/>
          <w:sz w:val="28"/>
        </w:rPr>
        <w:t>
      қызмет көрсетілетін жабдықтың жұмысындағы ақаулықтардың алдын алу және жою әдістері.</w:t>
      </w:r>
    </w:p>
    <w:bookmarkStart w:name="z220" w:id="216"/>
    <w:p>
      <w:pPr>
        <w:spacing w:after="0"/>
        <w:ind w:left="0"/>
        <w:jc w:val="both"/>
      </w:pPr>
      <w:r>
        <w:rPr>
          <w:rFonts w:ascii="Times New Roman"/>
          <w:b w:val="false"/>
          <w:i w:val="false"/>
          <w:color w:val="000000"/>
          <w:sz w:val="28"/>
        </w:rPr>
        <w:t xml:space="preserve">
      125. Жалпы сыйымдылығы 1000 текше метрден асатын тік шлам бассейндеріне және диаметрі 25 метрден асатын дөңгелек көлденең бассейндерге қызмет көрсету кезінде – 3-разряд. </w:t>
      </w:r>
    </w:p>
    <w:bookmarkEnd w:id="216"/>
    <w:bookmarkStart w:name="z221" w:id="217"/>
    <w:p>
      <w:pPr>
        <w:spacing w:after="0"/>
        <w:ind w:left="0"/>
        <w:jc w:val="left"/>
      </w:pPr>
      <w:r>
        <w:rPr>
          <w:rFonts w:ascii="Times New Roman"/>
          <w:b/>
          <w:i w:val="false"/>
          <w:color w:val="000000"/>
        </w:rPr>
        <w:t xml:space="preserve"> 57-параграф. Бетон араластырғыш қондырғылардың моторшысы</w:t>
      </w:r>
    </w:p>
    <w:bookmarkEnd w:id="217"/>
    <w:bookmarkStart w:name="z222" w:id="218"/>
    <w:p>
      <w:pPr>
        <w:spacing w:after="0"/>
        <w:ind w:left="0"/>
        <w:jc w:val="both"/>
      </w:pPr>
      <w:r>
        <w:rPr>
          <w:rFonts w:ascii="Times New Roman"/>
          <w:b w:val="false"/>
          <w:i w:val="false"/>
          <w:color w:val="000000"/>
          <w:sz w:val="28"/>
        </w:rPr>
        <w:t>
      126. Жұмыс сипаттамасы:</w:t>
      </w:r>
    </w:p>
    <w:bookmarkEnd w:id="218"/>
    <w:p>
      <w:pPr>
        <w:spacing w:after="0"/>
        <w:ind w:left="0"/>
        <w:jc w:val="both"/>
      </w:pPr>
      <w:r>
        <w:rPr>
          <w:rFonts w:ascii="Times New Roman"/>
          <w:b w:val="false"/>
          <w:i w:val="false"/>
          <w:color w:val="000000"/>
          <w:sz w:val="28"/>
        </w:rPr>
        <w:t xml:space="preserve">
      циклдық әрекеттегі араластыру қондырғыларында және үздіксіз әрекеттегі араластырғыштарда бетон қоспалары мен құрылыс ерітінділерін дайындау; </w:t>
      </w:r>
    </w:p>
    <w:p>
      <w:pPr>
        <w:spacing w:after="0"/>
        <w:ind w:left="0"/>
        <w:jc w:val="both"/>
      </w:pPr>
      <w:r>
        <w:rPr>
          <w:rFonts w:ascii="Times New Roman"/>
          <w:b w:val="false"/>
          <w:i w:val="false"/>
          <w:color w:val="000000"/>
          <w:sz w:val="28"/>
        </w:rPr>
        <w:t>
      компоненттерді араластырғыш қондырғыларға жүйелі тиеу;</w:t>
      </w:r>
    </w:p>
    <w:p>
      <w:pPr>
        <w:spacing w:after="0"/>
        <w:ind w:left="0"/>
        <w:jc w:val="both"/>
      </w:pPr>
      <w:r>
        <w:rPr>
          <w:rFonts w:ascii="Times New Roman"/>
          <w:b w:val="false"/>
          <w:i w:val="false"/>
          <w:color w:val="000000"/>
          <w:sz w:val="28"/>
        </w:rPr>
        <w:t xml:space="preserve">
      қызмет көрсетілетін араластыру қондырғыларының жұмысын басқару; </w:t>
      </w:r>
    </w:p>
    <w:p>
      <w:pPr>
        <w:spacing w:after="0"/>
        <w:ind w:left="0"/>
        <w:jc w:val="both"/>
      </w:pPr>
      <w:r>
        <w:rPr>
          <w:rFonts w:ascii="Times New Roman"/>
          <w:b w:val="false"/>
          <w:i w:val="false"/>
          <w:color w:val="000000"/>
          <w:sz w:val="28"/>
        </w:rPr>
        <w:t>
      дайын қоспалар мен ерітінділерді тасымалдаушы құрылғыларға немесе өзге де тасымалдау құралдарына беру;</w:t>
      </w:r>
    </w:p>
    <w:p>
      <w:pPr>
        <w:spacing w:after="0"/>
        <w:ind w:left="0"/>
        <w:jc w:val="both"/>
      </w:pPr>
      <w:r>
        <w:rPr>
          <w:rFonts w:ascii="Times New Roman"/>
          <w:b w:val="false"/>
          <w:i w:val="false"/>
          <w:color w:val="000000"/>
          <w:sz w:val="28"/>
        </w:rPr>
        <w:t>
      қызмет көрсетілетін жабдықты күту;</w:t>
      </w:r>
    </w:p>
    <w:p>
      <w:pPr>
        <w:spacing w:after="0"/>
        <w:ind w:left="0"/>
        <w:jc w:val="both"/>
      </w:pPr>
      <w:r>
        <w:rPr>
          <w:rFonts w:ascii="Times New Roman"/>
          <w:b w:val="false"/>
          <w:i w:val="false"/>
          <w:color w:val="000000"/>
          <w:sz w:val="28"/>
        </w:rPr>
        <w:t xml:space="preserve">
      ауысымдық жұмысты есептеу журналын жүргізу. </w:t>
      </w:r>
    </w:p>
    <w:bookmarkStart w:name="z223" w:id="219"/>
    <w:p>
      <w:pPr>
        <w:spacing w:after="0"/>
        <w:ind w:left="0"/>
        <w:jc w:val="both"/>
      </w:pPr>
      <w:r>
        <w:rPr>
          <w:rFonts w:ascii="Times New Roman"/>
          <w:b w:val="false"/>
          <w:i w:val="false"/>
          <w:color w:val="000000"/>
          <w:sz w:val="28"/>
        </w:rPr>
        <w:t>
      127. Білуге тиіс:</w:t>
      </w:r>
    </w:p>
    <w:bookmarkEnd w:id="219"/>
    <w:p>
      <w:pPr>
        <w:spacing w:after="0"/>
        <w:ind w:left="0"/>
        <w:jc w:val="both"/>
      </w:pPr>
      <w:r>
        <w:rPr>
          <w:rFonts w:ascii="Times New Roman"/>
          <w:b w:val="false"/>
          <w:i w:val="false"/>
          <w:color w:val="000000"/>
          <w:sz w:val="28"/>
        </w:rPr>
        <w:t>
      бетон қоспалары мен құрылыс ерітінділерінің маркалары, олардың мақсаты;</w:t>
      </w:r>
    </w:p>
    <w:p>
      <w:pPr>
        <w:spacing w:after="0"/>
        <w:ind w:left="0"/>
        <w:jc w:val="both"/>
      </w:pPr>
      <w:r>
        <w:rPr>
          <w:rFonts w:ascii="Times New Roman"/>
          <w:b w:val="false"/>
          <w:i w:val="false"/>
          <w:color w:val="000000"/>
          <w:sz w:val="28"/>
        </w:rPr>
        <w:t>
      араластыру қондырғыларына компоненттерді жүктеу реті;</w:t>
      </w:r>
    </w:p>
    <w:p>
      <w:pPr>
        <w:spacing w:after="0"/>
        <w:ind w:left="0"/>
        <w:jc w:val="both"/>
      </w:pPr>
      <w:r>
        <w:rPr>
          <w:rFonts w:ascii="Times New Roman"/>
          <w:b w:val="false"/>
          <w:i w:val="false"/>
          <w:color w:val="000000"/>
          <w:sz w:val="28"/>
        </w:rPr>
        <w:t xml:space="preserve">
      қатаюды пластификациялау немесе жеделдету үшін қолданылатын қоспалардың түрлері мен мақсаты; </w:t>
      </w:r>
    </w:p>
    <w:p>
      <w:pPr>
        <w:spacing w:after="0"/>
        <w:ind w:left="0"/>
        <w:jc w:val="both"/>
      </w:pPr>
      <w:r>
        <w:rPr>
          <w:rFonts w:ascii="Times New Roman"/>
          <w:b w:val="false"/>
          <w:i w:val="false"/>
          <w:color w:val="000000"/>
          <w:sz w:val="28"/>
        </w:rPr>
        <w:t>
      қызмет көрсетілетін араластыру қондырғылары мен қосалқы жабдықтардың құрылысы мен пайдалану тәртібі және жұмыс режимі.</w:t>
      </w:r>
    </w:p>
    <w:bookmarkStart w:name="z224" w:id="220"/>
    <w:p>
      <w:pPr>
        <w:spacing w:after="0"/>
        <w:ind w:left="0"/>
        <w:jc w:val="both"/>
      </w:pPr>
      <w:r>
        <w:rPr>
          <w:rFonts w:ascii="Times New Roman"/>
          <w:b w:val="false"/>
          <w:i w:val="false"/>
          <w:color w:val="000000"/>
          <w:sz w:val="28"/>
        </w:rPr>
        <w:t xml:space="preserve">
      128. Жиынтық сыйымдылығы 400 литрге дейін циклді әсер ететін араластыру қондырғыларында бетон қоспалары мен құрылыс ерітінділерін дайындау кезінде – 2-разряд; </w:t>
      </w:r>
    </w:p>
    <w:bookmarkEnd w:id="220"/>
    <w:p>
      <w:pPr>
        <w:spacing w:after="0"/>
        <w:ind w:left="0"/>
        <w:jc w:val="both"/>
      </w:pPr>
      <w:r>
        <w:rPr>
          <w:rFonts w:ascii="Times New Roman"/>
          <w:b w:val="false"/>
          <w:i w:val="false"/>
          <w:color w:val="000000"/>
          <w:sz w:val="28"/>
        </w:rPr>
        <w:t xml:space="preserve">
      жиынтық сыйымдылығы 400 литрден жоғары циклдік әсер ететін араластыру қондырғыларында бетон қоспалары мен құрылыс ерітінділерін дайындау кезінде – 3-разряд; </w:t>
      </w:r>
    </w:p>
    <w:p>
      <w:pPr>
        <w:spacing w:after="0"/>
        <w:ind w:left="0"/>
        <w:jc w:val="both"/>
      </w:pPr>
      <w:r>
        <w:rPr>
          <w:rFonts w:ascii="Times New Roman"/>
          <w:b w:val="false"/>
          <w:i w:val="false"/>
          <w:color w:val="000000"/>
          <w:sz w:val="28"/>
        </w:rPr>
        <w:t xml:space="preserve">
      жиынтық сыйымдылығы 1200-ден 2000 литрге дейін циклді жұмыс істейтін араластыру қондырғыларында және өнімділігі сағатына 40 текше метрге дейін үздіксіз жұмыс істейтін араластырғыштарда бетон қоспалары мен құрылыс ерітінділерін дайындау кезінде – 4-разряд; </w:t>
      </w:r>
    </w:p>
    <w:p>
      <w:pPr>
        <w:spacing w:after="0"/>
        <w:ind w:left="0"/>
        <w:jc w:val="both"/>
      </w:pPr>
      <w:r>
        <w:rPr>
          <w:rFonts w:ascii="Times New Roman"/>
          <w:b w:val="false"/>
          <w:i w:val="false"/>
          <w:color w:val="000000"/>
          <w:sz w:val="28"/>
        </w:rPr>
        <w:t>
      жиынтық сыйымдылығы 2000 литрден асатын циклді әсер ететін араластыру қондырғыларында және өнімділігі сағатына 40 текше метрден асатын үздіксіз жұмыс істейтін араластырғыштарда бетон қоспалары мен құрылыс ерітінділерін дайындау кезінде – 5-разряд.</w:t>
      </w:r>
    </w:p>
    <w:bookmarkStart w:name="z225" w:id="221"/>
    <w:p>
      <w:pPr>
        <w:spacing w:after="0"/>
        <w:ind w:left="0"/>
        <w:jc w:val="left"/>
      </w:pPr>
      <w:r>
        <w:rPr>
          <w:rFonts w:ascii="Times New Roman"/>
          <w:b/>
          <w:i w:val="false"/>
          <w:color w:val="000000"/>
        </w:rPr>
        <w:t xml:space="preserve"> 58-параграф. Бетонды жылумен өңдеу қондырғыларының операторы, 3-разряд</w:t>
      </w:r>
    </w:p>
    <w:bookmarkEnd w:id="221"/>
    <w:bookmarkStart w:name="z226" w:id="222"/>
    <w:p>
      <w:pPr>
        <w:spacing w:after="0"/>
        <w:ind w:left="0"/>
        <w:jc w:val="both"/>
      </w:pPr>
      <w:r>
        <w:rPr>
          <w:rFonts w:ascii="Times New Roman"/>
          <w:b w:val="false"/>
          <w:i w:val="false"/>
          <w:color w:val="000000"/>
          <w:sz w:val="28"/>
        </w:rPr>
        <w:t>
      129. Жұмыс сипаттамасы:</w:t>
      </w:r>
    </w:p>
    <w:bookmarkEnd w:id="222"/>
    <w:p>
      <w:pPr>
        <w:spacing w:after="0"/>
        <w:ind w:left="0"/>
        <w:jc w:val="both"/>
      </w:pPr>
      <w:r>
        <w:rPr>
          <w:rFonts w:ascii="Times New Roman"/>
          <w:b w:val="false"/>
          <w:i w:val="false"/>
          <w:color w:val="000000"/>
          <w:sz w:val="28"/>
        </w:rPr>
        <w:t>
      берілген параметрлер мен технологиялар бойынша (атмосфералық немесе жоғары қысым кезінде камераларда және автоклавтарда, бу жейделері бар нысандарда, қалыптау агрегаттарында, камералар мен бассейндерде ыстық сумен, түйіспелі немесе электродты қыздыру арқылы электр тогымен, жылумен өңдеудің саңылаулы камераларында электр қыздырғыштармен және өзге де) бетонды жылумен немесе жылумен-ылғалмен өңдеу процесін жүргізу;</w:t>
      </w:r>
    </w:p>
    <w:p>
      <w:pPr>
        <w:spacing w:after="0"/>
        <w:ind w:left="0"/>
        <w:jc w:val="both"/>
      </w:pPr>
      <w:r>
        <w:rPr>
          <w:rFonts w:ascii="Times New Roman"/>
          <w:b w:val="false"/>
          <w:i w:val="false"/>
          <w:color w:val="000000"/>
          <w:sz w:val="28"/>
        </w:rPr>
        <w:t>
      бетон қоспасын қалыптарға салудан бұрын оны алдын ала электрмен жылыту;</w:t>
      </w:r>
    </w:p>
    <w:p>
      <w:pPr>
        <w:spacing w:after="0"/>
        <w:ind w:left="0"/>
        <w:jc w:val="both"/>
      </w:pPr>
      <w:r>
        <w:rPr>
          <w:rFonts w:ascii="Times New Roman"/>
          <w:b w:val="false"/>
          <w:i w:val="false"/>
          <w:color w:val="000000"/>
          <w:sz w:val="28"/>
        </w:rPr>
        <w:t>
      бетонды жылумен өңдеу журналын жүргізу;</w:t>
      </w:r>
    </w:p>
    <w:p>
      <w:pPr>
        <w:spacing w:after="0"/>
        <w:ind w:left="0"/>
        <w:jc w:val="both"/>
      </w:pPr>
      <w:r>
        <w:rPr>
          <w:rFonts w:ascii="Times New Roman"/>
          <w:b w:val="false"/>
          <w:i w:val="false"/>
          <w:color w:val="000000"/>
          <w:sz w:val="28"/>
        </w:rPr>
        <w:t>
      бұйымдармен толтырылған камераларды жылу өңдеуге қабылдау;</w:t>
      </w:r>
    </w:p>
    <w:p>
      <w:pPr>
        <w:spacing w:after="0"/>
        <w:ind w:left="0"/>
        <w:jc w:val="both"/>
      </w:pPr>
      <w:r>
        <w:rPr>
          <w:rFonts w:ascii="Times New Roman"/>
          <w:b w:val="false"/>
          <w:i w:val="false"/>
          <w:color w:val="000000"/>
          <w:sz w:val="28"/>
        </w:rPr>
        <w:t>
      жылу-ылғал өңдеуден өткен бұйымдарды түсіруге рұқсат беру.</w:t>
      </w:r>
    </w:p>
    <w:bookmarkStart w:name="z227" w:id="223"/>
    <w:p>
      <w:pPr>
        <w:spacing w:after="0"/>
        <w:ind w:left="0"/>
        <w:jc w:val="both"/>
      </w:pPr>
      <w:r>
        <w:rPr>
          <w:rFonts w:ascii="Times New Roman"/>
          <w:b w:val="false"/>
          <w:i w:val="false"/>
          <w:color w:val="000000"/>
          <w:sz w:val="28"/>
        </w:rPr>
        <w:t>
      130. Білуге тиіс:</w:t>
      </w:r>
    </w:p>
    <w:bookmarkEnd w:id="223"/>
    <w:p>
      <w:pPr>
        <w:spacing w:after="0"/>
        <w:ind w:left="0"/>
        <w:jc w:val="both"/>
      </w:pPr>
      <w:r>
        <w:rPr>
          <w:rFonts w:ascii="Times New Roman"/>
          <w:b w:val="false"/>
          <w:i w:val="false"/>
          <w:color w:val="000000"/>
          <w:sz w:val="28"/>
        </w:rPr>
        <w:t>
      бетонды жылумен өңдеу қондырғыларының, бақылау-өлшеу аппаратурасының құрылысы және пайдалану тәртібі;</w:t>
      </w:r>
    </w:p>
    <w:p>
      <w:pPr>
        <w:spacing w:after="0"/>
        <w:ind w:left="0"/>
        <w:jc w:val="both"/>
      </w:pPr>
      <w:r>
        <w:rPr>
          <w:rFonts w:ascii="Times New Roman"/>
          <w:b w:val="false"/>
          <w:i w:val="false"/>
          <w:color w:val="000000"/>
          <w:sz w:val="28"/>
        </w:rPr>
        <w:t>
      бұйымдарды жылумен өңдеу режимі;</w:t>
      </w:r>
    </w:p>
    <w:p>
      <w:pPr>
        <w:spacing w:after="0"/>
        <w:ind w:left="0"/>
        <w:jc w:val="both"/>
      </w:pPr>
      <w:r>
        <w:rPr>
          <w:rFonts w:ascii="Times New Roman"/>
          <w:b w:val="false"/>
          <w:i w:val="false"/>
          <w:color w:val="000000"/>
          <w:sz w:val="28"/>
        </w:rPr>
        <w:t>
      өңделетін бұйымдардың номенклатурасы;</w:t>
      </w:r>
    </w:p>
    <w:p>
      <w:pPr>
        <w:spacing w:after="0"/>
        <w:ind w:left="0"/>
        <w:jc w:val="both"/>
      </w:pPr>
      <w:r>
        <w:rPr>
          <w:rFonts w:ascii="Times New Roman"/>
          <w:b w:val="false"/>
          <w:i w:val="false"/>
          <w:color w:val="000000"/>
          <w:sz w:val="28"/>
        </w:rPr>
        <w:t>
      дабыл және блоктау жүйесі;</w:t>
      </w:r>
    </w:p>
    <w:p>
      <w:pPr>
        <w:spacing w:after="0"/>
        <w:ind w:left="0"/>
        <w:jc w:val="both"/>
      </w:pPr>
      <w:r>
        <w:rPr>
          <w:rFonts w:ascii="Times New Roman"/>
          <w:b w:val="false"/>
          <w:i w:val="false"/>
          <w:color w:val="000000"/>
          <w:sz w:val="28"/>
        </w:rPr>
        <w:t>
      булау камераларының жұмыс журналын жүргізу тәртібі.</w:t>
      </w:r>
    </w:p>
    <w:bookmarkStart w:name="z228" w:id="224"/>
    <w:p>
      <w:pPr>
        <w:spacing w:after="0"/>
        <w:ind w:left="0"/>
        <w:jc w:val="left"/>
      </w:pPr>
      <w:r>
        <w:rPr>
          <w:rFonts w:ascii="Times New Roman"/>
          <w:b/>
          <w:i w:val="false"/>
          <w:color w:val="000000"/>
        </w:rPr>
        <w:t xml:space="preserve"> 59-параграф. Битумды айдау қондырғысының моторшысы, 3-разряд</w:t>
      </w:r>
    </w:p>
    <w:bookmarkEnd w:id="224"/>
    <w:bookmarkStart w:name="z229" w:id="225"/>
    <w:p>
      <w:pPr>
        <w:spacing w:after="0"/>
        <w:ind w:left="0"/>
        <w:jc w:val="both"/>
      </w:pPr>
      <w:r>
        <w:rPr>
          <w:rFonts w:ascii="Times New Roman"/>
          <w:b w:val="false"/>
          <w:i w:val="false"/>
          <w:color w:val="000000"/>
          <w:sz w:val="28"/>
        </w:rPr>
        <w:t>
      131. Жұмыс сипаттамасы:</w:t>
      </w:r>
    </w:p>
    <w:bookmarkEnd w:id="225"/>
    <w:p>
      <w:pPr>
        <w:spacing w:after="0"/>
        <w:ind w:left="0"/>
        <w:jc w:val="both"/>
      </w:pPr>
      <w:r>
        <w:rPr>
          <w:rFonts w:ascii="Times New Roman"/>
          <w:b w:val="false"/>
          <w:i w:val="false"/>
          <w:color w:val="000000"/>
          <w:sz w:val="28"/>
        </w:rPr>
        <w:t>
      балқытылған битумды айдауға арналған сорғыларға, моторларға және олардың құбыржолдарына қызмет көрсету;</w:t>
      </w:r>
    </w:p>
    <w:p>
      <w:pPr>
        <w:spacing w:after="0"/>
        <w:ind w:left="0"/>
        <w:jc w:val="both"/>
      </w:pPr>
      <w:r>
        <w:rPr>
          <w:rFonts w:ascii="Times New Roman"/>
          <w:b w:val="false"/>
          <w:i w:val="false"/>
          <w:color w:val="000000"/>
          <w:sz w:val="28"/>
        </w:rPr>
        <w:t xml:space="preserve">
      битум қоймаларында битумның болуын, битум және бу құбырларының, сорғылардың жағдайын тексеру; </w:t>
      </w:r>
    </w:p>
    <w:p>
      <w:pPr>
        <w:spacing w:after="0"/>
        <w:ind w:left="0"/>
        <w:jc w:val="both"/>
      </w:pPr>
      <w:r>
        <w:rPr>
          <w:rFonts w:ascii="Times New Roman"/>
          <w:b w:val="false"/>
          <w:i w:val="false"/>
          <w:color w:val="000000"/>
          <w:sz w:val="28"/>
        </w:rPr>
        <w:t>
      битум қоймаларындағы битумның температурасын реттеу;</w:t>
      </w:r>
    </w:p>
    <w:p>
      <w:pPr>
        <w:spacing w:after="0"/>
        <w:ind w:left="0"/>
        <w:jc w:val="both"/>
      </w:pPr>
      <w:r>
        <w:rPr>
          <w:rFonts w:ascii="Times New Roman"/>
          <w:b w:val="false"/>
          <w:i w:val="false"/>
          <w:color w:val="000000"/>
          <w:sz w:val="28"/>
        </w:rPr>
        <w:t>
      сорғыларды іске қосу және тоқтату;</w:t>
      </w:r>
    </w:p>
    <w:p>
      <w:pPr>
        <w:spacing w:after="0"/>
        <w:ind w:left="0"/>
        <w:jc w:val="both"/>
      </w:pPr>
      <w:r>
        <w:rPr>
          <w:rFonts w:ascii="Times New Roman"/>
          <w:b w:val="false"/>
          <w:i w:val="false"/>
          <w:color w:val="000000"/>
          <w:sz w:val="28"/>
        </w:rPr>
        <w:t xml:space="preserve">
      ванналарды сумен толтыруды және суды соруды, сорғылардың жұмысын және битумды салқындатуды қадағалау; </w:t>
      </w:r>
    </w:p>
    <w:p>
      <w:pPr>
        <w:spacing w:after="0"/>
        <w:ind w:left="0"/>
        <w:jc w:val="both"/>
      </w:pPr>
      <w:r>
        <w:rPr>
          <w:rFonts w:ascii="Times New Roman"/>
          <w:b w:val="false"/>
          <w:i w:val="false"/>
          <w:color w:val="000000"/>
          <w:sz w:val="28"/>
        </w:rPr>
        <w:t>
      балқыту қазандықтары мен сыйымдылықтарды битуммен қамтамасыз ету;</w:t>
      </w:r>
    </w:p>
    <w:p>
      <w:pPr>
        <w:spacing w:after="0"/>
        <w:ind w:left="0"/>
        <w:jc w:val="both"/>
      </w:pPr>
      <w:r>
        <w:rPr>
          <w:rFonts w:ascii="Times New Roman"/>
          <w:b w:val="false"/>
          <w:i w:val="false"/>
          <w:color w:val="000000"/>
          <w:sz w:val="28"/>
        </w:rPr>
        <w:t>
      сыйымдылықты бумен қыздыру және битумды бойлерден битум қоймасына құю;</w:t>
      </w:r>
    </w:p>
    <w:p>
      <w:pPr>
        <w:spacing w:after="0"/>
        <w:ind w:left="0"/>
        <w:jc w:val="both"/>
      </w:pPr>
      <w:r>
        <w:rPr>
          <w:rFonts w:ascii="Times New Roman"/>
          <w:b w:val="false"/>
          <w:i w:val="false"/>
          <w:color w:val="000000"/>
          <w:sz w:val="28"/>
        </w:rPr>
        <w:t xml:space="preserve">
      бу құбырларынан конденсатты жүйелі түсіру; </w:t>
      </w:r>
    </w:p>
    <w:p>
      <w:pPr>
        <w:spacing w:after="0"/>
        <w:ind w:left="0"/>
        <w:jc w:val="both"/>
      </w:pPr>
      <w:r>
        <w:rPr>
          <w:rFonts w:ascii="Times New Roman"/>
          <w:b w:val="false"/>
          <w:i w:val="false"/>
          <w:color w:val="000000"/>
          <w:sz w:val="28"/>
        </w:rPr>
        <w:t>
      сорғыларды, моторларды, су ағызу магистралын таза және жарамды жағдайда ұстау;</w:t>
      </w:r>
    </w:p>
    <w:p>
      <w:pPr>
        <w:spacing w:after="0"/>
        <w:ind w:left="0"/>
        <w:jc w:val="both"/>
      </w:pPr>
      <w:r>
        <w:rPr>
          <w:rFonts w:ascii="Times New Roman"/>
          <w:b w:val="false"/>
          <w:i w:val="false"/>
          <w:color w:val="000000"/>
          <w:sz w:val="28"/>
        </w:rPr>
        <w:t>
      жабдықтардың жұмысындағы ақауларды жою.</w:t>
      </w:r>
    </w:p>
    <w:bookmarkStart w:name="z230" w:id="226"/>
    <w:p>
      <w:pPr>
        <w:spacing w:after="0"/>
        <w:ind w:left="0"/>
        <w:jc w:val="both"/>
      </w:pPr>
      <w:r>
        <w:rPr>
          <w:rFonts w:ascii="Times New Roman"/>
          <w:b w:val="false"/>
          <w:i w:val="false"/>
          <w:color w:val="000000"/>
          <w:sz w:val="28"/>
        </w:rPr>
        <w:t>
      132. Білуге тиіс:</w:t>
      </w:r>
    </w:p>
    <w:bookmarkEnd w:id="226"/>
    <w:p>
      <w:pPr>
        <w:spacing w:after="0"/>
        <w:ind w:left="0"/>
        <w:jc w:val="both"/>
      </w:pPr>
      <w:r>
        <w:rPr>
          <w:rFonts w:ascii="Times New Roman"/>
          <w:b w:val="false"/>
          <w:i w:val="false"/>
          <w:color w:val="000000"/>
          <w:sz w:val="28"/>
        </w:rPr>
        <w:t xml:space="preserve">
      құрастырмалы бактар мен тұндырғыштардың көлемі; </w:t>
      </w:r>
    </w:p>
    <w:p>
      <w:pPr>
        <w:spacing w:after="0"/>
        <w:ind w:left="0"/>
        <w:jc w:val="both"/>
      </w:pPr>
      <w:r>
        <w:rPr>
          <w:rFonts w:ascii="Times New Roman"/>
          <w:b w:val="false"/>
          <w:i w:val="false"/>
          <w:color w:val="000000"/>
          <w:sz w:val="28"/>
        </w:rPr>
        <w:t xml:space="preserve">
      торларды тазалау және оларды ауыстыру тәртібі; </w:t>
      </w:r>
    </w:p>
    <w:p>
      <w:pPr>
        <w:spacing w:after="0"/>
        <w:ind w:left="0"/>
        <w:jc w:val="both"/>
      </w:pPr>
      <w:r>
        <w:rPr>
          <w:rFonts w:ascii="Times New Roman"/>
          <w:b w:val="false"/>
          <w:i w:val="false"/>
          <w:color w:val="000000"/>
          <w:sz w:val="28"/>
        </w:rPr>
        <w:t>
      сорғылық жабдықтарды майлаудың тәртібі мен мерзімдері;</w:t>
      </w:r>
    </w:p>
    <w:p>
      <w:pPr>
        <w:spacing w:after="0"/>
        <w:ind w:left="0"/>
        <w:jc w:val="both"/>
      </w:pPr>
      <w:r>
        <w:rPr>
          <w:rFonts w:ascii="Times New Roman"/>
          <w:b w:val="false"/>
          <w:i w:val="false"/>
          <w:color w:val="000000"/>
          <w:sz w:val="28"/>
        </w:rPr>
        <w:t>
      битум қоймаларының құрылысы;</w:t>
      </w:r>
    </w:p>
    <w:p>
      <w:pPr>
        <w:spacing w:after="0"/>
        <w:ind w:left="0"/>
        <w:jc w:val="both"/>
      </w:pPr>
      <w:r>
        <w:rPr>
          <w:rFonts w:ascii="Times New Roman"/>
          <w:b w:val="false"/>
          <w:i w:val="false"/>
          <w:color w:val="000000"/>
          <w:sz w:val="28"/>
        </w:rPr>
        <w:t>
      битумды қыздыру мен айдау тәртібі.</w:t>
      </w:r>
    </w:p>
    <w:bookmarkStart w:name="z231" w:id="227"/>
    <w:p>
      <w:pPr>
        <w:spacing w:after="0"/>
        <w:ind w:left="0"/>
        <w:jc w:val="left"/>
      </w:pPr>
      <w:r>
        <w:rPr>
          <w:rFonts w:ascii="Times New Roman"/>
          <w:b/>
          <w:i w:val="false"/>
          <w:color w:val="000000"/>
        </w:rPr>
        <w:t xml:space="preserve"> 60-параграф. Битумды балқытушы, 3-разряд</w:t>
      </w:r>
    </w:p>
    <w:bookmarkEnd w:id="227"/>
    <w:bookmarkStart w:name="z232" w:id="228"/>
    <w:p>
      <w:pPr>
        <w:spacing w:after="0"/>
        <w:ind w:left="0"/>
        <w:jc w:val="both"/>
      </w:pPr>
      <w:r>
        <w:rPr>
          <w:rFonts w:ascii="Times New Roman"/>
          <w:b w:val="false"/>
          <w:i w:val="false"/>
          <w:color w:val="000000"/>
          <w:sz w:val="28"/>
        </w:rPr>
        <w:t>
      133. Жұмыс сипаттамасы:</w:t>
      </w:r>
    </w:p>
    <w:bookmarkEnd w:id="228"/>
    <w:p>
      <w:pPr>
        <w:spacing w:after="0"/>
        <w:ind w:left="0"/>
        <w:jc w:val="both"/>
      </w:pPr>
      <w:r>
        <w:rPr>
          <w:rFonts w:ascii="Times New Roman"/>
          <w:b w:val="false"/>
          <w:i w:val="false"/>
          <w:color w:val="000000"/>
          <w:sz w:val="28"/>
        </w:rPr>
        <w:t>
      битум балқыту қазандарында, ванналарда, конвертерлерде битум қоспаларын балқыту процесін жүргізу;</w:t>
      </w:r>
    </w:p>
    <w:p>
      <w:pPr>
        <w:spacing w:after="0"/>
        <w:ind w:left="0"/>
        <w:jc w:val="both"/>
      </w:pPr>
      <w:r>
        <w:rPr>
          <w:rFonts w:ascii="Times New Roman"/>
          <w:b w:val="false"/>
          <w:i w:val="false"/>
          <w:color w:val="000000"/>
          <w:sz w:val="28"/>
        </w:rPr>
        <w:t>
      сорғыларға, ыдыстарға, құбырларға, отын жағу құрылғыларына және тиекті арматурасына қызмет көрсету;</w:t>
      </w:r>
    </w:p>
    <w:p>
      <w:pPr>
        <w:spacing w:after="0"/>
        <w:ind w:left="0"/>
        <w:jc w:val="both"/>
      </w:pPr>
      <w:r>
        <w:rPr>
          <w:rFonts w:ascii="Times New Roman"/>
          <w:b w:val="false"/>
          <w:i w:val="false"/>
          <w:color w:val="000000"/>
          <w:sz w:val="28"/>
        </w:rPr>
        <w:t>
      диспергаторда битум байламын дайындау;</w:t>
      </w:r>
    </w:p>
    <w:p>
      <w:pPr>
        <w:spacing w:after="0"/>
        <w:ind w:left="0"/>
        <w:jc w:val="both"/>
      </w:pPr>
      <w:r>
        <w:rPr>
          <w:rFonts w:ascii="Times New Roman"/>
          <w:b w:val="false"/>
          <w:i w:val="false"/>
          <w:color w:val="000000"/>
          <w:sz w:val="28"/>
        </w:rPr>
        <w:t>
      сорғылар мен диспергаторды іске қосу, тоқтату;</w:t>
      </w:r>
    </w:p>
    <w:p>
      <w:pPr>
        <w:spacing w:after="0"/>
        <w:ind w:left="0"/>
        <w:jc w:val="both"/>
      </w:pPr>
      <w:r>
        <w:rPr>
          <w:rFonts w:ascii="Times New Roman"/>
          <w:b w:val="false"/>
          <w:i w:val="false"/>
          <w:color w:val="000000"/>
          <w:sz w:val="28"/>
        </w:rPr>
        <w:t>
      балқыту қазандықтарына ұсақталған және балқытылған битум мен пекті тиеу;</w:t>
      </w:r>
    </w:p>
    <w:p>
      <w:pPr>
        <w:spacing w:after="0"/>
        <w:ind w:left="0"/>
        <w:jc w:val="both"/>
      </w:pPr>
      <w:r>
        <w:rPr>
          <w:rFonts w:ascii="Times New Roman"/>
          <w:b w:val="false"/>
          <w:i w:val="false"/>
          <w:color w:val="000000"/>
          <w:sz w:val="28"/>
        </w:rPr>
        <w:t>
      битумның, диатомды суспензияның, битум байламының битум балқыту қазандықтарға берілуін және битум деңгейін, оттықтар мен форсункалардың жарамды жағдайын қадағалау;</w:t>
      </w:r>
    </w:p>
    <w:p>
      <w:pPr>
        <w:spacing w:after="0"/>
        <w:ind w:left="0"/>
        <w:jc w:val="both"/>
      </w:pPr>
      <w:r>
        <w:rPr>
          <w:rFonts w:ascii="Times New Roman"/>
          <w:b w:val="false"/>
          <w:i w:val="false"/>
          <w:color w:val="000000"/>
          <w:sz w:val="28"/>
        </w:rPr>
        <w:t>
      массаның температурасын реттеу;</w:t>
      </w:r>
    </w:p>
    <w:p>
      <w:pPr>
        <w:spacing w:after="0"/>
        <w:ind w:left="0"/>
        <w:jc w:val="both"/>
      </w:pPr>
      <w:r>
        <w:rPr>
          <w:rFonts w:ascii="Times New Roman"/>
          <w:b w:val="false"/>
          <w:i w:val="false"/>
          <w:color w:val="000000"/>
          <w:sz w:val="28"/>
        </w:rPr>
        <w:t>
      дайын массаны сіңіру цехына айдау;</w:t>
      </w:r>
    </w:p>
    <w:p>
      <w:pPr>
        <w:spacing w:after="0"/>
        <w:ind w:left="0"/>
        <w:jc w:val="both"/>
      </w:pPr>
      <w:r>
        <w:rPr>
          <w:rFonts w:ascii="Times New Roman"/>
          <w:b w:val="false"/>
          <w:i w:val="false"/>
          <w:color w:val="000000"/>
          <w:sz w:val="28"/>
        </w:rPr>
        <w:t>
      битумды пісіру цехынан және еріткішті қоймадан мастика өндіру жөніндегі цехтағы аралық ыдыстарына немесе кейінгі технологиялық қайта бөлуге айдау;</w:t>
      </w:r>
    </w:p>
    <w:p>
      <w:pPr>
        <w:spacing w:after="0"/>
        <w:ind w:left="0"/>
        <w:jc w:val="both"/>
      </w:pPr>
      <w:r>
        <w:rPr>
          <w:rFonts w:ascii="Times New Roman"/>
          <w:b w:val="false"/>
          <w:i w:val="false"/>
          <w:color w:val="000000"/>
          <w:sz w:val="28"/>
        </w:rPr>
        <w:t>
      асфальтбетон қоспаларына арналған битумды өнімділігі тәулігіне 50 тоннаға дейін битум балқыту агрегаттарында балқыту;</w:t>
      </w:r>
    </w:p>
    <w:p>
      <w:pPr>
        <w:spacing w:after="0"/>
        <w:ind w:left="0"/>
        <w:jc w:val="both"/>
      </w:pPr>
      <w:r>
        <w:rPr>
          <w:rFonts w:ascii="Times New Roman"/>
          <w:b w:val="false"/>
          <w:i w:val="false"/>
          <w:color w:val="000000"/>
          <w:sz w:val="28"/>
        </w:rPr>
        <w:t>
      пештерге от жағу және берілген масса температурасын сақтау;</w:t>
      </w:r>
    </w:p>
    <w:p>
      <w:pPr>
        <w:spacing w:after="0"/>
        <w:ind w:left="0"/>
        <w:jc w:val="both"/>
      </w:pPr>
      <w:r>
        <w:rPr>
          <w:rFonts w:ascii="Times New Roman"/>
          <w:b w:val="false"/>
          <w:i w:val="false"/>
          <w:color w:val="000000"/>
          <w:sz w:val="28"/>
        </w:rPr>
        <w:t>
      сорғылардың, құбырлардың, оттықтардың және форсункалардың жағдайын бақылау;</w:t>
      </w:r>
    </w:p>
    <w:p>
      <w:pPr>
        <w:spacing w:after="0"/>
        <w:ind w:left="0"/>
        <w:jc w:val="both"/>
      </w:pPr>
      <w:r>
        <w:rPr>
          <w:rFonts w:ascii="Times New Roman"/>
          <w:b w:val="false"/>
          <w:i w:val="false"/>
          <w:color w:val="000000"/>
          <w:sz w:val="28"/>
        </w:rPr>
        <w:t>
      қазандықтар мен оттықтарды тазалау;</w:t>
      </w:r>
    </w:p>
    <w:p>
      <w:pPr>
        <w:spacing w:after="0"/>
        <w:ind w:left="0"/>
        <w:jc w:val="both"/>
      </w:pPr>
      <w:r>
        <w:rPr>
          <w:rFonts w:ascii="Times New Roman"/>
          <w:b w:val="false"/>
          <w:i w:val="false"/>
          <w:color w:val="000000"/>
          <w:sz w:val="28"/>
        </w:rPr>
        <w:t>
      қожды сөндіру мен жою және оны бөлінген орынға шығару;</w:t>
      </w:r>
    </w:p>
    <w:p>
      <w:pPr>
        <w:spacing w:after="0"/>
        <w:ind w:left="0"/>
        <w:jc w:val="both"/>
      </w:pPr>
      <w:r>
        <w:rPr>
          <w:rFonts w:ascii="Times New Roman"/>
          <w:b w:val="false"/>
          <w:i w:val="false"/>
          <w:color w:val="000000"/>
          <w:sz w:val="28"/>
        </w:rPr>
        <w:t xml:space="preserve">
      жабдық жұмысындағы ақаулықтарды жою, оны жөндеуге қатысу. </w:t>
      </w:r>
    </w:p>
    <w:bookmarkStart w:name="z233" w:id="229"/>
    <w:p>
      <w:pPr>
        <w:spacing w:after="0"/>
        <w:ind w:left="0"/>
        <w:jc w:val="both"/>
      </w:pPr>
      <w:r>
        <w:rPr>
          <w:rFonts w:ascii="Times New Roman"/>
          <w:b w:val="false"/>
          <w:i w:val="false"/>
          <w:color w:val="000000"/>
          <w:sz w:val="28"/>
        </w:rPr>
        <w:t>
      134. Білуге тиіс:</w:t>
      </w:r>
    </w:p>
    <w:bookmarkEnd w:id="229"/>
    <w:p>
      <w:pPr>
        <w:spacing w:after="0"/>
        <w:ind w:left="0"/>
        <w:jc w:val="both"/>
      </w:pPr>
      <w:r>
        <w:rPr>
          <w:rFonts w:ascii="Times New Roman"/>
          <w:b w:val="false"/>
          <w:i w:val="false"/>
          <w:color w:val="000000"/>
          <w:sz w:val="28"/>
        </w:rPr>
        <w:t>
      балқыту қазандарының, диспергаторлардың, шілтерлердің, конвертерлердің, оттықтардың, ауа үрлегіштердің, сорғылардың құрылысы мен жұмыс істеу принципі;</w:t>
      </w:r>
    </w:p>
    <w:p>
      <w:pPr>
        <w:spacing w:after="0"/>
        <w:ind w:left="0"/>
        <w:jc w:val="both"/>
      </w:pPr>
      <w:r>
        <w:rPr>
          <w:rFonts w:ascii="Times New Roman"/>
          <w:b w:val="false"/>
          <w:i w:val="false"/>
          <w:color w:val="000000"/>
          <w:sz w:val="28"/>
        </w:rPr>
        <w:t>
      битумның, битум орамасының маркалары және олардың мақсаты;</w:t>
      </w:r>
    </w:p>
    <w:p>
      <w:pPr>
        <w:spacing w:after="0"/>
        <w:ind w:left="0"/>
        <w:jc w:val="both"/>
      </w:pPr>
      <w:r>
        <w:rPr>
          <w:rFonts w:ascii="Times New Roman"/>
          <w:b w:val="false"/>
          <w:i w:val="false"/>
          <w:color w:val="000000"/>
          <w:sz w:val="28"/>
        </w:rPr>
        <w:t>
      оттықты жағу, битумды балқыту жүргізу режимдері;</w:t>
      </w:r>
    </w:p>
    <w:p>
      <w:pPr>
        <w:spacing w:after="0"/>
        <w:ind w:left="0"/>
        <w:jc w:val="both"/>
      </w:pPr>
      <w:r>
        <w:rPr>
          <w:rFonts w:ascii="Times New Roman"/>
          <w:b w:val="false"/>
          <w:i w:val="false"/>
          <w:color w:val="000000"/>
          <w:sz w:val="28"/>
        </w:rPr>
        <w:t>
      битумды ағызу тәртібі;</w:t>
      </w:r>
    </w:p>
    <w:p>
      <w:pPr>
        <w:spacing w:after="0"/>
        <w:ind w:left="0"/>
        <w:jc w:val="both"/>
      </w:pPr>
      <w:r>
        <w:rPr>
          <w:rFonts w:ascii="Times New Roman"/>
          <w:b w:val="false"/>
          <w:i w:val="false"/>
          <w:color w:val="000000"/>
          <w:sz w:val="28"/>
        </w:rPr>
        <w:t>
      суық желімделетін жағымдар өндірісінің технологиялық процесі;</w:t>
      </w:r>
    </w:p>
    <w:p>
      <w:pPr>
        <w:spacing w:after="0"/>
        <w:ind w:left="0"/>
        <w:jc w:val="both"/>
      </w:pPr>
      <w:r>
        <w:rPr>
          <w:rFonts w:ascii="Times New Roman"/>
          <w:b w:val="false"/>
          <w:i w:val="false"/>
          <w:color w:val="000000"/>
          <w:sz w:val="28"/>
        </w:rPr>
        <w:t>
      асфальтбетон қоспаларына арналған битумды балқытудың технологиялық процесі;</w:t>
      </w:r>
    </w:p>
    <w:p>
      <w:pPr>
        <w:spacing w:after="0"/>
        <w:ind w:left="0"/>
        <w:jc w:val="both"/>
      </w:pPr>
      <w:r>
        <w:rPr>
          <w:rFonts w:ascii="Times New Roman"/>
          <w:b w:val="false"/>
          <w:i w:val="false"/>
          <w:color w:val="000000"/>
          <w:sz w:val="28"/>
        </w:rPr>
        <w:t>
      отын түрлері және оның қасиеттері;</w:t>
      </w:r>
    </w:p>
    <w:p>
      <w:pPr>
        <w:spacing w:after="0"/>
        <w:ind w:left="0"/>
        <w:jc w:val="both"/>
      </w:pPr>
      <w:r>
        <w:rPr>
          <w:rFonts w:ascii="Times New Roman"/>
          <w:b w:val="false"/>
          <w:i w:val="false"/>
          <w:color w:val="000000"/>
          <w:sz w:val="28"/>
        </w:rPr>
        <w:t>
      битум қасиеттері;</w:t>
      </w:r>
    </w:p>
    <w:p>
      <w:pPr>
        <w:spacing w:after="0"/>
        <w:ind w:left="0"/>
        <w:jc w:val="both"/>
      </w:pPr>
      <w:r>
        <w:rPr>
          <w:rFonts w:ascii="Times New Roman"/>
          <w:b w:val="false"/>
          <w:i w:val="false"/>
          <w:color w:val="000000"/>
          <w:sz w:val="28"/>
        </w:rPr>
        <w:t xml:space="preserve">
      қазандықтарды, ванналарды, конвертерлерді толтыру, тұтату және тазалау тәртібі; </w:t>
      </w:r>
    </w:p>
    <w:p>
      <w:pPr>
        <w:spacing w:after="0"/>
        <w:ind w:left="0"/>
        <w:jc w:val="both"/>
      </w:pPr>
      <w:r>
        <w:rPr>
          <w:rFonts w:ascii="Times New Roman"/>
          <w:b w:val="false"/>
          <w:i w:val="false"/>
          <w:color w:val="000000"/>
          <w:sz w:val="28"/>
        </w:rPr>
        <w:t xml:space="preserve">
      жабдық жұмысындағы ақауларды анықтау және жою тәсілдері. </w:t>
      </w:r>
    </w:p>
    <w:bookmarkStart w:name="z234" w:id="230"/>
    <w:p>
      <w:pPr>
        <w:spacing w:after="0"/>
        <w:ind w:left="0"/>
        <w:jc w:val="left"/>
      </w:pPr>
      <w:r>
        <w:rPr>
          <w:rFonts w:ascii="Times New Roman"/>
          <w:b/>
          <w:i w:val="false"/>
          <w:color w:val="000000"/>
        </w:rPr>
        <w:t xml:space="preserve"> 61-параграф. Битумды балқытушы, 4-разряд</w:t>
      </w:r>
    </w:p>
    <w:bookmarkEnd w:id="230"/>
    <w:bookmarkStart w:name="z235" w:id="231"/>
    <w:p>
      <w:pPr>
        <w:spacing w:after="0"/>
        <w:ind w:left="0"/>
        <w:jc w:val="both"/>
      </w:pPr>
      <w:r>
        <w:rPr>
          <w:rFonts w:ascii="Times New Roman"/>
          <w:b w:val="false"/>
          <w:i w:val="false"/>
          <w:color w:val="000000"/>
          <w:sz w:val="28"/>
        </w:rPr>
        <w:t>
      135. Жұмыс сипаттамасы:</w:t>
      </w:r>
    </w:p>
    <w:bookmarkEnd w:id="231"/>
    <w:p>
      <w:pPr>
        <w:spacing w:after="0"/>
        <w:ind w:left="0"/>
        <w:jc w:val="both"/>
      </w:pPr>
      <w:r>
        <w:rPr>
          <w:rFonts w:ascii="Times New Roman"/>
          <w:b w:val="false"/>
          <w:i w:val="false"/>
          <w:color w:val="000000"/>
          <w:sz w:val="28"/>
        </w:rPr>
        <w:t xml:space="preserve">
      түрлі маркалы битумдардан, пектен және өзге де компоненттерден сіңдіру және жабу массасын балқыту процесін жүргізу; </w:t>
      </w:r>
    </w:p>
    <w:p>
      <w:pPr>
        <w:spacing w:after="0"/>
        <w:ind w:left="0"/>
        <w:jc w:val="both"/>
      </w:pPr>
      <w:r>
        <w:rPr>
          <w:rFonts w:ascii="Times New Roman"/>
          <w:b w:val="false"/>
          <w:i w:val="false"/>
          <w:color w:val="000000"/>
          <w:sz w:val="28"/>
        </w:rPr>
        <w:t>
      балқыту қазандарында от жағудың қажетті режимін сақтау;</w:t>
      </w:r>
    </w:p>
    <w:p>
      <w:pPr>
        <w:spacing w:after="0"/>
        <w:ind w:left="0"/>
        <w:jc w:val="both"/>
      </w:pPr>
      <w:r>
        <w:rPr>
          <w:rFonts w:ascii="Times New Roman"/>
          <w:b w:val="false"/>
          <w:i w:val="false"/>
          <w:color w:val="000000"/>
          <w:sz w:val="28"/>
        </w:rPr>
        <w:t>
      массаны балқыту процесін бақылау;</w:t>
      </w:r>
    </w:p>
    <w:p>
      <w:pPr>
        <w:spacing w:after="0"/>
        <w:ind w:left="0"/>
        <w:jc w:val="both"/>
      </w:pPr>
      <w:r>
        <w:rPr>
          <w:rFonts w:ascii="Times New Roman"/>
          <w:b w:val="false"/>
          <w:i w:val="false"/>
          <w:color w:val="000000"/>
          <w:sz w:val="28"/>
        </w:rPr>
        <w:t>
      буды масса өткізгіштер мен қарамай ұстағыштардың кір түтіктеріне, бу мұқабасына беру;</w:t>
      </w:r>
    </w:p>
    <w:p>
      <w:pPr>
        <w:spacing w:after="0"/>
        <w:ind w:left="0"/>
        <w:jc w:val="both"/>
      </w:pPr>
      <w:r>
        <w:rPr>
          <w:rFonts w:ascii="Times New Roman"/>
          <w:b w:val="false"/>
          <w:i w:val="false"/>
          <w:color w:val="000000"/>
          <w:sz w:val="28"/>
        </w:rPr>
        <w:t>
      қазанның түбі мен қабырғалары жағдайын қадағалау;</w:t>
      </w:r>
    </w:p>
    <w:p>
      <w:pPr>
        <w:spacing w:after="0"/>
        <w:ind w:left="0"/>
        <w:jc w:val="both"/>
      </w:pPr>
      <w:r>
        <w:rPr>
          <w:rFonts w:ascii="Times New Roman"/>
          <w:b w:val="false"/>
          <w:i w:val="false"/>
          <w:color w:val="000000"/>
          <w:sz w:val="28"/>
        </w:rPr>
        <w:t>
      желімделетін жағымды дайындау процесін жүргізу;</w:t>
      </w:r>
    </w:p>
    <w:p>
      <w:pPr>
        <w:spacing w:after="0"/>
        <w:ind w:left="0"/>
        <w:jc w:val="both"/>
      </w:pPr>
      <w:r>
        <w:rPr>
          <w:rFonts w:ascii="Times New Roman"/>
          <w:b w:val="false"/>
          <w:i w:val="false"/>
          <w:color w:val="000000"/>
          <w:sz w:val="28"/>
        </w:rPr>
        <w:t xml:space="preserve">
      аралық бөшкелер мен өлшегіштердегі битум мен еріткіш деңгейін реттеу; </w:t>
      </w:r>
    </w:p>
    <w:p>
      <w:pPr>
        <w:spacing w:after="0"/>
        <w:ind w:left="0"/>
        <w:jc w:val="both"/>
      </w:pPr>
      <w:r>
        <w:rPr>
          <w:rFonts w:ascii="Times New Roman"/>
          <w:b w:val="false"/>
          <w:i w:val="false"/>
          <w:color w:val="000000"/>
          <w:sz w:val="28"/>
        </w:rPr>
        <w:t>
      асфальтбетон қоспаларына арналған битумды өнімділігі тәулігіне 50 тоннадан астам битум балқыту агрегаттарында балқыту;</w:t>
      </w:r>
    </w:p>
    <w:p>
      <w:pPr>
        <w:spacing w:after="0"/>
        <w:ind w:left="0"/>
        <w:jc w:val="both"/>
      </w:pPr>
      <w:r>
        <w:rPr>
          <w:rFonts w:ascii="Times New Roman"/>
          <w:b w:val="false"/>
          <w:i w:val="false"/>
          <w:color w:val="000000"/>
          <w:sz w:val="28"/>
        </w:rPr>
        <w:t>
      жабдықты жөндеуге дайындау, оны жөндеуден қабылдау;</w:t>
      </w:r>
    </w:p>
    <w:p>
      <w:pPr>
        <w:spacing w:after="0"/>
        <w:ind w:left="0"/>
        <w:jc w:val="both"/>
      </w:pPr>
      <w:r>
        <w:rPr>
          <w:rFonts w:ascii="Times New Roman"/>
          <w:b w:val="false"/>
          <w:i w:val="false"/>
          <w:color w:val="000000"/>
          <w:sz w:val="28"/>
        </w:rPr>
        <w:t>
      жабдықтың жұмысындағы ақауларды анықтау және жою, оны жөндеуге қатысу;</w:t>
      </w:r>
    </w:p>
    <w:p>
      <w:pPr>
        <w:spacing w:after="0"/>
        <w:ind w:left="0"/>
        <w:jc w:val="both"/>
      </w:pPr>
      <w:r>
        <w:rPr>
          <w:rFonts w:ascii="Times New Roman"/>
          <w:b w:val="false"/>
          <w:i w:val="false"/>
          <w:color w:val="000000"/>
          <w:sz w:val="28"/>
        </w:rPr>
        <w:t>
      біліктілігі төмен балқытушыларды басқару.</w:t>
      </w:r>
    </w:p>
    <w:bookmarkStart w:name="z236" w:id="232"/>
    <w:p>
      <w:pPr>
        <w:spacing w:after="0"/>
        <w:ind w:left="0"/>
        <w:jc w:val="both"/>
      </w:pPr>
      <w:r>
        <w:rPr>
          <w:rFonts w:ascii="Times New Roman"/>
          <w:b w:val="false"/>
          <w:i w:val="false"/>
          <w:color w:val="000000"/>
          <w:sz w:val="28"/>
        </w:rPr>
        <w:t>
      136. Білуге тиіс:</w:t>
      </w:r>
    </w:p>
    <w:bookmarkEnd w:id="232"/>
    <w:p>
      <w:pPr>
        <w:spacing w:after="0"/>
        <w:ind w:left="0"/>
        <w:jc w:val="both"/>
      </w:pPr>
      <w:r>
        <w:rPr>
          <w:rFonts w:ascii="Times New Roman"/>
          <w:b w:val="false"/>
          <w:i w:val="false"/>
          <w:color w:val="000000"/>
          <w:sz w:val="28"/>
        </w:rPr>
        <w:t>
      битумды қайнатуға арналған жабдықтың құрылымы;</w:t>
      </w:r>
    </w:p>
    <w:p>
      <w:pPr>
        <w:spacing w:after="0"/>
        <w:ind w:left="0"/>
        <w:jc w:val="both"/>
      </w:pPr>
      <w:r>
        <w:rPr>
          <w:rFonts w:ascii="Times New Roman"/>
          <w:b w:val="false"/>
          <w:i w:val="false"/>
          <w:color w:val="000000"/>
          <w:sz w:val="28"/>
        </w:rPr>
        <w:t>
      бақылау-өлшеу және реттеу аппаратураның құрылысы;</w:t>
      </w:r>
    </w:p>
    <w:p>
      <w:pPr>
        <w:spacing w:after="0"/>
        <w:ind w:left="0"/>
        <w:jc w:val="both"/>
      </w:pPr>
      <w:r>
        <w:rPr>
          <w:rFonts w:ascii="Times New Roman"/>
          <w:b w:val="false"/>
          <w:i w:val="false"/>
          <w:color w:val="000000"/>
          <w:sz w:val="28"/>
        </w:rPr>
        <w:t>
      битумды сусыздандыру және тотығу процесі;</w:t>
      </w:r>
    </w:p>
    <w:p>
      <w:pPr>
        <w:spacing w:after="0"/>
        <w:ind w:left="0"/>
        <w:jc w:val="both"/>
      </w:pPr>
      <w:r>
        <w:rPr>
          <w:rFonts w:ascii="Times New Roman"/>
          <w:b w:val="false"/>
          <w:i w:val="false"/>
          <w:color w:val="000000"/>
          <w:sz w:val="28"/>
        </w:rPr>
        <w:t>
      битумның әртүрлі маркаларынан сіңдіру және жабу массаларын, суық желімделетін жағымдарды, асфальтбетонды балқытудың технологиялық процесі;</w:t>
      </w:r>
    </w:p>
    <w:p>
      <w:pPr>
        <w:spacing w:after="0"/>
        <w:ind w:left="0"/>
        <w:jc w:val="both"/>
      </w:pPr>
      <w:r>
        <w:rPr>
          <w:rFonts w:ascii="Times New Roman"/>
          <w:b w:val="false"/>
          <w:i w:val="false"/>
          <w:color w:val="000000"/>
          <w:sz w:val="28"/>
        </w:rPr>
        <w:t xml:space="preserve">
      бу құбырлары мен масса өткізгіштерінің схемасы; </w:t>
      </w:r>
    </w:p>
    <w:p>
      <w:pPr>
        <w:spacing w:after="0"/>
        <w:ind w:left="0"/>
        <w:jc w:val="both"/>
      </w:pPr>
      <w:r>
        <w:rPr>
          <w:rFonts w:ascii="Times New Roman"/>
          <w:b w:val="false"/>
          <w:i w:val="false"/>
          <w:color w:val="000000"/>
          <w:sz w:val="28"/>
        </w:rPr>
        <w:t>
      сіңдіру және жабылғы массалары мен асфальтбетонның қасиеттері;</w:t>
      </w:r>
    </w:p>
    <w:p>
      <w:pPr>
        <w:spacing w:after="0"/>
        <w:ind w:left="0"/>
        <w:jc w:val="both"/>
      </w:pPr>
      <w:r>
        <w:rPr>
          <w:rFonts w:ascii="Times New Roman"/>
          <w:b w:val="false"/>
          <w:i w:val="false"/>
          <w:color w:val="000000"/>
          <w:sz w:val="28"/>
        </w:rPr>
        <w:t>
      жабдықтың ақауларын анықтау және жою тәсілдері.</w:t>
      </w:r>
    </w:p>
    <w:bookmarkStart w:name="z237" w:id="233"/>
    <w:p>
      <w:pPr>
        <w:spacing w:after="0"/>
        <w:ind w:left="0"/>
        <w:jc w:val="left"/>
      </w:pPr>
      <w:r>
        <w:rPr>
          <w:rFonts w:ascii="Times New Roman"/>
          <w:b/>
          <w:i w:val="false"/>
          <w:color w:val="000000"/>
        </w:rPr>
        <w:t xml:space="preserve"> 62-параграф. Битумды тотықтандыру және сусыздандыру аппаратшысы, 3-разряд</w:t>
      </w:r>
    </w:p>
    <w:bookmarkEnd w:id="233"/>
    <w:bookmarkStart w:name="z238" w:id="234"/>
    <w:p>
      <w:pPr>
        <w:spacing w:after="0"/>
        <w:ind w:left="0"/>
        <w:jc w:val="both"/>
      </w:pPr>
      <w:r>
        <w:rPr>
          <w:rFonts w:ascii="Times New Roman"/>
          <w:b w:val="false"/>
          <w:i w:val="false"/>
          <w:color w:val="000000"/>
          <w:sz w:val="28"/>
        </w:rPr>
        <w:t>
      137. Жұмыс сипаттамасы:</w:t>
      </w:r>
    </w:p>
    <w:bookmarkEnd w:id="234"/>
    <w:p>
      <w:pPr>
        <w:spacing w:after="0"/>
        <w:ind w:left="0"/>
        <w:jc w:val="both"/>
      </w:pPr>
      <w:r>
        <w:rPr>
          <w:rFonts w:ascii="Times New Roman"/>
          <w:b w:val="false"/>
          <w:i w:val="false"/>
          <w:color w:val="000000"/>
          <w:sz w:val="28"/>
        </w:rPr>
        <w:t xml:space="preserve">
      біліктілігі анағұрлым жоғары аппаратшының басшылығымен битумды тотықтыру, сусыздандыру процесін жүргізу; </w:t>
      </w:r>
    </w:p>
    <w:p>
      <w:pPr>
        <w:spacing w:after="0"/>
        <w:ind w:left="0"/>
        <w:jc w:val="both"/>
      </w:pPr>
      <w:r>
        <w:rPr>
          <w:rFonts w:ascii="Times New Roman"/>
          <w:b w:val="false"/>
          <w:i w:val="false"/>
          <w:color w:val="000000"/>
          <w:sz w:val="28"/>
        </w:rPr>
        <w:t>
      битум қабылдау ванналарынан алынған битуммен битум қоймасын толтыру;</w:t>
      </w:r>
    </w:p>
    <w:p>
      <w:pPr>
        <w:spacing w:after="0"/>
        <w:ind w:left="0"/>
        <w:jc w:val="both"/>
      </w:pPr>
      <w:r>
        <w:rPr>
          <w:rFonts w:ascii="Times New Roman"/>
          <w:b w:val="false"/>
          <w:i w:val="false"/>
          <w:color w:val="000000"/>
          <w:sz w:val="28"/>
        </w:rPr>
        <w:t xml:space="preserve">
      сорғыларға, тиек арматурасына, массалық өткізгіштерге, құбырларға, реактордың от жағу құрылғыларына, қуаты сағатына 250 килокалорияға дейінгі құбырлы пеш ыдыстарына отынмен қызмет көрсету; </w:t>
      </w:r>
    </w:p>
    <w:p>
      <w:pPr>
        <w:spacing w:after="0"/>
        <w:ind w:left="0"/>
        <w:jc w:val="both"/>
      </w:pPr>
      <w:r>
        <w:rPr>
          <w:rFonts w:ascii="Times New Roman"/>
          <w:b w:val="false"/>
          <w:i w:val="false"/>
          <w:color w:val="000000"/>
          <w:sz w:val="28"/>
        </w:rPr>
        <w:t>
      құбырлы пештер мен сорғыларды іске қосу және тоқтату;</w:t>
      </w:r>
    </w:p>
    <w:p>
      <w:pPr>
        <w:spacing w:after="0"/>
        <w:ind w:left="0"/>
        <w:jc w:val="both"/>
      </w:pPr>
      <w:r>
        <w:rPr>
          <w:rFonts w:ascii="Times New Roman"/>
          <w:b w:val="false"/>
          <w:i w:val="false"/>
          <w:color w:val="000000"/>
          <w:sz w:val="28"/>
        </w:rPr>
        <w:t>
      аккумуляторларды битуммен толтыру;</w:t>
      </w:r>
    </w:p>
    <w:p>
      <w:pPr>
        <w:spacing w:after="0"/>
        <w:ind w:left="0"/>
        <w:jc w:val="both"/>
      </w:pPr>
      <w:r>
        <w:rPr>
          <w:rFonts w:ascii="Times New Roman"/>
          <w:b w:val="false"/>
          <w:i w:val="false"/>
          <w:color w:val="000000"/>
          <w:sz w:val="28"/>
        </w:rPr>
        <w:t>
      сіңдіру массасының қызу температурасын құралдар бойынша қадағалау;</w:t>
      </w:r>
    </w:p>
    <w:p>
      <w:pPr>
        <w:spacing w:after="0"/>
        <w:ind w:left="0"/>
        <w:jc w:val="both"/>
      </w:pPr>
      <w:r>
        <w:rPr>
          <w:rFonts w:ascii="Times New Roman"/>
          <w:b w:val="false"/>
          <w:i w:val="false"/>
          <w:color w:val="000000"/>
          <w:sz w:val="28"/>
        </w:rPr>
        <w:t>
      битумның құбырлы пештер арқылы айналуын бақылау;</w:t>
      </w:r>
    </w:p>
    <w:p>
      <w:pPr>
        <w:spacing w:after="0"/>
        <w:ind w:left="0"/>
        <w:jc w:val="both"/>
      </w:pPr>
      <w:r>
        <w:rPr>
          <w:rFonts w:ascii="Times New Roman"/>
          <w:b w:val="false"/>
          <w:i w:val="false"/>
          <w:color w:val="000000"/>
          <w:sz w:val="28"/>
        </w:rPr>
        <w:t xml:space="preserve">
      аккумуляторлардан тотыққан және қыздырылған битумды сорғыштармен сіңдіру агрегаттарының ванналарына айдау; </w:t>
      </w:r>
    </w:p>
    <w:p>
      <w:pPr>
        <w:spacing w:after="0"/>
        <w:ind w:left="0"/>
        <w:jc w:val="both"/>
      </w:pPr>
      <w:r>
        <w:rPr>
          <w:rFonts w:ascii="Times New Roman"/>
          <w:b w:val="false"/>
          <w:i w:val="false"/>
          <w:color w:val="000000"/>
          <w:sz w:val="28"/>
        </w:rPr>
        <w:t>
      ораманы пневматикалық түсіру кезінде сіңдіру аппараттарына ауа жіберу;</w:t>
      </w:r>
    </w:p>
    <w:p>
      <w:pPr>
        <w:spacing w:after="0"/>
        <w:ind w:left="0"/>
        <w:jc w:val="both"/>
      </w:pPr>
      <w:r>
        <w:rPr>
          <w:rFonts w:ascii="Times New Roman"/>
          <w:b w:val="false"/>
          <w:i w:val="false"/>
          <w:color w:val="000000"/>
          <w:sz w:val="28"/>
        </w:rPr>
        <w:t>
      дайын массаны сіңдіру цехына айдау;</w:t>
      </w:r>
    </w:p>
    <w:p>
      <w:pPr>
        <w:spacing w:after="0"/>
        <w:ind w:left="0"/>
        <w:jc w:val="both"/>
      </w:pPr>
      <w:r>
        <w:rPr>
          <w:rFonts w:ascii="Times New Roman"/>
          <w:b w:val="false"/>
          <w:i w:val="false"/>
          <w:color w:val="000000"/>
          <w:sz w:val="28"/>
        </w:rPr>
        <w:t xml:space="preserve">
      жабдықтың ақауларын жою және оны жөндеуге қатысу. </w:t>
      </w:r>
    </w:p>
    <w:bookmarkStart w:name="z239" w:id="235"/>
    <w:p>
      <w:pPr>
        <w:spacing w:after="0"/>
        <w:ind w:left="0"/>
        <w:jc w:val="both"/>
      </w:pPr>
      <w:r>
        <w:rPr>
          <w:rFonts w:ascii="Times New Roman"/>
          <w:b w:val="false"/>
          <w:i w:val="false"/>
          <w:color w:val="000000"/>
          <w:sz w:val="28"/>
        </w:rPr>
        <w:t>
      138. Білуге тиіс:</w:t>
      </w:r>
    </w:p>
    <w:bookmarkEnd w:id="235"/>
    <w:p>
      <w:pPr>
        <w:spacing w:after="0"/>
        <w:ind w:left="0"/>
        <w:jc w:val="both"/>
      </w:pPr>
      <w:r>
        <w:rPr>
          <w:rFonts w:ascii="Times New Roman"/>
          <w:b w:val="false"/>
          <w:i w:val="false"/>
          <w:color w:val="000000"/>
          <w:sz w:val="28"/>
        </w:rPr>
        <w:t xml:space="preserve">
      тотықтырғыш қондырғының, конвертердің, компрессорлардың, сорғылардың, құбырлы пештердің, аккумуляторлардың, масса өткізгіштердің, ауа үрлегіштердің, резервуарлар сыйымдылықтарының, мөлшерлеу және араластыру бактарының мақсаты, құрылысы және жұмыс істеу принципі; </w:t>
      </w:r>
    </w:p>
    <w:p>
      <w:pPr>
        <w:spacing w:after="0"/>
        <w:ind w:left="0"/>
        <w:jc w:val="both"/>
      </w:pPr>
      <w:r>
        <w:rPr>
          <w:rFonts w:ascii="Times New Roman"/>
          <w:b w:val="false"/>
          <w:i w:val="false"/>
          <w:color w:val="000000"/>
          <w:sz w:val="28"/>
        </w:rPr>
        <w:t xml:space="preserve">
      жанғыш материалдармен жұмыс істеу, оттықтарда отынның жану процесін жүргізу тәртібі; </w:t>
      </w:r>
    </w:p>
    <w:p>
      <w:pPr>
        <w:spacing w:after="0"/>
        <w:ind w:left="0"/>
        <w:jc w:val="both"/>
      </w:pPr>
      <w:r>
        <w:rPr>
          <w:rFonts w:ascii="Times New Roman"/>
          <w:b w:val="false"/>
          <w:i w:val="false"/>
          <w:color w:val="000000"/>
          <w:sz w:val="28"/>
        </w:rPr>
        <w:t>
      мастиканың, битумның сапасына қойылатын талаптар;</w:t>
      </w:r>
    </w:p>
    <w:p>
      <w:pPr>
        <w:spacing w:after="0"/>
        <w:ind w:left="0"/>
        <w:jc w:val="both"/>
      </w:pPr>
      <w:r>
        <w:rPr>
          <w:rFonts w:ascii="Times New Roman"/>
          <w:b w:val="false"/>
          <w:i w:val="false"/>
          <w:color w:val="000000"/>
          <w:sz w:val="28"/>
        </w:rPr>
        <w:t xml:space="preserve">
      жылытылатын құбыржолдарды, сыйымдылықтарды және өзге де қызмет көрсетілетін жабдықтарды техникалық пайдалану тәртібі; </w:t>
      </w:r>
    </w:p>
    <w:p>
      <w:pPr>
        <w:spacing w:after="0"/>
        <w:ind w:left="0"/>
        <w:jc w:val="both"/>
      </w:pPr>
      <w:r>
        <w:rPr>
          <w:rFonts w:ascii="Times New Roman"/>
          <w:b w:val="false"/>
          <w:i w:val="false"/>
          <w:color w:val="000000"/>
          <w:sz w:val="28"/>
        </w:rPr>
        <w:t>
      битумды сусыздандыру процесін жүргізу, жабдықты іске қосу және тоқтату, құбырлы пешті жылытуды, сіңдіру массасын қыздыру температурасын реттеу тәртібі мен жолдары;</w:t>
      </w:r>
    </w:p>
    <w:p>
      <w:pPr>
        <w:spacing w:after="0"/>
        <w:ind w:left="0"/>
        <w:jc w:val="both"/>
      </w:pPr>
      <w:r>
        <w:rPr>
          <w:rFonts w:ascii="Times New Roman"/>
          <w:b w:val="false"/>
          <w:i w:val="false"/>
          <w:color w:val="000000"/>
          <w:sz w:val="28"/>
        </w:rPr>
        <w:t xml:space="preserve">
      жабдықтар мен коммуникациялардың жұмысындағы ақауларды жою тәсілдері. </w:t>
      </w:r>
    </w:p>
    <w:bookmarkStart w:name="z240" w:id="236"/>
    <w:p>
      <w:pPr>
        <w:spacing w:after="0"/>
        <w:ind w:left="0"/>
        <w:jc w:val="left"/>
      </w:pPr>
      <w:r>
        <w:rPr>
          <w:rFonts w:ascii="Times New Roman"/>
          <w:b/>
          <w:i w:val="false"/>
          <w:color w:val="000000"/>
        </w:rPr>
        <w:t xml:space="preserve"> 63-параграф. Битумды тотықтандыру және сусыздандыру аппаратшысы, 4-разряд</w:t>
      </w:r>
    </w:p>
    <w:bookmarkEnd w:id="236"/>
    <w:bookmarkStart w:name="z241" w:id="237"/>
    <w:p>
      <w:pPr>
        <w:spacing w:after="0"/>
        <w:ind w:left="0"/>
        <w:jc w:val="both"/>
      </w:pPr>
      <w:r>
        <w:rPr>
          <w:rFonts w:ascii="Times New Roman"/>
          <w:b w:val="false"/>
          <w:i w:val="false"/>
          <w:color w:val="000000"/>
          <w:sz w:val="28"/>
        </w:rPr>
        <w:t>
      139. Жұмыс сипаттамасы:</w:t>
      </w:r>
    </w:p>
    <w:bookmarkEnd w:id="237"/>
    <w:p>
      <w:pPr>
        <w:spacing w:after="0"/>
        <w:ind w:left="0"/>
        <w:jc w:val="both"/>
      </w:pPr>
      <w:r>
        <w:rPr>
          <w:rFonts w:ascii="Times New Roman"/>
          <w:b w:val="false"/>
          <w:i w:val="false"/>
          <w:color w:val="000000"/>
          <w:sz w:val="28"/>
        </w:rPr>
        <w:t>
      битумды тотықтыру, қыздыру және сусыздандыру, жеңіл фракцияларды айдау процесін жүргізу;</w:t>
      </w:r>
    </w:p>
    <w:p>
      <w:pPr>
        <w:spacing w:after="0"/>
        <w:ind w:left="0"/>
        <w:jc w:val="both"/>
      </w:pPr>
      <w:r>
        <w:rPr>
          <w:rFonts w:ascii="Times New Roman"/>
          <w:b w:val="false"/>
          <w:i w:val="false"/>
          <w:color w:val="000000"/>
          <w:sz w:val="28"/>
        </w:rPr>
        <w:t>
      аккумуляторлық қондырғылардың реактивтерін, конвертерлерді тексеру;</w:t>
      </w:r>
    </w:p>
    <w:p>
      <w:pPr>
        <w:spacing w:after="0"/>
        <w:ind w:left="0"/>
        <w:jc w:val="both"/>
      </w:pPr>
      <w:r>
        <w:rPr>
          <w:rFonts w:ascii="Times New Roman"/>
          <w:b w:val="false"/>
          <w:i w:val="false"/>
          <w:color w:val="000000"/>
          <w:sz w:val="28"/>
        </w:rPr>
        <w:t>
      жабдықты іске қосу және тоқтату;</w:t>
      </w:r>
    </w:p>
    <w:p>
      <w:pPr>
        <w:spacing w:after="0"/>
        <w:ind w:left="0"/>
        <w:jc w:val="both"/>
      </w:pPr>
      <w:r>
        <w:rPr>
          <w:rFonts w:ascii="Times New Roman"/>
          <w:b w:val="false"/>
          <w:i w:val="false"/>
          <w:color w:val="000000"/>
          <w:sz w:val="28"/>
        </w:rPr>
        <w:t>
      қуаты сағатына 250 килокалориядан астам құбырлы пештің оттық құрылғыларын отынмен қоректендіру;</w:t>
      </w:r>
    </w:p>
    <w:p>
      <w:pPr>
        <w:spacing w:after="0"/>
        <w:ind w:left="0"/>
        <w:jc w:val="both"/>
      </w:pPr>
      <w:r>
        <w:rPr>
          <w:rFonts w:ascii="Times New Roman"/>
          <w:b w:val="false"/>
          <w:i w:val="false"/>
          <w:color w:val="000000"/>
          <w:sz w:val="28"/>
        </w:rPr>
        <w:t>
      аккумуляторларға битум толтыру;</w:t>
      </w:r>
    </w:p>
    <w:p>
      <w:pPr>
        <w:spacing w:after="0"/>
        <w:ind w:left="0"/>
        <w:jc w:val="both"/>
      </w:pPr>
      <w:r>
        <w:rPr>
          <w:rFonts w:ascii="Times New Roman"/>
          <w:b w:val="false"/>
          <w:i w:val="false"/>
          <w:color w:val="000000"/>
          <w:sz w:val="28"/>
        </w:rPr>
        <w:t>
      реактор оттығына сұйық отынның берілуін, конвертерлерді сусыздандырылған битуммен толтыру процесін, бақылау-өлшеу аспаптары бойынша битумды сусыздандыру процесін реттеу;</w:t>
      </w:r>
    </w:p>
    <w:p>
      <w:pPr>
        <w:spacing w:after="0"/>
        <w:ind w:left="0"/>
        <w:jc w:val="both"/>
      </w:pPr>
      <w:r>
        <w:rPr>
          <w:rFonts w:ascii="Times New Roman"/>
          <w:b w:val="false"/>
          <w:i w:val="false"/>
          <w:color w:val="000000"/>
          <w:sz w:val="28"/>
        </w:rPr>
        <w:t>
      сусыздандырылған битум қоспасын сығылған ауамен реакторға беру;</w:t>
      </w:r>
    </w:p>
    <w:p>
      <w:pPr>
        <w:spacing w:after="0"/>
        <w:ind w:left="0"/>
        <w:jc w:val="both"/>
      </w:pPr>
      <w:r>
        <w:rPr>
          <w:rFonts w:ascii="Times New Roman"/>
          <w:b w:val="false"/>
          <w:i w:val="false"/>
          <w:color w:val="000000"/>
          <w:sz w:val="28"/>
        </w:rPr>
        <w:t>
      пештердің, конвертерлердің жылу режимін, автоматика жүйесінің және бақылау-өлшеу аспаптарының жұмысын қадағалау;</w:t>
      </w:r>
    </w:p>
    <w:p>
      <w:pPr>
        <w:spacing w:after="0"/>
        <w:ind w:left="0"/>
        <w:jc w:val="both"/>
      </w:pPr>
      <w:r>
        <w:rPr>
          <w:rFonts w:ascii="Times New Roman"/>
          <w:b w:val="false"/>
          <w:i w:val="false"/>
          <w:color w:val="000000"/>
          <w:sz w:val="28"/>
        </w:rPr>
        <w:t>
      тотыққан битумды сыйымдылықтарға, тотыққан және қыздырылған битумды аккумуляторлардан сіңдіру ванналарына немесе қайнату қазандықтарына айдау;</w:t>
      </w:r>
    </w:p>
    <w:p>
      <w:pPr>
        <w:spacing w:after="0"/>
        <w:ind w:left="0"/>
        <w:jc w:val="both"/>
      </w:pPr>
      <w:r>
        <w:rPr>
          <w:rFonts w:ascii="Times New Roman"/>
          <w:b w:val="false"/>
          <w:i w:val="false"/>
          <w:color w:val="000000"/>
          <w:sz w:val="28"/>
        </w:rPr>
        <w:t>
      конденсаттық қондырғының жұмысын, мұнай өнімдерінің өндірістік канализацияға ағызылуын бақылау;</w:t>
      </w:r>
    </w:p>
    <w:p>
      <w:pPr>
        <w:spacing w:after="0"/>
        <w:ind w:left="0"/>
        <w:jc w:val="both"/>
      </w:pPr>
      <w:r>
        <w:rPr>
          <w:rFonts w:ascii="Times New Roman"/>
          <w:b w:val="false"/>
          <w:i w:val="false"/>
          <w:color w:val="000000"/>
          <w:sz w:val="28"/>
        </w:rPr>
        <w:t>
      берілген температуралық режимді қамтамасыз ету;</w:t>
      </w:r>
    </w:p>
    <w:p>
      <w:pPr>
        <w:spacing w:after="0"/>
        <w:ind w:left="0"/>
        <w:jc w:val="both"/>
      </w:pPr>
      <w:r>
        <w:rPr>
          <w:rFonts w:ascii="Times New Roman"/>
          <w:b w:val="false"/>
          <w:i w:val="false"/>
          <w:color w:val="000000"/>
          <w:sz w:val="28"/>
        </w:rPr>
        <w:t>
      жабдықты жөндеуге қатысу.</w:t>
      </w:r>
    </w:p>
    <w:bookmarkStart w:name="z242" w:id="238"/>
    <w:p>
      <w:pPr>
        <w:spacing w:after="0"/>
        <w:ind w:left="0"/>
        <w:jc w:val="both"/>
      </w:pPr>
      <w:r>
        <w:rPr>
          <w:rFonts w:ascii="Times New Roman"/>
          <w:b w:val="false"/>
          <w:i w:val="false"/>
          <w:color w:val="000000"/>
          <w:sz w:val="28"/>
        </w:rPr>
        <w:t>
      140. Білуге тиіс:</w:t>
      </w:r>
    </w:p>
    <w:bookmarkEnd w:id="238"/>
    <w:p>
      <w:pPr>
        <w:spacing w:after="0"/>
        <w:ind w:left="0"/>
        <w:jc w:val="both"/>
      </w:pPr>
      <w:r>
        <w:rPr>
          <w:rFonts w:ascii="Times New Roman"/>
          <w:b w:val="false"/>
          <w:i w:val="false"/>
          <w:color w:val="000000"/>
          <w:sz w:val="28"/>
        </w:rPr>
        <w:t>
      тотықтырғыш қондырғының, конвертерлердің, аккумуляторлардың, компрессорлардың, құбырлы пештердің, конденсациялық қондырғылардың барлық тораптарының, бақылау-өлшеу аспаптарының құрылысы және мақсаты;</w:t>
      </w:r>
    </w:p>
    <w:p>
      <w:pPr>
        <w:spacing w:after="0"/>
        <w:ind w:left="0"/>
        <w:jc w:val="both"/>
      </w:pPr>
      <w:r>
        <w:rPr>
          <w:rFonts w:ascii="Times New Roman"/>
          <w:b w:val="false"/>
          <w:i w:val="false"/>
          <w:color w:val="000000"/>
          <w:sz w:val="28"/>
        </w:rPr>
        <w:t>
      ауа үрлегіштердің, масса өткізгіштердің және сорғылардың, майды қыздыру жүйелерінің жұмыс істеу принципі;</w:t>
      </w:r>
    </w:p>
    <w:p>
      <w:pPr>
        <w:spacing w:after="0"/>
        <w:ind w:left="0"/>
        <w:jc w:val="both"/>
      </w:pPr>
      <w:r>
        <w:rPr>
          <w:rFonts w:ascii="Times New Roman"/>
          <w:b w:val="false"/>
          <w:i w:val="false"/>
          <w:color w:val="000000"/>
          <w:sz w:val="28"/>
        </w:rPr>
        <w:t>
      битумды сусыздандыру және тотықтыру, жеңіл фракцияларды айдау технологиясы;</w:t>
      </w:r>
    </w:p>
    <w:p>
      <w:pPr>
        <w:spacing w:after="0"/>
        <w:ind w:left="0"/>
        <w:jc w:val="both"/>
      </w:pPr>
      <w:r>
        <w:rPr>
          <w:rFonts w:ascii="Times New Roman"/>
          <w:b w:val="false"/>
          <w:i w:val="false"/>
          <w:color w:val="000000"/>
          <w:sz w:val="28"/>
        </w:rPr>
        <w:t xml:space="preserve">
      битумның тотығу процесін жүргізу тәртібі мен жолдары; </w:t>
      </w:r>
    </w:p>
    <w:p>
      <w:pPr>
        <w:spacing w:after="0"/>
        <w:ind w:left="0"/>
        <w:jc w:val="both"/>
      </w:pPr>
      <w:r>
        <w:rPr>
          <w:rFonts w:ascii="Times New Roman"/>
          <w:b w:val="false"/>
          <w:i w:val="false"/>
          <w:color w:val="000000"/>
          <w:sz w:val="28"/>
        </w:rPr>
        <w:t xml:space="preserve">
      технологиялық картаның шикізат пен тотыққан битумның сапасына қойылатын талаптары; </w:t>
      </w:r>
    </w:p>
    <w:p>
      <w:pPr>
        <w:spacing w:after="0"/>
        <w:ind w:left="0"/>
        <w:jc w:val="both"/>
      </w:pPr>
      <w:r>
        <w:rPr>
          <w:rFonts w:ascii="Times New Roman"/>
          <w:b w:val="false"/>
          <w:i w:val="false"/>
          <w:color w:val="000000"/>
          <w:sz w:val="28"/>
        </w:rPr>
        <w:t>
      газ шаруашылығын пайдалану, бақылау-өлшеу аппаратурасы мен автоматиканы қолдану тәртібі;</w:t>
      </w:r>
    </w:p>
    <w:p>
      <w:pPr>
        <w:spacing w:after="0"/>
        <w:ind w:left="0"/>
        <w:jc w:val="both"/>
      </w:pPr>
      <w:r>
        <w:rPr>
          <w:rFonts w:ascii="Times New Roman"/>
          <w:b w:val="false"/>
          <w:i w:val="false"/>
          <w:color w:val="000000"/>
          <w:sz w:val="28"/>
        </w:rPr>
        <w:t xml:space="preserve">
      температуралық режимдері; </w:t>
      </w:r>
    </w:p>
    <w:p>
      <w:pPr>
        <w:spacing w:after="0"/>
        <w:ind w:left="0"/>
        <w:jc w:val="both"/>
      </w:pPr>
      <w:r>
        <w:rPr>
          <w:rFonts w:ascii="Times New Roman"/>
          <w:b w:val="false"/>
          <w:i w:val="false"/>
          <w:color w:val="000000"/>
          <w:sz w:val="28"/>
        </w:rPr>
        <w:t xml:space="preserve">
      сусыздануға түсетін битумдардың химиялық құрамы мен қасиеттері; </w:t>
      </w:r>
    </w:p>
    <w:p>
      <w:pPr>
        <w:spacing w:after="0"/>
        <w:ind w:left="0"/>
        <w:jc w:val="both"/>
      </w:pPr>
      <w:r>
        <w:rPr>
          <w:rFonts w:ascii="Times New Roman"/>
          <w:b w:val="false"/>
          <w:i w:val="false"/>
          <w:color w:val="000000"/>
          <w:sz w:val="28"/>
        </w:rPr>
        <w:t>
      дайын сіңдірілген массаға қойылатын талаптар;</w:t>
      </w:r>
    </w:p>
    <w:p>
      <w:pPr>
        <w:spacing w:after="0"/>
        <w:ind w:left="0"/>
        <w:jc w:val="both"/>
      </w:pPr>
      <w:r>
        <w:rPr>
          <w:rFonts w:ascii="Times New Roman"/>
          <w:b w:val="false"/>
          <w:i w:val="false"/>
          <w:color w:val="000000"/>
          <w:sz w:val="28"/>
        </w:rPr>
        <w:t>
      "аккумулятор-құбырлы пеш" желісіндегі битум айналымын реттеу әдістері;</w:t>
      </w:r>
    </w:p>
    <w:p>
      <w:pPr>
        <w:spacing w:after="0"/>
        <w:ind w:left="0"/>
        <w:jc w:val="both"/>
      </w:pPr>
      <w:r>
        <w:rPr>
          <w:rFonts w:ascii="Times New Roman"/>
          <w:b w:val="false"/>
          <w:i w:val="false"/>
          <w:color w:val="000000"/>
          <w:sz w:val="28"/>
        </w:rPr>
        <w:t>
      сіңдіру массасын сусыздандыру және қыздыру жүргізу тәртібі;</w:t>
      </w:r>
    </w:p>
    <w:p>
      <w:pPr>
        <w:spacing w:after="0"/>
        <w:ind w:left="0"/>
        <w:jc w:val="both"/>
      </w:pPr>
      <w:r>
        <w:rPr>
          <w:rFonts w:ascii="Times New Roman"/>
          <w:b w:val="false"/>
          <w:i w:val="false"/>
          <w:color w:val="000000"/>
          <w:sz w:val="28"/>
        </w:rPr>
        <w:t>
      жабдық жұмысындағы ақауларды жою әдістері.</w:t>
      </w:r>
    </w:p>
    <w:bookmarkStart w:name="z243" w:id="239"/>
    <w:p>
      <w:pPr>
        <w:spacing w:after="0"/>
        <w:ind w:left="0"/>
        <w:jc w:val="left"/>
      </w:pPr>
      <w:r>
        <w:rPr>
          <w:rFonts w:ascii="Times New Roman"/>
          <w:b/>
          <w:i w:val="false"/>
          <w:color w:val="000000"/>
        </w:rPr>
        <w:t xml:space="preserve"> 64-параграф. Битумшы, 3-разряд</w:t>
      </w:r>
    </w:p>
    <w:bookmarkEnd w:id="239"/>
    <w:bookmarkStart w:name="z244" w:id="240"/>
    <w:p>
      <w:pPr>
        <w:spacing w:after="0"/>
        <w:ind w:left="0"/>
        <w:jc w:val="both"/>
      </w:pPr>
      <w:r>
        <w:rPr>
          <w:rFonts w:ascii="Times New Roman"/>
          <w:b w:val="false"/>
          <w:i w:val="false"/>
          <w:color w:val="000000"/>
          <w:sz w:val="28"/>
        </w:rPr>
        <w:t>
      141. Жұмыс сипаттамасы:</w:t>
      </w:r>
    </w:p>
    <w:bookmarkEnd w:id="240"/>
    <w:p>
      <w:pPr>
        <w:spacing w:after="0"/>
        <w:ind w:left="0"/>
        <w:jc w:val="both"/>
      </w:pPr>
      <w:r>
        <w:rPr>
          <w:rFonts w:ascii="Times New Roman"/>
          <w:b w:val="false"/>
          <w:i w:val="false"/>
          <w:color w:val="000000"/>
          <w:sz w:val="28"/>
        </w:rPr>
        <w:t>
      темір жол вагондарының бункерлерінен битумды ағызу;</w:t>
      </w:r>
    </w:p>
    <w:p>
      <w:pPr>
        <w:spacing w:after="0"/>
        <w:ind w:left="0"/>
        <w:jc w:val="both"/>
      </w:pPr>
      <w:r>
        <w:rPr>
          <w:rFonts w:ascii="Times New Roman"/>
          <w:b w:val="false"/>
          <w:i w:val="false"/>
          <w:color w:val="000000"/>
          <w:sz w:val="28"/>
        </w:rPr>
        <w:t>
      битум қоймасының қақпағын көтеру механизмдерін және жүкшығырды басқару;</w:t>
      </w:r>
    </w:p>
    <w:p>
      <w:pPr>
        <w:spacing w:after="0"/>
        <w:ind w:left="0"/>
        <w:jc w:val="both"/>
      </w:pPr>
      <w:r>
        <w:rPr>
          <w:rFonts w:ascii="Times New Roman"/>
          <w:b w:val="false"/>
          <w:i w:val="false"/>
          <w:color w:val="000000"/>
          <w:sz w:val="28"/>
        </w:rPr>
        <w:t xml:space="preserve">
      вагон бункерлерінде, битум қоймасында және сорғы бөлмесінде бу қысымы мен битум температурасын беру және реттеу; </w:t>
      </w:r>
    </w:p>
    <w:p>
      <w:pPr>
        <w:spacing w:after="0"/>
        <w:ind w:left="0"/>
        <w:jc w:val="both"/>
      </w:pPr>
      <w:r>
        <w:rPr>
          <w:rFonts w:ascii="Times New Roman"/>
          <w:b w:val="false"/>
          <w:i w:val="false"/>
          <w:color w:val="000000"/>
          <w:sz w:val="28"/>
        </w:rPr>
        <w:t>
      сорғыларды іске қосу және тоқтату;</w:t>
      </w:r>
    </w:p>
    <w:p>
      <w:pPr>
        <w:spacing w:after="0"/>
        <w:ind w:left="0"/>
        <w:jc w:val="both"/>
      </w:pPr>
      <w:r>
        <w:rPr>
          <w:rFonts w:ascii="Times New Roman"/>
          <w:b w:val="false"/>
          <w:i w:val="false"/>
          <w:color w:val="000000"/>
          <w:sz w:val="28"/>
        </w:rPr>
        <w:t xml:space="preserve">
      битум қоймасынан шығыс бактарына битумның берілуін бақылау; </w:t>
      </w:r>
    </w:p>
    <w:p>
      <w:pPr>
        <w:spacing w:after="0"/>
        <w:ind w:left="0"/>
        <w:jc w:val="both"/>
      </w:pPr>
      <w:r>
        <w:rPr>
          <w:rFonts w:ascii="Times New Roman"/>
          <w:b w:val="false"/>
          <w:i w:val="false"/>
          <w:color w:val="000000"/>
          <w:sz w:val="28"/>
        </w:rPr>
        <w:t>
      битум қоймасының балқыту торлары мен шығыс бактарын тазалау;</w:t>
      </w:r>
    </w:p>
    <w:p>
      <w:pPr>
        <w:spacing w:after="0"/>
        <w:ind w:left="0"/>
        <w:jc w:val="both"/>
      </w:pPr>
      <w:r>
        <w:rPr>
          <w:rFonts w:ascii="Times New Roman"/>
          <w:b w:val="false"/>
          <w:i w:val="false"/>
          <w:color w:val="000000"/>
          <w:sz w:val="28"/>
        </w:rPr>
        <w:t xml:space="preserve">
      битумның түсуі мен шығысының есебін жүргізу. </w:t>
      </w:r>
    </w:p>
    <w:bookmarkStart w:name="z245" w:id="241"/>
    <w:p>
      <w:pPr>
        <w:spacing w:after="0"/>
        <w:ind w:left="0"/>
        <w:jc w:val="both"/>
      </w:pPr>
      <w:r>
        <w:rPr>
          <w:rFonts w:ascii="Times New Roman"/>
          <w:b w:val="false"/>
          <w:i w:val="false"/>
          <w:color w:val="000000"/>
          <w:sz w:val="28"/>
        </w:rPr>
        <w:t>
      142. Білуге тиіс:</w:t>
      </w:r>
    </w:p>
    <w:bookmarkEnd w:id="241"/>
    <w:p>
      <w:pPr>
        <w:spacing w:after="0"/>
        <w:ind w:left="0"/>
        <w:jc w:val="both"/>
      </w:pPr>
      <w:r>
        <w:rPr>
          <w:rFonts w:ascii="Times New Roman"/>
          <w:b w:val="false"/>
          <w:i w:val="false"/>
          <w:color w:val="000000"/>
          <w:sz w:val="28"/>
        </w:rPr>
        <w:t>
      битум қоймаларының, битум сорғыларының, бактардың, бақылау-өлшеу және реттеу аппаратурасының құрылысы және жұмыс істеу принципі;</w:t>
      </w:r>
    </w:p>
    <w:p>
      <w:pPr>
        <w:spacing w:after="0"/>
        <w:ind w:left="0"/>
        <w:jc w:val="both"/>
      </w:pPr>
      <w:r>
        <w:rPr>
          <w:rFonts w:ascii="Times New Roman"/>
          <w:b w:val="false"/>
          <w:i w:val="false"/>
          <w:color w:val="000000"/>
          <w:sz w:val="28"/>
        </w:rPr>
        <w:t xml:space="preserve">
      битум маркалары және олардың қасиеттері; </w:t>
      </w:r>
    </w:p>
    <w:p>
      <w:pPr>
        <w:spacing w:after="0"/>
        <w:ind w:left="0"/>
        <w:jc w:val="both"/>
      </w:pPr>
      <w:r>
        <w:rPr>
          <w:rFonts w:ascii="Times New Roman"/>
          <w:b w:val="false"/>
          <w:i w:val="false"/>
          <w:color w:val="000000"/>
          <w:sz w:val="28"/>
        </w:rPr>
        <w:t xml:space="preserve">
      бу өткізгіштердің, конденсат өткізгіштердің схемасы, крандардың, вентильдердің, клапандардың мақсаты. </w:t>
      </w:r>
    </w:p>
    <w:bookmarkStart w:name="z246" w:id="242"/>
    <w:p>
      <w:pPr>
        <w:spacing w:after="0"/>
        <w:ind w:left="0"/>
        <w:jc w:val="left"/>
      </w:pPr>
      <w:r>
        <w:rPr>
          <w:rFonts w:ascii="Times New Roman"/>
          <w:b/>
          <w:i w:val="false"/>
          <w:color w:val="000000"/>
        </w:rPr>
        <w:t xml:space="preserve"> 65-параграф. Битумшы, 4-разряд</w:t>
      </w:r>
    </w:p>
    <w:bookmarkEnd w:id="242"/>
    <w:bookmarkStart w:name="z247" w:id="243"/>
    <w:p>
      <w:pPr>
        <w:spacing w:after="0"/>
        <w:ind w:left="0"/>
        <w:jc w:val="both"/>
      </w:pPr>
      <w:r>
        <w:rPr>
          <w:rFonts w:ascii="Times New Roman"/>
          <w:b w:val="false"/>
          <w:i w:val="false"/>
          <w:color w:val="000000"/>
          <w:sz w:val="28"/>
        </w:rPr>
        <w:t>
      143. Жұмыс сипаттамасы:</w:t>
      </w:r>
    </w:p>
    <w:bookmarkEnd w:id="243"/>
    <w:p>
      <w:pPr>
        <w:spacing w:after="0"/>
        <w:ind w:left="0"/>
        <w:jc w:val="both"/>
      </w:pPr>
      <w:r>
        <w:rPr>
          <w:rFonts w:ascii="Times New Roman"/>
          <w:b w:val="false"/>
          <w:i w:val="false"/>
          <w:color w:val="000000"/>
          <w:sz w:val="28"/>
        </w:rPr>
        <w:t xml:space="preserve">
      әртүрлі маркалы битум, диатомит, перлит, балшықты, каучук және өзге де компоненттер қосылған битум негізінде байланыстырушы және желімдеуші құрамдарды дайындау процесін жүргізу; </w:t>
      </w:r>
    </w:p>
    <w:p>
      <w:pPr>
        <w:spacing w:after="0"/>
        <w:ind w:left="0"/>
        <w:jc w:val="both"/>
      </w:pPr>
      <w:r>
        <w:rPr>
          <w:rFonts w:ascii="Times New Roman"/>
          <w:b w:val="false"/>
          <w:i w:val="false"/>
          <w:color w:val="000000"/>
          <w:sz w:val="28"/>
        </w:rPr>
        <w:t>
      компоненттерді мөлшерлеуге, араластыруға, айдауға арналған жабдықты басқару;</w:t>
      </w:r>
    </w:p>
    <w:p>
      <w:pPr>
        <w:spacing w:after="0"/>
        <w:ind w:left="0"/>
        <w:jc w:val="both"/>
      </w:pPr>
      <w:r>
        <w:rPr>
          <w:rFonts w:ascii="Times New Roman"/>
          <w:b w:val="false"/>
          <w:i w:val="false"/>
          <w:color w:val="000000"/>
          <w:sz w:val="28"/>
        </w:rPr>
        <w:t xml:space="preserve">
      жабдықты, сорғыларды іске қосу және тоқтату, ирек түтіктерге, бу қабатына бу беру; </w:t>
      </w:r>
    </w:p>
    <w:p>
      <w:pPr>
        <w:spacing w:after="0"/>
        <w:ind w:left="0"/>
        <w:jc w:val="both"/>
      </w:pPr>
      <w:r>
        <w:rPr>
          <w:rFonts w:ascii="Times New Roman"/>
          <w:b w:val="false"/>
          <w:i w:val="false"/>
          <w:color w:val="000000"/>
          <w:sz w:val="28"/>
        </w:rPr>
        <w:t xml:space="preserve">
      бактардағы деңгейді, будың, битумның және өзге де компоненттердің температурасын, бақылау-өлшеу аппаратурасын, бұйымдарды өндіруге байланыстырғыш және желімдегіш құрамдардың берілуін қадағалау. </w:t>
      </w:r>
    </w:p>
    <w:bookmarkStart w:name="z248" w:id="244"/>
    <w:p>
      <w:pPr>
        <w:spacing w:after="0"/>
        <w:ind w:left="0"/>
        <w:jc w:val="both"/>
      </w:pPr>
      <w:r>
        <w:rPr>
          <w:rFonts w:ascii="Times New Roman"/>
          <w:b w:val="false"/>
          <w:i w:val="false"/>
          <w:color w:val="000000"/>
          <w:sz w:val="28"/>
        </w:rPr>
        <w:t>
      144. Білуге тиіс:</w:t>
      </w:r>
    </w:p>
    <w:bookmarkEnd w:id="244"/>
    <w:p>
      <w:pPr>
        <w:spacing w:after="0"/>
        <w:ind w:left="0"/>
        <w:jc w:val="both"/>
      </w:pPr>
      <w:r>
        <w:rPr>
          <w:rFonts w:ascii="Times New Roman"/>
          <w:b w:val="false"/>
          <w:i w:val="false"/>
          <w:color w:val="000000"/>
          <w:sz w:val="28"/>
        </w:rPr>
        <w:t xml:space="preserve">
      сорғылардың, диспергаторлардың, араластырғыштардың және өзге де жабдықтардың, бақылау-өлшеу және реттеу аппаратурасының құрылысы және жұмыс істеу принципі; </w:t>
      </w:r>
    </w:p>
    <w:p>
      <w:pPr>
        <w:spacing w:after="0"/>
        <w:ind w:left="0"/>
        <w:jc w:val="both"/>
      </w:pPr>
      <w:r>
        <w:rPr>
          <w:rFonts w:ascii="Times New Roman"/>
          <w:b w:val="false"/>
          <w:i w:val="false"/>
          <w:color w:val="000000"/>
          <w:sz w:val="28"/>
        </w:rPr>
        <w:t xml:space="preserve">
      байланыстырғыш және желім құрамдарын дайындаудың технологиялық процесі; </w:t>
      </w:r>
    </w:p>
    <w:p>
      <w:pPr>
        <w:spacing w:after="0"/>
        <w:ind w:left="0"/>
        <w:jc w:val="both"/>
      </w:pPr>
      <w:r>
        <w:rPr>
          <w:rFonts w:ascii="Times New Roman"/>
          <w:b w:val="false"/>
          <w:i w:val="false"/>
          <w:color w:val="000000"/>
          <w:sz w:val="28"/>
        </w:rPr>
        <w:t xml:space="preserve">
      битум және өзге де компоненттердің қасиеттері; </w:t>
      </w:r>
    </w:p>
    <w:p>
      <w:pPr>
        <w:spacing w:after="0"/>
        <w:ind w:left="0"/>
        <w:jc w:val="both"/>
      </w:pPr>
      <w:r>
        <w:rPr>
          <w:rFonts w:ascii="Times New Roman"/>
          <w:b w:val="false"/>
          <w:i w:val="false"/>
          <w:color w:val="000000"/>
          <w:sz w:val="28"/>
        </w:rPr>
        <w:t>
      байланыстырғыш, желім құрамдарының сапасын бақылау әдістері;</w:t>
      </w:r>
    </w:p>
    <w:p>
      <w:pPr>
        <w:spacing w:after="0"/>
        <w:ind w:left="0"/>
        <w:jc w:val="both"/>
      </w:pPr>
      <w:r>
        <w:rPr>
          <w:rFonts w:ascii="Times New Roman"/>
          <w:b w:val="false"/>
          <w:i w:val="false"/>
          <w:color w:val="000000"/>
          <w:sz w:val="28"/>
        </w:rPr>
        <w:t xml:space="preserve">
      жабдықты іске қосу, реттеу және тоқтату тәртібі. </w:t>
      </w:r>
    </w:p>
    <w:bookmarkStart w:name="z249" w:id="245"/>
    <w:p>
      <w:pPr>
        <w:spacing w:after="0"/>
        <w:ind w:left="0"/>
        <w:jc w:val="left"/>
      </w:pPr>
      <w:r>
        <w:rPr>
          <w:rFonts w:ascii="Times New Roman"/>
          <w:b/>
          <w:i w:val="false"/>
          <w:color w:val="000000"/>
        </w:rPr>
        <w:t xml:space="preserve"> 66-параграф. Бөлшектелетін денелерді тиеуші, 3-разряд</w:t>
      </w:r>
    </w:p>
    <w:bookmarkEnd w:id="245"/>
    <w:bookmarkStart w:name="z250" w:id="246"/>
    <w:p>
      <w:pPr>
        <w:spacing w:after="0"/>
        <w:ind w:left="0"/>
        <w:jc w:val="both"/>
      </w:pPr>
      <w:r>
        <w:rPr>
          <w:rFonts w:ascii="Times New Roman"/>
          <w:b w:val="false"/>
          <w:i w:val="false"/>
          <w:color w:val="000000"/>
          <w:sz w:val="28"/>
        </w:rPr>
        <w:t>
      145. Жұмыс сипаттамасы:</w:t>
      </w:r>
    </w:p>
    <w:bookmarkEnd w:id="246"/>
    <w:p>
      <w:pPr>
        <w:spacing w:after="0"/>
        <w:ind w:left="0"/>
        <w:jc w:val="both"/>
      </w:pPr>
      <w:r>
        <w:rPr>
          <w:rFonts w:ascii="Times New Roman"/>
          <w:b w:val="false"/>
          <w:i w:val="false"/>
          <w:color w:val="000000"/>
          <w:sz w:val="28"/>
        </w:rPr>
        <w:t>
      бөлшектелетін денелерді диірменге тиеу;</w:t>
      </w:r>
    </w:p>
    <w:p>
      <w:pPr>
        <w:spacing w:after="0"/>
        <w:ind w:left="0"/>
        <w:jc w:val="both"/>
      </w:pPr>
      <w:r>
        <w:rPr>
          <w:rFonts w:ascii="Times New Roman"/>
          <w:b w:val="false"/>
          <w:i w:val="false"/>
          <w:color w:val="000000"/>
          <w:sz w:val="28"/>
        </w:rPr>
        <w:t xml:space="preserve">
      қоймадағы бөлшектелетін денелерді түсіру, тиеу және сұрыптау, бөлшектелетін денелерді диірмендерге тасымалдау; </w:t>
      </w:r>
    </w:p>
    <w:p>
      <w:pPr>
        <w:spacing w:after="0"/>
        <w:ind w:left="0"/>
        <w:jc w:val="both"/>
      </w:pPr>
      <w:r>
        <w:rPr>
          <w:rFonts w:ascii="Times New Roman"/>
          <w:b w:val="false"/>
          <w:i w:val="false"/>
          <w:color w:val="000000"/>
          <w:sz w:val="28"/>
        </w:rPr>
        <w:t>
      тиеу механизмдерінің көмегімен бөлшектелетін денелерді диірменге толық тиеу және артық тиеу операцияларын орындау;</w:t>
      </w:r>
    </w:p>
    <w:p>
      <w:pPr>
        <w:spacing w:after="0"/>
        <w:ind w:left="0"/>
        <w:jc w:val="both"/>
      </w:pPr>
      <w:r>
        <w:rPr>
          <w:rFonts w:ascii="Times New Roman"/>
          <w:b w:val="false"/>
          <w:i w:val="false"/>
          <w:color w:val="000000"/>
          <w:sz w:val="28"/>
        </w:rPr>
        <w:t>
      люктерді ашу мен жабу, камера аралық тосқауылдарды тазалау;</w:t>
      </w:r>
    </w:p>
    <w:p>
      <w:pPr>
        <w:spacing w:after="0"/>
        <w:ind w:left="0"/>
        <w:jc w:val="both"/>
      </w:pPr>
      <w:r>
        <w:rPr>
          <w:rFonts w:ascii="Times New Roman"/>
          <w:b w:val="false"/>
          <w:i w:val="false"/>
          <w:color w:val="000000"/>
          <w:sz w:val="28"/>
        </w:rPr>
        <w:t>
      бөлшектелетін денелерді сұрыптау және қалдықтарды жинау;</w:t>
      </w:r>
    </w:p>
    <w:p>
      <w:pPr>
        <w:spacing w:after="0"/>
        <w:ind w:left="0"/>
        <w:jc w:val="both"/>
      </w:pPr>
      <w:r>
        <w:rPr>
          <w:rFonts w:ascii="Times New Roman"/>
          <w:b w:val="false"/>
          <w:i w:val="false"/>
          <w:color w:val="000000"/>
          <w:sz w:val="28"/>
        </w:rPr>
        <w:t>
      бөлшектелетін денелерді сұрыптайтын машиналарға қызмет көрсету.</w:t>
      </w:r>
    </w:p>
    <w:bookmarkStart w:name="z251" w:id="247"/>
    <w:p>
      <w:pPr>
        <w:spacing w:after="0"/>
        <w:ind w:left="0"/>
        <w:jc w:val="both"/>
      </w:pPr>
      <w:r>
        <w:rPr>
          <w:rFonts w:ascii="Times New Roman"/>
          <w:b w:val="false"/>
          <w:i w:val="false"/>
          <w:color w:val="000000"/>
          <w:sz w:val="28"/>
        </w:rPr>
        <w:t>
      146. Білуге тиіс:</w:t>
      </w:r>
    </w:p>
    <w:bookmarkEnd w:id="247"/>
    <w:p>
      <w:pPr>
        <w:spacing w:after="0"/>
        <w:ind w:left="0"/>
        <w:jc w:val="both"/>
      </w:pPr>
      <w:r>
        <w:rPr>
          <w:rFonts w:ascii="Times New Roman"/>
          <w:b w:val="false"/>
          <w:i w:val="false"/>
          <w:color w:val="000000"/>
          <w:sz w:val="28"/>
        </w:rPr>
        <w:t>
      тиеу механизмдері мен бөлшектелетін денелерді сұрыптау жөніндегі машиналардың құрылысы мен жұмыс істеу принципін;</w:t>
      </w:r>
    </w:p>
    <w:p>
      <w:pPr>
        <w:spacing w:after="0"/>
        <w:ind w:left="0"/>
        <w:jc w:val="both"/>
      </w:pPr>
      <w:r>
        <w:rPr>
          <w:rFonts w:ascii="Times New Roman"/>
          <w:b w:val="false"/>
          <w:i w:val="false"/>
          <w:color w:val="000000"/>
          <w:sz w:val="28"/>
        </w:rPr>
        <w:t>
      диірмендерді толық тиеу және артық тиеу тәсілдері мен мерзімдері;</w:t>
      </w:r>
    </w:p>
    <w:p>
      <w:pPr>
        <w:spacing w:after="0"/>
        <w:ind w:left="0"/>
        <w:jc w:val="both"/>
      </w:pPr>
      <w:r>
        <w:rPr>
          <w:rFonts w:ascii="Times New Roman"/>
          <w:b w:val="false"/>
          <w:i w:val="false"/>
          <w:color w:val="000000"/>
          <w:sz w:val="28"/>
        </w:rPr>
        <w:t xml:space="preserve">
      бөлшектелетін денелерді тиеудің шекті нормалары; </w:t>
      </w:r>
    </w:p>
    <w:p>
      <w:pPr>
        <w:spacing w:after="0"/>
        <w:ind w:left="0"/>
        <w:jc w:val="both"/>
      </w:pPr>
      <w:r>
        <w:rPr>
          <w:rFonts w:ascii="Times New Roman"/>
          <w:b w:val="false"/>
          <w:i w:val="false"/>
          <w:color w:val="000000"/>
          <w:sz w:val="28"/>
        </w:rPr>
        <w:t>
      бөлшектелетін денелердің түрлері, қасиеттері мен ассортименті.</w:t>
      </w:r>
    </w:p>
    <w:bookmarkStart w:name="z252" w:id="248"/>
    <w:p>
      <w:pPr>
        <w:spacing w:after="0"/>
        <w:ind w:left="0"/>
        <w:jc w:val="left"/>
      </w:pPr>
      <w:r>
        <w:rPr>
          <w:rFonts w:ascii="Times New Roman"/>
          <w:b/>
          <w:i w:val="false"/>
          <w:color w:val="000000"/>
        </w:rPr>
        <w:t xml:space="preserve"> 67-параграф. Бұйымдар мен конструкцияларды құрастырушы, 2-разряд</w:t>
      </w:r>
    </w:p>
    <w:bookmarkEnd w:id="248"/>
    <w:bookmarkStart w:name="z253" w:id="249"/>
    <w:p>
      <w:pPr>
        <w:spacing w:after="0"/>
        <w:ind w:left="0"/>
        <w:jc w:val="both"/>
      </w:pPr>
      <w:r>
        <w:rPr>
          <w:rFonts w:ascii="Times New Roman"/>
          <w:b w:val="false"/>
          <w:i w:val="false"/>
          <w:color w:val="000000"/>
          <w:sz w:val="28"/>
        </w:rPr>
        <w:t>
      147. Жұмыс сипаттамасы:</w:t>
      </w:r>
    </w:p>
    <w:bookmarkEnd w:id="249"/>
    <w:p>
      <w:pPr>
        <w:spacing w:after="0"/>
        <w:ind w:left="0"/>
        <w:jc w:val="both"/>
      </w:pPr>
      <w:r>
        <w:rPr>
          <w:rFonts w:ascii="Times New Roman"/>
          <w:b w:val="false"/>
          <w:i w:val="false"/>
          <w:color w:val="000000"/>
          <w:sz w:val="28"/>
        </w:rPr>
        <w:t>
      асбест-цемент плиталарын құрастыру;</w:t>
      </w:r>
    </w:p>
    <w:p>
      <w:pPr>
        <w:spacing w:after="0"/>
        <w:ind w:left="0"/>
        <w:jc w:val="both"/>
      </w:pPr>
      <w:r>
        <w:rPr>
          <w:rFonts w:ascii="Times New Roman"/>
          <w:b w:val="false"/>
          <w:i w:val="false"/>
          <w:color w:val="000000"/>
          <w:sz w:val="28"/>
        </w:rPr>
        <w:t>
      плиталардың ұзындық өлшемдерін тексеру;</w:t>
      </w:r>
    </w:p>
    <w:p>
      <w:pPr>
        <w:spacing w:after="0"/>
        <w:ind w:left="0"/>
        <w:jc w:val="both"/>
      </w:pPr>
      <w:r>
        <w:rPr>
          <w:rFonts w:ascii="Times New Roman"/>
          <w:b w:val="false"/>
          <w:i w:val="false"/>
          <w:color w:val="000000"/>
          <w:sz w:val="28"/>
        </w:rPr>
        <w:t xml:space="preserve">
      парақтарды біріктіру үшін берілген мөлшердегі тесіктерді бұрғылау; </w:t>
      </w:r>
    </w:p>
    <w:p>
      <w:pPr>
        <w:spacing w:after="0"/>
        <w:ind w:left="0"/>
        <w:jc w:val="both"/>
      </w:pPr>
      <w:r>
        <w:rPr>
          <w:rFonts w:ascii="Times New Roman"/>
          <w:b w:val="false"/>
          <w:i w:val="false"/>
          <w:color w:val="000000"/>
          <w:sz w:val="28"/>
        </w:rPr>
        <w:t>
      бұрғыланған тесіктерге тойтармаларды салу және оларды электр кесектерінің көмегімен тойтармалау;</w:t>
      </w:r>
    </w:p>
    <w:p>
      <w:pPr>
        <w:spacing w:after="0"/>
        <w:ind w:left="0"/>
        <w:jc w:val="both"/>
      </w:pPr>
      <w:r>
        <w:rPr>
          <w:rFonts w:ascii="Times New Roman"/>
          <w:b w:val="false"/>
          <w:i w:val="false"/>
          <w:color w:val="000000"/>
          <w:sz w:val="28"/>
        </w:rPr>
        <w:t xml:space="preserve">
      бекіту элементтерінің мөлшері мен сапасын бақылау, оларды бекіту, оқшаулау тақталарына салу; </w:t>
      </w:r>
    </w:p>
    <w:p>
      <w:pPr>
        <w:spacing w:after="0"/>
        <w:ind w:left="0"/>
        <w:jc w:val="both"/>
      </w:pPr>
      <w:r>
        <w:rPr>
          <w:rFonts w:ascii="Times New Roman"/>
          <w:b w:val="false"/>
          <w:i w:val="false"/>
          <w:color w:val="000000"/>
          <w:sz w:val="28"/>
        </w:rPr>
        <w:t>
      казеин желімінде асбест-цемент мастикасын жасау, жиналған плиталарды асбест-цемент мастикасымен майлау;</w:t>
      </w:r>
    </w:p>
    <w:p>
      <w:pPr>
        <w:spacing w:after="0"/>
        <w:ind w:left="0"/>
        <w:jc w:val="both"/>
      </w:pPr>
      <w:r>
        <w:rPr>
          <w:rFonts w:ascii="Times New Roman"/>
          <w:b w:val="false"/>
          <w:i w:val="false"/>
          <w:color w:val="000000"/>
          <w:sz w:val="28"/>
        </w:rPr>
        <w:t xml:space="preserve">
      темір-бетон бұйымдары мен конструкцияларын құрастыру кезінде қосалқы жұмыстарды орындау; </w:t>
      </w:r>
    </w:p>
    <w:p>
      <w:pPr>
        <w:spacing w:after="0"/>
        <w:ind w:left="0"/>
        <w:jc w:val="both"/>
      </w:pPr>
      <w:r>
        <w:rPr>
          <w:rFonts w:ascii="Times New Roman"/>
          <w:b w:val="false"/>
          <w:i w:val="false"/>
          <w:color w:val="000000"/>
          <w:sz w:val="28"/>
        </w:rPr>
        <w:t>
      салмалы бөлшектерді дәнекерлеуге дайындау;</w:t>
      </w:r>
    </w:p>
    <w:p>
      <w:pPr>
        <w:spacing w:after="0"/>
        <w:ind w:left="0"/>
        <w:jc w:val="both"/>
      </w:pPr>
      <w:r>
        <w:rPr>
          <w:rFonts w:ascii="Times New Roman"/>
          <w:b w:val="false"/>
          <w:i w:val="false"/>
          <w:color w:val="000000"/>
          <w:sz w:val="28"/>
        </w:rPr>
        <w:t xml:space="preserve">
      оқшаулағыш материалдарды төсеу; </w:t>
      </w:r>
    </w:p>
    <w:p>
      <w:pPr>
        <w:spacing w:after="0"/>
        <w:ind w:left="0"/>
        <w:jc w:val="both"/>
      </w:pPr>
      <w:r>
        <w:rPr>
          <w:rFonts w:ascii="Times New Roman"/>
          <w:b w:val="false"/>
          <w:i w:val="false"/>
          <w:color w:val="000000"/>
          <w:sz w:val="28"/>
        </w:rPr>
        <w:t>
      оқшаулау және қорғаныс мастикалары мен құрамдарын дайындау және жағу;</w:t>
      </w:r>
    </w:p>
    <w:p>
      <w:pPr>
        <w:spacing w:after="0"/>
        <w:ind w:left="0"/>
        <w:jc w:val="both"/>
      </w:pPr>
      <w:r>
        <w:rPr>
          <w:rFonts w:ascii="Times New Roman"/>
          <w:b w:val="false"/>
          <w:i w:val="false"/>
          <w:color w:val="000000"/>
          <w:sz w:val="28"/>
        </w:rPr>
        <w:t xml:space="preserve">
      буындарды ерітіндімен тығыздау. </w:t>
      </w:r>
    </w:p>
    <w:bookmarkStart w:name="z254" w:id="250"/>
    <w:p>
      <w:pPr>
        <w:spacing w:after="0"/>
        <w:ind w:left="0"/>
        <w:jc w:val="both"/>
      </w:pPr>
      <w:r>
        <w:rPr>
          <w:rFonts w:ascii="Times New Roman"/>
          <w:b w:val="false"/>
          <w:i w:val="false"/>
          <w:color w:val="000000"/>
          <w:sz w:val="28"/>
        </w:rPr>
        <w:t>
      148. Білуге тиіс:</w:t>
      </w:r>
    </w:p>
    <w:bookmarkEnd w:id="250"/>
    <w:p>
      <w:pPr>
        <w:spacing w:after="0"/>
        <w:ind w:left="0"/>
        <w:jc w:val="both"/>
      </w:pPr>
      <w:r>
        <w:rPr>
          <w:rFonts w:ascii="Times New Roman"/>
          <w:b w:val="false"/>
          <w:i w:val="false"/>
          <w:color w:val="000000"/>
          <w:sz w:val="28"/>
        </w:rPr>
        <w:t>
      жоғарғы және төменгі парақтарды біріктіру тәртібі;</w:t>
      </w:r>
    </w:p>
    <w:p>
      <w:pPr>
        <w:spacing w:after="0"/>
        <w:ind w:left="0"/>
        <w:jc w:val="both"/>
      </w:pPr>
      <w:r>
        <w:rPr>
          <w:rFonts w:ascii="Times New Roman"/>
          <w:b w:val="false"/>
          <w:i w:val="false"/>
          <w:color w:val="000000"/>
          <w:sz w:val="28"/>
        </w:rPr>
        <w:t>
      бұрғылау станогының құрылысы;</w:t>
      </w:r>
    </w:p>
    <w:p>
      <w:pPr>
        <w:spacing w:after="0"/>
        <w:ind w:left="0"/>
        <w:jc w:val="both"/>
      </w:pPr>
      <w:r>
        <w:rPr>
          <w:rFonts w:ascii="Times New Roman"/>
          <w:b w:val="false"/>
          <w:i w:val="false"/>
          <w:color w:val="000000"/>
          <w:sz w:val="28"/>
        </w:rPr>
        <w:t xml:space="preserve">
      қолданылатын бұрғылар мен тойтармалардың өлшемдері; </w:t>
      </w:r>
    </w:p>
    <w:p>
      <w:pPr>
        <w:spacing w:after="0"/>
        <w:ind w:left="0"/>
        <w:jc w:val="both"/>
      </w:pPr>
      <w:r>
        <w:rPr>
          <w:rFonts w:ascii="Times New Roman"/>
          <w:b w:val="false"/>
          <w:i w:val="false"/>
          <w:color w:val="000000"/>
          <w:sz w:val="28"/>
        </w:rPr>
        <w:t>
      тойтармалар үшін плитадағы саңылаулардың орналасуы;</w:t>
      </w:r>
    </w:p>
    <w:p>
      <w:pPr>
        <w:spacing w:after="0"/>
        <w:ind w:left="0"/>
        <w:jc w:val="both"/>
      </w:pPr>
      <w:r>
        <w:rPr>
          <w:rFonts w:ascii="Times New Roman"/>
          <w:b w:val="false"/>
          <w:i w:val="false"/>
          <w:color w:val="000000"/>
          <w:sz w:val="28"/>
        </w:rPr>
        <w:t>
      плиталарды тойтаруға арналған электрұстауыштардың құрылымы мен қолдану тәртібі;</w:t>
      </w:r>
    </w:p>
    <w:p>
      <w:pPr>
        <w:spacing w:after="0"/>
        <w:ind w:left="0"/>
        <w:jc w:val="both"/>
      </w:pPr>
      <w:r>
        <w:rPr>
          <w:rFonts w:ascii="Times New Roman"/>
          <w:b w:val="false"/>
          <w:i w:val="false"/>
          <w:color w:val="000000"/>
          <w:sz w:val="28"/>
        </w:rPr>
        <w:t>
      плиталарға сызықтық өлшемдер, пішін және сыртқы түрі бөлігінде қойылатын талаптар;</w:t>
      </w:r>
    </w:p>
    <w:p>
      <w:pPr>
        <w:spacing w:after="0"/>
        <w:ind w:left="0"/>
        <w:jc w:val="both"/>
      </w:pPr>
      <w:r>
        <w:rPr>
          <w:rFonts w:ascii="Times New Roman"/>
          <w:b w:val="false"/>
          <w:i w:val="false"/>
          <w:color w:val="000000"/>
          <w:sz w:val="28"/>
        </w:rPr>
        <w:t>
      плиталарды майлау тәртібі;</w:t>
      </w:r>
    </w:p>
    <w:p>
      <w:pPr>
        <w:spacing w:after="0"/>
        <w:ind w:left="0"/>
        <w:jc w:val="both"/>
      </w:pPr>
      <w:r>
        <w:rPr>
          <w:rFonts w:ascii="Times New Roman"/>
          <w:b w:val="false"/>
          <w:i w:val="false"/>
          <w:color w:val="000000"/>
          <w:sz w:val="28"/>
        </w:rPr>
        <w:t>
      компоненттердің қасиеттері, олардың мөлшері және асбест-цемент мастикасын жасау технологиясы;</w:t>
      </w:r>
    </w:p>
    <w:p>
      <w:pPr>
        <w:spacing w:after="0"/>
        <w:ind w:left="0"/>
        <w:jc w:val="both"/>
      </w:pPr>
      <w:r>
        <w:rPr>
          <w:rFonts w:ascii="Times New Roman"/>
          <w:b w:val="false"/>
          <w:i w:val="false"/>
          <w:color w:val="000000"/>
          <w:sz w:val="28"/>
        </w:rPr>
        <w:t>
      құрастырылатын конструкциялардың мақсаты және оларға қойылатын талаптар;</w:t>
      </w:r>
    </w:p>
    <w:p>
      <w:pPr>
        <w:spacing w:after="0"/>
        <w:ind w:left="0"/>
        <w:jc w:val="both"/>
      </w:pPr>
      <w:r>
        <w:rPr>
          <w:rFonts w:ascii="Times New Roman"/>
          <w:b w:val="false"/>
          <w:i w:val="false"/>
          <w:color w:val="000000"/>
          <w:sz w:val="28"/>
        </w:rPr>
        <w:t>
      оқшаулау мастикаларын дайындау және қолдану тәртібі.</w:t>
      </w:r>
    </w:p>
    <w:bookmarkStart w:name="z255" w:id="251"/>
    <w:p>
      <w:pPr>
        <w:spacing w:after="0"/>
        <w:ind w:left="0"/>
        <w:jc w:val="left"/>
      </w:pPr>
      <w:r>
        <w:rPr>
          <w:rFonts w:ascii="Times New Roman"/>
          <w:b/>
          <w:i w:val="false"/>
          <w:color w:val="000000"/>
        </w:rPr>
        <w:t xml:space="preserve"> 68-параграф. Бұйымдар мен конструкцияларды құрастырушы, 3-разряд</w:t>
      </w:r>
    </w:p>
    <w:bookmarkEnd w:id="251"/>
    <w:bookmarkStart w:name="z256" w:id="252"/>
    <w:p>
      <w:pPr>
        <w:spacing w:after="0"/>
        <w:ind w:left="0"/>
        <w:jc w:val="both"/>
      </w:pPr>
      <w:r>
        <w:rPr>
          <w:rFonts w:ascii="Times New Roman"/>
          <w:b w:val="false"/>
          <w:i w:val="false"/>
          <w:color w:val="000000"/>
          <w:sz w:val="28"/>
        </w:rPr>
        <w:t>
      149. Жұмыс сипаттамасы:</w:t>
      </w:r>
    </w:p>
    <w:bookmarkEnd w:id="252"/>
    <w:p>
      <w:pPr>
        <w:spacing w:after="0"/>
        <w:ind w:left="0"/>
        <w:jc w:val="both"/>
      </w:pPr>
      <w:r>
        <w:rPr>
          <w:rFonts w:ascii="Times New Roman"/>
          <w:b w:val="false"/>
          <w:i w:val="false"/>
          <w:color w:val="000000"/>
          <w:sz w:val="28"/>
        </w:rPr>
        <w:t xml:space="preserve">
      желілік және жазық темірбетон конструкцияларын: жабындардың панельдері мен плиталарын, сыртқы қабырғалардың панельдерін және өзге де ұқсас бұйымдарды құрастыру; </w:t>
      </w:r>
    </w:p>
    <w:p>
      <w:pPr>
        <w:spacing w:after="0"/>
        <w:ind w:left="0"/>
        <w:jc w:val="both"/>
      </w:pPr>
      <w:r>
        <w:rPr>
          <w:rFonts w:ascii="Times New Roman"/>
          <w:b w:val="false"/>
          <w:i w:val="false"/>
          <w:color w:val="000000"/>
          <w:sz w:val="28"/>
        </w:rPr>
        <w:t xml:space="preserve">
      жеке сызықтық элементтерден кейіннен қосылыстарды жасарту арқылы фермаларды құрастыру; </w:t>
      </w:r>
    </w:p>
    <w:p>
      <w:pPr>
        <w:spacing w:after="0"/>
        <w:ind w:left="0"/>
        <w:jc w:val="both"/>
      </w:pPr>
      <w:r>
        <w:rPr>
          <w:rFonts w:ascii="Times New Roman"/>
          <w:b w:val="false"/>
          <w:i w:val="false"/>
          <w:color w:val="000000"/>
          <w:sz w:val="28"/>
        </w:rPr>
        <w:t xml:space="preserve">
      монтаждалатын бөлшектер мен элементтерді болттармен, қамыттармен және қысқыштармен дәнекерлеуге дайындай отырып, түйістіру; </w:t>
      </w:r>
    </w:p>
    <w:p>
      <w:pPr>
        <w:spacing w:after="0"/>
        <w:ind w:left="0"/>
        <w:jc w:val="both"/>
      </w:pPr>
      <w:r>
        <w:rPr>
          <w:rFonts w:ascii="Times New Roman"/>
          <w:b w:val="false"/>
          <w:i w:val="false"/>
          <w:color w:val="000000"/>
          <w:sz w:val="28"/>
        </w:rPr>
        <w:t>
      жиектеуші мен тельфер жұмысын басқару;</w:t>
      </w:r>
    </w:p>
    <w:p>
      <w:pPr>
        <w:spacing w:after="0"/>
        <w:ind w:left="0"/>
        <w:jc w:val="both"/>
      </w:pPr>
      <w:r>
        <w:rPr>
          <w:rFonts w:ascii="Times New Roman"/>
          <w:b w:val="false"/>
          <w:i w:val="false"/>
          <w:color w:val="000000"/>
          <w:sz w:val="28"/>
        </w:rPr>
        <w:t>
      берілген өлшемдерге сәйкес каркастар мен дайын тетіктерді құрастыру, біріктіру;</w:t>
      </w:r>
    </w:p>
    <w:p>
      <w:pPr>
        <w:spacing w:after="0"/>
        <w:ind w:left="0"/>
        <w:jc w:val="both"/>
      </w:pPr>
      <w:r>
        <w:rPr>
          <w:rFonts w:ascii="Times New Roman"/>
          <w:b w:val="false"/>
          <w:i w:val="false"/>
          <w:color w:val="000000"/>
          <w:sz w:val="28"/>
        </w:rPr>
        <w:t>
      каркас бөліктерін (мөлшерқада, планка, төсеме, арқан) құрастыру орнына тасымалдау;</w:t>
      </w:r>
    </w:p>
    <w:p>
      <w:pPr>
        <w:spacing w:after="0"/>
        <w:ind w:left="0"/>
        <w:jc w:val="both"/>
      </w:pPr>
      <w:r>
        <w:rPr>
          <w:rFonts w:ascii="Times New Roman"/>
          <w:b w:val="false"/>
          <w:i w:val="false"/>
          <w:color w:val="000000"/>
          <w:sz w:val="28"/>
        </w:rPr>
        <w:t xml:space="preserve">
      жиналатын қаңқаларды жылжыту және оларды қатарлап салу; </w:t>
      </w:r>
    </w:p>
    <w:p>
      <w:pPr>
        <w:spacing w:after="0"/>
        <w:ind w:left="0"/>
        <w:jc w:val="both"/>
      </w:pPr>
      <w:r>
        <w:rPr>
          <w:rFonts w:ascii="Times New Roman"/>
          <w:b w:val="false"/>
          <w:i w:val="false"/>
          <w:color w:val="000000"/>
          <w:sz w:val="28"/>
        </w:rPr>
        <w:t>
      дайын каркасты жаю станогының қабылдау секциясына ауыстыру және салу;</w:t>
      </w:r>
    </w:p>
    <w:p>
      <w:pPr>
        <w:spacing w:after="0"/>
        <w:ind w:left="0"/>
        <w:jc w:val="both"/>
      </w:pPr>
      <w:r>
        <w:rPr>
          <w:rFonts w:ascii="Times New Roman"/>
          <w:b w:val="false"/>
          <w:i w:val="false"/>
          <w:color w:val="000000"/>
          <w:sz w:val="28"/>
        </w:rPr>
        <w:t xml:space="preserve">
      каркас арасында шектеу арқалықтарын орнату және уақытша бекіту; </w:t>
      </w:r>
    </w:p>
    <w:p>
      <w:pPr>
        <w:spacing w:after="0"/>
        <w:ind w:left="0"/>
        <w:jc w:val="both"/>
      </w:pPr>
      <w:r>
        <w:rPr>
          <w:rFonts w:ascii="Times New Roman"/>
          <w:b w:val="false"/>
          <w:i w:val="false"/>
          <w:color w:val="000000"/>
          <w:sz w:val="28"/>
        </w:rPr>
        <w:t>
      қалқандарды жылжыту және оларды қаңқаның ойықтарына салу;</w:t>
      </w:r>
    </w:p>
    <w:p>
      <w:pPr>
        <w:spacing w:after="0"/>
        <w:ind w:left="0"/>
        <w:jc w:val="both"/>
      </w:pPr>
      <w:r>
        <w:rPr>
          <w:rFonts w:ascii="Times New Roman"/>
          <w:b w:val="false"/>
          <w:i w:val="false"/>
          <w:color w:val="000000"/>
          <w:sz w:val="28"/>
        </w:rPr>
        <w:t xml:space="preserve">
      прокат орнағына келіп түскен қаңқалардың үлгі өлшемдері бойынша есептеу; </w:t>
      </w:r>
    </w:p>
    <w:p>
      <w:pPr>
        <w:spacing w:after="0"/>
        <w:ind w:left="0"/>
        <w:jc w:val="both"/>
      </w:pPr>
      <w:r>
        <w:rPr>
          <w:rFonts w:ascii="Times New Roman"/>
          <w:b w:val="false"/>
          <w:i w:val="false"/>
          <w:color w:val="000000"/>
          <w:sz w:val="28"/>
        </w:rPr>
        <w:t xml:space="preserve">
      құбырлар мен жабдықтарды жылу оқшаулауға арналған конструкцияларды маттардан, цилиндрлерден, қабықтардан, сегменттерден, плиталардан және қорғаныс жабындыларынан, бекіту бөлшектерін конструкциялардың үлгі өлшемдері бойынша стендте құрастыру; </w:t>
      </w:r>
    </w:p>
    <w:p>
      <w:pPr>
        <w:spacing w:after="0"/>
        <w:ind w:left="0"/>
        <w:jc w:val="both"/>
      </w:pPr>
      <w:r>
        <w:rPr>
          <w:rFonts w:ascii="Times New Roman"/>
          <w:b w:val="false"/>
          <w:i w:val="false"/>
          <w:color w:val="000000"/>
          <w:sz w:val="28"/>
        </w:rPr>
        <w:t>
      қосалқы механизмдерді басқару;</w:t>
      </w:r>
    </w:p>
    <w:p>
      <w:pPr>
        <w:spacing w:after="0"/>
        <w:ind w:left="0"/>
        <w:jc w:val="both"/>
      </w:pPr>
      <w:r>
        <w:rPr>
          <w:rFonts w:ascii="Times New Roman"/>
          <w:b w:val="false"/>
          <w:i w:val="false"/>
          <w:color w:val="000000"/>
          <w:sz w:val="28"/>
        </w:rPr>
        <w:t>
      бұйымдар мен тетіктерді тасымалдау;</w:t>
      </w:r>
    </w:p>
    <w:p>
      <w:pPr>
        <w:spacing w:after="0"/>
        <w:ind w:left="0"/>
        <w:jc w:val="both"/>
      </w:pPr>
      <w:r>
        <w:rPr>
          <w:rFonts w:ascii="Times New Roman"/>
          <w:b w:val="false"/>
          <w:i w:val="false"/>
          <w:color w:val="000000"/>
          <w:sz w:val="28"/>
        </w:rPr>
        <w:t xml:space="preserve">
      конструкцияларды жеткізу талаптары бойынша қалау және орау. </w:t>
      </w:r>
    </w:p>
    <w:bookmarkStart w:name="z257" w:id="253"/>
    <w:p>
      <w:pPr>
        <w:spacing w:after="0"/>
        <w:ind w:left="0"/>
        <w:jc w:val="both"/>
      </w:pPr>
      <w:r>
        <w:rPr>
          <w:rFonts w:ascii="Times New Roman"/>
          <w:b w:val="false"/>
          <w:i w:val="false"/>
          <w:color w:val="000000"/>
          <w:sz w:val="28"/>
        </w:rPr>
        <w:t>
      150. Білуге тиіс:</w:t>
      </w:r>
    </w:p>
    <w:bookmarkEnd w:id="253"/>
    <w:p>
      <w:pPr>
        <w:spacing w:after="0"/>
        <w:ind w:left="0"/>
        <w:jc w:val="both"/>
      </w:pPr>
      <w:r>
        <w:rPr>
          <w:rFonts w:ascii="Times New Roman"/>
          <w:b w:val="false"/>
          <w:i w:val="false"/>
          <w:color w:val="000000"/>
          <w:sz w:val="28"/>
        </w:rPr>
        <w:t xml:space="preserve">
      құрастырылатын конструкциялардың мақсаты және оларға қойылатын техникалық талаптар; </w:t>
      </w:r>
    </w:p>
    <w:p>
      <w:pPr>
        <w:spacing w:after="0"/>
        <w:ind w:left="0"/>
        <w:jc w:val="both"/>
      </w:pPr>
      <w:r>
        <w:rPr>
          <w:rFonts w:ascii="Times New Roman"/>
          <w:b w:val="false"/>
          <w:i w:val="false"/>
          <w:color w:val="000000"/>
          <w:sz w:val="28"/>
        </w:rPr>
        <w:t>
      үлкейтіп жинау, орнын ауыстыру, жиектеу және құрастырылып жатқан элементтер мен бұйымдарды орналастыру тәсілдері мен тәртібі, сызбаларды оқу тәртібі;</w:t>
      </w:r>
    </w:p>
    <w:p>
      <w:pPr>
        <w:spacing w:after="0"/>
        <w:ind w:left="0"/>
        <w:jc w:val="both"/>
      </w:pPr>
      <w:r>
        <w:rPr>
          <w:rFonts w:ascii="Times New Roman"/>
          <w:b w:val="false"/>
          <w:i w:val="false"/>
          <w:color w:val="000000"/>
          <w:sz w:val="28"/>
        </w:rPr>
        <w:t xml:space="preserve">
      құрылымдарды төсеу және орау тәртібі. </w:t>
      </w:r>
    </w:p>
    <w:bookmarkStart w:name="z258" w:id="254"/>
    <w:p>
      <w:pPr>
        <w:spacing w:after="0"/>
        <w:ind w:left="0"/>
        <w:jc w:val="left"/>
      </w:pPr>
      <w:r>
        <w:rPr>
          <w:rFonts w:ascii="Times New Roman"/>
          <w:b/>
          <w:i w:val="false"/>
          <w:color w:val="000000"/>
        </w:rPr>
        <w:t xml:space="preserve"> 69-параграф. Бұйымдар мен конструкцияларды құрастырушы, 4-разряд</w:t>
      </w:r>
    </w:p>
    <w:bookmarkEnd w:id="254"/>
    <w:bookmarkStart w:name="z259" w:id="255"/>
    <w:p>
      <w:pPr>
        <w:spacing w:after="0"/>
        <w:ind w:left="0"/>
        <w:jc w:val="both"/>
      </w:pPr>
      <w:r>
        <w:rPr>
          <w:rFonts w:ascii="Times New Roman"/>
          <w:b w:val="false"/>
          <w:i w:val="false"/>
          <w:color w:val="000000"/>
          <w:sz w:val="28"/>
        </w:rPr>
        <w:t>
      151. Жұмыс сипаттамасы:</w:t>
      </w:r>
    </w:p>
    <w:bookmarkEnd w:id="255"/>
    <w:p>
      <w:pPr>
        <w:spacing w:after="0"/>
        <w:ind w:left="0"/>
        <w:jc w:val="both"/>
      </w:pPr>
      <w:r>
        <w:rPr>
          <w:rFonts w:ascii="Times New Roman"/>
          <w:b w:val="false"/>
          <w:i w:val="false"/>
          <w:color w:val="000000"/>
          <w:sz w:val="28"/>
        </w:rPr>
        <w:t>
      құрылыстың көлемдік-кеңістік элементтерін (бөлмелерді, блоктарды, сантехникалық кабиналарды, саты торларын, шахталарды, лифтілерді, коллекторларды және өзгелерді) құрастыру;</w:t>
      </w:r>
    </w:p>
    <w:p>
      <w:pPr>
        <w:spacing w:after="0"/>
        <w:ind w:left="0"/>
        <w:jc w:val="both"/>
      </w:pPr>
      <w:r>
        <w:rPr>
          <w:rFonts w:ascii="Times New Roman"/>
          <w:b w:val="false"/>
          <w:i w:val="false"/>
          <w:color w:val="000000"/>
          <w:sz w:val="28"/>
        </w:rPr>
        <w:t>
      монтаждалатын бөлшектерді белгілеу, оларды бұрандамалармен, қамыттармен немесе қысқыштармен бекітіп және дәнекерлеуге дайындай отырып, кондукторларға орнату;</w:t>
      </w:r>
    </w:p>
    <w:p>
      <w:pPr>
        <w:spacing w:after="0"/>
        <w:ind w:left="0"/>
        <w:jc w:val="both"/>
      </w:pPr>
      <w:r>
        <w:rPr>
          <w:rFonts w:ascii="Times New Roman"/>
          <w:b w:val="false"/>
          <w:i w:val="false"/>
          <w:color w:val="000000"/>
          <w:sz w:val="28"/>
        </w:rPr>
        <w:t>
      бөлшектер мен дайын көлемді элементтерді ілмектеу, жылжыту және орнату;</w:t>
      </w:r>
    </w:p>
    <w:p>
      <w:pPr>
        <w:spacing w:after="0"/>
        <w:ind w:left="0"/>
        <w:jc w:val="both"/>
      </w:pPr>
      <w:r>
        <w:rPr>
          <w:rFonts w:ascii="Times New Roman"/>
          <w:b w:val="false"/>
          <w:i w:val="false"/>
          <w:color w:val="000000"/>
          <w:sz w:val="28"/>
        </w:rPr>
        <w:t xml:space="preserve">
      құрастыру конвейерінде цилиндрлерден, төсеніштерден, қабықтардан, сегменттерден, плиталардан және қорғаныс жабындыларынан құбырлар мен жабдықтарды жылу оқшаулауға арналған конструкцияларды, бекіту бөлшектерін конструкциялардың үлгі өлшемдері бойынша құрастыру; </w:t>
      </w:r>
    </w:p>
    <w:p>
      <w:pPr>
        <w:spacing w:after="0"/>
        <w:ind w:left="0"/>
        <w:jc w:val="both"/>
      </w:pPr>
      <w:r>
        <w:rPr>
          <w:rFonts w:ascii="Times New Roman"/>
          <w:b w:val="false"/>
          <w:i w:val="false"/>
          <w:color w:val="000000"/>
          <w:sz w:val="28"/>
        </w:rPr>
        <w:t>
      конструкцияларды тасымалдау, төсеу және буып-түю үшін станоктар мен механизмдерді жеткізу талаптары бойынша басқару.</w:t>
      </w:r>
    </w:p>
    <w:bookmarkStart w:name="z260" w:id="256"/>
    <w:p>
      <w:pPr>
        <w:spacing w:after="0"/>
        <w:ind w:left="0"/>
        <w:jc w:val="both"/>
      </w:pPr>
      <w:r>
        <w:rPr>
          <w:rFonts w:ascii="Times New Roman"/>
          <w:b w:val="false"/>
          <w:i w:val="false"/>
          <w:color w:val="000000"/>
          <w:sz w:val="28"/>
        </w:rPr>
        <w:t>
      152. Білуге тиіс:</w:t>
      </w:r>
    </w:p>
    <w:bookmarkEnd w:id="256"/>
    <w:p>
      <w:pPr>
        <w:spacing w:after="0"/>
        <w:ind w:left="0"/>
        <w:jc w:val="both"/>
      </w:pPr>
      <w:r>
        <w:rPr>
          <w:rFonts w:ascii="Times New Roman"/>
          <w:b w:val="false"/>
          <w:i w:val="false"/>
          <w:color w:val="000000"/>
          <w:sz w:val="28"/>
        </w:rPr>
        <w:t xml:space="preserve">
      құрастырылатын конструкциялардың мақсаты және оларға қойылатын техникалық талаптар; </w:t>
      </w:r>
    </w:p>
    <w:p>
      <w:pPr>
        <w:spacing w:after="0"/>
        <w:ind w:left="0"/>
        <w:jc w:val="both"/>
      </w:pPr>
      <w:r>
        <w:rPr>
          <w:rFonts w:ascii="Times New Roman"/>
          <w:b w:val="false"/>
          <w:i w:val="false"/>
          <w:color w:val="000000"/>
          <w:sz w:val="28"/>
        </w:rPr>
        <w:t>
      көлемді темірбетон конструкцияларын құрастыру тәсілдері мен тәртібі;</w:t>
      </w:r>
    </w:p>
    <w:p>
      <w:pPr>
        <w:spacing w:after="0"/>
        <w:ind w:left="0"/>
        <w:jc w:val="both"/>
      </w:pPr>
      <w:r>
        <w:rPr>
          <w:rFonts w:ascii="Times New Roman"/>
          <w:b w:val="false"/>
          <w:i w:val="false"/>
          <w:color w:val="000000"/>
          <w:sz w:val="28"/>
        </w:rPr>
        <w:t xml:space="preserve">
      конструкция элементтерін қосу және бекіту тәсілдері; </w:t>
      </w:r>
    </w:p>
    <w:p>
      <w:pPr>
        <w:spacing w:after="0"/>
        <w:ind w:left="0"/>
        <w:jc w:val="both"/>
      </w:pPr>
      <w:r>
        <w:rPr>
          <w:rFonts w:ascii="Times New Roman"/>
          <w:b w:val="false"/>
          <w:i w:val="false"/>
          <w:color w:val="000000"/>
          <w:sz w:val="28"/>
        </w:rPr>
        <w:t>
      құрастырылған конструкциялардың сапасына қойылатын негізгі талаптар;</w:t>
      </w:r>
    </w:p>
    <w:p>
      <w:pPr>
        <w:spacing w:after="0"/>
        <w:ind w:left="0"/>
        <w:jc w:val="both"/>
      </w:pPr>
      <w:r>
        <w:rPr>
          <w:rFonts w:ascii="Times New Roman"/>
          <w:b w:val="false"/>
          <w:i w:val="false"/>
          <w:color w:val="000000"/>
          <w:sz w:val="28"/>
        </w:rPr>
        <w:t>
      конвейерлердің, станоктардың, механизмдер мен құрылғылардың құрылысы;</w:t>
      </w:r>
    </w:p>
    <w:p>
      <w:pPr>
        <w:spacing w:after="0"/>
        <w:ind w:left="0"/>
        <w:jc w:val="both"/>
      </w:pPr>
      <w:r>
        <w:rPr>
          <w:rFonts w:ascii="Times New Roman"/>
          <w:b w:val="false"/>
          <w:i w:val="false"/>
          <w:color w:val="000000"/>
          <w:sz w:val="28"/>
        </w:rPr>
        <w:t>
      конструкциялардың, бұйымдар мен бөлшектердің қасиеттері, мақсаты және үлгі мөлшерлері;</w:t>
      </w:r>
    </w:p>
    <w:p>
      <w:pPr>
        <w:spacing w:after="0"/>
        <w:ind w:left="0"/>
        <w:jc w:val="both"/>
      </w:pPr>
      <w:r>
        <w:rPr>
          <w:rFonts w:ascii="Times New Roman"/>
          <w:b w:val="false"/>
          <w:i w:val="false"/>
          <w:color w:val="000000"/>
          <w:sz w:val="28"/>
        </w:rPr>
        <w:t>
      конструкцияларды құрастыру тәртібі;</w:t>
      </w:r>
    </w:p>
    <w:p>
      <w:pPr>
        <w:spacing w:after="0"/>
        <w:ind w:left="0"/>
        <w:jc w:val="both"/>
      </w:pPr>
      <w:r>
        <w:rPr>
          <w:rFonts w:ascii="Times New Roman"/>
          <w:b w:val="false"/>
          <w:i w:val="false"/>
          <w:color w:val="000000"/>
          <w:sz w:val="28"/>
        </w:rPr>
        <w:t xml:space="preserve">
      жеткізу жиынтығы. </w:t>
      </w:r>
    </w:p>
    <w:bookmarkStart w:name="z261" w:id="257"/>
    <w:p>
      <w:pPr>
        <w:spacing w:after="0"/>
        <w:ind w:left="0"/>
        <w:jc w:val="left"/>
      </w:pPr>
      <w:r>
        <w:rPr>
          <w:rFonts w:ascii="Times New Roman"/>
          <w:b/>
          <w:i w:val="false"/>
          <w:color w:val="000000"/>
        </w:rPr>
        <w:t xml:space="preserve"> 70-параграф. Бұйымдарды бояу желісінің операторы, 3-разряд</w:t>
      </w:r>
    </w:p>
    <w:bookmarkEnd w:id="257"/>
    <w:bookmarkStart w:name="z262" w:id="258"/>
    <w:p>
      <w:pPr>
        <w:spacing w:after="0"/>
        <w:ind w:left="0"/>
        <w:jc w:val="both"/>
      </w:pPr>
      <w:r>
        <w:rPr>
          <w:rFonts w:ascii="Times New Roman"/>
          <w:b w:val="false"/>
          <w:i w:val="false"/>
          <w:color w:val="000000"/>
          <w:sz w:val="28"/>
        </w:rPr>
        <w:t>
      153. Жұмыс сипаттамасы:</w:t>
      </w:r>
    </w:p>
    <w:bookmarkEnd w:id="258"/>
    <w:p>
      <w:pPr>
        <w:spacing w:after="0"/>
        <w:ind w:left="0"/>
        <w:jc w:val="both"/>
      </w:pPr>
      <w:r>
        <w:rPr>
          <w:rFonts w:ascii="Times New Roman"/>
          <w:b w:val="false"/>
          <w:i w:val="false"/>
          <w:color w:val="000000"/>
          <w:sz w:val="28"/>
        </w:rPr>
        <w:t>
      камерада акустикалық плиталардың үстін бояу;</w:t>
      </w:r>
    </w:p>
    <w:p>
      <w:pPr>
        <w:spacing w:after="0"/>
        <w:ind w:left="0"/>
        <w:jc w:val="both"/>
      </w:pPr>
      <w:r>
        <w:rPr>
          <w:rFonts w:ascii="Times New Roman"/>
          <w:b w:val="false"/>
          <w:i w:val="false"/>
          <w:color w:val="000000"/>
          <w:sz w:val="28"/>
        </w:rPr>
        <w:t>
      бояу үшін плитаның табандарын бекіту;</w:t>
      </w:r>
    </w:p>
    <w:p>
      <w:pPr>
        <w:spacing w:after="0"/>
        <w:ind w:left="0"/>
        <w:jc w:val="both"/>
      </w:pPr>
      <w:r>
        <w:rPr>
          <w:rFonts w:ascii="Times New Roman"/>
          <w:b w:val="false"/>
          <w:i w:val="false"/>
          <w:color w:val="000000"/>
          <w:sz w:val="28"/>
        </w:rPr>
        <w:t>
      араластырғыштарда бояу дайындау;</w:t>
      </w:r>
    </w:p>
    <w:p>
      <w:pPr>
        <w:spacing w:after="0"/>
        <w:ind w:left="0"/>
        <w:jc w:val="both"/>
      </w:pPr>
      <w:r>
        <w:rPr>
          <w:rFonts w:ascii="Times New Roman"/>
          <w:b w:val="false"/>
          <w:i w:val="false"/>
          <w:color w:val="000000"/>
          <w:sz w:val="28"/>
        </w:rPr>
        <w:t>
      құрамдарды мөлшерлеу және дайындау;</w:t>
      </w:r>
    </w:p>
    <w:p>
      <w:pPr>
        <w:spacing w:after="0"/>
        <w:ind w:left="0"/>
        <w:jc w:val="both"/>
      </w:pPr>
      <w:r>
        <w:rPr>
          <w:rFonts w:ascii="Times New Roman"/>
          <w:b w:val="false"/>
          <w:i w:val="false"/>
          <w:color w:val="000000"/>
          <w:sz w:val="28"/>
        </w:rPr>
        <w:t>
      бояуларды беру үшін араластырғышты және сорғыны қосу және өшіру;</w:t>
      </w:r>
    </w:p>
    <w:p>
      <w:pPr>
        <w:spacing w:after="0"/>
        <w:ind w:left="0"/>
        <w:jc w:val="both"/>
      </w:pPr>
      <w:r>
        <w:rPr>
          <w:rFonts w:ascii="Times New Roman"/>
          <w:b w:val="false"/>
          <w:i w:val="false"/>
          <w:color w:val="000000"/>
          <w:sz w:val="28"/>
        </w:rPr>
        <w:t>
      механизмдердің, бүріккіштердің дұрыс жұмыс істеуін, бояудың конденсациялануын және күрделі және қарапайым фактураның біркелкі қабатын жағуды қадағалау;</w:t>
      </w:r>
    </w:p>
    <w:p>
      <w:pPr>
        <w:spacing w:after="0"/>
        <w:ind w:left="0"/>
        <w:jc w:val="both"/>
      </w:pPr>
      <w:r>
        <w:rPr>
          <w:rFonts w:ascii="Times New Roman"/>
          <w:b w:val="false"/>
          <w:i w:val="false"/>
          <w:color w:val="000000"/>
          <w:sz w:val="28"/>
        </w:rPr>
        <w:t>
      бүріккішке ауа мен бояудың берілуін реттеу;</w:t>
      </w:r>
    </w:p>
    <w:p>
      <w:pPr>
        <w:spacing w:after="0"/>
        <w:ind w:left="0"/>
        <w:jc w:val="both"/>
      </w:pPr>
      <w:r>
        <w:rPr>
          <w:rFonts w:ascii="Times New Roman"/>
          <w:b w:val="false"/>
          <w:i w:val="false"/>
          <w:color w:val="000000"/>
          <w:sz w:val="28"/>
        </w:rPr>
        <w:t>
      араластырғыштарды, бүріккіштерді, құрылғыларды тазалау және жуу.</w:t>
      </w:r>
    </w:p>
    <w:bookmarkStart w:name="z263" w:id="259"/>
    <w:p>
      <w:pPr>
        <w:spacing w:after="0"/>
        <w:ind w:left="0"/>
        <w:jc w:val="both"/>
      </w:pPr>
      <w:r>
        <w:rPr>
          <w:rFonts w:ascii="Times New Roman"/>
          <w:b w:val="false"/>
          <w:i w:val="false"/>
          <w:color w:val="000000"/>
          <w:sz w:val="28"/>
        </w:rPr>
        <w:t>
      154. Білуге тиіс:</w:t>
      </w:r>
    </w:p>
    <w:bookmarkEnd w:id="259"/>
    <w:p>
      <w:pPr>
        <w:spacing w:after="0"/>
        <w:ind w:left="0"/>
        <w:jc w:val="both"/>
      </w:pPr>
      <w:r>
        <w:rPr>
          <w:rFonts w:ascii="Times New Roman"/>
          <w:b w:val="false"/>
          <w:i w:val="false"/>
          <w:color w:val="000000"/>
          <w:sz w:val="28"/>
        </w:rPr>
        <w:t>
      плиталардың, араластырғыштардың, бояуларды беруге арналған сорғылар мен бүріккіштердің, тасымалдауға арналған құрылғылардың бетін жабуға арналған кабинаның құрылысы;</w:t>
      </w:r>
    </w:p>
    <w:p>
      <w:pPr>
        <w:spacing w:after="0"/>
        <w:ind w:left="0"/>
        <w:jc w:val="both"/>
      </w:pPr>
      <w:r>
        <w:rPr>
          <w:rFonts w:ascii="Times New Roman"/>
          <w:b w:val="false"/>
          <w:i w:val="false"/>
          <w:color w:val="000000"/>
          <w:sz w:val="28"/>
        </w:rPr>
        <w:t>
      бояулардың қасиеттері мен түрлері, оларды дайындау технологиясы, акустикалық плиталар жабындарының қасиеттері және оларға қойылатын талаптар;</w:t>
      </w:r>
    </w:p>
    <w:p>
      <w:pPr>
        <w:spacing w:after="0"/>
        <w:ind w:left="0"/>
        <w:jc w:val="both"/>
      </w:pPr>
      <w:r>
        <w:rPr>
          <w:rFonts w:ascii="Times New Roman"/>
          <w:b w:val="false"/>
          <w:i w:val="false"/>
          <w:color w:val="000000"/>
          <w:sz w:val="28"/>
        </w:rPr>
        <w:t>
      жабындардың түрлері, әртүрлі жабындарды кептіру режимі;</w:t>
      </w:r>
    </w:p>
    <w:p>
      <w:pPr>
        <w:spacing w:after="0"/>
        <w:ind w:left="0"/>
        <w:jc w:val="both"/>
      </w:pPr>
      <w:r>
        <w:rPr>
          <w:rFonts w:ascii="Times New Roman"/>
          <w:b w:val="false"/>
          <w:i w:val="false"/>
          <w:color w:val="000000"/>
          <w:sz w:val="28"/>
        </w:rPr>
        <w:t>
      жабын сапасын бақылау әдістері;</w:t>
      </w:r>
    </w:p>
    <w:p>
      <w:pPr>
        <w:spacing w:after="0"/>
        <w:ind w:left="0"/>
        <w:jc w:val="both"/>
      </w:pPr>
      <w:r>
        <w:rPr>
          <w:rFonts w:ascii="Times New Roman"/>
          <w:b w:val="false"/>
          <w:i w:val="false"/>
          <w:color w:val="000000"/>
          <w:sz w:val="28"/>
        </w:rPr>
        <w:t>
      бояу кезінде бұйымдарды төсеу және бекіту тәртібі;</w:t>
      </w:r>
    </w:p>
    <w:p>
      <w:pPr>
        <w:spacing w:after="0"/>
        <w:ind w:left="0"/>
        <w:jc w:val="both"/>
      </w:pPr>
      <w:r>
        <w:rPr>
          <w:rFonts w:ascii="Times New Roman"/>
          <w:b w:val="false"/>
          <w:i w:val="false"/>
          <w:color w:val="000000"/>
          <w:sz w:val="28"/>
        </w:rPr>
        <w:t>
      бояу және кептіру үшін плиталарды тасымалдау тәртібі;</w:t>
      </w:r>
    </w:p>
    <w:p>
      <w:pPr>
        <w:spacing w:after="0"/>
        <w:ind w:left="0"/>
        <w:jc w:val="both"/>
      </w:pPr>
      <w:r>
        <w:rPr>
          <w:rFonts w:ascii="Times New Roman"/>
          <w:b w:val="false"/>
          <w:i w:val="false"/>
          <w:color w:val="000000"/>
          <w:sz w:val="28"/>
        </w:rPr>
        <w:t>
      бояу жолдары, бүріккіштерді, араластырғыштарды тазалау тәсілдері.</w:t>
      </w:r>
    </w:p>
    <w:bookmarkStart w:name="z264" w:id="260"/>
    <w:p>
      <w:pPr>
        <w:spacing w:after="0"/>
        <w:ind w:left="0"/>
        <w:jc w:val="left"/>
      </w:pPr>
      <w:r>
        <w:rPr>
          <w:rFonts w:ascii="Times New Roman"/>
          <w:b/>
          <w:i w:val="false"/>
          <w:color w:val="000000"/>
        </w:rPr>
        <w:t xml:space="preserve"> 71-параграф. Бұйымдарды бояу желісінің операторы, 4-разряд</w:t>
      </w:r>
    </w:p>
    <w:bookmarkEnd w:id="260"/>
    <w:bookmarkStart w:name="z265" w:id="261"/>
    <w:p>
      <w:pPr>
        <w:spacing w:after="0"/>
        <w:ind w:left="0"/>
        <w:jc w:val="both"/>
      </w:pPr>
      <w:r>
        <w:rPr>
          <w:rFonts w:ascii="Times New Roman"/>
          <w:b w:val="false"/>
          <w:i w:val="false"/>
          <w:color w:val="000000"/>
          <w:sz w:val="28"/>
        </w:rPr>
        <w:t>
      155. Жұмыс сипаттамасы:</w:t>
      </w:r>
    </w:p>
    <w:bookmarkEnd w:id="261"/>
    <w:p>
      <w:pPr>
        <w:spacing w:after="0"/>
        <w:ind w:left="0"/>
        <w:jc w:val="both"/>
      </w:pPr>
      <w:r>
        <w:rPr>
          <w:rFonts w:ascii="Times New Roman"/>
          <w:b w:val="false"/>
          <w:i w:val="false"/>
          <w:color w:val="000000"/>
          <w:sz w:val="28"/>
        </w:rPr>
        <w:t>
      кірпіштің бетіне бояуды бүріккіштің көмегімен жағу;</w:t>
      </w:r>
    </w:p>
    <w:p>
      <w:pPr>
        <w:spacing w:after="0"/>
        <w:ind w:left="0"/>
        <w:jc w:val="both"/>
      </w:pPr>
      <w:r>
        <w:rPr>
          <w:rFonts w:ascii="Times New Roman"/>
          <w:b w:val="false"/>
          <w:i w:val="false"/>
          <w:color w:val="000000"/>
          <w:sz w:val="28"/>
        </w:rPr>
        <w:t>
      кірпішті іріктеу және оны кірпішті бояу желісінің тасымалдағыш құралына салу;</w:t>
      </w:r>
    </w:p>
    <w:p>
      <w:pPr>
        <w:spacing w:after="0"/>
        <w:ind w:left="0"/>
        <w:jc w:val="both"/>
      </w:pPr>
      <w:r>
        <w:rPr>
          <w:rFonts w:ascii="Times New Roman"/>
          <w:b w:val="false"/>
          <w:i w:val="false"/>
          <w:color w:val="000000"/>
          <w:sz w:val="28"/>
        </w:rPr>
        <w:t>
      кірпішті шаңнан тазарту;</w:t>
      </w:r>
    </w:p>
    <w:p>
      <w:pPr>
        <w:spacing w:after="0"/>
        <w:ind w:left="0"/>
        <w:jc w:val="both"/>
      </w:pPr>
      <w:r>
        <w:rPr>
          <w:rFonts w:ascii="Times New Roman"/>
          <w:b w:val="false"/>
          <w:i w:val="false"/>
          <w:color w:val="000000"/>
          <w:sz w:val="28"/>
        </w:rPr>
        <w:t>
      кептіру агрегатын реттеу және баптау, есептеудің берілген режимін жүргізуді бақылау;</w:t>
      </w:r>
    </w:p>
    <w:p>
      <w:pPr>
        <w:spacing w:after="0"/>
        <w:ind w:left="0"/>
        <w:jc w:val="both"/>
      </w:pPr>
      <w:r>
        <w:rPr>
          <w:rFonts w:ascii="Times New Roman"/>
          <w:b w:val="false"/>
          <w:i w:val="false"/>
          <w:color w:val="000000"/>
          <w:sz w:val="28"/>
        </w:rPr>
        <w:t>
      рецептура бойынша бояушы заттарды дайындау және құрастыру;</w:t>
      </w:r>
    </w:p>
    <w:p>
      <w:pPr>
        <w:spacing w:after="0"/>
        <w:ind w:left="0"/>
        <w:jc w:val="both"/>
      </w:pPr>
      <w:r>
        <w:rPr>
          <w:rFonts w:ascii="Times New Roman"/>
          <w:b w:val="false"/>
          <w:i w:val="false"/>
          <w:color w:val="000000"/>
          <w:sz w:val="28"/>
        </w:rPr>
        <w:t>
      боялған кірпішті тағанға орналастыру және орау;</w:t>
      </w:r>
    </w:p>
    <w:p>
      <w:pPr>
        <w:spacing w:after="0"/>
        <w:ind w:left="0"/>
        <w:jc w:val="both"/>
      </w:pPr>
      <w:r>
        <w:rPr>
          <w:rFonts w:ascii="Times New Roman"/>
          <w:b w:val="false"/>
          <w:i w:val="false"/>
          <w:color w:val="000000"/>
          <w:sz w:val="28"/>
        </w:rPr>
        <w:t>
      жұмыс орнын тазалау;</w:t>
      </w:r>
    </w:p>
    <w:p>
      <w:pPr>
        <w:spacing w:after="0"/>
        <w:ind w:left="0"/>
        <w:jc w:val="both"/>
      </w:pPr>
      <w:r>
        <w:rPr>
          <w:rFonts w:ascii="Times New Roman"/>
          <w:b w:val="false"/>
          <w:i w:val="false"/>
          <w:color w:val="000000"/>
          <w:sz w:val="28"/>
        </w:rPr>
        <w:t>
      жабдықты жөндеуге қатысу.</w:t>
      </w:r>
    </w:p>
    <w:bookmarkStart w:name="z266" w:id="262"/>
    <w:p>
      <w:pPr>
        <w:spacing w:after="0"/>
        <w:ind w:left="0"/>
        <w:jc w:val="both"/>
      </w:pPr>
      <w:r>
        <w:rPr>
          <w:rFonts w:ascii="Times New Roman"/>
          <w:b w:val="false"/>
          <w:i w:val="false"/>
          <w:color w:val="000000"/>
          <w:sz w:val="28"/>
        </w:rPr>
        <w:t>
      156. Білуге тиіс:</w:t>
      </w:r>
    </w:p>
    <w:bookmarkEnd w:id="262"/>
    <w:p>
      <w:pPr>
        <w:spacing w:after="0"/>
        <w:ind w:left="0"/>
        <w:jc w:val="both"/>
      </w:pPr>
      <w:r>
        <w:rPr>
          <w:rFonts w:ascii="Times New Roman"/>
          <w:b w:val="false"/>
          <w:i w:val="false"/>
          <w:color w:val="000000"/>
          <w:sz w:val="28"/>
        </w:rPr>
        <w:t>
      кептіру агрегатының құрылысы мен жұмыс істеу принципі;</w:t>
      </w:r>
    </w:p>
    <w:p>
      <w:pPr>
        <w:spacing w:after="0"/>
        <w:ind w:left="0"/>
        <w:jc w:val="both"/>
      </w:pPr>
      <w:r>
        <w:rPr>
          <w:rFonts w:ascii="Times New Roman"/>
          <w:b w:val="false"/>
          <w:i w:val="false"/>
          <w:color w:val="000000"/>
          <w:sz w:val="28"/>
        </w:rPr>
        <w:t>
      кірпішті бояудың технологиялық процесін басқару схемасы;</w:t>
      </w:r>
    </w:p>
    <w:p>
      <w:pPr>
        <w:spacing w:after="0"/>
        <w:ind w:left="0"/>
        <w:jc w:val="both"/>
      </w:pPr>
      <w:r>
        <w:rPr>
          <w:rFonts w:ascii="Times New Roman"/>
          <w:b w:val="false"/>
          <w:i w:val="false"/>
          <w:color w:val="000000"/>
          <w:sz w:val="28"/>
        </w:rPr>
        <w:t xml:space="preserve">
      бояушы заттардың түрлері мен қасиеттері; </w:t>
      </w:r>
    </w:p>
    <w:p>
      <w:pPr>
        <w:spacing w:after="0"/>
        <w:ind w:left="0"/>
        <w:jc w:val="both"/>
      </w:pPr>
      <w:r>
        <w:rPr>
          <w:rFonts w:ascii="Times New Roman"/>
          <w:b w:val="false"/>
          <w:i w:val="false"/>
          <w:color w:val="000000"/>
          <w:sz w:val="28"/>
        </w:rPr>
        <w:t>
      технологиялық желілердің жұмыс режимі;</w:t>
      </w:r>
    </w:p>
    <w:p>
      <w:pPr>
        <w:spacing w:after="0"/>
        <w:ind w:left="0"/>
        <w:jc w:val="both"/>
      </w:pPr>
      <w:r>
        <w:rPr>
          <w:rFonts w:ascii="Times New Roman"/>
          <w:b w:val="false"/>
          <w:i w:val="false"/>
          <w:color w:val="000000"/>
          <w:sz w:val="28"/>
        </w:rPr>
        <w:t>
      жабдықтың ақауларының түрлері мен оларды жою тәсілдері;</w:t>
      </w:r>
    </w:p>
    <w:p>
      <w:pPr>
        <w:spacing w:after="0"/>
        <w:ind w:left="0"/>
        <w:jc w:val="both"/>
      </w:pPr>
      <w:r>
        <w:rPr>
          <w:rFonts w:ascii="Times New Roman"/>
          <w:b w:val="false"/>
          <w:i w:val="false"/>
          <w:color w:val="000000"/>
          <w:sz w:val="28"/>
        </w:rPr>
        <w:t>
      шығарылатын өнімге қойылатын талаптар.</w:t>
      </w:r>
    </w:p>
    <w:bookmarkStart w:name="z267" w:id="263"/>
    <w:p>
      <w:pPr>
        <w:spacing w:after="0"/>
        <w:ind w:left="0"/>
        <w:jc w:val="left"/>
      </w:pPr>
      <w:r>
        <w:rPr>
          <w:rFonts w:ascii="Times New Roman"/>
          <w:b/>
          <w:i w:val="false"/>
          <w:color w:val="000000"/>
        </w:rPr>
        <w:t xml:space="preserve"> 72-параграф. Бұйымдарды булаушы, 3-разряд</w:t>
      </w:r>
    </w:p>
    <w:bookmarkEnd w:id="263"/>
    <w:bookmarkStart w:name="z268" w:id="264"/>
    <w:p>
      <w:pPr>
        <w:spacing w:after="0"/>
        <w:ind w:left="0"/>
        <w:jc w:val="both"/>
      </w:pPr>
      <w:r>
        <w:rPr>
          <w:rFonts w:ascii="Times New Roman"/>
          <w:b w:val="false"/>
          <w:i w:val="false"/>
          <w:color w:val="000000"/>
          <w:sz w:val="28"/>
        </w:rPr>
        <w:t>
      157. Жұмыс сипаттамасы:</w:t>
      </w:r>
    </w:p>
    <w:bookmarkEnd w:id="264"/>
    <w:p>
      <w:pPr>
        <w:spacing w:after="0"/>
        <w:ind w:left="0"/>
        <w:jc w:val="both"/>
      </w:pPr>
      <w:r>
        <w:rPr>
          <w:rFonts w:ascii="Times New Roman"/>
          <w:b w:val="false"/>
          <w:i w:val="false"/>
          <w:color w:val="000000"/>
          <w:sz w:val="28"/>
        </w:rPr>
        <w:t>
      булау камераларында құм цемент черепицасын, виброкирпиялық панельдерді, кірпіштен жасалған блоктарды, жайма асбестцементті және асбестосилитті және өзге де бұйымдарды булау;</w:t>
      </w:r>
    </w:p>
    <w:p>
      <w:pPr>
        <w:spacing w:after="0"/>
        <w:ind w:left="0"/>
        <w:jc w:val="both"/>
      </w:pPr>
      <w:r>
        <w:rPr>
          <w:rFonts w:ascii="Times New Roman"/>
          <w:b w:val="false"/>
          <w:i w:val="false"/>
          <w:color w:val="000000"/>
          <w:sz w:val="28"/>
        </w:rPr>
        <w:t>
      камераларға будың түсуін реттеу және жіберу;</w:t>
      </w:r>
    </w:p>
    <w:p>
      <w:pPr>
        <w:spacing w:after="0"/>
        <w:ind w:left="0"/>
        <w:jc w:val="both"/>
      </w:pPr>
      <w:r>
        <w:rPr>
          <w:rFonts w:ascii="Times New Roman"/>
          <w:b w:val="false"/>
          <w:i w:val="false"/>
          <w:color w:val="000000"/>
          <w:sz w:val="28"/>
        </w:rPr>
        <w:t>
      бақылау-өлшеу аспаптарының көрсеткіштері бойынша булау режимін қадағалау және жылу өңдеу процестерін реттеу;</w:t>
      </w:r>
    </w:p>
    <w:p>
      <w:pPr>
        <w:spacing w:after="0"/>
        <w:ind w:left="0"/>
        <w:jc w:val="both"/>
      </w:pPr>
      <w:r>
        <w:rPr>
          <w:rFonts w:ascii="Times New Roman"/>
          <w:b w:val="false"/>
          <w:i w:val="false"/>
          <w:color w:val="000000"/>
          <w:sz w:val="28"/>
        </w:rPr>
        <w:t>
      камераларды қиыршық тастан тазарту;</w:t>
      </w:r>
    </w:p>
    <w:p>
      <w:pPr>
        <w:spacing w:after="0"/>
        <w:ind w:left="0"/>
        <w:jc w:val="both"/>
      </w:pPr>
      <w:r>
        <w:rPr>
          <w:rFonts w:ascii="Times New Roman"/>
          <w:b w:val="false"/>
          <w:i w:val="false"/>
          <w:color w:val="000000"/>
          <w:sz w:val="28"/>
        </w:rPr>
        <w:t>
      арбаларды булау камераларына жылжыту;</w:t>
      </w:r>
    </w:p>
    <w:p>
      <w:pPr>
        <w:spacing w:after="0"/>
        <w:ind w:left="0"/>
        <w:jc w:val="both"/>
      </w:pPr>
      <w:r>
        <w:rPr>
          <w:rFonts w:ascii="Times New Roman"/>
          <w:b w:val="false"/>
          <w:i w:val="false"/>
          <w:color w:val="000000"/>
          <w:sz w:val="28"/>
        </w:rPr>
        <w:t>
      арбаларды булау камераларына салу және оларды түсіру;</w:t>
      </w:r>
    </w:p>
    <w:p>
      <w:pPr>
        <w:spacing w:after="0"/>
        <w:ind w:left="0"/>
        <w:jc w:val="both"/>
      </w:pPr>
      <w:r>
        <w:rPr>
          <w:rFonts w:ascii="Times New Roman"/>
          <w:b w:val="false"/>
          <w:i w:val="false"/>
          <w:color w:val="000000"/>
          <w:sz w:val="28"/>
        </w:rPr>
        <w:t>
      арбаларды майлау;</w:t>
      </w:r>
    </w:p>
    <w:p>
      <w:pPr>
        <w:spacing w:after="0"/>
        <w:ind w:left="0"/>
        <w:jc w:val="both"/>
      </w:pPr>
      <w:r>
        <w:rPr>
          <w:rFonts w:ascii="Times New Roman"/>
          <w:b w:val="false"/>
          <w:i w:val="false"/>
          <w:color w:val="000000"/>
          <w:sz w:val="28"/>
        </w:rPr>
        <w:t>
      булау камераларының жұмыс журналын жүргізу.</w:t>
      </w:r>
    </w:p>
    <w:bookmarkStart w:name="z269" w:id="265"/>
    <w:p>
      <w:pPr>
        <w:spacing w:after="0"/>
        <w:ind w:left="0"/>
        <w:jc w:val="both"/>
      </w:pPr>
      <w:r>
        <w:rPr>
          <w:rFonts w:ascii="Times New Roman"/>
          <w:b w:val="false"/>
          <w:i w:val="false"/>
          <w:color w:val="000000"/>
          <w:sz w:val="28"/>
        </w:rPr>
        <w:t>
      158. Білуге тиіс:</w:t>
      </w:r>
    </w:p>
    <w:bookmarkEnd w:id="265"/>
    <w:p>
      <w:pPr>
        <w:spacing w:after="0"/>
        <w:ind w:left="0"/>
        <w:jc w:val="both"/>
      </w:pPr>
      <w:r>
        <w:rPr>
          <w:rFonts w:ascii="Times New Roman"/>
          <w:b w:val="false"/>
          <w:i w:val="false"/>
          <w:color w:val="000000"/>
          <w:sz w:val="28"/>
        </w:rPr>
        <w:t>
      бумен пісіру камераларының құрылғысы;</w:t>
      </w:r>
    </w:p>
    <w:p>
      <w:pPr>
        <w:spacing w:after="0"/>
        <w:ind w:left="0"/>
        <w:jc w:val="both"/>
      </w:pPr>
      <w:r>
        <w:rPr>
          <w:rFonts w:ascii="Times New Roman"/>
          <w:b w:val="false"/>
          <w:i w:val="false"/>
          <w:color w:val="000000"/>
          <w:sz w:val="28"/>
        </w:rPr>
        <w:t>
      бақылау-өлшеу аспаптарының құрылысы және оларды пайдалану тәртібі;</w:t>
      </w:r>
    </w:p>
    <w:p>
      <w:pPr>
        <w:spacing w:after="0"/>
        <w:ind w:left="0"/>
        <w:jc w:val="both"/>
      </w:pPr>
      <w:r>
        <w:rPr>
          <w:rFonts w:ascii="Times New Roman"/>
          <w:b w:val="false"/>
          <w:i w:val="false"/>
          <w:color w:val="000000"/>
          <w:sz w:val="28"/>
        </w:rPr>
        <w:t>
      бу құбырларының схемасы;</w:t>
      </w:r>
    </w:p>
    <w:p>
      <w:pPr>
        <w:spacing w:after="0"/>
        <w:ind w:left="0"/>
        <w:jc w:val="both"/>
      </w:pPr>
      <w:r>
        <w:rPr>
          <w:rFonts w:ascii="Times New Roman"/>
          <w:b w:val="false"/>
          <w:i w:val="false"/>
          <w:color w:val="000000"/>
          <w:sz w:val="28"/>
        </w:rPr>
        <w:t>
      жылу өңдеу бұйымдарының технология процессі мен тәртібі;</w:t>
      </w:r>
    </w:p>
    <w:p>
      <w:pPr>
        <w:spacing w:after="0"/>
        <w:ind w:left="0"/>
        <w:jc w:val="both"/>
      </w:pPr>
      <w:r>
        <w:rPr>
          <w:rFonts w:ascii="Times New Roman"/>
          <w:b w:val="false"/>
          <w:i w:val="false"/>
          <w:color w:val="000000"/>
          <w:sz w:val="28"/>
        </w:rPr>
        <w:t>
      булаудан кейінгі бұйымдардың механикалық беріктігінің шамасы және дайын бұйымдарды қабылдауға қойылатын талаптар;</w:t>
      </w:r>
    </w:p>
    <w:p>
      <w:pPr>
        <w:spacing w:after="0"/>
        <w:ind w:left="0"/>
        <w:jc w:val="both"/>
      </w:pPr>
      <w:r>
        <w:rPr>
          <w:rFonts w:ascii="Times New Roman"/>
          <w:b w:val="false"/>
          <w:i w:val="false"/>
          <w:color w:val="000000"/>
          <w:sz w:val="28"/>
        </w:rPr>
        <w:t>
      асбест-цемент және асбест-силит бұйымдарын булау режимі;</w:t>
      </w:r>
    </w:p>
    <w:p>
      <w:pPr>
        <w:spacing w:after="0"/>
        <w:ind w:left="0"/>
        <w:jc w:val="both"/>
      </w:pPr>
      <w:r>
        <w:rPr>
          <w:rFonts w:ascii="Times New Roman"/>
          <w:b w:val="false"/>
          <w:i w:val="false"/>
          <w:color w:val="000000"/>
          <w:sz w:val="28"/>
        </w:rPr>
        <w:t>
      технологиялық процесті реттеу тәртібі;</w:t>
      </w:r>
    </w:p>
    <w:p>
      <w:pPr>
        <w:spacing w:after="0"/>
        <w:ind w:left="0"/>
        <w:jc w:val="both"/>
      </w:pPr>
      <w:r>
        <w:rPr>
          <w:rFonts w:ascii="Times New Roman"/>
          <w:b w:val="false"/>
          <w:i w:val="false"/>
          <w:color w:val="000000"/>
          <w:sz w:val="28"/>
        </w:rPr>
        <w:t>
      булау камераларының жұмыс журналын жүргізу тәртібі.</w:t>
      </w:r>
    </w:p>
    <w:bookmarkStart w:name="z270" w:id="266"/>
    <w:p>
      <w:pPr>
        <w:spacing w:after="0"/>
        <w:ind w:left="0"/>
        <w:jc w:val="left"/>
      </w:pPr>
      <w:r>
        <w:rPr>
          <w:rFonts w:ascii="Times New Roman"/>
          <w:b/>
          <w:i w:val="false"/>
          <w:color w:val="000000"/>
        </w:rPr>
        <w:t xml:space="preserve"> 73-параграф. Бұйымдарды булаушы, 4-разряд</w:t>
      </w:r>
    </w:p>
    <w:bookmarkEnd w:id="266"/>
    <w:bookmarkStart w:name="z271" w:id="267"/>
    <w:p>
      <w:pPr>
        <w:spacing w:after="0"/>
        <w:ind w:left="0"/>
        <w:jc w:val="both"/>
      </w:pPr>
      <w:r>
        <w:rPr>
          <w:rFonts w:ascii="Times New Roman"/>
          <w:b w:val="false"/>
          <w:i w:val="false"/>
          <w:color w:val="000000"/>
          <w:sz w:val="28"/>
        </w:rPr>
        <w:t>
      159. Жұмыс сипаттамасы:</w:t>
      </w:r>
    </w:p>
    <w:bookmarkEnd w:id="267"/>
    <w:p>
      <w:pPr>
        <w:spacing w:after="0"/>
        <w:ind w:left="0"/>
        <w:jc w:val="both"/>
      </w:pPr>
      <w:r>
        <w:rPr>
          <w:rFonts w:ascii="Times New Roman"/>
          <w:b w:val="false"/>
          <w:i w:val="false"/>
          <w:color w:val="000000"/>
          <w:sz w:val="28"/>
        </w:rPr>
        <w:t>
      силикат бұйымдарын автоклавтарда булау;</w:t>
      </w:r>
    </w:p>
    <w:p>
      <w:pPr>
        <w:spacing w:after="0"/>
        <w:ind w:left="0"/>
        <w:jc w:val="both"/>
      </w:pPr>
      <w:r>
        <w:rPr>
          <w:rFonts w:ascii="Times New Roman"/>
          <w:b w:val="false"/>
          <w:i w:val="false"/>
          <w:color w:val="000000"/>
          <w:sz w:val="28"/>
        </w:rPr>
        <w:t xml:space="preserve">
      автоклавтардың қақпақтарын бекіту және босату; </w:t>
      </w:r>
    </w:p>
    <w:p>
      <w:pPr>
        <w:spacing w:after="0"/>
        <w:ind w:left="0"/>
        <w:jc w:val="both"/>
      </w:pPr>
      <w:r>
        <w:rPr>
          <w:rFonts w:ascii="Times New Roman"/>
          <w:b w:val="false"/>
          <w:i w:val="false"/>
          <w:color w:val="000000"/>
          <w:sz w:val="28"/>
        </w:rPr>
        <w:t>
      автоклавты көтеру механизмдерімен қақпақ жағына көтеру, түсіру немесе шығару;</w:t>
      </w:r>
    </w:p>
    <w:p>
      <w:pPr>
        <w:spacing w:after="0"/>
        <w:ind w:left="0"/>
        <w:jc w:val="both"/>
      </w:pPr>
      <w:r>
        <w:rPr>
          <w:rFonts w:ascii="Times New Roman"/>
          <w:b w:val="false"/>
          <w:i w:val="false"/>
          <w:color w:val="000000"/>
          <w:sz w:val="28"/>
        </w:rPr>
        <w:t xml:space="preserve">
      автоклавтың ойықтарында асбест бауын төсеу, оны графитпен майлау; </w:t>
      </w:r>
    </w:p>
    <w:p>
      <w:pPr>
        <w:spacing w:after="0"/>
        <w:ind w:left="0"/>
        <w:jc w:val="both"/>
      </w:pPr>
      <w:r>
        <w:rPr>
          <w:rFonts w:ascii="Times New Roman"/>
          <w:b w:val="false"/>
          <w:i w:val="false"/>
          <w:color w:val="000000"/>
          <w:sz w:val="28"/>
        </w:rPr>
        <w:t>
      автоклавтан автоклавқа буды қайта жіберу;</w:t>
      </w:r>
    </w:p>
    <w:p>
      <w:pPr>
        <w:spacing w:after="0"/>
        <w:ind w:left="0"/>
        <w:jc w:val="both"/>
      </w:pPr>
      <w:r>
        <w:rPr>
          <w:rFonts w:ascii="Times New Roman"/>
          <w:b w:val="false"/>
          <w:i w:val="false"/>
          <w:color w:val="000000"/>
          <w:sz w:val="28"/>
        </w:rPr>
        <w:t>
      бұйым буланғаннан кейін конденсаттау және буды жіберу;</w:t>
      </w:r>
    </w:p>
    <w:p>
      <w:pPr>
        <w:spacing w:after="0"/>
        <w:ind w:left="0"/>
        <w:jc w:val="both"/>
      </w:pPr>
      <w:r>
        <w:rPr>
          <w:rFonts w:ascii="Times New Roman"/>
          <w:b w:val="false"/>
          <w:i w:val="false"/>
          <w:color w:val="000000"/>
          <w:sz w:val="28"/>
        </w:rPr>
        <w:t>
      вагонетка, контейнерлерді бұйымдарымен тиеу және түсіру;</w:t>
      </w:r>
    </w:p>
    <w:p>
      <w:pPr>
        <w:spacing w:after="0"/>
        <w:ind w:left="0"/>
        <w:jc w:val="both"/>
      </w:pPr>
      <w:r>
        <w:rPr>
          <w:rFonts w:ascii="Times New Roman"/>
          <w:b w:val="false"/>
          <w:i w:val="false"/>
          <w:color w:val="000000"/>
          <w:sz w:val="28"/>
        </w:rPr>
        <w:t>
      автоклавтарда жайма асбестцементті және асбестосилитті бұйымдарды булау;</w:t>
      </w:r>
    </w:p>
    <w:p>
      <w:pPr>
        <w:spacing w:after="0"/>
        <w:ind w:left="0"/>
        <w:jc w:val="both"/>
      </w:pPr>
      <w:r>
        <w:rPr>
          <w:rFonts w:ascii="Times New Roman"/>
          <w:b w:val="false"/>
          <w:i w:val="false"/>
          <w:color w:val="000000"/>
          <w:sz w:val="28"/>
        </w:rPr>
        <w:t>
      бу жіберу алдында қақпағын салу және будың жіберілуі тоқтағаннан кейін оны алып тастау;</w:t>
      </w:r>
    </w:p>
    <w:p>
      <w:pPr>
        <w:spacing w:after="0"/>
        <w:ind w:left="0"/>
        <w:jc w:val="both"/>
      </w:pPr>
      <w:r>
        <w:rPr>
          <w:rFonts w:ascii="Times New Roman"/>
          <w:b w:val="false"/>
          <w:i w:val="false"/>
          <w:color w:val="000000"/>
          <w:sz w:val="28"/>
        </w:rPr>
        <w:t xml:space="preserve">
      жылумен өңдеу режимін қадағалау және технологиялық процесс параметрлерін реттеу; </w:t>
      </w:r>
    </w:p>
    <w:p>
      <w:pPr>
        <w:spacing w:after="0"/>
        <w:ind w:left="0"/>
        <w:jc w:val="both"/>
      </w:pPr>
      <w:r>
        <w:rPr>
          <w:rFonts w:ascii="Times New Roman"/>
          <w:b w:val="false"/>
          <w:i w:val="false"/>
          <w:color w:val="000000"/>
          <w:sz w:val="28"/>
        </w:rPr>
        <w:t>
      автоклавтардың жұмыс кестесін сақтау;</w:t>
      </w:r>
    </w:p>
    <w:p>
      <w:pPr>
        <w:spacing w:after="0"/>
        <w:ind w:left="0"/>
        <w:jc w:val="both"/>
      </w:pPr>
      <w:r>
        <w:rPr>
          <w:rFonts w:ascii="Times New Roman"/>
          <w:b w:val="false"/>
          <w:i w:val="false"/>
          <w:color w:val="000000"/>
          <w:sz w:val="28"/>
        </w:rPr>
        <w:t>
      буланған бұйымдарды автоклавтан түсіру;</w:t>
      </w:r>
    </w:p>
    <w:p>
      <w:pPr>
        <w:spacing w:after="0"/>
        <w:ind w:left="0"/>
        <w:jc w:val="both"/>
      </w:pPr>
      <w:r>
        <w:rPr>
          <w:rFonts w:ascii="Times New Roman"/>
          <w:b w:val="false"/>
          <w:i w:val="false"/>
          <w:color w:val="000000"/>
          <w:sz w:val="28"/>
        </w:rPr>
        <w:t>
      автоклавтар мен ағынды науаларды тазарту;</w:t>
      </w:r>
    </w:p>
    <w:p>
      <w:pPr>
        <w:spacing w:after="0"/>
        <w:ind w:left="0"/>
        <w:jc w:val="both"/>
      </w:pPr>
      <w:r>
        <w:rPr>
          <w:rFonts w:ascii="Times New Roman"/>
          <w:b w:val="false"/>
          <w:i w:val="false"/>
          <w:color w:val="000000"/>
          <w:sz w:val="28"/>
        </w:rPr>
        <w:t>
      автоклавтар бекітпелерінің төсемдері мен нығыздағыш сақиналарын ауыстыруға қатысу;</w:t>
      </w:r>
    </w:p>
    <w:p>
      <w:pPr>
        <w:spacing w:after="0"/>
        <w:ind w:left="0"/>
        <w:jc w:val="both"/>
      </w:pPr>
      <w:r>
        <w:rPr>
          <w:rFonts w:ascii="Times New Roman"/>
          <w:b w:val="false"/>
          <w:i w:val="false"/>
          <w:color w:val="000000"/>
          <w:sz w:val="28"/>
        </w:rPr>
        <w:t>
      автоклавтардың жұмыс журналын жүргізу.</w:t>
      </w:r>
    </w:p>
    <w:bookmarkStart w:name="z272" w:id="268"/>
    <w:p>
      <w:pPr>
        <w:spacing w:after="0"/>
        <w:ind w:left="0"/>
        <w:jc w:val="both"/>
      </w:pPr>
      <w:r>
        <w:rPr>
          <w:rFonts w:ascii="Times New Roman"/>
          <w:b w:val="false"/>
          <w:i w:val="false"/>
          <w:color w:val="000000"/>
          <w:sz w:val="28"/>
        </w:rPr>
        <w:t>
      160. Білуге тиіс:</w:t>
      </w:r>
    </w:p>
    <w:bookmarkEnd w:id="268"/>
    <w:p>
      <w:pPr>
        <w:spacing w:after="0"/>
        <w:ind w:left="0"/>
        <w:jc w:val="both"/>
      </w:pPr>
      <w:r>
        <w:rPr>
          <w:rFonts w:ascii="Times New Roman"/>
          <w:b w:val="false"/>
          <w:i w:val="false"/>
          <w:color w:val="000000"/>
          <w:sz w:val="28"/>
        </w:rPr>
        <w:t>
      автоклавтар мен көтергіш құрылғылардың құрылысы;</w:t>
      </w:r>
    </w:p>
    <w:p>
      <w:pPr>
        <w:spacing w:after="0"/>
        <w:ind w:left="0"/>
        <w:jc w:val="both"/>
      </w:pPr>
      <w:r>
        <w:rPr>
          <w:rFonts w:ascii="Times New Roman"/>
          <w:b w:val="false"/>
          <w:i w:val="false"/>
          <w:color w:val="000000"/>
          <w:sz w:val="28"/>
        </w:rPr>
        <w:t xml:space="preserve">
      бу құбырларының, су сорғыларының және сақтандыру клапандарының схемасы; </w:t>
      </w:r>
    </w:p>
    <w:p>
      <w:pPr>
        <w:spacing w:after="0"/>
        <w:ind w:left="0"/>
        <w:jc w:val="both"/>
      </w:pPr>
      <w:r>
        <w:rPr>
          <w:rFonts w:ascii="Times New Roman"/>
          <w:b w:val="false"/>
          <w:i w:val="false"/>
          <w:color w:val="000000"/>
          <w:sz w:val="28"/>
        </w:rPr>
        <w:t>
      силикат бұйымдарын жылу өңдеу процесінің технологиясы;</w:t>
      </w:r>
    </w:p>
    <w:p>
      <w:pPr>
        <w:spacing w:after="0"/>
        <w:ind w:left="0"/>
        <w:jc w:val="both"/>
      </w:pPr>
      <w:r>
        <w:rPr>
          <w:rFonts w:ascii="Times New Roman"/>
          <w:b w:val="false"/>
          <w:i w:val="false"/>
          <w:color w:val="000000"/>
          <w:sz w:val="28"/>
        </w:rPr>
        <w:t>
      бақылау-өлшеу аспаптарының мақсаты және оларды қолдану тәртібі;</w:t>
      </w:r>
    </w:p>
    <w:p>
      <w:pPr>
        <w:spacing w:after="0"/>
        <w:ind w:left="0"/>
        <w:jc w:val="both"/>
      </w:pPr>
      <w:r>
        <w:rPr>
          <w:rFonts w:ascii="Times New Roman"/>
          <w:b w:val="false"/>
          <w:i w:val="false"/>
          <w:color w:val="000000"/>
          <w:sz w:val="28"/>
        </w:rPr>
        <w:t>
      дабыл жүйесі;</w:t>
      </w:r>
    </w:p>
    <w:p>
      <w:pPr>
        <w:spacing w:after="0"/>
        <w:ind w:left="0"/>
        <w:jc w:val="both"/>
      </w:pPr>
      <w:r>
        <w:rPr>
          <w:rFonts w:ascii="Times New Roman"/>
          <w:b w:val="false"/>
          <w:i w:val="false"/>
          <w:color w:val="000000"/>
          <w:sz w:val="28"/>
        </w:rPr>
        <w:t>
      автоклавтардың жұмыс істеу принципі;</w:t>
      </w:r>
    </w:p>
    <w:p>
      <w:pPr>
        <w:spacing w:after="0"/>
        <w:ind w:left="0"/>
        <w:jc w:val="both"/>
      </w:pPr>
      <w:r>
        <w:rPr>
          <w:rFonts w:ascii="Times New Roman"/>
          <w:b w:val="false"/>
          <w:i w:val="false"/>
          <w:color w:val="000000"/>
          <w:sz w:val="28"/>
        </w:rPr>
        <w:t>
      бұйымдарды автоклавтарда жылу өңдеу режимі;</w:t>
      </w:r>
    </w:p>
    <w:p>
      <w:pPr>
        <w:spacing w:after="0"/>
        <w:ind w:left="0"/>
        <w:jc w:val="both"/>
      </w:pPr>
      <w:r>
        <w:rPr>
          <w:rFonts w:ascii="Times New Roman"/>
          <w:b w:val="false"/>
          <w:i w:val="false"/>
          <w:color w:val="000000"/>
          <w:sz w:val="28"/>
        </w:rPr>
        <w:t>
      автоклавтар ысырмаларындағы төсемдер мен тығыздағыш сақиналарды ауыстыру тәсілдері;</w:t>
      </w:r>
    </w:p>
    <w:p>
      <w:pPr>
        <w:spacing w:after="0"/>
        <w:ind w:left="0"/>
        <w:jc w:val="both"/>
      </w:pPr>
      <w:r>
        <w:rPr>
          <w:rFonts w:ascii="Times New Roman"/>
          <w:b w:val="false"/>
          <w:i w:val="false"/>
          <w:color w:val="000000"/>
          <w:sz w:val="28"/>
        </w:rPr>
        <w:t>
      салқындатқыштың қасиеттері мен параметрлері;</w:t>
      </w:r>
    </w:p>
    <w:p>
      <w:pPr>
        <w:spacing w:after="0"/>
        <w:ind w:left="0"/>
        <w:jc w:val="both"/>
      </w:pPr>
      <w:r>
        <w:rPr>
          <w:rFonts w:ascii="Times New Roman"/>
          <w:b w:val="false"/>
          <w:i w:val="false"/>
          <w:color w:val="000000"/>
          <w:sz w:val="28"/>
        </w:rPr>
        <w:t>
      гидромассаның және бұйымдардың қасиеттері;</w:t>
      </w:r>
    </w:p>
    <w:p>
      <w:pPr>
        <w:spacing w:after="0"/>
        <w:ind w:left="0"/>
        <w:jc w:val="both"/>
      </w:pPr>
      <w:r>
        <w:rPr>
          <w:rFonts w:ascii="Times New Roman"/>
          <w:b w:val="false"/>
          <w:i w:val="false"/>
          <w:color w:val="000000"/>
          <w:sz w:val="28"/>
        </w:rPr>
        <w:t>
      салқындатқышты беру схемасы;</w:t>
      </w:r>
    </w:p>
    <w:p>
      <w:pPr>
        <w:spacing w:after="0"/>
        <w:ind w:left="0"/>
        <w:jc w:val="both"/>
      </w:pPr>
      <w:r>
        <w:rPr>
          <w:rFonts w:ascii="Times New Roman"/>
          <w:b w:val="false"/>
          <w:i w:val="false"/>
          <w:color w:val="000000"/>
          <w:sz w:val="28"/>
        </w:rPr>
        <w:t>
      реттеуші крандардың мақсаты;</w:t>
      </w:r>
    </w:p>
    <w:p>
      <w:pPr>
        <w:spacing w:after="0"/>
        <w:ind w:left="0"/>
        <w:jc w:val="both"/>
      </w:pPr>
      <w:r>
        <w:rPr>
          <w:rFonts w:ascii="Times New Roman"/>
          <w:b w:val="false"/>
          <w:i w:val="false"/>
          <w:color w:val="000000"/>
          <w:sz w:val="28"/>
        </w:rPr>
        <w:t>
      операциялардың реттілігі, автоклавтар жұмысының журналын жүргізу тәртібі;</w:t>
      </w:r>
    </w:p>
    <w:p>
      <w:pPr>
        <w:spacing w:after="0"/>
        <w:ind w:left="0"/>
        <w:jc w:val="both"/>
      </w:pPr>
      <w:r>
        <w:rPr>
          <w:rFonts w:ascii="Times New Roman"/>
          <w:b w:val="false"/>
          <w:i w:val="false"/>
          <w:color w:val="000000"/>
          <w:sz w:val="28"/>
        </w:rPr>
        <w:t>
      автоклавтардың жұмыс кестесі.</w:t>
      </w:r>
    </w:p>
    <w:bookmarkStart w:name="z273" w:id="269"/>
    <w:p>
      <w:pPr>
        <w:spacing w:after="0"/>
        <w:ind w:left="0"/>
        <w:jc w:val="left"/>
      </w:pPr>
      <w:r>
        <w:rPr>
          <w:rFonts w:ascii="Times New Roman"/>
          <w:b/>
          <w:i w:val="false"/>
          <w:color w:val="000000"/>
        </w:rPr>
        <w:t xml:space="preserve"> 74-параграф. Бұйымдарды кептіруші, 1-разряд</w:t>
      </w:r>
    </w:p>
    <w:bookmarkEnd w:id="269"/>
    <w:bookmarkStart w:name="z274" w:id="270"/>
    <w:p>
      <w:pPr>
        <w:spacing w:after="0"/>
        <w:ind w:left="0"/>
        <w:jc w:val="both"/>
      </w:pPr>
      <w:r>
        <w:rPr>
          <w:rFonts w:ascii="Times New Roman"/>
          <w:b w:val="false"/>
          <w:i w:val="false"/>
          <w:color w:val="000000"/>
          <w:sz w:val="28"/>
        </w:rPr>
        <w:t>
      161. Жұмыс сипаттамасы:</w:t>
      </w:r>
    </w:p>
    <w:bookmarkEnd w:id="270"/>
    <w:p>
      <w:pPr>
        <w:spacing w:after="0"/>
        <w:ind w:left="0"/>
        <w:jc w:val="both"/>
      </w:pPr>
      <w:r>
        <w:rPr>
          <w:rFonts w:ascii="Times New Roman"/>
          <w:b w:val="false"/>
          <w:i w:val="false"/>
          <w:color w:val="000000"/>
          <w:sz w:val="28"/>
        </w:rPr>
        <w:t>
      кірпішті табиғи кептіру процесінде қосалқы және көмекші жұмыстарды орындау;</w:t>
      </w:r>
    </w:p>
    <w:p>
      <w:pPr>
        <w:spacing w:after="0"/>
        <w:ind w:left="0"/>
        <w:jc w:val="both"/>
      </w:pPr>
      <w:r>
        <w:rPr>
          <w:rFonts w:ascii="Times New Roman"/>
          <w:b w:val="false"/>
          <w:i w:val="false"/>
          <w:color w:val="000000"/>
          <w:sz w:val="28"/>
        </w:rPr>
        <w:t>
      шикізатты қабырғасына аудару;</w:t>
      </w:r>
    </w:p>
    <w:p>
      <w:pPr>
        <w:spacing w:after="0"/>
        <w:ind w:left="0"/>
        <w:jc w:val="both"/>
      </w:pPr>
      <w:r>
        <w:rPr>
          <w:rFonts w:ascii="Times New Roman"/>
          <w:b w:val="false"/>
          <w:i w:val="false"/>
          <w:color w:val="000000"/>
          <w:sz w:val="28"/>
        </w:rPr>
        <w:t>
      шикізатты кептіру үшін жақындату;</w:t>
      </w:r>
    </w:p>
    <w:p>
      <w:pPr>
        <w:spacing w:after="0"/>
        <w:ind w:left="0"/>
        <w:jc w:val="both"/>
      </w:pPr>
      <w:r>
        <w:rPr>
          <w:rFonts w:ascii="Times New Roman"/>
          <w:b w:val="false"/>
          <w:i w:val="false"/>
          <w:color w:val="000000"/>
          <w:sz w:val="28"/>
        </w:rPr>
        <w:t>
      шикізатты жөндеу және оған үгінді мен құмды себу, тарту токтерін ашу және жабу;</w:t>
      </w:r>
    </w:p>
    <w:p>
      <w:pPr>
        <w:spacing w:after="0"/>
        <w:ind w:left="0"/>
        <w:jc w:val="both"/>
      </w:pPr>
      <w:r>
        <w:rPr>
          <w:rFonts w:ascii="Times New Roman"/>
          <w:b w:val="false"/>
          <w:i w:val="false"/>
          <w:color w:val="000000"/>
          <w:sz w:val="28"/>
        </w:rPr>
        <w:t>
      қалқан қою мен жабу жолымен шикізатты жаңбырдан және желден сақтау;</w:t>
      </w:r>
    </w:p>
    <w:p>
      <w:pPr>
        <w:spacing w:after="0"/>
        <w:ind w:left="0"/>
        <w:jc w:val="both"/>
      </w:pPr>
      <w:r>
        <w:rPr>
          <w:rFonts w:ascii="Times New Roman"/>
          <w:b w:val="false"/>
          <w:i w:val="false"/>
          <w:color w:val="000000"/>
          <w:sz w:val="28"/>
        </w:rPr>
        <w:t>
      суағар орларды тазалау;</w:t>
      </w:r>
    </w:p>
    <w:p>
      <w:pPr>
        <w:spacing w:after="0"/>
        <w:ind w:left="0"/>
        <w:jc w:val="both"/>
      </w:pPr>
      <w:r>
        <w:rPr>
          <w:rFonts w:ascii="Times New Roman"/>
          <w:b w:val="false"/>
          <w:i w:val="false"/>
          <w:color w:val="000000"/>
          <w:sz w:val="28"/>
        </w:rPr>
        <w:t>
      кептіру сарайлары мен алаңдарын жинау, тазалау;</w:t>
      </w:r>
    </w:p>
    <w:p>
      <w:pPr>
        <w:spacing w:after="0"/>
        <w:ind w:left="0"/>
        <w:jc w:val="both"/>
      </w:pPr>
      <w:r>
        <w:rPr>
          <w:rFonts w:ascii="Times New Roman"/>
          <w:b w:val="false"/>
          <w:i w:val="false"/>
          <w:color w:val="000000"/>
          <w:sz w:val="28"/>
        </w:rPr>
        <w:t>
      сынықтар мен қоқыстарды белгіленген жерге шығару;</w:t>
      </w:r>
    </w:p>
    <w:p>
      <w:pPr>
        <w:spacing w:after="0"/>
        <w:ind w:left="0"/>
        <w:jc w:val="both"/>
      </w:pPr>
      <w:r>
        <w:rPr>
          <w:rFonts w:ascii="Times New Roman"/>
          <w:b w:val="false"/>
          <w:i w:val="false"/>
          <w:color w:val="000000"/>
          <w:sz w:val="28"/>
        </w:rPr>
        <w:t>
      сарайлар мен кептіру алаңдарын алаңшаларының табанына құм төсеу және тегістеу;</w:t>
      </w:r>
    </w:p>
    <w:p>
      <w:pPr>
        <w:spacing w:after="0"/>
        <w:ind w:left="0"/>
        <w:jc w:val="both"/>
      </w:pPr>
      <w:r>
        <w:rPr>
          <w:rFonts w:ascii="Times New Roman"/>
          <w:b w:val="false"/>
          <w:i w:val="false"/>
          <w:color w:val="000000"/>
          <w:sz w:val="28"/>
        </w:rPr>
        <w:t>
      желдеткіштердің орнын ауыстыру;</w:t>
      </w:r>
    </w:p>
    <w:p>
      <w:pPr>
        <w:spacing w:after="0"/>
        <w:ind w:left="0"/>
        <w:jc w:val="both"/>
      </w:pPr>
      <w:r>
        <w:rPr>
          <w:rFonts w:ascii="Times New Roman"/>
          <w:b w:val="false"/>
          <w:i w:val="false"/>
          <w:color w:val="000000"/>
          <w:sz w:val="28"/>
        </w:rPr>
        <w:t>
      себу үшін құмды немесе үйіндіні тасымалдау;</w:t>
      </w:r>
    </w:p>
    <w:p>
      <w:pPr>
        <w:spacing w:after="0"/>
        <w:ind w:left="0"/>
        <w:jc w:val="both"/>
      </w:pPr>
      <w:r>
        <w:rPr>
          <w:rFonts w:ascii="Times New Roman"/>
          <w:b w:val="false"/>
          <w:i w:val="false"/>
          <w:color w:val="000000"/>
          <w:sz w:val="28"/>
        </w:rPr>
        <w:t>
      кептіру саймандарын тасу, қоймалау, сақтау, ұсақ жөндеу.</w:t>
      </w:r>
    </w:p>
    <w:bookmarkStart w:name="z275" w:id="271"/>
    <w:p>
      <w:pPr>
        <w:spacing w:after="0"/>
        <w:ind w:left="0"/>
        <w:jc w:val="both"/>
      </w:pPr>
      <w:r>
        <w:rPr>
          <w:rFonts w:ascii="Times New Roman"/>
          <w:b w:val="false"/>
          <w:i w:val="false"/>
          <w:color w:val="000000"/>
          <w:sz w:val="28"/>
        </w:rPr>
        <w:t>
      162. Білуге тиіс:</w:t>
      </w:r>
    </w:p>
    <w:bookmarkEnd w:id="271"/>
    <w:p>
      <w:pPr>
        <w:spacing w:after="0"/>
        <w:ind w:left="0"/>
        <w:jc w:val="both"/>
      </w:pPr>
      <w:r>
        <w:rPr>
          <w:rFonts w:ascii="Times New Roman"/>
          <w:b w:val="false"/>
          <w:i w:val="false"/>
          <w:color w:val="000000"/>
          <w:sz w:val="28"/>
        </w:rPr>
        <w:t>
      шикізаттың сапасына қойылатын талаптар, оларды қалау мен атмосфералық ылғалды сақтау тәртібі;</w:t>
      </w:r>
    </w:p>
    <w:p>
      <w:pPr>
        <w:spacing w:after="0"/>
        <w:ind w:left="0"/>
        <w:jc w:val="both"/>
      </w:pPr>
      <w:r>
        <w:rPr>
          <w:rFonts w:ascii="Times New Roman"/>
          <w:b w:val="false"/>
          <w:i w:val="false"/>
          <w:color w:val="000000"/>
          <w:sz w:val="28"/>
        </w:rPr>
        <w:t>
      соратын терезелердің, моктердің, үлкен шамдардың құрылысы;</w:t>
      </w:r>
    </w:p>
    <w:p>
      <w:pPr>
        <w:spacing w:after="0"/>
        <w:ind w:left="0"/>
        <w:jc w:val="both"/>
      </w:pPr>
      <w:r>
        <w:rPr>
          <w:rFonts w:ascii="Times New Roman"/>
          <w:b w:val="false"/>
          <w:i w:val="false"/>
          <w:color w:val="000000"/>
          <w:sz w:val="28"/>
        </w:rPr>
        <w:t xml:space="preserve">
      сарайлар мен алаңдардың табанын орналастыру тәртібі. </w:t>
      </w:r>
    </w:p>
    <w:bookmarkStart w:name="z276" w:id="272"/>
    <w:p>
      <w:pPr>
        <w:spacing w:after="0"/>
        <w:ind w:left="0"/>
        <w:jc w:val="left"/>
      </w:pPr>
      <w:r>
        <w:rPr>
          <w:rFonts w:ascii="Times New Roman"/>
          <w:b/>
          <w:i w:val="false"/>
          <w:color w:val="000000"/>
        </w:rPr>
        <w:t xml:space="preserve"> 75-параграф. Бұйымдарды кептіруші, 3-разряд</w:t>
      </w:r>
    </w:p>
    <w:bookmarkEnd w:id="272"/>
    <w:bookmarkStart w:name="z277" w:id="273"/>
    <w:p>
      <w:pPr>
        <w:spacing w:after="0"/>
        <w:ind w:left="0"/>
        <w:jc w:val="both"/>
      </w:pPr>
      <w:r>
        <w:rPr>
          <w:rFonts w:ascii="Times New Roman"/>
          <w:b w:val="false"/>
          <w:i w:val="false"/>
          <w:color w:val="000000"/>
          <w:sz w:val="28"/>
        </w:rPr>
        <w:t>
      163. Жұмыс сипаттамасы:</w:t>
      </w:r>
    </w:p>
    <w:bookmarkEnd w:id="273"/>
    <w:p>
      <w:pPr>
        <w:spacing w:after="0"/>
        <w:ind w:left="0"/>
        <w:jc w:val="both"/>
      </w:pPr>
      <w:r>
        <w:rPr>
          <w:rFonts w:ascii="Times New Roman"/>
          <w:b w:val="false"/>
          <w:i w:val="false"/>
          <w:color w:val="000000"/>
          <w:sz w:val="28"/>
        </w:rPr>
        <w:t xml:space="preserve">
      шикі кірпіш пен жабынқышты кептіру сарайларында және борларды жасанды кептіргіштерде табиғи кептіру процесін жүргізу; </w:t>
      </w:r>
    </w:p>
    <w:p>
      <w:pPr>
        <w:spacing w:after="0"/>
        <w:ind w:left="0"/>
        <w:jc w:val="both"/>
      </w:pPr>
      <w:r>
        <w:rPr>
          <w:rFonts w:ascii="Times New Roman"/>
          <w:b w:val="false"/>
          <w:i w:val="false"/>
          <w:color w:val="000000"/>
          <w:sz w:val="28"/>
        </w:rPr>
        <w:t>
      кептіру сарайларындағы фрамугаларды, фонарларды, люктерді, терезелерді, сорғыштарды ашу және жабу;</w:t>
      </w:r>
    </w:p>
    <w:p>
      <w:pPr>
        <w:spacing w:after="0"/>
        <w:ind w:left="0"/>
        <w:jc w:val="both"/>
      </w:pPr>
      <w:r>
        <w:rPr>
          <w:rFonts w:ascii="Times New Roman"/>
          <w:b w:val="false"/>
          <w:i w:val="false"/>
          <w:color w:val="000000"/>
          <w:sz w:val="28"/>
        </w:rPr>
        <w:t xml:space="preserve">
      қалқандарды ауыстыру; </w:t>
      </w:r>
    </w:p>
    <w:p>
      <w:pPr>
        <w:spacing w:after="0"/>
        <w:ind w:left="0"/>
        <w:jc w:val="both"/>
      </w:pPr>
      <w:r>
        <w:rPr>
          <w:rFonts w:ascii="Times New Roman"/>
          <w:b w:val="false"/>
          <w:i w:val="false"/>
          <w:color w:val="000000"/>
          <w:sz w:val="28"/>
        </w:rPr>
        <w:t>
      желдеткіштерді іске қосу, тоқтату және орнын ауыстыру;</w:t>
      </w:r>
    </w:p>
    <w:p>
      <w:pPr>
        <w:spacing w:after="0"/>
        <w:ind w:left="0"/>
        <w:jc w:val="both"/>
      </w:pPr>
      <w:r>
        <w:rPr>
          <w:rFonts w:ascii="Times New Roman"/>
          <w:b w:val="false"/>
          <w:i w:val="false"/>
          <w:color w:val="000000"/>
          <w:sz w:val="28"/>
        </w:rPr>
        <w:t>
      ауа температурасы мен ылғалдылығын бақылау;</w:t>
      </w:r>
    </w:p>
    <w:p>
      <w:pPr>
        <w:spacing w:after="0"/>
        <w:ind w:left="0"/>
        <w:jc w:val="both"/>
      </w:pPr>
      <w:r>
        <w:rPr>
          <w:rFonts w:ascii="Times New Roman"/>
          <w:b w:val="false"/>
          <w:i w:val="false"/>
          <w:color w:val="000000"/>
          <w:sz w:val="28"/>
        </w:rPr>
        <w:t>
      кептірілген өнімнің дайындығын анықтау;</w:t>
      </w:r>
    </w:p>
    <w:p>
      <w:pPr>
        <w:spacing w:after="0"/>
        <w:ind w:left="0"/>
        <w:jc w:val="both"/>
      </w:pPr>
      <w:r>
        <w:rPr>
          <w:rFonts w:ascii="Times New Roman"/>
          <w:b w:val="false"/>
          <w:i w:val="false"/>
          <w:color w:val="000000"/>
          <w:sz w:val="28"/>
        </w:rPr>
        <w:t>
      шикізатты тиеуге арналған бос кептіру алаңын дайындау;</w:t>
      </w:r>
    </w:p>
    <w:p>
      <w:pPr>
        <w:spacing w:after="0"/>
        <w:ind w:left="0"/>
        <w:jc w:val="both"/>
      </w:pPr>
      <w:r>
        <w:rPr>
          <w:rFonts w:ascii="Times New Roman"/>
          <w:b w:val="false"/>
          <w:i w:val="false"/>
          <w:color w:val="000000"/>
          <w:sz w:val="28"/>
        </w:rPr>
        <w:t>
      кептіру процесінде шикізаттың салынуын және оның қайта салынуын қадағалау;</w:t>
      </w:r>
    </w:p>
    <w:p>
      <w:pPr>
        <w:spacing w:after="0"/>
        <w:ind w:left="0"/>
        <w:jc w:val="both"/>
      </w:pPr>
      <w:r>
        <w:rPr>
          <w:rFonts w:ascii="Times New Roman"/>
          <w:b w:val="false"/>
          <w:i w:val="false"/>
          <w:color w:val="000000"/>
          <w:sz w:val="28"/>
        </w:rPr>
        <w:t>
      кептірілген шикізатты жастық-брусқа салуды қадағалау;</w:t>
      </w:r>
    </w:p>
    <w:p>
      <w:pPr>
        <w:spacing w:after="0"/>
        <w:ind w:left="0"/>
        <w:jc w:val="both"/>
      </w:pPr>
      <w:r>
        <w:rPr>
          <w:rFonts w:ascii="Times New Roman"/>
          <w:b w:val="false"/>
          <w:i w:val="false"/>
          <w:color w:val="000000"/>
          <w:sz w:val="28"/>
        </w:rPr>
        <w:t>
      шикізатты атмосфералық жауын-шашыннан, суықтан және кеуіп кетуден сақтау;</w:t>
      </w:r>
    </w:p>
    <w:p>
      <w:pPr>
        <w:spacing w:after="0"/>
        <w:ind w:left="0"/>
        <w:jc w:val="both"/>
      </w:pPr>
      <w:r>
        <w:rPr>
          <w:rFonts w:ascii="Times New Roman"/>
          <w:b w:val="false"/>
          <w:i w:val="false"/>
          <w:color w:val="000000"/>
          <w:sz w:val="28"/>
        </w:rPr>
        <w:t>
      кептіру сарайларын тиеу және түсіру кестесін сақтау;</w:t>
      </w:r>
    </w:p>
    <w:p>
      <w:pPr>
        <w:spacing w:after="0"/>
        <w:ind w:left="0"/>
        <w:jc w:val="both"/>
      </w:pPr>
      <w:r>
        <w:rPr>
          <w:rFonts w:ascii="Times New Roman"/>
          <w:b w:val="false"/>
          <w:i w:val="false"/>
          <w:color w:val="000000"/>
          <w:sz w:val="28"/>
        </w:rPr>
        <w:t>
      шикізатты кептіру журналын жүргізу.</w:t>
      </w:r>
    </w:p>
    <w:bookmarkStart w:name="z278" w:id="274"/>
    <w:p>
      <w:pPr>
        <w:spacing w:after="0"/>
        <w:ind w:left="0"/>
        <w:jc w:val="both"/>
      </w:pPr>
      <w:r>
        <w:rPr>
          <w:rFonts w:ascii="Times New Roman"/>
          <w:b w:val="false"/>
          <w:i w:val="false"/>
          <w:color w:val="000000"/>
          <w:sz w:val="28"/>
        </w:rPr>
        <w:t>
      164. Білуге тиіс:</w:t>
      </w:r>
    </w:p>
    <w:bookmarkEnd w:id="274"/>
    <w:p>
      <w:pPr>
        <w:spacing w:after="0"/>
        <w:ind w:left="0"/>
        <w:jc w:val="both"/>
      </w:pPr>
      <w:r>
        <w:rPr>
          <w:rFonts w:ascii="Times New Roman"/>
          <w:b w:val="false"/>
          <w:i w:val="false"/>
          <w:color w:val="000000"/>
          <w:sz w:val="28"/>
        </w:rPr>
        <w:t>
      кептіру сарайларының, алаңдардың құрылысы және оларды пайдалану тәртібі;</w:t>
      </w:r>
    </w:p>
    <w:p>
      <w:pPr>
        <w:spacing w:after="0"/>
        <w:ind w:left="0"/>
        <w:jc w:val="both"/>
      </w:pPr>
      <w:r>
        <w:rPr>
          <w:rFonts w:ascii="Times New Roman"/>
          <w:b w:val="false"/>
          <w:i w:val="false"/>
          <w:color w:val="000000"/>
          <w:sz w:val="28"/>
        </w:rPr>
        <w:t xml:space="preserve">
      кептіру сарайларында кірпішті кептіру режимі; </w:t>
      </w:r>
    </w:p>
    <w:p>
      <w:pPr>
        <w:spacing w:after="0"/>
        <w:ind w:left="0"/>
        <w:jc w:val="both"/>
      </w:pPr>
      <w:r>
        <w:rPr>
          <w:rFonts w:ascii="Times New Roman"/>
          <w:b w:val="false"/>
          <w:i w:val="false"/>
          <w:color w:val="000000"/>
          <w:sz w:val="28"/>
        </w:rPr>
        <w:t>
      шикізат сапасына қойылатын талаптар және оны кептіру сарайлары мен брус-жастықтарға салу тәртібі;</w:t>
      </w:r>
    </w:p>
    <w:p>
      <w:pPr>
        <w:spacing w:after="0"/>
        <w:ind w:left="0"/>
        <w:jc w:val="both"/>
      </w:pPr>
      <w:r>
        <w:rPr>
          <w:rFonts w:ascii="Times New Roman"/>
          <w:b w:val="false"/>
          <w:i w:val="false"/>
          <w:color w:val="000000"/>
          <w:sz w:val="28"/>
        </w:rPr>
        <w:t>
      кептіру сарайлары айналымын белгіленген мерзімдері;</w:t>
      </w:r>
    </w:p>
    <w:p>
      <w:pPr>
        <w:spacing w:after="0"/>
        <w:ind w:left="0"/>
        <w:jc w:val="both"/>
      </w:pPr>
      <w:r>
        <w:rPr>
          <w:rFonts w:ascii="Times New Roman"/>
          <w:b w:val="false"/>
          <w:i w:val="false"/>
          <w:color w:val="000000"/>
          <w:sz w:val="28"/>
        </w:rPr>
        <w:t>
      атмосфералық әсер етулерден шикізатты қорғау тәртібі.</w:t>
      </w:r>
    </w:p>
    <w:bookmarkStart w:name="z279" w:id="275"/>
    <w:p>
      <w:pPr>
        <w:spacing w:after="0"/>
        <w:ind w:left="0"/>
        <w:jc w:val="left"/>
      </w:pPr>
      <w:r>
        <w:rPr>
          <w:rFonts w:ascii="Times New Roman"/>
          <w:b/>
          <w:i w:val="false"/>
          <w:color w:val="000000"/>
        </w:rPr>
        <w:t xml:space="preserve"> 76-параграф. Бұйымдарды кептіруші, 4-разряд</w:t>
      </w:r>
    </w:p>
    <w:bookmarkEnd w:id="275"/>
    <w:bookmarkStart w:name="z280" w:id="276"/>
    <w:p>
      <w:pPr>
        <w:spacing w:after="0"/>
        <w:ind w:left="0"/>
        <w:jc w:val="both"/>
      </w:pPr>
      <w:r>
        <w:rPr>
          <w:rFonts w:ascii="Times New Roman"/>
          <w:b w:val="false"/>
          <w:i w:val="false"/>
          <w:color w:val="000000"/>
          <w:sz w:val="28"/>
        </w:rPr>
        <w:t>
      165. Жұмыс сипаттамасы:</w:t>
      </w:r>
    </w:p>
    <w:bookmarkEnd w:id="276"/>
    <w:p>
      <w:pPr>
        <w:spacing w:after="0"/>
        <w:ind w:left="0"/>
        <w:jc w:val="both"/>
      </w:pPr>
      <w:r>
        <w:rPr>
          <w:rFonts w:ascii="Times New Roman"/>
          <w:b w:val="false"/>
          <w:i w:val="false"/>
          <w:color w:val="000000"/>
          <w:sz w:val="28"/>
        </w:rPr>
        <w:t xml:space="preserve">
      өңделмеген кірпішті, керамикалық блоктарды, жабынқышты, дренаждық құбырларды, гипстік сылақтың табақтарын және гипстен жасалған өзге де бұйымдарды туннельді, камералық және өзге де үлгідегі жасанды кептіргіштерде кептіру процесін жүргізу; </w:t>
      </w:r>
    </w:p>
    <w:p>
      <w:pPr>
        <w:spacing w:after="0"/>
        <w:ind w:left="0"/>
        <w:jc w:val="both"/>
      </w:pPr>
      <w:r>
        <w:rPr>
          <w:rFonts w:ascii="Times New Roman"/>
          <w:b w:val="false"/>
          <w:i w:val="false"/>
          <w:color w:val="000000"/>
          <w:sz w:val="28"/>
        </w:rPr>
        <w:t>
      кептіргіштерді түсіру және тиеу кестесін сақтау немесе қалыптау конвейерінің барысына сәйкес кептіргіштердің рольгангтарының қозғалыс жылдамдығын реттеу;</w:t>
      </w:r>
    </w:p>
    <w:p>
      <w:pPr>
        <w:spacing w:after="0"/>
        <w:ind w:left="0"/>
        <w:jc w:val="both"/>
      </w:pPr>
      <w:r>
        <w:rPr>
          <w:rFonts w:ascii="Times New Roman"/>
          <w:b w:val="false"/>
          <w:i w:val="false"/>
          <w:color w:val="000000"/>
          <w:sz w:val="28"/>
        </w:rPr>
        <w:t xml:space="preserve">
      кептіргіштің әртүрлі аймақтарындағы температураны реттеу; </w:t>
      </w:r>
    </w:p>
    <w:p>
      <w:pPr>
        <w:spacing w:after="0"/>
        <w:ind w:left="0"/>
        <w:jc w:val="both"/>
      </w:pPr>
      <w:r>
        <w:rPr>
          <w:rFonts w:ascii="Times New Roman"/>
          <w:b w:val="false"/>
          <w:i w:val="false"/>
          <w:color w:val="000000"/>
          <w:sz w:val="28"/>
        </w:rPr>
        <w:t xml:space="preserve">
      камераларды ауыстырып қосу, жарамдылығын тексеру, желдеткіштерді іске қосу және тоқтату; </w:t>
      </w:r>
    </w:p>
    <w:p>
      <w:pPr>
        <w:spacing w:after="0"/>
        <w:ind w:left="0"/>
        <w:jc w:val="both"/>
      </w:pPr>
      <w:r>
        <w:rPr>
          <w:rFonts w:ascii="Times New Roman"/>
          <w:b w:val="false"/>
          <w:i w:val="false"/>
          <w:color w:val="000000"/>
          <w:sz w:val="28"/>
        </w:rPr>
        <w:t>
      жылдамдық вариаторының, керу станциясының, тізбектердің, бу өткізгіштің, конденсат өткізгіштің, кеңейткіштердің жұмысын реттеу;</w:t>
      </w:r>
    </w:p>
    <w:p>
      <w:pPr>
        <w:spacing w:after="0"/>
        <w:ind w:left="0"/>
        <w:jc w:val="both"/>
      </w:pPr>
      <w:r>
        <w:rPr>
          <w:rFonts w:ascii="Times New Roman"/>
          <w:b w:val="false"/>
          <w:i w:val="false"/>
          <w:color w:val="000000"/>
          <w:sz w:val="28"/>
        </w:rPr>
        <w:t>
      кептірілген өнімдердің дайындығын анықтау;</w:t>
      </w:r>
    </w:p>
    <w:p>
      <w:pPr>
        <w:spacing w:after="0"/>
        <w:ind w:left="0"/>
        <w:jc w:val="both"/>
      </w:pPr>
      <w:r>
        <w:rPr>
          <w:rFonts w:ascii="Times New Roman"/>
          <w:b w:val="false"/>
          <w:i w:val="false"/>
          <w:color w:val="000000"/>
          <w:sz w:val="28"/>
        </w:rPr>
        <w:t>
      газ жолдарын, камералар мен туннельдерді күлден, қождан, күйеден және қиыршық тастан уақтылы тазартуды, люктердің, тесіктер мен есіктердің дұрыс жабылуын, сондай-ақ кептіргіште ауа сорудың болмауын бақылау;</w:t>
      </w:r>
    </w:p>
    <w:p>
      <w:pPr>
        <w:spacing w:after="0"/>
        <w:ind w:left="0"/>
        <w:jc w:val="both"/>
      </w:pPr>
      <w:r>
        <w:rPr>
          <w:rFonts w:ascii="Times New Roman"/>
          <w:b w:val="false"/>
          <w:i w:val="false"/>
          <w:color w:val="000000"/>
          <w:sz w:val="28"/>
        </w:rPr>
        <w:t>
      кептіргіш пен механизмдер жұмысындағы ұсақ бұзушылықтарды жою;</w:t>
      </w:r>
    </w:p>
    <w:p>
      <w:pPr>
        <w:spacing w:after="0"/>
        <w:ind w:left="0"/>
        <w:jc w:val="both"/>
      </w:pPr>
      <w:r>
        <w:rPr>
          <w:rFonts w:ascii="Times New Roman"/>
          <w:b w:val="false"/>
          <w:i w:val="false"/>
          <w:color w:val="000000"/>
          <w:sz w:val="28"/>
        </w:rPr>
        <w:t>
      бақылау-өлшеу құрылғыларының көрсеткіштерін қадағалау;</w:t>
      </w:r>
    </w:p>
    <w:p>
      <w:pPr>
        <w:spacing w:after="0"/>
        <w:ind w:left="0"/>
        <w:jc w:val="both"/>
      </w:pPr>
      <w:r>
        <w:rPr>
          <w:rFonts w:ascii="Times New Roman"/>
          <w:b w:val="false"/>
          <w:i w:val="false"/>
          <w:color w:val="000000"/>
          <w:sz w:val="28"/>
        </w:rPr>
        <w:t>
      механизмдерді уақытылы майлау;</w:t>
      </w:r>
    </w:p>
    <w:p>
      <w:pPr>
        <w:spacing w:after="0"/>
        <w:ind w:left="0"/>
        <w:jc w:val="both"/>
      </w:pPr>
      <w:r>
        <w:rPr>
          <w:rFonts w:ascii="Times New Roman"/>
          <w:b w:val="false"/>
          <w:i w:val="false"/>
          <w:color w:val="000000"/>
          <w:sz w:val="28"/>
        </w:rPr>
        <w:t>
      кептіргіш жұмысының журналын және оларға жүк тиеу кестесін жүргізу.</w:t>
      </w:r>
    </w:p>
    <w:bookmarkStart w:name="z281" w:id="277"/>
    <w:p>
      <w:pPr>
        <w:spacing w:after="0"/>
        <w:ind w:left="0"/>
        <w:jc w:val="both"/>
      </w:pPr>
      <w:r>
        <w:rPr>
          <w:rFonts w:ascii="Times New Roman"/>
          <w:b w:val="false"/>
          <w:i w:val="false"/>
          <w:color w:val="000000"/>
          <w:sz w:val="28"/>
        </w:rPr>
        <w:t>
      166. Білуге тиіс:</w:t>
      </w:r>
    </w:p>
    <w:bookmarkEnd w:id="277"/>
    <w:p>
      <w:pPr>
        <w:spacing w:after="0"/>
        <w:ind w:left="0"/>
        <w:jc w:val="both"/>
      </w:pPr>
      <w:r>
        <w:rPr>
          <w:rFonts w:ascii="Times New Roman"/>
          <w:b w:val="false"/>
          <w:i w:val="false"/>
          <w:color w:val="000000"/>
          <w:sz w:val="28"/>
        </w:rPr>
        <w:t>
      кептіргіштер мен қосалқы жабдықтардың құрылысы және жұмыс істеу принципі;</w:t>
      </w:r>
    </w:p>
    <w:p>
      <w:pPr>
        <w:spacing w:after="0"/>
        <w:ind w:left="0"/>
        <w:jc w:val="both"/>
      </w:pPr>
      <w:r>
        <w:rPr>
          <w:rFonts w:ascii="Times New Roman"/>
          <w:b w:val="false"/>
          <w:i w:val="false"/>
          <w:color w:val="000000"/>
          <w:sz w:val="28"/>
        </w:rPr>
        <w:t>
      бақылау-өлшеу аспаптары және оларды пайдалану тәртібі;</w:t>
      </w:r>
    </w:p>
    <w:p>
      <w:pPr>
        <w:spacing w:after="0"/>
        <w:ind w:left="0"/>
        <w:jc w:val="both"/>
      </w:pPr>
      <w:r>
        <w:rPr>
          <w:rFonts w:ascii="Times New Roman"/>
          <w:b w:val="false"/>
          <w:i w:val="false"/>
          <w:color w:val="000000"/>
          <w:sz w:val="28"/>
        </w:rPr>
        <w:t xml:space="preserve">
      бұйымдарды кептірудің температуралық режимі; </w:t>
      </w:r>
    </w:p>
    <w:p>
      <w:pPr>
        <w:spacing w:after="0"/>
        <w:ind w:left="0"/>
        <w:jc w:val="both"/>
      </w:pPr>
      <w:r>
        <w:rPr>
          <w:rFonts w:ascii="Times New Roman"/>
          <w:b w:val="false"/>
          <w:i w:val="false"/>
          <w:color w:val="000000"/>
          <w:sz w:val="28"/>
        </w:rPr>
        <w:t>
      жартылай фабрикаттардың сапасына қойылатын талаптар және оларды сыртқы белгілері бойынша бақылау әдістері;</w:t>
      </w:r>
    </w:p>
    <w:p>
      <w:pPr>
        <w:spacing w:after="0"/>
        <w:ind w:left="0"/>
        <w:jc w:val="both"/>
      </w:pPr>
      <w:r>
        <w:rPr>
          <w:rFonts w:ascii="Times New Roman"/>
          <w:b w:val="false"/>
          <w:i w:val="false"/>
          <w:color w:val="000000"/>
          <w:sz w:val="28"/>
        </w:rPr>
        <w:t>
      жабдықты күту тәртібі.</w:t>
      </w:r>
    </w:p>
    <w:bookmarkStart w:name="z282" w:id="278"/>
    <w:p>
      <w:pPr>
        <w:spacing w:after="0"/>
        <w:ind w:left="0"/>
        <w:jc w:val="left"/>
      </w:pPr>
      <w:r>
        <w:rPr>
          <w:rFonts w:ascii="Times New Roman"/>
          <w:b/>
          <w:i w:val="false"/>
          <w:color w:val="000000"/>
        </w:rPr>
        <w:t xml:space="preserve"> 77-параграф. Бұйымдарды, конструкцияларды және құрылыс материалдарын қалыптаушы, 2-разряд</w:t>
      </w:r>
    </w:p>
    <w:bookmarkEnd w:id="278"/>
    <w:bookmarkStart w:name="z283" w:id="279"/>
    <w:p>
      <w:pPr>
        <w:spacing w:after="0"/>
        <w:ind w:left="0"/>
        <w:jc w:val="both"/>
      </w:pPr>
      <w:r>
        <w:rPr>
          <w:rFonts w:ascii="Times New Roman"/>
          <w:b w:val="false"/>
          <w:i w:val="false"/>
          <w:color w:val="000000"/>
          <w:sz w:val="28"/>
        </w:rPr>
        <w:t>
      167. Жұмыс сипаттамасы:</w:t>
      </w:r>
    </w:p>
    <w:bookmarkEnd w:id="279"/>
    <w:p>
      <w:pPr>
        <w:spacing w:after="0"/>
        <w:ind w:left="0"/>
        <w:jc w:val="both"/>
      </w:pPr>
      <w:r>
        <w:rPr>
          <w:rFonts w:ascii="Times New Roman"/>
          <w:b w:val="false"/>
          <w:i w:val="false"/>
          <w:color w:val="000000"/>
          <w:sz w:val="28"/>
        </w:rPr>
        <w:t>
      темір бетон бұйымдар мен конструкцияларын қалыптау кезінде қосалқы жұмыстарды орындау;</w:t>
      </w:r>
    </w:p>
    <w:p>
      <w:pPr>
        <w:spacing w:after="0"/>
        <w:ind w:left="0"/>
        <w:jc w:val="both"/>
      </w:pPr>
      <w:r>
        <w:rPr>
          <w:rFonts w:ascii="Times New Roman"/>
          <w:b w:val="false"/>
          <w:i w:val="false"/>
          <w:color w:val="000000"/>
          <w:sz w:val="28"/>
        </w:rPr>
        <w:t>
      арматуралық торларды, қаңқаларды, салмалы бөлшектерді және монтаждау ілмектерін оларды қалыпқа сала отырып ауыстыру;</w:t>
      </w:r>
    </w:p>
    <w:p>
      <w:pPr>
        <w:spacing w:after="0"/>
        <w:ind w:left="0"/>
        <w:jc w:val="both"/>
      </w:pPr>
      <w:r>
        <w:rPr>
          <w:rFonts w:ascii="Times New Roman"/>
          <w:b w:val="false"/>
          <w:i w:val="false"/>
          <w:color w:val="000000"/>
          <w:sz w:val="28"/>
        </w:rPr>
        <w:t>
      қол құралының көмегімен қалыпқа бетон қоспасын тегістеу;</w:t>
      </w:r>
    </w:p>
    <w:p>
      <w:pPr>
        <w:spacing w:after="0"/>
        <w:ind w:left="0"/>
        <w:jc w:val="both"/>
      </w:pPr>
      <w:r>
        <w:rPr>
          <w:rFonts w:ascii="Times New Roman"/>
          <w:b w:val="false"/>
          <w:i w:val="false"/>
          <w:color w:val="000000"/>
          <w:sz w:val="28"/>
        </w:rPr>
        <w:t>
      бетон қалдықтарынан қалып борттарын тазарту;</w:t>
      </w:r>
    </w:p>
    <w:p>
      <w:pPr>
        <w:spacing w:after="0"/>
        <w:ind w:left="0"/>
        <w:jc w:val="both"/>
      </w:pPr>
      <w:r>
        <w:rPr>
          <w:rFonts w:ascii="Times New Roman"/>
          <w:b w:val="false"/>
          <w:i w:val="false"/>
          <w:color w:val="000000"/>
          <w:sz w:val="28"/>
        </w:rPr>
        <w:t xml:space="preserve">
      қалыпталған бұйымдардың ашық беттерін тегістеу; </w:t>
      </w:r>
    </w:p>
    <w:p>
      <w:pPr>
        <w:spacing w:after="0"/>
        <w:ind w:left="0"/>
        <w:jc w:val="both"/>
      </w:pPr>
      <w:r>
        <w:rPr>
          <w:rFonts w:ascii="Times New Roman"/>
          <w:b w:val="false"/>
          <w:i w:val="false"/>
          <w:color w:val="000000"/>
          <w:sz w:val="28"/>
        </w:rPr>
        <w:t>
      бөлшектелген бұйымдарды қоқыстан тазалау;</w:t>
      </w:r>
    </w:p>
    <w:p>
      <w:pPr>
        <w:spacing w:after="0"/>
        <w:ind w:left="0"/>
        <w:jc w:val="both"/>
      </w:pPr>
      <w:r>
        <w:rPr>
          <w:rFonts w:ascii="Times New Roman"/>
          <w:b w:val="false"/>
          <w:i w:val="false"/>
          <w:color w:val="000000"/>
          <w:sz w:val="28"/>
        </w:rPr>
        <w:t>
      салмалы бөлшектерді және арматураның шығарылымдарын бетоннан тазарту;</w:t>
      </w:r>
    </w:p>
    <w:p>
      <w:pPr>
        <w:spacing w:after="0"/>
        <w:ind w:left="0"/>
        <w:jc w:val="both"/>
      </w:pPr>
      <w:r>
        <w:rPr>
          <w:rFonts w:ascii="Times New Roman"/>
          <w:b w:val="false"/>
          <w:i w:val="false"/>
          <w:color w:val="000000"/>
          <w:sz w:val="28"/>
        </w:rPr>
        <w:t>
      стандартты кілемшелерден қаптайтын кілемдерді берілген түс пен өлшем бойынша іріктеп ірілендіріп құрастыру;</w:t>
      </w:r>
    </w:p>
    <w:p>
      <w:pPr>
        <w:spacing w:after="0"/>
        <w:ind w:left="0"/>
        <w:jc w:val="both"/>
      </w:pPr>
      <w:r>
        <w:rPr>
          <w:rFonts w:ascii="Times New Roman"/>
          <w:b w:val="false"/>
          <w:i w:val="false"/>
          <w:color w:val="000000"/>
          <w:sz w:val="28"/>
        </w:rPr>
        <w:t>
      кілемдерге күрделі емес профильдер бұйымдарына арналған қарапайым суреті бар жеке керамикалық плиткаларды жинау;</w:t>
      </w:r>
    </w:p>
    <w:p>
      <w:pPr>
        <w:spacing w:after="0"/>
        <w:ind w:left="0"/>
        <w:jc w:val="both"/>
      </w:pPr>
      <w:r>
        <w:rPr>
          <w:rFonts w:ascii="Times New Roman"/>
          <w:b w:val="false"/>
          <w:i w:val="false"/>
          <w:color w:val="000000"/>
          <w:sz w:val="28"/>
        </w:rPr>
        <w:t>
      тапсырылған рецептура бойынша желімді дайындау;</w:t>
      </w:r>
    </w:p>
    <w:p>
      <w:pPr>
        <w:spacing w:after="0"/>
        <w:ind w:left="0"/>
        <w:jc w:val="both"/>
      </w:pPr>
      <w:r>
        <w:rPr>
          <w:rFonts w:ascii="Times New Roman"/>
          <w:b w:val="false"/>
          <w:i w:val="false"/>
          <w:color w:val="000000"/>
          <w:sz w:val="28"/>
        </w:rPr>
        <w:t>
      трафарет немесе штамп көмегімен бұйымдарды таңбалау;</w:t>
      </w:r>
    </w:p>
    <w:p>
      <w:pPr>
        <w:spacing w:after="0"/>
        <w:ind w:left="0"/>
        <w:jc w:val="both"/>
      </w:pPr>
      <w:r>
        <w:rPr>
          <w:rFonts w:ascii="Times New Roman"/>
          <w:b w:val="false"/>
          <w:i w:val="false"/>
          <w:color w:val="000000"/>
          <w:sz w:val="28"/>
        </w:rPr>
        <w:t>
      вакуумдеуші қораптарда гипс плиталары мен блоктарын қалыптау;</w:t>
      </w:r>
    </w:p>
    <w:p>
      <w:pPr>
        <w:spacing w:after="0"/>
        <w:ind w:left="0"/>
        <w:jc w:val="both"/>
      </w:pPr>
      <w:r>
        <w:rPr>
          <w:rFonts w:ascii="Times New Roman"/>
          <w:b w:val="false"/>
          <w:i w:val="false"/>
          <w:color w:val="000000"/>
          <w:sz w:val="28"/>
        </w:rPr>
        <w:t>
      ерітіндіні араластырғыштарға қалып-вагонеткаларды қалыптау немесе ерітінді араластырғыштың бункер ожауы астына үстелімен платформаларды жылжыту;</w:t>
      </w:r>
    </w:p>
    <w:p>
      <w:pPr>
        <w:spacing w:after="0"/>
        <w:ind w:left="0"/>
        <w:jc w:val="both"/>
      </w:pPr>
      <w:r>
        <w:rPr>
          <w:rFonts w:ascii="Times New Roman"/>
          <w:b w:val="false"/>
          <w:i w:val="false"/>
          <w:color w:val="000000"/>
          <w:sz w:val="28"/>
        </w:rPr>
        <w:t>
      қалыптарға ерітіндіні толтыру;</w:t>
      </w:r>
    </w:p>
    <w:p>
      <w:pPr>
        <w:spacing w:after="0"/>
        <w:ind w:left="0"/>
        <w:jc w:val="both"/>
      </w:pPr>
      <w:r>
        <w:rPr>
          <w:rFonts w:ascii="Times New Roman"/>
          <w:b w:val="false"/>
          <w:i w:val="false"/>
          <w:color w:val="000000"/>
          <w:sz w:val="28"/>
        </w:rPr>
        <w:t>
      бұйымның бетін түзету;</w:t>
      </w:r>
    </w:p>
    <w:p>
      <w:pPr>
        <w:spacing w:after="0"/>
        <w:ind w:left="0"/>
        <w:jc w:val="both"/>
      </w:pPr>
      <w:r>
        <w:rPr>
          <w:rFonts w:ascii="Times New Roman"/>
          <w:b w:val="false"/>
          <w:i w:val="false"/>
          <w:color w:val="000000"/>
          <w:sz w:val="28"/>
        </w:rPr>
        <w:t>
      плитаны шаблонмен мерзімді тексеру;</w:t>
      </w:r>
    </w:p>
    <w:p>
      <w:pPr>
        <w:spacing w:after="0"/>
        <w:ind w:left="0"/>
        <w:jc w:val="both"/>
      </w:pPr>
      <w:r>
        <w:rPr>
          <w:rFonts w:ascii="Times New Roman"/>
          <w:b w:val="false"/>
          <w:i w:val="false"/>
          <w:color w:val="000000"/>
          <w:sz w:val="28"/>
        </w:rPr>
        <w:t>
      қораптағы массаны толтыруды және араластыруды қадағалау;</w:t>
      </w:r>
    </w:p>
    <w:p>
      <w:pPr>
        <w:spacing w:after="0"/>
        <w:ind w:left="0"/>
        <w:jc w:val="both"/>
      </w:pPr>
      <w:r>
        <w:rPr>
          <w:rFonts w:ascii="Times New Roman"/>
          <w:b w:val="false"/>
          <w:i w:val="false"/>
          <w:color w:val="000000"/>
          <w:sz w:val="28"/>
        </w:rPr>
        <w:t>
      плитаны вакуумдаудың аяқталуын анықтау;</w:t>
      </w:r>
    </w:p>
    <w:p>
      <w:pPr>
        <w:spacing w:after="0"/>
        <w:ind w:left="0"/>
        <w:jc w:val="both"/>
      </w:pPr>
      <w:r>
        <w:rPr>
          <w:rFonts w:ascii="Times New Roman"/>
          <w:b w:val="false"/>
          <w:i w:val="false"/>
          <w:color w:val="000000"/>
          <w:sz w:val="28"/>
        </w:rPr>
        <w:t xml:space="preserve">
      вакуумдайтын қораптар мен торларды гипстен тазарту; </w:t>
      </w:r>
    </w:p>
    <w:p>
      <w:pPr>
        <w:spacing w:after="0"/>
        <w:ind w:left="0"/>
        <w:jc w:val="both"/>
      </w:pPr>
      <w:r>
        <w:rPr>
          <w:rFonts w:ascii="Times New Roman"/>
          <w:b w:val="false"/>
          <w:i w:val="false"/>
          <w:color w:val="000000"/>
          <w:sz w:val="28"/>
        </w:rPr>
        <w:t>
      біліктілігі анағұрлым жоғары қалыптаушының басшылығымен керамзит түйіршіктерін біліктерде және таспалы престерде қалыптау;</w:t>
      </w:r>
    </w:p>
    <w:p>
      <w:pPr>
        <w:spacing w:after="0"/>
        <w:ind w:left="0"/>
        <w:jc w:val="both"/>
      </w:pPr>
      <w:r>
        <w:rPr>
          <w:rFonts w:ascii="Times New Roman"/>
          <w:b w:val="false"/>
          <w:i w:val="false"/>
          <w:color w:val="000000"/>
          <w:sz w:val="28"/>
        </w:rPr>
        <w:t>
      саз араластырғышты, біліктеуіштерді, престі және өзге де механизмдерді дайындау, іске қосу және тоқтату;</w:t>
      </w:r>
    </w:p>
    <w:p>
      <w:pPr>
        <w:spacing w:after="0"/>
        <w:ind w:left="0"/>
        <w:jc w:val="both"/>
      </w:pPr>
      <w:r>
        <w:rPr>
          <w:rFonts w:ascii="Times New Roman"/>
          <w:b w:val="false"/>
          <w:i w:val="false"/>
          <w:color w:val="000000"/>
          <w:sz w:val="28"/>
        </w:rPr>
        <w:t>
      престі жүктеу, валюшканы іріктеу және орнын ауыстыру;</w:t>
      </w:r>
    </w:p>
    <w:p>
      <w:pPr>
        <w:spacing w:after="0"/>
        <w:ind w:left="0"/>
        <w:jc w:val="both"/>
      </w:pPr>
      <w:r>
        <w:rPr>
          <w:rFonts w:ascii="Times New Roman"/>
          <w:b w:val="false"/>
          <w:i w:val="false"/>
          <w:color w:val="000000"/>
          <w:sz w:val="28"/>
        </w:rPr>
        <w:t>
      сазды ылғалдандыру;</w:t>
      </w:r>
    </w:p>
    <w:p>
      <w:pPr>
        <w:spacing w:after="0"/>
        <w:ind w:left="0"/>
        <w:jc w:val="both"/>
      </w:pPr>
      <w:r>
        <w:rPr>
          <w:rFonts w:ascii="Times New Roman"/>
          <w:b w:val="false"/>
          <w:i w:val="false"/>
          <w:color w:val="000000"/>
          <w:sz w:val="28"/>
        </w:rPr>
        <w:t>
      гипсокартон табақтарын қалыптау: орауыштарды ашу, тельфермен орнын ауыстыру, оларды орнату және бекіту кезінде қосалқы жұмыстарды орындау;</w:t>
      </w:r>
    </w:p>
    <w:p>
      <w:pPr>
        <w:spacing w:after="0"/>
        <w:ind w:left="0"/>
        <w:jc w:val="both"/>
      </w:pPr>
      <w:r>
        <w:rPr>
          <w:rFonts w:ascii="Times New Roman"/>
          <w:b w:val="false"/>
          <w:i w:val="false"/>
          <w:color w:val="000000"/>
          <w:sz w:val="28"/>
        </w:rPr>
        <w:t xml:space="preserve">
      қалыптау үстеліне картон таспасының біркелкі түсуін бақылау және оларды желіммен майлау; </w:t>
      </w:r>
    </w:p>
    <w:p>
      <w:pPr>
        <w:spacing w:after="0"/>
        <w:ind w:left="0"/>
        <w:jc w:val="both"/>
      </w:pPr>
      <w:r>
        <w:rPr>
          <w:rFonts w:ascii="Times New Roman"/>
          <w:b w:val="false"/>
          <w:i w:val="false"/>
          <w:color w:val="000000"/>
          <w:sz w:val="28"/>
        </w:rPr>
        <w:t>
      картон таспасының қисықтығын жою, үзіктер болғанда картондарды жапсыру;</w:t>
      </w:r>
    </w:p>
    <w:p>
      <w:pPr>
        <w:spacing w:after="0"/>
        <w:ind w:left="0"/>
        <w:jc w:val="both"/>
      </w:pPr>
      <w:r>
        <w:rPr>
          <w:rFonts w:ascii="Times New Roman"/>
          <w:b w:val="false"/>
          <w:i w:val="false"/>
          <w:color w:val="000000"/>
          <w:sz w:val="28"/>
        </w:rPr>
        <w:t>
      қызмет көрсететін жабдықты майлау;</w:t>
      </w:r>
    </w:p>
    <w:p>
      <w:pPr>
        <w:spacing w:after="0"/>
        <w:ind w:left="0"/>
        <w:jc w:val="both"/>
      </w:pPr>
      <w:r>
        <w:rPr>
          <w:rFonts w:ascii="Times New Roman"/>
          <w:b w:val="false"/>
          <w:i w:val="false"/>
          <w:color w:val="000000"/>
          <w:sz w:val="28"/>
        </w:rPr>
        <w:t>
      біліктілігі анағұрлым жоғары қалыптаушының басшылығымен асбест-цемент бұйымдарын қолмен қалыптау;</w:t>
      </w:r>
    </w:p>
    <w:p>
      <w:pPr>
        <w:spacing w:after="0"/>
        <w:ind w:left="0"/>
        <w:jc w:val="both"/>
      </w:pPr>
      <w:r>
        <w:rPr>
          <w:rFonts w:ascii="Times New Roman"/>
          <w:b w:val="false"/>
          <w:i w:val="false"/>
          <w:color w:val="000000"/>
          <w:sz w:val="28"/>
        </w:rPr>
        <w:t xml:space="preserve">
      шикі асбест-цемент табақтарын шаблондар мен белгілер бойынша жоталар мен өзге де фасонды бұйымдарға арналған тақтайшаларға рычагты қайшылардың, арнайы құрылғылардың көмегімен немесе қолмен пішу; </w:t>
      </w:r>
    </w:p>
    <w:p>
      <w:pPr>
        <w:spacing w:after="0"/>
        <w:ind w:left="0"/>
        <w:jc w:val="both"/>
      </w:pPr>
      <w:r>
        <w:rPr>
          <w:rFonts w:ascii="Times New Roman"/>
          <w:b w:val="false"/>
          <w:i w:val="false"/>
          <w:color w:val="000000"/>
          <w:sz w:val="28"/>
        </w:rPr>
        <w:t>
      метал төсемдерге-қалыптарға шикі плиткаларды салу;</w:t>
      </w:r>
    </w:p>
    <w:p>
      <w:pPr>
        <w:spacing w:after="0"/>
        <w:ind w:left="0"/>
        <w:jc w:val="both"/>
      </w:pPr>
      <w:r>
        <w:rPr>
          <w:rFonts w:ascii="Times New Roman"/>
          <w:b w:val="false"/>
          <w:i w:val="false"/>
          <w:color w:val="000000"/>
          <w:sz w:val="28"/>
        </w:rPr>
        <w:t>
      кесінділер мен шикі ақауларды қайта өңдеуге жіберу;</w:t>
      </w:r>
    </w:p>
    <w:p>
      <w:pPr>
        <w:spacing w:after="0"/>
        <w:ind w:left="0"/>
        <w:jc w:val="both"/>
      </w:pPr>
      <w:r>
        <w:rPr>
          <w:rFonts w:ascii="Times New Roman"/>
          <w:b w:val="false"/>
          <w:i w:val="false"/>
          <w:color w:val="000000"/>
          <w:sz w:val="28"/>
        </w:rPr>
        <w:t>
      қатаю процесі аяқталғаннан кейін коньки табандарын бөлшектеу;</w:t>
      </w:r>
    </w:p>
    <w:p>
      <w:pPr>
        <w:spacing w:after="0"/>
        <w:ind w:left="0"/>
        <w:jc w:val="both"/>
      </w:pPr>
      <w:r>
        <w:rPr>
          <w:rFonts w:ascii="Times New Roman"/>
          <w:b w:val="false"/>
          <w:i w:val="false"/>
          <w:color w:val="000000"/>
          <w:sz w:val="28"/>
        </w:rPr>
        <w:t>
      ақаулы бұйымдарды сұрыптау.</w:t>
      </w:r>
    </w:p>
    <w:bookmarkStart w:name="z284" w:id="280"/>
    <w:p>
      <w:pPr>
        <w:spacing w:after="0"/>
        <w:ind w:left="0"/>
        <w:jc w:val="both"/>
      </w:pPr>
      <w:r>
        <w:rPr>
          <w:rFonts w:ascii="Times New Roman"/>
          <w:b w:val="false"/>
          <w:i w:val="false"/>
          <w:color w:val="000000"/>
          <w:sz w:val="28"/>
        </w:rPr>
        <w:t>
      168. Білуге тиіс:</w:t>
      </w:r>
    </w:p>
    <w:bookmarkEnd w:id="280"/>
    <w:p>
      <w:pPr>
        <w:spacing w:after="0"/>
        <w:ind w:left="0"/>
        <w:jc w:val="both"/>
      </w:pPr>
      <w:r>
        <w:rPr>
          <w:rFonts w:ascii="Times New Roman"/>
          <w:b w:val="false"/>
          <w:i w:val="false"/>
          <w:color w:val="000000"/>
          <w:sz w:val="28"/>
        </w:rPr>
        <w:t xml:space="preserve">
      асбестцементті фасонды бұйымдарға сызықтық өлшемдер, пішін және сыртқы түрі бөлігінде қойылатын талаптар; </w:t>
      </w:r>
    </w:p>
    <w:p>
      <w:pPr>
        <w:spacing w:after="0"/>
        <w:ind w:left="0"/>
        <w:jc w:val="both"/>
      </w:pPr>
      <w:r>
        <w:rPr>
          <w:rFonts w:ascii="Times New Roman"/>
          <w:b w:val="false"/>
          <w:i w:val="false"/>
          <w:color w:val="000000"/>
          <w:sz w:val="28"/>
        </w:rPr>
        <w:t>
      фасонды бұйымдардың жекелеген бөлшектерін біріктіру әдістері;</w:t>
      </w:r>
    </w:p>
    <w:p>
      <w:pPr>
        <w:spacing w:after="0"/>
        <w:ind w:left="0"/>
        <w:jc w:val="both"/>
      </w:pPr>
      <w:r>
        <w:rPr>
          <w:rFonts w:ascii="Times New Roman"/>
          <w:b w:val="false"/>
          <w:i w:val="false"/>
          <w:color w:val="000000"/>
          <w:sz w:val="28"/>
        </w:rPr>
        <w:t>
      бетон қоспасының негізгі қасиеттері;</w:t>
      </w:r>
    </w:p>
    <w:p>
      <w:pPr>
        <w:spacing w:after="0"/>
        <w:ind w:left="0"/>
        <w:jc w:val="both"/>
      </w:pPr>
      <w:r>
        <w:rPr>
          <w:rFonts w:ascii="Times New Roman"/>
          <w:b w:val="false"/>
          <w:i w:val="false"/>
          <w:color w:val="000000"/>
          <w:sz w:val="28"/>
        </w:rPr>
        <w:t>
      арматураны тасымалдау тәртібі;</w:t>
      </w:r>
    </w:p>
    <w:p>
      <w:pPr>
        <w:spacing w:after="0"/>
        <w:ind w:left="0"/>
        <w:jc w:val="both"/>
      </w:pPr>
      <w:r>
        <w:rPr>
          <w:rFonts w:ascii="Times New Roman"/>
          <w:b w:val="false"/>
          <w:i w:val="false"/>
          <w:color w:val="000000"/>
          <w:sz w:val="28"/>
        </w:rPr>
        <w:t>
      бұйымдардың сыртқы түріне қойылатын талаптар;</w:t>
      </w:r>
    </w:p>
    <w:p>
      <w:pPr>
        <w:spacing w:after="0"/>
        <w:ind w:left="0"/>
        <w:jc w:val="both"/>
      </w:pPr>
      <w:r>
        <w:rPr>
          <w:rFonts w:ascii="Times New Roman"/>
          <w:b w:val="false"/>
          <w:i w:val="false"/>
          <w:color w:val="000000"/>
          <w:sz w:val="28"/>
        </w:rPr>
        <w:t>
      қаптау кілемдері мен плиталарының ассортименті;</w:t>
      </w:r>
    </w:p>
    <w:p>
      <w:pPr>
        <w:spacing w:after="0"/>
        <w:ind w:left="0"/>
        <w:jc w:val="both"/>
      </w:pPr>
      <w:r>
        <w:rPr>
          <w:rFonts w:ascii="Times New Roman"/>
          <w:b w:val="false"/>
          <w:i w:val="false"/>
          <w:color w:val="000000"/>
          <w:sz w:val="28"/>
        </w:rPr>
        <w:t xml:space="preserve">
      плиткалардың, қағаздың, желімнің және кілемдердің сапасына, бұйымдарды таңбалауға қойылатын талаптар; </w:t>
      </w:r>
    </w:p>
    <w:p>
      <w:pPr>
        <w:spacing w:after="0"/>
        <w:ind w:left="0"/>
        <w:jc w:val="both"/>
      </w:pPr>
      <w:r>
        <w:rPr>
          <w:rFonts w:ascii="Times New Roman"/>
          <w:b w:val="false"/>
          <w:i w:val="false"/>
          <w:color w:val="000000"/>
          <w:sz w:val="28"/>
        </w:rPr>
        <w:t>
      қызмет көрсетілетін жабдықтың жұмыс істеу принципі;</w:t>
      </w:r>
    </w:p>
    <w:p>
      <w:pPr>
        <w:spacing w:after="0"/>
        <w:ind w:left="0"/>
        <w:jc w:val="both"/>
      </w:pPr>
      <w:r>
        <w:rPr>
          <w:rFonts w:ascii="Times New Roman"/>
          <w:b w:val="false"/>
          <w:i w:val="false"/>
          <w:color w:val="000000"/>
          <w:sz w:val="28"/>
        </w:rPr>
        <w:t>
      қызмет көрсетілетін жабдықты іске қосу, тоқтату және майлау тәртібі;</w:t>
      </w:r>
    </w:p>
    <w:p>
      <w:pPr>
        <w:spacing w:after="0"/>
        <w:ind w:left="0"/>
        <w:jc w:val="both"/>
      </w:pPr>
      <w:r>
        <w:rPr>
          <w:rFonts w:ascii="Times New Roman"/>
          <w:b w:val="false"/>
          <w:i w:val="false"/>
          <w:color w:val="000000"/>
          <w:sz w:val="28"/>
        </w:rPr>
        <w:t>
      қалыпталатын бұйымдардың сапасына қойылатын талаптар;</w:t>
      </w:r>
    </w:p>
    <w:p>
      <w:pPr>
        <w:spacing w:after="0"/>
        <w:ind w:left="0"/>
        <w:jc w:val="both"/>
      </w:pPr>
      <w:r>
        <w:rPr>
          <w:rFonts w:ascii="Times New Roman"/>
          <w:b w:val="false"/>
          <w:i w:val="false"/>
          <w:color w:val="000000"/>
          <w:sz w:val="28"/>
        </w:rPr>
        <w:t xml:space="preserve">
      қолданылатын құралдар мен құрылғылардың мақсаты. </w:t>
      </w:r>
    </w:p>
    <w:bookmarkStart w:name="z285" w:id="281"/>
    <w:p>
      <w:pPr>
        <w:spacing w:after="0"/>
        <w:ind w:left="0"/>
        <w:jc w:val="left"/>
      </w:pPr>
      <w:r>
        <w:rPr>
          <w:rFonts w:ascii="Times New Roman"/>
          <w:b/>
          <w:i w:val="false"/>
          <w:color w:val="000000"/>
        </w:rPr>
        <w:t xml:space="preserve"> 78-параграф. Бұйымдарды, конструкцияларды және құрылыс материалдарын қалыптаушы, 3-разряд</w:t>
      </w:r>
    </w:p>
    <w:bookmarkEnd w:id="281"/>
    <w:bookmarkStart w:name="z286" w:id="282"/>
    <w:p>
      <w:pPr>
        <w:spacing w:after="0"/>
        <w:ind w:left="0"/>
        <w:jc w:val="both"/>
      </w:pPr>
      <w:r>
        <w:rPr>
          <w:rFonts w:ascii="Times New Roman"/>
          <w:b w:val="false"/>
          <w:i w:val="false"/>
          <w:color w:val="000000"/>
          <w:sz w:val="28"/>
        </w:rPr>
        <w:t>
      169. Жұмыс сипаттамасы:</w:t>
      </w:r>
    </w:p>
    <w:bookmarkEnd w:id="282"/>
    <w:p>
      <w:pPr>
        <w:spacing w:after="0"/>
        <w:ind w:left="0"/>
        <w:jc w:val="both"/>
      </w:pPr>
      <w:r>
        <w:rPr>
          <w:rFonts w:ascii="Times New Roman"/>
          <w:b w:val="false"/>
          <w:i w:val="false"/>
          <w:color w:val="000000"/>
          <w:sz w:val="28"/>
        </w:rPr>
        <w:t xml:space="preserve">
      қарапайым және орташа күрделіктегі темір-бетон бұйымдарын қалыптау жөніндегі жұмыстарды орындау; </w:t>
      </w:r>
    </w:p>
    <w:p>
      <w:pPr>
        <w:spacing w:after="0"/>
        <w:ind w:left="0"/>
        <w:jc w:val="both"/>
      </w:pPr>
      <w:r>
        <w:rPr>
          <w:rFonts w:ascii="Times New Roman"/>
          <w:b w:val="false"/>
          <w:i w:val="false"/>
          <w:color w:val="000000"/>
          <w:sz w:val="28"/>
        </w:rPr>
        <w:t>
      қалыптарды тазарту, майлау және жинау;</w:t>
      </w:r>
    </w:p>
    <w:p>
      <w:pPr>
        <w:spacing w:after="0"/>
        <w:ind w:left="0"/>
        <w:jc w:val="both"/>
      </w:pPr>
      <w:r>
        <w:rPr>
          <w:rFonts w:ascii="Times New Roman"/>
          <w:b w:val="false"/>
          <w:i w:val="false"/>
          <w:color w:val="000000"/>
          <w:sz w:val="28"/>
        </w:rPr>
        <w:t xml:space="preserve">
      дайын арматуралық торларды, каркастарды және салу бөлшектерін оларды жобалық жағдайда бекіте отырып, қалыпқа салу; </w:t>
      </w:r>
    </w:p>
    <w:p>
      <w:pPr>
        <w:spacing w:after="0"/>
        <w:ind w:left="0"/>
        <w:jc w:val="both"/>
      </w:pPr>
      <w:r>
        <w:rPr>
          <w:rFonts w:ascii="Times New Roman"/>
          <w:b w:val="false"/>
          <w:i w:val="false"/>
          <w:color w:val="000000"/>
          <w:sz w:val="28"/>
        </w:rPr>
        <w:t xml:space="preserve">
      алдын ала кернеулі арматураны электротермиялық тәсілмен керу, ішпектер және алмалы-салмалы бөлу қалқандарын қалыптарға орнату; </w:t>
      </w:r>
    </w:p>
    <w:p>
      <w:pPr>
        <w:spacing w:after="0"/>
        <w:ind w:left="0"/>
        <w:jc w:val="both"/>
      </w:pPr>
      <w:r>
        <w:rPr>
          <w:rFonts w:ascii="Times New Roman"/>
          <w:b w:val="false"/>
          <w:i w:val="false"/>
          <w:color w:val="000000"/>
          <w:sz w:val="28"/>
        </w:rPr>
        <w:t>
      тегістеумен және нығыздаумен бетон қоспасымен қалыптарды толтыру;</w:t>
      </w:r>
    </w:p>
    <w:p>
      <w:pPr>
        <w:spacing w:after="0"/>
        <w:ind w:left="0"/>
        <w:jc w:val="both"/>
      </w:pPr>
      <w:r>
        <w:rPr>
          <w:rFonts w:ascii="Times New Roman"/>
          <w:b w:val="false"/>
          <w:i w:val="false"/>
          <w:color w:val="000000"/>
          <w:sz w:val="28"/>
        </w:rPr>
        <w:t>
      қалыпталған бұйымның ашық қабатын таза өңдеу;</w:t>
      </w:r>
    </w:p>
    <w:p>
      <w:pPr>
        <w:spacing w:after="0"/>
        <w:ind w:left="0"/>
        <w:jc w:val="both"/>
      </w:pPr>
      <w:r>
        <w:rPr>
          <w:rFonts w:ascii="Times New Roman"/>
          <w:b w:val="false"/>
          <w:i w:val="false"/>
          <w:color w:val="000000"/>
          <w:sz w:val="28"/>
        </w:rPr>
        <w:t xml:space="preserve">
      бұйымдарды ілмектеу және оны жылумен өңдеу камераларына тасымалдау; </w:t>
      </w:r>
    </w:p>
    <w:p>
      <w:pPr>
        <w:spacing w:after="0"/>
        <w:ind w:left="0"/>
        <w:jc w:val="both"/>
      </w:pPr>
      <w:r>
        <w:rPr>
          <w:rFonts w:ascii="Times New Roman"/>
          <w:b w:val="false"/>
          <w:i w:val="false"/>
          <w:color w:val="000000"/>
          <w:sz w:val="28"/>
        </w:rPr>
        <w:t>
      бұйымды өңдеу постына немесе қатарлап тасымалдай отырып, тарату;</w:t>
      </w:r>
    </w:p>
    <w:p>
      <w:pPr>
        <w:spacing w:after="0"/>
        <w:ind w:left="0"/>
        <w:jc w:val="both"/>
      </w:pPr>
      <w:r>
        <w:rPr>
          <w:rFonts w:ascii="Times New Roman"/>
          <w:b w:val="false"/>
          <w:i w:val="false"/>
          <w:color w:val="000000"/>
          <w:sz w:val="28"/>
        </w:rPr>
        <w:t>
      жабдықтың келесі түрлерінің бірінің жұмысын басқару: өзектерді электрмен жылыту бойынша орнату, қалыптарды тазалау және майлау бойынша орнату, бетон үлестіргіш, бетон төсегіш, діріл алаңы, тегістеу машинасы, беру көпірі, түсіргіш, қайта салғыш, қатарлағыш;</w:t>
      </w:r>
    </w:p>
    <w:p>
      <w:pPr>
        <w:spacing w:after="0"/>
        <w:ind w:left="0"/>
        <w:jc w:val="both"/>
      </w:pPr>
      <w:r>
        <w:rPr>
          <w:rFonts w:ascii="Times New Roman"/>
          <w:b w:val="false"/>
          <w:i w:val="false"/>
          <w:color w:val="000000"/>
          <w:sz w:val="28"/>
        </w:rPr>
        <w:t xml:space="preserve">
      күрделі сурет кезінде немесе күрделі профильдер бұйымдары үшін жекелеген керамикалық плиткаларды кілемдерге жинау; </w:t>
      </w:r>
    </w:p>
    <w:p>
      <w:pPr>
        <w:spacing w:after="0"/>
        <w:ind w:left="0"/>
        <w:jc w:val="both"/>
      </w:pPr>
      <w:r>
        <w:rPr>
          <w:rFonts w:ascii="Times New Roman"/>
          <w:b w:val="false"/>
          <w:i w:val="false"/>
          <w:color w:val="000000"/>
          <w:sz w:val="28"/>
        </w:rPr>
        <w:t>
      виброалаңдарда немесе біліктілігі анағұрлым жоғары қалыптаушының басшылығымен айналмалы машинада гипс плиталарын және блоктарын қалыптау;</w:t>
      </w:r>
    </w:p>
    <w:p>
      <w:pPr>
        <w:spacing w:after="0"/>
        <w:ind w:left="0"/>
        <w:jc w:val="both"/>
      </w:pPr>
      <w:r>
        <w:rPr>
          <w:rFonts w:ascii="Times New Roman"/>
          <w:b w:val="false"/>
          <w:i w:val="false"/>
          <w:color w:val="000000"/>
          <w:sz w:val="28"/>
        </w:rPr>
        <w:t xml:space="preserve">
      қалыптардың дұрыс құрастырылуын, бекітілуін және берілетін массаның сапасын тексеру; </w:t>
      </w:r>
    </w:p>
    <w:p>
      <w:pPr>
        <w:spacing w:after="0"/>
        <w:ind w:left="0"/>
        <w:jc w:val="both"/>
      </w:pPr>
      <w:r>
        <w:rPr>
          <w:rFonts w:ascii="Times New Roman"/>
          <w:b w:val="false"/>
          <w:i w:val="false"/>
          <w:color w:val="000000"/>
          <w:sz w:val="28"/>
        </w:rPr>
        <w:t>
      жанышпа біліктерде және таспалы престерде керамзит түйірін қалыптау;</w:t>
      </w:r>
    </w:p>
    <w:p>
      <w:pPr>
        <w:spacing w:after="0"/>
        <w:ind w:left="0"/>
        <w:jc w:val="both"/>
      </w:pPr>
      <w:r>
        <w:rPr>
          <w:rFonts w:ascii="Times New Roman"/>
          <w:b w:val="false"/>
          <w:i w:val="false"/>
          <w:color w:val="000000"/>
          <w:sz w:val="28"/>
        </w:rPr>
        <w:t>
      цемент-құм черепицаны және борларды қолмен қалыптау;</w:t>
      </w:r>
    </w:p>
    <w:p>
      <w:pPr>
        <w:spacing w:after="0"/>
        <w:ind w:left="0"/>
        <w:jc w:val="both"/>
      </w:pPr>
      <w:r>
        <w:rPr>
          <w:rFonts w:ascii="Times New Roman"/>
          <w:b w:val="false"/>
          <w:i w:val="false"/>
          <w:color w:val="000000"/>
          <w:sz w:val="28"/>
        </w:rPr>
        <w:t>
      ірі блоктардың силикат немесе пеносиликат массаларынан, қаптау плиталарынан және өзге де бұйымдарды қалыптау жөніндегі қосалқы жұмыстары орындау;</w:t>
      </w:r>
    </w:p>
    <w:p>
      <w:pPr>
        <w:spacing w:after="0"/>
        <w:ind w:left="0"/>
        <w:jc w:val="both"/>
      </w:pPr>
      <w:r>
        <w:rPr>
          <w:rFonts w:ascii="Times New Roman"/>
          <w:b w:val="false"/>
          <w:i w:val="false"/>
          <w:color w:val="000000"/>
          <w:sz w:val="28"/>
        </w:rPr>
        <w:t>
      қалыптарды вагонеткаларға жинау, орнату және оларды бөлшектеу;</w:t>
      </w:r>
    </w:p>
    <w:p>
      <w:pPr>
        <w:spacing w:after="0"/>
        <w:ind w:left="0"/>
        <w:jc w:val="both"/>
      </w:pPr>
      <w:r>
        <w:rPr>
          <w:rFonts w:ascii="Times New Roman"/>
          <w:b w:val="false"/>
          <w:i w:val="false"/>
          <w:color w:val="000000"/>
          <w:sz w:val="28"/>
        </w:rPr>
        <w:t>
      қалыптардан және түптабандардан бұйымдарды распалубка жасау, распалубка стендтеріне вагонеткаларды тасу;</w:t>
      </w:r>
    </w:p>
    <w:p>
      <w:pPr>
        <w:spacing w:after="0"/>
        <w:ind w:left="0"/>
        <w:jc w:val="both"/>
      </w:pPr>
      <w:r>
        <w:rPr>
          <w:rFonts w:ascii="Times New Roman"/>
          <w:b w:val="false"/>
          <w:i w:val="false"/>
          <w:color w:val="000000"/>
          <w:sz w:val="28"/>
        </w:rPr>
        <w:t>
      вибростендке қызмет көрсету;</w:t>
      </w:r>
    </w:p>
    <w:p>
      <w:pPr>
        <w:spacing w:after="0"/>
        <w:ind w:left="0"/>
        <w:jc w:val="both"/>
      </w:pPr>
      <w:r>
        <w:rPr>
          <w:rFonts w:ascii="Times New Roman"/>
          <w:b w:val="false"/>
          <w:i w:val="false"/>
          <w:color w:val="000000"/>
          <w:sz w:val="28"/>
        </w:rPr>
        <w:t xml:space="preserve">
      қалыптарды бөлшектеу, бұйымдарды қатарлап, рольгангқа немесе өзге де көлік жабдығына салу; </w:t>
      </w:r>
    </w:p>
    <w:p>
      <w:pPr>
        <w:spacing w:after="0"/>
        <w:ind w:left="0"/>
        <w:jc w:val="both"/>
      </w:pPr>
      <w:r>
        <w:rPr>
          <w:rFonts w:ascii="Times New Roman"/>
          <w:b w:val="false"/>
          <w:i w:val="false"/>
          <w:color w:val="000000"/>
          <w:sz w:val="28"/>
        </w:rPr>
        <w:t>
      қалыптарды, түптабандарды тазарту, дайындау және жинау, оларды толтыру орындарына жіберу;</w:t>
      </w:r>
    </w:p>
    <w:p>
      <w:pPr>
        <w:spacing w:after="0"/>
        <w:ind w:left="0"/>
        <w:jc w:val="both"/>
      </w:pPr>
      <w:r>
        <w:rPr>
          <w:rFonts w:ascii="Times New Roman"/>
          <w:b w:val="false"/>
          <w:i w:val="false"/>
          <w:color w:val="000000"/>
          <w:sz w:val="28"/>
        </w:rPr>
        <w:t>
      біліктілігі анағұрлым жоғары қалыптаушының басшылығымен асфальт плиткаларды қалыптау;</w:t>
      </w:r>
    </w:p>
    <w:p>
      <w:pPr>
        <w:spacing w:after="0"/>
        <w:ind w:left="0"/>
        <w:jc w:val="both"/>
      </w:pPr>
      <w:r>
        <w:rPr>
          <w:rFonts w:ascii="Times New Roman"/>
          <w:b w:val="false"/>
          <w:i w:val="false"/>
          <w:color w:val="000000"/>
          <w:sz w:val="28"/>
        </w:rPr>
        <w:t xml:space="preserve">
      тарату бункерлерін мастикамен толтыруды бақылау; </w:t>
      </w:r>
    </w:p>
    <w:p>
      <w:pPr>
        <w:spacing w:after="0"/>
        <w:ind w:left="0"/>
        <w:jc w:val="both"/>
      </w:pPr>
      <w:r>
        <w:rPr>
          <w:rFonts w:ascii="Times New Roman"/>
          <w:b w:val="false"/>
          <w:i w:val="false"/>
          <w:color w:val="000000"/>
          <w:sz w:val="28"/>
        </w:rPr>
        <w:t>
      мастиканың конвейерге берілуін реттеу;</w:t>
      </w:r>
    </w:p>
    <w:p>
      <w:pPr>
        <w:spacing w:after="0"/>
        <w:ind w:left="0"/>
        <w:jc w:val="both"/>
      </w:pPr>
      <w:r>
        <w:rPr>
          <w:rFonts w:ascii="Times New Roman"/>
          <w:b w:val="false"/>
          <w:i w:val="false"/>
          <w:color w:val="000000"/>
          <w:sz w:val="28"/>
        </w:rPr>
        <w:t xml:space="preserve">
      түсіру бункері мен науаны майлау; </w:t>
      </w:r>
    </w:p>
    <w:p>
      <w:pPr>
        <w:spacing w:after="0"/>
        <w:ind w:left="0"/>
        <w:jc w:val="both"/>
      </w:pPr>
      <w:r>
        <w:rPr>
          <w:rFonts w:ascii="Times New Roman"/>
          <w:b w:val="false"/>
          <w:i w:val="false"/>
          <w:color w:val="000000"/>
          <w:sz w:val="28"/>
        </w:rPr>
        <w:t>
      саз ерітіндісін дайындау және қалыптарды майлау;</w:t>
      </w:r>
    </w:p>
    <w:p>
      <w:pPr>
        <w:spacing w:after="0"/>
        <w:ind w:left="0"/>
        <w:jc w:val="both"/>
      </w:pPr>
      <w:r>
        <w:rPr>
          <w:rFonts w:ascii="Times New Roman"/>
          <w:b w:val="false"/>
          <w:i w:val="false"/>
          <w:color w:val="000000"/>
          <w:sz w:val="28"/>
        </w:rPr>
        <w:t>
      асбестцемент бұйымдарын қолмен қалыптау;</w:t>
      </w:r>
    </w:p>
    <w:p>
      <w:pPr>
        <w:spacing w:after="0"/>
        <w:ind w:left="0"/>
        <w:jc w:val="both"/>
      </w:pPr>
      <w:r>
        <w:rPr>
          <w:rFonts w:ascii="Times New Roman"/>
          <w:b w:val="false"/>
          <w:i w:val="false"/>
          <w:color w:val="000000"/>
          <w:sz w:val="28"/>
        </w:rPr>
        <w:t>
      шикі табақтарды өлшемдері мен конфигурациясына белгілеу және пішу;</w:t>
      </w:r>
    </w:p>
    <w:p>
      <w:pPr>
        <w:spacing w:after="0"/>
        <w:ind w:left="0"/>
        <w:jc w:val="both"/>
      </w:pPr>
      <w:r>
        <w:rPr>
          <w:rFonts w:ascii="Times New Roman"/>
          <w:b w:val="false"/>
          <w:i w:val="false"/>
          <w:color w:val="000000"/>
          <w:sz w:val="28"/>
        </w:rPr>
        <w:t>
      дайындаманы ширатқышқа домалату және оны қалыптау үстеліне ауыстыру;</w:t>
      </w:r>
    </w:p>
    <w:p>
      <w:pPr>
        <w:spacing w:after="0"/>
        <w:ind w:left="0"/>
        <w:jc w:val="both"/>
      </w:pPr>
      <w:r>
        <w:rPr>
          <w:rFonts w:ascii="Times New Roman"/>
          <w:b w:val="false"/>
          <w:i w:val="false"/>
          <w:color w:val="000000"/>
          <w:sz w:val="28"/>
        </w:rPr>
        <w:t>
      қалыптардың жай-күйін, төсемді және өзге де жабдықтарды жай-күйіне тексеру;</w:t>
      </w:r>
    </w:p>
    <w:p>
      <w:pPr>
        <w:spacing w:after="0"/>
        <w:ind w:left="0"/>
        <w:jc w:val="both"/>
      </w:pPr>
      <w:r>
        <w:rPr>
          <w:rFonts w:ascii="Times New Roman"/>
          <w:b w:val="false"/>
          <w:i w:val="false"/>
          <w:color w:val="000000"/>
          <w:sz w:val="28"/>
        </w:rPr>
        <w:t xml:space="preserve">
      ақаулы бұйымдарды сұрыптау. </w:t>
      </w:r>
    </w:p>
    <w:bookmarkStart w:name="z287" w:id="283"/>
    <w:p>
      <w:pPr>
        <w:spacing w:after="0"/>
        <w:ind w:left="0"/>
        <w:jc w:val="both"/>
      </w:pPr>
      <w:r>
        <w:rPr>
          <w:rFonts w:ascii="Times New Roman"/>
          <w:b w:val="false"/>
          <w:i w:val="false"/>
          <w:color w:val="000000"/>
          <w:sz w:val="28"/>
        </w:rPr>
        <w:t>
      170. Білуге тиіс:</w:t>
      </w:r>
    </w:p>
    <w:bookmarkEnd w:id="283"/>
    <w:p>
      <w:pPr>
        <w:spacing w:after="0"/>
        <w:ind w:left="0"/>
        <w:jc w:val="both"/>
      </w:pPr>
      <w:r>
        <w:rPr>
          <w:rFonts w:ascii="Times New Roman"/>
          <w:b w:val="false"/>
          <w:i w:val="false"/>
          <w:color w:val="000000"/>
          <w:sz w:val="28"/>
        </w:rPr>
        <w:t>
      сызықтық өлшемдер стандарттары, накатты кесу әдістері, қалыптау әдістері мен тәсілдері;</w:t>
      </w:r>
    </w:p>
    <w:p>
      <w:pPr>
        <w:spacing w:after="0"/>
        <w:ind w:left="0"/>
        <w:jc w:val="both"/>
      </w:pPr>
      <w:r>
        <w:rPr>
          <w:rFonts w:ascii="Times New Roman"/>
          <w:b w:val="false"/>
          <w:i w:val="false"/>
          <w:color w:val="000000"/>
          <w:sz w:val="28"/>
        </w:rPr>
        <w:t>
      тапсырыстың жеке бөліктерінің шикі түрінде біріктіру әдістері;</w:t>
      </w:r>
    </w:p>
    <w:p>
      <w:pPr>
        <w:spacing w:after="0"/>
        <w:ind w:left="0"/>
        <w:jc w:val="both"/>
      </w:pPr>
      <w:r>
        <w:rPr>
          <w:rFonts w:ascii="Times New Roman"/>
          <w:b w:val="false"/>
          <w:i w:val="false"/>
          <w:color w:val="000000"/>
          <w:sz w:val="28"/>
        </w:rPr>
        <w:t xml:space="preserve">
      қызмет көрсетілетін жабдықтың құрылысы және жұмыс істеу принципі; </w:t>
      </w:r>
    </w:p>
    <w:p>
      <w:pPr>
        <w:spacing w:after="0"/>
        <w:ind w:left="0"/>
        <w:jc w:val="both"/>
      </w:pPr>
      <w:r>
        <w:rPr>
          <w:rFonts w:ascii="Times New Roman"/>
          <w:b w:val="false"/>
          <w:i w:val="false"/>
          <w:color w:val="000000"/>
          <w:sz w:val="28"/>
        </w:rPr>
        <w:t>
      арматураны төсеу және кернеу тәсілдері мен тәртібі;</w:t>
      </w:r>
    </w:p>
    <w:p>
      <w:pPr>
        <w:spacing w:after="0"/>
        <w:ind w:left="0"/>
        <w:jc w:val="both"/>
      </w:pPr>
      <w:r>
        <w:rPr>
          <w:rFonts w:ascii="Times New Roman"/>
          <w:b w:val="false"/>
          <w:i w:val="false"/>
          <w:color w:val="000000"/>
          <w:sz w:val="28"/>
        </w:rPr>
        <w:t>
      дайындалатын бұйымдарға қойылатын техникалық талаптар;</w:t>
      </w:r>
    </w:p>
    <w:p>
      <w:pPr>
        <w:spacing w:after="0"/>
        <w:ind w:left="0"/>
        <w:jc w:val="both"/>
      </w:pPr>
      <w:r>
        <w:rPr>
          <w:rFonts w:ascii="Times New Roman"/>
          <w:b w:val="false"/>
          <w:i w:val="false"/>
          <w:color w:val="000000"/>
          <w:sz w:val="28"/>
        </w:rPr>
        <w:t>
      сызбаларды оқу тәртібі;</w:t>
      </w:r>
    </w:p>
    <w:p>
      <w:pPr>
        <w:spacing w:after="0"/>
        <w:ind w:left="0"/>
        <w:jc w:val="both"/>
      </w:pPr>
      <w:r>
        <w:rPr>
          <w:rFonts w:ascii="Times New Roman"/>
          <w:b w:val="false"/>
          <w:i w:val="false"/>
          <w:color w:val="000000"/>
          <w:sz w:val="28"/>
        </w:rPr>
        <w:t>
      қалыптау режимдері бойынша технологиялық карталардың талаптары;</w:t>
      </w:r>
    </w:p>
    <w:p>
      <w:pPr>
        <w:spacing w:after="0"/>
        <w:ind w:left="0"/>
        <w:jc w:val="both"/>
      </w:pPr>
      <w:r>
        <w:rPr>
          <w:rFonts w:ascii="Times New Roman"/>
          <w:b w:val="false"/>
          <w:i w:val="false"/>
          <w:color w:val="000000"/>
          <w:sz w:val="28"/>
        </w:rPr>
        <w:t>
      бұйымдарды ілмектеу және орнын ауыстыру жолдары мен тәсілдері;</w:t>
      </w:r>
    </w:p>
    <w:p>
      <w:pPr>
        <w:spacing w:after="0"/>
        <w:ind w:left="0"/>
        <w:jc w:val="both"/>
      </w:pPr>
      <w:r>
        <w:rPr>
          <w:rFonts w:ascii="Times New Roman"/>
          <w:b w:val="false"/>
          <w:i w:val="false"/>
          <w:color w:val="000000"/>
          <w:sz w:val="28"/>
        </w:rPr>
        <w:t>
      қолданылатын қаптайтын кілемдер мен плиткалардың ассортименті және олардың сапасына қойылатын талаптар;</w:t>
      </w:r>
    </w:p>
    <w:p>
      <w:pPr>
        <w:spacing w:after="0"/>
        <w:ind w:left="0"/>
        <w:jc w:val="both"/>
      </w:pPr>
      <w:r>
        <w:rPr>
          <w:rFonts w:ascii="Times New Roman"/>
          <w:b w:val="false"/>
          <w:i w:val="false"/>
          <w:color w:val="000000"/>
          <w:sz w:val="28"/>
        </w:rPr>
        <w:t>
      қалыптарды құрастыру, бөлшектеу және құю тәртібі;</w:t>
      </w:r>
    </w:p>
    <w:p>
      <w:pPr>
        <w:spacing w:after="0"/>
        <w:ind w:left="0"/>
        <w:jc w:val="both"/>
      </w:pPr>
      <w:r>
        <w:rPr>
          <w:rFonts w:ascii="Times New Roman"/>
          <w:b w:val="false"/>
          <w:i w:val="false"/>
          <w:color w:val="000000"/>
          <w:sz w:val="28"/>
        </w:rPr>
        <w:t>
      ерітіндіні орнату мерзімдері және блоктар мен плиталардың беріктігін тексеру тәсілдері;</w:t>
      </w:r>
    </w:p>
    <w:p>
      <w:pPr>
        <w:spacing w:after="0"/>
        <w:ind w:left="0"/>
        <w:jc w:val="both"/>
      </w:pPr>
      <w:r>
        <w:rPr>
          <w:rFonts w:ascii="Times New Roman"/>
          <w:b w:val="false"/>
          <w:i w:val="false"/>
          <w:color w:val="000000"/>
          <w:sz w:val="28"/>
        </w:rPr>
        <w:t>
      шикізаттың рецептурасы, қасиеттері және бордың техникалық шарттары;</w:t>
      </w:r>
    </w:p>
    <w:p>
      <w:pPr>
        <w:spacing w:after="0"/>
        <w:ind w:left="0"/>
        <w:jc w:val="both"/>
      </w:pPr>
      <w:r>
        <w:rPr>
          <w:rFonts w:ascii="Times New Roman"/>
          <w:b w:val="false"/>
          <w:i w:val="false"/>
          <w:color w:val="000000"/>
          <w:sz w:val="28"/>
        </w:rPr>
        <w:t>
      түйіршіктер мен валюшкаға қойылатын талаптар;</w:t>
      </w:r>
    </w:p>
    <w:p>
      <w:pPr>
        <w:spacing w:after="0"/>
        <w:ind w:left="0"/>
        <w:jc w:val="both"/>
      </w:pPr>
      <w:r>
        <w:rPr>
          <w:rFonts w:ascii="Times New Roman"/>
          <w:b w:val="false"/>
          <w:i w:val="false"/>
          <w:color w:val="000000"/>
          <w:sz w:val="28"/>
        </w:rPr>
        <w:t>
      нысандардың, поддондардың, дірілдеу стендерінің құрылғысы;</w:t>
      </w:r>
    </w:p>
    <w:p>
      <w:pPr>
        <w:spacing w:after="0"/>
        <w:ind w:left="0"/>
        <w:jc w:val="both"/>
      </w:pPr>
      <w:r>
        <w:rPr>
          <w:rFonts w:ascii="Times New Roman"/>
          <w:b w:val="false"/>
          <w:i w:val="false"/>
          <w:color w:val="000000"/>
          <w:sz w:val="28"/>
        </w:rPr>
        <w:t>
      бұйымдарды бөлшектеу және оларды салу тәртібі;</w:t>
      </w:r>
    </w:p>
    <w:p>
      <w:pPr>
        <w:spacing w:after="0"/>
        <w:ind w:left="0"/>
        <w:jc w:val="both"/>
      </w:pPr>
      <w:r>
        <w:rPr>
          <w:rFonts w:ascii="Times New Roman"/>
          <w:b w:val="false"/>
          <w:i w:val="false"/>
          <w:color w:val="000000"/>
          <w:sz w:val="28"/>
        </w:rPr>
        <w:t>
      қалыптарды, тұғырықтарды тазалау және жинау тәртібі;</w:t>
      </w:r>
    </w:p>
    <w:p>
      <w:pPr>
        <w:spacing w:after="0"/>
        <w:ind w:left="0"/>
        <w:jc w:val="both"/>
      </w:pPr>
      <w:r>
        <w:rPr>
          <w:rFonts w:ascii="Times New Roman"/>
          <w:b w:val="false"/>
          <w:i w:val="false"/>
          <w:color w:val="000000"/>
          <w:sz w:val="28"/>
        </w:rPr>
        <w:t>
      майлау материалдарының қасиеттері;</w:t>
      </w:r>
    </w:p>
    <w:p>
      <w:pPr>
        <w:spacing w:after="0"/>
        <w:ind w:left="0"/>
        <w:jc w:val="both"/>
      </w:pPr>
      <w:r>
        <w:rPr>
          <w:rFonts w:ascii="Times New Roman"/>
          <w:b w:val="false"/>
          <w:i w:val="false"/>
          <w:color w:val="000000"/>
          <w:sz w:val="28"/>
        </w:rPr>
        <w:t>
      қалыптау түптабандарының өнімділігі;</w:t>
      </w:r>
    </w:p>
    <w:p>
      <w:pPr>
        <w:spacing w:after="0"/>
        <w:ind w:left="0"/>
        <w:jc w:val="both"/>
      </w:pPr>
      <w:r>
        <w:rPr>
          <w:rFonts w:ascii="Times New Roman"/>
          <w:b w:val="false"/>
          <w:i w:val="false"/>
          <w:color w:val="000000"/>
          <w:sz w:val="28"/>
        </w:rPr>
        <w:t>
      тарату бункерлерінің сыйымдылығы;</w:t>
      </w:r>
    </w:p>
    <w:p>
      <w:pPr>
        <w:spacing w:after="0"/>
        <w:ind w:left="0"/>
        <w:jc w:val="both"/>
      </w:pPr>
      <w:r>
        <w:rPr>
          <w:rFonts w:ascii="Times New Roman"/>
          <w:b w:val="false"/>
          <w:i w:val="false"/>
          <w:color w:val="000000"/>
          <w:sz w:val="28"/>
        </w:rPr>
        <w:t>
      асфальт плиткаларын қалыптаудың тәртібі мен негізгі жолдары.</w:t>
      </w:r>
    </w:p>
    <w:bookmarkStart w:name="z288" w:id="284"/>
    <w:p>
      <w:pPr>
        <w:spacing w:after="0"/>
        <w:ind w:left="0"/>
        <w:jc w:val="both"/>
      </w:pPr>
      <w:r>
        <w:rPr>
          <w:rFonts w:ascii="Times New Roman"/>
          <w:b w:val="false"/>
          <w:i w:val="false"/>
          <w:color w:val="000000"/>
          <w:sz w:val="28"/>
        </w:rPr>
        <w:t>
      171. Жұмыс үлгілері:</w:t>
      </w:r>
    </w:p>
    <w:bookmarkEnd w:id="284"/>
    <w:p>
      <w:pPr>
        <w:spacing w:after="0"/>
        <w:ind w:left="0"/>
        <w:jc w:val="both"/>
      </w:pPr>
      <w:r>
        <w:rPr>
          <w:rFonts w:ascii="Times New Roman"/>
          <w:b w:val="false"/>
          <w:i w:val="false"/>
          <w:color w:val="000000"/>
          <w:sz w:val="28"/>
        </w:rPr>
        <w:t>
      қалыптау:</w:t>
      </w:r>
    </w:p>
    <w:bookmarkStart w:name="z289" w:id="285"/>
    <w:p>
      <w:pPr>
        <w:spacing w:after="0"/>
        <w:ind w:left="0"/>
        <w:jc w:val="both"/>
      </w:pPr>
      <w:r>
        <w:rPr>
          <w:rFonts w:ascii="Times New Roman"/>
          <w:b w:val="false"/>
          <w:i w:val="false"/>
          <w:color w:val="000000"/>
          <w:sz w:val="28"/>
        </w:rPr>
        <w:t>
      1) ішкі қабырғалар блоктары тегіс және бос қалқандармен;</w:t>
      </w:r>
    </w:p>
    <w:bookmarkEnd w:id="285"/>
    <w:bookmarkStart w:name="z290" w:id="286"/>
    <w:p>
      <w:pPr>
        <w:spacing w:after="0"/>
        <w:ind w:left="0"/>
        <w:jc w:val="both"/>
      </w:pPr>
      <w:r>
        <w:rPr>
          <w:rFonts w:ascii="Times New Roman"/>
          <w:b w:val="false"/>
          <w:i w:val="false"/>
          <w:color w:val="000000"/>
          <w:sz w:val="28"/>
        </w:rPr>
        <w:t>
      2) қарапайым конфигурацияның негізгі блоктары;</w:t>
      </w:r>
    </w:p>
    <w:bookmarkEnd w:id="286"/>
    <w:bookmarkStart w:name="z291" w:id="287"/>
    <w:p>
      <w:pPr>
        <w:spacing w:after="0"/>
        <w:ind w:left="0"/>
        <w:jc w:val="both"/>
      </w:pPr>
      <w:r>
        <w:rPr>
          <w:rFonts w:ascii="Times New Roman"/>
          <w:b w:val="false"/>
          <w:i w:val="false"/>
          <w:color w:val="000000"/>
          <w:sz w:val="28"/>
        </w:rPr>
        <w:t>
      3) бортты тастар;</w:t>
      </w:r>
    </w:p>
    <w:bookmarkEnd w:id="287"/>
    <w:bookmarkStart w:name="z292" w:id="288"/>
    <w:p>
      <w:pPr>
        <w:spacing w:after="0"/>
        <w:ind w:left="0"/>
        <w:jc w:val="both"/>
      </w:pPr>
      <w:r>
        <w:rPr>
          <w:rFonts w:ascii="Times New Roman"/>
          <w:b w:val="false"/>
          <w:i w:val="false"/>
          <w:color w:val="000000"/>
          <w:sz w:val="28"/>
        </w:rPr>
        <w:t>
      4) жабын плиталары және жалпақ аражабындар;</w:t>
      </w:r>
    </w:p>
    <w:bookmarkEnd w:id="288"/>
    <w:bookmarkStart w:name="z293" w:id="289"/>
    <w:p>
      <w:pPr>
        <w:spacing w:after="0"/>
        <w:ind w:left="0"/>
        <w:jc w:val="both"/>
      </w:pPr>
      <w:r>
        <w:rPr>
          <w:rFonts w:ascii="Times New Roman"/>
          <w:b w:val="false"/>
          <w:i w:val="false"/>
          <w:color w:val="000000"/>
          <w:sz w:val="28"/>
        </w:rPr>
        <w:t>
      5) тротуар, трамвай және жол плиталары;</w:t>
      </w:r>
    </w:p>
    <w:bookmarkEnd w:id="289"/>
    <w:bookmarkStart w:name="z294" w:id="290"/>
    <w:p>
      <w:pPr>
        <w:spacing w:after="0"/>
        <w:ind w:left="0"/>
        <w:jc w:val="both"/>
      </w:pPr>
      <w:r>
        <w:rPr>
          <w:rFonts w:ascii="Times New Roman"/>
          <w:b w:val="false"/>
          <w:i w:val="false"/>
          <w:color w:val="000000"/>
          <w:sz w:val="28"/>
        </w:rPr>
        <w:t>
      6) баспалдақ алаңдары;</w:t>
      </w:r>
    </w:p>
    <w:bookmarkEnd w:id="290"/>
    <w:bookmarkStart w:name="z295" w:id="291"/>
    <w:p>
      <w:pPr>
        <w:spacing w:after="0"/>
        <w:ind w:left="0"/>
        <w:jc w:val="both"/>
      </w:pPr>
      <w:r>
        <w:rPr>
          <w:rFonts w:ascii="Times New Roman"/>
          <w:b w:val="false"/>
          <w:i w:val="false"/>
          <w:color w:val="000000"/>
          <w:sz w:val="28"/>
        </w:rPr>
        <w:t>
      7) ұзындығы 6 метрге дейінгі қадалар;</w:t>
      </w:r>
    </w:p>
    <w:bookmarkEnd w:id="291"/>
    <w:bookmarkStart w:name="z296" w:id="292"/>
    <w:p>
      <w:pPr>
        <w:spacing w:after="0"/>
        <w:ind w:left="0"/>
        <w:jc w:val="both"/>
      </w:pPr>
      <w:r>
        <w:rPr>
          <w:rFonts w:ascii="Times New Roman"/>
          <w:b w:val="false"/>
          <w:i w:val="false"/>
          <w:color w:val="000000"/>
          <w:sz w:val="28"/>
        </w:rPr>
        <w:t>
      8) бағаналар, пасынкалар, далдашалар, тіректер және консолі жоқ бағандар;</w:t>
      </w:r>
    </w:p>
    <w:bookmarkEnd w:id="292"/>
    <w:bookmarkStart w:name="z297" w:id="2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баспалдақтар және проступтер;</w:t>
      </w:r>
    </w:p>
    <w:bookmarkEnd w:id="293"/>
    <w:bookmarkStart w:name="z299" w:id="294"/>
    <w:p>
      <w:pPr>
        <w:spacing w:after="0"/>
        <w:ind w:left="0"/>
        <w:jc w:val="both"/>
      </w:pPr>
      <w:r>
        <w:rPr>
          <w:rFonts w:ascii="Times New Roman"/>
          <w:b w:val="false"/>
          <w:i w:val="false"/>
          <w:color w:val="000000"/>
          <w:sz w:val="28"/>
        </w:rPr>
        <w:t>
      10) шпалдар.</w:t>
      </w:r>
    </w:p>
    <w:bookmarkEnd w:id="294"/>
    <w:bookmarkStart w:name="z300" w:id="295"/>
    <w:p>
      <w:pPr>
        <w:spacing w:after="0"/>
        <w:ind w:left="0"/>
        <w:jc w:val="left"/>
      </w:pPr>
      <w:r>
        <w:rPr>
          <w:rFonts w:ascii="Times New Roman"/>
          <w:b/>
          <w:i w:val="false"/>
          <w:color w:val="000000"/>
        </w:rPr>
        <w:t xml:space="preserve"> 79-параграф. Бұйымдарды, конструкцияларды және құрылыс материалдарын қалыптаушы, 4-разряд</w:t>
      </w:r>
    </w:p>
    <w:bookmarkEnd w:id="295"/>
    <w:bookmarkStart w:name="z301" w:id="296"/>
    <w:p>
      <w:pPr>
        <w:spacing w:after="0"/>
        <w:ind w:left="0"/>
        <w:jc w:val="both"/>
      </w:pPr>
      <w:r>
        <w:rPr>
          <w:rFonts w:ascii="Times New Roman"/>
          <w:b w:val="false"/>
          <w:i w:val="false"/>
          <w:color w:val="000000"/>
          <w:sz w:val="28"/>
        </w:rPr>
        <w:t>
      172. Жұмыс сипаттамасы:</w:t>
      </w:r>
    </w:p>
    <w:bookmarkEnd w:id="296"/>
    <w:p>
      <w:pPr>
        <w:spacing w:after="0"/>
        <w:ind w:left="0"/>
        <w:jc w:val="both"/>
      </w:pPr>
      <w:r>
        <w:rPr>
          <w:rFonts w:ascii="Times New Roman"/>
          <w:b w:val="false"/>
          <w:i w:val="false"/>
          <w:color w:val="000000"/>
          <w:sz w:val="28"/>
        </w:rPr>
        <w:t>
      күрделі (үлкен габаритті, жұқа қабырғалы) бұйымдар мен конструкцияларды қалыптау жөніндегі жұмыстарды орындау;</w:t>
      </w:r>
    </w:p>
    <w:p>
      <w:pPr>
        <w:spacing w:after="0"/>
        <w:ind w:left="0"/>
        <w:jc w:val="both"/>
      </w:pPr>
      <w:r>
        <w:rPr>
          <w:rFonts w:ascii="Times New Roman"/>
          <w:b w:val="false"/>
          <w:i w:val="false"/>
          <w:color w:val="000000"/>
          <w:sz w:val="28"/>
        </w:rPr>
        <w:t>
      қалыптар мен қондырғыларды тазарту, майлау, жинау және тексеру;</w:t>
      </w:r>
    </w:p>
    <w:p>
      <w:pPr>
        <w:spacing w:after="0"/>
        <w:ind w:left="0"/>
        <w:jc w:val="both"/>
      </w:pPr>
      <w:r>
        <w:rPr>
          <w:rFonts w:ascii="Times New Roman"/>
          <w:b w:val="false"/>
          <w:i w:val="false"/>
          <w:color w:val="000000"/>
          <w:sz w:val="28"/>
        </w:rPr>
        <w:t>
      жоба күйінде ірілендіру жинағымен және бекітумен жекелеген арматуралық каркас элементтерді қалыпқа (қондырғыға) орнату;</w:t>
      </w:r>
    </w:p>
    <w:p>
      <w:pPr>
        <w:spacing w:after="0"/>
        <w:ind w:left="0"/>
        <w:jc w:val="both"/>
      </w:pPr>
      <w:r>
        <w:rPr>
          <w:rFonts w:ascii="Times New Roman"/>
          <w:b w:val="false"/>
          <w:i w:val="false"/>
          <w:color w:val="000000"/>
          <w:sz w:val="28"/>
        </w:rPr>
        <w:t xml:space="preserve">
      салу бөлшектері мен монтаж ілгектерін орнату; </w:t>
      </w:r>
    </w:p>
    <w:p>
      <w:pPr>
        <w:spacing w:after="0"/>
        <w:ind w:left="0"/>
        <w:jc w:val="both"/>
      </w:pPr>
      <w:r>
        <w:rPr>
          <w:rFonts w:ascii="Times New Roman"/>
          <w:b w:val="false"/>
          <w:i w:val="false"/>
          <w:color w:val="000000"/>
          <w:sz w:val="28"/>
        </w:rPr>
        <w:t>
      қалыпқа электртермиялық немесе механикалық (домкраттар көмегімен) кернеу тәсілімен кернеулі арматураны орнату;</w:t>
      </w:r>
    </w:p>
    <w:p>
      <w:pPr>
        <w:spacing w:after="0"/>
        <w:ind w:left="0"/>
        <w:jc w:val="both"/>
      </w:pPr>
      <w:r>
        <w:rPr>
          <w:rFonts w:ascii="Times New Roman"/>
          <w:b w:val="false"/>
          <w:i w:val="false"/>
          <w:color w:val="000000"/>
          <w:sz w:val="28"/>
        </w:rPr>
        <w:t>
      жапсырмаларды, өзекшелерді және бөлу қалқандарын орнату;</w:t>
      </w:r>
    </w:p>
    <w:p>
      <w:pPr>
        <w:spacing w:after="0"/>
        <w:ind w:left="0"/>
        <w:jc w:val="both"/>
      </w:pPr>
      <w:r>
        <w:rPr>
          <w:rFonts w:ascii="Times New Roman"/>
          <w:b w:val="false"/>
          <w:i w:val="false"/>
          <w:color w:val="000000"/>
          <w:sz w:val="28"/>
        </w:rPr>
        <w:t>
      пішінді бетон қоспасымен толтыру, қоспаны тегістеу және дірілдеу арқылы тығыздау;</w:t>
      </w:r>
    </w:p>
    <w:p>
      <w:pPr>
        <w:spacing w:after="0"/>
        <w:ind w:left="0"/>
        <w:jc w:val="both"/>
      </w:pPr>
      <w:r>
        <w:rPr>
          <w:rFonts w:ascii="Times New Roman"/>
          <w:b w:val="false"/>
          <w:i w:val="false"/>
          <w:color w:val="000000"/>
          <w:sz w:val="28"/>
        </w:rPr>
        <w:t>
      қалыптандырылған бұйымдардың ашық қабаттарын жону;</w:t>
      </w:r>
    </w:p>
    <w:p>
      <w:pPr>
        <w:spacing w:after="0"/>
        <w:ind w:left="0"/>
        <w:jc w:val="both"/>
      </w:pPr>
      <w:r>
        <w:rPr>
          <w:rFonts w:ascii="Times New Roman"/>
          <w:b w:val="false"/>
          <w:i w:val="false"/>
          <w:color w:val="000000"/>
          <w:sz w:val="28"/>
        </w:rPr>
        <w:t>
      бұйымды ілмектеу және оны жылумен өңдеу орнына жіберу;</w:t>
      </w:r>
    </w:p>
    <w:p>
      <w:pPr>
        <w:spacing w:after="0"/>
        <w:ind w:left="0"/>
        <w:jc w:val="both"/>
      </w:pPr>
      <w:r>
        <w:rPr>
          <w:rFonts w:ascii="Times New Roman"/>
          <w:b w:val="false"/>
          <w:i w:val="false"/>
          <w:color w:val="000000"/>
          <w:sz w:val="28"/>
        </w:rPr>
        <w:t>
      бұйымды жылумен өңдегеннен кейін өңдеу постына немесе қатарлап тасымалдай отырып, тарату;</w:t>
      </w:r>
    </w:p>
    <w:p>
      <w:pPr>
        <w:spacing w:after="0"/>
        <w:ind w:left="0"/>
        <w:jc w:val="both"/>
      </w:pPr>
      <w:r>
        <w:rPr>
          <w:rFonts w:ascii="Times New Roman"/>
          <w:b w:val="false"/>
          <w:i w:val="false"/>
          <w:color w:val="000000"/>
          <w:sz w:val="28"/>
        </w:rPr>
        <w:t xml:space="preserve">
      дірілдеу штампалардың, центрифугалардың, сондай-ақ бірнеше түрлі операцияларды орындайтын агрегаттар мен жабдықтардың жұмысын басқару; </w:t>
      </w:r>
    </w:p>
    <w:p>
      <w:pPr>
        <w:spacing w:after="0"/>
        <w:ind w:left="0"/>
        <w:jc w:val="both"/>
      </w:pPr>
      <w:r>
        <w:rPr>
          <w:rFonts w:ascii="Times New Roman"/>
          <w:b w:val="false"/>
          <w:i w:val="false"/>
          <w:color w:val="000000"/>
          <w:sz w:val="28"/>
        </w:rPr>
        <w:t>
      қалыптау конвейерінде асфальт плиталарды қалыптау;</w:t>
      </w:r>
    </w:p>
    <w:p>
      <w:pPr>
        <w:spacing w:after="0"/>
        <w:ind w:left="0"/>
        <w:jc w:val="both"/>
      </w:pPr>
      <w:r>
        <w:rPr>
          <w:rFonts w:ascii="Times New Roman"/>
          <w:b w:val="false"/>
          <w:i w:val="false"/>
          <w:color w:val="000000"/>
          <w:sz w:val="28"/>
        </w:rPr>
        <w:t>
      мастиканың біркелкі берілуін іске қосу және реттеу;</w:t>
      </w:r>
    </w:p>
    <w:p>
      <w:pPr>
        <w:spacing w:after="0"/>
        <w:ind w:left="0"/>
        <w:jc w:val="both"/>
      </w:pPr>
      <w:r>
        <w:rPr>
          <w:rFonts w:ascii="Times New Roman"/>
          <w:b w:val="false"/>
          <w:i w:val="false"/>
          <w:color w:val="000000"/>
          <w:sz w:val="28"/>
        </w:rPr>
        <w:t>
      шығарылатын өнімнің сапасын қадағалау;</w:t>
      </w:r>
    </w:p>
    <w:p>
      <w:pPr>
        <w:spacing w:after="0"/>
        <w:ind w:left="0"/>
        <w:jc w:val="both"/>
      </w:pPr>
      <w:r>
        <w:rPr>
          <w:rFonts w:ascii="Times New Roman"/>
          <w:b w:val="false"/>
          <w:i w:val="false"/>
          <w:color w:val="000000"/>
          <w:sz w:val="28"/>
        </w:rPr>
        <w:t>
      брикеттерге қажетті қалыпты беру үшін мастиканы кесу;</w:t>
      </w:r>
    </w:p>
    <w:p>
      <w:pPr>
        <w:spacing w:after="0"/>
        <w:ind w:left="0"/>
        <w:jc w:val="both"/>
      </w:pPr>
      <w:r>
        <w:rPr>
          <w:rFonts w:ascii="Times New Roman"/>
          <w:b w:val="false"/>
          <w:i w:val="false"/>
          <w:color w:val="000000"/>
          <w:sz w:val="28"/>
        </w:rPr>
        <w:t>
      асфальт қиқымдарын жинау және оны берілген орындарға жылжыту;</w:t>
      </w:r>
    </w:p>
    <w:p>
      <w:pPr>
        <w:spacing w:after="0"/>
        <w:ind w:left="0"/>
        <w:jc w:val="both"/>
      </w:pPr>
      <w:r>
        <w:rPr>
          <w:rFonts w:ascii="Times New Roman"/>
          <w:b w:val="false"/>
          <w:i w:val="false"/>
          <w:color w:val="000000"/>
          <w:sz w:val="28"/>
        </w:rPr>
        <w:t>
      қызмет көрсететін құралды жөндеуге қатысу;</w:t>
      </w:r>
    </w:p>
    <w:p>
      <w:pPr>
        <w:spacing w:after="0"/>
        <w:ind w:left="0"/>
        <w:jc w:val="both"/>
      </w:pPr>
      <w:r>
        <w:rPr>
          <w:rFonts w:ascii="Times New Roman"/>
          <w:b w:val="false"/>
          <w:i w:val="false"/>
          <w:color w:val="000000"/>
          <w:sz w:val="28"/>
        </w:rPr>
        <w:t>
      гипс плиталарын блоктар мен цемент-құм черепицаларын әртүрлі конструкциялы машиналарда қалыптау;</w:t>
      </w:r>
    </w:p>
    <w:p>
      <w:pPr>
        <w:spacing w:after="0"/>
        <w:ind w:left="0"/>
        <w:jc w:val="both"/>
      </w:pPr>
      <w:r>
        <w:rPr>
          <w:rFonts w:ascii="Times New Roman"/>
          <w:b w:val="false"/>
          <w:i w:val="false"/>
          <w:color w:val="000000"/>
          <w:sz w:val="28"/>
        </w:rPr>
        <w:t>
      машина жылдамдығының жүрісін реттеу;</w:t>
      </w:r>
    </w:p>
    <w:p>
      <w:pPr>
        <w:spacing w:after="0"/>
        <w:ind w:left="0"/>
        <w:jc w:val="both"/>
      </w:pPr>
      <w:r>
        <w:rPr>
          <w:rFonts w:ascii="Times New Roman"/>
          <w:b w:val="false"/>
          <w:i w:val="false"/>
          <w:color w:val="000000"/>
          <w:sz w:val="28"/>
        </w:rPr>
        <w:t>
      силикатты немесе пеносиликатты массадан бұйымдарды қалыптау;</w:t>
      </w:r>
    </w:p>
    <w:p>
      <w:pPr>
        <w:spacing w:after="0"/>
        <w:ind w:left="0"/>
        <w:jc w:val="both"/>
      </w:pPr>
      <w:r>
        <w:rPr>
          <w:rFonts w:ascii="Times New Roman"/>
          <w:b w:val="false"/>
          <w:i w:val="false"/>
          <w:color w:val="000000"/>
          <w:sz w:val="28"/>
        </w:rPr>
        <w:t>
      біліктілігі анағұрлым жоғары қалыптаушының басшылығымен қалыптау конвейерінде гипсокартон табақтарын қалыптау;</w:t>
      </w:r>
    </w:p>
    <w:p>
      <w:pPr>
        <w:spacing w:after="0"/>
        <w:ind w:left="0"/>
        <w:jc w:val="both"/>
      </w:pPr>
      <w:r>
        <w:rPr>
          <w:rFonts w:ascii="Times New Roman"/>
          <w:b w:val="false"/>
          <w:i w:val="false"/>
          <w:color w:val="000000"/>
          <w:sz w:val="28"/>
        </w:rPr>
        <w:t>
      конвейер таспасында гипсті тегістеу, өзге қоспаларды және гипс жетектерін жою;</w:t>
      </w:r>
    </w:p>
    <w:p>
      <w:pPr>
        <w:spacing w:after="0"/>
        <w:ind w:left="0"/>
        <w:jc w:val="both"/>
      </w:pPr>
      <w:r>
        <w:rPr>
          <w:rFonts w:ascii="Times New Roman"/>
          <w:b w:val="false"/>
          <w:i w:val="false"/>
          <w:color w:val="000000"/>
          <w:sz w:val="28"/>
        </w:rPr>
        <w:t>
      жетектерді гипс массасымен толтыру;</w:t>
      </w:r>
    </w:p>
    <w:p>
      <w:pPr>
        <w:spacing w:after="0"/>
        <w:ind w:left="0"/>
        <w:jc w:val="both"/>
      </w:pPr>
      <w:r>
        <w:rPr>
          <w:rFonts w:ascii="Times New Roman"/>
          <w:b w:val="false"/>
          <w:i w:val="false"/>
          <w:color w:val="000000"/>
          <w:sz w:val="28"/>
        </w:rPr>
        <w:t xml:space="preserve">
      жиекті бүгу құрылғысын реттеу; </w:t>
      </w:r>
    </w:p>
    <w:p>
      <w:pPr>
        <w:spacing w:after="0"/>
        <w:ind w:left="0"/>
        <w:jc w:val="both"/>
      </w:pPr>
      <w:r>
        <w:rPr>
          <w:rFonts w:ascii="Times New Roman"/>
          <w:b w:val="false"/>
          <w:i w:val="false"/>
          <w:color w:val="000000"/>
          <w:sz w:val="28"/>
        </w:rPr>
        <w:t xml:space="preserve">
      қызмет көрсетілетін жабдықты жөндеуге және баптауға қатысу. </w:t>
      </w:r>
    </w:p>
    <w:bookmarkStart w:name="z302" w:id="297"/>
    <w:p>
      <w:pPr>
        <w:spacing w:after="0"/>
        <w:ind w:left="0"/>
        <w:jc w:val="both"/>
      </w:pPr>
      <w:r>
        <w:rPr>
          <w:rFonts w:ascii="Times New Roman"/>
          <w:b w:val="false"/>
          <w:i w:val="false"/>
          <w:color w:val="000000"/>
          <w:sz w:val="28"/>
        </w:rPr>
        <w:t>
      173. Білуге тиіс:</w:t>
      </w:r>
    </w:p>
    <w:bookmarkEnd w:id="297"/>
    <w:p>
      <w:pPr>
        <w:spacing w:after="0"/>
        <w:ind w:left="0"/>
        <w:jc w:val="both"/>
      </w:pPr>
      <w:r>
        <w:rPr>
          <w:rFonts w:ascii="Times New Roman"/>
          <w:b w:val="false"/>
          <w:i w:val="false"/>
          <w:color w:val="000000"/>
          <w:sz w:val="28"/>
        </w:rPr>
        <w:t>
      қызмет көрсететін машиналар мен қондырғылардың құрылғысы және жұмыс істеу принципі;</w:t>
      </w:r>
    </w:p>
    <w:p>
      <w:pPr>
        <w:spacing w:after="0"/>
        <w:ind w:left="0"/>
        <w:jc w:val="both"/>
      </w:pPr>
      <w:r>
        <w:rPr>
          <w:rFonts w:ascii="Times New Roman"/>
          <w:b w:val="false"/>
          <w:i w:val="false"/>
          <w:color w:val="000000"/>
          <w:sz w:val="28"/>
        </w:rPr>
        <w:t>
      арматураны салу және кернеу тәсілдері мен тәртібі;</w:t>
      </w:r>
    </w:p>
    <w:p>
      <w:pPr>
        <w:spacing w:after="0"/>
        <w:ind w:left="0"/>
        <w:jc w:val="both"/>
      </w:pPr>
      <w:r>
        <w:rPr>
          <w:rFonts w:ascii="Times New Roman"/>
          <w:b w:val="false"/>
          <w:i w:val="false"/>
          <w:color w:val="000000"/>
          <w:sz w:val="28"/>
        </w:rPr>
        <w:t xml:space="preserve">
      дайындалатын бұйымдарға қойылатын техникалық талаптар; </w:t>
      </w:r>
    </w:p>
    <w:p>
      <w:pPr>
        <w:spacing w:after="0"/>
        <w:ind w:left="0"/>
        <w:jc w:val="both"/>
      </w:pPr>
      <w:r>
        <w:rPr>
          <w:rFonts w:ascii="Times New Roman"/>
          <w:b w:val="false"/>
          <w:i w:val="false"/>
          <w:color w:val="000000"/>
          <w:sz w:val="28"/>
        </w:rPr>
        <w:t>
      сызбаларды оқу тәртібі;</w:t>
      </w:r>
    </w:p>
    <w:p>
      <w:pPr>
        <w:spacing w:after="0"/>
        <w:ind w:left="0"/>
        <w:jc w:val="both"/>
      </w:pPr>
      <w:r>
        <w:rPr>
          <w:rFonts w:ascii="Times New Roman"/>
          <w:b w:val="false"/>
          <w:i w:val="false"/>
          <w:color w:val="000000"/>
          <w:sz w:val="28"/>
        </w:rPr>
        <w:t>
      қалыптау режимдері бойынша технологиялық карталар талаптары;</w:t>
      </w:r>
    </w:p>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қалыптау жылдамдығын реттеу әдістері; </w:t>
      </w:r>
    </w:p>
    <w:p>
      <w:pPr>
        <w:spacing w:after="0"/>
        <w:ind w:left="0"/>
        <w:jc w:val="both"/>
      </w:pPr>
      <w:r>
        <w:rPr>
          <w:rFonts w:ascii="Times New Roman"/>
          <w:b w:val="false"/>
          <w:i w:val="false"/>
          <w:color w:val="000000"/>
          <w:sz w:val="28"/>
        </w:rPr>
        <w:t>
      шығарылатын өнімге қойылатын талаптар;</w:t>
      </w:r>
    </w:p>
    <w:p>
      <w:pPr>
        <w:spacing w:after="0"/>
        <w:ind w:left="0"/>
        <w:jc w:val="both"/>
      </w:pPr>
      <w:r>
        <w:rPr>
          <w:rFonts w:ascii="Times New Roman"/>
          <w:b w:val="false"/>
          <w:i w:val="false"/>
          <w:color w:val="000000"/>
          <w:sz w:val="28"/>
        </w:rPr>
        <w:t>
      қызмет көрсететін жабдықты баптау тәртібі;</w:t>
      </w:r>
    </w:p>
    <w:p>
      <w:pPr>
        <w:spacing w:after="0"/>
        <w:ind w:left="0"/>
        <w:jc w:val="both"/>
      </w:pPr>
      <w:r>
        <w:rPr>
          <w:rFonts w:ascii="Times New Roman"/>
          <w:b w:val="false"/>
          <w:i w:val="false"/>
          <w:color w:val="000000"/>
          <w:sz w:val="28"/>
        </w:rPr>
        <w:t>
      гипсокартон табақтарына арналған техникалық шарттар;</w:t>
      </w:r>
    </w:p>
    <w:p>
      <w:pPr>
        <w:spacing w:after="0"/>
        <w:ind w:left="0"/>
        <w:jc w:val="both"/>
      </w:pPr>
      <w:r>
        <w:rPr>
          <w:rFonts w:ascii="Times New Roman"/>
          <w:b w:val="false"/>
          <w:i w:val="false"/>
          <w:color w:val="000000"/>
          <w:sz w:val="28"/>
        </w:rPr>
        <w:t>
      машинаның қозғалыс жылдамдықтарын реттеу әдістері;</w:t>
      </w:r>
    </w:p>
    <w:p>
      <w:pPr>
        <w:spacing w:after="0"/>
        <w:ind w:left="0"/>
        <w:jc w:val="both"/>
      </w:pPr>
      <w:r>
        <w:rPr>
          <w:rFonts w:ascii="Times New Roman"/>
          <w:b w:val="false"/>
          <w:i w:val="false"/>
          <w:color w:val="000000"/>
          <w:sz w:val="28"/>
        </w:rPr>
        <w:t>
      қалыптау массасының құрамы;</w:t>
      </w:r>
    </w:p>
    <w:p>
      <w:pPr>
        <w:spacing w:after="0"/>
        <w:ind w:left="0"/>
        <w:jc w:val="both"/>
      </w:pPr>
      <w:r>
        <w:rPr>
          <w:rFonts w:ascii="Times New Roman"/>
          <w:b w:val="false"/>
          <w:i w:val="false"/>
          <w:color w:val="000000"/>
          <w:sz w:val="28"/>
        </w:rPr>
        <w:t>
      гипс ерітіндісін ұстап қалу мерзімдері;</w:t>
      </w:r>
    </w:p>
    <w:p>
      <w:pPr>
        <w:spacing w:after="0"/>
        <w:ind w:left="0"/>
        <w:jc w:val="both"/>
      </w:pPr>
      <w:r>
        <w:rPr>
          <w:rFonts w:ascii="Times New Roman"/>
          <w:b w:val="false"/>
          <w:i w:val="false"/>
          <w:color w:val="000000"/>
          <w:sz w:val="28"/>
        </w:rPr>
        <w:t>
      қызмет көрсетілетін жабдықтың жұмысындағы ұсақ ақаулықтарды жою тәртібі.</w:t>
      </w:r>
    </w:p>
    <w:bookmarkStart w:name="z303" w:id="298"/>
    <w:p>
      <w:pPr>
        <w:spacing w:after="0"/>
        <w:ind w:left="0"/>
        <w:jc w:val="both"/>
      </w:pPr>
      <w:r>
        <w:rPr>
          <w:rFonts w:ascii="Times New Roman"/>
          <w:b w:val="false"/>
          <w:i w:val="false"/>
          <w:color w:val="000000"/>
          <w:sz w:val="28"/>
        </w:rPr>
        <w:t>
      174. Жұмыс үлгілері:</w:t>
      </w:r>
    </w:p>
    <w:bookmarkEnd w:id="298"/>
    <w:p>
      <w:pPr>
        <w:spacing w:after="0"/>
        <w:ind w:left="0"/>
        <w:jc w:val="both"/>
      </w:pPr>
      <w:r>
        <w:rPr>
          <w:rFonts w:ascii="Times New Roman"/>
          <w:b w:val="false"/>
          <w:i w:val="false"/>
          <w:color w:val="000000"/>
          <w:sz w:val="28"/>
        </w:rPr>
        <w:t>
      қалыптау:</w:t>
      </w:r>
    </w:p>
    <w:bookmarkStart w:name="z304" w:id="299"/>
    <w:p>
      <w:pPr>
        <w:spacing w:after="0"/>
        <w:ind w:left="0"/>
        <w:jc w:val="both"/>
      </w:pPr>
      <w:r>
        <w:rPr>
          <w:rFonts w:ascii="Times New Roman"/>
          <w:b w:val="false"/>
          <w:i w:val="false"/>
          <w:color w:val="000000"/>
          <w:sz w:val="28"/>
        </w:rPr>
        <w:t>
      1) біркөлемді итарқа арқалықтар, іргетас және байлау арқалықтары, ригельдер, аралықтар;</w:t>
      </w:r>
    </w:p>
    <w:bookmarkEnd w:id="299"/>
    <w:bookmarkStart w:name="z305" w:id="300"/>
    <w:p>
      <w:pPr>
        <w:spacing w:after="0"/>
        <w:ind w:left="0"/>
        <w:jc w:val="both"/>
      </w:pPr>
      <w:r>
        <w:rPr>
          <w:rFonts w:ascii="Times New Roman"/>
          <w:b w:val="false"/>
          <w:i w:val="false"/>
          <w:color w:val="000000"/>
          <w:sz w:val="28"/>
        </w:rPr>
        <w:t>
      2) күрделі пішінді негізгі блоктар;</w:t>
      </w:r>
    </w:p>
    <w:bookmarkEnd w:id="300"/>
    <w:bookmarkStart w:name="z306" w:id="301"/>
    <w:p>
      <w:pPr>
        <w:spacing w:after="0"/>
        <w:ind w:left="0"/>
        <w:jc w:val="both"/>
      </w:pPr>
      <w:r>
        <w:rPr>
          <w:rFonts w:ascii="Times New Roman"/>
          <w:b w:val="false"/>
          <w:i w:val="false"/>
          <w:color w:val="000000"/>
          <w:sz w:val="28"/>
        </w:rPr>
        <w:t>
      3) заборлар мен қоршаулар;</w:t>
      </w:r>
    </w:p>
    <w:bookmarkEnd w:id="301"/>
    <w:bookmarkStart w:name="z307" w:id="302"/>
    <w:p>
      <w:pPr>
        <w:spacing w:after="0"/>
        <w:ind w:left="0"/>
        <w:jc w:val="both"/>
      </w:pPr>
      <w:r>
        <w:rPr>
          <w:rFonts w:ascii="Times New Roman"/>
          <w:b w:val="false"/>
          <w:i w:val="false"/>
          <w:color w:val="000000"/>
          <w:sz w:val="28"/>
        </w:rPr>
        <w:t>
      4) екі тармақты краннан басқа, барлық түрдегі консольдері мен сөрелері бар колонналар;</w:t>
      </w:r>
    </w:p>
    <w:bookmarkEnd w:id="302"/>
    <w:bookmarkStart w:name="z308" w:id="303"/>
    <w:p>
      <w:pPr>
        <w:spacing w:after="0"/>
        <w:ind w:left="0"/>
        <w:jc w:val="both"/>
      </w:pPr>
      <w:r>
        <w:rPr>
          <w:rFonts w:ascii="Times New Roman"/>
          <w:b w:val="false"/>
          <w:i w:val="false"/>
          <w:color w:val="000000"/>
          <w:sz w:val="28"/>
        </w:rPr>
        <w:t>
      5) ашық тәсілмен құрылыста қолданылатын метро тоннельдері, көлік қиылыстары мен өтетін коллекторларды әрлеу конструкциялары;</w:t>
      </w:r>
    </w:p>
    <w:bookmarkEnd w:id="303"/>
    <w:bookmarkStart w:name="z309" w:id="304"/>
    <w:p>
      <w:pPr>
        <w:spacing w:after="0"/>
        <w:ind w:left="0"/>
        <w:jc w:val="both"/>
      </w:pPr>
      <w:r>
        <w:rPr>
          <w:rFonts w:ascii="Times New Roman"/>
          <w:b w:val="false"/>
          <w:i w:val="false"/>
          <w:color w:val="000000"/>
          <w:sz w:val="28"/>
        </w:rPr>
        <w:t>
      6) жалпақ және қабырғалы баспалдақтар;</w:t>
      </w:r>
    </w:p>
    <w:bookmarkEnd w:id="304"/>
    <w:bookmarkStart w:name="z310" w:id="305"/>
    <w:p>
      <w:pPr>
        <w:spacing w:after="0"/>
        <w:ind w:left="0"/>
        <w:jc w:val="both"/>
      </w:pPr>
      <w:r>
        <w:rPr>
          <w:rFonts w:ascii="Times New Roman"/>
          <w:b w:val="false"/>
          <w:i w:val="false"/>
          <w:color w:val="000000"/>
          <w:sz w:val="28"/>
        </w:rPr>
        <w:t>
      7) байланыс желілерінің, электр беру және шамдардың тіректері;</w:t>
      </w:r>
    </w:p>
    <w:bookmarkEnd w:id="305"/>
    <w:bookmarkStart w:name="z311" w:id="306"/>
    <w:p>
      <w:pPr>
        <w:spacing w:after="0"/>
        <w:ind w:left="0"/>
        <w:jc w:val="both"/>
      </w:pPr>
      <w:r>
        <w:rPr>
          <w:rFonts w:ascii="Times New Roman"/>
          <w:b w:val="false"/>
          <w:i w:val="false"/>
          <w:color w:val="000000"/>
          <w:sz w:val="28"/>
        </w:rPr>
        <w:t>
      8) сыртқы қабырғалардың панельдері мен блоктары;</w:t>
      </w:r>
    </w:p>
    <w:bookmarkEnd w:id="306"/>
    <w:bookmarkStart w:name="z312" w:id="307"/>
    <w:p>
      <w:pPr>
        <w:spacing w:after="0"/>
        <w:ind w:left="0"/>
        <w:jc w:val="both"/>
      </w:pPr>
      <w:r>
        <w:rPr>
          <w:rFonts w:ascii="Times New Roman"/>
          <w:b w:val="false"/>
          <w:i w:val="false"/>
          <w:color w:val="000000"/>
          <w:sz w:val="28"/>
        </w:rPr>
        <w:t>
      9) аралық жабындар мен жабындар панельдері, ішкі қабырғалар панельдері, кассеталық және прокаттық бөлшектер;</w:t>
      </w:r>
    </w:p>
    <w:bookmarkEnd w:id="307"/>
    <w:bookmarkStart w:name="z313" w:id="308"/>
    <w:p>
      <w:pPr>
        <w:spacing w:after="0"/>
        <w:ind w:left="0"/>
        <w:jc w:val="both"/>
      </w:pPr>
      <w:r>
        <w:rPr>
          <w:rFonts w:ascii="Times New Roman"/>
          <w:b w:val="false"/>
          <w:i w:val="false"/>
          <w:color w:val="000000"/>
          <w:sz w:val="28"/>
        </w:rPr>
        <w:t>
      10) аэродром плиталары;</w:t>
      </w:r>
    </w:p>
    <w:bookmarkEnd w:id="308"/>
    <w:bookmarkStart w:name="z314" w:id="309"/>
    <w:p>
      <w:pPr>
        <w:spacing w:after="0"/>
        <w:ind w:left="0"/>
        <w:jc w:val="both"/>
      </w:pPr>
      <w:r>
        <w:rPr>
          <w:rFonts w:ascii="Times New Roman"/>
          <w:b w:val="false"/>
          <w:i w:val="false"/>
          <w:color w:val="000000"/>
          <w:sz w:val="28"/>
        </w:rPr>
        <w:t>
      11) балкон және карниз плиталары, лоджияларды, кіріс күнқағарларды қоршау панельдері, парапет тастары;</w:t>
      </w:r>
    </w:p>
    <w:bookmarkEnd w:id="309"/>
    <w:bookmarkStart w:name="z315" w:id="310"/>
    <w:p>
      <w:pPr>
        <w:spacing w:after="0"/>
        <w:ind w:left="0"/>
        <w:jc w:val="both"/>
      </w:pPr>
      <w:r>
        <w:rPr>
          <w:rFonts w:ascii="Times New Roman"/>
          <w:b w:val="false"/>
          <w:i w:val="false"/>
          <w:color w:val="000000"/>
          <w:sz w:val="28"/>
        </w:rPr>
        <w:t>
      12) ұзындығы 6 метрден астам қадалар, шпунт;</w:t>
      </w:r>
    </w:p>
    <w:bookmarkEnd w:id="310"/>
    <w:bookmarkStart w:name="z316" w:id="311"/>
    <w:p>
      <w:pPr>
        <w:spacing w:after="0"/>
        <w:ind w:left="0"/>
        <w:jc w:val="both"/>
      </w:pPr>
      <w:r>
        <w:rPr>
          <w:rFonts w:ascii="Times New Roman"/>
          <w:b w:val="false"/>
          <w:i w:val="false"/>
          <w:color w:val="000000"/>
          <w:sz w:val="28"/>
        </w:rPr>
        <w:t>
      13) барлық көлемдегі арынсыз құбырлар.</w:t>
      </w:r>
    </w:p>
    <w:bookmarkEnd w:id="311"/>
    <w:bookmarkStart w:name="z317" w:id="312"/>
    <w:p>
      <w:pPr>
        <w:spacing w:after="0"/>
        <w:ind w:left="0"/>
        <w:jc w:val="left"/>
      </w:pPr>
      <w:r>
        <w:rPr>
          <w:rFonts w:ascii="Times New Roman"/>
          <w:b/>
          <w:i w:val="false"/>
          <w:color w:val="000000"/>
        </w:rPr>
        <w:t xml:space="preserve"> 80-параграф. Бұйымдарды, конструкцияларды және құрылыс материалдарын қалыптаушы, 5-разряд</w:t>
      </w:r>
    </w:p>
    <w:bookmarkEnd w:id="312"/>
    <w:bookmarkStart w:name="z318" w:id="313"/>
    <w:p>
      <w:pPr>
        <w:spacing w:after="0"/>
        <w:ind w:left="0"/>
        <w:jc w:val="both"/>
      </w:pPr>
      <w:r>
        <w:rPr>
          <w:rFonts w:ascii="Times New Roman"/>
          <w:b w:val="false"/>
          <w:i w:val="false"/>
          <w:color w:val="000000"/>
          <w:sz w:val="28"/>
        </w:rPr>
        <w:t>
      175. Жұмыс сипаттамасы:</w:t>
      </w:r>
    </w:p>
    <w:bookmarkEnd w:id="313"/>
    <w:p>
      <w:pPr>
        <w:spacing w:after="0"/>
        <w:ind w:left="0"/>
        <w:jc w:val="both"/>
      </w:pPr>
      <w:r>
        <w:rPr>
          <w:rFonts w:ascii="Times New Roman"/>
          <w:b w:val="false"/>
          <w:i w:val="false"/>
          <w:color w:val="000000"/>
          <w:sz w:val="28"/>
        </w:rPr>
        <w:t>
      қалыптау конвейерінде гипсокартон табақтарын қалыптау;</w:t>
      </w:r>
    </w:p>
    <w:p>
      <w:pPr>
        <w:spacing w:after="0"/>
        <w:ind w:left="0"/>
        <w:jc w:val="both"/>
      </w:pPr>
      <w:r>
        <w:rPr>
          <w:rFonts w:ascii="Times New Roman"/>
          <w:b w:val="false"/>
          <w:i w:val="false"/>
          <w:color w:val="000000"/>
          <w:sz w:val="28"/>
        </w:rPr>
        <w:t>
      компоненттердің мөлшерін, сульфидті-спиртті барда ерітінді концентрациясын және гипс қамырының сапасын тексеру;</w:t>
      </w:r>
    </w:p>
    <w:p>
      <w:pPr>
        <w:spacing w:after="0"/>
        <w:ind w:left="0"/>
        <w:jc w:val="both"/>
      </w:pPr>
      <w:r>
        <w:rPr>
          <w:rFonts w:ascii="Times New Roman"/>
          <w:b w:val="false"/>
          <w:i w:val="false"/>
          <w:color w:val="000000"/>
          <w:sz w:val="28"/>
        </w:rPr>
        <w:t>
      гипс араластырғыш пен қалыптау конвейерінің берілген жұмыс режимін қамтамасыз ету;</w:t>
      </w:r>
    </w:p>
    <w:p>
      <w:pPr>
        <w:spacing w:after="0"/>
        <w:ind w:left="0"/>
        <w:jc w:val="both"/>
      </w:pPr>
      <w:r>
        <w:rPr>
          <w:rFonts w:ascii="Times New Roman"/>
          <w:b w:val="false"/>
          <w:i w:val="false"/>
          <w:color w:val="000000"/>
          <w:sz w:val="28"/>
        </w:rPr>
        <w:t>
      картонды кесуді реттеу;</w:t>
      </w:r>
    </w:p>
    <w:p>
      <w:pPr>
        <w:spacing w:after="0"/>
        <w:ind w:left="0"/>
        <w:jc w:val="both"/>
      </w:pPr>
      <w:r>
        <w:rPr>
          <w:rFonts w:ascii="Times New Roman"/>
          <w:b w:val="false"/>
          <w:i w:val="false"/>
          <w:color w:val="000000"/>
          <w:sz w:val="28"/>
        </w:rPr>
        <w:t>
      жиектердің гипс қамырымен толтырылуын бақылау;</w:t>
      </w:r>
    </w:p>
    <w:p>
      <w:pPr>
        <w:spacing w:after="0"/>
        <w:ind w:left="0"/>
        <w:jc w:val="both"/>
      </w:pPr>
      <w:r>
        <w:rPr>
          <w:rFonts w:ascii="Times New Roman"/>
          <w:b w:val="false"/>
          <w:i w:val="false"/>
          <w:color w:val="000000"/>
          <w:sz w:val="28"/>
        </w:rPr>
        <w:t>
      гипсокартон табақтарының ені мен қалыңдығын реттеу;</w:t>
      </w:r>
    </w:p>
    <w:p>
      <w:pPr>
        <w:spacing w:after="0"/>
        <w:ind w:left="0"/>
        <w:jc w:val="both"/>
      </w:pPr>
      <w:r>
        <w:rPr>
          <w:rFonts w:ascii="Times New Roman"/>
          <w:b w:val="false"/>
          <w:i w:val="false"/>
          <w:color w:val="000000"/>
          <w:sz w:val="28"/>
        </w:rPr>
        <w:t>
      кептіру режимін және гипсокартон табақтарының сапасын тексеру;</w:t>
      </w:r>
    </w:p>
    <w:p>
      <w:pPr>
        <w:spacing w:after="0"/>
        <w:ind w:left="0"/>
        <w:jc w:val="both"/>
      </w:pPr>
      <w:r>
        <w:rPr>
          <w:rFonts w:ascii="Times New Roman"/>
          <w:b w:val="false"/>
          <w:i w:val="false"/>
          <w:color w:val="000000"/>
          <w:sz w:val="28"/>
        </w:rPr>
        <w:t>
      журналға жазба жүргізу;</w:t>
      </w:r>
    </w:p>
    <w:p>
      <w:pPr>
        <w:spacing w:after="0"/>
        <w:ind w:left="0"/>
        <w:jc w:val="both"/>
      </w:pPr>
      <w:r>
        <w:rPr>
          <w:rFonts w:ascii="Times New Roman"/>
          <w:b w:val="false"/>
          <w:i w:val="false"/>
          <w:color w:val="000000"/>
          <w:sz w:val="28"/>
        </w:rPr>
        <w:t>
      аса күрделі бұйымдар мен конструкцияларды қалыптау жөніндегі жұмыстарды орындау;</w:t>
      </w:r>
    </w:p>
    <w:p>
      <w:pPr>
        <w:spacing w:after="0"/>
        <w:ind w:left="0"/>
        <w:jc w:val="both"/>
      </w:pPr>
      <w:r>
        <w:rPr>
          <w:rFonts w:ascii="Times New Roman"/>
          <w:b w:val="false"/>
          <w:i w:val="false"/>
          <w:color w:val="000000"/>
          <w:sz w:val="28"/>
        </w:rPr>
        <w:t>
      қалыптарды, қондырғыларды тазалау, майлау, құрастыру жұмыстарына басшылық ету және оларды дайындығына қарай қабылдау;</w:t>
      </w:r>
    </w:p>
    <w:p>
      <w:pPr>
        <w:spacing w:after="0"/>
        <w:ind w:left="0"/>
        <w:jc w:val="both"/>
      </w:pPr>
      <w:r>
        <w:rPr>
          <w:rFonts w:ascii="Times New Roman"/>
          <w:b w:val="false"/>
          <w:i w:val="false"/>
          <w:color w:val="000000"/>
          <w:sz w:val="28"/>
        </w:rPr>
        <w:t>
      арматуралық қаңқаның жекелеген элементтерін ірі құрастырумен және жобалық жағдайда бекітумен қалыпқа салу (орнату) ;</w:t>
      </w:r>
    </w:p>
    <w:p>
      <w:pPr>
        <w:spacing w:after="0"/>
        <w:ind w:left="0"/>
        <w:jc w:val="both"/>
      </w:pPr>
      <w:r>
        <w:rPr>
          <w:rFonts w:ascii="Times New Roman"/>
          <w:b w:val="false"/>
          <w:i w:val="false"/>
          <w:color w:val="000000"/>
          <w:sz w:val="28"/>
        </w:rPr>
        <w:t>
      салмалы бөлшектер мен монтаждау ілмектерін орнату;</w:t>
      </w:r>
    </w:p>
    <w:p>
      <w:pPr>
        <w:spacing w:after="0"/>
        <w:ind w:left="0"/>
        <w:jc w:val="both"/>
      </w:pPr>
      <w:r>
        <w:rPr>
          <w:rFonts w:ascii="Times New Roman"/>
          <w:b w:val="false"/>
          <w:i w:val="false"/>
          <w:color w:val="000000"/>
          <w:sz w:val="28"/>
        </w:rPr>
        <w:t>
      электр термиялық немесе механикалық (домкраттар немесе керу станцияларының көмегімен) керілумен алдын ала кернеулі арматураны қалыптарға орнату;</w:t>
      </w:r>
    </w:p>
    <w:p>
      <w:pPr>
        <w:spacing w:after="0"/>
        <w:ind w:left="0"/>
        <w:jc w:val="both"/>
      </w:pPr>
      <w:r>
        <w:rPr>
          <w:rFonts w:ascii="Times New Roman"/>
          <w:b w:val="false"/>
          <w:i w:val="false"/>
          <w:color w:val="000000"/>
          <w:sz w:val="28"/>
        </w:rPr>
        <w:t>
      жапсырмалар мен өзекшелерді орнату;</w:t>
      </w:r>
    </w:p>
    <w:p>
      <w:pPr>
        <w:spacing w:after="0"/>
        <w:ind w:left="0"/>
        <w:jc w:val="both"/>
      </w:pPr>
      <w:r>
        <w:rPr>
          <w:rFonts w:ascii="Times New Roman"/>
          <w:b w:val="false"/>
          <w:i w:val="false"/>
          <w:color w:val="000000"/>
          <w:sz w:val="28"/>
        </w:rPr>
        <w:t>
      пішінді (қондырғыны) бетон қоспасымен толтыру;</w:t>
      </w:r>
    </w:p>
    <w:p>
      <w:pPr>
        <w:spacing w:after="0"/>
        <w:ind w:left="0"/>
        <w:jc w:val="both"/>
      </w:pPr>
      <w:r>
        <w:rPr>
          <w:rFonts w:ascii="Times New Roman"/>
          <w:b w:val="false"/>
          <w:i w:val="false"/>
          <w:color w:val="000000"/>
          <w:sz w:val="28"/>
        </w:rPr>
        <w:t>
      бетон қоспасын тығыздау;</w:t>
      </w:r>
    </w:p>
    <w:p>
      <w:pPr>
        <w:spacing w:after="0"/>
        <w:ind w:left="0"/>
        <w:jc w:val="both"/>
      </w:pPr>
      <w:r>
        <w:rPr>
          <w:rFonts w:ascii="Times New Roman"/>
          <w:b w:val="false"/>
          <w:i w:val="false"/>
          <w:color w:val="000000"/>
          <w:sz w:val="28"/>
        </w:rPr>
        <w:t>
      қалыпталған бұйымдардың ашық беттерін ысқылау;</w:t>
      </w:r>
    </w:p>
    <w:p>
      <w:pPr>
        <w:spacing w:after="0"/>
        <w:ind w:left="0"/>
        <w:jc w:val="both"/>
      </w:pPr>
      <w:r>
        <w:rPr>
          <w:rFonts w:ascii="Times New Roman"/>
          <w:b w:val="false"/>
          <w:i w:val="false"/>
          <w:color w:val="000000"/>
          <w:sz w:val="28"/>
        </w:rPr>
        <w:t>
      бұйымдарды жылумен өңдеу орнына бере отырып, оларды ілмектеу;</w:t>
      </w:r>
    </w:p>
    <w:p>
      <w:pPr>
        <w:spacing w:after="0"/>
        <w:ind w:left="0"/>
        <w:jc w:val="both"/>
      </w:pPr>
      <w:r>
        <w:rPr>
          <w:rFonts w:ascii="Times New Roman"/>
          <w:b w:val="false"/>
          <w:i w:val="false"/>
          <w:color w:val="000000"/>
          <w:sz w:val="28"/>
        </w:rPr>
        <w:t>
      бұйымдарды өңдеу постына немесе қатарлап тасымалдай отырып, оларды тарату;</w:t>
      </w:r>
    </w:p>
    <w:p>
      <w:pPr>
        <w:spacing w:after="0"/>
        <w:ind w:left="0"/>
        <w:jc w:val="both"/>
      </w:pPr>
      <w:r>
        <w:rPr>
          <w:rFonts w:ascii="Times New Roman"/>
          <w:b w:val="false"/>
          <w:i w:val="false"/>
          <w:color w:val="000000"/>
          <w:sz w:val="28"/>
        </w:rPr>
        <w:t>
      қалыптау процесіндегі барлық машиналар мен механизмдердің (көлемдік-қалыптау машинасынан басқа) жұмысын басқару.</w:t>
      </w:r>
    </w:p>
    <w:bookmarkStart w:name="z319" w:id="314"/>
    <w:p>
      <w:pPr>
        <w:spacing w:after="0"/>
        <w:ind w:left="0"/>
        <w:jc w:val="both"/>
      </w:pPr>
      <w:r>
        <w:rPr>
          <w:rFonts w:ascii="Times New Roman"/>
          <w:b w:val="false"/>
          <w:i w:val="false"/>
          <w:color w:val="000000"/>
          <w:sz w:val="28"/>
        </w:rPr>
        <w:t>
      176. Білуге тиіс:</w:t>
      </w:r>
    </w:p>
    <w:bookmarkEnd w:id="314"/>
    <w:p>
      <w:pPr>
        <w:spacing w:after="0"/>
        <w:ind w:left="0"/>
        <w:jc w:val="both"/>
      </w:pPr>
      <w:r>
        <w:rPr>
          <w:rFonts w:ascii="Times New Roman"/>
          <w:b w:val="false"/>
          <w:i w:val="false"/>
          <w:color w:val="000000"/>
          <w:sz w:val="28"/>
        </w:rPr>
        <w:t>
      қызмет көрсетілетін жабдықтың құрылымы және оның жұмысын реттеу тәсілдері;</w:t>
      </w:r>
    </w:p>
    <w:p>
      <w:pPr>
        <w:spacing w:after="0"/>
        <w:ind w:left="0"/>
        <w:jc w:val="both"/>
      </w:pPr>
      <w:r>
        <w:rPr>
          <w:rFonts w:ascii="Times New Roman"/>
          <w:b w:val="false"/>
          <w:i w:val="false"/>
          <w:color w:val="000000"/>
          <w:sz w:val="28"/>
        </w:rPr>
        <w:t>
      гипс қамыры мен гипсокартон табақтарының сапасын бақылаудың негізгі әдістері;</w:t>
      </w:r>
    </w:p>
    <w:p>
      <w:pPr>
        <w:spacing w:after="0"/>
        <w:ind w:left="0"/>
        <w:jc w:val="both"/>
      </w:pPr>
      <w:r>
        <w:rPr>
          <w:rFonts w:ascii="Times New Roman"/>
          <w:b w:val="false"/>
          <w:i w:val="false"/>
          <w:color w:val="000000"/>
          <w:sz w:val="28"/>
        </w:rPr>
        <w:t>
      журналға жазбалар жүргізу тәртібі;</w:t>
      </w:r>
    </w:p>
    <w:p>
      <w:pPr>
        <w:spacing w:after="0"/>
        <w:ind w:left="0"/>
        <w:jc w:val="both"/>
      </w:pPr>
      <w:r>
        <w:rPr>
          <w:rFonts w:ascii="Times New Roman"/>
          <w:b w:val="false"/>
          <w:i w:val="false"/>
          <w:color w:val="000000"/>
          <w:sz w:val="28"/>
        </w:rPr>
        <w:t>
      қызмет көрсетілетін машиналар мен қондырғылардың құрылысы және жұмыс істеу принципі;</w:t>
      </w:r>
    </w:p>
    <w:p>
      <w:pPr>
        <w:spacing w:after="0"/>
        <w:ind w:left="0"/>
        <w:jc w:val="both"/>
      </w:pPr>
      <w:r>
        <w:rPr>
          <w:rFonts w:ascii="Times New Roman"/>
          <w:b w:val="false"/>
          <w:i w:val="false"/>
          <w:color w:val="000000"/>
          <w:sz w:val="28"/>
        </w:rPr>
        <w:t>
      арматураны төсеу және кернеу тәсілдері мен тәртібі;</w:t>
      </w:r>
    </w:p>
    <w:p>
      <w:pPr>
        <w:spacing w:after="0"/>
        <w:ind w:left="0"/>
        <w:jc w:val="both"/>
      </w:pPr>
      <w:r>
        <w:rPr>
          <w:rFonts w:ascii="Times New Roman"/>
          <w:b w:val="false"/>
          <w:i w:val="false"/>
          <w:color w:val="000000"/>
          <w:sz w:val="28"/>
        </w:rPr>
        <w:t>
      дайындалатын бұйымдарға арналған техникалық талаптар;</w:t>
      </w:r>
    </w:p>
    <w:p>
      <w:pPr>
        <w:spacing w:after="0"/>
        <w:ind w:left="0"/>
        <w:jc w:val="both"/>
      </w:pPr>
      <w:r>
        <w:rPr>
          <w:rFonts w:ascii="Times New Roman"/>
          <w:b w:val="false"/>
          <w:i w:val="false"/>
          <w:color w:val="000000"/>
          <w:sz w:val="28"/>
        </w:rPr>
        <w:t>
      сызбаларды оқу тәртібі;</w:t>
      </w:r>
    </w:p>
    <w:p>
      <w:pPr>
        <w:spacing w:after="0"/>
        <w:ind w:left="0"/>
        <w:jc w:val="both"/>
      </w:pPr>
      <w:r>
        <w:rPr>
          <w:rFonts w:ascii="Times New Roman"/>
          <w:b w:val="false"/>
          <w:i w:val="false"/>
          <w:color w:val="000000"/>
          <w:sz w:val="28"/>
        </w:rPr>
        <w:t>
      қалыптау режимдері бойынша технологиялық карталарға қойылатын талаптар;</w:t>
      </w:r>
    </w:p>
    <w:p>
      <w:pPr>
        <w:spacing w:after="0"/>
        <w:ind w:left="0"/>
        <w:jc w:val="both"/>
      </w:pPr>
      <w:r>
        <w:rPr>
          <w:rFonts w:ascii="Times New Roman"/>
          <w:b w:val="false"/>
          <w:i w:val="false"/>
          <w:color w:val="000000"/>
          <w:sz w:val="28"/>
        </w:rPr>
        <w:t>
      бұйымдарды ілмектеу және жылжыту жолдары мен тәсілдері.</w:t>
      </w:r>
    </w:p>
    <w:bookmarkStart w:name="z320" w:id="315"/>
    <w:p>
      <w:pPr>
        <w:spacing w:after="0"/>
        <w:ind w:left="0"/>
        <w:jc w:val="both"/>
      </w:pPr>
      <w:r>
        <w:rPr>
          <w:rFonts w:ascii="Times New Roman"/>
          <w:b w:val="false"/>
          <w:i w:val="false"/>
          <w:color w:val="000000"/>
          <w:sz w:val="28"/>
        </w:rPr>
        <w:t>
      177. Жұмыс үлгілері:</w:t>
      </w:r>
    </w:p>
    <w:bookmarkEnd w:id="315"/>
    <w:p>
      <w:pPr>
        <w:spacing w:after="0"/>
        <w:ind w:left="0"/>
        <w:jc w:val="both"/>
      </w:pPr>
      <w:r>
        <w:rPr>
          <w:rFonts w:ascii="Times New Roman"/>
          <w:b w:val="false"/>
          <w:i w:val="false"/>
          <w:color w:val="000000"/>
          <w:sz w:val="28"/>
        </w:rPr>
        <w:t>
      қалыптау:</w:t>
      </w:r>
    </w:p>
    <w:bookmarkStart w:name="z321" w:id="316"/>
    <w:p>
      <w:pPr>
        <w:spacing w:after="0"/>
        <w:ind w:left="0"/>
        <w:jc w:val="both"/>
      </w:pPr>
      <w:r>
        <w:rPr>
          <w:rFonts w:ascii="Times New Roman"/>
          <w:b w:val="false"/>
          <w:i w:val="false"/>
          <w:color w:val="000000"/>
          <w:sz w:val="28"/>
        </w:rPr>
        <w:t>
      1) екі қабатты итарқа арқалықтары, итарқа астылық арқалықтар, кран асты арқалықтар;</w:t>
      </w:r>
    </w:p>
    <w:bookmarkEnd w:id="316"/>
    <w:bookmarkStart w:name="z322" w:id="317"/>
    <w:p>
      <w:pPr>
        <w:spacing w:after="0"/>
        <w:ind w:left="0"/>
        <w:jc w:val="both"/>
      </w:pPr>
      <w:r>
        <w:rPr>
          <w:rFonts w:ascii="Times New Roman"/>
          <w:b w:val="false"/>
          <w:i w:val="false"/>
          <w:color w:val="000000"/>
          <w:sz w:val="28"/>
        </w:rPr>
        <w:t>
      2) сәулет бетонынан жасалған бұйымдар;</w:t>
      </w:r>
    </w:p>
    <w:bookmarkEnd w:id="317"/>
    <w:bookmarkStart w:name="z323" w:id="318"/>
    <w:p>
      <w:pPr>
        <w:spacing w:after="0"/>
        <w:ind w:left="0"/>
        <w:jc w:val="both"/>
      </w:pPr>
      <w:r>
        <w:rPr>
          <w:rFonts w:ascii="Times New Roman"/>
          <w:b w:val="false"/>
          <w:i w:val="false"/>
          <w:color w:val="000000"/>
          <w:sz w:val="28"/>
        </w:rPr>
        <w:t>
      3) кәріздік, суағар, жаңбырқабылдағыш, су құбыры және газ құбыры құдықтарының жұмыс камералары, телефон қораптары мен құдықтар;</w:t>
      </w:r>
    </w:p>
    <w:bookmarkEnd w:id="318"/>
    <w:bookmarkStart w:name="z324" w:id="319"/>
    <w:p>
      <w:pPr>
        <w:spacing w:after="0"/>
        <w:ind w:left="0"/>
        <w:jc w:val="both"/>
      </w:pPr>
      <w:r>
        <w:rPr>
          <w:rFonts w:ascii="Times New Roman"/>
          <w:b w:val="false"/>
          <w:i w:val="false"/>
          <w:color w:val="000000"/>
          <w:sz w:val="28"/>
        </w:rPr>
        <w:t>
      4) екі тармақты кран бағаналары;</w:t>
      </w:r>
    </w:p>
    <w:bookmarkEnd w:id="319"/>
    <w:bookmarkStart w:name="z325" w:id="320"/>
    <w:p>
      <w:pPr>
        <w:spacing w:after="0"/>
        <w:ind w:left="0"/>
        <w:jc w:val="both"/>
      </w:pPr>
      <w:r>
        <w:rPr>
          <w:rFonts w:ascii="Times New Roman"/>
          <w:b w:val="false"/>
          <w:i w:val="false"/>
          <w:color w:val="000000"/>
          <w:sz w:val="28"/>
        </w:rPr>
        <w:t>
      5) силостар мен элеваторларға арналған темірбетон сақиналар, көлемді лифт шахталары, көлемді коллектор секциялары;</w:t>
      </w:r>
    </w:p>
    <w:bookmarkEnd w:id="320"/>
    <w:bookmarkStart w:name="z326" w:id="321"/>
    <w:p>
      <w:pPr>
        <w:spacing w:after="0"/>
        <w:ind w:left="0"/>
        <w:jc w:val="both"/>
      </w:pPr>
      <w:r>
        <w:rPr>
          <w:rFonts w:ascii="Times New Roman"/>
          <w:b w:val="false"/>
          <w:i w:val="false"/>
          <w:color w:val="000000"/>
          <w:sz w:val="28"/>
        </w:rPr>
        <w:t>
      6) жартылай алаңдармен баспалдақ марштары;</w:t>
      </w:r>
    </w:p>
    <w:bookmarkEnd w:id="321"/>
    <w:bookmarkStart w:name="z327" w:id="322"/>
    <w:p>
      <w:pPr>
        <w:spacing w:after="0"/>
        <w:ind w:left="0"/>
        <w:jc w:val="both"/>
      </w:pPr>
      <w:r>
        <w:rPr>
          <w:rFonts w:ascii="Times New Roman"/>
          <w:b w:val="false"/>
          <w:i w:val="false"/>
          <w:color w:val="000000"/>
          <w:sz w:val="28"/>
        </w:rPr>
        <w:t>
      7) табиғи таспен қапталған сыртқы қабырға панельдері;</w:t>
      </w:r>
    </w:p>
    <w:bookmarkEnd w:id="322"/>
    <w:bookmarkStart w:name="z328" w:id="323"/>
    <w:p>
      <w:pPr>
        <w:spacing w:after="0"/>
        <w:ind w:left="0"/>
        <w:jc w:val="both"/>
      </w:pPr>
      <w:r>
        <w:rPr>
          <w:rFonts w:ascii="Times New Roman"/>
          <w:b w:val="false"/>
          <w:i w:val="false"/>
          <w:color w:val="000000"/>
          <w:sz w:val="28"/>
        </w:rPr>
        <w:t>
      8) аралық көпірлер мен жолөткел құрылыстары;</w:t>
      </w:r>
    </w:p>
    <w:bookmarkEnd w:id="323"/>
    <w:bookmarkStart w:name="z329" w:id="324"/>
    <w:p>
      <w:pPr>
        <w:spacing w:after="0"/>
        <w:ind w:left="0"/>
        <w:jc w:val="both"/>
      </w:pPr>
      <w:r>
        <w:rPr>
          <w:rFonts w:ascii="Times New Roman"/>
          <w:b w:val="false"/>
          <w:i w:val="false"/>
          <w:color w:val="000000"/>
          <w:sz w:val="28"/>
        </w:rPr>
        <w:t>
      9) арынды құбырлар;</w:t>
      </w:r>
    </w:p>
    <w:bookmarkEnd w:id="324"/>
    <w:bookmarkStart w:name="z330" w:id="325"/>
    <w:p>
      <w:pPr>
        <w:spacing w:after="0"/>
        <w:ind w:left="0"/>
        <w:jc w:val="both"/>
      </w:pPr>
      <w:r>
        <w:rPr>
          <w:rFonts w:ascii="Times New Roman"/>
          <w:b w:val="false"/>
          <w:i w:val="false"/>
          <w:color w:val="000000"/>
          <w:sz w:val="28"/>
        </w:rPr>
        <w:t>
      10) шатыр тіреуіш және жолма тіреуіш фермалар.</w:t>
      </w:r>
    </w:p>
    <w:bookmarkEnd w:id="325"/>
    <w:bookmarkStart w:name="z331" w:id="326"/>
    <w:p>
      <w:pPr>
        <w:spacing w:after="0"/>
        <w:ind w:left="0"/>
        <w:jc w:val="left"/>
      </w:pPr>
      <w:r>
        <w:rPr>
          <w:rFonts w:ascii="Times New Roman"/>
          <w:b/>
          <w:i w:val="false"/>
          <w:color w:val="000000"/>
        </w:rPr>
        <w:t xml:space="preserve"> 81-параграф. Ваграншы, 4-разряд</w:t>
      </w:r>
    </w:p>
    <w:bookmarkEnd w:id="326"/>
    <w:bookmarkStart w:name="z332" w:id="327"/>
    <w:p>
      <w:pPr>
        <w:spacing w:after="0"/>
        <w:ind w:left="0"/>
        <w:jc w:val="both"/>
      </w:pPr>
      <w:r>
        <w:rPr>
          <w:rFonts w:ascii="Times New Roman"/>
          <w:b w:val="false"/>
          <w:i w:val="false"/>
          <w:color w:val="000000"/>
          <w:sz w:val="28"/>
        </w:rPr>
        <w:t>
      178. Жұмыс сипаттамасы:</w:t>
      </w:r>
    </w:p>
    <w:bookmarkEnd w:id="327"/>
    <w:p>
      <w:pPr>
        <w:spacing w:after="0"/>
        <w:ind w:left="0"/>
        <w:jc w:val="both"/>
      </w:pPr>
      <w:r>
        <w:rPr>
          <w:rFonts w:ascii="Times New Roman"/>
          <w:b w:val="false"/>
          <w:i w:val="false"/>
          <w:color w:val="000000"/>
          <w:sz w:val="28"/>
        </w:rPr>
        <w:t>
      біліктілігі анағұрлым жоғары ваграншының басшылығымен шикізатты вагранкаларда балқытуға және балқымадан ортадан тепкіш-үрлеу қондырғыларында, көп білікті центрифугаларда минералды мақта алуға арналған жабдықты дайындау;</w:t>
      </w:r>
    </w:p>
    <w:p>
      <w:pPr>
        <w:spacing w:after="0"/>
        <w:ind w:left="0"/>
        <w:jc w:val="both"/>
      </w:pPr>
      <w:r>
        <w:rPr>
          <w:rFonts w:ascii="Times New Roman"/>
          <w:b w:val="false"/>
          <w:i w:val="false"/>
          <w:color w:val="000000"/>
          <w:sz w:val="28"/>
        </w:rPr>
        <w:t>
      вагранкаларды құюға және жағуға, науаларды, фурмаларды, ватержакетті, лотоктарды тазалауға, төсемдер мен шегендеулерді алып тастауға, құбырларды үрлеуге қатысу;</w:t>
      </w:r>
    </w:p>
    <w:p>
      <w:pPr>
        <w:spacing w:after="0"/>
        <w:ind w:left="0"/>
        <w:jc w:val="both"/>
      </w:pPr>
      <w:r>
        <w:rPr>
          <w:rFonts w:ascii="Times New Roman"/>
          <w:b w:val="false"/>
          <w:i w:val="false"/>
          <w:color w:val="000000"/>
          <w:sz w:val="28"/>
        </w:rPr>
        <w:t>
      центрифугаларды тасымалдау және ауыстыру;</w:t>
      </w:r>
    </w:p>
    <w:p>
      <w:pPr>
        <w:spacing w:after="0"/>
        <w:ind w:left="0"/>
        <w:jc w:val="both"/>
      </w:pPr>
      <w:r>
        <w:rPr>
          <w:rFonts w:ascii="Times New Roman"/>
          <w:b w:val="false"/>
          <w:i w:val="false"/>
          <w:color w:val="000000"/>
          <w:sz w:val="28"/>
        </w:rPr>
        <w:t>
      балқытылған, талшықты қалыптастыру қалдықтарын жою;</w:t>
      </w:r>
    </w:p>
    <w:p>
      <w:pPr>
        <w:spacing w:after="0"/>
        <w:ind w:left="0"/>
        <w:jc w:val="both"/>
      </w:pPr>
      <w:r>
        <w:rPr>
          <w:rFonts w:ascii="Times New Roman"/>
          <w:b w:val="false"/>
          <w:i w:val="false"/>
          <w:color w:val="000000"/>
          <w:sz w:val="28"/>
        </w:rPr>
        <w:t>
      науаларды, лотоктарды, футеровкаларды ауыстыру үшін материалдар дайындау;</w:t>
      </w:r>
    </w:p>
    <w:p>
      <w:pPr>
        <w:spacing w:after="0"/>
        <w:ind w:left="0"/>
        <w:jc w:val="both"/>
      </w:pPr>
      <w:r>
        <w:rPr>
          <w:rFonts w:ascii="Times New Roman"/>
          <w:b w:val="false"/>
          <w:i w:val="false"/>
          <w:color w:val="000000"/>
          <w:sz w:val="28"/>
        </w:rPr>
        <w:t xml:space="preserve">
      балқытылған қалдықтарды суыту және ұшқын сөндіргіштерден суды қайтару үшін су қайтаруды реттеу; </w:t>
      </w:r>
    </w:p>
    <w:p>
      <w:pPr>
        <w:spacing w:after="0"/>
        <w:ind w:left="0"/>
        <w:jc w:val="both"/>
      </w:pPr>
      <w:r>
        <w:rPr>
          <w:rFonts w:ascii="Times New Roman"/>
          <w:b w:val="false"/>
          <w:i w:val="false"/>
          <w:color w:val="000000"/>
          <w:sz w:val="28"/>
        </w:rPr>
        <w:t>
      профилактикалық және жөндеу жұмыстарына қатысу.</w:t>
      </w:r>
    </w:p>
    <w:bookmarkStart w:name="z333" w:id="328"/>
    <w:p>
      <w:pPr>
        <w:spacing w:after="0"/>
        <w:ind w:left="0"/>
        <w:jc w:val="both"/>
      </w:pPr>
      <w:r>
        <w:rPr>
          <w:rFonts w:ascii="Times New Roman"/>
          <w:b w:val="false"/>
          <w:i w:val="false"/>
          <w:color w:val="000000"/>
          <w:sz w:val="28"/>
        </w:rPr>
        <w:t>
      179. Білуге тиіс:</w:t>
      </w:r>
    </w:p>
    <w:bookmarkEnd w:id="328"/>
    <w:p>
      <w:pPr>
        <w:spacing w:after="0"/>
        <w:ind w:left="0"/>
        <w:jc w:val="both"/>
      </w:pPr>
      <w:r>
        <w:rPr>
          <w:rFonts w:ascii="Times New Roman"/>
          <w:b w:val="false"/>
          <w:i w:val="false"/>
          <w:color w:val="000000"/>
          <w:sz w:val="28"/>
        </w:rPr>
        <w:t xml:space="preserve">
      вагранкалардың, центрифугалардың, орталықтан тепкіш-үрлегіш қондырғылардың, қалдықтарды жою механизмдерінің, желдеткіштердің, түтін сорғыштардың, талшықты отырғызу камераларының, бақылау-өлшеу аппаратурасының құрылысы және жұмыс істеу принципі; </w:t>
      </w:r>
    </w:p>
    <w:p>
      <w:pPr>
        <w:spacing w:after="0"/>
        <w:ind w:left="0"/>
        <w:jc w:val="both"/>
      </w:pPr>
      <w:r>
        <w:rPr>
          <w:rFonts w:ascii="Times New Roman"/>
          <w:b w:val="false"/>
          <w:i w:val="false"/>
          <w:color w:val="000000"/>
          <w:sz w:val="28"/>
        </w:rPr>
        <w:t>
      минералды мақта өндіру технологиясы және оған қойылатын талаптар;</w:t>
      </w:r>
    </w:p>
    <w:p>
      <w:pPr>
        <w:spacing w:after="0"/>
        <w:ind w:left="0"/>
        <w:jc w:val="both"/>
      </w:pPr>
      <w:r>
        <w:rPr>
          <w:rFonts w:ascii="Times New Roman"/>
          <w:b w:val="false"/>
          <w:i w:val="false"/>
          <w:color w:val="000000"/>
          <w:sz w:val="28"/>
        </w:rPr>
        <w:t>
      шикізаттың, кокстың, отынның, балқыманың қасиеттері;</w:t>
      </w:r>
    </w:p>
    <w:p>
      <w:pPr>
        <w:spacing w:after="0"/>
        <w:ind w:left="0"/>
        <w:jc w:val="both"/>
      </w:pPr>
      <w:r>
        <w:rPr>
          <w:rFonts w:ascii="Times New Roman"/>
          <w:b w:val="false"/>
          <w:i w:val="false"/>
          <w:color w:val="000000"/>
          <w:sz w:val="28"/>
        </w:rPr>
        <w:t xml:space="preserve">
      су құбырларының, байламды, ауаны беру схемасы; </w:t>
      </w:r>
    </w:p>
    <w:p>
      <w:pPr>
        <w:spacing w:after="0"/>
        <w:ind w:left="0"/>
        <w:jc w:val="both"/>
      </w:pPr>
      <w:r>
        <w:rPr>
          <w:rFonts w:ascii="Times New Roman"/>
          <w:b w:val="false"/>
          <w:i w:val="false"/>
          <w:color w:val="000000"/>
          <w:sz w:val="28"/>
        </w:rPr>
        <w:t>
      вагранкаларды құю, тұтату және тоқтату, қалдықтарды жою, профилактикалық тексерулер мен жөндеулер жүргізу, науаларды ауыстыру, қалыптарды тазалау тәртібі;</w:t>
      </w:r>
    </w:p>
    <w:p>
      <w:pPr>
        <w:spacing w:after="0"/>
        <w:ind w:left="0"/>
        <w:jc w:val="both"/>
      </w:pPr>
      <w:r>
        <w:rPr>
          <w:rFonts w:ascii="Times New Roman"/>
          <w:b w:val="false"/>
          <w:i w:val="false"/>
          <w:color w:val="000000"/>
          <w:sz w:val="28"/>
        </w:rPr>
        <w:t>
      шегендеулерді жою тәсілдері.</w:t>
      </w:r>
    </w:p>
    <w:bookmarkStart w:name="z334" w:id="329"/>
    <w:p>
      <w:pPr>
        <w:spacing w:after="0"/>
        <w:ind w:left="0"/>
        <w:jc w:val="left"/>
      </w:pPr>
      <w:r>
        <w:rPr>
          <w:rFonts w:ascii="Times New Roman"/>
          <w:b/>
          <w:i w:val="false"/>
          <w:color w:val="000000"/>
        </w:rPr>
        <w:t xml:space="preserve"> 82-параграф. Ваграншы, 5-разряд</w:t>
      </w:r>
    </w:p>
    <w:bookmarkEnd w:id="329"/>
    <w:bookmarkStart w:name="z335" w:id="330"/>
    <w:p>
      <w:pPr>
        <w:spacing w:after="0"/>
        <w:ind w:left="0"/>
        <w:jc w:val="both"/>
      </w:pPr>
      <w:r>
        <w:rPr>
          <w:rFonts w:ascii="Times New Roman"/>
          <w:b w:val="false"/>
          <w:i w:val="false"/>
          <w:color w:val="000000"/>
          <w:sz w:val="28"/>
        </w:rPr>
        <w:t>
      180. Жұмыс сипаттамасы:</w:t>
      </w:r>
    </w:p>
    <w:bookmarkEnd w:id="330"/>
    <w:p>
      <w:pPr>
        <w:spacing w:after="0"/>
        <w:ind w:left="0"/>
        <w:jc w:val="both"/>
      </w:pPr>
      <w:r>
        <w:rPr>
          <w:rFonts w:ascii="Times New Roman"/>
          <w:b w:val="false"/>
          <w:i w:val="false"/>
          <w:color w:val="000000"/>
          <w:sz w:val="28"/>
        </w:rPr>
        <w:t xml:space="preserve">
      шикізатты вагранкаларда балқыту және балқымадан ортадан тепкіш-үрлеу қондырғыларында минералды мақта алу процесін жүргізу; </w:t>
      </w:r>
    </w:p>
    <w:p>
      <w:pPr>
        <w:spacing w:after="0"/>
        <w:ind w:left="0"/>
        <w:jc w:val="both"/>
      </w:pPr>
      <w:r>
        <w:rPr>
          <w:rFonts w:ascii="Times New Roman"/>
          <w:b w:val="false"/>
          <w:i w:val="false"/>
          <w:color w:val="000000"/>
          <w:sz w:val="28"/>
        </w:rPr>
        <w:t>
      техникалық талаптарды қанағаттандыратын минералдық мақта өндіруді қамтамасыз ету;</w:t>
      </w:r>
    </w:p>
    <w:p>
      <w:pPr>
        <w:spacing w:after="0"/>
        <w:ind w:left="0"/>
        <w:jc w:val="both"/>
      </w:pPr>
      <w:r>
        <w:rPr>
          <w:rFonts w:ascii="Times New Roman"/>
          <w:b w:val="false"/>
          <w:i w:val="false"/>
          <w:color w:val="000000"/>
          <w:sz w:val="28"/>
        </w:rPr>
        <w:t>
      центрифугаға бу беру қысымын, балқыма ағынының біркелкілігін реттеу;</w:t>
      </w:r>
    </w:p>
    <w:p>
      <w:pPr>
        <w:spacing w:after="0"/>
        <w:ind w:left="0"/>
        <w:jc w:val="both"/>
      </w:pPr>
      <w:r>
        <w:rPr>
          <w:rFonts w:ascii="Times New Roman"/>
          <w:b w:val="false"/>
          <w:i w:val="false"/>
          <w:color w:val="000000"/>
          <w:sz w:val="28"/>
        </w:rPr>
        <w:t>
      коксты және кокс-газды отынмен вагранкаларды толтыру және жағу;</w:t>
      </w:r>
    </w:p>
    <w:p>
      <w:pPr>
        <w:spacing w:after="0"/>
        <w:ind w:left="0"/>
        <w:jc w:val="both"/>
      </w:pPr>
      <w:r>
        <w:rPr>
          <w:rFonts w:ascii="Times New Roman"/>
          <w:b w:val="false"/>
          <w:i w:val="false"/>
          <w:color w:val="000000"/>
          <w:sz w:val="28"/>
        </w:rPr>
        <w:t xml:space="preserve">
      тостағандар мен саптамаларды ауыстыру; </w:t>
      </w:r>
    </w:p>
    <w:p>
      <w:pPr>
        <w:spacing w:after="0"/>
        <w:ind w:left="0"/>
        <w:jc w:val="both"/>
      </w:pPr>
      <w:r>
        <w:rPr>
          <w:rFonts w:ascii="Times New Roman"/>
          <w:b w:val="false"/>
          <w:i w:val="false"/>
          <w:color w:val="000000"/>
          <w:sz w:val="28"/>
        </w:rPr>
        <w:t xml:space="preserve">
      орталықтан тепкіш-үрлеу қондырғысын, талшықты түсу камерасын іске қосу және тоқтату; </w:t>
      </w:r>
    </w:p>
    <w:p>
      <w:pPr>
        <w:spacing w:after="0"/>
        <w:ind w:left="0"/>
        <w:jc w:val="both"/>
      </w:pPr>
      <w:r>
        <w:rPr>
          <w:rFonts w:ascii="Times New Roman"/>
          <w:b w:val="false"/>
          <w:i w:val="false"/>
          <w:color w:val="000000"/>
          <w:sz w:val="28"/>
        </w:rPr>
        <w:t xml:space="preserve">
      талшықтың сапасын, кілемнің біркелкілігі мен ылғалдылығын, оны байланыстырғышпен өңдеуді қадағалау; </w:t>
      </w:r>
    </w:p>
    <w:p>
      <w:pPr>
        <w:spacing w:after="0"/>
        <w:ind w:left="0"/>
        <w:jc w:val="both"/>
      </w:pPr>
      <w:r>
        <w:rPr>
          <w:rFonts w:ascii="Times New Roman"/>
          <w:b w:val="false"/>
          <w:i w:val="false"/>
          <w:color w:val="000000"/>
          <w:sz w:val="28"/>
        </w:rPr>
        <w:t>
      балқыманың тұтқырлығы мен температурасын (көзбен шолу) анықтау;</w:t>
      </w:r>
    </w:p>
    <w:p>
      <w:pPr>
        <w:spacing w:after="0"/>
        <w:ind w:left="0"/>
        <w:jc w:val="both"/>
      </w:pPr>
      <w:r>
        <w:rPr>
          <w:rFonts w:ascii="Times New Roman"/>
          <w:b w:val="false"/>
          <w:i w:val="false"/>
          <w:color w:val="000000"/>
          <w:sz w:val="28"/>
        </w:rPr>
        <w:t xml:space="preserve">
      ауысым сайын тексеру жүргізу және жабдықтың ұсақ ақаулықтарын жою; </w:t>
      </w:r>
    </w:p>
    <w:p>
      <w:pPr>
        <w:spacing w:after="0"/>
        <w:ind w:left="0"/>
        <w:jc w:val="both"/>
      </w:pPr>
      <w:r>
        <w:rPr>
          <w:rFonts w:ascii="Times New Roman"/>
          <w:b w:val="false"/>
          <w:i w:val="false"/>
          <w:color w:val="000000"/>
          <w:sz w:val="28"/>
        </w:rPr>
        <w:t>
      профилактикалық және жөндеу жұмыстарына қатысу.</w:t>
      </w:r>
    </w:p>
    <w:bookmarkStart w:name="z336" w:id="331"/>
    <w:p>
      <w:pPr>
        <w:spacing w:after="0"/>
        <w:ind w:left="0"/>
        <w:jc w:val="both"/>
      </w:pPr>
      <w:r>
        <w:rPr>
          <w:rFonts w:ascii="Times New Roman"/>
          <w:b w:val="false"/>
          <w:i w:val="false"/>
          <w:color w:val="000000"/>
          <w:sz w:val="28"/>
        </w:rPr>
        <w:t>
      181. Білуге тиіс:</w:t>
      </w:r>
    </w:p>
    <w:bookmarkEnd w:id="331"/>
    <w:p>
      <w:pPr>
        <w:spacing w:after="0"/>
        <w:ind w:left="0"/>
        <w:jc w:val="both"/>
      </w:pPr>
      <w:r>
        <w:rPr>
          <w:rFonts w:ascii="Times New Roman"/>
          <w:b w:val="false"/>
          <w:i w:val="false"/>
          <w:color w:val="000000"/>
          <w:sz w:val="28"/>
        </w:rPr>
        <w:t xml:space="preserve">
      вагранкалардың, желдеткіштердің, түтін сорғыштардың, ортадан тепкіш-үрлеу қондырғыларының, талшықты тұндыру камераларының, форсункалардың, тиек және реттеуші арматуралардың, бақылау-өлшеу аппаратурасының құрылысы және жұмыс істеу принципі; </w:t>
      </w:r>
    </w:p>
    <w:p>
      <w:pPr>
        <w:spacing w:after="0"/>
        <w:ind w:left="0"/>
        <w:jc w:val="both"/>
      </w:pPr>
      <w:r>
        <w:rPr>
          <w:rFonts w:ascii="Times New Roman"/>
          <w:b w:val="false"/>
          <w:i w:val="false"/>
          <w:color w:val="000000"/>
          <w:sz w:val="28"/>
        </w:rPr>
        <w:t>
      минералды мақта өндіру технологиясы және оған қойылатын талаптар;</w:t>
      </w:r>
    </w:p>
    <w:p>
      <w:pPr>
        <w:spacing w:after="0"/>
        <w:ind w:left="0"/>
        <w:jc w:val="both"/>
      </w:pPr>
      <w:r>
        <w:rPr>
          <w:rFonts w:ascii="Times New Roman"/>
          <w:b w:val="false"/>
          <w:i w:val="false"/>
          <w:color w:val="000000"/>
          <w:sz w:val="28"/>
        </w:rPr>
        <w:t>
      шикізаттың, отынның, балқыманың, шаңсыздандырғыштың, байламның, ауаның қасиеттері;</w:t>
      </w:r>
    </w:p>
    <w:p>
      <w:pPr>
        <w:spacing w:after="0"/>
        <w:ind w:left="0"/>
        <w:jc w:val="both"/>
      </w:pPr>
      <w:r>
        <w:rPr>
          <w:rFonts w:ascii="Times New Roman"/>
          <w:b w:val="false"/>
          <w:i w:val="false"/>
          <w:color w:val="000000"/>
          <w:sz w:val="28"/>
        </w:rPr>
        <w:t>
      балқыманың температурасы мен тұтқырлығын көзбен анықтау тәсілдері;</w:t>
      </w:r>
    </w:p>
    <w:p>
      <w:pPr>
        <w:spacing w:after="0"/>
        <w:ind w:left="0"/>
        <w:jc w:val="both"/>
      </w:pPr>
      <w:r>
        <w:rPr>
          <w:rFonts w:ascii="Times New Roman"/>
          <w:b w:val="false"/>
          <w:i w:val="false"/>
          <w:color w:val="000000"/>
          <w:sz w:val="28"/>
        </w:rPr>
        <w:t>
      орталықтан тепкіш-үрлеу тәсілімен талшықты қалыптастыру процесін жүргізу тәртібі.</w:t>
      </w:r>
    </w:p>
    <w:bookmarkStart w:name="z337" w:id="332"/>
    <w:p>
      <w:pPr>
        <w:spacing w:after="0"/>
        <w:ind w:left="0"/>
        <w:jc w:val="left"/>
      </w:pPr>
      <w:r>
        <w:rPr>
          <w:rFonts w:ascii="Times New Roman"/>
          <w:b/>
          <w:i w:val="false"/>
          <w:color w:val="000000"/>
        </w:rPr>
        <w:t xml:space="preserve"> 83-параграф. Ваграншы, 6-разряд</w:t>
      </w:r>
    </w:p>
    <w:bookmarkEnd w:id="332"/>
    <w:bookmarkStart w:name="z338" w:id="333"/>
    <w:p>
      <w:pPr>
        <w:spacing w:after="0"/>
        <w:ind w:left="0"/>
        <w:jc w:val="both"/>
      </w:pPr>
      <w:r>
        <w:rPr>
          <w:rFonts w:ascii="Times New Roman"/>
          <w:b w:val="false"/>
          <w:i w:val="false"/>
          <w:color w:val="000000"/>
          <w:sz w:val="28"/>
        </w:rPr>
        <w:t>
      182. Жұмыс сипаттамасы:</w:t>
      </w:r>
    </w:p>
    <w:bookmarkEnd w:id="333"/>
    <w:p>
      <w:pPr>
        <w:spacing w:after="0"/>
        <w:ind w:left="0"/>
        <w:jc w:val="both"/>
      </w:pPr>
      <w:r>
        <w:rPr>
          <w:rFonts w:ascii="Times New Roman"/>
          <w:b w:val="false"/>
          <w:i w:val="false"/>
          <w:color w:val="000000"/>
          <w:sz w:val="28"/>
        </w:rPr>
        <w:t>
      шикізатты вагранкаларда балқыту және балқымадан көп білікті центрифугаларда минералды мақта алу процесін жүргізу;</w:t>
      </w:r>
    </w:p>
    <w:p>
      <w:pPr>
        <w:spacing w:after="0"/>
        <w:ind w:left="0"/>
        <w:jc w:val="both"/>
      </w:pPr>
      <w:r>
        <w:rPr>
          <w:rFonts w:ascii="Times New Roman"/>
          <w:b w:val="false"/>
          <w:i w:val="false"/>
          <w:color w:val="000000"/>
          <w:sz w:val="28"/>
        </w:rPr>
        <w:t>
      балқыманың қасиетіне және процесс параметрлерінің өзгеруіне байланысты біліктердің айналу санын, центрифуга біліктері арасындағы қашықтықты, балқыма ағынының біркелкілігін, талшықты үрлеу жүйесін, подшипниктерді майлау және салқындату жүйесін, центрифуга біліктерін реттеу;</w:t>
      </w:r>
    </w:p>
    <w:p>
      <w:pPr>
        <w:spacing w:after="0"/>
        <w:ind w:left="0"/>
        <w:jc w:val="both"/>
      </w:pPr>
      <w:r>
        <w:rPr>
          <w:rFonts w:ascii="Times New Roman"/>
          <w:b w:val="false"/>
          <w:i w:val="false"/>
          <w:color w:val="000000"/>
          <w:sz w:val="28"/>
        </w:rPr>
        <w:t>
      талшықты түсу камераларын, талшықты үрлеу желдеткіштерін, центрифугаларды іске қосу және тоқтату;</w:t>
      </w:r>
    </w:p>
    <w:p>
      <w:pPr>
        <w:spacing w:after="0"/>
        <w:ind w:left="0"/>
        <w:jc w:val="both"/>
      </w:pPr>
      <w:r>
        <w:rPr>
          <w:rFonts w:ascii="Times New Roman"/>
          <w:b w:val="false"/>
          <w:i w:val="false"/>
          <w:color w:val="000000"/>
          <w:sz w:val="28"/>
        </w:rPr>
        <w:t xml:space="preserve">
      талшықтың сапасын, кілемнің біркелкілігі мен ылғалдылығын, оны байланыстырғышпен өңдеуді қадағалау; </w:t>
      </w:r>
    </w:p>
    <w:p>
      <w:pPr>
        <w:spacing w:after="0"/>
        <w:ind w:left="0"/>
        <w:jc w:val="both"/>
      </w:pPr>
      <w:r>
        <w:rPr>
          <w:rFonts w:ascii="Times New Roman"/>
          <w:b w:val="false"/>
          <w:i w:val="false"/>
          <w:color w:val="000000"/>
          <w:sz w:val="28"/>
        </w:rPr>
        <w:t>
      балқыманың тұтқырлығы мен температурасын, біліктердің жарқылын (көзбен шолу) анықтау.</w:t>
      </w:r>
    </w:p>
    <w:bookmarkStart w:name="z339" w:id="334"/>
    <w:p>
      <w:pPr>
        <w:spacing w:after="0"/>
        <w:ind w:left="0"/>
        <w:jc w:val="both"/>
      </w:pPr>
      <w:r>
        <w:rPr>
          <w:rFonts w:ascii="Times New Roman"/>
          <w:b w:val="false"/>
          <w:i w:val="false"/>
          <w:color w:val="000000"/>
          <w:sz w:val="28"/>
        </w:rPr>
        <w:t>
      183. Білуге тиіс:</w:t>
      </w:r>
    </w:p>
    <w:bookmarkEnd w:id="334"/>
    <w:p>
      <w:pPr>
        <w:spacing w:after="0"/>
        <w:ind w:left="0"/>
        <w:jc w:val="both"/>
      </w:pPr>
      <w:r>
        <w:rPr>
          <w:rFonts w:ascii="Times New Roman"/>
          <w:b w:val="false"/>
          <w:i w:val="false"/>
          <w:color w:val="000000"/>
          <w:sz w:val="28"/>
        </w:rPr>
        <w:t xml:space="preserve">
      вагранкалардың, көп білікті центрифугалардың, талшықты түсу камераларының, үрлеу желдеткіштерінің, центрифугаларды тасу механизмдерінің, қалдықтарды жоюға арналған құрылғылардың, форсункалардың, тиек және реттеуші арматураның, бақылау-өлшеу аппаратурасының құрылымдық ерекшеліктері; </w:t>
      </w:r>
    </w:p>
    <w:p>
      <w:pPr>
        <w:spacing w:after="0"/>
        <w:ind w:left="0"/>
        <w:jc w:val="both"/>
      </w:pPr>
      <w:r>
        <w:rPr>
          <w:rFonts w:ascii="Times New Roman"/>
          <w:b w:val="false"/>
          <w:i w:val="false"/>
          <w:color w:val="000000"/>
          <w:sz w:val="28"/>
        </w:rPr>
        <w:t xml:space="preserve">
      ортадан тепкіш тәсілмен минералды мақта өндіру параметрлері және оған қойылатын талаптар; </w:t>
      </w:r>
    </w:p>
    <w:p>
      <w:pPr>
        <w:spacing w:after="0"/>
        <w:ind w:left="0"/>
        <w:jc w:val="both"/>
      </w:pPr>
      <w:r>
        <w:rPr>
          <w:rFonts w:ascii="Times New Roman"/>
          <w:b w:val="false"/>
          <w:i w:val="false"/>
          <w:color w:val="000000"/>
          <w:sz w:val="28"/>
        </w:rPr>
        <w:t xml:space="preserve">
      параметрлерді реттеу, біліктерді, мойынтіректерді ауыстыру, центрифугаларды, қалдықтарды жоюға арналған механизмдерді іске қосу және тоқтату тәсілдері мен тәртібі; </w:t>
      </w:r>
    </w:p>
    <w:p>
      <w:pPr>
        <w:spacing w:after="0"/>
        <w:ind w:left="0"/>
        <w:jc w:val="both"/>
      </w:pPr>
      <w:r>
        <w:rPr>
          <w:rFonts w:ascii="Times New Roman"/>
          <w:b w:val="false"/>
          <w:i w:val="false"/>
          <w:color w:val="000000"/>
          <w:sz w:val="28"/>
        </w:rPr>
        <w:t>
      майлау схемасы, біліктердің жарқылын, балқыманың температурасы мен тұтқырлығын көзбен анықтау тәсілдері.</w:t>
      </w:r>
    </w:p>
    <w:bookmarkStart w:name="z340" w:id="335"/>
    <w:p>
      <w:pPr>
        <w:spacing w:after="0"/>
        <w:ind w:left="0"/>
        <w:jc w:val="left"/>
      </w:pPr>
      <w:r>
        <w:rPr>
          <w:rFonts w:ascii="Times New Roman"/>
          <w:b/>
          <w:i w:val="false"/>
          <w:color w:val="000000"/>
        </w:rPr>
        <w:t xml:space="preserve"> 84-параграф. Гидрооқшаулағыш материалдарды біліктеуші, 3-разряд</w:t>
      </w:r>
    </w:p>
    <w:bookmarkEnd w:id="335"/>
    <w:bookmarkStart w:name="z341" w:id="336"/>
    <w:p>
      <w:pPr>
        <w:spacing w:after="0"/>
        <w:ind w:left="0"/>
        <w:jc w:val="both"/>
      </w:pPr>
      <w:r>
        <w:rPr>
          <w:rFonts w:ascii="Times New Roman"/>
          <w:b w:val="false"/>
          <w:i w:val="false"/>
          <w:color w:val="000000"/>
          <w:sz w:val="28"/>
        </w:rPr>
        <w:t>
      184. Жұмыс сипаттамасы:</w:t>
      </w:r>
    </w:p>
    <w:bookmarkEnd w:id="336"/>
    <w:p>
      <w:pPr>
        <w:spacing w:after="0"/>
        <w:ind w:left="0"/>
        <w:jc w:val="both"/>
      </w:pPr>
      <w:r>
        <w:rPr>
          <w:rFonts w:ascii="Times New Roman"/>
          <w:b w:val="false"/>
          <w:i w:val="false"/>
          <w:color w:val="000000"/>
          <w:sz w:val="28"/>
        </w:rPr>
        <w:t>
      резеңке үгіндісін, битумды, асбесті, кумаронды шайырды, біліктердегі пластификаторларды араластыру және пластификациялау;</w:t>
      </w:r>
    </w:p>
    <w:p>
      <w:pPr>
        <w:spacing w:after="0"/>
        <w:ind w:left="0"/>
        <w:jc w:val="both"/>
      </w:pPr>
      <w:r>
        <w:rPr>
          <w:rFonts w:ascii="Times New Roman"/>
          <w:b w:val="false"/>
          <w:i w:val="false"/>
          <w:color w:val="000000"/>
          <w:sz w:val="28"/>
        </w:rPr>
        <w:t>
      шикізат компоненттерін белгіленген реттілікпен араластыру біліктеріне салу;</w:t>
      </w:r>
    </w:p>
    <w:p>
      <w:pPr>
        <w:spacing w:after="0"/>
        <w:ind w:left="0"/>
        <w:jc w:val="both"/>
      </w:pPr>
      <w:r>
        <w:rPr>
          <w:rFonts w:ascii="Times New Roman"/>
          <w:b w:val="false"/>
          <w:i w:val="false"/>
          <w:color w:val="000000"/>
          <w:sz w:val="28"/>
        </w:rPr>
        <w:t xml:space="preserve">
      біліктерді жылытуға бу беру және конденсатты бұру; </w:t>
      </w:r>
    </w:p>
    <w:p>
      <w:pPr>
        <w:spacing w:after="0"/>
        <w:ind w:left="0"/>
        <w:jc w:val="both"/>
      </w:pPr>
      <w:r>
        <w:rPr>
          <w:rFonts w:ascii="Times New Roman"/>
          <w:b w:val="false"/>
          <w:i w:val="false"/>
          <w:color w:val="000000"/>
          <w:sz w:val="28"/>
        </w:rPr>
        <w:t>
      компоненттер мен біліктеуіштер арасындағы саңылауларды араластыру кезінде біліктеуіштердің қызу температурасын реттеу;</w:t>
      </w:r>
    </w:p>
    <w:p>
      <w:pPr>
        <w:spacing w:after="0"/>
        <w:ind w:left="0"/>
        <w:jc w:val="both"/>
      </w:pPr>
      <w:r>
        <w:rPr>
          <w:rFonts w:ascii="Times New Roman"/>
          <w:b w:val="false"/>
          <w:i w:val="false"/>
          <w:color w:val="000000"/>
          <w:sz w:val="28"/>
        </w:rPr>
        <w:t>
      компоненттерді араластыру кезінде массаның біркелкілігін қамтамасыз ету;</w:t>
      </w:r>
    </w:p>
    <w:p>
      <w:pPr>
        <w:spacing w:after="0"/>
        <w:ind w:left="0"/>
        <w:jc w:val="both"/>
      </w:pPr>
      <w:r>
        <w:rPr>
          <w:rFonts w:ascii="Times New Roman"/>
          <w:b w:val="false"/>
          <w:i w:val="false"/>
          <w:color w:val="000000"/>
          <w:sz w:val="28"/>
        </w:rPr>
        <w:t>
      жанышталған массаны түсіріп алу;</w:t>
      </w:r>
    </w:p>
    <w:p>
      <w:pPr>
        <w:spacing w:after="0"/>
        <w:ind w:left="0"/>
        <w:jc w:val="both"/>
      </w:pPr>
      <w:r>
        <w:rPr>
          <w:rFonts w:ascii="Times New Roman"/>
          <w:b w:val="false"/>
          <w:i w:val="false"/>
          <w:color w:val="000000"/>
          <w:sz w:val="28"/>
        </w:rPr>
        <w:t xml:space="preserve">
      біліктеу жұмысындағы ұсақ ақаулықтарды анықтау, жою және оларды жөндеуге қатысу. </w:t>
      </w:r>
    </w:p>
    <w:bookmarkStart w:name="z342" w:id="337"/>
    <w:p>
      <w:pPr>
        <w:spacing w:after="0"/>
        <w:ind w:left="0"/>
        <w:jc w:val="both"/>
      </w:pPr>
      <w:r>
        <w:rPr>
          <w:rFonts w:ascii="Times New Roman"/>
          <w:b w:val="false"/>
          <w:i w:val="false"/>
          <w:color w:val="000000"/>
          <w:sz w:val="28"/>
        </w:rPr>
        <w:t>
      185. Білуге тиіс:</w:t>
      </w:r>
    </w:p>
    <w:bookmarkEnd w:id="337"/>
    <w:p>
      <w:pPr>
        <w:spacing w:after="0"/>
        <w:ind w:left="0"/>
        <w:jc w:val="both"/>
      </w:pPr>
      <w:r>
        <w:rPr>
          <w:rFonts w:ascii="Times New Roman"/>
          <w:b w:val="false"/>
          <w:i w:val="false"/>
          <w:color w:val="000000"/>
          <w:sz w:val="28"/>
        </w:rPr>
        <w:t>
      қызмет көрсетілетін біліктегіштердің, престің және өзге де жабдықтардың құрылысы және жұмыс істеу принципі;</w:t>
      </w:r>
    </w:p>
    <w:p>
      <w:pPr>
        <w:spacing w:after="0"/>
        <w:ind w:left="0"/>
        <w:jc w:val="both"/>
      </w:pPr>
      <w:r>
        <w:rPr>
          <w:rFonts w:ascii="Times New Roman"/>
          <w:b w:val="false"/>
          <w:i w:val="false"/>
          <w:color w:val="000000"/>
          <w:sz w:val="28"/>
        </w:rPr>
        <w:t xml:space="preserve">
      біліктеуіштерді іске қосу және тоқтату тәртібі мен жолдары; </w:t>
      </w:r>
    </w:p>
    <w:p>
      <w:pPr>
        <w:spacing w:after="0"/>
        <w:ind w:left="0"/>
        <w:jc w:val="both"/>
      </w:pPr>
      <w:r>
        <w:rPr>
          <w:rFonts w:ascii="Times New Roman"/>
          <w:b w:val="false"/>
          <w:i w:val="false"/>
          <w:color w:val="000000"/>
          <w:sz w:val="28"/>
        </w:rPr>
        <w:t>
      бөліктер арасында саңылау мөлшерін орнату жолдары;</w:t>
      </w:r>
    </w:p>
    <w:p>
      <w:pPr>
        <w:spacing w:after="0"/>
        <w:ind w:left="0"/>
        <w:jc w:val="both"/>
      </w:pPr>
      <w:r>
        <w:rPr>
          <w:rFonts w:ascii="Times New Roman"/>
          <w:b w:val="false"/>
          <w:i w:val="false"/>
          <w:color w:val="000000"/>
          <w:sz w:val="28"/>
        </w:rPr>
        <w:t xml:space="preserve">
      біртекті масса алуды қамтамасыз ететін материалдарды араластыру тәртібі мен жолдары; </w:t>
      </w:r>
    </w:p>
    <w:p>
      <w:pPr>
        <w:spacing w:after="0"/>
        <w:ind w:left="0"/>
        <w:jc w:val="both"/>
      </w:pPr>
      <w:r>
        <w:rPr>
          <w:rFonts w:ascii="Times New Roman"/>
          <w:b w:val="false"/>
          <w:i w:val="false"/>
          <w:color w:val="000000"/>
          <w:sz w:val="28"/>
        </w:rPr>
        <w:t>
      изол мен пороизол дайындаудың технологиялық процесі;</w:t>
      </w:r>
    </w:p>
    <w:p>
      <w:pPr>
        <w:spacing w:after="0"/>
        <w:ind w:left="0"/>
        <w:jc w:val="both"/>
      </w:pPr>
      <w:r>
        <w:rPr>
          <w:rFonts w:ascii="Times New Roman"/>
          <w:b w:val="false"/>
          <w:i w:val="false"/>
          <w:color w:val="000000"/>
          <w:sz w:val="28"/>
        </w:rPr>
        <w:t xml:space="preserve">
      араластыру біліктеріне түсетін компоненттердің құрамы мен қасиеттері. </w:t>
      </w:r>
    </w:p>
    <w:bookmarkStart w:name="z343" w:id="338"/>
    <w:p>
      <w:pPr>
        <w:spacing w:after="0"/>
        <w:ind w:left="0"/>
        <w:jc w:val="left"/>
      </w:pPr>
      <w:r>
        <w:rPr>
          <w:rFonts w:ascii="Times New Roman"/>
          <w:b/>
          <w:i w:val="false"/>
          <w:color w:val="000000"/>
        </w:rPr>
        <w:t xml:space="preserve"> 85-параграф. Гидротермист, 3-разряд</w:t>
      </w:r>
    </w:p>
    <w:bookmarkEnd w:id="338"/>
    <w:bookmarkStart w:name="z344" w:id="339"/>
    <w:p>
      <w:pPr>
        <w:spacing w:after="0"/>
        <w:ind w:left="0"/>
        <w:jc w:val="both"/>
      </w:pPr>
      <w:r>
        <w:rPr>
          <w:rFonts w:ascii="Times New Roman"/>
          <w:b w:val="false"/>
          <w:i w:val="false"/>
          <w:color w:val="000000"/>
          <w:sz w:val="28"/>
        </w:rPr>
        <w:t>
      186. Жұмыс сипаттамасы:</w:t>
      </w:r>
    </w:p>
    <w:bookmarkEnd w:id="339"/>
    <w:p>
      <w:pPr>
        <w:spacing w:after="0"/>
        <w:ind w:left="0"/>
        <w:jc w:val="both"/>
      </w:pPr>
      <w:r>
        <w:rPr>
          <w:rFonts w:ascii="Times New Roman"/>
          <w:b w:val="false"/>
          <w:i w:val="false"/>
          <w:color w:val="000000"/>
          <w:sz w:val="28"/>
        </w:rPr>
        <w:t>
      бассейнді сумен толтыру, бассейндегі судың деңгейі мен температурасын қадағалау, бу қысымын реттеу;</w:t>
      </w:r>
    </w:p>
    <w:p>
      <w:pPr>
        <w:spacing w:after="0"/>
        <w:ind w:left="0"/>
        <w:jc w:val="both"/>
      </w:pPr>
      <w:r>
        <w:rPr>
          <w:rFonts w:ascii="Times New Roman"/>
          <w:b w:val="false"/>
          <w:i w:val="false"/>
          <w:color w:val="000000"/>
          <w:sz w:val="28"/>
        </w:rPr>
        <w:t>
      құбырларды ілмектеу;</w:t>
      </w:r>
    </w:p>
    <w:p>
      <w:pPr>
        <w:spacing w:after="0"/>
        <w:ind w:left="0"/>
        <w:jc w:val="both"/>
      </w:pPr>
      <w:r>
        <w:rPr>
          <w:rFonts w:ascii="Times New Roman"/>
          <w:b w:val="false"/>
          <w:i w:val="false"/>
          <w:color w:val="000000"/>
          <w:sz w:val="28"/>
        </w:rPr>
        <w:t xml:space="preserve">
      бассейндерде әртүрлі диаметрлі асбестцемент құбырларын қатаюдың технологиялық процесін жүргізу; </w:t>
      </w:r>
    </w:p>
    <w:p>
      <w:pPr>
        <w:spacing w:after="0"/>
        <w:ind w:left="0"/>
        <w:jc w:val="both"/>
      </w:pPr>
      <w:r>
        <w:rPr>
          <w:rFonts w:ascii="Times New Roman"/>
          <w:b w:val="false"/>
          <w:i w:val="false"/>
          <w:color w:val="000000"/>
          <w:sz w:val="28"/>
        </w:rPr>
        <w:t>
      құбырларды кранмен түсіру және оларды өңдеуге жіберу;</w:t>
      </w:r>
    </w:p>
    <w:p>
      <w:pPr>
        <w:spacing w:after="0"/>
        <w:ind w:left="0"/>
        <w:jc w:val="both"/>
      </w:pPr>
      <w:r>
        <w:rPr>
          <w:rFonts w:ascii="Times New Roman"/>
          <w:b w:val="false"/>
          <w:i w:val="false"/>
          <w:color w:val="000000"/>
          <w:sz w:val="28"/>
        </w:rPr>
        <w:t xml:space="preserve">
      жеткізуші магистральдардың, көтергіш қақпақтардың, құбырларды төсеуге арналған сөрелердің, құбырларды қармауға арналған траверстердің жай-күйін қадағалау; </w:t>
      </w:r>
    </w:p>
    <w:p>
      <w:pPr>
        <w:spacing w:after="0"/>
        <w:ind w:left="0"/>
        <w:jc w:val="both"/>
      </w:pPr>
      <w:r>
        <w:rPr>
          <w:rFonts w:ascii="Times New Roman"/>
          <w:b w:val="false"/>
          <w:i w:val="false"/>
          <w:color w:val="000000"/>
          <w:sz w:val="28"/>
        </w:rPr>
        <w:t>
      бассейндерді тазалау, құбырлардың қозғалысын есептеу, жабдықтың жұмысындағы ақауларды жою.</w:t>
      </w:r>
    </w:p>
    <w:bookmarkStart w:name="z345" w:id="340"/>
    <w:p>
      <w:pPr>
        <w:spacing w:after="0"/>
        <w:ind w:left="0"/>
        <w:jc w:val="both"/>
      </w:pPr>
      <w:r>
        <w:rPr>
          <w:rFonts w:ascii="Times New Roman"/>
          <w:b w:val="false"/>
          <w:i w:val="false"/>
          <w:color w:val="000000"/>
          <w:sz w:val="28"/>
        </w:rPr>
        <w:t>
      187. Білуге тиіс:</w:t>
      </w:r>
    </w:p>
    <w:bookmarkEnd w:id="340"/>
    <w:p>
      <w:pPr>
        <w:spacing w:after="0"/>
        <w:ind w:left="0"/>
        <w:jc w:val="both"/>
      </w:pPr>
      <w:r>
        <w:rPr>
          <w:rFonts w:ascii="Times New Roman"/>
          <w:b w:val="false"/>
          <w:i w:val="false"/>
          <w:color w:val="000000"/>
          <w:sz w:val="28"/>
        </w:rPr>
        <w:t>
      бассейндердің құрылысы, су құбыры және бу құбыры магистральдарының жұмыс істеу принципі;</w:t>
      </w:r>
    </w:p>
    <w:p>
      <w:pPr>
        <w:spacing w:after="0"/>
        <w:ind w:left="0"/>
        <w:jc w:val="both"/>
      </w:pPr>
      <w:r>
        <w:rPr>
          <w:rFonts w:ascii="Times New Roman"/>
          <w:b w:val="false"/>
          <w:i w:val="false"/>
          <w:color w:val="000000"/>
          <w:sz w:val="28"/>
        </w:rPr>
        <w:t xml:space="preserve">
      асбест-цемент құбырларын сумен қатырудың белгіленген технологиялық режимі; </w:t>
      </w:r>
    </w:p>
    <w:p>
      <w:pPr>
        <w:spacing w:after="0"/>
        <w:ind w:left="0"/>
        <w:jc w:val="both"/>
      </w:pPr>
      <w:r>
        <w:rPr>
          <w:rFonts w:ascii="Times New Roman"/>
          <w:b w:val="false"/>
          <w:i w:val="false"/>
          <w:color w:val="000000"/>
          <w:sz w:val="28"/>
        </w:rPr>
        <w:t>
      құбырларды кранмен тасымалдау тәртібі;</w:t>
      </w:r>
    </w:p>
    <w:p>
      <w:pPr>
        <w:spacing w:after="0"/>
        <w:ind w:left="0"/>
        <w:jc w:val="both"/>
      </w:pPr>
      <w:r>
        <w:rPr>
          <w:rFonts w:ascii="Times New Roman"/>
          <w:b w:val="false"/>
          <w:i w:val="false"/>
          <w:color w:val="000000"/>
          <w:sz w:val="28"/>
        </w:rPr>
        <w:t>
      орнын ауыстыру кезінде құбырлардың сақталуын қамтамасыз ету тәсілдері;</w:t>
      </w:r>
    </w:p>
    <w:p>
      <w:pPr>
        <w:spacing w:after="0"/>
        <w:ind w:left="0"/>
        <w:jc w:val="both"/>
      </w:pPr>
      <w:r>
        <w:rPr>
          <w:rFonts w:ascii="Times New Roman"/>
          <w:b w:val="false"/>
          <w:i w:val="false"/>
          <w:color w:val="000000"/>
          <w:sz w:val="28"/>
        </w:rPr>
        <w:t xml:space="preserve">
      ілгектеушінің нұсқаулығы; </w:t>
      </w:r>
    </w:p>
    <w:p>
      <w:pPr>
        <w:spacing w:after="0"/>
        <w:ind w:left="0"/>
        <w:jc w:val="both"/>
      </w:pPr>
      <w:r>
        <w:rPr>
          <w:rFonts w:ascii="Times New Roman"/>
          <w:b w:val="false"/>
          <w:i w:val="false"/>
          <w:color w:val="000000"/>
          <w:sz w:val="28"/>
        </w:rPr>
        <w:t>
      өнім ақауларының түрлері, олардың алдын алу және жою тәсілдері;</w:t>
      </w:r>
    </w:p>
    <w:p>
      <w:pPr>
        <w:spacing w:after="0"/>
        <w:ind w:left="0"/>
        <w:jc w:val="both"/>
      </w:pPr>
      <w:r>
        <w:rPr>
          <w:rFonts w:ascii="Times New Roman"/>
          <w:b w:val="false"/>
          <w:i w:val="false"/>
          <w:color w:val="000000"/>
          <w:sz w:val="28"/>
        </w:rPr>
        <w:t>
      жабдықты күту тәртібі.</w:t>
      </w:r>
    </w:p>
    <w:bookmarkStart w:name="z346" w:id="341"/>
    <w:p>
      <w:pPr>
        <w:spacing w:after="0"/>
        <w:ind w:left="0"/>
        <w:jc w:val="left"/>
      </w:pPr>
      <w:r>
        <w:rPr>
          <w:rFonts w:ascii="Times New Roman"/>
          <w:b/>
          <w:i w:val="false"/>
          <w:color w:val="000000"/>
        </w:rPr>
        <w:t xml:space="preserve"> 86-параграф. Гипсті қайнатушы, 3-разряд</w:t>
      </w:r>
    </w:p>
    <w:bookmarkEnd w:id="341"/>
    <w:bookmarkStart w:name="z347" w:id="342"/>
    <w:p>
      <w:pPr>
        <w:spacing w:after="0"/>
        <w:ind w:left="0"/>
        <w:jc w:val="both"/>
      </w:pPr>
      <w:r>
        <w:rPr>
          <w:rFonts w:ascii="Times New Roman"/>
          <w:b w:val="false"/>
          <w:i w:val="false"/>
          <w:color w:val="000000"/>
          <w:sz w:val="28"/>
        </w:rPr>
        <w:t>
      188. Жұмыс сипаттамасы:</w:t>
      </w:r>
    </w:p>
    <w:bookmarkEnd w:id="342"/>
    <w:p>
      <w:pPr>
        <w:spacing w:after="0"/>
        <w:ind w:left="0"/>
        <w:jc w:val="both"/>
      </w:pPr>
      <w:r>
        <w:rPr>
          <w:rFonts w:ascii="Times New Roman"/>
          <w:b w:val="false"/>
          <w:i w:val="false"/>
          <w:color w:val="000000"/>
          <w:sz w:val="28"/>
        </w:rPr>
        <w:t xml:space="preserve">
      сыйымдылығы 1 текше метрге дейінгі гипс балқыту қазандарында гипсті балқыту; </w:t>
      </w:r>
    </w:p>
    <w:p>
      <w:pPr>
        <w:spacing w:after="0"/>
        <w:ind w:left="0"/>
        <w:jc w:val="both"/>
      </w:pPr>
      <w:r>
        <w:rPr>
          <w:rFonts w:ascii="Times New Roman"/>
          <w:b w:val="false"/>
          <w:i w:val="false"/>
          <w:color w:val="000000"/>
          <w:sz w:val="28"/>
        </w:rPr>
        <w:t>
      гипс ұнтағын гипс балқыту қазандарына тиеуді реттеу;</w:t>
      </w:r>
    </w:p>
    <w:p>
      <w:pPr>
        <w:spacing w:after="0"/>
        <w:ind w:left="0"/>
        <w:jc w:val="both"/>
      </w:pPr>
      <w:r>
        <w:rPr>
          <w:rFonts w:ascii="Times New Roman"/>
          <w:b w:val="false"/>
          <w:i w:val="false"/>
          <w:color w:val="000000"/>
          <w:sz w:val="28"/>
        </w:rPr>
        <w:t>
      гипсті балқыту температурасын мерзімді өлшеу және аспаптар мен сыртқы белгілер бойынша балқытудың аяқталу уақытын анықтау;</w:t>
      </w:r>
    </w:p>
    <w:p>
      <w:pPr>
        <w:spacing w:after="0"/>
        <w:ind w:left="0"/>
        <w:jc w:val="both"/>
      </w:pPr>
      <w:r>
        <w:rPr>
          <w:rFonts w:ascii="Times New Roman"/>
          <w:b w:val="false"/>
          <w:i w:val="false"/>
          <w:color w:val="000000"/>
          <w:sz w:val="28"/>
        </w:rPr>
        <w:t>
      балқыту қазандарынан гипсті түсіруді реттеу;</w:t>
      </w:r>
    </w:p>
    <w:p>
      <w:pPr>
        <w:spacing w:after="0"/>
        <w:ind w:left="0"/>
        <w:jc w:val="both"/>
      </w:pPr>
      <w:r>
        <w:rPr>
          <w:rFonts w:ascii="Times New Roman"/>
          <w:b w:val="false"/>
          <w:i w:val="false"/>
          <w:color w:val="000000"/>
          <w:sz w:val="28"/>
        </w:rPr>
        <w:t>
      қызмет көрсетілетін жабдықтың ұсақ ақаулықтарын жою және үйкелетін бөліктерін майлау;</w:t>
      </w:r>
    </w:p>
    <w:p>
      <w:pPr>
        <w:spacing w:after="0"/>
        <w:ind w:left="0"/>
        <w:jc w:val="both"/>
      </w:pPr>
      <w:r>
        <w:rPr>
          <w:rFonts w:ascii="Times New Roman"/>
          <w:b w:val="false"/>
          <w:i w:val="false"/>
          <w:color w:val="000000"/>
          <w:sz w:val="28"/>
        </w:rPr>
        <w:t>
      бункерлерде гипс ұнтағының болуын тексеру.</w:t>
      </w:r>
    </w:p>
    <w:bookmarkStart w:name="z348" w:id="343"/>
    <w:p>
      <w:pPr>
        <w:spacing w:after="0"/>
        <w:ind w:left="0"/>
        <w:jc w:val="both"/>
      </w:pPr>
      <w:r>
        <w:rPr>
          <w:rFonts w:ascii="Times New Roman"/>
          <w:b w:val="false"/>
          <w:i w:val="false"/>
          <w:color w:val="000000"/>
          <w:sz w:val="28"/>
        </w:rPr>
        <w:t>
      189. Білуге тиіс:</w:t>
      </w:r>
    </w:p>
    <w:bookmarkEnd w:id="343"/>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гипсті балқыту технологиялық режимі;</w:t>
      </w:r>
    </w:p>
    <w:p>
      <w:pPr>
        <w:spacing w:after="0"/>
        <w:ind w:left="0"/>
        <w:jc w:val="both"/>
      </w:pPr>
      <w:r>
        <w:rPr>
          <w:rFonts w:ascii="Times New Roman"/>
          <w:b w:val="false"/>
          <w:i w:val="false"/>
          <w:color w:val="000000"/>
          <w:sz w:val="28"/>
        </w:rPr>
        <w:t>
      гипс ұнтағына қойылатын талаптар;</w:t>
      </w:r>
    </w:p>
    <w:p>
      <w:pPr>
        <w:spacing w:after="0"/>
        <w:ind w:left="0"/>
        <w:jc w:val="both"/>
      </w:pPr>
      <w:r>
        <w:rPr>
          <w:rFonts w:ascii="Times New Roman"/>
          <w:b w:val="false"/>
          <w:i w:val="false"/>
          <w:color w:val="000000"/>
          <w:sz w:val="28"/>
        </w:rPr>
        <w:t>
      гипстің дайындығының сыртқы белгілері;</w:t>
      </w:r>
    </w:p>
    <w:p>
      <w:pPr>
        <w:spacing w:after="0"/>
        <w:ind w:left="0"/>
        <w:jc w:val="both"/>
      </w:pPr>
      <w:r>
        <w:rPr>
          <w:rFonts w:ascii="Times New Roman"/>
          <w:b w:val="false"/>
          <w:i w:val="false"/>
          <w:color w:val="000000"/>
          <w:sz w:val="28"/>
        </w:rPr>
        <w:t>
      дайындалған гипсқа қойылатын талаптар;</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бу құбырлары мен масса өткізгіштерінің схемалары;</w:t>
      </w:r>
    </w:p>
    <w:p>
      <w:pPr>
        <w:spacing w:after="0"/>
        <w:ind w:left="0"/>
        <w:jc w:val="both"/>
      </w:pPr>
      <w:r>
        <w:rPr>
          <w:rFonts w:ascii="Times New Roman"/>
          <w:b w:val="false"/>
          <w:i w:val="false"/>
          <w:color w:val="000000"/>
          <w:sz w:val="28"/>
        </w:rPr>
        <w:t>
      жабдық жұмысындағы ақауларды анықтау және жою тәсілдері.</w:t>
      </w:r>
    </w:p>
    <w:bookmarkStart w:name="z349" w:id="344"/>
    <w:p>
      <w:pPr>
        <w:spacing w:after="0"/>
        <w:ind w:left="0"/>
        <w:jc w:val="both"/>
      </w:pPr>
      <w:r>
        <w:rPr>
          <w:rFonts w:ascii="Times New Roman"/>
          <w:b w:val="false"/>
          <w:i w:val="false"/>
          <w:color w:val="000000"/>
          <w:sz w:val="28"/>
        </w:rPr>
        <w:t>
      190. Сыйымдылығы 1 текше метрден астам гипс балқыту қазандарына қызмет көрсету кезінде - 4 разряд.</w:t>
      </w:r>
    </w:p>
    <w:bookmarkEnd w:id="344"/>
    <w:bookmarkStart w:name="z350" w:id="345"/>
    <w:p>
      <w:pPr>
        <w:spacing w:after="0"/>
        <w:ind w:left="0"/>
        <w:jc w:val="left"/>
      </w:pPr>
      <w:r>
        <w:rPr>
          <w:rFonts w:ascii="Times New Roman"/>
          <w:b/>
          <w:i w:val="false"/>
          <w:color w:val="000000"/>
        </w:rPr>
        <w:t xml:space="preserve"> 87-параграф. Голлендоршы, 4-разряд</w:t>
      </w:r>
    </w:p>
    <w:bookmarkEnd w:id="345"/>
    <w:bookmarkStart w:name="z351" w:id="346"/>
    <w:p>
      <w:pPr>
        <w:spacing w:after="0"/>
        <w:ind w:left="0"/>
        <w:jc w:val="both"/>
      </w:pPr>
      <w:r>
        <w:rPr>
          <w:rFonts w:ascii="Times New Roman"/>
          <w:b w:val="false"/>
          <w:i w:val="false"/>
          <w:color w:val="000000"/>
          <w:sz w:val="28"/>
        </w:rPr>
        <w:t>
      191. Жұмыс сипаттамасы:</w:t>
      </w:r>
    </w:p>
    <w:bookmarkEnd w:id="346"/>
    <w:p>
      <w:pPr>
        <w:spacing w:after="0"/>
        <w:ind w:left="0"/>
        <w:jc w:val="both"/>
      </w:pPr>
      <w:r>
        <w:rPr>
          <w:rFonts w:ascii="Times New Roman"/>
          <w:b w:val="false"/>
          <w:i w:val="false"/>
          <w:color w:val="000000"/>
          <w:sz w:val="28"/>
        </w:rPr>
        <w:t>
      асбестті еріту және оны цементпен араластыру процесін жүргізу;</w:t>
      </w:r>
    </w:p>
    <w:p>
      <w:pPr>
        <w:spacing w:after="0"/>
        <w:ind w:left="0"/>
        <w:jc w:val="both"/>
      </w:pPr>
      <w:r>
        <w:rPr>
          <w:rFonts w:ascii="Times New Roman"/>
          <w:b w:val="false"/>
          <w:i w:val="false"/>
          <w:color w:val="000000"/>
          <w:sz w:val="28"/>
        </w:rPr>
        <w:t xml:space="preserve">
      голландор мен шөміш араластырғышты тексеру және жұмысқа дайындау; </w:t>
      </w:r>
    </w:p>
    <w:p>
      <w:pPr>
        <w:spacing w:after="0"/>
        <w:ind w:left="0"/>
        <w:jc w:val="both"/>
      </w:pPr>
      <w:r>
        <w:rPr>
          <w:rFonts w:ascii="Times New Roman"/>
          <w:b w:val="false"/>
          <w:i w:val="false"/>
          <w:color w:val="000000"/>
          <w:sz w:val="28"/>
        </w:rPr>
        <w:t>
      голлендор мен шөміш араластырғышты іске қосу;</w:t>
      </w:r>
    </w:p>
    <w:p>
      <w:pPr>
        <w:spacing w:after="0"/>
        <w:ind w:left="0"/>
        <w:jc w:val="both"/>
      </w:pPr>
      <w:r>
        <w:rPr>
          <w:rFonts w:ascii="Times New Roman"/>
          <w:b w:val="false"/>
          <w:i w:val="false"/>
          <w:color w:val="000000"/>
          <w:sz w:val="28"/>
        </w:rPr>
        <w:t>
      голлендорды сумен толтыру, асбесті тиеу;</w:t>
      </w:r>
    </w:p>
    <w:p>
      <w:pPr>
        <w:spacing w:after="0"/>
        <w:ind w:left="0"/>
        <w:jc w:val="both"/>
      </w:pPr>
      <w:r>
        <w:rPr>
          <w:rFonts w:ascii="Times New Roman"/>
          <w:b w:val="false"/>
          <w:i w:val="false"/>
          <w:color w:val="000000"/>
          <w:sz w:val="28"/>
        </w:rPr>
        <w:t>
      асбестті қалақшамен араластыру;</w:t>
      </w:r>
    </w:p>
    <w:p>
      <w:pPr>
        <w:spacing w:after="0"/>
        <w:ind w:left="0"/>
        <w:jc w:val="both"/>
      </w:pPr>
      <w:r>
        <w:rPr>
          <w:rFonts w:ascii="Times New Roman"/>
          <w:b w:val="false"/>
          <w:i w:val="false"/>
          <w:color w:val="000000"/>
          <w:sz w:val="28"/>
        </w:rPr>
        <w:t>
      барабан мен голланд планкасы арасындағы саңылауды реттеу;</w:t>
      </w:r>
    </w:p>
    <w:p>
      <w:pPr>
        <w:spacing w:after="0"/>
        <w:ind w:left="0"/>
        <w:jc w:val="both"/>
      </w:pPr>
      <w:r>
        <w:rPr>
          <w:rFonts w:ascii="Times New Roman"/>
          <w:b w:val="false"/>
          <w:i w:val="false"/>
          <w:color w:val="000000"/>
          <w:sz w:val="28"/>
        </w:rPr>
        <w:t xml:space="preserve">
      цементті өлшегіш мөлшерлегіштің жұмысын қадағалау; </w:t>
      </w:r>
    </w:p>
    <w:p>
      <w:pPr>
        <w:spacing w:after="0"/>
        <w:ind w:left="0"/>
        <w:jc w:val="both"/>
      </w:pPr>
      <w:r>
        <w:rPr>
          <w:rFonts w:ascii="Times New Roman"/>
          <w:b w:val="false"/>
          <w:i w:val="false"/>
          <w:color w:val="000000"/>
          <w:sz w:val="28"/>
        </w:rPr>
        <w:t>
      цемент порциясын голлендорға салу, алынған массаны араластыру;</w:t>
      </w:r>
    </w:p>
    <w:p>
      <w:pPr>
        <w:spacing w:after="0"/>
        <w:ind w:left="0"/>
        <w:jc w:val="both"/>
      </w:pPr>
      <w:r>
        <w:rPr>
          <w:rFonts w:ascii="Times New Roman"/>
          <w:b w:val="false"/>
          <w:i w:val="false"/>
          <w:color w:val="000000"/>
          <w:sz w:val="28"/>
        </w:rPr>
        <w:t>
      дайын асбест-цемент массасын шөміш араластырғышқа құю немесе асбест суспензиясын түйіспелі араластырғыштарға және өзге де голлендорларға айдау;</w:t>
      </w:r>
    </w:p>
    <w:p>
      <w:pPr>
        <w:spacing w:after="0"/>
        <w:ind w:left="0"/>
        <w:jc w:val="both"/>
      </w:pPr>
      <w:r>
        <w:rPr>
          <w:rFonts w:ascii="Times New Roman"/>
          <w:b w:val="false"/>
          <w:i w:val="false"/>
          <w:color w:val="000000"/>
          <w:sz w:val="28"/>
        </w:rPr>
        <w:t>
      біріктірілген голланд санын есептеу;</w:t>
      </w:r>
    </w:p>
    <w:p>
      <w:pPr>
        <w:spacing w:after="0"/>
        <w:ind w:left="0"/>
        <w:jc w:val="both"/>
      </w:pPr>
      <w:r>
        <w:rPr>
          <w:rFonts w:ascii="Times New Roman"/>
          <w:b w:val="false"/>
          <w:i w:val="false"/>
          <w:color w:val="000000"/>
          <w:sz w:val="28"/>
        </w:rPr>
        <w:t>
      голлендор мен су төгетін құбырды жуу, асбест пен цемент беруге арналған құрылғыларды тазалау;</w:t>
      </w:r>
    </w:p>
    <w:p>
      <w:pPr>
        <w:spacing w:after="0"/>
        <w:ind w:left="0"/>
        <w:jc w:val="both"/>
      </w:pPr>
      <w:r>
        <w:rPr>
          <w:rFonts w:ascii="Times New Roman"/>
          <w:b w:val="false"/>
          <w:i w:val="false"/>
          <w:color w:val="000000"/>
          <w:sz w:val="28"/>
        </w:rPr>
        <w:t>
      голлендорды тазалау және мойынтіректерді майлау;</w:t>
      </w:r>
    </w:p>
    <w:p>
      <w:pPr>
        <w:spacing w:after="0"/>
        <w:ind w:left="0"/>
        <w:jc w:val="both"/>
      </w:pPr>
      <w:r>
        <w:rPr>
          <w:rFonts w:ascii="Times New Roman"/>
          <w:b w:val="false"/>
          <w:i w:val="false"/>
          <w:color w:val="000000"/>
          <w:sz w:val="28"/>
        </w:rPr>
        <w:t>
      қызмет көрсетілетін жабдықты жөндеуге қатысу.</w:t>
      </w:r>
    </w:p>
    <w:bookmarkStart w:name="z352" w:id="347"/>
    <w:p>
      <w:pPr>
        <w:spacing w:after="0"/>
        <w:ind w:left="0"/>
        <w:jc w:val="both"/>
      </w:pPr>
      <w:r>
        <w:rPr>
          <w:rFonts w:ascii="Times New Roman"/>
          <w:b w:val="false"/>
          <w:i w:val="false"/>
          <w:color w:val="000000"/>
          <w:sz w:val="28"/>
        </w:rPr>
        <w:t>
      192. Білуге тиіс:</w:t>
      </w:r>
    </w:p>
    <w:bookmarkEnd w:id="347"/>
    <w:p>
      <w:pPr>
        <w:spacing w:after="0"/>
        <w:ind w:left="0"/>
        <w:jc w:val="both"/>
      </w:pPr>
      <w:r>
        <w:rPr>
          <w:rFonts w:ascii="Times New Roman"/>
          <w:b w:val="false"/>
          <w:i w:val="false"/>
          <w:color w:val="000000"/>
          <w:sz w:val="28"/>
        </w:rPr>
        <w:t>
      голлендор мен араластырғыштың құрылысы және жұмыс принципі;</w:t>
      </w:r>
    </w:p>
    <w:p>
      <w:pPr>
        <w:spacing w:after="0"/>
        <w:ind w:left="0"/>
        <w:jc w:val="both"/>
      </w:pPr>
      <w:r>
        <w:rPr>
          <w:rFonts w:ascii="Times New Roman"/>
          <w:b w:val="false"/>
          <w:i w:val="false"/>
          <w:color w:val="000000"/>
          <w:sz w:val="28"/>
        </w:rPr>
        <w:t xml:space="preserve">
      асбест-цемент массасын дайындауға түсетін асбест пен цементтің құрамы, қасиеттері, олардың сорттары мен маркалары; </w:t>
      </w:r>
    </w:p>
    <w:p>
      <w:pPr>
        <w:spacing w:after="0"/>
        <w:ind w:left="0"/>
        <w:jc w:val="both"/>
      </w:pPr>
      <w:r>
        <w:rPr>
          <w:rFonts w:ascii="Times New Roman"/>
          <w:b w:val="false"/>
          <w:i w:val="false"/>
          <w:color w:val="000000"/>
          <w:sz w:val="28"/>
        </w:rPr>
        <w:t>
      шикізаттың қоспадағы асбест пен цементтің сандық қатынасы;</w:t>
      </w:r>
    </w:p>
    <w:p>
      <w:pPr>
        <w:spacing w:after="0"/>
        <w:ind w:left="0"/>
        <w:jc w:val="both"/>
      </w:pPr>
      <w:r>
        <w:rPr>
          <w:rFonts w:ascii="Times New Roman"/>
          <w:b w:val="false"/>
          <w:i w:val="false"/>
          <w:color w:val="000000"/>
          <w:sz w:val="28"/>
        </w:rPr>
        <w:t>
      барабан пышақтары мен голланд тарақтарын қысу әдісі;</w:t>
      </w:r>
    </w:p>
    <w:p>
      <w:pPr>
        <w:spacing w:after="0"/>
        <w:ind w:left="0"/>
        <w:jc w:val="both"/>
      </w:pPr>
      <w:r>
        <w:rPr>
          <w:rFonts w:ascii="Times New Roman"/>
          <w:b w:val="false"/>
          <w:i w:val="false"/>
          <w:color w:val="000000"/>
          <w:sz w:val="28"/>
        </w:rPr>
        <w:t xml:space="preserve">
      араластыру процесін және асбест-цемент массасының сапасын бақылау тәсілдері. </w:t>
      </w:r>
    </w:p>
    <w:bookmarkStart w:name="z353" w:id="348"/>
    <w:p>
      <w:pPr>
        <w:spacing w:after="0"/>
        <w:ind w:left="0"/>
        <w:jc w:val="both"/>
      </w:pPr>
      <w:r>
        <w:rPr>
          <w:rFonts w:ascii="Times New Roman"/>
          <w:b w:val="false"/>
          <w:i w:val="false"/>
          <w:color w:val="000000"/>
          <w:sz w:val="28"/>
        </w:rPr>
        <w:t>
      193. Екі технологиялық желіге қызмет көрсету кезінде - 5-разряд.</w:t>
      </w:r>
    </w:p>
    <w:bookmarkEnd w:id="348"/>
    <w:bookmarkStart w:name="z354" w:id="349"/>
    <w:p>
      <w:pPr>
        <w:spacing w:after="0"/>
        <w:ind w:left="0"/>
        <w:jc w:val="left"/>
      </w:pPr>
      <w:r>
        <w:rPr>
          <w:rFonts w:ascii="Times New Roman"/>
          <w:b/>
          <w:i w:val="false"/>
          <w:color w:val="000000"/>
        </w:rPr>
        <w:t xml:space="preserve"> 88-параграф. Дайындау бөлімшесінің операторы, 4-разряд</w:t>
      </w:r>
    </w:p>
    <w:bookmarkEnd w:id="349"/>
    <w:bookmarkStart w:name="z355" w:id="350"/>
    <w:p>
      <w:pPr>
        <w:spacing w:after="0"/>
        <w:ind w:left="0"/>
        <w:jc w:val="both"/>
      </w:pPr>
      <w:r>
        <w:rPr>
          <w:rFonts w:ascii="Times New Roman"/>
          <w:b w:val="false"/>
          <w:i w:val="false"/>
          <w:color w:val="000000"/>
          <w:sz w:val="28"/>
        </w:rPr>
        <w:t>
      194. Жұмыс сипаттамасы:</w:t>
      </w:r>
    </w:p>
    <w:bookmarkEnd w:id="350"/>
    <w:p>
      <w:pPr>
        <w:spacing w:after="0"/>
        <w:ind w:left="0"/>
        <w:jc w:val="both"/>
      </w:pPr>
      <w:r>
        <w:rPr>
          <w:rFonts w:ascii="Times New Roman"/>
          <w:b w:val="false"/>
          <w:i w:val="false"/>
          <w:color w:val="000000"/>
          <w:sz w:val="28"/>
        </w:rPr>
        <w:t>
      "жүгіргіш-голлендор" автоматтандырылған желісінде асбестті өңдеу және асбест-цементті суспензияны дайындау процесін жүргізу;</w:t>
      </w:r>
    </w:p>
    <w:p>
      <w:pPr>
        <w:spacing w:after="0"/>
        <w:ind w:left="0"/>
        <w:jc w:val="both"/>
      </w:pPr>
      <w:r>
        <w:rPr>
          <w:rFonts w:ascii="Times New Roman"/>
          <w:b w:val="false"/>
          <w:i w:val="false"/>
          <w:color w:val="000000"/>
          <w:sz w:val="28"/>
        </w:rPr>
        <w:t>
      автоматты желінің жұмысын реттеу, іске қосу және тоқтату;</w:t>
      </w:r>
    </w:p>
    <w:p>
      <w:pPr>
        <w:spacing w:after="0"/>
        <w:ind w:left="0"/>
        <w:jc w:val="both"/>
      </w:pPr>
      <w:r>
        <w:rPr>
          <w:rFonts w:ascii="Times New Roman"/>
          <w:b w:val="false"/>
          <w:i w:val="false"/>
          <w:color w:val="000000"/>
          <w:sz w:val="28"/>
        </w:rPr>
        <w:t>
      голлендорларды жуу;</w:t>
      </w:r>
    </w:p>
    <w:p>
      <w:pPr>
        <w:spacing w:after="0"/>
        <w:ind w:left="0"/>
        <w:jc w:val="both"/>
      </w:pPr>
      <w:r>
        <w:rPr>
          <w:rFonts w:ascii="Times New Roman"/>
          <w:b w:val="false"/>
          <w:i w:val="false"/>
          <w:color w:val="000000"/>
          <w:sz w:val="28"/>
        </w:rPr>
        <w:t>
      цементтің салмақ мөлшерлегіштерінің дұрыс жұмыс істеуін қадағалау;</w:t>
      </w:r>
    </w:p>
    <w:p>
      <w:pPr>
        <w:spacing w:after="0"/>
        <w:ind w:left="0"/>
        <w:jc w:val="both"/>
      </w:pPr>
      <w:r>
        <w:rPr>
          <w:rFonts w:ascii="Times New Roman"/>
          <w:b w:val="false"/>
          <w:i w:val="false"/>
          <w:color w:val="000000"/>
          <w:sz w:val="28"/>
        </w:rPr>
        <w:t>
      басқару релесі мен бағдарламалау құрылғысына қызмет көрсету;</w:t>
      </w:r>
    </w:p>
    <w:p>
      <w:pPr>
        <w:spacing w:after="0"/>
        <w:ind w:left="0"/>
        <w:jc w:val="both"/>
      </w:pPr>
      <w:r>
        <w:rPr>
          <w:rFonts w:ascii="Times New Roman"/>
          <w:b w:val="false"/>
          <w:i w:val="false"/>
          <w:color w:val="000000"/>
          <w:sz w:val="28"/>
        </w:rPr>
        <w:t>
      механизмдерді жергілікті басқару режиміне ауыстыру;</w:t>
      </w:r>
    </w:p>
    <w:p>
      <w:pPr>
        <w:spacing w:after="0"/>
        <w:ind w:left="0"/>
        <w:jc w:val="both"/>
      </w:pPr>
      <w:r>
        <w:rPr>
          <w:rFonts w:ascii="Times New Roman"/>
          <w:b w:val="false"/>
          <w:i w:val="false"/>
          <w:color w:val="000000"/>
          <w:sz w:val="28"/>
        </w:rPr>
        <w:t>
      автоматтандырылған желіні баптау, агрегаттың жекелеген тораптарын бөлшектеу және құрастыру;</w:t>
      </w:r>
    </w:p>
    <w:p>
      <w:pPr>
        <w:spacing w:after="0"/>
        <w:ind w:left="0"/>
        <w:jc w:val="both"/>
      </w:pPr>
      <w:r>
        <w:rPr>
          <w:rFonts w:ascii="Times New Roman"/>
          <w:b w:val="false"/>
          <w:i w:val="false"/>
          <w:color w:val="000000"/>
          <w:sz w:val="28"/>
        </w:rPr>
        <w:t>
      бақылау-өлшеу аспаптарын қадағалау;</w:t>
      </w:r>
    </w:p>
    <w:p>
      <w:pPr>
        <w:spacing w:after="0"/>
        <w:ind w:left="0"/>
        <w:jc w:val="both"/>
      </w:pPr>
      <w:r>
        <w:rPr>
          <w:rFonts w:ascii="Times New Roman"/>
          <w:b w:val="false"/>
          <w:i w:val="false"/>
          <w:color w:val="000000"/>
          <w:sz w:val="28"/>
        </w:rPr>
        <w:t>
      берілген температураны, рецептураны, будың қысымын сақтауды бақылау;</w:t>
      </w:r>
    </w:p>
    <w:p>
      <w:pPr>
        <w:spacing w:after="0"/>
        <w:ind w:left="0"/>
        <w:jc w:val="both"/>
      </w:pPr>
      <w:r>
        <w:rPr>
          <w:rFonts w:ascii="Times New Roman"/>
          <w:b w:val="false"/>
          <w:i w:val="false"/>
          <w:color w:val="000000"/>
          <w:sz w:val="28"/>
        </w:rPr>
        <w:t>
      жұмыстағы ақаулықтарды жою және жабдықты жөндеуге қатысу.</w:t>
      </w:r>
    </w:p>
    <w:bookmarkStart w:name="z356" w:id="351"/>
    <w:p>
      <w:pPr>
        <w:spacing w:after="0"/>
        <w:ind w:left="0"/>
        <w:jc w:val="both"/>
      </w:pPr>
      <w:r>
        <w:rPr>
          <w:rFonts w:ascii="Times New Roman"/>
          <w:b w:val="false"/>
          <w:i w:val="false"/>
          <w:color w:val="000000"/>
          <w:sz w:val="28"/>
        </w:rPr>
        <w:t>
      195. Білуге тиіс:</w:t>
      </w:r>
    </w:p>
    <w:bookmarkEnd w:id="351"/>
    <w:p>
      <w:pPr>
        <w:spacing w:after="0"/>
        <w:ind w:left="0"/>
        <w:jc w:val="both"/>
      </w:pPr>
      <w:r>
        <w:rPr>
          <w:rFonts w:ascii="Times New Roman"/>
          <w:b w:val="false"/>
          <w:i w:val="false"/>
          <w:color w:val="000000"/>
          <w:sz w:val="28"/>
        </w:rPr>
        <w:t>
      ағындық желіге кіретін жабдықтың құрылысы және жұмыс істеу принципі;</w:t>
      </w:r>
    </w:p>
    <w:p>
      <w:pPr>
        <w:spacing w:after="0"/>
        <w:ind w:left="0"/>
        <w:jc w:val="both"/>
      </w:pPr>
      <w:r>
        <w:rPr>
          <w:rFonts w:ascii="Times New Roman"/>
          <w:b w:val="false"/>
          <w:i w:val="false"/>
          <w:color w:val="000000"/>
          <w:sz w:val="28"/>
        </w:rPr>
        <w:t>
      асбест-цементті суспензияны дайындау технологиясы мен рецептурасы;</w:t>
      </w:r>
    </w:p>
    <w:p>
      <w:pPr>
        <w:spacing w:after="0"/>
        <w:ind w:left="0"/>
        <w:jc w:val="both"/>
      </w:pPr>
      <w:r>
        <w:rPr>
          <w:rFonts w:ascii="Times New Roman"/>
          <w:b w:val="false"/>
          <w:i w:val="false"/>
          <w:color w:val="000000"/>
          <w:sz w:val="28"/>
        </w:rPr>
        <w:t>
      жүгірушілерде, голлендорларда цемент пен асбесті өңдеу тәртібі;</w:t>
      </w:r>
    </w:p>
    <w:p>
      <w:pPr>
        <w:spacing w:after="0"/>
        <w:ind w:left="0"/>
        <w:jc w:val="both"/>
      </w:pPr>
      <w:r>
        <w:rPr>
          <w:rFonts w:ascii="Times New Roman"/>
          <w:b w:val="false"/>
          <w:i w:val="false"/>
          <w:color w:val="000000"/>
          <w:sz w:val="28"/>
        </w:rPr>
        <w:t>
      өнім ақауының алдын алу және жою тәсілдері;</w:t>
      </w:r>
    </w:p>
    <w:p>
      <w:pPr>
        <w:spacing w:after="0"/>
        <w:ind w:left="0"/>
        <w:jc w:val="both"/>
      </w:pPr>
      <w:r>
        <w:rPr>
          <w:rFonts w:ascii="Times New Roman"/>
          <w:b w:val="false"/>
          <w:i w:val="false"/>
          <w:color w:val="000000"/>
          <w:sz w:val="28"/>
        </w:rPr>
        <w:t>
      автоматтандырылған желіні баптау тәртібі;</w:t>
      </w:r>
    </w:p>
    <w:p>
      <w:pPr>
        <w:spacing w:after="0"/>
        <w:ind w:left="0"/>
        <w:jc w:val="both"/>
      </w:pPr>
      <w:r>
        <w:rPr>
          <w:rFonts w:ascii="Times New Roman"/>
          <w:b w:val="false"/>
          <w:i w:val="false"/>
          <w:color w:val="000000"/>
          <w:sz w:val="28"/>
        </w:rPr>
        <w:t>
      шикізат компоненттерінің қасиеттері;</w:t>
      </w:r>
    </w:p>
    <w:p>
      <w:pPr>
        <w:spacing w:after="0"/>
        <w:ind w:left="0"/>
        <w:jc w:val="both"/>
      </w:pPr>
      <w:r>
        <w:rPr>
          <w:rFonts w:ascii="Times New Roman"/>
          <w:b w:val="false"/>
          <w:i w:val="false"/>
          <w:color w:val="000000"/>
          <w:sz w:val="28"/>
        </w:rPr>
        <w:t>
      бақылау-өлшеу аспаптарының мақсаты және жұмыс істеу принципі;</w:t>
      </w:r>
    </w:p>
    <w:p>
      <w:pPr>
        <w:spacing w:after="0"/>
        <w:ind w:left="0"/>
        <w:jc w:val="both"/>
      </w:pPr>
      <w:r>
        <w:rPr>
          <w:rFonts w:ascii="Times New Roman"/>
          <w:b w:val="false"/>
          <w:i w:val="false"/>
          <w:color w:val="000000"/>
          <w:sz w:val="28"/>
        </w:rPr>
        <w:t>
      сигнал беру, блоктау және автоматика жүйесі;</w:t>
      </w:r>
    </w:p>
    <w:p>
      <w:pPr>
        <w:spacing w:after="0"/>
        <w:ind w:left="0"/>
        <w:jc w:val="both"/>
      </w:pPr>
      <w:r>
        <w:rPr>
          <w:rFonts w:ascii="Times New Roman"/>
          <w:b w:val="false"/>
          <w:i w:val="false"/>
          <w:color w:val="000000"/>
          <w:sz w:val="28"/>
        </w:rPr>
        <w:t>
      жабдық жұмысындағы ақауларды анықтау және жою тәсілдері;</w:t>
      </w:r>
    </w:p>
    <w:p>
      <w:pPr>
        <w:spacing w:after="0"/>
        <w:ind w:left="0"/>
        <w:jc w:val="both"/>
      </w:pPr>
      <w:r>
        <w:rPr>
          <w:rFonts w:ascii="Times New Roman"/>
          <w:b w:val="false"/>
          <w:i w:val="false"/>
          <w:color w:val="000000"/>
          <w:sz w:val="28"/>
        </w:rPr>
        <w:t>
      асбест пен цементтің қасиеттеріне қойылатын талаптар.</w:t>
      </w:r>
    </w:p>
    <w:bookmarkStart w:name="z357" w:id="352"/>
    <w:p>
      <w:pPr>
        <w:spacing w:after="0"/>
        <w:ind w:left="0"/>
        <w:jc w:val="both"/>
      </w:pPr>
      <w:r>
        <w:rPr>
          <w:rFonts w:ascii="Times New Roman"/>
          <w:b w:val="false"/>
          <w:i w:val="false"/>
          <w:color w:val="000000"/>
          <w:sz w:val="28"/>
        </w:rPr>
        <w:t>
      196. Асбест-цемент бұйымдарын өндіру бойынша 2 технологиялық желіге қызмет көрсету кезінде - 5-разряд.</w:t>
      </w:r>
    </w:p>
    <w:bookmarkEnd w:id="352"/>
    <w:bookmarkStart w:name="z358" w:id="353"/>
    <w:p>
      <w:pPr>
        <w:spacing w:after="0"/>
        <w:ind w:left="0"/>
        <w:jc w:val="left"/>
      </w:pPr>
      <w:r>
        <w:rPr>
          <w:rFonts w:ascii="Times New Roman"/>
          <w:b/>
          <w:i w:val="false"/>
          <w:color w:val="000000"/>
        </w:rPr>
        <w:t xml:space="preserve"> 89-параграф. Домалату машинасының машинисі, 4-разряд</w:t>
      </w:r>
    </w:p>
    <w:bookmarkEnd w:id="353"/>
    <w:bookmarkStart w:name="z359" w:id="354"/>
    <w:p>
      <w:pPr>
        <w:spacing w:after="0"/>
        <w:ind w:left="0"/>
        <w:jc w:val="both"/>
      </w:pPr>
      <w:r>
        <w:rPr>
          <w:rFonts w:ascii="Times New Roman"/>
          <w:b w:val="false"/>
          <w:i w:val="false"/>
          <w:color w:val="000000"/>
          <w:sz w:val="28"/>
        </w:rPr>
        <w:t>
      197. Жұмыс сипаттамасы:</w:t>
      </w:r>
    </w:p>
    <w:bookmarkEnd w:id="354"/>
    <w:p>
      <w:pPr>
        <w:spacing w:after="0"/>
        <w:ind w:left="0"/>
        <w:jc w:val="both"/>
      </w:pPr>
      <w:r>
        <w:rPr>
          <w:rFonts w:ascii="Times New Roman"/>
          <w:b w:val="false"/>
          <w:i w:val="false"/>
          <w:color w:val="000000"/>
          <w:sz w:val="28"/>
        </w:rPr>
        <w:t>
      біліктілігі анағұрлым жоғары машинистің басшылығымен текстуралы қағазбен қапталған асбест-цемент табақтарының бетіне полимерлі пленканы домалату кезінде домалату машинасын басқару;</w:t>
      </w:r>
    </w:p>
    <w:p>
      <w:pPr>
        <w:spacing w:after="0"/>
        <w:ind w:left="0"/>
        <w:jc w:val="both"/>
      </w:pPr>
      <w:r>
        <w:rPr>
          <w:rFonts w:ascii="Times New Roman"/>
          <w:b w:val="false"/>
          <w:i w:val="false"/>
          <w:color w:val="000000"/>
          <w:sz w:val="28"/>
        </w:rPr>
        <w:t>
      бағыттаушы роликтер арасында қағаз орамдары мен пленкаларды орнату;</w:t>
      </w:r>
    </w:p>
    <w:p>
      <w:pPr>
        <w:spacing w:after="0"/>
        <w:ind w:left="0"/>
        <w:jc w:val="both"/>
      </w:pPr>
      <w:r>
        <w:rPr>
          <w:rFonts w:ascii="Times New Roman"/>
          <w:b w:val="false"/>
          <w:i w:val="false"/>
          <w:color w:val="000000"/>
          <w:sz w:val="28"/>
        </w:rPr>
        <w:t>
      текстуралы қағаз бен полимерлік үлдірді кесу;</w:t>
      </w:r>
    </w:p>
    <w:p>
      <w:pPr>
        <w:spacing w:after="0"/>
        <w:ind w:left="0"/>
        <w:jc w:val="both"/>
      </w:pPr>
      <w:r>
        <w:rPr>
          <w:rFonts w:ascii="Times New Roman"/>
          <w:b w:val="false"/>
          <w:i w:val="false"/>
          <w:color w:val="000000"/>
          <w:sz w:val="28"/>
        </w:rPr>
        <w:t>
      машина тораптарын еріткішпен жуу.</w:t>
      </w:r>
    </w:p>
    <w:bookmarkStart w:name="z360" w:id="355"/>
    <w:p>
      <w:pPr>
        <w:spacing w:after="0"/>
        <w:ind w:left="0"/>
        <w:jc w:val="both"/>
      </w:pPr>
      <w:r>
        <w:rPr>
          <w:rFonts w:ascii="Times New Roman"/>
          <w:b w:val="false"/>
          <w:i w:val="false"/>
          <w:color w:val="000000"/>
          <w:sz w:val="28"/>
        </w:rPr>
        <w:t>
      198. Білуге тиіс:</w:t>
      </w:r>
    </w:p>
    <w:bookmarkEnd w:id="355"/>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қағаз орамдары мен пленкаларды машинаға орнату тәртібі;</w:t>
      </w:r>
    </w:p>
    <w:p>
      <w:pPr>
        <w:spacing w:after="0"/>
        <w:ind w:left="0"/>
        <w:jc w:val="both"/>
      </w:pPr>
      <w:r>
        <w:rPr>
          <w:rFonts w:ascii="Times New Roman"/>
          <w:b w:val="false"/>
          <w:i w:val="false"/>
          <w:color w:val="000000"/>
          <w:sz w:val="28"/>
        </w:rPr>
        <w:t>
      қағаз бен пленканы домалату машинасына салу тәсілдері;</w:t>
      </w:r>
    </w:p>
    <w:p>
      <w:pPr>
        <w:spacing w:after="0"/>
        <w:ind w:left="0"/>
        <w:jc w:val="both"/>
      </w:pPr>
      <w:r>
        <w:rPr>
          <w:rFonts w:ascii="Times New Roman"/>
          <w:b w:val="false"/>
          <w:i w:val="false"/>
          <w:color w:val="000000"/>
          <w:sz w:val="28"/>
        </w:rPr>
        <w:t>
      текстуралы қағаз бен полимерлі пленканы кесу тәртібі;</w:t>
      </w:r>
    </w:p>
    <w:p>
      <w:pPr>
        <w:spacing w:after="0"/>
        <w:ind w:left="0"/>
        <w:jc w:val="both"/>
      </w:pPr>
      <w:r>
        <w:rPr>
          <w:rFonts w:ascii="Times New Roman"/>
          <w:b w:val="false"/>
          <w:i w:val="false"/>
          <w:color w:val="000000"/>
          <w:sz w:val="28"/>
        </w:rPr>
        <w:t>
      машина тораптарын жуу тәртібі;</w:t>
      </w:r>
    </w:p>
    <w:p>
      <w:pPr>
        <w:spacing w:after="0"/>
        <w:ind w:left="0"/>
        <w:jc w:val="both"/>
      </w:pPr>
      <w:r>
        <w:rPr>
          <w:rFonts w:ascii="Times New Roman"/>
          <w:b w:val="false"/>
          <w:i w:val="false"/>
          <w:color w:val="000000"/>
          <w:sz w:val="28"/>
        </w:rPr>
        <w:t>
      қолданылатын материалдар мен дайын өнімге қойылатын техникалық талаптар.</w:t>
      </w:r>
    </w:p>
    <w:bookmarkStart w:name="z361" w:id="356"/>
    <w:p>
      <w:pPr>
        <w:spacing w:after="0"/>
        <w:ind w:left="0"/>
        <w:jc w:val="left"/>
      </w:pPr>
      <w:r>
        <w:rPr>
          <w:rFonts w:ascii="Times New Roman"/>
          <w:b/>
          <w:i w:val="false"/>
          <w:color w:val="000000"/>
        </w:rPr>
        <w:t xml:space="preserve"> Параграф 90. Домалату машинасының машинисі, 5 разряд</w:t>
      </w:r>
    </w:p>
    <w:bookmarkEnd w:id="356"/>
    <w:bookmarkStart w:name="z362" w:id="357"/>
    <w:p>
      <w:pPr>
        <w:spacing w:after="0"/>
        <w:ind w:left="0"/>
        <w:jc w:val="both"/>
      </w:pPr>
      <w:r>
        <w:rPr>
          <w:rFonts w:ascii="Times New Roman"/>
          <w:b w:val="false"/>
          <w:i w:val="false"/>
          <w:color w:val="000000"/>
          <w:sz w:val="28"/>
        </w:rPr>
        <w:t>
      199. Жұмыс сипаттамасы:</w:t>
      </w:r>
    </w:p>
    <w:bookmarkEnd w:id="357"/>
    <w:p>
      <w:pPr>
        <w:spacing w:after="0"/>
        <w:ind w:left="0"/>
        <w:jc w:val="both"/>
      </w:pPr>
      <w:r>
        <w:rPr>
          <w:rFonts w:ascii="Times New Roman"/>
          <w:b w:val="false"/>
          <w:i w:val="false"/>
          <w:color w:val="000000"/>
          <w:sz w:val="28"/>
        </w:rPr>
        <w:t>
      текстуралы қағазбен қапталған асбест-цементті табақтардың бетіне полимерлі пленканы домалату кезінде домалату машинасын басқару;</w:t>
      </w:r>
    </w:p>
    <w:p>
      <w:pPr>
        <w:spacing w:after="0"/>
        <w:ind w:left="0"/>
        <w:jc w:val="both"/>
      </w:pPr>
      <w:r>
        <w:rPr>
          <w:rFonts w:ascii="Times New Roman"/>
          <w:b w:val="false"/>
          <w:i w:val="false"/>
          <w:color w:val="000000"/>
          <w:sz w:val="28"/>
        </w:rPr>
        <w:t>
      текстуралы қағазды асбест-цемент табақтарына жағу;</w:t>
      </w:r>
    </w:p>
    <w:p>
      <w:pPr>
        <w:spacing w:after="0"/>
        <w:ind w:left="0"/>
        <w:jc w:val="both"/>
      </w:pPr>
      <w:r>
        <w:rPr>
          <w:rFonts w:ascii="Times New Roman"/>
          <w:b w:val="false"/>
          <w:i w:val="false"/>
          <w:color w:val="000000"/>
          <w:sz w:val="28"/>
        </w:rPr>
        <w:t>
      текстуралы қағазды, пленканы, асбест-цементті табақты синхронды беруді, өңдеу материалдарының тегіс және тығыз жанасуын қамтамасыз ету;</w:t>
      </w:r>
    </w:p>
    <w:p>
      <w:pPr>
        <w:spacing w:after="0"/>
        <w:ind w:left="0"/>
        <w:jc w:val="both"/>
      </w:pPr>
      <w:r>
        <w:rPr>
          <w:rFonts w:ascii="Times New Roman"/>
          <w:b w:val="false"/>
          <w:i w:val="false"/>
          <w:color w:val="000000"/>
          <w:sz w:val="28"/>
        </w:rPr>
        <w:t>
      асбест-цемент табағының және полимерлі пленканың домалатпасының қозғалыс жылдамдығын реттеу;</w:t>
      </w:r>
    </w:p>
    <w:p>
      <w:pPr>
        <w:spacing w:after="0"/>
        <w:ind w:left="0"/>
        <w:jc w:val="both"/>
      </w:pPr>
      <w:r>
        <w:rPr>
          <w:rFonts w:ascii="Times New Roman"/>
          <w:b w:val="false"/>
          <w:i w:val="false"/>
          <w:color w:val="000000"/>
          <w:sz w:val="28"/>
        </w:rPr>
        <w:t>
      бақылау-өлшеу аспаптарының көрсеткіштері бойынша сығылған ауа қысымын қадағалау;</w:t>
      </w:r>
    </w:p>
    <w:p>
      <w:pPr>
        <w:spacing w:after="0"/>
        <w:ind w:left="0"/>
        <w:jc w:val="both"/>
      </w:pPr>
      <w:r>
        <w:rPr>
          <w:rFonts w:ascii="Times New Roman"/>
          <w:b w:val="false"/>
          <w:i w:val="false"/>
          <w:color w:val="000000"/>
          <w:sz w:val="28"/>
        </w:rPr>
        <w:t>
      қағаз, пленка астындағы ауа көпіршіктерінің болуын бақылау және оларды жою;</w:t>
      </w:r>
    </w:p>
    <w:p>
      <w:pPr>
        <w:spacing w:after="0"/>
        <w:ind w:left="0"/>
        <w:jc w:val="both"/>
      </w:pPr>
      <w:r>
        <w:rPr>
          <w:rFonts w:ascii="Times New Roman"/>
          <w:b w:val="false"/>
          <w:i w:val="false"/>
          <w:color w:val="000000"/>
          <w:sz w:val="28"/>
        </w:rPr>
        <w:t>
      берілген технологиялық режимге домалату машинасын баптау.</w:t>
      </w:r>
    </w:p>
    <w:bookmarkStart w:name="z363" w:id="358"/>
    <w:p>
      <w:pPr>
        <w:spacing w:after="0"/>
        <w:ind w:left="0"/>
        <w:jc w:val="both"/>
      </w:pPr>
      <w:r>
        <w:rPr>
          <w:rFonts w:ascii="Times New Roman"/>
          <w:b w:val="false"/>
          <w:i w:val="false"/>
          <w:color w:val="000000"/>
          <w:sz w:val="28"/>
        </w:rPr>
        <w:t>
      200. Білуге тиіс:</w:t>
      </w:r>
    </w:p>
    <w:bookmarkEnd w:id="358"/>
    <w:p>
      <w:pPr>
        <w:spacing w:after="0"/>
        <w:ind w:left="0"/>
        <w:jc w:val="both"/>
      </w:pPr>
      <w:r>
        <w:rPr>
          <w:rFonts w:ascii="Times New Roman"/>
          <w:b w:val="false"/>
          <w:i w:val="false"/>
          <w:color w:val="000000"/>
          <w:sz w:val="28"/>
        </w:rPr>
        <w:t>
      домалату машинасының құрылысы және жұмыс істеу принципі;</w:t>
      </w:r>
    </w:p>
    <w:p>
      <w:pPr>
        <w:spacing w:after="0"/>
        <w:ind w:left="0"/>
        <w:jc w:val="both"/>
      </w:pPr>
      <w:r>
        <w:rPr>
          <w:rFonts w:ascii="Times New Roman"/>
          <w:b w:val="false"/>
          <w:i w:val="false"/>
          <w:color w:val="000000"/>
          <w:sz w:val="28"/>
        </w:rPr>
        <w:t>
      машинаның жұмыс режимін баптау және реттеу тәртібі;</w:t>
      </w:r>
    </w:p>
    <w:p>
      <w:pPr>
        <w:spacing w:after="0"/>
        <w:ind w:left="0"/>
        <w:jc w:val="both"/>
      </w:pPr>
      <w:r>
        <w:rPr>
          <w:rFonts w:ascii="Times New Roman"/>
          <w:b w:val="false"/>
          <w:i w:val="false"/>
          <w:color w:val="000000"/>
          <w:sz w:val="28"/>
        </w:rPr>
        <w:t>
      текстуралы қағазды асбест-цемент табақтарына жағу тәсілдері;</w:t>
      </w:r>
    </w:p>
    <w:p>
      <w:pPr>
        <w:spacing w:after="0"/>
        <w:ind w:left="0"/>
        <w:jc w:val="both"/>
      </w:pPr>
      <w:r>
        <w:rPr>
          <w:rFonts w:ascii="Times New Roman"/>
          <w:b w:val="false"/>
          <w:i w:val="false"/>
          <w:color w:val="000000"/>
          <w:sz w:val="28"/>
        </w:rPr>
        <w:t>
      дайын өнімнің сапасына қойылатын талаптар;</w:t>
      </w:r>
    </w:p>
    <w:p>
      <w:pPr>
        <w:spacing w:after="0"/>
        <w:ind w:left="0"/>
        <w:jc w:val="both"/>
      </w:pPr>
      <w:r>
        <w:rPr>
          <w:rFonts w:ascii="Times New Roman"/>
          <w:b w:val="false"/>
          <w:i w:val="false"/>
          <w:color w:val="000000"/>
          <w:sz w:val="28"/>
        </w:rPr>
        <w:t>
      сығылған ауаның қысымын және асбест-цемент табағының және пленканы домалатудың қозғалыс жылдамдығын реттеу тәртібі;</w:t>
      </w:r>
    </w:p>
    <w:p>
      <w:pPr>
        <w:spacing w:after="0"/>
        <w:ind w:left="0"/>
        <w:jc w:val="both"/>
      </w:pPr>
      <w:r>
        <w:rPr>
          <w:rFonts w:ascii="Times New Roman"/>
          <w:b w:val="false"/>
          <w:i w:val="false"/>
          <w:color w:val="000000"/>
          <w:sz w:val="28"/>
        </w:rPr>
        <w:t>
      бақылау-өлшеу аспаптарының мақсаты және оларды қолдану тәртібі;</w:t>
      </w:r>
    </w:p>
    <w:p>
      <w:pPr>
        <w:spacing w:after="0"/>
        <w:ind w:left="0"/>
        <w:jc w:val="both"/>
      </w:pPr>
      <w:r>
        <w:rPr>
          <w:rFonts w:ascii="Times New Roman"/>
          <w:b w:val="false"/>
          <w:i w:val="false"/>
          <w:color w:val="000000"/>
          <w:sz w:val="28"/>
        </w:rPr>
        <w:t>
      жабдық жұмысындағы ақауларды анықтау және жою тәсілдері.</w:t>
      </w:r>
    </w:p>
    <w:bookmarkStart w:name="z364" w:id="359"/>
    <w:p>
      <w:pPr>
        <w:spacing w:after="0"/>
        <w:ind w:left="0"/>
        <w:jc w:val="left"/>
      </w:pPr>
      <w:r>
        <w:rPr>
          <w:rFonts w:ascii="Times New Roman"/>
          <w:b/>
          <w:i w:val="false"/>
          <w:color w:val="000000"/>
        </w:rPr>
        <w:t xml:space="preserve"> 91-параграф. Ерітінділер мен массаларды дайындаушы, 3-разряд</w:t>
      </w:r>
    </w:p>
    <w:bookmarkEnd w:id="359"/>
    <w:bookmarkStart w:name="z365" w:id="360"/>
    <w:p>
      <w:pPr>
        <w:spacing w:after="0"/>
        <w:ind w:left="0"/>
        <w:jc w:val="both"/>
      </w:pPr>
      <w:r>
        <w:rPr>
          <w:rFonts w:ascii="Times New Roman"/>
          <w:b w:val="false"/>
          <w:i w:val="false"/>
          <w:color w:val="000000"/>
          <w:sz w:val="28"/>
        </w:rPr>
        <w:t>
      201. Жұмыс сипаттамасы:</w:t>
      </w:r>
    </w:p>
    <w:bookmarkEnd w:id="360"/>
    <w:p>
      <w:pPr>
        <w:spacing w:after="0"/>
        <w:ind w:left="0"/>
        <w:jc w:val="both"/>
      </w:pPr>
      <w:r>
        <w:rPr>
          <w:rFonts w:ascii="Times New Roman"/>
          <w:b w:val="false"/>
          <w:i w:val="false"/>
          <w:color w:val="000000"/>
          <w:sz w:val="28"/>
        </w:rPr>
        <w:t>
      балшықты қайта өңдеу жабдығына: кірпіш, тас, черепица, аглопорит, керамзит қиыршықтасын және өзге де материалдар мен бұйымдарды өндіру кезінде вальцтерге, саз араластырғыштарға, жүгіргіштерге қызмет көрсету;</w:t>
      </w:r>
    </w:p>
    <w:p>
      <w:pPr>
        <w:spacing w:after="0"/>
        <w:ind w:left="0"/>
        <w:jc w:val="both"/>
      </w:pPr>
      <w:r>
        <w:rPr>
          <w:rFonts w:ascii="Times New Roman"/>
          <w:b w:val="false"/>
          <w:i w:val="false"/>
          <w:color w:val="000000"/>
          <w:sz w:val="28"/>
        </w:rPr>
        <w:t>
      біліктілігі анағұрлым жоғары дайындаушының басшылығымен ерітінділер мен массаларды дайындау;</w:t>
      </w:r>
    </w:p>
    <w:p>
      <w:pPr>
        <w:spacing w:after="0"/>
        <w:ind w:left="0"/>
        <w:jc w:val="both"/>
      </w:pPr>
      <w:r>
        <w:rPr>
          <w:rFonts w:ascii="Times New Roman"/>
          <w:b w:val="false"/>
          <w:i w:val="false"/>
          <w:color w:val="000000"/>
          <w:sz w:val="28"/>
        </w:rPr>
        <w:t>
      қызмет көрсетілетін жабдықты іске қосу, тоқтату және тазалау;</w:t>
      </w:r>
    </w:p>
    <w:p>
      <w:pPr>
        <w:spacing w:after="0"/>
        <w:ind w:left="0"/>
        <w:jc w:val="both"/>
      </w:pPr>
      <w:r>
        <w:rPr>
          <w:rFonts w:ascii="Times New Roman"/>
          <w:b w:val="false"/>
          <w:i w:val="false"/>
          <w:color w:val="000000"/>
          <w:sz w:val="28"/>
        </w:rPr>
        <w:t>
      саз өңдеу машиналарына саздың біркелкі түсуін бақылау;</w:t>
      </w:r>
    </w:p>
    <w:p>
      <w:pPr>
        <w:spacing w:after="0"/>
        <w:ind w:left="0"/>
        <w:jc w:val="both"/>
      </w:pPr>
      <w:r>
        <w:rPr>
          <w:rFonts w:ascii="Times New Roman"/>
          <w:b w:val="false"/>
          <w:i w:val="false"/>
          <w:color w:val="000000"/>
          <w:sz w:val="28"/>
        </w:rPr>
        <w:t>
      бөгде қосындыларды жою, массаны ылғалдандыру, шихтаның берілетін компоненттерінің санын реттеу;</w:t>
      </w:r>
    </w:p>
    <w:p>
      <w:pPr>
        <w:spacing w:after="0"/>
        <w:ind w:left="0"/>
        <w:jc w:val="both"/>
      </w:pPr>
      <w:r>
        <w:rPr>
          <w:rFonts w:ascii="Times New Roman"/>
          <w:b w:val="false"/>
          <w:i w:val="false"/>
          <w:color w:val="000000"/>
          <w:sz w:val="28"/>
        </w:rPr>
        <w:t>
      шихта қорына шихта берудің таспалы транспортерлеріне қызмет көрсету;</w:t>
      </w:r>
    </w:p>
    <w:p>
      <w:pPr>
        <w:spacing w:after="0"/>
        <w:ind w:left="0"/>
        <w:jc w:val="both"/>
      </w:pPr>
      <w:r>
        <w:rPr>
          <w:rFonts w:ascii="Times New Roman"/>
          <w:b w:val="false"/>
          <w:i w:val="false"/>
          <w:color w:val="000000"/>
          <w:sz w:val="28"/>
        </w:rPr>
        <w:t>
      кірпіш пен өзге де керамикалық бұйымдарды жартылай құрғақ престеу кезінде шикіқұрам дайындау: компоненттерді араластыру және силикатты массаны алдын ала ылғалдандыру процесін жүргізу;</w:t>
      </w:r>
    </w:p>
    <w:p>
      <w:pPr>
        <w:spacing w:after="0"/>
        <w:ind w:left="0"/>
        <w:jc w:val="both"/>
      </w:pPr>
      <w:r>
        <w:rPr>
          <w:rFonts w:ascii="Times New Roman"/>
          <w:b w:val="false"/>
          <w:i w:val="false"/>
          <w:color w:val="000000"/>
          <w:sz w:val="28"/>
        </w:rPr>
        <w:t>
      гипстен жасалған бұйымдар өндірісінде жұмыс ерітінділері мен массаларын дайындау;</w:t>
      </w:r>
    </w:p>
    <w:p>
      <w:pPr>
        <w:spacing w:after="0"/>
        <w:ind w:left="0"/>
        <w:jc w:val="both"/>
      </w:pPr>
      <w:r>
        <w:rPr>
          <w:rFonts w:ascii="Times New Roman"/>
          <w:b w:val="false"/>
          <w:i w:val="false"/>
          <w:color w:val="000000"/>
          <w:sz w:val="28"/>
        </w:rPr>
        <w:t>
      қобағаларды престен алу, орнын ауыстыру және оны жату камераларына салу, құммен немесе үгінділермен себу, қобағаларды жабу;</w:t>
      </w:r>
    </w:p>
    <w:p>
      <w:pPr>
        <w:spacing w:after="0"/>
        <w:ind w:left="0"/>
        <w:jc w:val="both"/>
      </w:pPr>
      <w:r>
        <w:rPr>
          <w:rFonts w:ascii="Times New Roman"/>
          <w:b w:val="false"/>
          <w:i w:val="false"/>
          <w:color w:val="000000"/>
          <w:sz w:val="28"/>
        </w:rPr>
        <w:t>
      толқынды сүзгіште немесе қолмен материалдарды елеу және транспортерлерге тиеу;</w:t>
      </w:r>
    </w:p>
    <w:p>
      <w:pPr>
        <w:spacing w:after="0"/>
        <w:ind w:left="0"/>
        <w:jc w:val="both"/>
      </w:pPr>
      <w:r>
        <w:rPr>
          <w:rFonts w:ascii="Times New Roman"/>
          <w:b w:val="false"/>
          <w:i w:val="false"/>
          <w:color w:val="000000"/>
          <w:sz w:val="28"/>
        </w:rPr>
        <w:t xml:space="preserve">
      алюминий пастасының "ПБЗ" ерітіндісін, суспензияны, су эмульсиясын майлауды және өзге де ерітінділерді дайындау; </w:t>
      </w:r>
    </w:p>
    <w:p>
      <w:pPr>
        <w:spacing w:after="0"/>
        <w:ind w:left="0"/>
        <w:jc w:val="both"/>
      </w:pPr>
      <w:r>
        <w:rPr>
          <w:rFonts w:ascii="Times New Roman"/>
          <w:b w:val="false"/>
          <w:i w:val="false"/>
          <w:color w:val="000000"/>
          <w:sz w:val="28"/>
        </w:rPr>
        <w:t>
      берілген рецептура бойынша компоненттерді мөлшерлеу;</w:t>
      </w:r>
    </w:p>
    <w:p>
      <w:pPr>
        <w:spacing w:after="0"/>
        <w:ind w:left="0"/>
        <w:jc w:val="both"/>
      </w:pPr>
      <w:r>
        <w:rPr>
          <w:rFonts w:ascii="Times New Roman"/>
          <w:b w:val="false"/>
          <w:i w:val="false"/>
          <w:color w:val="000000"/>
          <w:sz w:val="28"/>
        </w:rPr>
        <w:t>
      брустын және қалыптайтын массаның берілген температура және ылғалдылықта болуын қамтамасыз ету үшін беріліп жатқан судың немесе будың мөлшерін реттеу;</w:t>
      </w:r>
    </w:p>
    <w:p>
      <w:pPr>
        <w:spacing w:after="0"/>
        <w:ind w:left="0"/>
        <w:jc w:val="both"/>
      </w:pPr>
      <w:r>
        <w:rPr>
          <w:rFonts w:ascii="Times New Roman"/>
          <w:b w:val="false"/>
          <w:i w:val="false"/>
          <w:color w:val="000000"/>
          <w:sz w:val="28"/>
        </w:rPr>
        <w:t>
      араластыру жабдығының тасымалдау құрылғыларының жұмысын, массаны араластыруды және өңдеуді қадағалау;</w:t>
      </w:r>
    </w:p>
    <w:p>
      <w:pPr>
        <w:spacing w:after="0"/>
        <w:ind w:left="0"/>
        <w:jc w:val="both"/>
      </w:pPr>
      <w:r>
        <w:rPr>
          <w:rFonts w:ascii="Times New Roman"/>
          <w:b w:val="false"/>
          <w:i w:val="false"/>
          <w:color w:val="000000"/>
          <w:sz w:val="28"/>
        </w:rPr>
        <w:t xml:space="preserve">
      силикат массасы шихтасының және берілген рецептура ерітіндісінің шығуын қамтамасыз ету; </w:t>
      </w:r>
    </w:p>
    <w:p>
      <w:pPr>
        <w:spacing w:after="0"/>
        <w:ind w:left="0"/>
        <w:jc w:val="both"/>
      </w:pPr>
      <w:r>
        <w:rPr>
          <w:rFonts w:ascii="Times New Roman"/>
          <w:b w:val="false"/>
          <w:i w:val="false"/>
          <w:color w:val="000000"/>
          <w:sz w:val="28"/>
        </w:rPr>
        <w:t>
      дайындалған массаны шығыс бункерлеріне және порциялық дозаторларға, тасымалдаушы құрылғыларға және майлау бекеттеріне беру;</w:t>
      </w:r>
    </w:p>
    <w:p>
      <w:pPr>
        <w:spacing w:after="0"/>
        <w:ind w:left="0"/>
        <w:jc w:val="both"/>
      </w:pPr>
      <w:r>
        <w:rPr>
          <w:rFonts w:ascii="Times New Roman"/>
          <w:b w:val="false"/>
          <w:i w:val="false"/>
          <w:color w:val="000000"/>
          <w:sz w:val="28"/>
        </w:rPr>
        <w:t xml:space="preserve">
      табандық плиталарды, катоктарды, қырғыштарды, біліктерді, ағуларды, тостағанның қабырғаларын және өзге де жабдықтар мен бұйымдарды тазалау; </w:t>
      </w:r>
    </w:p>
    <w:p>
      <w:pPr>
        <w:spacing w:after="0"/>
        <w:ind w:left="0"/>
        <w:jc w:val="both"/>
      </w:pPr>
      <w:r>
        <w:rPr>
          <w:rFonts w:ascii="Times New Roman"/>
          <w:b w:val="false"/>
          <w:i w:val="false"/>
          <w:color w:val="000000"/>
          <w:sz w:val="28"/>
        </w:rPr>
        <w:t xml:space="preserve">
      шашындарды жинау, механизмдерді майлау, жабдық жұмысындағы ақаулықтарды жою және оны жөндеуге қатысу. </w:t>
      </w:r>
    </w:p>
    <w:bookmarkStart w:name="z366" w:id="361"/>
    <w:p>
      <w:pPr>
        <w:spacing w:after="0"/>
        <w:ind w:left="0"/>
        <w:jc w:val="both"/>
      </w:pPr>
      <w:r>
        <w:rPr>
          <w:rFonts w:ascii="Times New Roman"/>
          <w:b w:val="false"/>
          <w:i w:val="false"/>
          <w:color w:val="000000"/>
          <w:sz w:val="28"/>
        </w:rPr>
        <w:t>
      202. Білуге тиіс:</w:t>
      </w:r>
    </w:p>
    <w:bookmarkEnd w:id="361"/>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жабдықты іске қосу және тоқтату тәртібі;</w:t>
      </w:r>
    </w:p>
    <w:p>
      <w:pPr>
        <w:spacing w:after="0"/>
        <w:ind w:left="0"/>
        <w:jc w:val="both"/>
      </w:pPr>
      <w:r>
        <w:rPr>
          <w:rFonts w:ascii="Times New Roman"/>
          <w:b w:val="false"/>
          <w:i w:val="false"/>
          <w:color w:val="000000"/>
          <w:sz w:val="28"/>
        </w:rPr>
        <w:t xml:space="preserve">
      қабылдау құрылғыларына компоненттерді жүктеу кезектілігі; </w:t>
      </w:r>
    </w:p>
    <w:p>
      <w:pPr>
        <w:spacing w:after="0"/>
        <w:ind w:left="0"/>
        <w:jc w:val="both"/>
      </w:pPr>
      <w:r>
        <w:rPr>
          <w:rFonts w:ascii="Times New Roman"/>
          <w:b w:val="false"/>
          <w:i w:val="false"/>
          <w:color w:val="000000"/>
          <w:sz w:val="28"/>
        </w:rPr>
        <w:t>
      массаны ылғалдандыру тәртібі;</w:t>
      </w:r>
    </w:p>
    <w:p>
      <w:pPr>
        <w:spacing w:after="0"/>
        <w:ind w:left="0"/>
        <w:jc w:val="both"/>
      </w:pPr>
      <w:r>
        <w:rPr>
          <w:rFonts w:ascii="Times New Roman"/>
          <w:b w:val="false"/>
          <w:i w:val="false"/>
          <w:color w:val="000000"/>
          <w:sz w:val="28"/>
        </w:rPr>
        <w:t>
      ерітінділер мен массаларды дайындауға және сапасына арналған техникалық шарттар,;</w:t>
      </w:r>
    </w:p>
    <w:p>
      <w:pPr>
        <w:spacing w:after="0"/>
        <w:ind w:left="0"/>
        <w:jc w:val="both"/>
      </w:pPr>
      <w:r>
        <w:rPr>
          <w:rFonts w:ascii="Times New Roman"/>
          <w:b w:val="false"/>
          <w:i w:val="false"/>
          <w:color w:val="000000"/>
          <w:sz w:val="28"/>
        </w:rPr>
        <w:t xml:space="preserve">
      жабдықты майлау тәртібі; </w:t>
      </w:r>
    </w:p>
    <w:p>
      <w:pPr>
        <w:spacing w:after="0"/>
        <w:ind w:left="0"/>
        <w:jc w:val="both"/>
      </w:pPr>
      <w:r>
        <w:rPr>
          <w:rFonts w:ascii="Times New Roman"/>
          <w:b w:val="false"/>
          <w:i w:val="false"/>
          <w:color w:val="000000"/>
          <w:sz w:val="28"/>
        </w:rPr>
        <w:t>
      шихтаның, ерітінділер мен массалардың сапасына қойылатын технологиялық регламенттің талаптары;</w:t>
      </w:r>
    </w:p>
    <w:p>
      <w:pPr>
        <w:spacing w:after="0"/>
        <w:ind w:left="0"/>
        <w:jc w:val="both"/>
      </w:pPr>
      <w:r>
        <w:rPr>
          <w:rFonts w:ascii="Times New Roman"/>
          <w:b w:val="false"/>
          <w:i w:val="false"/>
          <w:color w:val="000000"/>
          <w:sz w:val="28"/>
        </w:rPr>
        <w:t>
      дабыл және блоктау жүйесі;</w:t>
      </w:r>
    </w:p>
    <w:p>
      <w:pPr>
        <w:spacing w:after="0"/>
        <w:ind w:left="0"/>
        <w:jc w:val="both"/>
      </w:pPr>
      <w:r>
        <w:rPr>
          <w:rFonts w:ascii="Times New Roman"/>
          <w:b w:val="false"/>
          <w:i w:val="false"/>
          <w:color w:val="000000"/>
          <w:sz w:val="28"/>
        </w:rPr>
        <w:t xml:space="preserve">
      жабдық жұмысындағы ақауларды жою тәсілдері. </w:t>
      </w:r>
    </w:p>
    <w:bookmarkStart w:name="z367" w:id="362"/>
    <w:p>
      <w:pPr>
        <w:spacing w:after="0"/>
        <w:ind w:left="0"/>
        <w:jc w:val="left"/>
      </w:pPr>
      <w:r>
        <w:rPr>
          <w:rFonts w:ascii="Times New Roman"/>
          <w:b/>
          <w:i w:val="false"/>
          <w:color w:val="000000"/>
        </w:rPr>
        <w:t xml:space="preserve"> 92-параграф. Ерітінділер мен массаларды дайындаушы, 4-разряд</w:t>
      </w:r>
    </w:p>
    <w:bookmarkEnd w:id="362"/>
    <w:bookmarkStart w:name="z368" w:id="363"/>
    <w:p>
      <w:pPr>
        <w:spacing w:after="0"/>
        <w:ind w:left="0"/>
        <w:jc w:val="both"/>
      </w:pPr>
      <w:r>
        <w:rPr>
          <w:rFonts w:ascii="Times New Roman"/>
          <w:b w:val="false"/>
          <w:i w:val="false"/>
          <w:color w:val="000000"/>
          <w:sz w:val="28"/>
        </w:rPr>
        <w:t>
      203. Жұмыс сипаттамасы:</w:t>
      </w:r>
    </w:p>
    <w:bookmarkEnd w:id="363"/>
    <w:p>
      <w:pPr>
        <w:spacing w:after="0"/>
        <w:ind w:left="0"/>
        <w:jc w:val="both"/>
      </w:pPr>
      <w:r>
        <w:rPr>
          <w:rFonts w:ascii="Times New Roman"/>
          <w:b w:val="false"/>
          <w:i w:val="false"/>
          <w:color w:val="000000"/>
          <w:sz w:val="28"/>
        </w:rPr>
        <w:t>
      езілген силикатты массаны араластыру және толық ылғалдандыру процесін жүргізу;</w:t>
      </w:r>
    </w:p>
    <w:p>
      <w:pPr>
        <w:spacing w:after="0"/>
        <w:ind w:left="0"/>
        <w:jc w:val="both"/>
      </w:pPr>
      <w:r>
        <w:rPr>
          <w:rFonts w:ascii="Times New Roman"/>
          <w:b w:val="false"/>
          <w:i w:val="false"/>
          <w:color w:val="000000"/>
          <w:sz w:val="28"/>
        </w:rPr>
        <w:t>
      реакторларды жеңілдету;</w:t>
      </w:r>
    </w:p>
    <w:p>
      <w:pPr>
        <w:spacing w:after="0"/>
        <w:ind w:left="0"/>
        <w:jc w:val="both"/>
      </w:pPr>
      <w:r>
        <w:rPr>
          <w:rFonts w:ascii="Times New Roman"/>
          <w:b w:val="false"/>
          <w:i w:val="false"/>
          <w:color w:val="000000"/>
          <w:sz w:val="28"/>
        </w:rPr>
        <w:t xml:space="preserve">
      қоректендіргіштердің, араластырғыштардың және тасымалдау құрылғыларының жұмысын қадағалау; </w:t>
      </w:r>
    </w:p>
    <w:p>
      <w:pPr>
        <w:spacing w:after="0"/>
        <w:ind w:left="0"/>
        <w:jc w:val="both"/>
      </w:pPr>
      <w:r>
        <w:rPr>
          <w:rFonts w:ascii="Times New Roman"/>
          <w:b w:val="false"/>
          <w:i w:val="false"/>
          <w:color w:val="000000"/>
          <w:sz w:val="28"/>
        </w:rPr>
        <w:t>
      массаны қалыптау ылғалдылығына дейін ылғалдандыруға берілетін су мөлшерін реттеу;</w:t>
      </w:r>
    </w:p>
    <w:p>
      <w:pPr>
        <w:spacing w:after="0"/>
        <w:ind w:left="0"/>
        <w:jc w:val="both"/>
      </w:pPr>
      <w:r>
        <w:rPr>
          <w:rFonts w:ascii="Times New Roman"/>
          <w:b w:val="false"/>
          <w:i w:val="false"/>
          <w:color w:val="000000"/>
          <w:sz w:val="28"/>
        </w:rPr>
        <w:t>
      берілген рецептура бойынша ерітінділер мен массаларды дайындау;</w:t>
      </w:r>
    </w:p>
    <w:p>
      <w:pPr>
        <w:spacing w:after="0"/>
        <w:ind w:left="0"/>
        <w:jc w:val="both"/>
      </w:pPr>
      <w:r>
        <w:rPr>
          <w:rFonts w:ascii="Times New Roman"/>
          <w:b w:val="false"/>
          <w:i w:val="false"/>
          <w:color w:val="000000"/>
          <w:sz w:val="28"/>
        </w:rPr>
        <w:t xml:space="preserve">
      белгіленген рецептура бойынша компоненттерді дозалау; </w:t>
      </w:r>
    </w:p>
    <w:p>
      <w:pPr>
        <w:spacing w:after="0"/>
        <w:ind w:left="0"/>
        <w:jc w:val="both"/>
      </w:pPr>
      <w:r>
        <w:rPr>
          <w:rFonts w:ascii="Times New Roman"/>
          <w:b w:val="false"/>
          <w:i w:val="false"/>
          <w:color w:val="000000"/>
          <w:sz w:val="28"/>
        </w:rPr>
        <w:t>
      компоненттердің біркелкі берілуін реттеу;</w:t>
      </w:r>
    </w:p>
    <w:p>
      <w:pPr>
        <w:spacing w:after="0"/>
        <w:ind w:left="0"/>
        <w:jc w:val="both"/>
      </w:pPr>
      <w:r>
        <w:rPr>
          <w:rFonts w:ascii="Times New Roman"/>
          <w:b w:val="false"/>
          <w:i w:val="false"/>
          <w:color w:val="000000"/>
          <w:sz w:val="28"/>
        </w:rPr>
        <w:t>
      өңделетін массаның сапасын анықтау;</w:t>
      </w:r>
    </w:p>
    <w:p>
      <w:pPr>
        <w:spacing w:after="0"/>
        <w:ind w:left="0"/>
        <w:jc w:val="both"/>
      </w:pPr>
      <w:r>
        <w:rPr>
          <w:rFonts w:ascii="Times New Roman"/>
          <w:b w:val="false"/>
          <w:i w:val="false"/>
          <w:color w:val="000000"/>
          <w:sz w:val="28"/>
        </w:rPr>
        <w:t>
      берілген рецептура ерітіндісі мен қоспасының шығуын қамтамасыз ету;</w:t>
      </w:r>
    </w:p>
    <w:p>
      <w:pPr>
        <w:spacing w:after="0"/>
        <w:ind w:left="0"/>
        <w:jc w:val="both"/>
      </w:pPr>
      <w:r>
        <w:rPr>
          <w:rFonts w:ascii="Times New Roman"/>
          <w:b w:val="false"/>
          <w:i w:val="false"/>
          <w:color w:val="000000"/>
          <w:sz w:val="28"/>
        </w:rPr>
        <w:t>
      дайындалған ерітіндіні немесе массаны шығыс бункерлеріне немесе тасымалдаушы құрылғыларға беру;</w:t>
      </w:r>
    </w:p>
    <w:p>
      <w:pPr>
        <w:spacing w:after="0"/>
        <w:ind w:left="0"/>
        <w:jc w:val="both"/>
      </w:pPr>
      <w:r>
        <w:rPr>
          <w:rFonts w:ascii="Times New Roman"/>
          <w:b w:val="false"/>
          <w:i w:val="false"/>
          <w:color w:val="000000"/>
          <w:sz w:val="28"/>
        </w:rPr>
        <w:t>
      қызмет көрсетілетін жабдықтың жағдайын қадағалау және оның жұмысындағы ұсақ ақаулықтарды жою;</w:t>
      </w:r>
    </w:p>
    <w:p>
      <w:pPr>
        <w:spacing w:after="0"/>
        <w:ind w:left="0"/>
        <w:jc w:val="both"/>
      </w:pPr>
      <w:r>
        <w:rPr>
          <w:rFonts w:ascii="Times New Roman"/>
          <w:b w:val="false"/>
          <w:i w:val="false"/>
          <w:color w:val="000000"/>
          <w:sz w:val="28"/>
        </w:rPr>
        <w:t>
      шашындарды жинау, қалақтар мен ағындарды тазалау.</w:t>
      </w:r>
    </w:p>
    <w:bookmarkStart w:name="z369" w:id="364"/>
    <w:p>
      <w:pPr>
        <w:spacing w:after="0"/>
        <w:ind w:left="0"/>
        <w:jc w:val="both"/>
      </w:pPr>
      <w:r>
        <w:rPr>
          <w:rFonts w:ascii="Times New Roman"/>
          <w:b w:val="false"/>
          <w:i w:val="false"/>
          <w:color w:val="000000"/>
          <w:sz w:val="28"/>
        </w:rPr>
        <w:t>
      204. Білуге тиіс:</w:t>
      </w:r>
    </w:p>
    <w:bookmarkEnd w:id="364"/>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компоненттерді реттеу тәртібі;</w:t>
      </w:r>
    </w:p>
    <w:p>
      <w:pPr>
        <w:spacing w:after="0"/>
        <w:ind w:left="0"/>
        <w:jc w:val="both"/>
      </w:pPr>
      <w:r>
        <w:rPr>
          <w:rFonts w:ascii="Times New Roman"/>
          <w:b w:val="false"/>
          <w:i w:val="false"/>
          <w:color w:val="000000"/>
          <w:sz w:val="28"/>
        </w:rPr>
        <w:t>
      материалдардың келіп түсуі мен берілуінің технологиялық схемасы;</w:t>
      </w:r>
    </w:p>
    <w:p>
      <w:pPr>
        <w:spacing w:after="0"/>
        <w:ind w:left="0"/>
        <w:jc w:val="both"/>
      </w:pPr>
      <w:r>
        <w:rPr>
          <w:rFonts w:ascii="Times New Roman"/>
          <w:b w:val="false"/>
          <w:i w:val="false"/>
          <w:color w:val="000000"/>
          <w:sz w:val="28"/>
        </w:rPr>
        <w:t xml:space="preserve">
      ерітінділер мен массаларды дайындау рецептурасы; </w:t>
      </w:r>
    </w:p>
    <w:p>
      <w:pPr>
        <w:spacing w:after="0"/>
        <w:ind w:left="0"/>
        <w:jc w:val="both"/>
      </w:pPr>
      <w:r>
        <w:rPr>
          <w:rFonts w:ascii="Times New Roman"/>
          <w:b w:val="false"/>
          <w:i w:val="false"/>
          <w:color w:val="000000"/>
          <w:sz w:val="28"/>
        </w:rPr>
        <w:t>
      берілген рецептура бойынша компоненттерді мөлшерлеу тәртібі мен тәсілдері;</w:t>
      </w:r>
    </w:p>
    <w:p>
      <w:pPr>
        <w:spacing w:after="0"/>
        <w:ind w:left="0"/>
        <w:jc w:val="both"/>
      </w:pPr>
      <w:r>
        <w:rPr>
          <w:rFonts w:ascii="Times New Roman"/>
          <w:b w:val="false"/>
          <w:i w:val="false"/>
          <w:color w:val="000000"/>
          <w:sz w:val="28"/>
        </w:rPr>
        <w:t>
      қызмет көрсетілетін жабдықтың жұмысындағы ұсақ ақаулықтарды жою тәртібі;</w:t>
      </w:r>
    </w:p>
    <w:p>
      <w:pPr>
        <w:spacing w:after="0"/>
        <w:ind w:left="0"/>
        <w:jc w:val="both"/>
      </w:pPr>
      <w:r>
        <w:rPr>
          <w:rFonts w:ascii="Times New Roman"/>
          <w:b w:val="false"/>
          <w:i w:val="false"/>
          <w:color w:val="000000"/>
          <w:sz w:val="28"/>
        </w:rPr>
        <w:t>
      технологиялық процестің езілген әк-құм массасына қойылатын талаптары;</w:t>
      </w:r>
    </w:p>
    <w:p>
      <w:pPr>
        <w:spacing w:after="0"/>
        <w:ind w:left="0"/>
        <w:jc w:val="both"/>
      </w:pPr>
      <w:r>
        <w:rPr>
          <w:rFonts w:ascii="Times New Roman"/>
          <w:b w:val="false"/>
          <w:i w:val="false"/>
          <w:color w:val="000000"/>
          <w:sz w:val="28"/>
        </w:rPr>
        <w:t>
      езілген толықтығын және силикат массасының сапасын анықтау әдістері.</w:t>
      </w:r>
    </w:p>
    <w:bookmarkStart w:name="z370" w:id="365"/>
    <w:p>
      <w:pPr>
        <w:spacing w:after="0"/>
        <w:ind w:left="0"/>
        <w:jc w:val="left"/>
      </w:pPr>
      <w:r>
        <w:rPr>
          <w:rFonts w:ascii="Times New Roman"/>
          <w:b/>
          <w:i w:val="false"/>
          <w:color w:val="000000"/>
        </w:rPr>
        <w:t xml:space="preserve"> 93-параграф. Жабдықтың конвейерлік желісінің операторы, 4-разряд</w:t>
      </w:r>
    </w:p>
    <w:bookmarkEnd w:id="365"/>
    <w:bookmarkStart w:name="z371" w:id="366"/>
    <w:p>
      <w:pPr>
        <w:spacing w:after="0"/>
        <w:ind w:left="0"/>
        <w:jc w:val="both"/>
      </w:pPr>
      <w:r>
        <w:rPr>
          <w:rFonts w:ascii="Times New Roman"/>
          <w:b w:val="false"/>
          <w:i w:val="false"/>
          <w:color w:val="000000"/>
          <w:sz w:val="28"/>
        </w:rPr>
        <w:t>
      205. Жұмыс сипаттамасы:</w:t>
      </w:r>
    </w:p>
    <w:bookmarkEnd w:id="366"/>
    <w:p>
      <w:pPr>
        <w:spacing w:after="0"/>
        <w:ind w:left="0"/>
        <w:jc w:val="both"/>
      </w:pPr>
      <w:r>
        <w:rPr>
          <w:rFonts w:ascii="Times New Roman"/>
          <w:b w:val="false"/>
          <w:i w:val="false"/>
          <w:color w:val="000000"/>
          <w:sz w:val="28"/>
        </w:rPr>
        <w:t xml:space="preserve">
      жабдықтың конвейерлік ағыннан тыс желісінде минерал мақта плиталарын, тік қабатты маттарды, цилиндрлерді өндіру процесін жүргізу; </w:t>
      </w:r>
    </w:p>
    <w:p>
      <w:pPr>
        <w:spacing w:after="0"/>
        <w:ind w:left="0"/>
        <w:jc w:val="both"/>
      </w:pPr>
      <w:r>
        <w:rPr>
          <w:rFonts w:ascii="Times New Roman"/>
          <w:b w:val="false"/>
          <w:i w:val="false"/>
          <w:color w:val="000000"/>
          <w:sz w:val="28"/>
        </w:rPr>
        <w:t>
      транспортерлердің жылдамдығын, дайындамалардың, плиталардың жабын материалдарының, минералды мақта кілемінің, гидромассаның жылжуын реттеу;</w:t>
      </w:r>
    </w:p>
    <w:p>
      <w:pPr>
        <w:spacing w:after="0"/>
        <w:ind w:left="0"/>
        <w:jc w:val="both"/>
      </w:pPr>
      <w:r>
        <w:rPr>
          <w:rFonts w:ascii="Times New Roman"/>
          <w:b w:val="false"/>
          <w:i w:val="false"/>
          <w:color w:val="000000"/>
          <w:sz w:val="28"/>
        </w:rPr>
        <w:t xml:space="preserve">
      минералды мақта кілемін жылумен өңдеу процесін жүргізу; </w:t>
      </w:r>
    </w:p>
    <w:p>
      <w:pPr>
        <w:spacing w:after="0"/>
        <w:ind w:left="0"/>
        <w:jc w:val="both"/>
      </w:pPr>
      <w:r>
        <w:rPr>
          <w:rFonts w:ascii="Times New Roman"/>
          <w:b w:val="false"/>
          <w:i w:val="false"/>
          <w:color w:val="000000"/>
          <w:sz w:val="28"/>
        </w:rPr>
        <w:t>
      жабдықтың жұмысын қадағалау, бұйымның үлгі мөлшерлері өзгерген кезде желіні қайта баптау;</w:t>
      </w:r>
    </w:p>
    <w:p>
      <w:pPr>
        <w:spacing w:after="0"/>
        <w:ind w:left="0"/>
        <w:jc w:val="both"/>
      </w:pPr>
      <w:r>
        <w:rPr>
          <w:rFonts w:ascii="Times New Roman"/>
          <w:b w:val="false"/>
          <w:i w:val="false"/>
          <w:color w:val="000000"/>
          <w:sz w:val="28"/>
        </w:rPr>
        <w:t xml:space="preserve">
      өнімнің шығуы мен сапасын бақылау. </w:t>
      </w:r>
    </w:p>
    <w:bookmarkStart w:name="z372" w:id="367"/>
    <w:p>
      <w:pPr>
        <w:spacing w:after="0"/>
        <w:ind w:left="0"/>
        <w:jc w:val="both"/>
      </w:pPr>
      <w:r>
        <w:rPr>
          <w:rFonts w:ascii="Times New Roman"/>
          <w:b w:val="false"/>
          <w:i w:val="false"/>
          <w:color w:val="000000"/>
          <w:sz w:val="28"/>
        </w:rPr>
        <w:t>
      206. Білуге тиіс:</w:t>
      </w:r>
    </w:p>
    <w:bookmarkEnd w:id="367"/>
    <w:p>
      <w:pPr>
        <w:spacing w:after="0"/>
        <w:ind w:left="0"/>
        <w:jc w:val="both"/>
      </w:pPr>
      <w:r>
        <w:rPr>
          <w:rFonts w:ascii="Times New Roman"/>
          <w:b w:val="false"/>
          <w:i w:val="false"/>
          <w:color w:val="000000"/>
          <w:sz w:val="28"/>
        </w:rPr>
        <w:t>
      барлық механизмдер мен агрегаттардың құрылысы;</w:t>
      </w:r>
    </w:p>
    <w:p>
      <w:pPr>
        <w:spacing w:after="0"/>
        <w:ind w:left="0"/>
        <w:jc w:val="both"/>
      </w:pPr>
      <w:r>
        <w:rPr>
          <w:rFonts w:ascii="Times New Roman"/>
          <w:b w:val="false"/>
          <w:i w:val="false"/>
          <w:color w:val="000000"/>
          <w:sz w:val="28"/>
        </w:rPr>
        <w:t>
      механизмдердің жұмысындағы ақаулардың себептері және оларды жою тәсілдері;</w:t>
      </w:r>
    </w:p>
    <w:p>
      <w:pPr>
        <w:spacing w:after="0"/>
        <w:ind w:left="0"/>
        <w:jc w:val="both"/>
      </w:pPr>
      <w:r>
        <w:rPr>
          <w:rFonts w:ascii="Times New Roman"/>
          <w:b w:val="false"/>
          <w:i w:val="false"/>
          <w:color w:val="000000"/>
          <w:sz w:val="28"/>
        </w:rPr>
        <w:t>
      өнімнің номенклатурасы және оған қойылатын техникалық шарттар;</w:t>
      </w:r>
    </w:p>
    <w:p>
      <w:pPr>
        <w:spacing w:after="0"/>
        <w:ind w:left="0"/>
        <w:jc w:val="both"/>
      </w:pPr>
      <w:r>
        <w:rPr>
          <w:rFonts w:ascii="Times New Roman"/>
          <w:b w:val="false"/>
          <w:i w:val="false"/>
          <w:color w:val="000000"/>
          <w:sz w:val="28"/>
        </w:rPr>
        <w:t>
      өнімдер мен жартылай фабрикаттардың сапасын анықтау әдістері;</w:t>
      </w:r>
    </w:p>
    <w:p>
      <w:pPr>
        <w:spacing w:after="0"/>
        <w:ind w:left="0"/>
        <w:jc w:val="both"/>
      </w:pPr>
      <w:r>
        <w:rPr>
          <w:rFonts w:ascii="Times New Roman"/>
          <w:b w:val="false"/>
          <w:i w:val="false"/>
          <w:color w:val="000000"/>
          <w:sz w:val="28"/>
        </w:rPr>
        <w:t>
      байланыстырғыштың, желім құрамдардың, минералды мақта талшығының қасиеттері;</w:t>
      </w:r>
    </w:p>
    <w:p>
      <w:pPr>
        <w:spacing w:after="0"/>
        <w:ind w:left="0"/>
        <w:jc w:val="both"/>
      </w:pPr>
      <w:r>
        <w:rPr>
          <w:rFonts w:ascii="Times New Roman"/>
          <w:b w:val="false"/>
          <w:i w:val="false"/>
          <w:color w:val="000000"/>
          <w:sz w:val="28"/>
        </w:rPr>
        <w:t>
      өнімді орау тәсілдері мен тәртібі;</w:t>
      </w:r>
    </w:p>
    <w:p>
      <w:pPr>
        <w:spacing w:after="0"/>
        <w:ind w:left="0"/>
        <w:jc w:val="both"/>
      </w:pPr>
      <w:r>
        <w:rPr>
          <w:rFonts w:ascii="Times New Roman"/>
          <w:b w:val="false"/>
          <w:i w:val="false"/>
          <w:color w:val="000000"/>
          <w:sz w:val="28"/>
        </w:rPr>
        <w:t>
      материалдар, отын шығысының, дайын өнім шығысының нормалары;</w:t>
      </w:r>
    </w:p>
    <w:p>
      <w:pPr>
        <w:spacing w:after="0"/>
        <w:ind w:left="0"/>
        <w:jc w:val="both"/>
      </w:pPr>
      <w:r>
        <w:rPr>
          <w:rFonts w:ascii="Times New Roman"/>
          <w:b w:val="false"/>
          <w:i w:val="false"/>
          <w:color w:val="000000"/>
          <w:sz w:val="28"/>
        </w:rPr>
        <w:t>
      механизмдердің сигнал беру, бақылау, бұғаттау және майлау жүйесі;</w:t>
      </w:r>
    </w:p>
    <w:p>
      <w:pPr>
        <w:spacing w:after="0"/>
        <w:ind w:left="0"/>
        <w:jc w:val="both"/>
      </w:pPr>
      <w:r>
        <w:rPr>
          <w:rFonts w:ascii="Times New Roman"/>
          <w:b w:val="false"/>
          <w:i w:val="false"/>
          <w:color w:val="000000"/>
          <w:sz w:val="28"/>
        </w:rPr>
        <w:t>
      газ шаруашылығын пайдалану тәртібі.</w:t>
      </w:r>
    </w:p>
    <w:bookmarkStart w:name="z373" w:id="368"/>
    <w:p>
      <w:pPr>
        <w:spacing w:after="0"/>
        <w:ind w:left="0"/>
        <w:jc w:val="left"/>
      </w:pPr>
      <w:r>
        <w:rPr>
          <w:rFonts w:ascii="Times New Roman"/>
          <w:b/>
          <w:i w:val="false"/>
          <w:color w:val="000000"/>
        </w:rPr>
        <w:t xml:space="preserve"> 94-параграф. Жабдықтың конвейерлік желісінің операторы, 5-разряд</w:t>
      </w:r>
    </w:p>
    <w:bookmarkEnd w:id="368"/>
    <w:bookmarkStart w:name="z374" w:id="369"/>
    <w:p>
      <w:pPr>
        <w:spacing w:after="0"/>
        <w:ind w:left="0"/>
        <w:jc w:val="both"/>
      </w:pPr>
      <w:r>
        <w:rPr>
          <w:rFonts w:ascii="Times New Roman"/>
          <w:b w:val="false"/>
          <w:i w:val="false"/>
          <w:color w:val="000000"/>
          <w:sz w:val="28"/>
        </w:rPr>
        <w:t>
      207. Жұмыс сипаттамасы:</w:t>
      </w:r>
    </w:p>
    <w:bookmarkEnd w:id="369"/>
    <w:p>
      <w:pPr>
        <w:spacing w:after="0"/>
        <w:ind w:left="0"/>
        <w:jc w:val="both"/>
      </w:pPr>
      <w:r>
        <w:rPr>
          <w:rFonts w:ascii="Times New Roman"/>
          <w:b w:val="false"/>
          <w:i w:val="false"/>
          <w:color w:val="000000"/>
          <w:sz w:val="28"/>
        </w:rPr>
        <w:t>
      талшықты тұндыру камерасы бар ағында орнатылған конвейерлік желіде минерал мақта плиталарын, қабықтарды, орамалы цилиндрлерге арналған дайындамаларды өндіру процесін жүргізу;</w:t>
      </w:r>
    </w:p>
    <w:p>
      <w:pPr>
        <w:spacing w:after="0"/>
        <w:ind w:left="0"/>
        <w:jc w:val="both"/>
      </w:pPr>
      <w:r>
        <w:rPr>
          <w:rFonts w:ascii="Times New Roman"/>
          <w:b w:val="false"/>
          <w:i w:val="false"/>
          <w:color w:val="000000"/>
          <w:sz w:val="28"/>
        </w:rPr>
        <w:t>
      талшық тұндыру камерасынан кілемнің жылжуын бақылау;</w:t>
      </w:r>
    </w:p>
    <w:p>
      <w:pPr>
        <w:spacing w:after="0"/>
        <w:ind w:left="0"/>
        <w:jc w:val="both"/>
      </w:pPr>
      <w:r>
        <w:rPr>
          <w:rFonts w:ascii="Times New Roman"/>
          <w:b w:val="false"/>
          <w:i w:val="false"/>
          <w:color w:val="000000"/>
          <w:sz w:val="28"/>
        </w:rPr>
        <w:t>
      кілемнің қалыңдығын және байланыстырғыштың берілуін реттеу;</w:t>
      </w:r>
    </w:p>
    <w:p>
      <w:pPr>
        <w:spacing w:after="0"/>
        <w:ind w:left="0"/>
        <w:jc w:val="both"/>
      </w:pPr>
      <w:r>
        <w:rPr>
          <w:rFonts w:ascii="Times New Roman"/>
          <w:b w:val="false"/>
          <w:i w:val="false"/>
          <w:color w:val="000000"/>
          <w:sz w:val="28"/>
        </w:rPr>
        <w:t>
      ағынды желінің жылдамдығын реттеу, минералды талшықтың сапасын бақылау;</w:t>
      </w:r>
    </w:p>
    <w:p>
      <w:pPr>
        <w:spacing w:after="0"/>
        <w:ind w:left="0"/>
        <w:jc w:val="both"/>
      </w:pPr>
      <w:r>
        <w:rPr>
          <w:rFonts w:ascii="Times New Roman"/>
          <w:b w:val="false"/>
          <w:i w:val="false"/>
          <w:color w:val="000000"/>
          <w:sz w:val="28"/>
        </w:rPr>
        <w:t>
      желдеткіштердің, түтін сорғыштардың жұмысын бақылау, оларды іске қосу және тоқтату;</w:t>
      </w:r>
    </w:p>
    <w:p>
      <w:pPr>
        <w:spacing w:after="0"/>
        <w:ind w:left="0"/>
        <w:jc w:val="both"/>
      </w:pPr>
      <w:r>
        <w:rPr>
          <w:rFonts w:ascii="Times New Roman"/>
          <w:b w:val="false"/>
          <w:i w:val="false"/>
          <w:color w:val="000000"/>
          <w:sz w:val="28"/>
        </w:rPr>
        <w:t>
      шаң ұстау қондырғысын іске қосу, жұмыс және тоқтату;</w:t>
      </w:r>
    </w:p>
    <w:p>
      <w:pPr>
        <w:spacing w:after="0"/>
        <w:ind w:left="0"/>
        <w:jc w:val="both"/>
      </w:pPr>
      <w:r>
        <w:rPr>
          <w:rFonts w:ascii="Times New Roman"/>
          <w:b w:val="false"/>
          <w:i w:val="false"/>
          <w:color w:val="000000"/>
          <w:sz w:val="28"/>
        </w:rPr>
        <w:t>
      бақылау-өлшеу аспаптарын, жылу тасығыштың температурасын қадағалау, жылумен өңдеу режимін сақтау;</w:t>
      </w:r>
    </w:p>
    <w:p>
      <w:pPr>
        <w:spacing w:after="0"/>
        <w:ind w:left="0"/>
        <w:jc w:val="both"/>
      </w:pPr>
      <w:r>
        <w:rPr>
          <w:rFonts w:ascii="Times New Roman"/>
          <w:b w:val="false"/>
          <w:i w:val="false"/>
          <w:color w:val="000000"/>
          <w:sz w:val="28"/>
        </w:rPr>
        <w:t>
      циркуляциялық, соратын желдеткіштердің, салқындату аймағының желдеткіштерінің жұмысын қадағалау;</w:t>
      </w:r>
    </w:p>
    <w:p>
      <w:pPr>
        <w:spacing w:after="0"/>
        <w:ind w:left="0"/>
        <w:jc w:val="both"/>
      </w:pPr>
      <w:r>
        <w:rPr>
          <w:rFonts w:ascii="Times New Roman"/>
          <w:b w:val="false"/>
          <w:i w:val="false"/>
          <w:color w:val="000000"/>
          <w:sz w:val="28"/>
        </w:rPr>
        <w:t>
      басқару қалқанына кернеу беру;</w:t>
      </w:r>
    </w:p>
    <w:p>
      <w:pPr>
        <w:spacing w:after="0"/>
        <w:ind w:left="0"/>
        <w:jc w:val="both"/>
      </w:pPr>
      <w:r>
        <w:rPr>
          <w:rFonts w:ascii="Times New Roman"/>
          <w:b w:val="false"/>
          <w:i w:val="false"/>
          <w:color w:val="000000"/>
          <w:sz w:val="28"/>
        </w:rPr>
        <w:t>
      түйіршіктегіштердің, ұсақтағыштардың, талшық тұндыру камерасына қалдықтарды жіберу желдеткішінің жұмысын қосу, тоқтату және қадағалау;</w:t>
      </w:r>
    </w:p>
    <w:p>
      <w:pPr>
        <w:spacing w:after="0"/>
        <w:ind w:left="0"/>
        <w:jc w:val="both"/>
      </w:pPr>
      <w:r>
        <w:rPr>
          <w:rFonts w:ascii="Times New Roman"/>
          <w:b w:val="false"/>
          <w:i w:val="false"/>
          <w:color w:val="000000"/>
          <w:sz w:val="28"/>
        </w:rPr>
        <w:t>
      жабдықтың жұмысын технологиялық схема бойынша қадағалау.</w:t>
      </w:r>
    </w:p>
    <w:bookmarkStart w:name="z375" w:id="370"/>
    <w:p>
      <w:pPr>
        <w:spacing w:after="0"/>
        <w:ind w:left="0"/>
        <w:jc w:val="both"/>
      </w:pPr>
      <w:r>
        <w:rPr>
          <w:rFonts w:ascii="Times New Roman"/>
          <w:b w:val="false"/>
          <w:i w:val="false"/>
          <w:color w:val="000000"/>
          <w:sz w:val="28"/>
        </w:rPr>
        <w:t>
      208. Білуге тиіс:</w:t>
      </w:r>
    </w:p>
    <w:bookmarkEnd w:id="370"/>
    <w:p>
      <w:pPr>
        <w:spacing w:after="0"/>
        <w:ind w:left="0"/>
        <w:jc w:val="both"/>
      </w:pPr>
      <w:r>
        <w:rPr>
          <w:rFonts w:ascii="Times New Roman"/>
          <w:b w:val="false"/>
          <w:i w:val="false"/>
          <w:color w:val="000000"/>
          <w:sz w:val="28"/>
        </w:rPr>
        <w:t>
      талшықты тұндыру және полимерлеу камераларының, шаңды ұстау қондырғыларының, транспортерді дымқыл тазалау жүйелерінің, талшықты тұндыру камераларының құрылғысы;</w:t>
      </w:r>
    </w:p>
    <w:p>
      <w:pPr>
        <w:spacing w:after="0"/>
        <w:ind w:left="0"/>
        <w:jc w:val="both"/>
      </w:pPr>
      <w:r>
        <w:rPr>
          <w:rFonts w:ascii="Times New Roman"/>
          <w:b w:val="false"/>
          <w:i w:val="false"/>
          <w:color w:val="000000"/>
          <w:sz w:val="28"/>
        </w:rPr>
        <w:t>
      минералды мақта өндірісінің технологиялық процесі;</w:t>
      </w:r>
    </w:p>
    <w:p>
      <w:pPr>
        <w:spacing w:after="0"/>
        <w:ind w:left="0"/>
        <w:jc w:val="both"/>
      </w:pPr>
      <w:r>
        <w:rPr>
          <w:rFonts w:ascii="Times New Roman"/>
          <w:b w:val="false"/>
          <w:i w:val="false"/>
          <w:color w:val="000000"/>
          <w:sz w:val="28"/>
        </w:rPr>
        <w:t>
      талшыққа, байлауға, кілемге қойылатын талаптар;</w:t>
      </w:r>
    </w:p>
    <w:p>
      <w:pPr>
        <w:spacing w:after="0"/>
        <w:ind w:left="0"/>
        <w:jc w:val="both"/>
      </w:pPr>
      <w:r>
        <w:rPr>
          <w:rFonts w:ascii="Times New Roman"/>
          <w:b w:val="false"/>
          <w:i w:val="false"/>
          <w:color w:val="000000"/>
          <w:sz w:val="28"/>
        </w:rPr>
        <w:t>
      бұғаттау, сигнал беру жүйесін;</w:t>
      </w:r>
    </w:p>
    <w:p>
      <w:pPr>
        <w:spacing w:after="0"/>
        <w:ind w:left="0"/>
        <w:jc w:val="both"/>
      </w:pPr>
      <w:r>
        <w:rPr>
          <w:rFonts w:ascii="Times New Roman"/>
          <w:b w:val="false"/>
          <w:i w:val="false"/>
          <w:color w:val="000000"/>
          <w:sz w:val="28"/>
        </w:rPr>
        <w:t>
      ағынды желіні іске қосу, барлық агрегаттар мен механизмдерді қайта баптау және тоқтату тәртібі;</w:t>
      </w:r>
    </w:p>
    <w:p>
      <w:pPr>
        <w:spacing w:after="0"/>
        <w:ind w:left="0"/>
        <w:jc w:val="both"/>
      </w:pPr>
      <w:r>
        <w:rPr>
          <w:rFonts w:ascii="Times New Roman"/>
          <w:b w:val="false"/>
          <w:i w:val="false"/>
          <w:color w:val="000000"/>
          <w:sz w:val="28"/>
        </w:rPr>
        <w:t>
      бұйымдардың номенклатурасы;</w:t>
      </w:r>
    </w:p>
    <w:p>
      <w:pPr>
        <w:spacing w:after="0"/>
        <w:ind w:left="0"/>
        <w:jc w:val="both"/>
      </w:pPr>
      <w:r>
        <w:rPr>
          <w:rFonts w:ascii="Times New Roman"/>
          <w:b w:val="false"/>
          <w:i w:val="false"/>
          <w:color w:val="000000"/>
          <w:sz w:val="28"/>
        </w:rPr>
        <w:t>
      газ шаруашылығын пайдалану тәртібі.</w:t>
      </w:r>
    </w:p>
    <w:bookmarkStart w:name="z376" w:id="371"/>
    <w:p>
      <w:pPr>
        <w:spacing w:after="0"/>
        <w:ind w:left="0"/>
        <w:jc w:val="left"/>
      </w:pPr>
      <w:r>
        <w:rPr>
          <w:rFonts w:ascii="Times New Roman"/>
          <w:b/>
          <w:i w:val="false"/>
          <w:color w:val="000000"/>
        </w:rPr>
        <w:t xml:space="preserve"> 95-параграф. Жүгіргіш, 3-разряд</w:t>
      </w:r>
    </w:p>
    <w:bookmarkEnd w:id="371"/>
    <w:bookmarkStart w:name="z377" w:id="372"/>
    <w:p>
      <w:pPr>
        <w:spacing w:after="0"/>
        <w:ind w:left="0"/>
        <w:jc w:val="both"/>
      </w:pPr>
      <w:r>
        <w:rPr>
          <w:rFonts w:ascii="Times New Roman"/>
          <w:b w:val="false"/>
          <w:i w:val="false"/>
          <w:color w:val="000000"/>
          <w:sz w:val="28"/>
        </w:rPr>
        <w:t>
      209. Жұмыс сипаттамасы:</w:t>
      </w:r>
    </w:p>
    <w:bookmarkEnd w:id="372"/>
    <w:p>
      <w:pPr>
        <w:spacing w:after="0"/>
        <w:ind w:left="0"/>
        <w:jc w:val="both"/>
      </w:pPr>
      <w:r>
        <w:rPr>
          <w:rFonts w:ascii="Times New Roman"/>
          <w:b w:val="false"/>
          <w:i w:val="false"/>
          <w:color w:val="000000"/>
          <w:sz w:val="28"/>
        </w:rPr>
        <w:t>
      жүгіргіштерде талап етілетін кебу дәрежесіне дейін асбестті өңдеу процесін жүргізу;</w:t>
      </w:r>
    </w:p>
    <w:p>
      <w:pPr>
        <w:spacing w:after="0"/>
        <w:ind w:left="0"/>
        <w:jc w:val="both"/>
      </w:pPr>
      <w:r>
        <w:rPr>
          <w:rFonts w:ascii="Times New Roman"/>
          <w:b w:val="false"/>
          <w:i w:val="false"/>
          <w:color w:val="000000"/>
          <w:sz w:val="28"/>
        </w:rPr>
        <w:t>
      жүгіргіштерді іске қосу, сигнализацияны қосу және жүгіргіштерді асбестпен тиеу;</w:t>
      </w:r>
    </w:p>
    <w:p>
      <w:pPr>
        <w:spacing w:after="0"/>
        <w:ind w:left="0"/>
        <w:jc w:val="both"/>
      </w:pPr>
      <w:r>
        <w:rPr>
          <w:rFonts w:ascii="Times New Roman"/>
          <w:b w:val="false"/>
          <w:i w:val="false"/>
          <w:color w:val="000000"/>
          <w:sz w:val="28"/>
        </w:rPr>
        <w:t>
      асбестті ылғалдандыру, өңделген асбесті түсіру, іске қосу аппаратурасы мен сигнализацияны тексеру;</w:t>
      </w:r>
    </w:p>
    <w:p>
      <w:pPr>
        <w:spacing w:after="0"/>
        <w:ind w:left="0"/>
        <w:jc w:val="both"/>
      </w:pPr>
      <w:r>
        <w:rPr>
          <w:rFonts w:ascii="Times New Roman"/>
          <w:b w:val="false"/>
          <w:i w:val="false"/>
          <w:color w:val="000000"/>
          <w:sz w:val="28"/>
        </w:rPr>
        <w:t>
      жабдықты тазалау және майлау, оның жұмысындағы ұсақ ақауларды жою;</w:t>
      </w:r>
    </w:p>
    <w:p>
      <w:pPr>
        <w:spacing w:after="0"/>
        <w:ind w:left="0"/>
        <w:jc w:val="both"/>
      </w:pPr>
      <w:r>
        <w:rPr>
          <w:rFonts w:ascii="Times New Roman"/>
          <w:b w:val="false"/>
          <w:i w:val="false"/>
          <w:color w:val="000000"/>
          <w:sz w:val="28"/>
        </w:rPr>
        <w:t>
      қызмет көрсетілетін жабдықты жөндеуге қатысу.</w:t>
      </w:r>
    </w:p>
    <w:bookmarkStart w:name="z378" w:id="373"/>
    <w:p>
      <w:pPr>
        <w:spacing w:after="0"/>
        <w:ind w:left="0"/>
        <w:jc w:val="both"/>
      </w:pPr>
      <w:r>
        <w:rPr>
          <w:rFonts w:ascii="Times New Roman"/>
          <w:b w:val="false"/>
          <w:i w:val="false"/>
          <w:color w:val="000000"/>
          <w:sz w:val="28"/>
        </w:rPr>
        <w:t>
      210. Білуге тиіс:</w:t>
      </w:r>
    </w:p>
    <w:bookmarkEnd w:id="373"/>
    <w:p>
      <w:pPr>
        <w:spacing w:after="0"/>
        <w:ind w:left="0"/>
        <w:jc w:val="both"/>
      </w:pPr>
      <w:r>
        <w:rPr>
          <w:rFonts w:ascii="Times New Roman"/>
          <w:b w:val="false"/>
          <w:i w:val="false"/>
          <w:color w:val="000000"/>
          <w:sz w:val="28"/>
        </w:rPr>
        <w:t>
      жүгіргіштердің құрылысы және жұмыс істеу принципі;</w:t>
      </w:r>
    </w:p>
    <w:p>
      <w:pPr>
        <w:spacing w:after="0"/>
        <w:ind w:left="0"/>
        <w:jc w:val="both"/>
      </w:pPr>
      <w:r>
        <w:rPr>
          <w:rFonts w:ascii="Times New Roman"/>
          <w:b w:val="false"/>
          <w:i w:val="false"/>
          <w:color w:val="000000"/>
          <w:sz w:val="28"/>
        </w:rPr>
        <w:t>
      асбест қасиеттері;</w:t>
      </w:r>
    </w:p>
    <w:p>
      <w:pPr>
        <w:spacing w:after="0"/>
        <w:ind w:left="0"/>
        <w:jc w:val="both"/>
      </w:pPr>
      <w:r>
        <w:rPr>
          <w:rFonts w:ascii="Times New Roman"/>
          <w:b w:val="false"/>
          <w:i w:val="false"/>
          <w:color w:val="000000"/>
          <w:sz w:val="28"/>
        </w:rPr>
        <w:t>
      асбестке асбест-цемент бұйымдары өндірісінің технологиялық картасымен қойылатын талаптар;</w:t>
      </w:r>
    </w:p>
    <w:p>
      <w:pPr>
        <w:spacing w:after="0"/>
        <w:ind w:left="0"/>
        <w:jc w:val="both"/>
      </w:pPr>
      <w:r>
        <w:rPr>
          <w:rFonts w:ascii="Times New Roman"/>
          <w:b w:val="false"/>
          <w:i w:val="false"/>
          <w:color w:val="000000"/>
          <w:sz w:val="28"/>
        </w:rPr>
        <w:t>
      жүгіргіштерде асбестті өңдеу тәртібі.</w:t>
      </w:r>
    </w:p>
    <w:bookmarkStart w:name="z379" w:id="374"/>
    <w:p>
      <w:pPr>
        <w:spacing w:after="0"/>
        <w:ind w:left="0"/>
        <w:jc w:val="left"/>
      </w:pPr>
      <w:r>
        <w:rPr>
          <w:rFonts w:ascii="Times New Roman"/>
          <w:b/>
          <w:i w:val="false"/>
          <w:color w:val="000000"/>
        </w:rPr>
        <w:t xml:space="preserve"> 96-параграф. Жылу оқшаулағыш бұйымдарды кептіруші, 2-разряд</w:t>
      </w:r>
    </w:p>
    <w:bookmarkEnd w:id="374"/>
    <w:bookmarkStart w:name="z380" w:id="375"/>
    <w:p>
      <w:pPr>
        <w:spacing w:after="0"/>
        <w:ind w:left="0"/>
        <w:jc w:val="both"/>
      </w:pPr>
      <w:r>
        <w:rPr>
          <w:rFonts w:ascii="Times New Roman"/>
          <w:b w:val="false"/>
          <w:i w:val="false"/>
          <w:color w:val="000000"/>
          <w:sz w:val="28"/>
        </w:rPr>
        <w:t>
      211. Жұмыс сипаттамасы:</w:t>
      </w:r>
    </w:p>
    <w:bookmarkEnd w:id="375"/>
    <w:p>
      <w:pPr>
        <w:spacing w:after="0"/>
        <w:ind w:left="0"/>
        <w:jc w:val="both"/>
      </w:pPr>
      <w:r>
        <w:rPr>
          <w:rFonts w:ascii="Times New Roman"/>
          <w:b w:val="false"/>
          <w:i w:val="false"/>
          <w:color w:val="000000"/>
          <w:sz w:val="28"/>
        </w:rPr>
        <w:t>
      туннель, конвейер және өзге де кептіргіштерде минералды мақта, перлит, вермикулит, совелит, диатомдық және өзге жылу оқшаулағыш бұйымдарды кептіруге арналған тұғырықтар мен вагоншаларды дайындау;</w:t>
      </w:r>
    </w:p>
    <w:p>
      <w:pPr>
        <w:spacing w:after="0"/>
        <w:ind w:left="0"/>
        <w:jc w:val="both"/>
      </w:pPr>
      <w:r>
        <w:rPr>
          <w:rFonts w:ascii="Times New Roman"/>
          <w:b w:val="false"/>
          <w:i w:val="false"/>
          <w:color w:val="000000"/>
          <w:sz w:val="28"/>
        </w:rPr>
        <w:t>
      вагоншаларды кептіргіштерге біркелкі тиеу мен беруді және уақтылы түсіруді қамтамасыз ету;</w:t>
      </w:r>
    </w:p>
    <w:p>
      <w:pPr>
        <w:spacing w:after="0"/>
        <w:ind w:left="0"/>
        <w:jc w:val="both"/>
      </w:pPr>
      <w:r>
        <w:rPr>
          <w:rFonts w:ascii="Times New Roman"/>
          <w:b w:val="false"/>
          <w:i w:val="false"/>
          <w:color w:val="000000"/>
          <w:sz w:val="28"/>
        </w:rPr>
        <w:t>
      желдеткіштердің, итергіштердің және өзге де механизмдердің жұмысын реттеу.</w:t>
      </w:r>
    </w:p>
    <w:bookmarkStart w:name="z381" w:id="376"/>
    <w:p>
      <w:pPr>
        <w:spacing w:after="0"/>
        <w:ind w:left="0"/>
        <w:jc w:val="both"/>
      </w:pPr>
      <w:r>
        <w:rPr>
          <w:rFonts w:ascii="Times New Roman"/>
          <w:b w:val="false"/>
          <w:i w:val="false"/>
          <w:color w:val="000000"/>
          <w:sz w:val="28"/>
        </w:rPr>
        <w:t>
      212. Білуге тиіс:</w:t>
      </w:r>
    </w:p>
    <w:bookmarkEnd w:id="376"/>
    <w:p>
      <w:pPr>
        <w:spacing w:after="0"/>
        <w:ind w:left="0"/>
        <w:jc w:val="both"/>
      </w:pPr>
      <w:r>
        <w:rPr>
          <w:rFonts w:ascii="Times New Roman"/>
          <w:b w:val="false"/>
          <w:i w:val="false"/>
          <w:color w:val="000000"/>
          <w:sz w:val="28"/>
        </w:rPr>
        <w:t>
      кептіргіштердің құрылғысы;</w:t>
      </w:r>
    </w:p>
    <w:p>
      <w:pPr>
        <w:spacing w:after="0"/>
        <w:ind w:left="0"/>
        <w:jc w:val="both"/>
      </w:pPr>
      <w:r>
        <w:rPr>
          <w:rFonts w:ascii="Times New Roman"/>
          <w:b w:val="false"/>
          <w:i w:val="false"/>
          <w:color w:val="000000"/>
          <w:sz w:val="28"/>
        </w:rPr>
        <w:t>
      вагоншаларға жылу оқшаулағыш бұйымдарды салу тәртібі;</w:t>
      </w:r>
    </w:p>
    <w:p>
      <w:pPr>
        <w:spacing w:after="0"/>
        <w:ind w:left="0"/>
        <w:jc w:val="both"/>
      </w:pPr>
      <w:r>
        <w:rPr>
          <w:rFonts w:ascii="Times New Roman"/>
          <w:b w:val="false"/>
          <w:i w:val="false"/>
          <w:color w:val="000000"/>
          <w:sz w:val="28"/>
        </w:rPr>
        <w:t>
      бұйымдарды кептірудің технологиялық режимі;</w:t>
      </w:r>
    </w:p>
    <w:p>
      <w:pPr>
        <w:spacing w:after="0"/>
        <w:ind w:left="0"/>
        <w:jc w:val="both"/>
      </w:pPr>
      <w:r>
        <w:rPr>
          <w:rFonts w:ascii="Times New Roman"/>
          <w:b w:val="false"/>
          <w:i w:val="false"/>
          <w:color w:val="000000"/>
          <w:sz w:val="28"/>
        </w:rPr>
        <w:t>
      жабдықты іске қосу, реттеу және тоқтату тәртібі;</w:t>
      </w:r>
    </w:p>
    <w:p>
      <w:pPr>
        <w:spacing w:after="0"/>
        <w:ind w:left="0"/>
        <w:jc w:val="both"/>
      </w:pPr>
      <w:r>
        <w:rPr>
          <w:rFonts w:ascii="Times New Roman"/>
          <w:b w:val="false"/>
          <w:i w:val="false"/>
          <w:color w:val="000000"/>
          <w:sz w:val="28"/>
        </w:rPr>
        <w:t>
      дабыл және желдету жүйесі;</w:t>
      </w:r>
    </w:p>
    <w:p>
      <w:pPr>
        <w:spacing w:after="0"/>
        <w:ind w:left="0"/>
        <w:jc w:val="both"/>
      </w:pPr>
      <w:r>
        <w:rPr>
          <w:rFonts w:ascii="Times New Roman"/>
          <w:b w:val="false"/>
          <w:i w:val="false"/>
          <w:color w:val="000000"/>
          <w:sz w:val="28"/>
        </w:rPr>
        <w:t>
      кептіргіштердің жұмыс кестесі.</w:t>
      </w:r>
    </w:p>
    <w:bookmarkStart w:name="z382" w:id="377"/>
    <w:p>
      <w:pPr>
        <w:spacing w:after="0"/>
        <w:ind w:left="0"/>
        <w:jc w:val="left"/>
      </w:pPr>
      <w:r>
        <w:rPr>
          <w:rFonts w:ascii="Times New Roman"/>
          <w:b/>
          <w:i w:val="false"/>
          <w:color w:val="000000"/>
        </w:rPr>
        <w:t xml:space="preserve"> 97-параграф. Жылу оқшаулағыш бұйымдарды кептіруші, 3-разряд</w:t>
      </w:r>
    </w:p>
    <w:bookmarkEnd w:id="377"/>
    <w:bookmarkStart w:name="z383" w:id="378"/>
    <w:p>
      <w:pPr>
        <w:spacing w:after="0"/>
        <w:ind w:left="0"/>
        <w:jc w:val="both"/>
      </w:pPr>
      <w:r>
        <w:rPr>
          <w:rFonts w:ascii="Times New Roman"/>
          <w:b w:val="false"/>
          <w:i w:val="false"/>
          <w:color w:val="000000"/>
          <w:sz w:val="28"/>
        </w:rPr>
        <w:t>
      213. Жұмыс сипаттамасы:</w:t>
      </w:r>
    </w:p>
    <w:bookmarkEnd w:id="378"/>
    <w:p>
      <w:pPr>
        <w:spacing w:after="0"/>
        <w:ind w:left="0"/>
        <w:jc w:val="both"/>
      </w:pPr>
      <w:r>
        <w:rPr>
          <w:rFonts w:ascii="Times New Roman"/>
          <w:b w:val="false"/>
          <w:i w:val="false"/>
          <w:color w:val="000000"/>
          <w:sz w:val="28"/>
        </w:rPr>
        <w:t>
      минерал мақта, перлит, вермикулит, совелит, диатомдық және өзге жылу оқшаулағыш бұйымдарды туннель, конвейер және өзге кептіргіштерде берілген режим бойынша кептіру процесін жүргізу;</w:t>
      </w:r>
    </w:p>
    <w:p>
      <w:pPr>
        <w:spacing w:after="0"/>
        <w:ind w:left="0"/>
        <w:jc w:val="both"/>
      </w:pPr>
      <w:r>
        <w:rPr>
          <w:rFonts w:ascii="Times New Roman"/>
          <w:b w:val="false"/>
          <w:i w:val="false"/>
          <w:color w:val="000000"/>
          <w:sz w:val="28"/>
        </w:rPr>
        <w:t>
      кептіргіштерді, желдеткіштерді және өзге де механизмдерді іске қосу, баптау және тоқтату;</w:t>
      </w:r>
    </w:p>
    <w:p>
      <w:pPr>
        <w:spacing w:after="0"/>
        <w:ind w:left="0"/>
        <w:jc w:val="both"/>
      </w:pPr>
      <w:r>
        <w:rPr>
          <w:rFonts w:ascii="Times New Roman"/>
          <w:b w:val="false"/>
          <w:i w:val="false"/>
          <w:color w:val="000000"/>
          <w:sz w:val="28"/>
        </w:rPr>
        <w:t>
      кептіру оттықтары форсункаларының немесе оттықтарының жұмысын қадағалау;</w:t>
      </w:r>
    </w:p>
    <w:p>
      <w:pPr>
        <w:spacing w:after="0"/>
        <w:ind w:left="0"/>
        <w:jc w:val="both"/>
      </w:pPr>
      <w:r>
        <w:rPr>
          <w:rFonts w:ascii="Times New Roman"/>
          <w:b w:val="false"/>
          <w:i w:val="false"/>
          <w:color w:val="000000"/>
          <w:sz w:val="28"/>
        </w:rPr>
        <w:t>
      форсункаларға немесе оттықтарға отын мен ауаның берілуін реттеу;</w:t>
      </w:r>
    </w:p>
    <w:p>
      <w:pPr>
        <w:spacing w:after="0"/>
        <w:ind w:left="0"/>
        <w:jc w:val="both"/>
      </w:pPr>
      <w:r>
        <w:rPr>
          <w:rFonts w:ascii="Times New Roman"/>
          <w:b w:val="false"/>
          <w:i w:val="false"/>
          <w:color w:val="000000"/>
          <w:sz w:val="28"/>
        </w:rPr>
        <w:t>
      кептіру аймақтары бойынша қажетті температураны қамтамасыз ету;</w:t>
      </w:r>
    </w:p>
    <w:p>
      <w:pPr>
        <w:spacing w:after="0"/>
        <w:ind w:left="0"/>
        <w:jc w:val="both"/>
      </w:pPr>
      <w:r>
        <w:rPr>
          <w:rFonts w:ascii="Times New Roman"/>
          <w:b w:val="false"/>
          <w:i w:val="false"/>
          <w:color w:val="000000"/>
          <w:sz w:val="28"/>
        </w:rPr>
        <w:t>
      кептіру процесінің журналын жүргізу.</w:t>
      </w:r>
    </w:p>
    <w:bookmarkStart w:name="z384" w:id="379"/>
    <w:p>
      <w:pPr>
        <w:spacing w:after="0"/>
        <w:ind w:left="0"/>
        <w:jc w:val="both"/>
      </w:pPr>
      <w:r>
        <w:rPr>
          <w:rFonts w:ascii="Times New Roman"/>
          <w:b w:val="false"/>
          <w:i w:val="false"/>
          <w:color w:val="000000"/>
          <w:sz w:val="28"/>
        </w:rPr>
        <w:t>
      214. Білуге тиіс:</w:t>
      </w:r>
    </w:p>
    <w:bookmarkEnd w:id="379"/>
    <w:p>
      <w:pPr>
        <w:spacing w:after="0"/>
        <w:ind w:left="0"/>
        <w:jc w:val="both"/>
      </w:pPr>
      <w:r>
        <w:rPr>
          <w:rFonts w:ascii="Times New Roman"/>
          <w:b w:val="false"/>
          <w:i w:val="false"/>
          <w:color w:val="000000"/>
          <w:sz w:val="28"/>
        </w:rPr>
        <w:t>
      әртүрлі конструкцияларды және олармен байланысты механизмдерді кептіргіштердің құрылғысы;</w:t>
      </w:r>
    </w:p>
    <w:p>
      <w:pPr>
        <w:spacing w:after="0"/>
        <w:ind w:left="0"/>
        <w:jc w:val="both"/>
      </w:pPr>
      <w:r>
        <w:rPr>
          <w:rFonts w:ascii="Times New Roman"/>
          <w:b w:val="false"/>
          <w:i w:val="false"/>
          <w:color w:val="000000"/>
          <w:sz w:val="28"/>
        </w:rPr>
        <w:t>
      бұйымдарға қойылатын техникалық талаптар;</w:t>
      </w:r>
    </w:p>
    <w:p>
      <w:pPr>
        <w:spacing w:after="0"/>
        <w:ind w:left="0"/>
        <w:jc w:val="both"/>
      </w:pPr>
      <w:r>
        <w:rPr>
          <w:rFonts w:ascii="Times New Roman"/>
          <w:b w:val="false"/>
          <w:i w:val="false"/>
          <w:color w:val="000000"/>
          <w:sz w:val="28"/>
        </w:rPr>
        <w:t>
      бұйымдарды кептірудің технологиялық режимі;</w:t>
      </w:r>
    </w:p>
    <w:p>
      <w:pPr>
        <w:spacing w:after="0"/>
        <w:ind w:left="0"/>
        <w:jc w:val="both"/>
      </w:pPr>
      <w:r>
        <w:rPr>
          <w:rFonts w:ascii="Times New Roman"/>
          <w:b w:val="false"/>
          <w:i w:val="false"/>
          <w:color w:val="000000"/>
          <w:sz w:val="28"/>
        </w:rPr>
        <w:t>
      жалынның температурасын түсі бойынша анықтау тәртібі;</w:t>
      </w:r>
    </w:p>
    <w:p>
      <w:pPr>
        <w:spacing w:after="0"/>
        <w:ind w:left="0"/>
        <w:jc w:val="both"/>
      </w:pPr>
      <w:r>
        <w:rPr>
          <w:rFonts w:ascii="Times New Roman"/>
          <w:b w:val="false"/>
          <w:i w:val="false"/>
          <w:color w:val="000000"/>
          <w:sz w:val="28"/>
        </w:rPr>
        <w:t>
      бақылау-өлшеу аспаптарының жұмыс істеу принципі және мақсаты;</w:t>
      </w:r>
    </w:p>
    <w:p>
      <w:pPr>
        <w:spacing w:after="0"/>
        <w:ind w:left="0"/>
        <w:jc w:val="both"/>
      </w:pPr>
      <w:r>
        <w:rPr>
          <w:rFonts w:ascii="Times New Roman"/>
          <w:b w:val="false"/>
          <w:i w:val="false"/>
          <w:color w:val="000000"/>
          <w:sz w:val="28"/>
        </w:rPr>
        <w:t>
      газ шаруашылығын пайдалану тәртібі.</w:t>
      </w:r>
    </w:p>
    <w:bookmarkStart w:name="z385" w:id="380"/>
    <w:p>
      <w:pPr>
        <w:spacing w:after="0"/>
        <w:ind w:left="0"/>
        <w:jc w:val="left"/>
      </w:pPr>
      <w:r>
        <w:rPr>
          <w:rFonts w:ascii="Times New Roman"/>
          <w:b/>
          <w:i w:val="false"/>
          <w:color w:val="000000"/>
        </w:rPr>
        <w:t xml:space="preserve"> 98-параграф. Жылу оқшаулағыш бұйымдарды түсіруші, 3-разряд</w:t>
      </w:r>
    </w:p>
    <w:bookmarkEnd w:id="380"/>
    <w:bookmarkStart w:name="z386" w:id="381"/>
    <w:p>
      <w:pPr>
        <w:spacing w:after="0"/>
        <w:ind w:left="0"/>
        <w:jc w:val="both"/>
      </w:pPr>
      <w:r>
        <w:rPr>
          <w:rFonts w:ascii="Times New Roman"/>
          <w:b w:val="false"/>
          <w:i w:val="false"/>
          <w:color w:val="000000"/>
          <w:sz w:val="28"/>
        </w:rPr>
        <w:t>
      215. Жұмыс сипаттамасы:</w:t>
      </w:r>
    </w:p>
    <w:bookmarkEnd w:id="381"/>
    <w:p>
      <w:pPr>
        <w:spacing w:after="0"/>
        <w:ind w:left="0"/>
        <w:jc w:val="both"/>
      </w:pPr>
      <w:r>
        <w:rPr>
          <w:rFonts w:ascii="Times New Roman"/>
          <w:b w:val="false"/>
          <w:i w:val="false"/>
          <w:color w:val="000000"/>
          <w:sz w:val="28"/>
        </w:rPr>
        <w:t>
      минералды мақта бұйымдарын конвейерлерден түсіру, аралық тасымалдауыштарға салу немесе қолмен ыдысқа орау және оларды қалқандарға немесе қатқабаттарға салу;</w:t>
      </w:r>
    </w:p>
    <w:p>
      <w:pPr>
        <w:spacing w:after="0"/>
        <w:ind w:left="0"/>
        <w:jc w:val="both"/>
      </w:pPr>
      <w:r>
        <w:rPr>
          <w:rFonts w:ascii="Times New Roman"/>
          <w:b w:val="false"/>
          <w:i w:val="false"/>
          <w:color w:val="000000"/>
          <w:sz w:val="28"/>
        </w:rPr>
        <w:t>
      сыртқы белгілері бойынша бұйымдарды бақылау;</w:t>
      </w:r>
    </w:p>
    <w:p>
      <w:pPr>
        <w:spacing w:after="0"/>
        <w:ind w:left="0"/>
        <w:jc w:val="both"/>
      </w:pPr>
      <w:r>
        <w:rPr>
          <w:rFonts w:ascii="Times New Roman"/>
          <w:b w:val="false"/>
          <w:i w:val="false"/>
          <w:color w:val="000000"/>
          <w:sz w:val="28"/>
        </w:rPr>
        <w:t>
      жану ошақтарын жою;</w:t>
      </w:r>
    </w:p>
    <w:p>
      <w:pPr>
        <w:spacing w:after="0"/>
        <w:ind w:left="0"/>
        <w:jc w:val="both"/>
      </w:pPr>
      <w:r>
        <w:rPr>
          <w:rFonts w:ascii="Times New Roman"/>
          <w:b w:val="false"/>
          <w:i w:val="false"/>
          <w:color w:val="000000"/>
          <w:sz w:val="28"/>
        </w:rPr>
        <w:t>
      бұйымдар сапасының нашарлауы туралы шеберге дабыл беру.</w:t>
      </w:r>
    </w:p>
    <w:bookmarkStart w:name="z387" w:id="382"/>
    <w:p>
      <w:pPr>
        <w:spacing w:after="0"/>
        <w:ind w:left="0"/>
        <w:jc w:val="both"/>
      </w:pPr>
      <w:r>
        <w:rPr>
          <w:rFonts w:ascii="Times New Roman"/>
          <w:b w:val="false"/>
          <w:i w:val="false"/>
          <w:color w:val="000000"/>
          <w:sz w:val="28"/>
        </w:rPr>
        <w:t>
      216. Білуге тиіс:</w:t>
      </w:r>
    </w:p>
    <w:bookmarkEnd w:id="382"/>
    <w:p>
      <w:pPr>
        <w:spacing w:after="0"/>
        <w:ind w:left="0"/>
        <w:jc w:val="both"/>
      </w:pPr>
      <w:r>
        <w:rPr>
          <w:rFonts w:ascii="Times New Roman"/>
          <w:b w:val="false"/>
          <w:i w:val="false"/>
          <w:color w:val="000000"/>
          <w:sz w:val="28"/>
        </w:rPr>
        <w:t>
      минералды мақтаға және одан жасалған бұйымдарға қойылатын талаптар;</w:t>
      </w:r>
    </w:p>
    <w:p>
      <w:pPr>
        <w:spacing w:after="0"/>
        <w:ind w:left="0"/>
        <w:jc w:val="both"/>
      </w:pPr>
      <w:r>
        <w:rPr>
          <w:rFonts w:ascii="Times New Roman"/>
          <w:b w:val="false"/>
          <w:i w:val="false"/>
          <w:color w:val="000000"/>
          <w:sz w:val="28"/>
        </w:rPr>
        <w:t>
      минералды мақта бұйымдарын өндіру технологиясы;</w:t>
      </w:r>
    </w:p>
    <w:p>
      <w:pPr>
        <w:spacing w:after="0"/>
        <w:ind w:left="0"/>
        <w:jc w:val="both"/>
      </w:pPr>
      <w:r>
        <w:rPr>
          <w:rFonts w:ascii="Times New Roman"/>
          <w:b w:val="false"/>
          <w:i w:val="false"/>
          <w:color w:val="000000"/>
          <w:sz w:val="28"/>
        </w:rPr>
        <w:t>
      механизмдердегі жұмыстың қауіпсіз жолдары;</w:t>
      </w:r>
    </w:p>
    <w:p>
      <w:pPr>
        <w:spacing w:after="0"/>
        <w:ind w:left="0"/>
        <w:jc w:val="both"/>
      </w:pPr>
      <w:r>
        <w:rPr>
          <w:rFonts w:ascii="Times New Roman"/>
          <w:b w:val="false"/>
          <w:i w:val="false"/>
          <w:color w:val="000000"/>
          <w:sz w:val="28"/>
        </w:rPr>
        <w:t>
      бұйымдарды орау және салу тәртібі.</w:t>
      </w:r>
    </w:p>
    <w:bookmarkStart w:name="z388" w:id="383"/>
    <w:p>
      <w:pPr>
        <w:spacing w:after="0"/>
        <w:ind w:left="0"/>
        <w:jc w:val="left"/>
      </w:pPr>
      <w:r>
        <w:rPr>
          <w:rFonts w:ascii="Times New Roman"/>
          <w:b/>
          <w:i w:val="false"/>
          <w:color w:val="000000"/>
        </w:rPr>
        <w:t xml:space="preserve"> 99-параграф. Жылу оқшаулағыш бұйымдарды түсіруші, 4-разряд</w:t>
      </w:r>
    </w:p>
    <w:bookmarkEnd w:id="383"/>
    <w:bookmarkStart w:name="z389" w:id="384"/>
    <w:p>
      <w:pPr>
        <w:spacing w:after="0"/>
        <w:ind w:left="0"/>
        <w:jc w:val="both"/>
      </w:pPr>
      <w:r>
        <w:rPr>
          <w:rFonts w:ascii="Times New Roman"/>
          <w:b w:val="false"/>
          <w:i w:val="false"/>
          <w:color w:val="000000"/>
          <w:sz w:val="28"/>
        </w:rPr>
        <w:t>
      217. Жұмыс сипаттамасы:</w:t>
      </w:r>
    </w:p>
    <w:bookmarkEnd w:id="384"/>
    <w:p>
      <w:pPr>
        <w:spacing w:after="0"/>
        <w:ind w:left="0"/>
        <w:jc w:val="both"/>
      </w:pPr>
      <w:r>
        <w:rPr>
          <w:rFonts w:ascii="Times New Roman"/>
          <w:b w:val="false"/>
          <w:i w:val="false"/>
          <w:color w:val="000000"/>
          <w:sz w:val="28"/>
        </w:rPr>
        <w:t>
      минералды мақта және одан жасалған тігілетін мата өндірісі кезінде минералды мақта кілемдерін қалыптау және орамдау процесін жүргізу;</w:t>
      </w:r>
    </w:p>
    <w:p>
      <w:pPr>
        <w:spacing w:after="0"/>
        <w:ind w:left="0"/>
        <w:jc w:val="both"/>
      </w:pPr>
      <w:r>
        <w:rPr>
          <w:rFonts w:ascii="Times New Roman"/>
          <w:b w:val="false"/>
          <w:i w:val="false"/>
          <w:color w:val="000000"/>
          <w:sz w:val="28"/>
        </w:rPr>
        <w:t>
      тасымалдауыш, ұзына бойы және көлденең кесу пышақтарының, орама құрылғысының жұмысын, тігу және буып-түю материалдарының түсуін қадағалау;</w:t>
      </w:r>
    </w:p>
    <w:p>
      <w:pPr>
        <w:spacing w:after="0"/>
        <w:ind w:left="0"/>
        <w:jc w:val="both"/>
      </w:pPr>
      <w:r>
        <w:rPr>
          <w:rFonts w:ascii="Times New Roman"/>
          <w:b w:val="false"/>
          <w:i w:val="false"/>
          <w:color w:val="000000"/>
          <w:sz w:val="28"/>
        </w:rPr>
        <w:t>
      механизмдер жұмысын іске қосу, тоқтату және реттеу;</w:t>
      </w:r>
    </w:p>
    <w:p>
      <w:pPr>
        <w:spacing w:after="0"/>
        <w:ind w:left="0"/>
        <w:jc w:val="both"/>
      </w:pPr>
      <w:r>
        <w:rPr>
          <w:rFonts w:ascii="Times New Roman"/>
          <w:b w:val="false"/>
          <w:i w:val="false"/>
          <w:color w:val="000000"/>
          <w:sz w:val="28"/>
        </w:rPr>
        <w:t>
      орамдарды рулондаушы құрылғыдан алу және оларды қалқандарға немесе қатарларға салу;</w:t>
      </w:r>
    </w:p>
    <w:p>
      <w:pPr>
        <w:spacing w:after="0"/>
        <w:ind w:left="0"/>
        <w:jc w:val="both"/>
      </w:pPr>
      <w:r>
        <w:rPr>
          <w:rFonts w:ascii="Times New Roman"/>
          <w:b w:val="false"/>
          <w:i w:val="false"/>
          <w:color w:val="000000"/>
          <w:sz w:val="28"/>
        </w:rPr>
        <w:t>
      мақта мен маталарды сыртқы белгілері бойынша бақылау;</w:t>
      </w:r>
    </w:p>
    <w:p>
      <w:pPr>
        <w:spacing w:after="0"/>
        <w:ind w:left="0"/>
        <w:jc w:val="both"/>
      </w:pPr>
      <w:r>
        <w:rPr>
          <w:rFonts w:ascii="Times New Roman"/>
          <w:b w:val="false"/>
          <w:i w:val="false"/>
          <w:color w:val="000000"/>
          <w:sz w:val="28"/>
        </w:rPr>
        <w:t>
      кілем қабатының біркелкілігін, оның температурасын, шаңсыздандырғышпен өңделуін және ылғалдылығын бақылау;</w:t>
      </w:r>
    </w:p>
    <w:p>
      <w:pPr>
        <w:spacing w:after="0"/>
        <w:ind w:left="0"/>
        <w:jc w:val="both"/>
      </w:pPr>
      <w:r>
        <w:rPr>
          <w:rFonts w:ascii="Times New Roman"/>
          <w:b w:val="false"/>
          <w:i w:val="false"/>
          <w:color w:val="000000"/>
          <w:sz w:val="28"/>
        </w:rPr>
        <w:t>
      жану ошақтарын жою;</w:t>
      </w:r>
    </w:p>
    <w:p>
      <w:pPr>
        <w:spacing w:after="0"/>
        <w:ind w:left="0"/>
        <w:jc w:val="both"/>
      </w:pPr>
      <w:r>
        <w:rPr>
          <w:rFonts w:ascii="Times New Roman"/>
          <w:b w:val="false"/>
          <w:i w:val="false"/>
          <w:color w:val="000000"/>
          <w:sz w:val="28"/>
        </w:rPr>
        <w:t>
      талшықтың сапасының нашарлауы, ылғалдылықтың жоғарылауы, байламмен өңдеу және кілем температурасы туралы шеберге сигнал беру.</w:t>
      </w:r>
    </w:p>
    <w:bookmarkStart w:name="z390" w:id="385"/>
    <w:p>
      <w:pPr>
        <w:spacing w:after="0"/>
        <w:ind w:left="0"/>
        <w:jc w:val="both"/>
      </w:pPr>
      <w:r>
        <w:rPr>
          <w:rFonts w:ascii="Times New Roman"/>
          <w:b w:val="false"/>
          <w:i w:val="false"/>
          <w:color w:val="000000"/>
          <w:sz w:val="28"/>
        </w:rPr>
        <w:t>
      218. Білуге тиіс:</w:t>
      </w:r>
    </w:p>
    <w:bookmarkEnd w:id="385"/>
    <w:p>
      <w:pPr>
        <w:spacing w:after="0"/>
        <w:ind w:left="0"/>
        <w:jc w:val="both"/>
      </w:pPr>
      <w:r>
        <w:rPr>
          <w:rFonts w:ascii="Times New Roman"/>
          <w:b w:val="false"/>
          <w:i w:val="false"/>
          <w:color w:val="000000"/>
          <w:sz w:val="28"/>
        </w:rPr>
        <w:t>
      жабдықтар мен механизмдердің құрылысы және жұмыс істеу принципі;</w:t>
      </w:r>
    </w:p>
    <w:p>
      <w:pPr>
        <w:spacing w:after="0"/>
        <w:ind w:left="0"/>
        <w:jc w:val="both"/>
      </w:pPr>
      <w:r>
        <w:rPr>
          <w:rFonts w:ascii="Times New Roman"/>
          <w:b w:val="false"/>
          <w:i w:val="false"/>
          <w:color w:val="000000"/>
          <w:sz w:val="28"/>
        </w:rPr>
        <w:t>
      мақта мен минералды мақта маталарына арналған техникалық шарттар, бақылау және орау тәртібі;</w:t>
      </w:r>
    </w:p>
    <w:p>
      <w:pPr>
        <w:spacing w:after="0"/>
        <w:ind w:left="0"/>
        <w:jc w:val="both"/>
      </w:pPr>
      <w:r>
        <w:rPr>
          <w:rFonts w:ascii="Times New Roman"/>
          <w:b w:val="false"/>
          <w:i w:val="false"/>
          <w:color w:val="000000"/>
          <w:sz w:val="28"/>
        </w:rPr>
        <w:t>
      механизмдерді іске қосу және тоқтату тәртібі;</w:t>
      </w:r>
    </w:p>
    <w:p>
      <w:pPr>
        <w:spacing w:after="0"/>
        <w:ind w:left="0"/>
        <w:jc w:val="both"/>
      </w:pPr>
      <w:r>
        <w:rPr>
          <w:rFonts w:ascii="Times New Roman"/>
          <w:b w:val="false"/>
          <w:i w:val="false"/>
          <w:color w:val="000000"/>
          <w:sz w:val="28"/>
        </w:rPr>
        <w:t>
      кілемнің біркелкілігін, оның ылғалдылығын, шаңсыздандырғышпен өңдеуді, температураны, блоктау жүйесін көзбен анықтау тәсілдері.</w:t>
      </w:r>
    </w:p>
    <w:bookmarkStart w:name="z391" w:id="386"/>
    <w:p>
      <w:pPr>
        <w:spacing w:after="0"/>
        <w:ind w:left="0"/>
        <w:jc w:val="left"/>
      </w:pPr>
      <w:r>
        <w:rPr>
          <w:rFonts w:ascii="Times New Roman"/>
          <w:b/>
          <w:i w:val="false"/>
          <w:color w:val="000000"/>
        </w:rPr>
        <w:t xml:space="preserve"> 100-параграф. Жылу оқшаулағыш бұйымдарын сұрыптаушы (буып-түюші), 2-разряд</w:t>
      </w:r>
    </w:p>
    <w:bookmarkEnd w:id="386"/>
    <w:bookmarkStart w:name="z392" w:id="387"/>
    <w:p>
      <w:pPr>
        <w:spacing w:after="0"/>
        <w:ind w:left="0"/>
        <w:jc w:val="both"/>
      </w:pPr>
      <w:r>
        <w:rPr>
          <w:rFonts w:ascii="Times New Roman"/>
          <w:b w:val="false"/>
          <w:i w:val="false"/>
          <w:color w:val="000000"/>
          <w:sz w:val="28"/>
        </w:rPr>
        <w:t>
      219. Жұмыс сипаттамасы:</w:t>
      </w:r>
    </w:p>
    <w:bookmarkEnd w:id="387"/>
    <w:p>
      <w:pPr>
        <w:spacing w:after="0"/>
        <w:ind w:left="0"/>
        <w:jc w:val="both"/>
      </w:pPr>
      <w:r>
        <w:rPr>
          <w:rFonts w:ascii="Times New Roman"/>
          <w:b w:val="false"/>
          <w:i w:val="false"/>
          <w:color w:val="000000"/>
          <w:sz w:val="28"/>
        </w:rPr>
        <w:t>
      совелиттен, перлиттен, вермикулиттен, диатомиттен жасалған бұйымдарды маркалары мен түрлері бойынша сұрыптау;</w:t>
      </w:r>
    </w:p>
    <w:p>
      <w:pPr>
        <w:spacing w:after="0"/>
        <w:ind w:left="0"/>
        <w:jc w:val="both"/>
      </w:pPr>
      <w:r>
        <w:rPr>
          <w:rFonts w:ascii="Times New Roman"/>
          <w:b w:val="false"/>
          <w:i w:val="false"/>
          <w:color w:val="000000"/>
          <w:sz w:val="28"/>
        </w:rPr>
        <w:t>
      вагоншаларды түсіру, бұйымдарды ыдысқа, қаптарға, пакеттерге қолмен орау, қағазға орау;</w:t>
      </w:r>
    </w:p>
    <w:p>
      <w:pPr>
        <w:spacing w:after="0"/>
        <w:ind w:left="0"/>
        <w:jc w:val="both"/>
      </w:pPr>
      <w:r>
        <w:rPr>
          <w:rFonts w:ascii="Times New Roman"/>
          <w:b w:val="false"/>
          <w:i w:val="false"/>
          <w:color w:val="000000"/>
          <w:sz w:val="28"/>
        </w:rPr>
        <w:t>
      ыдысты желімдеу және бекіту, биркалар мен жапсырмаларды желімдеу, жәшіктерді жабу;</w:t>
      </w:r>
    </w:p>
    <w:p>
      <w:pPr>
        <w:spacing w:after="0"/>
        <w:ind w:left="0"/>
        <w:jc w:val="both"/>
      </w:pPr>
      <w:r>
        <w:rPr>
          <w:rFonts w:ascii="Times New Roman"/>
          <w:b w:val="false"/>
          <w:i w:val="false"/>
          <w:color w:val="000000"/>
          <w:sz w:val="28"/>
        </w:rPr>
        <w:t>
      ыдысты ауыстыру, буып-түйілген орындарды тасымалдау, оларды көлік құрылғыларына салу;</w:t>
      </w:r>
    </w:p>
    <w:p>
      <w:pPr>
        <w:spacing w:after="0"/>
        <w:ind w:left="0"/>
        <w:jc w:val="both"/>
      </w:pPr>
      <w:r>
        <w:rPr>
          <w:rFonts w:ascii="Times New Roman"/>
          <w:b w:val="false"/>
          <w:i w:val="false"/>
          <w:color w:val="000000"/>
          <w:sz w:val="28"/>
        </w:rPr>
        <w:t>
      дайын өнім қоймасындағы қатарларды таңбалау.</w:t>
      </w:r>
    </w:p>
    <w:bookmarkStart w:name="z393" w:id="388"/>
    <w:p>
      <w:pPr>
        <w:spacing w:after="0"/>
        <w:ind w:left="0"/>
        <w:jc w:val="both"/>
      </w:pPr>
      <w:r>
        <w:rPr>
          <w:rFonts w:ascii="Times New Roman"/>
          <w:b w:val="false"/>
          <w:i w:val="false"/>
          <w:color w:val="000000"/>
          <w:sz w:val="28"/>
        </w:rPr>
        <w:t>
      220. Білуге тиіс:</w:t>
      </w:r>
    </w:p>
    <w:bookmarkEnd w:id="388"/>
    <w:p>
      <w:pPr>
        <w:spacing w:after="0"/>
        <w:ind w:left="0"/>
        <w:jc w:val="both"/>
      </w:pPr>
      <w:r>
        <w:rPr>
          <w:rFonts w:ascii="Times New Roman"/>
          <w:b w:val="false"/>
          <w:i w:val="false"/>
          <w:color w:val="000000"/>
          <w:sz w:val="28"/>
        </w:rPr>
        <w:t>
      материалдар мен бұйымдардың, буып-түю материалдарының номенклатурасы мен қасиеттері;</w:t>
      </w:r>
    </w:p>
    <w:p>
      <w:pPr>
        <w:spacing w:after="0"/>
        <w:ind w:left="0"/>
        <w:jc w:val="both"/>
      </w:pPr>
      <w:r>
        <w:rPr>
          <w:rFonts w:ascii="Times New Roman"/>
          <w:b w:val="false"/>
          <w:i w:val="false"/>
          <w:color w:val="000000"/>
          <w:sz w:val="28"/>
        </w:rPr>
        <w:t>
      орау, тігу, қаптау, желімдеу, байлау, жәшіктерді қағу, тасымалдау, қоймалау, жарамсыз ету тәртібі.</w:t>
      </w:r>
    </w:p>
    <w:bookmarkStart w:name="z394" w:id="389"/>
    <w:p>
      <w:pPr>
        <w:spacing w:after="0"/>
        <w:ind w:left="0"/>
        <w:jc w:val="left"/>
      </w:pPr>
      <w:r>
        <w:rPr>
          <w:rFonts w:ascii="Times New Roman"/>
          <w:b/>
          <w:i w:val="false"/>
          <w:color w:val="000000"/>
        </w:rPr>
        <w:t xml:space="preserve"> 101-параграф. Жылу оқшаулағыш бұйымдарын сұрыптаушы (буып-түюші), 3-разряд</w:t>
      </w:r>
    </w:p>
    <w:bookmarkEnd w:id="389"/>
    <w:bookmarkStart w:name="z395" w:id="390"/>
    <w:p>
      <w:pPr>
        <w:spacing w:after="0"/>
        <w:ind w:left="0"/>
        <w:jc w:val="both"/>
      </w:pPr>
      <w:r>
        <w:rPr>
          <w:rFonts w:ascii="Times New Roman"/>
          <w:b w:val="false"/>
          <w:i w:val="false"/>
          <w:color w:val="000000"/>
          <w:sz w:val="28"/>
        </w:rPr>
        <w:t>
      221. Жұмыс сипаттамасы:</w:t>
      </w:r>
    </w:p>
    <w:bookmarkEnd w:id="390"/>
    <w:p>
      <w:pPr>
        <w:spacing w:after="0"/>
        <w:ind w:left="0"/>
        <w:jc w:val="both"/>
      </w:pPr>
      <w:r>
        <w:rPr>
          <w:rFonts w:ascii="Times New Roman"/>
          <w:b w:val="false"/>
          <w:i w:val="false"/>
          <w:color w:val="000000"/>
          <w:sz w:val="28"/>
        </w:rPr>
        <w:t>
      совелиттен, перлиттен, вермикулиттен, диатомиттен жасалған бұйымдарды мөлшері бойынша сұрыптау;</w:t>
      </w:r>
    </w:p>
    <w:p>
      <w:pPr>
        <w:spacing w:after="0"/>
        <w:ind w:left="0"/>
        <w:jc w:val="both"/>
      </w:pPr>
      <w:r>
        <w:rPr>
          <w:rFonts w:ascii="Times New Roman"/>
          <w:b w:val="false"/>
          <w:i w:val="false"/>
          <w:color w:val="000000"/>
          <w:sz w:val="28"/>
        </w:rPr>
        <w:t>
      буып-түю станоктарындағы ыдыстарға, қаптарға, пакеттерге буып-түю;</w:t>
      </w:r>
    </w:p>
    <w:p>
      <w:pPr>
        <w:spacing w:after="0"/>
        <w:ind w:left="0"/>
        <w:jc w:val="both"/>
      </w:pPr>
      <w:r>
        <w:rPr>
          <w:rFonts w:ascii="Times New Roman"/>
          <w:b w:val="false"/>
          <w:i w:val="false"/>
          <w:color w:val="000000"/>
          <w:sz w:val="28"/>
        </w:rPr>
        <w:t>
      тігін машинасында қаптарды тігу;</w:t>
      </w:r>
    </w:p>
    <w:p>
      <w:pPr>
        <w:spacing w:after="0"/>
        <w:ind w:left="0"/>
        <w:jc w:val="both"/>
      </w:pPr>
      <w:r>
        <w:rPr>
          <w:rFonts w:ascii="Times New Roman"/>
          <w:b w:val="false"/>
          <w:i w:val="false"/>
          <w:color w:val="000000"/>
          <w:sz w:val="28"/>
        </w:rPr>
        <w:t>
      ыдысты орау орнына жеткізу;</w:t>
      </w:r>
    </w:p>
    <w:p>
      <w:pPr>
        <w:spacing w:after="0"/>
        <w:ind w:left="0"/>
        <w:jc w:val="both"/>
      </w:pPr>
      <w:r>
        <w:rPr>
          <w:rFonts w:ascii="Times New Roman"/>
          <w:b w:val="false"/>
          <w:i w:val="false"/>
          <w:color w:val="000000"/>
          <w:sz w:val="28"/>
        </w:rPr>
        <w:t>
      бұйымдарды жәшіктерге салуға, қағазға орауға және қатарлауға арналған станоктарды басқару.</w:t>
      </w:r>
    </w:p>
    <w:bookmarkStart w:name="z396" w:id="391"/>
    <w:p>
      <w:pPr>
        <w:spacing w:after="0"/>
        <w:ind w:left="0"/>
        <w:jc w:val="both"/>
      </w:pPr>
      <w:r>
        <w:rPr>
          <w:rFonts w:ascii="Times New Roman"/>
          <w:b w:val="false"/>
          <w:i w:val="false"/>
          <w:color w:val="000000"/>
          <w:sz w:val="28"/>
        </w:rPr>
        <w:t>
      222. Білуге тиіс:</w:t>
      </w:r>
    </w:p>
    <w:bookmarkEnd w:id="391"/>
    <w:p>
      <w:pPr>
        <w:spacing w:after="0"/>
        <w:ind w:left="0"/>
        <w:jc w:val="both"/>
      </w:pPr>
      <w:r>
        <w:rPr>
          <w:rFonts w:ascii="Times New Roman"/>
          <w:b w:val="false"/>
          <w:i w:val="false"/>
          <w:color w:val="000000"/>
          <w:sz w:val="28"/>
        </w:rPr>
        <w:t>
      жабдықтың құрылысы және жұмыс істеу принципі;</w:t>
      </w:r>
    </w:p>
    <w:p>
      <w:pPr>
        <w:spacing w:after="0"/>
        <w:ind w:left="0"/>
        <w:jc w:val="both"/>
      </w:pPr>
      <w:r>
        <w:rPr>
          <w:rFonts w:ascii="Times New Roman"/>
          <w:b w:val="false"/>
          <w:i w:val="false"/>
          <w:color w:val="000000"/>
          <w:sz w:val="28"/>
        </w:rPr>
        <w:t>
      материалдардың номенклатурасы мен қасиеттері, түсіру, сұрыптау, орау, тігу, қатарлау, тасымалдау, қоймалау тәртібі;</w:t>
      </w:r>
    </w:p>
    <w:p>
      <w:pPr>
        <w:spacing w:after="0"/>
        <w:ind w:left="0"/>
        <w:jc w:val="both"/>
      </w:pPr>
      <w:r>
        <w:rPr>
          <w:rFonts w:ascii="Times New Roman"/>
          <w:b w:val="false"/>
          <w:i w:val="false"/>
          <w:color w:val="000000"/>
          <w:sz w:val="28"/>
        </w:rPr>
        <w:t>
      ақаулардың белгілері.</w:t>
      </w:r>
    </w:p>
    <w:bookmarkStart w:name="z397" w:id="392"/>
    <w:p>
      <w:pPr>
        <w:spacing w:after="0"/>
        <w:ind w:left="0"/>
        <w:jc w:val="left"/>
      </w:pPr>
      <w:r>
        <w:rPr>
          <w:rFonts w:ascii="Times New Roman"/>
          <w:b/>
          <w:i w:val="false"/>
          <w:color w:val="000000"/>
        </w:rPr>
        <w:t xml:space="preserve"> 102-параграф. Жылу оқшаулағыш бұйымдарын сұрыптаушы (буып-түюші), 4-разряд</w:t>
      </w:r>
    </w:p>
    <w:bookmarkEnd w:id="392"/>
    <w:bookmarkStart w:name="z398" w:id="393"/>
    <w:p>
      <w:pPr>
        <w:spacing w:after="0"/>
        <w:ind w:left="0"/>
        <w:jc w:val="both"/>
      </w:pPr>
      <w:r>
        <w:rPr>
          <w:rFonts w:ascii="Times New Roman"/>
          <w:b w:val="false"/>
          <w:i w:val="false"/>
          <w:color w:val="000000"/>
          <w:sz w:val="28"/>
        </w:rPr>
        <w:t>
      223. Жұмыс сипаттамасы:</w:t>
      </w:r>
    </w:p>
    <w:bookmarkEnd w:id="393"/>
    <w:p>
      <w:pPr>
        <w:spacing w:after="0"/>
        <w:ind w:left="0"/>
        <w:jc w:val="both"/>
      </w:pPr>
      <w:r>
        <w:rPr>
          <w:rFonts w:ascii="Times New Roman"/>
          <w:b w:val="false"/>
          <w:i w:val="false"/>
          <w:color w:val="000000"/>
          <w:sz w:val="28"/>
        </w:rPr>
        <w:t>
      минерал мақта плиталарын пленкаға, қағазға немесе қалқандарға автоматтандырылған қондырғыларда орау процесін жүргізу;</w:t>
      </w:r>
    </w:p>
    <w:p>
      <w:pPr>
        <w:spacing w:after="0"/>
        <w:ind w:left="0"/>
        <w:jc w:val="both"/>
      </w:pPr>
      <w:r>
        <w:rPr>
          <w:rFonts w:ascii="Times New Roman"/>
          <w:b w:val="false"/>
          <w:i w:val="false"/>
          <w:color w:val="000000"/>
          <w:sz w:val="28"/>
        </w:rPr>
        <w:t>
      барлық механизмдердің жұмысын реттеу;</w:t>
      </w:r>
    </w:p>
    <w:p>
      <w:pPr>
        <w:spacing w:after="0"/>
        <w:ind w:left="0"/>
        <w:jc w:val="both"/>
      </w:pPr>
      <w:r>
        <w:rPr>
          <w:rFonts w:ascii="Times New Roman"/>
          <w:b w:val="false"/>
          <w:i w:val="false"/>
          <w:color w:val="000000"/>
          <w:sz w:val="28"/>
        </w:rPr>
        <w:t>
      плиталардың, буып-түю материалдарының берілуін, буып-түю сапасын қадағалау;</w:t>
      </w:r>
    </w:p>
    <w:p>
      <w:pPr>
        <w:spacing w:after="0"/>
        <w:ind w:left="0"/>
        <w:jc w:val="both"/>
      </w:pPr>
      <w:r>
        <w:rPr>
          <w:rFonts w:ascii="Times New Roman"/>
          <w:b w:val="false"/>
          <w:i w:val="false"/>
          <w:color w:val="000000"/>
          <w:sz w:val="28"/>
        </w:rPr>
        <w:t>
      қаптамаға түсетін плиталарды сұрыптау, пленканы, қағазды толтыру.</w:t>
      </w:r>
    </w:p>
    <w:bookmarkStart w:name="z399" w:id="394"/>
    <w:p>
      <w:pPr>
        <w:spacing w:after="0"/>
        <w:ind w:left="0"/>
        <w:jc w:val="both"/>
      </w:pPr>
      <w:r>
        <w:rPr>
          <w:rFonts w:ascii="Times New Roman"/>
          <w:b w:val="false"/>
          <w:i w:val="false"/>
          <w:color w:val="000000"/>
          <w:sz w:val="28"/>
        </w:rPr>
        <w:t>
      224. Білуге тиіс:</w:t>
      </w:r>
    </w:p>
    <w:bookmarkEnd w:id="394"/>
    <w:p>
      <w:pPr>
        <w:spacing w:after="0"/>
        <w:ind w:left="0"/>
        <w:jc w:val="both"/>
      </w:pPr>
      <w:r>
        <w:rPr>
          <w:rFonts w:ascii="Times New Roman"/>
          <w:b w:val="false"/>
          <w:i w:val="false"/>
          <w:color w:val="000000"/>
          <w:sz w:val="28"/>
        </w:rPr>
        <w:t>
      қондырғының құрылғысы, барлық механизмдерді іске қосу, тоқтату және реттеу тәртібі;</w:t>
      </w:r>
    </w:p>
    <w:p>
      <w:pPr>
        <w:spacing w:after="0"/>
        <w:ind w:left="0"/>
        <w:jc w:val="both"/>
      </w:pPr>
      <w:r>
        <w:rPr>
          <w:rFonts w:ascii="Times New Roman"/>
          <w:b w:val="false"/>
          <w:i w:val="false"/>
          <w:color w:val="000000"/>
          <w:sz w:val="28"/>
        </w:rPr>
        <w:t>
      пленканың, қағаздың қасиеттері, плиталардың номенклатурасы;</w:t>
      </w:r>
    </w:p>
    <w:p>
      <w:pPr>
        <w:spacing w:after="0"/>
        <w:ind w:left="0"/>
        <w:jc w:val="both"/>
      </w:pPr>
      <w:r>
        <w:rPr>
          <w:rFonts w:ascii="Times New Roman"/>
          <w:b w:val="false"/>
          <w:i w:val="false"/>
          <w:color w:val="000000"/>
          <w:sz w:val="28"/>
        </w:rPr>
        <w:t>
      пакеттерді орау, қатарлау тәртібі, олардың мөлшері мен салмағына рұқсаттар.</w:t>
      </w:r>
    </w:p>
    <w:bookmarkStart w:name="z400" w:id="395"/>
    <w:p>
      <w:pPr>
        <w:spacing w:after="0"/>
        <w:ind w:left="0"/>
        <w:jc w:val="left"/>
      </w:pPr>
      <w:r>
        <w:rPr>
          <w:rFonts w:ascii="Times New Roman"/>
          <w:b/>
          <w:i w:val="false"/>
          <w:color w:val="000000"/>
        </w:rPr>
        <w:t xml:space="preserve"> 103-параграф. Жылу оқшаулағыш материалдар өндірісіндегі жабдықты баптаушы, 4-разряд</w:t>
      </w:r>
    </w:p>
    <w:bookmarkEnd w:id="395"/>
    <w:bookmarkStart w:name="z401" w:id="396"/>
    <w:p>
      <w:pPr>
        <w:spacing w:after="0"/>
        <w:ind w:left="0"/>
        <w:jc w:val="both"/>
      </w:pPr>
      <w:r>
        <w:rPr>
          <w:rFonts w:ascii="Times New Roman"/>
          <w:b w:val="false"/>
          <w:i w:val="false"/>
          <w:color w:val="000000"/>
          <w:sz w:val="28"/>
        </w:rPr>
        <w:t>
      225. Жұмыс сипаттамасы:</w:t>
      </w:r>
    </w:p>
    <w:bookmarkEnd w:id="396"/>
    <w:p>
      <w:pPr>
        <w:spacing w:after="0"/>
        <w:ind w:left="0"/>
        <w:jc w:val="both"/>
      </w:pPr>
      <w:r>
        <w:rPr>
          <w:rFonts w:ascii="Times New Roman"/>
          <w:b w:val="false"/>
          <w:i w:val="false"/>
          <w:color w:val="000000"/>
          <w:sz w:val="28"/>
        </w:rPr>
        <w:t>
      жылу оқшаулағыш материалдар мен бұйымдарды өндіру кезінде кран-арқалықтарды, тасымалдаушыларды, элеваторларды, қоректендіргіштерді, мөлшерлегіштерді, уатқыштарды, сұрыптағыштарды, сорғыларды, желдеткіштерді, араластырғыштарды, жүгіргіштерді, шнектерді, станоктарды және өзге де уату-сұрыптау, станок және көлік жабдықтары мен механизмдерін баптау, дайындау, қарау және үздіксіз жұмыс істеуін қамтамасыз ету;</w:t>
      </w:r>
    </w:p>
    <w:p>
      <w:pPr>
        <w:spacing w:after="0"/>
        <w:ind w:left="0"/>
        <w:jc w:val="both"/>
      </w:pPr>
      <w:r>
        <w:rPr>
          <w:rFonts w:ascii="Times New Roman"/>
          <w:b w:val="false"/>
          <w:i w:val="false"/>
          <w:color w:val="000000"/>
          <w:sz w:val="28"/>
        </w:rPr>
        <w:t>
      жабдықтың тозған бөліктері мен тораптарын ауыстыруға қатысу.</w:t>
      </w:r>
    </w:p>
    <w:bookmarkStart w:name="z402" w:id="397"/>
    <w:p>
      <w:pPr>
        <w:spacing w:after="0"/>
        <w:ind w:left="0"/>
        <w:jc w:val="both"/>
      </w:pPr>
      <w:r>
        <w:rPr>
          <w:rFonts w:ascii="Times New Roman"/>
          <w:b w:val="false"/>
          <w:i w:val="false"/>
          <w:color w:val="000000"/>
          <w:sz w:val="28"/>
        </w:rPr>
        <w:t>
      226. Білуге тиіс:</w:t>
      </w:r>
    </w:p>
    <w:bookmarkEnd w:id="397"/>
    <w:p>
      <w:pPr>
        <w:spacing w:after="0"/>
        <w:ind w:left="0"/>
        <w:jc w:val="both"/>
      </w:pPr>
      <w:r>
        <w:rPr>
          <w:rFonts w:ascii="Times New Roman"/>
          <w:b w:val="false"/>
          <w:i w:val="false"/>
          <w:color w:val="000000"/>
          <w:sz w:val="28"/>
        </w:rPr>
        <w:t xml:space="preserve">
      қызмет көрсетілетін жабдықтың құрылысы мен жұмыс істеу принципі; </w:t>
      </w:r>
    </w:p>
    <w:p>
      <w:pPr>
        <w:spacing w:after="0"/>
        <w:ind w:left="0"/>
        <w:jc w:val="both"/>
      </w:pPr>
      <w:r>
        <w:rPr>
          <w:rFonts w:ascii="Times New Roman"/>
          <w:b w:val="false"/>
          <w:i w:val="false"/>
          <w:color w:val="000000"/>
          <w:sz w:val="28"/>
        </w:rPr>
        <w:t>
      қызмет көрсетілетін жабдықтың тораптары мен механизмдерін құрастыру және бөлшектеу тәртібі;</w:t>
      </w:r>
    </w:p>
    <w:p>
      <w:pPr>
        <w:spacing w:after="0"/>
        <w:ind w:left="0"/>
        <w:jc w:val="both"/>
      </w:pPr>
      <w:r>
        <w:rPr>
          <w:rFonts w:ascii="Times New Roman"/>
          <w:b w:val="false"/>
          <w:i w:val="false"/>
          <w:color w:val="000000"/>
          <w:sz w:val="28"/>
        </w:rPr>
        <w:t>
      механизмдердің жұмысын баптау және реттеу тәртібі;</w:t>
      </w:r>
    </w:p>
    <w:p>
      <w:pPr>
        <w:spacing w:after="0"/>
        <w:ind w:left="0"/>
        <w:jc w:val="both"/>
      </w:pPr>
      <w:r>
        <w:rPr>
          <w:rFonts w:ascii="Times New Roman"/>
          <w:b w:val="false"/>
          <w:i w:val="false"/>
          <w:color w:val="000000"/>
          <w:sz w:val="28"/>
        </w:rPr>
        <w:t>
      жабдықтың жұмысындағы ақаулардың себептері мен белгілері, оларды жою тәсілдері.</w:t>
      </w:r>
    </w:p>
    <w:bookmarkStart w:name="z403" w:id="398"/>
    <w:p>
      <w:pPr>
        <w:spacing w:after="0"/>
        <w:ind w:left="0"/>
        <w:jc w:val="left"/>
      </w:pPr>
      <w:r>
        <w:rPr>
          <w:rFonts w:ascii="Times New Roman"/>
          <w:b/>
          <w:i w:val="false"/>
          <w:color w:val="000000"/>
        </w:rPr>
        <w:t xml:space="preserve"> 104-параграф. Жылу оқшаулағыш материалдар өндірісіндегі жабдықты баптаушы, 5-разряд</w:t>
      </w:r>
    </w:p>
    <w:bookmarkEnd w:id="398"/>
    <w:bookmarkStart w:name="z404" w:id="399"/>
    <w:p>
      <w:pPr>
        <w:spacing w:after="0"/>
        <w:ind w:left="0"/>
        <w:jc w:val="both"/>
      </w:pPr>
      <w:r>
        <w:rPr>
          <w:rFonts w:ascii="Times New Roman"/>
          <w:b w:val="false"/>
          <w:i w:val="false"/>
          <w:color w:val="000000"/>
          <w:sz w:val="28"/>
        </w:rPr>
        <w:t>
      227. Жұмыс сипаттамасы:</w:t>
      </w:r>
    </w:p>
    <w:bookmarkEnd w:id="399"/>
    <w:p>
      <w:pPr>
        <w:spacing w:after="0"/>
        <w:ind w:left="0"/>
        <w:jc w:val="both"/>
      </w:pPr>
      <w:r>
        <w:rPr>
          <w:rFonts w:ascii="Times New Roman"/>
          <w:b w:val="false"/>
          <w:i w:val="false"/>
          <w:color w:val="000000"/>
          <w:sz w:val="28"/>
        </w:rPr>
        <w:t>
      жылу оқшаулағыш материалдар мен бұйымдарды өндіру кезінде вагранкаларды, жабдықтардың конвейерлік желілерін, талшықты тұндыру камераларын, центрифугаларды, престерді, пештер мен кептіргіштердің механизмдерін, автоклавтарды, араластырғыштарды және өзге де технологиялық жабдықтарды баптау, қарау және үздіксіз жұмыс істеуін қамтамасыз ету;</w:t>
      </w:r>
    </w:p>
    <w:p>
      <w:pPr>
        <w:spacing w:after="0"/>
        <w:ind w:left="0"/>
        <w:jc w:val="both"/>
      </w:pPr>
      <w:r>
        <w:rPr>
          <w:rFonts w:ascii="Times New Roman"/>
          <w:b w:val="false"/>
          <w:i w:val="false"/>
          <w:color w:val="000000"/>
          <w:sz w:val="28"/>
        </w:rPr>
        <w:t>
      жабдықтың жұмысын қадағалау, майлау, тозған бөлшектер мен тораптарды ауыстыру, ақаулықтарды жою;</w:t>
      </w:r>
    </w:p>
    <w:p>
      <w:pPr>
        <w:spacing w:after="0"/>
        <w:ind w:left="0"/>
        <w:jc w:val="both"/>
      </w:pPr>
      <w:r>
        <w:rPr>
          <w:rFonts w:ascii="Times New Roman"/>
          <w:b w:val="false"/>
          <w:i w:val="false"/>
          <w:color w:val="000000"/>
          <w:sz w:val="28"/>
        </w:rPr>
        <w:t>
      жабдықты жөндеуге қатысу, центрифугалардың біліктері мен мойынтіректерін ауыстыру;</w:t>
      </w:r>
    </w:p>
    <w:p>
      <w:pPr>
        <w:spacing w:after="0"/>
        <w:ind w:left="0"/>
        <w:jc w:val="both"/>
      </w:pPr>
      <w:r>
        <w:rPr>
          <w:rFonts w:ascii="Times New Roman"/>
          <w:b w:val="false"/>
          <w:i w:val="false"/>
          <w:color w:val="000000"/>
          <w:sz w:val="28"/>
        </w:rPr>
        <w:t>
      жабдықтың дұрыс пайдаланылуын бақылау.</w:t>
      </w:r>
    </w:p>
    <w:bookmarkStart w:name="z405" w:id="400"/>
    <w:p>
      <w:pPr>
        <w:spacing w:after="0"/>
        <w:ind w:left="0"/>
        <w:jc w:val="both"/>
      </w:pPr>
      <w:r>
        <w:rPr>
          <w:rFonts w:ascii="Times New Roman"/>
          <w:b w:val="false"/>
          <w:i w:val="false"/>
          <w:color w:val="000000"/>
          <w:sz w:val="28"/>
        </w:rPr>
        <w:t>
      228. Білуге тиіс:</w:t>
      </w:r>
    </w:p>
    <w:bookmarkEnd w:id="400"/>
    <w:p>
      <w:pPr>
        <w:spacing w:after="0"/>
        <w:ind w:left="0"/>
        <w:jc w:val="both"/>
      </w:pPr>
      <w:r>
        <w:rPr>
          <w:rFonts w:ascii="Times New Roman"/>
          <w:b w:val="false"/>
          <w:i w:val="false"/>
          <w:color w:val="000000"/>
          <w:sz w:val="28"/>
        </w:rPr>
        <w:t>
      қызмет көрсетілетін жабдықтың құрылысы, жұмыс істеу принципі және құрылымдық ерекшеліктері;</w:t>
      </w:r>
    </w:p>
    <w:p>
      <w:pPr>
        <w:spacing w:after="0"/>
        <w:ind w:left="0"/>
        <w:jc w:val="both"/>
      </w:pPr>
      <w:r>
        <w:rPr>
          <w:rFonts w:ascii="Times New Roman"/>
          <w:b w:val="false"/>
          <w:i w:val="false"/>
          <w:color w:val="000000"/>
          <w:sz w:val="28"/>
        </w:rPr>
        <w:t>
      жабдықты пайдалану, реттеу, баптау, құрастыру және майлау тәртібі;</w:t>
      </w:r>
    </w:p>
    <w:p>
      <w:pPr>
        <w:spacing w:after="0"/>
        <w:ind w:left="0"/>
        <w:jc w:val="both"/>
      </w:pPr>
      <w:r>
        <w:rPr>
          <w:rFonts w:ascii="Times New Roman"/>
          <w:b w:val="false"/>
          <w:i w:val="false"/>
          <w:color w:val="000000"/>
          <w:sz w:val="28"/>
        </w:rPr>
        <w:t>
      жабдық жұмысындағы ақаулықтардың себептері мен белгілері, оларды жою тәсілдері;</w:t>
      </w:r>
    </w:p>
    <w:p>
      <w:pPr>
        <w:spacing w:after="0"/>
        <w:ind w:left="0"/>
        <w:jc w:val="both"/>
      </w:pPr>
      <w:r>
        <w:rPr>
          <w:rFonts w:ascii="Times New Roman"/>
          <w:b w:val="false"/>
          <w:i w:val="false"/>
          <w:color w:val="000000"/>
          <w:sz w:val="28"/>
        </w:rPr>
        <w:t>
      майлау карталары, майлау материалдарының түрлері мен қасиеттері, жабдықты жөндеу кестелері.</w:t>
      </w:r>
    </w:p>
    <w:bookmarkStart w:name="z406" w:id="401"/>
    <w:p>
      <w:pPr>
        <w:spacing w:after="0"/>
        <w:ind w:left="0"/>
        <w:jc w:val="left"/>
      </w:pPr>
      <w:r>
        <w:rPr>
          <w:rFonts w:ascii="Times New Roman"/>
          <w:b/>
          <w:i w:val="false"/>
          <w:color w:val="000000"/>
        </w:rPr>
        <w:t xml:space="preserve"> 105-параграф. Жылу оқшаулағыш материалдар өндірісіндегі күйдіруші, 4-разряд</w:t>
      </w:r>
    </w:p>
    <w:bookmarkEnd w:id="401"/>
    <w:bookmarkStart w:name="z407" w:id="402"/>
    <w:p>
      <w:pPr>
        <w:spacing w:after="0"/>
        <w:ind w:left="0"/>
        <w:jc w:val="both"/>
      </w:pPr>
      <w:r>
        <w:rPr>
          <w:rFonts w:ascii="Times New Roman"/>
          <w:b w:val="false"/>
          <w:i w:val="false"/>
          <w:color w:val="000000"/>
          <w:sz w:val="28"/>
        </w:rPr>
        <w:t>
      229. Жұмыс сипаттамасы:</w:t>
      </w:r>
    </w:p>
    <w:bookmarkEnd w:id="402"/>
    <w:p>
      <w:pPr>
        <w:spacing w:after="0"/>
        <w:ind w:left="0"/>
        <w:jc w:val="both"/>
      </w:pPr>
      <w:r>
        <w:rPr>
          <w:rFonts w:ascii="Times New Roman"/>
          <w:b w:val="false"/>
          <w:i w:val="false"/>
          <w:color w:val="000000"/>
          <w:sz w:val="28"/>
        </w:rPr>
        <w:t>
      шахталық пештерде доломит пен әктасты күйдіру процесін жүргізу;</w:t>
      </w:r>
    </w:p>
    <w:p>
      <w:pPr>
        <w:spacing w:after="0"/>
        <w:ind w:left="0"/>
        <w:jc w:val="both"/>
      </w:pPr>
      <w:r>
        <w:rPr>
          <w:rFonts w:ascii="Times New Roman"/>
          <w:b w:val="false"/>
          <w:i w:val="false"/>
          <w:color w:val="000000"/>
          <w:sz w:val="28"/>
        </w:rPr>
        <w:t>
      пешті дайындау, тұтандыру, іске қосу, тоқтату;</w:t>
      </w:r>
    </w:p>
    <w:p>
      <w:pPr>
        <w:spacing w:after="0"/>
        <w:ind w:left="0"/>
        <w:jc w:val="both"/>
      </w:pPr>
      <w:r>
        <w:rPr>
          <w:rFonts w:ascii="Times New Roman"/>
          <w:b w:val="false"/>
          <w:i w:val="false"/>
          <w:color w:val="000000"/>
          <w:sz w:val="28"/>
        </w:rPr>
        <w:t>
      күйдірудің температуралық және тарту режимдерін реттеу;</w:t>
      </w:r>
    </w:p>
    <w:p>
      <w:pPr>
        <w:spacing w:after="0"/>
        <w:ind w:left="0"/>
        <w:jc w:val="both"/>
      </w:pPr>
      <w:r>
        <w:rPr>
          <w:rFonts w:ascii="Times New Roman"/>
          <w:b w:val="false"/>
          <w:i w:val="false"/>
          <w:color w:val="000000"/>
          <w:sz w:val="28"/>
        </w:rPr>
        <w:t>
      шикізат пен отынды мөлшерлеу, салу;</w:t>
      </w:r>
    </w:p>
    <w:p>
      <w:pPr>
        <w:spacing w:after="0"/>
        <w:ind w:left="0"/>
        <w:jc w:val="both"/>
      </w:pPr>
      <w:r>
        <w:rPr>
          <w:rFonts w:ascii="Times New Roman"/>
          <w:b w:val="false"/>
          <w:i w:val="false"/>
          <w:color w:val="000000"/>
          <w:sz w:val="28"/>
        </w:rPr>
        <w:t>
      бақылау-өлшеу аспаптарын және пеш пен футеровканың, желдеткіш және үрлегіш қондырғылардың, тиеу-түсіру, аспирациялық құрылғылардың жарамдылығын қадағалау;</w:t>
      </w:r>
    </w:p>
    <w:p>
      <w:pPr>
        <w:spacing w:after="0"/>
        <w:ind w:left="0"/>
        <w:jc w:val="both"/>
      </w:pPr>
      <w:r>
        <w:rPr>
          <w:rFonts w:ascii="Times New Roman"/>
          <w:b w:val="false"/>
          <w:i w:val="false"/>
          <w:color w:val="000000"/>
          <w:sz w:val="28"/>
        </w:rPr>
        <w:t>
      күйдіру процесінде шикізаттың күюін немесе күймеуін анықтау;</w:t>
      </w:r>
    </w:p>
    <w:p>
      <w:pPr>
        <w:spacing w:after="0"/>
        <w:ind w:left="0"/>
        <w:jc w:val="both"/>
      </w:pPr>
      <w:r>
        <w:rPr>
          <w:rFonts w:ascii="Times New Roman"/>
          <w:b w:val="false"/>
          <w:i w:val="false"/>
          <w:color w:val="000000"/>
          <w:sz w:val="28"/>
        </w:rPr>
        <w:t>
      күйдірілген доломитті сөндіруге жіберу.</w:t>
      </w:r>
    </w:p>
    <w:bookmarkStart w:name="z408" w:id="403"/>
    <w:p>
      <w:pPr>
        <w:spacing w:after="0"/>
        <w:ind w:left="0"/>
        <w:jc w:val="both"/>
      </w:pPr>
      <w:r>
        <w:rPr>
          <w:rFonts w:ascii="Times New Roman"/>
          <w:b w:val="false"/>
          <w:i w:val="false"/>
          <w:color w:val="000000"/>
          <w:sz w:val="28"/>
        </w:rPr>
        <w:t>
      230. Білуге тиіс:</w:t>
      </w:r>
    </w:p>
    <w:bookmarkEnd w:id="403"/>
    <w:p>
      <w:pPr>
        <w:spacing w:after="0"/>
        <w:ind w:left="0"/>
        <w:jc w:val="both"/>
      </w:pPr>
      <w:r>
        <w:rPr>
          <w:rFonts w:ascii="Times New Roman"/>
          <w:b w:val="false"/>
          <w:i w:val="false"/>
          <w:color w:val="000000"/>
          <w:sz w:val="28"/>
        </w:rPr>
        <w:t>
      қызмет көрсететін пештердің құрылысы;</w:t>
      </w:r>
    </w:p>
    <w:p>
      <w:pPr>
        <w:spacing w:after="0"/>
        <w:ind w:left="0"/>
        <w:jc w:val="both"/>
      </w:pPr>
      <w:r>
        <w:rPr>
          <w:rFonts w:ascii="Times New Roman"/>
          <w:b w:val="false"/>
          <w:i w:val="false"/>
          <w:color w:val="000000"/>
          <w:sz w:val="28"/>
        </w:rPr>
        <w:t>
      шикізат пен отынның сапасына қойылатын талаптар, түрлері, қасиеттері, күйдіру процесінің параметрлері;</w:t>
      </w:r>
    </w:p>
    <w:p>
      <w:pPr>
        <w:spacing w:after="0"/>
        <w:ind w:left="0"/>
        <w:jc w:val="both"/>
      </w:pPr>
      <w:r>
        <w:rPr>
          <w:rFonts w:ascii="Times New Roman"/>
          <w:b w:val="false"/>
          <w:i w:val="false"/>
          <w:color w:val="000000"/>
          <w:sz w:val="28"/>
        </w:rPr>
        <w:t>
      дайын өнімге қойылатын техникалық шарттар;</w:t>
      </w:r>
    </w:p>
    <w:p>
      <w:pPr>
        <w:spacing w:after="0"/>
        <w:ind w:left="0"/>
        <w:jc w:val="both"/>
      </w:pPr>
      <w:r>
        <w:rPr>
          <w:rFonts w:ascii="Times New Roman"/>
          <w:b w:val="false"/>
          <w:i w:val="false"/>
          <w:color w:val="000000"/>
          <w:sz w:val="28"/>
        </w:rPr>
        <w:t>
      пеш көлемінің бір текше метрінен өнімді алу нормалары;</w:t>
      </w:r>
    </w:p>
    <w:p>
      <w:pPr>
        <w:spacing w:after="0"/>
        <w:ind w:left="0"/>
        <w:jc w:val="both"/>
      </w:pPr>
      <w:r>
        <w:rPr>
          <w:rFonts w:ascii="Times New Roman"/>
          <w:b w:val="false"/>
          <w:i w:val="false"/>
          <w:color w:val="000000"/>
          <w:sz w:val="28"/>
        </w:rPr>
        <w:t>
      жабдық жұмысындағы ақаулықтардың себептері мен белгілері және оларды жою тәсілдері;</w:t>
      </w:r>
    </w:p>
    <w:p>
      <w:pPr>
        <w:spacing w:after="0"/>
        <w:ind w:left="0"/>
        <w:jc w:val="both"/>
      </w:pPr>
      <w:r>
        <w:rPr>
          <w:rFonts w:ascii="Times New Roman"/>
          <w:b w:val="false"/>
          <w:i w:val="false"/>
          <w:color w:val="000000"/>
          <w:sz w:val="28"/>
        </w:rPr>
        <w:t>
      бұғаттау жүйесі, пеш пен механизмдерді іске қосу және тоқтату тәртібі;</w:t>
      </w:r>
    </w:p>
    <w:p>
      <w:pPr>
        <w:spacing w:after="0"/>
        <w:ind w:left="0"/>
        <w:jc w:val="both"/>
      </w:pPr>
      <w:r>
        <w:rPr>
          <w:rFonts w:ascii="Times New Roman"/>
          <w:b w:val="false"/>
          <w:i w:val="false"/>
          <w:color w:val="000000"/>
          <w:sz w:val="28"/>
        </w:rPr>
        <w:t>
      газды суыту, тазалау, аспирация схемасы.</w:t>
      </w:r>
    </w:p>
    <w:bookmarkStart w:name="z409" w:id="404"/>
    <w:p>
      <w:pPr>
        <w:spacing w:after="0"/>
        <w:ind w:left="0"/>
        <w:jc w:val="left"/>
      </w:pPr>
      <w:r>
        <w:rPr>
          <w:rFonts w:ascii="Times New Roman"/>
          <w:b/>
          <w:i w:val="false"/>
          <w:color w:val="000000"/>
        </w:rPr>
        <w:t xml:space="preserve"> 106-параграф. Жылу оқшаулағыш материалдар өндірісіндегі күйдіруші, 5-разряд</w:t>
      </w:r>
    </w:p>
    <w:bookmarkEnd w:id="404"/>
    <w:bookmarkStart w:name="z410" w:id="405"/>
    <w:p>
      <w:pPr>
        <w:spacing w:after="0"/>
        <w:ind w:left="0"/>
        <w:jc w:val="both"/>
      </w:pPr>
      <w:r>
        <w:rPr>
          <w:rFonts w:ascii="Times New Roman"/>
          <w:b w:val="false"/>
          <w:i w:val="false"/>
          <w:color w:val="000000"/>
          <w:sz w:val="28"/>
        </w:rPr>
        <w:t>
      231. Жұмыс сипаттамасы:</w:t>
      </w:r>
    </w:p>
    <w:bookmarkEnd w:id="405"/>
    <w:p>
      <w:pPr>
        <w:spacing w:after="0"/>
        <w:ind w:left="0"/>
        <w:jc w:val="both"/>
      </w:pPr>
      <w:r>
        <w:rPr>
          <w:rFonts w:ascii="Times New Roman"/>
          <w:b w:val="false"/>
          <w:i w:val="false"/>
          <w:color w:val="000000"/>
          <w:sz w:val="28"/>
        </w:rPr>
        <w:t>
      диатомитті, трепельді, перлитті бұйымдарды конвейерлі және тоннельді пештерде күйдіру, сондай-ақ шахталы немесе барабанды пештерде перлит пен вермикулитті ісіну процесін жүргізу;</w:t>
      </w:r>
    </w:p>
    <w:p>
      <w:pPr>
        <w:spacing w:after="0"/>
        <w:ind w:left="0"/>
        <w:jc w:val="both"/>
      </w:pPr>
      <w:r>
        <w:rPr>
          <w:rFonts w:ascii="Times New Roman"/>
          <w:b w:val="false"/>
          <w:i w:val="false"/>
          <w:color w:val="000000"/>
          <w:sz w:val="28"/>
        </w:rPr>
        <w:t>
      пештерді, механизмдерді, желдеткіштерді дайындау, іске қосу және тоқтату;</w:t>
      </w:r>
    </w:p>
    <w:p>
      <w:pPr>
        <w:spacing w:after="0"/>
        <w:ind w:left="0"/>
        <w:jc w:val="both"/>
      </w:pPr>
      <w:r>
        <w:rPr>
          <w:rFonts w:ascii="Times New Roman"/>
          <w:b w:val="false"/>
          <w:i w:val="false"/>
          <w:color w:val="000000"/>
          <w:sz w:val="28"/>
        </w:rPr>
        <w:t>
      пеште және аймақтар бойынша күйдірудің температуралық және тарту режимін, отын шығынын реттеу;</w:t>
      </w:r>
    </w:p>
    <w:p>
      <w:pPr>
        <w:spacing w:after="0"/>
        <w:ind w:left="0"/>
        <w:jc w:val="both"/>
      </w:pPr>
      <w:r>
        <w:rPr>
          <w:rFonts w:ascii="Times New Roman"/>
          <w:b w:val="false"/>
          <w:i w:val="false"/>
          <w:color w:val="000000"/>
          <w:sz w:val="28"/>
        </w:rPr>
        <w:t>
      шикізатты пешке тиеуді, бұйымдарды конвейерге және вагонеткаларға тиеудің дұрыстығын басқару;</w:t>
      </w:r>
    </w:p>
    <w:p>
      <w:pPr>
        <w:spacing w:after="0"/>
        <w:ind w:left="0"/>
        <w:jc w:val="both"/>
      </w:pPr>
      <w:r>
        <w:rPr>
          <w:rFonts w:ascii="Times New Roman"/>
          <w:b w:val="false"/>
          <w:i w:val="false"/>
          <w:color w:val="000000"/>
          <w:sz w:val="28"/>
        </w:rPr>
        <w:t>
      пеш жұмысының дұрыстығын, футеровканың, желдеткіш және үрлеу қондырғыларының, аспирациялық құрылғылардың, форсункалардың, жанарғылардың жағдайын қадағалау;</w:t>
      </w:r>
    </w:p>
    <w:p>
      <w:pPr>
        <w:spacing w:after="0"/>
        <w:ind w:left="0"/>
        <w:jc w:val="both"/>
      </w:pPr>
      <w:r>
        <w:rPr>
          <w:rFonts w:ascii="Times New Roman"/>
          <w:b w:val="false"/>
          <w:i w:val="false"/>
          <w:color w:val="000000"/>
          <w:sz w:val="28"/>
        </w:rPr>
        <w:t>
      шикізат пен бұйымдарды күйдіру сапасын көзбен анықтау.</w:t>
      </w:r>
    </w:p>
    <w:p>
      <w:pPr>
        <w:spacing w:after="0"/>
        <w:ind w:left="0"/>
        <w:jc w:val="both"/>
      </w:pPr>
      <w:r>
        <w:rPr>
          <w:rFonts w:ascii="Times New Roman"/>
          <w:b w:val="false"/>
          <w:i w:val="false"/>
          <w:color w:val="000000"/>
          <w:sz w:val="28"/>
        </w:rPr>
        <w:t>
      шикізат пен бұйымдарды күйдіру сапасын көзбен анықтау.</w:t>
      </w:r>
    </w:p>
    <w:bookmarkStart w:name="z411" w:id="406"/>
    <w:p>
      <w:pPr>
        <w:spacing w:after="0"/>
        <w:ind w:left="0"/>
        <w:jc w:val="both"/>
      </w:pPr>
      <w:r>
        <w:rPr>
          <w:rFonts w:ascii="Times New Roman"/>
          <w:b w:val="false"/>
          <w:i w:val="false"/>
          <w:color w:val="000000"/>
          <w:sz w:val="28"/>
        </w:rPr>
        <w:t>
      232. Білуге тиіс:</w:t>
      </w:r>
    </w:p>
    <w:bookmarkEnd w:id="406"/>
    <w:p>
      <w:pPr>
        <w:spacing w:after="0"/>
        <w:ind w:left="0"/>
        <w:jc w:val="both"/>
      </w:pPr>
      <w:r>
        <w:rPr>
          <w:rFonts w:ascii="Times New Roman"/>
          <w:b w:val="false"/>
          <w:i w:val="false"/>
          <w:color w:val="000000"/>
          <w:sz w:val="28"/>
        </w:rPr>
        <w:t>
      әртүрлі типтегі пештердің, желдеткіш және аспирациялық құрылғылардың, форсункалар мен жанарғылардың, бақылау-өлшеу аспаптарының құрылысы;</w:t>
      </w:r>
    </w:p>
    <w:p>
      <w:pPr>
        <w:spacing w:after="0"/>
        <w:ind w:left="0"/>
        <w:jc w:val="both"/>
      </w:pPr>
      <w:r>
        <w:rPr>
          <w:rFonts w:ascii="Times New Roman"/>
          <w:b w:val="false"/>
          <w:i w:val="false"/>
          <w:color w:val="000000"/>
          <w:sz w:val="28"/>
        </w:rPr>
        <w:t>
      шикізат пен бұйымдарды күйдіру технологиясы;</w:t>
      </w:r>
    </w:p>
    <w:p>
      <w:pPr>
        <w:spacing w:after="0"/>
        <w:ind w:left="0"/>
        <w:jc w:val="both"/>
      </w:pPr>
      <w:r>
        <w:rPr>
          <w:rFonts w:ascii="Times New Roman"/>
          <w:b w:val="false"/>
          <w:i w:val="false"/>
          <w:color w:val="000000"/>
          <w:sz w:val="28"/>
        </w:rPr>
        <w:t>
      шикізат пен шала өңделген өнімге, дайын өнімге қойылатын техникалық талаптар;</w:t>
      </w:r>
    </w:p>
    <w:p>
      <w:pPr>
        <w:spacing w:after="0"/>
        <w:ind w:left="0"/>
        <w:jc w:val="both"/>
      </w:pPr>
      <w:r>
        <w:rPr>
          <w:rFonts w:ascii="Times New Roman"/>
          <w:b w:val="false"/>
          <w:i w:val="false"/>
          <w:color w:val="000000"/>
          <w:sz w:val="28"/>
        </w:rPr>
        <w:t>
      технологиялық режимнің бұзылу белгілері мен себептері, оны жою тәсілдері;</w:t>
      </w:r>
    </w:p>
    <w:p>
      <w:pPr>
        <w:spacing w:after="0"/>
        <w:ind w:left="0"/>
        <w:jc w:val="both"/>
      </w:pPr>
      <w:r>
        <w:rPr>
          <w:rFonts w:ascii="Times New Roman"/>
          <w:b w:val="false"/>
          <w:i w:val="false"/>
          <w:color w:val="000000"/>
          <w:sz w:val="28"/>
        </w:rPr>
        <w:t>
      пеш пен механизмдерді іске қосу, тоқтату жүйесі, бұғаттау жүйесі, салқындату схемасы;</w:t>
      </w:r>
    </w:p>
    <w:p>
      <w:pPr>
        <w:spacing w:after="0"/>
        <w:ind w:left="0"/>
        <w:jc w:val="both"/>
      </w:pPr>
      <w:r>
        <w:rPr>
          <w:rFonts w:ascii="Times New Roman"/>
          <w:b w:val="false"/>
          <w:i w:val="false"/>
          <w:color w:val="000000"/>
          <w:sz w:val="28"/>
        </w:rPr>
        <w:t>
      тұндыру тәсілдері, шикізатты тиеу және отын шығыны нормалары;</w:t>
      </w:r>
    </w:p>
    <w:p>
      <w:pPr>
        <w:spacing w:after="0"/>
        <w:ind w:left="0"/>
        <w:jc w:val="both"/>
      </w:pPr>
      <w:r>
        <w:rPr>
          <w:rFonts w:ascii="Times New Roman"/>
          <w:b w:val="false"/>
          <w:i w:val="false"/>
          <w:color w:val="000000"/>
          <w:sz w:val="28"/>
        </w:rPr>
        <w:t>
      газ шаруашылығын пайдалану тәртібі.</w:t>
      </w:r>
    </w:p>
    <w:bookmarkStart w:name="z412" w:id="407"/>
    <w:p>
      <w:pPr>
        <w:spacing w:after="0"/>
        <w:ind w:left="0"/>
        <w:jc w:val="left"/>
      </w:pPr>
      <w:r>
        <w:rPr>
          <w:rFonts w:ascii="Times New Roman"/>
          <w:b/>
          <w:i w:val="false"/>
          <w:color w:val="000000"/>
        </w:rPr>
        <w:t xml:space="preserve"> 107-параграф. Жылу оқшаулағыш бұйымдарды қалыптаушы, 3-разряд</w:t>
      </w:r>
    </w:p>
    <w:bookmarkEnd w:id="407"/>
    <w:bookmarkStart w:name="z413" w:id="408"/>
    <w:p>
      <w:pPr>
        <w:spacing w:after="0"/>
        <w:ind w:left="0"/>
        <w:jc w:val="both"/>
      </w:pPr>
      <w:r>
        <w:rPr>
          <w:rFonts w:ascii="Times New Roman"/>
          <w:b w:val="false"/>
          <w:i w:val="false"/>
          <w:color w:val="000000"/>
          <w:sz w:val="28"/>
        </w:rPr>
        <w:t>
      233. Жұмыс сипаттамасы:</w:t>
      </w:r>
    </w:p>
    <w:bookmarkEnd w:id="408"/>
    <w:p>
      <w:pPr>
        <w:spacing w:after="0"/>
        <w:ind w:left="0"/>
        <w:jc w:val="both"/>
      </w:pPr>
      <w:r>
        <w:rPr>
          <w:rFonts w:ascii="Times New Roman"/>
          <w:b w:val="false"/>
          <w:i w:val="false"/>
          <w:color w:val="000000"/>
          <w:sz w:val="28"/>
        </w:rPr>
        <w:t>
      жылу оқшаулағыш бұйымдарды қалыптау станоктарында қалыптау;</w:t>
      </w:r>
    </w:p>
    <w:p>
      <w:pPr>
        <w:spacing w:after="0"/>
        <w:ind w:left="0"/>
        <w:jc w:val="both"/>
      </w:pPr>
      <w:r>
        <w:rPr>
          <w:rFonts w:ascii="Times New Roman"/>
          <w:b w:val="false"/>
          <w:i w:val="false"/>
          <w:color w:val="000000"/>
          <w:sz w:val="28"/>
        </w:rPr>
        <w:t>
      түптабандарды қалыптау станогына салу, массаны пішіні бойынша біркелкі бөлу, бетін өңдеу;</w:t>
      </w:r>
    </w:p>
    <w:p>
      <w:pPr>
        <w:spacing w:after="0"/>
        <w:ind w:left="0"/>
        <w:jc w:val="both"/>
      </w:pPr>
      <w:r>
        <w:rPr>
          <w:rFonts w:ascii="Times New Roman"/>
          <w:b w:val="false"/>
          <w:i w:val="false"/>
          <w:color w:val="000000"/>
          <w:sz w:val="28"/>
        </w:rPr>
        <w:t>
      станоктарды, қалыптарды және түптабандарды тазалау мен жуу.</w:t>
      </w:r>
    </w:p>
    <w:bookmarkStart w:name="z414" w:id="409"/>
    <w:p>
      <w:pPr>
        <w:spacing w:after="0"/>
        <w:ind w:left="0"/>
        <w:jc w:val="both"/>
      </w:pPr>
      <w:r>
        <w:rPr>
          <w:rFonts w:ascii="Times New Roman"/>
          <w:b w:val="false"/>
          <w:i w:val="false"/>
          <w:color w:val="000000"/>
          <w:sz w:val="28"/>
        </w:rPr>
        <w:t>
      234. Білуге тиіс:</w:t>
      </w:r>
    </w:p>
    <w:bookmarkEnd w:id="409"/>
    <w:p>
      <w:pPr>
        <w:spacing w:after="0"/>
        <w:ind w:left="0"/>
        <w:jc w:val="both"/>
      </w:pPr>
      <w:r>
        <w:rPr>
          <w:rFonts w:ascii="Times New Roman"/>
          <w:b w:val="false"/>
          <w:i w:val="false"/>
          <w:color w:val="000000"/>
          <w:sz w:val="28"/>
        </w:rPr>
        <w:t>
      қалыптардың, түптабандардың, станоктардың және өзге де механизмдердің құрылысы;</w:t>
      </w:r>
    </w:p>
    <w:p>
      <w:pPr>
        <w:spacing w:after="0"/>
        <w:ind w:left="0"/>
        <w:jc w:val="both"/>
      </w:pPr>
      <w:r>
        <w:rPr>
          <w:rFonts w:ascii="Times New Roman"/>
          <w:b w:val="false"/>
          <w:i w:val="false"/>
          <w:color w:val="000000"/>
          <w:sz w:val="28"/>
        </w:rPr>
        <w:t>
      қалыптау салмағына қойылатын талаптар, оның қалыптау үшін жарамдылық белгілері;</w:t>
      </w:r>
    </w:p>
    <w:p>
      <w:pPr>
        <w:spacing w:after="0"/>
        <w:ind w:left="0"/>
        <w:jc w:val="both"/>
      </w:pPr>
      <w:r>
        <w:rPr>
          <w:rFonts w:ascii="Times New Roman"/>
          <w:b w:val="false"/>
          <w:i w:val="false"/>
          <w:color w:val="000000"/>
          <w:sz w:val="28"/>
        </w:rPr>
        <w:t>
      қалыпталған бұйымдарды алу, тасымалдау тәртібі;</w:t>
      </w:r>
    </w:p>
    <w:p>
      <w:pPr>
        <w:spacing w:after="0"/>
        <w:ind w:left="0"/>
        <w:jc w:val="both"/>
      </w:pPr>
      <w:r>
        <w:rPr>
          <w:rFonts w:ascii="Times New Roman"/>
          <w:b w:val="false"/>
          <w:i w:val="false"/>
          <w:color w:val="000000"/>
          <w:sz w:val="28"/>
        </w:rPr>
        <w:t>
      қалыптарды дайындау, жабдықты тазалау және жуу тәртібі.</w:t>
      </w:r>
    </w:p>
    <w:bookmarkStart w:name="z415" w:id="410"/>
    <w:p>
      <w:pPr>
        <w:spacing w:after="0"/>
        <w:ind w:left="0"/>
        <w:jc w:val="left"/>
      </w:pPr>
      <w:r>
        <w:rPr>
          <w:rFonts w:ascii="Times New Roman"/>
          <w:b/>
          <w:i w:val="false"/>
          <w:color w:val="000000"/>
        </w:rPr>
        <w:t xml:space="preserve"> 108-параграф. Жылу оқшаулағыш бұйымдарды қалыптаушы, 4-разряд</w:t>
      </w:r>
    </w:p>
    <w:bookmarkEnd w:id="410"/>
    <w:bookmarkStart w:name="z416" w:id="411"/>
    <w:p>
      <w:pPr>
        <w:spacing w:after="0"/>
        <w:ind w:left="0"/>
        <w:jc w:val="both"/>
      </w:pPr>
      <w:r>
        <w:rPr>
          <w:rFonts w:ascii="Times New Roman"/>
          <w:b w:val="false"/>
          <w:i w:val="false"/>
          <w:color w:val="000000"/>
          <w:sz w:val="28"/>
        </w:rPr>
        <w:t>
      235. Жұмыс сипаттамасы:</w:t>
      </w:r>
    </w:p>
    <w:bookmarkEnd w:id="411"/>
    <w:p>
      <w:pPr>
        <w:spacing w:after="0"/>
        <w:ind w:left="0"/>
        <w:jc w:val="both"/>
      </w:pPr>
      <w:r>
        <w:rPr>
          <w:rFonts w:ascii="Times New Roman"/>
          <w:b w:val="false"/>
          <w:i w:val="false"/>
          <w:color w:val="000000"/>
          <w:sz w:val="28"/>
        </w:rPr>
        <w:t>
      қалыптау конвейерлерінде жылу оқшаулағыш бұйымдарды қалыптау;</w:t>
      </w:r>
    </w:p>
    <w:p>
      <w:pPr>
        <w:spacing w:after="0"/>
        <w:ind w:left="0"/>
        <w:jc w:val="both"/>
      </w:pPr>
      <w:r>
        <w:rPr>
          <w:rFonts w:ascii="Times New Roman"/>
          <w:b w:val="false"/>
          <w:i w:val="false"/>
          <w:color w:val="000000"/>
          <w:sz w:val="28"/>
        </w:rPr>
        <w:t>
      тарату құрылғыларынан қалыптау массасының түсуін реттеу;</w:t>
      </w:r>
    </w:p>
    <w:p>
      <w:pPr>
        <w:spacing w:after="0"/>
        <w:ind w:left="0"/>
        <w:jc w:val="both"/>
      </w:pPr>
      <w:r>
        <w:rPr>
          <w:rFonts w:ascii="Times New Roman"/>
          <w:b w:val="false"/>
          <w:i w:val="false"/>
          <w:color w:val="000000"/>
          <w:sz w:val="28"/>
        </w:rPr>
        <w:t>
      конвейерді және өзге де механизмдерді іске қосу, басқару, тоқтату, тазалау, майлау.</w:t>
      </w:r>
    </w:p>
    <w:bookmarkStart w:name="z417" w:id="412"/>
    <w:p>
      <w:pPr>
        <w:spacing w:after="0"/>
        <w:ind w:left="0"/>
        <w:jc w:val="both"/>
      </w:pPr>
      <w:r>
        <w:rPr>
          <w:rFonts w:ascii="Times New Roman"/>
          <w:b w:val="false"/>
          <w:i w:val="false"/>
          <w:color w:val="000000"/>
          <w:sz w:val="28"/>
        </w:rPr>
        <w:t>
      236. Білуге тиіс:</w:t>
      </w:r>
    </w:p>
    <w:bookmarkEnd w:id="412"/>
    <w:p>
      <w:pPr>
        <w:spacing w:after="0"/>
        <w:ind w:left="0"/>
        <w:jc w:val="both"/>
      </w:pPr>
      <w:r>
        <w:rPr>
          <w:rFonts w:ascii="Times New Roman"/>
          <w:b w:val="false"/>
          <w:i w:val="false"/>
          <w:color w:val="000000"/>
          <w:sz w:val="28"/>
        </w:rPr>
        <w:t>
      конвейердің, тарату құрылғыларының және өзге де механизмдерінің құрылысы;</w:t>
      </w:r>
    </w:p>
    <w:p>
      <w:pPr>
        <w:spacing w:after="0"/>
        <w:ind w:left="0"/>
        <w:jc w:val="both"/>
      </w:pPr>
      <w:r>
        <w:rPr>
          <w:rFonts w:ascii="Times New Roman"/>
          <w:b w:val="false"/>
          <w:i w:val="false"/>
          <w:color w:val="000000"/>
          <w:sz w:val="28"/>
        </w:rPr>
        <w:t>
      қалыптау массасын дайындау және қалыптау технологиясы;</w:t>
      </w:r>
    </w:p>
    <w:p>
      <w:pPr>
        <w:spacing w:after="0"/>
        <w:ind w:left="0"/>
        <w:jc w:val="both"/>
      </w:pPr>
      <w:r>
        <w:rPr>
          <w:rFonts w:ascii="Times New Roman"/>
          <w:b w:val="false"/>
          <w:i w:val="false"/>
          <w:color w:val="000000"/>
          <w:sz w:val="28"/>
        </w:rPr>
        <w:t>
      механизмдерді іске қосу, тоқтату және басқару тәртібі.</w:t>
      </w:r>
    </w:p>
    <w:bookmarkStart w:name="z418" w:id="413"/>
    <w:p>
      <w:pPr>
        <w:spacing w:after="0"/>
        <w:ind w:left="0"/>
        <w:jc w:val="left"/>
      </w:pPr>
      <w:r>
        <w:rPr>
          <w:rFonts w:ascii="Times New Roman"/>
          <w:b/>
          <w:i w:val="false"/>
          <w:color w:val="000000"/>
        </w:rPr>
        <w:t xml:space="preserve"> 109-параграф. Жылу оқшаулағыш бұйымдарды қалыптаушы, 5-разряд</w:t>
      </w:r>
    </w:p>
    <w:bookmarkEnd w:id="413"/>
    <w:bookmarkStart w:name="z419" w:id="414"/>
    <w:p>
      <w:pPr>
        <w:spacing w:after="0"/>
        <w:ind w:left="0"/>
        <w:jc w:val="both"/>
      </w:pPr>
      <w:r>
        <w:rPr>
          <w:rFonts w:ascii="Times New Roman"/>
          <w:b w:val="false"/>
          <w:i w:val="false"/>
          <w:color w:val="000000"/>
          <w:sz w:val="28"/>
        </w:rPr>
        <w:t>
      237. Жұмыс сипаттамасы:</w:t>
      </w:r>
    </w:p>
    <w:bookmarkEnd w:id="414"/>
    <w:p>
      <w:pPr>
        <w:spacing w:after="0"/>
        <w:ind w:left="0"/>
        <w:jc w:val="both"/>
      </w:pPr>
      <w:r>
        <w:rPr>
          <w:rFonts w:ascii="Times New Roman"/>
          <w:b w:val="false"/>
          <w:i w:val="false"/>
          <w:color w:val="000000"/>
          <w:sz w:val="28"/>
        </w:rPr>
        <w:t>
      жылу оқшаулағыш бұйымдарды үздіксіз және кезеңдік жұмыс істейтін автоматтандырылған қалыптау қондырғыларында қалыптау;</w:t>
      </w:r>
    </w:p>
    <w:p>
      <w:pPr>
        <w:spacing w:after="0"/>
        <w:ind w:left="0"/>
        <w:jc w:val="both"/>
      </w:pPr>
      <w:r>
        <w:rPr>
          <w:rFonts w:ascii="Times New Roman"/>
          <w:b w:val="false"/>
          <w:i w:val="false"/>
          <w:color w:val="000000"/>
          <w:sz w:val="28"/>
        </w:rPr>
        <w:t>
      қондырғының барлық механизмдерін дайындау, баптау, басқару;</w:t>
      </w:r>
    </w:p>
    <w:p>
      <w:pPr>
        <w:spacing w:after="0"/>
        <w:ind w:left="0"/>
        <w:jc w:val="both"/>
      </w:pPr>
      <w:r>
        <w:rPr>
          <w:rFonts w:ascii="Times New Roman"/>
          <w:b w:val="false"/>
          <w:i w:val="false"/>
          <w:color w:val="000000"/>
          <w:sz w:val="28"/>
        </w:rPr>
        <w:t>
      тарату қондырғыларынан қалыптау массасын беруді реттеу;</w:t>
      </w:r>
    </w:p>
    <w:p>
      <w:pPr>
        <w:spacing w:after="0"/>
        <w:ind w:left="0"/>
        <w:jc w:val="both"/>
      </w:pPr>
      <w:r>
        <w:rPr>
          <w:rFonts w:ascii="Times New Roman"/>
          <w:b w:val="false"/>
          <w:i w:val="false"/>
          <w:color w:val="000000"/>
          <w:sz w:val="28"/>
        </w:rPr>
        <w:t>
      қалыптандырылған бұйымдарды рольгангтерге, тасымалдауыштарға, төмендеткіштерге беру.</w:t>
      </w:r>
    </w:p>
    <w:bookmarkStart w:name="z420" w:id="415"/>
    <w:p>
      <w:pPr>
        <w:spacing w:after="0"/>
        <w:ind w:left="0"/>
        <w:jc w:val="both"/>
      </w:pPr>
      <w:r>
        <w:rPr>
          <w:rFonts w:ascii="Times New Roman"/>
          <w:b w:val="false"/>
          <w:i w:val="false"/>
          <w:color w:val="000000"/>
          <w:sz w:val="28"/>
        </w:rPr>
        <w:t>
      238. Білуге тиіс:</w:t>
      </w:r>
    </w:p>
    <w:bookmarkEnd w:id="415"/>
    <w:p>
      <w:pPr>
        <w:spacing w:after="0"/>
        <w:ind w:left="0"/>
        <w:jc w:val="both"/>
      </w:pPr>
      <w:r>
        <w:rPr>
          <w:rFonts w:ascii="Times New Roman"/>
          <w:b w:val="false"/>
          <w:i w:val="false"/>
          <w:color w:val="000000"/>
          <w:sz w:val="28"/>
        </w:rPr>
        <w:t>
      қалыптау қондырғыларының, тасымалдау, тарату құрылғыларының және өзге де тетіктердің құрылысы;</w:t>
      </w:r>
    </w:p>
    <w:p>
      <w:pPr>
        <w:spacing w:after="0"/>
        <w:ind w:left="0"/>
        <w:jc w:val="both"/>
      </w:pPr>
      <w:r>
        <w:rPr>
          <w:rFonts w:ascii="Times New Roman"/>
          <w:b w:val="false"/>
          <w:i w:val="false"/>
          <w:color w:val="000000"/>
          <w:sz w:val="28"/>
        </w:rPr>
        <w:t>
      бақылау-өлшеу аппаратурасын, автоматты реттеу құрылғылары мен механизмдерді блоктау аспаптарын пайдалану тәртібі;</w:t>
      </w:r>
    </w:p>
    <w:p>
      <w:pPr>
        <w:spacing w:after="0"/>
        <w:ind w:left="0"/>
        <w:jc w:val="both"/>
      </w:pPr>
      <w:r>
        <w:rPr>
          <w:rFonts w:ascii="Times New Roman"/>
          <w:b w:val="false"/>
          <w:i w:val="false"/>
          <w:color w:val="000000"/>
          <w:sz w:val="28"/>
        </w:rPr>
        <w:t xml:space="preserve">
      дабыл жүйесі; </w:t>
      </w:r>
    </w:p>
    <w:p>
      <w:pPr>
        <w:spacing w:after="0"/>
        <w:ind w:left="0"/>
        <w:jc w:val="both"/>
      </w:pPr>
      <w:r>
        <w:rPr>
          <w:rFonts w:ascii="Times New Roman"/>
          <w:b w:val="false"/>
          <w:i w:val="false"/>
          <w:color w:val="000000"/>
          <w:sz w:val="28"/>
        </w:rPr>
        <w:t>
      қалыптандырылған бұйымдарды тасымалдау тәртібі;</w:t>
      </w:r>
    </w:p>
    <w:p>
      <w:pPr>
        <w:spacing w:after="0"/>
        <w:ind w:left="0"/>
        <w:jc w:val="both"/>
      </w:pPr>
      <w:r>
        <w:rPr>
          <w:rFonts w:ascii="Times New Roman"/>
          <w:b w:val="false"/>
          <w:i w:val="false"/>
          <w:color w:val="000000"/>
          <w:sz w:val="28"/>
        </w:rPr>
        <w:t>
      қалыптау массасын дайындау технологиясы;</w:t>
      </w:r>
    </w:p>
    <w:p>
      <w:pPr>
        <w:spacing w:after="0"/>
        <w:ind w:left="0"/>
        <w:jc w:val="both"/>
      </w:pPr>
      <w:r>
        <w:rPr>
          <w:rFonts w:ascii="Times New Roman"/>
          <w:b w:val="false"/>
          <w:i w:val="false"/>
          <w:color w:val="000000"/>
          <w:sz w:val="28"/>
        </w:rPr>
        <w:t>
      бұйымдарға, шикізатқа және байланыстырғыштарға қойылатын техникалық талаптар;</w:t>
      </w:r>
    </w:p>
    <w:p>
      <w:pPr>
        <w:spacing w:after="0"/>
        <w:ind w:left="0"/>
        <w:jc w:val="both"/>
      </w:pPr>
      <w:r>
        <w:rPr>
          <w:rFonts w:ascii="Times New Roman"/>
          <w:b w:val="false"/>
          <w:i w:val="false"/>
          <w:color w:val="000000"/>
          <w:sz w:val="28"/>
        </w:rPr>
        <w:t>
      қалыптау массасының шығыс нормалары;</w:t>
      </w:r>
    </w:p>
    <w:p>
      <w:pPr>
        <w:spacing w:after="0"/>
        <w:ind w:left="0"/>
        <w:jc w:val="both"/>
      </w:pPr>
      <w:r>
        <w:rPr>
          <w:rFonts w:ascii="Times New Roman"/>
          <w:b w:val="false"/>
          <w:i w:val="false"/>
          <w:color w:val="000000"/>
          <w:sz w:val="28"/>
        </w:rPr>
        <w:t>
      қалыптау массасы мен өнімінің сапасын бақылау тәсілдері.</w:t>
      </w:r>
    </w:p>
    <w:bookmarkStart w:name="z421" w:id="416"/>
    <w:p>
      <w:pPr>
        <w:spacing w:after="0"/>
        <w:ind w:left="0"/>
        <w:jc w:val="left"/>
      </w:pPr>
      <w:r>
        <w:rPr>
          <w:rFonts w:ascii="Times New Roman"/>
          <w:b/>
          <w:i w:val="false"/>
          <w:color w:val="000000"/>
        </w:rPr>
        <w:t xml:space="preserve"> 110-параграф. Жылу оқшаулағыш шикізатты ұсақтаушы, 2-разряд</w:t>
      </w:r>
    </w:p>
    <w:bookmarkEnd w:id="416"/>
    <w:bookmarkStart w:name="z422" w:id="417"/>
    <w:p>
      <w:pPr>
        <w:spacing w:after="0"/>
        <w:ind w:left="0"/>
        <w:jc w:val="both"/>
      </w:pPr>
      <w:r>
        <w:rPr>
          <w:rFonts w:ascii="Times New Roman"/>
          <w:b w:val="false"/>
          <w:i w:val="false"/>
          <w:color w:val="000000"/>
          <w:sz w:val="28"/>
        </w:rPr>
        <w:t>
      239. Жұмыс сипаттамасы:</w:t>
      </w:r>
    </w:p>
    <w:bookmarkEnd w:id="417"/>
    <w:p>
      <w:pPr>
        <w:spacing w:after="0"/>
        <w:ind w:left="0"/>
        <w:jc w:val="both"/>
      </w:pPr>
      <w:r>
        <w:rPr>
          <w:rFonts w:ascii="Times New Roman"/>
          <w:b w:val="false"/>
          <w:i w:val="false"/>
          <w:color w:val="000000"/>
          <w:sz w:val="28"/>
        </w:rPr>
        <w:t>
      шикізатты дайындау, битумның ірі кесектерін берілген мөлшерге дейін ұсақтау;</w:t>
      </w:r>
    </w:p>
    <w:p>
      <w:pPr>
        <w:spacing w:after="0"/>
        <w:ind w:left="0"/>
        <w:jc w:val="both"/>
      </w:pPr>
      <w:r>
        <w:rPr>
          <w:rFonts w:ascii="Times New Roman"/>
          <w:b w:val="false"/>
          <w:i w:val="false"/>
          <w:color w:val="000000"/>
          <w:sz w:val="28"/>
        </w:rPr>
        <w:t>
      битум кесектерін қағаздан, жабысқан жерден және қардан тазарту;</w:t>
      </w:r>
    </w:p>
    <w:p>
      <w:pPr>
        <w:spacing w:after="0"/>
        <w:ind w:left="0"/>
        <w:jc w:val="both"/>
      </w:pPr>
      <w:r>
        <w:rPr>
          <w:rFonts w:ascii="Times New Roman"/>
          <w:b w:val="false"/>
          <w:i w:val="false"/>
          <w:color w:val="000000"/>
          <w:sz w:val="28"/>
        </w:rPr>
        <w:t>
      көлік құралдарын тиеу және битумды балқыту пешіне жеткізу;</w:t>
      </w:r>
    </w:p>
    <w:p>
      <w:pPr>
        <w:spacing w:after="0"/>
        <w:ind w:left="0"/>
        <w:jc w:val="both"/>
      </w:pPr>
      <w:r>
        <w:rPr>
          <w:rFonts w:ascii="Times New Roman"/>
          <w:b w:val="false"/>
          <w:i w:val="false"/>
          <w:color w:val="000000"/>
          <w:sz w:val="28"/>
        </w:rPr>
        <w:t>
      тасымалдаушыларды майлау және оларға күтім жасау.</w:t>
      </w:r>
    </w:p>
    <w:bookmarkStart w:name="z423" w:id="418"/>
    <w:p>
      <w:pPr>
        <w:spacing w:after="0"/>
        <w:ind w:left="0"/>
        <w:jc w:val="both"/>
      </w:pPr>
      <w:r>
        <w:rPr>
          <w:rFonts w:ascii="Times New Roman"/>
          <w:b w:val="false"/>
          <w:i w:val="false"/>
          <w:color w:val="000000"/>
          <w:sz w:val="28"/>
        </w:rPr>
        <w:t>
      240. Білуге тиіс:</w:t>
      </w:r>
    </w:p>
    <w:bookmarkEnd w:id="418"/>
    <w:p>
      <w:pPr>
        <w:spacing w:after="0"/>
        <w:ind w:left="0"/>
        <w:jc w:val="both"/>
      </w:pPr>
      <w:r>
        <w:rPr>
          <w:rFonts w:ascii="Times New Roman"/>
          <w:b w:val="false"/>
          <w:i w:val="false"/>
          <w:color w:val="000000"/>
          <w:sz w:val="28"/>
        </w:rPr>
        <w:t>
      сыртқы түрі бойынша битум маркаларын анықтау тәртібі;</w:t>
      </w:r>
    </w:p>
    <w:p>
      <w:pPr>
        <w:spacing w:after="0"/>
        <w:ind w:left="0"/>
        <w:jc w:val="both"/>
      </w:pPr>
      <w:r>
        <w:rPr>
          <w:rFonts w:ascii="Times New Roman"/>
          <w:b w:val="false"/>
          <w:i w:val="false"/>
          <w:color w:val="000000"/>
          <w:sz w:val="28"/>
        </w:rPr>
        <w:t>
      битумды дайындау және қолмен тиеу тәртібі.</w:t>
      </w:r>
    </w:p>
    <w:bookmarkStart w:name="z424" w:id="419"/>
    <w:p>
      <w:pPr>
        <w:spacing w:after="0"/>
        <w:ind w:left="0"/>
        <w:jc w:val="left"/>
      </w:pPr>
      <w:r>
        <w:rPr>
          <w:rFonts w:ascii="Times New Roman"/>
          <w:b/>
          <w:i w:val="false"/>
          <w:color w:val="000000"/>
        </w:rPr>
        <w:t xml:space="preserve"> 111-параграф. Жылу оқшаулағыш шикізатты ұсақтаушы, 3-разряд</w:t>
      </w:r>
    </w:p>
    <w:bookmarkEnd w:id="419"/>
    <w:bookmarkStart w:name="z425" w:id="420"/>
    <w:p>
      <w:pPr>
        <w:spacing w:after="0"/>
        <w:ind w:left="0"/>
        <w:jc w:val="both"/>
      </w:pPr>
      <w:r>
        <w:rPr>
          <w:rFonts w:ascii="Times New Roman"/>
          <w:b w:val="false"/>
          <w:i w:val="false"/>
          <w:color w:val="000000"/>
          <w:sz w:val="28"/>
        </w:rPr>
        <w:t>
      241. Жұмыс сипаттамасы:</w:t>
      </w:r>
    </w:p>
    <w:bookmarkEnd w:id="420"/>
    <w:p>
      <w:pPr>
        <w:spacing w:after="0"/>
        <w:ind w:left="0"/>
        <w:jc w:val="both"/>
      </w:pPr>
      <w:r>
        <w:rPr>
          <w:rFonts w:ascii="Times New Roman"/>
          <w:b w:val="false"/>
          <w:i w:val="false"/>
          <w:color w:val="000000"/>
          <w:sz w:val="28"/>
        </w:rPr>
        <w:t>
      шикізатты ұсақтағыштарда, дезинтегратор біліктерінде ұсақтау;</w:t>
      </w:r>
    </w:p>
    <w:p>
      <w:pPr>
        <w:spacing w:after="0"/>
        <w:ind w:left="0"/>
        <w:jc w:val="both"/>
      </w:pPr>
      <w:r>
        <w:rPr>
          <w:rFonts w:ascii="Times New Roman"/>
          <w:b w:val="false"/>
          <w:i w:val="false"/>
          <w:color w:val="000000"/>
          <w:sz w:val="28"/>
        </w:rPr>
        <w:t>
      ұсатқыштың біркелкі қоректенуін және ұсатқыштан түсетін және шығатын материалдың мөлшерін, аспирациялық құрылғылардың жұмысын қадағалау;</w:t>
      </w:r>
    </w:p>
    <w:p>
      <w:pPr>
        <w:spacing w:after="0"/>
        <w:ind w:left="0"/>
        <w:jc w:val="both"/>
      </w:pPr>
      <w:r>
        <w:rPr>
          <w:rFonts w:ascii="Times New Roman"/>
          <w:b w:val="false"/>
          <w:i w:val="false"/>
          <w:color w:val="000000"/>
          <w:sz w:val="28"/>
        </w:rPr>
        <w:t>
      жабдықты іске қосу мен тоқтату, бөгде қоспаларды алып тастау;</w:t>
      </w:r>
    </w:p>
    <w:p>
      <w:pPr>
        <w:spacing w:after="0"/>
        <w:ind w:left="0"/>
        <w:jc w:val="both"/>
      </w:pPr>
      <w:r>
        <w:rPr>
          <w:rFonts w:ascii="Times New Roman"/>
          <w:b w:val="false"/>
          <w:i w:val="false"/>
          <w:color w:val="000000"/>
          <w:sz w:val="28"/>
        </w:rPr>
        <w:t>
      жабдықты тексеру, тазалау және майлау.</w:t>
      </w:r>
    </w:p>
    <w:bookmarkStart w:name="z426" w:id="421"/>
    <w:p>
      <w:pPr>
        <w:spacing w:after="0"/>
        <w:ind w:left="0"/>
        <w:jc w:val="both"/>
      </w:pPr>
      <w:r>
        <w:rPr>
          <w:rFonts w:ascii="Times New Roman"/>
          <w:b w:val="false"/>
          <w:i w:val="false"/>
          <w:color w:val="000000"/>
          <w:sz w:val="28"/>
        </w:rPr>
        <w:t>
      242. Білуге тиіс:</w:t>
      </w:r>
    </w:p>
    <w:bookmarkEnd w:id="421"/>
    <w:p>
      <w:pPr>
        <w:spacing w:after="0"/>
        <w:ind w:left="0"/>
        <w:jc w:val="both"/>
      </w:pPr>
      <w:r>
        <w:rPr>
          <w:rFonts w:ascii="Times New Roman"/>
          <w:b w:val="false"/>
          <w:i w:val="false"/>
          <w:color w:val="000000"/>
          <w:sz w:val="28"/>
        </w:rPr>
        <w:t>
      ұсатқыштар мен қосалқы құрылғылардың құрылысы;</w:t>
      </w:r>
    </w:p>
    <w:p>
      <w:pPr>
        <w:spacing w:after="0"/>
        <w:ind w:left="0"/>
        <w:jc w:val="both"/>
      </w:pPr>
      <w:r>
        <w:rPr>
          <w:rFonts w:ascii="Times New Roman"/>
          <w:b w:val="false"/>
          <w:i w:val="false"/>
          <w:color w:val="000000"/>
          <w:sz w:val="28"/>
        </w:rPr>
        <w:t>
      майлау материалдарының түрлері мен сорттары;</w:t>
      </w:r>
    </w:p>
    <w:p>
      <w:pPr>
        <w:spacing w:after="0"/>
        <w:ind w:left="0"/>
        <w:jc w:val="both"/>
      </w:pPr>
      <w:r>
        <w:rPr>
          <w:rFonts w:ascii="Times New Roman"/>
          <w:b w:val="false"/>
          <w:i w:val="false"/>
          <w:color w:val="000000"/>
          <w:sz w:val="28"/>
        </w:rPr>
        <w:t>
      ұсақтауға жататын материалдардың қасиеттері және оларға қойылатын талаптар;</w:t>
      </w:r>
    </w:p>
    <w:p>
      <w:pPr>
        <w:spacing w:after="0"/>
        <w:ind w:left="0"/>
        <w:jc w:val="both"/>
      </w:pPr>
      <w:r>
        <w:rPr>
          <w:rFonts w:ascii="Times New Roman"/>
          <w:b w:val="false"/>
          <w:i w:val="false"/>
          <w:color w:val="000000"/>
          <w:sz w:val="28"/>
        </w:rPr>
        <w:t>
      жабдықты іске қосу және тоқтату тәртібі.</w:t>
      </w:r>
    </w:p>
    <w:bookmarkStart w:name="z427" w:id="422"/>
    <w:p>
      <w:pPr>
        <w:spacing w:after="0"/>
        <w:ind w:left="0"/>
        <w:jc w:val="left"/>
      </w:pPr>
      <w:r>
        <w:rPr>
          <w:rFonts w:ascii="Times New Roman"/>
          <w:b/>
          <w:i w:val="false"/>
          <w:color w:val="000000"/>
        </w:rPr>
        <w:t xml:space="preserve"> 112-параграф. Жылу оқшаулағыш шикізатты ұсақтаушы, 4-разряд</w:t>
      </w:r>
    </w:p>
    <w:bookmarkEnd w:id="422"/>
    <w:bookmarkStart w:name="z428" w:id="423"/>
    <w:p>
      <w:pPr>
        <w:spacing w:after="0"/>
        <w:ind w:left="0"/>
        <w:jc w:val="both"/>
      </w:pPr>
      <w:r>
        <w:rPr>
          <w:rFonts w:ascii="Times New Roman"/>
          <w:b w:val="false"/>
          <w:i w:val="false"/>
          <w:color w:val="000000"/>
          <w:sz w:val="28"/>
        </w:rPr>
        <w:t>
      243. Жұмыс сипаттамасы:</w:t>
      </w:r>
    </w:p>
    <w:bookmarkEnd w:id="423"/>
    <w:p>
      <w:pPr>
        <w:spacing w:after="0"/>
        <w:ind w:left="0"/>
        <w:jc w:val="both"/>
      </w:pPr>
      <w:r>
        <w:rPr>
          <w:rFonts w:ascii="Times New Roman"/>
          <w:b w:val="false"/>
          <w:i w:val="false"/>
          <w:color w:val="000000"/>
          <w:sz w:val="28"/>
        </w:rPr>
        <w:t>
      шикізат пен материалдарды үздіксіз және кезеңдік жұмыс істейтін шарлы, өзекті және дірілді диірмендерде ұнтақтау;</w:t>
      </w:r>
    </w:p>
    <w:p>
      <w:pPr>
        <w:spacing w:after="0"/>
        <w:ind w:left="0"/>
        <w:jc w:val="both"/>
      </w:pPr>
      <w:r>
        <w:rPr>
          <w:rFonts w:ascii="Times New Roman"/>
          <w:b w:val="false"/>
          <w:i w:val="false"/>
          <w:color w:val="000000"/>
          <w:sz w:val="28"/>
        </w:rPr>
        <w:t>
      шикізат диірмендерінің және барлық қосалқы жабдықтардың қалыпты жұмыс режимін сақтау;</w:t>
      </w:r>
    </w:p>
    <w:p>
      <w:pPr>
        <w:spacing w:after="0"/>
        <w:ind w:left="0"/>
        <w:jc w:val="both"/>
      </w:pPr>
      <w:r>
        <w:rPr>
          <w:rFonts w:ascii="Times New Roman"/>
          <w:b w:val="false"/>
          <w:i w:val="false"/>
          <w:color w:val="000000"/>
          <w:sz w:val="28"/>
        </w:rPr>
        <w:t>
      диірмендердің қоректенуін реттеу;</w:t>
      </w:r>
    </w:p>
    <w:p>
      <w:pPr>
        <w:spacing w:after="0"/>
        <w:ind w:left="0"/>
        <w:jc w:val="both"/>
      </w:pPr>
      <w:r>
        <w:rPr>
          <w:rFonts w:ascii="Times New Roman"/>
          <w:b w:val="false"/>
          <w:i w:val="false"/>
          <w:color w:val="000000"/>
          <w:sz w:val="28"/>
        </w:rPr>
        <w:t>
      ұнтақтаудың белгіленген нормаларын және қоспаның берілген дозасын сақтау;</w:t>
      </w:r>
    </w:p>
    <w:p>
      <w:pPr>
        <w:spacing w:after="0"/>
        <w:ind w:left="0"/>
        <w:jc w:val="both"/>
      </w:pPr>
      <w:r>
        <w:rPr>
          <w:rFonts w:ascii="Times New Roman"/>
          <w:b w:val="false"/>
          <w:i w:val="false"/>
          <w:color w:val="000000"/>
          <w:sz w:val="28"/>
        </w:rPr>
        <w:t>
      барлық жабдықтардың жұмысын қадағалау;</w:t>
      </w:r>
    </w:p>
    <w:p>
      <w:pPr>
        <w:spacing w:after="0"/>
        <w:ind w:left="0"/>
        <w:jc w:val="both"/>
      </w:pPr>
      <w:r>
        <w:rPr>
          <w:rFonts w:ascii="Times New Roman"/>
          <w:b w:val="false"/>
          <w:i w:val="false"/>
          <w:color w:val="000000"/>
          <w:sz w:val="28"/>
        </w:rPr>
        <w:t>
      диірмендерді шарлар мен өзектермен толтыру;</w:t>
      </w:r>
    </w:p>
    <w:p>
      <w:pPr>
        <w:spacing w:after="0"/>
        <w:ind w:left="0"/>
        <w:jc w:val="both"/>
      </w:pPr>
      <w:r>
        <w:rPr>
          <w:rFonts w:ascii="Times New Roman"/>
          <w:b w:val="false"/>
          <w:i w:val="false"/>
          <w:color w:val="000000"/>
          <w:sz w:val="28"/>
        </w:rPr>
        <w:t>
      бақылау-өлшеу аппаратурасының көрсеткіштерін қадағалау;</w:t>
      </w:r>
    </w:p>
    <w:p>
      <w:pPr>
        <w:spacing w:after="0"/>
        <w:ind w:left="0"/>
        <w:jc w:val="both"/>
      </w:pPr>
      <w:r>
        <w:rPr>
          <w:rFonts w:ascii="Times New Roman"/>
          <w:b w:val="false"/>
          <w:i w:val="false"/>
          <w:color w:val="000000"/>
          <w:sz w:val="28"/>
        </w:rPr>
        <w:t>
      өндірістің қалыпты технологиялық процесінен ауытқуларды жою.</w:t>
      </w:r>
    </w:p>
    <w:bookmarkStart w:name="z429" w:id="424"/>
    <w:p>
      <w:pPr>
        <w:spacing w:after="0"/>
        <w:ind w:left="0"/>
        <w:jc w:val="both"/>
      </w:pPr>
      <w:r>
        <w:rPr>
          <w:rFonts w:ascii="Times New Roman"/>
          <w:b w:val="false"/>
          <w:i w:val="false"/>
          <w:color w:val="000000"/>
          <w:sz w:val="28"/>
        </w:rPr>
        <w:t>
      244. Білуге тиіс:</w:t>
      </w:r>
    </w:p>
    <w:bookmarkEnd w:id="424"/>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шихтаға кіретін компоненттердің әрқайсысының қасиеттері мен сапалық сипаттамасы;</w:t>
      </w:r>
    </w:p>
    <w:p>
      <w:pPr>
        <w:spacing w:after="0"/>
        <w:ind w:left="0"/>
        <w:jc w:val="both"/>
      </w:pPr>
      <w:r>
        <w:rPr>
          <w:rFonts w:ascii="Times New Roman"/>
          <w:b w:val="false"/>
          <w:i w:val="false"/>
          <w:color w:val="000000"/>
          <w:sz w:val="28"/>
        </w:rPr>
        <w:t>
      жабдықты іске қосу және жөндеу тәртібі;</w:t>
      </w:r>
    </w:p>
    <w:p>
      <w:pPr>
        <w:spacing w:after="0"/>
        <w:ind w:left="0"/>
        <w:jc w:val="both"/>
      </w:pPr>
      <w:r>
        <w:rPr>
          <w:rFonts w:ascii="Times New Roman"/>
          <w:b w:val="false"/>
          <w:i w:val="false"/>
          <w:color w:val="000000"/>
          <w:sz w:val="28"/>
        </w:rPr>
        <w:t>
      бақылау-өлшеу аспаптарының мақсаты және қолдану тәртібі.</w:t>
      </w:r>
    </w:p>
    <w:bookmarkStart w:name="z430" w:id="425"/>
    <w:p>
      <w:pPr>
        <w:spacing w:after="0"/>
        <w:ind w:left="0"/>
        <w:jc w:val="left"/>
      </w:pPr>
      <w:r>
        <w:rPr>
          <w:rFonts w:ascii="Times New Roman"/>
          <w:b/>
          <w:i w:val="false"/>
          <w:color w:val="000000"/>
        </w:rPr>
        <w:t xml:space="preserve"> 113-параграф. Калибрлеуші-пішуші, 3-разряд</w:t>
      </w:r>
    </w:p>
    <w:bookmarkEnd w:id="425"/>
    <w:bookmarkStart w:name="z431" w:id="426"/>
    <w:p>
      <w:pPr>
        <w:spacing w:after="0"/>
        <w:ind w:left="0"/>
        <w:jc w:val="both"/>
      </w:pPr>
      <w:r>
        <w:rPr>
          <w:rFonts w:ascii="Times New Roman"/>
          <w:b w:val="false"/>
          <w:i w:val="false"/>
          <w:color w:val="000000"/>
          <w:sz w:val="28"/>
        </w:rPr>
        <w:t>
      245. Жұмыс сипаттамасы:</w:t>
      </w:r>
    </w:p>
    <w:bookmarkEnd w:id="426"/>
    <w:p>
      <w:pPr>
        <w:spacing w:after="0"/>
        <w:ind w:left="0"/>
        <w:jc w:val="both"/>
      </w:pPr>
      <w:r>
        <w:rPr>
          <w:rFonts w:ascii="Times New Roman"/>
          <w:b w:val="false"/>
          <w:i w:val="false"/>
          <w:color w:val="000000"/>
          <w:sz w:val="28"/>
        </w:rPr>
        <w:t>
      № 3-6 ұсақталған іріктемелерді қажетті қалыңдыққа дейін калибрлеу (бөлшектеу);</w:t>
      </w:r>
    </w:p>
    <w:p>
      <w:pPr>
        <w:spacing w:after="0"/>
        <w:ind w:left="0"/>
        <w:jc w:val="both"/>
      </w:pPr>
      <w:r>
        <w:rPr>
          <w:rFonts w:ascii="Times New Roman"/>
          <w:b w:val="false"/>
          <w:i w:val="false"/>
          <w:color w:val="000000"/>
          <w:sz w:val="28"/>
        </w:rPr>
        <w:t>
      калибрленген пластиналарды шаблондар бойынша қолмен және гильотинді қайшыларда пішу және кесу;</w:t>
      </w:r>
    </w:p>
    <w:p>
      <w:pPr>
        <w:spacing w:after="0"/>
        <w:ind w:left="0"/>
        <w:jc w:val="both"/>
      </w:pPr>
      <w:r>
        <w:rPr>
          <w:rFonts w:ascii="Times New Roman"/>
          <w:b w:val="false"/>
          <w:i w:val="false"/>
          <w:color w:val="000000"/>
          <w:sz w:val="28"/>
        </w:rPr>
        <w:t>
      бұйымдарды түрлері, маркалары, өлшемдері бойынша сұрыптау;</w:t>
      </w:r>
    </w:p>
    <w:p>
      <w:pPr>
        <w:spacing w:after="0"/>
        <w:ind w:left="0"/>
        <w:jc w:val="both"/>
      </w:pPr>
      <w:r>
        <w:rPr>
          <w:rFonts w:ascii="Times New Roman"/>
          <w:b w:val="false"/>
          <w:i w:val="false"/>
          <w:color w:val="000000"/>
          <w:sz w:val="28"/>
        </w:rPr>
        <w:t>
      гильотинді қайшылардың жұмысындағы ұсақ ақаулықтарды жою.</w:t>
      </w:r>
    </w:p>
    <w:bookmarkStart w:name="z432" w:id="427"/>
    <w:p>
      <w:pPr>
        <w:spacing w:after="0"/>
        <w:ind w:left="0"/>
        <w:jc w:val="both"/>
      </w:pPr>
      <w:r>
        <w:rPr>
          <w:rFonts w:ascii="Times New Roman"/>
          <w:b w:val="false"/>
          <w:i w:val="false"/>
          <w:color w:val="000000"/>
          <w:sz w:val="28"/>
        </w:rPr>
        <w:t>
      246. Білуге тиіс:</w:t>
      </w:r>
    </w:p>
    <w:bookmarkEnd w:id="427"/>
    <w:p>
      <w:pPr>
        <w:spacing w:after="0"/>
        <w:ind w:left="0"/>
        <w:jc w:val="both"/>
      </w:pPr>
      <w:r>
        <w:rPr>
          <w:rFonts w:ascii="Times New Roman"/>
          <w:b w:val="false"/>
          <w:i w:val="false"/>
          <w:color w:val="000000"/>
          <w:sz w:val="28"/>
        </w:rPr>
        <w:t>
      слюданы кесу мен пішудің ұтымды жолдары;</w:t>
      </w:r>
    </w:p>
    <w:p>
      <w:pPr>
        <w:spacing w:after="0"/>
        <w:ind w:left="0"/>
        <w:jc w:val="both"/>
      </w:pPr>
      <w:r>
        <w:rPr>
          <w:rFonts w:ascii="Times New Roman"/>
          <w:b w:val="false"/>
          <w:i w:val="false"/>
          <w:color w:val="000000"/>
          <w:sz w:val="28"/>
        </w:rPr>
        <w:t>
      іріктеуге және дайын бұйымдарға, шығу нормаларына қойылатын техникалық талаптар;</w:t>
      </w:r>
    </w:p>
    <w:p>
      <w:pPr>
        <w:spacing w:after="0"/>
        <w:ind w:left="0"/>
        <w:jc w:val="both"/>
      </w:pPr>
      <w:r>
        <w:rPr>
          <w:rFonts w:ascii="Times New Roman"/>
          <w:b w:val="false"/>
          <w:i w:val="false"/>
          <w:color w:val="000000"/>
          <w:sz w:val="28"/>
        </w:rPr>
        <w:t>
      ақау түрлері, оның алдын алу және жою тәсілдері;</w:t>
      </w:r>
    </w:p>
    <w:p>
      <w:pPr>
        <w:spacing w:after="0"/>
        <w:ind w:left="0"/>
        <w:jc w:val="both"/>
      </w:pPr>
      <w:r>
        <w:rPr>
          <w:rFonts w:ascii="Times New Roman"/>
          <w:b w:val="false"/>
          <w:i w:val="false"/>
          <w:color w:val="000000"/>
          <w:sz w:val="28"/>
        </w:rPr>
        <w:t>
      шаблондар мен бақылау-өлшеу аспаптарын пайдалану тәртібі;</w:t>
      </w:r>
    </w:p>
    <w:p>
      <w:pPr>
        <w:spacing w:after="0"/>
        <w:ind w:left="0"/>
        <w:jc w:val="both"/>
      </w:pPr>
      <w:r>
        <w:rPr>
          <w:rFonts w:ascii="Times New Roman"/>
          <w:b w:val="false"/>
          <w:i w:val="false"/>
          <w:color w:val="000000"/>
          <w:sz w:val="28"/>
        </w:rPr>
        <w:t>
      гильотинді қайшыларды баптау және реттеу тәртібі;</w:t>
      </w:r>
    </w:p>
    <w:p>
      <w:pPr>
        <w:spacing w:after="0"/>
        <w:ind w:left="0"/>
        <w:jc w:val="both"/>
      </w:pPr>
      <w:r>
        <w:rPr>
          <w:rFonts w:ascii="Times New Roman"/>
          <w:b w:val="false"/>
          <w:i w:val="false"/>
          <w:color w:val="000000"/>
          <w:sz w:val="28"/>
        </w:rPr>
        <w:t>
      станоктағы ұсақ ақауларды жою тәсілдері.</w:t>
      </w:r>
    </w:p>
    <w:bookmarkStart w:name="z433" w:id="428"/>
    <w:p>
      <w:pPr>
        <w:spacing w:after="0"/>
        <w:ind w:left="0"/>
        <w:jc w:val="left"/>
      </w:pPr>
      <w:r>
        <w:rPr>
          <w:rFonts w:ascii="Times New Roman"/>
          <w:b/>
          <w:i w:val="false"/>
          <w:color w:val="000000"/>
        </w:rPr>
        <w:t xml:space="preserve"> 114-параграф. Калибрлеуші-пішуші, 4-разряд</w:t>
      </w:r>
    </w:p>
    <w:bookmarkEnd w:id="428"/>
    <w:bookmarkStart w:name="z434" w:id="429"/>
    <w:p>
      <w:pPr>
        <w:spacing w:after="0"/>
        <w:ind w:left="0"/>
        <w:jc w:val="both"/>
      </w:pPr>
      <w:r>
        <w:rPr>
          <w:rFonts w:ascii="Times New Roman"/>
          <w:b w:val="false"/>
          <w:i w:val="false"/>
          <w:color w:val="000000"/>
          <w:sz w:val="28"/>
        </w:rPr>
        <w:t>
      247. Жұмыс сипаттамасы:</w:t>
      </w:r>
    </w:p>
    <w:bookmarkEnd w:id="429"/>
    <w:p>
      <w:pPr>
        <w:spacing w:after="0"/>
        <w:ind w:left="0"/>
        <w:jc w:val="both"/>
      </w:pPr>
      <w:r>
        <w:rPr>
          <w:rFonts w:ascii="Times New Roman"/>
          <w:b w:val="false"/>
          <w:i w:val="false"/>
          <w:color w:val="000000"/>
          <w:sz w:val="28"/>
        </w:rPr>
        <w:t>
      № 1-2 ұсақталған іріктемелерді қажетті қалыңдыққа дейін калибрлеу (бөлшектеу);</w:t>
      </w:r>
    </w:p>
    <w:p>
      <w:pPr>
        <w:spacing w:after="0"/>
        <w:ind w:left="0"/>
        <w:jc w:val="both"/>
      </w:pPr>
      <w:r>
        <w:rPr>
          <w:rFonts w:ascii="Times New Roman"/>
          <w:b w:val="false"/>
          <w:i w:val="false"/>
          <w:color w:val="000000"/>
          <w:sz w:val="28"/>
        </w:rPr>
        <w:t>
      калибрленген пластиналарды шаблондар бойынша қолмен және гильотинді қайшыларда пішу және кесу;</w:t>
      </w:r>
    </w:p>
    <w:p>
      <w:pPr>
        <w:spacing w:after="0"/>
        <w:ind w:left="0"/>
        <w:jc w:val="both"/>
      </w:pPr>
      <w:r>
        <w:rPr>
          <w:rFonts w:ascii="Times New Roman"/>
          <w:b w:val="false"/>
          <w:i w:val="false"/>
          <w:color w:val="000000"/>
          <w:sz w:val="28"/>
        </w:rPr>
        <w:t>
      бұйымдарды түрлері, маркалары, өлшемдері бойынша сұрыптау.</w:t>
      </w:r>
    </w:p>
    <w:bookmarkStart w:name="z435" w:id="4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 Білуге тиіс:</w:t>
      </w:r>
    </w:p>
    <w:bookmarkEnd w:id="430"/>
    <w:p>
      <w:pPr>
        <w:spacing w:after="0"/>
        <w:ind w:left="0"/>
        <w:jc w:val="both"/>
      </w:pPr>
      <w:r>
        <w:rPr>
          <w:rFonts w:ascii="Times New Roman"/>
          <w:b w:val="false"/>
          <w:i w:val="false"/>
          <w:color w:val="000000"/>
          <w:sz w:val="28"/>
        </w:rPr>
        <w:t>
      калибрленген пластиналарды кесу мен пішудің ұтымды жолдары;</w:t>
      </w:r>
    </w:p>
    <w:p>
      <w:pPr>
        <w:spacing w:after="0"/>
        <w:ind w:left="0"/>
        <w:jc w:val="both"/>
      </w:pPr>
      <w:r>
        <w:rPr>
          <w:rFonts w:ascii="Times New Roman"/>
          <w:b w:val="false"/>
          <w:i w:val="false"/>
          <w:color w:val="000000"/>
          <w:sz w:val="28"/>
        </w:rPr>
        <w:t>
      ұсақталған іріктемелерге және дайын бұйымдарға, шығу нормаларына қойылатын техникалық талаптар;</w:t>
      </w:r>
    </w:p>
    <w:p>
      <w:pPr>
        <w:spacing w:after="0"/>
        <w:ind w:left="0"/>
        <w:jc w:val="both"/>
      </w:pPr>
      <w:r>
        <w:rPr>
          <w:rFonts w:ascii="Times New Roman"/>
          <w:b w:val="false"/>
          <w:i w:val="false"/>
          <w:color w:val="000000"/>
          <w:sz w:val="28"/>
        </w:rPr>
        <w:t>
      ақау түрлері, оның алдын алу және жою тәсілдері;</w:t>
      </w:r>
    </w:p>
    <w:p>
      <w:pPr>
        <w:spacing w:after="0"/>
        <w:ind w:left="0"/>
        <w:jc w:val="both"/>
      </w:pPr>
      <w:r>
        <w:rPr>
          <w:rFonts w:ascii="Times New Roman"/>
          <w:b w:val="false"/>
          <w:i w:val="false"/>
          <w:color w:val="000000"/>
          <w:sz w:val="28"/>
        </w:rPr>
        <w:t>
      шаблондар мен бақылау-өлшеу аспаптарын пайдалану тәртібі.</w:t>
      </w:r>
    </w:p>
    <w:bookmarkStart w:name="z437" w:id="431"/>
    <w:p>
      <w:pPr>
        <w:spacing w:after="0"/>
        <w:ind w:left="0"/>
        <w:jc w:val="left"/>
      </w:pPr>
      <w:r>
        <w:rPr>
          <w:rFonts w:ascii="Times New Roman"/>
          <w:b/>
          <w:i w:val="false"/>
          <w:color w:val="000000"/>
        </w:rPr>
        <w:t xml:space="preserve"> 115-параграф. Кальцинатор машинисі, 4-разряд</w:t>
      </w:r>
    </w:p>
    <w:bookmarkEnd w:id="431"/>
    <w:bookmarkStart w:name="z438" w:id="432"/>
    <w:p>
      <w:pPr>
        <w:spacing w:after="0"/>
        <w:ind w:left="0"/>
        <w:jc w:val="both"/>
      </w:pPr>
      <w:r>
        <w:rPr>
          <w:rFonts w:ascii="Times New Roman"/>
          <w:b w:val="false"/>
          <w:i w:val="false"/>
          <w:color w:val="000000"/>
          <w:sz w:val="28"/>
        </w:rPr>
        <w:t>
      249. Жұмыс сипаттамасы:</w:t>
      </w:r>
    </w:p>
    <w:bookmarkEnd w:id="432"/>
    <w:p>
      <w:pPr>
        <w:spacing w:after="0"/>
        <w:ind w:left="0"/>
        <w:jc w:val="both"/>
      </w:pPr>
      <w:r>
        <w:rPr>
          <w:rFonts w:ascii="Times New Roman"/>
          <w:b w:val="false"/>
          <w:i w:val="false"/>
          <w:color w:val="000000"/>
          <w:sz w:val="28"/>
        </w:rPr>
        <w:t>
      жиынтық өнімділігі сағатына 35 тоннаға дейін конвейерлік кальцинаторларда түйіршіктелген шикізат қоспасын декарбонизациялау процесін жүргізу;</w:t>
      </w:r>
    </w:p>
    <w:p>
      <w:pPr>
        <w:spacing w:after="0"/>
        <w:ind w:left="0"/>
        <w:jc w:val="both"/>
      </w:pPr>
      <w:r>
        <w:rPr>
          <w:rFonts w:ascii="Times New Roman"/>
          <w:b w:val="false"/>
          <w:i w:val="false"/>
          <w:color w:val="000000"/>
          <w:sz w:val="28"/>
        </w:rPr>
        <w:t>
      конвейерлік кальцинаторларға, қоректендіру құрылғыларына және қосалқы жабдықтарға қызмет көрсету;</w:t>
      </w:r>
    </w:p>
    <w:p>
      <w:pPr>
        <w:spacing w:after="0"/>
        <w:ind w:left="0"/>
        <w:jc w:val="both"/>
      </w:pPr>
      <w:r>
        <w:rPr>
          <w:rFonts w:ascii="Times New Roman"/>
          <w:b w:val="false"/>
          <w:i w:val="false"/>
          <w:color w:val="000000"/>
          <w:sz w:val="28"/>
        </w:rPr>
        <w:t>
      кальцинатор камераларындағы жылу техникалық режимін реттеу;</w:t>
      </w:r>
    </w:p>
    <w:p>
      <w:pPr>
        <w:spacing w:after="0"/>
        <w:ind w:left="0"/>
        <w:jc w:val="both"/>
      </w:pPr>
      <w:r>
        <w:rPr>
          <w:rFonts w:ascii="Times New Roman"/>
          <w:b w:val="false"/>
          <w:i w:val="false"/>
          <w:color w:val="000000"/>
          <w:sz w:val="28"/>
        </w:rPr>
        <w:t>
      кальцинатор торы бойынша материал қабатының біркелкі таралуын қамтамасыз ету;</w:t>
      </w:r>
    </w:p>
    <w:p>
      <w:pPr>
        <w:spacing w:after="0"/>
        <w:ind w:left="0"/>
        <w:jc w:val="both"/>
      </w:pPr>
      <w:r>
        <w:rPr>
          <w:rFonts w:ascii="Times New Roman"/>
          <w:b w:val="false"/>
          <w:i w:val="false"/>
          <w:color w:val="000000"/>
          <w:sz w:val="28"/>
        </w:rPr>
        <w:t>
      пештің жұмыс режиміне сәйкес торлардың қысым жылдамдығын реттеу;</w:t>
      </w:r>
    </w:p>
    <w:p>
      <w:pPr>
        <w:spacing w:after="0"/>
        <w:ind w:left="0"/>
        <w:jc w:val="both"/>
      </w:pPr>
      <w:r>
        <w:rPr>
          <w:rFonts w:ascii="Times New Roman"/>
          <w:b w:val="false"/>
          <w:i w:val="false"/>
          <w:color w:val="000000"/>
          <w:sz w:val="28"/>
        </w:rPr>
        <w:t>
      қызмет көрсетілетін жабдықтың жұмысындағы ақаулықтардың алдын алу және жою, оны жөндеуге қатысу.</w:t>
      </w:r>
    </w:p>
    <w:bookmarkStart w:name="z439" w:id="433"/>
    <w:p>
      <w:pPr>
        <w:spacing w:after="0"/>
        <w:ind w:left="0"/>
        <w:jc w:val="both"/>
      </w:pPr>
      <w:r>
        <w:rPr>
          <w:rFonts w:ascii="Times New Roman"/>
          <w:b w:val="false"/>
          <w:i w:val="false"/>
          <w:color w:val="000000"/>
          <w:sz w:val="28"/>
        </w:rPr>
        <w:t>
      250. Білуге тиіс:</w:t>
      </w:r>
    </w:p>
    <w:bookmarkEnd w:id="433"/>
    <w:p>
      <w:pPr>
        <w:spacing w:after="0"/>
        <w:ind w:left="0"/>
        <w:jc w:val="both"/>
      </w:pPr>
      <w:r>
        <w:rPr>
          <w:rFonts w:ascii="Times New Roman"/>
          <w:b w:val="false"/>
          <w:i w:val="false"/>
          <w:color w:val="000000"/>
          <w:sz w:val="28"/>
        </w:rPr>
        <w:t>
      конвейерлік кальцинатордың, қоректендіргіш құрылғылардың және өзге де қосалқы жабдықтардың құрылысы, жұмыс істеу принципі және сипаттамасы;</w:t>
      </w:r>
    </w:p>
    <w:p>
      <w:pPr>
        <w:spacing w:after="0"/>
        <w:ind w:left="0"/>
        <w:jc w:val="both"/>
      </w:pPr>
      <w:r>
        <w:rPr>
          <w:rFonts w:ascii="Times New Roman"/>
          <w:b w:val="false"/>
          <w:i w:val="false"/>
          <w:color w:val="000000"/>
          <w:sz w:val="28"/>
        </w:rPr>
        <w:t>
      түйіршіктелген шикізат қоспасын кальцинатор торына беруді реттеу тәсілдері;</w:t>
      </w:r>
    </w:p>
    <w:p>
      <w:pPr>
        <w:spacing w:after="0"/>
        <w:ind w:left="0"/>
        <w:jc w:val="both"/>
      </w:pPr>
      <w:r>
        <w:rPr>
          <w:rFonts w:ascii="Times New Roman"/>
          <w:b w:val="false"/>
          <w:i w:val="false"/>
          <w:color w:val="000000"/>
          <w:sz w:val="28"/>
        </w:rPr>
        <w:t>
      пісіру жылу алмастырғыштарында болатын жылу процестерінің мәні;</w:t>
      </w:r>
    </w:p>
    <w:p>
      <w:pPr>
        <w:spacing w:after="0"/>
        <w:ind w:left="0"/>
        <w:jc w:val="both"/>
      </w:pPr>
      <w:r>
        <w:rPr>
          <w:rFonts w:ascii="Times New Roman"/>
          <w:b w:val="false"/>
          <w:i w:val="false"/>
          <w:color w:val="000000"/>
          <w:sz w:val="28"/>
        </w:rPr>
        <w:t>
      түйіршіктелген шикізат қоспасына қойылатын талаптар;</w:t>
      </w:r>
    </w:p>
    <w:p>
      <w:pPr>
        <w:spacing w:after="0"/>
        <w:ind w:left="0"/>
        <w:jc w:val="both"/>
      </w:pPr>
      <w:r>
        <w:rPr>
          <w:rFonts w:ascii="Times New Roman"/>
          <w:b w:val="false"/>
          <w:i w:val="false"/>
          <w:color w:val="000000"/>
          <w:sz w:val="28"/>
        </w:rPr>
        <w:t>
      бақылау-өлшеу аспаптарының, автоматика, сигнал беру және блоктау құралдарының мақсаты және жұмыс істеу принципі, бақылау әдістері;</w:t>
      </w:r>
    </w:p>
    <w:p>
      <w:pPr>
        <w:spacing w:after="0"/>
        <w:ind w:left="0"/>
        <w:jc w:val="both"/>
      </w:pPr>
      <w:r>
        <w:rPr>
          <w:rFonts w:ascii="Times New Roman"/>
          <w:b w:val="false"/>
          <w:i w:val="false"/>
          <w:color w:val="000000"/>
          <w:sz w:val="28"/>
        </w:rPr>
        <w:t>
      жабдық жұмысындағы ақаулықтарды анықтау және жою тәсілдері.</w:t>
      </w:r>
    </w:p>
    <w:bookmarkStart w:name="z440" w:id="434"/>
    <w:p>
      <w:pPr>
        <w:spacing w:after="0"/>
        <w:ind w:left="0"/>
        <w:jc w:val="both"/>
      </w:pPr>
      <w:r>
        <w:rPr>
          <w:rFonts w:ascii="Times New Roman"/>
          <w:b w:val="false"/>
          <w:i w:val="false"/>
          <w:color w:val="000000"/>
          <w:sz w:val="28"/>
        </w:rPr>
        <w:t>
      251. Жиынтық өнімділігі сағатына 35 тоннадан астам кальцинаторларға қызмет көрсету кезінде - 5-разряд.</w:t>
      </w:r>
    </w:p>
    <w:bookmarkEnd w:id="434"/>
    <w:bookmarkStart w:name="z441" w:id="435"/>
    <w:p>
      <w:pPr>
        <w:spacing w:after="0"/>
        <w:ind w:left="0"/>
        <w:jc w:val="left"/>
      </w:pPr>
      <w:r>
        <w:rPr>
          <w:rFonts w:ascii="Times New Roman"/>
          <w:b/>
          <w:i w:val="false"/>
          <w:color w:val="000000"/>
        </w:rPr>
        <w:t xml:space="preserve"> 116-параграф. Карбонизаторшы, 4-разряд</w:t>
      </w:r>
    </w:p>
    <w:bookmarkEnd w:id="435"/>
    <w:bookmarkStart w:name="z442" w:id="436"/>
    <w:p>
      <w:pPr>
        <w:spacing w:after="0"/>
        <w:ind w:left="0"/>
        <w:jc w:val="both"/>
      </w:pPr>
      <w:r>
        <w:rPr>
          <w:rFonts w:ascii="Times New Roman"/>
          <w:b w:val="false"/>
          <w:i w:val="false"/>
          <w:color w:val="000000"/>
          <w:sz w:val="28"/>
        </w:rPr>
        <w:t>
      252. Жұмыс сипаттамасы:</w:t>
      </w:r>
    </w:p>
    <w:bookmarkEnd w:id="436"/>
    <w:p>
      <w:pPr>
        <w:spacing w:after="0"/>
        <w:ind w:left="0"/>
        <w:jc w:val="both"/>
      </w:pPr>
      <w:r>
        <w:rPr>
          <w:rFonts w:ascii="Times New Roman"/>
          <w:b w:val="false"/>
          <w:i w:val="false"/>
          <w:color w:val="000000"/>
          <w:sz w:val="28"/>
        </w:rPr>
        <w:t>
      біліктілігі анағұрлым жоғары карбонизаторшының басшылығымен доломит сүтін карбонизациялау процесін жүргізу;</w:t>
      </w:r>
    </w:p>
    <w:p>
      <w:pPr>
        <w:spacing w:after="0"/>
        <w:ind w:left="0"/>
        <w:jc w:val="both"/>
      </w:pPr>
      <w:r>
        <w:rPr>
          <w:rFonts w:ascii="Times New Roman"/>
          <w:b w:val="false"/>
          <w:i w:val="false"/>
          <w:color w:val="000000"/>
          <w:sz w:val="28"/>
        </w:rPr>
        <w:t>
      пеш газын карбонизаторларға жіберу;</w:t>
      </w:r>
    </w:p>
    <w:p>
      <w:pPr>
        <w:spacing w:after="0"/>
        <w:ind w:left="0"/>
        <w:jc w:val="both"/>
      </w:pPr>
      <w:r>
        <w:rPr>
          <w:rFonts w:ascii="Times New Roman"/>
          <w:b w:val="false"/>
          <w:i w:val="false"/>
          <w:color w:val="000000"/>
          <w:sz w:val="28"/>
        </w:rPr>
        <w:t>
      сынамалар алу;</w:t>
      </w:r>
    </w:p>
    <w:p>
      <w:pPr>
        <w:spacing w:after="0"/>
        <w:ind w:left="0"/>
        <w:jc w:val="both"/>
      </w:pPr>
      <w:r>
        <w:rPr>
          <w:rFonts w:ascii="Times New Roman"/>
          <w:b w:val="false"/>
          <w:i w:val="false"/>
          <w:color w:val="000000"/>
          <w:sz w:val="28"/>
        </w:rPr>
        <w:t>
      карбонизаторлардың, құбырлардың, шүмектердің ақауларын жою, тазалау және жуу.</w:t>
      </w:r>
    </w:p>
    <w:bookmarkStart w:name="z443" w:id="437"/>
    <w:p>
      <w:pPr>
        <w:spacing w:after="0"/>
        <w:ind w:left="0"/>
        <w:jc w:val="both"/>
      </w:pPr>
      <w:r>
        <w:rPr>
          <w:rFonts w:ascii="Times New Roman"/>
          <w:b w:val="false"/>
          <w:i w:val="false"/>
          <w:color w:val="000000"/>
          <w:sz w:val="28"/>
        </w:rPr>
        <w:t>
      253. Білуге тиіс:</w:t>
      </w:r>
    </w:p>
    <w:bookmarkEnd w:id="437"/>
    <w:p>
      <w:pPr>
        <w:spacing w:after="0"/>
        <w:ind w:left="0"/>
        <w:jc w:val="both"/>
      </w:pPr>
      <w:r>
        <w:rPr>
          <w:rFonts w:ascii="Times New Roman"/>
          <w:b w:val="false"/>
          <w:i w:val="false"/>
          <w:color w:val="000000"/>
          <w:sz w:val="28"/>
        </w:rPr>
        <w:t>
      карбонизаторлардың, құбырлардың, шүмектердің құрылысы;</w:t>
      </w:r>
    </w:p>
    <w:p>
      <w:pPr>
        <w:spacing w:after="0"/>
        <w:ind w:left="0"/>
        <w:jc w:val="both"/>
      </w:pPr>
      <w:r>
        <w:rPr>
          <w:rFonts w:ascii="Times New Roman"/>
          <w:b w:val="false"/>
          <w:i w:val="false"/>
          <w:color w:val="000000"/>
          <w:sz w:val="28"/>
        </w:rPr>
        <w:t>
      жабдықты іске қосу, тазалау тәртібі;</w:t>
      </w:r>
    </w:p>
    <w:p>
      <w:pPr>
        <w:spacing w:after="0"/>
        <w:ind w:left="0"/>
        <w:jc w:val="both"/>
      </w:pPr>
      <w:r>
        <w:rPr>
          <w:rFonts w:ascii="Times New Roman"/>
          <w:b w:val="false"/>
          <w:i w:val="false"/>
          <w:color w:val="000000"/>
          <w:sz w:val="28"/>
        </w:rPr>
        <w:t>
      доломит сүтінің, газдың қасиеттері.</w:t>
      </w:r>
    </w:p>
    <w:bookmarkStart w:name="z444" w:id="438"/>
    <w:p>
      <w:pPr>
        <w:spacing w:after="0"/>
        <w:ind w:left="0"/>
        <w:jc w:val="left"/>
      </w:pPr>
      <w:r>
        <w:rPr>
          <w:rFonts w:ascii="Times New Roman"/>
          <w:b/>
          <w:i w:val="false"/>
          <w:color w:val="000000"/>
        </w:rPr>
        <w:t xml:space="preserve"> 117-параграф. Карбонизаторшы, 5-разряд</w:t>
      </w:r>
    </w:p>
    <w:bookmarkEnd w:id="438"/>
    <w:bookmarkStart w:name="z445" w:id="439"/>
    <w:p>
      <w:pPr>
        <w:spacing w:after="0"/>
        <w:ind w:left="0"/>
        <w:jc w:val="both"/>
      </w:pPr>
      <w:r>
        <w:rPr>
          <w:rFonts w:ascii="Times New Roman"/>
          <w:b w:val="false"/>
          <w:i w:val="false"/>
          <w:color w:val="000000"/>
          <w:sz w:val="28"/>
        </w:rPr>
        <w:t>
      254. Жұмыс сипаттамасы:</w:t>
      </w:r>
    </w:p>
    <w:bookmarkEnd w:id="439"/>
    <w:p>
      <w:pPr>
        <w:spacing w:after="0"/>
        <w:ind w:left="0"/>
        <w:jc w:val="both"/>
      </w:pPr>
      <w:r>
        <w:rPr>
          <w:rFonts w:ascii="Times New Roman"/>
          <w:b w:val="false"/>
          <w:i w:val="false"/>
          <w:color w:val="000000"/>
          <w:sz w:val="28"/>
        </w:rPr>
        <w:t>
      белгіленген технология бойынша доломит сүтін карбонизациялау процесін жүргізу;</w:t>
      </w:r>
    </w:p>
    <w:p>
      <w:pPr>
        <w:spacing w:after="0"/>
        <w:ind w:left="0"/>
        <w:jc w:val="both"/>
      </w:pPr>
      <w:r>
        <w:rPr>
          <w:rFonts w:ascii="Times New Roman"/>
          <w:b w:val="false"/>
          <w:i w:val="false"/>
          <w:color w:val="000000"/>
          <w:sz w:val="28"/>
        </w:rPr>
        <w:t>
      карбонизаторларды дайындау, іске қосу және сөндіру;</w:t>
      </w:r>
    </w:p>
    <w:p>
      <w:pPr>
        <w:spacing w:after="0"/>
        <w:ind w:left="0"/>
        <w:jc w:val="both"/>
      </w:pPr>
      <w:r>
        <w:rPr>
          <w:rFonts w:ascii="Times New Roman"/>
          <w:b w:val="false"/>
          <w:i w:val="false"/>
          <w:color w:val="000000"/>
          <w:sz w:val="28"/>
        </w:rPr>
        <w:t>
      температураны, қысымды және өзге де параметрлерді реттеу;</w:t>
      </w:r>
    </w:p>
    <w:p>
      <w:pPr>
        <w:spacing w:after="0"/>
        <w:ind w:left="0"/>
        <w:jc w:val="both"/>
      </w:pPr>
      <w:r>
        <w:rPr>
          <w:rFonts w:ascii="Times New Roman"/>
          <w:b w:val="false"/>
          <w:i w:val="false"/>
          <w:color w:val="000000"/>
          <w:sz w:val="28"/>
        </w:rPr>
        <w:t>
      бақылау-өлшеу аппаратурасын қадағалау;</w:t>
      </w:r>
    </w:p>
    <w:p>
      <w:pPr>
        <w:spacing w:after="0"/>
        <w:ind w:left="0"/>
        <w:jc w:val="both"/>
      </w:pPr>
      <w:r>
        <w:rPr>
          <w:rFonts w:ascii="Times New Roman"/>
          <w:b w:val="false"/>
          <w:i w:val="false"/>
          <w:color w:val="000000"/>
          <w:sz w:val="28"/>
        </w:rPr>
        <w:t>
      доломит сүтін қайта кристаллизаторларға айдау;</w:t>
      </w:r>
    </w:p>
    <w:p>
      <w:pPr>
        <w:spacing w:after="0"/>
        <w:ind w:left="0"/>
        <w:jc w:val="both"/>
      </w:pPr>
      <w:r>
        <w:rPr>
          <w:rFonts w:ascii="Times New Roman"/>
          <w:b w:val="false"/>
          <w:i w:val="false"/>
          <w:color w:val="000000"/>
          <w:sz w:val="28"/>
        </w:rPr>
        <w:t>
      карбонизациялау деңгейін анықтау;</w:t>
      </w:r>
    </w:p>
    <w:p>
      <w:pPr>
        <w:spacing w:after="0"/>
        <w:ind w:left="0"/>
        <w:jc w:val="both"/>
      </w:pPr>
      <w:r>
        <w:rPr>
          <w:rFonts w:ascii="Times New Roman"/>
          <w:b w:val="false"/>
          <w:i w:val="false"/>
          <w:color w:val="000000"/>
          <w:sz w:val="28"/>
        </w:rPr>
        <w:t>
      жабдықтың жұмысындағы ақауларды жою.</w:t>
      </w:r>
    </w:p>
    <w:bookmarkStart w:name="z446" w:id="440"/>
    <w:p>
      <w:pPr>
        <w:spacing w:after="0"/>
        <w:ind w:left="0"/>
        <w:jc w:val="both"/>
      </w:pPr>
      <w:r>
        <w:rPr>
          <w:rFonts w:ascii="Times New Roman"/>
          <w:b w:val="false"/>
          <w:i w:val="false"/>
          <w:color w:val="000000"/>
          <w:sz w:val="28"/>
        </w:rPr>
        <w:t>
      255. Білуге тиіс:</w:t>
      </w:r>
    </w:p>
    <w:bookmarkEnd w:id="440"/>
    <w:p>
      <w:pPr>
        <w:spacing w:after="0"/>
        <w:ind w:left="0"/>
        <w:jc w:val="both"/>
      </w:pPr>
      <w:r>
        <w:rPr>
          <w:rFonts w:ascii="Times New Roman"/>
          <w:b w:val="false"/>
          <w:i w:val="false"/>
          <w:color w:val="000000"/>
          <w:sz w:val="28"/>
        </w:rPr>
        <w:t>
      қызмет көрсетілетін жабдықтың, бақылау - өлшеу аппаратураның құрылысы мен жұмыс істеу принципі;</w:t>
      </w:r>
    </w:p>
    <w:p>
      <w:pPr>
        <w:spacing w:after="0"/>
        <w:ind w:left="0"/>
        <w:jc w:val="both"/>
      </w:pPr>
      <w:r>
        <w:rPr>
          <w:rFonts w:ascii="Times New Roman"/>
          <w:b w:val="false"/>
          <w:i w:val="false"/>
          <w:color w:val="000000"/>
          <w:sz w:val="28"/>
        </w:rPr>
        <w:t>
      карбонизациялау химиялық процесінің мәні мен параметрлері;</w:t>
      </w:r>
    </w:p>
    <w:p>
      <w:pPr>
        <w:spacing w:after="0"/>
        <w:ind w:left="0"/>
        <w:jc w:val="both"/>
      </w:pPr>
      <w:r>
        <w:rPr>
          <w:rFonts w:ascii="Times New Roman"/>
          <w:b w:val="false"/>
          <w:i w:val="false"/>
          <w:color w:val="000000"/>
          <w:sz w:val="28"/>
        </w:rPr>
        <w:t>
      карбонизациялау деңгейін анықтаудың тәсілдері;</w:t>
      </w:r>
    </w:p>
    <w:p>
      <w:pPr>
        <w:spacing w:after="0"/>
        <w:ind w:left="0"/>
        <w:jc w:val="both"/>
      </w:pPr>
      <w:r>
        <w:rPr>
          <w:rFonts w:ascii="Times New Roman"/>
          <w:b w:val="false"/>
          <w:i w:val="false"/>
          <w:color w:val="000000"/>
          <w:sz w:val="28"/>
        </w:rPr>
        <w:t>
      жабдықтың жұмысындағы ақауларды жою тәсілдері.</w:t>
      </w:r>
    </w:p>
    <w:bookmarkStart w:name="z447" w:id="441"/>
    <w:p>
      <w:pPr>
        <w:spacing w:after="0"/>
        <w:ind w:left="0"/>
        <w:jc w:val="left"/>
      </w:pPr>
      <w:r>
        <w:rPr>
          <w:rFonts w:ascii="Times New Roman"/>
          <w:b/>
          <w:i w:val="false"/>
          <w:color w:val="000000"/>
        </w:rPr>
        <w:t xml:space="preserve"> 118-параграф. Кептіргіштер мен пештерді тиеуші-түсіруші, 3-разряд</w:t>
      </w:r>
    </w:p>
    <w:bookmarkEnd w:id="441"/>
    <w:bookmarkStart w:name="z448" w:id="442"/>
    <w:p>
      <w:pPr>
        <w:spacing w:after="0"/>
        <w:ind w:left="0"/>
        <w:jc w:val="both"/>
      </w:pPr>
      <w:r>
        <w:rPr>
          <w:rFonts w:ascii="Times New Roman"/>
          <w:b w:val="false"/>
          <w:i w:val="false"/>
          <w:color w:val="000000"/>
          <w:sz w:val="28"/>
        </w:rPr>
        <w:t>
      256. Жұмыс сипаттамасы:</w:t>
      </w:r>
    </w:p>
    <w:bookmarkEnd w:id="442"/>
    <w:p>
      <w:pPr>
        <w:spacing w:after="0"/>
        <w:ind w:left="0"/>
        <w:jc w:val="both"/>
      </w:pPr>
      <w:r>
        <w:rPr>
          <w:rFonts w:ascii="Times New Roman"/>
          <w:b w:val="false"/>
          <w:i w:val="false"/>
          <w:color w:val="000000"/>
          <w:sz w:val="28"/>
        </w:rPr>
        <w:t>
      кептіру барабандарын (қондырғыларын) материалмен тиеу процесін жүргізу;</w:t>
      </w:r>
    </w:p>
    <w:p>
      <w:pPr>
        <w:spacing w:after="0"/>
        <w:ind w:left="0"/>
        <w:jc w:val="both"/>
      </w:pPr>
      <w:r>
        <w:rPr>
          <w:rFonts w:ascii="Times New Roman"/>
          <w:b w:val="false"/>
          <w:i w:val="false"/>
          <w:color w:val="000000"/>
          <w:sz w:val="28"/>
        </w:rPr>
        <w:t>
      қоректік құрылғыларға және қоректік құрылғылардан кептіру барабандарына (қондырғыларына) материалдың біркелкі түсуін қамтамасыз ету);</w:t>
      </w:r>
    </w:p>
    <w:p>
      <w:pPr>
        <w:spacing w:after="0"/>
        <w:ind w:left="0"/>
        <w:jc w:val="both"/>
      </w:pPr>
      <w:r>
        <w:rPr>
          <w:rFonts w:ascii="Times New Roman"/>
          <w:b w:val="false"/>
          <w:i w:val="false"/>
          <w:color w:val="000000"/>
          <w:sz w:val="28"/>
        </w:rPr>
        <w:t>
      қоректендіру құрылғыларының, кептіру барабандарының (қондырғыларының) жұмысын бақылау;</w:t>
      </w:r>
    </w:p>
    <w:p>
      <w:pPr>
        <w:spacing w:after="0"/>
        <w:ind w:left="0"/>
        <w:jc w:val="both"/>
      </w:pPr>
      <w:r>
        <w:rPr>
          <w:rFonts w:ascii="Times New Roman"/>
          <w:b w:val="false"/>
          <w:i w:val="false"/>
          <w:color w:val="000000"/>
          <w:sz w:val="28"/>
        </w:rPr>
        <w:t>
      туннель пештерін тиеу және түсіру жұмыстарын басқару;</w:t>
      </w:r>
    </w:p>
    <w:p>
      <w:pPr>
        <w:spacing w:after="0"/>
        <w:ind w:left="0"/>
        <w:jc w:val="both"/>
      </w:pPr>
      <w:r>
        <w:rPr>
          <w:rFonts w:ascii="Times New Roman"/>
          <w:b w:val="false"/>
          <w:i w:val="false"/>
          <w:color w:val="000000"/>
          <w:sz w:val="28"/>
        </w:rPr>
        <w:t>
      шикізатты, диатомды, түту және өзге де жылу оқшаулағыш бұйымдарды күйдіру кезінде тиеу және түсіру үшін механизмдер мен құрылғыларды баптау, іске қосу және тоқтату;</w:t>
      </w:r>
    </w:p>
    <w:p>
      <w:pPr>
        <w:spacing w:after="0"/>
        <w:ind w:left="0"/>
        <w:jc w:val="both"/>
      </w:pPr>
      <w:r>
        <w:rPr>
          <w:rFonts w:ascii="Times New Roman"/>
          <w:b w:val="false"/>
          <w:i w:val="false"/>
          <w:color w:val="000000"/>
          <w:sz w:val="28"/>
        </w:rPr>
        <w:t>
      бұйымдарды күйдіру вагоншаларына және күйдіру үшін өзге де құрылғыларға фасонды қалау;</w:t>
      </w:r>
    </w:p>
    <w:p>
      <w:pPr>
        <w:spacing w:after="0"/>
        <w:ind w:left="0"/>
        <w:jc w:val="both"/>
      </w:pPr>
      <w:r>
        <w:rPr>
          <w:rFonts w:ascii="Times New Roman"/>
          <w:b w:val="false"/>
          <w:i w:val="false"/>
          <w:color w:val="000000"/>
          <w:sz w:val="28"/>
        </w:rPr>
        <w:t>
      күйдірілген шикізатты ыдысқа салу;</w:t>
      </w:r>
    </w:p>
    <w:p>
      <w:pPr>
        <w:spacing w:after="0"/>
        <w:ind w:left="0"/>
        <w:jc w:val="both"/>
      </w:pPr>
      <w:r>
        <w:rPr>
          <w:rFonts w:ascii="Times New Roman"/>
          <w:b w:val="false"/>
          <w:i w:val="false"/>
          <w:color w:val="000000"/>
          <w:sz w:val="28"/>
        </w:rPr>
        <w:t>
      қызмет көрсетілетін жабдықтың жұмысындағы ақаулықтардың алдын алу және жою.</w:t>
      </w:r>
    </w:p>
    <w:bookmarkStart w:name="z449" w:id="443"/>
    <w:p>
      <w:pPr>
        <w:spacing w:after="0"/>
        <w:ind w:left="0"/>
        <w:jc w:val="both"/>
      </w:pPr>
      <w:r>
        <w:rPr>
          <w:rFonts w:ascii="Times New Roman"/>
          <w:b w:val="false"/>
          <w:i w:val="false"/>
          <w:color w:val="000000"/>
          <w:sz w:val="28"/>
        </w:rPr>
        <w:t>
      257. Білуге тиіс:</w:t>
      </w:r>
    </w:p>
    <w:bookmarkEnd w:id="443"/>
    <w:p>
      <w:pPr>
        <w:spacing w:after="0"/>
        <w:ind w:left="0"/>
        <w:jc w:val="both"/>
      </w:pPr>
      <w:r>
        <w:rPr>
          <w:rFonts w:ascii="Times New Roman"/>
          <w:b w:val="false"/>
          <w:i w:val="false"/>
          <w:color w:val="000000"/>
          <w:sz w:val="28"/>
        </w:rPr>
        <w:t>
      қызмет көрсетілетін механизмдер мен құрылғылардың құрылысы және жұмыс істеу принципі;</w:t>
      </w:r>
    </w:p>
    <w:p>
      <w:pPr>
        <w:spacing w:after="0"/>
        <w:ind w:left="0"/>
        <w:jc w:val="both"/>
      </w:pPr>
      <w:r>
        <w:rPr>
          <w:rFonts w:ascii="Times New Roman"/>
          <w:b w:val="false"/>
          <w:i w:val="false"/>
          <w:color w:val="000000"/>
          <w:sz w:val="28"/>
        </w:rPr>
        <w:t>
      кептіруге жататын материалдың құрамы мен қасиеттері;</w:t>
      </w:r>
    </w:p>
    <w:p>
      <w:pPr>
        <w:spacing w:after="0"/>
        <w:ind w:left="0"/>
        <w:jc w:val="both"/>
      </w:pPr>
      <w:r>
        <w:rPr>
          <w:rFonts w:ascii="Times New Roman"/>
          <w:b w:val="false"/>
          <w:i w:val="false"/>
          <w:color w:val="000000"/>
          <w:sz w:val="28"/>
        </w:rPr>
        <w:t>
      кептіру барабандарының (қондырғылардың) біркелкі жүктелуін қамтамасыз ету тәсілдері;</w:t>
      </w:r>
    </w:p>
    <w:p>
      <w:pPr>
        <w:spacing w:after="0"/>
        <w:ind w:left="0"/>
        <w:jc w:val="both"/>
      </w:pPr>
      <w:r>
        <w:rPr>
          <w:rFonts w:ascii="Times New Roman"/>
          <w:b w:val="false"/>
          <w:i w:val="false"/>
          <w:color w:val="000000"/>
          <w:sz w:val="28"/>
        </w:rPr>
        <w:t>
      кептіруге түсетін материалдың ылғалдылығы мен габариттері;</w:t>
      </w:r>
    </w:p>
    <w:p>
      <w:pPr>
        <w:spacing w:after="0"/>
        <w:ind w:left="0"/>
        <w:jc w:val="both"/>
      </w:pPr>
      <w:r>
        <w:rPr>
          <w:rFonts w:ascii="Times New Roman"/>
          <w:b w:val="false"/>
          <w:i w:val="false"/>
          <w:color w:val="000000"/>
          <w:sz w:val="28"/>
        </w:rPr>
        <w:t>
      бұйымдарды вагоншаларға фасонды қалау тәртібі;</w:t>
      </w:r>
    </w:p>
    <w:p>
      <w:pPr>
        <w:spacing w:after="0"/>
        <w:ind w:left="0"/>
        <w:jc w:val="both"/>
      </w:pPr>
      <w:r>
        <w:rPr>
          <w:rFonts w:ascii="Times New Roman"/>
          <w:b w:val="false"/>
          <w:i w:val="false"/>
          <w:color w:val="000000"/>
          <w:sz w:val="28"/>
        </w:rPr>
        <w:t>
      механизмдерді іске қосу және тоқтату тәртібі.</w:t>
      </w:r>
    </w:p>
    <w:bookmarkStart w:name="z450" w:id="444"/>
    <w:p>
      <w:pPr>
        <w:spacing w:after="0"/>
        <w:ind w:left="0"/>
        <w:jc w:val="left"/>
      </w:pPr>
      <w:r>
        <w:rPr>
          <w:rFonts w:ascii="Times New Roman"/>
          <w:b/>
          <w:i w:val="false"/>
          <w:color w:val="000000"/>
        </w:rPr>
        <w:t xml:space="preserve"> 119-параграф. Кептіру агрегаттарының машинисі, 2-разряд</w:t>
      </w:r>
    </w:p>
    <w:bookmarkEnd w:id="444"/>
    <w:bookmarkStart w:name="z451" w:id="445"/>
    <w:p>
      <w:pPr>
        <w:spacing w:after="0"/>
        <w:ind w:left="0"/>
        <w:jc w:val="both"/>
      </w:pPr>
      <w:r>
        <w:rPr>
          <w:rFonts w:ascii="Times New Roman"/>
          <w:b w:val="false"/>
          <w:i w:val="false"/>
          <w:color w:val="000000"/>
          <w:sz w:val="28"/>
        </w:rPr>
        <w:t>
      258. Жұмыс сипаттамасы.</w:t>
      </w:r>
    </w:p>
    <w:bookmarkEnd w:id="445"/>
    <w:p>
      <w:pPr>
        <w:spacing w:after="0"/>
        <w:ind w:left="0"/>
        <w:jc w:val="both"/>
      </w:pPr>
      <w:r>
        <w:rPr>
          <w:rFonts w:ascii="Times New Roman"/>
          <w:b w:val="false"/>
          <w:i w:val="false"/>
          <w:color w:val="000000"/>
          <w:sz w:val="28"/>
        </w:rPr>
        <w:t>
      электр пешінде, конвейерімен электрлі-шамды кептіргіштерде және өзге де кептіргіш құрылғыларда слюданы кептіру процесін жүргізу;</w:t>
      </w:r>
    </w:p>
    <w:p>
      <w:pPr>
        <w:spacing w:after="0"/>
        <w:ind w:left="0"/>
        <w:jc w:val="both"/>
      </w:pPr>
      <w:r>
        <w:rPr>
          <w:rFonts w:ascii="Times New Roman"/>
          <w:b w:val="false"/>
          <w:i w:val="false"/>
          <w:color w:val="000000"/>
          <w:sz w:val="28"/>
        </w:rPr>
        <w:t>
      слюданы тиеу мен түсіру;</w:t>
      </w:r>
    </w:p>
    <w:p>
      <w:pPr>
        <w:spacing w:after="0"/>
        <w:ind w:left="0"/>
        <w:jc w:val="both"/>
      </w:pPr>
      <w:r>
        <w:rPr>
          <w:rFonts w:ascii="Times New Roman"/>
          <w:b w:val="false"/>
          <w:i w:val="false"/>
          <w:color w:val="000000"/>
          <w:sz w:val="28"/>
        </w:rPr>
        <w:t>
      жабдықты іске қосу мен тоқтату, кептіру режимін қадағалау;</w:t>
      </w:r>
    </w:p>
    <w:p>
      <w:pPr>
        <w:spacing w:after="0"/>
        <w:ind w:left="0"/>
        <w:jc w:val="both"/>
      </w:pPr>
      <w:r>
        <w:rPr>
          <w:rFonts w:ascii="Times New Roman"/>
          <w:b w:val="false"/>
          <w:i w:val="false"/>
          <w:color w:val="000000"/>
          <w:sz w:val="28"/>
        </w:rPr>
        <w:t>
      электрлі-шамды кептіргіштегі кептіру конвейерінің қозғалысын реттеу;</w:t>
      </w:r>
    </w:p>
    <w:p>
      <w:pPr>
        <w:spacing w:after="0"/>
        <w:ind w:left="0"/>
        <w:jc w:val="both"/>
      </w:pPr>
      <w:r>
        <w:rPr>
          <w:rFonts w:ascii="Times New Roman"/>
          <w:b w:val="false"/>
          <w:i w:val="false"/>
          <w:color w:val="000000"/>
          <w:sz w:val="28"/>
        </w:rPr>
        <w:t>
      елеу процесін қадағалау.</w:t>
      </w:r>
    </w:p>
    <w:bookmarkStart w:name="z452" w:id="446"/>
    <w:p>
      <w:pPr>
        <w:spacing w:after="0"/>
        <w:ind w:left="0"/>
        <w:jc w:val="both"/>
      </w:pPr>
      <w:r>
        <w:rPr>
          <w:rFonts w:ascii="Times New Roman"/>
          <w:b w:val="false"/>
          <w:i w:val="false"/>
          <w:color w:val="000000"/>
          <w:sz w:val="28"/>
        </w:rPr>
        <w:t>
      259. Білуге тиіс:</w:t>
      </w:r>
    </w:p>
    <w:bookmarkEnd w:id="446"/>
    <w:p>
      <w:pPr>
        <w:spacing w:after="0"/>
        <w:ind w:left="0"/>
        <w:jc w:val="both"/>
      </w:pPr>
      <w:r>
        <w:rPr>
          <w:rFonts w:ascii="Times New Roman"/>
          <w:b w:val="false"/>
          <w:i w:val="false"/>
          <w:color w:val="000000"/>
          <w:sz w:val="28"/>
        </w:rPr>
        <w:t>
      әртүрлі құрылымдар мен жүйелердің кептіру қондырғыларының құрылымы мен жұмыс істеу принципі;</w:t>
      </w:r>
    </w:p>
    <w:p>
      <w:pPr>
        <w:spacing w:after="0"/>
        <w:ind w:left="0"/>
        <w:jc w:val="both"/>
      </w:pPr>
      <w:r>
        <w:rPr>
          <w:rFonts w:ascii="Times New Roman"/>
          <w:b w:val="false"/>
          <w:i w:val="false"/>
          <w:color w:val="000000"/>
          <w:sz w:val="28"/>
        </w:rPr>
        <w:t>
      слюданы кептірудің технологиялық режимі;</w:t>
      </w:r>
    </w:p>
    <w:p>
      <w:pPr>
        <w:spacing w:after="0"/>
        <w:ind w:left="0"/>
        <w:jc w:val="both"/>
      </w:pPr>
      <w:r>
        <w:rPr>
          <w:rFonts w:ascii="Times New Roman"/>
          <w:b w:val="false"/>
          <w:i w:val="false"/>
          <w:color w:val="000000"/>
          <w:sz w:val="28"/>
        </w:rPr>
        <w:t>
      дірілді електің құрылғысы және жұмыс істеу принципі.</w:t>
      </w:r>
    </w:p>
    <w:bookmarkStart w:name="z453" w:id="447"/>
    <w:p>
      <w:pPr>
        <w:spacing w:after="0"/>
        <w:ind w:left="0"/>
        <w:jc w:val="left"/>
      </w:pPr>
      <w:r>
        <w:rPr>
          <w:rFonts w:ascii="Times New Roman"/>
          <w:b/>
          <w:i w:val="false"/>
          <w:color w:val="000000"/>
        </w:rPr>
        <w:t xml:space="preserve"> 120-параграф. Кептіру барабандарының от жағушысы, 3-разряд</w:t>
      </w:r>
    </w:p>
    <w:bookmarkEnd w:id="447"/>
    <w:bookmarkStart w:name="z454" w:id="448"/>
    <w:p>
      <w:pPr>
        <w:spacing w:after="0"/>
        <w:ind w:left="0"/>
        <w:jc w:val="both"/>
      </w:pPr>
      <w:r>
        <w:rPr>
          <w:rFonts w:ascii="Times New Roman"/>
          <w:b w:val="false"/>
          <w:i w:val="false"/>
          <w:color w:val="000000"/>
          <w:sz w:val="28"/>
        </w:rPr>
        <w:t>
      260. Жұмыс сипаттамасы:</w:t>
      </w:r>
    </w:p>
    <w:bookmarkEnd w:id="448"/>
    <w:p>
      <w:pPr>
        <w:spacing w:after="0"/>
        <w:ind w:left="0"/>
        <w:jc w:val="both"/>
      </w:pPr>
      <w:r>
        <w:rPr>
          <w:rFonts w:ascii="Times New Roman"/>
          <w:b w:val="false"/>
          <w:i w:val="false"/>
          <w:color w:val="000000"/>
          <w:sz w:val="28"/>
        </w:rPr>
        <w:t>
      кептірілген материал бойынша жиынтық өнімділігі сағатына 15 тоннаға дейін кептіргіш барабандарда (қондырғыларда) материалдарды кептіру процесін жүргізу;</w:t>
      </w:r>
    </w:p>
    <w:p>
      <w:pPr>
        <w:spacing w:after="0"/>
        <w:ind w:left="0"/>
        <w:jc w:val="both"/>
      </w:pPr>
      <w:r>
        <w:rPr>
          <w:rFonts w:ascii="Times New Roman"/>
          <w:b w:val="false"/>
          <w:i w:val="false"/>
          <w:color w:val="000000"/>
          <w:sz w:val="28"/>
        </w:rPr>
        <w:t>
      отынның жануын реттеу, тиімді жылу техникалық режимді және кептіру барабандарын (қондырғыларды) қоректендіруді сақтау;</w:t>
      </w:r>
    </w:p>
    <w:p>
      <w:pPr>
        <w:spacing w:after="0"/>
        <w:ind w:left="0"/>
        <w:jc w:val="both"/>
      </w:pPr>
      <w:r>
        <w:rPr>
          <w:rFonts w:ascii="Times New Roman"/>
          <w:b w:val="false"/>
          <w:i w:val="false"/>
          <w:color w:val="000000"/>
          <w:sz w:val="28"/>
        </w:rPr>
        <w:t>
      қалдық ылғалдылықтың белгіленген нормаларына дейін материалдарды кептіру;</w:t>
      </w:r>
    </w:p>
    <w:p>
      <w:pPr>
        <w:spacing w:after="0"/>
        <w:ind w:left="0"/>
        <w:jc w:val="both"/>
      </w:pPr>
      <w:r>
        <w:rPr>
          <w:rFonts w:ascii="Times New Roman"/>
          <w:b w:val="false"/>
          <w:i w:val="false"/>
          <w:color w:val="000000"/>
          <w:sz w:val="28"/>
        </w:rPr>
        <w:t>
      оттықтарды күл мен қождан тазарту;</w:t>
      </w:r>
    </w:p>
    <w:p>
      <w:pPr>
        <w:spacing w:after="0"/>
        <w:ind w:left="0"/>
        <w:jc w:val="both"/>
      </w:pPr>
      <w:r>
        <w:rPr>
          <w:rFonts w:ascii="Times New Roman"/>
          <w:b w:val="false"/>
          <w:i w:val="false"/>
          <w:color w:val="000000"/>
          <w:sz w:val="28"/>
        </w:rPr>
        <w:t>
      кептіру барабандары (қондырғылары) мен қосалқы жабдықтардың үздіксіз жұмыс істеуін және жарамды жағдайын қамтамасыз ету;</w:t>
      </w:r>
    </w:p>
    <w:p>
      <w:pPr>
        <w:spacing w:after="0"/>
        <w:ind w:left="0"/>
        <w:jc w:val="both"/>
      </w:pPr>
      <w:r>
        <w:rPr>
          <w:rFonts w:ascii="Times New Roman"/>
          <w:b w:val="false"/>
          <w:i w:val="false"/>
          <w:color w:val="000000"/>
          <w:sz w:val="28"/>
        </w:rPr>
        <w:t>
      кептіру барабандары (қондырғылары) мен қосалқы жабдық механизмдерінің үйкелетін бөліктерін майлау;</w:t>
      </w:r>
    </w:p>
    <w:p>
      <w:pPr>
        <w:spacing w:after="0"/>
        <w:ind w:left="0"/>
        <w:jc w:val="both"/>
      </w:pPr>
      <w:r>
        <w:rPr>
          <w:rFonts w:ascii="Times New Roman"/>
          <w:b w:val="false"/>
          <w:i w:val="false"/>
          <w:color w:val="000000"/>
          <w:sz w:val="28"/>
        </w:rPr>
        <w:t>
      белгіленген есеп пен есептілікті жүргізу.</w:t>
      </w:r>
    </w:p>
    <w:bookmarkStart w:name="z455" w:id="449"/>
    <w:p>
      <w:pPr>
        <w:spacing w:after="0"/>
        <w:ind w:left="0"/>
        <w:jc w:val="both"/>
      </w:pPr>
      <w:r>
        <w:rPr>
          <w:rFonts w:ascii="Times New Roman"/>
          <w:b w:val="false"/>
          <w:i w:val="false"/>
          <w:color w:val="000000"/>
          <w:sz w:val="28"/>
        </w:rPr>
        <w:t>
      261. Білуге тиіс:</w:t>
      </w:r>
    </w:p>
    <w:bookmarkEnd w:id="449"/>
    <w:p>
      <w:pPr>
        <w:spacing w:after="0"/>
        <w:ind w:left="0"/>
        <w:jc w:val="both"/>
      </w:pPr>
      <w:r>
        <w:rPr>
          <w:rFonts w:ascii="Times New Roman"/>
          <w:b w:val="false"/>
          <w:i w:val="false"/>
          <w:color w:val="000000"/>
          <w:sz w:val="28"/>
        </w:rPr>
        <w:t>
      қызмет көрсетілетін кептіру барабандары (қондырғылары) мен қосалқы жабдықтардың құрылысы және жұмыс істеу принципі;</w:t>
      </w:r>
    </w:p>
    <w:p>
      <w:pPr>
        <w:spacing w:after="0"/>
        <w:ind w:left="0"/>
        <w:jc w:val="both"/>
      </w:pPr>
      <w:r>
        <w:rPr>
          <w:rFonts w:ascii="Times New Roman"/>
          <w:b w:val="false"/>
          <w:i w:val="false"/>
          <w:color w:val="000000"/>
          <w:sz w:val="28"/>
        </w:rPr>
        <w:t>
      жұмыс режимін реттеу жолдары мен әдістері;</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 тәсілдері;</w:t>
      </w:r>
    </w:p>
    <w:p>
      <w:pPr>
        <w:spacing w:after="0"/>
        <w:ind w:left="0"/>
        <w:jc w:val="both"/>
      </w:pPr>
      <w:r>
        <w:rPr>
          <w:rFonts w:ascii="Times New Roman"/>
          <w:b w:val="false"/>
          <w:i w:val="false"/>
          <w:color w:val="000000"/>
          <w:sz w:val="28"/>
        </w:rPr>
        <w:t>
      отынды ұтымды жағудың сипаттамалары, қасиеттері және шарттары;</w:t>
      </w:r>
    </w:p>
    <w:p>
      <w:pPr>
        <w:spacing w:after="0"/>
        <w:ind w:left="0"/>
        <w:jc w:val="both"/>
      </w:pPr>
      <w:r>
        <w:rPr>
          <w:rFonts w:ascii="Times New Roman"/>
          <w:b w:val="false"/>
          <w:i w:val="false"/>
          <w:color w:val="000000"/>
          <w:sz w:val="28"/>
        </w:rPr>
        <w:t>
      шығатын газдардың температурасы мен шаңдылығы;</w:t>
      </w:r>
    </w:p>
    <w:p>
      <w:pPr>
        <w:spacing w:after="0"/>
        <w:ind w:left="0"/>
        <w:jc w:val="both"/>
      </w:pPr>
      <w:r>
        <w:rPr>
          <w:rFonts w:ascii="Times New Roman"/>
          <w:b w:val="false"/>
          <w:i w:val="false"/>
          <w:color w:val="000000"/>
          <w:sz w:val="28"/>
        </w:rPr>
        <w:t>
      кептіруге жататын материалдың құрамы мен қасиеттері;</w:t>
      </w:r>
    </w:p>
    <w:p>
      <w:pPr>
        <w:spacing w:after="0"/>
        <w:ind w:left="0"/>
        <w:jc w:val="both"/>
      </w:pPr>
      <w:r>
        <w:rPr>
          <w:rFonts w:ascii="Times New Roman"/>
          <w:b w:val="false"/>
          <w:i w:val="false"/>
          <w:color w:val="000000"/>
          <w:sz w:val="28"/>
        </w:rPr>
        <w:t>
      бақылау-өлшеу аспаптарының, автоматика, блоктау және сигнализация құралдарының мақсаты және жұмыс істеу принципі;</w:t>
      </w:r>
    </w:p>
    <w:p>
      <w:pPr>
        <w:spacing w:after="0"/>
        <w:ind w:left="0"/>
        <w:jc w:val="both"/>
      </w:pPr>
      <w:r>
        <w:rPr>
          <w:rFonts w:ascii="Times New Roman"/>
          <w:b w:val="false"/>
          <w:i w:val="false"/>
          <w:color w:val="000000"/>
          <w:sz w:val="28"/>
        </w:rPr>
        <w:t>
      майлау карталары, майлау материалдарының қасиеттері мен сорттары.</w:t>
      </w:r>
    </w:p>
    <w:bookmarkStart w:name="z456" w:id="450"/>
    <w:p>
      <w:pPr>
        <w:spacing w:after="0"/>
        <w:ind w:left="0"/>
        <w:jc w:val="both"/>
      </w:pPr>
      <w:r>
        <w:rPr>
          <w:rFonts w:ascii="Times New Roman"/>
          <w:b w:val="false"/>
          <w:i w:val="false"/>
          <w:color w:val="000000"/>
          <w:sz w:val="28"/>
        </w:rPr>
        <w:t>
      262. Кептірілген материал бойынша өнімділігі сағатына 15 тоннадан жоғары кептіру барабандарына қызмет көрсету кезінде - 4-разряд.</w:t>
      </w:r>
    </w:p>
    <w:bookmarkEnd w:id="450"/>
    <w:bookmarkStart w:name="z457" w:id="451"/>
    <w:p>
      <w:pPr>
        <w:spacing w:after="0"/>
        <w:ind w:left="0"/>
        <w:jc w:val="left"/>
      </w:pPr>
      <w:r>
        <w:rPr>
          <w:rFonts w:ascii="Times New Roman"/>
          <w:b/>
          <w:i w:val="false"/>
          <w:color w:val="000000"/>
        </w:rPr>
        <w:t xml:space="preserve"> 121-параграф. Конвейерлік және ағымды тізбек жабдықтарының машинисі, 3-разряд</w:t>
      </w:r>
    </w:p>
    <w:bookmarkEnd w:id="451"/>
    <w:bookmarkStart w:name="z458" w:id="452"/>
    <w:p>
      <w:pPr>
        <w:spacing w:after="0"/>
        <w:ind w:left="0"/>
        <w:jc w:val="both"/>
      </w:pPr>
      <w:r>
        <w:rPr>
          <w:rFonts w:ascii="Times New Roman"/>
          <w:b w:val="false"/>
          <w:i w:val="false"/>
          <w:color w:val="000000"/>
          <w:sz w:val="28"/>
        </w:rPr>
        <w:t>
      263. Жұмыс сипаттамасы:</w:t>
      </w:r>
    </w:p>
    <w:bookmarkEnd w:id="452"/>
    <w:p>
      <w:pPr>
        <w:spacing w:after="0"/>
        <w:ind w:left="0"/>
        <w:jc w:val="both"/>
      </w:pPr>
      <w:r>
        <w:rPr>
          <w:rFonts w:ascii="Times New Roman"/>
          <w:b w:val="false"/>
          <w:i w:val="false"/>
          <w:color w:val="000000"/>
          <w:sz w:val="28"/>
        </w:rPr>
        <w:t>
      темір-бетон, бетон бұйымдары мен конструкцияларын өндіру жөніндегі, майлауды дайындау, қалыптар мен қалыптар-вагонеткаларды тазалау немесе майлау, қалыпталған немесе дайын бұйымдарды әрлеу жөніндегі күрделі емес машиналарды, конвейерлік, ағынды-агрегаттық желілерді, қондырғыларды, сондай-ақ бетон төсегіштерді, діріл алаңдарды, аспалы арбаларды, қайта салғыштарды, қатарлағыштарды және өзге де осыған ұқсас жабдықтарды басқару;</w:t>
      </w:r>
    </w:p>
    <w:p>
      <w:pPr>
        <w:spacing w:after="0"/>
        <w:ind w:left="0"/>
        <w:jc w:val="both"/>
      </w:pPr>
      <w:r>
        <w:rPr>
          <w:rFonts w:ascii="Times New Roman"/>
          <w:b w:val="false"/>
          <w:i w:val="false"/>
          <w:color w:val="000000"/>
          <w:sz w:val="28"/>
        </w:rPr>
        <w:t>
      борт жабдығын орнатудың, арматураны қалаудың және бөлшектерді салудың дұрыстығын бақылау;</w:t>
      </w:r>
    </w:p>
    <w:p>
      <w:pPr>
        <w:spacing w:after="0"/>
        <w:ind w:left="0"/>
        <w:jc w:val="both"/>
      </w:pPr>
      <w:r>
        <w:rPr>
          <w:rFonts w:ascii="Times New Roman"/>
          <w:b w:val="false"/>
          <w:i w:val="false"/>
          <w:color w:val="000000"/>
          <w:sz w:val="28"/>
        </w:rPr>
        <w:t>
      бетон қоспасын төсеу процесін бақылау және реттеу;</w:t>
      </w:r>
    </w:p>
    <w:p>
      <w:pPr>
        <w:spacing w:after="0"/>
        <w:ind w:left="0"/>
        <w:jc w:val="both"/>
      </w:pPr>
      <w:r>
        <w:rPr>
          <w:rFonts w:ascii="Times New Roman"/>
          <w:b w:val="false"/>
          <w:i w:val="false"/>
          <w:color w:val="000000"/>
          <w:sz w:val="28"/>
        </w:rPr>
        <w:t>
      қызмет көрсетілетін механизмдерді реттеу, баптау, тазалау және майлау, олардың жұмысындағы ұсақ ақаулықтарды жою;</w:t>
      </w:r>
    </w:p>
    <w:p>
      <w:pPr>
        <w:spacing w:after="0"/>
        <w:ind w:left="0"/>
        <w:jc w:val="both"/>
      </w:pPr>
      <w:r>
        <w:rPr>
          <w:rFonts w:ascii="Times New Roman"/>
          <w:b w:val="false"/>
          <w:i w:val="false"/>
          <w:color w:val="000000"/>
          <w:sz w:val="28"/>
        </w:rPr>
        <w:t>
      желіге қызмет көрсететін бригадамен бірлесіп бұйымдарды қалыптау жөніндегі өзге де жұмыстарды орындауға қатысу.</w:t>
      </w:r>
    </w:p>
    <w:bookmarkStart w:name="z459" w:id="453"/>
    <w:p>
      <w:pPr>
        <w:spacing w:after="0"/>
        <w:ind w:left="0"/>
        <w:jc w:val="both"/>
      </w:pPr>
      <w:r>
        <w:rPr>
          <w:rFonts w:ascii="Times New Roman"/>
          <w:b w:val="false"/>
          <w:i w:val="false"/>
          <w:color w:val="000000"/>
          <w:sz w:val="28"/>
        </w:rPr>
        <w:t>
      264. Білуге тиіс:</w:t>
      </w:r>
    </w:p>
    <w:bookmarkEnd w:id="453"/>
    <w:p>
      <w:pPr>
        <w:spacing w:after="0"/>
        <w:ind w:left="0"/>
        <w:jc w:val="both"/>
      </w:pPr>
      <w:r>
        <w:rPr>
          <w:rFonts w:ascii="Times New Roman"/>
          <w:b w:val="false"/>
          <w:i w:val="false"/>
          <w:color w:val="000000"/>
          <w:sz w:val="28"/>
        </w:rPr>
        <w:t>
      қызмет көрсетілетін жабдықтың құрылысы, жұмыс істеу принципі және пайдалану тәртібі;</w:t>
      </w:r>
    </w:p>
    <w:p>
      <w:pPr>
        <w:spacing w:after="0"/>
        <w:ind w:left="0"/>
        <w:jc w:val="both"/>
      </w:pPr>
      <w:r>
        <w:rPr>
          <w:rFonts w:ascii="Times New Roman"/>
          <w:b w:val="false"/>
          <w:i w:val="false"/>
          <w:color w:val="000000"/>
          <w:sz w:val="28"/>
        </w:rPr>
        <w:t>
      бұйымдарды дайындау технологиясы және олардың сапасына қойылатын техникалық талаптар;</w:t>
      </w:r>
    </w:p>
    <w:p>
      <w:pPr>
        <w:spacing w:after="0"/>
        <w:ind w:left="0"/>
        <w:jc w:val="both"/>
      </w:pPr>
      <w:r>
        <w:rPr>
          <w:rFonts w:ascii="Times New Roman"/>
          <w:b w:val="false"/>
          <w:i w:val="false"/>
          <w:color w:val="000000"/>
          <w:sz w:val="28"/>
        </w:rPr>
        <w:t>
      бұйымдар мен қалыптарды ілмектеу және ауыстыру тәртібі.</w:t>
      </w:r>
    </w:p>
    <w:bookmarkStart w:name="z460" w:id="454"/>
    <w:p>
      <w:pPr>
        <w:spacing w:after="0"/>
        <w:ind w:left="0"/>
        <w:jc w:val="left"/>
      </w:pPr>
      <w:r>
        <w:rPr>
          <w:rFonts w:ascii="Times New Roman"/>
          <w:b/>
          <w:i w:val="false"/>
          <w:color w:val="000000"/>
        </w:rPr>
        <w:t xml:space="preserve"> 122-параграф. Конвейерлік және ағымды тізбек жабдықтарының машинисі, 4-разряд</w:t>
      </w:r>
    </w:p>
    <w:bookmarkEnd w:id="454"/>
    <w:bookmarkStart w:name="z461" w:id="455"/>
    <w:p>
      <w:pPr>
        <w:spacing w:after="0"/>
        <w:ind w:left="0"/>
        <w:jc w:val="both"/>
      </w:pPr>
      <w:r>
        <w:rPr>
          <w:rFonts w:ascii="Times New Roman"/>
          <w:b w:val="false"/>
          <w:i w:val="false"/>
          <w:color w:val="000000"/>
          <w:sz w:val="28"/>
        </w:rPr>
        <w:t>
      265. Жұмыс сипаттамасы:</w:t>
      </w:r>
    </w:p>
    <w:bookmarkEnd w:id="455"/>
    <w:p>
      <w:pPr>
        <w:spacing w:after="0"/>
        <w:ind w:left="0"/>
        <w:jc w:val="both"/>
      </w:pPr>
      <w:r>
        <w:rPr>
          <w:rFonts w:ascii="Times New Roman"/>
          <w:b w:val="false"/>
          <w:i w:val="false"/>
          <w:color w:val="000000"/>
          <w:sz w:val="28"/>
        </w:rPr>
        <w:t>
      жекелеген күрделі машиналарды, темірбетон, бетон бұйымдары мен конструкцияларын өндіру жөніндегі конвейерлік, ағынды-агрегаттық желілердің қондырғыларын: виброштампаларды, вибропрессілерді, штанг конвейерлерін, беру көпірлерін басқару;</w:t>
      </w:r>
    </w:p>
    <w:p>
      <w:pPr>
        <w:spacing w:after="0"/>
        <w:ind w:left="0"/>
        <w:jc w:val="both"/>
      </w:pPr>
      <w:r>
        <w:rPr>
          <w:rFonts w:ascii="Times New Roman"/>
          <w:b w:val="false"/>
          <w:i w:val="false"/>
          <w:color w:val="000000"/>
          <w:sz w:val="28"/>
        </w:rPr>
        <w:t>
      қалыптар мен қалыптар-вагонеткаларды тазалау немесе майлау бойынша бетон, темірбетон бұйымдары мен конструкцияларын өндіретін екі және одан да көп күрделі емес машиналарды, желілерді орнатуды, бетон үлестіргіштерді, бетон төсегіштерді, діріл алаңқайларын, діріл отырғызғыштарды, діріл тиеу қалқандарын, тегістейтін, бітейтін өңдеу машиналарын, стационарлық жиектегіштерді, түсіргіштерді, қайта салғыштарды, қатарлағыштарды басқару;</w:t>
      </w:r>
    </w:p>
    <w:p>
      <w:pPr>
        <w:spacing w:after="0"/>
        <w:ind w:left="0"/>
        <w:jc w:val="both"/>
      </w:pPr>
      <w:r>
        <w:rPr>
          <w:rFonts w:ascii="Times New Roman"/>
          <w:b w:val="false"/>
          <w:i w:val="false"/>
          <w:color w:val="000000"/>
          <w:sz w:val="28"/>
        </w:rPr>
        <w:t>
      қызмет көрсетілетін механизмдерді реттеу, баптау, тазалау, майлау, олардың жұмысындағы ұсақ ақаулықтарды жою;</w:t>
      </w:r>
    </w:p>
    <w:p>
      <w:pPr>
        <w:spacing w:after="0"/>
        <w:ind w:left="0"/>
        <w:jc w:val="both"/>
      </w:pPr>
      <w:r>
        <w:rPr>
          <w:rFonts w:ascii="Times New Roman"/>
          <w:b w:val="false"/>
          <w:i w:val="false"/>
          <w:color w:val="000000"/>
          <w:sz w:val="28"/>
        </w:rPr>
        <w:t>
      желіге қызмет көрсететін бригадамен бірлесіп бұйымдарды қалыптау жөніндегі өзге де жұмыстарды орындауға қатысу.</w:t>
      </w:r>
    </w:p>
    <w:bookmarkStart w:name="z462" w:id="456"/>
    <w:p>
      <w:pPr>
        <w:spacing w:after="0"/>
        <w:ind w:left="0"/>
        <w:jc w:val="both"/>
      </w:pPr>
      <w:r>
        <w:rPr>
          <w:rFonts w:ascii="Times New Roman"/>
          <w:b w:val="false"/>
          <w:i w:val="false"/>
          <w:color w:val="000000"/>
          <w:sz w:val="28"/>
        </w:rPr>
        <w:t>
      266. Білуге тиіс:</w:t>
      </w:r>
    </w:p>
    <w:bookmarkEnd w:id="456"/>
    <w:p>
      <w:pPr>
        <w:spacing w:after="0"/>
        <w:ind w:left="0"/>
        <w:jc w:val="both"/>
      </w:pPr>
      <w:r>
        <w:rPr>
          <w:rFonts w:ascii="Times New Roman"/>
          <w:b w:val="false"/>
          <w:i w:val="false"/>
          <w:color w:val="000000"/>
          <w:sz w:val="28"/>
        </w:rPr>
        <w:t>
      қызмет көрсетілетін жабдықтың құрылысы, жұмыс істеу принципі және пайдалану тәртібі;</w:t>
      </w:r>
    </w:p>
    <w:p>
      <w:pPr>
        <w:spacing w:after="0"/>
        <w:ind w:left="0"/>
        <w:jc w:val="both"/>
      </w:pPr>
      <w:r>
        <w:rPr>
          <w:rFonts w:ascii="Times New Roman"/>
          <w:b w:val="false"/>
          <w:i w:val="false"/>
          <w:color w:val="000000"/>
          <w:sz w:val="28"/>
        </w:rPr>
        <w:t>
      бұйымдарды дайындау технологиясы және олардың сапасына қойылатын техникалық талаптар;</w:t>
      </w:r>
    </w:p>
    <w:p>
      <w:pPr>
        <w:spacing w:after="0"/>
        <w:ind w:left="0"/>
        <w:jc w:val="both"/>
      </w:pPr>
      <w:r>
        <w:rPr>
          <w:rFonts w:ascii="Times New Roman"/>
          <w:b w:val="false"/>
          <w:i w:val="false"/>
          <w:color w:val="000000"/>
          <w:sz w:val="28"/>
        </w:rPr>
        <w:t>
      бұйымдар мен қалыптарды ілмектеу және ауыстыру тәртібі;</w:t>
      </w:r>
    </w:p>
    <w:p>
      <w:pPr>
        <w:spacing w:after="0"/>
        <w:ind w:left="0"/>
        <w:jc w:val="both"/>
      </w:pPr>
      <w:r>
        <w:rPr>
          <w:rFonts w:ascii="Times New Roman"/>
          <w:b w:val="false"/>
          <w:i w:val="false"/>
          <w:color w:val="000000"/>
          <w:sz w:val="28"/>
        </w:rPr>
        <w:t>
      жабдық жұмысындағы ақауларды анықтау және жою тәсілдері.</w:t>
      </w:r>
    </w:p>
    <w:bookmarkStart w:name="z463" w:id="457"/>
    <w:p>
      <w:pPr>
        <w:spacing w:after="0"/>
        <w:ind w:left="0"/>
        <w:jc w:val="left"/>
      </w:pPr>
      <w:r>
        <w:rPr>
          <w:rFonts w:ascii="Times New Roman"/>
          <w:b/>
          <w:i w:val="false"/>
          <w:color w:val="000000"/>
        </w:rPr>
        <w:t xml:space="preserve"> 123-параграф. Конвейерлік және ағымды тізбек жабдықтарының машинисі, 5-разряд</w:t>
      </w:r>
    </w:p>
    <w:bookmarkEnd w:id="457"/>
    <w:bookmarkStart w:name="z464" w:id="458"/>
    <w:p>
      <w:pPr>
        <w:spacing w:after="0"/>
        <w:ind w:left="0"/>
        <w:jc w:val="both"/>
      </w:pPr>
      <w:r>
        <w:rPr>
          <w:rFonts w:ascii="Times New Roman"/>
          <w:b w:val="false"/>
          <w:i w:val="false"/>
          <w:color w:val="000000"/>
          <w:sz w:val="28"/>
        </w:rPr>
        <w:t>
      267. Жұмыс сипаттамасы:</w:t>
      </w:r>
    </w:p>
    <w:bookmarkEnd w:id="458"/>
    <w:p>
      <w:pPr>
        <w:spacing w:after="0"/>
        <w:ind w:left="0"/>
        <w:jc w:val="both"/>
      </w:pPr>
      <w:r>
        <w:rPr>
          <w:rFonts w:ascii="Times New Roman"/>
          <w:b w:val="false"/>
          <w:i w:val="false"/>
          <w:color w:val="000000"/>
          <w:sz w:val="28"/>
        </w:rPr>
        <w:t>
      конвейерлік және ағындық-агрегаттық желілердің ерекше күрделі технологиялық қондырғыларын: автоматты реттеуі бар центрифугаларды, өздігінен жүретін аударғыштарды басқару;</w:t>
      </w:r>
    </w:p>
    <w:p>
      <w:pPr>
        <w:spacing w:after="0"/>
        <w:ind w:left="0"/>
        <w:jc w:val="both"/>
      </w:pPr>
      <w:r>
        <w:rPr>
          <w:rFonts w:ascii="Times New Roman"/>
          <w:b w:val="false"/>
          <w:i w:val="false"/>
          <w:color w:val="000000"/>
          <w:sz w:val="28"/>
        </w:rPr>
        <w:t>
      қызмет көрсетілетін механизмдерді реттеу, баптау, тазалау және майлау, олардың жұмысындағы ұсақ ақаулықтарды жою;</w:t>
      </w:r>
    </w:p>
    <w:p>
      <w:pPr>
        <w:spacing w:after="0"/>
        <w:ind w:left="0"/>
        <w:jc w:val="both"/>
      </w:pPr>
      <w:r>
        <w:rPr>
          <w:rFonts w:ascii="Times New Roman"/>
          <w:b w:val="false"/>
          <w:i w:val="false"/>
          <w:color w:val="000000"/>
          <w:sz w:val="28"/>
        </w:rPr>
        <w:t>
      қалыптаушы жұмысшылармен бірлесіп бұйымдарды қалыптау жөніндегі өзге де жұмыстарды орындауға қатысу.</w:t>
      </w:r>
    </w:p>
    <w:bookmarkStart w:name="z465" w:id="459"/>
    <w:p>
      <w:pPr>
        <w:spacing w:after="0"/>
        <w:ind w:left="0"/>
        <w:jc w:val="both"/>
      </w:pPr>
      <w:r>
        <w:rPr>
          <w:rFonts w:ascii="Times New Roman"/>
          <w:b w:val="false"/>
          <w:i w:val="false"/>
          <w:color w:val="000000"/>
          <w:sz w:val="28"/>
        </w:rPr>
        <w:t>
      268. Білуге тиіс:</w:t>
      </w:r>
    </w:p>
    <w:bookmarkEnd w:id="459"/>
    <w:p>
      <w:pPr>
        <w:spacing w:after="0"/>
        <w:ind w:left="0"/>
        <w:jc w:val="both"/>
      </w:pPr>
      <w:r>
        <w:rPr>
          <w:rFonts w:ascii="Times New Roman"/>
          <w:b w:val="false"/>
          <w:i w:val="false"/>
          <w:color w:val="000000"/>
          <w:sz w:val="28"/>
        </w:rPr>
        <w:t>
      қызмет көрсетілетін жабдықтың құрылысы, жұмыс істеу принципі және пайдалану тәртібі;</w:t>
      </w:r>
    </w:p>
    <w:p>
      <w:pPr>
        <w:spacing w:after="0"/>
        <w:ind w:left="0"/>
        <w:jc w:val="both"/>
      </w:pPr>
      <w:r>
        <w:rPr>
          <w:rFonts w:ascii="Times New Roman"/>
          <w:b w:val="false"/>
          <w:i w:val="false"/>
          <w:color w:val="000000"/>
          <w:sz w:val="28"/>
        </w:rPr>
        <w:t>
      бұйымдарды дайындау технологиясы және олардың сапасына қойылатын техникалық талаптар;</w:t>
      </w:r>
    </w:p>
    <w:p>
      <w:pPr>
        <w:spacing w:after="0"/>
        <w:ind w:left="0"/>
        <w:jc w:val="both"/>
      </w:pPr>
      <w:r>
        <w:rPr>
          <w:rFonts w:ascii="Times New Roman"/>
          <w:b w:val="false"/>
          <w:i w:val="false"/>
          <w:color w:val="000000"/>
          <w:sz w:val="28"/>
        </w:rPr>
        <w:t>
      бұйымдар мен қалыптарды ілмектеу және ауыстыру тәртібі;</w:t>
      </w:r>
    </w:p>
    <w:p>
      <w:pPr>
        <w:spacing w:after="0"/>
        <w:ind w:left="0"/>
        <w:jc w:val="both"/>
      </w:pPr>
      <w:r>
        <w:rPr>
          <w:rFonts w:ascii="Times New Roman"/>
          <w:b w:val="false"/>
          <w:i w:val="false"/>
          <w:color w:val="000000"/>
          <w:sz w:val="28"/>
        </w:rPr>
        <w:t>
      жабдық жұмысындағы ақауларды жою тәсілдері.</w:t>
      </w:r>
    </w:p>
    <w:bookmarkStart w:name="z466" w:id="460"/>
    <w:p>
      <w:pPr>
        <w:spacing w:after="0"/>
        <w:ind w:left="0"/>
        <w:jc w:val="left"/>
      </w:pPr>
      <w:r>
        <w:rPr>
          <w:rFonts w:ascii="Times New Roman"/>
          <w:b/>
          <w:i w:val="false"/>
          <w:color w:val="000000"/>
        </w:rPr>
        <w:t xml:space="preserve"> 124-параграф. Көмір және цемент диірмендерінің машинисі, 3-разряд</w:t>
      </w:r>
    </w:p>
    <w:bookmarkEnd w:id="460"/>
    <w:bookmarkStart w:name="z467" w:id="461"/>
    <w:p>
      <w:pPr>
        <w:spacing w:after="0"/>
        <w:ind w:left="0"/>
        <w:jc w:val="both"/>
      </w:pPr>
      <w:r>
        <w:rPr>
          <w:rFonts w:ascii="Times New Roman"/>
          <w:b w:val="false"/>
          <w:i w:val="false"/>
          <w:color w:val="000000"/>
          <w:sz w:val="28"/>
        </w:rPr>
        <w:t>
      269. Жұмыс сипаттамасы:</w:t>
      </w:r>
    </w:p>
    <w:bookmarkEnd w:id="461"/>
    <w:p>
      <w:pPr>
        <w:spacing w:after="0"/>
        <w:ind w:left="0"/>
        <w:jc w:val="both"/>
      </w:pPr>
      <w:r>
        <w:rPr>
          <w:rFonts w:ascii="Times New Roman"/>
          <w:b w:val="false"/>
          <w:i w:val="false"/>
          <w:color w:val="000000"/>
          <w:sz w:val="28"/>
        </w:rPr>
        <w:t>
      біліктілігі анағұрлым жоғары машинистің басшылығымен өнімділігі сағатына 16 тоннаға дейін көмір диірмендерінде көмірді, жиынтық өнімділігі сағатына 75 тоннаға дейін цемент диірмендерінде клинкерді ұнтақтау процесін жүргізу;</w:t>
      </w:r>
    </w:p>
    <w:p>
      <w:pPr>
        <w:spacing w:after="0"/>
        <w:ind w:left="0"/>
        <w:jc w:val="both"/>
      </w:pPr>
      <w:r>
        <w:rPr>
          <w:rFonts w:ascii="Times New Roman"/>
          <w:b w:val="false"/>
          <w:i w:val="false"/>
          <w:color w:val="000000"/>
          <w:sz w:val="28"/>
        </w:rPr>
        <w:t>
      қоректендіргіштердің, мөлшерлегіштердің, тарту үрлейтін және сыныптайтын құрылғылардың жұмысын бақылау;</w:t>
      </w:r>
    </w:p>
    <w:p>
      <w:pPr>
        <w:spacing w:after="0"/>
        <w:ind w:left="0"/>
        <w:jc w:val="both"/>
      </w:pPr>
      <w:r>
        <w:rPr>
          <w:rFonts w:ascii="Times New Roman"/>
          <w:b w:val="false"/>
          <w:i w:val="false"/>
          <w:color w:val="000000"/>
          <w:sz w:val="28"/>
        </w:rPr>
        <w:t>
      кептіру агентінің температурасын және жылдамдығын берілген режим мен көмір сортына сәйкес реттеу;</w:t>
      </w:r>
    </w:p>
    <w:p>
      <w:pPr>
        <w:spacing w:after="0"/>
        <w:ind w:left="0"/>
        <w:jc w:val="both"/>
      </w:pPr>
      <w:r>
        <w:rPr>
          <w:rFonts w:ascii="Times New Roman"/>
          <w:b w:val="false"/>
          <w:i w:val="false"/>
          <w:color w:val="000000"/>
          <w:sz w:val="28"/>
        </w:rPr>
        <w:t>
      бункерлердегі, тасымалдау механизмдері мен диірмендердегі көмір мен көмір шаңының температурасын бақылау;</w:t>
      </w:r>
    </w:p>
    <w:p>
      <w:pPr>
        <w:spacing w:after="0"/>
        <w:ind w:left="0"/>
        <w:jc w:val="both"/>
      </w:pPr>
      <w:r>
        <w:rPr>
          <w:rFonts w:ascii="Times New Roman"/>
          <w:b w:val="false"/>
          <w:i w:val="false"/>
          <w:color w:val="000000"/>
          <w:sz w:val="28"/>
        </w:rPr>
        <w:t>
      диірменді толық тиеуге және қайта тиеуге қатысу;</w:t>
      </w:r>
    </w:p>
    <w:p>
      <w:pPr>
        <w:spacing w:after="0"/>
        <w:ind w:left="0"/>
        <w:jc w:val="both"/>
      </w:pPr>
      <w:r>
        <w:rPr>
          <w:rFonts w:ascii="Times New Roman"/>
          <w:b w:val="false"/>
          <w:i w:val="false"/>
          <w:color w:val="000000"/>
          <w:sz w:val="28"/>
        </w:rPr>
        <w:t>
      жабдықтың герметикалануын бақылау;</w:t>
      </w:r>
    </w:p>
    <w:p>
      <w:pPr>
        <w:spacing w:after="0"/>
        <w:ind w:left="0"/>
        <w:jc w:val="both"/>
      </w:pPr>
      <w:r>
        <w:rPr>
          <w:rFonts w:ascii="Times New Roman"/>
          <w:b w:val="false"/>
          <w:i w:val="false"/>
          <w:color w:val="000000"/>
          <w:sz w:val="28"/>
        </w:rPr>
        <w:t>
      диірмендерді қоректендіруді реттеуге қатысу және цемент сапасына қойылатын технологиялық талаптарды сақтау;</w:t>
      </w:r>
    </w:p>
    <w:p>
      <w:pPr>
        <w:spacing w:after="0"/>
        <w:ind w:left="0"/>
        <w:jc w:val="both"/>
      </w:pPr>
      <w:r>
        <w:rPr>
          <w:rFonts w:ascii="Times New Roman"/>
          <w:b w:val="false"/>
          <w:i w:val="false"/>
          <w:color w:val="000000"/>
          <w:sz w:val="28"/>
        </w:rPr>
        <w:t>
      қызмет көрсетілетін жабдықтың ақаусыз жағдайын үздіксіз жұмысын қамтамасыз ету;</w:t>
      </w:r>
    </w:p>
    <w:p>
      <w:pPr>
        <w:spacing w:after="0"/>
        <w:ind w:left="0"/>
        <w:jc w:val="both"/>
      </w:pPr>
      <w:r>
        <w:rPr>
          <w:rFonts w:ascii="Times New Roman"/>
          <w:b w:val="false"/>
          <w:i w:val="false"/>
          <w:color w:val="000000"/>
          <w:sz w:val="28"/>
        </w:rPr>
        <w:t>
      подшипниктердің температурасын, май станцияларының, майлау және сумен салқындату жүйелерінің жұмысын бақылау;</w:t>
      </w:r>
    </w:p>
    <w:p>
      <w:pPr>
        <w:spacing w:after="0"/>
        <w:ind w:left="0"/>
        <w:jc w:val="both"/>
      </w:pPr>
      <w:r>
        <w:rPr>
          <w:rFonts w:ascii="Times New Roman"/>
          <w:b w:val="false"/>
          <w:i w:val="false"/>
          <w:color w:val="000000"/>
          <w:sz w:val="28"/>
        </w:rPr>
        <w:t>
      диірмендердің корпусының, бронефутеровкасының және нығыздағыш құрылғыларының жағдайын бақылау;</w:t>
      </w:r>
    </w:p>
    <w:p>
      <w:pPr>
        <w:spacing w:after="0"/>
        <w:ind w:left="0"/>
        <w:jc w:val="both"/>
      </w:pPr>
      <w:r>
        <w:rPr>
          <w:rFonts w:ascii="Times New Roman"/>
          <w:b w:val="false"/>
          <w:i w:val="false"/>
          <w:color w:val="000000"/>
          <w:sz w:val="28"/>
        </w:rPr>
        <w:t>
      диірмендерге борлы сілемендерді толық тиеуге және қайталап тиеуге қатысу;</w:t>
      </w:r>
    </w:p>
    <w:p>
      <w:pPr>
        <w:spacing w:after="0"/>
        <w:ind w:left="0"/>
        <w:jc w:val="both"/>
      </w:pPr>
      <w:r>
        <w:rPr>
          <w:rFonts w:ascii="Times New Roman"/>
          <w:b w:val="false"/>
          <w:i w:val="false"/>
          <w:color w:val="000000"/>
          <w:sz w:val="28"/>
        </w:rPr>
        <w:t>
      қызмет көрсетілетін жабдықтың жұмысындағы ақауларды алдын алу және жою.</w:t>
      </w:r>
    </w:p>
    <w:bookmarkStart w:name="z468" w:id="462"/>
    <w:p>
      <w:pPr>
        <w:spacing w:after="0"/>
        <w:ind w:left="0"/>
        <w:jc w:val="both"/>
      </w:pPr>
      <w:r>
        <w:rPr>
          <w:rFonts w:ascii="Times New Roman"/>
          <w:b w:val="false"/>
          <w:i w:val="false"/>
          <w:color w:val="000000"/>
          <w:sz w:val="28"/>
        </w:rPr>
        <w:t>
      270. Білуге тиіс:</w:t>
      </w:r>
    </w:p>
    <w:bookmarkEnd w:id="462"/>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ұнтақтау сапасына, көмір диірмендерінің, ұнтақтау агрегаттарының жұмысына әсер ететін факторлар;</w:t>
      </w:r>
    </w:p>
    <w:p>
      <w:pPr>
        <w:spacing w:after="0"/>
        <w:ind w:left="0"/>
        <w:jc w:val="both"/>
      </w:pPr>
      <w:r>
        <w:rPr>
          <w:rFonts w:ascii="Times New Roman"/>
          <w:b w:val="false"/>
          <w:i w:val="false"/>
          <w:color w:val="000000"/>
          <w:sz w:val="28"/>
        </w:rPr>
        <w:t>
      көмірді кептіру, ұсақтау және ұнтақтау агрегаттарының техникалық шарттары мен жұмыс режимі;</w:t>
      </w:r>
    </w:p>
    <w:p>
      <w:pPr>
        <w:spacing w:after="0"/>
        <w:ind w:left="0"/>
        <w:jc w:val="both"/>
      </w:pPr>
      <w:r>
        <w:rPr>
          <w:rFonts w:ascii="Times New Roman"/>
          <w:b w:val="false"/>
          <w:i w:val="false"/>
          <w:color w:val="000000"/>
          <w:sz w:val="28"/>
        </w:rPr>
        <w:t>
      диірмендерге борлы сілемендерді толық тиеу және қайталап тиеу кестесі;</w:t>
      </w:r>
    </w:p>
    <w:p>
      <w:pPr>
        <w:spacing w:after="0"/>
        <w:ind w:left="0"/>
        <w:jc w:val="both"/>
      </w:pPr>
      <w:r>
        <w:rPr>
          <w:rFonts w:ascii="Times New Roman"/>
          <w:b w:val="false"/>
          <w:i w:val="false"/>
          <w:color w:val="000000"/>
          <w:sz w:val="28"/>
        </w:rPr>
        <w:t>
      бақылау-өлшеу аспаптарының, автоматты реттеу құрылғыларының, сигнал беру және блоктау жүйелерінің мақсаты және жұмыс істеу принципі;</w:t>
      </w:r>
    </w:p>
    <w:p>
      <w:pPr>
        <w:spacing w:after="0"/>
        <w:ind w:left="0"/>
        <w:jc w:val="both"/>
      </w:pPr>
      <w:r>
        <w:rPr>
          <w:rFonts w:ascii="Times New Roman"/>
          <w:b w:val="false"/>
          <w:i w:val="false"/>
          <w:color w:val="000000"/>
          <w:sz w:val="28"/>
        </w:rPr>
        <w:t>
      клинкер мен қоспалардың сапалық сипаттамалары;</w:t>
      </w:r>
    </w:p>
    <w:p>
      <w:pPr>
        <w:spacing w:after="0"/>
        <w:ind w:left="0"/>
        <w:jc w:val="both"/>
      </w:pPr>
      <w:r>
        <w:rPr>
          <w:rFonts w:ascii="Times New Roman"/>
          <w:b w:val="false"/>
          <w:i w:val="false"/>
          <w:color w:val="000000"/>
          <w:sz w:val="28"/>
        </w:rPr>
        <w:t>
      цемент сапасын зертханалық анықтаудың негізгі жолдары мен әдістері;</w:t>
      </w:r>
    </w:p>
    <w:p>
      <w:pPr>
        <w:spacing w:after="0"/>
        <w:ind w:left="0"/>
        <w:jc w:val="both"/>
      </w:pPr>
      <w:r>
        <w:rPr>
          <w:rFonts w:ascii="Times New Roman"/>
          <w:b w:val="false"/>
          <w:i w:val="false"/>
          <w:color w:val="000000"/>
          <w:sz w:val="28"/>
        </w:rPr>
        <w:t>
      қызмет көрсетілетін жабдықты майлау карталары;</w:t>
      </w:r>
    </w:p>
    <w:p>
      <w:pPr>
        <w:spacing w:after="0"/>
        <w:ind w:left="0"/>
        <w:jc w:val="both"/>
      </w:pPr>
      <w:r>
        <w:rPr>
          <w:rFonts w:ascii="Times New Roman"/>
          <w:b w:val="false"/>
          <w:i w:val="false"/>
          <w:color w:val="000000"/>
          <w:sz w:val="28"/>
        </w:rPr>
        <w:t>
      майлау материалдарының сұрыптары мен қасиеттері;</w:t>
      </w:r>
    </w:p>
    <w:p>
      <w:pPr>
        <w:spacing w:after="0"/>
        <w:ind w:left="0"/>
        <w:jc w:val="both"/>
      </w:pPr>
      <w:r>
        <w:rPr>
          <w:rFonts w:ascii="Times New Roman"/>
          <w:b w:val="false"/>
          <w:i w:val="false"/>
          <w:color w:val="000000"/>
          <w:sz w:val="28"/>
        </w:rPr>
        <w:t>
      механизмдердің жұмысындағы ақауларды анықтау және жою тәсілдері;</w:t>
      </w:r>
    </w:p>
    <w:p>
      <w:pPr>
        <w:spacing w:after="0"/>
        <w:ind w:left="0"/>
        <w:jc w:val="both"/>
      </w:pPr>
      <w:r>
        <w:rPr>
          <w:rFonts w:ascii="Times New Roman"/>
          <w:b w:val="false"/>
          <w:i w:val="false"/>
          <w:color w:val="000000"/>
          <w:sz w:val="28"/>
        </w:rPr>
        <w:t>
      цементке қойылатын техникалық талаптар.</w:t>
      </w:r>
    </w:p>
    <w:bookmarkStart w:name="z469" w:id="463"/>
    <w:p>
      <w:pPr>
        <w:spacing w:after="0"/>
        <w:ind w:left="0"/>
        <w:jc w:val="left"/>
      </w:pPr>
      <w:r>
        <w:rPr>
          <w:rFonts w:ascii="Times New Roman"/>
          <w:b/>
          <w:i w:val="false"/>
          <w:color w:val="000000"/>
        </w:rPr>
        <w:t xml:space="preserve"> 125-параграф. Көмір және цемент диірмендерінің машинисі, 4-разряд</w:t>
      </w:r>
    </w:p>
    <w:bookmarkEnd w:id="463"/>
    <w:bookmarkStart w:name="z470" w:id="464"/>
    <w:p>
      <w:pPr>
        <w:spacing w:after="0"/>
        <w:ind w:left="0"/>
        <w:jc w:val="both"/>
      </w:pPr>
      <w:r>
        <w:rPr>
          <w:rFonts w:ascii="Times New Roman"/>
          <w:b w:val="false"/>
          <w:i w:val="false"/>
          <w:color w:val="000000"/>
          <w:sz w:val="28"/>
        </w:rPr>
        <w:t>
      271. Жұмыс сипаттамасы:</w:t>
      </w:r>
    </w:p>
    <w:bookmarkEnd w:id="464"/>
    <w:p>
      <w:pPr>
        <w:spacing w:after="0"/>
        <w:ind w:left="0"/>
        <w:jc w:val="both"/>
      </w:pPr>
      <w:r>
        <w:rPr>
          <w:rFonts w:ascii="Times New Roman"/>
          <w:b w:val="false"/>
          <w:i w:val="false"/>
          <w:color w:val="000000"/>
          <w:sz w:val="28"/>
        </w:rPr>
        <w:t>
      біліктілігі анағұрлым жоғары машинистің басшылығымен жиынтық өнімділігі сағатына 16 тоннаға дейін көмір диірмендерінде көмірді, жиынтық өнімділігі сағатына 75 тоннаға дейін цемент диірмендерінде клинкерді, сондай-ақ жиынтық өнімділігі сағатына тиісінше 16 тоннадан астам және сағатына 75 тоннадан астам диірмендерде ұнтақтау процесін жүргізу;</w:t>
      </w:r>
    </w:p>
    <w:p>
      <w:pPr>
        <w:spacing w:after="0"/>
        <w:ind w:left="0"/>
        <w:jc w:val="both"/>
      </w:pPr>
      <w:r>
        <w:rPr>
          <w:rFonts w:ascii="Times New Roman"/>
          <w:b w:val="false"/>
          <w:i w:val="false"/>
          <w:color w:val="000000"/>
          <w:sz w:val="28"/>
        </w:rPr>
        <w:t>
      түсетін көмірдің сапасын бақылау;</w:t>
      </w:r>
    </w:p>
    <w:p>
      <w:pPr>
        <w:spacing w:after="0"/>
        <w:ind w:left="0"/>
        <w:jc w:val="both"/>
      </w:pPr>
      <w:r>
        <w:rPr>
          <w:rFonts w:ascii="Times New Roman"/>
          <w:b w:val="false"/>
          <w:i w:val="false"/>
          <w:color w:val="000000"/>
          <w:sz w:val="28"/>
        </w:rPr>
        <w:t>
      диірмендерді көмірмен, клинкермен және қоспалармен қоректендіруді реттеу;</w:t>
      </w:r>
    </w:p>
    <w:p>
      <w:pPr>
        <w:spacing w:after="0"/>
        <w:ind w:left="0"/>
        <w:jc w:val="both"/>
      </w:pPr>
      <w:r>
        <w:rPr>
          <w:rFonts w:ascii="Times New Roman"/>
          <w:b w:val="false"/>
          <w:i w:val="false"/>
          <w:color w:val="000000"/>
          <w:sz w:val="28"/>
        </w:rPr>
        <w:t>
      ұнтақтаудың, цементтің сапасына қойылатын белгіленген талаптарды сақтау;</w:t>
      </w:r>
    </w:p>
    <w:p>
      <w:pPr>
        <w:spacing w:after="0"/>
        <w:ind w:left="0"/>
        <w:jc w:val="both"/>
      </w:pPr>
      <w:r>
        <w:rPr>
          <w:rFonts w:ascii="Times New Roman"/>
          <w:b w:val="false"/>
          <w:i w:val="false"/>
          <w:color w:val="000000"/>
          <w:sz w:val="28"/>
        </w:rPr>
        <w:t>
      газ ағынының температурасын және жылдамдығын қамтамасыз ету;</w:t>
      </w:r>
    </w:p>
    <w:p>
      <w:pPr>
        <w:spacing w:after="0"/>
        <w:ind w:left="0"/>
        <w:jc w:val="both"/>
      </w:pPr>
      <w:r>
        <w:rPr>
          <w:rFonts w:ascii="Times New Roman"/>
          <w:b w:val="false"/>
          <w:i w:val="false"/>
          <w:color w:val="000000"/>
          <w:sz w:val="28"/>
        </w:rPr>
        <w:t>
      диірмендердің оңтайлы өнімділігін, электр энергиясы мен ұнтақтағыш сілемендердің үлестік шығынын қамтамасыз ету;</w:t>
      </w:r>
    </w:p>
    <w:p>
      <w:pPr>
        <w:spacing w:after="0"/>
        <w:ind w:left="0"/>
        <w:jc w:val="both"/>
      </w:pPr>
      <w:r>
        <w:rPr>
          <w:rFonts w:ascii="Times New Roman"/>
          <w:b w:val="false"/>
          <w:i w:val="false"/>
          <w:color w:val="000000"/>
          <w:sz w:val="28"/>
        </w:rPr>
        <w:t>
      диірмендерді ұсақтайтын сілемендермен қосымша тиеу және қайта тиеу кестесін сақтау;</w:t>
      </w:r>
    </w:p>
    <w:p>
      <w:pPr>
        <w:spacing w:after="0"/>
        <w:ind w:left="0"/>
        <w:jc w:val="both"/>
      </w:pPr>
      <w:r>
        <w:rPr>
          <w:rFonts w:ascii="Times New Roman"/>
          <w:b w:val="false"/>
          <w:i w:val="false"/>
          <w:color w:val="000000"/>
          <w:sz w:val="28"/>
        </w:rPr>
        <w:t>
      белгіленген техникалық құжаттаманы жүргізу;</w:t>
      </w:r>
    </w:p>
    <w:p>
      <w:pPr>
        <w:spacing w:after="0"/>
        <w:ind w:left="0"/>
        <w:jc w:val="both"/>
      </w:pPr>
      <w:r>
        <w:rPr>
          <w:rFonts w:ascii="Times New Roman"/>
          <w:b w:val="false"/>
          <w:i w:val="false"/>
          <w:color w:val="000000"/>
          <w:sz w:val="28"/>
        </w:rPr>
        <w:t>
      диірмендер мен жинақтаушы жабдықтарды пайдалану және қызмет көрсету бойынша жұмысты басқару.</w:t>
      </w:r>
    </w:p>
    <w:bookmarkStart w:name="z471" w:id="465"/>
    <w:p>
      <w:pPr>
        <w:spacing w:after="0"/>
        <w:ind w:left="0"/>
        <w:jc w:val="both"/>
      </w:pPr>
      <w:r>
        <w:rPr>
          <w:rFonts w:ascii="Times New Roman"/>
          <w:b w:val="false"/>
          <w:i w:val="false"/>
          <w:color w:val="000000"/>
          <w:sz w:val="28"/>
        </w:rPr>
        <w:t>
      272. Білуге тиіс:</w:t>
      </w:r>
    </w:p>
    <w:bookmarkEnd w:id="465"/>
    <w:p>
      <w:pPr>
        <w:spacing w:after="0"/>
        <w:ind w:left="0"/>
        <w:jc w:val="both"/>
      </w:pPr>
      <w:r>
        <w:rPr>
          <w:rFonts w:ascii="Times New Roman"/>
          <w:b w:val="false"/>
          <w:i w:val="false"/>
          <w:color w:val="000000"/>
          <w:sz w:val="28"/>
        </w:rPr>
        <w:t>
      қызмет көрсетілетін жабдықтың құрылысы, жұмыс істеу принципі және техникалық сипаттамасы;</w:t>
      </w:r>
    </w:p>
    <w:p>
      <w:pPr>
        <w:spacing w:after="0"/>
        <w:ind w:left="0"/>
        <w:jc w:val="both"/>
      </w:pPr>
      <w:r>
        <w:rPr>
          <w:rFonts w:ascii="Times New Roman"/>
          <w:b w:val="false"/>
          <w:i w:val="false"/>
          <w:color w:val="000000"/>
          <w:sz w:val="28"/>
        </w:rPr>
        <w:t>
      ұнтақтау режимін реттеу әдістері;</w:t>
      </w:r>
    </w:p>
    <w:p>
      <w:pPr>
        <w:spacing w:after="0"/>
        <w:ind w:left="0"/>
        <w:jc w:val="both"/>
      </w:pPr>
      <w:r>
        <w:rPr>
          <w:rFonts w:ascii="Times New Roman"/>
          <w:b w:val="false"/>
          <w:i w:val="false"/>
          <w:color w:val="000000"/>
          <w:sz w:val="28"/>
        </w:rPr>
        <w:t>
      әртүрлі маркалы көмірді кептірудің, ұсақтаудың және ұнтақтаудың техникалық шарттары, отын шихтасына қойылатын талаптар;</w:t>
      </w:r>
    </w:p>
    <w:p>
      <w:pPr>
        <w:spacing w:after="0"/>
        <w:ind w:left="0"/>
        <w:jc w:val="both"/>
      </w:pPr>
      <w:r>
        <w:rPr>
          <w:rFonts w:ascii="Times New Roman"/>
          <w:b w:val="false"/>
          <w:i w:val="false"/>
          <w:color w:val="000000"/>
          <w:sz w:val="28"/>
        </w:rPr>
        <w:t>
      газдардың қозғалыс схемасы;</w:t>
      </w:r>
    </w:p>
    <w:p>
      <w:pPr>
        <w:spacing w:after="0"/>
        <w:ind w:left="0"/>
        <w:jc w:val="both"/>
      </w:pPr>
      <w:r>
        <w:rPr>
          <w:rFonts w:ascii="Times New Roman"/>
          <w:b w:val="false"/>
          <w:i w:val="false"/>
          <w:color w:val="000000"/>
          <w:sz w:val="28"/>
        </w:rPr>
        <w:t>
      диірмендердің жұмысы мен өнімділігін әсер ететін факторлар;</w:t>
      </w:r>
    </w:p>
    <w:p>
      <w:pPr>
        <w:spacing w:after="0"/>
        <w:ind w:left="0"/>
        <w:jc w:val="both"/>
      </w:pPr>
      <w:r>
        <w:rPr>
          <w:rFonts w:ascii="Times New Roman"/>
          <w:b w:val="false"/>
          <w:i w:val="false"/>
          <w:color w:val="000000"/>
          <w:sz w:val="28"/>
        </w:rPr>
        <w:t>
      клинкерді ұнтақтау процесін күшейту әдістері;</w:t>
      </w:r>
    </w:p>
    <w:p>
      <w:pPr>
        <w:spacing w:after="0"/>
        <w:ind w:left="0"/>
        <w:jc w:val="both"/>
      </w:pPr>
      <w:r>
        <w:rPr>
          <w:rFonts w:ascii="Times New Roman"/>
          <w:b w:val="false"/>
          <w:i w:val="false"/>
          <w:color w:val="000000"/>
          <w:sz w:val="28"/>
        </w:rPr>
        <w:t>
      клинкер мен қоспалардың қасиеттері мен сапалық сипаттамасы;</w:t>
      </w:r>
    </w:p>
    <w:p>
      <w:pPr>
        <w:spacing w:after="0"/>
        <w:ind w:left="0"/>
        <w:jc w:val="both"/>
      </w:pPr>
      <w:r>
        <w:rPr>
          <w:rFonts w:ascii="Times New Roman"/>
          <w:b w:val="false"/>
          <w:i w:val="false"/>
          <w:color w:val="000000"/>
          <w:sz w:val="28"/>
        </w:rPr>
        <w:t>
      шихта жасау жөніндегі талаптар;</w:t>
      </w:r>
    </w:p>
    <w:p>
      <w:pPr>
        <w:spacing w:after="0"/>
        <w:ind w:left="0"/>
        <w:jc w:val="both"/>
      </w:pPr>
      <w:r>
        <w:rPr>
          <w:rFonts w:ascii="Times New Roman"/>
          <w:b w:val="false"/>
          <w:i w:val="false"/>
          <w:color w:val="000000"/>
          <w:sz w:val="28"/>
        </w:rPr>
        <w:t>
      шаңды ұстау процесінің мәні;</w:t>
      </w:r>
    </w:p>
    <w:p>
      <w:pPr>
        <w:spacing w:after="0"/>
        <w:ind w:left="0"/>
        <w:jc w:val="both"/>
      </w:pPr>
      <w:r>
        <w:rPr>
          <w:rFonts w:ascii="Times New Roman"/>
          <w:b w:val="false"/>
          <w:i w:val="false"/>
          <w:color w:val="000000"/>
          <w:sz w:val="28"/>
        </w:rPr>
        <w:t>
      ауаны тазарту дәрежесінің нормалары.</w:t>
      </w:r>
    </w:p>
    <w:bookmarkStart w:name="z472" w:id="466"/>
    <w:p>
      <w:pPr>
        <w:spacing w:after="0"/>
        <w:ind w:left="0"/>
        <w:jc w:val="both"/>
      </w:pPr>
      <w:r>
        <w:rPr>
          <w:rFonts w:ascii="Times New Roman"/>
          <w:b w:val="false"/>
          <w:i w:val="false"/>
          <w:color w:val="000000"/>
          <w:sz w:val="28"/>
        </w:rPr>
        <w:t xml:space="preserve">
      273. Жиынтық өнімділігі сағатына 16 тоннадан жоғары көмір диірмендеріне, сағатына 75 тоннадан жоғары цемент диірмендеріне қызмет көрсету кезінде - 5 разряд. </w:t>
      </w:r>
    </w:p>
    <w:bookmarkEnd w:id="466"/>
    <w:bookmarkStart w:name="z473" w:id="467"/>
    <w:p>
      <w:pPr>
        <w:spacing w:after="0"/>
        <w:ind w:left="0"/>
        <w:jc w:val="left"/>
      </w:pPr>
      <w:r>
        <w:rPr>
          <w:rFonts w:ascii="Times New Roman"/>
          <w:b/>
          <w:i w:val="false"/>
          <w:color w:val="000000"/>
        </w:rPr>
        <w:t xml:space="preserve"> 126-параграф. Кірпіштен блоктар мен панельдерді жасаушы, 2-разряд</w:t>
      </w:r>
    </w:p>
    <w:bookmarkEnd w:id="467"/>
    <w:bookmarkStart w:name="z474" w:id="468"/>
    <w:p>
      <w:pPr>
        <w:spacing w:after="0"/>
        <w:ind w:left="0"/>
        <w:jc w:val="both"/>
      </w:pPr>
      <w:r>
        <w:rPr>
          <w:rFonts w:ascii="Times New Roman"/>
          <w:b w:val="false"/>
          <w:i w:val="false"/>
          <w:color w:val="000000"/>
          <w:sz w:val="28"/>
        </w:rPr>
        <w:t>
      274. Жұмыс сипаттамасы:</w:t>
      </w:r>
    </w:p>
    <w:bookmarkEnd w:id="468"/>
    <w:p>
      <w:pPr>
        <w:spacing w:after="0"/>
        <w:ind w:left="0"/>
        <w:jc w:val="both"/>
      </w:pPr>
      <w:r>
        <w:rPr>
          <w:rFonts w:ascii="Times New Roman"/>
          <w:b w:val="false"/>
          <w:i w:val="false"/>
          <w:color w:val="000000"/>
          <w:sz w:val="28"/>
        </w:rPr>
        <w:t xml:space="preserve">
      біліктілігі анағұрлым жоғары дайындаушының басшылығымен кірпіштен блоктар мен панельдерді жасау; </w:t>
      </w:r>
    </w:p>
    <w:p>
      <w:pPr>
        <w:spacing w:after="0"/>
        <w:ind w:left="0"/>
        <w:jc w:val="both"/>
      </w:pPr>
      <w:r>
        <w:rPr>
          <w:rFonts w:ascii="Times New Roman"/>
          <w:b w:val="false"/>
          <w:i w:val="false"/>
          <w:color w:val="000000"/>
          <w:sz w:val="28"/>
        </w:rPr>
        <w:t xml:space="preserve">
      жұмыс аймағы шегінде кірпішті, арматураны, жылытқышты және ағаш бұйымдарын ауыстыру, оларды станокқа, кондукторға және қалыптарға салуға қатысу; </w:t>
      </w:r>
    </w:p>
    <w:p>
      <w:pPr>
        <w:spacing w:after="0"/>
        <w:ind w:left="0"/>
        <w:jc w:val="both"/>
      </w:pPr>
      <w:r>
        <w:rPr>
          <w:rFonts w:ascii="Times New Roman"/>
          <w:b w:val="false"/>
          <w:i w:val="false"/>
          <w:color w:val="000000"/>
          <w:sz w:val="28"/>
        </w:rPr>
        <w:t>
      керамикалық плиткамен қапталған панельдердің бетін жуу;</w:t>
      </w:r>
    </w:p>
    <w:p>
      <w:pPr>
        <w:spacing w:after="0"/>
        <w:ind w:left="0"/>
        <w:jc w:val="both"/>
      </w:pPr>
      <w:r>
        <w:rPr>
          <w:rFonts w:ascii="Times New Roman"/>
          <w:b w:val="false"/>
          <w:i w:val="false"/>
          <w:color w:val="000000"/>
          <w:sz w:val="28"/>
        </w:rPr>
        <w:t>
      станокты, кондуктор-шаблонды, қалыпты тазалау.</w:t>
      </w:r>
    </w:p>
    <w:bookmarkStart w:name="z475" w:id="4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275. Білуге тиіс:</w:t>
      </w:r>
    </w:p>
    <w:bookmarkEnd w:id="469"/>
    <w:p>
      <w:pPr>
        <w:spacing w:after="0"/>
        <w:ind w:left="0"/>
        <w:jc w:val="both"/>
      </w:pPr>
      <w:r>
        <w:rPr>
          <w:rFonts w:ascii="Times New Roman"/>
          <w:b w:val="false"/>
          <w:i w:val="false"/>
          <w:color w:val="000000"/>
          <w:sz w:val="28"/>
        </w:rPr>
        <w:t>
      станоктардың, қалыптардың, кондуктор-шаблонның құрылысы;</w:t>
      </w:r>
    </w:p>
    <w:p>
      <w:pPr>
        <w:spacing w:after="0"/>
        <w:ind w:left="0"/>
        <w:jc w:val="both"/>
      </w:pPr>
      <w:r>
        <w:rPr>
          <w:rFonts w:ascii="Times New Roman"/>
          <w:b w:val="false"/>
          <w:i w:val="false"/>
          <w:color w:val="000000"/>
          <w:sz w:val="28"/>
        </w:rPr>
        <w:t>
      кірпіш қалау тәртібі;</w:t>
      </w:r>
    </w:p>
    <w:p>
      <w:pPr>
        <w:spacing w:after="0"/>
        <w:ind w:left="0"/>
        <w:jc w:val="both"/>
      </w:pPr>
      <w:r>
        <w:rPr>
          <w:rFonts w:ascii="Times New Roman"/>
          <w:b w:val="false"/>
          <w:i w:val="false"/>
          <w:color w:val="000000"/>
          <w:sz w:val="28"/>
        </w:rPr>
        <w:t>
      дайын бұйымдардың сапасына қойылатын талаптар.</w:t>
      </w:r>
    </w:p>
    <w:bookmarkStart w:name="z477" w:id="470"/>
    <w:p>
      <w:pPr>
        <w:spacing w:after="0"/>
        <w:ind w:left="0"/>
        <w:jc w:val="left"/>
      </w:pPr>
      <w:r>
        <w:rPr>
          <w:rFonts w:ascii="Times New Roman"/>
          <w:b/>
          <w:i w:val="false"/>
          <w:color w:val="000000"/>
        </w:rPr>
        <w:t xml:space="preserve"> 127-параграф. Кірпіштен блоктар мен панельдерді жасаушы, 3-разряд</w:t>
      </w:r>
    </w:p>
    <w:bookmarkEnd w:id="470"/>
    <w:bookmarkStart w:name="z478" w:id="471"/>
    <w:p>
      <w:pPr>
        <w:spacing w:after="0"/>
        <w:ind w:left="0"/>
        <w:jc w:val="both"/>
      </w:pPr>
      <w:r>
        <w:rPr>
          <w:rFonts w:ascii="Times New Roman"/>
          <w:b w:val="false"/>
          <w:i w:val="false"/>
          <w:color w:val="000000"/>
          <w:sz w:val="28"/>
        </w:rPr>
        <w:t>
      276. Жұмыс сипаттамасы:</w:t>
      </w:r>
    </w:p>
    <w:bookmarkEnd w:id="471"/>
    <w:p>
      <w:pPr>
        <w:spacing w:after="0"/>
        <w:ind w:left="0"/>
        <w:jc w:val="both"/>
      </w:pPr>
      <w:r>
        <w:rPr>
          <w:rFonts w:ascii="Times New Roman"/>
          <w:b w:val="false"/>
          <w:i w:val="false"/>
          <w:color w:val="000000"/>
          <w:sz w:val="28"/>
        </w:rPr>
        <w:t>
      кірпіштен блоктар мен панельдерді жасау;</w:t>
      </w:r>
    </w:p>
    <w:p>
      <w:pPr>
        <w:spacing w:after="0"/>
        <w:ind w:left="0"/>
        <w:jc w:val="both"/>
      </w:pPr>
      <w:r>
        <w:rPr>
          <w:rFonts w:ascii="Times New Roman"/>
          <w:b w:val="false"/>
          <w:i w:val="false"/>
          <w:color w:val="000000"/>
          <w:sz w:val="28"/>
        </w:rPr>
        <w:t>
      станокты, қалыптарды, кондуктор-шаблонды жұмысқа дайындау;</w:t>
      </w:r>
    </w:p>
    <w:p>
      <w:pPr>
        <w:spacing w:after="0"/>
        <w:ind w:left="0"/>
        <w:jc w:val="both"/>
      </w:pPr>
      <w:r>
        <w:rPr>
          <w:rFonts w:ascii="Times New Roman"/>
          <w:b w:val="false"/>
          <w:i w:val="false"/>
          <w:color w:val="000000"/>
          <w:sz w:val="28"/>
        </w:rPr>
        <w:t>
      сызбаларға сәйкес кірпішті, арматураны, жылытқышты, қаптама тақтайшаны және ағаш бұйымдарын станокқа, кондуктор-шаблонға немесе қалыпқа салу, тік жіктерді толтыра отырып, оларды ерітіндімен біркелкі жабу;</w:t>
      </w:r>
    </w:p>
    <w:p>
      <w:pPr>
        <w:spacing w:after="0"/>
        <w:ind w:left="0"/>
        <w:jc w:val="both"/>
      </w:pPr>
      <w:r>
        <w:rPr>
          <w:rFonts w:ascii="Times New Roman"/>
          <w:b w:val="false"/>
          <w:i w:val="false"/>
          <w:color w:val="000000"/>
          <w:sz w:val="28"/>
        </w:rPr>
        <w:t>
      ерітіндінің бетін тегістеу, панельдің бетін ысқылау, булаудан кейін панельді түзету (жөндеу);</w:t>
      </w:r>
    </w:p>
    <w:p>
      <w:pPr>
        <w:spacing w:after="0"/>
        <w:ind w:left="0"/>
        <w:jc w:val="both"/>
      </w:pPr>
      <w:r>
        <w:rPr>
          <w:rFonts w:ascii="Times New Roman"/>
          <w:b w:val="false"/>
          <w:i w:val="false"/>
          <w:color w:val="000000"/>
          <w:sz w:val="28"/>
        </w:rPr>
        <w:t>
      қалау биіктігінің өзгеруіне қарай рольгангтар мен транспортерлердің қозғалысы;</w:t>
      </w:r>
    </w:p>
    <w:p>
      <w:pPr>
        <w:spacing w:after="0"/>
        <w:ind w:left="0"/>
        <w:jc w:val="both"/>
      </w:pPr>
      <w:r>
        <w:rPr>
          <w:rFonts w:ascii="Times New Roman"/>
          <w:b w:val="false"/>
          <w:i w:val="false"/>
          <w:color w:val="000000"/>
          <w:sz w:val="28"/>
        </w:rPr>
        <w:t>
      блоктарды арнайы материалдармен қаптау.</w:t>
      </w:r>
    </w:p>
    <w:bookmarkStart w:name="z479" w:id="472"/>
    <w:p>
      <w:pPr>
        <w:spacing w:after="0"/>
        <w:ind w:left="0"/>
        <w:jc w:val="both"/>
      </w:pPr>
      <w:r>
        <w:rPr>
          <w:rFonts w:ascii="Times New Roman"/>
          <w:b w:val="false"/>
          <w:i w:val="false"/>
          <w:color w:val="000000"/>
          <w:sz w:val="28"/>
        </w:rPr>
        <w:t>
      277. Білуге тиіс:</w:t>
      </w:r>
    </w:p>
    <w:bookmarkEnd w:id="472"/>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әртүрлі үлгідегі және конфигурациядағы фасонды, қаптауыш және ішкі блоктар мен панельдерді қалау тәртібі; </w:t>
      </w:r>
    </w:p>
    <w:p>
      <w:pPr>
        <w:spacing w:after="0"/>
        <w:ind w:left="0"/>
        <w:jc w:val="both"/>
      </w:pPr>
      <w:r>
        <w:rPr>
          <w:rFonts w:ascii="Times New Roman"/>
          <w:b w:val="false"/>
          <w:i w:val="false"/>
          <w:color w:val="000000"/>
          <w:sz w:val="28"/>
        </w:rPr>
        <w:t>
      ерітінді рецептурасы;</w:t>
      </w:r>
    </w:p>
    <w:p>
      <w:pPr>
        <w:spacing w:after="0"/>
        <w:ind w:left="0"/>
        <w:jc w:val="both"/>
      </w:pPr>
      <w:r>
        <w:rPr>
          <w:rFonts w:ascii="Times New Roman"/>
          <w:b w:val="false"/>
          <w:i w:val="false"/>
          <w:color w:val="000000"/>
          <w:sz w:val="28"/>
        </w:rPr>
        <w:t>
      дайын блоктар мен панельдерге қойылатын талаптар.</w:t>
      </w:r>
    </w:p>
    <w:bookmarkStart w:name="z480" w:id="473"/>
    <w:p>
      <w:pPr>
        <w:spacing w:after="0"/>
        <w:ind w:left="0"/>
        <w:jc w:val="left"/>
      </w:pPr>
      <w:r>
        <w:rPr>
          <w:rFonts w:ascii="Times New Roman"/>
          <w:b/>
          <w:i w:val="false"/>
          <w:color w:val="000000"/>
        </w:rPr>
        <w:t xml:space="preserve"> 128-параграф. Қабырғалық және тұтқыр материалдарды күйдіруші, 3-разряд</w:t>
      </w:r>
    </w:p>
    <w:bookmarkEnd w:id="473"/>
    <w:bookmarkStart w:name="z481" w:id="474"/>
    <w:p>
      <w:pPr>
        <w:spacing w:after="0"/>
        <w:ind w:left="0"/>
        <w:jc w:val="both"/>
      </w:pPr>
      <w:r>
        <w:rPr>
          <w:rFonts w:ascii="Times New Roman"/>
          <w:b w:val="false"/>
          <w:i w:val="false"/>
          <w:color w:val="000000"/>
          <w:sz w:val="28"/>
        </w:rPr>
        <w:t>
      278. Жұмыс сипаттамасы:</w:t>
      </w:r>
    </w:p>
    <w:bookmarkEnd w:id="474"/>
    <w:p>
      <w:pPr>
        <w:spacing w:after="0"/>
        <w:ind w:left="0"/>
        <w:jc w:val="both"/>
      </w:pPr>
      <w:r>
        <w:rPr>
          <w:rFonts w:ascii="Times New Roman"/>
          <w:b w:val="false"/>
          <w:i w:val="false"/>
          <w:color w:val="000000"/>
          <w:sz w:val="28"/>
        </w:rPr>
        <w:t xml:space="preserve">
      біліктілігі анағұрлым жоғары күйдірушінің басшылығымен шикі кірпішті, тастарды және өзге де бұйымдар мен материалдарды сақиналы пештерде және агломерациялық машиналарда күйдіру; </w:t>
      </w:r>
    </w:p>
    <w:p>
      <w:pPr>
        <w:spacing w:after="0"/>
        <w:ind w:left="0"/>
        <w:jc w:val="both"/>
      </w:pPr>
      <w:r>
        <w:rPr>
          <w:rFonts w:ascii="Times New Roman"/>
          <w:b w:val="false"/>
          <w:i w:val="false"/>
          <w:color w:val="000000"/>
          <w:sz w:val="28"/>
        </w:rPr>
        <w:t>
      пешке отынның берілуін және оның жануын қадағалау;</w:t>
      </w:r>
    </w:p>
    <w:p>
      <w:pPr>
        <w:spacing w:after="0"/>
        <w:ind w:left="0"/>
        <w:jc w:val="both"/>
      </w:pPr>
      <w:r>
        <w:rPr>
          <w:rFonts w:ascii="Times New Roman"/>
          <w:b w:val="false"/>
          <w:i w:val="false"/>
          <w:color w:val="000000"/>
          <w:sz w:val="28"/>
        </w:rPr>
        <w:t>
      газ жанарғыларын қосу және сөндіру;</w:t>
      </w:r>
    </w:p>
    <w:p>
      <w:pPr>
        <w:spacing w:after="0"/>
        <w:ind w:left="0"/>
        <w:jc w:val="both"/>
      </w:pPr>
      <w:r>
        <w:rPr>
          <w:rFonts w:ascii="Times New Roman"/>
          <w:b w:val="false"/>
          <w:i w:val="false"/>
          <w:color w:val="000000"/>
          <w:sz w:val="28"/>
        </w:rPr>
        <w:t xml:space="preserve">
      түйіршіктелген шихтаны және түйіршіктердің төселетін қабатын агломерациялық машинаның жел тартқышына немесе агломерациялық тостағанға қабылдау және төсеу; </w:t>
      </w:r>
    </w:p>
    <w:p>
      <w:pPr>
        <w:spacing w:after="0"/>
        <w:ind w:left="0"/>
        <w:jc w:val="both"/>
      </w:pPr>
      <w:r>
        <w:rPr>
          <w:rFonts w:ascii="Times New Roman"/>
          <w:b w:val="false"/>
          <w:i w:val="false"/>
          <w:color w:val="000000"/>
          <w:sz w:val="28"/>
        </w:rPr>
        <w:t>
      ыдысты тельфердің көмегімен вакуум-камераға орнату;</w:t>
      </w:r>
    </w:p>
    <w:p>
      <w:pPr>
        <w:spacing w:after="0"/>
        <w:ind w:left="0"/>
        <w:jc w:val="both"/>
      </w:pPr>
      <w:r>
        <w:rPr>
          <w:rFonts w:ascii="Times New Roman"/>
          <w:b w:val="false"/>
          <w:i w:val="false"/>
          <w:color w:val="000000"/>
          <w:sz w:val="28"/>
        </w:rPr>
        <w:t>
      пештің, түтін сорғыштардың және өзге де жабдықтардың футеровкасының жағдайын қадағалау;</w:t>
      </w:r>
    </w:p>
    <w:p>
      <w:pPr>
        <w:spacing w:after="0"/>
        <w:ind w:left="0"/>
        <w:jc w:val="both"/>
      </w:pPr>
      <w:r>
        <w:rPr>
          <w:rFonts w:ascii="Times New Roman"/>
          <w:b w:val="false"/>
          <w:i w:val="false"/>
          <w:color w:val="000000"/>
          <w:sz w:val="28"/>
        </w:rPr>
        <w:t>
      коллекторлар мен газ құбырларын тазалау.</w:t>
      </w:r>
    </w:p>
    <w:bookmarkStart w:name="z482" w:id="475"/>
    <w:p>
      <w:pPr>
        <w:spacing w:after="0"/>
        <w:ind w:left="0"/>
        <w:jc w:val="both"/>
      </w:pPr>
      <w:r>
        <w:rPr>
          <w:rFonts w:ascii="Times New Roman"/>
          <w:b w:val="false"/>
          <w:i w:val="false"/>
          <w:color w:val="000000"/>
          <w:sz w:val="28"/>
        </w:rPr>
        <w:t>
      279. Білуге тиіс:</w:t>
      </w:r>
    </w:p>
    <w:bookmarkEnd w:id="475"/>
    <w:p>
      <w:pPr>
        <w:spacing w:after="0"/>
        <w:ind w:left="0"/>
        <w:jc w:val="both"/>
      </w:pPr>
      <w:r>
        <w:rPr>
          <w:rFonts w:ascii="Times New Roman"/>
          <w:b w:val="false"/>
          <w:i w:val="false"/>
          <w:color w:val="000000"/>
          <w:sz w:val="28"/>
        </w:rPr>
        <w:t>
      қызмет көрсетілетін жабдықтың жұмыс істеу принципі;</w:t>
      </w:r>
    </w:p>
    <w:p>
      <w:pPr>
        <w:spacing w:after="0"/>
        <w:ind w:left="0"/>
        <w:jc w:val="both"/>
      </w:pPr>
      <w:r>
        <w:rPr>
          <w:rFonts w:ascii="Times New Roman"/>
          <w:b w:val="false"/>
          <w:i w:val="false"/>
          <w:color w:val="000000"/>
          <w:sz w:val="28"/>
        </w:rPr>
        <w:t>
      күйдірудің технологиялық процесі;</w:t>
      </w:r>
    </w:p>
    <w:p>
      <w:pPr>
        <w:spacing w:after="0"/>
        <w:ind w:left="0"/>
        <w:jc w:val="both"/>
      </w:pPr>
      <w:r>
        <w:rPr>
          <w:rFonts w:ascii="Times New Roman"/>
          <w:b w:val="false"/>
          <w:i w:val="false"/>
          <w:color w:val="000000"/>
          <w:sz w:val="28"/>
        </w:rPr>
        <w:t xml:space="preserve">
      отынның құрамы мен қасиеттері; </w:t>
      </w:r>
    </w:p>
    <w:p>
      <w:pPr>
        <w:spacing w:after="0"/>
        <w:ind w:left="0"/>
        <w:jc w:val="both"/>
      </w:pPr>
      <w:r>
        <w:rPr>
          <w:rFonts w:ascii="Times New Roman"/>
          <w:b w:val="false"/>
          <w:i w:val="false"/>
          <w:color w:val="000000"/>
          <w:sz w:val="28"/>
        </w:rPr>
        <w:t>
      материалдар, отын, отқа төзімді заттар шығысының нормалары;</w:t>
      </w:r>
    </w:p>
    <w:p>
      <w:pPr>
        <w:spacing w:after="0"/>
        <w:ind w:left="0"/>
        <w:jc w:val="both"/>
      </w:pPr>
      <w:r>
        <w:rPr>
          <w:rFonts w:ascii="Times New Roman"/>
          <w:b w:val="false"/>
          <w:i w:val="false"/>
          <w:color w:val="000000"/>
          <w:sz w:val="28"/>
        </w:rPr>
        <w:t>
      коллекторлар мен өту жолдарын тазалау тәртібі;</w:t>
      </w:r>
    </w:p>
    <w:p>
      <w:pPr>
        <w:spacing w:after="0"/>
        <w:ind w:left="0"/>
        <w:jc w:val="both"/>
      </w:pPr>
      <w:r>
        <w:rPr>
          <w:rFonts w:ascii="Times New Roman"/>
          <w:b w:val="false"/>
          <w:i w:val="false"/>
          <w:color w:val="000000"/>
          <w:sz w:val="28"/>
        </w:rPr>
        <w:t>
      тельфермен жұмыс істеу тәртібі.</w:t>
      </w:r>
    </w:p>
    <w:bookmarkStart w:name="z483" w:id="476"/>
    <w:p>
      <w:pPr>
        <w:spacing w:after="0"/>
        <w:ind w:left="0"/>
        <w:jc w:val="left"/>
      </w:pPr>
      <w:r>
        <w:rPr>
          <w:rFonts w:ascii="Times New Roman"/>
          <w:b/>
          <w:i w:val="false"/>
          <w:color w:val="000000"/>
        </w:rPr>
        <w:t xml:space="preserve"> 129-параграф. Қабырғалық және тұтқыр материалдарды күйдіруші, 4-разряд</w:t>
      </w:r>
    </w:p>
    <w:bookmarkEnd w:id="476"/>
    <w:bookmarkStart w:name="z484" w:id="477"/>
    <w:p>
      <w:pPr>
        <w:spacing w:after="0"/>
        <w:ind w:left="0"/>
        <w:jc w:val="both"/>
      </w:pPr>
      <w:r>
        <w:rPr>
          <w:rFonts w:ascii="Times New Roman"/>
          <w:b w:val="false"/>
          <w:i w:val="false"/>
          <w:color w:val="000000"/>
          <w:sz w:val="28"/>
        </w:rPr>
        <w:t>
      280. Жұмыс сипаттамасы:</w:t>
      </w:r>
    </w:p>
    <w:bookmarkEnd w:id="477"/>
    <w:p>
      <w:pPr>
        <w:spacing w:after="0"/>
        <w:ind w:left="0"/>
        <w:jc w:val="both"/>
      </w:pPr>
      <w:r>
        <w:rPr>
          <w:rFonts w:ascii="Times New Roman"/>
          <w:b w:val="false"/>
          <w:i w:val="false"/>
          <w:color w:val="000000"/>
          <w:sz w:val="28"/>
        </w:rPr>
        <w:t>
      шикі кірпішті, тастарды, өзге де бұйымдар мен материалдарды айналмалы, камералық, едендік пештерде, тәуліктік өнімділігі 20 мың данаға дейінгі сақиналы пештерде күйдіру;</w:t>
      </w:r>
    </w:p>
    <w:p>
      <w:pPr>
        <w:spacing w:after="0"/>
        <w:ind w:left="0"/>
        <w:jc w:val="both"/>
      </w:pPr>
      <w:r>
        <w:rPr>
          <w:rFonts w:ascii="Times New Roman"/>
          <w:b w:val="false"/>
          <w:i w:val="false"/>
          <w:color w:val="000000"/>
          <w:sz w:val="28"/>
        </w:rPr>
        <w:t>
      біліктілігі анағұрлым жоғары күйдірушінің басшылығымен тоннель пештерінде шикі кірпішті, тастарды және өзге де бұйымдарды күйдіру;</w:t>
      </w:r>
    </w:p>
    <w:p>
      <w:pPr>
        <w:spacing w:after="0"/>
        <w:ind w:left="0"/>
        <w:jc w:val="both"/>
      </w:pPr>
      <w:r>
        <w:rPr>
          <w:rFonts w:ascii="Times New Roman"/>
          <w:b w:val="false"/>
          <w:i w:val="false"/>
          <w:color w:val="000000"/>
          <w:sz w:val="28"/>
        </w:rPr>
        <w:t>
      таспалы агломерациялық машиналарда балшықты жыныстардан, күлден және көмір байыту қалдықтарынан шикізатты күйдіру процесін жүргізу;</w:t>
      </w:r>
    </w:p>
    <w:p>
      <w:pPr>
        <w:spacing w:after="0"/>
        <w:ind w:left="0"/>
        <w:jc w:val="both"/>
      </w:pPr>
      <w:r>
        <w:rPr>
          <w:rFonts w:ascii="Times New Roman"/>
          <w:b w:val="false"/>
          <w:i w:val="false"/>
          <w:color w:val="000000"/>
          <w:sz w:val="28"/>
        </w:rPr>
        <w:t>
      шихтаның құрамдас бөліктерінің арақатынасының дұрыстығын бақылау;</w:t>
      </w:r>
    </w:p>
    <w:p>
      <w:pPr>
        <w:spacing w:after="0"/>
        <w:ind w:left="0"/>
        <w:jc w:val="both"/>
      </w:pPr>
      <w:r>
        <w:rPr>
          <w:rFonts w:ascii="Times New Roman"/>
          <w:b w:val="false"/>
          <w:i w:val="false"/>
          <w:color w:val="000000"/>
          <w:sz w:val="28"/>
        </w:rPr>
        <w:t>
      материалдардың, отынның, ауаның берілуін, температура мен қысымды реттеу;</w:t>
      </w:r>
    </w:p>
    <w:p>
      <w:pPr>
        <w:spacing w:after="0"/>
        <w:ind w:left="0"/>
        <w:jc w:val="both"/>
      </w:pPr>
      <w:r>
        <w:rPr>
          <w:rFonts w:ascii="Times New Roman"/>
          <w:b w:val="false"/>
          <w:i w:val="false"/>
          <w:color w:val="000000"/>
          <w:sz w:val="28"/>
        </w:rPr>
        <w:t>
      шикі кірпіштің, тастың дұрыс салынуын және алынатын материалдардың сапасын бақылау;</w:t>
      </w:r>
    </w:p>
    <w:p>
      <w:pPr>
        <w:spacing w:after="0"/>
        <w:ind w:left="0"/>
        <w:jc w:val="both"/>
      </w:pPr>
      <w:r>
        <w:rPr>
          <w:rFonts w:ascii="Times New Roman"/>
          <w:b w:val="false"/>
          <w:i w:val="false"/>
          <w:color w:val="000000"/>
          <w:sz w:val="28"/>
        </w:rPr>
        <w:t>
      пештегі температураны, тартуды, жүрістердің дұрыс және уақтылы салынуын қадағалау;</w:t>
      </w:r>
    </w:p>
    <w:p>
      <w:pPr>
        <w:spacing w:after="0"/>
        <w:ind w:left="0"/>
        <w:jc w:val="both"/>
      </w:pPr>
      <w:r>
        <w:rPr>
          <w:rFonts w:ascii="Times New Roman"/>
          <w:b w:val="false"/>
          <w:i w:val="false"/>
          <w:color w:val="000000"/>
          <w:sz w:val="28"/>
        </w:rPr>
        <w:t>
      бақылау-өлшеу аспаптарының көрсеткіштерін жазып, пеш жұмысының журналын жүргізу;</w:t>
      </w:r>
    </w:p>
    <w:p>
      <w:pPr>
        <w:spacing w:after="0"/>
        <w:ind w:left="0"/>
        <w:jc w:val="both"/>
      </w:pPr>
      <w:r>
        <w:rPr>
          <w:rFonts w:ascii="Times New Roman"/>
          <w:b w:val="false"/>
          <w:i w:val="false"/>
          <w:color w:val="000000"/>
          <w:sz w:val="28"/>
        </w:rPr>
        <w:t>
      қызмет көрсетілетін жабдықты жөндеуге қатысу.</w:t>
      </w:r>
    </w:p>
    <w:bookmarkStart w:name="z485" w:id="478"/>
    <w:p>
      <w:pPr>
        <w:spacing w:after="0"/>
        <w:ind w:left="0"/>
        <w:jc w:val="both"/>
      </w:pPr>
      <w:r>
        <w:rPr>
          <w:rFonts w:ascii="Times New Roman"/>
          <w:b w:val="false"/>
          <w:i w:val="false"/>
          <w:color w:val="000000"/>
          <w:sz w:val="28"/>
        </w:rPr>
        <w:t>
      281. Білуге тиіс:</w:t>
      </w:r>
    </w:p>
    <w:bookmarkEnd w:id="478"/>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бұйымдар мен материалдарды күйдіру режимі;</w:t>
      </w:r>
    </w:p>
    <w:p>
      <w:pPr>
        <w:spacing w:after="0"/>
        <w:ind w:left="0"/>
        <w:jc w:val="both"/>
      </w:pPr>
      <w:r>
        <w:rPr>
          <w:rFonts w:ascii="Times New Roman"/>
          <w:b w:val="false"/>
          <w:i w:val="false"/>
          <w:color w:val="000000"/>
          <w:sz w:val="28"/>
        </w:rPr>
        <w:t>
      шихта құрамы және күйдірілетін материалдардың қасиеттері;</w:t>
      </w:r>
    </w:p>
    <w:p>
      <w:pPr>
        <w:spacing w:after="0"/>
        <w:ind w:left="0"/>
        <w:jc w:val="both"/>
      </w:pPr>
      <w:r>
        <w:rPr>
          <w:rFonts w:ascii="Times New Roman"/>
          <w:b w:val="false"/>
          <w:i w:val="false"/>
          <w:color w:val="000000"/>
          <w:sz w:val="28"/>
        </w:rPr>
        <w:t>
      күйдірілетін бұйымдар мен материалдардың сапасына қойылатын талаптар;</w:t>
      </w:r>
    </w:p>
    <w:p>
      <w:pPr>
        <w:spacing w:after="0"/>
        <w:ind w:left="0"/>
        <w:jc w:val="both"/>
      </w:pPr>
      <w:r>
        <w:rPr>
          <w:rFonts w:ascii="Times New Roman"/>
          <w:b w:val="false"/>
          <w:i w:val="false"/>
          <w:color w:val="000000"/>
          <w:sz w:val="28"/>
        </w:rPr>
        <w:t>
      шикі кірпіш пен тастарды салу тәсілдері;</w:t>
      </w:r>
    </w:p>
    <w:p>
      <w:pPr>
        <w:spacing w:after="0"/>
        <w:ind w:left="0"/>
        <w:jc w:val="both"/>
      </w:pPr>
      <w:r>
        <w:rPr>
          <w:rFonts w:ascii="Times New Roman"/>
          <w:b w:val="false"/>
          <w:i w:val="false"/>
          <w:color w:val="000000"/>
          <w:sz w:val="28"/>
        </w:rPr>
        <w:t>
      бақылау-өлшеу аспаптарының мақсаты.</w:t>
      </w:r>
    </w:p>
    <w:bookmarkStart w:name="z486" w:id="479"/>
    <w:p>
      <w:pPr>
        <w:spacing w:after="0"/>
        <w:ind w:left="0"/>
        <w:jc w:val="left"/>
      </w:pPr>
      <w:r>
        <w:rPr>
          <w:rFonts w:ascii="Times New Roman"/>
          <w:b/>
          <w:i w:val="false"/>
          <w:color w:val="000000"/>
        </w:rPr>
        <w:t xml:space="preserve"> 130-параграф. Қабырғалық және тұтқыр материалдарды күйдіруші, 5-разряд</w:t>
      </w:r>
    </w:p>
    <w:bookmarkEnd w:id="479"/>
    <w:bookmarkStart w:name="z487" w:id="480"/>
    <w:p>
      <w:pPr>
        <w:spacing w:after="0"/>
        <w:ind w:left="0"/>
        <w:jc w:val="both"/>
      </w:pPr>
      <w:r>
        <w:rPr>
          <w:rFonts w:ascii="Times New Roman"/>
          <w:b w:val="false"/>
          <w:i w:val="false"/>
          <w:color w:val="000000"/>
          <w:sz w:val="28"/>
        </w:rPr>
        <w:t>
      282. Жұмыс сипаттамасы:</w:t>
      </w:r>
    </w:p>
    <w:bookmarkEnd w:id="480"/>
    <w:p>
      <w:pPr>
        <w:spacing w:after="0"/>
        <w:ind w:left="0"/>
        <w:jc w:val="both"/>
      </w:pPr>
      <w:r>
        <w:rPr>
          <w:rFonts w:ascii="Times New Roman"/>
          <w:b w:val="false"/>
          <w:i w:val="false"/>
          <w:color w:val="000000"/>
          <w:sz w:val="28"/>
        </w:rPr>
        <w:t>
      шикі кірпішті, тастарды және өзге де бұйымдарды тәуліктік өнімділігі 20 мыңнан 45 мың данаға дейінгі сақиналы пештерде және газ тәрізді немесе сұйық отынмен жұмыс істейтін тоннельді пештерде күйдіру;</w:t>
      </w:r>
    </w:p>
    <w:p>
      <w:pPr>
        <w:spacing w:after="0"/>
        <w:ind w:left="0"/>
        <w:jc w:val="both"/>
      </w:pPr>
      <w:r>
        <w:rPr>
          <w:rFonts w:ascii="Times New Roman"/>
          <w:b w:val="false"/>
          <w:i w:val="false"/>
          <w:color w:val="000000"/>
          <w:sz w:val="28"/>
        </w:rPr>
        <w:t>
      пешті тұтату және оны қалыпты жұмыс режиміне дейін жеткізу;</w:t>
      </w:r>
    </w:p>
    <w:p>
      <w:pPr>
        <w:spacing w:after="0"/>
        <w:ind w:left="0"/>
        <w:jc w:val="both"/>
      </w:pPr>
      <w:r>
        <w:rPr>
          <w:rFonts w:ascii="Times New Roman"/>
          <w:b w:val="false"/>
          <w:i w:val="false"/>
          <w:color w:val="000000"/>
          <w:sz w:val="28"/>
        </w:rPr>
        <w:t>
      қызмет көрсетілетін жабдықтың жұмысындағы ұсақ ақаулықтарды анықтау және жою.</w:t>
      </w:r>
    </w:p>
    <w:bookmarkStart w:name="z488" w:id="481"/>
    <w:p>
      <w:pPr>
        <w:spacing w:after="0"/>
        <w:ind w:left="0"/>
        <w:jc w:val="both"/>
      </w:pPr>
      <w:r>
        <w:rPr>
          <w:rFonts w:ascii="Times New Roman"/>
          <w:b w:val="false"/>
          <w:i w:val="false"/>
          <w:color w:val="000000"/>
          <w:sz w:val="28"/>
        </w:rPr>
        <w:t>
      283. Білуге тиіс:</w:t>
      </w:r>
    </w:p>
    <w:bookmarkEnd w:id="481"/>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белгіленген технологиялық режимнен ауытқуларды жою әдістері;</w:t>
      </w:r>
    </w:p>
    <w:p>
      <w:pPr>
        <w:spacing w:after="0"/>
        <w:ind w:left="0"/>
        <w:jc w:val="both"/>
      </w:pPr>
      <w:r>
        <w:rPr>
          <w:rFonts w:ascii="Times New Roman"/>
          <w:b w:val="false"/>
          <w:i w:val="false"/>
          <w:color w:val="000000"/>
          <w:sz w:val="28"/>
        </w:rPr>
        <w:t>
      пешті жағу тәртібі;</w:t>
      </w:r>
    </w:p>
    <w:p>
      <w:pPr>
        <w:spacing w:after="0"/>
        <w:ind w:left="0"/>
        <w:jc w:val="both"/>
      </w:pPr>
      <w:r>
        <w:rPr>
          <w:rFonts w:ascii="Times New Roman"/>
          <w:b w:val="false"/>
          <w:i w:val="false"/>
          <w:color w:val="000000"/>
          <w:sz w:val="28"/>
        </w:rPr>
        <w:t>
      бақылау-өлшеу аспаптарының құрылысы және қолдану тәртібі;</w:t>
      </w:r>
    </w:p>
    <w:p>
      <w:pPr>
        <w:spacing w:after="0"/>
        <w:ind w:left="0"/>
        <w:jc w:val="both"/>
      </w:pPr>
      <w:r>
        <w:rPr>
          <w:rFonts w:ascii="Times New Roman"/>
          <w:b w:val="false"/>
          <w:i w:val="false"/>
          <w:color w:val="000000"/>
          <w:sz w:val="28"/>
        </w:rPr>
        <w:t>
      қызмет көрсетілетін жабдықтың жұмысындағы ұсақ ақаулықтарды анықтау және жою тәсілдері.</w:t>
      </w:r>
    </w:p>
    <w:bookmarkStart w:name="z489" w:id="482"/>
    <w:p>
      <w:pPr>
        <w:spacing w:after="0"/>
        <w:ind w:left="0"/>
        <w:jc w:val="both"/>
      </w:pPr>
      <w:r>
        <w:rPr>
          <w:rFonts w:ascii="Times New Roman"/>
          <w:b w:val="false"/>
          <w:i w:val="false"/>
          <w:color w:val="000000"/>
          <w:sz w:val="28"/>
        </w:rPr>
        <w:t>
      284. Шикі кірпішті, тастарды және өзге де бұйымдарды тәуліктік өнімділігі 45 мың данадан асатын сақиналы пештерде және қатты отынмен жұмыс істейтін тоннельді пештерде күйдіру кезінде - 6 разряд.</w:t>
      </w:r>
    </w:p>
    <w:bookmarkEnd w:id="482"/>
    <w:bookmarkStart w:name="z490" w:id="483"/>
    <w:p>
      <w:pPr>
        <w:spacing w:after="0"/>
        <w:ind w:left="0"/>
        <w:jc w:val="left"/>
      </w:pPr>
      <w:r>
        <w:rPr>
          <w:rFonts w:ascii="Times New Roman"/>
          <w:b/>
          <w:i w:val="false"/>
          <w:color w:val="000000"/>
        </w:rPr>
        <w:t xml:space="preserve"> 131-параграф. Қайта кристалдаушы, 4-разряд</w:t>
      </w:r>
    </w:p>
    <w:bookmarkEnd w:id="483"/>
    <w:bookmarkStart w:name="z491" w:id="484"/>
    <w:p>
      <w:pPr>
        <w:spacing w:after="0"/>
        <w:ind w:left="0"/>
        <w:jc w:val="both"/>
      </w:pPr>
      <w:r>
        <w:rPr>
          <w:rFonts w:ascii="Times New Roman"/>
          <w:b w:val="false"/>
          <w:i w:val="false"/>
          <w:color w:val="000000"/>
          <w:sz w:val="28"/>
        </w:rPr>
        <w:t>
      285. Жұмыс сипаттамасы:</w:t>
      </w:r>
    </w:p>
    <w:bookmarkEnd w:id="484"/>
    <w:p>
      <w:pPr>
        <w:spacing w:after="0"/>
        <w:ind w:left="0"/>
        <w:jc w:val="both"/>
      </w:pPr>
      <w:r>
        <w:rPr>
          <w:rFonts w:ascii="Times New Roman"/>
          <w:b w:val="false"/>
          <w:i w:val="false"/>
          <w:color w:val="000000"/>
          <w:sz w:val="28"/>
        </w:rPr>
        <w:t>
      біліктілігі анағұрлым жоғары қайта кристалдаушының басшылығымен доломит сүтін қайта кристалдау және совелит бұйымдарын өндіру кезінде гидромассаны дайындау процесін жүргізу;</w:t>
      </w:r>
    </w:p>
    <w:p>
      <w:pPr>
        <w:spacing w:after="0"/>
        <w:ind w:left="0"/>
        <w:jc w:val="both"/>
      </w:pPr>
      <w:r>
        <w:rPr>
          <w:rFonts w:ascii="Times New Roman"/>
          <w:b w:val="false"/>
          <w:i w:val="false"/>
          <w:color w:val="000000"/>
          <w:sz w:val="28"/>
        </w:rPr>
        <w:t>
      қайта кристаллизаторларды жұмысқа дайындау;</w:t>
      </w:r>
    </w:p>
    <w:p>
      <w:pPr>
        <w:spacing w:after="0"/>
        <w:ind w:left="0"/>
        <w:jc w:val="both"/>
      </w:pPr>
      <w:r>
        <w:rPr>
          <w:rFonts w:ascii="Times New Roman"/>
          <w:b w:val="false"/>
          <w:i w:val="false"/>
          <w:color w:val="000000"/>
          <w:sz w:val="28"/>
        </w:rPr>
        <w:t>
      асбест, доломит сүтін тиеу және мөлшерлеу;</w:t>
      </w:r>
    </w:p>
    <w:p>
      <w:pPr>
        <w:spacing w:after="0"/>
        <w:ind w:left="0"/>
        <w:jc w:val="both"/>
      </w:pPr>
      <w:r>
        <w:rPr>
          <w:rFonts w:ascii="Times New Roman"/>
          <w:b w:val="false"/>
          <w:i w:val="false"/>
          <w:color w:val="000000"/>
          <w:sz w:val="28"/>
        </w:rPr>
        <w:t>
      жылу оқшауламасы мен аспаптардың жарамдылығын қадағалау;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қызмет көрсетілетін жабдықты тазалау.</w:t>
      </w:r>
    </w:p>
    <w:bookmarkStart w:name="z492" w:id="485"/>
    <w:p>
      <w:pPr>
        <w:spacing w:after="0"/>
        <w:ind w:left="0"/>
        <w:jc w:val="both"/>
      </w:pPr>
      <w:r>
        <w:rPr>
          <w:rFonts w:ascii="Times New Roman"/>
          <w:b w:val="false"/>
          <w:i w:val="false"/>
          <w:color w:val="000000"/>
          <w:sz w:val="28"/>
        </w:rPr>
        <w:t>
      286. Білуге тиіс:</w:t>
      </w:r>
    </w:p>
    <w:bookmarkEnd w:id="485"/>
    <w:p>
      <w:pPr>
        <w:spacing w:after="0"/>
        <w:ind w:left="0"/>
        <w:jc w:val="both"/>
      </w:pPr>
      <w:r>
        <w:rPr>
          <w:rFonts w:ascii="Times New Roman"/>
          <w:b w:val="false"/>
          <w:i w:val="false"/>
          <w:color w:val="000000"/>
          <w:sz w:val="28"/>
        </w:rPr>
        <w:t>
      аппараттардың, сорғылардың, аспаптардың құрылысы;</w:t>
      </w:r>
    </w:p>
    <w:p>
      <w:pPr>
        <w:spacing w:after="0"/>
        <w:ind w:left="0"/>
        <w:jc w:val="both"/>
      </w:pPr>
      <w:r>
        <w:rPr>
          <w:rFonts w:ascii="Times New Roman"/>
          <w:b w:val="false"/>
          <w:i w:val="false"/>
          <w:color w:val="000000"/>
          <w:sz w:val="28"/>
        </w:rPr>
        <w:t>
      доломит сүтінің, асбесттің, будың, дайын гидромассаның қасиеттері;</w:t>
      </w:r>
    </w:p>
    <w:p>
      <w:pPr>
        <w:spacing w:after="0"/>
        <w:ind w:left="0"/>
        <w:jc w:val="both"/>
      </w:pPr>
      <w:r>
        <w:rPr>
          <w:rFonts w:ascii="Times New Roman"/>
          <w:b w:val="false"/>
          <w:i w:val="false"/>
          <w:color w:val="000000"/>
          <w:sz w:val="28"/>
        </w:rPr>
        <w:t>
      сынамаларды іріктеу тәртібі;</w:t>
      </w:r>
    </w:p>
    <w:p>
      <w:pPr>
        <w:spacing w:after="0"/>
        <w:ind w:left="0"/>
        <w:jc w:val="both"/>
      </w:pPr>
      <w:r>
        <w:rPr>
          <w:rFonts w:ascii="Times New Roman"/>
          <w:b w:val="false"/>
          <w:i w:val="false"/>
          <w:color w:val="000000"/>
          <w:sz w:val="28"/>
        </w:rPr>
        <w:t>
      гидромассаға, асбестке, доломит сүтіне қойылатын талаптар;</w:t>
      </w:r>
    </w:p>
    <w:p>
      <w:pPr>
        <w:spacing w:after="0"/>
        <w:ind w:left="0"/>
        <w:jc w:val="both"/>
      </w:pPr>
      <w:r>
        <w:rPr>
          <w:rFonts w:ascii="Times New Roman"/>
          <w:b w:val="false"/>
          <w:i w:val="false"/>
          <w:color w:val="000000"/>
          <w:sz w:val="28"/>
        </w:rPr>
        <w:t>
      қызмет көрсетілетін жабдықты тазалау тәртібі.</w:t>
      </w:r>
    </w:p>
    <w:bookmarkStart w:name="z493" w:id="486"/>
    <w:p>
      <w:pPr>
        <w:spacing w:after="0"/>
        <w:ind w:left="0"/>
        <w:jc w:val="left"/>
      </w:pPr>
      <w:r>
        <w:rPr>
          <w:rFonts w:ascii="Times New Roman"/>
          <w:b/>
          <w:i w:val="false"/>
          <w:color w:val="000000"/>
        </w:rPr>
        <w:t xml:space="preserve"> 132-параграф. Қайта кристалдаушы, 5-разряд</w:t>
      </w:r>
    </w:p>
    <w:bookmarkEnd w:id="486"/>
    <w:bookmarkStart w:name="z494" w:id="487"/>
    <w:p>
      <w:pPr>
        <w:spacing w:after="0"/>
        <w:ind w:left="0"/>
        <w:jc w:val="both"/>
      </w:pPr>
      <w:r>
        <w:rPr>
          <w:rFonts w:ascii="Times New Roman"/>
          <w:b w:val="false"/>
          <w:i w:val="false"/>
          <w:color w:val="000000"/>
          <w:sz w:val="28"/>
        </w:rPr>
        <w:t>
      287. Жұмыс сипаттамасы:</w:t>
      </w:r>
    </w:p>
    <w:bookmarkEnd w:id="487"/>
    <w:p>
      <w:pPr>
        <w:spacing w:after="0"/>
        <w:ind w:left="0"/>
        <w:jc w:val="both"/>
      </w:pPr>
      <w:r>
        <w:rPr>
          <w:rFonts w:ascii="Times New Roman"/>
          <w:b w:val="false"/>
          <w:i w:val="false"/>
          <w:color w:val="000000"/>
          <w:sz w:val="28"/>
        </w:rPr>
        <w:t xml:space="preserve">
      кезеңдік немесе үздіксіз жұмыс істейтін қондырғыларда совелиттік бұйымдарды өндіру кезінде доломиттік сүтті қайта кристалдау және гидромассаны дайындау процесін жүргізу; </w:t>
      </w:r>
    </w:p>
    <w:p>
      <w:pPr>
        <w:spacing w:after="0"/>
        <w:ind w:left="0"/>
        <w:jc w:val="both"/>
      </w:pPr>
      <w:r>
        <w:rPr>
          <w:rFonts w:ascii="Times New Roman"/>
          <w:b w:val="false"/>
          <w:i w:val="false"/>
          <w:color w:val="000000"/>
          <w:sz w:val="28"/>
        </w:rPr>
        <w:t>
      қайта кристаллизаторлар мен сорғыларды дайындау, іске қосу және тоқтату;</w:t>
      </w:r>
    </w:p>
    <w:p>
      <w:pPr>
        <w:spacing w:after="0"/>
        <w:ind w:left="0"/>
        <w:jc w:val="both"/>
      </w:pPr>
      <w:r>
        <w:rPr>
          <w:rFonts w:ascii="Times New Roman"/>
          <w:b w:val="false"/>
          <w:i w:val="false"/>
          <w:color w:val="000000"/>
          <w:sz w:val="28"/>
        </w:rPr>
        <w:t>
      доломит сүтін қайта айдау;</w:t>
      </w:r>
    </w:p>
    <w:p>
      <w:pPr>
        <w:spacing w:after="0"/>
        <w:ind w:left="0"/>
        <w:jc w:val="both"/>
      </w:pPr>
      <w:r>
        <w:rPr>
          <w:rFonts w:ascii="Times New Roman"/>
          <w:b w:val="false"/>
          <w:i w:val="false"/>
          <w:color w:val="000000"/>
          <w:sz w:val="28"/>
        </w:rPr>
        <w:t xml:space="preserve">
      асбестті тиеу және мөлшерлеу; </w:t>
      </w:r>
    </w:p>
    <w:p>
      <w:pPr>
        <w:spacing w:after="0"/>
        <w:ind w:left="0"/>
        <w:jc w:val="both"/>
      </w:pPr>
      <w:r>
        <w:rPr>
          <w:rFonts w:ascii="Times New Roman"/>
          <w:b w:val="false"/>
          <w:i w:val="false"/>
          <w:color w:val="000000"/>
          <w:sz w:val="28"/>
        </w:rPr>
        <w:t>
      бу қысымын реттеу, аппараттарды қайта қосу;</w:t>
      </w:r>
    </w:p>
    <w:p>
      <w:pPr>
        <w:spacing w:after="0"/>
        <w:ind w:left="0"/>
        <w:jc w:val="both"/>
      </w:pPr>
      <w:r>
        <w:rPr>
          <w:rFonts w:ascii="Times New Roman"/>
          <w:b w:val="false"/>
          <w:i w:val="false"/>
          <w:color w:val="000000"/>
          <w:sz w:val="28"/>
        </w:rPr>
        <w:t>
      бақылау-өлшеу аспаптарын қадағалау;</w:t>
      </w:r>
    </w:p>
    <w:p>
      <w:pPr>
        <w:spacing w:after="0"/>
        <w:ind w:left="0"/>
        <w:jc w:val="both"/>
      </w:pPr>
      <w:r>
        <w:rPr>
          <w:rFonts w:ascii="Times New Roman"/>
          <w:b w:val="false"/>
          <w:i w:val="false"/>
          <w:color w:val="000000"/>
          <w:sz w:val="28"/>
        </w:rPr>
        <w:t>
      гидромассаның температурасын және престерге берілуін реттеу.</w:t>
      </w:r>
    </w:p>
    <w:bookmarkStart w:name="z495" w:id="488"/>
    <w:p>
      <w:pPr>
        <w:spacing w:after="0"/>
        <w:ind w:left="0"/>
        <w:jc w:val="both"/>
      </w:pPr>
      <w:r>
        <w:rPr>
          <w:rFonts w:ascii="Times New Roman"/>
          <w:b w:val="false"/>
          <w:i w:val="false"/>
          <w:color w:val="000000"/>
          <w:sz w:val="28"/>
        </w:rPr>
        <w:t>
      288. Білуге тиіс:</w:t>
      </w:r>
    </w:p>
    <w:bookmarkEnd w:id="488"/>
    <w:p>
      <w:pPr>
        <w:spacing w:after="0"/>
        <w:ind w:left="0"/>
        <w:jc w:val="both"/>
      </w:pPr>
      <w:r>
        <w:rPr>
          <w:rFonts w:ascii="Times New Roman"/>
          <w:b w:val="false"/>
          <w:i w:val="false"/>
          <w:color w:val="000000"/>
          <w:sz w:val="28"/>
        </w:rPr>
        <w:t xml:space="preserve">
      қызмет көрсетілетін жабдықтың технологиялық процесі, құрылысы, жұмыс істеу принципі, іске қосу және тоқтату тәртібі; </w:t>
      </w:r>
    </w:p>
    <w:p>
      <w:pPr>
        <w:spacing w:after="0"/>
        <w:ind w:left="0"/>
        <w:jc w:val="both"/>
      </w:pPr>
      <w:r>
        <w:rPr>
          <w:rFonts w:ascii="Times New Roman"/>
          <w:b w:val="false"/>
          <w:i w:val="false"/>
          <w:color w:val="000000"/>
          <w:sz w:val="28"/>
        </w:rPr>
        <w:t>
      өлшеу аспаптарын пайдалану тәртібі;</w:t>
      </w:r>
    </w:p>
    <w:p>
      <w:pPr>
        <w:spacing w:after="0"/>
        <w:ind w:left="0"/>
        <w:jc w:val="both"/>
      </w:pPr>
      <w:r>
        <w:rPr>
          <w:rFonts w:ascii="Times New Roman"/>
          <w:b w:val="false"/>
          <w:i w:val="false"/>
          <w:color w:val="000000"/>
          <w:sz w:val="28"/>
        </w:rPr>
        <w:t>
      бастапқы материалдар мен гидромассаға қойылатын талаптар;</w:t>
      </w:r>
    </w:p>
    <w:p>
      <w:pPr>
        <w:spacing w:after="0"/>
        <w:ind w:left="0"/>
        <w:jc w:val="both"/>
      </w:pPr>
      <w:r>
        <w:rPr>
          <w:rFonts w:ascii="Times New Roman"/>
          <w:b w:val="false"/>
          <w:i w:val="false"/>
          <w:color w:val="000000"/>
          <w:sz w:val="28"/>
        </w:rPr>
        <w:t>
      жабдық жұмысындағы ақауларды анықтау және жою тәсілдері.</w:t>
      </w:r>
    </w:p>
    <w:bookmarkStart w:name="z496" w:id="489"/>
    <w:p>
      <w:pPr>
        <w:spacing w:after="0"/>
        <w:ind w:left="0"/>
        <w:jc w:val="left"/>
      </w:pPr>
      <w:r>
        <w:rPr>
          <w:rFonts w:ascii="Times New Roman"/>
          <w:b/>
          <w:i w:val="false"/>
          <w:color w:val="000000"/>
        </w:rPr>
        <w:t xml:space="preserve"> 133-параграф. Қалыптау агрегатының машинисі, 5-разряд</w:t>
      </w:r>
    </w:p>
    <w:bookmarkEnd w:id="489"/>
    <w:bookmarkStart w:name="z497" w:id="490"/>
    <w:p>
      <w:pPr>
        <w:spacing w:after="0"/>
        <w:ind w:left="0"/>
        <w:jc w:val="both"/>
      </w:pPr>
      <w:r>
        <w:rPr>
          <w:rFonts w:ascii="Times New Roman"/>
          <w:b w:val="false"/>
          <w:i w:val="false"/>
          <w:color w:val="000000"/>
          <w:sz w:val="28"/>
        </w:rPr>
        <w:t>
      289. Жұмыс сипаттамасы:</w:t>
      </w:r>
    </w:p>
    <w:bookmarkEnd w:id="490"/>
    <w:p>
      <w:pPr>
        <w:spacing w:after="0"/>
        <w:ind w:left="0"/>
        <w:jc w:val="both"/>
      </w:pPr>
      <w:r>
        <w:rPr>
          <w:rFonts w:ascii="Times New Roman"/>
          <w:b w:val="false"/>
          <w:i w:val="false"/>
          <w:color w:val="000000"/>
          <w:sz w:val="28"/>
        </w:rPr>
        <w:t>
      бетон және темір-бетон бұйымдарын қалыптау процесін жүргізу;</w:t>
      </w:r>
    </w:p>
    <w:p>
      <w:pPr>
        <w:spacing w:after="0"/>
        <w:ind w:left="0"/>
        <w:jc w:val="both"/>
      </w:pPr>
      <w:r>
        <w:rPr>
          <w:rFonts w:ascii="Times New Roman"/>
          <w:b w:val="false"/>
          <w:i w:val="false"/>
          <w:color w:val="000000"/>
          <w:sz w:val="28"/>
        </w:rPr>
        <w:t>
      қалыптау агрегатының кешеніне кіретін барлық механизмдер: бетон төсегіштің, діріл алаңының, тегістеу мен жазу құрылғыларының жұмысын басқару;</w:t>
      </w:r>
    </w:p>
    <w:p>
      <w:pPr>
        <w:spacing w:after="0"/>
        <w:ind w:left="0"/>
        <w:jc w:val="both"/>
      </w:pPr>
      <w:r>
        <w:rPr>
          <w:rFonts w:ascii="Times New Roman"/>
          <w:b w:val="false"/>
          <w:i w:val="false"/>
          <w:color w:val="000000"/>
          <w:sz w:val="28"/>
        </w:rPr>
        <w:t xml:space="preserve">
      агрегат механизмдерін жұмысқа дайындау; </w:t>
      </w:r>
    </w:p>
    <w:p>
      <w:pPr>
        <w:spacing w:after="0"/>
        <w:ind w:left="0"/>
        <w:jc w:val="both"/>
      </w:pPr>
      <w:r>
        <w:rPr>
          <w:rFonts w:ascii="Times New Roman"/>
          <w:b w:val="false"/>
          <w:i w:val="false"/>
          <w:color w:val="000000"/>
          <w:sz w:val="28"/>
        </w:rPr>
        <w:t>
      қызмет көрсетілетін механизмдерді реттеу, баптау, тазалау және майлау, олардың жұмысындағы ұсақ ақаулықтарды жою.</w:t>
      </w:r>
    </w:p>
    <w:bookmarkStart w:name="z498" w:id="4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290. Білуге тиіс:</w:t>
      </w:r>
    </w:p>
    <w:bookmarkEnd w:id="491"/>
    <w:p>
      <w:pPr>
        <w:spacing w:after="0"/>
        <w:ind w:left="0"/>
        <w:jc w:val="both"/>
      </w:pPr>
      <w:r>
        <w:rPr>
          <w:rFonts w:ascii="Times New Roman"/>
          <w:b w:val="false"/>
          <w:i w:val="false"/>
          <w:color w:val="000000"/>
          <w:sz w:val="28"/>
        </w:rPr>
        <w:t>
      қалыптау агрегатының қызмет көрсетілетін механизмдерінің құрылысы, жұмыс істеу принципі және техникалық пайдалану тәртібі;</w:t>
      </w:r>
    </w:p>
    <w:p>
      <w:pPr>
        <w:spacing w:after="0"/>
        <w:ind w:left="0"/>
        <w:jc w:val="both"/>
      </w:pPr>
      <w:r>
        <w:rPr>
          <w:rFonts w:ascii="Times New Roman"/>
          <w:b w:val="false"/>
          <w:i w:val="false"/>
          <w:color w:val="000000"/>
          <w:sz w:val="28"/>
        </w:rPr>
        <w:t>
      бетонның негізгі қасиеттері және оларға қойылатын талаптар;</w:t>
      </w:r>
    </w:p>
    <w:p>
      <w:pPr>
        <w:spacing w:after="0"/>
        <w:ind w:left="0"/>
        <w:jc w:val="both"/>
      </w:pPr>
      <w:r>
        <w:rPr>
          <w:rFonts w:ascii="Times New Roman"/>
          <w:b w:val="false"/>
          <w:i w:val="false"/>
          <w:color w:val="000000"/>
          <w:sz w:val="28"/>
        </w:rPr>
        <w:t xml:space="preserve">
      бұйымдарды қалыптау жөніндегі жұмыстарды жүргізу технологиясы; </w:t>
      </w:r>
    </w:p>
    <w:p>
      <w:pPr>
        <w:spacing w:after="0"/>
        <w:ind w:left="0"/>
        <w:jc w:val="both"/>
      </w:pPr>
      <w:r>
        <w:rPr>
          <w:rFonts w:ascii="Times New Roman"/>
          <w:b w:val="false"/>
          <w:i w:val="false"/>
          <w:color w:val="000000"/>
          <w:sz w:val="28"/>
        </w:rPr>
        <w:t>
      арматура мен салынатын бөлшектерге қойылатын талаптар, оларды орнату мен бекітудің тәртібі мен реттілігі;</w:t>
      </w:r>
    </w:p>
    <w:p>
      <w:pPr>
        <w:spacing w:after="0"/>
        <w:ind w:left="0"/>
        <w:jc w:val="both"/>
      </w:pPr>
      <w:r>
        <w:rPr>
          <w:rFonts w:ascii="Times New Roman"/>
          <w:b w:val="false"/>
          <w:i w:val="false"/>
          <w:color w:val="000000"/>
          <w:sz w:val="28"/>
        </w:rPr>
        <w:t>
      торларды, қаңқаларды, қалыптар мен бұйымдарды ілмектеу және жылжыту тәсілдері;</w:t>
      </w:r>
    </w:p>
    <w:p>
      <w:pPr>
        <w:spacing w:after="0"/>
        <w:ind w:left="0"/>
        <w:jc w:val="both"/>
      </w:pPr>
      <w:r>
        <w:rPr>
          <w:rFonts w:ascii="Times New Roman"/>
          <w:b w:val="false"/>
          <w:i w:val="false"/>
          <w:color w:val="000000"/>
          <w:sz w:val="28"/>
        </w:rPr>
        <w:t xml:space="preserve">
      агрегат жұмысындағы ақауларды жою тәсілдері. </w:t>
      </w:r>
    </w:p>
    <w:bookmarkStart w:name="z500" w:id="492"/>
    <w:p>
      <w:pPr>
        <w:spacing w:after="0"/>
        <w:ind w:left="0"/>
        <w:jc w:val="left"/>
      </w:pPr>
      <w:r>
        <w:rPr>
          <w:rFonts w:ascii="Times New Roman"/>
          <w:b/>
          <w:i w:val="false"/>
          <w:color w:val="000000"/>
        </w:rPr>
        <w:t xml:space="preserve"> 134-параграф. Қалыптау агрегатының машинисі, 6-разряд</w:t>
      </w:r>
    </w:p>
    <w:bookmarkEnd w:id="492"/>
    <w:bookmarkStart w:name="z501" w:id="493"/>
    <w:p>
      <w:pPr>
        <w:spacing w:after="0"/>
        <w:ind w:left="0"/>
        <w:jc w:val="both"/>
      </w:pPr>
      <w:r>
        <w:rPr>
          <w:rFonts w:ascii="Times New Roman"/>
          <w:b w:val="false"/>
          <w:i w:val="false"/>
          <w:color w:val="000000"/>
          <w:sz w:val="28"/>
        </w:rPr>
        <w:t>
      291. Жұмыс сипаттамасы:</w:t>
      </w:r>
    </w:p>
    <w:bookmarkEnd w:id="493"/>
    <w:p>
      <w:pPr>
        <w:spacing w:after="0"/>
        <w:ind w:left="0"/>
        <w:jc w:val="both"/>
      </w:pPr>
      <w:r>
        <w:rPr>
          <w:rFonts w:ascii="Times New Roman"/>
          <w:b w:val="false"/>
          <w:i w:val="false"/>
          <w:color w:val="000000"/>
          <w:sz w:val="28"/>
        </w:rPr>
        <w:t xml:space="preserve">
      құрылыстың көлемді темірбетон элементтерін: бөлмелерді, баспалдақ торларын, лифтілердің машиналық үй-жайларын қалыптау кезінде көлемдік-қалыптау машинасының барлық механизмдерінің жұмысын басқару; </w:t>
      </w:r>
    </w:p>
    <w:p>
      <w:pPr>
        <w:spacing w:after="0"/>
        <w:ind w:left="0"/>
        <w:jc w:val="both"/>
      </w:pPr>
      <w:r>
        <w:rPr>
          <w:rFonts w:ascii="Times New Roman"/>
          <w:b w:val="false"/>
          <w:i w:val="false"/>
          <w:color w:val="000000"/>
          <w:sz w:val="28"/>
        </w:rPr>
        <w:t>
      машинаны жұмысқа дайындау;</w:t>
      </w:r>
    </w:p>
    <w:p>
      <w:pPr>
        <w:spacing w:after="0"/>
        <w:ind w:left="0"/>
        <w:jc w:val="both"/>
      </w:pPr>
      <w:r>
        <w:rPr>
          <w:rFonts w:ascii="Times New Roman"/>
          <w:b w:val="false"/>
          <w:i w:val="false"/>
          <w:color w:val="000000"/>
          <w:sz w:val="28"/>
        </w:rPr>
        <w:t>
      арматуралық қаңқа элементтерін, салмалы бөлшектер мен арна жасағыштарды құрастыру, орнату және бекіту;</w:t>
      </w:r>
    </w:p>
    <w:p>
      <w:pPr>
        <w:spacing w:after="0"/>
        <w:ind w:left="0"/>
        <w:jc w:val="both"/>
      </w:pPr>
      <w:r>
        <w:rPr>
          <w:rFonts w:ascii="Times New Roman"/>
          <w:b w:val="false"/>
          <w:i w:val="false"/>
          <w:color w:val="000000"/>
          <w:sz w:val="28"/>
        </w:rPr>
        <w:t>
      бетон қоспасын төсеу және тығыздау;</w:t>
      </w:r>
    </w:p>
    <w:p>
      <w:pPr>
        <w:spacing w:after="0"/>
        <w:ind w:left="0"/>
        <w:jc w:val="both"/>
      </w:pPr>
      <w:r>
        <w:rPr>
          <w:rFonts w:ascii="Times New Roman"/>
          <w:b w:val="false"/>
          <w:i w:val="false"/>
          <w:color w:val="000000"/>
          <w:sz w:val="28"/>
        </w:rPr>
        <w:t>
      бұйымды жылу ылғалмен өңдеуге беру;</w:t>
      </w:r>
    </w:p>
    <w:p>
      <w:pPr>
        <w:spacing w:after="0"/>
        <w:ind w:left="0"/>
        <w:jc w:val="both"/>
      </w:pPr>
      <w:r>
        <w:rPr>
          <w:rFonts w:ascii="Times New Roman"/>
          <w:b w:val="false"/>
          <w:i w:val="false"/>
          <w:color w:val="000000"/>
          <w:sz w:val="28"/>
        </w:rPr>
        <w:t>
      көлемді элементтерді тарату;</w:t>
      </w:r>
    </w:p>
    <w:p>
      <w:pPr>
        <w:spacing w:after="0"/>
        <w:ind w:left="0"/>
        <w:jc w:val="both"/>
      </w:pPr>
      <w:r>
        <w:rPr>
          <w:rFonts w:ascii="Times New Roman"/>
          <w:b w:val="false"/>
          <w:i w:val="false"/>
          <w:color w:val="000000"/>
          <w:sz w:val="28"/>
        </w:rPr>
        <w:t>
      механизмдерді реттеу, баптау, тазалау, майлау, жұмыстағы ұсақ ақаулықтарды жою және оларды жөндеуге қатысу.</w:t>
      </w:r>
    </w:p>
    <w:bookmarkStart w:name="z502" w:id="494"/>
    <w:p>
      <w:pPr>
        <w:spacing w:after="0"/>
        <w:ind w:left="0"/>
        <w:jc w:val="both"/>
      </w:pPr>
      <w:r>
        <w:rPr>
          <w:rFonts w:ascii="Times New Roman"/>
          <w:b w:val="false"/>
          <w:i w:val="false"/>
          <w:color w:val="000000"/>
          <w:sz w:val="28"/>
        </w:rPr>
        <w:t>
      292. Білуге тиіс:</w:t>
      </w:r>
    </w:p>
    <w:bookmarkEnd w:id="494"/>
    <w:p>
      <w:pPr>
        <w:spacing w:after="0"/>
        <w:ind w:left="0"/>
        <w:jc w:val="both"/>
      </w:pPr>
      <w:r>
        <w:rPr>
          <w:rFonts w:ascii="Times New Roman"/>
          <w:b w:val="false"/>
          <w:i w:val="false"/>
          <w:color w:val="000000"/>
          <w:sz w:val="28"/>
        </w:rPr>
        <w:t xml:space="preserve">
      қызмет көрсетілетін көлемдік-қалыптау машинасының құрылысы, жұмыс істеу принципі, онымен тікелей байланысты құрылғылар мен механизмдердің барлық кешенімен техникалық пайдалану тәртібі; </w:t>
      </w:r>
    </w:p>
    <w:p>
      <w:pPr>
        <w:spacing w:after="0"/>
        <w:ind w:left="0"/>
        <w:jc w:val="both"/>
      </w:pPr>
      <w:r>
        <w:rPr>
          <w:rFonts w:ascii="Times New Roman"/>
          <w:b w:val="false"/>
          <w:i w:val="false"/>
          <w:color w:val="000000"/>
          <w:sz w:val="28"/>
        </w:rPr>
        <w:t>
      бетондар мен ерітінділердің негізгі қасиеттері, оларға қойылатын талаптар;</w:t>
      </w:r>
    </w:p>
    <w:p>
      <w:pPr>
        <w:spacing w:after="0"/>
        <w:ind w:left="0"/>
        <w:jc w:val="both"/>
      </w:pPr>
      <w:r>
        <w:rPr>
          <w:rFonts w:ascii="Times New Roman"/>
          <w:b w:val="false"/>
          <w:i w:val="false"/>
          <w:color w:val="000000"/>
          <w:sz w:val="28"/>
        </w:rPr>
        <w:t>
      көлемдік элементтерді қалыптау жөніндегі жұмыстар жүгізу технологиясын;</w:t>
      </w:r>
    </w:p>
    <w:p>
      <w:pPr>
        <w:spacing w:after="0"/>
        <w:ind w:left="0"/>
        <w:jc w:val="both"/>
      </w:pPr>
      <w:r>
        <w:rPr>
          <w:rFonts w:ascii="Times New Roman"/>
          <w:b w:val="false"/>
          <w:i w:val="false"/>
          <w:color w:val="000000"/>
          <w:sz w:val="28"/>
        </w:rPr>
        <w:t>
      арматура мен салынбалы бөлшектерге қойылатын талаптар, оларды орнату мен бекітудің тәртібі мен реттілігі;</w:t>
      </w:r>
    </w:p>
    <w:p>
      <w:pPr>
        <w:spacing w:after="0"/>
        <w:ind w:left="0"/>
        <w:jc w:val="both"/>
      </w:pPr>
      <w:r>
        <w:rPr>
          <w:rFonts w:ascii="Times New Roman"/>
          <w:b w:val="false"/>
          <w:i w:val="false"/>
          <w:color w:val="000000"/>
          <w:sz w:val="28"/>
        </w:rPr>
        <w:t>
      жапсырмалар мен өзектерді құрастыру, бөлшектеу, бекіту тәртібі мен реттілігі;</w:t>
      </w:r>
    </w:p>
    <w:p>
      <w:pPr>
        <w:spacing w:after="0"/>
        <w:ind w:left="0"/>
        <w:jc w:val="both"/>
      </w:pPr>
      <w:r>
        <w:rPr>
          <w:rFonts w:ascii="Times New Roman"/>
          <w:b w:val="false"/>
          <w:i w:val="false"/>
          <w:color w:val="000000"/>
          <w:sz w:val="28"/>
        </w:rPr>
        <w:t xml:space="preserve">
      торларды, қаңқаларды, бұйымдарды және орнату бөлшектерін ілмектеу және жылжыту тәртібі. </w:t>
      </w:r>
    </w:p>
    <w:bookmarkStart w:name="z503" w:id="495"/>
    <w:p>
      <w:pPr>
        <w:spacing w:after="0"/>
        <w:ind w:left="0"/>
        <w:jc w:val="left"/>
      </w:pPr>
      <w:r>
        <w:rPr>
          <w:rFonts w:ascii="Times New Roman"/>
          <w:b/>
          <w:i w:val="false"/>
          <w:color w:val="000000"/>
        </w:rPr>
        <w:t xml:space="preserve"> 135-параграф. Қойыртпақ дайындау қондырғысының машинисі, 3-разряд</w:t>
      </w:r>
    </w:p>
    <w:bookmarkEnd w:id="495"/>
    <w:bookmarkStart w:name="z504" w:id="496"/>
    <w:p>
      <w:pPr>
        <w:spacing w:after="0"/>
        <w:ind w:left="0"/>
        <w:jc w:val="both"/>
      </w:pPr>
      <w:r>
        <w:rPr>
          <w:rFonts w:ascii="Times New Roman"/>
          <w:b w:val="false"/>
          <w:i w:val="false"/>
          <w:color w:val="000000"/>
          <w:sz w:val="28"/>
        </w:rPr>
        <w:t>
      293. Жұмыс сипаттамасы:</w:t>
      </w:r>
    </w:p>
    <w:bookmarkEnd w:id="496"/>
    <w:p>
      <w:pPr>
        <w:spacing w:after="0"/>
        <w:ind w:left="0"/>
        <w:jc w:val="both"/>
      </w:pPr>
      <w:r>
        <w:rPr>
          <w:rFonts w:ascii="Times New Roman"/>
          <w:b w:val="false"/>
          <w:i w:val="false"/>
          <w:color w:val="000000"/>
          <w:sz w:val="28"/>
        </w:rPr>
        <w:t xml:space="preserve">
      қойыртпақты дайындау және слюданы жіктеуіштерде жіктеу процесін жүргізу; </w:t>
      </w:r>
    </w:p>
    <w:p>
      <w:pPr>
        <w:spacing w:after="0"/>
        <w:ind w:left="0"/>
        <w:jc w:val="both"/>
      </w:pPr>
      <w:r>
        <w:rPr>
          <w:rFonts w:ascii="Times New Roman"/>
          <w:b w:val="false"/>
          <w:i w:val="false"/>
          <w:color w:val="000000"/>
          <w:sz w:val="28"/>
        </w:rPr>
        <w:t xml:space="preserve">
      барлық сатылардағы дезинтеграторларды, қойылтқыштарды, жіктеуіштерді, барботерлерді, орталықтан тепкіш сорғыларды, механикалық сүзгілерді және қойыртпақты сақтау қондырғыларын басқару; </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қойыртпақ өндірісінің технологиялық процесін реттеу;</w:t>
      </w:r>
    </w:p>
    <w:p>
      <w:pPr>
        <w:spacing w:after="0"/>
        <w:ind w:left="0"/>
        <w:jc w:val="both"/>
      </w:pPr>
      <w:r>
        <w:rPr>
          <w:rFonts w:ascii="Times New Roman"/>
          <w:b w:val="false"/>
          <w:i w:val="false"/>
          <w:color w:val="000000"/>
          <w:sz w:val="28"/>
        </w:rPr>
        <w:t>
      жабдықтың жұмысындағы ақаулықтарды жою және оны жөндеуге қатысу.</w:t>
      </w:r>
    </w:p>
    <w:bookmarkStart w:name="z505" w:id="497"/>
    <w:p>
      <w:pPr>
        <w:spacing w:after="0"/>
        <w:ind w:left="0"/>
        <w:jc w:val="both"/>
      </w:pPr>
      <w:r>
        <w:rPr>
          <w:rFonts w:ascii="Times New Roman"/>
          <w:b w:val="false"/>
          <w:i w:val="false"/>
          <w:color w:val="000000"/>
          <w:sz w:val="28"/>
        </w:rPr>
        <w:t>
      294. Білуге тиіс:</w:t>
      </w:r>
    </w:p>
    <w:bookmarkEnd w:id="497"/>
    <w:p>
      <w:pPr>
        <w:spacing w:after="0"/>
        <w:ind w:left="0"/>
        <w:jc w:val="both"/>
      </w:pPr>
      <w:r>
        <w:rPr>
          <w:rFonts w:ascii="Times New Roman"/>
          <w:b w:val="false"/>
          <w:i w:val="false"/>
          <w:color w:val="000000"/>
          <w:sz w:val="28"/>
        </w:rPr>
        <w:t>
      қойыртпақ өндіретін қондырғылардың құрылысы және жұмыс істеу принципі;</w:t>
      </w:r>
    </w:p>
    <w:p>
      <w:pPr>
        <w:spacing w:after="0"/>
        <w:ind w:left="0"/>
        <w:jc w:val="both"/>
      </w:pPr>
      <w:r>
        <w:rPr>
          <w:rFonts w:ascii="Times New Roman"/>
          <w:b w:val="false"/>
          <w:i w:val="false"/>
          <w:color w:val="000000"/>
          <w:sz w:val="28"/>
        </w:rPr>
        <w:t xml:space="preserve">
      слюда классификациясының технологиялық режимі; </w:t>
      </w:r>
    </w:p>
    <w:p>
      <w:pPr>
        <w:spacing w:after="0"/>
        <w:ind w:left="0"/>
        <w:jc w:val="both"/>
      </w:pPr>
      <w:r>
        <w:rPr>
          <w:rFonts w:ascii="Times New Roman"/>
          <w:b w:val="false"/>
          <w:i w:val="false"/>
          <w:color w:val="000000"/>
          <w:sz w:val="28"/>
        </w:rPr>
        <w:t>
      бақылау-өлшеу аспаптарының құрылысы және мақсаты;</w:t>
      </w:r>
    </w:p>
    <w:p>
      <w:pPr>
        <w:spacing w:after="0"/>
        <w:ind w:left="0"/>
        <w:jc w:val="both"/>
      </w:pPr>
      <w:r>
        <w:rPr>
          <w:rFonts w:ascii="Times New Roman"/>
          <w:b w:val="false"/>
          <w:i w:val="false"/>
          <w:color w:val="000000"/>
          <w:sz w:val="28"/>
        </w:rPr>
        <w:t>
      жабдыққа рұқсат етілген жүктемелер;</w:t>
      </w:r>
    </w:p>
    <w:p>
      <w:pPr>
        <w:spacing w:after="0"/>
        <w:ind w:left="0"/>
        <w:jc w:val="both"/>
      </w:pPr>
      <w:r>
        <w:rPr>
          <w:rFonts w:ascii="Times New Roman"/>
          <w:b w:val="false"/>
          <w:i w:val="false"/>
          <w:color w:val="000000"/>
          <w:sz w:val="28"/>
        </w:rPr>
        <w:t xml:space="preserve">
      жабдық жұмысындағы ақауларды анықтау және жою тәсілдері. </w:t>
      </w:r>
    </w:p>
    <w:bookmarkStart w:name="z506" w:id="498"/>
    <w:p>
      <w:pPr>
        <w:spacing w:after="0"/>
        <w:ind w:left="0"/>
        <w:jc w:val="left"/>
      </w:pPr>
      <w:r>
        <w:rPr>
          <w:rFonts w:ascii="Times New Roman"/>
          <w:b/>
          <w:i w:val="false"/>
          <w:color w:val="000000"/>
        </w:rPr>
        <w:t xml:space="preserve"> 136-параграф. Құбырларды домалату конвейерінің операторы, 3-разряд</w:t>
      </w:r>
    </w:p>
    <w:bookmarkEnd w:id="498"/>
    <w:bookmarkStart w:name="z507" w:id="499"/>
    <w:p>
      <w:pPr>
        <w:spacing w:after="0"/>
        <w:ind w:left="0"/>
        <w:jc w:val="both"/>
      </w:pPr>
      <w:r>
        <w:rPr>
          <w:rFonts w:ascii="Times New Roman"/>
          <w:b w:val="false"/>
          <w:i w:val="false"/>
          <w:color w:val="000000"/>
          <w:sz w:val="28"/>
        </w:rPr>
        <w:t>
      295. Жұмыс сипаттамасы:</w:t>
      </w:r>
    </w:p>
    <w:bookmarkEnd w:id="499"/>
    <w:p>
      <w:pPr>
        <w:spacing w:after="0"/>
        <w:ind w:left="0"/>
        <w:jc w:val="both"/>
      </w:pPr>
      <w:r>
        <w:rPr>
          <w:rFonts w:ascii="Times New Roman"/>
          <w:b w:val="false"/>
          <w:i w:val="false"/>
          <w:color w:val="000000"/>
          <w:sz w:val="28"/>
        </w:rPr>
        <w:t>
      ауамен қатаю конвейерінде құбырлардың дұрыс төселуін қамтамасыз ету;</w:t>
      </w:r>
    </w:p>
    <w:p>
      <w:pPr>
        <w:spacing w:after="0"/>
        <w:ind w:left="0"/>
        <w:jc w:val="both"/>
      </w:pPr>
      <w:r>
        <w:rPr>
          <w:rFonts w:ascii="Times New Roman"/>
          <w:b w:val="false"/>
          <w:i w:val="false"/>
          <w:color w:val="000000"/>
          <w:sz w:val="28"/>
        </w:rPr>
        <w:t>
      асбест-цемент құбырларындағы сызаттарды тазалау;</w:t>
      </w:r>
    </w:p>
    <w:p>
      <w:pPr>
        <w:spacing w:after="0"/>
        <w:ind w:left="0"/>
        <w:jc w:val="both"/>
      </w:pPr>
      <w:r>
        <w:rPr>
          <w:rFonts w:ascii="Times New Roman"/>
          <w:b w:val="false"/>
          <w:i w:val="false"/>
          <w:color w:val="000000"/>
          <w:sz w:val="28"/>
        </w:rPr>
        <w:t>
      құбырлардан білікшелер мен өзекшелерді алу;</w:t>
      </w:r>
    </w:p>
    <w:p>
      <w:pPr>
        <w:spacing w:after="0"/>
        <w:ind w:left="0"/>
        <w:jc w:val="both"/>
      </w:pPr>
      <w:r>
        <w:rPr>
          <w:rFonts w:ascii="Times New Roman"/>
          <w:b w:val="false"/>
          <w:i w:val="false"/>
          <w:color w:val="000000"/>
          <w:sz w:val="28"/>
        </w:rPr>
        <w:t>
      тығындарды салу және алу;</w:t>
      </w:r>
    </w:p>
    <w:p>
      <w:pPr>
        <w:spacing w:after="0"/>
        <w:ind w:left="0"/>
        <w:jc w:val="both"/>
      </w:pPr>
      <w:r>
        <w:rPr>
          <w:rFonts w:ascii="Times New Roman"/>
          <w:b w:val="false"/>
          <w:i w:val="false"/>
          <w:color w:val="000000"/>
          <w:sz w:val="28"/>
        </w:rPr>
        <w:t>
      құбырларды қатарлап ілмектеу және төсеу;</w:t>
      </w:r>
    </w:p>
    <w:p>
      <w:pPr>
        <w:spacing w:after="0"/>
        <w:ind w:left="0"/>
        <w:jc w:val="both"/>
      </w:pPr>
      <w:r>
        <w:rPr>
          <w:rFonts w:ascii="Times New Roman"/>
          <w:b w:val="false"/>
          <w:i w:val="false"/>
          <w:color w:val="000000"/>
          <w:sz w:val="28"/>
        </w:rPr>
        <w:t>
      құбырларды алдын ала қатайту алаңын дайындау;</w:t>
      </w:r>
    </w:p>
    <w:p>
      <w:pPr>
        <w:spacing w:after="0"/>
        <w:ind w:left="0"/>
        <w:jc w:val="both"/>
      </w:pPr>
      <w:r>
        <w:rPr>
          <w:rFonts w:ascii="Times New Roman"/>
          <w:b w:val="false"/>
          <w:i w:val="false"/>
          <w:color w:val="000000"/>
          <w:sz w:val="28"/>
        </w:rPr>
        <w:t>
      құбырлардың қисықтығы мен эллиптикасын жою;</w:t>
      </w:r>
    </w:p>
    <w:p>
      <w:pPr>
        <w:spacing w:after="0"/>
        <w:ind w:left="0"/>
        <w:jc w:val="both"/>
      </w:pPr>
      <w:r>
        <w:rPr>
          <w:rFonts w:ascii="Times New Roman"/>
          <w:b w:val="false"/>
          <w:i w:val="false"/>
          <w:color w:val="000000"/>
          <w:sz w:val="28"/>
        </w:rPr>
        <w:t>
      құбырларды қатарлап ілмектеу және қалау бойынша жұмысқа басшылық ету және қатысу;</w:t>
      </w:r>
    </w:p>
    <w:p>
      <w:pPr>
        <w:spacing w:after="0"/>
        <w:ind w:left="0"/>
        <w:jc w:val="both"/>
      </w:pPr>
      <w:r>
        <w:rPr>
          <w:rFonts w:ascii="Times New Roman"/>
          <w:b w:val="false"/>
          <w:i w:val="false"/>
          <w:color w:val="000000"/>
          <w:sz w:val="28"/>
        </w:rPr>
        <w:t>
      қалыптық білікке оралған құбырларды пышақ-бізбен піскілеу, оны жаныштап үгіту;</w:t>
      </w:r>
    </w:p>
    <w:p>
      <w:pPr>
        <w:spacing w:after="0"/>
        <w:ind w:left="0"/>
        <w:jc w:val="both"/>
      </w:pPr>
      <w:r>
        <w:rPr>
          <w:rFonts w:ascii="Times New Roman"/>
          <w:b w:val="false"/>
          <w:i w:val="false"/>
          <w:color w:val="000000"/>
          <w:sz w:val="28"/>
        </w:rPr>
        <w:t>
      құбырларға білікшелер мен өзекшелерді енгізу.</w:t>
      </w:r>
    </w:p>
    <w:p>
      <w:pPr>
        <w:spacing w:after="0"/>
        <w:ind w:left="0"/>
        <w:jc w:val="both"/>
      </w:pPr>
      <w:r>
        <w:rPr>
          <w:rFonts w:ascii="Times New Roman"/>
          <w:b w:val="false"/>
          <w:i w:val="false"/>
          <w:color w:val="000000"/>
          <w:sz w:val="28"/>
        </w:rPr>
        <w:t>
      біліктер мен өзекшелерді құбырларға енгізу.</w:t>
      </w:r>
    </w:p>
    <w:bookmarkStart w:name="z508" w:id="500"/>
    <w:p>
      <w:pPr>
        <w:spacing w:after="0"/>
        <w:ind w:left="0"/>
        <w:jc w:val="both"/>
      </w:pPr>
      <w:r>
        <w:rPr>
          <w:rFonts w:ascii="Times New Roman"/>
          <w:b w:val="false"/>
          <w:i w:val="false"/>
          <w:color w:val="000000"/>
          <w:sz w:val="28"/>
        </w:rPr>
        <w:t>
      296. Білуге тиіс:</w:t>
      </w:r>
    </w:p>
    <w:bookmarkEnd w:id="500"/>
    <w:p>
      <w:pPr>
        <w:spacing w:after="0"/>
        <w:ind w:left="0"/>
        <w:jc w:val="both"/>
      </w:pPr>
      <w:r>
        <w:rPr>
          <w:rFonts w:ascii="Times New Roman"/>
          <w:b w:val="false"/>
          <w:i w:val="false"/>
          <w:color w:val="000000"/>
          <w:sz w:val="28"/>
        </w:rPr>
        <w:t>
      сызықтық өлшемдер бөлігіндегі асбест-цемент құбырларына қойылатын техникалық талаптар;</w:t>
      </w:r>
    </w:p>
    <w:p>
      <w:pPr>
        <w:spacing w:after="0"/>
        <w:ind w:left="0"/>
        <w:jc w:val="both"/>
      </w:pPr>
      <w:r>
        <w:rPr>
          <w:rFonts w:ascii="Times New Roman"/>
          <w:b w:val="false"/>
          <w:i w:val="false"/>
          <w:color w:val="000000"/>
          <w:sz w:val="28"/>
        </w:rPr>
        <w:t>
      асбест-цемент құбырларын қатыру режимдері және домалату тәртібі;</w:t>
      </w:r>
    </w:p>
    <w:p>
      <w:pPr>
        <w:spacing w:after="0"/>
        <w:ind w:left="0"/>
        <w:jc w:val="both"/>
      </w:pPr>
      <w:r>
        <w:rPr>
          <w:rFonts w:ascii="Times New Roman"/>
          <w:b w:val="false"/>
          <w:i w:val="false"/>
          <w:color w:val="000000"/>
          <w:sz w:val="28"/>
        </w:rPr>
        <w:t>
      құбырлардың деформациясы мен өзге де ақауларының алдын алу және түзету тәсілдері;</w:t>
      </w:r>
    </w:p>
    <w:p>
      <w:pPr>
        <w:spacing w:after="0"/>
        <w:ind w:left="0"/>
        <w:jc w:val="both"/>
      </w:pPr>
      <w:r>
        <w:rPr>
          <w:rFonts w:ascii="Times New Roman"/>
          <w:b w:val="false"/>
          <w:i w:val="false"/>
          <w:color w:val="000000"/>
          <w:sz w:val="28"/>
        </w:rPr>
        <w:t>
      бақылау-өлшеу аспаптарының жұмыс істеу принципі және қолдану тәртібі;</w:t>
      </w:r>
    </w:p>
    <w:p>
      <w:pPr>
        <w:spacing w:after="0"/>
        <w:ind w:left="0"/>
        <w:jc w:val="both"/>
      </w:pPr>
      <w:r>
        <w:rPr>
          <w:rFonts w:ascii="Times New Roman"/>
          <w:b w:val="false"/>
          <w:i w:val="false"/>
          <w:color w:val="000000"/>
          <w:sz w:val="28"/>
        </w:rPr>
        <w:t>
      құбырларды ілмектеу және төсеу тәртібі.</w:t>
      </w:r>
    </w:p>
    <w:bookmarkStart w:name="z509" w:id="501"/>
    <w:p>
      <w:pPr>
        <w:spacing w:after="0"/>
        <w:ind w:left="0"/>
        <w:jc w:val="left"/>
      </w:pPr>
      <w:r>
        <w:rPr>
          <w:rFonts w:ascii="Times New Roman"/>
          <w:b/>
          <w:i w:val="false"/>
          <w:color w:val="000000"/>
        </w:rPr>
        <w:t xml:space="preserve"> 137-параграф. Құбырларды домалату конвейерінің операторы, 4-разряд</w:t>
      </w:r>
    </w:p>
    <w:bookmarkEnd w:id="501"/>
    <w:bookmarkStart w:name="z510" w:id="502"/>
    <w:p>
      <w:pPr>
        <w:spacing w:after="0"/>
        <w:ind w:left="0"/>
        <w:jc w:val="both"/>
      </w:pPr>
      <w:r>
        <w:rPr>
          <w:rFonts w:ascii="Times New Roman"/>
          <w:b w:val="false"/>
          <w:i w:val="false"/>
          <w:color w:val="000000"/>
          <w:sz w:val="28"/>
        </w:rPr>
        <w:t>
      297. Жұмыс сипаттамасы:</w:t>
      </w:r>
    </w:p>
    <w:bookmarkEnd w:id="502"/>
    <w:p>
      <w:pPr>
        <w:spacing w:after="0"/>
        <w:ind w:left="0"/>
        <w:jc w:val="both"/>
      </w:pPr>
      <w:r>
        <w:rPr>
          <w:rFonts w:ascii="Times New Roman"/>
          <w:b w:val="false"/>
          <w:i w:val="false"/>
          <w:color w:val="000000"/>
          <w:sz w:val="28"/>
        </w:rPr>
        <w:t>
      конвейерде асбест-цемент құбырларын қатыру процесін жүргізу;</w:t>
      </w:r>
    </w:p>
    <w:p>
      <w:pPr>
        <w:spacing w:after="0"/>
        <w:ind w:left="0"/>
        <w:jc w:val="both"/>
      </w:pPr>
      <w:r>
        <w:rPr>
          <w:rFonts w:ascii="Times New Roman"/>
          <w:b w:val="false"/>
          <w:i w:val="false"/>
          <w:color w:val="000000"/>
          <w:sz w:val="28"/>
        </w:rPr>
        <w:t xml:space="preserve">
      құбырларды жылжытудың белгіленген режимін қамтамасыз ету үшін конвейер қозғалысының жылдамдығын реттеу; </w:t>
      </w:r>
    </w:p>
    <w:p>
      <w:pPr>
        <w:spacing w:after="0"/>
        <w:ind w:left="0"/>
        <w:jc w:val="both"/>
      </w:pPr>
      <w:r>
        <w:rPr>
          <w:rFonts w:ascii="Times New Roman"/>
          <w:b w:val="false"/>
          <w:i w:val="false"/>
          <w:color w:val="000000"/>
          <w:sz w:val="28"/>
        </w:rPr>
        <w:t>
      конвейер мен жартылай автоматтың жұмысын, тарту тізбектерінің, роликтердің, өзге де механизмдер мен конвейер құрылғыларының жарамдылығын қадағалау;</w:t>
      </w:r>
    </w:p>
    <w:p>
      <w:pPr>
        <w:spacing w:after="0"/>
        <w:ind w:left="0"/>
        <w:jc w:val="both"/>
      </w:pPr>
      <w:r>
        <w:rPr>
          <w:rFonts w:ascii="Times New Roman"/>
          <w:b w:val="false"/>
          <w:i w:val="false"/>
          <w:color w:val="000000"/>
          <w:sz w:val="28"/>
        </w:rPr>
        <w:t>
      конвейерде құбырлардың дұрыс орналасуын қадағалау;</w:t>
      </w:r>
    </w:p>
    <w:p>
      <w:pPr>
        <w:spacing w:after="0"/>
        <w:ind w:left="0"/>
        <w:jc w:val="both"/>
      </w:pPr>
      <w:r>
        <w:rPr>
          <w:rFonts w:ascii="Times New Roman"/>
          <w:b w:val="false"/>
          <w:i w:val="false"/>
          <w:color w:val="000000"/>
          <w:sz w:val="28"/>
        </w:rPr>
        <w:t xml:space="preserve">
      конвейерді жөндеуге қатысу. </w:t>
      </w:r>
    </w:p>
    <w:bookmarkStart w:name="z511" w:id="503"/>
    <w:p>
      <w:pPr>
        <w:spacing w:after="0"/>
        <w:ind w:left="0"/>
        <w:jc w:val="both"/>
      </w:pPr>
      <w:r>
        <w:rPr>
          <w:rFonts w:ascii="Times New Roman"/>
          <w:b w:val="false"/>
          <w:i w:val="false"/>
          <w:color w:val="000000"/>
          <w:sz w:val="28"/>
        </w:rPr>
        <w:t>
      298. Білуге тиіс:</w:t>
      </w:r>
    </w:p>
    <w:bookmarkEnd w:id="503"/>
    <w:p>
      <w:pPr>
        <w:spacing w:after="0"/>
        <w:ind w:left="0"/>
        <w:jc w:val="both"/>
      </w:pPr>
      <w:r>
        <w:rPr>
          <w:rFonts w:ascii="Times New Roman"/>
          <w:b w:val="false"/>
          <w:i w:val="false"/>
          <w:color w:val="000000"/>
          <w:sz w:val="28"/>
        </w:rPr>
        <w:t>
      конвейердің құрылысы және жұмыс істеу принципі;</w:t>
      </w:r>
    </w:p>
    <w:p>
      <w:pPr>
        <w:spacing w:after="0"/>
        <w:ind w:left="0"/>
        <w:jc w:val="both"/>
      </w:pPr>
      <w:r>
        <w:rPr>
          <w:rFonts w:ascii="Times New Roman"/>
          <w:b w:val="false"/>
          <w:i w:val="false"/>
          <w:color w:val="000000"/>
          <w:sz w:val="28"/>
        </w:rPr>
        <w:t>
      асбест-цемент құбырларының механикалық қасиеттері;</w:t>
      </w:r>
    </w:p>
    <w:p>
      <w:pPr>
        <w:spacing w:after="0"/>
        <w:ind w:left="0"/>
        <w:jc w:val="both"/>
      </w:pPr>
      <w:r>
        <w:rPr>
          <w:rFonts w:ascii="Times New Roman"/>
          <w:b w:val="false"/>
          <w:i w:val="false"/>
          <w:color w:val="000000"/>
          <w:sz w:val="28"/>
        </w:rPr>
        <w:t xml:space="preserve">
      әртүрлі диаметрлі құбырларды илеу үшін қажет уақыт. </w:t>
      </w:r>
    </w:p>
    <w:bookmarkStart w:name="z512" w:id="504"/>
    <w:p>
      <w:pPr>
        <w:spacing w:after="0"/>
        <w:ind w:left="0"/>
        <w:jc w:val="left"/>
      </w:pPr>
      <w:r>
        <w:rPr>
          <w:rFonts w:ascii="Times New Roman"/>
          <w:b/>
          <w:i w:val="false"/>
          <w:color w:val="000000"/>
        </w:rPr>
        <w:t xml:space="preserve"> 138-параграф. Құбырларды жылу оқшаулаудың автоматтандырылған желісінің операторы, 3-разряд</w:t>
      </w:r>
    </w:p>
    <w:bookmarkEnd w:id="504"/>
    <w:bookmarkStart w:name="z513" w:id="505"/>
    <w:p>
      <w:pPr>
        <w:spacing w:after="0"/>
        <w:ind w:left="0"/>
        <w:jc w:val="both"/>
      </w:pPr>
      <w:r>
        <w:rPr>
          <w:rFonts w:ascii="Times New Roman"/>
          <w:b w:val="false"/>
          <w:i w:val="false"/>
          <w:color w:val="000000"/>
          <w:sz w:val="28"/>
        </w:rPr>
        <w:t>
      299. Жұмыс сипаттамасы:</w:t>
      </w:r>
    </w:p>
    <w:bookmarkEnd w:id="505"/>
    <w:p>
      <w:pPr>
        <w:spacing w:after="0"/>
        <w:ind w:left="0"/>
        <w:jc w:val="both"/>
      </w:pPr>
      <w:r>
        <w:rPr>
          <w:rFonts w:ascii="Times New Roman"/>
          <w:b w:val="false"/>
          <w:i w:val="false"/>
          <w:color w:val="000000"/>
          <w:sz w:val="28"/>
        </w:rPr>
        <w:t>
      басқару пультінен құбырларды жылу оқшаулаудың автоматтандырылған желісінде құбырларды тазалау және праймирлеу процесін жүргізу;</w:t>
      </w:r>
    </w:p>
    <w:p>
      <w:pPr>
        <w:spacing w:after="0"/>
        <w:ind w:left="0"/>
        <w:jc w:val="both"/>
      </w:pPr>
      <w:r>
        <w:rPr>
          <w:rFonts w:ascii="Times New Roman"/>
          <w:b w:val="false"/>
          <w:i w:val="false"/>
          <w:color w:val="000000"/>
          <w:sz w:val="28"/>
        </w:rPr>
        <w:t>
      праймерді дайындау;</w:t>
      </w:r>
    </w:p>
    <w:p>
      <w:pPr>
        <w:spacing w:after="0"/>
        <w:ind w:left="0"/>
        <w:jc w:val="both"/>
      </w:pPr>
      <w:r>
        <w:rPr>
          <w:rFonts w:ascii="Times New Roman"/>
          <w:b w:val="false"/>
          <w:i w:val="false"/>
          <w:color w:val="000000"/>
          <w:sz w:val="28"/>
        </w:rPr>
        <w:t>
      құбырларды кептіру және конвейерге беруге үшінн үздіксіз беруді қамтамасыз ету;</w:t>
      </w:r>
    </w:p>
    <w:p>
      <w:pPr>
        <w:spacing w:after="0"/>
        <w:ind w:left="0"/>
        <w:jc w:val="both"/>
      </w:pPr>
      <w:r>
        <w:rPr>
          <w:rFonts w:ascii="Times New Roman"/>
          <w:b w:val="false"/>
          <w:i w:val="false"/>
          <w:color w:val="000000"/>
          <w:sz w:val="28"/>
        </w:rPr>
        <w:t>
      майлау және салқындату жүйелерінің жұмысын қадағалау;</w:t>
      </w:r>
    </w:p>
    <w:p>
      <w:pPr>
        <w:spacing w:after="0"/>
        <w:ind w:left="0"/>
        <w:jc w:val="both"/>
      </w:pPr>
      <w:r>
        <w:rPr>
          <w:rFonts w:ascii="Times New Roman"/>
          <w:b w:val="false"/>
          <w:i w:val="false"/>
          <w:color w:val="000000"/>
          <w:sz w:val="28"/>
        </w:rPr>
        <w:t>
      жабдықтың жұмысындағы ақаулықтарды жою және оны жөндеуге қатысу.</w:t>
      </w:r>
    </w:p>
    <w:bookmarkStart w:name="z514" w:id="506"/>
    <w:p>
      <w:pPr>
        <w:spacing w:after="0"/>
        <w:ind w:left="0"/>
        <w:jc w:val="both"/>
      </w:pPr>
      <w:r>
        <w:rPr>
          <w:rFonts w:ascii="Times New Roman"/>
          <w:b w:val="false"/>
          <w:i w:val="false"/>
          <w:color w:val="000000"/>
          <w:sz w:val="28"/>
        </w:rPr>
        <w:t>
      300. Білуге тиіс:</w:t>
      </w:r>
    </w:p>
    <w:bookmarkEnd w:id="506"/>
    <w:p>
      <w:pPr>
        <w:spacing w:after="0"/>
        <w:ind w:left="0"/>
        <w:jc w:val="both"/>
      </w:pPr>
      <w:r>
        <w:rPr>
          <w:rFonts w:ascii="Times New Roman"/>
          <w:b w:val="false"/>
          <w:i w:val="false"/>
          <w:color w:val="000000"/>
          <w:sz w:val="28"/>
        </w:rPr>
        <w:t>
      қызмет көрсетілетін автоматтандырылған желінің құрылысы мен жұмыс істеу принципі, оны іске қосу және тоқтату тәртібі;</w:t>
      </w:r>
    </w:p>
    <w:p>
      <w:pPr>
        <w:spacing w:after="0"/>
        <w:ind w:left="0"/>
        <w:jc w:val="both"/>
      </w:pPr>
      <w:r>
        <w:rPr>
          <w:rFonts w:ascii="Times New Roman"/>
          <w:b w:val="false"/>
          <w:i w:val="false"/>
          <w:color w:val="000000"/>
          <w:sz w:val="28"/>
        </w:rPr>
        <w:t>
      құбырларды тазалау және праймерлеу тәсілдері;</w:t>
      </w:r>
    </w:p>
    <w:p>
      <w:pPr>
        <w:spacing w:after="0"/>
        <w:ind w:left="0"/>
        <w:jc w:val="both"/>
      </w:pPr>
      <w:r>
        <w:rPr>
          <w:rFonts w:ascii="Times New Roman"/>
          <w:b w:val="false"/>
          <w:i w:val="false"/>
          <w:color w:val="000000"/>
          <w:sz w:val="28"/>
        </w:rPr>
        <w:t>
      жабдық жұмысындағы ақауларды жою тәсілдері.</w:t>
      </w:r>
    </w:p>
    <w:bookmarkStart w:name="z515" w:id="507"/>
    <w:p>
      <w:pPr>
        <w:spacing w:after="0"/>
        <w:ind w:left="0"/>
        <w:jc w:val="left"/>
      </w:pPr>
      <w:r>
        <w:rPr>
          <w:rFonts w:ascii="Times New Roman"/>
          <w:b/>
          <w:i w:val="false"/>
          <w:color w:val="000000"/>
        </w:rPr>
        <w:t xml:space="preserve"> 139-параграф. Құбырларды жылу оқшаулаудың автоматтандырылған желісінің операторы, 4-разряд</w:t>
      </w:r>
    </w:p>
    <w:bookmarkEnd w:id="507"/>
    <w:bookmarkStart w:name="z516" w:id="508"/>
    <w:p>
      <w:pPr>
        <w:spacing w:after="0"/>
        <w:ind w:left="0"/>
        <w:jc w:val="both"/>
      </w:pPr>
      <w:r>
        <w:rPr>
          <w:rFonts w:ascii="Times New Roman"/>
          <w:b w:val="false"/>
          <w:i w:val="false"/>
          <w:color w:val="000000"/>
          <w:sz w:val="28"/>
        </w:rPr>
        <w:t>
      301. Жұмыс сипаттамасы:</w:t>
      </w:r>
    </w:p>
    <w:bookmarkEnd w:id="508"/>
    <w:p>
      <w:pPr>
        <w:spacing w:after="0"/>
        <w:ind w:left="0"/>
        <w:jc w:val="both"/>
      </w:pPr>
      <w:r>
        <w:rPr>
          <w:rFonts w:ascii="Times New Roman"/>
          <w:b w:val="false"/>
          <w:i w:val="false"/>
          <w:color w:val="000000"/>
          <w:sz w:val="28"/>
        </w:rPr>
        <w:t>
      басқару пультінен құбырларды жылу оқшаулаудың автоматтандырылған желісінде жылу оқшаулағышы бар құбырларды өңдеу процесін жүргізу;</w:t>
      </w:r>
    </w:p>
    <w:p>
      <w:pPr>
        <w:spacing w:after="0"/>
        <w:ind w:left="0"/>
        <w:jc w:val="both"/>
      </w:pPr>
      <w:r>
        <w:rPr>
          <w:rFonts w:ascii="Times New Roman"/>
          <w:b w:val="false"/>
          <w:i w:val="false"/>
          <w:color w:val="000000"/>
          <w:sz w:val="28"/>
        </w:rPr>
        <w:t>
      құбырлардың ұштарын тазалау, оларды битуммен жағу;</w:t>
      </w:r>
    </w:p>
    <w:p>
      <w:pPr>
        <w:spacing w:after="0"/>
        <w:ind w:left="0"/>
        <w:jc w:val="both"/>
      </w:pPr>
      <w:r>
        <w:rPr>
          <w:rFonts w:ascii="Times New Roman"/>
          <w:b w:val="false"/>
          <w:i w:val="false"/>
          <w:color w:val="000000"/>
          <w:sz w:val="28"/>
        </w:rPr>
        <w:t>
      оқшауланған құбырларды тасымалдау механизміне қызмет көрсету;</w:t>
      </w:r>
    </w:p>
    <w:p>
      <w:pPr>
        <w:spacing w:after="0"/>
        <w:ind w:left="0"/>
        <w:jc w:val="both"/>
      </w:pPr>
      <w:r>
        <w:rPr>
          <w:rFonts w:ascii="Times New Roman"/>
          <w:b w:val="false"/>
          <w:i w:val="false"/>
          <w:color w:val="000000"/>
          <w:sz w:val="28"/>
        </w:rPr>
        <w:t>
      жабдықтың жұмысындағы ақаулықтарды жою және оны жөндеуге қатысу.</w:t>
      </w:r>
    </w:p>
    <w:bookmarkStart w:name="z517" w:id="509"/>
    <w:p>
      <w:pPr>
        <w:spacing w:after="0"/>
        <w:ind w:left="0"/>
        <w:jc w:val="both"/>
      </w:pPr>
      <w:r>
        <w:rPr>
          <w:rFonts w:ascii="Times New Roman"/>
          <w:b w:val="false"/>
          <w:i w:val="false"/>
          <w:color w:val="000000"/>
          <w:sz w:val="28"/>
        </w:rPr>
        <w:t>
      302. Білуге тиіс:</w:t>
      </w:r>
    </w:p>
    <w:bookmarkEnd w:id="509"/>
    <w:p>
      <w:pPr>
        <w:spacing w:after="0"/>
        <w:ind w:left="0"/>
        <w:jc w:val="both"/>
      </w:pPr>
      <w:r>
        <w:rPr>
          <w:rFonts w:ascii="Times New Roman"/>
          <w:b w:val="false"/>
          <w:i w:val="false"/>
          <w:color w:val="000000"/>
          <w:sz w:val="28"/>
        </w:rPr>
        <w:t>
      қызмет көрсетілетін автоматтандырылған желінің технологиялық процесі мен құрылысы;</w:t>
      </w:r>
    </w:p>
    <w:p>
      <w:pPr>
        <w:spacing w:after="0"/>
        <w:ind w:left="0"/>
        <w:jc w:val="both"/>
      </w:pPr>
      <w:r>
        <w:rPr>
          <w:rFonts w:ascii="Times New Roman"/>
          <w:b w:val="false"/>
          <w:i w:val="false"/>
          <w:color w:val="000000"/>
          <w:sz w:val="28"/>
        </w:rPr>
        <w:t>
      оқшауланған құбырларға арналған техникалық шарттар;</w:t>
      </w:r>
    </w:p>
    <w:p>
      <w:pPr>
        <w:spacing w:after="0"/>
        <w:ind w:left="0"/>
        <w:jc w:val="both"/>
      </w:pPr>
      <w:r>
        <w:rPr>
          <w:rFonts w:ascii="Times New Roman"/>
          <w:b w:val="false"/>
          <w:i w:val="false"/>
          <w:color w:val="000000"/>
          <w:sz w:val="28"/>
        </w:rPr>
        <w:t>
      құбырларды өңдеу, маркалау және өлшеу тәртібі;</w:t>
      </w:r>
    </w:p>
    <w:p>
      <w:pPr>
        <w:spacing w:after="0"/>
        <w:ind w:left="0"/>
        <w:jc w:val="both"/>
      </w:pPr>
      <w:r>
        <w:rPr>
          <w:rFonts w:ascii="Times New Roman"/>
          <w:b w:val="false"/>
          <w:i w:val="false"/>
          <w:color w:val="000000"/>
          <w:sz w:val="28"/>
        </w:rPr>
        <w:t>
      дайын өнімді беру және қоймаға қою тәртібі;</w:t>
      </w:r>
    </w:p>
    <w:p>
      <w:pPr>
        <w:spacing w:after="0"/>
        <w:ind w:left="0"/>
        <w:jc w:val="both"/>
      </w:pPr>
      <w:r>
        <w:rPr>
          <w:rFonts w:ascii="Times New Roman"/>
          <w:b w:val="false"/>
          <w:i w:val="false"/>
          <w:color w:val="000000"/>
          <w:sz w:val="28"/>
        </w:rPr>
        <w:t>
      жабдық жұмысындағы ақауларды жою тәсілдері.</w:t>
      </w:r>
    </w:p>
    <w:bookmarkStart w:name="z518" w:id="510"/>
    <w:p>
      <w:pPr>
        <w:spacing w:after="0"/>
        <w:ind w:left="0"/>
        <w:jc w:val="left"/>
      </w:pPr>
      <w:r>
        <w:rPr>
          <w:rFonts w:ascii="Times New Roman"/>
          <w:b/>
          <w:i w:val="false"/>
          <w:color w:val="000000"/>
        </w:rPr>
        <w:t xml:space="preserve"> 140-параграф. Құбырларды жылу оқшаулаудың автоматтандырылған желісінің операторы, 5-разряд</w:t>
      </w:r>
    </w:p>
    <w:bookmarkEnd w:id="510"/>
    <w:bookmarkStart w:name="z519" w:id="511"/>
    <w:p>
      <w:pPr>
        <w:spacing w:after="0"/>
        <w:ind w:left="0"/>
        <w:jc w:val="both"/>
      </w:pPr>
      <w:r>
        <w:rPr>
          <w:rFonts w:ascii="Times New Roman"/>
          <w:b w:val="false"/>
          <w:i w:val="false"/>
          <w:color w:val="000000"/>
          <w:sz w:val="28"/>
        </w:rPr>
        <w:t>
      303. Жұмыс сипаттамасы:</w:t>
      </w:r>
    </w:p>
    <w:bookmarkEnd w:id="511"/>
    <w:p>
      <w:pPr>
        <w:spacing w:after="0"/>
        <w:ind w:left="0"/>
        <w:jc w:val="both"/>
      </w:pPr>
      <w:r>
        <w:rPr>
          <w:rFonts w:ascii="Times New Roman"/>
          <w:b w:val="false"/>
          <w:i w:val="false"/>
          <w:color w:val="000000"/>
          <w:sz w:val="28"/>
        </w:rPr>
        <w:t>
      басқару пультінен құбырларды жылу оқшаулаудың автоматтандырылған желісінде құбырларға битумцементті-перлитті жылу оқшаулағышты және жабын қабатын енгізу процесін жүргізу;</w:t>
      </w:r>
    </w:p>
    <w:p>
      <w:pPr>
        <w:spacing w:after="0"/>
        <w:ind w:left="0"/>
        <w:jc w:val="both"/>
      </w:pPr>
      <w:r>
        <w:rPr>
          <w:rFonts w:ascii="Times New Roman"/>
          <w:b w:val="false"/>
          <w:i w:val="false"/>
          <w:color w:val="000000"/>
          <w:sz w:val="28"/>
        </w:rPr>
        <w:t>
      престеу қондырғысы мен орамасының торабын басқару;</w:t>
      </w:r>
    </w:p>
    <w:p>
      <w:pPr>
        <w:spacing w:after="0"/>
        <w:ind w:left="0"/>
        <w:jc w:val="both"/>
      </w:pPr>
      <w:r>
        <w:rPr>
          <w:rFonts w:ascii="Times New Roman"/>
          <w:b w:val="false"/>
          <w:i w:val="false"/>
          <w:color w:val="000000"/>
          <w:sz w:val="28"/>
        </w:rPr>
        <w:t>
      пресс-камералардағы температураны реттеу;</w:t>
      </w:r>
    </w:p>
    <w:p>
      <w:pPr>
        <w:spacing w:after="0"/>
        <w:ind w:left="0"/>
        <w:jc w:val="both"/>
      </w:pPr>
      <w:r>
        <w:rPr>
          <w:rFonts w:ascii="Times New Roman"/>
          <w:b w:val="false"/>
          <w:i w:val="false"/>
          <w:color w:val="000000"/>
          <w:sz w:val="28"/>
        </w:rPr>
        <w:t>
      желінің үздіксіз жұмысын қамтамасыз ету;</w:t>
      </w:r>
    </w:p>
    <w:p>
      <w:pPr>
        <w:spacing w:after="0"/>
        <w:ind w:left="0"/>
        <w:jc w:val="both"/>
      </w:pPr>
      <w:r>
        <w:rPr>
          <w:rFonts w:ascii="Times New Roman"/>
          <w:b w:val="false"/>
          <w:i w:val="false"/>
          <w:color w:val="000000"/>
          <w:sz w:val="28"/>
        </w:rPr>
        <w:t>
      жабдықты дайындау, іске қосу, баптау және тоқтату;</w:t>
      </w:r>
    </w:p>
    <w:p>
      <w:pPr>
        <w:spacing w:after="0"/>
        <w:ind w:left="0"/>
        <w:jc w:val="both"/>
      </w:pPr>
      <w:r>
        <w:rPr>
          <w:rFonts w:ascii="Times New Roman"/>
          <w:b w:val="false"/>
          <w:i w:val="false"/>
          <w:color w:val="000000"/>
          <w:sz w:val="28"/>
        </w:rPr>
        <w:t>
      желі жұмысындағы ақаулықтарды жою және оны жөндеуге қатысу.</w:t>
      </w:r>
    </w:p>
    <w:bookmarkStart w:name="z520" w:id="512"/>
    <w:p>
      <w:pPr>
        <w:spacing w:after="0"/>
        <w:ind w:left="0"/>
        <w:jc w:val="both"/>
      </w:pPr>
      <w:r>
        <w:rPr>
          <w:rFonts w:ascii="Times New Roman"/>
          <w:b w:val="false"/>
          <w:i w:val="false"/>
          <w:color w:val="000000"/>
          <w:sz w:val="28"/>
        </w:rPr>
        <w:t>
      304. Білуге тиіс:</w:t>
      </w:r>
    </w:p>
    <w:bookmarkEnd w:id="512"/>
    <w:p>
      <w:pPr>
        <w:spacing w:after="0"/>
        <w:ind w:left="0"/>
        <w:jc w:val="both"/>
      </w:pPr>
      <w:r>
        <w:rPr>
          <w:rFonts w:ascii="Times New Roman"/>
          <w:b w:val="false"/>
          <w:i w:val="false"/>
          <w:color w:val="000000"/>
          <w:sz w:val="28"/>
        </w:rPr>
        <w:t>
      автоматтандырылған желі механизмдерінің өзара әрекеті және принциптік схемалар;</w:t>
      </w:r>
    </w:p>
    <w:p>
      <w:pPr>
        <w:spacing w:after="0"/>
        <w:ind w:left="0"/>
        <w:jc w:val="both"/>
      </w:pPr>
      <w:r>
        <w:rPr>
          <w:rFonts w:ascii="Times New Roman"/>
          <w:b w:val="false"/>
          <w:i w:val="false"/>
          <w:color w:val="000000"/>
          <w:sz w:val="28"/>
        </w:rPr>
        <w:t>
      оқшауланған құбырларға арналған техникалық шарттар;</w:t>
      </w:r>
    </w:p>
    <w:p>
      <w:pPr>
        <w:spacing w:after="0"/>
        <w:ind w:left="0"/>
        <w:jc w:val="both"/>
      </w:pPr>
      <w:r>
        <w:rPr>
          <w:rFonts w:ascii="Times New Roman"/>
          <w:b w:val="false"/>
          <w:i w:val="false"/>
          <w:color w:val="000000"/>
          <w:sz w:val="28"/>
        </w:rPr>
        <w:t>
      жылу оқшаулау және жабын материалдарының қасиеттері;</w:t>
      </w:r>
    </w:p>
    <w:p>
      <w:pPr>
        <w:spacing w:after="0"/>
        <w:ind w:left="0"/>
        <w:jc w:val="both"/>
      </w:pPr>
      <w:r>
        <w:rPr>
          <w:rFonts w:ascii="Times New Roman"/>
          <w:b w:val="false"/>
          <w:i w:val="false"/>
          <w:color w:val="000000"/>
          <w:sz w:val="28"/>
        </w:rPr>
        <w:t>
      технологиялық процесс және жабдықты баптау тәсілдері;</w:t>
      </w:r>
    </w:p>
    <w:p>
      <w:pPr>
        <w:spacing w:after="0"/>
        <w:ind w:left="0"/>
        <w:jc w:val="both"/>
      </w:pPr>
      <w:r>
        <w:rPr>
          <w:rFonts w:ascii="Times New Roman"/>
          <w:b w:val="false"/>
          <w:i w:val="false"/>
          <w:color w:val="000000"/>
          <w:sz w:val="28"/>
        </w:rPr>
        <w:t>
      үлгілік өлшемдер бойынша құбырлардың жылу оқшаулауын өндіруге арналған тораптарды құрастыру және бөлшектеу тәртібі;</w:t>
      </w:r>
    </w:p>
    <w:p>
      <w:pPr>
        <w:spacing w:after="0"/>
        <w:ind w:left="0"/>
        <w:jc w:val="both"/>
      </w:pPr>
      <w:r>
        <w:rPr>
          <w:rFonts w:ascii="Times New Roman"/>
          <w:b w:val="false"/>
          <w:i w:val="false"/>
          <w:color w:val="000000"/>
          <w:sz w:val="28"/>
        </w:rPr>
        <w:t xml:space="preserve">
      температураны реттеу тәртібі; </w:t>
      </w:r>
    </w:p>
    <w:p>
      <w:pPr>
        <w:spacing w:after="0"/>
        <w:ind w:left="0"/>
        <w:jc w:val="both"/>
      </w:pPr>
      <w:r>
        <w:rPr>
          <w:rFonts w:ascii="Times New Roman"/>
          <w:b w:val="false"/>
          <w:i w:val="false"/>
          <w:color w:val="000000"/>
          <w:sz w:val="28"/>
        </w:rPr>
        <w:t>
      жабдықтың жұмысындағы ақауларды жою тәсілдері.</w:t>
      </w:r>
    </w:p>
    <w:bookmarkStart w:name="z521" w:id="513"/>
    <w:p>
      <w:pPr>
        <w:spacing w:after="0"/>
        <w:ind w:left="0"/>
        <w:jc w:val="both"/>
      </w:pPr>
      <w:r>
        <w:rPr>
          <w:rFonts w:ascii="Times New Roman"/>
          <w:b w:val="false"/>
          <w:i w:val="false"/>
          <w:color w:val="000000"/>
          <w:sz w:val="28"/>
        </w:rPr>
        <w:t>
      305. Электр доғалы металдандыру әдісімен құбырларды жылу оқшаулау процесіне қызмет көрсету кезінде – 6-разряд.</w:t>
      </w:r>
    </w:p>
    <w:bookmarkEnd w:id="513"/>
    <w:bookmarkStart w:name="z522" w:id="514"/>
    <w:p>
      <w:pPr>
        <w:spacing w:after="0"/>
        <w:ind w:left="0"/>
        <w:jc w:val="left"/>
      </w:pPr>
      <w:r>
        <w:rPr>
          <w:rFonts w:ascii="Times New Roman"/>
          <w:b/>
          <w:i w:val="false"/>
          <w:color w:val="000000"/>
        </w:rPr>
        <w:t xml:space="preserve"> 141-параграф. Құбыр машинасының машинисі, 4-разряд</w:t>
      </w:r>
    </w:p>
    <w:bookmarkEnd w:id="514"/>
    <w:bookmarkStart w:name="z523" w:id="5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 Жұмыс сипаттамасы:</w:t>
      </w:r>
    </w:p>
    <w:bookmarkEnd w:id="515"/>
    <w:p>
      <w:pPr>
        <w:spacing w:after="0"/>
        <w:ind w:left="0"/>
        <w:jc w:val="both"/>
      </w:pPr>
      <w:r>
        <w:rPr>
          <w:rFonts w:ascii="Times New Roman"/>
          <w:b w:val="false"/>
          <w:i w:val="false"/>
          <w:color w:val="000000"/>
          <w:sz w:val="28"/>
        </w:rPr>
        <w:t>
      құбырларды қалыптау процесін жүргізуге қатысу;</w:t>
      </w:r>
    </w:p>
    <w:p>
      <w:pPr>
        <w:spacing w:after="0"/>
        <w:ind w:left="0"/>
        <w:jc w:val="both"/>
      </w:pPr>
      <w:r>
        <w:rPr>
          <w:rFonts w:ascii="Times New Roman"/>
          <w:b w:val="false"/>
          <w:i w:val="false"/>
          <w:color w:val="000000"/>
          <w:sz w:val="28"/>
        </w:rPr>
        <w:t>
      біліктілігі анағұрлым жоғары машинистің нұсқауы бойынша машинаның техникалық шұғасының қозғалысын реттеу;</w:t>
      </w:r>
    </w:p>
    <w:p>
      <w:pPr>
        <w:spacing w:after="0"/>
        <w:ind w:left="0"/>
        <w:jc w:val="both"/>
      </w:pPr>
      <w:r>
        <w:rPr>
          <w:rFonts w:ascii="Times New Roman"/>
          <w:b w:val="false"/>
          <w:i w:val="false"/>
          <w:color w:val="000000"/>
          <w:sz w:val="28"/>
        </w:rPr>
        <w:t>
      асбест-цемент құбырын орауға арналған форматты домалатқышты бекіту;</w:t>
      </w:r>
    </w:p>
    <w:p>
      <w:pPr>
        <w:spacing w:after="0"/>
        <w:ind w:left="0"/>
        <w:jc w:val="both"/>
      </w:pPr>
      <w:r>
        <w:rPr>
          <w:rFonts w:ascii="Times New Roman"/>
          <w:b w:val="false"/>
          <w:i w:val="false"/>
          <w:color w:val="000000"/>
          <w:sz w:val="28"/>
        </w:rPr>
        <w:t>
      вакуум жүйесін қалыптау және жұмыс процесінде құбыр ұштарының сапасын бақылау;</w:t>
      </w:r>
    </w:p>
    <w:p>
      <w:pPr>
        <w:spacing w:after="0"/>
        <w:ind w:left="0"/>
        <w:jc w:val="both"/>
      </w:pPr>
      <w:r>
        <w:rPr>
          <w:rFonts w:ascii="Times New Roman"/>
          <w:b w:val="false"/>
          <w:i w:val="false"/>
          <w:color w:val="000000"/>
          <w:sz w:val="28"/>
        </w:rPr>
        <w:t>
      форматты білікке оралған құбырды пышақ – бізбен қайырып түйреу және оны қайтадан жаншу;</w:t>
      </w:r>
    </w:p>
    <w:p>
      <w:pPr>
        <w:spacing w:after="0"/>
        <w:ind w:left="0"/>
        <w:jc w:val="both"/>
      </w:pPr>
      <w:r>
        <w:rPr>
          <w:rFonts w:ascii="Times New Roman"/>
          <w:b w:val="false"/>
          <w:i w:val="false"/>
          <w:color w:val="000000"/>
          <w:sz w:val="28"/>
        </w:rPr>
        <w:t>
      оралған құбырдан білікті алу және бос білікті кіргізу;</w:t>
      </w:r>
    </w:p>
    <w:p>
      <w:pPr>
        <w:spacing w:after="0"/>
        <w:ind w:left="0"/>
        <w:jc w:val="both"/>
      </w:pPr>
      <w:r>
        <w:rPr>
          <w:rFonts w:ascii="Times New Roman"/>
          <w:b w:val="false"/>
          <w:i w:val="false"/>
          <w:color w:val="000000"/>
          <w:sz w:val="28"/>
        </w:rPr>
        <w:t>
      құбырларды түсіріп алуға көмектесу;</w:t>
      </w:r>
    </w:p>
    <w:p>
      <w:pPr>
        <w:spacing w:after="0"/>
        <w:ind w:left="0"/>
        <w:jc w:val="both"/>
      </w:pPr>
      <w:r>
        <w:rPr>
          <w:rFonts w:ascii="Times New Roman"/>
          <w:b w:val="false"/>
          <w:i w:val="false"/>
          <w:color w:val="000000"/>
          <w:sz w:val="28"/>
        </w:rPr>
        <w:t>
      форматты білікті, торкөзді цилиндрді, техникалық шұғаны ауыстыруға қатысу;</w:t>
      </w:r>
    </w:p>
    <w:p>
      <w:pPr>
        <w:spacing w:after="0"/>
        <w:ind w:left="0"/>
        <w:jc w:val="both"/>
      </w:pPr>
      <w:r>
        <w:rPr>
          <w:rFonts w:ascii="Times New Roman"/>
          <w:b w:val="false"/>
          <w:i w:val="false"/>
          <w:color w:val="000000"/>
          <w:sz w:val="28"/>
        </w:rPr>
        <w:t>
      шұға мен торкөзді цилиндрлерді жууға, құбырлық машинаны жууға және жөндеуге қатысу.</w:t>
      </w:r>
    </w:p>
    <w:bookmarkStart w:name="z525" w:id="516"/>
    <w:p>
      <w:pPr>
        <w:spacing w:after="0"/>
        <w:ind w:left="0"/>
        <w:jc w:val="both"/>
      </w:pPr>
      <w:r>
        <w:rPr>
          <w:rFonts w:ascii="Times New Roman"/>
          <w:b w:val="false"/>
          <w:i w:val="false"/>
          <w:color w:val="000000"/>
          <w:sz w:val="28"/>
        </w:rPr>
        <w:t>
      307. Білуге тиіс:</w:t>
      </w:r>
    </w:p>
    <w:bookmarkEnd w:id="516"/>
    <w:p>
      <w:pPr>
        <w:spacing w:after="0"/>
        <w:ind w:left="0"/>
        <w:jc w:val="both"/>
      </w:pPr>
      <w:r>
        <w:rPr>
          <w:rFonts w:ascii="Times New Roman"/>
          <w:b w:val="false"/>
          <w:i w:val="false"/>
          <w:color w:val="000000"/>
          <w:sz w:val="28"/>
        </w:rPr>
        <w:t>
      қызмет көрсетілетін жабдықтың құрылысы мен жұмыс істеу принципі;</w:t>
      </w:r>
    </w:p>
    <w:p>
      <w:pPr>
        <w:spacing w:after="0"/>
        <w:ind w:left="0"/>
        <w:jc w:val="both"/>
      </w:pPr>
      <w:r>
        <w:rPr>
          <w:rFonts w:ascii="Times New Roman"/>
          <w:b w:val="false"/>
          <w:i w:val="false"/>
          <w:color w:val="000000"/>
          <w:sz w:val="28"/>
        </w:rPr>
        <w:t>
      құбырларды қалыптаудың технологиялық процесі;</w:t>
      </w:r>
    </w:p>
    <w:p>
      <w:pPr>
        <w:spacing w:after="0"/>
        <w:ind w:left="0"/>
        <w:jc w:val="both"/>
      </w:pPr>
      <w:r>
        <w:rPr>
          <w:rFonts w:ascii="Times New Roman"/>
          <w:b w:val="false"/>
          <w:i w:val="false"/>
          <w:color w:val="000000"/>
          <w:sz w:val="28"/>
        </w:rPr>
        <w:t>
      асбесттің, цементтің және техникалық шұғаның қасиеттері;</w:t>
      </w:r>
    </w:p>
    <w:p>
      <w:pPr>
        <w:spacing w:after="0"/>
        <w:ind w:left="0"/>
        <w:jc w:val="both"/>
      </w:pPr>
      <w:r>
        <w:rPr>
          <w:rFonts w:ascii="Times New Roman"/>
          <w:b w:val="false"/>
          <w:i w:val="false"/>
          <w:color w:val="000000"/>
          <w:sz w:val="28"/>
        </w:rPr>
        <w:t>
      құбыр ақауларының сыртқы белгілері;</w:t>
      </w:r>
    </w:p>
    <w:p>
      <w:pPr>
        <w:spacing w:after="0"/>
        <w:ind w:left="0"/>
        <w:jc w:val="both"/>
      </w:pPr>
      <w:r>
        <w:rPr>
          <w:rFonts w:ascii="Times New Roman"/>
          <w:b w:val="false"/>
          <w:i w:val="false"/>
          <w:color w:val="000000"/>
          <w:sz w:val="28"/>
        </w:rPr>
        <w:t>
      ақаулардың туындау себептері мен алдын алудың әдістері;</w:t>
      </w:r>
    </w:p>
    <w:p>
      <w:pPr>
        <w:spacing w:after="0"/>
        <w:ind w:left="0"/>
        <w:jc w:val="both"/>
      </w:pPr>
      <w:r>
        <w:rPr>
          <w:rFonts w:ascii="Times New Roman"/>
          <w:b w:val="false"/>
          <w:i w:val="false"/>
          <w:color w:val="000000"/>
          <w:sz w:val="28"/>
        </w:rPr>
        <w:t>
      өндірілетін өнімге қойылатын техникалық талаптар.</w:t>
      </w:r>
    </w:p>
    <w:bookmarkStart w:name="z526" w:id="517"/>
    <w:p>
      <w:pPr>
        <w:spacing w:after="0"/>
        <w:ind w:left="0"/>
        <w:jc w:val="left"/>
      </w:pPr>
      <w:r>
        <w:rPr>
          <w:rFonts w:ascii="Times New Roman"/>
          <w:b/>
          <w:i w:val="false"/>
          <w:color w:val="000000"/>
        </w:rPr>
        <w:t xml:space="preserve"> 142-параграф. Құбыр машинасының машинисі, 5-разряд</w:t>
      </w:r>
    </w:p>
    <w:bookmarkEnd w:id="517"/>
    <w:bookmarkStart w:name="z527" w:id="5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308. Жұмыс сипаттамасы:</w:t>
      </w:r>
    </w:p>
    <w:bookmarkEnd w:id="518"/>
    <w:p>
      <w:pPr>
        <w:spacing w:after="0"/>
        <w:ind w:left="0"/>
        <w:jc w:val="both"/>
      </w:pPr>
      <w:r>
        <w:rPr>
          <w:rFonts w:ascii="Times New Roman"/>
          <w:b w:val="false"/>
          <w:i w:val="false"/>
          <w:color w:val="000000"/>
          <w:sz w:val="28"/>
        </w:rPr>
        <w:t>
      біліктілігі анағұрлым жоғары машинистің басшылығымен құбырларды қалыптау процесін жүргізу;</w:t>
      </w:r>
    </w:p>
    <w:p>
      <w:pPr>
        <w:spacing w:after="0"/>
        <w:ind w:left="0"/>
        <w:jc w:val="both"/>
      </w:pPr>
      <w:r>
        <w:rPr>
          <w:rFonts w:ascii="Times New Roman"/>
          <w:b w:val="false"/>
          <w:i w:val="false"/>
          <w:color w:val="000000"/>
          <w:sz w:val="28"/>
        </w:rPr>
        <w:t>
      асбест-цемент массасының торлы цилиндр ваннасына берілуін реттеу;</w:t>
      </w:r>
    </w:p>
    <w:p>
      <w:pPr>
        <w:spacing w:after="0"/>
        <w:ind w:left="0"/>
        <w:jc w:val="both"/>
      </w:pPr>
      <w:r>
        <w:rPr>
          <w:rFonts w:ascii="Times New Roman"/>
          <w:b w:val="false"/>
          <w:i w:val="false"/>
          <w:color w:val="000000"/>
          <w:sz w:val="28"/>
        </w:rPr>
        <w:t>
      суспензияның араластырылуын және оның концентрациясын қадағалау;</w:t>
      </w:r>
    </w:p>
    <w:p>
      <w:pPr>
        <w:spacing w:after="0"/>
        <w:ind w:left="0"/>
        <w:jc w:val="both"/>
      </w:pPr>
      <w:r>
        <w:rPr>
          <w:rFonts w:ascii="Times New Roman"/>
          <w:b w:val="false"/>
          <w:i w:val="false"/>
          <w:color w:val="000000"/>
          <w:sz w:val="28"/>
        </w:rPr>
        <w:t>
      ваннаға су беруді реттейтін қалтқының жұмысын қадағалау;</w:t>
      </w:r>
    </w:p>
    <w:p>
      <w:pPr>
        <w:spacing w:after="0"/>
        <w:ind w:left="0"/>
        <w:jc w:val="both"/>
      </w:pPr>
      <w:r>
        <w:rPr>
          <w:rFonts w:ascii="Times New Roman"/>
          <w:b w:val="false"/>
          <w:i w:val="false"/>
          <w:color w:val="000000"/>
          <w:sz w:val="28"/>
        </w:rPr>
        <w:t>
      индикатордың көрсеткіштері бойынша оралатын құбыр қабырғасының қалыңдығын, манометр бойынша май қысымын, вакуумдық жүйенің, жуу түтіктерінің, техникалық шұғалардың және машинаның өзге де тораптарының жұмысын қадағалау;</w:t>
      </w:r>
    </w:p>
    <w:p>
      <w:pPr>
        <w:spacing w:after="0"/>
        <w:ind w:left="0"/>
        <w:jc w:val="both"/>
      </w:pPr>
      <w:r>
        <w:rPr>
          <w:rFonts w:ascii="Times New Roman"/>
          <w:b w:val="false"/>
          <w:i w:val="false"/>
          <w:color w:val="000000"/>
          <w:sz w:val="28"/>
        </w:rPr>
        <w:t>
      торкөзді цилиндрлерді ауыстыру мен жуып-шаю және техникалық шұғаларды ауыстыру жөніндегі жұмыстарға қатысу;</w:t>
      </w:r>
    </w:p>
    <w:p>
      <w:pPr>
        <w:spacing w:after="0"/>
        <w:ind w:left="0"/>
        <w:jc w:val="both"/>
      </w:pPr>
      <w:r>
        <w:rPr>
          <w:rFonts w:ascii="Times New Roman"/>
          <w:b w:val="false"/>
          <w:i w:val="false"/>
          <w:color w:val="000000"/>
          <w:sz w:val="28"/>
        </w:rPr>
        <w:t>
      құбырлық машинаны тазалауға, жөндеуге, бөлшектеуге және құрастыруға қатысу.</w:t>
      </w:r>
    </w:p>
    <w:bookmarkStart w:name="z529" w:id="519"/>
    <w:p>
      <w:pPr>
        <w:spacing w:after="0"/>
        <w:ind w:left="0"/>
        <w:jc w:val="both"/>
      </w:pPr>
      <w:r>
        <w:rPr>
          <w:rFonts w:ascii="Times New Roman"/>
          <w:b w:val="false"/>
          <w:i w:val="false"/>
          <w:color w:val="000000"/>
          <w:sz w:val="28"/>
        </w:rPr>
        <w:t>
      309. Білуге тиіс:</w:t>
      </w:r>
    </w:p>
    <w:bookmarkEnd w:id="519"/>
    <w:p>
      <w:pPr>
        <w:spacing w:after="0"/>
        <w:ind w:left="0"/>
        <w:jc w:val="both"/>
      </w:pPr>
      <w:r>
        <w:rPr>
          <w:rFonts w:ascii="Times New Roman"/>
          <w:b w:val="false"/>
          <w:i w:val="false"/>
          <w:color w:val="000000"/>
          <w:sz w:val="28"/>
        </w:rPr>
        <w:t>
      қызмет көрсетілетін жабдықтың құрылысы мен жұмыс істеу принципі;</w:t>
      </w:r>
    </w:p>
    <w:p>
      <w:pPr>
        <w:spacing w:after="0"/>
        <w:ind w:left="0"/>
        <w:jc w:val="both"/>
      </w:pPr>
      <w:r>
        <w:rPr>
          <w:rFonts w:ascii="Times New Roman"/>
          <w:b w:val="false"/>
          <w:i w:val="false"/>
          <w:color w:val="000000"/>
          <w:sz w:val="28"/>
        </w:rPr>
        <w:t>
      асбест-цементті құбырлар өндірісінің технологиялық процесі;</w:t>
      </w:r>
    </w:p>
    <w:p>
      <w:pPr>
        <w:spacing w:after="0"/>
        <w:ind w:left="0"/>
        <w:jc w:val="both"/>
      </w:pPr>
      <w:r>
        <w:rPr>
          <w:rFonts w:ascii="Times New Roman"/>
          <w:b w:val="false"/>
          <w:i w:val="false"/>
          <w:color w:val="000000"/>
          <w:sz w:val="28"/>
        </w:rPr>
        <w:t>
      асбест пен цементтің қасиеттері, олардың сорттары мен маркалары;</w:t>
      </w:r>
    </w:p>
    <w:p>
      <w:pPr>
        <w:spacing w:after="0"/>
        <w:ind w:left="0"/>
        <w:jc w:val="both"/>
      </w:pPr>
      <w:r>
        <w:rPr>
          <w:rFonts w:ascii="Times New Roman"/>
          <w:b w:val="false"/>
          <w:i w:val="false"/>
          <w:color w:val="000000"/>
          <w:sz w:val="28"/>
        </w:rPr>
        <w:t>
      асбестті толтыру әдістері;</w:t>
      </w:r>
    </w:p>
    <w:p>
      <w:pPr>
        <w:spacing w:after="0"/>
        <w:ind w:left="0"/>
        <w:jc w:val="both"/>
      </w:pPr>
      <w:r>
        <w:rPr>
          <w:rFonts w:ascii="Times New Roman"/>
          <w:b w:val="false"/>
          <w:i w:val="false"/>
          <w:color w:val="000000"/>
          <w:sz w:val="28"/>
        </w:rPr>
        <w:t>
      құбырларды қатайту процесі, құбыр ақауларының сыртқы белгілері;</w:t>
      </w:r>
    </w:p>
    <w:p>
      <w:pPr>
        <w:spacing w:after="0"/>
        <w:ind w:left="0"/>
        <w:jc w:val="both"/>
      </w:pPr>
      <w:r>
        <w:rPr>
          <w:rFonts w:ascii="Times New Roman"/>
          <w:b w:val="false"/>
          <w:i w:val="false"/>
          <w:color w:val="000000"/>
          <w:sz w:val="28"/>
        </w:rPr>
        <w:t>
      ақаулардың туындау себептері мен алдын алудың әдістері;</w:t>
      </w:r>
    </w:p>
    <w:p>
      <w:pPr>
        <w:spacing w:after="0"/>
        <w:ind w:left="0"/>
        <w:jc w:val="both"/>
      </w:pPr>
      <w:r>
        <w:rPr>
          <w:rFonts w:ascii="Times New Roman"/>
          <w:b w:val="false"/>
          <w:i w:val="false"/>
          <w:color w:val="000000"/>
          <w:sz w:val="28"/>
        </w:rPr>
        <w:t>
      өндірілетін өнімге қойылатын техникалық талаптар.</w:t>
      </w:r>
    </w:p>
    <w:bookmarkStart w:name="z530" w:id="520"/>
    <w:p>
      <w:pPr>
        <w:spacing w:after="0"/>
        <w:ind w:left="0"/>
        <w:jc w:val="left"/>
      </w:pPr>
      <w:r>
        <w:rPr>
          <w:rFonts w:ascii="Times New Roman"/>
          <w:b/>
          <w:i w:val="false"/>
          <w:color w:val="000000"/>
        </w:rPr>
        <w:t xml:space="preserve"> 143-параграф. Құбыр машинасының машинисі, 6-разряд</w:t>
      </w:r>
    </w:p>
    <w:bookmarkEnd w:id="520"/>
    <w:bookmarkStart w:name="z531" w:id="521"/>
    <w:p>
      <w:pPr>
        <w:spacing w:after="0"/>
        <w:ind w:left="0"/>
        <w:jc w:val="both"/>
      </w:pPr>
      <w:r>
        <w:rPr>
          <w:rFonts w:ascii="Times New Roman"/>
          <w:b w:val="false"/>
          <w:i w:val="false"/>
          <w:color w:val="000000"/>
          <w:sz w:val="28"/>
        </w:rPr>
        <w:t>
      310. Жұмыс сипаттамасы:</w:t>
      </w:r>
    </w:p>
    <w:bookmarkEnd w:id="521"/>
    <w:p>
      <w:pPr>
        <w:spacing w:after="0"/>
        <w:ind w:left="0"/>
        <w:jc w:val="both"/>
      </w:pPr>
      <w:r>
        <w:rPr>
          <w:rFonts w:ascii="Times New Roman"/>
          <w:b w:val="false"/>
          <w:i w:val="false"/>
          <w:color w:val="000000"/>
          <w:sz w:val="28"/>
        </w:rPr>
        <w:t>
      асбест-цементті құбырларды қалыптау процесін жүргізу;</w:t>
      </w:r>
    </w:p>
    <w:p>
      <w:pPr>
        <w:spacing w:after="0"/>
        <w:ind w:left="0"/>
        <w:jc w:val="both"/>
      </w:pPr>
      <w:r>
        <w:rPr>
          <w:rFonts w:ascii="Times New Roman"/>
          <w:b w:val="false"/>
          <w:i w:val="false"/>
          <w:color w:val="000000"/>
          <w:sz w:val="28"/>
        </w:rPr>
        <w:t>
      асбест-цементті массаның қоюлануын реттеу;</w:t>
      </w:r>
    </w:p>
    <w:p>
      <w:pPr>
        <w:spacing w:after="0"/>
        <w:ind w:left="0"/>
        <w:jc w:val="both"/>
      </w:pPr>
      <w:r>
        <w:rPr>
          <w:rFonts w:ascii="Times New Roman"/>
          <w:b w:val="false"/>
          <w:i w:val="false"/>
          <w:color w:val="000000"/>
          <w:sz w:val="28"/>
        </w:rPr>
        <w:t>
      құбырларды қалыптау процесінде қабыршықтың біркелкі қалыңдығын қамтамасыз ету;</w:t>
      </w:r>
    </w:p>
    <w:p>
      <w:pPr>
        <w:spacing w:after="0"/>
        <w:ind w:left="0"/>
        <w:jc w:val="both"/>
      </w:pPr>
      <w:r>
        <w:rPr>
          <w:rFonts w:ascii="Times New Roman"/>
          <w:b w:val="false"/>
          <w:i w:val="false"/>
          <w:color w:val="000000"/>
          <w:sz w:val="28"/>
        </w:rPr>
        <w:t>
      вакуум-сорғының жұмысын қадағалау;</w:t>
      </w:r>
    </w:p>
    <w:p>
      <w:pPr>
        <w:spacing w:after="0"/>
        <w:ind w:left="0"/>
        <w:jc w:val="both"/>
      </w:pPr>
      <w:r>
        <w:rPr>
          <w:rFonts w:ascii="Times New Roman"/>
          <w:b w:val="false"/>
          <w:i w:val="false"/>
          <w:color w:val="000000"/>
          <w:sz w:val="28"/>
        </w:rPr>
        <w:t>
      вакуумдық қорапшадағы сейілтуді және жуу құбырлардағы қысымды реттеу;</w:t>
      </w:r>
    </w:p>
    <w:p>
      <w:pPr>
        <w:spacing w:after="0"/>
        <w:ind w:left="0"/>
        <w:jc w:val="both"/>
      </w:pPr>
      <w:r>
        <w:rPr>
          <w:rFonts w:ascii="Times New Roman"/>
          <w:b w:val="false"/>
          <w:i w:val="false"/>
          <w:color w:val="000000"/>
          <w:sz w:val="28"/>
        </w:rPr>
        <w:t>
      қысым экипажының көмегімен шұғаның тартылуын және оралатын құбырлардың тығыздалуын реттеу;</w:t>
      </w:r>
    </w:p>
    <w:p>
      <w:pPr>
        <w:spacing w:after="0"/>
        <w:ind w:left="0"/>
        <w:jc w:val="both"/>
      </w:pPr>
      <w:r>
        <w:rPr>
          <w:rFonts w:ascii="Times New Roman"/>
          <w:b w:val="false"/>
          <w:i w:val="false"/>
          <w:color w:val="000000"/>
          <w:sz w:val="28"/>
        </w:rPr>
        <w:t>
      біліктерді алу және салу;</w:t>
      </w:r>
    </w:p>
    <w:p>
      <w:pPr>
        <w:spacing w:after="0"/>
        <w:ind w:left="0"/>
        <w:jc w:val="both"/>
      </w:pPr>
      <w:r>
        <w:rPr>
          <w:rFonts w:ascii="Times New Roman"/>
          <w:b w:val="false"/>
          <w:i w:val="false"/>
          <w:color w:val="000000"/>
          <w:sz w:val="28"/>
        </w:rPr>
        <w:t>
      қысым экипажын көтеру және түсіру;</w:t>
      </w:r>
    </w:p>
    <w:p>
      <w:pPr>
        <w:spacing w:after="0"/>
        <w:ind w:left="0"/>
        <w:jc w:val="both"/>
      </w:pPr>
      <w:r>
        <w:rPr>
          <w:rFonts w:ascii="Times New Roman"/>
          <w:b w:val="false"/>
          <w:i w:val="false"/>
          <w:color w:val="000000"/>
          <w:sz w:val="28"/>
        </w:rPr>
        <w:t>
      құбырларды орағаннан кейін оларды қайтадан жаныштау;</w:t>
      </w:r>
    </w:p>
    <w:p>
      <w:pPr>
        <w:spacing w:after="0"/>
        <w:ind w:left="0"/>
        <w:jc w:val="both"/>
      </w:pPr>
      <w:r>
        <w:rPr>
          <w:rFonts w:ascii="Times New Roman"/>
          <w:b w:val="false"/>
          <w:i w:val="false"/>
          <w:color w:val="000000"/>
          <w:sz w:val="28"/>
        </w:rPr>
        <w:t>
      торкөзді цилиндрлерді ауыстыру және жуу, техникалық шұғаларды ауыстыру, тазалау және жөндеу, гауч-біліктерді қайта орау жөніндегі жұмыстарға тікелей қатысу;</w:t>
      </w:r>
    </w:p>
    <w:p>
      <w:pPr>
        <w:spacing w:after="0"/>
        <w:ind w:left="0"/>
        <w:jc w:val="both"/>
      </w:pPr>
      <w:r>
        <w:rPr>
          <w:rFonts w:ascii="Times New Roman"/>
          <w:b w:val="false"/>
          <w:i w:val="false"/>
          <w:color w:val="000000"/>
          <w:sz w:val="28"/>
        </w:rPr>
        <w:t>
      құбырлық машинаны тазалауға, бөлшектеуге және құрастыруға қатысу.</w:t>
      </w:r>
    </w:p>
    <w:bookmarkStart w:name="z532" w:id="522"/>
    <w:p>
      <w:pPr>
        <w:spacing w:after="0"/>
        <w:ind w:left="0"/>
        <w:jc w:val="both"/>
      </w:pPr>
      <w:r>
        <w:rPr>
          <w:rFonts w:ascii="Times New Roman"/>
          <w:b w:val="false"/>
          <w:i w:val="false"/>
          <w:color w:val="000000"/>
          <w:sz w:val="28"/>
        </w:rPr>
        <w:t>
      311. Білуге тиіс:</w:t>
      </w:r>
    </w:p>
    <w:bookmarkEnd w:id="522"/>
    <w:p>
      <w:pPr>
        <w:spacing w:after="0"/>
        <w:ind w:left="0"/>
        <w:jc w:val="both"/>
      </w:pPr>
      <w:r>
        <w:rPr>
          <w:rFonts w:ascii="Times New Roman"/>
          <w:b w:val="false"/>
          <w:i w:val="false"/>
          <w:color w:val="000000"/>
          <w:sz w:val="28"/>
        </w:rPr>
        <w:t>
      қызмет көрсетілетін жабдықтың құрылысы мен жұмыс істеу принципі; асбест-цементті құбырлар өндірісінің технологиялық процесі;</w:t>
      </w:r>
    </w:p>
    <w:p>
      <w:pPr>
        <w:spacing w:after="0"/>
        <w:ind w:left="0"/>
        <w:jc w:val="both"/>
      </w:pPr>
      <w:r>
        <w:rPr>
          <w:rFonts w:ascii="Times New Roman"/>
          <w:b w:val="false"/>
          <w:i w:val="false"/>
          <w:color w:val="000000"/>
          <w:sz w:val="28"/>
        </w:rPr>
        <w:t>
      асбест пен цементтің қасиеттері, олардың сорттары мен маркаларын;</w:t>
      </w:r>
    </w:p>
    <w:p>
      <w:pPr>
        <w:spacing w:after="0"/>
        <w:ind w:left="0"/>
        <w:jc w:val="both"/>
      </w:pPr>
      <w:r>
        <w:rPr>
          <w:rFonts w:ascii="Times New Roman"/>
          <w:b w:val="false"/>
          <w:i w:val="false"/>
          <w:color w:val="000000"/>
          <w:sz w:val="28"/>
        </w:rPr>
        <w:t>
      асбестті толтыру әдістері;</w:t>
      </w:r>
    </w:p>
    <w:p>
      <w:pPr>
        <w:spacing w:after="0"/>
        <w:ind w:left="0"/>
        <w:jc w:val="both"/>
      </w:pPr>
      <w:r>
        <w:rPr>
          <w:rFonts w:ascii="Times New Roman"/>
          <w:b w:val="false"/>
          <w:i w:val="false"/>
          <w:color w:val="000000"/>
          <w:sz w:val="28"/>
        </w:rPr>
        <w:t>
      жабдықты майлау тәртібі;</w:t>
      </w:r>
    </w:p>
    <w:p>
      <w:pPr>
        <w:spacing w:after="0"/>
        <w:ind w:left="0"/>
        <w:jc w:val="both"/>
      </w:pPr>
      <w:r>
        <w:rPr>
          <w:rFonts w:ascii="Times New Roman"/>
          <w:b w:val="false"/>
          <w:i w:val="false"/>
          <w:color w:val="000000"/>
          <w:sz w:val="28"/>
        </w:rPr>
        <w:t>
      құбырларды қатайту процесі;</w:t>
      </w:r>
    </w:p>
    <w:p>
      <w:pPr>
        <w:spacing w:after="0"/>
        <w:ind w:left="0"/>
        <w:jc w:val="both"/>
      </w:pPr>
      <w:r>
        <w:rPr>
          <w:rFonts w:ascii="Times New Roman"/>
          <w:b w:val="false"/>
          <w:i w:val="false"/>
          <w:color w:val="000000"/>
          <w:sz w:val="28"/>
        </w:rPr>
        <w:t>
      асбест-цемент құбырлары ақауының сыртқы белгілері, оның пайда болу себептері және алдын алу тәсілдері;</w:t>
      </w:r>
    </w:p>
    <w:p>
      <w:pPr>
        <w:spacing w:after="0"/>
        <w:ind w:left="0"/>
        <w:jc w:val="both"/>
      </w:pPr>
      <w:r>
        <w:rPr>
          <w:rFonts w:ascii="Times New Roman"/>
          <w:b w:val="false"/>
          <w:i w:val="false"/>
          <w:color w:val="000000"/>
          <w:sz w:val="28"/>
        </w:rPr>
        <w:t>
      өндірілетін өнімге қойылатын техникалық талаптар.</w:t>
      </w:r>
    </w:p>
    <w:bookmarkStart w:name="z533" w:id="523"/>
    <w:p>
      <w:pPr>
        <w:spacing w:after="0"/>
        <w:ind w:left="0"/>
        <w:jc w:val="both"/>
      </w:pPr>
      <w:r>
        <w:rPr>
          <w:rFonts w:ascii="Times New Roman"/>
          <w:b w:val="false"/>
          <w:i w:val="false"/>
          <w:color w:val="000000"/>
          <w:sz w:val="28"/>
        </w:rPr>
        <w:t>
      312. Құбыр машинасына қызмет көрсететін бригаданы басқару жағдайда -7-разряд.</w:t>
      </w:r>
    </w:p>
    <w:bookmarkEnd w:id="523"/>
    <w:bookmarkStart w:name="z534" w:id="524"/>
    <w:p>
      <w:pPr>
        <w:spacing w:after="0"/>
        <w:ind w:left="0"/>
        <w:jc w:val="left"/>
      </w:pPr>
      <w:r>
        <w:rPr>
          <w:rFonts w:ascii="Times New Roman"/>
          <w:b/>
          <w:i w:val="false"/>
          <w:color w:val="000000"/>
        </w:rPr>
        <w:t xml:space="preserve"> 144-параграф. Құрылыс бұйымдары мен материалдарын бақылаушы, 3-разряд</w:t>
      </w:r>
    </w:p>
    <w:bookmarkEnd w:id="524"/>
    <w:bookmarkStart w:name="z535" w:id="5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 Жұмыс сипаттамасы:</w:t>
      </w:r>
    </w:p>
    <w:bookmarkEnd w:id="525"/>
    <w:p>
      <w:pPr>
        <w:spacing w:after="0"/>
        <w:ind w:left="0"/>
        <w:jc w:val="both"/>
      </w:pPr>
      <w:r>
        <w:rPr>
          <w:rFonts w:ascii="Times New Roman"/>
          <w:b w:val="false"/>
          <w:i w:val="false"/>
          <w:color w:val="000000"/>
          <w:sz w:val="28"/>
        </w:rPr>
        <w:t>
      шикі кірпіштің, керамикалық тастардың, черепицаның, дренаждық құбырлардың, құрғақ гипстік сылақ табақтарының, борлардың және өзге де бұйымдардың сапасы мен мөлшерін бақылау, олардың техникалық шарттарға сәйкестігін тексеру;</w:t>
      </w:r>
    </w:p>
    <w:p>
      <w:pPr>
        <w:spacing w:after="0"/>
        <w:ind w:left="0"/>
        <w:jc w:val="both"/>
      </w:pPr>
      <w:r>
        <w:rPr>
          <w:rFonts w:ascii="Times New Roman"/>
          <w:b w:val="false"/>
          <w:i w:val="false"/>
          <w:color w:val="000000"/>
          <w:sz w:val="28"/>
        </w:rPr>
        <w:t>
      транспортерге ақауды және құрғақ гипстік сылақ табақтарын электр арбасына төсеу;</w:t>
      </w:r>
    </w:p>
    <w:p>
      <w:pPr>
        <w:spacing w:after="0"/>
        <w:ind w:left="0"/>
        <w:jc w:val="both"/>
      </w:pPr>
      <w:r>
        <w:rPr>
          <w:rFonts w:ascii="Times New Roman"/>
          <w:b w:val="false"/>
          <w:i w:val="false"/>
          <w:color w:val="000000"/>
          <w:sz w:val="28"/>
        </w:rPr>
        <w:t>
      саз балшықтың температурасын және автоматты кесуді, автоматты төсеуіштің, көтергіштің, түсіру үстелінің және өзге де механизмдердің жұмысын қадағалау;</w:t>
      </w:r>
    </w:p>
    <w:p>
      <w:pPr>
        <w:spacing w:after="0"/>
        <w:ind w:left="0"/>
        <w:jc w:val="both"/>
      </w:pPr>
      <w:r>
        <w:rPr>
          <w:rFonts w:ascii="Times New Roman"/>
          <w:b w:val="false"/>
          <w:i w:val="false"/>
          <w:color w:val="000000"/>
          <w:sz w:val="28"/>
        </w:rPr>
        <w:t>
      кесетін ішектерді ауыстыру;</w:t>
      </w:r>
    </w:p>
    <w:p>
      <w:pPr>
        <w:spacing w:after="0"/>
        <w:ind w:left="0"/>
        <w:jc w:val="both"/>
      </w:pPr>
      <w:r>
        <w:rPr>
          <w:rFonts w:ascii="Times New Roman"/>
          <w:b w:val="false"/>
          <w:i w:val="false"/>
          <w:color w:val="000000"/>
          <w:sz w:val="28"/>
        </w:rPr>
        <w:t>
      қатайғаннан кейін табақ асбест-цемент бұйымдарының, құбырлар мен муфталардың сапасын олардың сызықтық мөлшеріне, нысанына және сыртқы түріне сәйкестігін бақылау;</w:t>
      </w:r>
    </w:p>
    <w:p>
      <w:pPr>
        <w:spacing w:after="0"/>
        <w:ind w:left="0"/>
        <w:jc w:val="both"/>
      </w:pPr>
      <w:r>
        <w:rPr>
          <w:rFonts w:ascii="Times New Roman"/>
          <w:b w:val="false"/>
          <w:i w:val="false"/>
          <w:color w:val="000000"/>
          <w:sz w:val="28"/>
        </w:rPr>
        <w:t>
      асбест-цемент бұйымдарын таңбалау сапасын бақылау;</w:t>
      </w:r>
    </w:p>
    <w:p>
      <w:pPr>
        <w:spacing w:after="0"/>
        <w:ind w:left="0"/>
        <w:jc w:val="both"/>
      </w:pPr>
      <w:r>
        <w:rPr>
          <w:rFonts w:ascii="Times New Roman"/>
          <w:b w:val="false"/>
          <w:i w:val="false"/>
          <w:color w:val="000000"/>
          <w:sz w:val="28"/>
        </w:rPr>
        <w:t>
      сұрыпталған бұйымдардың табанға дұрыс салынуын, асбест-цемент бұйымдарын қоймалау жөніндегі схемалар мен нұсқаулықтардың сақталуын, өнімді тиеуге берілетін вагондардың жай-күйін, асбест-цемент бұйымдарының көлік құралдарына жүктеме схемаларының сақталуын бақылау;</w:t>
      </w:r>
    </w:p>
    <w:p>
      <w:pPr>
        <w:spacing w:after="0"/>
        <w:ind w:left="0"/>
        <w:jc w:val="both"/>
      </w:pPr>
      <w:r>
        <w:rPr>
          <w:rFonts w:ascii="Times New Roman"/>
          <w:b w:val="false"/>
          <w:i w:val="false"/>
          <w:color w:val="000000"/>
          <w:sz w:val="28"/>
        </w:rPr>
        <w:t>
      түрлері бойынша стандартты бұйымдар мен ақаулар санын есептеуді жүргізу;</w:t>
      </w:r>
    </w:p>
    <w:p>
      <w:pPr>
        <w:spacing w:after="0"/>
        <w:ind w:left="0"/>
        <w:jc w:val="both"/>
      </w:pPr>
      <w:r>
        <w:rPr>
          <w:rFonts w:ascii="Times New Roman"/>
          <w:b w:val="false"/>
          <w:i w:val="false"/>
          <w:color w:val="000000"/>
          <w:sz w:val="28"/>
        </w:rPr>
        <w:t>
      дайын өнімдерді маркалау;</w:t>
      </w:r>
    </w:p>
    <w:p>
      <w:pPr>
        <w:spacing w:after="0"/>
        <w:ind w:left="0"/>
        <w:jc w:val="both"/>
      </w:pPr>
      <w:r>
        <w:rPr>
          <w:rFonts w:ascii="Times New Roman"/>
          <w:b w:val="false"/>
          <w:i w:val="false"/>
          <w:color w:val="000000"/>
          <w:sz w:val="28"/>
        </w:rPr>
        <w:t>
      шикізаттың, жартылай фабрикаттардың, шымшылған слюданың, тік бұрышты нысандағы слюдадан жасалған бұйымдардың сапасын бақылау;</w:t>
      </w:r>
    </w:p>
    <w:p>
      <w:pPr>
        <w:spacing w:after="0"/>
        <w:ind w:left="0"/>
        <w:jc w:val="both"/>
      </w:pPr>
      <w:r>
        <w:rPr>
          <w:rFonts w:ascii="Times New Roman"/>
          <w:b w:val="false"/>
          <w:i w:val="false"/>
          <w:color w:val="000000"/>
          <w:sz w:val="28"/>
        </w:rPr>
        <w:t>
      технологиялық регламенттердің сақталуын бақылау;</w:t>
      </w:r>
    </w:p>
    <w:p>
      <w:pPr>
        <w:spacing w:after="0"/>
        <w:ind w:left="0"/>
        <w:jc w:val="both"/>
      </w:pPr>
      <w:r>
        <w:rPr>
          <w:rFonts w:ascii="Times New Roman"/>
          <w:b w:val="false"/>
          <w:i w:val="false"/>
          <w:color w:val="000000"/>
          <w:sz w:val="28"/>
        </w:rPr>
        <w:t>
      қарапайым және күрделілігі орташа бетон және темірбетон бұйымдарын: іргетастар блоктарын және ішкі қабырғаларды, маңдайшаларды, жол, тротуар және трамвай плиталарын, борт тастарын, өгей балаларды, жабын плиталарын, каналдарды, бағаналарды, шпалдарды, терезе алды тақтайларын, теріс қылықтарды, сатыларды, дуалдардың, қоршаулардың бөлшектерін және өзге де осыған ұқсас өнімдерді дайындау кезінде технологиялық процестің сақталуын операциялық бақылау;</w:t>
      </w:r>
    </w:p>
    <w:p>
      <w:pPr>
        <w:spacing w:after="0"/>
        <w:ind w:left="0"/>
        <w:jc w:val="both"/>
      </w:pPr>
      <w:r>
        <w:rPr>
          <w:rFonts w:ascii="Times New Roman"/>
          <w:b w:val="false"/>
          <w:i w:val="false"/>
          <w:color w:val="000000"/>
          <w:sz w:val="28"/>
        </w:rPr>
        <w:t>
      қажетті қорғаныш қабатының сақталуын, салынатын бөлшектер мен ішпектердің дұрыс орнатылуын тексеру;</w:t>
      </w:r>
    </w:p>
    <w:p>
      <w:pPr>
        <w:spacing w:after="0"/>
        <w:ind w:left="0"/>
        <w:jc w:val="both"/>
      </w:pPr>
      <w:r>
        <w:rPr>
          <w:rFonts w:ascii="Times New Roman"/>
          <w:b w:val="false"/>
          <w:i w:val="false"/>
          <w:color w:val="000000"/>
          <w:sz w:val="28"/>
        </w:rPr>
        <w:t>
      қалыптардың, салынатын бөлшектердің, арматуралық торлардың және қаңқалардың сызбалар талаптарына сәйкестігін бақылау;</w:t>
      </w:r>
    </w:p>
    <w:p>
      <w:pPr>
        <w:spacing w:after="0"/>
        <w:ind w:left="0"/>
        <w:jc w:val="both"/>
      </w:pPr>
      <w:r>
        <w:rPr>
          <w:rFonts w:ascii="Times New Roman"/>
          <w:b w:val="false"/>
          <w:i w:val="false"/>
          <w:color w:val="000000"/>
          <w:sz w:val="28"/>
        </w:rPr>
        <w:t>
      дайын бұйымдарды таңбалаумен және паспорттар мен жарамсыз актілерді ресімдеумен қабылдау;</w:t>
      </w:r>
    </w:p>
    <w:p>
      <w:pPr>
        <w:spacing w:after="0"/>
        <w:ind w:left="0"/>
        <w:jc w:val="both"/>
      </w:pPr>
      <w:r>
        <w:rPr>
          <w:rFonts w:ascii="Times New Roman"/>
          <w:b w:val="false"/>
          <w:i w:val="false"/>
          <w:color w:val="000000"/>
          <w:sz w:val="28"/>
        </w:rPr>
        <w:t>
      жабын және гидрооқшаулағыш материалдарды бақылау, қабылдау және тексеру;</w:t>
      </w:r>
    </w:p>
    <w:p>
      <w:pPr>
        <w:spacing w:after="0"/>
        <w:ind w:left="0"/>
        <w:jc w:val="both"/>
      </w:pPr>
      <w:r>
        <w:rPr>
          <w:rFonts w:ascii="Times New Roman"/>
          <w:b w:val="false"/>
          <w:i w:val="false"/>
          <w:color w:val="000000"/>
          <w:sz w:val="28"/>
        </w:rPr>
        <w:t>
      өнімнің сапасын сыртқы белгілері бойынша анықтау;</w:t>
      </w:r>
    </w:p>
    <w:p>
      <w:pPr>
        <w:spacing w:after="0"/>
        <w:ind w:left="0"/>
        <w:jc w:val="both"/>
      </w:pPr>
      <w:r>
        <w:rPr>
          <w:rFonts w:ascii="Times New Roman"/>
          <w:b w:val="false"/>
          <w:i w:val="false"/>
          <w:color w:val="000000"/>
          <w:sz w:val="28"/>
        </w:rPr>
        <w:t>
      бақыланатын өнімді жарамсыз ету және таңбалау;</w:t>
      </w:r>
    </w:p>
    <w:p>
      <w:pPr>
        <w:spacing w:after="0"/>
        <w:ind w:left="0"/>
        <w:jc w:val="both"/>
      </w:pPr>
      <w:r>
        <w:rPr>
          <w:rFonts w:ascii="Times New Roman"/>
          <w:b w:val="false"/>
          <w:i w:val="false"/>
          <w:color w:val="000000"/>
          <w:sz w:val="28"/>
        </w:rPr>
        <w:t>
      өнім сапасын жаппай және іріктеп тексеру кезінде сынамаларды іріктеу;</w:t>
      </w:r>
    </w:p>
    <w:p>
      <w:pPr>
        <w:spacing w:after="0"/>
        <w:ind w:left="0"/>
        <w:jc w:val="both"/>
      </w:pPr>
      <w:r>
        <w:rPr>
          <w:rFonts w:ascii="Times New Roman"/>
          <w:b w:val="false"/>
          <w:i w:val="false"/>
          <w:color w:val="000000"/>
          <w:sz w:val="28"/>
        </w:rPr>
        <w:t>
      бақылау-есепке алу жазбаларын, дайын өнімді есепке алу журналын жүргізу;</w:t>
      </w:r>
    </w:p>
    <w:p>
      <w:pPr>
        <w:spacing w:after="0"/>
        <w:ind w:left="0"/>
        <w:jc w:val="both"/>
      </w:pPr>
      <w:r>
        <w:rPr>
          <w:rFonts w:ascii="Times New Roman"/>
          <w:b w:val="false"/>
          <w:i w:val="false"/>
          <w:color w:val="000000"/>
          <w:sz w:val="28"/>
        </w:rPr>
        <w:t>
      бұйымдарды қоймалаудың дұрыстығын бақылау.</w:t>
      </w:r>
    </w:p>
    <w:bookmarkStart w:name="z537" w:id="526"/>
    <w:p>
      <w:pPr>
        <w:spacing w:after="0"/>
        <w:ind w:left="0"/>
        <w:jc w:val="both"/>
      </w:pPr>
      <w:r>
        <w:rPr>
          <w:rFonts w:ascii="Times New Roman"/>
          <w:b w:val="false"/>
          <w:i w:val="false"/>
          <w:color w:val="000000"/>
          <w:sz w:val="28"/>
        </w:rPr>
        <w:t>
      314. Білуге тиіс:</w:t>
      </w:r>
    </w:p>
    <w:bookmarkEnd w:id="526"/>
    <w:p>
      <w:pPr>
        <w:spacing w:after="0"/>
        <w:ind w:left="0"/>
        <w:jc w:val="both"/>
      </w:pPr>
      <w:r>
        <w:rPr>
          <w:rFonts w:ascii="Times New Roman"/>
          <w:b w:val="false"/>
          <w:i w:val="false"/>
          <w:color w:val="000000"/>
          <w:sz w:val="28"/>
        </w:rPr>
        <w:t>
      қызмет көрсетілетін жабдықтың құрылысы және пайдалану тәртібі;</w:t>
      </w:r>
    </w:p>
    <w:p>
      <w:pPr>
        <w:spacing w:after="0"/>
        <w:ind w:left="0"/>
        <w:jc w:val="both"/>
      </w:pPr>
      <w:r>
        <w:rPr>
          <w:rFonts w:ascii="Times New Roman"/>
          <w:b w:val="false"/>
          <w:i w:val="false"/>
          <w:color w:val="000000"/>
          <w:sz w:val="28"/>
        </w:rPr>
        <w:t>
      бұйымдар мен жартылай фабрикаттарды сынау әдістемесі, өндіріс технологиясы;</w:t>
      </w:r>
    </w:p>
    <w:p>
      <w:pPr>
        <w:spacing w:after="0"/>
        <w:ind w:left="0"/>
        <w:jc w:val="both"/>
      </w:pPr>
      <w:r>
        <w:rPr>
          <w:rFonts w:ascii="Times New Roman"/>
          <w:b w:val="false"/>
          <w:i w:val="false"/>
          <w:color w:val="000000"/>
          <w:sz w:val="28"/>
        </w:rPr>
        <w:t>
      шикізат пен дайын өнімнің сапасына қойылатын негізгі қасиеттер мен талаптар;</w:t>
      </w:r>
    </w:p>
    <w:p>
      <w:pPr>
        <w:spacing w:after="0"/>
        <w:ind w:left="0"/>
        <w:jc w:val="both"/>
      </w:pPr>
      <w:r>
        <w:rPr>
          <w:rFonts w:ascii="Times New Roman"/>
          <w:b w:val="false"/>
          <w:i w:val="false"/>
          <w:color w:val="000000"/>
          <w:sz w:val="28"/>
        </w:rPr>
        <w:t>
      сынамаларды іріктеу тәсілдері, сапасын анықтау әдістемесі;</w:t>
      </w:r>
    </w:p>
    <w:p>
      <w:pPr>
        <w:spacing w:after="0"/>
        <w:ind w:left="0"/>
        <w:jc w:val="both"/>
      </w:pPr>
      <w:r>
        <w:rPr>
          <w:rFonts w:ascii="Times New Roman"/>
          <w:b w:val="false"/>
          <w:i w:val="false"/>
          <w:color w:val="000000"/>
          <w:sz w:val="28"/>
        </w:rPr>
        <w:t>
      бақылау-өлшеу аспаптары мен шаблондарды пайдалану тәртібі;</w:t>
      </w:r>
    </w:p>
    <w:p>
      <w:pPr>
        <w:spacing w:after="0"/>
        <w:ind w:left="0"/>
        <w:jc w:val="both"/>
      </w:pPr>
      <w:r>
        <w:rPr>
          <w:rFonts w:ascii="Times New Roman"/>
          <w:b w:val="false"/>
          <w:i w:val="false"/>
          <w:color w:val="000000"/>
          <w:sz w:val="28"/>
        </w:rPr>
        <w:t>
      ақау түрлері мен себептері бойынша кондициялық емес өнімді есепке алу жүйесі;</w:t>
      </w:r>
    </w:p>
    <w:p>
      <w:pPr>
        <w:spacing w:after="0"/>
        <w:ind w:left="0"/>
        <w:jc w:val="both"/>
      </w:pPr>
      <w:r>
        <w:rPr>
          <w:rFonts w:ascii="Times New Roman"/>
          <w:b w:val="false"/>
          <w:i w:val="false"/>
          <w:color w:val="000000"/>
          <w:sz w:val="28"/>
        </w:rPr>
        <w:t>
      пооперациялық және түпкілікті бақылаудың тәртібі мен тәсілдері;</w:t>
      </w:r>
    </w:p>
    <w:p>
      <w:pPr>
        <w:spacing w:after="0"/>
        <w:ind w:left="0"/>
        <w:jc w:val="both"/>
      </w:pPr>
      <w:r>
        <w:rPr>
          <w:rFonts w:ascii="Times New Roman"/>
          <w:b w:val="false"/>
          <w:i w:val="false"/>
          <w:color w:val="000000"/>
          <w:sz w:val="28"/>
        </w:rPr>
        <w:t>
      бұйымдарды таңбалау және қоймалау тәсілдері;</w:t>
      </w:r>
    </w:p>
    <w:p>
      <w:pPr>
        <w:spacing w:after="0"/>
        <w:ind w:left="0"/>
        <w:jc w:val="both"/>
      </w:pPr>
      <w:r>
        <w:rPr>
          <w:rFonts w:ascii="Times New Roman"/>
          <w:b w:val="false"/>
          <w:i w:val="false"/>
          <w:color w:val="000000"/>
          <w:sz w:val="28"/>
        </w:rPr>
        <w:t>
      технологиялық карталардың талаптары, сызбаларды оқу тәртібі.</w:t>
      </w:r>
    </w:p>
    <w:bookmarkStart w:name="z538" w:id="527"/>
    <w:p>
      <w:pPr>
        <w:spacing w:after="0"/>
        <w:ind w:left="0"/>
        <w:jc w:val="left"/>
      </w:pPr>
      <w:r>
        <w:rPr>
          <w:rFonts w:ascii="Times New Roman"/>
          <w:b/>
          <w:i w:val="false"/>
          <w:color w:val="000000"/>
        </w:rPr>
        <w:t xml:space="preserve"> </w:t>
      </w:r>
      <w:r>
        <w:rPr>
          <w:rFonts w:ascii="Times New Roman"/>
          <w:b/>
          <w:i w:val="false"/>
          <w:color w:val="000000"/>
        </w:rPr>
        <w:t>145-параграф. Құрылыс бұйымдары мен материалдарын бақылаушы, 4-разряд</w:t>
      </w:r>
    </w:p>
    <w:bookmarkEnd w:id="527"/>
    <w:bookmarkStart w:name="z540" w:id="528"/>
    <w:p>
      <w:pPr>
        <w:spacing w:after="0"/>
        <w:ind w:left="0"/>
        <w:jc w:val="both"/>
      </w:pPr>
      <w:r>
        <w:rPr>
          <w:rFonts w:ascii="Times New Roman"/>
          <w:b w:val="false"/>
          <w:i w:val="false"/>
          <w:color w:val="000000"/>
          <w:sz w:val="28"/>
        </w:rPr>
        <w:t>
      315. Жұмыс сипаттамасы:</w:t>
      </w:r>
    </w:p>
    <w:bookmarkEnd w:id="528"/>
    <w:p>
      <w:pPr>
        <w:spacing w:after="0"/>
        <w:ind w:left="0"/>
        <w:jc w:val="both"/>
      </w:pPr>
      <w:r>
        <w:rPr>
          <w:rFonts w:ascii="Times New Roman"/>
          <w:b w:val="false"/>
          <w:i w:val="false"/>
          <w:color w:val="000000"/>
          <w:sz w:val="28"/>
        </w:rPr>
        <w:t>
      күрделі (үлкен габаритті, жұқа қабырғалы) бұйымдар мен құрылымдарды: колонналарды, ригельдерді, арқалықтарды, түйіспелі желілер мен шамдардың тіректерін, арынсыз, кассеталы және прокатты бөлшектер құбырларын, аражабындар мен жабындардың панельдері мен плиталарын, сыртқы қабырғалардың панельдері мен блоктарын, метро мен тоннельдерді әрлеу конструкцияларын, баспалдақ марштарын, сәулет бұйымдарын және өзге де осыған ұқсас өнімдерді дайындау кезінде технологиялық процестің сақталуын операциялық бақылау;</w:t>
      </w:r>
    </w:p>
    <w:p>
      <w:pPr>
        <w:spacing w:after="0"/>
        <w:ind w:left="0"/>
        <w:jc w:val="both"/>
      </w:pPr>
      <w:r>
        <w:rPr>
          <w:rFonts w:ascii="Times New Roman"/>
          <w:b w:val="false"/>
          <w:i w:val="false"/>
          <w:color w:val="000000"/>
          <w:sz w:val="28"/>
        </w:rPr>
        <w:t>
      өлшеу аспаптарының көмегімен құбырлардың қалыңдығын бақылау;</w:t>
      </w:r>
    </w:p>
    <w:p>
      <w:pPr>
        <w:spacing w:after="0"/>
        <w:ind w:left="0"/>
        <w:jc w:val="both"/>
      </w:pPr>
      <w:r>
        <w:rPr>
          <w:rFonts w:ascii="Times New Roman"/>
          <w:b w:val="false"/>
          <w:i w:val="false"/>
          <w:color w:val="000000"/>
          <w:sz w:val="28"/>
        </w:rPr>
        <w:t>
      сынау үшін құбырлар мен муфталарды іріктеу;</w:t>
      </w:r>
    </w:p>
    <w:p>
      <w:pPr>
        <w:spacing w:after="0"/>
        <w:ind w:left="0"/>
        <w:jc w:val="both"/>
      </w:pPr>
      <w:r>
        <w:rPr>
          <w:rFonts w:ascii="Times New Roman"/>
          <w:b w:val="false"/>
          <w:i w:val="false"/>
          <w:color w:val="000000"/>
          <w:sz w:val="28"/>
        </w:rPr>
        <w:t>
      сыналатын құбырды (муфтаны) гидравликалық преске орнату, оның престің бастиектеріне жанасуының тығыздығын тексеру;</w:t>
      </w:r>
    </w:p>
    <w:p>
      <w:pPr>
        <w:spacing w:after="0"/>
        <w:ind w:left="0"/>
        <w:jc w:val="both"/>
      </w:pPr>
      <w:r>
        <w:rPr>
          <w:rFonts w:ascii="Times New Roman"/>
          <w:b w:val="false"/>
          <w:i w:val="false"/>
          <w:color w:val="000000"/>
          <w:sz w:val="28"/>
        </w:rPr>
        <w:t>
      құбырды сумен толтыру;</w:t>
      </w:r>
    </w:p>
    <w:p>
      <w:pPr>
        <w:spacing w:after="0"/>
        <w:ind w:left="0"/>
        <w:jc w:val="both"/>
      </w:pPr>
      <w:r>
        <w:rPr>
          <w:rFonts w:ascii="Times New Roman"/>
          <w:b w:val="false"/>
          <w:i w:val="false"/>
          <w:color w:val="000000"/>
          <w:sz w:val="28"/>
        </w:rPr>
        <w:t>
      ауаны сору және қысыммен құбырды сығымдау;</w:t>
      </w:r>
    </w:p>
    <w:p>
      <w:pPr>
        <w:spacing w:after="0"/>
        <w:ind w:left="0"/>
        <w:jc w:val="both"/>
      </w:pPr>
      <w:r>
        <w:rPr>
          <w:rFonts w:ascii="Times New Roman"/>
          <w:b w:val="false"/>
          <w:i w:val="false"/>
          <w:color w:val="000000"/>
          <w:sz w:val="28"/>
        </w:rPr>
        <w:t>
      сыналған құбырды (муфтаны) қысқыш құрылғылардан босату;</w:t>
      </w:r>
    </w:p>
    <w:p>
      <w:pPr>
        <w:spacing w:after="0"/>
        <w:ind w:left="0"/>
        <w:jc w:val="both"/>
      </w:pPr>
      <w:r>
        <w:rPr>
          <w:rFonts w:ascii="Times New Roman"/>
          <w:b w:val="false"/>
          <w:i w:val="false"/>
          <w:color w:val="000000"/>
          <w:sz w:val="28"/>
        </w:rPr>
        <w:t>
      стандартты және кондициялық емес құбырларды (муфталарды), сондай-ақ гидравликалық престегі құбырларды бақылау сынақтарының нәтижелерін есептеуді жүргізу;</w:t>
      </w:r>
    </w:p>
    <w:p>
      <w:pPr>
        <w:spacing w:after="0"/>
        <w:ind w:left="0"/>
        <w:jc w:val="both"/>
      </w:pPr>
      <w:r>
        <w:rPr>
          <w:rFonts w:ascii="Times New Roman"/>
          <w:b w:val="false"/>
          <w:i w:val="false"/>
          <w:color w:val="000000"/>
          <w:sz w:val="28"/>
        </w:rPr>
        <w:t>
      слюда, миканит, микалекс, слюдопласт, микалент, асбовермикулит және олардан жасалған бұйымдардың фасонды бұйымдарының сапасын бақылау;</w:t>
      </w:r>
    </w:p>
    <w:p>
      <w:pPr>
        <w:spacing w:after="0"/>
        <w:ind w:left="0"/>
        <w:jc w:val="both"/>
      </w:pPr>
      <w:r>
        <w:rPr>
          <w:rFonts w:ascii="Times New Roman"/>
          <w:b w:val="false"/>
          <w:i w:val="false"/>
          <w:color w:val="000000"/>
          <w:sz w:val="28"/>
        </w:rPr>
        <w:t>
      технологиялық регламенттердің сақталуын бақылау;</w:t>
      </w:r>
    </w:p>
    <w:p>
      <w:pPr>
        <w:spacing w:after="0"/>
        <w:ind w:left="0"/>
        <w:jc w:val="both"/>
      </w:pPr>
      <w:r>
        <w:rPr>
          <w:rFonts w:ascii="Times New Roman"/>
          <w:b w:val="false"/>
          <w:i w:val="false"/>
          <w:color w:val="000000"/>
          <w:sz w:val="28"/>
        </w:rPr>
        <w:t>
      слюда негізіндегі электр оқшаулау өнімдерін өндіруде компоненттердің сандық құрамын анықтау.</w:t>
      </w:r>
    </w:p>
    <w:bookmarkStart w:name="z541" w:id="529"/>
    <w:p>
      <w:pPr>
        <w:spacing w:after="0"/>
        <w:ind w:left="0"/>
        <w:jc w:val="both"/>
      </w:pPr>
      <w:r>
        <w:rPr>
          <w:rFonts w:ascii="Times New Roman"/>
          <w:b w:val="false"/>
          <w:i w:val="false"/>
          <w:color w:val="000000"/>
          <w:sz w:val="28"/>
        </w:rPr>
        <w:t>
      316. Білуге тиіс:</w:t>
      </w:r>
    </w:p>
    <w:bookmarkEnd w:id="529"/>
    <w:p>
      <w:pPr>
        <w:spacing w:after="0"/>
        <w:ind w:left="0"/>
        <w:jc w:val="both"/>
      </w:pPr>
      <w:r>
        <w:rPr>
          <w:rFonts w:ascii="Times New Roman"/>
          <w:b w:val="false"/>
          <w:i w:val="false"/>
          <w:color w:val="000000"/>
          <w:sz w:val="28"/>
        </w:rPr>
        <w:t>
      шығарылатын бұйымдарды дайындау технологиясы;</w:t>
      </w:r>
    </w:p>
    <w:p>
      <w:pPr>
        <w:spacing w:after="0"/>
        <w:ind w:left="0"/>
        <w:jc w:val="both"/>
      </w:pPr>
      <w:r>
        <w:rPr>
          <w:rFonts w:ascii="Times New Roman"/>
          <w:b w:val="false"/>
          <w:i w:val="false"/>
          <w:color w:val="000000"/>
          <w:sz w:val="28"/>
        </w:rPr>
        <w:t>
      пооперациялық және түпкілікті бақылаудың тәртібі мен тәсілдері;</w:t>
      </w:r>
    </w:p>
    <w:p>
      <w:pPr>
        <w:spacing w:after="0"/>
        <w:ind w:left="0"/>
        <w:jc w:val="both"/>
      </w:pPr>
      <w:r>
        <w:rPr>
          <w:rFonts w:ascii="Times New Roman"/>
          <w:b w:val="false"/>
          <w:i w:val="false"/>
          <w:color w:val="000000"/>
          <w:sz w:val="28"/>
        </w:rPr>
        <w:t>
      материалдарға, жартылай фабрикаттарға, бұйымдарға және нысандарға қойылатын талаптар;</w:t>
      </w:r>
    </w:p>
    <w:p>
      <w:pPr>
        <w:spacing w:after="0"/>
        <w:ind w:left="0"/>
        <w:jc w:val="both"/>
      </w:pPr>
      <w:r>
        <w:rPr>
          <w:rFonts w:ascii="Times New Roman"/>
          <w:b w:val="false"/>
          <w:i w:val="false"/>
          <w:color w:val="000000"/>
          <w:sz w:val="28"/>
        </w:rPr>
        <w:t>
      бұйымдарды таңбалау және оларды қоймалау тәсілдері.</w:t>
      </w:r>
    </w:p>
    <w:bookmarkStart w:name="z542" w:id="530"/>
    <w:p>
      <w:pPr>
        <w:spacing w:after="0"/>
        <w:ind w:left="0"/>
        <w:jc w:val="left"/>
      </w:pPr>
      <w:r>
        <w:rPr>
          <w:rFonts w:ascii="Times New Roman"/>
          <w:b/>
          <w:i w:val="false"/>
          <w:color w:val="000000"/>
        </w:rPr>
        <w:t xml:space="preserve"> 146-параграф. Құрылыс бұйымдары мен материалдарын бақылаушы, 5-разряд</w:t>
      </w:r>
    </w:p>
    <w:bookmarkEnd w:id="530"/>
    <w:bookmarkStart w:name="z543" w:id="531"/>
    <w:p>
      <w:pPr>
        <w:spacing w:after="0"/>
        <w:ind w:left="0"/>
        <w:jc w:val="both"/>
      </w:pPr>
      <w:r>
        <w:rPr>
          <w:rFonts w:ascii="Times New Roman"/>
          <w:b w:val="false"/>
          <w:i w:val="false"/>
          <w:color w:val="000000"/>
          <w:sz w:val="28"/>
        </w:rPr>
        <w:t>
      317. Жұмыс сипаттамасы:</w:t>
      </w:r>
    </w:p>
    <w:bookmarkEnd w:id="531"/>
    <w:p>
      <w:pPr>
        <w:spacing w:after="0"/>
        <w:ind w:left="0"/>
        <w:jc w:val="both"/>
      </w:pPr>
      <w:r>
        <w:rPr>
          <w:rFonts w:ascii="Times New Roman"/>
          <w:b w:val="false"/>
          <w:i w:val="false"/>
          <w:color w:val="000000"/>
          <w:sz w:val="28"/>
        </w:rPr>
        <w:t>
      ерекше күрделі бұйымдарды: силостарға арналған темір бетон сақиналарын, лифтілердің көлемді шахталарын, коллекторлардың, фермалардың көлемді секцияларын, құрылыс және жол аралық арқалықтарды, көпірлер мен жол өткізгіштердің аралық құрылыстарын, арынды құбырларды, кран бағаналарын, құдықтардың жұмыс камераларын және өзге де ұқсас өнімдерді дайындау кезінде технологиялық процестің сақталуын операциялық бақылау;</w:t>
      </w:r>
    </w:p>
    <w:p>
      <w:pPr>
        <w:spacing w:after="0"/>
        <w:ind w:left="0"/>
        <w:jc w:val="both"/>
      </w:pPr>
      <w:r>
        <w:rPr>
          <w:rFonts w:ascii="Times New Roman"/>
          <w:b w:val="false"/>
          <w:i w:val="false"/>
          <w:color w:val="000000"/>
          <w:sz w:val="28"/>
        </w:rPr>
        <w:t>
      шикізаттың, байланыстырғыштардың, жартылай фабрикаттардың және дайын жылу оқшаулағыш өнімнің нормаларына сәйкестігін бақылау, қабылдау және тексеру;</w:t>
      </w:r>
    </w:p>
    <w:p>
      <w:pPr>
        <w:spacing w:after="0"/>
        <w:ind w:left="0"/>
        <w:jc w:val="both"/>
      </w:pPr>
      <w:r>
        <w:rPr>
          <w:rFonts w:ascii="Times New Roman"/>
          <w:b w:val="false"/>
          <w:i w:val="false"/>
          <w:color w:val="000000"/>
          <w:sz w:val="28"/>
        </w:rPr>
        <w:t>
      өндіріс процесінде және дайын өнім қоймасында жаппай және іріктеп тексеру үшін сынамаларды іріктеу;</w:t>
      </w:r>
    </w:p>
    <w:p>
      <w:pPr>
        <w:spacing w:after="0"/>
        <w:ind w:left="0"/>
        <w:jc w:val="both"/>
      </w:pPr>
      <w:r>
        <w:rPr>
          <w:rFonts w:ascii="Times New Roman"/>
          <w:b w:val="false"/>
          <w:i w:val="false"/>
          <w:color w:val="000000"/>
          <w:sz w:val="28"/>
        </w:rPr>
        <w:t>
      технологиялық процестің дұрыс жүргізілуін, өнімді қоймалау мен тиеуді қадағалау;</w:t>
      </w:r>
    </w:p>
    <w:p>
      <w:pPr>
        <w:spacing w:after="0"/>
        <w:ind w:left="0"/>
        <w:jc w:val="both"/>
      </w:pPr>
      <w:r>
        <w:rPr>
          <w:rFonts w:ascii="Times New Roman"/>
          <w:b w:val="false"/>
          <w:i w:val="false"/>
          <w:color w:val="000000"/>
          <w:sz w:val="28"/>
        </w:rPr>
        <w:t>
      нәтижелерді журналға жазу.</w:t>
      </w:r>
    </w:p>
    <w:bookmarkStart w:name="z544" w:id="532"/>
    <w:p>
      <w:pPr>
        <w:spacing w:after="0"/>
        <w:ind w:left="0"/>
        <w:jc w:val="both"/>
      </w:pPr>
      <w:r>
        <w:rPr>
          <w:rFonts w:ascii="Times New Roman"/>
          <w:b w:val="false"/>
          <w:i w:val="false"/>
          <w:color w:val="000000"/>
          <w:sz w:val="28"/>
        </w:rPr>
        <w:t>
      318. Білуге тиіс:</w:t>
      </w:r>
    </w:p>
    <w:bookmarkEnd w:id="532"/>
    <w:p>
      <w:pPr>
        <w:spacing w:after="0"/>
        <w:ind w:left="0"/>
        <w:jc w:val="both"/>
      </w:pPr>
      <w:r>
        <w:rPr>
          <w:rFonts w:ascii="Times New Roman"/>
          <w:b w:val="false"/>
          <w:i w:val="false"/>
          <w:color w:val="000000"/>
          <w:sz w:val="28"/>
        </w:rPr>
        <w:t>
      шикізатқа, байланыстырғыш, жабын және орау материалдарына, дайын өнімге қойылатын техникалық талаптар мен нормалар;</w:t>
      </w:r>
    </w:p>
    <w:p>
      <w:pPr>
        <w:spacing w:after="0"/>
        <w:ind w:left="0"/>
        <w:jc w:val="both"/>
      </w:pPr>
      <w:r>
        <w:rPr>
          <w:rFonts w:ascii="Times New Roman"/>
          <w:b w:val="false"/>
          <w:i w:val="false"/>
          <w:color w:val="000000"/>
          <w:sz w:val="28"/>
        </w:rPr>
        <w:t>
      сынау әдістері және сынама іріктеу тәртібі;</w:t>
      </w:r>
    </w:p>
    <w:p>
      <w:pPr>
        <w:spacing w:after="0"/>
        <w:ind w:left="0"/>
        <w:jc w:val="both"/>
      </w:pPr>
      <w:r>
        <w:rPr>
          <w:rFonts w:ascii="Times New Roman"/>
          <w:b w:val="false"/>
          <w:i w:val="false"/>
          <w:color w:val="000000"/>
          <w:sz w:val="28"/>
        </w:rPr>
        <w:t>
      өнімді қоймалау және таңбалау тәртібі;</w:t>
      </w:r>
    </w:p>
    <w:p>
      <w:pPr>
        <w:spacing w:after="0"/>
        <w:ind w:left="0"/>
        <w:jc w:val="both"/>
      </w:pPr>
      <w:r>
        <w:rPr>
          <w:rFonts w:ascii="Times New Roman"/>
          <w:b w:val="false"/>
          <w:i w:val="false"/>
          <w:color w:val="000000"/>
          <w:sz w:val="28"/>
        </w:rPr>
        <w:t>
      шығарылатын бұйымдарды дайындау технологиясы;</w:t>
      </w:r>
    </w:p>
    <w:p>
      <w:pPr>
        <w:spacing w:after="0"/>
        <w:ind w:left="0"/>
        <w:jc w:val="both"/>
      </w:pPr>
      <w:r>
        <w:rPr>
          <w:rFonts w:ascii="Times New Roman"/>
          <w:b w:val="false"/>
          <w:i w:val="false"/>
          <w:color w:val="000000"/>
          <w:sz w:val="28"/>
        </w:rPr>
        <w:t>
      пооперациялық бақылаудың тәртібі мен тәсілдері.</w:t>
      </w:r>
    </w:p>
    <w:bookmarkStart w:name="z545" w:id="533"/>
    <w:p>
      <w:pPr>
        <w:spacing w:after="0"/>
        <w:ind w:left="0"/>
        <w:jc w:val="left"/>
      </w:pPr>
      <w:r>
        <w:rPr>
          <w:rFonts w:ascii="Times New Roman"/>
          <w:b/>
          <w:i w:val="false"/>
          <w:color w:val="000000"/>
        </w:rPr>
        <w:t xml:space="preserve"> 147-параграф. Құрылыс бұйымдары мен материалдарын кесуші, 3-разряд</w:t>
      </w:r>
    </w:p>
    <w:bookmarkEnd w:id="533"/>
    <w:bookmarkStart w:name="z546" w:id="534"/>
    <w:p>
      <w:pPr>
        <w:spacing w:after="0"/>
        <w:ind w:left="0"/>
        <w:jc w:val="both"/>
      </w:pPr>
      <w:r>
        <w:rPr>
          <w:rFonts w:ascii="Times New Roman"/>
          <w:b w:val="false"/>
          <w:i w:val="false"/>
          <w:color w:val="000000"/>
          <w:sz w:val="28"/>
        </w:rPr>
        <w:t>
      319. Жұмыс сипаттамасы:</w:t>
      </w:r>
    </w:p>
    <w:bookmarkEnd w:id="534"/>
    <w:p>
      <w:pPr>
        <w:spacing w:after="0"/>
        <w:ind w:left="0"/>
        <w:jc w:val="both"/>
      </w:pPr>
      <w:r>
        <w:rPr>
          <w:rFonts w:ascii="Times New Roman"/>
          <w:b w:val="false"/>
          <w:i w:val="false"/>
          <w:color w:val="000000"/>
          <w:sz w:val="28"/>
        </w:rPr>
        <w:t>
      престелгеннен кейін шикізат жабынқыштың жиектерінде артық сазды кесу;</w:t>
      </w:r>
    </w:p>
    <w:p>
      <w:pPr>
        <w:spacing w:after="0"/>
        <w:ind w:left="0"/>
        <w:jc w:val="both"/>
      </w:pPr>
      <w:r>
        <w:rPr>
          <w:rFonts w:ascii="Times New Roman"/>
          <w:b w:val="false"/>
          <w:i w:val="false"/>
          <w:color w:val="000000"/>
          <w:sz w:val="28"/>
        </w:rPr>
        <w:t>
      престеушіден жабынқышы рамасын қабылдау;</w:t>
      </w:r>
    </w:p>
    <w:p>
      <w:pPr>
        <w:spacing w:after="0"/>
        <w:ind w:left="0"/>
        <w:jc w:val="both"/>
      </w:pPr>
      <w:r>
        <w:rPr>
          <w:rFonts w:ascii="Times New Roman"/>
          <w:b w:val="false"/>
          <w:i w:val="false"/>
          <w:color w:val="000000"/>
          <w:sz w:val="28"/>
        </w:rPr>
        <w:t>
      бұрышын кесу, шинада саңылау тесу, шектерін сүрту;</w:t>
      </w:r>
    </w:p>
    <w:p>
      <w:pPr>
        <w:spacing w:after="0"/>
        <w:ind w:left="0"/>
        <w:jc w:val="both"/>
      </w:pPr>
      <w:r>
        <w:rPr>
          <w:rFonts w:ascii="Times New Roman"/>
          <w:b w:val="false"/>
          <w:i w:val="false"/>
          <w:color w:val="000000"/>
          <w:sz w:val="28"/>
        </w:rPr>
        <w:t>
      жабынқышы бар рамаларды тасымалдау көліктеріне таңбалау және төсеу;</w:t>
      </w:r>
    </w:p>
    <w:p>
      <w:pPr>
        <w:spacing w:after="0"/>
        <w:ind w:left="0"/>
        <w:jc w:val="both"/>
      </w:pPr>
      <w:r>
        <w:rPr>
          <w:rFonts w:ascii="Times New Roman"/>
          <w:b w:val="false"/>
          <w:i w:val="false"/>
          <w:color w:val="000000"/>
          <w:sz w:val="28"/>
        </w:rPr>
        <w:t>
      гипсокартон табақтарын механикалық қайшылармен немесе циркуль арамен белгіленген мөлшердегі табақтарға кесу;</w:t>
      </w:r>
    </w:p>
    <w:p>
      <w:pPr>
        <w:spacing w:after="0"/>
        <w:ind w:left="0"/>
        <w:jc w:val="both"/>
      </w:pPr>
      <w:r>
        <w:rPr>
          <w:rFonts w:ascii="Times New Roman"/>
          <w:b w:val="false"/>
          <w:i w:val="false"/>
          <w:color w:val="000000"/>
          <w:sz w:val="28"/>
        </w:rPr>
        <w:t>
      тиелген вагоншаларды кептіруден рольгангқа ауыстыру;</w:t>
      </w:r>
    </w:p>
    <w:p>
      <w:pPr>
        <w:spacing w:after="0"/>
        <w:ind w:left="0"/>
        <w:jc w:val="both"/>
      </w:pPr>
      <w:r>
        <w:rPr>
          <w:rFonts w:ascii="Times New Roman"/>
          <w:b w:val="false"/>
          <w:i w:val="false"/>
          <w:color w:val="000000"/>
          <w:sz w:val="28"/>
        </w:rPr>
        <w:t xml:space="preserve">
      гипсокартон табақтарын вагоншадан алу және оларды рольганг көмегімен кесу үстеліне беру; </w:t>
      </w:r>
    </w:p>
    <w:p>
      <w:pPr>
        <w:spacing w:after="0"/>
        <w:ind w:left="0"/>
        <w:jc w:val="both"/>
      </w:pPr>
      <w:r>
        <w:rPr>
          <w:rFonts w:ascii="Times New Roman"/>
          <w:b w:val="false"/>
          <w:i w:val="false"/>
          <w:color w:val="000000"/>
          <w:sz w:val="28"/>
        </w:rPr>
        <w:t>
      гипсокартон табақтарын пішу, кесілген табақтарды өлшемдері мен сорттары бойынша сұрыптау және қалау;</w:t>
      </w:r>
    </w:p>
    <w:p>
      <w:pPr>
        <w:spacing w:after="0"/>
        <w:ind w:left="0"/>
        <w:jc w:val="both"/>
      </w:pPr>
      <w:r>
        <w:rPr>
          <w:rFonts w:ascii="Times New Roman"/>
          <w:b w:val="false"/>
          <w:i w:val="false"/>
          <w:color w:val="000000"/>
          <w:sz w:val="28"/>
        </w:rPr>
        <w:t>
      механикалық қайшылардың жұмысындағы ұсақ ақаулықтарды жою;</w:t>
      </w:r>
    </w:p>
    <w:p>
      <w:pPr>
        <w:spacing w:after="0"/>
        <w:ind w:left="0"/>
        <w:jc w:val="both"/>
      </w:pPr>
      <w:r>
        <w:rPr>
          <w:rFonts w:ascii="Times New Roman"/>
          <w:b w:val="false"/>
          <w:i w:val="false"/>
          <w:color w:val="000000"/>
          <w:sz w:val="28"/>
        </w:rPr>
        <w:t>
      вагоншаларды өткізу арбашасымен басып озу жолына ауыстыру;</w:t>
      </w:r>
    </w:p>
    <w:p>
      <w:pPr>
        <w:spacing w:after="0"/>
        <w:ind w:left="0"/>
        <w:jc w:val="both"/>
      </w:pPr>
      <w:r>
        <w:rPr>
          <w:rFonts w:ascii="Times New Roman"/>
          <w:b w:val="false"/>
          <w:i w:val="false"/>
          <w:color w:val="000000"/>
          <w:sz w:val="28"/>
        </w:rPr>
        <w:t>
      қалдықтарды бөлінген орынға шығару.</w:t>
      </w:r>
    </w:p>
    <w:bookmarkStart w:name="z547" w:id="535"/>
    <w:p>
      <w:pPr>
        <w:spacing w:after="0"/>
        <w:ind w:left="0"/>
        <w:jc w:val="both"/>
      </w:pPr>
      <w:r>
        <w:rPr>
          <w:rFonts w:ascii="Times New Roman"/>
          <w:b w:val="false"/>
          <w:i w:val="false"/>
          <w:color w:val="000000"/>
          <w:sz w:val="28"/>
        </w:rPr>
        <w:t>
      320. Білуге тиіс:</w:t>
      </w:r>
    </w:p>
    <w:bookmarkEnd w:id="535"/>
    <w:p>
      <w:pPr>
        <w:spacing w:after="0"/>
        <w:ind w:left="0"/>
        <w:jc w:val="both"/>
      </w:pPr>
      <w:r>
        <w:rPr>
          <w:rFonts w:ascii="Times New Roman"/>
          <w:b w:val="false"/>
          <w:i w:val="false"/>
          <w:color w:val="000000"/>
          <w:sz w:val="28"/>
        </w:rPr>
        <w:t>
      кесу кезінде қолданылатын құралдардың жұмыс істеу принципі;</w:t>
      </w:r>
    </w:p>
    <w:p>
      <w:pPr>
        <w:spacing w:after="0"/>
        <w:ind w:left="0"/>
        <w:jc w:val="both"/>
      </w:pPr>
      <w:r>
        <w:rPr>
          <w:rFonts w:ascii="Times New Roman"/>
          <w:b w:val="false"/>
          <w:i w:val="false"/>
          <w:color w:val="000000"/>
          <w:sz w:val="28"/>
        </w:rPr>
        <w:t>
      жабынқыш сапасына қойылатын талаптар;</w:t>
      </w:r>
    </w:p>
    <w:p>
      <w:pPr>
        <w:spacing w:after="0"/>
        <w:ind w:left="0"/>
        <w:jc w:val="both"/>
      </w:pPr>
      <w:r>
        <w:rPr>
          <w:rFonts w:ascii="Times New Roman"/>
          <w:b w:val="false"/>
          <w:i w:val="false"/>
          <w:color w:val="000000"/>
          <w:sz w:val="28"/>
        </w:rPr>
        <w:t xml:space="preserve">
      жабынқышты кесу және таңбалау тәртібі; </w:t>
      </w:r>
    </w:p>
    <w:p>
      <w:pPr>
        <w:spacing w:after="0"/>
        <w:ind w:left="0"/>
        <w:jc w:val="both"/>
      </w:pPr>
      <w:r>
        <w:rPr>
          <w:rFonts w:ascii="Times New Roman"/>
          <w:b w:val="false"/>
          <w:i w:val="false"/>
          <w:color w:val="000000"/>
          <w:sz w:val="28"/>
        </w:rPr>
        <w:t>
      механикалық қайшылардың және қызмет көрсетілетін өзге де жабдықтардың құрылғысы;</w:t>
      </w:r>
    </w:p>
    <w:p>
      <w:pPr>
        <w:spacing w:after="0"/>
        <w:ind w:left="0"/>
        <w:jc w:val="both"/>
      </w:pPr>
      <w:r>
        <w:rPr>
          <w:rFonts w:ascii="Times New Roman"/>
          <w:b w:val="false"/>
          <w:i w:val="false"/>
          <w:color w:val="000000"/>
          <w:sz w:val="28"/>
        </w:rPr>
        <w:t>
      дайын өнімге қойылатын техникалық талаптар, оны сұрыптау және қалау тәртібі;</w:t>
      </w:r>
    </w:p>
    <w:p>
      <w:pPr>
        <w:spacing w:after="0"/>
        <w:ind w:left="0"/>
        <w:jc w:val="both"/>
      </w:pPr>
      <w:r>
        <w:rPr>
          <w:rFonts w:ascii="Times New Roman"/>
          <w:b w:val="false"/>
          <w:i w:val="false"/>
          <w:color w:val="000000"/>
          <w:sz w:val="28"/>
        </w:rPr>
        <w:t>
      рольганг пен беру арбасындағы жұмыс тәртібі.</w:t>
      </w:r>
    </w:p>
    <w:bookmarkStart w:name="z548" w:id="536"/>
    <w:p>
      <w:pPr>
        <w:spacing w:after="0"/>
        <w:ind w:left="0"/>
        <w:jc w:val="left"/>
      </w:pPr>
      <w:r>
        <w:rPr>
          <w:rFonts w:ascii="Times New Roman"/>
          <w:b/>
          <w:i w:val="false"/>
          <w:color w:val="000000"/>
        </w:rPr>
        <w:t xml:space="preserve"> 148-параграф. Құрылыс бұйымдары мен материалдарын кесуші, 4-разряд</w:t>
      </w:r>
    </w:p>
    <w:bookmarkEnd w:id="536"/>
    <w:bookmarkStart w:name="z549" w:id="537"/>
    <w:p>
      <w:pPr>
        <w:spacing w:after="0"/>
        <w:ind w:left="0"/>
        <w:jc w:val="both"/>
      </w:pPr>
      <w:r>
        <w:rPr>
          <w:rFonts w:ascii="Times New Roman"/>
          <w:b w:val="false"/>
          <w:i w:val="false"/>
          <w:color w:val="000000"/>
          <w:sz w:val="28"/>
        </w:rPr>
        <w:t>
      321. Жұмыс сипаттамасы:</w:t>
      </w:r>
    </w:p>
    <w:bookmarkEnd w:id="537"/>
    <w:p>
      <w:pPr>
        <w:spacing w:after="0"/>
        <w:ind w:left="0"/>
        <w:jc w:val="both"/>
      </w:pPr>
      <w:r>
        <w:rPr>
          <w:rFonts w:ascii="Times New Roman"/>
          <w:b w:val="false"/>
          <w:i w:val="false"/>
          <w:color w:val="000000"/>
          <w:sz w:val="28"/>
        </w:rPr>
        <w:t>
      темір кесетін қондырғыда блоктарға көбік бетон панельдерін бойлық және көлденең кесу;</w:t>
      </w:r>
    </w:p>
    <w:p>
      <w:pPr>
        <w:spacing w:after="0"/>
        <w:ind w:left="0"/>
        <w:jc w:val="both"/>
      </w:pPr>
      <w:r>
        <w:rPr>
          <w:rFonts w:ascii="Times New Roman"/>
          <w:b w:val="false"/>
          <w:i w:val="false"/>
          <w:color w:val="000000"/>
          <w:sz w:val="28"/>
        </w:rPr>
        <w:t>
      стендтерде дайындалған темірбетон құбырларды, терезе алды тақтайларын және темір-бетон бұйымдарын көлденең кесу, сондай-ақ абразивтік шеңберлермен немесе алмазды арматуралайтын дискілермен жарақталған аралау машиналары мен қондырғыларында текше-үлгілерді арлау;</w:t>
      </w:r>
    </w:p>
    <w:p>
      <w:pPr>
        <w:spacing w:after="0"/>
        <w:ind w:left="0"/>
        <w:jc w:val="both"/>
      </w:pPr>
      <w:r>
        <w:rPr>
          <w:rFonts w:ascii="Times New Roman"/>
          <w:b w:val="false"/>
          <w:i w:val="false"/>
          <w:color w:val="000000"/>
          <w:sz w:val="28"/>
        </w:rPr>
        <w:t>
      кесу, аралау машиналары мен қондырғыларын реттеу, жөндеу, олардың жұмысындағы ұсақ ақауларын жою, кесу саймандарын ауыстыру;</w:t>
      </w:r>
    </w:p>
    <w:p>
      <w:pPr>
        <w:spacing w:after="0"/>
        <w:ind w:left="0"/>
        <w:jc w:val="both"/>
      </w:pPr>
      <w:r>
        <w:rPr>
          <w:rFonts w:ascii="Times New Roman"/>
          <w:b w:val="false"/>
          <w:i w:val="false"/>
          <w:color w:val="000000"/>
          <w:sz w:val="28"/>
        </w:rPr>
        <w:t>
      бұйымдарды жерден басқарылатын көтеру механизмдерін қолдана отырып, көтеру, орналастыру, жиектеу және тасымалдау;</w:t>
      </w:r>
    </w:p>
    <w:p>
      <w:pPr>
        <w:spacing w:after="0"/>
        <w:ind w:left="0"/>
        <w:jc w:val="both"/>
      </w:pPr>
      <w:r>
        <w:rPr>
          <w:rFonts w:ascii="Times New Roman"/>
          <w:b w:val="false"/>
          <w:i w:val="false"/>
          <w:color w:val="000000"/>
          <w:sz w:val="28"/>
        </w:rPr>
        <w:t>
      берілген ұзындықтағы табақтарға таспаны механикалық пышақпен кесу;</w:t>
      </w:r>
    </w:p>
    <w:p>
      <w:pPr>
        <w:spacing w:after="0"/>
        <w:ind w:left="0"/>
        <w:jc w:val="both"/>
      </w:pPr>
      <w:r>
        <w:rPr>
          <w:rFonts w:ascii="Times New Roman"/>
          <w:b w:val="false"/>
          <w:i w:val="false"/>
          <w:color w:val="000000"/>
          <w:sz w:val="28"/>
        </w:rPr>
        <w:t>
      конвейердегі картон таспасындағы гипс массасының қамтылу дәрежесін анықтау;</w:t>
      </w:r>
    </w:p>
    <w:p>
      <w:pPr>
        <w:spacing w:after="0"/>
        <w:ind w:left="0"/>
        <w:jc w:val="both"/>
      </w:pPr>
      <w:r>
        <w:rPr>
          <w:rFonts w:ascii="Times New Roman"/>
          <w:b w:val="false"/>
          <w:i w:val="false"/>
          <w:color w:val="000000"/>
          <w:sz w:val="28"/>
        </w:rPr>
        <w:t>
      шетінің сапасын және таспаны толтыру тығыздығын тексеру;</w:t>
      </w:r>
    </w:p>
    <w:p>
      <w:pPr>
        <w:spacing w:after="0"/>
        <w:ind w:left="0"/>
        <w:jc w:val="both"/>
      </w:pPr>
      <w:r>
        <w:rPr>
          <w:rFonts w:ascii="Times New Roman"/>
          <w:b w:val="false"/>
          <w:i w:val="false"/>
          <w:color w:val="000000"/>
          <w:sz w:val="28"/>
        </w:rPr>
        <w:t>
      таспаның ақаулы бөлігін кесу;</w:t>
      </w:r>
    </w:p>
    <w:p>
      <w:pPr>
        <w:spacing w:after="0"/>
        <w:ind w:left="0"/>
        <w:jc w:val="both"/>
      </w:pPr>
      <w:r>
        <w:rPr>
          <w:rFonts w:ascii="Times New Roman"/>
          <w:b w:val="false"/>
          <w:i w:val="false"/>
          <w:color w:val="000000"/>
          <w:sz w:val="28"/>
        </w:rPr>
        <w:t>
      табақтардың ұзындығы өзгерген кезде механикалық пышақты қайта баптау;</w:t>
      </w:r>
    </w:p>
    <w:p>
      <w:pPr>
        <w:spacing w:after="0"/>
        <w:ind w:left="0"/>
        <w:jc w:val="both"/>
      </w:pPr>
      <w:r>
        <w:rPr>
          <w:rFonts w:ascii="Times New Roman"/>
          <w:b w:val="false"/>
          <w:i w:val="false"/>
          <w:color w:val="000000"/>
          <w:sz w:val="28"/>
        </w:rPr>
        <w:t>
      беру үстелі мен тиеу көпірінің жұмысын қадағалау;</w:t>
      </w:r>
    </w:p>
    <w:p>
      <w:pPr>
        <w:spacing w:after="0"/>
        <w:ind w:left="0"/>
        <w:jc w:val="both"/>
      </w:pPr>
      <w:r>
        <w:rPr>
          <w:rFonts w:ascii="Times New Roman"/>
          <w:b w:val="false"/>
          <w:i w:val="false"/>
          <w:color w:val="000000"/>
          <w:sz w:val="28"/>
        </w:rPr>
        <w:t>
      кептіргіште парақтардың дұрыс жүктелуін қадағалау;</w:t>
      </w:r>
    </w:p>
    <w:p>
      <w:pPr>
        <w:spacing w:after="0"/>
        <w:ind w:left="0"/>
        <w:jc w:val="both"/>
      </w:pPr>
      <w:r>
        <w:rPr>
          <w:rFonts w:ascii="Times New Roman"/>
          <w:b w:val="false"/>
          <w:i w:val="false"/>
          <w:color w:val="000000"/>
          <w:sz w:val="28"/>
        </w:rPr>
        <w:t>
      механизмдерді уақытылы майлау;</w:t>
      </w:r>
    </w:p>
    <w:p>
      <w:pPr>
        <w:spacing w:after="0"/>
        <w:ind w:left="0"/>
        <w:jc w:val="both"/>
      </w:pPr>
      <w:r>
        <w:rPr>
          <w:rFonts w:ascii="Times New Roman"/>
          <w:b w:val="false"/>
          <w:i w:val="false"/>
          <w:color w:val="000000"/>
          <w:sz w:val="28"/>
        </w:rPr>
        <w:t>
      пресс мүштігінен шығатын керамикалық қырлы бөренені қолмен кесу аспаптарымен жабынқышқа, кірпішке және өзге де бұйымдарға белгіленген өлшемдерге сәйкес кесу;</w:t>
      </w:r>
    </w:p>
    <w:p>
      <w:pPr>
        <w:spacing w:after="0"/>
        <w:ind w:left="0"/>
        <w:jc w:val="both"/>
      </w:pPr>
      <w:r>
        <w:rPr>
          <w:rFonts w:ascii="Times New Roman"/>
          <w:b w:val="false"/>
          <w:i w:val="false"/>
          <w:color w:val="000000"/>
          <w:sz w:val="28"/>
        </w:rPr>
        <w:t>
      кесу үстелі мен кесу аппаратының мүштігі, роликтерін тазалау және жуу;</w:t>
      </w:r>
    </w:p>
    <w:p>
      <w:pPr>
        <w:spacing w:after="0"/>
        <w:ind w:left="0"/>
        <w:jc w:val="both"/>
      </w:pPr>
      <w:r>
        <w:rPr>
          <w:rFonts w:ascii="Times New Roman"/>
          <w:b w:val="false"/>
          <w:i w:val="false"/>
          <w:color w:val="000000"/>
          <w:sz w:val="28"/>
        </w:rPr>
        <w:t>
      кесу шектерін ауыстыру;</w:t>
      </w:r>
    </w:p>
    <w:p>
      <w:pPr>
        <w:spacing w:after="0"/>
        <w:ind w:left="0"/>
        <w:jc w:val="both"/>
      </w:pPr>
      <w:r>
        <w:rPr>
          <w:rFonts w:ascii="Times New Roman"/>
          <w:b w:val="false"/>
          <w:i w:val="false"/>
          <w:color w:val="000000"/>
          <w:sz w:val="28"/>
        </w:rPr>
        <w:t>
      жылу оқшаулағыш және акустикалық дайындамалар мен бұйымдарды станоктарда берілген мөлшердегі жолақтарға немесе плиталарға кесу;</w:t>
      </w:r>
    </w:p>
    <w:p>
      <w:pPr>
        <w:spacing w:after="0"/>
        <w:ind w:left="0"/>
        <w:jc w:val="both"/>
      </w:pPr>
      <w:r>
        <w:rPr>
          <w:rFonts w:ascii="Times New Roman"/>
          <w:b w:val="false"/>
          <w:i w:val="false"/>
          <w:color w:val="000000"/>
          <w:sz w:val="28"/>
        </w:rPr>
        <w:t>
      дайындамалар мен бұйымдарды салуды қадағалау;</w:t>
      </w:r>
    </w:p>
    <w:p>
      <w:pPr>
        <w:spacing w:after="0"/>
        <w:ind w:left="0"/>
        <w:jc w:val="both"/>
      </w:pPr>
      <w:r>
        <w:rPr>
          <w:rFonts w:ascii="Times New Roman"/>
          <w:b w:val="false"/>
          <w:i w:val="false"/>
          <w:color w:val="000000"/>
          <w:sz w:val="28"/>
        </w:rPr>
        <w:t xml:space="preserve">
      станокты іске қосу, тоқтату және реттеу; </w:t>
      </w:r>
    </w:p>
    <w:p>
      <w:pPr>
        <w:spacing w:after="0"/>
        <w:ind w:left="0"/>
        <w:jc w:val="both"/>
      </w:pPr>
      <w:r>
        <w:rPr>
          <w:rFonts w:ascii="Times New Roman"/>
          <w:b w:val="false"/>
          <w:i w:val="false"/>
          <w:color w:val="000000"/>
          <w:sz w:val="28"/>
        </w:rPr>
        <w:t>
      аспирациялық қондырғылардың жұмысын қадағалау;</w:t>
      </w:r>
    </w:p>
    <w:p>
      <w:pPr>
        <w:spacing w:after="0"/>
        <w:ind w:left="0"/>
        <w:jc w:val="both"/>
      </w:pPr>
      <w:r>
        <w:rPr>
          <w:rFonts w:ascii="Times New Roman"/>
          <w:b w:val="false"/>
          <w:i w:val="false"/>
          <w:color w:val="000000"/>
          <w:sz w:val="28"/>
        </w:rPr>
        <w:t>
      микалексті, слюдопласты, микалентаны және миканитті берілген мөлшердегі пластиналарға қолмен және станоктарда кесу;</w:t>
      </w:r>
    </w:p>
    <w:p>
      <w:pPr>
        <w:spacing w:after="0"/>
        <w:ind w:left="0"/>
        <w:jc w:val="both"/>
      </w:pPr>
      <w:r>
        <w:rPr>
          <w:rFonts w:ascii="Times New Roman"/>
          <w:b w:val="false"/>
          <w:i w:val="false"/>
          <w:color w:val="000000"/>
          <w:sz w:val="28"/>
        </w:rPr>
        <w:t>
      кескенде микалексті суландыру процесін реттеу;</w:t>
      </w:r>
    </w:p>
    <w:p>
      <w:pPr>
        <w:spacing w:after="0"/>
        <w:ind w:left="0"/>
        <w:jc w:val="both"/>
      </w:pPr>
      <w:r>
        <w:rPr>
          <w:rFonts w:ascii="Times New Roman"/>
          <w:b w:val="false"/>
          <w:i w:val="false"/>
          <w:color w:val="000000"/>
          <w:sz w:val="28"/>
        </w:rPr>
        <w:t>
      пластиналардың габариттерін шаблонмен және өлшеу құралдарымен жүйелі өлшеу;</w:t>
      </w:r>
    </w:p>
    <w:p>
      <w:pPr>
        <w:spacing w:after="0"/>
        <w:ind w:left="0"/>
        <w:jc w:val="both"/>
      </w:pPr>
      <w:r>
        <w:rPr>
          <w:rFonts w:ascii="Times New Roman"/>
          <w:b w:val="false"/>
          <w:i w:val="false"/>
          <w:color w:val="000000"/>
          <w:sz w:val="28"/>
        </w:rPr>
        <w:t xml:space="preserve">
      қызмет көрсетілетін жабдықтың жұмысындағы ақаулықтарды баптау және жою. </w:t>
      </w:r>
    </w:p>
    <w:bookmarkStart w:name="z550" w:id="538"/>
    <w:p>
      <w:pPr>
        <w:spacing w:after="0"/>
        <w:ind w:left="0"/>
        <w:jc w:val="both"/>
      </w:pPr>
      <w:r>
        <w:rPr>
          <w:rFonts w:ascii="Times New Roman"/>
          <w:b w:val="false"/>
          <w:i w:val="false"/>
          <w:color w:val="000000"/>
          <w:sz w:val="28"/>
        </w:rPr>
        <w:t>
      322. Білуге тиіс:</w:t>
      </w:r>
    </w:p>
    <w:bookmarkEnd w:id="538"/>
    <w:p>
      <w:pPr>
        <w:spacing w:after="0"/>
        <w:ind w:left="0"/>
        <w:jc w:val="both"/>
      </w:pPr>
      <w:r>
        <w:rPr>
          <w:rFonts w:ascii="Times New Roman"/>
          <w:b w:val="false"/>
          <w:i w:val="false"/>
          <w:color w:val="000000"/>
          <w:sz w:val="28"/>
        </w:rPr>
        <w:t>
      қызмет көрсетілетін машиналар мен қондырғылардың құрылысы және техникалық пайдалану тәртібі;</w:t>
      </w:r>
    </w:p>
    <w:p>
      <w:pPr>
        <w:spacing w:after="0"/>
        <w:ind w:left="0"/>
        <w:jc w:val="both"/>
      </w:pPr>
      <w:r>
        <w:rPr>
          <w:rFonts w:ascii="Times New Roman"/>
          <w:b w:val="false"/>
          <w:i w:val="false"/>
          <w:color w:val="000000"/>
          <w:sz w:val="28"/>
        </w:rPr>
        <w:t xml:space="preserve">
      бұйымдарды кесу және аралау тәсілдері мен тәртібі; </w:t>
      </w:r>
    </w:p>
    <w:p>
      <w:pPr>
        <w:spacing w:after="0"/>
        <w:ind w:left="0"/>
        <w:jc w:val="both"/>
      </w:pPr>
      <w:r>
        <w:rPr>
          <w:rFonts w:ascii="Times New Roman"/>
          <w:b w:val="false"/>
          <w:i w:val="false"/>
          <w:color w:val="000000"/>
          <w:sz w:val="28"/>
        </w:rPr>
        <w:t>
      дайындалатын өнімге арналған техникалық шарттар;</w:t>
      </w:r>
    </w:p>
    <w:p>
      <w:pPr>
        <w:spacing w:after="0"/>
        <w:ind w:left="0"/>
        <w:jc w:val="both"/>
      </w:pPr>
      <w:r>
        <w:rPr>
          <w:rFonts w:ascii="Times New Roman"/>
          <w:b w:val="false"/>
          <w:i w:val="false"/>
          <w:color w:val="000000"/>
          <w:sz w:val="28"/>
        </w:rPr>
        <w:t xml:space="preserve">
      арамен кесілген бұйымдарды арқандап байлау және орнын ауыстыру тәртібі; </w:t>
      </w:r>
    </w:p>
    <w:p>
      <w:pPr>
        <w:spacing w:after="0"/>
        <w:ind w:left="0"/>
        <w:jc w:val="both"/>
      </w:pPr>
      <w:r>
        <w:rPr>
          <w:rFonts w:ascii="Times New Roman"/>
          <w:b w:val="false"/>
          <w:i w:val="false"/>
          <w:color w:val="000000"/>
          <w:sz w:val="28"/>
        </w:rPr>
        <w:t>
      механикалық пышақтың, беру үстелінің және тиеу көпірінің құрылғысы;</w:t>
      </w:r>
    </w:p>
    <w:p>
      <w:pPr>
        <w:spacing w:after="0"/>
        <w:ind w:left="0"/>
        <w:jc w:val="both"/>
      </w:pPr>
      <w:r>
        <w:rPr>
          <w:rFonts w:ascii="Times New Roman"/>
          <w:b w:val="false"/>
          <w:i w:val="false"/>
          <w:color w:val="000000"/>
          <w:sz w:val="28"/>
        </w:rPr>
        <w:t>
      гипсокартон табақтарына және оларды өндіру процесіне арналған техникалық шарттар;</w:t>
      </w:r>
    </w:p>
    <w:p>
      <w:pPr>
        <w:spacing w:after="0"/>
        <w:ind w:left="0"/>
        <w:jc w:val="both"/>
      </w:pPr>
      <w:r>
        <w:rPr>
          <w:rFonts w:ascii="Times New Roman"/>
          <w:b w:val="false"/>
          <w:i w:val="false"/>
          <w:color w:val="000000"/>
          <w:sz w:val="28"/>
        </w:rPr>
        <w:t>
      таспалы престің, мундштуктың және кесу аппаратының құрылысы;</w:t>
      </w:r>
    </w:p>
    <w:p>
      <w:pPr>
        <w:spacing w:after="0"/>
        <w:ind w:left="0"/>
        <w:jc w:val="both"/>
      </w:pPr>
      <w:r>
        <w:rPr>
          <w:rFonts w:ascii="Times New Roman"/>
          <w:b w:val="false"/>
          <w:i w:val="false"/>
          <w:color w:val="000000"/>
          <w:sz w:val="28"/>
        </w:rPr>
        <w:t>
      шикізат сапасына қойылатын талаптар;</w:t>
      </w:r>
    </w:p>
    <w:p>
      <w:pPr>
        <w:spacing w:after="0"/>
        <w:ind w:left="0"/>
        <w:jc w:val="both"/>
      </w:pPr>
      <w:r>
        <w:rPr>
          <w:rFonts w:ascii="Times New Roman"/>
          <w:b w:val="false"/>
          <w:i w:val="false"/>
          <w:color w:val="000000"/>
          <w:sz w:val="28"/>
        </w:rPr>
        <w:t>
      таспалы престі іске қосу және тоқтату, кірпіш пен черепица кесу тәртібі;</w:t>
      </w:r>
    </w:p>
    <w:p>
      <w:pPr>
        <w:spacing w:after="0"/>
        <w:ind w:left="0"/>
        <w:jc w:val="both"/>
      </w:pPr>
      <w:r>
        <w:rPr>
          <w:rFonts w:ascii="Times New Roman"/>
          <w:b w:val="false"/>
          <w:i w:val="false"/>
          <w:color w:val="000000"/>
          <w:sz w:val="28"/>
        </w:rPr>
        <w:t>
      кесу ішектерін ауыстыру және кесу станогын баптау тәртібі;</w:t>
      </w:r>
    </w:p>
    <w:p>
      <w:pPr>
        <w:spacing w:after="0"/>
        <w:ind w:left="0"/>
        <w:jc w:val="both"/>
      </w:pPr>
      <w:r>
        <w:rPr>
          <w:rFonts w:ascii="Times New Roman"/>
          <w:b w:val="false"/>
          <w:i w:val="false"/>
          <w:color w:val="000000"/>
          <w:sz w:val="28"/>
        </w:rPr>
        <w:t xml:space="preserve">
      станоктар мен механизмдердің құрылысы, оларды іске қосу, орнату және реттеу тәртібі; </w:t>
      </w:r>
    </w:p>
    <w:p>
      <w:pPr>
        <w:spacing w:after="0"/>
        <w:ind w:left="0"/>
        <w:jc w:val="both"/>
      </w:pPr>
      <w:r>
        <w:rPr>
          <w:rFonts w:ascii="Times New Roman"/>
          <w:b w:val="false"/>
          <w:i w:val="false"/>
          <w:color w:val="000000"/>
          <w:sz w:val="28"/>
        </w:rPr>
        <w:t>
      жылу оқшаулағыш бұйымдарға, олардың номенклатурасына, өлшемдеріне қойылатын техникалық талаптар;</w:t>
      </w:r>
    </w:p>
    <w:p>
      <w:pPr>
        <w:spacing w:after="0"/>
        <w:ind w:left="0"/>
        <w:jc w:val="both"/>
      </w:pPr>
      <w:r>
        <w:rPr>
          <w:rFonts w:ascii="Times New Roman"/>
          <w:b w:val="false"/>
          <w:i w:val="false"/>
          <w:color w:val="000000"/>
          <w:sz w:val="28"/>
        </w:rPr>
        <w:t>
      қызмет көрсетілетін жабдықтың құрылысы және баптау тәртібі;</w:t>
      </w:r>
    </w:p>
    <w:p>
      <w:pPr>
        <w:spacing w:after="0"/>
        <w:ind w:left="0"/>
        <w:jc w:val="both"/>
      </w:pPr>
      <w:r>
        <w:rPr>
          <w:rFonts w:ascii="Times New Roman"/>
          <w:b w:val="false"/>
          <w:i w:val="false"/>
          <w:color w:val="000000"/>
          <w:sz w:val="28"/>
        </w:rPr>
        <w:t>
      электр оқшаулау материалдарын кесу тәсілдері мен жүйелілігі;</w:t>
      </w:r>
    </w:p>
    <w:p>
      <w:pPr>
        <w:spacing w:after="0"/>
        <w:ind w:left="0"/>
        <w:jc w:val="both"/>
      </w:pPr>
      <w:r>
        <w:rPr>
          <w:rFonts w:ascii="Times New Roman"/>
          <w:b w:val="false"/>
          <w:i w:val="false"/>
          <w:color w:val="000000"/>
          <w:sz w:val="28"/>
        </w:rPr>
        <w:t>
      дайын бұйымдарға қойылатын техникалық талаптар;</w:t>
      </w:r>
    </w:p>
    <w:p>
      <w:pPr>
        <w:spacing w:after="0"/>
        <w:ind w:left="0"/>
        <w:jc w:val="both"/>
      </w:pPr>
      <w:r>
        <w:rPr>
          <w:rFonts w:ascii="Times New Roman"/>
          <w:b w:val="false"/>
          <w:i w:val="false"/>
          <w:color w:val="000000"/>
          <w:sz w:val="28"/>
        </w:rPr>
        <w:t>
      пластиналардың габариттерін өлшеу әдістері;</w:t>
      </w:r>
    </w:p>
    <w:p>
      <w:pPr>
        <w:spacing w:after="0"/>
        <w:ind w:left="0"/>
        <w:jc w:val="both"/>
      </w:pPr>
      <w:r>
        <w:rPr>
          <w:rFonts w:ascii="Times New Roman"/>
          <w:b w:val="false"/>
          <w:i w:val="false"/>
          <w:color w:val="000000"/>
          <w:sz w:val="28"/>
        </w:rPr>
        <w:t>
      бақылау-өлшеу құралдарының мақсаты және пайдалану тәртібі.</w:t>
      </w:r>
    </w:p>
    <w:bookmarkStart w:name="z551" w:id="539"/>
    <w:p>
      <w:pPr>
        <w:spacing w:after="0"/>
        <w:ind w:left="0"/>
        <w:jc w:val="left"/>
      </w:pPr>
      <w:r>
        <w:rPr>
          <w:rFonts w:ascii="Times New Roman"/>
          <w:b/>
          <w:i w:val="false"/>
          <w:color w:val="000000"/>
        </w:rPr>
        <w:t xml:space="preserve"> 149-параграф. Құрылыс бұйымдары өндірісіндегі жабдықты басқару пультінің операторы, 3-разряд</w:t>
      </w:r>
    </w:p>
    <w:bookmarkEnd w:id="539"/>
    <w:bookmarkStart w:name="z552" w:id="540"/>
    <w:p>
      <w:pPr>
        <w:spacing w:after="0"/>
        <w:ind w:left="0"/>
        <w:jc w:val="both"/>
      </w:pPr>
      <w:r>
        <w:rPr>
          <w:rFonts w:ascii="Times New Roman"/>
          <w:b w:val="false"/>
          <w:i w:val="false"/>
          <w:color w:val="000000"/>
          <w:sz w:val="28"/>
        </w:rPr>
        <w:t>
      323. Жұмыс сипаттамасы:</w:t>
      </w:r>
    </w:p>
    <w:bookmarkEnd w:id="540"/>
    <w:p>
      <w:pPr>
        <w:spacing w:after="0"/>
        <w:ind w:left="0"/>
        <w:jc w:val="both"/>
      </w:pPr>
      <w:r>
        <w:rPr>
          <w:rFonts w:ascii="Times New Roman"/>
          <w:b w:val="false"/>
          <w:i w:val="false"/>
          <w:color w:val="000000"/>
          <w:sz w:val="28"/>
        </w:rPr>
        <w:t xml:space="preserve">
      ірі өлшемді аралық панельдерді, гипсокартон табақтарын және өзге де гипс бұйымдарын өндіру жөніндегі технологиялық желінің жеке немесе екі блокталған агрегаттарын пультпен басқару; </w:t>
      </w:r>
    </w:p>
    <w:p>
      <w:pPr>
        <w:spacing w:after="0"/>
        <w:ind w:left="0"/>
        <w:jc w:val="both"/>
      </w:pPr>
      <w:r>
        <w:rPr>
          <w:rFonts w:ascii="Times New Roman"/>
          <w:b w:val="false"/>
          <w:i w:val="false"/>
          <w:color w:val="000000"/>
          <w:sz w:val="28"/>
        </w:rPr>
        <w:t>
      қызмет көрсетілетін жабдықты іске қосу және тоқтату;</w:t>
      </w:r>
    </w:p>
    <w:p>
      <w:pPr>
        <w:spacing w:after="0"/>
        <w:ind w:left="0"/>
        <w:jc w:val="both"/>
      </w:pPr>
      <w:r>
        <w:rPr>
          <w:rFonts w:ascii="Times New Roman"/>
          <w:b w:val="false"/>
          <w:i w:val="false"/>
          <w:color w:val="000000"/>
          <w:sz w:val="28"/>
        </w:rPr>
        <w:t>
      конвейер жылдамдығын реттеу;</w:t>
      </w:r>
    </w:p>
    <w:p>
      <w:pPr>
        <w:spacing w:after="0"/>
        <w:ind w:left="0"/>
        <w:jc w:val="both"/>
      </w:pPr>
      <w:r>
        <w:rPr>
          <w:rFonts w:ascii="Times New Roman"/>
          <w:b w:val="false"/>
          <w:i w:val="false"/>
          <w:color w:val="000000"/>
          <w:sz w:val="28"/>
        </w:rPr>
        <w:t>
      қалыптау желілерінің технологиялық жабдықтарының жекелеген агрегаттарының жұмысын қолмен және автоматты режимде қашықтықтан басқару;</w:t>
      </w:r>
    </w:p>
    <w:p>
      <w:pPr>
        <w:spacing w:after="0"/>
        <w:ind w:left="0"/>
        <w:jc w:val="both"/>
      </w:pPr>
      <w:r>
        <w:rPr>
          <w:rFonts w:ascii="Times New Roman"/>
          <w:b w:val="false"/>
          <w:i w:val="false"/>
          <w:color w:val="000000"/>
          <w:sz w:val="28"/>
        </w:rPr>
        <w:t>
      жабдық жұмысының жағдайын және бақылау-өлшеу аспаптарының көрсеткіштерін қадағалау;</w:t>
      </w:r>
    </w:p>
    <w:p>
      <w:pPr>
        <w:spacing w:after="0"/>
        <w:ind w:left="0"/>
        <w:jc w:val="both"/>
      </w:pPr>
      <w:r>
        <w:rPr>
          <w:rFonts w:ascii="Times New Roman"/>
          <w:b w:val="false"/>
          <w:i w:val="false"/>
          <w:color w:val="000000"/>
          <w:sz w:val="28"/>
        </w:rPr>
        <w:t>
      белгіленген техникалық құжаттаманы жүргізу.</w:t>
      </w:r>
    </w:p>
    <w:bookmarkStart w:name="z553" w:id="541"/>
    <w:p>
      <w:pPr>
        <w:spacing w:after="0"/>
        <w:ind w:left="0"/>
        <w:jc w:val="both"/>
      </w:pPr>
      <w:r>
        <w:rPr>
          <w:rFonts w:ascii="Times New Roman"/>
          <w:b w:val="false"/>
          <w:i w:val="false"/>
          <w:color w:val="000000"/>
          <w:sz w:val="28"/>
        </w:rPr>
        <w:t>
      324. Білуге тиіс:</w:t>
      </w:r>
    </w:p>
    <w:bookmarkEnd w:id="541"/>
    <w:p>
      <w:pPr>
        <w:spacing w:after="0"/>
        <w:ind w:left="0"/>
        <w:jc w:val="both"/>
      </w:pPr>
      <w:r>
        <w:rPr>
          <w:rFonts w:ascii="Times New Roman"/>
          <w:b w:val="false"/>
          <w:i w:val="false"/>
          <w:color w:val="000000"/>
          <w:sz w:val="28"/>
        </w:rPr>
        <w:t>
      басқару пультінің және бақылау-өлшеу аспаптарының құрылысы;</w:t>
      </w:r>
    </w:p>
    <w:p>
      <w:pPr>
        <w:spacing w:after="0"/>
        <w:ind w:left="0"/>
        <w:jc w:val="both"/>
      </w:pPr>
      <w:r>
        <w:rPr>
          <w:rFonts w:ascii="Times New Roman"/>
          <w:b w:val="false"/>
          <w:i w:val="false"/>
          <w:color w:val="000000"/>
          <w:sz w:val="28"/>
        </w:rPr>
        <w:t xml:space="preserve">
      жабдықтың конструкциясы, жұмыс режимі және пайдалану тәртібі; </w:t>
      </w:r>
    </w:p>
    <w:p>
      <w:pPr>
        <w:spacing w:after="0"/>
        <w:ind w:left="0"/>
        <w:jc w:val="both"/>
      </w:pPr>
      <w:r>
        <w:rPr>
          <w:rFonts w:ascii="Times New Roman"/>
          <w:b w:val="false"/>
          <w:i w:val="false"/>
          <w:color w:val="000000"/>
          <w:sz w:val="28"/>
        </w:rPr>
        <w:t>
      технологиялық операцияларды орындаудың жүйелілігі мен ұзақтығы;</w:t>
      </w:r>
    </w:p>
    <w:p>
      <w:pPr>
        <w:spacing w:after="0"/>
        <w:ind w:left="0"/>
        <w:jc w:val="both"/>
      </w:pPr>
      <w:r>
        <w:rPr>
          <w:rFonts w:ascii="Times New Roman"/>
          <w:b w:val="false"/>
          <w:i w:val="false"/>
          <w:color w:val="000000"/>
          <w:sz w:val="28"/>
        </w:rPr>
        <w:t>
      байланыс және дабыл жүйесі.</w:t>
      </w:r>
    </w:p>
    <w:bookmarkStart w:name="z554" w:id="542"/>
    <w:p>
      <w:pPr>
        <w:spacing w:after="0"/>
        <w:ind w:left="0"/>
        <w:jc w:val="left"/>
      </w:pPr>
      <w:r>
        <w:rPr>
          <w:rFonts w:ascii="Times New Roman"/>
          <w:b/>
          <w:i w:val="false"/>
          <w:color w:val="000000"/>
        </w:rPr>
        <w:t xml:space="preserve"> 150-параграф. Құрылыс бұйымдары өндірісіндегі жабдықты басқару пультінің операторы, 4-разряд</w:t>
      </w:r>
    </w:p>
    <w:bookmarkEnd w:id="542"/>
    <w:bookmarkStart w:name="z555" w:id="543"/>
    <w:p>
      <w:pPr>
        <w:spacing w:after="0"/>
        <w:ind w:left="0"/>
        <w:jc w:val="both"/>
      </w:pPr>
      <w:r>
        <w:rPr>
          <w:rFonts w:ascii="Times New Roman"/>
          <w:b w:val="false"/>
          <w:i w:val="false"/>
          <w:color w:val="000000"/>
          <w:sz w:val="28"/>
        </w:rPr>
        <w:t>
      325. Жұмыс сипаттамасы:</w:t>
      </w:r>
    </w:p>
    <w:bookmarkEnd w:id="543"/>
    <w:p>
      <w:pPr>
        <w:spacing w:after="0"/>
        <w:ind w:left="0"/>
        <w:jc w:val="both"/>
      </w:pPr>
      <w:r>
        <w:rPr>
          <w:rFonts w:ascii="Times New Roman"/>
          <w:b w:val="false"/>
          <w:i w:val="false"/>
          <w:color w:val="000000"/>
          <w:sz w:val="28"/>
        </w:rPr>
        <w:t xml:space="preserve">
      технологиялық желінің блокталған үш және одан да көп агрегаттарын пультпен басқару; </w:t>
      </w:r>
    </w:p>
    <w:p>
      <w:pPr>
        <w:spacing w:after="0"/>
        <w:ind w:left="0"/>
        <w:jc w:val="both"/>
      </w:pPr>
      <w:r>
        <w:rPr>
          <w:rFonts w:ascii="Times New Roman"/>
          <w:b w:val="false"/>
          <w:i w:val="false"/>
          <w:color w:val="000000"/>
          <w:sz w:val="28"/>
        </w:rPr>
        <w:t>
      конвейерлік және ағындық-агрегаттық желілердің технологиялық жабдықтары топтарының, сондай-ақ араластырғыштардың жиынтық сыйымдылығы 2000 литрге дейінгі автоматтандырылған бетон араластырғыш тораптардың жұмысын қолмен және автоматты режимде қашықтықтан басқару;</w:t>
      </w:r>
    </w:p>
    <w:p>
      <w:pPr>
        <w:spacing w:after="0"/>
        <w:ind w:left="0"/>
        <w:jc w:val="both"/>
      </w:pPr>
      <w:r>
        <w:rPr>
          <w:rFonts w:ascii="Times New Roman"/>
          <w:b w:val="false"/>
          <w:i w:val="false"/>
          <w:color w:val="000000"/>
          <w:sz w:val="28"/>
        </w:rPr>
        <w:t>
      жабдық жұмысының жағдайын және бақылау-өлшеу аспаптарының көрсеткіштерін қадағалау;</w:t>
      </w:r>
    </w:p>
    <w:p>
      <w:pPr>
        <w:spacing w:after="0"/>
        <w:ind w:left="0"/>
        <w:jc w:val="both"/>
      </w:pPr>
      <w:r>
        <w:rPr>
          <w:rFonts w:ascii="Times New Roman"/>
          <w:b w:val="false"/>
          <w:i w:val="false"/>
          <w:color w:val="000000"/>
          <w:sz w:val="28"/>
        </w:rPr>
        <w:t xml:space="preserve">
      біліктілігі анағұрлым жоғары оператордың басшылығымен автоматты отырғызушы пультпен және онымен байланысты тасымалдау құрылғыларымен басқару; </w:t>
      </w:r>
    </w:p>
    <w:p>
      <w:pPr>
        <w:spacing w:after="0"/>
        <w:ind w:left="0"/>
        <w:jc w:val="both"/>
      </w:pPr>
      <w:r>
        <w:rPr>
          <w:rFonts w:ascii="Times New Roman"/>
          <w:b w:val="false"/>
          <w:i w:val="false"/>
          <w:color w:val="000000"/>
          <w:sz w:val="28"/>
        </w:rPr>
        <w:t>
      отырғызушы автоматты және онымен байланысты тасымалдау құрылғыларын іске қосу және тоқтату;</w:t>
      </w:r>
    </w:p>
    <w:p>
      <w:pPr>
        <w:spacing w:after="0"/>
        <w:ind w:left="0"/>
        <w:jc w:val="both"/>
      </w:pPr>
      <w:r>
        <w:rPr>
          <w:rFonts w:ascii="Times New Roman"/>
          <w:b w:val="false"/>
          <w:i w:val="false"/>
          <w:color w:val="000000"/>
          <w:sz w:val="28"/>
        </w:rPr>
        <w:t>
      автомат-отырғызушының агрегаттық тораптарының және өзге де жабдықтардың жұмысын бақылау;</w:t>
      </w:r>
    </w:p>
    <w:p>
      <w:pPr>
        <w:spacing w:after="0"/>
        <w:ind w:left="0"/>
        <w:jc w:val="both"/>
      </w:pPr>
      <w:r>
        <w:rPr>
          <w:rFonts w:ascii="Times New Roman"/>
          <w:b w:val="false"/>
          <w:i w:val="false"/>
          <w:color w:val="000000"/>
          <w:sz w:val="28"/>
        </w:rPr>
        <w:t>
      келіп түсетін керамикалық бұйымдардың сапасын бақылау;</w:t>
      </w:r>
    </w:p>
    <w:p>
      <w:pPr>
        <w:spacing w:after="0"/>
        <w:ind w:left="0"/>
        <w:jc w:val="both"/>
      </w:pPr>
      <w:r>
        <w:rPr>
          <w:rFonts w:ascii="Times New Roman"/>
          <w:b w:val="false"/>
          <w:i w:val="false"/>
          <w:color w:val="000000"/>
          <w:sz w:val="28"/>
        </w:rPr>
        <w:t>
      прокат станының механизмдерін басқару кезінде қосалқы жұмыстарды орындау;</w:t>
      </w:r>
    </w:p>
    <w:p>
      <w:pPr>
        <w:spacing w:after="0"/>
        <w:ind w:left="0"/>
        <w:jc w:val="both"/>
      </w:pPr>
      <w:r>
        <w:rPr>
          <w:rFonts w:ascii="Times New Roman"/>
          <w:b w:val="false"/>
          <w:i w:val="false"/>
          <w:color w:val="000000"/>
          <w:sz w:val="28"/>
        </w:rPr>
        <w:t>
      ерітінді араластырғышқа компоненттердің (гипс, үгінділер, су) үздіксіз жұмыс істеуін қадағалау және түсуін реттеу.</w:t>
      </w:r>
    </w:p>
    <w:bookmarkStart w:name="z556" w:id="544"/>
    <w:p>
      <w:pPr>
        <w:spacing w:after="0"/>
        <w:ind w:left="0"/>
        <w:jc w:val="both"/>
      </w:pPr>
      <w:r>
        <w:rPr>
          <w:rFonts w:ascii="Times New Roman"/>
          <w:b w:val="false"/>
          <w:i w:val="false"/>
          <w:color w:val="000000"/>
          <w:sz w:val="28"/>
        </w:rPr>
        <w:t>
      326. Білуге тиіс:</w:t>
      </w:r>
    </w:p>
    <w:bookmarkEnd w:id="544"/>
    <w:p>
      <w:pPr>
        <w:spacing w:after="0"/>
        <w:ind w:left="0"/>
        <w:jc w:val="both"/>
      </w:pPr>
      <w:r>
        <w:rPr>
          <w:rFonts w:ascii="Times New Roman"/>
          <w:b w:val="false"/>
          <w:i w:val="false"/>
          <w:color w:val="000000"/>
          <w:sz w:val="28"/>
        </w:rPr>
        <w:t>
      темір-бетон өндірісі жабдығының құрылысы, жұмыс істеу принципі, жұмыс режимі және пайдалану тәртібі;</w:t>
      </w:r>
    </w:p>
    <w:p>
      <w:pPr>
        <w:spacing w:after="0"/>
        <w:ind w:left="0"/>
        <w:jc w:val="both"/>
      </w:pPr>
      <w:r>
        <w:rPr>
          <w:rFonts w:ascii="Times New Roman"/>
          <w:b w:val="false"/>
          <w:i w:val="false"/>
          <w:color w:val="000000"/>
          <w:sz w:val="28"/>
        </w:rPr>
        <w:t xml:space="preserve">
      басқару пультінің құрылғысы; </w:t>
      </w:r>
    </w:p>
    <w:p>
      <w:pPr>
        <w:spacing w:after="0"/>
        <w:ind w:left="0"/>
        <w:jc w:val="both"/>
      </w:pPr>
      <w:r>
        <w:rPr>
          <w:rFonts w:ascii="Times New Roman"/>
          <w:b w:val="false"/>
          <w:i w:val="false"/>
          <w:color w:val="000000"/>
          <w:sz w:val="28"/>
        </w:rPr>
        <w:t>
      технологиялық операцияларды орындаудың жүйелілігі мен ұзақтығы;</w:t>
      </w:r>
    </w:p>
    <w:p>
      <w:pPr>
        <w:spacing w:after="0"/>
        <w:ind w:left="0"/>
        <w:jc w:val="both"/>
      </w:pPr>
      <w:r>
        <w:rPr>
          <w:rFonts w:ascii="Times New Roman"/>
          <w:b w:val="false"/>
          <w:i w:val="false"/>
          <w:color w:val="000000"/>
          <w:sz w:val="28"/>
        </w:rPr>
        <w:t>
      байланыс және дабыл жүйесі;</w:t>
      </w:r>
    </w:p>
    <w:p>
      <w:pPr>
        <w:spacing w:after="0"/>
        <w:ind w:left="0"/>
        <w:jc w:val="both"/>
      </w:pPr>
      <w:r>
        <w:rPr>
          <w:rFonts w:ascii="Times New Roman"/>
          <w:b w:val="false"/>
          <w:i w:val="false"/>
          <w:color w:val="000000"/>
          <w:sz w:val="28"/>
        </w:rPr>
        <w:t>
      автомат-отырғызушының агрегаттық тораптарын, тасымалдау құрылғыларын құрылғысы;</w:t>
      </w:r>
    </w:p>
    <w:p>
      <w:pPr>
        <w:spacing w:after="0"/>
        <w:ind w:left="0"/>
        <w:jc w:val="both"/>
      </w:pPr>
      <w:r>
        <w:rPr>
          <w:rFonts w:ascii="Times New Roman"/>
          <w:b w:val="false"/>
          <w:i w:val="false"/>
          <w:color w:val="000000"/>
          <w:sz w:val="28"/>
        </w:rPr>
        <w:t>
      керамикалық бұйымдардың сапасына қойылатын талаптар;</w:t>
      </w:r>
    </w:p>
    <w:p>
      <w:pPr>
        <w:spacing w:after="0"/>
        <w:ind w:left="0"/>
        <w:jc w:val="both"/>
      </w:pPr>
      <w:r>
        <w:rPr>
          <w:rFonts w:ascii="Times New Roman"/>
          <w:b w:val="false"/>
          <w:i w:val="false"/>
          <w:color w:val="000000"/>
          <w:sz w:val="28"/>
        </w:rPr>
        <w:t>
      үздіксіз жұмыс істейтін ерітінді араластырғыштың құрылысы және жұмыс істеу принципі;</w:t>
      </w:r>
    </w:p>
    <w:p>
      <w:pPr>
        <w:spacing w:after="0"/>
        <w:ind w:left="0"/>
        <w:jc w:val="both"/>
      </w:pPr>
      <w:r>
        <w:rPr>
          <w:rFonts w:ascii="Times New Roman"/>
          <w:b w:val="false"/>
          <w:i w:val="false"/>
          <w:color w:val="000000"/>
          <w:sz w:val="28"/>
        </w:rPr>
        <w:t>
      гипс-бетондық ерітіндіні дайындау рецептурасы;</w:t>
      </w:r>
    </w:p>
    <w:p>
      <w:pPr>
        <w:spacing w:after="0"/>
        <w:ind w:left="0"/>
        <w:jc w:val="both"/>
      </w:pPr>
      <w:r>
        <w:rPr>
          <w:rFonts w:ascii="Times New Roman"/>
          <w:b w:val="false"/>
          <w:i w:val="false"/>
          <w:color w:val="000000"/>
          <w:sz w:val="28"/>
        </w:rPr>
        <w:t>
      диірмен механизмдерінің жұмыс істеу принципі және техникалық пайдалану тәртібі;</w:t>
      </w:r>
    </w:p>
    <w:p>
      <w:pPr>
        <w:spacing w:after="0"/>
        <w:ind w:left="0"/>
        <w:jc w:val="both"/>
      </w:pPr>
      <w:r>
        <w:rPr>
          <w:rFonts w:ascii="Times New Roman"/>
          <w:b w:val="false"/>
          <w:i w:val="false"/>
          <w:color w:val="000000"/>
          <w:sz w:val="28"/>
        </w:rPr>
        <w:t xml:space="preserve">
      қабылданған дабыл жүйесі. </w:t>
      </w:r>
    </w:p>
    <w:bookmarkStart w:name="z557" w:id="545"/>
    <w:p>
      <w:pPr>
        <w:spacing w:after="0"/>
        <w:ind w:left="0"/>
        <w:jc w:val="left"/>
      </w:pPr>
      <w:r>
        <w:rPr>
          <w:rFonts w:ascii="Times New Roman"/>
          <w:b/>
          <w:i w:val="false"/>
          <w:color w:val="000000"/>
        </w:rPr>
        <w:t xml:space="preserve"> 151-параграф. Құрылыс бұйымдары өндірісіндегі жабдықты басқару пультінің операторы, 5-разряд</w:t>
      </w:r>
    </w:p>
    <w:bookmarkEnd w:id="545"/>
    <w:bookmarkStart w:name="z558" w:id="5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327. Жұмыс сипаттамасы:</w:t>
      </w:r>
    </w:p>
    <w:bookmarkEnd w:id="546"/>
    <w:p>
      <w:pPr>
        <w:spacing w:after="0"/>
        <w:ind w:left="0"/>
        <w:jc w:val="both"/>
      </w:pPr>
      <w:r>
        <w:rPr>
          <w:rFonts w:ascii="Times New Roman"/>
          <w:b w:val="false"/>
          <w:i w:val="false"/>
          <w:color w:val="000000"/>
          <w:sz w:val="28"/>
        </w:rPr>
        <w:t>
      автоматты отырғызғышты және онымен байланысты тасымалдау құрылғыларын басқару;</w:t>
      </w:r>
    </w:p>
    <w:p>
      <w:pPr>
        <w:spacing w:after="0"/>
        <w:ind w:left="0"/>
        <w:jc w:val="both"/>
      </w:pPr>
      <w:r>
        <w:rPr>
          <w:rFonts w:ascii="Times New Roman"/>
          <w:b w:val="false"/>
          <w:i w:val="false"/>
          <w:color w:val="000000"/>
          <w:sz w:val="28"/>
        </w:rPr>
        <w:t>
      автомат-отырғызушының және өзге де механизмдердің жұмысын қадағалау;</w:t>
      </w:r>
    </w:p>
    <w:p>
      <w:pPr>
        <w:spacing w:after="0"/>
        <w:ind w:left="0"/>
        <w:jc w:val="both"/>
      </w:pPr>
      <w:r>
        <w:rPr>
          <w:rFonts w:ascii="Times New Roman"/>
          <w:b w:val="false"/>
          <w:i w:val="false"/>
          <w:color w:val="000000"/>
          <w:sz w:val="28"/>
        </w:rPr>
        <w:t>
      автомат-отырғызушының жұмысын қолмен басқарудан автоматқа және керісінше ауыстыруды жүзеге асыру;</w:t>
      </w:r>
    </w:p>
    <w:p>
      <w:pPr>
        <w:spacing w:after="0"/>
        <w:ind w:left="0"/>
        <w:jc w:val="both"/>
      </w:pPr>
      <w:r>
        <w:rPr>
          <w:rFonts w:ascii="Times New Roman"/>
          <w:b w:val="false"/>
          <w:i w:val="false"/>
          <w:color w:val="000000"/>
          <w:sz w:val="28"/>
        </w:rPr>
        <w:t>
      өнімдерді торлау технологиясының бағдарламаларын өзгерту;</w:t>
      </w:r>
    </w:p>
    <w:p>
      <w:pPr>
        <w:spacing w:after="0"/>
        <w:ind w:left="0"/>
        <w:jc w:val="both"/>
      </w:pPr>
      <w:r>
        <w:rPr>
          <w:rFonts w:ascii="Times New Roman"/>
          <w:b w:val="false"/>
          <w:i w:val="false"/>
          <w:color w:val="000000"/>
          <w:sz w:val="28"/>
        </w:rPr>
        <w:t>
      күйдіру вагоншаларын автомат-отырғызушыға берудің көлік құралын басқару;</w:t>
      </w:r>
    </w:p>
    <w:p>
      <w:pPr>
        <w:spacing w:after="0"/>
        <w:ind w:left="0"/>
        <w:jc w:val="both"/>
      </w:pPr>
      <w:r>
        <w:rPr>
          <w:rFonts w:ascii="Times New Roman"/>
          <w:b w:val="false"/>
          <w:i w:val="false"/>
          <w:color w:val="000000"/>
          <w:sz w:val="28"/>
        </w:rPr>
        <w:t>
      гипс бетон панельдерін илектеу бойынша орнақ барлық механизмдерін басқару;</w:t>
      </w:r>
    </w:p>
    <w:p>
      <w:pPr>
        <w:spacing w:after="0"/>
        <w:ind w:left="0"/>
        <w:jc w:val="both"/>
      </w:pPr>
      <w:r>
        <w:rPr>
          <w:rFonts w:ascii="Times New Roman"/>
          <w:b w:val="false"/>
          <w:i w:val="false"/>
          <w:color w:val="000000"/>
          <w:sz w:val="28"/>
        </w:rPr>
        <w:t>
      гипсбетонды қаңқаларға біркелкі құюды қадағалау және реттеу;</w:t>
      </w:r>
    </w:p>
    <w:p>
      <w:pPr>
        <w:spacing w:after="0"/>
        <w:ind w:left="0"/>
        <w:jc w:val="both"/>
      </w:pPr>
      <w:r>
        <w:rPr>
          <w:rFonts w:ascii="Times New Roman"/>
          <w:b w:val="false"/>
          <w:i w:val="false"/>
          <w:color w:val="000000"/>
          <w:sz w:val="28"/>
        </w:rPr>
        <w:t>
      конвейер таспасының қозғалыс жылдамдығын реттеу;</w:t>
      </w:r>
    </w:p>
    <w:p>
      <w:pPr>
        <w:spacing w:after="0"/>
        <w:ind w:left="0"/>
        <w:jc w:val="both"/>
      </w:pPr>
      <w:r>
        <w:rPr>
          <w:rFonts w:ascii="Times New Roman"/>
          <w:b w:val="false"/>
          <w:i w:val="false"/>
          <w:color w:val="000000"/>
          <w:sz w:val="28"/>
        </w:rPr>
        <w:t>
      станды іске қосу және тоқтату кезінде ескерту сигналдарын беру;</w:t>
      </w:r>
    </w:p>
    <w:p>
      <w:pPr>
        <w:spacing w:after="0"/>
        <w:ind w:left="0"/>
        <w:jc w:val="both"/>
      </w:pPr>
      <w:r>
        <w:rPr>
          <w:rFonts w:ascii="Times New Roman"/>
          <w:b w:val="false"/>
          <w:i w:val="false"/>
          <w:color w:val="000000"/>
          <w:sz w:val="28"/>
        </w:rPr>
        <w:t>
      кассеталық қондырғылардың, сондай-ақ араластырғыштардың жиынтық сыйымдылығы 2000 литрден асатын автоматтандырылған бетон араластырғыш тораптардың жұмысын қолмен және автоматты режимде қашықтықтан басқару;</w:t>
      </w:r>
    </w:p>
    <w:p>
      <w:pPr>
        <w:spacing w:after="0"/>
        <w:ind w:left="0"/>
        <w:jc w:val="both"/>
      </w:pPr>
      <w:r>
        <w:rPr>
          <w:rFonts w:ascii="Times New Roman"/>
          <w:b w:val="false"/>
          <w:i w:val="false"/>
          <w:color w:val="000000"/>
          <w:sz w:val="28"/>
        </w:rPr>
        <w:t>
      белгіленген техникалық құжаттаманы жүргізу.</w:t>
      </w:r>
    </w:p>
    <w:bookmarkStart w:name="z560" w:id="547"/>
    <w:p>
      <w:pPr>
        <w:spacing w:after="0"/>
        <w:ind w:left="0"/>
        <w:jc w:val="both"/>
      </w:pPr>
      <w:r>
        <w:rPr>
          <w:rFonts w:ascii="Times New Roman"/>
          <w:b w:val="false"/>
          <w:i w:val="false"/>
          <w:color w:val="000000"/>
          <w:sz w:val="28"/>
        </w:rPr>
        <w:t>
      328. Білуге тиіс:</w:t>
      </w:r>
    </w:p>
    <w:bookmarkEnd w:id="547"/>
    <w:p>
      <w:pPr>
        <w:spacing w:after="0"/>
        <w:ind w:left="0"/>
        <w:jc w:val="both"/>
      </w:pPr>
      <w:r>
        <w:rPr>
          <w:rFonts w:ascii="Times New Roman"/>
          <w:b w:val="false"/>
          <w:i w:val="false"/>
          <w:color w:val="000000"/>
          <w:sz w:val="28"/>
        </w:rPr>
        <w:t>
      автомат-отырғызушының және технологиялық желінің өзге де агрегаттарының құрылғысы;</w:t>
      </w:r>
    </w:p>
    <w:p>
      <w:pPr>
        <w:spacing w:after="0"/>
        <w:ind w:left="0"/>
        <w:jc w:val="both"/>
      </w:pPr>
      <w:r>
        <w:rPr>
          <w:rFonts w:ascii="Times New Roman"/>
          <w:b w:val="false"/>
          <w:i w:val="false"/>
          <w:color w:val="000000"/>
          <w:sz w:val="28"/>
        </w:rPr>
        <w:t>
      отырғызушы автоматты қолмен және автоматты режимде пайдалану тәртібі;</w:t>
      </w:r>
    </w:p>
    <w:p>
      <w:pPr>
        <w:spacing w:after="0"/>
        <w:ind w:left="0"/>
        <w:jc w:val="both"/>
      </w:pPr>
      <w:r>
        <w:rPr>
          <w:rFonts w:ascii="Times New Roman"/>
          <w:b w:val="false"/>
          <w:i w:val="false"/>
          <w:color w:val="000000"/>
          <w:sz w:val="28"/>
        </w:rPr>
        <w:t>
      бұйымдарды отырғызу технологиясы бағдарламасын өзгерту тәртібі;</w:t>
      </w:r>
    </w:p>
    <w:p>
      <w:pPr>
        <w:spacing w:after="0"/>
        <w:ind w:left="0"/>
        <w:jc w:val="both"/>
      </w:pPr>
      <w:r>
        <w:rPr>
          <w:rFonts w:ascii="Times New Roman"/>
          <w:b w:val="false"/>
          <w:i w:val="false"/>
          <w:color w:val="000000"/>
          <w:sz w:val="28"/>
        </w:rPr>
        <w:t>
      орнақ механизмдерінің құрылысы және жұмыс істеу принципі;</w:t>
      </w:r>
    </w:p>
    <w:p>
      <w:pPr>
        <w:spacing w:after="0"/>
        <w:ind w:left="0"/>
        <w:jc w:val="both"/>
      </w:pPr>
      <w:r>
        <w:rPr>
          <w:rFonts w:ascii="Times New Roman"/>
          <w:b w:val="false"/>
          <w:i w:val="false"/>
          <w:color w:val="000000"/>
          <w:sz w:val="28"/>
        </w:rPr>
        <w:t>
      қалыптау қоспасының рецептурасы және қоспа компоненттеріне, қаңқалар мен қалау бөлшектеріне қойылатын талаптар;</w:t>
      </w:r>
    </w:p>
    <w:p>
      <w:pPr>
        <w:spacing w:after="0"/>
        <w:ind w:left="0"/>
        <w:jc w:val="both"/>
      </w:pPr>
      <w:r>
        <w:rPr>
          <w:rFonts w:ascii="Times New Roman"/>
          <w:b w:val="false"/>
          <w:i w:val="false"/>
          <w:color w:val="000000"/>
          <w:sz w:val="28"/>
        </w:rPr>
        <w:t>
      қалыптау массасының, оның сапасына байланысты ұстасу мерзімдері;</w:t>
      </w:r>
    </w:p>
    <w:p>
      <w:pPr>
        <w:spacing w:after="0"/>
        <w:ind w:left="0"/>
        <w:jc w:val="both"/>
      </w:pPr>
      <w:r>
        <w:rPr>
          <w:rFonts w:ascii="Times New Roman"/>
          <w:b w:val="false"/>
          <w:i w:val="false"/>
          <w:color w:val="000000"/>
          <w:sz w:val="28"/>
        </w:rPr>
        <w:t>
      ірі өлшемді гипсбетон панельдерін дайындау технологиясы және дайын панельдердерге арналған техникалық шарттары;</w:t>
      </w:r>
    </w:p>
    <w:p>
      <w:pPr>
        <w:spacing w:after="0"/>
        <w:ind w:left="0"/>
        <w:jc w:val="both"/>
      </w:pPr>
      <w:r>
        <w:rPr>
          <w:rFonts w:ascii="Times New Roman"/>
          <w:b w:val="false"/>
          <w:i w:val="false"/>
          <w:color w:val="000000"/>
          <w:sz w:val="28"/>
        </w:rPr>
        <w:t>
      панельдерді жылумен өңдеу режімі.</w:t>
      </w:r>
    </w:p>
    <w:bookmarkStart w:name="z561" w:id="548"/>
    <w:p>
      <w:pPr>
        <w:spacing w:after="0"/>
        <w:ind w:left="0"/>
        <w:jc w:val="left"/>
      </w:pPr>
      <w:r>
        <w:rPr>
          <w:rFonts w:ascii="Times New Roman"/>
          <w:b/>
          <w:i w:val="false"/>
          <w:color w:val="000000"/>
        </w:rPr>
        <w:t xml:space="preserve"> 152-параграф. Құрылыс бұйымдары өндірісіндегі жабдықты басқару пультінің операторы, 6-разряд</w:t>
      </w:r>
    </w:p>
    <w:bookmarkEnd w:id="548"/>
    <w:bookmarkStart w:name="z562" w:id="549"/>
    <w:p>
      <w:pPr>
        <w:spacing w:after="0"/>
        <w:ind w:left="0"/>
        <w:jc w:val="both"/>
      </w:pPr>
      <w:r>
        <w:rPr>
          <w:rFonts w:ascii="Times New Roman"/>
          <w:b w:val="false"/>
          <w:i w:val="false"/>
          <w:color w:val="000000"/>
          <w:sz w:val="28"/>
        </w:rPr>
        <w:t>
      329. Жұмыс сипаттамасы:</w:t>
      </w:r>
    </w:p>
    <w:bookmarkEnd w:id="549"/>
    <w:p>
      <w:pPr>
        <w:spacing w:after="0"/>
        <w:ind w:left="0"/>
        <w:jc w:val="both"/>
      </w:pPr>
      <w:r>
        <w:rPr>
          <w:rFonts w:ascii="Times New Roman"/>
          <w:b w:val="false"/>
          <w:i w:val="false"/>
          <w:color w:val="000000"/>
          <w:sz w:val="28"/>
        </w:rPr>
        <w:t>
      қолмен және автоматты режимде автоматтандырылған конвейер желілерінің, діріл-прокат және прокат стандарының барлық кешенінің жұмысын қашықтықтан басқару.</w:t>
      </w:r>
    </w:p>
    <w:bookmarkStart w:name="z563" w:id="550"/>
    <w:p>
      <w:pPr>
        <w:spacing w:after="0"/>
        <w:ind w:left="0"/>
        <w:jc w:val="both"/>
      </w:pPr>
      <w:r>
        <w:rPr>
          <w:rFonts w:ascii="Times New Roman"/>
          <w:b w:val="false"/>
          <w:i w:val="false"/>
          <w:color w:val="000000"/>
          <w:sz w:val="28"/>
        </w:rPr>
        <w:t>
      330. Білуге тиіс:</w:t>
      </w:r>
    </w:p>
    <w:bookmarkEnd w:id="550"/>
    <w:p>
      <w:pPr>
        <w:spacing w:after="0"/>
        <w:ind w:left="0"/>
        <w:jc w:val="both"/>
      </w:pPr>
      <w:r>
        <w:rPr>
          <w:rFonts w:ascii="Times New Roman"/>
          <w:b w:val="false"/>
          <w:i w:val="false"/>
          <w:color w:val="000000"/>
          <w:sz w:val="28"/>
        </w:rPr>
        <w:t>
      темірбетон өндірісі жабдықтарының құрылысы, жұмыс істеу принципі және пайдалану тәртібі.</w:t>
      </w:r>
    </w:p>
    <w:bookmarkStart w:name="z564" w:id="551"/>
    <w:p>
      <w:pPr>
        <w:spacing w:after="0"/>
        <w:ind w:left="0"/>
        <w:jc w:val="left"/>
      </w:pPr>
      <w:r>
        <w:rPr>
          <w:rFonts w:ascii="Times New Roman"/>
          <w:b/>
          <w:i w:val="false"/>
          <w:color w:val="000000"/>
        </w:rPr>
        <w:t xml:space="preserve"> 153-параграф. Құрылыс бұйымдарын престеуші, 3-разряд</w:t>
      </w:r>
    </w:p>
    <w:bookmarkEnd w:id="551"/>
    <w:bookmarkStart w:name="z565" w:id="552"/>
    <w:p>
      <w:pPr>
        <w:spacing w:after="0"/>
        <w:ind w:left="0"/>
        <w:jc w:val="both"/>
      </w:pPr>
      <w:r>
        <w:rPr>
          <w:rFonts w:ascii="Times New Roman"/>
          <w:b w:val="false"/>
          <w:i w:val="false"/>
          <w:color w:val="000000"/>
          <w:sz w:val="28"/>
        </w:rPr>
        <w:t>
      331. Жұмыс сипаттамасы:</w:t>
      </w:r>
    </w:p>
    <w:bookmarkEnd w:id="552"/>
    <w:p>
      <w:pPr>
        <w:spacing w:after="0"/>
        <w:ind w:left="0"/>
        <w:jc w:val="both"/>
      </w:pPr>
      <w:r>
        <w:rPr>
          <w:rFonts w:ascii="Times New Roman"/>
          <w:b w:val="false"/>
          <w:i w:val="false"/>
          <w:color w:val="000000"/>
          <w:sz w:val="28"/>
        </w:rPr>
        <w:t>
      борларды автоматты эксцентрикті престе немесе қолмен престеу;</w:t>
      </w:r>
    </w:p>
    <w:p>
      <w:pPr>
        <w:spacing w:after="0"/>
        <w:ind w:left="0"/>
        <w:jc w:val="both"/>
      </w:pPr>
      <w:r>
        <w:rPr>
          <w:rFonts w:ascii="Times New Roman"/>
          <w:b w:val="false"/>
          <w:i w:val="false"/>
          <w:color w:val="000000"/>
          <w:sz w:val="28"/>
        </w:rPr>
        <w:t xml:space="preserve">
      дөңгелектерді престің құйғышына салу; </w:t>
      </w:r>
    </w:p>
    <w:p>
      <w:pPr>
        <w:spacing w:after="0"/>
        <w:ind w:left="0"/>
        <w:jc w:val="both"/>
      </w:pPr>
      <w:r>
        <w:rPr>
          <w:rFonts w:ascii="Times New Roman"/>
          <w:b w:val="false"/>
          <w:i w:val="false"/>
          <w:color w:val="000000"/>
          <w:sz w:val="28"/>
        </w:rPr>
        <w:t>
      престелген шыбықтарды ағаш табандықтарға салу, оларды жылжыту және стеллаждарға орнату;</w:t>
      </w:r>
    </w:p>
    <w:p>
      <w:pPr>
        <w:spacing w:after="0"/>
        <w:ind w:left="0"/>
        <w:jc w:val="both"/>
      </w:pPr>
      <w:r>
        <w:rPr>
          <w:rFonts w:ascii="Times New Roman"/>
          <w:b w:val="false"/>
          <w:i w:val="false"/>
          <w:color w:val="000000"/>
          <w:sz w:val="28"/>
        </w:rPr>
        <w:t>
      механизмдерді қарау және майлау;</w:t>
      </w:r>
    </w:p>
    <w:p>
      <w:pPr>
        <w:spacing w:after="0"/>
        <w:ind w:left="0"/>
        <w:jc w:val="both"/>
      </w:pPr>
      <w:r>
        <w:rPr>
          <w:rFonts w:ascii="Times New Roman"/>
          <w:b w:val="false"/>
          <w:i w:val="false"/>
          <w:color w:val="000000"/>
          <w:sz w:val="28"/>
        </w:rPr>
        <w:t>
      штамптарды тазарту, мөрлерді тазалау;</w:t>
      </w:r>
    </w:p>
    <w:p>
      <w:pPr>
        <w:spacing w:after="0"/>
        <w:ind w:left="0"/>
        <w:jc w:val="both"/>
      </w:pPr>
      <w:r>
        <w:rPr>
          <w:rFonts w:ascii="Times New Roman"/>
          <w:b w:val="false"/>
          <w:i w:val="false"/>
          <w:color w:val="000000"/>
          <w:sz w:val="28"/>
        </w:rPr>
        <w:t>
      балшық массасынан жасалған шикізат кірпішті әртүрлі престерде престеу;</w:t>
      </w:r>
    </w:p>
    <w:p>
      <w:pPr>
        <w:spacing w:after="0"/>
        <w:ind w:left="0"/>
        <w:jc w:val="both"/>
      </w:pPr>
      <w:r>
        <w:rPr>
          <w:rFonts w:ascii="Times New Roman"/>
          <w:b w:val="false"/>
          <w:i w:val="false"/>
          <w:color w:val="000000"/>
          <w:sz w:val="28"/>
        </w:rPr>
        <w:t xml:space="preserve">
      престі, тасымалдайтын және балшық өңдейтін механизмдерді қарау, іске қосу және тоқтату; </w:t>
      </w:r>
    </w:p>
    <w:p>
      <w:pPr>
        <w:spacing w:after="0"/>
        <w:ind w:left="0"/>
        <w:jc w:val="both"/>
      </w:pPr>
      <w:r>
        <w:rPr>
          <w:rFonts w:ascii="Times New Roman"/>
          <w:b w:val="false"/>
          <w:i w:val="false"/>
          <w:color w:val="000000"/>
          <w:sz w:val="28"/>
        </w:rPr>
        <w:t>
      престің жұмысын және престелген шикізат-кірпіштің сапасын қадағалау;</w:t>
      </w:r>
    </w:p>
    <w:p>
      <w:pPr>
        <w:spacing w:after="0"/>
        <w:ind w:left="0"/>
        <w:jc w:val="both"/>
      </w:pPr>
      <w:r>
        <w:rPr>
          <w:rFonts w:ascii="Times New Roman"/>
          <w:b w:val="false"/>
          <w:i w:val="false"/>
          <w:color w:val="000000"/>
          <w:sz w:val="28"/>
        </w:rPr>
        <w:t>
      балшық массаның престе түсуін реттеу, вакуум-камераның жұмысын тексеру;</w:t>
      </w:r>
    </w:p>
    <w:p>
      <w:pPr>
        <w:spacing w:after="0"/>
        <w:ind w:left="0"/>
        <w:jc w:val="both"/>
      </w:pPr>
      <w:r>
        <w:rPr>
          <w:rFonts w:ascii="Times New Roman"/>
          <w:b w:val="false"/>
          <w:i w:val="false"/>
          <w:color w:val="000000"/>
          <w:sz w:val="28"/>
        </w:rPr>
        <w:t>
      престерді, пластиналар мен мөрлерді тазалау;</w:t>
      </w:r>
    </w:p>
    <w:p>
      <w:pPr>
        <w:spacing w:after="0"/>
        <w:ind w:left="0"/>
        <w:jc w:val="both"/>
      </w:pPr>
      <w:r>
        <w:rPr>
          <w:rFonts w:ascii="Times New Roman"/>
          <w:b w:val="false"/>
          <w:i w:val="false"/>
          <w:color w:val="000000"/>
          <w:sz w:val="28"/>
        </w:rPr>
        <w:t>
      шикізат ақауын екінші қайта престеуге арналған преске тиеу;</w:t>
      </w:r>
    </w:p>
    <w:p>
      <w:pPr>
        <w:spacing w:after="0"/>
        <w:ind w:left="0"/>
        <w:jc w:val="both"/>
      </w:pPr>
      <w:r>
        <w:rPr>
          <w:rFonts w:ascii="Times New Roman"/>
          <w:b w:val="false"/>
          <w:i w:val="false"/>
          <w:color w:val="000000"/>
          <w:sz w:val="28"/>
        </w:rPr>
        <w:t>
      престің жұмысындағы ұсақ ақаулықтар жою;</w:t>
      </w:r>
    </w:p>
    <w:p>
      <w:pPr>
        <w:spacing w:after="0"/>
        <w:ind w:left="0"/>
        <w:jc w:val="both"/>
      </w:pPr>
      <w:r>
        <w:rPr>
          <w:rFonts w:ascii="Times New Roman"/>
          <w:b w:val="false"/>
          <w:i w:val="false"/>
          <w:color w:val="000000"/>
          <w:sz w:val="28"/>
        </w:rPr>
        <w:t xml:space="preserve">
      біліктілігі анағұрлым жоғары престеушінің басшылығымен плиткаларды престеу процесін жүргізу; </w:t>
      </w:r>
    </w:p>
    <w:p>
      <w:pPr>
        <w:spacing w:after="0"/>
        <w:ind w:left="0"/>
        <w:jc w:val="both"/>
      </w:pPr>
      <w:r>
        <w:rPr>
          <w:rFonts w:ascii="Times New Roman"/>
          <w:b w:val="false"/>
          <w:i w:val="false"/>
          <w:color w:val="000000"/>
          <w:sz w:val="28"/>
        </w:rPr>
        <w:t>
      дайын плиткаларды жинау мен құммен себу;</w:t>
      </w:r>
    </w:p>
    <w:p>
      <w:pPr>
        <w:spacing w:after="0"/>
        <w:ind w:left="0"/>
        <w:jc w:val="both"/>
      </w:pPr>
      <w:r>
        <w:rPr>
          <w:rFonts w:ascii="Times New Roman"/>
          <w:b w:val="false"/>
          <w:i w:val="false"/>
          <w:color w:val="000000"/>
          <w:sz w:val="28"/>
        </w:rPr>
        <w:t xml:space="preserve">
      массаның преске біркелкі түсуін қамтамасыз ету; </w:t>
      </w:r>
    </w:p>
    <w:p>
      <w:pPr>
        <w:spacing w:after="0"/>
        <w:ind w:left="0"/>
        <w:jc w:val="both"/>
      </w:pPr>
      <w:r>
        <w:rPr>
          <w:rFonts w:ascii="Times New Roman"/>
          <w:b w:val="false"/>
          <w:i w:val="false"/>
          <w:color w:val="000000"/>
          <w:sz w:val="28"/>
        </w:rPr>
        <w:t>
      шаршы сантимерге 200 килограмға дейінгі қысыммен буэлектрлік престерде слюдопластан жасалған бұйымдарды престеу процесін жүргізу;</w:t>
      </w:r>
    </w:p>
    <w:p>
      <w:pPr>
        <w:spacing w:after="0"/>
        <w:ind w:left="0"/>
        <w:jc w:val="both"/>
      </w:pPr>
      <w:r>
        <w:rPr>
          <w:rFonts w:ascii="Times New Roman"/>
          <w:b w:val="false"/>
          <w:i w:val="false"/>
          <w:color w:val="000000"/>
          <w:sz w:val="28"/>
        </w:rPr>
        <w:t xml:space="preserve">
      слюдопластикалық дайындамаларды шаблон бойынша белгілеу және кесу, пакеттерге жинац және лакпен жағу; </w:t>
      </w:r>
    </w:p>
    <w:p>
      <w:pPr>
        <w:spacing w:after="0"/>
        <w:ind w:left="0"/>
        <w:jc w:val="both"/>
      </w:pPr>
      <w:r>
        <w:rPr>
          <w:rFonts w:ascii="Times New Roman"/>
          <w:b w:val="false"/>
          <w:i w:val="false"/>
          <w:color w:val="000000"/>
          <w:sz w:val="28"/>
        </w:rPr>
        <w:t>
      дайындамаларды қыздырылған прес-қалыпқа салу;</w:t>
      </w:r>
    </w:p>
    <w:p>
      <w:pPr>
        <w:spacing w:after="0"/>
        <w:ind w:left="0"/>
        <w:jc w:val="both"/>
      </w:pPr>
      <w:r>
        <w:rPr>
          <w:rFonts w:ascii="Times New Roman"/>
          <w:b w:val="false"/>
          <w:i w:val="false"/>
          <w:color w:val="000000"/>
          <w:sz w:val="28"/>
        </w:rPr>
        <w:t>
      бұйымдарды қыздыру және суыту режимін қадағалау.</w:t>
      </w:r>
    </w:p>
    <w:bookmarkStart w:name="z566" w:id="553"/>
    <w:p>
      <w:pPr>
        <w:spacing w:after="0"/>
        <w:ind w:left="0"/>
        <w:jc w:val="both"/>
      </w:pPr>
      <w:r>
        <w:rPr>
          <w:rFonts w:ascii="Times New Roman"/>
          <w:b w:val="false"/>
          <w:i w:val="false"/>
          <w:color w:val="000000"/>
          <w:sz w:val="28"/>
        </w:rPr>
        <w:t>
      332. Білуге тиіс:</w:t>
      </w:r>
    </w:p>
    <w:bookmarkEnd w:id="553"/>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қалыпталатын массаның сапасын сыртқы белгілері бойынша анықтау әдістері;</w:t>
      </w:r>
    </w:p>
    <w:p>
      <w:pPr>
        <w:spacing w:after="0"/>
        <w:ind w:left="0"/>
        <w:jc w:val="both"/>
      </w:pPr>
      <w:r>
        <w:rPr>
          <w:rFonts w:ascii="Times New Roman"/>
          <w:b w:val="false"/>
          <w:i w:val="false"/>
          <w:color w:val="000000"/>
          <w:sz w:val="28"/>
        </w:rPr>
        <w:t>
      масса мен борлардың, шикізат-кірпіштің сапасына қойылатын талаптар;</w:t>
      </w:r>
    </w:p>
    <w:p>
      <w:pPr>
        <w:spacing w:after="0"/>
        <w:ind w:left="0"/>
        <w:jc w:val="both"/>
      </w:pPr>
      <w:r>
        <w:rPr>
          <w:rFonts w:ascii="Times New Roman"/>
          <w:b w:val="false"/>
          <w:i w:val="false"/>
          <w:color w:val="000000"/>
          <w:sz w:val="28"/>
        </w:rPr>
        <w:t>
      қызмет көрсетілетін жабдықты тазалау және майлау тәртібі;</w:t>
      </w:r>
    </w:p>
    <w:p>
      <w:pPr>
        <w:spacing w:after="0"/>
        <w:ind w:left="0"/>
        <w:jc w:val="both"/>
      </w:pPr>
      <w:r>
        <w:rPr>
          <w:rFonts w:ascii="Times New Roman"/>
          <w:b w:val="false"/>
          <w:i w:val="false"/>
          <w:color w:val="000000"/>
          <w:sz w:val="28"/>
        </w:rPr>
        <w:t>
      престің жұмысындағы ұсақ ақаулықтар жою тәсілдері;</w:t>
      </w:r>
    </w:p>
    <w:p>
      <w:pPr>
        <w:spacing w:after="0"/>
        <w:ind w:left="0"/>
        <w:jc w:val="both"/>
      </w:pPr>
      <w:r>
        <w:rPr>
          <w:rFonts w:ascii="Times New Roman"/>
          <w:b w:val="false"/>
          <w:i w:val="false"/>
          <w:color w:val="000000"/>
          <w:sz w:val="28"/>
        </w:rPr>
        <w:t>
      қалыптау конвейерінің өнімділігі;</w:t>
      </w:r>
    </w:p>
    <w:p>
      <w:pPr>
        <w:spacing w:after="0"/>
        <w:ind w:left="0"/>
        <w:jc w:val="both"/>
      </w:pPr>
      <w:r>
        <w:rPr>
          <w:rFonts w:ascii="Times New Roman"/>
          <w:b w:val="false"/>
          <w:i w:val="false"/>
          <w:color w:val="000000"/>
          <w:sz w:val="28"/>
        </w:rPr>
        <w:t>
      тарату бункерлерінің сыйымдылығы;</w:t>
      </w:r>
    </w:p>
    <w:p>
      <w:pPr>
        <w:spacing w:after="0"/>
        <w:ind w:left="0"/>
        <w:jc w:val="both"/>
      </w:pPr>
      <w:r>
        <w:rPr>
          <w:rFonts w:ascii="Times New Roman"/>
          <w:b w:val="false"/>
          <w:i w:val="false"/>
          <w:color w:val="000000"/>
          <w:sz w:val="28"/>
        </w:rPr>
        <w:t>
      асфальтты плиткаларды қалыптаудың негізгі жолдары мен тәртібі;</w:t>
      </w:r>
    </w:p>
    <w:p>
      <w:pPr>
        <w:spacing w:after="0"/>
        <w:ind w:left="0"/>
        <w:jc w:val="both"/>
      </w:pPr>
      <w:r>
        <w:rPr>
          <w:rFonts w:ascii="Times New Roman"/>
          <w:b w:val="false"/>
          <w:i w:val="false"/>
          <w:color w:val="000000"/>
          <w:sz w:val="28"/>
        </w:rPr>
        <w:t xml:space="preserve">
      бұйымдарды пішу және престеу жолдары, пресс-қалыпты қыздырудың және салқындатудың технологиялық режимі; </w:t>
      </w:r>
    </w:p>
    <w:p>
      <w:pPr>
        <w:spacing w:after="0"/>
        <w:ind w:left="0"/>
        <w:jc w:val="both"/>
      </w:pPr>
      <w:r>
        <w:rPr>
          <w:rFonts w:ascii="Times New Roman"/>
          <w:b w:val="false"/>
          <w:i w:val="false"/>
          <w:color w:val="000000"/>
          <w:sz w:val="28"/>
        </w:rPr>
        <w:t>
      слюдопластты бұйымдарға арналған техникалық шарттар.</w:t>
      </w:r>
    </w:p>
    <w:bookmarkStart w:name="z567" w:id="554"/>
    <w:p>
      <w:pPr>
        <w:spacing w:after="0"/>
        <w:ind w:left="0"/>
        <w:jc w:val="left"/>
      </w:pPr>
      <w:r>
        <w:rPr>
          <w:rFonts w:ascii="Times New Roman"/>
          <w:b/>
          <w:i w:val="false"/>
          <w:color w:val="000000"/>
        </w:rPr>
        <w:t xml:space="preserve"> 154-параграф. Құрылыс бұйымдарын престеуші, 4-разряд</w:t>
      </w:r>
    </w:p>
    <w:bookmarkEnd w:id="554"/>
    <w:bookmarkStart w:name="z568" w:id="555"/>
    <w:p>
      <w:pPr>
        <w:spacing w:after="0"/>
        <w:ind w:left="0"/>
        <w:jc w:val="both"/>
      </w:pPr>
      <w:r>
        <w:rPr>
          <w:rFonts w:ascii="Times New Roman"/>
          <w:b w:val="false"/>
          <w:i w:val="false"/>
          <w:color w:val="000000"/>
          <w:sz w:val="28"/>
        </w:rPr>
        <w:t>
      333. Жұмыс сипаттамасы:</w:t>
      </w:r>
    </w:p>
    <w:bookmarkEnd w:id="555"/>
    <w:p>
      <w:pPr>
        <w:spacing w:after="0"/>
        <w:ind w:left="0"/>
        <w:jc w:val="both"/>
      </w:pPr>
      <w:r>
        <w:rPr>
          <w:rFonts w:ascii="Times New Roman"/>
          <w:b w:val="false"/>
          <w:i w:val="false"/>
          <w:color w:val="000000"/>
          <w:sz w:val="28"/>
        </w:rPr>
        <w:t>
      бір, бір жарым, екі және өзге де кірпіш түрлерін автомат-төсегіш және пакет-қатарлағыш құрылғылары бар престерде немесе силикат кірпішті және черепицаны қолмен алатын престерде престеу;</w:t>
      </w:r>
    </w:p>
    <w:p>
      <w:pPr>
        <w:spacing w:after="0"/>
        <w:ind w:left="0"/>
        <w:jc w:val="both"/>
      </w:pPr>
      <w:r>
        <w:rPr>
          <w:rFonts w:ascii="Times New Roman"/>
          <w:b w:val="false"/>
          <w:i w:val="false"/>
          <w:color w:val="000000"/>
          <w:sz w:val="28"/>
        </w:rPr>
        <w:t>
      престің және автомат-төсегіштің жұмысын қадағалау;</w:t>
      </w:r>
    </w:p>
    <w:p>
      <w:pPr>
        <w:spacing w:after="0"/>
        <w:ind w:left="0"/>
        <w:jc w:val="both"/>
      </w:pPr>
      <w:r>
        <w:rPr>
          <w:rFonts w:ascii="Times New Roman"/>
          <w:b w:val="false"/>
          <w:i w:val="false"/>
          <w:color w:val="000000"/>
          <w:sz w:val="28"/>
        </w:rPr>
        <w:t>
      массаның преске түсуін реттеу және оны ылғалдандыру;</w:t>
      </w:r>
    </w:p>
    <w:p>
      <w:pPr>
        <w:spacing w:after="0"/>
        <w:ind w:left="0"/>
        <w:jc w:val="both"/>
      </w:pPr>
      <w:r>
        <w:rPr>
          <w:rFonts w:ascii="Times New Roman"/>
          <w:b w:val="false"/>
          <w:i w:val="false"/>
          <w:color w:val="000000"/>
          <w:sz w:val="28"/>
        </w:rPr>
        <w:t>
      вагонетканы автомат-төсегішке орнату және оны шикізатпен домалату;</w:t>
      </w:r>
    </w:p>
    <w:p>
      <w:pPr>
        <w:spacing w:after="0"/>
        <w:ind w:left="0"/>
        <w:jc w:val="both"/>
      </w:pPr>
      <w:r>
        <w:rPr>
          <w:rFonts w:ascii="Times New Roman"/>
          <w:b w:val="false"/>
          <w:i w:val="false"/>
          <w:color w:val="000000"/>
          <w:sz w:val="28"/>
        </w:rPr>
        <w:t>
      вагонеткадағы қираған шикі кірпішті ауыстыру;</w:t>
      </w:r>
    </w:p>
    <w:p>
      <w:pPr>
        <w:spacing w:after="0"/>
        <w:ind w:left="0"/>
        <w:jc w:val="both"/>
      </w:pPr>
      <w:r>
        <w:rPr>
          <w:rFonts w:ascii="Times New Roman"/>
          <w:b w:val="false"/>
          <w:i w:val="false"/>
          <w:color w:val="000000"/>
          <w:sz w:val="28"/>
        </w:rPr>
        <w:t>
      жоғарғы және төменгі қалыптар арасындағы саңылауды реттеу;</w:t>
      </w:r>
    </w:p>
    <w:p>
      <w:pPr>
        <w:spacing w:after="0"/>
        <w:ind w:left="0"/>
        <w:jc w:val="both"/>
      </w:pPr>
      <w:r>
        <w:rPr>
          <w:rFonts w:ascii="Times New Roman"/>
          <w:b w:val="false"/>
          <w:i w:val="false"/>
          <w:color w:val="000000"/>
          <w:sz w:val="28"/>
        </w:rPr>
        <w:t>
      плиткаларды жақтауға шығару, үстелге черепицасы бар раманы қалау немесе кескішке беру;</w:t>
      </w:r>
    </w:p>
    <w:p>
      <w:pPr>
        <w:spacing w:after="0"/>
        <w:ind w:left="0"/>
        <w:jc w:val="both"/>
      </w:pPr>
      <w:r>
        <w:rPr>
          <w:rFonts w:ascii="Times New Roman"/>
          <w:b w:val="false"/>
          <w:i w:val="false"/>
          <w:color w:val="000000"/>
          <w:sz w:val="28"/>
        </w:rPr>
        <w:t>
      қалыптарды ауыстыру, прессті майлау, тексеру және баптау;</w:t>
      </w:r>
    </w:p>
    <w:p>
      <w:pPr>
        <w:spacing w:after="0"/>
        <w:ind w:left="0"/>
        <w:jc w:val="both"/>
      </w:pPr>
      <w:r>
        <w:rPr>
          <w:rFonts w:ascii="Times New Roman"/>
          <w:b w:val="false"/>
          <w:i w:val="false"/>
          <w:color w:val="000000"/>
          <w:sz w:val="28"/>
        </w:rPr>
        <w:t>
      плиткаларды престеу процесін жүргізу;</w:t>
      </w:r>
    </w:p>
    <w:p>
      <w:pPr>
        <w:spacing w:after="0"/>
        <w:ind w:left="0"/>
        <w:jc w:val="both"/>
      </w:pPr>
      <w:r>
        <w:rPr>
          <w:rFonts w:ascii="Times New Roman"/>
          <w:b w:val="false"/>
          <w:i w:val="false"/>
          <w:color w:val="000000"/>
          <w:sz w:val="28"/>
        </w:rPr>
        <w:t>
      асфальт плиткаларын себу үшін құмның болуын тексеру;</w:t>
      </w:r>
    </w:p>
    <w:p>
      <w:pPr>
        <w:spacing w:after="0"/>
        <w:ind w:left="0"/>
        <w:jc w:val="both"/>
      </w:pPr>
      <w:r>
        <w:rPr>
          <w:rFonts w:ascii="Times New Roman"/>
          <w:b w:val="false"/>
          <w:i w:val="false"/>
          <w:color w:val="000000"/>
          <w:sz w:val="28"/>
        </w:rPr>
        <w:t>
      прес-қалыптардың прес-массамен толтыруын реттеу;</w:t>
      </w:r>
    </w:p>
    <w:p>
      <w:pPr>
        <w:spacing w:after="0"/>
        <w:ind w:left="0"/>
        <w:jc w:val="both"/>
      </w:pPr>
      <w:r>
        <w:rPr>
          <w:rFonts w:ascii="Times New Roman"/>
          <w:b w:val="false"/>
          <w:i w:val="false"/>
          <w:color w:val="000000"/>
          <w:sz w:val="28"/>
        </w:rPr>
        <w:t xml:space="preserve">
      түсетін прес-массаның сапасын қадағалау; </w:t>
      </w:r>
    </w:p>
    <w:p>
      <w:pPr>
        <w:spacing w:after="0"/>
        <w:ind w:left="0"/>
        <w:jc w:val="both"/>
      </w:pPr>
      <w:r>
        <w:rPr>
          <w:rFonts w:ascii="Times New Roman"/>
          <w:b w:val="false"/>
          <w:i w:val="false"/>
          <w:color w:val="000000"/>
          <w:sz w:val="28"/>
        </w:rPr>
        <w:t>
      шаршы сантиметрге 200 килограмнан астам қысыммен буэлектрлік престерде слюдопластарды престеу процесін жүргізу;</w:t>
      </w:r>
    </w:p>
    <w:p>
      <w:pPr>
        <w:spacing w:after="0"/>
        <w:ind w:left="0"/>
        <w:jc w:val="both"/>
      </w:pPr>
      <w:r>
        <w:rPr>
          <w:rFonts w:ascii="Times New Roman"/>
          <w:b w:val="false"/>
          <w:i w:val="false"/>
          <w:color w:val="000000"/>
          <w:sz w:val="28"/>
        </w:rPr>
        <w:t>
      дайындамаларды пакеттерге жинау, қысыммен слюдопласты температуралық режимін, престеу және салқындатуды қадағалау;</w:t>
      </w:r>
    </w:p>
    <w:p>
      <w:pPr>
        <w:spacing w:after="0"/>
        <w:ind w:left="0"/>
        <w:jc w:val="both"/>
      </w:pPr>
      <w:r>
        <w:rPr>
          <w:rFonts w:ascii="Times New Roman"/>
          <w:b w:val="false"/>
          <w:i w:val="false"/>
          <w:color w:val="000000"/>
          <w:sz w:val="28"/>
        </w:rPr>
        <w:t>
      жабдыққа профилактикалық жөндеу жүргізу;</w:t>
      </w:r>
    </w:p>
    <w:p>
      <w:pPr>
        <w:spacing w:after="0"/>
        <w:ind w:left="0"/>
        <w:jc w:val="both"/>
      </w:pPr>
      <w:r>
        <w:rPr>
          <w:rFonts w:ascii="Times New Roman"/>
          <w:b w:val="false"/>
          <w:i w:val="false"/>
          <w:color w:val="000000"/>
          <w:sz w:val="28"/>
        </w:rPr>
        <w:t>
      әткеншек, гидравликалық, механикалық, вакуумдық престерде плиталарды, қабықтарды, сегменттерді, блоктарды, кірпіштерді және совелиттен өзге де бұйымдарды престеу процесін жүргізу;</w:t>
      </w:r>
    </w:p>
    <w:p>
      <w:pPr>
        <w:spacing w:after="0"/>
        <w:ind w:left="0"/>
        <w:jc w:val="both"/>
      </w:pPr>
      <w:r>
        <w:rPr>
          <w:rFonts w:ascii="Times New Roman"/>
          <w:b w:val="false"/>
          <w:i w:val="false"/>
          <w:color w:val="000000"/>
          <w:sz w:val="28"/>
        </w:rPr>
        <w:t>
      жабдықты жұмысқа дайындау, қосу және тоқтату;</w:t>
      </w:r>
    </w:p>
    <w:p>
      <w:pPr>
        <w:spacing w:after="0"/>
        <w:ind w:left="0"/>
        <w:jc w:val="both"/>
      </w:pPr>
      <w:r>
        <w:rPr>
          <w:rFonts w:ascii="Times New Roman"/>
          <w:b w:val="false"/>
          <w:i w:val="false"/>
          <w:color w:val="000000"/>
          <w:sz w:val="28"/>
        </w:rPr>
        <w:t>
      жабдықты басқару;</w:t>
      </w:r>
    </w:p>
    <w:p>
      <w:pPr>
        <w:spacing w:after="0"/>
        <w:ind w:left="0"/>
        <w:jc w:val="both"/>
      </w:pPr>
      <w:r>
        <w:rPr>
          <w:rFonts w:ascii="Times New Roman"/>
          <w:b w:val="false"/>
          <w:i w:val="false"/>
          <w:color w:val="000000"/>
          <w:sz w:val="28"/>
        </w:rPr>
        <w:t>
      гидромассаны құю, оны тарату;</w:t>
      </w:r>
    </w:p>
    <w:p>
      <w:pPr>
        <w:spacing w:after="0"/>
        <w:ind w:left="0"/>
        <w:jc w:val="both"/>
      </w:pPr>
      <w:r>
        <w:rPr>
          <w:rFonts w:ascii="Times New Roman"/>
          <w:b w:val="false"/>
          <w:i w:val="false"/>
          <w:color w:val="000000"/>
          <w:sz w:val="28"/>
        </w:rPr>
        <w:t>
      массаның түсу процесін, престеу, вакуумдау және бақылау-өлшеу аспаптарын қадағалау;</w:t>
      </w:r>
    </w:p>
    <w:p>
      <w:pPr>
        <w:spacing w:after="0"/>
        <w:ind w:left="0"/>
        <w:jc w:val="both"/>
      </w:pPr>
      <w:r>
        <w:rPr>
          <w:rFonts w:ascii="Times New Roman"/>
          <w:b w:val="false"/>
          <w:i w:val="false"/>
          <w:color w:val="000000"/>
          <w:sz w:val="28"/>
        </w:rPr>
        <w:t>
      қабылдау немесе кесетін үстелге бұйымдарды беру;</w:t>
      </w:r>
    </w:p>
    <w:p>
      <w:pPr>
        <w:spacing w:after="0"/>
        <w:ind w:left="0"/>
        <w:jc w:val="both"/>
      </w:pPr>
      <w:r>
        <w:rPr>
          <w:rFonts w:ascii="Times New Roman"/>
          <w:b w:val="false"/>
          <w:i w:val="false"/>
          <w:color w:val="000000"/>
          <w:sz w:val="28"/>
        </w:rPr>
        <w:t>
      тұғырықты салу;</w:t>
      </w:r>
    </w:p>
    <w:p>
      <w:pPr>
        <w:spacing w:after="0"/>
        <w:ind w:left="0"/>
        <w:jc w:val="both"/>
      </w:pPr>
      <w:r>
        <w:rPr>
          <w:rFonts w:ascii="Times New Roman"/>
          <w:b w:val="false"/>
          <w:i w:val="false"/>
          <w:color w:val="000000"/>
          <w:sz w:val="28"/>
        </w:rPr>
        <w:t>
      прес-қалыптар мен қалыптаушы плитаны жуу;</w:t>
      </w:r>
    </w:p>
    <w:p>
      <w:pPr>
        <w:spacing w:after="0"/>
        <w:ind w:left="0"/>
        <w:jc w:val="both"/>
      </w:pPr>
      <w:r>
        <w:rPr>
          <w:rFonts w:ascii="Times New Roman"/>
          <w:b w:val="false"/>
          <w:i w:val="false"/>
          <w:color w:val="000000"/>
          <w:sz w:val="28"/>
        </w:rPr>
        <w:t>
      механизмдерді тазалау, жуу, майлау және қайта жөндеу;</w:t>
      </w:r>
    </w:p>
    <w:p>
      <w:pPr>
        <w:spacing w:after="0"/>
        <w:ind w:left="0"/>
        <w:jc w:val="both"/>
      </w:pPr>
      <w:r>
        <w:rPr>
          <w:rFonts w:ascii="Times New Roman"/>
          <w:b w:val="false"/>
          <w:i w:val="false"/>
          <w:color w:val="000000"/>
          <w:sz w:val="28"/>
        </w:rPr>
        <w:t>
      сорғылардың жұмысын қадағалау;</w:t>
      </w:r>
    </w:p>
    <w:p>
      <w:pPr>
        <w:spacing w:after="0"/>
        <w:ind w:left="0"/>
        <w:jc w:val="both"/>
      </w:pPr>
      <w:r>
        <w:rPr>
          <w:rFonts w:ascii="Times New Roman"/>
          <w:b w:val="false"/>
          <w:i w:val="false"/>
          <w:color w:val="000000"/>
          <w:sz w:val="28"/>
        </w:rPr>
        <w:t>
      қызмет көрсетілетін жабдықтың жұмысындағы ұсақ ақаулықтарды жою.</w:t>
      </w:r>
    </w:p>
    <w:bookmarkStart w:name="z569" w:id="556"/>
    <w:p>
      <w:pPr>
        <w:spacing w:after="0"/>
        <w:ind w:left="0"/>
        <w:jc w:val="both"/>
      </w:pPr>
      <w:r>
        <w:rPr>
          <w:rFonts w:ascii="Times New Roman"/>
          <w:b w:val="false"/>
          <w:i w:val="false"/>
          <w:color w:val="000000"/>
          <w:sz w:val="28"/>
        </w:rPr>
        <w:t>
      334. Білуге тиіс:</w:t>
      </w:r>
    </w:p>
    <w:bookmarkEnd w:id="556"/>
    <w:p>
      <w:pPr>
        <w:spacing w:after="0"/>
        <w:ind w:left="0"/>
        <w:jc w:val="both"/>
      </w:pPr>
      <w:r>
        <w:rPr>
          <w:rFonts w:ascii="Times New Roman"/>
          <w:b w:val="false"/>
          <w:i w:val="false"/>
          <w:color w:val="000000"/>
          <w:sz w:val="28"/>
        </w:rPr>
        <w:t>
      қызмет көрсетілетін престердің, қосу механизмдерінің және көмекші жабдықтың құрылысы және оларды басқару тәртібі;</w:t>
      </w:r>
    </w:p>
    <w:p>
      <w:pPr>
        <w:spacing w:after="0"/>
        <w:ind w:left="0"/>
        <w:jc w:val="both"/>
      </w:pPr>
      <w:r>
        <w:rPr>
          <w:rFonts w:ascii="Times New Roman"/>
          <w:b w:val="false"/>
          <w:i w:val="false"/>
          <w:color w:val="000000"/>
          <w:sz w:val="28"/>
        </w:rPr>
        <w:t>
      кірпішті қатарға кезінде автомат-төсеуішті реттеу принципі;</w:t>
      </w:r>
    </w:p>
    <w:p>
      <w:pPr>
        <w:spacing w:after="0"/>
        <w:ind w:left="0"/>
        <w:jc w:val="both"/>
      </w:pPr>
      <w:r>
        <w:rPr>
          <w:rFonts w:ascii="Times New Roman"/>
          <w:b w:val="false"/>
          <w:i w:val="false"/>
          <w:color w:val="000000"/>
          <w:sz w:val="28"/>
        </w:rPr>
        <w:t>
      престі басқаруды автоматты басқарудан қолмен басқаруға және кері аудару тәсілдері;</w:t>
      </w:r>
    </w:p>
    <w:p>
      <w:pPr>
        <w:spacing w:after="0"/>
        <w:ind w:left="0"/>
        <w:jc w:val="both"/>
      </w:pPr>
      <w:r>
        <w:rPr>
          <w:rFonts w:ascii="Times New Roman"/>
          <w:b w:val="false"/>
          <w:i w:val="false"/>
          <w:color w:val="000000"/>
          <w:sz w:val="28"/>
        </w:rPr>
        <w:t>
      қалыптар арасындағы саңылауды реттеу тәртібі және мөлшерлері;</w:t>
      </w:r>
    </w:p>
    <w:p>
      <w:pPr>
        <w:spacing w:after="0"/>
        <w:ind w:left="0"/>
        <w:jc w:val="both"/>
      </w:pPr>
      <w:r>
        <w:rPr>
          <w:rFonts w:ascii="Times New Roman"/>
          <w:b w:val="false"/>
          <w:i w:val="false"/>
          <w:color w:val="000000"/>
          <w:sz w:val="28"/>
        </w:rPr>
        <w:t xml:space="preserve">
      берілетін масса мен престелетін бұйымдардың, жабынқыштың, бұйымдардың сапасына қойылатын талаптар; </w:t>
      </w:r>
    </w:p>
    <w:p>
      <w:pPr>
        <w:spacing w:after="0"/>
        <w:ind w:left="0"/>
        <w:jc w:val="both"/>
      </w:pPr>
      <w:r>
        <w:rPr>
          <w:rFonts w:ascii="Times New Roman"/>
          <w:b w:val="false"/>
          <w:i w:val="false"/>
          <w:color w:val="000000"/>
          <w:sz w:val="28"/>
        </w:rPr>
        <w:t>
      гидромассаның қасиеттері, оның құрамы және сумен жабдықтау;</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әртүрлі қалыңдықты және қалыпты бұйымдарды престеуге арналған гидромассаның мөлшері;</w:t>
      </w:r>
    </w:p>
    <w:p>
      <w:pPr>
        <w:spacing w:after="0"/>
        <w:ind w:left="0"/>
        <w:jc w:val="both"/>
      </w:pPr>
      <w:r>
        <w:rPr>
          <w:rFonts w:ascii="Times New Roman"/>
          <w:b w:val="false"/>
          <w:i w:val="false"/>
          <w:color w:val="000000"/>
          <w:sz w:val="28"/>
        </w:rPr>
        <w:t>
      механизмдерді қосу, қайта жөндеу және тоқтату тәртібі;</w:t>
      </w:r>
    </w:p>
    <w:p>
      <w:pPr>
        <w:spacing w:after="0"/>
        <w:ind w:left="0"/>
        <w:jc w:val="both"/>
      </w:pPr>
      <w:r>
        <w:rPr>
          <w:rFonts w:ascii="Times New Roman"/>
          <w:b w:val="false"/>
          <w:i w:val="false"/>
          <w:color w:val="000000"/>
          <w:sz w:val="28"/>
        </w:rPr>
        <w:t xml:space="preserve">
      әртүрлі мөлшердегі бұйымдарға гидромассаның шығыны; </w:t>
      </w:r>
    </w:p>
    <w:p>
      <w:pPr>
        <w:spacing w:after="0"/>
        <w:ind w:left="0"/>
        <w:jc w:val="both"/>
      </w:pPr>
      <w:r>
        <w:rPr>
          <w:rFonts w:ascii="Times New Roman"/>
          <w:b w:val="false"/>
          <w:i w:val="false"/>
          <w:color w:val="000000"/>
          <w:sz w:val="28"/>
        </w:rPr>
        <w:t>
      майлау, блоктау және сигнал беру жүйесі;</w:t>
      </w:r>
    </w:p>
    <w:p>
      <w:pPr>
        <w:spacing w:after="0"/>
        <w:ind w:left="0"/>
        <w:jc w:val="both"/>
      </w:pPr>
      <w:r>
        <w:rPr>
          <w:rFonts w:ascii="Times New Roman"/>
          <w:b w:val="false"/>
          <w:i w:val="false"/>
          <w:color w:val="000000"/>
          <w:sz w:val="28"/>
        </w:rPr>
        <w:t>
      гидромасса мен бұйымдардың сапасын бақылау тәсілдері;</w:t>
      </w:r>
    </w:p>
    <w:p>
      <w:pPr>
        <w:spacing w:after="0"/>
        <w:ind w:left="0"/>
        <w:jc w:val="both"/>
      </w:pPr>
      <w:r>
        <w:rPr>
          <w:rFonts w:ascii="Times New Roman"/>
          <w:b w:val="false"/>
          <w:i w:val="false"/>
          <w:color w:val="000000"/>
          <w:sz w:val="28"/>
        </w:rPr>
        <w:t>
      престеудің технологиялық режимі және слюдопласт жасауға арналған техникалық шарттар;</w:t>
      </w:r>
    </w:p>
    <w:p>
      <w:pPr>
        <w:spacing w:after="0"/>
        <w:ind w:left="0"/>
        <w:jc w:val="both"/>
      </w:pPr>
      <w:r>
        <w:rPr>
          <w:rFonts w:ascii="Times New Roman"/>
          <w:b w:val="false"/>
          <w:i w:val="false"/>
          <w:color w:val="000000"/>
          <w:sz w:val="28"/>
        </w:rPr>
        <w:t>
      жабдыққа мүмкін жүктемелер және сынықтар мен авариялардың алдын алу бойынша профилактикалық шаралар.</w:t>
      </w:r>
    </w:p>
    <w:bookmarkStart w:name="z570" w:id="557"/>
    <w:p>
      <w:pPr>
        <w:spacing w:after="0"/>
        <w:ind w:left="0"/>
        <w:jc w:val="left"/>
      </w:pPr>
      <w:r>
        <w:rPr>
          <w:rFonts w:ascii="Times New Roman"/>
          <w:b/>
          <w:i w:val="false"/>
          <w:color w:val="000000"/>
        </w:rPr>
        <w:t xml:space="preserve"> 155-параграф. Құрылыс бұйымдарын престеуші, 5-разряд</w:t>
      </w:r>
    </w:p>
    <w:bookmarkEnd w:id="557"/>
    <w:bookmarkStart w:name="z571" w:id="558"/>
    <w:p>
      <w:pPr>
        <w:spacing w:after="0"/>
        <w:ind w:left="0"/>
        <w:jc w:val="both"/>
      </w:pPr>
      <w:r>
        <w:rPr>
          <w:rFonts w:ascii="Times New Roman"/>
          <w:b w:val="false"/>
          <w:i w:val="false"/>
          <w:color w:val="000000"/>
          <w:sz w:val="28"/>
        </w:rPr>
        <w:t>
      335. Жұмыс сипаттамасы:</w:t>
      </w:r>
    </w:p>
    <w:bookmarkEnd w:id="558"/>
    <w:p>
      <w:pPr>
        <w:spacing w:after="0"/>
        <w:ind w:left="0"/>
        <w:jc w:val="both"/>
      </w:pPr>
      <w:r>
        <w:rPr>
          <w:rFonts w:ascii="Times New Roman"/>
          <w:b w:val="false"/>
          <w:i w:val="false"/>
          <w:color w:val="000000"/>
          <w:sz w:val="28"/>
        </w:rPr>
        <w:t>
      ірі өлшемді блоктар мен кірпіштерді автоматты желіде престеу;</w:t>
      </w:r>
    </w:p>
    <w:p>
      <w:pPr>
        <w:spacing w:after="0"/>
        <w:ind w:left="0"/>
        <w:jc w:val="both"/>
      </w:pPr>
      <w:r>
        <w:rPr>
          <w:rFonts w:ascii="Times New Roman"/>
          <w:b w:val="false"/>
          <w:i w:val="false"/>
          <w:color w:val="000000"/>
          <w:sz w:val="28"/>
        </w:rPr>
        <w:t>
      балшық ұнтағынан жасалған кірпішті әртүрлі престерде престеу;</w:t>
      </w:r>
    </w:p>
    <w:p>
      <w:pPr>
        <w:spacing w:after="0"/>
        <w:ind w:left="0"/>
        <w:jc w:val="both"/>
      </w:pPr>
      <w:r>
        <w:rPr>
          <w:rFonts w:ascii="Times New Roman"/>
          <w:b w:val="false"/>
          <w:i w:val="false"/>
          <w:color w:val="000000"/>
          <w:sz w:val="28"/>
        </w:rPr>
        <w:t xml:space="preserve">
      технологиялық желі агрегаттарын қарау, іске қосу, жұмысын бақылау және тоқтату; </w:t>
      </w:r>
    </w:p>
    <w:p>
      <w:pPr>
        <w:spacing w:after="0"/>
        <w:ind w:left="0"/>
        <w:jc w:val="both"/>
      </w:pPr>
      <w:r>
        <w:rPr>
          <w:rFonts w:ascii="Times New Roman"/>
          <w:b w:val="false"/>
          <w:i w:val="false"/>
          <w:color w:val="000000"/>
          <w:sz w:val="28"/>
        </w:rPr>
        <w:t xml:space="preserve">
      престелетін бұйымдардың сапасын бақылау; </w:t>
      </w:r>
    </w:p>
    <w:p>
      <w:pPr>
        <w:spacing w:after="0"/>
        <w:ind w:left="0"/>
        <w:jc w:val="both"/>
      </w:pPr>
      <w:r>
        <w:rPr>
          <w:rFonts w:ascii="Times New Roman"/>
          <w:b w:val="false"/>
          <w:i w:val="false"/>
          <w:color w:val="000000"/>
          <w:sz w:val="28"/>
        </w:rPr>
        <w:t xml:space="preserve">
      автоматты желіні баптауға, ағымдағы жөндеуге қатысу; </w:t>
      </w:r>
    </w:p>
    <w:p>
      <w:pPr>
        <w:spacing w:after="0"/>
        <w:ind w:left="0"/>
        <w:jc w:val="both"/>
      </w:pPr>
      <w:r>
        <w:rPr>
          <w:rFonts w:ascii="Times New Roman"/>
          <w:b w:val="false"/>
          <w:i w:val="false"/>
          <w:color w:val="000000"/>
          <w:sz w:val="28"/>
        </w:rPr>
        <w:t>
      жабдықтың ағынды-конвейерлік желісінде минералды мақтадан жылу оқшаулағыш қатты плиталарды жасау процесін жүргізу;</w:t>
      </w:r>
    </w:p>
    <w:p>
      <w:pPr>
        <w:spacing w:after="0"/>
        <w:ind w:left="0"/>
        <w:jc w:val="both"/>
      </w:pPr>
      <w:r>
        <w:rPr>
          <w:rFonts w:ascii="Times New Roman"/>
          <w:b w:val="false"/>
          <w:i w:val="false"/>
          <w:color w:val="000000"/>
          <w:sz w:val="28"/>
        </w:rPr>
        <w:t>
      кілем дайындамаларының жылжуын, дайындамалардың табандықтарға салынуын, дайындамалары бар тұғырықтардың жылжуын және олардың жинақтауышта жинақталуын қадағалау;</w:t>
      </w:r>
    </w:p>
    <w:p>
      <w:pPr>
        <w:spacing w:after="0"/>
        <w:ind w:left="0"/>
        <w:jc w:val="both"/>
      </w:pPr>
      <w:r>
        <w:rPr>
          <w:rFonts w:ascii="Times New Roman"/>
          <w:b w:val="false"/>
          <w:i w:val="false"/>
          <w:color w:val="000000"/>
          <w:sz w:val="28"/>
        </w:rPr>
        <w:t>
      көпқабатты гидравликалық преске тиеу және түсіру;</w:t>
      </w:r>
    </w:p>
    <w:p>
      <w:pPr>
        <w:spacing w:after="0"/>
        <w:ind w:left="0"/>
        <w:jc w:val="both"/>
      </w:pPr>
      <w:r>
        <w:rPr>
          <w:rFonts w:ascii="Times New Roman"/>
          <w:b w:val="false"/>
          <w:i w:val="false"/>
          <w:color w:val="000000"/>
          <w:sz w:val="28"/>
        </w:rPr>
        <w:t>
      бақылау-өлшеу аспаптарының көрсеткіштерін, жылу тасығышты беруді қадағалау;</w:t>
      </w:r>
    </w:p>
    <w:p>
      <w:pPr>
        <w:spacing w:after="0"/>
        <w:ind w:left="0"/>
        <w:jc w:val="both"/>
      </w:pPr>
      <w:r>
        <w:rPr>
          <w:rFonts w:ascii="Times New Roman"/>
          <w:b w:val="false"/>
          <w:i w:val="false"/>
          <w:color w:val="000000"/>
          <w:sz w:val="28"/>
        </w:rPr>
        <w:t>
      транспортерлік желінің жылдамдықтарын реттеу;</w:t>
      </w:r>
    </w:p>
    <w:p>
      <w:pPr>
        <w:spacing w:after="0"/>
        <w:ind w:left="0"/>
        <w:jc w:val="both"/>
      </w:pPr>
      <w:r>
        <w:rPr>
          <w:rFonts w:ascii="Times New Roman"/>
          <w:b w:val="false"/>
          <w:i w:val="false"/>
          <w:color w:val="000000"/>
          <w:sz w:val="28"/>
        </w:rPr>
        <w:t>
      шығарылатын бұйымдардың тип мөлшерлері өзгерген кезде престі қайта баптау;</w:t>
      </w:r>
    </w:p>
    <w:p>
      <w:pPr>
        <w:spacing w:after="0"/>
        <w:ind w:left="0"/>
        <w:jc w:val="both"/>
      </w:pPr>
      <w:r>
        <w:rPr>
          <w:rFonts w:ascii="Times New Roman"/>
          <w:b w:val="false"/>
          <w:i w:val="false"/>
          <w:color w:val="000000"/>
          <w:sz w:val="28"/>
        </w:rPr>
        <w:t>
      өнімнің сапасын бақылау.</w:t>
      </w:r>
    </w:p>
    <w:bookmarkStart w:name="z572" w:id="559"/>
    <w:p>
      <w:pPr>
        <w:spacing w:after="0"/>
        <w:ind w:left="0"/>
        <w:jc w:val="both"/>
      </w:pPr>
      <w:r>
        <w:rPr>
          <w:rFonts w:ascii="Times New Roman"/>
          <w:b w:val="false"/>
          <w:i w:val="false"/>
          <w:color w:val="000000"/>
          <w:sz w:val="28"/>
        </w:rPr>
        <w:t>
      336. Білуге тиіс:</w:t>
      </w:r>
    </w:p>
    <w:bookmarkEnd w:id="559"/>
    <w:p>
      <w:pPr>
        <w:spacing w:after="0"/>
        <w:ind w:left="0"/>
        <w:jc w:val="both"/>
      </w:pPr>
      <w:r>
        <w:rPr>
          <w:rFonts w:ascii="Times New Roman"/>
          <w:b w:val="false"/>
          <w:i w:val="false"/>
          <w:color w:val="000000"/>
          <w:sz w:val="28"/>
        </w:rPr>
        <w:t>
      автоматты желінің құрылысы;</w:t>
      </w:r>
    </w:p>
    <w:p>
      <w:pPr>
        <w:spacing w:after="0"/>
        <w:ind w:left="0"/>
        <w:jc w:val="both"/>
      </w:pPr>
      <w:r>
        <w:rPr>
          <w:rFonts w:ascii="Times New Roman"/>
          <w:b w:val="false"/>
          <w:i w:val="false"/>
          <w:color w:val="000000"/>
          <w:sz w:val="28"/>
        </w:rPr>
        <w:t>
      әртүрлі тип мөлшерлі блоктарды қатарлап жинау кезінде автомат-төсеушіні реттеу принципі;</w:t>
      </w:r>
    </w:p>
    <w:p>
      <w:pPr>
        <w:spacing w:after="0"/>
        <w:ind w:left="0"/>
        <w:jc w:val="both"/>
      </w:pPr>
      <w:r>
        <w:rPr>
          <w:rFonts w:ascii="Times New Roman"/>
          <w:b w:val="false"/>
          <w:i w:val="false"/>
          <w:color w:val="000000"/>
          <w:sz w:val="28"/>
        </w:rPr>
        <w:t>
      ірі мөлшерлі блоктардың сапасына қойылатын талаптар;</w:t>
      </w:r>
    </w:p>
    <w:p>
      <w:pPr>
        <w:spacing w:after="0"/>
        <w:ind w:left="0"/>
        <w:jc w:val="both"/>
      </w:pPr>
      <w:r>
        <w:rPr>
          <w:rFonts w:ascii="Times New Roman"/>
          <w:b w:val="false"/>
          <w:i w:val="false"/>
          <w:color w:val="000000"/>
          <w:sz w:val="28"/>
        </w:rPr>
        <w:t>
      бақылау-өлшеу аспаптарының мақсаты және пайдалану тәртібі;</w:t>
      </w:r>
    </w:p>
    <w:p>
      <w:pPr>
        <w:spacing w:after="0"/>
        <w:ind w:left="0"/>
        <w:jc w:val="both"/>
      </w:pPr>
      <w:r>
        <w:rPr>
          <w:rFonts w:ascii="Times New Roman"/>
          <w:b w:val="false"/>
          <w:i w:val="false"/>
          <w:color w:val="000000"/>
          <w:sz w:val="28"/>
        </w:rPr>
        <w:t xml:space="preserve">
      барлық механизмдер мен агрегаттардың құрылысы және жұмыс істеу принципі; </w:t>
      </w:r>
    </w:p>
    <w:p>
      <w:pPr>
        <w:spacing w:after="0"/>
        <w:ind w:left="0"/>
        <w:jc w:val="both"/>
      </w:pPr>
      <w:r>
        <w:rPr>
          <w:rFonts w:ascii="Times New Roman"/>
          <w:b w:val="false"/>
          <w:i w:val="false"/>
          <w:color w:val="000000"/>
          <w:sz w:val="28"/>
        </w:rPr>
        <w:t xml:space="preserve">
      жылу оқшаулағыш бұйымдар пресінің гидравликалық схемасы; </w:t>
      </w:r>
    </w:p>
    <w:p>
      <w:pPr>
        <w:spacing w:after="0"/>
        <w:ind w:left="0"/>
        <w:jc w:val="both"/>
      </w:pPr>
      <w:r>
        <w:rPr>
          <w:rFonts w:ascii="Times New Roman"/>
          <w:b w:val="false"/>
          <w:i w:val="false"/>
          <w:color w:val="000000"/>
          <w:sz w:val="28"/>
        </w:rPr>
        <w:t>
      қызмет көрсетілетін жабдық ақауларының себептері және оларды жою әдістері;</w:t>
      </w:r>
    </w:p>
    <w:p>
      <w:pPr>
        <w:spacing w:after="0"/>
        <w:ind w:left="0"/>
        <w:jc w:val="both"/>
      </w:pPr>
      <w:r>
        <w:rPr>
          <w:rFonts w:ascii="Times New Roman"/>
          <w:b w:val="false"/>
          <w:i w:val="false"/>
          <w:color w:val="000000"/>
          <w:sz w:val="28"/>
        </w:rPr>
        <w:t>
      өнімнің номенклатурасы және оған арналған техникалық шарттар;</w:t>
      </w:r>
    </w:p>
    <w:p>
      <w:pPr>
        <w:spacing w:after="0"/>
        <w:ind w:left="0"/>
        <w:jc w:val="both"/>
      </w:pPr>
      <w:r>
        <w:rPr>
          <w:rFonts w:ascii="Times New Roman"/>
          <w:b w:val="false"/>
          <w:i w:val="false"/>
          <w:color w:val="000000"/>
          <w:sz w:val="28"/>
        </w:rPr>
        <w:t>
      өнімнің сапасын анықтау әдістері;</w:t>
      </w:r>
    </w:p>
    <w:p>
      <w:pPr>
        <w:spacing w:after="0"/>
        <w:ind w:left="0"/>
        <w:jc w:val="both"/>
      </w:pPr>
      <w:r>
        <w:rPr>
          <w:rFonts w:ascii="Times New Roman"/>
          <w:b w:val="false"/>
          <w:i w:val="false"/>
          <w:color w:val="000000"/>
          <w:sz w:val="28"/>
        </w:rPr>
        <w:t>
      байластырушы, минералмақта талшықтың қасиеттері;</w:t>
      </w:r>
    </w:p>
    <w:p>
      <w:pPr>
        <w:spacing w:after="0"/>
        <w:ind w:left="0"/>
        <w:jc w:val="both"/>
      </w:pPr>
      <w:r>
        <w:rPr>
          <w:rFonts w:ascii="Times New Roman"/>
          <w:b w:val="false"/>
          <w:i w:val="false"/>
          <w:color w:val="000000"/>
          <w:sz w:val="28"/>
        </w:rPr>
        <w:t>
      будың шығын нормалары;</w:t>
      </w:r>
    </w:p>
    <w:p>
      <w:pPr>
        <w:spacing w:after="0"/>
        <w:ind w:left="0"/>
        <w:jc w:val="both"/>
      </w:pPr>
      <w:r>
        <w:rPr>
          <w:rFonts w:ascii="Times New Roman"/>
          <w:b w:val="false"/>
          <w:i w:val="false"/>
          <w:color w:val="000000"/>
          <w:sz w:val="28"/>
        </w:rPr>
        <w:t>
      қысым астында ұстау уақыты;</w:t>
      </w:r>
    </w:p>
    <w:p>
      <w:pPr>
        <w:spacing w:after="0"/>
        <w:ind w:left="0"/>
        <w:jc w:val="both"/>
      </w:pPr>
      <w:r>
        <w:rPr>
          <w:rFonts w:ascii="Times New Roman"/>
          <w:b w:val="false"/>
          <w:i w:val="false"/>
          <w:color w:val="000000"/>
          <w:sz w:val="28"/>
        </w:rPr>
        <w:t>
      өнімді орау және тасу тәсілдері мен тәртібі;</w:t>
      </w:r>
    </w:p>
    <w:p>
      <w:pPr>
        <w:spacing w:after="0"/>
        <w:ind w:left="0"/>
        <w:jc w:val="both"/>
      </w:pPr>
      <w:r>
        <w:rPr>
          <w:rFonts w:ascii="Times New Roman"/>
          <w:b w:val="false"/>
          <w:i w:val="false"/>
          <w:color w:val="000000"/>
          <w:sz w:val="28"/>
        </w:rPr>
        <w:t>
      сигнал беру, механизмдерді бақылау, блоктау, майлау жүйесі.</w:t>
      </w:r>
    </w:p>
    <w:bookmarkStart w:name="z573" w:id="560"/>
    <w:p>
      <w:pPr>
        <w:spacing w:after="0"/>
        <w:ind w:left="0"/>
        <w:jc w:val="left"/>
      </w:pPr>
      <w:r>
        <w:rPr>
          <w:rFonts w:ascii="Times New Roman"/>
          <w:b/>
          <w:i w:val="false"/>
          <w:color w:val="000000"/>
        </w:rPr>
        <w:t xml:space="preserve"> 156-параграф. Құрылыс материалдары өндірісіндегі жабдықтардың баптаушы, 4-разряд</w:t>
      </w:r>
    </w:p>
    <w:bookmarkEnd w:id="560"/>
    <w:bookmarkStart w:name="z574" w:id="561"/>
    <w:p>
      <w:pPr>
        <w:spacing w:after="0"/>
        <w:ind w:left="0"/>
        <w:jc w:val="both"/>
      </w:pPr>
      <w:r>
        <w:rPr>
          <w:rFonts w:ascii="Times New Roman"/>
          <w:b w:val="false"/>
          <w:i w:val="false"/>
          <w:color w:val="000000"/>
          <w:sz w:val="28"/>
        </w:rPr>
        <w:t>
      337. Жұмыс сипаттамасы:</w:t>
      </w:r>
    </w:p>
    <w:bookmarkEnd w:id="561"/>
    <w:p>
      <w:pPr>
        <w:spacing w:after="0"/>
        <w:ind w:left="0"/>
        <w:jc w:val="both"/>
      </w:pPr>
      <w:r>
        <w:rPr>
          <w:rFonts w:ascii="Times New Roman"/>
          <w:b w:val="false"/>
          <w:i w:val="false"/>
          <w:color w:val="000000"/>
          <w:sz w:val="28"/>
        </w:rPr>
        <w:t>
      жартылай автоматты құбыр кесу, жалғастырғыш кесу және құбырды қайырып жұмырлау станоктарын реттеу;</w:t>
      </w:r>
    </w:p>
    <w:p>
      <w:pPr>
        <w:spacing w:after="0"/>
        <w:ind w:left="0"/>
        <w:jc w:val="both"/>
      </w:pPr>
      <w:r>
        <w:rPr>
          <w:rFonts w:ascii="Times New Roman"/>
          <w:b w:val="false"/>
          <w:i w:val="false"/>
          <w:color w:val="000000"/>
          <w:sz w:val="28"/>
        </w:rPr>
        <w:t>
      кескіш құралды ауыстыру және құбыр кесетін станоктарда біліктерді орнату;</w:t>
      </w:r>
    </w:p>
    <w:p>
      <w:pPr>
        <w:spacing w:after="0"/>
        <w:ind w:left="0"/>
        <w:jc w:val="both"/>
      </w:pPr>
      <w:r>
        <w:rPr>
          <w:rFonts w:ascii="Times New Roman"/>
          <w:b w:val="false"/>
          <w:i w:val="false"/>
          <w:color w:val="000000"/>
          <w:sz w:val="28"/>
        </w:rPr>
        <w:t>
      қуаты 5000 тоннаға дейінгі гидравликалық престерді престелетін бұйымдардың және оларды өндіру технологиясының талаптарына сәйкес престеудің әртүрлі режимдеріне баптау;</w:t>
      </w:r>
    </w:p>
    <w:p>
      <w:pPr>
        <w:spacing w:after="0"/>
        <w:ind w:left="0"/>
        <w:jc w:val="both"/>
      </w:pPr>
      <w:r>
        <w:rPr>
          <w:rFonts w:ascii="Times New Roman"/>
          <w:b w:val="false"/>
          <w:i w:val="false"/>
          <w:color w:val="000000"/>
          <w:sz w:val="28"/>
        </w:rPr>
        <w:t>
      карьерлердің, кептіру, күйдіру, балшықты және цемент-құм жабынқыш, керамзит қиыршығы, аглопорит, әк және гипс цехтары және силикат кірпіш зауыттарының массалық дайындау бөлімдерінің технологиялық, күштік және көліктік жабдығын баптау, реттеу және үздіксіз жұмысын істеуін қамтамасыз ету;</w:t>
      </w:r>
    </w:p>
    <w:p>
      <w:pPr>
        <w:spacing w:after="0"/>
        <w:ind w:left="0"/>
        <w:jc w:val="both"/>
      </w:pPr>
      <w:r>
        <w:rPr>
          <w:rFonts w:ascii="Times New Roman"/>
          <w:b w:val="false"/>
          <w:i w:val="false"/>
          <w:color w:val="000000"/>
          <w:sz w:val="28"/>
        </w:rPr>
        <w:t>
      механизмдердің тозған бөліктері мен тораптарын ауыстыру;</w:t>
      </w:r>
    </w:p>
    <w:p>
      <w:pPr>
        <w:spacing w:after="0"/>
        <w:ind w:left="0"/>
        <w:jc w:val="both"/>
      </w:pPr>
      <w:r>
        <w:rPr>
          <w:rFonts w:ascii="Times New Roman"/>
          <w:b w:val="false"/>
          <w:i w:val="false"/>
          <w:color w:val="000000"/>
          <w:sz w:val="28"/>
        </w:rPr>
        <w:t>
      ұсақ қосалқы бөлшектерді дайындау және ауыстыру;</w:t>
      </w:r>
    </w:p>
    <w:p>
      <w:pPr>
        <w:spacing w:after="0"/>
        <w:ind w:left="0"/>
        <w:jc w:val="both"/>
      </w:pPr>
      <w:r>
        <w:rPr>
          <w:rFonts w:ascii="Times New Roman"/>
          <w:b w:val="false"/>
          <w:i w:val="false"/>
          <w:color w:val="000000"/>
          <w:sz w:val="28"/>
        </w:rPr>
        <w:t>
      механизмдердің жұмысындағы ақаулықтарды жою;</w:t>
      </w:r>
    </w:p>
    <w:p>
      <w:pPr>
        <w:spacing w:after="0"/>
        <w:ind w:left="0"/>
        <w:jc w:val="both"/>
      </w:pPr>
      <w:r>
        <w:rPr>
          <w:rFonts w:ascii="Times New Roman"/>
          <w:b w:val="false"/>
          <w:i w:val="false"/>
          <w:color w:val="000000"/>
          <w:sz w:val="28"/>
        </w:rPr>
        <w:t xml:space="preserve">
      механизмдердің үйкелетін бөліктерін майлау; </w:t>
      </w:r>
    </w:p>
    <w:p>
      <w:pPr>
        <w:spacing w:after="0"/>
        <w:ind w:left="0"/>
        <w:jc w:val="both"/>
      </w:pPr>
      <w:r>
        <w:rPr>
          <w:rFonts w:ascii="Times New Roman"/>
          <w:b w:val="false"/>
          <w:i w:val="false"/>
          <w:color w:val="000000"/>
          <w:sz w:val="28"/>
        </w:rPr>
        <w:t>
      жөндеуден кейін қызмет көрсетілетін жабдықты жөндеуге және қабылдауға қатысу;</w:t>
      </w:r>
    </w:p>
    <w:p>
      <w:pPr>
        <w:spacing w:after="0"/>
        <w:ind w:left="0"/>
        <w:jc w:val="both"/>
      </w:pPr>
      <w:r>
        <w:rPr>
          <w:rFonts w:ascii="Times New Roman"/>
          <w:b w:val="false"/>
          <w:i w:val="false"/>
          <w:color w:val="000000"/>
          <w:sz w:val="28"/>
        </w:rPr>
        <w:t>
      жабдық жұмысының журналын жүргізу;</w:t>
      </w:r>
    </w:p>
    <w:p>
      <w:pPr>
        <w:spacing w:after="0"/>
        <w:ind w:left="0"/>
        <w:jc w:val="both"/>
      </w:pPr>
      <w:r>
        <w:rPr>
          <w:rFonts w:ascii="Times New Roman"/>
          <w:b w:val="false"/>
          <w:i w:val="false"/>
          <w:color w:val="000000"/>
          <w:sz w:val="28"/>
        </w:rPr>
        <w:t xml:space="preserve">
      түсіру машиналарын, тасымалдау құрылғыларын, ұсақтау-сұрыптау, ұнтақтау және бетон араластыру агрегаттарын, мөлшерлеу құрылғылары мен аппараттарын, дайындау-арматуралау жабдықтарын баптау және үздіксіз жұмыс істеуін қамтамасыз ету; </w:t>
      </w:r>
    </w:p>
    <w:p>
      <w:pPr>
        <w:spacing w:after="0"/>
        <w:ind w:left="0"/>
        <w:jc w:val="both"/>
      </w:pPr>
      <w:r>
        <w:rPr>
          <w:rFonts w:ascii="Times New Roman"/>
          <w:b w:val="false"/>
          <w:i w:val="false"/>
          <w:color w:val="000000"/>
          <w:sz w:val="28"/>
        </w:rPr>
        <w:t>
      механизмдердің жұмысын қадағалау және бақылау, олардың жұмыс режимін баптау және реттеу;</w:t>
      </w:r>
    </w:p>
    <w:p>
      <w:pPr>
        <w:spacing w:after="0"/>
        <w:ind w:left="0"/>
        <w:jc w:val="both"/>
      </w:pPr>
      <w:r>
        <w:rPr>
          <w:rFonts w:ascii="Times New Roman"/>
          <w:b w:val="false"/>
          <w:i w:val="false"/>
          <w:color w:val="000000"/>
          <w:sz w:val="28"/>
        </w:rPr>
        <w:t>
      тозған бөлшектер мен тораптарды алдын ала дайындау және ауыстыру;</w:t>
      </w:r>
    </w:p>
    <w:p>
      <w:pPr>
        <w:spacing w:after="0"/>
        <w:ind w:left="0"/>
        <w:jc w:val="both"/>
      </w:pPr>
      <w:r>
        <w:rPr>
          <w:rFonts w:ascii="Times New Roman"/>
          <w:b w:val="false"/>
          <w:i w:val="false"/>
          <w:color w:val="000000"/>
          <w:sz w:val="28"/>
        </w:rPr>
        <w:t>
      жабдықты күту және пайдалану бойынша қызмет көрсетуші персоналға нұсқамалар беру;</w:t>
      </w:r>
    </w:p>
    <w:p>
      <w:pPr>
        <w:spacing w:after="0"/>
        <w:ind w:left="0"/>
        <w:jc w:val="both"/>
      </w:pPr>
      <w:r>
        <w:rPr>
          <w:rFonts w:ascii="Times New Roman"/>
          <w:b w:val="false"/>
          <w:i w:val="false"/>
          <w:color w:val="000000"/>
          <w:sz w:val="28"/>
        </w:rPr>
        <w:t>
      сорғыларды, циркулярлық араларды, бұрғылау станоктарын және өзге де ұқсас жабдықтарды баптау және үздіксіз жұмыс істеуін қамтамасыз ету;</w:t>
      </w:r>
    </w:p>
    <w:p>
      <w:pPr>
        <w:spacing w:after="0"/>
        <w:ind w:left="0"/>
        <w:jc w:val="both"/>
      </w:pPr>
      <w:r>
        <w:rPr>
          <w:rFonts w:ascii="Times New Roman"/>
          <w:b w:val="false"/>
          <w:i w:val="false"/>
          <w:color w:val="000000"/>
          <w:sz w:val="28"/>
        </w:rPr>
        <w:t xml:space="preserve">
      араларды тас аралау станоктардың рамасына орнату, керу және бекіту. </w:t>
      </w:r>
    </w:p>
    <w:bookmarkStart w:name="z575" w:id="562"/>
    <w:p>
      <w:pPr>
        <w:spacing w:after="0"/>
        <w:ind w:left="0"/>
        <w:jc w:val="both"/>
      </w:pPr>
      <w:r>
        <w:rPr>
          <w:rFonts w:ascii="Times New Roman"/>
          <w:b w:val="false"/>
          <w:i w:val="false"/>
          <w:color w:val="000000"/>
          <w:sz w:val="28"/>
        </w:rPr>
        <w:t>
      338. Білуге тиіс:</w:t>
      </w:r>
    </w:p>
    <w:bookmarkEnd w:id="562"/>
    <w:p>
      <w:pPr>
        <w:spacing w:after="0"/>
        <w:ind w:left="0"/>
        <w:jc w:val="both"/>
      </w:pPr>
      <w:r>
        <w:rPr>
          <w:rFonts w:ascii="Times New Roman"/>
          <w:b w:val="false"/>
          <w:i w:val="false"/>
          <w:color w:val="000000"/>
          <w:sz w:val="28"/>
        </w:rPr>
        <w:t xml:space="preserve">
      асбест-цемент құбырлары мен муфталарды өңдеу жөніндегі құбыр кесетін және құбыр қайрау станоктардың құрылысы, оларды баптау тәртібі; </w:t>
      </w:r>
    </w:p>
    <w:p>
      <w:pPr>
        <w:spacing w:after="0"/>
        <w:ind w:left="0"/>
        <w:jc w:val="both"/>
      </w:pPr>
      <w:r>
        <w:rPr>
          <w:rFonts w:ascii="Times New Roman"/>
          <w:b w:val="false"/>
          <w:i w:val="false"/>
          <w:color w:val="000000"/>
          <w:sz w:val="28"/>
        </w:rPr>
        <w:t>
      гидравликалық престердің құрылысы және оларды престеудің әртүрлі режимдеріне баптау тәртібі;</w:t>
      </w:r>
    </w:p>
    <w:p>
      <w:pPr>
        <w:spacing w:after="0"/>
        <w:ind w:left="0"/>
        <w:jc w:val="both"/>
      </w:pPr>
      <w:r>
        <w:rPr>
          <w:rFonts w:ascii="Times New Roman"/>
          <w:b w:val="false"/>
          <w:i w:val="false"/>
          <w:color w:val="000000"/>
          <w:sz w:val="28"/>
        </w:rPr>
        <w:t>
      шығарылатын өнімге қойылатын техникалық талаптар;</w:t>
      </w:r>
    </w:p>
    <w:p>
      <w:pPr>
        <w:spacing w:after="0"/>
        <w:ind w:left="0"/>
        <w:jc w:val="both"/>
      </w:pPr>
      <w:r>
        <w:rPr>
          <w:rFonts w:ascii="Times New Roman"/>
          <w:b w:val="false"/>
          <w:i w:val="false"/>
          <w:color w:val="000000"/>
          <w:sz w:val="28"/>
        </w:rPr>
        <w:t>
      құралдардың тозуының мүмкін мөлшерлері;</w:t>
      </w:r>
    </w:p>
    <w:p>
      <w:pPr>
        <w:spacing w:after="0"/>
        <w:ind w:left="0"/>
        <w:jc w:val="both"/>
      </w:pPr>
      <w:r>
        <w:rPr>
          <w:rFonts w:ascii="Times New Roman"/>
          <w:b w:val="false"/>
          <w:i w:val="false"/>
          <w:color w:val="000000"/>
          <w:sz w:val="28"/>
        </w:rPr>
        <w:t xml:space="preserve">
      қызмет көрсететін жабдықтың құрылысы мен баптау тәсілдері; </w:t>
      </w:r>
    </w:p>
    <w:p>
      <w:pPr>
        <w:spacing w:after="0"/>
        <w:ind w:left="0"/>
        <w:jc w:val="both"/>
      </w:pPr>
      <w:r>
        <w:rPr>
          <w:rFonts w:ascii="Times New Roman"/>
          <w:b w:val="false"/>
          <w:i w:val="false"/>
          <w:color w:val="000000"/>
          <w:sz w:val="28"/>
        </w:rPr>
        <w:t>
      қызмет көрсететін механизмдердің барлық тораптарын бөлшектеу және құрастыру тәртібі;</w:t>
      </w:r>
    </w:p>
    <w:p>
      <w:pPr>
        <w:spacing w:after="0"/>
        <w:ind w:left="0"/>
        <w:jc w:val="both"/>
      </w:pPr>
      <w:r>
        <w:rPr>
          <w:rFonts w:ascii="Times New Roman"/>
          <w:b w:val="false"/>
          <w:i w:val="false"/>
          <w:color w:val="000000"/>
          <w:sz w:val="28"/>
        </w:rPr>
        <w:t>
      қызмет көрсететін жабдықтарды майлау жүйесі;</w:t>
      </w:r>
    </w:p>
    <w:p>
      <w:pPr>
        <w:spacing w:after="0"/>
        <w:ind w:left="0"/>
        <w:jc w:val="both"/>
      </w:pPr>
      <w:r>
        <w:rPr>
          <w:rFonts w:ascii="Times New Roman"/>
          <w:b w:val="false"/>
          <w:i w:val="false"/>
          <w:color w:val="000000"/>
          <w:sz w:val="28"/>
        </w:rPr>
        <w:t xml:space="preserve">
      қолданылатын жұмыс және өлшеу құралының құрылысы; </w:t>
      </w:r>
    </w:p>
    <w:p>
      <w:pPr>
        <w:spacing w:after="0"/>
        <w:ind w:left="0"/>
        <w:jc w:val="both"/>
      </w:pPr>
      <w:r>
        <w:rPr>
          <w:rFonts w:ascii="Times New Roman"/>
          <w:b w:val="false"/>
          <w:i w:val="false"/>
          <w:color w:val="000000"/>
          <w:sz w:val="28"/>
        </w:rPr>
        <w:t xml:space="preserve">
      қызмет көрсетілетін жабдық пен бақылау-өлшеу аспаптарының техникалық пайдалану тәртібі және электр схемасы; </w:t>
      </w:r>
    </w:p>
    <w:p>
      <w:pPr>
        <w:spacing w:after="0"/>
        <w:ind w:left="0"/>
        <w:jc w:val="both"/>
      </w:pPr>
      <w:r>
        <w:rPr>
          <w:rFonts w:ascii="Times New Roman"/>
          <w:b w:val="false"/>
          <w:i w:val="false"/>
          <w:color w:val="000000"/>
          <w:sz w:val="28"/>
        </w:rPr>
        <w:t>
      жеке бөлшектердің қызмет ету мерзімі және оларды ауыстыру тәртібі.</w:t>
      </w:r>
    </w:p>
    <w:bookmarkStart w:name="z576" w:id="563"/>
    <w:p>
      <w:pPr>
        <w:spacing w:after="0"/>
        <w:ind w:left="0"/>
        <w:jc w:val="left"/>
      </w:pPr>
      <w:r>
        <w:rPr>
          <w:rFonts w:ascii="Times New Roman"/>
          <w:b/>
          <w:i w:val="false"/>
          <w:color w:val="000000"/>
        </w:rPr>
        <w:t xml:space="preserve"> 157-параграф. Құрылыс материалдары өндірісіндегі жабдықтардың баптаушы, 5-разряд</w:t>
      </w:r>
    </w:p>
    <w:bookmarkEnd w:id="563"/>
    <w:bookmarkStart w:name="z577" w:id="564"/>
    <w:p>
      <w:pPr>
        <w:spacing w:after="0"/>
        <w:ind w:left="0"/>
        <w:jc w:val="both"/>
      </w:pPr>
      <w:r>
        <w:rPr>
          <w:rFonts w:ascii="Times New Roman"/>
          <w:b w:val="false"/>
          <w:i w:val="false"/>
          <w:color w:val="000000"/>
          <w:sz w:val="28"/>
        </w:rPr>
        <w:t>
      339. Жұмыс сипаттамасы:</w:t>
      </w:r>
    </w:p>
    <w:bookmarkEnd w:id="564"/>
    <w:p>
      <w:pPr>
        <w:spacing w:after="0"/>
        <w:ind w:left="0"/>
        <w:jc w:val="both"/>
      </w:pPr>
      <w:r>
        <w:rPr>
          <w:rFonts w:ascii="Times New Roman"/>
          <w:b w:val="false"/>
          <w:i w:val="false"/>
          <w:color w:val="000000"/>
          <w:sz w:val="28"/>
        </w:rPr>
        <w:t>
      автоматты құбыр кесу, жалғастырғыш кесу және құбырды қайырып жұмырлау станоктарын реттеу;</w:t>
      </w:r>
    </w:p>
    <w:p>
      <w:pPr>
        <w:spacing w:after="0"/>
        <w:ind w:left="0"/>
        <w:jc w:val="both"/>
      </w:pPr>
      <w:r>
        <w:rPr>
          <w:rFonts w:ascii="Times New Roman"/>
          <w:b w:val="false"/>
          <w:i w:val="false"/>
          <w:color w:val="000000"/>
          <w:sz w:val="28"/>
        </w:rPr>
        <w:t>
      қуаты 5000 тоннадан 10000 тоннаға дейінгі гидравликалық престерді престелетін бұйымдардың және оларды өндіру технологиясының талаптарына сәйкес престеудің әртүрлі режимдеріне баптау;</w:t>
      </w:r>
    </w:p>
    <w:p>
      <w:pPr>
        <w:spacing w:after="0"/>
        <w:ind w:left="0"/>
        <w:jc w:val="both"/>
      </w:pPr>
      <w:r>
        <w:rPr>
          <w:rFonts w:ascii="Times New Roman"/>
          <w:b w:val="false"/>
          <w:i w:val="false"/>
          <w:color w:val="000000"/>
          <w:sz w:val="28"/>
        </w:rPr>
        <w:t>
      тіркеу және басқару аспаптарын баптауға байланысты есептерді орындау;</w:t>
      </w:r>
    </w:p>
    <w:p>
      <w:pPr>
        <w:spacing w:after="0"/>
        <w:ind w:left="0"/>
        <w:jc w:val="both"/>
      </w:pPr>
      <w:r>
        <w:rPr>
          <w:rFonts w:ascii="Times New Roman"/>
          <w:b w:val="false"/>
          <w:i w:val="false"/>
          <w:color w:val="000000"/>
          <w:sz w:val="28"/>
        </w:rPr>
        <w:t>
      табақ қалыптайтын және құбыр қалыптайтын машиналардың гидравликалық және пневматикалық жүйелерін қалыптаудың әртүрлі режимдеріне баптау, оларды тексеру және пайдалануға тапсыру;</w:t>
      </w:r>
    </w:p>
    <w:p>
      <w:pPr>
        <w:spacing w:after="0"/>
        <w:ind w:left="0"/>
        <w:jc w:val="both"/>
      </w:pPr>
      <w:r>
        <w:rPr>
          <w:rFonts w:ascii="Times New Roman"/>
          <w:b w:val="false"/>
          <w:i w:val="false"/>
          <w:color w:val="000000"/>
          <w:sz w:val="28"/>
        </w:rPr>
        <w:t>
      қызмет көрсететін жабдықтарды ағымдағы және күрделі жөндеулерге қатысу;</w:t>
      </w:r>
    </w:p>
    <w:p>
      <w:pPr>
        <w:spacing w:after="0"/>
        <w:ind w:left="0"/>
        <w:jc w:val="both"/>
      </w:pPr>
      <w:r>
        <w:rPr>
          <w:rFonts w:ascii="Times New Roman"/>
          <w:b w:val="false"/>
          <w:i w:val="false"/>
          <w:color w:val="000000"/>
          <w:sz w:val="28"/>
        </w:rPr>
        <w:t>
      керамикалық кірпіш өндірісінің технологиялық желілерін, силикат кірпіш өндірісінің престерін, вакуум-сорғысы бар кірпіш шығаратын престерді, автомат-төсегіш престерді және пеш вагоншаларына отырғызушы автоматтарды баптау, реттеу және үздіксіз жұмысын қамтамасыз ету;</w:t>
      </w:r>
    </w:p>
    <w:p>
      <w:pPr>
        <w:spacing w:after="0"/>
        <w:ind w:left="0"/>
        <w:jc w:val="both"/>
      </w:pPr>
      <w:r>
        <w:rPr>
          <w:rFonts w:ascii="Times New Roman"/>
          <w:b w:val="false"/>
          <w:i w:val="false"/>
          <w:color w:val="000000"/>
          <w:sz w:val="28"/>
        </w:rPr>
        <w:t>
      механизмдердің жұмысын бақылау, көтеру-тасымалдау, арматуралық-дәнекерлеу және қалыптау жабдықтарының механикалық және электр бөліктерінің, фрезерлік, ажарлау-жылтырату және тас өңдеу станоктарының, брекчевид плиталарын шығару жөніндегі дірілдегіш пресстердің, балқыту пештерінің еңкею механизмдерінің және өзге де ұқсас жабдықтардың үздіксіз жұмысын баптау және қамтамасыз ету.</w:t>
      </w:r>
    </w:p>
    <w:bookmarkStart w:name="z578" w:id="565"/>
    <w:p>
      <w:pPr>
        <w:spacing w:after="0"/>
        <w:ind w:left="0"/>
        <w:jc w:val="both"/>
      </w:pPr>
      <w:r>
        <w:rPr>
          <w:rFonts w:ascii="Times New Roman"/>
          <w:b w:val="false"/>
          <w:i w:val="false"/>
          <w:color w:val="000000"/>
          <w:sz w:val="28"/>
        </w:rPr>
        <w:t>
      340. Білуге тиіс:</w:t>
      </w:r>
    </w:p>
    <w:bookmarkEnd w:id="565"/>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асбест-цементті құбырлар мен жалғастырғыштардың өңдеуге арналған әртүрлі құралдар мен аппаратураларды, автоматты станоктардың гидрожүйесін баптау тәсілдері;</w:t>
      </w:r>
    </w:p>
    <w:p>
      <w:pPr>
        <w:spacing w:after="0"/>
        <w:ind w:left="0"/>
        <w:jc w:val="both"/>
      </w:pPr>
      <w:r>
        <w:rPr>
          <w:rFonts w:ascii="Times New Roman"/>
          <w:b w:val="false"/>
          <w:i w:val="false"/>
          <w:color w:val="000000"/>
          <w:sz w:val="28"/>
        </w:rPr>
        <w:t>
      гидропневмоавтоматиканың теориялық негіздері;</w:t>
      </w:r>
    </w:p>
    <w:p>
      <w:pPr>
        <w:spacing w:after="0"/>
        <w:ind w:left="0"/>
        <w:jc w:val="both"/>
      </w:pPr>
      <w:r>
        <w:rPr>
          <w:rFonts w:ascii="Times New Roman"/>
          <w:b w:val="false"/>
          <w:i w:val="false"/>
          <w:color w:val="000000"/>
          <w:sz w:val="28"/>
        </w:rPr>
        <w:t>
      гидрожүйелерде қолданылатын жұмыс сұйықтықтарының сипаттамалары;</w:t>
      </w:r>
    </w:p>
    <w:p>
      <w:pPr>
        <w:spacing w:after="0"/>
        <w:ind w:left="0"/>
        <w:jc w:val="both"/>
      </w:pPr>
      <w:r>
        <w:rPr>
          <w:rFonts w:ascii="Times New Roman"/>
          <w:b w:val="false"/>
          <w:i w:val="false"/>
          <w:color w:val="000000"/>
          <w:sz w:val="28"/>
        </w:rPr>
        <w:t xml:space="preserve">
      бақылау-өлшеу құралдары мен аспаптарын баптау, пайдалану және реттеу тәртібі; </w:t>
      </w:r>
    </w:p>
    <w:p>
      <w:pPr>
        <w:spacing w:after="0"/>
        <w:ind w:left="0"/>
        <w:jc w:val="both"/>
      </w:pPr>
      <w:r>
        <w:rPr>
          <w:rFonts w:ascii="Times New Roman"/>
          <w:b w:val="false"/>
          <w:i w:val="false"/>
          <w:color w:val="000000"/>
          <w:sz w:val="28"/>
        </w:rPr>
        <w:t>
      жасалатын бұйымдар номенклатурасы;</w:t>
      </w:r>
    </w:p>
    <w:p>
      <w:pPr>
        <w:spacing w:after="0"/>
        <w:ind w:left="0"/>
        <w:jc w:val="both"/>
      </w:pPr>
      <w:r>
        <w:rPr>
          <w:rFonts w:ascii="Times New Roman"/>
          <w:b w:val="false"/>
          <w:i w:val="false"/>
          <w:color w:val="000000"/>
          <w:sz w:val="28"/>
        </w:rPr>
        <w:t xml:space="preserve">
      ақауларды алдын алу тәсілдері. </w:t>
      </w:r>
    </w:p>
    <w:bookmarkStart w:name="z579" w:id="566"/>
    <w:p>
      <w:pPr>
        <w:spacing w:after="0"/>
        <w:ind w:left="0"/>
        <w:jc w:val="left"/>
      </w:pPr>
      <w:r>
        <w:rPr>
          <w:rFonts w:ascii="Times New Roman"/>
          <w:b/>
          <w:i w:val="false"/>
          <w:color w:val="000000"/>
        </w:rPr>
        <w:t xml:space="preserve"> 158-параграф. Құрылыс материалдары өндірісіндегі жабдықтардың баптаушы, 6-разряд</w:t>
      </w:r>
    </w:p>
    <w:bookmarkEnd w:id="566"/>
    <w:bookmarkStart w:name="z580" w:id="567"/>
    <w:p>
      <w:pPr>
        <w:spacing w:after="0"/>
        <w:ind w:left="0"/>
        <w:jc w:val="both"/>
      </w:pPr>
      <w:r>
        <w:rPr>
          <w:rFonts w:ascii="Times New Roman"/>
          <w:b w:val="false"/>
          <w:i w:val="false"/>
          <w:color w:val="000000"/>
          <w:sz w:val="28"/>
        </w:rPr>
        <w:t>
      341. Жұмыс сипаттамасы:</w:t>
      </w:r>
    </w:p>
    <w:bookmarkEnd w:id="567"/>
    <w:p>
      <w:pPr>
        <w:spacing w:after="0"/>
        <w:ind w:left="0"/>
        <w:jc w:val="both"/>
      </w:pPr>
      <w:r>
        <w:rPr>
          <w:rFonts w:ascii="Times New Roman"/>
          <w:b w:val="false"/>
          <w:i w:val="false"/>
          <w:color w:val="000000"/>
          <w:sz w:val="28"/>
        </w:rPr>
        <w:t xml:space="preserve">
      технологиялық процестің талаптарына қатысты әртүрлі жұмыс режимдеріне қуаты 10000 тоннадан асатын бірегей гидравликалық престерді баптау; </w:t>
      </w:r>
    </w:p>
    <w:p>
      <w:pPr>
        <w:spacing w:after="0"/>
        <w:ind w:left="0"/>
        <w:jc w:val="both"/>
      </w:pPr>
      <w:r>
        <w:rPr>
          <w:rFonts w:ascii="Times New Roman"/>
          <w:b w:val="false"/>
          <w:i w:val="false"/>
          <w:color w:val="000000"/>
          <w:sz w:val="28"/>
        </w:rPr>
        <w:t>
      автоматтандырылған технологиялық желілерді баптау;</w:t>
      </w:r>
    </w:p>
    <w:p>
      <w:pPr>
        <w:spacing w:after="0"/>
        <w:ind w:left="0"/>
        <w:jc w:val="both"/>
      </w:pPr>
      <w:r>
        <w:rPr>
          <w:rFonts w:ascii="Times New Roman"/>
          <w:b w:val="false"/>
          <w:i w:val="false"/>
          <w:color w:val="000000"/>
          <w:sz w:val="28"/>
        </w:rPr>
        <w:t xml:space="preserve">
      асбест-цементті құбырлар мен муфталарды өңдеудің талап етілетін режимдері мен циклдерін орнату және реттеу; </w:t>
      </w:r>
    </w:p>
    <w:p>
      <w:pPr>
        <w:spacing w:after="0"/>
        <w:ind w:left="0"/>
        <w:jc w:val="both"/>
      </w:pPr>
      <w:r>
        <w:rPr>
          <w:rFonts w:ascii="Times New Roman"/>
          <w:b w:val="false"/>
          <w:i w:val="false"/>
          <w:color w:val="000000"/>
          <w:sz w:val="28"/>
        </w:rPr>
        <w:t xml:space="preserve">
      гидрожүйенің бөлу және қорғану органдарын баптау; </w:t>
      </w:r>
    </w:p>
    <w:p>
      <w:pPr>
        <w:spacing w:after="0"/>
        <w:ind w:left="0"/>
        <w:jc w:val="both"/>
      </w:pPr>
      <w:r>
        <w:rPr>
          <w:rFonts w:ascii="Times New Roman"/>
          <w:b w:val="false"/>
          <w:i w:val="false"/>
          <w:color w:val="000000"/>
          <w:sz w:val="28"/>
        </w:rPr>
        <w:t>
      асбест-цемент табақтарының өңдеу қабатын қатайтуға арналған үдеткіш қондырғыны баптау;</w:t>
      </w:r>
    </w:p>
    <w:p>
      <w:pPr>
        <w:spacing w:after="0"/>
        <w:ind w:left="0"/>
        <w:jc w:val="both"/>
      </w:pPr>
      <w:r>
        <w:rPr>
          <w:rFonts w:ascii="Times New Roman"/>
          <w:b w:val="false"/>
          <w:i w:val="false"/>
          <w:color w:val="000000"/>
          <w:sz w:val="28"/>
        </w:rPr>
        <w:t>
      реттелетін аппаратураны бақылау-өлшеу аспаптарымен және қоректендіру көздерімен қосу тәсімдері мен реттеу әдістерін әзірлеу;</w:t>
      </w:r>
    </w:p>
    <w:p>
      <w:pPr>
        <w:spacing w:after="0"/>
        <w:ind w:left="0"/>
        <w:jc w:val="both"/>
      </w:pPr>
      <w:r>
        <w:rPr>
          <w:rFonts w:ascii="Times New Roman"/>
          <w:b w:val="false"/>
          <w:i w:val="false"/>
          <w:color w:val="000000"/>
          <w:sz w:val="28"/>
        </w:rPr>
        <w:t>
      жеделдеткіштің вакуумдық жүйесін баптау;</w:t>
      </w:r>
    </w:p>
    <w:p>
      <w:pPr>
        <w:spacing w:after="0"/>
        <w:ind w:left="0"/>
        <w:jc w:val="both"/>
      </w:pPr>
      <w:r>
        <w:rPr>
          <w:rFonts w:ascii="Times New Roman"/>
          <w:b w:val="false"/>
          <w:i w:val="false"/>
          <w:color w:val="000000"/>
          <w:sz w:val="28"/>
        </w:rPr>
        <w:t xml:space="preserve">
      керамикалық кірпіш өндірісіндегі автоматтандырылған технологиялық желілердің, бетон қоспаларын дайындау жөніндегі цех-автоматтардың, автоматты электрмен дәнекерлеу машиналарының, бағдарламалық басқарылатын машиналар мен қондырғылардың, автоматтандырылған конвейерлік желілердің және күрделілігі ұқсас өзге де жабдықтардың үздіксіз жұмысын баптау, реттеу және қамтамасыз ету; </w:t>
      </w:r>
    </w:p>
    <w:p>
      <w:pPr>
        <w:spacing w:after="0"/>
        <w:ind w:left="0"/>
        <w:jc w:val="both"/>
      </w:pPr>
      <w:r>
        <w:rPr>
          <w:rFonts w:ascii="Times New Roman"/>
          <w:b w:val="false"/>
          <w:i w:val="false"/>
          <w:color w:val="000000"/>
          <w:sz w:val="28"/>
        </w:rPr>
        <w:t>
      жабдықтың жұмысын берілген режимге (бағдарламаға) қайта баптау;</w:t>
      </w:r>
    </w:p>
    <w:p>
      <w:pPr>
        <w:spacing w:after="0"/>
        <w:ind w:left="0"/>
        <w:jc w:val="both"/>
      </w:pPr>
      <w:r>
        <w:rPr>
          <w:rFonts w:ascii="Times New Roman"/>
          <w:b w:val="false"/>
          <w:i w:val="false"/>
          <w:color w:val="000000"/>
          <w:sz w:val="28"/>
        </w:rPr>
        <w:t xml:space="preserve">
      тас өңдеу бойынша бағдарламалық басқарылатын автоматтандырылған ағындық желілер мен станоктарды, сондай-ақ манипуляторлар мен роботтарды берілген режимге (бағдарламаға) баптау, қайта баптау және үздіксіз жұмыс істеуін қамтамасыз ету. </w:t>
      </w:r>
    </w:p>
    <w:bookmarkStart w:name="z581" w:id="568"/>
    <w:p>
      <w:pPr>
        <w:spacing w:after="0"/>
        <w:ind w:left="0"/>
        <w:jc w:val="both"/>
      </w:pPr>
      <w:r>
        <w:rPr>
          <w:rFonts w:ascii="Times New Roman"/>
          <w:b w:val="false"/>
          <w:i w:val="false"/>
          <w:color w:val="000000"/>
          <w:sz w:val="28"/>
        </w:rPr>
        <w:t>
      342. Білуге тиіс:</w:t>
      </w:r>
    </w:p>
    <w:bookmarkEnd w:id="568"/>
    <w:p>
      <w:pPr>
        <w:spacing w:after="0"/>
        <w:ind w:left="0"/>
        <w:jc w:val="both"/>
      </w:pPr>
      <w:r>
        <w:rPr>
          <w:rFonts w:ascii="Times New Roman"/>
          <w:b w:val="false"/>
          <w:i w:val="false"/>
          <w:color w:val="000000"/>
          <w:sz w:val="28"/>
        </w:rPr>
        <w:t>
      гидро-және пневмоавтоматиканың теориялық негіздері;</w:t>
      </w:r>
    </w:p>
    <w:p>
      <w:pPr>
        <w:spacing w:after="0"/>
        <w:ind w:left="0"/>
        <w:jc w:val="both"/>
      </w:pPr>
      <w:r>
        <w:rPr>
          <w:rFonts w:ascii="Times New Roman"/>
          <w:b w:val="false"/>
          <w:i w:val="false"/>
          <w:color w:val="000000"/>
          <w:sz w:val="28"/>
        </w:rPr>
        <w:t>
      әмбебап және арнайы құрылғылар мен жабдықтардың конструкциясы;</w:t>
      </w:r>
    </w:p>
    <w:p>
      <w:pPr>
        <w:spacing w:after="0"/>
        <w:ind w:left="0"/>
        <w:jc w:val="both"/>
      </w:pPr>
      <w:r>
        <w:rPr>
          <w:rFonts w:ascii="Times New Roman"/>
          <w:b w:val="false"/>
          <w:i w:val="false"/>
          <w:color w:val="000000"/>
          <w:sz w:val="28"/>
        </w:rPr>
        <w:t xml:space="preserve">
      басқару пульттерінің құрылғысы; </w:t>
      </w:r>
    </w:p>
    <w:p>
      <w:pPr>
        <w:spacing w:after="0"/>
        <w:ind w:left="0"/>
        <w:jc w:val="both"/>
      </w:pPr>
      <w:r>
        <w:rPr>
          <w:rFonts w:ascii="Times New Roman"/>
          <w:b w:val="false"/>
          <w:i w:val="false"/>
          <w:color w:val="000000"/>
          <w:sz w:val="28"/>
        </w:rPr>
        <w:t>
      технологиялық операцияларды орындаудың жүйелілігі мен ұзақтығы;</w:t>
      </w:r>
    </w:p>
    <w:p>
      <w:pPr>
        <w:spacing w:after="0"/>
        <w:ind w:left="0"/>
        <w:jc w:val="both"/>
      </w:pPr>
      <w:r>
        <w:rPr>
          <w:rFonts w:ascii="Times New Roman"/>
          <w:b w:val="false"/>
          <w:i w:val="false"/>
          <w:color w:val="000000"/>
          <w:sz w:val="28"/>
        </w:rPr>
        <w:t xml:space="preserve">
      дабыл жүйесі; </w:t>
      </w:r>
    </w:p>
    <w:p>
      <w:pPr>
        <w:spacing w:after="0"/>
        <w:ind w:left="0"/>
        <w:jc w:val="both"/>
      </w:pPr>
      <w:r>
        <w:rPr>
          <w:rFonts w:ascii="Times New Roman"/>
          <w:b w:val="false"/>
          <w:i w:val="false"/>
          <w:color w:val="000000"/>
          <w:sz w:val="28"/>
        </w:rPr>
        <w:t xml:space="preserve">
      жабдықты басқарудың электрондық схемаларының негізгі құрылғысы. </w:t>
      </w:r>
    </w:p>
    <w:bookmarkStart w:name="z582" w:id="569"/>
    <w:p>
      <w:pPr>
        <w:spacing w:after="0"/>
        <w:ind w:left="0"/>
        <w:jc w:val="left"/>
      </w:pPr>
      <w:r>
        <w:rPr>
          <w:rFonts w:ascii="Times New Roman"/>
          <w:b/>
          <w:i w:val="false"/>
          <w:color w:val="000000"/>
        </w:rPr>
        <w:t xml:space="preserve"> 159-параграф. Құрылыс материалдарын өндіру зертханашысы, 3-разряд</w:t>
      </w:r>
    </w:p>
    <w:bookmarkEnd w:id="569"/>
    <w:bookmarkStart w:name="z583" w:id="570"/>
    <w:p>
      <w:pPr>
        <w:spacing w:after="0"/>
        <w:ind w:left="0"/>
        <w:jc w:val="both"/>
      </w:pPr>
      <w:r>
        <w:rPr>
          <w:rFonts w:ascii="Times New Roman"/>
          <w:b w:val="false"/>
          <w:i w:val="false"/>
          <w:color w:val="000000"/>
          <w:sz w:val="28"/>
        </w:rPr>
        <w:t>
      343. Жұмыс сипаттамасы:</w:t>
      </w:r>
    </w:p>
    <w:bookmarkEnd w:id="570"/>
    <w:p>
      <w:pPr>
        <w:spacing w:after="0"/>
        <w:ind w:left="0"/>
        <w:jc w:val="both"/>
      </w:pPr>
      <w:r>
        <w:rPr>
          <w:rFonts w:ascii="Times New Roman"/>
          <w:b w:val="false"/>
          <w:i w:val="false"/>
          <w:color w:val="000000"/>
          <w:sz w:val="28"/>
        </w:rPr>
        <w:t>
      шикізат материалдарының, отынның, жинақтаушы бұйымдардың сапасына кіріс бақылауын жүргізу;</w:t>
      </w:r>
    </w:p>
    <w:p>
      <w:pPr>
        <w:spacing w:after="0"/>
        <w:ind w:left="0"/>
        <w:jc w:val="both"/>
      </w:pPr>
      <w:r>
        <w:rPr>
          <w:rFonts w:ascii="Times New Roman"/>
          <w:b w:val="false"/>
          <w:i w:val="false"/>
          <w:color w:val="000000"/>
          <w:sz w:val="28"/>
        </w:rPr>
        <w:t>
      шикізат материалдарының, шихтаның, силикатты және керамикалық қалыптау массаларының, шламның, өңделмеген кірпіш-шикізат және өзге де ылғалдылығының бақылау;</w:t>
      </w:r>
    </w:p>
    <w:p>
      <w:pPr>
        <w:spacing w:after="0"/>
        <w:ind w:left="0"/>
        <w:jc w:val="both"/>
      </w:pPr>
      <w:r>
        <w:rPr>
          <w:rFonts w:ascii="Times New Roman"/>
          <w:b w:val="false"/>
          <w:i w:val="false"/>
          <w:color w:val="000000"/>
          <w:sz w:val="28"/>
        </w:rPr>
        <w:t>
      материалдарды шихталау процесін жүргізу;</w:t>
      </w:r>
    </w:p>
    <w:p>
      <w:pPr>
        <w:spacing w:after="0"/>
        <w:ind w:left="0"/>
        <w:jc w:val="both"/>
      </w:pPr>
      <w:r>
        <w:rPr>
          <w:rFonts w:ascii="Times New Roman"/>
          <w:b w:val="false"/>
          <w:i w:val="false"/>
          <w:color w:val="000000"/>
          <w:sz w:val="28"/>
        </w:rPr>
        <w:t>
      ұнтақтау жіңішкелігін, ірілік модулін, астық құрамын, ұстасу мерзімдерін, көлемнің өзгеруінің біркелкілігін, кебу және шөгу дәрежесін, көлемдік массаны, материалдарды елеу кезінде електегі қалдықты, су сіңіруді анықтау;</w:t>
      </w:r>
    </w:p>
    <w:p>
      <w:pPr>
        <w:spacing w:after="0"/>
        <w:ind w:left="0"/>
        <w:jc w:val="both"/>
      </w:pPr>
      <w:r>
        <w:rPr>
          <w:rFonts w:ascii="Times New Roman"/>
          <w:b w:val="false"/>
          <w:i w:val="false"/>
          <w:color w:val="000000"/>
          <w:sz w:val="28"/>
        </w:rPr>
        <w:t>
      талдау үшін сынамалар дайындау;</w:t>
      </w:r>
    </w:p>
    <w:p>
      <w:pPr>
        <w:spacing w:after="0"/>
        <w:ind w:left="0"/>
        <w:jc w:val="both"/>
      </w:pPr>
      <w:r>
        <w:rPr>
          <w:rFonts w:ascii="Times New Roman"/>
          <w:b w:val="false"/>
          <w:i w:val="false"/>
          <w:color w:val="000000"/>
          <w:sz w:val="28"/>
        </w:rPr>
        <w:t>
      қалыптық қоспалар мен шихталардың сапасын тексеру;</w:t>
      </w:r>
    </w:p>
    <w:p>
      <w:pPr>
        <w:spacing w:after="0"/>
        <w:ind w:left="0"/>
        <w:jc w:val="both"/>
      </w:pPr>
      <w:r>
        <w:rPr>
          <w:rFonts w:ascii="Times New Roman"/>
          <w:b w:val="false"/>
          <w:i w:val="false"/>
          <w:color w:val="000000"/>
          <w:sz w:val="28"/>
        </w:rPr>
        <w:t>
      белгіленген технологиялық параметрлердің сақталуын бақылау;</w:t>
      </w:r>
    </w:p>
    <w:p>
      <w:pPr>
        <w:spacing w:after="0"/>
        <w:ind w:left="0"/>
        <w:jc w:val="both"/>
      </w:pPr>
      <w:r>
        <w:rPr>
          <w:rFonts w:ascii="Times New Roman"/>
          <w:b w:val="false"/>
          <w:i w:val="false"/>
          <w:color w:val="000000"/>
          <w:sz w:val="28"/>
        </w:rPr>
        <w:t>
      сыналатын сынамалар мен үлгілердің нормативтік құжаттар мен технологиялық регламенттердің талаптарына сәйкестігін анықтау;</w:t>
      </w:r>
    </w:p>
    <w:p>
      <w:pPr>
        <w:spacing w:after="0"/>
        <w:ind w:left="0"/>
        <w:jc w:val="both"/>
      </w:pPr>
      <w:r>
        <w:rPr>
          <w:rFonts w:ascii="Times New Roman"/>
          <w:b w:val="false"/>
          <w:i w:val="false"/>
          <w:color w:val="000000"/>
          <w:sz w:val="28"/>
        </w:rPr>
        <w:t xml:space="preserve">
      белгіленген нысандар бойынша журналдарда жұмыс жазбаларын жүргізу. </w:t>
      </w:r>
    </w:p>
    <w:bookmarkStart w:name="z584" w:id="571"/>
    <w:p>
      <w:pPr>
        <w:spacing w:after="0"/>
        <w:ind w:left="0"/>
        <w:jc w:val="both"/>
      </w:pPr>
      <w:r>
        <w:rPr>
          <w:rFonts w:ascii="Times New Roman"/>
          <w:b w:val="false"/>
          <w:i w:val="false"/>
          <w:color w:val="000000"/>
          <w:sz w:val="28"/>
        </w:rPr>
        <w:t>
      344. Білуге тиіс:</w:t>
      </w:r>
    </w:p>
    <w:bookmarkEnd w:id="571"/>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сынауға жататын материалдардың, шикізаттың, жартылай фабрикаттар мен дайын өнімнің рецептурасы, түрлері, мақсаты мен ерекшеліктері; </w:t>
      </w:r>
    </w:p>
    <w:p>
      <w:pPr>
        <w:spacing w:after="0"/>
        <w:ind w:left="0"/>
        <w:jc w:val="both"/>
      </w:pPr>
      <w:r>
        <w:rPr>
          <w:rFonts w:ascii="Times New Roman"/>
          <w:b w:val="false"/>
          <w:i w:val="false"/>
          <w:color w:val="000000"/>
          <w:sz w:val="28"/>
        </w:rPr>
        <w:t>
      зертханалық сынақтарды жүргізу тәртібі;</w:t>
      </w:r>
    </w:p>
    <w:p>
      <w:pPr>
        <w:spacing w:after="0"/>
        <w:ind w:left="0"/>
        <w:jc w:val="both"/>
      </w:pPr>
      <w:r>
        <w:rPr>
          <w:rFonts w:ascii="Times New Roman"/>
          <w:b w:val="false"/>
          <w:i w:val="false"/>
          <w:color w:val="000000"/>
          <w:sz w:val="28"/>
        </w:rPr>
        <w:t>
      бақылау-өлшеу аспаптарының, құрал-саймандардың мақсаты және оларды пайдалану тәртібі;</w:t>
      </w:r>
    </w:p>
    <w:p>
      <w:pPr>
        <w:spacing w:after="0"/>
        <w:ind w:left="0"/>
        <w:jc w:val="both"/>
      </w:pPr>
      <w:r>
        <w:rPr>
          <w:rFonts w:ascii="Times New Roman"/>
          <w:b w:val="false"/>
          <w:i w:val="false"/>
          <w:color w:val="000000"/>
          <w:sz w:val="28"/>
        </w:rPr>
        <w:t>
      сынақ нәтижелерін жазу жүйесі.</w:t>
      </w:r>
    </w:p>
    <w:bookmarkStart w:name="z585" w:id="572"/>
    <w:p>
      <w:pPr>
        <w:spacing w:after="0"/>
        <w:ind w:left="0"/>
        <w:jc w:val="left"/>
      </w:pPr>
      <w:r>
        <w:rPr>
          <w:rFonts w:ascii="Times New Roman"/>
          <w:b/>
          <w:i w:val="false"/>
          <w:color w:val="000000"/>
        </w:rPr>
        <w:t xml:space="preserve"> 160-параграф. Құрылыс материалдарын өндіру зертханашысы, 4-разряд</w:t>
      </w:r>
    </w:p>
    <w:bookmarkEnd w:id="572"/>
    <w:bookmarkStart w:name="z586" w:id="573"/>
    <w:p>
      <w:pPr>
        <w:spacing w:after="0"/>
        <w:ind w:left="0"/>
        <w:jc w:val="both"/>
      </w:pPr>
      <w:r>
        <w:rPr>
          <w:rFonts w:ascii="Times New Roman"/>
          <w:b w:val="false"/>
          <w:i w:val="false"/>
          <w:color w:val="000000"/>
          <w:sz w:val="28"/>
        </w:rPr>
        <w:t>
      345. Жұмыс сипаттамасы:</w:t>
      </w:r>
    </w:p>
    <w:bookmarkEnd w:id="573"/>
    <w:p>
      <w:pPr>
        <w:spacing w:after="0"/>
        <w:ind w:left="0"/>
        <w:jc w:val="both"/>
      </w:pPr>
      <w:r>
        <w:rPr>
          <w:rFonts w:ascii="Times New Roman"/>
          <w:b w:val="false"/>
          <w:i w:val="false"/>
          <w:color w:val="000000"/>
          <w:sz w:val="28"/>
        </w:rPr>
        <w:t>
      құрылыс материалдары мен бұйымдарын өндіру үшін шихта мен қалыптау қоспаларын дайындауға рецепт жасау;</w:t>
      </w:r>
    </w:p>
    <w:p>
      <w:pPr>
        <w:spacing w:after="0"/>
        <w:ind w:left="0"/>
        <w:jc w:val="both"/>
      </w:pPr>
      <w:r>
        <w:rPr>
          <w:rFonts w:ascii="Times New Roman"/>
          <w:b w:val="false"/>
          <w:i w:val="false"/>
          <w:color w:val="000000"/>
          <w:sz w:val="28"/>
        </w:rPr>
        <w:t>
      шихта мен қалыптау қоспаларына талдау жүргізу;</w:t>
      </w:r>
    </w:p>
    <w:p>
      <w:pPr>
        <w:spacing w:after="0"/>
        <w:ind w:left="0"/>
        <w:jc w:val="both"/>
      </w:pPr>
      <w:r>
        <w:rPr>
          <w:rFonts w:ascii="Times New Roman"/>
          <w:b w:val="false"/>
          <w:i w:val="false"/>
          <w:color w:val="000000"/>
          <w:sz w:val="28"/>
        </w:rPr>
        <w:t>
      сынау үшін қолданылатын аспаптар мен автоматтарды баптау;</w:t>
      </w:r>
    </w:p>
    <w:p>
      <w:pPr>
        <w:spacing w:after="0"/>
        <w:ind w:left="0"/>
        <w:jc w:val="both"/>
      </w:pPr>
      <w:r>
        <w:rPr>
          <w:rFonts w:ascii="Times New Roman"/>
          <w:b w:val="false"/>
          <w:i w:val="false"/>
          <w:color w:val="000000"/>
          <w:sz w:val="28"/>
        </w:rPr>
        <w:t>
      әк, силикат массасындағы және әк-құмды тұтқырдағы белсенді тотықтардың құрамын анықтау;</w:t>
      </w:r>
    </w:p>
    <w:p>
      <w:pPr>
        <w:spacing w:after="0"/>
        <w:ind w:left="0"/>
        <w:jc w:val="both"/>
      </w:pPr>
      <w:r>
        <w:rPr>
          <w:rFonts w:ascii="Times New Roman"/>
          <w:b w:val="false"/>
          <w:i w:val="false"/>
          <w:color w:val="000000"/>
          <w:sz w:val="28"/>
        </w:rPr>
        <w:t>
      ұнтақтаудың жіңішкелігін, байланыстырғыштың меншікті бетін, құмды, шламды, шламның таралуын анықтау;</w:t>
      </w:r>
    </w:p>
    <w:p>
      <w:pPr>
        <w:spacing w:after="0"/>
        <w:ind w:left="0"/>
        <w:jc w:val="both"/>
      </w:pPr>
      <w:r>
        <w:rPr>
          <w:rFonts w:ascii="Times New Roman"/>
          <w:b w:val="false"/>
          <w:i w:val="false"/>
          <w:color w:val="000000"/>
          <w:sz w:val="28"/>
        </w:rPr>
        <w:t>
      бетоннан жасалған бұйымдарды қалыптау процесінде қоспаның бастапқы және соңғы температурасын бақылау;</w:t>
      </w:r>
    </w:p>
    <w:p>
      <w:pPr>
        <w:spacing w:after="0"/>
        <w:ind w:left="0"/>
        <w:jc w:val="both"/>
      </w:pPr>
      <w:r>
        <w:rPr>
          <w:rFonts w:ascii="Times New Roman"/>
          <w:b w:val="false"/>
          <w:i w:val="false"/>
          <w:color w:val="000000"/>
          <w:sz w:val="28"/>
        </w:rPr>
        <w:t>
      керамикалық плиткалар өндірісіндегі қалыптау массасы мен глазурьдің құрамын бақылау;</w:t>
      </w:r>
    </w:p>
    <w:p>
      <w:pPr>
        <w:spacing w:after="0"/>
        <w:ind w:left="0"/>
        <w:jc w:val="both"/>
      </w:pPr>
      <w:r>
        <w:rPr>
          <w:rFonts w:ascii="Times New Roman"/>
          <w:b w:val="false"/>
          <w:i w:val="false"/>
          <w:color w:val="000000"/>
          <w:sz w:val="28"/>
        </w:rPr>
        <w:t>
      жылу оқшаулағыш материалдар өндірісінде нормативтік құжаттардың белгіленген талаптарымен шикізаттық компоненттердің, сіңдіру материалдары мен себелеу көрсеткіштерін анықтау;</w:t>
      </w:r>
    </w:p>
    <w:p>
      <w:pPr>
        <w:spacing w:after="0"/>
        <w:ind w:left="0"/>
        <w:jc w:val="both"/>
      </w:pPr>
      <w:r>
        <w:rPr>
          <w:rFonts w:ascii="Times New Roman"/>
          <w:b w:val="false"/>
          <w:i w:val="false"/>
          <w:color w:val="000000"/>
          <w:sz w:val="28"/>
        </w:rPr>
        <w:t>
      шикізаттың, материалдардың, жартылай фабрикаттардың және дайын өнімнің беріктігін, созылуын, иілуін, қысылуын, алу және итеру күшін, үзілуін, тұтқырлығын физикалық-механикалық сынау;</w:t>
      </w:r>
    </w:p>
    <w:p>
      <w:pPr>
        <w:spacing w:after="0"/>
        <w:ind w:left="0"/>
        <w:jc w:val="both"/>
      </w:pPr>
      <w:r>
        <w:rPr>
          <w:rFonts w:ascii="Times New Roman"/>
          <w:b w:val="false"/>
          <w:i w:val="false"/>
          <w:color w:val="000000"/>
          <w:sz w:val="28"/>
        </w:rPr>
        <w:t>
      сынақтар жүргізу нәтижелерін өңдеу және қорыту;</w:t>
      </w:r>
    </w:p>
    <w:p>
      <w:pPr>
        <w:spacing w:after="0"/>
        <w:ind w:left="0"/>
        <w:jc w:val="both"/>
      </w:pPr>
      <w:r>
        <w:rPr>
          <w:rFonts w:ascii="Times New Roman"/>
          <w:b w:val="false"/>
          <w:i w:val="false"/>
          <w:color w:val="000000"/>
          <w:sz w:val="28"/>
        </w:rPr>
        <w:t>
      сапа көрсеткіштерін анықтау бойынша есептерді орындау;</w:t>
      </w:r>
    </w:p>
    <w:p>
      <w:pPr>
        <w:spacing w:after="0"/>
        <w:ind w:left="0"/>
        <w:jc w:val="both"/>
      </w:pPr>
      <w:r>
        <w:rPr>
          <w:rFonts w:ascii="Times New Roman"/>
          <w:b w:val="false"/>
          <w:i w:val="false"/>
          <w:color w:val="000000"/>
          <w:sz w:val="28"/>
        </w:rPr>
        <w:t>
      үлгі өлшемдері бойынша жүктемелердің шамасын есептеу;</w:t>
      </w:r>
    </w:p>
    <w:p>
      <w:pPr>
        <w:spacing w:after="0"/>
        <w:ind w:left="0"/>
        <w:jc w:val="both"/>
      </w:pPr>
      <w:r>
        <w:rPr>
          <w:rFonts w:ascii="Times New Roman"/>
          <w:b w:val="false"/>
          <w:i w:val="false"/>
          <w:color w:val="000000"/>
          <w:sz w:val="28"/>
        </w:rPr>
        <w:t>
      үлгілерді жылу кедергісіне сынау;</w:t>
      </w:r>
    </w:p>
    <w:p>
      <w:pPr>
        <w:spacing w:after="0"/>
        <w:ind w:left="0"/>
        <w:jc w:val="both"/>
      </w:pPr>
      <w:r>
        <w:rPr>
          <w:rFonts w:ascii="Times New Roman"/>
          <w:b w:val="false"/>
          <w:i w:val="false"/>
          <w:color w:val="000000"/>
          <w:sz w:val="28"/>
        </w:rPr>
        <w:t>
      ұзындығы бойынша арматуралық өзектердің біркелкі қызуын реттеу, қыздыру температурасын бақылау;</w:t>
      </w:r>
    </w:p>
    <w:p>
      <w:pPr>
        <w:spacing w:after="0"/>
        <w:ind w:left="0"/>
        <w:jc w:val="both"/>
      </w:pPr>
      <w:r>
        <w:rPr>
          <w:rFonts w:ascii="Times New Roman"/>
          <w:b w:val="false"/>
          <w:i w:val="false"/>
          <w:color w:val="000000"/>
          <w:sz w:val="28"/>
        </w:rPr>
        <w:t>
      бұйымдарда, жартылай фабрикаттарда және өндіріс қалдықтарында бағалы металдардың болуына талдама жасау;</w:t>
      </w:r>
    </w:p>
    <w:p>
      <w:pPr>
        <w:spacing w:after="0"/>
        <w:ind w:left="0"/>
        <w:jc w:val="both"/>
      </w:pPr>
      <w:r>
        <w:rPr>
          <w:rFonts w:ascii="Times New Roman"/>
          <w:b w:val="false"/>
          <w:i w:val="false"/>
          <w:color w:val="000000"/>
          <w:sz w:val="28"/>
        </w:rPr>
        <w:t>
      өндіріс қалдықтарын жағудан алынған күлді талдау, бағалы металдарды өлшеу;</w:t>
      </w:r>
    </w:p>
    <w:p>
      <w:pPr>
        <w:spacing w:after="0"/>
        <w:ind w:left="0"/>
        <w:jc w:val="both"/>
      </w:pPr>
      <w:r>
        <w:rPr>
          <w:rFonts w:ascii="Times New Roman"/>
          <w:b w:val="false"/>
          <w:i w:val="false"/>
          <w:color w:val="000000"/>
          <w:sz w:val="28"/>
        </w:rPr>
        <w:t>
      зертханалық және жылыту аспаптарына қызмет көрсету;</w:t>
      </w:r>
    </w:p>
    <w:p>
      <w:pPr>
        <w:spacing w:after="0"/>
        <w:ind w:left="0"/>
        <w:jc w:val="both"/>
      </w:pPr>
      <w:r>
        <w:rPr>
          <w:rFonts w:ascii="Times New Roman"/>
          <w:b w:val="false"/>
          <w:i w:val="false"/>
          <w:color w:val="000000"/>
          <w:sz w:val="28"/>
        </w:rPr>
        <w:t>
      талдау нәтижелерін жұмыс журналдарына жазу;</w:t>
      </w:r>
    </w:p>
    <w:p>
      <w:pPr>
        <w:spacing w:after="0"/>
        <w:ind w:left="0"/>
        <w:jc w:val="both"/>
      </w:pPr>
      <w:r>
        <w:rPr>
          <w:rFonts w:ascii="Times New Roman"/>
          <w:b w:val="false"/>
          <w:i w:val="false"/>
          <w:color w:val="000000"/>
          <w:sz w:val="28"/>
        </w:rPr>
        <w:t>
      талдау нәтижелерін ресімдеу және есептеу;</w:t>
      </w:r>
    </w:p>
    <w:p>
      <w:pPr>
        <w:spacing w:after="0"/>
        <w:ind w:left="0"/>
        <w:jc w:val="both"/>
      </w:pPr>
      <w:r>
        <w:rPr>
          <w:rFonts w:ascii="Times New Roman"/>
          <w:b w:val="false"/>
          <w:i w:val="false"/>
          <w:color w:val="000000"/>
          <w:sz w:val="28"/>
        </w:rPr>
        <w:t>
      өндірістік учаскелерден алынған ерітінділердің (улау, қуыру, сілтілі) бақылау талдаулары;</w:t>
      </w:r>
    </w:p>
    <w:p>
      <w:pPr>
        <w:spacing w:after="0"/>
        <w:ind w:left="0"/>
        <w:jc w:val="both"/>
      </w:pPr>
      <w:r>
        <w:rPr>
          <w:rFonts w:ascii="Times New Roman"/>
          <w:b w:val="false"/>
          <w:i w:val="false"/>
          <w:color w:val="000000"/>
          <w:sz w:val="28"/>
        </w:rPr>
        <w:t>
      сынамалар мен үлгілерді сынауларға іріктеу және дайындау.</w:t>
      </w:r>
    </w:p>
    <w:bookmarkStart w:name="z587" w:id="574"/>
    <w:p>
      <w:pPr>
        <w:spacing w:after="0"/>
        <w:ind w:left="0"/>
        <w:jc w:val="both"/>
      </w:pPr>
      <w:r>
        <w:rPr>
          <w:rFonts w:ascii="Times New Roman"/>
          <w:b w:val="false"/>
          <w:i w:val="false"/>
          <w:color w:val="000000"/>
          <w:sz w:val="28"/>
        </w:rPr>
        <w:t>
      346. Білуге тиіс:</w:t>
      </w:r>
    </w:p>
    <w:bookmarkEnd w:id="574"/>
    <w:p>
      <w:pPr>
        <w:spacing w:after="0"/>
        <w:ind w:left="0"/>
        <w:jc w:val="both"/>
      </w:pPr>
      <w:r>
        <w:rPr>
          <w:rFonts w:ascii="Times New Roman"/>
          <w:b w:val="false"/>
          <w:i w:val="false"/>
          <w:color w:val="000000"/>
          <w:sz w:val="28"/>
        </w:rPr>
        <w:t>
      қызмет көрсетілетін зертханалық жабдықтардың жұмыс істеу принципі және сынақтар мен талдаулар жүргізу кезінде онымен жұмыс істеу тәртібі;</w:t>
      </w:r>
    </w:p>
    <w:p>
      <w:pPr>
        <w:spacing w:after="0"/>
        <w:ind w:left="0"/>
        <w:jc w:val="both"/>
      </w:pPr>
      <w:r>
        <w:rPr>
          <w:rFonts w:ascii="Times New Roman"/>
          <w:b w:val="false"/>
          <w:i w:val="false"/>
          <w:color w:val="000000"/>
          <w:sz w:val="28"/>
        </w:rPr>
        <w:t>
      сынауға жататын шикізат компоненттерінің, жартылай фабрикаттар мен дайын өнімнің қасиеттері;</w:t>
      </w:r>
    </w:p>
    <w:p>
      <w:pPr>
        <w:spacing w:after="0"/>
        <w:ind w:left="0"/>
        <w:jc w:val="both"/>
      </w:pPr>
      <w:r>
        <w:rPr>
          <w:rFonts w:ascii="Times New Roman"/>
          <w:b w:val="false"/>
          <w:i w:val="false"/>
          <w:color w:val="000000"/>
          <w:sz w:val="28"/>
        </w:rPr>
        <w:t>
      сынамалар мен жүргізілетін талдаулардың сапасына қойылатын талаптар;</w:t>
      </w:r>
    </w:p>
    <w:p>
      <w:pPr>
        <w:spacing w:after="0"/>
        <w:ind w:left="0"/>
        <w:jc w:val="both"/>
      </w:pPr>
      <w:r>
        <w:rPr>
          <w:rFonts w:ascii="Times New Roman"/>
          <w:b w:val="false"/>
          <w:i w:val="false"/>
          <w:color w:val="000000"/>
          <w:sz w:val="28"/>
        </w:rPr>
        <w:t>
      сынақ әдістері;</w:t>
      </w:r>
    </w:p>
    <w:p>
      <w:pPr>
        <w:spacing w:after="0"/>
        <w:ind w:left="0"/>
        <w:jc w:val="both"/>
      </w:pPr>
      <w:r>
        <w:rPr>
          <w:rFonts w:ascii="Times New Roman"/>
          <w:b w:val="false"/>
          <w:i w:val="false"/>
          <w:color w:val="000000"/>
          <w:sz w:val="28"/>
        </w:rPr>
        <w:t>
      сынақ нәтижелерін жинақтау әдістемесі;</w:t>
      </w:r>
    </w:p>
    <w:p>
      <w:pPr>
        <w:spacing w:after="0"/>
        <w:ind w:left="0"/>
        <w:jc w:val="both"/>
      </w:pPr>
      <w:r>
        <w:rPr>
          <w:rFonts w:ascii="Times New Roman"/>
          <w:b w:val="false"/>
          <w:i w:val="false"/>
          <w:color w:val="000000"/>
          <w:sz w:val="28"/>
        </w:rPr>
        <w:t>
      шығарылатын өнімді дайындау технологиясы;</w:t>
      </w:r>
    </w:p>
    <w:p>
      <w:pPr>
        <w:spacing w:after="0"/>
        <w:ind w:left="0"/>
        <w:jc w:val="both"/>
      </w:pPr>
      <w:r>
        <w:rPr>
          <w:rFonts w:ascii="Times New Roman"/>
          <w:b w:val="false"/>
          <w:i w:val="false"/>
          <w:color w:val="000000"/>
          <w:sz w:val="28"/>
        </w:rPr>
        <w:t>
      технологиялық регламентпен белгіленген бақыланатын параметрлер;</w:t>
      </w:r>
    </w:p>
    <w:p>
      <w:pPr>
        <w:spacing w:after="0"/>
        <w:ind w:left="0"/>
        <w:jc w:val="both"/>
      </w:pPr>
      <w:r>
        <w:rPr>
          <w:rFonts w:ascii="Times New Roman"/>
          <w:b w:val="false"/>
          <w:i w:val="false"/>
          <w:color w:val="000000"/>
          <w:sz w:val="28"/>
        </w:rPr>
        <w:t>
      қолданылатын материалдар мен дайын бұйымдарға қойылатын техникалық талаптар.</w:t>
      </w:r>
    </w:p>
    <w:bookmarkStart w:name="z588" w:id="575"/>
    <w:p>
      <w:pPr>
        <w:spacing w:after="0"/>
        <w:ind w:left="0"/>
        <w:jc w:val="left"/>
      </w:pPr>
      <w:r>
        <w:rPr>
          <w:rFonts w:ascii="Times New Roman"/>
          <w:b/>
          <w:i w:val="false"/>
          <w:color w:val="000000"/>
        </w:rPr>
        <w:t xml:space="preserve"> 161-параграф. Лак қайнатушы, 2-разряд</w:t>
      </w:r>
    </w:p>
    <w:bookmarkEnd w:id="575"/>
    <w:bookmarkStart w:name="z589" w:id="576"/>
    <w:p>
      <w:pPr>
        <w:spacing w:after="0"/>
        <w:ind w:left="0"/>
        <w:jc w:val="both"/>
      </w:pPr>
      <w:r>
        <w:rPr>
          <w:rFonts w:ascii="Times New Roman"/>
          <w:b w:val="false"/>
          <w:i w:val="false"/>
          <w:color w:val="000000"/>
          <w:sz w:val="28"/>
        </w:rPr>
        <w:t>
      347. Жұмыс сипаттамасы:</w:t>
      </w:r>
    </w:p>
    <w:bookmarkEnd w:id="576"/>
    <w:p>
      <w:pPr>
        <w:spacing w:after="0"/>
        <w:ind w:left="0"/>
        <w:jc w:val="both"/>
      </w:pPr>
      <w:r>
        <w:rPr>
          <w:rFonts w:ascii="Times New Roman"/>
          <w:b w:val="false"/>
          <w:i w:val="false"/>
          <w:color w:val="000000"/>
          <w:sz w:val="28"/>
        </w:rPr>
        <w:t xml:space="preserve">
      біліктілігі анағұрлым жоғары лак қайнатушының басшылығымен аммофос және өзге де лактар мен көпкомпонентті ерітінділерді дайындаудың технологиялық процесін жүргізу; </w:t>
      </w:r>
    </w:p>
    <w:p>
      <w:pPr>
        <w:spacing w:after="0"/>
        <w:ind w:left="0"/>
        <w:jc w:val="both"/>
      </w:pPr>
      <w:r>
        <w:rPr>
          <w:rFonts w:ascii="Times New Roman"/>
          <w:b w:val="false"/>
          <w:i w:val="false"/>
          <w:color w:val="000000"/>
          <w:sz w:val="28"/>
        </w:rPr>
        <w:t>
      лактарды тұтқырлыққа тексеру.</w:t>
      </w:r>
    </w:p>
    <w:p>
      <w:pPr>
        <w:spacing w:after="0"/>
        <w:ind w:left="0"/>
        <w:jc w:val="both"/>
      </w:pPr>
      <w:r>
        <w:rPr>
          <w:rFonts w:ascii="Times New Roman"/>
          <w:b w:val="false"/>
          <w:i w:val="false"/>
          <w:color w:val="000000"/>
          <w:sz w:val="28"/>
        </w:rPr>
        <w:t>
      лактарды керосинмен, спиртпен, ацетонмен немесе өзге де еріткіштермен талап етілетін қоюлыққа дейін еріту;</w:t>
      </w:r>
    </w:p>
    <w:p>
      <w:pPr>
        <w:spacing w:after="0"/>
        <w:ind w:left="0"/>
        <w:jc w:val="both"/>
      </w:pPr>
      <w:r>
        <w:rPr>
          <w:rFonts w:ascii="Times New Roman"/>
          <w:b w:val="false"/>
          <w:i w:val="false"/>
          <w:color w:val="000000"/>
          <w:sz w:val="28"/>
        </w:rPr>
        <w:t>
      лактарды қажетті түске бояу;</w:t>
      </w:r>
    </w:p>
    <w:p>
      <w:pPr>
        <w:spacing w:after="0"/>
        <w:ind w:left="0"/>
        <w:jc w:val="both"/>
      </w:pPr>
      <w:r>
        <w:rPr>
          <w:rFonts w:ascii="Times New Roman"/>
          <w:b w:val="false"/>
          <w:i w:val="false"/>
          <w:color w:val="000000"/>
          <w:sz w:val="28"/>
        </w:rPr>
        <w:t>
      жабдықтар мен бақылау-өлшеу аспаптарының жұмысын қадағалау;</w:t>
      </w:r>
    </w:p>
    <w:p>
      <w:pPr>
        <w:spacing w:after="0"/>
        <w:ind w:left="0"/>
        <w:jc w:val="both"/>
      </w:pPr>
      <w:r>
        <w:rPr>
          <w:rFonts w:ascii="Times New Roman"/>
          <w:b w:val="false"/>
          <w:i w:val="false"/>
          <w:color w:val="000000"/>
          <w:sz w:val="28"/>
        </w:rPr>
        <w:t>
      ерітілген лактарды тұндырғышқа немесе жұмыс орнына айдау.</w:t>
      </w:r>
    </w:p>
    <w:bookmarkStart w:name="z590" w:id="577"/>
    <w:p>
      <w:pPr>
        <w:spacing w:after="0"/>
        <w:ind w:left="0"/>
        <w:jc w:val="both"/>
      </w:pPr>
      <w:r>
        <w:rPr>
          <w:rFonts w:ascii="Times New Roman"/>
          <w:b w:val="false"/>
          <w:i w:val="false"/>
          <w:color w:val="000000"/>
          <w:sz w:val="28"/>
        </w:rPr>
        <w:t>
      348. Білуге тиіс:</w:t>
      </w:r>
    </w:p>
    <w:bookmarkEnd w:id="577"/>
    <w:p>
      <w:pPr>
        <w:spacing w:after="0"/>
        <w:ind w:left="0"/>
        <w:jc w:val="both"/>
      </w:pPr>
      <w:r>
        <w:rPr>
          <w:rFonts w:ascii="Times New Roman"/>
          <w:b w:val="false"/>
          <w:i w:val="false"/>
          <w:color w:val="000000"/>
          <w:sz w:val="28"/>
        </w:rPr>
        <w:t xml:space="preserve">
      қолданылатын лактардың негізгі сипаттамалары және оларды сұйылту тәсілдері; </w:t>
      </w:r>
    </w:p>
    <w:p>
      <w:pPr>
        <w:spacing w:after="0"/>
        <w:ind w:left="0"/>
        <w:jc w:val="both"/>
      </w:pPr>
      <w:r>
        <w:rPr>
          <w:rFonts w:ascii="Times New Roman"/>
          <w:b w:val="false"/>
          <w:i w:val="false"/>
          <w:color w:val="000000"/>
          <w:sz w:val="28"/>
        </w:rPr>
        <w:t>
      тұтқырлықты анықтау әдістері;</w:t>
      </w:r>
    </w:p>
    <w:p>
      <w:pPr>
        <w:spacing w:after="0"/>
        <w:ind w:left="0"/>
        <w:jc w:val="both"/>
      </w:pPr>
      <w:r>
        <w:rPr>
          <w:rFonts w:ascii="Times New Roman"/>
          <w:b w:val="false"/>
          <w:i w:val="false"/>
          <w:color w:val="000000"/>
          <w:sz w:val="28"/>
        </w:rPr>
        <w:t>
      қолданылатын жабдықтар мен бақылау-өлшеу аспаптарының құрылысы, мақсаты және пайдалану тәртібі;</w:t>
      </w:r>
    </w:p>
    <w:p>
      <w:pPr>
        <w:spacing w:after="0"/>
        <w:ind w:left="0"/>
        <w:jc w:val="both"/>
      </w:pPr>
      <w:r>
        <w:rPr>
          <w:rFonts w:ascii="Times New Roman"/>
          <w:b w:val="false"/>
          <w:i w:val="false"/>
          <w:color w:val="000000"/>
          <w:sz w:val="28"/>
        </w:rPr>
        <w:t>
      еріткіштермен жұмыс істеу тәртібі.</w:t>
      </w:r>
    </w:p>
    <w:bookmarkStart w:name="z591" w:id="578"/>
    <w:p>
      <w:pPr>
        <w:spacing w:after="0"/>
        <w:ind w:left="0"/>
        <w:jc w:val="left"/>
      </w:pPr>
      <w:r>
        <w:rPr>
          <w:rFonts w:ascii="Times New Roman"/>
          <w:b/>
          <w:i w:val="false"/>
          <w:color w:val="000000"/>
        </w:rPr>
        <w:t xml:space="preserve"> 162-параграф. Лак қайнатушы, 3-разряд</w:t>
      </w:r>
    </w:p>
    <w:bookmarkEnd w:id="578"/>
    <w:bookmarkStart w:name="z592" w:id="579"/>
    <w:p>
      <w:pPr>
        <w:spacing w:after="0"/>
        <w:ind w:left="0"/>
        <w:jc w:val="both"/>
      </w:pPr>
      <w:r>
        <w:rPr>
          <w:rFonts w:ascii="Times New Roman"/>
          <w:b w:val="false"/>
          <w:i w:val="false"/>
          <w:color w:val="000000"/>
          <w:sz w:val="28"/>
        </w:rPr>
        <w:t>
      349. Жұмыс сипаттамасы:</w:t>
      </w:r>
    </w:p>
    <w:bookmarkEnd w:id="579"/>
    <w:p>
      <w:pPr>
        <w:spacing w:after="0"/>
        <w:ind w:left="0"/>
        <w:jc w:val="both"/>
      </w:pPr>
      <w:r>
        <w:rPr>
          <w:rFonts w:ascii="Times New Roman"/>
          <w:b w:val="false"/>
          <w:i w:val="false"/>
          <w:color w:val="000000"/>
          <w:sz w:val="28"/>
        </w:rPr>
        <w:t>
      аммофос және өзге де лактар мен көпкомпонентті ерітінділерді дайындаудың технологиялық процесін жүргізу;</w:t>
      </w:r>
    </w:p>
    <w:p>
      <w:pPr>
        <w:spacing w:after="0"/>
        <w:ind w:left="0"/>
        <w:jc w:val="both"/>
      </w:pPr>
      <w:r>
        <w:rPr>
          <w:rFonts w:ascii="Times New Roman"/>
          <w:b w:val="false"/>
          <w:i w:val="false"/>
          <w:color w:val="000000"/>
          <w:sz w:val="28"/>
        </w:rPr>
        <w:t>
      шикізатты ерітуге дайындау;</w:t>
      </w:r>
    </w:p>
    <w:p>
      <w:pPr>
        <w:spacing w:after="0"/>
        <w:ind w:left="0"/>
        <w:jc w:val="both"/>
      </w:pPr>
      <w:r>
        <w:rPr>
          <w:rFonts w:ascii="Times New Roman"/>
          <w:b w:val="false"/>
          <w:i w:val="false"/>
          <w:color w:val="000000"/>
          <w:sz w:val="28"/>
        </w:rPr>
        <w:t>
      аппаратты шикізатпен толтыру, еріткішті беру және ерітіндіні араластыру;</w:t>
      </w:r>
    </w:p>
    <w:p>
      <w:pPr>
        <w:spacing w:after="0"/>
        <w:ind w:left="0"/>
        <w:jc w:val="both"/>
      </w:pPr>
      <w:r>
        <w:rPr>
          <w:rFonts w:ascii="Times New Roman"/>
          <w:b w:val="false"/>
          <w:i w:val="false"/>
          <w:color w:val="000000"/>
          <w:sz w:val="28"/>
        </w:rPr>
        <w:t>
      араластырғыштарда қажетті тұтқырлықтағы, үлес салмағы мен концентрациядағы лактарды сұйылту;</w:t>
      </w:r>
    </w:p>
    <w:p>
      <w:pPr>
        <w:spacing w:after="0"/>
        <w:ind w:left="0"/>
        <w:jc w:val="both"/>
      </w:pPr>
      <w:r>
        <w:rPr>
          <w:rFonts w:ascii="Times New Roman"/>
          <w:b w:val="false"/>
          <w:i w:val="false"/>
          <w:color w:val="000000"/>
          <w:sz w:val="28"/>
        </w:rPr>
        <w:t>
      лактарды пигментпен бояу;</w:t>
      </w:r>
    </w:p>
    <w:p>
      <w:pPr>
        <w:spacing w:after="0"/>
        <w:ind w:left="0"/>
        <w:jc w:val="both"/>
      </w:pPr>
      <w:r>
        <w:rPr>
          <w:rFonts w:ascii="Times New Roman"/>
          <w:b w:val="false"/>
          <w:i w:val="false"/>
          <w:color w:val="000000"/>
          <w:sz w:val="28"/>
        </w:rPr>
        <w:t>
      шикізатты мөлшерлеу және тиеу процесін реттеу;</w:t>
      </w:r>
    </w:p>
    <w:p>
      <w:pPr>
        <w:spacing w:after="0"/>
        <w:ind w:left="0"/>
        <w:jc w:val="both"/>
      </w:pPr>
      <w:r>
        <w:rPr>
          <w:rFonts w:ascii="Times New Roman"/>
          <w:b w:val="false"/>
          <w:i w:val="false"/>
          <w:color w:val="000000"/>
          <w:sz w:val="28"/>
        </w:rPr>
        <w:t>
      жабдықтар мен бақылау-өлшеу аспаптарының жұмысын қадағалау;</w:t>
      </w:r>
    </w:p>
    <w:p>
      <w:pPr>
        <w:spacing w:after="0"/>
        <w:ind w:left="0"/>
        <w:jc w:val="both"/>
      </w:pPr>
      <w:r>
        <w:rPr>
          <w:rFonts w:ascii="Times New Roman"/>
          <w:b w:val="false"/>
          <w:i w:val="false"/>
          <w:color w:val="000000"/>
          <w:sz w:val="28"/>
        </w:rPr>
        <w:t>
      лак құбыры жүйесі бойынша ерітілген лактарды тұндырғышқа айдау;</w:t>
      </w:r>
    </w:p>
    <w:p>
      <w:pPr>
        <w:spacing w:after="0"/>
        <w:ind w:left="0"/>
        <w:jc w:val="both"/>
      </w:pPr>
      <w:r>
        <w:rPr>
          <w:rFonts w:ascii="Times New Roman"/>
          <w:b w:val="false"/>
          <w:i w:val="false"/>
          <w:color w:val="000000"/>
          <w:sz w:val="28"/>
        </w:rPr>
        <w:t>
      шайырлар мен лактарды зертханалық сынау деректерін пайдалану, лактардың, шайырлардың үлестік салмағын және олардың жарамдылығын анықтау;</w:t>
      </w:r>
    </w:p>
    <w:p>
      <w:pPr>
        <w:spacing w:after="0"/>
        <w:ind w:left="0"/>
        <w:jc w:val="both"/>
      </w:pPr>
      <w:r>
        <w:rPr>
          <w:rFonts w:ascii="Times New Roman"/>
          <w:b w:val="false"/>
          <w:i w:val="false"/>
          <w:color w:val="000000"/>
          <w:sz w:val="28"/>
        </w:rPr>
        <w:t>
      өндірістік журналға және шикізат шығыстарын есептеу журналға жазулар жүргізу.</w:t>
      </w:r>
    </w:p>
    <w:bookmarkStart w:name="z593" w:id="580"/>
    <w:p>
      <w:pPr>
        <w:spacing w:after="0"/>
        <w:ind w:left="0"/>
        <w:jc w:val="both"/>
      </w:pPr>
      <w:r>
        <w:rPr>
          <w:rFonts w:ascii="Times New Roman"/>
          <w:b w:val="false"/>
          <w:i w:val="false"/>
          <w:color w:val="000000"/>
          <w:sz w:val="28"/>
        </w:rPr>
        <w:t>
      350. Білуге тиіс:</w:t>
      </w:r>
    </w:p>
    <w:bookmarkEnd w:id="580"/>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қызмет көрсетілетін учаскедегі бақылау-өлшеу аспаптары мен коммуникациялардың мақсаты;</w:t>
      </w:r>
    </w:p>
    <w:p>
      <w:pPr>
        <w:spacing w:after="0"/>
        <w:ind w:left="0"/>
        <w:jc w:val="both"/>
      </w:pPr>
      <w:r>
        <w:rPr>
          <w:rFonts w:ascii="Times New Roman"/>
          <w:b w:val="false"/>
          <w:i w:val="false"/>
          <w:color w:val="000000"/>
          <w:sz w:val="28"/>
        </w:rPr>
        <w:t>
      лактар мен еріткіштердің физика-химиялық және технологиялық қасиеттері;</w:t>
      </w:r>
    </w:p>
    <w:p>
      <w:pPr>
        <w:spacing w:after="0"/>
        <w:ind w:left="0"/>
        <w:jc w:val="both"/>
      </w:pPr>
      <w:r>
        <w:rPr>
          <w:rFonts w:ascii="Times New Roman"/>
          <w:b w:val="false"/>
          <w:i w:val="false"/>
          <w:color w:val="000000"/>
          <w:sz w:val="28"/>
        </w:rPr>
        <w:t>
      лактар мен шайырларды қолдану тәртібі;</w:t>
      </w:r>
    </w:p>
    <w:p>
      <w:pPr>
        <w:spacing w:after="0"/>
        <w:ind w:left="0"/>
        <w:jc w:val="both"/>
      </w:pPr>
      <w:r>
        <w:rPr>
          <w:rFonts w:ascii="Times New Roman"/>
          <w:b w:val="false"/>
          <w:i w:val="false"/>
          <w:color w:val="000000"/>
          <w:sz w:val="28"/>
        </w:rPr>
        <w:t>
      лактар мен шайырлардың тұтқырлығы, шоғырлануы, олардың мақсатына байланысты үлес салмағы;</w:t>
      </w:r>
    </w:p>
    <w:p>
      <w:pPr>
        <w:spacing w:after="0"/>
        <w:ind w:left="0"/>
        <w:jc w:val="both"/>
      </w:pPr>
      <w:r>
        <w:rPr>
          <w:rFonts w:ascii="Times New Roman"/>
          <w:b w:val="false"/>
          <w:i w:val="false"/>
          <w:color w:val="000000"/>
          <w:sz w:val="28"/>
        </w:rPr>
        <w:t>
      лактарды сұйылту процестері;</w:t>
      </w:r>
    </w:p>
    <w:p>
      <w:pPr>
        <w:spacing w:after="0"/>
        <w:ind w:left="0"/>
        <w:jc w:val="both"/>
      </w:pPr>
      <w:r>
        <w:rPr>
          <w:rFonts w:ascii="Times New Roman"/>
          <w:b w:val="false"/>
          <w:i w:val="false"/>
          <w:color w:val="000000"/>
          <w:sz w:val="28"/>
        </w:rPr>
        <w:t>
      сынамаларды іріктеу тәртібі;</w:t>
      </w:r>
    </w:p>
    <w:p>
      <w:pPr>
        <w:spacing w:after="0"/>
        <w:ind w:left="0"/>
        <w:jc w:val="both"/>
      </w:pPr>
      <w:r>
        <w:rPr>
          <w:rFonts w:ascii="Times New Roman"/>
          <w:b w:val="false"/>
          <w:i w:val="false"/>
          <w:color w:val="000000"/>
          <w:sz w:val="28"/>
        </w:rPr>
        <w:t>
      лактар мен шайырларға арналған техникалық шарттар.</w:t>
      </w:r>
    </w:p>
    <w:bookmarkStart w:name="z594" w:id="581"/>
    <w:p>
      <w:pPr>
        <w:spacing w:after="0"/>
        <w:ind w:left="0"/>
        <w:jc w:val="left"/>
      </w:pPr>
      <w:r>
        <w:rPr>
          <w:rFonts w:ascii="Times New Roman"/>
          <w:b/>
          <w:i w:val="false"/>
          <w:color w:val="000000"/>
        </w:rPr>
        <w:t xml:space="preserve"> 163-параграф. Лак жағу машинасының машинисі, 4-разряд</w:t>
      </w:r>
    </w:p>
    <w:bookmarkEnd w:id="581"/>
    <w:bookmarkStart w:name="z595" w:id="582"/>
    <w:p>
      <w:pPr>
        <w:spacing w:after="0"/>
        <w:ind w:left="0"/>
        <w:jc w:val="both"/>
      </w:pPr>
      <w:r>
        <w:rPr>
          <w:rFonts w:ascii="Times New Roman"/>
          <w:b w:val="false"/>
          <w:i w:val="false"/>
          <w:color w:val="000000"/>
          <w:sz w:val="28"/>
        </w:rPr>
        <w:t>
      351. Жұмыс сипаттамасы:</w:t>
      </w:r>
    </w:p>
    <w:bookmarkEnd w:id="582"/>
    <w:p>
      <w:pPr>
        <w:spacing w:after="0"/>
        <w:ind w:left="0"/>
        <w:jc w:val="both"/>
      </w:pPr>
      <w:r>
        <w:rPr>
          <w:rFonts w:ascii="Times New Roman"/>
          <w:b w:val="false"/>
          <w:i w:val="false"/>
          <w:color w:val="000000"/>
          <w:sz w:val="28"/>
        </w:rPr>
        <w:t>
      баспа фонды мочевина формальдегид негізінде асбест-цемент плиталарының алдыңғы жағына білікшелі лак жағу машиналарда жағудың технологиялық процесін жүргізу;</w:t>
      </w:r>
    </w:p>
    <w:p>
      <w:pPr>
        <w:spacing w:after="0"/>
        <w:ind w:left="0"/>
        <w:jc w:val="both"/>
      </w:pPr>
      <w:r>
        <w:rPr>
          <w:rFonts w:ascii="Times New Roman"/>
          <w:b w:val="false"/>
          <w:i w:val="false"/>
          <w:color w:val="000000"/>
          <w:sz w:val="28"/>
        </w:rPr>
        <w:t>
      сіңірмені, фондық топырақты және еріткішті машинаның қысым ыдысына салу;</w:t>
      </w:r>
    </w:p>
    <w:p>
      <w:pPr>
        <w:spacing w:after="0"/>
        <w:ind w:left="0"/>
        <w:jc w:val="both"/>
      </w:pPr>
      <w:r>
        <w:rPr>
          <w:rFonts w:ascii="Times New Roman"/>
          <w:b w:val="false"/>
          <w:i w:val="false"/>
          <w:color w:val="000000"/>
          <w:sz w:val="28"/>
        </w:rPr>
        <w:t>
      машинаның лак жағатын тораптарын еріткішпен сіңдіру (сулау);</w:t>
      </w:r>
    </w:p>
    <w:p>
      <w:pPr>
        <w:spacing w:after="0"/>
        <w:ind w:left="0"/>
        <w:jc w:val="both"/>
      </w:pPr>
      <w:r>
        <w:rPr>
          <w:rFonts w:ascii="Times New Roman"/>
          <w:b w:val="false"/>
          <w:i w:val="false"/>
          <w:color w:val="000000"/>
          <w:sz w:val="28"/>
        </w:rPr>
        <w:t>
      тегеурінді бактағы плиталардың фондық топырағының біркелкі жабылуын және жабын материалдарының деңгейін қадағалау және оны жаңа үлестермен мезгіл-мезгіл толтыру;</w:t>
      </w:r>
    </w:p>
    <w:p>
      <w:pPr>
        <w:spacing w:after="0"/>
        <w:ind w:left="0"/>
        <w:jc w:val="both"/>
      </w:pPr>
      <w:r>
        <w:rPr>
          <w:rFonts w:ascii="Times New Roman"/>
          <w:b w:val="false"/>
          <w:i w:val="false"/>
          <w:color w:val="000000"/>
          <w:sz w:val="28"/>
        </w:rPr>
        <w:t>
      вискозиметрдің көмегімен жабу материалдарының тұтқырлығын бақылау;</w:t>
      </w:r>
    </w:p>
    <w:p>
      <w:pPr>
        <w:spacing w:after="0"/>
        <w:ind w:left="0"/>
        <w:jc w:val="both"/>
      </w:pPr>
      <w:r>
        <w:rPr>
          <w:rFonts w:ascii="Times New Roman"/>
          <w:b w:val="false"/>
          <w:i w:val="false"/>
          <w:color w:val="000000"/>
          <w:sz w:val="28"/>
        </w:rPr>
        <w:t>
      лак жағатын машиналарды баспа фонын енгізудің технологиялық режиміне баптау;</w:t>
      </w:r>
    </w:p>
    <w:p>
      <w:pPr>
        <w:spacing w:after="0"/>
        <w:ind w:left="0"/>
        <w:jc w:val="both"/>
      </w:pPr>
      <w:r>
        <w:rPr>
          <w:rFonts w:ascii="Times New Roman"/>
          <w:b w:val="false"/>
          <w:i w:val="false"/>
          <w:color w:val="000000"/>
          <w:sz w:val="28"/>
        </w:rPr>
        <w:t>
      машинаның тораптарын тазалау және жуу;</w:t>
      </w:r>
    </w:p>
    <w:p>
      <w:pPr>
        <w:spacing w:after="0"/>
        <w:ind w:left="0"/>
        <w:jc w:val="both"/>
      </w:pPr>
      <w:r>
        <w:rPr>
          <w:rFonts w:ascii="Times New Roman"/>
          <w:b w:val="false"/>
          <w:i w:val="false"/>
          <w:color w:val="000000"/>
          <w:sz w:val="28"/>
        </w:rPr>
        <w:t>
      қызмет көрсетілетін жабдықтың жұмысындағы ақаулықтарды жою;</w:t>
      </w:r>
    </w:p>
    <w:p>
      <w:pPr>
        <w:spacing w:after="0"/>
        <w:ind w:left="0"/>
        <w:jc w:val="both"/>
      </w:pPr>
      <w:r>
        <w:rPr>
          <w:rFonts w:ascii="Times New Roman"/>
          <w:b w:val="false"/>
          <w:i w:val="false"/>
          <w:color w:val="000000"/>
          <w:sz w:val="28"/>
        </w:rPr>
        <w:t>
      лак жағатын машинаны тазалауға, бөлшектеуге, жөндеуге және құрастыруға қатысу.</w:t>
      </w:r>
    </w:p>
    <w:bookmarkStart w:name="z596" w:id="583"/>
    <w:p>
      <w:pPr>
        <w:spacing w:after="0"/>
        <w:ind w:left="0"/>
        <w:jc w:val="both"/>
      </w:pPr>
      <w:r>
        <w:rPr>
          <w:rFonts w:ascii="Times New Roman"/>
          <w:b w:val="false"/>
          <w:i w:val="false"/>
          <w:color w:val="000000"/>
          <w:sz w:val="28"/>
        </w:rPr>
        <w:t>
      352. Білуге тиіс:</w:t>
      </w:r>
    </w:p>
    <w:bookmarkEnd w:id="583"/>
    <w:p>
      <w:pPr>
        <w:spacing w:after="0"/>
        <w:ind w:left="0"/>
        <w:jc w:val="both"/>
      </w:pPr>
      <w:r>
        <w:rPr>
          <w:rFonts w:ascii="Times New Roman"/>
          <w:b w:val="false"/>
          <w:i w:val="false"/>
          <w:color w:val="000000"/>
          <w:sz w:val="28"/>
        </w:rPr>
        <w:t>
      лак жағатын машинаның құрылысы және баптау тәртібі;</w:t>
      </w:r>
    </w:p>
    <w:p>
      <w:pPr>
        <w:spacing w:after="0"/>
        <w:ind w:left="0"/>
        <w:jc w:val="both"/>
      </w:pPr>
      <w:r>
        <w:rPr>
          <w:rFonts w:ascii="Times New Roman"/>
          <w:b w:val="false"/>
          <w:i w:val="false"/>
          <w:color w:val="000000"/>
          <w:sz w:val="28"/>
        </w:rPr>
        <w:t>
      асбест-цемент плитасының бетіне басылған фонды жағу тәсілдері;</w:t>
      </w:r>
    </w:p>
    <w:p>
      <w:pPr>
        <w:spacing w:after="0"/>
        <w:ind w:left="0"/>
        <w:jc w:val="both"/>
      </w:pPr>
      <w:r>
        <w:rPr>
          <w:rFonts w:ascii="Times New Roman"/>
          <w:b w:val="false"/>
          <w:i w:val="false"/>
          <w:color w:val="000000"/>
          <w:sz w:val="28"/>
        </w:rPr>
        <w:t>
      жұмыс орны мен цехтағы жарылыс-өрт қауіпсіздігі тәртібі;</w:t>
      </w:r>
    </w:p>
    <w:p>
      <w:pPr>
        <w:spacing w:after="0"/>
        <w:ind w:left="0"/>
        <w:jc w:val="both"/>
      </w:pPr>
      <w:r>
        <w:rPr>
          <w:rFonts w:ascii="Times New Roman"/>
          <w:b w:val="false"/>
          <w:i w:val="false"/>
          <w:color w:val="000000"/>
          <w:sz w:val="28"/>
        </w:rPr>
        <w:t>
      бақылау-өлшеу құралдары мен аспаптарының құрылысы және қолдану тәртібі.</w:t>
      </w:r>
    </w:p>
    <w:bookmarkStart w:name="z597" w:id="584"/>
    <w:p>
      <w:pPr>
        <w:spacing w:after="0"/>
        <w:ind w:left="0"/>
        <w:jc w:val="left"/>
      </w:pPr>
      <w:r>
        <w:rPr>
          <w:rFonts w:ascii="Times New Roman"/>
          <w:b/>
          <w:i w:val="false"/>
          <w:color w:val="000000"/>
        </w:rPr>
        <w:t xml:space="preserve"> </w:t>
      </w:r>
      <w:r>
        <w:rPr>
          <w:rFonts w:ascii="Times New Roman"/>
          <w:b/>
          <w:i w:val="false"/>
          <w:color w:val="000000"/>
        </w:rPr>
        <w:t>164-параграф. Лак жағу машинасының машинисі, 5-разряд</w:t>
      </w:r>
    </w:p>
    <w:bookmarkEnd w:id="584"/>
    <w:bookmarkStart w:name="z599" w:id="585"/>
    <w:p>
      <w:pPr>
        <w:spacing w:after="0"/>
        <w:ind w:left="0"/>
        <w:jc w:val="both"/>
      </w:pPr>
      <w:r>
        <w:rPr>
          <w:rFonts w:ascii="Times New Roman"/>
          <w:b w:val="false"/>
          <w:i w:val="false"/>
          <w:color w:val="000000"/>
          <w:sz w:val="28"/>
        </w:rPr>
        <w:t>
      353. Жұмыс сипаттамасы:</w:t>
      </w:r>
    </w:p>
    <w:bookmarkEnd w:id="585"/>
    <w:p>
      <w:pPr>
        <w:spacing w:after="0"/>
        <w:ind w:left="0"/>
        <w:jc w:val="both"/>
      </w:pPr>
      <w:r>
        <w:rPr>
          <w:rFonts w:ascii="Times New Roman"/>
          <w:b w:val="false"/>
          <w:i w:val="false"/>
          <w:color w:val="000000"/>
          <w:sz w:val="28"/>
        </w:rPr>
        <w:t>
      асбест-цемент плиталарының және өзге де асбест-цемент бұйымдарының бет жағының басылған суретіне әрлеу құю агрегатын білікті лак жағу машиналарда жағудың технологиялық процесін жүргізу;</w:t>
      </w:r>
    </w:p>
    <w:p>
      <w:pPr>
        <w:spacing w:after="0"/>
        <w:ind w:left="0"/>
        <w:jc w:val="both"/>
      </w:pPr>
      <w:r>
        <w:rPr>
          <w:rFonts w:ascii="Times New Roman"/>
          <w:b w:val="false"/>
          <w:i w:val="false"/>
          <w:color w:val="000000"/>
          <w:sz w:val="28"/>
        </w:rPr>
        <w:t>
      плиталар мен өзге де асбест-цемент бұйымдарын толтырғыштың біркелкі жабылуын, арынды бактағы толтырғыштың деңгейін бақылау және оны жаңа порциялармен мерзімді толтыру;</w:t>
      </w:r>
    </w:p>
    <w:p>
      <w:pPr>
        <w:spacing w:after="0"/>
        <w:ind w:left="0"/>
        <w:jc w:val="both"/>
      </w:pPr>
      <w:r>
        <w:rPr>
          <w:rFonts w:ascii="Times New Roman"/>
          <w:b w:val="false"/>
          <w:i w:val="false"/>
          <w:color w:val="000000"/>
          <w:sz w:val="28"/>
        </w:rPr>
        <w:t>
      вискозиметр көмегімен толтырғыштың тұтқырлығын бақылау;</w:t>
      </w:r>
    </w:p>
    <w:p>
      <w:pPr>
        <w:spacing w:after="0"/>
        <w:ind w:left="0"/>
        <w:jc w:val="both"/>
      </w:pPr>
      <w:r>
        <w:rPr>
          <w:rFonts w:ascii="Times New Roman"/>
          <w:b w:val="false"/>
          <w:i w:val="false"/>
          <w:color w:val="000000"/>
          <w:sz w:val="28"/>
        </w:rPr>
        <w:t>
      лак жағатын машинаны толтырғышты жағудың берілген технологиялық режиміне баптау;</w:t>
      </w:r>
    </w:p>
    <w:p>
      <w:pPr>
        <w:spacing w:after="0"/>
        <w:ind w:left="0"/>
        <w:jc w:val="both"/>
      </w:pPr>
      <w:r>
        <w:rPr>
          <w:rFonts w:ascii="Times New Roman"/>
          <w:b w:val="false"/>
          <w:i w:val="false"/>
          <w:color w:val="000000"/>
          <w:sz w:val="28"/>
        </w:rPr>
        <w:t>
      лак жағатын машинаны тазалауға, жөндеуге, бөлшектеуге және құрастыруға қатысу.</w:t>
      </w:r>
    </w:p>
    <w:bookmarkStart w:name="z600" w:id="586"/>
    <w:p>
      <w:pPr>
        <w:spacing w:after="0"/>
        <w:ind w:left="0"/>
        <w:jc w:val="both"/>
      </w:pPr>
      <w:r>
        <w:rPr>
          <w:rFonts w:ascii="Times New Roman"/>
          <w:b w:val="false"/>
          <w:i w:val="false"/>
          <w:color w:val="000000"/>
          <w:sz w:val="28"/>
        </w:rPr>
        <w:t>
      354. Білуге тиіс:</w:t>
      </w:r>
    </w:p>
    <w:bookmarkEnd w:id="586"/>
    <w:p>
      <w:pPr>
        <w:spacing w:after="0"/>
        <w:ind w:left="0"/>
        <w:jc w:val="both"/>
      </w:pPr>
      <w:r>
        <w:rPr>
          <w:rFonts w:ascii="Times New Roman"/>
          <w:b w:val="false"/>
          <w:i w:val="false"/>
          <w:color w:val="000000"/>
          <w:sz w:val="28"/>
        </w:rPr>
        <w:t>
      әртүрлі лак жағатын машиналардың құрылысы мен жұмыс істеу принципі;</w:t>
      </w:r>
    </w:p>
    <w:p>
      <w:pPr>
        <w:spacing w:after="0"/>
        <w:ind w:left="0"/>
        <w:jc w:val="both"/>
      </w:pPr>
      <w:r>
        <w:rPr>
          <w:rFonts w:ascii="Times New Roman"/>
          <w:b w:val="false"/>
          <w:i w:val="false"/>
          <w:color w:val="000000"/>
          <w:sz w:val="28"/>
        </w:rPr>
        <w:t>
      қолданылатын толтырғыштардың рецептурасы;</w:t>
      </w:r>
    </w:p>
    <w:p>
      <w:pPr>
        <w:spacing w:after="0"/>
        <w:ind w:left="0"/>
        <w:jc w:val="both"/>
      </w:pPr>
      <w:r>
        <w:rPr>
          <w:rFonts w:ascii="Times New Roman"/>
          <w:b w:val="false"/>
          <w:i w:val="false"/>
          <w:color w:val="000000"/>
          <w:sz w:val="28"/>
        </w:rPr>
        <w:t>
      бақылау-өлшеу құралдары мен аспаптарының құрылысы және оларды қолдану тәртібі;</w:t>
      </w:r>
    </w:p>
    <w:p>
      <w:pPr>
        <w:spacing w:after="0"/>
        <w:ind w:left="0"/>
        <w:jc w:val="both"/>
      </w:pPr>
      <w:r>
        <w:rPr>
          <w:rFonts w:ascii="Times New Roman"/>
          <w:b w:val="false"/>
          <w:i w:val="false"/>
          <w:color w:val="000000"/>
          <w:sz w:val="28"/>
        </w:rPr>
        <w:t>
      өндірілетін өнімге арналған техникалық шарттар;</w:t>
      </w:r>
    </w:p>
    <w:p>
      <w:pPr>
        <w:spacing w:after="0"/>
        <w:ind w:left="0"/>
        <w:jc w:val="both"/>
      </w:pPr>
      <w:r>
        <w:rPr>
          <w:rFonts w:ascii="Times New Roman"/>
          <w:b w:val="false"/>
          <w:i w:val="false"/>
          <w:color w:val="000000"/>
          <w:sz w:val="28"/>
        </w:rPr>
        <w:t>
      қолдану кезінде қолданылатын толтырғыштарға қойылатын талаптар;</w:t>
      </w:r>
    </w:p>
    <w:p>
      <w:pPr>
        <w:spacing w:after="0"/>
        <w:ind w:left="0"/>
        <w:jc w:val="both"/>
      </w:pPr>
      <w:r>
        <w:rPr>
          <w:rFonts w:ascii="Times New Roman"/>
          <w:b w:val="false"/>
          <w:i w:val="false"/>
          <w:color w:val="000000"/>
          <w:sz w:val="28"/>
        </w:rPr>
        <w:t>
      жабдықты тазалау, лак жағу машиналарды жөндеу, бөлшектеу және құрастыру жолдары мен тәртібі.</w:t>
      </w:r>
    </w:p>
    <w:bookmarkStart w:name="z601" w:id="587"/>
    <w:p>
      <w:pPr>
        <w:spacing w:after="0"/>
        <w:ind w:left="0"/>
        <w:jc w:val="left"/>
      </w:pPr>
      <w:r>
        <w:rPr>
          <w:rFonts w:ascii="Times New Roman"/>
          <w:b/>
          <w:i w:val="false"/>
          <w:color w:val="000000"/>
        </w:rPr>
        <w:t xml:space="preserve"> 165-параграф. Материалдарды мөлшерлеуші, 2-разряд</w:t>
      </w:r>
    </w:p>
    <w:bookmarkEnd w:id="587"/>
    <w:bookmarkStart w:name="z602" w:id="588"/>
    <w:p>
      <w:pPr>
        <w:spacing w:after="0"/>
        <w:ind w:left="0"/>
        <w:jc w:val="both"/>
      </w:pPr>
      <w:r>
        <w:rPr>
          <w:rFonts w:ascii="Times New Roman"/>
          <w:b w:val="false"/>
          <w:i w:val="false"/>
          <w:color w:val="000000"/>
          <w:sz w:val="28"/>
        </w:rPr>
        <w:t>
      355. Жұмыс сипаттамасы:</w:t>
      </w:r>
    </w:p>
    <w:bookmarkEnd w:id="588"/>
    <w:p>
      <w:pPr>
        <w:spacing w:after="0"/>
        <w:ind w:left="0"/>
        <w:jc w:val="both"/>
      </w:pPr>
      <w:r>
        <w:rPr>
          <w:rFonts w:ascii="Times New Roman"/>
          <w:b w:val="false"/>
          <w:i w:val="false"/>
          <w:color w:val="000000"/>
          <w:sz w:val="28"/>
        </w:rPr>
        <w:t>
      қолмен басқарылатын мөлшерлегіштерде бетон қоспалары мен ерітінділердің: толтырғыштарды, цементті, суды және қоспаларды (қатаю үдеткіштерін, пластификациялайтын, пеногаз түзетін және өзге де) компоненттерін мөлшерлеу;</w:t>
      </w:r>
    </w:p>
    <w:p>
      <w:pPr>
        <w:spacing w:after="0"/>
        <w:ind w:left="0"/>
        <w:jc w:val="both"/>
      </w:pPr>
      <w:r>
        <w:rPr>
          <w:rFonts w:ascii="Times New Roman"/>
          <w:b w:val="false"/>
          <w:i w:val="false"/>
          <w:color w:val="000000"/>
          <w:sz w:val="28"/>
        </w:rPr>
        <w:t>
      бункерлерден, циклондардан, бактардан компоненттерді қабылдау және оларды араластыру агрегаттарына салу;</w:t>
      </w:r>
    </w:p>
    <w:p>
      <w:pPr>
        <w:spacing w:after="0"/>
        <w:ind w:left="0"/>
        <w:jc w:val="both"/>
      </w:pPr>
      <w:r>
        <w:rPr>
          <w:rFonts w:ascii="Times New Roman"/>
          <w:b w:val="false"/>
          <w:i w:val="false"/>
          <w:color w:val="000000"/>
          <w:sz w:val="28"/>
        </w:rPr>
        <w:t>
      мөлшерлегіштердің, қоректердің, дірілдеткіштердің, қосымшаны дайындау жөніндегі қондырғылардың жұмысын басқару;</w:t>
      </w:r>
    </w:p>
    <w:p>
      <w:pPr>
        <w:spacing w:after="0"/>
        <w:ind w:left="0"/>
        <w:jc w:val="both"/>
      </w:pPr>
      <w:r>
        <w:rPr>
          <w:rFonts w:ascii="Times New Roman"/>
          <w:b w:val="false"/>
          <w:i w:val="false"/>
          <w:color w:val="000000"/>
          <w:sz w:val="28"/>
        </w:rPr>
        <w:t>
      шығыс материалдарын және өндірілген өнімдерді есептеудің ауысымдық журналын жүргізу;</w:t>
      </w:r>
    </w:p>
    <w:p>
      <w:pPr>
        <w:spacing w:after="0"/>
        <w:ind w:left="0"/>
        <w:jc w:val="both"/>
      </w:pPr>
      <w:r>
        <w:rPr>
          <w:rFonts w:ascii="Times New Roman"/>
          <w:b w:val="false"/>
          <w:i w:val="false"/>
          <w:color w:val="000000"/>
          <w:sz w:val="28"/>
        </w:rPr>
        <w:t>
      жабдықтардың жұмысындағы ақауларды жою.</w:t>
      </w:r>
    </w:p>
    <w:bookmarkStart w:name="z603" w:id="589"/>
    <w:p>
      <w:pPr>
        <w:spacing w:after="0"/>
        <w:ind w:left="0"/>
        <w:jc w:val="both"/>
      </w:pPr>
      <w:r>
        <w:rPr>
          <w:rFonts w:ascii="Times New Roman"/>
          <w:b w:val="false"/>
          <w:i w:val="false"/>
          <w:color w:val="000000"/>
          <w:sz w:val="28"/>
        </w:rPr>
        <w:t>
      356. Білуге тиіс:</w:t>
      </w:r>
    </w:p>
    <w:bookmarkEnd w:id="589"/>
    <w:p>
      <w:pPr>
        <w:spacing w:after="0"/>
        <w:ind w:left="0"/>
        <w:jc w:val="both"/>
      </w:pPr>
      <w:r>
        <w:rPr>
          <w:rFonts w:ascii="Times New Roman"/>
          <w:b w:val="false"/>
          <w:i w:val="false"/>
          <w:color w:val="000000"/>
          <w:sz w:val="28"/>
        </w:rPr>
        <w:t>
      қолданылатын мөлшерлегіштердің құрылысы мен жұмыс істеу принципі;</w:t>
      </w:r>
    </w:p>
    <w:p>
      <w:pPr>
        <w:spacing w:after="0"/>
        <w:ind w:left="0"/>
        <w:jc w:val="both"/>
      </w:pPr>
      <w:r>
        <w:rPr>
          <w:rFonts w:ascii="Times New Roman"/>
          <w:b w:val="false"/>
          <w:i w:val="false"/>
          <w:color w:val="000000"/>
          <w:sz w:val="28"/>
        </w:rPr>
        <w:t>
      компоненттерді берудің технологиялық схемасы;</w:t>
      </w:r>
    </w:p>
    <w:p>
      <w:pPr>
        <w:spacing w:after="0"/>
        <w:ind w:left="0"/>
        <w:jc w:val="both"/>
      </w:pPr>
      <w:r>
        <w:rPr>
          <w:rFonts w:ascii="Times New Roman"/>
          <w:b w:val="false"/>
          <w:i w:val="false"/>
          <w:color w:val="000000"/>
          <w:sz w:val="28"/>
        </w:rPr>
        <w:t>
      бетон қоспалары мен ерітінділерді дайындау рецептурасы мен технологиясы;</w:t>
      </w:r>
    </w:p>
    <w:p>
      <w:pPr>
        <w:spacing w:after="0"/>
        <w:ind w:left="0"/>
        <w:jc w:val="both"/>
      </w:pPr>
      <w:r>
        <w:rPr>
          <w:rFonts w:ascii="Times New Roman"/>
          <w:b w:val="false"/>
          <w:i w:val="false"/>
          <w:color w:val="000000"/>
          <w:sz w:val="28"/>
        </w:rPr>
        <w:t>
      қолданылатын қоспалардың түрлері мен мақсаты;</w:t>
      </w:r>
    </w:p>
    <w:p>
      <w:pPr>
        <w:spacing w:after="0"/>
        <w:ind w:left="0"/>
        <w:jc w:val="both"/>
      </w:pPr>
      <w:r>
        <w:rPr>
          <w:rFonts w:ascii="Times New Roman"/>
          <w:b w:val="false"/>
          <w:i w:val="false"/>
          <w:color w:val="000000"/>
          <w:sz w:val="28"/>
        </w:rPr>
        <w:t>
      араластырғыштарға компоненттерді жүктеу кезектілігі.</w:t>
      </w:r>
    </w:p>
    <w:bookmarkStart w:name="z604" w:id="590"/>
    <w:p>
      <w:pPr>
        <w:spacing w:after="0"/>
        <w:ind w:left="0"/>
        <w:jc w:val="left"/>
      </w:pPr>
      <w:r>
        <w:rPr>
          <w:rFonts w:ascii="Times New Roman"/>
          <w:b/>
          <w:i w:val="false"/>
          <w:color w:val="000000"/>
        </w:rPr>
        <w:t xml:space="preserve"> 166-параграф. Материалдарды мөлшерлеуші, 3-разряд</w:t>
      </w:r>
    </w:p>
    <w:bookmarkEnd w:id="590"/>
    <w:bookmarkStart w:name="z605" w:id="591"/>
    <w:p>
      <w:pPr>
        <w:spacing w:after="0"/>
        <w:ind w:left="0"/>
        <w:jc w:val="both"/>
      </w:pPr>
      <w:r>
        <w:rPr>
          <w:rFonts w:ascii="Times New Roman"/>
          <w:b w:val="false"/>
          <w:i w:val="false"/>
          <w:color w:val="000000"/>
          <w:sz w:val="28"/>
        </w:rPr>
        <w:t>
      357. Жұмыс сипаттамасы:</w:t>
      </w:r>
    </w:p>
    <w:bookmarkEnd w:id="591"/>
    <w:p>
      <w:pPr>
        <w:spacing w:after="0"/>
        <w:ind w:left="0"/>
        <w:jc w:val="both"/>
      </w:pPr>
      <w:r>
        <w:rPr>
          <w:rFonts w:ascii="Times New Roman"/>
          <w:b w:val="false"/>
          <w:i w:val="false"/>
          <w:color w:val="000000"/>
          <w:sz w:val="28"/>
        </w:rPr>
        <w:t>
      автоматты мөлшерлегіштерде бетон қоспалары мен ерітінділердің: толтырғыштарды, цементті, суды және қоспаларды (қатаю үдеткіштерін, пластификациялайтын, пеногаз түзетін және өзге де) компоненттерін мөлшерлеу;</w:t>
      </w:r>
    </w:p>
    <w:p>
      <w:pPr>
        <w:spacing w:after="0"/>
        <w:ind w:left="0"/>
        <w:jc w:val="both"/>
      </w:pPr>
      <w:r>
        <w:rPr>
          <w:rFonts w:ascii="Times New Roman"/>
          <w:b w:val="false"/>
          <w:i w:val="false"/>
          <w:color w:val="000000"/>
          <w:sz w:val="28"/>
        </w:rPr>
        <w:t>
      бункерлерден, циклондардан, бактардан компоненттерді қабылдау және оларды араластыру агрегаттарына салу;</w:t>
      </w:r>
    </w:p>
    <w:p>
      <w:pPr>
        <w:spacing w:after="0"/>
        <w:ind w:left="0"/>
        <w:jc w:val="both"/>
      </w:pPr>
      <w:r>
        <w:rPr>
          <w:rFonts w:ascii="Times New Roman"/>
          <w:b w:val="false"/>
          <w:i w:val="false"/>
          <w:color w:val="000000"/>
          <w:sz w:val="28"/>
        </w:rPr>
        <w:t>
      мөлшерлегіштердің, қоректердің, дірілдеткіштердің, қосымшаны дайындау жөніндегі қондырғылардың жұмысын басқару;</w:t>
      </w:r>
    </w:p>
    <w:p>
      <w:pPr>
        <w:spacing w:after="0"/>
        <w:ind w:left="0"/>
        <w:jc w:val="both"/>
      </w:pPr>
      <w:r>
        <w:rPr>
          <w:rFonts w:ascii="Times New Roman"/>
          <w:b w:val="false"/>
          <w:i w:val="false"/>
          <w:color w:val="000000"/>
          <w:sz w:val="28"/>
        </w:rPr>
        <w:t>
      балқыту пешінің жұмысын қамтамасыз ету үшін пешке келіп түсетін ұсатылған тасты (ұнтақты) мөлшерлеу;</w:t>
      </w:r>
    </w:p>
    <w:p>
      <w:pPr>
        <w:spacing w:after="0"/>
        <w:ind w:left="0"/>
        <w:jc w:val="both"/>
      </w:pPr>
      <w:r>
        <w:rPr>
          <w:rFonts w:ascii="Times New Roman"/>
          <w:b w:val="false"/>
          <w:i w:val="false"/>
          <w:color w:val="000000"/>
          <w:sz w:val="28"/>
        </w:rPr>
        <w:t>
      қоректердің, таразылардың және сигнал беру құралдарының ақаусыздығын тексеру;</w:t>
      </w:r>
    </w:p>
    <w:p>
      <w:pPr>
        <w:spacing w:after="0"/>
        <w:ind w:left="0"/>
        <w:jc w:val="both"/>
      </w:pPr>
      <w:r>
        <w:rPr>
          <w:rFonts w:ascii="Times New Roman"/>
          <w:b w:val="false"/>
          <w:i w:val="false"/>
          <w:color w:val="000000"/>
          <w:sz w:val="28"/>
        </w:rPr>
        <w:t>
      қоректерді іске қосу және тоқтату;</w:t>
      </w:r>
    </w:p>
    <w:p>
      <w:pPr>
        <w:spacing w:after="0"/>
        <w:ind w:left="0"/>
        <w:jc w:val="both"/>
      </w:pPr>
      <w:r>
        <w:rPr>
          <w:rFonts w:ascii="Times New Roman"/>
          <w:b w:val="false"/>
          <w:i w:val="false"/>
          <w:color w:val="000000"/>
          <w:sz w:val="28"/>
        </w:rPr>
        <w:t>
      агрегаттардың берілген жұмыс режимін ұстау;</w:t>
      </w:r>
    </w:p>
    <w:p>
      <w:pPr>
        <w:spacing w:after="0"/>
        <w:ind w:left="0"/>
        <w:jc w:val="both"/>
      </w:pPr>
      <w:r>
        <w:rPr>
          <w:rFonts w:ascii="Times New Roman"/>
          <w:b w:val="false"/>
          <w:i w:val="false"/>
          <w:color w:val="000000"/>
          <w:sz w:val="28"/>
        </w:rPr>
        <w:t>
      материалдардың қоректен біркелкі шығуын қамтамасыз ету;</w:t>
      </w:r>
    </w:p>
    <w:p>
      <w:pPr>
        <w:spacing w:after="0"/>
        <w:ind w:left="0"/>
        <w:jc w:val="both"/>
      </w:pPr>
      <w:r>
        <w:rPr>
          <w:rFonts w:ascii="Times New Roman"/>
          <w:b w:val="false"/>
          <w:i w:val="false"/>
          <w:color w:val="000000"/>
          <w:sz w:val="28"/>
        </w:rPr>
        <w:t>
      берілген рецептура бойынша әртүрлі маркадағы ұнтақтарды балқыту барабанына салу;</w:t>
      </w:r>
    </w:p>
    <w:p>
      <w:pPr>
        <w:spacing w:after="0"/>
        <w:ind w:left="0"/>
        <w:jc w:val="both"/>
      </w:pPr>
      <w:r>
        <w:rPr>
          <w:rFonts w:ascii="Times New Roman"/>
          <w:b w:val="false"/>
          <w:i w:val="false"/>
          <w:color w:val="000000"/>
          <w:sz w:val="28"/>
        </w:rPr>
        <w:t>
      элеваторлардың, тасымалдауыштардың жұмысын қадағалау;</w:t>
      </w:r>
    </w:p>
    <w:p>
      <w:pPr>
        <w:spacing w:after="0"/>
        <w:ind w:left="0"/>
        <w:jc w:val="both"/>
      </w:pPr>
      <w:r>
        <w:rPr>
          <w:rFonts w:ascii="Times New Roman"/>
          <w:b w:val="false"/>
          <w:i w:val="false"/>
          <w:color w:val="000000"/>
          <w:sz w:val="28"/>
        </w:rPr>
        <w:t>
      жабдық жұмысындағы ұсақ ақауларды жою және оны жөндеуге қатысу;</w:t>
      </w:r>
    </w:p>
    <w:p>
      <w:pPr>
        <w:spacing w:after="0"/>
        <w:ind w:left="0"/>
        <w:jc w:val="both"/>
      </w:pPr>
      <w:r>
        <w:rPr>
          <w:rFonts w:ascii="Times New Roman"/>
          <w:b w:val="false"/>
          <w:i w:val="false"/>
          <w:color w:val="000000"/>
          <w:sz w:val="28"/>
        </w:rPr>
        <w:t>
      материалдар шығысын және өнім шығаруды есептеу ауысымдық журналын жүргізу.</w:t>
      </w:r>
    </w:p>
    <w:bookmarkStart w:name="z606" w:id="592"/>
    <w:p>
      <w:pPr>
        <w:spacing w:after="0"/>
        <w:ind w:left="0"/>
        <w:jc w:val="both"/>
      </w:pPr>
      <w:r>
        <w:rPr>
          <w:rFonts w:ascii="Times New Roman"/>
          <w:b w:val="false"/>
          <w:i w:val="false"/>
          <w:color w:val="000000"/>
          <w:sz w:val="28"/>
        </w:rPr>
        <w:t>
      358. Білуге тиіс:</w:t>
      </w:r>
    </w:p>
    <w:bookmarkEnd w:id="592"/>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компоненттерді берудің технологиялық схемасы;</w:t>
      </w:r>
    </w:p>
    <w:p>
      <w:pPr>
        <w:spacing w:after="0"/>
        <w:ind w:left="0"/>
        <w:jc w:val="both"/>
      </w:pPr>
      <w:r>
        <w:rPr>
          <w:rFonts w:ascii="Times New Roman"/>
          <w:b w:val="false"/>
          <w:i w:val="false"/>
          <w:color w:val="000000"/>
          <w:sz w:val="28"/>
        </w:rPr>
        <w:t>
      бетон қоспалары мен ерітінділерді дайындау рецептурасы мен технологиясы;</w:t>
      </w:r>
    </w:p>
    <w:p>
      <w:pPr>
        <w:spacing w:after="0"/>
        <w:ind w:left="0"/>
        <w:jc w:val="both"/>
      </w:pPr>
      <w:r>
        <w:rPr>
          <w:rFonts w:ascii="Times New Roman"/>
          <w:b w:val="false"/>
          <w:i w:val="false"/>
          <w:color w:val="000000"/>
          <w:sz w:val="28"/>
        </w:rPr>
        <w:t>
      қолданылатын қоспалардың түрлері мен мақсаты;</w:t>
      </w:r>
    </w:p>
    <w:p>
      <w:pPr>
        <w:spacing w:after="0"/>
        <w:ind w:left="0"/>
        <w:jc w:val="both"/>
      </w:pPr>
      <w:r>
        <w:rPr>
          <w:rFonts w:ascii="Times New Roman"/>
          <w:b w:val="false"/>
          <w:i w:val="false"/>
          <w:color w:val="000000"/>
          <w:sz w:val="28"/>
        </w:rPr>
        <w:t>
      араластырғыштарға компоненттерді жүктеу кезектілігі;</w:t>
      </w:r>
    </w:p>
    <w:p>
      <w:pPr>
        <w:spacing w:after="0"/>
        <w:ind w:left="0"/>
        <w:jc w:val="both"/>
      </w:pPr>
      <w:r>
        <w:rPr>
          <w:rFonts w:ascii="Times New Roman"/>
          <w:b w:val="false"/>
          <w:i w:val="false"/>
          <w:color w:val="000000"/>
          <w:sz w:val="28"/>
        </w:rPr>
        <w:t>
      дайын өнімдерге арналған техникалық шарттар;</w:t>
      </w:r>
    </w:p>
    <w:p>
      <w:pPr>
        <w:spacing w:after="0"/>
        <w:ind w:left="0"/>
        <w:jc w:val="both"/>
      </w:pPr>
      <w:r>
        <w:rPr>
          <w:rFonts w:ascii="Times New Roman"/>
          <w:b w:val="false"/>
          <w:i w:val="false"/>
          <w:color w:val="000000"/>
          <w:sz w:val="28"/>
        </w:rPr>
        <w:t>
      асфальт массасын балқыту технологиясы;</w:t>
      </w:r>
    </w:p>
    <w:p>
      <w:pPr>
        <w:spacing w:after="0"/>
        <w:ind w:left="0"/>
        <w:jc w:val="both"/>
      </w:pPr>
      <w:r>
        <w:rPr>
          <w:rFonts w:ascii="Times New Roman"/>
          <w:b w:val="false"/>
          <w:i w:val="false"/>
          <w:color w:val="000000"/>
          <w:sz w:val="28"/>
        </w:rPr>
        <w:t>
      ұнтақты мөлшерлеу және балқыту пешіне салу тәртібі;</w:t>
      </w:r>
    </w:p>
    <w:p>
      <w:pPr>
        <w:spacing w:after="0"/>
        <w:ind w:left="0"/>
        <w:jc w:val="both"/>
      </w:pPr>
      <w:r>
        <w:rPr>
          <w:rFonts w:ascii="Times New Roman"/>
          <w:b w:val="false"/>
          <w:i w:val="false"/>
          <w:color w:val="000000"/>
          <w:sz w:val="28"/>
        </w:rPr>
        <w:t>
      келіп түсетін ұнтақ пен битумның сапасына қойылатын талаптар.</w:t>
      </w:r>
    </w:p>
    <w:bookmarkStart w:name="z607" w:id="593"/>
    <w:p>
      <w:pPr>
        <w:spacing w:after="0"/>
        <w:ind w:left="0"/>
        <w:jc w:val="left"/>
      </w:pPr>
      <w:r>
        <w:rPr>
          <w:rFonts w:ascii="Times New Roman"/>
          <w:b/>
          <w:i w:val="false"/>
          <w:color w:val="000000"/>
        </w:rPr>
        <w:t xml:space="preserve"> 167-параграф. Материалдарды мөлшерлеуші, 4-разряд</w:t>
      </w:r>
    </w:p>
    <w:bookmarkEnd w:id="593"/>
    <w:bookmarkStart w:name="z608" w:id="594"/>
    <w:p>
      <w:pPr>
        <w:spacing w:after="0"/>
        <w:ind w:left="0"/>
        <w:jc w:val="both"/>
      </w:pPr>
      <w:r>
        <w:rPr>
          <w:rFonts w:ascii="Times New Roman"/>
          <w:b w:val="false"/>
          <w:i w:val="false"/>
          <w:color w:val="000000"/>
          <w:sz w:val="28"/>
        </w:rPr>
        <w:t>
      359. Жұмыс сипаттамасы:</w:t>
      </w:r>
    </w:p>
    <w:bookmarkEnd w:id="594"/>
    <w:p>
      <w:pPr>
        <w:spacing w:after="0"/>
        <w:ind w:left="0"/>
        <w:jc w:val="both"/>
      </w:pPr>
      <w:r>
        <w:rPr>
          <w:rFonts w:ascii="Times New Roman"/>
          <w:b w:val="false"/>
          <w:i w:val="false"/>
          <w:color w:val="000000"/>
          <w:sz w:val="28"/>
        </w:rPr>
        <w:t>
      балқыту пешінің жұмысын қамтамасыз ету үшін пешке түсетін битумды мөлшерлеу;</w:t>
      </w:r>
    </w:p>
    <w:p>
      <w:pPr>
        <w:spacing w:after="0"/>
        <w:ind w:left="0"/>
        <w:jc w:val="both"/>
      </w:pPr>
      <w:r>
        <w:rPr>
          <w:rFonts w:ascii="Times New Roman"/>
          <w:b w:val="false"/>
          <w:i w:val="false"/>
          <w:color w:val="000000"/>
          <w:sz w:val="28"/>
        </w:rPr>
        <w:t>
      берілген рецептура бойынша әртүрлі маркалардағы битумды балқыту пешіне салу.</w:t>
      </w:r>
    </w:p>
    <w:bookmarkStart w:name="z609" w:id="595"/>
    <w:p>
      <w:pPr>
        <w:spacing w:after="0"/>
        <w:ind w:left="0"/>
        <w:jc w:val="both"/>
      </w:pPr>
      <w:r>
        <w:rPr>
          <w:rFonts w:ascii="Times New Roman"/>
          <w:b w:val="false"/>
          <w:i w:val="false"/>
          <w:color w:val="000000"/>
          <w:sz w:val="28"/>
        </w:rPr>
        <w:t>
      360. Білуге тиіс:</w:t>
      </w:r>
    </w:p>
    <w:bookmarkEnd w:id="595"/>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дайын өнімге арналған техникалық тәртібі;</w:t>
      </w:r>
    </w:p>
    <w:p>
      <w:pPr>
        <w:spacing w:after="0"/>
        <w:ind w:left="0"/>
        <w:jc w:val="both"/>
      </w:pPr>
      <w:r>
        <w:rPr>
          <w:rFonts w:ascii="Times New Roman"/>
          <w:b w:val="false"/>
          <w:i w:val="false"/>
          <w:color w:val="000000"/>
          <w:sz w:val="28"/>
        </w:rPr>
        <w:t>
      битумды мөлшерлеу мен оны балқыту пешіне салу тәртібі;</w:t>
      </w:r>
    </w:p>
    <w:p>
      <w:pPr>
        <w:spacing w:after="0"/>
        <w:ind w:left="0"/>
        <w:jc w:val="both"/>
      </w:pPr>
      <w:r>
        <w:rPr>
          <w:rFonts w:ascii="Times New Roman"/>
          <w:b w:val="false"/>
          <w:i w:val="false"/>
          <w:color w:val="000000"/>
          <w:sz w:val="28"/>
        </w:rPr>
        <w:t>
      келіп түсетін битумның сапасына қойылатын талаптар.</w:t>
      </w:r>
    </w:p>
    <w:bookmarkStart w:name="z610" w:id="596"/>
    <w:p>
      <w:pPr>
        <w:spacing w:after="0"/>
        <w:ind w:left="0"/>
        <w:jc w:val="left"/>
      </w:pPr>
      <w:r>
        <w:rPr>
          <w:rFonts w:ascii="Times New Roman"/>
          <w:b/>
          <w:i w:val="false"/>
          <w:color w:val="000000"/>
        </w:rPr>
        <w:t xml:space="preserve"> 168-параграф. Материалдарды елеуші, 1-разряд</w:t>
      </w:r>
    </w:p>
    <w:bookmarkEnd w:id="596"/>
    <w:bookmarkStart w:name="z611" w:id="5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Жұмыс сипаттамасы:</w:t>
      </w:r>
    </w:p>
    <w:bookmarkEnd w:id="597"/>
    <w:p>
      <w:pPr>
        <w:spacing w:after="0"/>
        <w:ind w:left="0"/>
        <w:jc w:val="both"/>
      </w:pPr>
      <w:r>
        <w:rPr>
          <w:rFonts w:ascii="Times New Roman"/>
          <w:b w:val="false"/>
          <w:i w:val="false"/>
          <w:color w:val="000000"/>
          <w:sz w:val="28"/>
        </w:rPr>
        <w:t>
      қоспаларды: шлакты, құмды, үгінділерді, құрғақ балшық ұнтақты және електегі өзге де материалдарды електен өткізу;</w:t>
      </w:r>
    </w:p>
    <w:p>
      <w:pPr>
        <w:spacing w:after="0"/>
        <w:ind w:left="0"/>
        <w:jc w:val="both"/>
      </w:pPr>
      <w:r>
        <w:rPr>
          <w:rFonts w:ascii="Times New Roman"/>
          <w:b w:val="false"/>
          <w:i w:val="false"/>
          <w:color w:val="000000"/>
          <w:sz w:val="28"/>
        </w:rPr>
        <w:t>
      материалдарды тасымалдау;</w:t>
      </w:r>
    </w:p>
    <w:p>
      <w:pPr>
        <w:spacing w:after="0"/>
        <w:ind w:left="0"/>
        <w:jc w:val="both"/>
      </w:pPr>
      <w:r>
        <w:rPr>
          <w:rFonts w:ascii="Times New Roman"/>
          <w:b w:val="false"/>
          <w:i w:val="false"/>
          <w:color w:val="000000"/>
          <w:sz w:val="28"/>
        </w:rPr>
        <w:t>
      сүзгішті жөндеу және тазалау;</w:t>
      </w:r>
    </w:p>
    <w:p>
      <w:pPr>
        <w:spacing w:after="0"/>
        <w:ind w:left="0"/>
        <w:jc w:val="both"/>
      </w:pPr>
      <w:r>
        <w:rPr>
          <w:rFonts w:ascii="Times New Roman"/>
          <w:b w:val="false"/>
          <w:i w:val="false"/>
          <w:color w:val="000000"/>
          <w:sz w:val="28"/>
        </w:rPr>
        <w:t>
      бөтен қоспаларды алып тастау.</w:t>
      </w:r>
    </w:p>
    <w:bookmarkStart w:name="z613" w:id="598"/>
    <w:p>
      <w:pPr>
        <w:spacing w:after="0"/>
        <w:ind w:left="0"/>
        <w:jc w:val="both"/>
      </w:pPr>
      <w:r>
        <w:rPr>
          <w:rFonts w:ascii="Times New Roman"/>
          <w:b w:val="false"/>
          <w:i w:val="false"/>
          <w:color w:val="000000"/>
          <w:sz w:val="28"/>
        </w:rPr>
        <w:t>
      362. Білуге тиіс:</w:t>
      </w:r>
    </w:p>
    <w:bookmarkEnd w:id="598"/>
    <w:p>
      <w:pPr>
        <w:spacing w:after="0"/>
        <w:ind w:left="0"/>
        <w:jc w:val="both"/>
      </w:pPr>
      <w:r>
        <w:rPr>
          <w:rFonts w:ascii="Times New Roman"/>
          <w:b w:val="false"/>
          <w:i w:val="false"/>
          <w:color w:val="000000"/>
          <w:sz w:val="28"/>
        </w:rPr>
        <w:t>
      електердің құрылысы және жұмыс істеу принципі;</w:t>
      </w:r>
    </w:p>
    <w:p>
      <w:pPr>
        <w:spacing w:after="0"/>
        <w:ind w:left="0"/>
        <w:jc w:val="both"/>
      </w:pPr>
      <w:r>
        <w:rPr>
          <w:rFonts w:ascii="Times New Roman"/>
          <w:b w:val="false"/>
          <w:i w:val="false"/>
          <w:color w:val="000000"/>
          <w:sz w:val="28"/>
        </w:rPr>
        <w:t>
      қолданылатын материалдардың түрлері;</w:t>
      </w:r>
    </w:p>
    <w:p>
      <w:pPr>
        <w:spacing w:after="0"/>
        <w:ind w:left="0"/>
        <w:jc w:val="both"/>
      </w:pPr>
      <w:r>
        <w:rPr>
          <w:rFonts w:ascii="Times New Roman"/>
          <w:b w:val="false"/>
          <w:i w:val="false"/>
          <w:color w:val="000000"/>
          <w:sz w:val="28"/>
        </w:rPr>
        <w:t>
      материалдарды тасымалдау тәртібі.</w:t>
      </w:r>
    </w:p>
    <w:bookmarkStart w:name="z614" w:id="599"/>
    <w:p>
      <w:pPr>
        <w:spacing w:after="0"/>
        <w:ind w:left="0"/>
        <w:jc w:val="left"/>
      </w:pPr>
      <w:r>
        <w:rPr>
          <w:rFonts w:ascii="Times New Roman"/>
          <w:b/>
          <w:i w:val="false"/>
          <w:color w:val="000000"/>
        </w:rPr>
        <w:t xml:space="preserve"> 169-параграф. Материалдарды елеуші, 2-разряд</w:t>
      </w:r>
    </w:p>
    <w:bookmarkEnd w:id="599"/>
    <w:bookmarkStart w:name="z615" w:id="600"/>
    <w:p>
      <w:pPr>
        <w:spacing w:after="0"/>
        <w:ind w:left="0"/>
        <w:jc w:val="both"/>
      </w:pPr>
      <w:r>
        <w:rPr>
          <w:rFonts w:ascii="Times New Roman"/>
          <w:b w:val="false"/>
          <w:i w:val="false"/>
          <w:color w:val="000000"/>
          <w:sz w:val="28"/>
        </w:rPr>
        <w:t>
      363. Жұмыс сипаттамасы:</w:t>
      </w:r>
    </w:p>
    <w:bookmarkEnd w:id="600"/>
    <w:p>
      <w:pPr>
        <w:spacing w:after="0"/>
        <w:ind w:left="0"/>
        <w:jc w:val="both"/>
      </w:pPr>
      <w:r>
        <w:rPr>
          <w:rFonts w:ascii="Times New Roman"/>
          <w:b w:val="false"/>
          <w:i w:val="false"/>
          <w:color w:val="000000"/>
          <w:sz w:val="28"/>
        </w:rPr>
        <w:t>
      механикалық електен қоспалар мен өзге де материалдарды елеу;</w:t>
      </w:r>
    </w:p>
    <w:p>
      <w:pPr>
        <w:spacing w:after="0"/>
        <w:ind w:left="0"/>
        <w:jc w:val="both"/>
      </w:pPr>
      <w:r>
        <w:rPr>
          <w:rFonts w:ascii="Times New Roman"/>
          <w:b w:val="false"/>
          <w:i w:val="false"/>
          <w:color w:val="000000"/>
          <w:sz w:val="28"/>
        </w:rPr>
        <w:t>
      електерді іске қосу және тоқтату;</w:t>
      </w:r>
    </w:p>
    <w:p>
      <w:pPr>
        <w:spacing w:after="0"/>
        <w:ind w:left="0"/>
        <w:jc w:val="both"/>
      </w:pPr>
      <w:r>
        <w:rPr>
          <w:rFonts w:ascii="Times New Roman"/>
          <w:b w:val="false"/>
          <w:i w:val="false"/>
          <w:color w:val="000000"/>
          <w:sz w:val="28"/>
        </w:rPr>
        <w:t>
      елеуіштер мен транспортерлердің жұмысын қадағалау;</w:t>
      </w:r>
    </w:p>
    <w:p>
      <w:pPr>
        <w:spacing w:after="0"/>
        <w:ind w:left="0"/>
        <w:jc w:val="both"/>
      </w:pPr>
      <w:r>
        <w:rPr>
          <w:rFonts w:ascii="Times New Roman"/>
          <w:b w:val="false"/>
          <w:i w:val="false"/>
          <w:color w:val="000000"/>
          <w:sz w:val="28"/>
        </w:rPr>
        <w:t>
      електерді ауыстыру және жөндеу;</w:t>
      </w:r>
    </w:p>
    <w:p>
      <w:pPr>
        <w:spacing w:after="0"/>
        <w:ind w:left="0"/>
        <w:jc w:val="both"/>
      </w:pPr>
      <w:r>
        <w:rPr>
          <w:rFonts w:ascii="Times New Roman"/>
          <w:b w:val="false"/>
          <w:i w:val="false"/>
          <w:color w:val="000000"/>
          <w:sz w:val="28"/>
        </w:rPr>
        <w:t>
      қызмет көрсетілетін жабдықты майлау.</w:t>
      </w:r>
    </w:p>
    <w:bookmarkStart w:name="z616" w:id="601"/>
    <w:p>
      <w:pPr>
        <w:spacing w:after="0"/>
        <w:ind w:left="0"/>
        <w:jc w:val="both"/>
      </w:pPr>
      <w:r>
        <w:rPr>
          <w:rFonts w:ascii="Times New Roman"/>
          <w:b w:val="false"/>
          <w:i w:val="false"/>
          <w:color w:val="000000"/>
          <w:sz w:val="28"/>
        </w:rPr>
        <w:t>
      364. Білуге тиіс:</w:t>
      </w:r>
    </w:p>
    <w:bookmarkEnd w:id="601"/>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материалдар мен қоспалардың сапасына қойылатын талаптар;</w:t>
      </w:r>
    </w:p>
    <w:p>
      <w:pPr>
        <w:spacing w:after="0"/>
        <w:ind w:left="0"/>
        <w:jc w:val="both"/>
      </w:pPr>
      <w:r>
        <w:rPr>
          <w:rFonts w:ascii="Times New Roman"/>
          <w:b w:val="false"/>
          <w:i w:val="false"/>
          <w:color w:val="000000"/>
          <w:sz w:val="28"/>
        </w:rPr>
        <w:t>
      механизмдерді майлау тәртібі.</w:t>
      </w:r>
    </w:p>
    <w:bookmarkStart w:name="z617" w:id="602"/>
    <w:p>
      <w:pPr>
        <w:spacing w:after="0"/>
        <w:ind w:left="0"/>
        <w:jc w:val="left"/>
      </w:pPr>
      <w:r>
        <w:rPr>
          <w:rFonts w:ascii="Times New Roman"/>
          <w:b/>
          <w:i w:val="false"/>
          <w:color w:val="000000"/>
        </w:rPr>
        <w:t xml:space="preserve"> 170-параграф. Микалекс массасын дайындаушы, 3-разряд</w:t>
      </w:r>
    </w:p>
    <w:bookmarkEnd w:id="602"/>
    <w:bookmarkStart w:name="z618" w:id="603"/>
    <w:p>
      <w:pPr>
        <w:spacing w:after="0"/>
        <w:ind w:left="0"/>
        <w:jc w:val="both"/>
      </w:pPr>
      <w:r>
        <w:rPr>
          <w:rFonts w:ascii="Times New Roman"/>
          <w:b w:val="false"/>
          <w:i w:val="false"/>
          <w:color w:val="000000"/>
          <w:sz w:val="28"/>
        </w:rPr>
        <w:t>
      365. Жұмыс сипаттамасы:</w:t>
      </w:r>
    </w:p>
    <w:bookmarkEnd w:id="603"/>
    <w:p>
      <w:pPr>
        <w:spacing w:after="0"/>
        <w:ind w:left="0"/>
        <w:jc w:val="both"/>
      </w:pPr>
      <w:r>
        <w:rPr>
          <w:rFonts w:ascii="Times New Roman"/>
          <w:b w:val="false"/>
          <w:i w:val="false"/>
          <w:color w:val="000000"/>
          <w:sz w:val="28"/>
        </w:rPr>
        <w:t>
      микалекс массасын дайындау;</w:t>
      </w:r>
    </w:p>
    <w:p>
      <w:pPr>
        <w:spacing w:after="0"/>
        <w:ind w:left="0"/>
        <w:jc w:val="both"/>
      </w:pPr>
      <w:r>
        <w:rPr>
          <w:rFonts w:ascii="Times New Roman"/>
          <w:b w:val="false"/>
          <w:i w:val="false"/>
          <w:color w:val="000000"/>
          <w:sz w:val="28"/>
        </w:rPr>
        <w:t>
      шихта компоненттерін дайындау және оны электр пешінде кептіру;</w:t>
      </w:r>
    </w:p>
    <w:p>
      <w:pPr>
        <w:spacing w:after="0"/>
        <w:ind w:left="0"/>
        <w:jc w:val="both"/>
      </w:pPr>
      <w:r>
        <w:rPr>
          <w:rFonts w:ascii="Times New Roman"/>
          <w:b w:val="false"/>
          <w:i w:val="false"/>
          <w:color w:val="000000"/>
          <w:sz w:val="28"/>
        </w:rPr>
        <w:t>
      аспаптар бойынша кептіру процесін қадағалау;</w:t>
      </w:r>
    </w:p>
    <w:p>
      <w:pPr>
        <w:spacing w:after="0"/>
        <w:ind w:left="0"/>
        <w:jc w:val="both"/>
      </w:pPr>
      <w:r>
        <w:rPr>
          <w:rFonts w:ascii="Times New Roman"/>
          <w:b w:val="false"/>
          <w:i w:val="false"/>
          <w:color w:val="000000"/>
          <w:sz w:val="28"/>
        </w:rPr>
        <w:t>
      микалекс массасының компоненттерін шарлы диірмендерде толтыру, ұнтақтау және виброситтерде елеу;</w:t>
      </w:r>
    </w:p>
    <w:p>
      <w:pPr>
        <w:spacing w:after="0"/>
        <w:ind w:left="0"/>
        <w:jc w:val="both"/>
      </w:pPr>
      <w:r>
        <w:rPr>
          <w:rFonts w:ascii="Times New Roman"/>
          <w:b w:val="false"/>
          <w:i w:val="false"/>
          <w:color w:val="000000"/>
          <w:sz w:val="28"/>
        </w:rPr>
        <w:t>
      шихтаны су қосып, араластыру.</w:t>
      </w:r>
    </w:p>
    <w:bookmarkStart w:name="z619" w:id="604"/>
    <w:p>
      <w:pPr>
        <w:spacing w:after="0"/>
        <w:ind w:left="0"/>
        <w:jc w:val="both"/>
      </w:pPr>
      <w:r>
        <w:rPr>
          <w:rFonts w:ascii="Times New Roman"/>
          <w:b w:val="false"/>
          <w:i w:val="false"/>
          <w:color w:val="000000"/>
          <w:sz w:val="28"/>
        </w:rPr>
        <w:t>
      366. Білуге тиіс:</w:t>
      </w:r>
    </w:p>
    <w:bookmarkEnd w:id="604"/>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микалекс массасы компоненттерінің құрамы;</w:t>
      </w:r>
    </w:p>
    <w:p>
      <w:pPr>
        <w:spacing w:after="0"/>
        <w:ind w:left="0"/>
        <w:jc w:val="both"/>
      </w:pPr>
      <w:r>
        <w:rPr>
          <w:rFonts w:ascii="Times New Roman"/>
          <w:b w:val="false"/>
          <w:i w:val="false"/>
          <w:color w:val="000000"/>
          <w:sz w:val="28"/>
        </w:rPr>
        <w:t>
      шихта компоненттерін кептіру режимі;</w:t>
      </w:r>
    </w:p>
    <w:p>
      <w:pPr>
        <w:spacing w:after="0"/>
        <w:ind w:left="0"/>
        <w:jc w:val="both"/>
      </w:pPr>
      <w:r>
        <w:rPr>
          <w:rFonts w:ascii="Times New Roman"/>
          <w:b w:val="false"/>
          <w:i w:val="false"/>
          <w:color w:val="000000"/>
          <w:sz w:val="28"/>
        </w:rPr>
        <w:t>
      микалекс массасына арналған техникалық шарттар;</w:t>
      </w:r>
    </w:p>
    <w:p>
      <w:pPr>
        <w:spacing w:after="0"/>
        <w:ind w:left="0"/>
        <w:jc w:val="both"/>
      </w:pPr>
      <w:r>
        <w:rPr>
          <w:rFonts w:ascii="Times New Roman"/>
          <w:b w:val="false"/>
          <w:i w:val="false"/>
          <w:color w:val="000000"/>
          <w:sz w:val="28"/>
        </w:rPr>
        <w:t>
      жабдық жұмысындағы ақауларды анықтау және жою тәсілдері.</w:t>
      </w:r>
    </w:p>
    <w:bookmarkStart w:name="z620" w:id="605"/>
    <w:p>
      <w:pPr>
        <w:spacing w:after="0"/>
        <w:ind w:left="0"/>
        <w:jc w:val="left"/>
      </w:pPr>
      <w:r>
        <w:rPr>
          <w:rFonts w:ascii="Times New Roman"/>
          <w:b/>
          <w:i w:val="false"/>
          <w:color w:val="000000"/>
        </w:rPr>
        <w:t xml:space="preserve"> 171-параграф. Микалексті тегістеуші, 3-разряд</w:t>
      </w:r>
    </w:p>
    <w:bookmarkEnd w:id="605"/>
    <w:bookmarkStart w:name="z621" w:id="606"/>
    <w:p>
      <w:pPr>
        <w:spacing w:after="0"/>
        <w:ind w:left="0"/>
        <w:jc w:val="both"/>
      </w:pPr>
      <w:r>
        <w:rPr>
          <w:rFonts w:ascii="Times New Roman"/>
          <w:b w:val="false"/>
          <w:i w:val="false"/>
          <w:color w:val="000000"/>
          <w:sz w:val="28"/>
        </w:rPr>
        <w:t>
      367. Жұмыс сипаттамасы:</w:t>
      </w:r>
    </w:p>
    <w:bookmarkEnd w:id="606"/>
    <w:p>
      <w:pPr>
        <w:spacing w:after="0"/>
        <w:ind w:left="0"/>
        <w:jc w:val="both"/>
      </w:pPr>
      <w:r>
        <w:rPr>
          <w:rFonts w:ascii="Times New Roman"/>
          <w:b w:val="false"/>
          <w:i w:val="false"/>
          <w:color w:val="000000"/>
          <w:sz w:val="28"/>
        </w:rPr>
        <w:t>
      микалекс пластиналарын берілген өлшемдер бойынша тегістеу станоктарында дымқыл тәсілмен тегістеу;</w:t>
      </w:r>
    </w:p>
    <w:p>
      <w:pPr>
        <w:spacing w:after="0"/>
        <w:ind w:left="0"/>
        <w:jc w:val="both"/>
      </w:pPr>
      <w:r>
        <w:rPr>
          <w:rFonts w:ascii="Times New Roman"/>
          <w:b w:val="false"/>
          <w:i w:val="false"/>
          <w:color w:val="000000"/>
          <w:sz w:val="28"/>
        </w:rPr>
        <w:t>
      микалекс пластиналарын станокта бекіту;</w:t>
      </w:r>
    </w:p>
    <w:p>
      <w:pPr>
        <w:spacing w:after="0"/>
        <w:ind w:left="0"/>
        <w:jc w:val="both"/>
      </w:pPr>
      <w:r>
        <w:rPr>
          <w:rFonts w:ascii="Times New Roman"/>
          <w:b w:val="false"/>
          <w:i w:val="false"/>
          <w:color w:val="000000"/>
          <w:sz w:val="28"/>
        </w:rPr>
        <w:t>
      станоктың жұмысын реттеу;</w:t>
      </w:r>
    </w:p>
    <w:p>
      <w:pPr>
        <w:spacing w:after="0"/>
        <w:ind w:left="0"/>
        <w:jc w:val="both"/>
      </w:pPr>
      <w:r>
        <w:rPr>
          <w:rFonts w:ascii="Times New Roman"/>
          <w:b w:val="false"/>
          <w:i w:val="false"/>
          <w:color w:val="000000"/>
          <w:sz w:val="28"/>
        </w:rPr>
        <w:t>
      карборундтық шеңбердің әрбір өтуінен кейін пластиналарды өлшеу;</w:t>
      </w:r>
    </w:p>
    <w:p>
      <w:pPr>
        <w:spacing w:after="0"/>
        <w:ind w:left="0"/>
        <w:jc w:val="both"/>
      </w:pPr>
      <w:r>
        <w:rPr>
          <w:rFonts w:ascii="Times New Roman"/>
          <w:b w:val="false"/>
          <w:i w:val="false"/>
          <w:color w:val="000000"/>
          <w:sz w:val="28"/>
        </w:rPr>
        <w:t>
      станоктың жұмысындағы ұсақ ақаулықтарды жою.</w:t>
      </w:r>
    </w:p>
    <w:bookmarkStart w:name="z622" w:id="607"/>
    <w:p>
      <w:pPr>
        <w:spacing w:after="0"/>
        <w:ind w:left="0"/>
        <w:jc w:val="both"/>
      </w:pPr>
      <w:r>
        <w:rPr>
          <w:rFonts w:ascii="Times New Roman"/>
          <w:b w:val="false"/>
          <w:i w:val="false"/>
          <w:color w:val="000000"/>
          <w:sz w:val="28"/>
        </w:rPr>
        <w:t>
      368. Білуге тиіс:</w:t>
      </w:r>
    </w:p>
    <w:bookmarkEnd w:id="607"/>
    <w:p>
      <w:pPr>
        <w:spacing w:after="0"/>
        <w:ind w:left="0"/>
        <w:jc w:val="both"/>
      </w:pPr>
      <w:r>
        <w:rPr>
          <w:rFonts w:ascii="Times New Roman"/>
          <w:b w:val="false"/>
          <w:i w:val="false"/>
          <w:color w:val="000000"/>
          <w:sz w:val="28"/>
        </w:rPr>
        <w:t>
      тегістеу станоктарының құрылғысы;</w:t>
      </w:r>
    </w:p>
    <w:p>
      <w:pPr>
        <w:spacing w:after="0"/>
        <w:ind w:left="0"/>
        <w:jc w:val="both"/>
      </w:pPr>
      <w:r>
        <w:rPr>
          <w:rFonts w:ascii="Times New Roman"/>
          <w:b w:val="false"/>
          <w:i w:val="false"/>
          <w:color w:val="000000"/>
          <w:sz w:val="28"/>
        </w:rPr>
        <w:t>
      микалекс пластиналарын тегістеу станоктарында өңдеу технологиясы;</w:t>
      </w:r>
    </w:p>
    <w:p>
      <w:pPr>
        <w:spacing w:after="0"/>
        <w:ind w:left="0"/>
        <w:jc w:val="both"/>
      </w:pPr>
      <w:r>
        <w:rPr>
          <w:rFonts w:ascii="Times New Roman"/>
          <w:b w:val="false"/>
          <w:i w:val="false"/>
          <w:color w:val="000000"/>
          <w:sz w:val="28"/>
        </w:rPr>
        <w:t>
      тегістеу станогын баптау тәртібі;</w:t>
      </w:r>
    </w:p>
    <w:p>
      <w:pPr>
        <w:spacing w:after="0"/>
        <w:ind w:left="0"/>
        <w:jc w:val="both"/>
      </w:pPr>
      <w:r>
        <w:rPr>
          <w:rFonts w:ascii="Times New Roman"/>
          <w:b w:val="false"/>
          <w:i w:val="false"/>
          <w:color w:val="000000"/>
          <w:sz w:val="28"/>
        </w:rPr>
        <w:t>
      микалекске арналған техникалық шарттар;</w:t>
      </w:r>
    </w:p>
    <w:p>
      <w:pPr>
        <w:spacing w:after="0"/>
        <w:ind w:left="0"/>
        <w:jc w:val="both"/>
      </w:pPr>
      <w:r>
        <w:rPr>
          <w:rFonts w:ascii="Times New Roman"/>
          <w:b w:val="false"/>
          <w:i w:val="false"/>
          <w:color w:val="000000"/>
          <w:sz w:val="28"/>
        </w:rPr>
        <w:t>
      бақылау-өлшеу құралдарын пайдалану тәртібі.</w:t>
      </w:r>
    </w:p>
    <w:bookmarkStart w:name="z623" w:id="608"/>
    <w:p>
      <w:pPr>
        <w:spacing w:after="0"/>
        <w:ind w:left="0"/>
        <w:jc w:val="left"/>
      </w:pPr>
      <w:r>
        <w:rPr>
          <w:rFonts w:ascii="Times New Roman"/>
          <w:b/>
          <w:i w:val="false"/>
          <w:color w:val="000000"/>
        </w:rPr>
        <w:t xml:space="preserve"> 172-параграф. Миканит және микалексті престеуші, 3-разряд</w:t>
      </w:r>
    </w:p>
    <w:bookmarkEnd w:id="608"/>
    <w:bookmarkStart w:name="z624" w:id="609"/>
    <w:p>
      <w:pPr>
        <w:spacing w:after="0"/>
        <w:ind w:left="0"/>
        <w:jc w:val="both"/>
      </w:pPr>
      <w:r>
        <w:rPr>
          <w:rFonts w:ascii="Times New Roman"/>
          <w:b w:val="false"/>
          <w:i w:val="false"/>
          <w:color w:val="000000"/>
          <w:sz w:val="28"/>
        </w:rPr>
        <w:t>
      369. Жұмыс сипаттамасы:</w:t>
      </w:r>
    </w:p>
    <w:bookmarkEnd w:id="609"/>
    <w:p>
      <w:pPr>
        <w:spacing w:after="0"/>
        <w:ind w:left="0"/>
        <w:jc w:val="both"/>
      </w:pPr>
      <w:r>
        <w:rPr>
          <w:rFonts w:ascii="Times New Roman"/>
          <w:b w:val="false"/>
          <w:i w:val="false"/>
          <w:color w:val="000000"/>
          <w:sz w:val="28"/>
        </w:rPr>
        <w:t>
      микалекс пластиналарына арналған дайындамаларды престерде престеу процесін жүргізу;</w:t>
      </w:r>
    </w:p>
    <w:p>
      <w:pPr>
        <w:spacing w:after="0"/>
        <w:ind w:left="0"/>
        <w:jc w:val="both"/>
      </w:pPr>
      <w:r>
        <w:rPr>
          <w:rFonts w:ascii="Times New Roman"/>
          <w:b w:val="false"/>
          <w:i w:val="false"/>
          <w:color w:val="000000"/>
          <w:sz w:val="28"/>
        </w:rPr>
        <w:t>
      микалексті массаларды мөлшерлеу;</w:t>
      </w:r>
    </w:p>
    <w:p>
      <w:pPr>
        <w:spacing w:after="0"/>
        <w:ind w:left="0"/>
        <w:jc w:val="both"/>
      </w:pPr>
      <w:r>
        <w:rPr>
          <w:rFonts w:ascii="Times New Roman"/>
          <w:b w:val="false"/>
          <w:i w:val="false"/>
          <w:color w:val="000000"/>
          <w:sz w:val="28"/>
        </w:rPr>
        <w:t>
      массаны құю және оны пресс қалыпта қолмен тегістеу;</w:t>
      </w:r>
    </w:p>
    <w:p>
      <w:pPr>
        <w:spacing w:after="0"/>
        <w:ind w:left="0"/>
        <w:jc w:val="both"/>
      </w:pPr>
      <w:r>
        <w:rPr>
          <w:rFonts w:ascii="Times New Roman"/>
          <w:b w:val="false"/>
          <w:i w:val="false"/>
          <w:color w:val="000000"/>
          <w:sz w:val="28"/>
        </w:rPr>
        <w:t>
      престерді қосу және тоқтату;</w:t>
      </w:r>
    </w:p>
    <w:p>
      <w:pPr>
        <w:spacing w:after="0"/>
        <w:ind w:left="0"/>
        <w:jc w:val="both"/>
      </w:pPr>
      <w:r>
        <w:rPr>
          <w:rFonts w:ascii="Times New Roman"/>
          <w:b w:val="false"/>
          <w:i w:val="false"/>
          <w:color w:val="000000"/>
          <w:sz w:val="28"/>
        </w:rPr>
        <w:t>
      дайын дайындамаларды сөрелерге салу;</w:t>
      </w:r>
    </w:p>
    <w:p>
      <w:pPr>
        <w:spacing w:after="0"/>
        <w:ind w:left="0"/>
        <w:jc w:val="both"/>
      </w:pPr>
      <w:r>
        <w:rPr>
          <w:rFonts w:ascii="Times New Roman"/>
          <w:b w:val="false"/>
          <w:i w:val="false"/>
          <w:color w:val="000000"/>
          <w:sz w:val="28"/>
        </w:rPr>
        <w:t>
      престің жұмысындағы ұсақ ақауларды жою және оны жөндеуге қатысу.</w:t>
      </w:r>
    </w:p>
    <w:bookmarkStart w:name="z625" w:id="610"/>
    <w:p>
      <w:pPr>
        <w:spacing w:after="0"/>
        <w:ind w:left="0"/>
        <w:jc w:val="both"/>
      </w:pPr>
      <w:r>
        <w:rPr>
          <w:rFonts w:ascii="Times New Roman"/>
          <w:b w:val="false"/>
          <w:i w:val="false"/>
          <w:color w:val="000000"/>
          <w:sz w:val="28"/>
        </w:rPr>
        <w:t>
      370. Білуге тиіс:</w:t>
      </w:r>
    </w:p>
    <w:bookmarkEnd w:id="610"/>
    <w:p>
      <w:pPr>
        <w:spacing w:after="0"/>
        <w:ind w:left="0"/>
        <w:jc w:val="both"/>
      </w:pPr>
      <w:r>
        <w:rPr>
          <w:rFonts w:ascii="Times New Roman"/>
          <w:b w:val="false"/>
          <w:i w:val="false"/>
          <w:color w:val="000000"/>
          <w:sz w:val="28"/>
        </w:rPr>
        <w:t>
      престер мен қосалқы жабдықтың жұмыс істеу принципі;</w:t>
      </w:r>
    </w:p>
    <w:p>
      <w:pPr>
        <w:spacing w:after="0"/>
        <w:ind w:left="0"/>
        <w:jc w:val="both"/>
      </w:pPr>
      <w:r>
        <w:rPr>
          <w:rFonts w:ascii="Times New Roman"/>
          <w:b w:val="false"/>
          <w:i w:val="false"/>
          <w:color w:val="000000"/>
          <w:sz w:val="28"/>
        </w:rPr>
        <w:t xml:space="preserve">
      микалекс массасы компоненттерінің құрамы мен мөлшері; </w:t>
      </w:r>
    </w:p>
    <w:p>
      <w:pPr>
        <w:spacing w:after="0"/>
        <w:ind w:left="0"/>
        <w:jc w:val="both"/>
      </w:pPr>
      <w:r>
        <w:rPr>
          <w:rFonts w:ascii="Times New Roman"/>
          <w:b w:val="false"/>
          <w:i w:val="false"/>
          <w:color w:val="000000"/>
          <w:sz w:val="28"/>
        </w:rPr>
        <w:t>
      микалекс дайындамаларын престеудің технологиялық регламенті;</w:t>
      </w:r>
    </w:p>
    <w:p>
      <w:pPr>
        <w:spacing w:after="0"/>
        <w:ind w:left="0"/>
        <w:jc w:val="both"/>
      </w:pPr>
      <w:r>
        <w:rPr>
          <w:rFonts w:ascii="Times New Roman"/>
          <w:b w:val="false"/>
          <w:i w:val="false"/>
          <w:color w:val="000000"/>
          <w:sz w:val="28"/>
        </w:rPr>
        <w:t xml:space="preserve">
      микалекске қойылатын техникалық талаптар; </w:t>
      </w:r>
    </w:p>
    <w:p>
      <w:pPr>
        <w:spacing w:after="0"/>
        <w:ind w:left="0"/>
        <w:jc w:val="both"/>
      </w:pPr>
      <w:r>
        <w:rPr>
          <w:rFonts w:ascii="Times New Roman"/>
          <w:b w:val="false"/>
          <w:i w:val="false"/>
          <w:color w:val="000000"/>
          <w:sz w:val="28"/>
        </w:rPr>
        <w:t>
      қызмет көрсетілетін жабдықтың жұмысындағы ақауларды жою тәсілдері.</w:t>
      </w:r>
    </w:p>
    <w:bookmarkStart w:name="z626" w:id="611"/>
    <w:p>
      <w:pPr>
        <w:spacing w:after="0"/>
        <w:ind w:left="0"/>
        <w:jc w:val="left"/>
      </w:pPr>
      <w:r>
        <w:rPr>
          <w:rFonts w:ascii="Times New Roman"/>
          <w:b/>
          <w:i w:val="false"/>
          <w:color w:val="000000"/>
        </w:rPr>
        <w:t xml:space="preserve"> 173-параграф. Миканит және микалексті престеуші, 4-разряд</w:t>
      </w:r>
    </w:p>
    <w:bookmarkEnd w:id="611"/>
    <w:bookmarkStart w:name="z627" w:id="612"/>
    <w:p>
      <w:pPr>
        <w:spacing w:after="0"/>
        <w:ind w:left="0"/>
        <w:jc w:val="both"/>
      </w:pPr>
      <w:r>
        <w:rPr>
          <w:rFonts w:ascii="Times New Roman"/>
          <w:b w:val="false"/>
          <w:i w:val="false"/>
          <w:color w:val="000000"/>
          <w:sz w:val="28"/>
        </w:rPr>
        <w:t>
      371. Жұмыс сипаттамасы:</w:t>
      </w:r>
    </w:p>
    <w:bookmarkEnd w:id="612"/>
    <w:p>
      <w:pPr>
        <w:spacing w:after="0"/>
        <w:ind w:left="0"/>
        <w:jc w:val="both"/>
      </w:pPr>
      <w:r>
        <w:rPr>
          <w:rFonts w:ascii="Times New Roman"/>
          <w:b w:val="false"/>
          <w:i w:val="false"/>
          <w:color w:val="000000"/>
          <w:sz w:val="28"/>
        </w:rPr>
        <w:t xml:space="preserve">
      миканитті, микалексті пластиналарды электр пештерде және микалекстен жасалған фасонды бұйымдарды салқын престеу престерінде престеу және күйдіру процесін жүргізу; </w:t>
      </w:r>
    </w:p>
    <w:p>
      <w:pPr>
        <w:spacing w:after="0"/>
        <w:ind w:left="0"/>
        <w:jc w:val="both"/>
      </w:pPr>
      <w:r>
        <w:rPr>
          <w:rFonts w:ascii="Times New Roman"/>
          <w:b w:val="false"/>
          <w:i w:val="false"/>
          <w:color w:val="000000"/>
          <w:sz w:val="28"/>
        </w:rPr>
        <w:t>
      артық химикаттар ерітіндісін сығу үшін пакеттерді гидропресс астына салу;</w:t>
      </w:r>
    </w:p>
    <w:p>
      <w:pPr>
        <w:spacing w:after="0"/>
        <w:ind w:left="0"/>
        <w:jc w:val="both"/>
      </w:pPr>
      <w:r>
        <w:rPr>
          <w:rFonts w:ascii="Times New Roman"/>
          <w:b w:val="false"/>
          <w:i w:val="false"/>
          <w:color w:val="000000"/>
          <w:sz w:val="28"/>
        </w:rPr>
        <w:t>
      сығылған пакеттерді электр пресске салу;</w:t>
      </w:r>
    </w:p>
    <w:p>
      <w:pPr>
        <w:spacing w:after="0"/>
        <w:ind w:left="0"/>
        <w:jc w:val="both"/>
      </w:pPr>
      <w:r>
        <w:rPr>
          <w:rFonts w:ascii="Times New Roman"/>
          <w:b w:val="false"/>
          <w:i w:val="false"/>
          <w:color w:val="000000"/>
          <w:sz w:val="28"/>
        </w:rPr>
        <w:t>
      пакеттердің берілген температуралық режимін қадағалау және оларды пеште қосымша престеу;</w:t>
      </w:r>
    </w:p>
    <w:p>
      <w:pPr>
        <w:spacing w:after="0"/>
        <w:ind w:left="0"/>
        <w:jc w:val="both"/>
      </w:pPr>
      <w:r>
        <w:rPr>
          <w:rFonts w:ascii="Times New Roman"/>
          <w:b w:val="false"/>
          <w:i w:val="false"/>
          <w:color w:val="000000"/>
          <w:sz w:val="28"/>
        </w:rPr>
        <w:t>
      престі қосу және тоқтату;</w:t>
      </w:r>
    </w:p>
    <w:p>
      <w:pPr>
        <w:spacing w:after="0"/>
        <w:ind w:left="0"/>
        <w:jc w:val="both"/>
      </w:pPr>
      <w:r>
        <w:rPr>
          <w:rFonts w:ascii="Times New Roman"/>
          <w:b w:val="false"/>
          <w:i w:val="false"/>
          <w:color w:val="000000"/>
          <w:sz w:val="28"/>
        </w:rPr>
        <w:t>
      дайын пакеттер мен фасонды бұйымдарды сөрелерге немесе табандықтар астына салу;</w:t>
      </w:r>
    </w:p>
    <w:p>
      <w:pPr>
        <w:spacing w:after="0"/>
        <w:ind w:left="0"/>
        <w:jc w:val="both"/>
      </w:pPr>
      <w:r>
        <w:rPr>
          <w:rFonts w:ascii="Times New Roman"/>
          <w:b w:val="false"/>
          <w:i w:val="false"/>
          <w:color w:val="000000"/>
          <w:sz w:val="28"/>
        </w:rPr>
        <w:t xml:space="preserve">
      жабдықтың жұмысындағы ақаулықтарды жою және оны жөндеуге қатысу. </w:t>
      </w:r>
    </w:p>
    <w:bookmarkStart w:name="z628" w:id="613"/>
    <w:p>
      <w:pPr>
        <w:spacing w:after="0"/>
        <w:ind w:left="0"/>
        <w:jc w:val="both"/>
      </w:pPr>
      <w:r>
        <w:rPr>
          <w:rFonts w:ascii="Times New Roman"/>
          <w:b w:val="false"/>
          <w:i w:val="false"/>
          <w:color w:val="000000"/>
          <w:sz w:val="28"/>
        </w:rPr>
        <w:t>
      372. Білуге тиіс:</w:t>
      </w:r>
    </w:p>
    <w:bookmarkEnd w:id="613"/>
    <w:p>
      <w:pPr>
        <w:spacing w:after="0"/>
        <w:ind w:left="0"/>
        <w:jc w:val="both"/>
      </w:pPr>
      <w:r>
        <w:rPr>
          <w:rFonts w:ascii="Times New Roman"/>
          <w:b w:val="false"/>
          <w:i w:val="false"/>
          <w:color w:val="000000"/>
          <w:sz w:val="28"/>
        </w:rPr>
        <w:t>
      престердің, электр пештерінің және қосалқы жабдықтардың құрылысы және жұмыс істеу принципі;</w:t>
      </w:r>
    </w:p>
    <w:p>
      <w:pPr>
        <w:spacing w:after="0"/>
        <w:ind w:left="0"/>
        <w:jc w:val="both"/>
      </w:pPr>
      <w:r>
        <w:rPr>
          <w:rFonts w:ascii="Times New Roman"/>
          <w:b w:val="false"/>
          <w:i w:val="false"/>
          <w:color w:val="000000"/>
          <w:sz w:val="28"/>
        </w:rPr>
        <w:t>
      миканит пен микалексті кептіруге, қыздыруға, ыстық престеуге, күйдіруге арналған технологиялық регламент;</w:t>
      </w:r>
    </w:p>
    <w:p>
      <w:pPr>
        <w:spacing w:after="0"/>
        <w:ind w:left="0"/>
        <w:jc w:val="both"/>
      </w:pPr>
      <w:r>
        <w:rPr>
          <w:rFonts w:ascii="Times New Roman"/>
          <w:b w:val="false"/>
          <w:i w:val="false"/>
          <w:color w:val="000000"/>
          <w:sz w:val="28"/>
        </w:rPr>
        <w:t>
      микалекс пен миканитке арналған техникалық шарттар;</w:t>
      </w:r>
    </w:p>
    <w:p>
      <w:pPr>
        <w:spacing w:after="0"/>
        <w:ind w:left="0"/>
        <w:jc w:val="both"/>
      </w:pPr>
      <w:r>
        <w:rPr>
          <w:rFonts w:ascii="Times New Roman"/>
          <w:b w:val="false"/>
          <w:i w:val="false"/>
          <w:color w:val="000000"/>
          <w:sz w:val="28"/>
        </w:rPr>
        <w:t xml:space="preserve">
      жабдық жұмысындағы ақауларды жою тәсілдері. </w:t>
      </w:r>
    </w:p>
    <w:bookmarkStart w:name="z629" w:id="614"/>
    <w:p>
      <w:pPr>
        <w:spacing w:after="0"/>
        <w:ind w:left="0"/>
        <w:jc w:val="left"/>
      </w:pPr>
      <w:r>
        <w:rPr>
          <w:rFonts w:ascii="Times New Roman"/>
          <w:b/>
          <w:i w:val="false"/>
          <w:color w:val="000000"/>
        </w:rPr>
        <w:t xml:space="preserve"> 174-параграф. Минералды мақталы бұйымдар өндірісі жөніндегі қондырғылардың операторы, 3-разряд</w:t>
      </w:r>
    </w:p>
    <w:bookmarkEnd w:id="614"/>
    <w:bookmarkStart w:name="z630" w:id="615"/>
    <w:p>
      <w:pPr>
        <w:spacing w:after="0"/>
        <w:ind w:left="0"/>
        <w:jc w:val="both"/>
      </w:pPr>
      <w:r>
        <w:rPr>
          <w:rFonts w:ascii="Times New Roman"/>
          <w:b w:val="false"/>
          <w:i w:val="false"/>
          <w:color w:val="000000"/>
          <w:sz w:val="28"/>
        </w:rPr>
        <w:t>
      373. Жұмыс сипаттамасы:</w:t>
      </w:r>
    </w:p>
    <w:bookmarkEnd w:id="615"/>
    <w:p>
      <w:pPr>
        <w:spacing w:after="0"/>
        <w:ind w:left="0"/>
        <w:jc w:val="both"/>
      </w:pPr>
      <w:r>
        <w:rPr>
          <w:rFonts w:ascii="Times New Roman"/>
          <w:b w:val="false"/>
          <w:i w:val="false"/>
          <w:color w:val="000000"/>
          <w:sz w:val="28"/>
        </w:rPr>
        <w:t>
      механикаланған желілерде минералдық мақтаны тиеу процесін жүргізу;</w:t>
      </w:r>
    </w:p>
    <w:p>
      <w:pPr>
        <w:spacing w:after="0"/>
        <w:ind w:left="0"/>
        <w:jc w:val="both"/>
      </w:pPr>
      <w:r>
        <w:rPr>
          <w:rFonts w:ascii="Times New Roman"/>
          <w:b w:val="false"/>
          <w:i w:val="false"/>
          <w:color w:val="000000"/>
          <w:sz w:val="28"/>
        </w:rPr>
        <w:t xml:space="preserve">
      минералды жүн механизмдерінің көмегімен тиеу алдында сұрыптау; </w:t>
      </w:r>
    </w:p>
    <w:p>
      <w:pPr>
        <w:spacing w:after="0"/>
        <w:ind w:left="0"/>
        <w:jc w:val="both"/>
      </w:pPr>
      <w:r>
        <w:rPr>
          <w:rFonts w:ascii="Times New Roman"/>
          <w:b w:val="false"/>
          <w:i w:val="false"/>
          <w:color w:val="000000"/>
          <w:sz w:val="28"/>
        </w:rPr>
        <w:t>
      қалдықтарды жинауға арналған агрегатқа қызмет көрсету;</w:t>
      </w:r>
    </w:p>
    <w:p>
      <w:pPr>
        <w:spacing w:after="0"/>
        <w:ind w:left="0"/>
        <w:jc w:val="both"/>
      </w:pPr>
      <w:r>
        <w:rPr>
          <w:rFonts w:ascii="Times New Roman"/>
          <w:b w:val="false"/>
          <w:i w:val="false"/>
          <w:color w:val="000000"/>
          <w:sz w:val="28"/>
        </w:rPr>
        <w:t>
      минералды мақтаның орама дайындамаларын механизмдердің көмегімен беру, салу және ауыстыру;</w:t>
      </w:r>
    </w:p>
    <w:p>
      <w:pPr>
        <w:spacing w:after="0"/>
        <w:ind w:left="0"/>
        <w:jc w:val="both"/>
      </w:pPr>
      <w:r>
        <w:rPr>
          <w:rFonts w:ascii="Times New Roman"/>
          <w:b w:val="false"/>
          <w:i w:val="false"/>
          <w:color w:val="000000"/>
          <w:sz w:val="28"/>
        </w:rPr>
        <w:t xml:space="preserve">
      шиыршықтарды дайындау, тазалау және майлау, олардың берілуін қадағалау; </w:t>
      </w:r>
    </w:p>
    <w:p>
      <w:pPr>
        <w:spacing w:after="0"/>
        <w:ind w:left="0"/>
        <w:jc w:val="both"/>
      </w:pPr>
      <w:r>
        <w:rPr>
          <w:rFonts w:ascii="Times New Roman"/>
          <w:b w:val="false"/>
          <w:i w:val="false"/>
          <w:color w:val="000000"/>
          <w:sz w:val="28"/>
        </w:rPr>
        <w:t>
      дайын цилиндрлерді конвейерден алу және табандықтарға немесе ыдысқа салу;</w:t>
      </w:r>
    </w:p>
    <w:p>
      <w:pPr>
        <w:spacing w:after="0"/>
        <w:ind w:left="0"/>
        <w:jc w:val="both"/>
      </w:pPr>
      <w:r>
        <w:rPr>
          <w:rFonts w:ascii="Times New Roman"/>
          <w:b w:val="false"/>
          <w:i w:val="false"/>
          <w:color w:val="000000"/>
          <w:sz w:val="28"/>
        </w:rPr>
        <w:t>
      механизмдерді тазалау және майлау;</w:t>
      </w:r>
    </w:p>
    <w:p>
      <w:pPr>
        <w:spacing w:after="0"/>
        <w:ind w:left="0"/>
        <w:jc w:val="both"/>
      </w:pPr>
      <w:r>
        <w:rPr>
          <w:rFonts w:ascii="Times New Roman"/>
          <w:b w:val="false"/>
          <w:i w:val="false"/>
          <w:color w:val="000000"/>
          <w:sz w:val="28"/>
        </w:rPr>
        <w:t xml:space="preserve">
      жабдықтың жұмысындағы ақаулықтарды жою және оны жөндеуге қатысу. </w:t>
      </w:r>
    </w:p>
    <w:bookmarkStart w:name="z631" w:id="616"/>
    <w:p>
      <w:pPr>
        <w:spacing w:after="0"/>
        <w:ind w:left="0"/>
        <w:jc w:val="both"/>
      </w:pPr>
      <w:r>
        <w:rPr>
          <w:rFonts w:ascii="Times New Roman"/>
          <w:b w:val="false"/>
          <w:i w:val="false"/>
          <w:color w:val="000000"/>
          <w:sz w:val="28"/>
        </w:rPr>
        <w:t>
      374. Білуге тиіс:</w:t>
      </w:r>
    </w:p>
    <w:bookmarkEnd w:id="616"/>
    <w:p>
      <w:pPr>
        <w:spacing w:after="0"/>
        <w:ind w:left="0"/>
        <w:jc w:val="both"/>
      </w:pPr>
      <w:r>
        <w:rPr>
          <w:rFonts w:ascii="Times New Roman"/>
          <w:b w:val="false"/>
          <w:i w:val="false"/>
          <w:color w:val="000000"/>
          <w:sz w:val="28"/>
        </w:rPr>
        <w:t>
      қалдықтарды көтергіштің, тасымалдағыштың және жинақтағыштың құрылысы;</w:t>
      </w:r>
    </w:p>
    <w:p>
      <w:pPr>
        <w:spacing w:after="0"/>
        <w:ind w:left="0"/>
        <w:jc w:val="both"/>
      </w:pPr>
      <w:r>
        <w:rPr>
          <w:rFonts w:ascii="Times New Roman"/>
          <w:b w:val="false"/>
          <w:i w:val="false"/>
          <w:color w:val="000000"/>
          <w:sz w:val="28"/>
        </w:rPr>
        <w:t>
      жабдықты басқару жүйесі, майлау схемасы;</w:t>
      </w:r>
    </w:p>
    <w:p>
      <w:pPr>
        <w:spacing w:after="0"/>
        <w:ind w:left="0"/>
        <w:jc w:val="both"/>
      </w:pPr>
      <w:r>
        <w:rPr>
          <w:rFonts w:ascii="Times New Roman"/>
          <w:b w:val="false"/>
          <w:i w:val="false"/>
          <w:color w:val="000000"/>
          <w:sz w:val="28"/>
        </w:rPr>
        <w:t>
      минералды мақта жартылай фабрикатын тиеу тәртібі және сапасына қойылатын талаптар;</w:t>
      </w:r>
    </w:p>
    <w:p>
      <w:pPr>
        <w:spacing w:after="0"/>
        <w:ind w:left="0"/>
        <w:jc w:val="both"/>
      </w:pPr>
      <w:r>
        <w:rPr>
          <w:rFonts w:ascii="Times New Roman"/>
          <w:b w:val="false"/>
          <w:i w:val="false"/>
          <w:color w:val="000000"/>
          <w:sz w:val="28"/>
        </w:rPr>
        <w:t>
      механизмдердің жұмыс істеу принципі және басқару тәртібі;</w:t>
      </w:r>
    </w:p>
    <w:p>
      <w:pPr>
        <w:spacing w:after="0"/>
        <w:ind w:left="0"/>
        <w:jc w:val="both"/>
      </w:pPr>
      <w:r>
        <w:rPr>
          <w:rFonts w:ascii="Times New Roman"/>
          <w:b w:val="false"/>
          <w:i w:val="false"/>
          <w:color w:val="000000"/>
          <w:sz w:val="28"/>
        </w:rPr>
        <w:t>
      шиыршықтар мен механизмдерді дайындау, майлау және тазалау тәртібі;</w:t>
      </w:r>
    </w:p>
    <w:p>
      <w:pPr>
        <w:spacing w:after="0"/>
        <w:ind w:left="0"/>
        <w:jc w:val="both"/>
      </w:pPr>
      <w:r>
        <w:rPr>
          <w:rFonts w:ascii="Times New Roman"/>
          <w:b w:val="false"/>
          <w:i w:val="false"/>
          <w:color w:val="000000"/>
          <w:sz w:val="28"/>
        </w:rPr>
        <w:t>
      цилиндрлерді орау тәртібі, шиыршықтар мен цилиндрлердің үлгі өлшемдері;</w:t>
      </w:r>
    </w:p>
    <w:p>
      <w:pPr>
        <w:spacing w:after="0"/>
        <w:ind w:left="0"/>
        <w:jc w:val="both"/>
      </w:pPr>
      <w:r>
        <w:rPr>
          <w:rFonts w:ascii="Times New Roman"/>
          <w:b w:val="false"/>
          <w:i w:val="false"/>
          <w:color w:val="000000"/>
          <w:sz w:val="28"/>
        </w:rPr>
        <w:t>
      жабдықтың жұмысындағы ақаулардың себептері және оларды жою тәсілдері.</w:t>
      </w:r>
    </w:p>
    <w:bookmarkStart w:name="z632" w:id="617"/>
    <w:p>
      <w:pPr>
        <w:spacing w:after="0"/>
        <w:ind w:left="0"/>
        <w:jc w:val="left"/>
      </w:pPr>
      <w:r>
        <w:rPr>
          <w:rFonts w:ascii="Times New Roman"/>
          <w:b/>
          <w:i w:val="false"/>
          <w:color w:val="000000"/>
        </w:rPr>
        <w:t xml:space="preserve"> 175-параграф. Минералды мақталы бұйымдар өндірісі жөніндегі қондырғылардың операторы, 4-разряд</w:t>
      </w:r>
    </w:p>
    <w:bookmarkEnd w:id="617"/>
    <w:bookmarkStart w:name="z633" w:id="618"/>
    <w:p>
      <w:pPr>
        <w:spacing w:after="0"/>
        <w:ind w:left="0"/>
        <w:jc w:val="both"/>
      </w:pPr>
      <w:r>
        <w:rPr>
          <w:rFonts w:ascii="Times New Roman"/>
          <w:b w:val="false"/>
          <w:i w:val="false"/>
          <w:color w:val="000000"/>
          <w:sz w:val="28"/>
        </w:rPr>
        <w:t>
      375. Жұмыс сипаттамасы:</w:t>
      </w:r>
    </w:p>
    <w:bookmarkEnd w:id="618"/>
    <w:p>
      <w:pPr>
        <w:spacing w:after="0"/>
        <w:ind w:left="0"/>
        <w:jc w:val="both"/>
      </w:pPr>
      <w:r>
        <w:rPr>
          <w:rFonts w:ascii="Times New Roman"/>
          <w:b w:val="false"/>
          <w:i w:val="false"/>
          <w:color w:val="000000"/>
          <w:sz w:val="28"/>
        </w:rPr>
        <w:t xml:space="preserve">
      автоматтандырылған және жартылай автоматтандырылған қондырғыларда кептіру вагоншаларын тиеу және түсіру процесін жүргізу; </w:t>
      </w:r>
    </w:p>
    <w:p>
      <w:pPr>
        <w:spacing w:after="0"/>
        <w:ind w:left="0"/>
        <w:jc w:val="both"/>
      </w:pPr>
      <w:r>
        <w:rPr>
          <w:rFonts w:ascii="Times New Roman"/>
          <w:b w:val="false"/>
          <w:i w:val="false"/>
          <w:color w:val="000000"/>
          <w:sz w:val="28"/>
        </w:rPr>
        <w:t xml:space="preserve">
      сорғы қондырғысының, гидравликалық көтергіштің, жылжымалы рольганг пен шынжырлы транспортердің жұмысын реттеу; </w:t>
      </w:r>
    </w:p>
    <w:p>
      <w:pPr>
        <w:spacing w:after="0"/>
        <w:ind w:left="0"/>
        <w:jc w:val="both"/>
      </w:pPr>
      <w:r>
        <w:rPr>
          <w:rFonts w:ascii="Times New Roman"/>
          <w:b w:val="false"/>
          <w:i w:val="false"/>
          <w:color w:val="000000"/>
          <w:sz w:val="28"/>
        </w:rPr>
        <w:t xml:space="preserve">
      вагонеткаларды салқындату камераларына және туннельді кептіргіштерге тиеу, оларды түсіру; </w:t>
      </w:r>
    </w:p>
    <w:p>
      <w:pPr>
        <w:spacing w:after="0"/>
        <w:ind w:left="0"/>
        <w:jc w:val="both"/>
      </w:pPr>
      <w:r>
        <w:rPr>
          <w:rFonts w:ascii="Times New Roman"/>
          <w:b w:val="false"/>
          <w:i w:val="false"/>
          <w:color w:val="000000"/>
          <w:sz w:val="28"/>
        </w:rPr>
        <w:t>
      минералды мақта цилиндрлерін орау, калибрлеу және жылумен өңдеу процесін жүргізу;</w:t>
      </w:r>
    </w:p>
    <w:p>
      <w:pPr>
        <w:spacing w:after="0"/>
        <w:ind w:left="0"/>
        <w:jc w:val="both"/>
      </w:pPr>
      <w:r>
        <w:rPr>
          <w:rFonts w:ascii="Times New Roman"/>
          <w:b w:val="false"/>
          <w:i w:val="false"/>
          <w:color w:val="000000"/>
          <w:sz w:val="28"/>
        </w:rPr>
        <w:t>
      барлық тораптар мен механизмдердің жұмысын, жылумен өңдеу режимін қадағалау және реттеу;</w:t>
      </w:r>
    </w:p>
    <w:p>
      <w:pPr>
        <w:spacing w:after="0"/>
        <w:ind w:left="0"/>
        <w:jc w:val="both"/>
      </w:pPr>
      <w:r>
        <w:rPr>
          <w:rFonts w:ascii="Times New Roman"/>
          <w:b w:val="false"/>
          <w:i w:val="false"/>
          <w:color w:val="000000"/>
          <w:sz w:val="28"/>
        </w:rPr>
        <w:t>
      цилиндрлердің өлшемі өзгерген жағдайда механизмдерді қайта баптау;</w:t>
      </w:r>
    </w:p>
    <w:p>
      <w:pPr>
        <w:spacing w:after="0"/>
        <w:ind w:left="0"/>
        <w:jc w:val="both"/>
      </w:pPr>
      <w:r>
        <w:rPr>
          <w:rFonts w:ascii="Times New Roman"/>
          <w:b w:val="false"/>
          <w:i w:val="false"/>
          <w:color w:val="000000"/>
          <w:sz w:val="28"/>
        </w:rPr>
        <w:t xml:space="preserve">
      бұйымдар мен олардың орамасының сапасын бақылау; </w:t>
      </w:r>
    </w:p>
    <w:p>
      <w:pPr>
        <w:spacing w:after="0"/>
        <w:ind w:left="0"/>
        <w:jc w:val="both"/>
      </w:pPr>
      <w:r>
        <w:rPr>
          <w:rFonts w:ascii="Times New Roman"/>
          <w:b w:val="false"/>
          <w:i w:val="false"/>
          <w:color w:val="000000"/>
          <w:sz w:val="28"/>
        </w:rPr>
        <w:t>
      арнайы қондырғыда бауды өндіру процесін жүргізу;</w:t>
      </w:r>
    </w:p>
    <w:p>
      <w:pPr>
        <w:spacing w:after="0"/>
        <w:ind w:left="0"/>
        <w:jc w:val="both"/>
      </w:pPr>
      <w:r>
        <w:rPr>
          <w:rFonts w:ascii="Times New Roman"/>
          <w:b w:val="false"/>
          <w:i w:val="false"/>
          <w:color w:val="000000"/>
          <w:sz w:val="28"/>
        </w:rPr>
        <w:t>
      тораптар мен механизмдерді жұмысқа дайындау, іске қосу, тоқтату және реттеу;</w:t>
      </w:r>
    </w:p>
    <w:p>
      <w:pPr>
        <w:spacing w:after="0"/>
        <w:ind w:left="0"/>
        <w:jc w:val="both"/>
      </w:pPr>
      <w:r>
        <w:rPr>
          <w:rFonts w:ascii="Times New Roman"/>
          <w:b w:val="false"/>
          <w:i w:val="false"/>
          <w:color w:val="000000"/>
          <w:sz w:val="28"/>
        </w:rPr>
        <w:t>
      мақтаның, өру материалының немесе торлы шұлықтың біркелкі берілуін, аспирациялық құрылғылардың жұмысын, дайын бұйымдардың бобиналарға оралуын қадағалау;</w:t>
      </w:r>
    </w:p>
    <w:p>
      <w:pPr>
        <w:spacing w:after="0"/>
        <w:ind w:left="0"/>
        <w:jc w:val="both"/>
      </w:pPr>
      <w:r>
        <w:rPr>
          <w:rFonts w:ascii="Times New Roman"/>
          <w:b w:val="false"/>
          <w:i w:val="false"/>
          <w:color w:val="000000"/>
          <w:sz w:val="28"/>
        </w:rPr>
        <w:t xml:space="preserve">
      материалдарды дайындау, жабдықтарды баптау; </w:t>
      </w:r>
    </w:p>
    <w:p>
      <w:pPr>
        <w:spacing w:after="0"/>
        <w:ind w:left="0"/>
        <w:jc w:val="both"/>
      </w:pPr>
      <w:r>
        <w:rPr>
          <w:rFonts w:ascii="Times New Roman"/>
          <w:b w:val="false"/>
          <w:i w:val="false"/>
          <w:color w:val="000000"/>
          <w:sz w:val="28"/>
        </w:rPr>
        <w:t>
      жабдықтың жұмысындағы ақауларды жою және оны жөндеуге қатысу.</w:t>
      </w:r>
    </w:p>
    <w:bookmarkStart w:name="z634" w:id="619"/>
    <w:p>
      <w:pPr>
        <w:spacing w:after="0"/>
        <w:ind w:left="0"/>
        <w:jc w:val="both"/>
      </w:pPr>
      <w:r>
        <w:rPr>
          <w:rFonts w:ascii="Times New Roman"/>
          <w:b w:val="false"/>
          <w:i w:val="false"/>
          <w:color w:val="000000"/>
          <w:sz w:val="28"/>
        </w:rPr>
        <w:t>
      376. Білуге тиіс:</w:t>
      </w:r>
    </w:p>
    <w:bookmarkEnd w:id="619"/>
    <w:p>
      <w:pPr>
        <w:spacing w:after="0"/>
        <w:ind w:left="0"/>
        <w:jc w:val="both"/>
      </w:pPr>
      <w:r>
        <w:rPr>
          <w:rFonts w:ascii="Times New Roman"/>
          <w:b w:val="false"/>
          <w:i w:val="false"/>
          <w:color w:val="000000"/>
          <w:sz w:val="28"/>
        </w:rPr>
        <w:t>
      қондырғылар мен олармен байланысты жабдықтардың құрылысы;</w:t>
      </w:r>
    </w:p>
    <w:p>
      <w:pPr>
        <w:spacing w:after="0"/>
        <w:ind w:left="0"/>
        <w:jc w:val="both"/>
      </w:pPr>
      <w:r>
        <w:rPr>
          <w:rFonts w:ascii="Times New Roman"/>
          <w:b w:val="false"/>
          <w:i w:val="false"/>
          <w:color w:val="000000"/>
          <w:sz w:val="28"/>
        </w:rPr>
        <w:t>
      автоматты басқару жүйесі;</w:t>
      </w:r>
    </w:p>
    <w:p>
      <w:pPr>
        <w:spacing w:after="0"/>
        <w:ind w:left="0"/>
        <w:jc w:val="both"/>
      </w:pPr>
      <w:r>
        <w:rPr>
          <w:rFonts w:ascii="Times New Roman"/>
          <w:b w:val="false"/>
          <w:i w:val="false"/>
          <w:color w:val="000000"/>
          <w:sz w:val="28"/>
        </w:rPr>
        <w:t>
      вагонеткаларды тиеу және түсіру тәртібі;</w:t>
      </w:r>
    </w:p>
    <w:p>
      <w:pPr>
        <w:spacing w:after="0"/>
        <w:ind w:left="0"/>
        <w:jc w:val="both"/>
      </w:pPr>
      <w:r>
        <w:rPr>
          <w:rFonts w:ascii="Times New Roman"/>
          <w:b w:val="false"/>
          <w:i w:val="false"/>
          <w:color w:val="000000"/>
          <w:sz w:val="28"/>
        </w:rPr>
        <w:t xml:space="preserve">
      қондырғылардың барлық тораптары мен механизмдерінің құрылысы, майлау схемасы; </w:t>
      </w:r>
    </w:p>
    <w:p>
      <w:pPr>
        <w:spacing w:after="0"/>
        <w:ind w:left="0"/>
        <w:jc w:val="both"/>
      </w:pPr>
      <w:r>
        <w:rPr>
          <w:rFonts w:ascii="Times New Roman"/>
          <w:b w:val="false"/>
          <w:i w:val="false"/>
          <w:color w:val="000000"/>
          <w:sz w:val="28"/>
        </w:rPr>
        <w:t xml:space="preserve">
      минералды мақтадан жасалған бұйымдарды өндіру технологиясы мен режимдері; </w:t>
      </w:r>
    </w:p>
    <w:p>
      <w:pPr>
        <w:spacing w:after="0"/>
        <w:ind w:left="0"/>
        <w:jc w:val="both"/>
      </w:pPr>
      <w:r>
        <w:rPr>
          <w:rFonts w:ascii="Times New Roman"/>
          <w:b w:val="false"/>
          <w:i w:val="false"/>
          <w:color w:val="000000"/>
          <w:sz w:val="28"/>
        </w:rPr>
        <w:t>
      барлық бақылау-өлшеу құрылғыларының жұмыс істеу принципі және мақсаты;</w:t>
      </w:r>
    </w:p>
    <w:p>
      <w:pPr>
        <w:spacing w:after="0"/>
        <w:ind w:left="0"/>
        <w:jc w:val="both"/>
      </w:pPr>
      <w:r>
        <w:rPr>
          <w:rFonts w:ascii="Times New Roman"/>
          <w:b w:val="false"/>
          <w:i w:val="false"/>
          <w:color w:val="000000"/>
          <w:sz w:val="28"/>
        </w:rPr>
        <w:t>
      блоктау және сигнал беру жүйесі;</w:t>
      </w:r>
    </w:p>
    <w:p>
      <w:pPr>
        <w:spacing w:after="0"/>
        <w:ind w:left="0"/>
        <w:jc w:val="both"/>
      </w:pPr>
      <w:r>
        <w:rPr>
          <w:rFonts w:ascii="Times New Roman"/>
          <w:b w:val="false"/>
          <w:i w:val="false"/>
          <w:color w:val="000000"/>
          <w:sz w:val="28"/>
        </w:rPr>
        <w:t>
      біліктерді майлауға арналған майлау материалдарының түрлері мен сорттары;</w:t>
      </w:r>
    </w:p>
    <w:p>
      <w:pPr>
        <w:spacing w:after="0"/>
        <w:ind w:left="0"/>
        <w:jc w:val="both"/>
      </w:pPr>
      <w:r>
        <w:rPr>
          <w:rFonts w:ascii="Times New Roman"/>
          <w:b w:val="false"/>
          <w:i w:val="false"/>
          <w:color w:val="000000"/>
          <w:sz w:val="28"/>
        </w:rPr>
        <w:t>
      біліктердің құрылымдық өлшемдері;</w:t>
      </w:r>
    </w:p>
    <w:p>
      <w:pPr>
        <w:spacing w:after="0"/>
        <w:ind w:left="0"/>
        <w:jc w:val="both"/>
      </w:pPr>
      <w:r>
        <w:rPr>
          <w:rFonts w:ascii="Times New Roman"/>
          <w:b w:val="false"/>
          <w:i w:val="false"/>
          <w:color w:val="000000"/>
          <w:sz w:val="28"/>
        </w:rPr>
        <w:t>
      газ шаруашылығын және аспирациялық құрылғыларды пайдалану тәртібі;</w:t>
      </w:r>
    </w:p>
    <w:p>
      <w:pPr>
        <w:spacing w:after="0"/>
        <w:ind w:left="0"/>
        <w:jc w:val="both"/>
      </w:pPr>
      <w:r>
        <w:rPr>
          <w:rFonts w:ascii="Times New Roman"/>
          <w:b w:val="false"/>
          <w:i w:val="false"/>
          <w:color w:val="000000"/>
          <w:sz w:val="28"/>
        </w:rPr>
        <w:t>
      минералды мақтаға, материалдарға қойылатын талаптар;</w:t>
      </w:r>
    </w:p>
    <w:p>
      <w:pPr>
        <w:spacing w:after="0"/>
        <w:ind w:left="0"/>
        <w:jc w:val="both"/>
      </w:pPr>
      <w:r>
        <w:rPr>
          <w:rFonts w:ascii="Times New Roman"/>
          <w:b w:val="false"/>
          <w:i w:val="false"/>
          <w:color w:val="000000"/>
          <w:sz w:val="28"/>
        </w:rPr>
        <w:t>
      машинаның номенклатурасы;</w:t>
      </w:r>
    </w:p>
    <w:p>
      <w:pPr>
        <w:spacing w:after="0"/>
        <w:ind w:left="0"/>
        <w:jc w:val="both"/>
      </w:pPr>
      <w:r>
        <w:rPr>
          <w:rFonts w:ascii="Times New Roman"/>
          <w:b w:val="false"/>
          <w:i w:val="false"/>
          <w:color w:val="000000"/>
          <w:sz w:val="28"/>
        </w:rPr>
        <w:t>
      жылу оқшаулағыш сымның түрлері;</w:t>
      </w:r>
    </w:p>
    <w:p>
      <w:pPr>
        <w:spacing w:after="0"/>
        <w:ind w:left="0"/>
        <w:jc w:val="both"/>
      </w:pPr>
      <w:r>
        <w:rPr>
          <w:rFonts w:ascii="Times New Roman"/>
          <w:b w:val="false"/>
          <w:i w:val="false"/>
          <w:color w:val="000000"/>
          <w:sz w:val="28"/>
        </w:rPr>
        <w:t>
      механизмдерді іске қосу, реттеу, баптау және тоқтату, коклюштерді, бобиналарды ауыстыру тәртібі;</w:t>
      </w:r>
    </w:p>
    <w:p>
      <w:pPr>
        <w:spacing w:after="0"/>
        <w:ind w:left="0"/>
        <w:jc w:val="both"/>
      </w:pPr>
      <w:r>
        <w:rPr>
          <w:rFonts w:ascii="Times New Roman"/>
          <w:b w:val="false"/>
          <w:i w:val="false"/>
          <w:color w:val="000000"/>
          <w:sz w:val="28"/>
        </w:rPr>
        <w:t>
      механизмдердің блоктау жүйесі;</w:t>
      </w:r>
    </w:p>
    <w:p>
      <w:pPr>
        <w:spacing w:after="0"/>
        <w:ind w:left="0"/>
        <w:jc w:val="both"/>
      </w:pPr>
      <w:r>
        <w:rPr>
          <w:rFonts w:ascii="Times New Roman"/>
          <w:b w:val="false"/>
          <w:i w:val="false"/>
          <w:color w:val="000000"/>
          <w:sz w:val="28"/>
        </w:rPr>
        <w:t>
      жабдық жұмысындағы ақауларды анықтау және жою тәсілдері.</w:t>
      </w:r>
    </w:p>
    <w:bookmarkStart w:name="z635" w:id="620"/>
    <w:p>
      <w:pPr>
        <w:spacing w:after="0"/>
        <w:ind w:left="0"/>
        <w:jc w:val="left"/>
      </w:pPr>
      <w:r>
        <w:rPr>
          <w:rFonts w:ascii="Times New Roman"/>
          <w:b/>
          <w:i w:val="false"/>
          <w:color w:val="000000"/>
        </w:rPr>
        <w:t xml:space="preserve"> 176-параграф. Минералды шикізат диірменшісі, 3-разряд</w:t>
      </w:r>
    </w:p>
    <w:bookmarkEnd w:id="620"/>
    <w:bookmarkStart w:name="z636" w:id="621"/>
    <w:p>
      <w:pPr>
        <w:spacing w:after="0"/>
        <w:ind w:left="0"/>
        <w:jc w:val="both"/>
      </w:pPr>
      <w:r>
        <w:rPr>
          <w:rFonts w:ascii="Times New Roman"/>
          <w:b w:val="false"/>
          <w:i w:val="false"/>
          <w:color w:val="000000"/>
          <w:sz w:val="28"/>
        </w:rPr>
        <w:t>
      377. Жұмыс сипаттамасы:</w:t>
      </w:r>
    </w:p>
    <w:bookmarkEnd w:id="621"/>
    <w:p>
      <w:pPr>
        <w:spacing w:after="0"/>
        <w:ind w:left="0"/>
        <w:jc w:val="both"/>
      </w:pPr>
      <w:r>
        <w:rPr>
          <w:rFonts w:ascii="Times New Roman"/>
          <w:b w:val="false"/>
          <w:i w:val="false"/>
          <w:color w:val="000000"/>
          <w:sz w:val="28"/>
        </w:rPr>
        <w:t>
      дірілдегіш диірмендерде әктасты, гипсті тасты, көмірді, борды және өзге де материалдарды ұнтақтау;</w:t>
      </w:r>
    </w:p>
    <w:p>
      <w:pPr>
        <w:spacing w:after="0"/>
        <w:ind w:left="0"/>
        <w:jc w:val="both"/>
      </w:pPr>
      <w:r>
        <w:rPr>
          <w:rFonts w:ascii="Times New Roman"/>
          <w:b w:val="false"/>
          <w:i w:val="false"/>
          <w:color w:val="000000"/>
          <w:sz w:val="28"/>
        </w:rPr>
        <w:t>
      дірілдегіш диірмендерді, мөлшерлегіштерді, желдеткіштерді іске қосу, тоқтату және олардың жұмысын қадағалау;</w:t>
      </w:r>
    </w:p>
    <w:p>
      <w:pPr>
        <w:spacing w:after="0"/>
        <w:ind w:left="0"/>
        <w:jc w:val="both"/>
      </w:pPr>
      <w:r>
        <w:rPr>
          <w:rFonts w:ascii="Times New Roman"/>
          <w:b w:val="false"/>
          <w:i w:val="false"/>
          <w:color w:val="000000"/>
          <w:sz w:val="28"/>
        </w:rPr>
        <w:t>
      дірілдегіш диірмендерге материалдарды және пневможүйеге ауаны беруді реттеу;</w:t>
      </w:r>
    </w:p>
    <w:p>
      <w:pPr>
        <w:spacing w:after="0"/>
        <w:ind w:left="0"/>
        <w:jc w:val="both"/>
      </w:pPr>
      <w:r>
        <w:rPr>
          <w:rFonts w:ascii="Times New Roman"/>
          <w:b w:val="false"/>
          <w:i w:val="false"/>
          <w:color w:val="000000"/>
          <w:sz w:val="28"/>
        </w:rPr>
        <w:t>
      өңделетін массаның және ұнтақтау жіңішкелігінің сапасын анықтау;</w:t>
      </w:r>
    </w:p>
    <w:p>
      <w:pPr>
        <w:spacing w:after="0"/>
        <w:ind w:left="0"/>
        <w:jc w:val="both"/>
      </w:pPr>
      <w:r>
        <w:rPr>
          <w:rFonts w:ascii="Times New Roman"/>
          <w:b w:val="false"/>
          <w:i w:val="false"/>
          <w:color w:val="000000"/>
          <w:sz w:val="28"/>
        </w:rPr>
        <w:t xml:space="preserve">
      қызмет көрсетілетін жабдықтың жұмысындағы ұсақ ақаулықтарды жою. </w:t>
      </w:r>
    </w:p>
    <w:bookmarkStart w:name="z637" w:id="622"/>
    <w:p>
      <w:pPr>
        <w:spacing w:after="0"/>
        <w:ind w:left="0"/>
        <w:jc w:val="both"/>
      </w:pPr>
      <w:r>
        <w:rPr>
          <w:rFonts w:ascii="Times New Roman"/>
          <w:b w:val="false"/>
          <w:i w:val="false"/>
          <w:color w:val="000000"/>
          <w:sz w:val="28"/>
        </w:rPr>
        <w:t>
      378. Білуге тиіс:</w:t>
      </w:r>
    </w:p>
    <w:bookmarkEnd w:id="622"/>
    <w:p>
      <w:pPr>
        <w:spacing w:after="0"/>
        <w:ind w:left="0"/>
        <w:jc w:val="both"/>
      </w:pPr>
      <w:r>
        <w:rPr>
          <w:rFonts w:ascii="Times New Roman"/>
          <w:b w:val="false"/>
          <w:i w:val="false"/>
          <w:color w:val="000000"/>
          <w:sz w:val="28"/>
        </w:rPr>
        <w:t xml:space="preserve">
      дірілдегіш диірмендердің және олармен байланысты жабдықтардың құрылысы және жұмыс істеу принципі; </w:t>
      </w:r>
    </w:p>
    <w:p>
      <w:pPr>
        <w:spacing w:after="0"/>
        <w:ind w:left="0"/>
        <w:jc w:val="both"/>
      </w:pPr>
      <w:r>
        <w:rPr>
          <w:rFonts w:ascii="Times New Roman"/>
          <w:b w:val="false"/>
          <w:i w:val="false"/>
          <w:color w:val="000000"/>
          <w:sz w:val="28"/>
        </w:rPr>
        <w:t>
      материалдарды ұнтақтау сапасына қойылатын техникалық шарттар мен талаптар.</w:t>
      </w:r>
    </w:p>
    <w:bookmarkStart w:name="z638" w:id="623"/>
    <w:p>
      <w:pPr>
        <w:spacing w:after="0"/>
        <w:ind w:left="0"/>
        <w:jc w:val="left"/>
      </w:pPr>
      <w:r>
        <w:rPr>
          <w:rFonts w:ascii="Times New Roman"/>
          <w:b/>
          <w:i w:val="false"/>
          <w:color w:val="000000"/>
        </w:rPr>
        <w:t xml:space="preserve"> 177-параграф. Минералды шикізат диірменшісі, 4-разряд</w:t>
      </w:r>
    </w:p>
    <w:bookmarkEnd w:id="623"/>
    <w:bookmarkStart w:name="z639" w:id="624"/>
    <w:p>
      <w:pPr>
        <w:spacing w:after="0"/>
        <w:ind w:left="0"/>
        <w:jc w:val="both"/>
      </w:pPr>
      <w:r>
        <w:rPr>
          <w:rFonts w:ascii="Times New Roman"/>
          <w:b w:val="false"/>
          <w:i w:val="false"/>
          <w:color w:val="000000"/>
          <w:sz w:val="28"/>
        </w:rPr>
        <w:t>
      379. Жұмыс сипаттамасы:</w:t>
      </w:r>
    </w:p>
    <w:bookmarkEnd w:id="624"/>
    <w:p>
      <w:pPr>
        <w:spacing w:after="0"/>
        <w:ind w:left="0"/>
        <w:jc w:val="both"/>
      </w:pPr>
      <w:r>
        <w:rPr>
          <w:rFonts w:ascii="Times New Roman"/>
          <w:b w:val="false"/>
          <w:i w:val="false"/>
          <w:color w:val="000000"/>
          <w:sz w:val="28"/>
        </w:rPr>
        <w:t xml:space="preserve">
      шахталық, аэробильдік, шарлы және өзге де диірмендерде әктасты, гипс тасты, көмірді, борды, кептірілген балшықты, әктасты-құмды массаны және өзге де материалдарды ұнтақтау; </w:t>
      </w:r>
    </w:p>
    <w:p>
      <w:pPr>
        <w:spacing w:after="0"/>
        <w:ind w:left="0"/>
        <w:jc w:val="both"/>
      </w:pPr>
      <w:r>
        <w:rPr>
          <w:rFonts w:ascii="Times New Roman"/>
          <w:b w:val="false"/>
          <w:i w:val="false"/>
          <w:color w:val="000000"/>
          <w:sz w:val="28"/>
        </w:rPr>
        <w:t>
      материалдардың біркелкі түсуін реттеу;</w:t>
      </w:r>
    </w:p>
    <w:p>
      <w:pPr>
        <w:spacing w:after="0"/>
        <w:ind w:left="0"/>
        <w:jc w:val="both"/>
      </w:pPr>
      <w:r>
        <w:rPr>
          <w:rFonts w:ascii="Times New Roman"/>
          <w:b w:val="false"/>
          <w:i w:val="false"/>
          <w:color w:val="000000"/>
          <w:sz w:val="28"/>
        </w:rPr>
        <w:t>
      материалдарды ұсақтаудың технологиялық режимін сақтау;</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қажетті температураны, газдардың қозғалу жылдамдығын ұстау;</w:t>
      </w:r>
    </w:p>
    <w:p>
      <w:pPr>
        <w:spacing w:after="0"/>
        <w:ind w:left="0"/>
        <w:jc w:val="both"/>
      </w:pPr>
      <w:r>
        <w:rPr>
          <w:rFonts w:ascii="Times New Roman"/>
          <w:b w:val="false"/>
          <w:i w:val="false"/>
          <w:color w:val="000000"/>
          <w:sz w:val="28"/>
        </w:rPr>
        <w:t>
      ұсақтау сапасын анықтау және өндірілген өнімдерді есептеу;</w:t>
      </w:r>
    </w:p>
    <w:p>
      <w:pPr>
        <w:spacing w:after="0"/>
        <w:ind w:left="0"/>
        <w:jc w:val="both"/>
      </w:pPr>
      <w:r>
        <w:rPr>
          <w:rFonts w:ascii="Times New Roman"/>
          <w:b w:val="false"/>
          <w:i w:val="false"/>
          <w:color w:val="000000"/>
          <w:sz w:val="28"/>
        </w:rPr>
        <w:t xml:space="preserve">
      механизмдерді майлау, жабдық жұмысындағы ұсақ ақаулықтарды жою және оны жөндеуге қатысу. </w:t>
      </w:r>
    </w:p>
    <w:bookmarkStart w:name="z640" w:id="625"/>
    <w:p>
      <w:pPr>
        <w:spacing w:after="0"/>
        <w:ind w:left="0"/>
        <w:jc w:val="both"/>
      </w:pPr>
      <w:r>
        <w:rPr>
          <w:rFonts w:ascii="Times New Roman"/>
          <w:b w:val="false"/>
          <w:i w:val="false"/>
          <w:color w:val="000000"/>
          <w:sz w:val="28"/>
        </w:rPr>
        <w:t>
      380. Білуге тиіс:</w:t>
      </w:r>
    </w:p>
    <w:bookmarkEnd w:id="625"/>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материалдарды ұнтақтау сапасына қойылатын талаптар;</w:t>
      </w:r>
    </w:p>
    <w:p>
      <w:pPr>
        <w:spacing w:after="0"/>
        <w:ind w:left="0"/>
        <w:jc w:val="both"/>
      </w:pPr>
      <w:r>
        <w:rPr>
          <w:rFonts w:ascii="Times New Roman"/>
          <w:b w:val="false"/>
          <w:i w:val="false"/>
          <w:color w:val="000000"/>
          <w:sz w:val="28"/>
        </w:rPr>
        <w:t>
      ұсақтау материалдарды тиеу және ауыстыру тәртібі.</w:t>
      </w:r>
    </w:p>
    <w:bookmarkStart w:name="z641" w:id="626"/>
    <w:p>
      <w:pPr>
        <w:spacing w:after="0"/>
        <w:ind w:left="0"/>
        <w:jc w:val="left"/>
      </w:pPr>
      <w:r>
        <w:rPr>
          <w:rFonts w:ascii="Times New Roman"/>
          <w:b/>
          <w:i w:val="false"/>
          <w:color w:val="000000"/>
        </w:rPr>
        <w:t xml:space="preserve"> 178-параграф. Орамдарды ораушы, 3-разряд</w:t>
      </w:r>
    </w:p>
    <w:bookmarkEnd w:id="626"/>
    <w:bookmarkStart w:name="z642" w:id="627"/>
    <w:p>
      <w:pPr>
        <w:spacing w:after="0"/>
        <w:ind w:left="0"/>
        <w:jc w:val="both"/>
      </w:pPr>
      <w:r>
        <w:rPr>
          <w:rFonts w:ascii="Times New Roman"/>
          <w:b w:val="false"/>
          <w:i w:val="false"/>
          <w:color w:val="000000"/>
          <w:sz w:val="28"/>
        </w:rPr>
        <w:t>
      381. Жұмыс сипаттамасы:</w:t>
      </w:r>
    </w:p>
    <w:bookmarkEnd w:id="627"/>
    <w:p>
      <w:pPr>
        <w:spacing w:after="0"/>
        <w:ind w:left="0"/>
        <w:jc w:val="both"/>
      </w:pPr>
      <w:r>
        <w:rPr>
          <w:rFonts w:ascii="Times New Roman"/>
          <w:b w:val="false"/>
          <w:i w:val="false"/>
          <w:color w:val="000000"/>
          <w:sz w:val="28"/>
        </w:rPr>
        <w:t>
      изол, рубероид, пергамин, толь төсемін және өзге де жабын материалдарын орау станогында орамдарға орау процесін жүргізу;</w:t>
      </w:r>
    </w:p>
    <w:p>
      <w:pPr>
        <w:spacing w:after="0"/>
        <w:ind w:left="0"/>
        <w:jc w:val="both"/>
      </w:pPr>
      <w:r>
        <w:rPr>
          <w:rFonts w:ascii="Times New Roman"/>
          <w:b w:val="false"/>
          <w:i w:val="false"/>
          <w:color w:val="000000"/>
          <w:sz w:val="28"/>
        </w:rPr>
        <w:t>
      метражды есептегіш жұмысының дұрыстығын тексеру;</w:t>
      </w:r>
    </w:p>
    <w:p>
      <w:pPr>
        <w:spacing w:after="0"/>
        <w:ind w:left="0"/>
        <w:jc w:val="both"/>
      </w:pPr>
      <w:r>
        <w:rPr>
          <w:rFonts w:ascii="Times New Roman"/>
          <w:b w:val="false"/>
          <w:i w:val="false"/>
          <w:color w:val="000000"/>
          <w:sz w:val="28"/>
        </w:rPr>
        <w:t>
      орау станогын іске қосу және тоқтату;</w:t>
      </w:r>
    </w:p>
    <w:p>
      <w:pPr>
        <w:spacing w:after="0"/>
        <w:ind w:left="0"/>
        <w:jc w:val="both"/>
      </w:pPr>
      <w:r>
        <w:rPr>
          <w:rFonts w:ascii="Times New Roman"/>
          <w:b w:val="false"/>
          <w:i w:val="false"/>
          <w:color w:val="000000"/>
          <w:sz w:val="28"/>
        </w:rPr>
        <w:t>
      қордың дүкеніне кенепті сабақтау;</w:t>
      </w:r>
    </w:p>
    <w:p>
      <w:pPr>
        <w:spacing w:after="0"/>
        <w:ind w:left="0"/>
        <w:jc w:val="both"/>
      </w:pPr>
      <w:r>
        <w:rPr>
          <w:rFonts w:ascii="Times New Roman"/>
          <w:b w:val="false"/>
          <w:i w:val="false"/>
          <w:color w:val="000000"/>
          <w:sz w:val="28"/>
        </w:rPr>
        <w:t>
      кенепті белгіленген метражға кесу;</w:t>
      </w:r>
    </w:p>
    <w:p>
      <w:pPr>
        <w:spacing w:after="0"/>
        <w:ind w:left="0"/>
        <w:jc w:val="both"/>
      </w:pPr>
      <w:r>
        <w:rPr>
          <w:rFonts w:ascii="Times New Roman"/>
          <w:b w:val="false"/>
          <w:i w:val="false"/>
          <w:color w:val="000000"/>
          <w:sz w:val="28"/>
        </w:rPr>
        <w:t>
      орамдарды мұқият және тегіс орауды қамтамасыз ету;</w:t>
      </w:r>
    </w:p>
    <w:p>
      <w:pPr>
        <w:spacing w:after="0"/>
        <w:ind w:left="0"/>
        <w:jc w:val="both"/>
      </w:pPr>
      <w:r>
        <w:rPr>
          <w:rFonts w:ascii="Times New Roman"/>
          <w:b w:val="false"/>
          <w:i w:val="false"/>
          <w:color w:val="000000"/>
          <w:sz w:val="28"/>
        </w:rPr>
        <w:t>
      орамдардың ұзындығын бақылаулық өлшеу;</w:t>
      </w:r>
    </w:p>
    <w:p>
      <w:pPr>
        <w:spacing w:after="0"/>
        <w:ind w:left="0"/>
        <w:jc w:val="both"/>
      </w:pPr>
      <w:r>
        <w:rPr>
          <w:rFonts w:ascii="Times New Roman"/>
          <w:b w:val="false"/>
          <w:i w:val="false"/>
          <w:color w:val="000000"/>
          <w:sz w:val="28"/>
        </w:rPr>
        <w:t>
      кенепті визуалды белгілері бойынша іріктеу;</w:t>
      </w:r>
    </w:p>
    <w:p>
      <w:pPr>
        <w:spacing w:after="0"/>
        <w:ind w:left="0"/>
        <w:jc w:val="both"/>
      </w:pPr>
      <w:r>
        <w:rPr>
          <w:rFonts w:ascii="Times New Roman"/>
          <w:b w:val="false"/>
          <w:i w:val="false"/>
          <w:color w:val="000000"/>
          <w:sz w:val="28"/>
        </w:rPr>
        <w:t>
      станоктың жұмысындағы ақауларды жою;</w:t>
      </w:r>
    </w:p>
    <w:p>
      <w:pPr>
        <w:spacing w:after="0"/>
        <w:ind w:left="0"/>
        <w:jc w:val="both"/>
      </w:pPr>
      <w:r>
        <w:rPr>
          <w:rFonts w:ascii="Times New Roman"/>
          <w:b w:val="false"/>
          <w:i w:val="false"/>
          <w:color w:val="000000"/>
          <w:sz w:val="28"/>
        </w:rPr>
        <w:t xml:space="preserve">
      орау білікшелерін тазалау, үйкелетін бөлшектерді майлау. </w:t>
      </w:r>
    </w:p>
    <w:bookmarkStart w:name="z643" w:id="628"/>
    <w:p>
      <w:pPr>
        <w:spacing w:after="0"/>
        <w:ind w:left="0"/>
        <w:jc w:val="both"/>
      </w:pPr>
      <w:r>
        <w:rPr>
          <w:rFonts w:ascii="Times New Roman"/>
          <w:b w:val="false"/>
          <w:i w:val="false"/>
          <w:color w:val="000000"/>
          <w:sz w:val="28"/>
        </w:rPr>
        <w:t>
      382. Білуге тиіс:</w:t>
      </w:r>
    </w:p>
    <w:bookmarkEnd w:id="628"/>
    <w:p>
      <w:pPr>
        <w:spacing w:after="0"/>
        <w:ind w:left="0"/>
        <w:jc w:val="both"/>
      </w:pPr>
      <w:r>
        <w:rPr>
          <w:rFonts w:ascii="Times New Roman"/>
          <w:b w:val="false"/>
          <w:i w:val="false"/>
          <w:color w:val="000000"/>
          <w:sz w:val="28"/>
        </w:rPr>
        <w:t>
      орау станогы мен метраж есептегішінің құрылысы және жұмыс істеу принципі;</w:t>
      </w:r>
    </w:p>
    <w:p>
      <w:pPr>
        <w:spacing w:after="0"/>
        <w:ind w:left="0"/>
        <w:jc w:val="both"/>
      </w:pPr>
      <w:r>
        <w:rPr>
          <w:rFonts w:ascii="Times New Roman"/>
          <w:b w:val="false"/>
          <w:i w:val="false"/>
          <w:color w:val="000000"/>
          <w:sz w:val="28"/>
        </w:rPr>
        <w:t>
      рубероидты, изолды, пергаминді, тольді және өзге де жабын орама материалдарын жасаудың технологиялық процесі;</w:t>
      </w:r>
    </w:p>
    <w:p>
      <w:pPr>
        <w:spacing w:after="0"/>
        <w:ind w:left="0"/>
        <w:jc w:val="both"/>
      </w:pPr>
      <w:r>
        <w:rPr>
          <w:rFonts w:ascii="Times New Roman"/>
          <w:b w:val="false"/>
          <w:i w:val="false"/>
          <w:color w:val="000000"/>
          <w:sz w:val="28"/>
        </w:rPr>
        <w:t>
      жабдық жұмысындағы ақауларды анықтау және жою тәсілдері;</w:t>
      </w:r>
    </w:p>
    <w:p>
      <w:pPr>
        <w:spacing w:after="0"/>
        <w:ind w:left="0"/>
        <w:jc w:val="both"/>
      </w:pPr>
      <w:r>
        <w:rPr>
          <w:rFonts w:ascii="Times New Roman"/>
          <w:b w:val="false"/>
          <w:i w:val="false"/>
          <w:color w:val="000000"/>
          <w:sz w:val="28"/>
        </w:rPr>
        <w:t>
      орау және өндірілетін өнімнің сапасына қойылатын талаптар.</w:t>
      </w:r>
    </w:p>
    <w:bookmarkStart w:name="z644" w:id="629"/>
    <w:p>
      <w:pPr>
        <w:spacing w:after="0"/>
        <w:ind w:left="0"/>
        <w:jc w:val="left"/>
      </w:pPr>
      <w:r>
        <w:rPr>
          <w:rFonts w:ascii="Times New Roman"/>
          <w:b/>
          <w:i w:val="false"/>
          <w:color w:val="000000"/>
        </w:rPr>
        <w:t xml:space="preserve"> 179-параграф. Орналастырушы, 4-разряд</w:t>
      </w:r>
    </w:p>
    <w:bookmarkEnd w:id="629"/>
    <w:bookmarkStart w:name="z645" w:id="630"/>
    <w:p>
      <w:pPr>
        <w:spacing w:after="0"/>
        <w:ind w:left="0"/>
        <w:jc w:val="both"/>
      </w:pPr>
      <w:r>
        <w:rPr>
          <w:rFonts w:ascii="Times New Roman"/>
          <w:b w:val="false"/>
          <w:i w:val="false"/>
          <w:color w:val="000000"/>
          <w:sz w:val="28"/>
        </w:rPr>
        <w:t>
      383. Жұмыс сипаттамасы:</w:t>
      </w:r>
    </w:p>
    <w:bookmarkEnd w:id="630"/>
    <w:p>
      <w:pPr>
        <w:spacing w:after="0"/>
        <w:ind w:left="0"/>
        <w:jc w:val="both"/>
      </w:pPr>
      <w:r>
        <w:rPr>
          <w:rFonts w:ascii="Times New Roman"/>
          <w:b w:val="false"/>
          <w:i w:val="false"/>
          <w:color w:val="000000"/>
          <w:sz w:val="28"/>
        </w:rPr>
        <w:t>
      біліктілігі анағұрлым жоғары орналастырушының басшылығымен кірпішті дөңгелек пештерге салу;</w:t>
      </w:r>
    </w:p>
    <w:p>
      <w:pPr>
        <w:spacing w:after="0"/>
        <w:ind w:left="0"/>
        <w:jc w:val="both"/>
      </w:pPr>
      <w:r>
        <w:rPr>
          <w:rFonts w:ascii="Times New Roman"/>
          <w:b w:val="false"/>
          <w:i w:val="false"/>
          <w:color w:val="000000"/>
          <w:sz w:val="28"/>
        </w:rPr>
        <w:t xml:space="preserve">
      шикі кірпішті, керамикалық блоктарды, жабынқыштарды, дренажды құбырларды вагоншадан алу және оларды тоннель вагоншасына салу немесе дөңгелек пештерге салу үшін беру; </w:t>
      </w:r>
    </w:p>
    <w:p>
      <w:pPr>
        <w:spacing w:after="0"/>
        <w:ind w:left="0"/>
        <w:jc w:val="both"/>
      </w:pPr>
      <w:r>
        <w:rPr>
          <w:rFonts w:ascii="Times New Roman"/>
          <w:b w:val="false"/>
          <w:i w:val="false"/>
          <w:color w:val="000000"/>
          <w:sz w:val="28"/>
        </w:rPr>
        <w:t>
      вагоншаның немесе дөңгелек пештің табанын соғудан және ұсақталған тас кесектерінен тазарту;</w:t>
      </w:r>
    </w:p>
    <w:p>
      <w:pPr>
        <w:spacing w:after="0"/>
        <w:ind w:left="0"/>
        <w:jc w:val="both"/>
      </w:pPr>
      <w:r>
        <w:rPr>
          <w:rFonts w:ascii="Times New Roman"/>
          <w:b w:val="false"/>
          <w:i w:val="false"/>
          <w:color w:val="000000"/>
          <w:sz w:val="28"/>
        </w:rPr>
        <w:t>
      тиелген және бос вагоншалардың орнын ауыстыру.</w:t>
      </w:r>
    </w:p>
    <w:bookmarkStart w:name="z646" w:id="631"/>
    <w:p>
      <w:pPr>
        <w:spacing w:after="0"/>
        <w:ind w:left="0"/>
        <w:jc w:val="both"/>
      </w:pPr>
      <w:r>
        <w:rPr>
          <w:rFonts w:ascii="Times New Roman"/>
          <w:b w:val="false"/>
          <w:i w:val="false"/>
          <w:color w:val="000000"/>
          <w:sz w:val="28"/>
        </w:rPr>
        <w:t>
      384. Білуге тиіс:</w:t>
      </w:r>
    </w:p>
    <w:bookmarkEnd w:id="631"/>
    <w:p>
      <w:pPr>
        <w:spacing w:after="0"/>
        <w:ind w:left="0"/>
        <w:jc w:val="both"/>
      </w:pPr>
      <w:r>
        <w:rPr>
          <w:rFonts w:ascii="Times New Roman"/>
          <w:b w:val="false"/>
          <w:i w:val="false"/>
          <w:color w:val="000000"/>
          <w:sz w:val="28"/>
        </w:rPr>
        <w:t>
      дөңгелек пеш пен вагоншалардың құрылысы;</w:t>
      </w:r>
    </w:p>
    <w:p>
      <w:pPr>
        <w:spacing w:after="0"/>
        <w:ind w:left="0"/>
        <w:jc w:val="both"/>
      </w:pPr>
      <w:r>
        <w:rPr>
          <w:rFonts w:ascii="Times New Roman"/>
          <w:b w:val="false"/>
          <w:i w:val="false"/>
          <w:color w:val="000000"/>
          <w:sz w:val="28"/>
        </w:rPr>
        <w:t>
      бұйымдарды пеш вагоншаларына арналған салу тәртібі;</w:t>
      </w:r>
    </w:p>
    <w:p>
      <w:pPr>
        <w:spacing w:after="0"/>
        <w:ind w:left="0"/>
        <w:jc w:val="both"/>
      </w:pPr>
      <w:r>
        <w:rPr>
          <w:rFonts w:ascii="Times New Roman"/>
          <w:b w:val="false"/>
          <w:i w:val="false"/>
          <w:color w:val="000000"/>
          <w:sz w:val="28"/>
        </w:rPr>
        <w:t xml:space="preserve">
      дөңгелек пештерге шикізатты салу әдістері; </w:t>
      </w:r>
    </w:p>
    <w:p>
      <w:pPr>
        <w:spacing w:after="0"/>
        <w:ind w:left="0"/>
        <w:jc w:val="both"/>
      </w:pPr>
      <w:r>
        <w:rPr>
          <w:rFonts w:ascii="Times New Roman"/>
          <w:b w:val="false"/>
          <w:i w:val="false"/>
          <w:color w:val="000000"/>
          <w:sz w:val="28"/>
        </w:rPr>
        <w:t>
      шикізат сапасына қойылатын талаптар;</w:t>
      </w:r>
    </w:p>
    <w:p>
      <w:pPr>
        <w:spacing w:after="0"/>
        <w:ind w:left="0"/>
        <w:jc w:val="both"/>
      </w:pPr>
      <w:r>
        <w:rPr>
          <w:rFonts w:ascii="Times New Roman"/>
          <w:b w:val="false"/>
          <w:i w:val="false"/>
          <w:color w:val="000000"/>
          <w:sz w:val="28"/>
        </w:rPr>
        <w:t>
      күйдіру процесі;</w:t>
      </w:r>
    </w:p>
    <w:p>
      <w:pPr>
        <w:spacing w:after="0"/>
        <w:ind w:left="0"/>
        <w:jc w:val="both"/>
      </w:pPr>
      <w:r>
        <w:rPr>
          <w:rFonts w:ascii="Times New Roman"/>
          <w:b w:val="false"/>
          <w:i w:val="false"/>
          <w:color w:val="000000"/>
          <w:sz w:val="28"/>
        </w:rPr>
        <w:t>
      қолданылатын отынның түрлері мен қасиеттері.</w:t>
      </w:r>
    </w:p>
    <w:bookmarkStart w:name="z647" w:id="632"/>
    <w:p>
      <w:pPr>
        <w:spacing w:after="0"/>
        <w:ind w:left="0"/>
        <w:jc w:val="left"/>
      </w:pPr>
      <w:r>
        <w:rPr>
          <w:rFonts w:ascii="Times New Roman"/>
          <w:b/>
          <w:i w:val="false"/>
          <w:color w:val="000000"/>
        </w:rPr>
        <w:t xml:space="preserve"> 180-параграф. Орналастырушы, 5-разряд</w:t>
      </w:r>
    </w:p>
    <w:bookmarkEnd w:id="632"/>
    <w:bookmarkStart w:name="z648" w:id="633"/>
    <w:p>
      <w:pPr>
        <w:spacing w:after="0"/>
        <w:ind w:left="0"/>
        <w:jc w:val="both"/>
      </w:pPr>
      <w:r>
        <w:rPr>
          <w:rFonts w:ascii="Times New Roman"/>
          <w:b w:val="false"/>
          <w:i w:val="false"/>
          <w:color w:val="000000"/>
          <w:sz w:val="28"/>
        </w:rPr>
        <w:t>
      385. Жұмыс сипаттамасы:</w:t>
      </w:r>
    </w:p>
    <w:bookmarkEnd w:id="633"/>
    <w:p>
      <w:pPr>
        <w:spacing w:after="0"/>
        <w:ind w:left="0"/>
        <w:jc w:val="both"/>
      </w:pPr>
      <w:r>
        <w:rPr>
          <w:rFonts w:ascii="Times New Roman"/>
          <w:b w:val="false"/>
          <w:i w:val="false"/>
          <w:color w:val="000000"/>
          <w:sz w:val="28"/>
        </w:rPr>
        <w:t xml:space="preserve">
      шикі кірпішті, черепицаны, керамикалық блоктарды, дренажды құбырларды дөңгелек күйдіру пештерінің камераларына салу; </w:t>
      </w:r>
    </w:p>
    <w:p>
      <w:pPr>
        <w:spacing w:after="0"/>
        <w:ind w:left="0"/>
        <w:jc w:val="both"/>
      </w:pPr>
      <w:r>
        <w:rPr>
          <w:rFonts w:ascii="Times New Roman"/>
          <w:b w:val="false"/>
          <w:i w:val="false"/>
          <w:color w:val="000000"/>
          <w:sz w:val="28"/>
        </w:rPr>
        <w:t>
      шикізатты сұрыптау, төменгі қатарды орналастыру, табандық каналдардың аяқтарын салу;</w:t>
      </w:r>
    </w:p>
    <w:p>
      <w:pPr>
        <w:spacing w:after="0"/>
        <w:ind w:left="0"/>
        <w:jc w:val="both"/>
      </w:pPr>
      <w:r>
        <w:rPr>
          <w:rFonts w:ascii="Times New Roman"/>
          <w:b w:val="false"/>
          <w:i w:val="false"/>
          <w:color w:val="000000"/>
          <w:sz w:val="28"/>
        </w:rPr>
        <w:t>
      отын түтіктерінің астына желтартқыш торларды салу;</w:t>
      </w:r>
    </w:p>
    <w:p>
      <w:pPr>
        <w:spacing w:after="0"/>
        <w:ind w:left="0"/>
        <w:jc w:val="both"/>
      </w:pPr>
      <w:r>
        <w:rPr>
          <w:rFonts w:ascii="Times New Roman"/>
          <w:b w:val="false"/>
          <w:i w:val="false"/>
          <w:color w:val="000000"/>
          <w:sz w:val="28"/>
        </w:rPr>
        <w:t>
      черепица салуға арналған шикі кірпіштен жасалған кассеталарды орналастыру;</w:t>
      </w:r>
    </w:p>
    <w:p>
      <w:pPr>
        <w:spacing w:after="0"/>
        <w:ind w:left="0"/>
        <w:jc w:val="both"/>
      </w:pPr>
      <w:r>
        <w:rPr>
          <w:rFonts w:ascii="Times New Roman"/>
          <w:b w:val="false"/>
          <w:i w:val="false"/>
          <w:color w:val="000000"/>
          <w:sz w:val="28"/>
        </w:rPr>
        <w:t>
      кірпішті плиткамен немесе дренаждық құбырлармен бірге орнату;</w:t>
      </w:r>
    </w:p>
    <w:p>
      <w:pPr>
        <w:spacing w:after="0"/>
        <w:ind w:left="0"/>
        <w:jc w:val="both"/>
      </w:pPr>
      <w:r>
        <w:rPr>
          <w:rFonts w:ascii="Times New Roman"/>
          <w:b w:val="false"/>
          <w:i w:val="false"/>
          <w:color w:val="000000"/>
          <w:sz w:val="28"/>
        </w:rPr>
        <w:t>
      қағаз шымылдықты орналастыру;</w:t>
      </w:r>
    </w:p>
    <w:p>
      <w:pPr>
        <w:spacing w:after="0"/>
        <w:ind w:left="0"/>
        <w:jc w:val="both"/>
      </w:pPr>
      <w:r>
        <w:rPr>
          <w:rFonts w:ascii="Times New Roman"/>
          <w:b w:val="false"/>
          <w:i w:val="false"/>
          <w:color w:val="000000"/>
          <w:sz w:val="28"/>
        </w:rPr>
        <w:t xml:space="preserve">
      тар табанды жолдарды, шеңберлер мен металл табақтарды қайта салуға қатысу, вагоншаларды пеште орнын ауыстыру. </w:t>
      </w:r>
    </w:p>
    <w:bookmarkStart w:name="z649" w:id="634"/>
    <w:p>
      <w:pPr>
        <w:spacing w:after="0"/>
        <w:ind w:left="0"/>
        <w:jc w:val="both"/>
      </w:pPr>
      <w:r>
        <w:rPr>
          <w:rFonts w:ascii="Times New Roman"/>
          <w:b w:val="false"/>
          <w:i w:val="false"/>
          <w:color w:val="000000"/>
          <w:sz w:val="28"/>
        </w:rPr>
        <w:t>
      386. Білуге тиіс:</w:t>
      </w:r>
    </w:p>
    <w:bookmarkEnd w:id="634"/>
    <w:p>
      <w:pPr>
        <w:spacing w:after="0"/>
        <w:ind w:left="0"/>
        <w:jc w:val="both"/>
      </w:pPr>
      <w:r>
        <w:rPr>
          <w:rFonts w:ascii="Times New Roman"/>
          <w:b w:val="false"/>
          <w:i w:val="false"/>
          <w:color w:val="000000"/>
          <w:sz w:val="28"/>
        </w:rPr>
        <w:t xml:space="preserve">
      қызмет көрсетілетін дөңгелек күйдіру пештерінің құрылымы; </w:t>
      </w:r>
    </w:p>
    <w:p>
      <w:pPr>
        <w:spacing w:after="0"/>
        <w:ind w:left="0"/>
        <w:jc w:val="both"/>
      </w:pPr>
      <w:r>
        <w:rPr>
          <w:rFonts w:ascii="Times New Roman"/>
          <w:b w:val="false"/>
          <w:i w:val="false"/>
          <w:color w:val="000000"/>
          <w:sz w:val="28"/>
        </w:rPr>
        <w:t>
      шикі кірпішті төсеу, кірпішті плиткамен немесе дренаждық құбырлармен құрастырылған салу әдістері;</w:t>
      </w:r>
    </w:p>
    <w:p>
      <w:pPr>
        <w:spacing w:after="0"/>
        <w:ind w:left="0"/>
        <w:jc w:val="both"/>
      </w:pPr>
      <w:r>
        <w:rPr>
          <w:rFonts w:ascii="Times New Roman"/>
          <w:b w:val="false"/>
          <w:i w:val="false"/>
          <w:color w:val="000000"/>
          <w:sz w:val="28"/>
        </w:rPr>
        <w:t>
      пештің жұмысына тордың әсер ету принципі;</w:t>
      </w:r>
    </w:p>
    <w:p>
      <w:pPr>
        <w:spacing w:after="0"/>
        <w:ind w:left="0"/>
        <w:jc w:val="both"/>
      </w:pPr>
      <w:r>
        <w:rPr>
          <w:rFonts w:ascii="Times New Roman"/>
          <w:b w:val="false"/>
          <w:i w:val="false"/>
          <w:color w:val="000000"/>
          <w:sz w:val="28"/>
        </w:rPr>
        <w:t>
      шикізат сапасына қойылатын талаптар.</w:t>
      </w:r>
    </w:p>
    <w:bookmarkStart w:name="z650" w:id="635"/>
    <w:p>
      <w:pPr>
        <w:spacing w:after="0"/>
        <w:ind w:left="0"/>
        <w:jc w:val="left"/>
      </w:pPr>
      <w:r>
        <w:rPr>
          <w:rFonts w:ascii="Times New Roman"/>
          <w:b/>
          <w:i w:val="false"/>
          <w:color w:val="000000"/>
        </w:rPr>
        <w:t xml:space="preserve"> 181-параграф. Орталық басқару пультінің операторы, 6-разряд</w:t>
      </w:r>
    </w:p>
    <w:bookmarkEnd w:id="635"/>
    <w:bookmarkStart w:name="z651" w:id="636"/>
    <w:p>
      <w:pPr>
        <w:spacing w:after="0"/>
        <w:ind w:left="0"/>
        <w:jc w:val="both"/>
      </w:pPr>
      <w:r>
        <w:rPr>
          <w:rFonts w:ascii="Times New Roman"/>
          <w:b w:val="false"/>
          <w:i w:val="false"/>
          <w:color w:val="000000"/>
          <w:sz w:val="28"/>
        </w:rPr>
        <w:t>
      387. Жұмыс сипаттамасы:</w:t>
      </w:r>
    </w:p>
    <w:bookmarkEnd w:id="636"/>
    <w:p>
      <w:pPr>
        <w:spacing w:after="0"/>
        <w:ind w:left="0"/>
        <w:jc w:val="both"/>
      </w:pPr>
      <w:r>
        <w:rPr>
          <w:rFonts w:ascii="Times New Roman"/>
          <w:b w:val="false"/>
          <w:i w:val="false"/>
          <w:color w:val="000000"/>
          <w:sz w:val="28"/>
        </w:rPr>
        <w:t xml:space="preserve">
      керамикалық кірпіш жасау бойынша автоматтандырылған технологиялық желілерге қызмет көрсету; </w:t>
      </w:r>
    </w:p>
    <w:p>
      <w:pPr>
        <w:spacing w:after="0"/>
        <w:ind w:left="0"/>
        <w:jc w:val="both"/>
      </w:pPr>
      <w:r>
        <w:rPr>
          <w:rFonts w:ascii="Times New Roman"/>
          <w:b w:val="false"/>
          <w:i w:val="false"/>
          <w:color w:val="000000"/>
          <w:sz w:val="28"/>
        </w:rPr>
        <w:t>
      туннельді кептіргіштің, пештің, ыстық ауаның жылу генераторларының, отынды жағу жүйелерінің, кептіргішті тиеу және түсіру жабдықтарының, пештің жұмысын басқару, баптау, реттеу және бақылау;</w:t>
      </w:r>
    </w:p>
    <w:p>
      <w:pPr>
        <w:spacing w:after="0"/>
        <w:ind w:left="0"/>
        <w:jc w:val="both"/>
      </w:pPr>
      <w:r>
        <w:rPr>
          <w:rFonts w:ascii="Times New Roman"/>
          <w:b w:val="false"/>
          <w:i w:val="false"/>
          <w:color w:val="000000"/>
          <w:sz w:val="28"/>
        </w:rPr>
        <w:t xml:space="preserve">
      пеш пен кептіргіштің температуралық және гидравликалық режимдерін басқару; </w:t>
      </w:r>
    </w:p>
    <w:p>
      <w:pPr>
        <w:spacing w:after="0"/>
        <w:ind w:left="0"/>
        <w:jc w:val="both"/>
      </w:pPr>
      <w:r>
        <w:rPr>
          <w:rFonts w:ascii="Times New Roman"/>
          <w:b w:val="false"/>
          <w:i w:val="false"/>
          <w:color w:val="000000"/>
          <w:sz w:val="28"/>
        </w:rPr>
        <w:t>
      қалаудың, кептірілген және күйдірілген кірпіштің сапасын бақылау;</w:t>
      </w:r>
    </w:p>
    <w:p>
      <w:pPr>
        <w:spacing w:after="0"/>
        <w:ind w:left="0"/>
        <w:jc w:val="both"/>
      </w:pPr>
      <w:r>
        <w:rPr>
          <w:rFonts w:ascii="Times New Roman"/>
          <w:b w:val="false"/>
          <w:i w:val="false"/>
          <w:color w:val="000000"/>
          <w:sz w:val="28"/>
        </w:rPr>
        <w:t xml:space="preserve">
      пеш пен кептіргіштің жұмыс журналын жүргізу. </w:t>
      </w:r>
    </w:p>
    <w:bookmarkStart w:name="z652" w:id="637"/>
    <w:p>
      <w:pPr>
        <w:spacing w:after="0"/>
        <w:ind w:left="0"/>
        <w:jc w:val="both"/>
      </w:pPr>
      <w:r>
        <w:rPr>
          <w:rFonts w:ascii="Times New Roman"/>
          <w:b w:val="false"/>
          <w:i w:val="false"/>
          <w:color w:val="000000"/>
          <w:sz w:val="28"/>
        </w:rPr>
        <w:t>
      388. Білуге тиіс:</w:t>
      </w:r>
    </w:p>
    <w:bookmarkEnd w:id="637"/>
    <w:p>
      <w:pPr>
        <w:spacing w:after="0"/>
        <w:ind w:left="0"/>
        <w:jc w:val="both"/>
      </w:pPr>
      <w:r>
        <w:rPr>
          <w:rFonts w:ascii="Times New Roman"/>
          <w:b w:val="false"/>
          <w:i w:val="false"/>
          <w:color w:val="000000"/>
          <w:sz w:val="28"/>
        </w:rPr>
        <w:t>
      әртүрлі режимдердегі жабдықтың құрылысы, жұмыс істеу принципі және пайдалану тәртібі;</w:t>
      </w:r>
    </w:p>
    <w:p>
      <w:pPr>
        <w:spacing w:after="0"/>
        <w:ind w:left="0"/>
        <w:jc w:val="both"/>
      </w:pPr>
      <w:r>
        <w:rPr>
          <w:rFonts w:ascii="Times New Roman"/>
          <w:b w:val="false"/>
          <w:i w:val="false"/>
          <w:color w:val="000000"/>
          <w:sz w:val="28"/>
        </w:rPr>
        <w:t xml:space="preserve">
      кірпішті кептіру және күйдіру режимдеріне, шығарылатын өнімнің сапасына қойылатын технологиялық процестің талаптары; </w:t>
      </w:r>
    </w:p>
    <w:p>
      <w:pPr>
        <w:spacing w:after="0"/>
        <w:ind w:left="0"/>
        <w:jc w:val="both"/>
      </w:pPr>
      <w:r>
        <w:rPr>
          <w:rFonts w:ascii="Times New Roman"/>
          <w:b w:val="false"/>
          <w:i w:val="false"/>
          <w:color w:val="000000"/>
          <w:sz w:val="28"/>
        </w:rPr>
        <w:t>
      пешті жағу және тоқтату, пеш пен кептіргіштің авариялық тоқтату кезіндегі жағдайлардың тәртібі;</w:t>
      </w:r>
    </w:p>
    <w:p>
      <w:pPr>
        <w:spacing w:after="0"/>
        <w:ind w:left="0"/>
        <w:jc w:val="both"/>
      </w:pPr>
      <w:r>
        <w:rPr>
          <w:rFonts w:ascii="Times New Roman"/>
          <w:b w:val="false"/>
          <w:i w:val="false"/>
          <w:color w:val="000000"/>
          <w:sz w:val="28"/>
        </w:rPr>
        <w:t>
      қызмет көрсетілетін жабдыққа техникалық (сызбалар, схемалар, кестелер және өзге де) құжаттама.</w:t>
      </w:r>
    </w:p>
    <w:bookmarkStart w:name="z653" w:id="638"/>
    <w:p>
      <w:pPr>
        <w:spacing w:after="0"/>
        <w:ind w:left="0"/>
        <w:jc w:val="left"/>
      </w:pPr>
      <w:r>
        <w:rPr>
          <w:rFonts w:ascii="Times New Roman"/>
          <w:b/>
          <w:i w:val="false"/>
          <w:color w:val="000000"/>
        </w:rPr>
        <w:t xml:space="preserve"> 182-параграф. Өздігінен жүретін газ-ерітінді араластырғыш машинисі (діріл газбетон араластырғыш), 4-разряд</w:t>
      </w:r>
    </w:p>
    <w:bookmarkEnd w:id="638"/>
    <w:bookmarkStart w:name="z654" w:id="639"/>
    <w:p>
      <w:pPr>
        <w:spacing w:after="0"/>
        <w:ind w:left="0"/>
        <w:jc w:val="both"/>
      </w:pPr>
      <w:r>
        <w:rPr>
          <w:rFonts w:ascii="Times New Roman"/>
          <w:b w:val="false"/>
          <w:i w:val="false"/>
          <w:color w:val="000000"/>
          <w:sz w:val="28"/>
        </w:rPr>
        <w:t>
      389. Жұмыс сипаттамасы:</w:t>
      </w:r>
    </w:p>
    <w:bookmarkEnd w:id="639"/>
    <w:p>
      <w:pPr>
        <w:spacing w:after="0"/>
        <w:ind w:left="0"/>
        <w:jc w:val="both"/>
      </w:pPr>
      <w:r>
        <w:rPr>
          <w:rFonts w:ascii="Times New Roman"/>
          <w:b w:val="false"/>
          <w:i w:val="false"/>
          <w:color w:val="000000"/>
          <w:sz w:val="28"/>
        </w:rPr>
        <w:t>
      қуысты бетондардан бұйымдар жасау процесінде өздігінен жүретін газды-ерітінділі араластырғыштың механизмдерін басқару;</w:t>
      </w:r>
    </w:p>
    <w:p>
      <w:pPr>
        <w:spacing w:after="0"/>
        <w:ind w:left="0"/>
        <w:jc w:val="both"/>
      </w:pPr>
      <w:r>
        <w:rPr>
          <w:rFonts w:ascii="Times New Roman"/>
          <w:b w:val="false"/>
          <w:i w:val="false"/>
          <w:color w:val="000000"/>
          <w:sz w:val="28"/>
        </w:rPr>
        <w:t>
      газды-көбікті-бетонды қоспаларын, ерітінділер мен массаларды дайындау;</w:t>
      </w:r>
    </w:p>
    <w:p>
      <w:pPr>
        <w:spacing w:after="0"/>
        <w:ind w:left="0"/>
        <w:jc w:val="both"/>
      </w:pPr>
      <w:r>
        <w:rPr>
          <w:rFonts w:ascii="Times New Roman"/>
          <w:b w:val="false"/>
          <w:i w:val="false"/>
          <w:color w:val="000000"/>
          <w:sz w:val="28"/>
        </w:rPr>
        <w:t xml:space="preserve">
      араластыру агрегатының сыйымдылығын, оларды үздіксіз араластыру кезінде газ-күл-силикат массасын құрайтын компоненттермен толтыру; </w:t>
      </w:r>
    </w:p>
    <w:p>
      <w:pPr>
        <w:spacing w:after="0"/>
        <w:ind w:left="0"/>
        <w:jc w:val="both"/>
      </w:pPr>
      <w:r>
        <w:rPr>
          <w:rFonts w:ascii="Times New Roman"/>
          <w:b w:val="false"/>
          <w:i w:val="false"/>
          <w:color w:val="000000"/>
          <w:sz w:val="28"/>
        </w:rPr>
        <w:t xml:space="preserve">
      дайын газ-күл-силикатты массасы бар өздігінен жүретін газ-ерітінді араластырғышты қалыптау орнына ауыстыру және массаны қалыптар-ыдыстарға құю; </w:t>
      </w:r>
    </w:p>
    <w:p>
      <w:pPr>
        <w:spacing w:after="0"/>
        <w:ind w:left="0"/>
        <w:jc w:val="both"/>
      </w:pPr>
      <w:r>
        <w:rPr>
          <w:rFonts w:ascii="Times New Roman"/>
          <w:b w:val="false"/>
          <w:i w:val="false"/>
          <w:color w:val="000000"/>
          <w:sz w:val="28"/>
        </w:rPr>
        <w:t xml:space="preserve">
      тарату бункерін онда қалған массадан босату; </w:t>
      </w:r>
    </w:p>
    <w:p>
      <w:pPr>
        <w:spacing w:after="0"/>
        <w:ind w:left="0"/>
        <w:jc w:val="both"/>
      </w:pPr>
      <w:r>
        <w:rPr>
          <w:rFonts w:ascii="Times New Roman"/>
          <w:b w:val="false"/>
          <w:i w:val="false"/>
          <w:color w:val="000000"/>
          <w:sz w:val="28"/>
        </w:rPr>
        <w:t xml:space="preserve">
      газды-ерітінділі араластырғышты қатып қалған массадан мерзімді тазалау, шлангілер мен шығу тесіктерін тазалау; </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ауысымдық журналды жүргізу;</w:t>
      </w:r>
    </w:p>
    <w:p>
      <w:pPr>
        <w:spacing w:after="0"/>
        <w:ind w:left="0"/>
        <w:jc w:val="both"/>
      </w:pPr>
      <w:r>
        <w:rPr>
          <w:rFonts w:ascii="Times New Roman"/>
          <w:b w:val="false"/>
          <w:i w:val="false"/>
          <w:color w:val="000000"/>
          <w:sz w:val="28"/>
        </w:rPr>
        <w:t>
      газды-ерітінділі араластырғыштың механизмдерін реттеу және баптау, ұсақ ақаулықтарды жою;</w:t>
      </w:r>
    </w:p>
    <w:p>
      <w:pPr>
        <w:spacing w:after="0"/>
        <w:ind w:left="0"/>
        <w:jc w:val="both"/>
      </w:pPr>
      <w:r>
        <w:rPr>
          <w:rFonts w:ascii="Times New Roman"/>
          <w:b w:val="false"/>
          <w:i w:val="false"/>
          <w:color w:val="000000"/>
          <w:sz w:val="28"/>
        </w:rPr>
        <w:t>
      жуу суларын сору;</w:t>
      </w:r>
    </w:p>
    <w:p>
      <w:pPr>
        <w:spacing w:after="0"/>
        <w:ind w:left="0"/>
        <w:jc w:val="both"/>
      </w:pPr>
      <w:r>
        <w:rPr>
          <w:rFonts w:ascii="Times New Roman"/>
          <w:b w:val="false"/>
          <w:i w:val="false"/>
          <w:color w:val="000000"/>
          <w:sz w:val="28"/>
        </w:rPr>
        <w:t xml:space="preserve">
      қалыптарды гидравликалық қармаумен ілмектеу. </w:t>
      </w:r>
    </w:p>
    <w:bookmarkStart w:name="z655" w:id="640"/>
    <w:p>
      <w:pPr>
        <w:spacing w:after="0"/>
        <w:ind w:left="0"/>
        <w:jc w:val="both"/>
      </w:pPr>
      <w:r>
        <w:rPr>
          <w:rFonts w:ascii="Times New Roman"/>
          <w:b w:val="false"/>
          <w:i w:val="false"/>
          <w:color w:val="000000"/>
          <w:sz w:val="28"/>
        </w:rPr>
        <w:t>
      390. Білуге тиіс:</w:t>
      </w:r>
    </w:p>
    <w:bookmarkEnd w:id="640"/>
    <w:p>
      <w:pPr>
        <w:spacing w:after="0"/>
        <w:ind w:left="0"/>
        <w:jc w:val="both"/>
      </w:pPr>
      <w:r>
        <w:rPr>
          <w:rFonts w:ascii="Times New Roman"/>
          <w:b w:val="false"/>
          <w:i w:val="false"/>
          <w:color w:val="000000"/>
          <w:sz w:val="28"/>
        </w:rPr>
        <w:t xml:space="preserve">
      қызмет көрсетілетін өздігінен жүретін газды-ерітінділі араластырғыштың құрылысы және пайдалану тәртібі; </w:t>
      </w:r>
    </w:p>
    <w:p>
      <w:pPr>
        <w:spacing w:after="0"/>
        <w:ind w:left="0"/>
        <w:jc w:val="both"/>
      </w:pPr>
      <w:r>
        <w:rPr>
          <w:rFonts w:ascii="Times New Roman"/>
          <w:b w:val="false"/>
          <w:i w:val="false"/>
          <w:color w:val="000000"/>
          <w:sz w:val="28"/>
        </w:rPr>
        <w:t>
      газды-көбікті бетон қоспаларын, ерітінділер мен массаларды дайындау технологиясы мен рецептурасы;</w:t>
      </w:r>
    </w:p>
    <w:p>
      <w:pPr>
        <w:spacing w:after="0"/>
        <w:ind w:left="0"/>
        <w:jc w:val="both"/>
      </w:pPr>
      <w:r>
        <w:rPr>
          <w:rFonts w:ascii="Times New Roman"/>
          <w:b w:val="false"/>
          <w:i w:val="false"/>
          <w:color w:val="000000"/>
          <w:sz w:val="28"/>
        </w:rPr>
        <w:t xml:space="preserve">
      жеке компоненттерді жүктеу реті, араластыру режимі; </w:t>
      </w:r>
    </w:p>
    <w:p>
      <w:pPr>
        <w:spacing w:after="0"/>
        <w:ind w:left="0"/>
        <w:jc w:val="both"/>
      </w:pPr>
      <w:r>
        <w:rPr>
          <w:rFonts w:ascii="Times New Roman"/>
          <w:b w:val="false"/>
          <w:i w:val="false"/>
          <w:color w:val="000000"/>
          <w:sz w:val="28"/>
        </w:rPr>
        <w:t>
      қатаю үдеткіштерінің түрлері, мақсаты және мөлшерлеу;</w:t>
      </w:r>
    </w:p>
    <w:p>
      <w:pPr>
        <w:spacing w:after="0"/>
        <w:ind w:left="0"/>
        <w:jc w:val="both"/>
      </w:pPr>
      <w:r>
        <w:rPr>
          <w:rFonts w:ascii="Times New Roman"/>
          <w:b w:val="false"/>
          <w:i w:val="false"/>
          <w:color w:val="000000"/>
          <w:sz w:val="28"/>
        </w:rPr>
        <w:t xml:space="preserve">
      газды-көбікті бетон қоспаларының әртүрлі маркаларының ерекшеліктері және олардың мақсаты; </w:t>
      </w:r>
    </w:p>
    <w:p>
      <w:pPr>
        <w:spacing w:after="0"/>
        <w:ind w:left="0"/>
        <w:jc w:val="both"/>
      </w:pPr>
      <w:r>
        <w:rPr>
          <w:rFonts w:ascii="Times New Roman"/>
          <w:b w:val="false"/>
          <w:i w:val="false"/>
          <w:color w:val="000000"/>
          <w:sz w:val="28"/>
        </w:rPr>
        <w:t xml:space="preserve">
      бұйымдар мен қалыптарды ілмектеу тәртібі; </w:t>
      </w:r>
    </w:p>
    <w:p>
      <w:pPr>
        <w:spacing w:after="0"/>
        <w:ind w:left="0"/>
        <w:jc w:val="both"/>
      </w:pPr>
      <w:r>
        <w:rPr>
          <w:rFonts w:ascii="Times New Roman"/>
          <w:b w:val="false"/>
          <w:i w:val="false"/>
          <w:color w:val="000000"/>
          <w:sz w:val="28"/>
        </w:rPr>
        <w:t>
      жабдықтардың жұмысындағы ақауларды анықтау және түзету тәсілдерін.</w:t>
      </w:r>
    </w:p>
    <w:bookmarkStart w:name="z656" w:id="641"/>
    <w:p>
      <w:pPr>
        <w:spacing w:after="0"/>
        <w:ind w:left="0"/>
        <w:jc w:val="both"/>
      </w:pPr>
      <w:r>
        <w:rPr>
          <w:rFonts w:ascii="Times New Roman"/>
          <w:b w:val="false"/>
          <w:i w:val="false"/>
          <w:color w:val="000000"/>
          <w:sz w:val="28"/>
        </w:rPr>
        <w:t xml:space="preserve">
      391. Қуысты қоспа компоненттерін мөлшерлеу функциясын орындау кезінде – 5-разряд. </w:t>
      </w:r>
    </w:p>
    <w:bookmarkEnd w:id="641"/>
    <w:bookmarkStart w:name="z657" w:id="642"/>
    <w:p>
      <w:pPr>
        <w:spacing w:after="0"/>
        <w:ind w:left="0"/>
        <w:jc w:val="left"/>
      </w:pPr>
      <w:r>
        <w:rPr>
          <w:rFonts w:ascii="Times New Roman"/>
          <w:b/>
          <w:i w:val="false"/>
          <w:color w:val="000000"/>
        </w:rPr>
        <w:t xml:space="preserve"> 183-параграф. Өрнектеуші, 3-разряд</w:t>
      </w:r>
    </w:p>
    <w:bookmarkEnd w:id="642"/>
    <w:bookmarkStart w:name="z658" w:id="643"/>
    <w:p>
      <w:pPr>
        <w:spacing w:after="0"/>
        <w:ind w:left="0"/>
        <w:jc w:val="both"/>
      </w:pPr>
      <w:r>
        <w:rPr>
          <w:rFonts w:ascii="Times New Roman"/>
          <w:b w:val="false"/>
          <w:i w:val="false"/>
          <w:color w:val="000000"/>
          <w:sz w:val="28"/>
        </w:rPr>
        <w:t>
      392. Жұмыс сипаттамасы:</w:t>
      </w:r>
    </w:p>
    <w:bookmarkEnd w:id="643"/>
    <w:p>
      <w:pPr>
        <w:spacing w:after="0"/>
        <w:ind w:left="0"/>
        <w:jc w:val="both"/>
      </w:pPr>
      <w:r>
        <w:rPr>
          <w:rFonts w:ascii="Times New Roman"/>
          <w:b w:val="false"/>
          <w:i w:val="false"/>
          <w:color w:val="000000"/>
          <w:sz w:val="28"/>
        </w:rPr>
        <w:t>
      қарапайым және орта күрделіліктегі өрнекті бұйымдарды дайындау кезінде жұмыстарды орындау;</w:t>
      </w:r>
    </w:p>
    <w:p>
      <w:pPr>
        <w:spacing w:after="0"/>
        <w:ind w:left="0"/>
        <w:jc w:val="both"/>
      </w:pPr>
      <w:r>
        <w:rPr>
          <w:rFonts w:ascii="Times New Roman"/>
          <w:b w:val="false"/>
          <w:i w:val="false"/>
          <w:color w:val="000000"/>
          <w:sz w:val="28"/>
        </w:rPr>
        <w:t>
      түсі мен түрлері бойынша іріктеумен плиталық сынықтарын қалыптарына салу;</w:t>
      </w:r>
    </w:p>
    <w:p>
      <w:pPr>
        <w:spacing w:after="0"/>
        <w:ind w:left="0"/>
        <w:jc w:val="both"/>
      </w:pPr>
      <w:r>
        <w:rPr>
          <w:rFonts w:ascii="Times New Roman"/>
          <w:b w:val="false"/>
          <w:i w:val="false"/>
          <w:color w:val="000000"/>
          <w:sz w:val="28"/>
        </w:rPr>
        <w:t>
      қалыптың немесе сыныптар арасындағы бос кеңістікті сәндік қиыршық тастармен толтыру;</w:t>
      </w:r>
    </w:p>
    <w:p>
      <w:pPr>
        <w:spacing w:after="0"/>
        <w:ind w:left="0"/>
        <w:jc w:val="both"/>
      </w:pPr>
      <w:r>
        <w:rPr>
          <w:rFonts w:ascii="Times New Roman"/>
          <w:b w:val="false"/>
          <w:i w:val="false"/>
          <w:color w:val="000000"/>
          <w:sz w:val="28"/>
        </w:rPr>
        <w:t>
      цемент-құм ерітіндісі мен бетонды стендте, дірілдегіш алаңдарда немесе престерде тығыздау;</w:t>
      </w:r>
    </w:p>
    <w:p>
      <w:pPr>
        <w:spacing w:after="0"/>
        <w:ind w:left="0"/>
        <w:jc w:val="both"/>
      </w:pPr>
      <w:r>
        <w:rPr>
          <w:rFonts w:ascii="Times New Roman"/>
          <w:b w:val="false"/>
          <w:i w:val="false"/>
          <w:color w:val="000000"/>
          <w:sz w:val="28"/>
        </w:rPr>
        <w:t>
      қалыпталған бұйымдарды, оларды бетонды жылумен өңдеу камераларға орналастырумен түсіру;</w:t>
      </w:r>
    </w:p>
    <w:p>
      <w:pPr>
        <w:spacing w:after="0"/>
        <w:ind w:left="0"/>
        <w:jc w:val="both"/>
      </w:pPr>
      <w:r>
        <w:rPr>
          <w:rFonts w:ascii="Times New Roman"/>
          <w:b w:val="false"/>
          <w:i w:val="false"/>
          <w:color w:val="000000"/>
          <w:sz w:val="28"/>
        </w:rPr>
        <w:t>
      қоспаның құрамдаушыларын мөлшерлеу, цемент-құм ерітіндісі мен бетон қоспасын дайындау;</w:t>
      </w:r>
    </w:p>
    <w:p>
      <w:pPr>
        <w:spacing w:after="0"/>
        <w:ind w:left="0"/>
        <w:jc w:val="both"/>
      </w:pPr>
      <w:r>
        <w:rPr>
          <w:rFonts w:ascii="Times New Roman"/>
          <w:b w:val="false"/>
          <w:i w:val="false"/>
          <w:color w:val="000000"/>
          <w:sz w:val="28"/>
        </w:rPr>
        <w:t>
      қалыптарды тазалау және майлау;</w:t>
      </w:r>
    </w:p>
    <w:p>
      <w:pPr>
        <w:spacing w:after="0"/>
        <w:ind w:left="0"/>
        <w:jc w:val="both"/>
      </w:pPr>
      <w:r>
        <w:rPr>
          <w:rFonts w:ascii="Times New Roman"/>
          <w:b w:val="false"/>
          <w:i w:val="false"/>
          <w:color w:val="000000"/>
          <w:sz w:val="28"/>
        </w:rPr>
        <w:t>
      арматуралық торларды, цемент-құм ерітіндісін және бетон қоспасын қалыптарға салу;</w:t>
      </w:r>
    </w:p>
    <w:p>
      <w:pPr>
        <w:spacing w:after="0"/>
        <w:ind w:left="0"/>
        <w:jc w:val="both"/>
      </w:pPr>
      <w:r>
        <w:rPr>
          <w:rFonts w:ascii="Times New Roman"/>
          <w:b w:val="false"/>
          <w:i w:val="false"/>
          <w:color w:val="000000"/>
          <w:sz w:val="28"/>
        </w:rPr>
        <w:t>
      бұйымдарды жылумен өңдеу аяқталғаннан кейін тарату, қоқыстан тазалау және тегістеуге беру үшін контейнерлерге салу;</w:t>
      </w:r>
    </w:p>
    <w:p>
      <w:pPr>
        <w:spacing w:after="0"/>
        <w:ind w:left="0"/>
        <w:jc w:val="both"/>
      </w:pPr>
      <w:r>
        <w:rPr>
          <w:rFonts w:ascii="Times New Roman"/>
          <w:b w:val="false"/>
          <w:i w:val="false"/>
          <w:color w:val="000000"/>
          <w:sz w:val="28"/>
        </w:rPr>
        <w:t>
      тельферді, кран-көлбеуді басқару;</w:t>
      </w:r>
    </w:p>
    <w:p>
      <w:pPr>
        <w:spacing w:after="0"/>
        <w:ind w:left="0"/>
        <w:jc w:val="both"/>
      </w:pPr>
      <w:r>
        <w:rPr>
          <w:rFonts w:ascii="Times New Roman"/>
          <w:b w:val="false"/>
          <w:i w:val="false"/>
          <w:color w:val="000000"/>
          <w:sz w:val="28"/>
        </w:rPr>
        <w:t>
      қызмет көрсетілетін жабдықтың ақаулықтарын жою және оны жөндеуге қатысу.</w:t>
      </w:r>
    </w:p>
    <w:bookmarkStart w:name="z659" w:id="644"/>
    <w:p>
      <w:pPr>
        <w:spacing w:after="0"/>
        <w:ind w:left="0"/>
        <w:jc w:val="both"/>
      </w:pPr>
      <w:r>
        <w:rPr>
          <w:rFonts w:ascii="Times New Roman"/>
          <w:b w:val="false"/>
          <w:i w:val="false"/>
          <w:color w:val="000000"/>
          <w:sz w:val="28"/>
        </w:rPr>
        <w:t>
      393. Білуге тиіс:</w:t>
      </w:r>
    </w:p>
    <w:bookmarkEnd w:id="644"/>
    <w:p>
      <w:pPr>
        <w:spacing w:after="0"/>
        <w:ind w:left="0"/>
        <w:jc w:val="both"/>
      </w:pPr>
      <w:r>
        <w:rPr>
          <w:rFonts w:ascii="Times New Roman"/>
          <w:b w:val="false"/>
          <w:i w:val="false"/>
          <w:color w:val="000000"/>
          <w:sz w:val="28"/>
        </w:rPr>
        <w:t>
      қызмет көрсетілетін қондырғылардың, машиналардың, жабдықтардың жұмыс істеу принципі;</w:t>
      </w:r>
    </w:p>
    <w:p>
      <w:pPr>
        <w:spacing w:after="0"/>
        <w:ind w:left="0"/>
        <w:jc w:val="both"/>
      </w:pPr>
      <w:r>
        <w:rPr>
          <w:rFonts w:ascii="Times New Roman"/>
          <w:b w:val="false"/>
          <w:i w:val="false"/>
          <w:color w:val="000000"/>
          <w:sz w:val="28"/>
        </w:rPr>
        <w:t>
      бетон қоспасы мен цемент-құм ерітіндісінің негізгі қасиеттері;</w:t>
      </w:r>
    </w:p>
    <w:p>
      <w:pPr>
        <w:spacing w:after="0"/>
        <w:ind w:left="0"/>
        <w:jc w:val="both"/>
      </w:pPr>
      <w:r>
        <w:rPr>
          <w:rFonts w:ascii="Times New Roman"/>
          <w:b w:val="false"/>
          <w:i w:val="false"/>
          <w:color w:val="000000"/>
          <w:sz w:val="28"/>
        </w:rPr>
        <w:t>
      дайындалатын бұйымдарға қойылатын техникалық талаптар;</w:t>
      </w:r>
    </w:p>
    <w:p>
      <w:pPr>
        <w:spacing w:after="0"/>
        <w:ind w:left="0"/>
        <w:jc w:val="both"/>
      </w:pPr>
      <w:r>
        <w:rPr>
          <w:rFonts w:ascii="Times New Roman"/>
          <w:b w:val="false"/>
          <w:i w:val="false"/>
          <w:color w:val="000000"/>
          <w:sz w:val="28"/>
        </w:rPr>
        <w:t>
      бұйымдарды дайындау тәртібі мен режимдері бойынша технологиялық нормалардың талаптары;</w:t>
      </w:r>
    </w:p>
    <w:p>
      <w:pPr>
        <w:spacing w:after="0"/>
        <w:ind w:left="0"/>
        <w:jc w:val="both"/>
      </w:pPr>
      <w:r>
        <w:rPr>
          <w:rFonts w:ascii="Times New Roman"/>
          <w:b w:val="false"/>
          <w:i w:val="false"/>
          <w:color w:val="000000"/>
          <w:sz w:val="28"/>
        </w:rPr>
        <w:t>
      арматуралық торларды тасымалдау және төсеу тәртібі;</w:t>
      </w:r>
    </w:p>
    <w:p>
      <w:pPr>
        <w:spacing w:after="0"/>
        <w:ind w:left="0"/>
        <w:jc w:val="both"/>
      </w:pPr>
      <w:r>
        <w:rPr>
          <w:rFonts w:ascii="Times New Roman"/>
          <w:b w:val="false"/>
          <w:i w:val="false"/>
          <w:color w:val="000000"/>
          <w:sz w:val="28"/>
        </w:rPr>
        <w:t>
      өрнектелген бұйымдардың сыртқы түріне қойылатын талаптар;</w:t>
      </w:r>
    </w:p>
    <w:p>
      <w:pPr>
        <w:spacing w:after="0"/>
        <w:ind w:left="0"/>
        <w:jc w:val="both"/>
      </w:pPr>
      <w:r>
        <w:rPr>
          <w:rFonts w:ascii="Times New Roman"/>
          <w:b w:val="false"/>
          <w:i w:val="false"/>
          <w:color w:val="000000"/>
          <w:sz w:val="28"/>
        </w:rPr>
        <w:t>
      бұйымдарды таңбалау;</w:t>
      </w:r>
    </w:p>
    <w:p>
      <w:pPr>
        <w:spacing w:after="0"/>
        <w:ind w:left="0"/>
        <w:jc w:val="both"/>
      </w:pPr>
      <w:r>
        <w:rPr>
          <w:rFonts w:ascii="Times New Roman"/>
          <w:b w:val="false"/>
          <w:i w:val="false"/>
          <w:color w:val="000000"/>
          <w:sz w:val="28"/>
        </w:rPr>
        <w:t>
      бұйымдарды ілмектеу және орнын ауыстыру жолдары мен тәсілдері;</w:t>
      </w:r>
    </w:p>
    <w:p>
      <w:pPr>
        <w:spacing w:after="0"/>
        <w:ind w:left="0"/>
        <w:jc w:val="both"/>
      </w:pPr>
      <w:r>
        <w:rPr>
          <w:rFonts w:ascii="Times New Roman"/>
          <w:b w:val="false"/>
          <w:i w:val="false"/>
          <w:color w:val="000000"/>
          <w:sz w:val="28"/>
        </w:rPr>
        <w:t>
      бетонды жылумен өңдеу тәртібі мен режимдері.</w:t>
      </w:r>
    </w:p>
    <w:bookmarkStart w:name="z660" w:id="645"/>
    <w:p>
      <w:pPr>
        <w:spacing w:after="0"/>
        <w:ind w:left="0"/>
        <w:jc w:val="both"/>
      </w:pPr>
      <w:r>
        <w:rPr>
          <w:rFonts w:ascii="Times New Roman"/>
          <w:b w:val="false"/>
          <w:i w:val="false"/>
          <w:color w:val="000000"/>
          <w:sz w:val="28"/>
        </w:rPr>
        <w:t>
      394. Жұмыс үлгілері:</w:t>
      </w:r>
    </w:p>
    <w:bookmarkEnd w:id="645"/>
    <w:bookmarkStart w:name="z661" w:id="646"/>
    <w:p>
      <w:pPr>
        <w:spacing w:after="0"/>
        <w:ind w:left="0"/>
        <w:jc w:val="both"/>
      </w:pPr>
      <w:r>
        <w:rPr>
          <w:rFonts w:ascii="Times New Roman"/>
          <w:b w:val="false"/>
          <w:i w:val="false"/>
          <w:color w:val="000000"/>
          <w:sz w:val="28"/>
        </w:rPr>
        <w:t>
      1) цемент тұтастырғыштағы брекчевидті өрнекті плиталар - дайындау;</w:t>
      </w:r>
    </w:p>
    <w:bookmarkEnd w:id="646"/>
    <w:bookmarkStart w:name="z662" w:id="647"/>
    <w:p>
      <w:pPr>
        <w:spacing w:after="0"/>
        <w:ind w:left="0"/>
        <w:jc w:val="both"/>
      </w:pPr>
      <w:r>
        <w:rPr>
          <w:rFonts w:ascii="Times New Roman"/>
          <w:b w:val="false"/>
          <w:i w:val="false"/>
          <w:color w:val="000000"/>
          <w:sz w:val="28"/>
        </w:rPr>
        <w:t>
      2) мәрмәр қиыршық тастан жасалған ірі толтырушылар бар өрнекті плиталар - дайындау.</w:t>
      </w:r>
    </w:p>
    <w:bookmarkEnd w:id="647"/>
    <w:bookmarkStart w:name="z663" w:id="648"/>
    <w:p>
      <w:pPr>
        <w:spacing w:after="0"/>
        <w:ind w:left="0"/>
        <w:jc w:val="left"/>
      </w:pPr>
      <w:r>
        <w:rPr>
          <w:rFonts w:ascii="Times New Roman"/>
          <w:b/>
          <w:i w:val="false"/>
          <w:color w:val="000000"/>
        </w:rPr>
        <w:t xml:space="preserve"> 184-параграф. Өрнектеуші, 4-разряд</w:t>
      </w:r>
    </w:p>
    <w:bookmarkEnd w:id="648"/>
    <w:bookmarkStart w:name="z664" w:id="649"/>
    <w:p>
      <w:pPr>
        <w:spacing w:after="0"/>
        <w:ind w:left="0"/>
        <w:jc w:val="both"/>
      </w:pPr>
      <w:r>
        <w:rPr>
          <w:rFonts w:ascii="Times New Roman"/>
          <w:b w:val="false"/>
          <w:i w:val="false"/>
          <w:color w:val="000000"/>
          <w:sz w:val="28"/>
        </w:rPr>
        <w:t>
      395. Жұмыс сипаттамасы:</w:t>
      </w:r>
    </w:p>
    <w:bookmarkEnd w:id="649"/>
    <w:p>
      <w:pPr>
        <w:spacing w:after="0"/>
        <w:ind w:left="0"/>
        <w:jc w:val="both"/>
      </w:pPr>
      <w:r>
        <w:rPr>
          <w:rFonts w:ascii="Times New Roman"/>
          <w:b w:val="false"/>
          <w:i w:val="false"/>
          <w:color w:val="000000"/>
          <w:sz w:val="28"/>
        </w:rPr>
        <w:t>
      күрделі өрнектелген плиталарды жасау бойынша жұмыстарды орындау;</w:t>
      </w:r>
    </w:p>
    <w:p>
      <w:pPr>
        <w:spacing w:after="0"/>
        <w:ind w:left="0"/>
        <w:jc w:val="both"/>
      </w:pPr>
      <w:r>
        <w:rPr>
          <w:rFonts w:ascii="Times New Roman"/>
          <w:b w:val="false"/>
          <w:i w:val="false"/>
          <w:color w:val="000000"/>
          <w:sz w:val="28"/>
        </w:rPr>
        <w:t>
      берілген сурет пен үлгіге сәйкес кесек материалды түсі, өлшемі бойынша оларды қалыпқа сала отырып іріктеу;</w:t>
      </w:r>
    </w:p>
    <w:p>
      <w:pPr>
        <w:spacing w:after="0"/>
        <w:ind w:left="0"/>
        <w:jc w:val="both"/>
      </w:pPr>
      <w:r>
        <w:rPr>
          <w:rFonts w:ascii="Times New Roman"/>
          <w:b w:val="false"/>
          <w:i w:val="false"/>
          <w:color w:val="000000"/>
          <w:sz w:val="28"/>
        </w:rPr>
        <w:t>
      қалыптарды байланыстырушы құраммен құю, қиыршық таспен толтыру және тығыздау;</w:t>
      </w:r>
    </w:p>
    <w:p>
      <w:pPr>
        <w:spacing w:after="0"/>
        <w:ind w:left="0"/>
        <w:jc w:val="both"/>
      </w:pPr>
      <w:r>
        <w:rPr>
          <w:rFonts w:ascii="Times New Roman"/>
          <w:b w:val="false"/>
          <w:i w:val="false"/>
          <w:color w:val="000000"/>
          <w:sz w:val="28"/>
        </w:rPr>
        <w:t>
      қалыптарды ұсталымнан кейін бөлшектеу, плиталарды контейнерлерге салумен түсіріп алу;</w:t>
      </w:r>
    </w:p>
    <w:p>
      <w:pPr>
        <w:spacing w:after="0"/>
        <w:ind w:left="0"/>
        <w:jc w:val="both"/>
      </w:pPr>
      <w:r>
        <w:rPr>
          <w:rFonts w:ascii="Times New Roman"/>
          <w:b w:val="false"/>
          <w:i w:val="false"/>
          <w:color w:val="000000"/>
          <w:sz w:val="28"/>
        </w:rPr>
        <w:t>
      қолданылатын жабдыққа: плиткаларды жинақтау жөніндегі конвейерге, байланыстырушы, дірілдегіш прессті мөлшерлеу және дайындау бойынша жабдықты жылумен өңдеу конвейеріне қызмет көрсету.</w:t>
      </w:r>
    </w:p>
    <w:bookmarkStart w:name="z665" w:id="650"/>
    <w:p>
      <w:pPr>
        <w:spacing w:after="0"/>
        <w:ind w:left="0"/>
        <w:jc w:val="both"/>
      </w:pPr>
      <w:r>
        <w:rPr>
          <w:rFonts w:ascii="Times New Roman"/>
          <w:b w:val="false"/>
          <w:i w:val="false"/>
          <w:color w:val="000000"/>
          <w:sz w:val="28"/>
        </w:rPr>
        <w:t>
      396. Білуге тиіс:</w:t>
      </w:r>
    </w:p>
    <w:bookmarkEnd w:id="650"/>
    <w:p>
      <w:pPr>
        <w:spacing w:after="0"/>
        <w:ind w:left="0"/>
        <w:jc w:val="both"/>
      </w:pPr>
      <w:r>
        <w:rPr>
          <w:rFonts w:ascii="Times New Roman"/>
          <w:b w:val="false"/>
          <w:i w:val="false"/>
          <w:color w:val="000000"/>
          <w:sz w:val="28"/>
        </w:rPr>
        <w:t>
      қызмет көрсетілетін қондырғылардың, машиналар мен жабдықтардың құрылысы және жұмыс істеу принципі;</w:t>
      </w:r>
    </w:p>
    <w:p>
      <w:pPr>
        <w:spacing w:after="0"/>
        <w:ind w:left="0"/>
        <w:jc w:val="both"/>
      </w:pPr>
      <w:r>
        <w:rPr>
          <w:rFonts w:ascii="Times New Roman"/>
          <w:b w:val="false"/>
          <w:i w:val="false"/>
          <w:color w:val="000000"/>
          <w:sz w:val="28"/>
        </w:rPr>
        <w:t>
      дайындалатын бұйымдарға қойылатын техникалық талаптар;</w:t>
      </w:r>
    </w:p>
    <w:p>
      <w:pPr>
        <w:spacing w:after="0"/>
        <w:ind w:left="0"/>
        <w:jc w:val="both"/>
      </w:pPr>
      <w:r>
        <w:rPr>
          <w:rFonts w:ascii="Times New Roman"/>
          <w:b w:val="false"/>
          <w:i w:val="false"/>
          <w:color w:val="000000"/>
          <w:sz w:val="28"/>
        </w:rPr>
        <w:t>
      бұйымдарды дайындау режимдері бойынша технологиялық карталардың талаптары.</w:t>
      </w:r>
    </w:p>
    <w:bookmarkStart w:name="z666" w:id="651"/>
    <w:p>
      <w:pPr>
        <w:spacing w:after="0"/>
        <w:ind w:left="0"/>
        <w:jc w:val="both"/>
      </w:pPr>
      <w:r>
        <w:rPr>
          <w:rFonts w:ascii="Times New Roman"/>
          <w:b w:val="false"/>
          <w:i w:val="false"/>
          <w:color w:val="000000"/>
          <w:sz w:val="28"/>
        </w:rPr>
        <w:t>
      397. Жұмыс үлгілері:</w:t>
      </w:r>
    </w:p>
    <w:bookmarkEnd w:id="651"/>
    <w:bookmarkStart w:name="z667" w:id="652"/>
    <w:p>
      <w:pPr>
        <w:spacing w:after="0"/>
        <w:ind w:left="0"/>
        <w:jc w:val="both"/>
      </w:pPr>
      <w:r>
        <w:rPr>
          <w:rFonts w:ascii="Times New Roman"/>
          <w:b w:val="false"/>
          <w:i w:val="false"/>
          <w:color w:val="000000"/>
          <w:sz w:val="28"/>
        </w:rPr>
        <w:t>
      1) синтетикалық байланыстырғыштағы көп түсті брекчия плиталары - дайындау;</w:t>
      </w:r>
    </w:p>
    <w:bookmarkEnd w:id="652"/>
    <w:bookmarkStart w:name="z668" w:id="653"/>
    <w:p>
      <w:pPr>
        <w:spacing w:after="0"/>
        <w:ind w:left="0"/>
        <w:jc w:val="both"/>
      </w:pPr>
      <w:r>
        <w:rPr>
          <w:rFonts w:ascii="Times New Roman"/>
          <w:b w:val="false"/>
          <w:i w:val="false"/>
          <w:color w:val="000000"/>
          <w:sz w:val="28"/>
        </w:rPr>
        <w:t>
      2) цемент немесе синтетикалық байланыстырғышта түрлі-түсті суретпен бедерленген плиталар – дайындау.</w:t>
      </w:r>
    </w:p>
    <w:bookmarkEnd w:id="653"/>
    <w:bookmarkStart w:name="z669" w:id="654"/>
    <w:p>
      <w:pPr>
        <w:spacing w:after="0"/>
        <w:ind w:left="0"/>
        <w:jc w:val="left"/>
      </w:pPr>
      <w:r>
        <w:rPr>
          <w:rFonts w:ascii="Times New Roman"/>
          <w:b/>
          <w:i w:val="false"/>
          <w:color w:val="000000"/>
        </w:rPr>
        <w:t xml:space="preserve"> 185-параграф. Өру және орау машиналарының машинисі, 4-разряд</w:t>
      </w:r>
    </w:p>
    <w:bookmarkEnd w:id="654"/>
    <w:bookmarkStart w:name="z670" w:id="655"/>
    <w:p>
      <w:pPr>
        <w:spacing w:after="0"/>
        <w:ind w:left="0"/>
        <w:jc w:val="both"/>
      </w:pPr>
      <w:r>
        <w:rPr>
          <w:rFonts w:ascii="Times New Roman"/>
          <w:b w:val="false"/>
          <w:i w:val="false"/>
          <w:color w:val="000000"/>
          <w:sz w:val="28"/>
        </w:rPr>
        <w:t>
      398. Жұмыс сипаттамасы:</w:t>
      </w:r>
    </w:p>
    <w:bookmarkEnd w:id="655"/>
    <w:p>
      <w:pPr>
        <w:spacing w:after="0"/>
        <w:ind w:left="0"/>
        <w:jc w:val="both"/>
      </w:pPr>
      <w:r>
        <w:rPr>
          <w:rFonts w:ascii="Times New Roman"/>
          <w:b w:val="false"/>
          <w:i w:val="false"/>
          <w:color w:val="000000"/>
          <w:sz w:val="28"/>
        </w:rPr>
        <w:t>
      электр термомеханикалық тәсілмен шиыршықты арматуралау-өру машинасында темірбетон немесе металл құбыр өзекшелеріне кернеуді өру;</w:t>
      </w:r>
    </w:p>
    <w:p>
      <w:pPr>
        <w:spacing w:after="0"/>
        <w:ind w:left="0"/>
        <w:jc w:val="both"/>
      </w:pPr>
      <w:r>
        <w:rPr>
          <w:rFonts w:ascii="Times New Roman"/>
          <w:b w:val="false"/>
          <w:i w:val="false"/>
          <w:color w:val="000000"/>
          <w:sz w:val="28"/>
        </w:rPr>
        <w:t>
      шиыршықтың белгіленген қадамын сақтай отырып, арнайы өру машиналарында дірілді гидро престелген құбырлар үшін арматуралық қаңқаларды жасау;</w:t>
      </w:r>
    </w:p>
    <w:p>
      <w:pPr>
        <w:spacing w:after="0"/>
        <w:ind w:left="0"/>
        <w:jc w:val="both"/>
      </w:pPr>
      <w:r>
        <w:rPr>
          <w:rFonts w:ascii="Times New Roman"/>
          <w:b w:val="false"/>
          <w:i w:val="false"/>
          <w:color w:val="000000"/>
          <w:sz w:val="28"/>
        </w:rPr>
        <w:t xml:space="preserve">
      қысымсыз құбырларға, сүрлемдерге, құдықтардың қылталарына, қадаларға, ригельдерге және өзге де ұқсас бұйымдарға арналған көлемді арматуралық қаңқаларды өру-дәнекерлеу машиналарында жасау. </w:t>
      </w:r>
    </w:p>
    <w:bookmarkStart w:name="z671" w:id="656"/>
    <w:p>
      <w:pPr>
        <w:spacing w:after="0"/>
        <w:ind w:left="0"/>
        <w:jc w:val="both"/>
      </w:pPr>
      <w:r>
        <w:rPr>
          <w:rFonts w:ascii="Times New Roman"/>
          <w:b w:val="false"/>
          <w:i w:val="false"/>
          <w:color w:val="000000"/>
          <w:sz w:val="28"/>
        </w:rPr>
        <w:t>
      399. Білуге тиіс:</w:t>
      </w:r>
    </w:p>
    <w:bookmarkEnd w:id="656"/>
    <w:p>
      <w:pPr>
        <w:spacing w:after="0"/>
        <w:ind w:left="0"/>
        <w:jc w:val="both"/>
      </w:pPr>
      <w:r>
        <w:rPr>
          <w:rFonts w:ascii="Times New Roman"/>
          <w:b w:val="false"/>
          <w:i w:val="false"/>
          <w:color w:val="000000"/>
          <w:sz w:val="28"/>
        </w:rPr>
        <w:t xml:space="preserve">
      қызмет көрсетілетін жабдықтың құрылысы, жұмыс істеу принципі және техникалық пайдалану тәртібі; </w:t>
      </w:r>
    </w:p>
    <w:p>
      <w:pPr>
        <w:spacing w:after="0"/>
        <w:ind w:left="0"/>
        <w:jc w:val="both"/>
      </w:pPr>
      <w:r>
        <w:rPr>
          <w:rFonts w:ascii="Times New Roman"/>
          <w:b w:val="false"/>
          <w:i w:val="false"/>
          <w:color w:val="000000"/>
          <w:sz w:val="28"/>
        </w:rPr>
        <w:t>
      арматуралық болат пен қаңқаларды ілмектеу және орнын ауыстыру тәртібі;</w:t>
      </w:r>
    </w:p>
    <w:p>
      <w:pPr>
        <w:spacing w:after="0"/>
        <w:ind w:left="0"/>
        <w:jc w:val="both"/>
      </w:pPr>
      <w:r>
        <w:rPr>
          <w:rFonts w:ascii="Times New Roman"/>
          <w:b w:val="false"/>
          <w:i w:val="false"/>
          <w:color w:val="000000"/>
          <w:sz w:val="28"/>
        </w:rPr>
        <w:t xml:space="preserve">
      дайындалатын өнімнің номенклатурасы мен техникалық талаптары. </w:t>
      </w:r>
    </w:p>
    <w:bookmarkStart w:name="z672" w:id="657"/>
    <w:p>
      <w:pPr>
        <w:spacing w:after="0"/>
        <w:ind w:left="0"/>
        <w:jc w:val="left"/>
      </w:pPr>
      <w:r>
        <w:rPr>
          <w:rFonts w:ascii="Times New Roman"/>
          <w:b/>
          <w:i w:val="false"/>
          <w:color w:val="000000"/>
        </w:rPr>
        <w:t xml:space="preserve"> 186-параграф. Өру және орау машиналарының машинисі, 5-разряд</w:t>
      </w:r>
    </w:p>
    <w:bookmarkEnd w:id="657"/>
    <w:bookmarkStart w:name="z673" w:id="658"/>
    <w:p>
      <w:pPr>
        <w:spacing w:after="0"/>
        <w:ind w:left="0"/>
        <w:jc w:val="both"/>
      </w:pPr>
      <w:r>
        <w:rPr>
          <w:rFonts w:ascii="Times New Roman"/>
          <w:b w:val="false"/>
          <w:i w:val="false"/>
          <w:color w:val="000000"/>
          <w:sz w:val="28"/>
        </w:rPr>
        <w:t>
      400. Жұмыс сипаттамасы:</w:t>
      </w:r>
    </w:p>
    <w:bookmarkEnd w:id="658"/>
    <w:p>
      <w:pPr>
        <w:spacing w:after="0"/>
        <w:ind w:left="0"/>
        <w:jc w:val="both"/>
      </w:pPr>
      <w:r>
        <w:rPr>
          <w:rFonts w:ascii="Times New Roman"/>
          <w:b w:val="false"/>
          <w:i w:val="false"/>
          <w:color w:val="000000"/>
          <w:sz w:val="28"/>
        </w:rPr>
        <w:t xml:space="preserve">
      бұйымдарды үздіксіз кернеулі арматуралау бойынша орау құрылғыларының бойлық және көлденең жылжуын, каретканың қайтымды-ілгерілемелі қозғалысын, бұрылмалы үстелі, бұрылмалы траверсі бар арнайы орау машиналары мен қондырғыларының жұмысын басқару; </w:t>
      </w:r>
    </w:p>
    <w:p>
      <w:pPr>
        <w:spacing w:after="0"/>
        <w:ind w:left="0"/>
        <w:jc w:val="both"/>
      </w:pPr>
      <w:r>
        <w:rPr>
          <w:rFonts w:ascii="Times New Roman"/>
          <w:b w:val="false"/>
          <w:i w:val="false"/>
          <w:color w:val="000000"/>
          <w:sz w:val="28"/>
        </w:rPr>
        <w:t xml:space="preserve">
      машиналар мен қондырғыларды берілген жұмыс режимі бойынша баптау мен реттеу. </w:t>
      </w:r>
    </w:p>
    <w:bookmarkStart w:name="z674" w:id="659"/>
    <w:p>
      <w:pPr>
        <w:spacing w:after="0"/>
        <w:ind w:left="0"/>
        <w:jc w:val="both"/>
      </w:pPr>
      <w:r>
        <w:rPr>
          <w:rFonts w:ascii="Times New Roman"/>
          <w:b w:val="false"/>
          <w:i w:val="false"/>
          <w:color w:val="000000"/>
          <w:sz w:val="28"/>
        </w:rPr>
        <w:t>
      401. Білуге тиіс:</w:t>
      </w:r>
    </w:p>
    <w:bookmarkEnd w:id="659"/>
    <w:p>
      <w:pPr>
        <w:spacing w:after="0"/>
        <w:ind w:left="0"/>
        <w:jc w:val="both"/>
      </w:pPr>
      <w:r>
        <w:rPr>
          <w:rFonts w:ascii="Times New Roman"/>
          <w:b w:val="false"/>
          <w:i w:val="false"/>
          <w:color w:val="000000"/>
          <w:sz w:val="28"/>
        </w:rPr>
        <w:t>
      машиналар мен қондырғылардың құрылысы, қызмет көрсетудің принципті схемасы және техникалық пайдалану тәртібі;</w:t>
      </w:r>
    </w:p>
    <w:p>
      <w:pPr>
        <w:spacing w:after="0"/>
        <w:ind w:left="0"/>
        <w:jc w:val="both"/>
      </w:pPr>
      <w:r>
        <w:rPr>
          <w:rFonts w:ascii="Times New Roman"/>
          <w:b w:val="false"/>
          <w:i w:val="false"/>
          <w:color w:val="000000"/>
          <w:sz w:val="28"/>
        </w:rPr>
        <w:t xml:space="preserve">
      дайындалатын өнімнің номенклатурасы мен техникалық талаптары; </w:t>
      </w:r>
    </w:p>
    <w:p>
      <w:pPr>
        <w:spacing w:after="0"/>
        <w:ind w:left="0"/>
        <w:jc w:val="both"/>
      </w:pPr>
      <w:r>
        <w:rPr>
          <w:rFonts w:ascii="Times New Roman"/>
          <w:b w:val="false"/>
          <w:i w:val="false"/>
          <w:color w:val="000000"/>
          <w:sz w:val="28"/>
        </w:rPr>
        <w:t>
      болатты ілмектеу және орнын ауыстыру тәртібі.</w:t>
      </w:r>
    </w:p>
    <w:bookmarkStart w:name="z675" w:id="660"/>
    <w:p>
      <w:pPr>
        <w:spacing w:after="0"/>
        <w:ind w:left="0"/>
        <w:jc w:val="left"/>
      </w:pPr>
      <w:r>
        <w:rPr>
          <w:rFonts w:ascii="Times New Roman"/>
          <w:b/>
          <w:i w:val="false"/>
          <w:color w:val="000000"/>
        </w:rPr>
        <w:t xml:space="preserve"> 187-параграф. Панельдерді жинақтаушы, 4-разряд</w:t>
      </w:r>
    </w:p>
    <w:bookmarkEnd w:id="660"/>
    <w:bookmarkStart w:name="z676" w:id="661"/>
    <w:p>
      <w:pPr>
        <w:spacing w:after="0"/>
        <w:ind w:left="0"/>
        <w:jc w:val="both"/>
      </w:pPr>
      <w:r>
        <w:rPr>
          <w:rFonts w:ascii="Times New Roman"/>
          <w:b w:val="false"/>
          <w:i w:val="false"/>
          <w:color w:val="000000"/>
          <w:sz w:val="28"/>
        </w:rPr>
        <w:t>
      402. Жұмыс сипаттамасы:</w:t>
      </w:r>
    </w:p>
    <w:bookmarkEnd w:id="661"/>
    <w:p>
      <w:pPr>
        <w:spacing w:after="0"/>
        <w:ind w:left="0"/>
        <w:jc w:val="both"/>
      </w:pPr>
      <w:r>
        <w:rPr>
          <w:rFonts w:ascii="Times New Roman"/>
          <w:b w:val="false"/>
          <w:i w:val="false"/>
          <w:color w:val="000000"/>
          <w:sz w:val="28"/>
        </w:rPr>
        <w:t>
      сыртқы қабырға панельдерін ағаш шеберлігі бұйымдарымен, терезе алды тақтайларымен және суағарлармен жинақтау;</w:t>
      </w:r>
    </w:p>
    <w:p>
      <w:pPr>
        <w:spacing w:after="0"/>
        <w:ind w:left="0"/>
        <w:jc w:val="both"/>
      </w:pPr>
      <w:r>
        <w:rPr>
          <w:rFonts w:ascii="Times New Roman"/>
          <w:b w:val="false"/>
          <w:i w:val="false"/>
          <w:color w:val="000000"/>
          <w:sz w:val="28"/>
        </w:rPr>
        <w:t>
      ойықтарға терезе және балкон қораптарын орнату, оларды ағаш тығындарға бекіту;</w:t>
      </w:r>
    </w:p>
    <w:p>
      <w:pPr>
        <w:spacing w:after="0"/>
        <w:ind w:left="0"/>
        <w:jc w:val="both"/>
      </w:pPr>
      <w:r>
        <w:rPr>
          <w:rFonts w:ascii="Times New Roman"/>
          <w:b w:val="false"/>
          <w:i w:val="false"/>
          <w:color w:val="000000"/>
          <w:sz w:val="28"/>
        </w:rPr>
        <w:t xml:space="preserve">
      ағаш қорап пен ойық арасындағы саңылауларды (герметизациялау немесе тығындау) бітеу; </w:t>
      </w:r>
    </w:p>
    <w:p>
      <w:pPr>
        <w:spacing w:after="0"/>
        <w:ind w:left="0"/>
        <w:jc w:val="both"/>
      </w:pPr>
      <w:r>
        <w:rPr>
          <w:rFonts w:ascii="Times New Roman"/>
          <w:b w:val="false"/>
          <w:i w:val="false"/>
          <w:color w:val="000000"/>
          <w:sz w:val="28"/>
        </w:rPr>
        <w:t>
      терезе жармаларын және балкон есіктерін ілу;</w:t>
      </w:r>
    </w:p>
    <w:p>
      <w:pPr>
        <w:spacing w:after="0"/>
        <w:ind w:left="0"/>
        <w:jc w:val="both"/>
      </w:pPr>
      <w:r>
        <w:rPr>
          <w:rFonts w:ascii="Times New Roman"/>
          <w:b w:val="false"/>
          <w:i w:val="false"/>
          <w:color w:val="000000"/>
          <w:sz w:val="28"/>
        </w:rPr>
        <w:t>
      маңдайшаларды, терезе алды тақтайларын және суағарды орнату;</w:t>
      </w:r>
    </w:p>
    <w:p>
      <w:pPr>
        <w:spacing w:after="0"/>
        <w:ind w:left="0"/>
        <w:jc w:val="both"/>
      </w:pPr>
      <w:r>
        <w:rPr>
          <w:rFonts w:ascii="Times New Roman"/>
          <w:b w:val="false"/>
          <w:i w:val="false"/>
          <w:color w:val="000000"/>
          <w:sz w:val="28"/>
        </w:rPr>
        <w:t>
      жармалары мен есік тақталарын келтіру.</w:t>
      </w:r>
    </w:p>
    <w:bookmarkStart w:name="z677" w:id="662"/>
    <w:p>
      <w:pPr>
        <w:spacing w:after="0"/>
        <w:ind w:left="0"/>
        <w:jc w:val="both"/>
      </w:pPr>
      <w:r>
        <w:rPr>
          <w:rFonts w:ascii="Times New Roman"/>
          <w:b w:val="false"/>
          <w:i w:val="false"/>
          <w:color w:val="000000"/>
          <w:sz w:val="28"/>
        </w:rPr>
        <w:t>
      403. Білуге тиіс:</w:t>
      </w:r>
    </w:p>
    <w:bookmarkEnd w:id="662"/>
    <w:p>
      <w:pPr>
        <w:spacing w:after="0"/>
        <w:ind w:left="0"/>
        <w:jc w:val="both"/>
      </w:pPr>
      <w:r>
        <w:rPr>
          <w:rFonts w:ascii="Times New Roman"/>
          <w:b w:val="false"/>
          <w:i w:val="false"/>
          <w:color w:val="000000"/>
          <w:sz w:val="28"/>
        </w:rPr>
        <w:t>
      панельдерді жинақтау технологиясы және панельдер мен жиынтықтау бұйымдарға арналған техникалық талаптар;</w:t>
      </w:r>
    </w:p>
    <w:p>
      <w:pPr>
        <w:spacing w:after="0"/>
        <w:ind w:left="0"/>
        <w:jc w:val="both"/>
      </w:pPr>
      <w:r>
        <w:rPr>
          <w:rFonts w:ascii="Times New Roman"/>
          <w:b w:val="false"/>
          <w:i w:val="false"/>
          <w:color w:val="000000"/>
          <w:sz w:val="28"/>
        </w:rPr>
        <w:t>
      қолданылатын құралдың құрылысы мен жұмыс істеу принципі;</w:t>
      </w:r>
    </w:p>
    <w:p>
      <w:pPr>
        <w:spacing w:after="0"/>
        <w:ind w:left="0"/>
        <w:jc w:val="both"/>
      </w:pPr>
      <w:r>
        <w:rPr>
          <w:rFonts w:ascii="Times New Roman"/>
          <w:b w:val="false"/>
          <w:i w:val="false"/>
          <w:color w:val="000000"/>
          <w:sz w:val="28"/>
        </w:rPr>
        <w:t>
      жинақтау материалдары мен бұйымдарын ілмектеу және беру тәртібі.</w:t>
      </w:r>
    </w:p>
    <w:bookmarkStart w:name="z678" w:id="663"/>
    <w:p>
      <w:pPr>
        <w:spacing w:after="0"/>
        <w:ind w:left="0"/>
        <w:jc w:val="left"/>
      </w:pPr>
      <w:r>
        <w:rPr>
          <w:rFonts w:ascii="Times New Roman"/>
          <w:b/>
          <w:i w:val="false"/>
          <w:color w:val="000000"/>
        </w:rPr>
        <w:t xml:space="preserve"> 188-параграф. Пневматикалық және бұрандалық сорғылардың машинисі, 2-разряд</w:t>
      </w:r>
    </w:p>
    <w:bookmarkEnd w:id="663"/>
    <w:bookmarkStart w:name="z679" w:id="664"/>
    <w:p>
      <w:pPr>
        <w:spacing w:after="0"/>
        <w:ind w:left="0"/>
        <w:jc w:val="both"/>
      </w:pPr>
      <w:r>
        <w:rPr>
          <w:rFonts w:ascii="Times New Roman"/>
          <w:b w:val="false"/>
          <w:i w:val="false"/>
          <w:color w:val="000000"/>
          <w:sz w:val="28"/>
        </w:rPr>
        <w:t>
      404. Жұмыс сипаттамасы:</w:t>
      </w:r>
    </w:p>
    <w:bookmarkEnd w:id="664"/>
    <w:p>
      <w:pPr>
        <w:spacing w:after="0"/>
        <w:ind w:left="0"/>
        <w:jc w:val="both"/>
      </w:pPr>
      <w:r>
        <w:rPr>
          <w:rFonts w:ascii="Times New Roman"/>
          <w:b w:val="false"/>
          <w:i w:val="false"/>
          <w:color w:val="000000"/>
          <w:sz w:val="28"/>
        </w:rPr>
        <w:t xml:space="preserve">
      жиынтық өнімділігі сағатына 35 тоннаға дейінгі бұрандалы, екі камералы және өзге де пневматикалық сорғыларға қызмет көрсету; </w:t>
      </w:r>
    </w:p>
    <w:p>
      <w:pPr>
        <w:spacing w:after="0"/>
        <w:ind w:left="0"/>
        <w:jc w:val="both"/>
      </w:pPr>
      <w:r>
        <w:rPr>
          <w:rFonts w:ascii="Times New Roman"/>
          <w:b w:val="false"/>
          <w:i w:val="false"/>
          <w:color w:val="000000"/>
          <w:sz w:val="28"/>
        </w:rPr>
        <w:t>
      ауаны өткізу және сығылған ауаны тазалау сүзгіші жүйелерінің жұмыс жағдайын қадағалау;</w:t>
      </w:r>
    </w:p>
    <w:p>
      <w:pPr>
        <w:spacing w:after="0"/>
        <w:ind w:left="0"/>
        <w:jc w:val="both"/>
      </w:pPr>
      <w:r>
        <w:rPr>
          <w:rFonts w:ascii="Times New Roman"/>
          <w:b w:val="false"/>
          <w:i w:val="false"/>
          <w:color w:val="000000"/>
          <w:sz w:val="28"/>
        </w:rPr>
        <w:t>
      сорғының араластыру камерасына сығылған ауаны беруді реттеу;</w:t>
      </w:r>
    </w:p>
    <w:p>
      <w:pPr>
        <w:spacing w:after="0"/>
        <w:ind w:left="0"/>
        <w:jc w:val="both"/>
      </w:pPr>
      <w:r>
        <w:rPr>
          <w:rFonts w:ascii="Times New Roman"/>
          <w:b w:val="false"/>
          <w:i w:val="false"/>
          <w:color w:val="000000"/>
          <w:sz w:val="28"/>
        </w:rPr>
        <w:t>
      сығылған ауаны тазалау сүзгішіндегі торфты дайындау мен ауыстыру;</w:t>
      </w:r>
    </w:p>
    <w:p>
      <w:pPr>
        <w:spacing w:after="0"/>
        <w:ind w:left="0"/>
        <w:jc w:val="both"/>
      </w:pPr>
      <w:r>
        <w:rPr>
          <w:rFonts w:ascii="Times New Roman"/>
          <w:b w:val="false"/>
          <w:i w:val="false"/>
          <w:color w:val="000000"/>
          <w:sz w:val="28"/>
        </w:rPr>
        <w:t>
      сорғы механизмдерінің үйкелетін бөліктерін майлау;</w:t>
      </w:r>
    </w:p>
    <w:p>
      <w:pPr>
        <w:spacing w:after="0"/>
        <w:ind w:left="0"/>
        <w:jc w:val="both"/>
      </w:pPr>
      <w:r>
        <w:rPr>
          <w:rFonts w:ascii="Times New Roman"/>
          <w:b w:val="false"/>
          <w:i w:val="false"/>
          <w:color w:val="000000"/>
          <w:sz w:val="28"/>
        </w:rPr>
        <w:t>
      ауа өткізгіштер мен екі жүрісті айырғыштардағы тозған мембранды клапандардың манжеттерін, камера-сорғылардың поршень манжеттері мен клапандарын, инелі бүріккіштерді, маталы сүзгіштерді ауыстыру;</w:t>
      </w:r>
    </w:p>
    <w:p>
      <w:pPr>
        <w:spacing w:after="0"/>
        <w:ind w:left="0"/>
        <w:jc w:val="both"/>
      </w:pPr>
      <w:r>
        <w:rPr>
          <w:rFonts w:ascii="Times New Roman"/>
          <w:b w:val="false"/>
          <w:i w:val="false"/>
          <w:color w:val="000000"/>
          <w:sz w:val="28"/>
        </w:rPr>
        <w:t>
      жабдықтың саңылаусыздығын қамтамасыз ету;</w:t>
      </w:r>
    </w:p>
    <w:p>
      <w:pPr>
        <w:spacing w:after="0"/>
        <w:ind w:left="0"/>
        <w:jc w:val="both"/>
      </w:pPr>
      <w:r>
        <w:rPr>
          <w:rFonts w:ascii="Times New Roman"/>
          <w:b w:val="false"/>
          <w:i w:val="false"/>
          <w:color w:val="000000"/>
          <w:sz w:val="28"/>
        </w:rPr>
        <w:t>
      мойынтіректің температурасын бақылау және қызмет көрсетілетін жабдықты майлау;</w:t>
      </w:r>
    </w:p>
    <w:p>
      <w:pPr>
        <w:spacing w:after="0"/>
        <w:ind w:left="0"/>
        <w:jc w:val="both"/>
      </w:pPr>
      <w:r>
        <w:rPr>
          <w:rFonts w:ascii="Times New Roman"/>
          <w:b w:val="false"/>
          <w:i w:val="false"/>
          <w:color w:val="000000"/>
          <w:sz w:val="28"/>
        </w:rPr>
        <w:t>
      жабдықтың жұмысындағы ақаулардың алдын алу және жою.</w:t>
      </w:r>
    </w:p>
    <w:bookmarkStart w:name="z680" w:id="665"/>
    <w:p>
      <w:pPr>
        <w:spacing w:after="0"/>
        <w:ind w:left="0"/>
        <w:jc w:val="both"/>
      </w:pPr>
      <w:r>
        <w:rPr>
          <w:rFonts w:ascii="Times New Roman"/>
          <w:b w:val="false"/>
          <w:i w:val="false"/>
          <w:color w:val="000000"/>
          <w:sz w:val="28"/>
        </w:rPr>
        <w:t>
      405. Білуге тиіс:</w:t>
      </w:r>
    </w:p>
    <w:bookmarkEnd w:id="665"/>
    <w:p>
      <w:pPr>
        <w:spacing w:after="0"/>
        <w:ind w:left="0"/>
        <w:jc w:val="both"/>
      </w:pPr>
      <w:r>
        <w:rPr>
          <w:rFonts w:ascii="Times New Roman"/>
          <w:b w:val="false"/>
          <w:i w:val="false"/>
          <w:color w:val="000000"/>
          <w:sz w:val="28"/>
        </w:rPr>
        <w:t xml:space="preserve">
      қызмет көрсетілетін жабдықтың, цемент өткізгіштердің және сигналдық қалқанға және сынапты қайта қосқыштарға арналған электр өткізгіштердің құрылғысы және жұмыс істеу принципі; </w:t>
      </w:r>
    </w:p>
    <w:p>
      <w:pPr>
        <w:spacing w:after="0"/>
        <w:ind w:left="0"/>
        <w:jc w:val="both"/>
      </w:pPr>
      <w:r>
        <w:rPr>
          <w:rFonts w:ascii="Times New Roman"/>
          <w:b w:val="false"/>
          <w:i w:val="false"/>
          <w:color w:val="000000"/>
          <w:sz w:val="28"/>
        </w:rPr>
        <w:t>
      ауа өткізгіштер мен цемент өткізгіштердің схемалары;</w:t>
      </w:r>
    </w:p>
    <w:p>
      <w:pPr>
        <w:spacing w:after="0"/>
        <w:ind w:left="0"/>
        <w:jc w:val="both"/>
      </w:pPr>
      <w:r>
        <w:rPr>
          <w:rFonts w:ascii="Times New Roman"/>
          <w:b w:val="false"/>
          <w:i w:val="false"/>
          <w:color w:val="000000"/>
          <w:sz w:val="28"/>
        </w:rPr>
        <w:t>
      шұраның және ысырманың құрылысы;</w:t>
      </w:r>
    </w:p>
    <w:p>
      <w:pPr>
        <w:spacing w:after="0"/>
        <w:ind w:left="0"/>
        <w:jc w:val="both"/>
      </w:pPr>
      <w:r>
        <w:rPr>
          <w:rFonts w:ascii="Times New Roman"/>
          <w:b w:val="false"/>
          <w:i w:val="false"/>
          <w:color w:val="000000"/>
          <w:sz w:val="28"/>
        </w:rPr>
        <w:t>
      бақылау-өлшеу аспаптары мен автоматика, сигнал беру және блоктау құралдарының мақсаты, жұмыс істеу принципі және орнату орны;</w:t>
      </w:r>
    </w:p>
    <w:p>
      <w:pPr>
        <w:spacing w:after="0"/>
        <w:ind w:left="0"/>
        <w:jc w:val="both"/>
      </w:pPr>
      <w:r>
        <w:rPr>
          <w:rFonts w:ascii="Times New Roman"/>
          <w:b w:val="false"/>
          <w:i w:val="false"/>
          <w:color w:val="000000"/>
          <w:sz w:val="28"/>
        </w:rPr>
        <w:t>
      қызмет көрсетілетін жабдықтарды майлау карталары, майлау материалдарының түрлері мен сұрыптары;</w:t>
      </w:r>
    </w:p>
    <w:p>
      <w:pPr>
        <w:spacing w:after="0"/>
        <w:ind w:left="0"/>
        <w:jc w:val="both"/>
      </w:pPr>
      <w:r>
        <w:rPr>
          <w:rFonts w:ascii="Times New Roman"/>
          <w:b w:val="false"/>
          <w:i w:val="false"/>
          <w:color w:val="000000"/>
          <w:sz w:val="28"/>
        </w:rPr>
        <w:t>
      майлау материалдарының шығыс нормалары және сорғы бөлшектерін майлау мерзімділігі;</w:t>
      </w:r>
    </w:p>
    <w:p>
      <w:pPr>
        <w:spacing w:after="0"/>
        <w:ind w:left="0"/>
        <w:jc w:val="both"/>
      </w:pPr>
      <w:r>
        <w:rPr>
          <w:rFonts w:ascii="Times New Roman"/>
          <w:b w:val="false"/>
          <w:i w:val="false"/>
          <w:color w:val="000000"/>
          <w:sz w:val="28"/>
        </w:rPr>
        <w:t>
      сығылған ауаны тазарту сүзгісіндегі шымтезектің қызмет ету мерзімі мен ауыстыру тәртібі;</w:t>
      </w:r>
    </w:p>
    <w:p>
      <w:pPr>
        <w:spacing w:after="0"/>
        <w:ind w:left="0"/>
        <w:jc w:val="both"/>
      </w:pPr>
      <w:r>
        <w:rPr>
          <w:rFonts w:ascii="Times New Roman"/>
          <w:b w:val="false"/>
          <w:i w:val="false"/>
          <w:color w:val="000000"/>
          <w:sz w:val="28"/>
        </w:rPr>
        <w:t>
      бұрандалы және пневматикалық сорғылардың жұмысындағы ақауларды анықтау және жою тәсілдері.</w:t>
      </w:r>
    </w:p>
    <w:bookmarkStart w:name="z681" w:id="666"/>
    <w:p>
      <w:pPr>
        <w:spacing w:after="0"/>
        <w:ind w:left="0"/>
        <w:jc w:val="both"/>
      </w:pPr>
      <w:r>
        <w:rPr>
          <w:rFonts w:ascii="Times New Roman"/>
          <w:b w:val="false"/>
          <w:i w:val="false"/>
          <w:color w:val="000000"/>
          <w:sz w:val="28"/>
        </w:rPr>
        <w:t>
      406. Жиынтық өнімділігі сағатына 35 тоннадан асатын сорғыларға қызмет көрсету кезінде – 3-разряд.</w:t>
      </w:r>
    </w:p>
    <w:bookmarkEnd w:id="666"/>
    <w:bookmarkStart w:name="z682" w:id="667"/>
    <w:p>
      <w:pPr>
        <w:spacing w:after="0"/>
        <w:ind w:left="0"/>
        <w:jc w:val="left"/>
      </w:pPr>
      <w:r>
        <w:rPr>
          <w:rFonts w:ascii="Times New Roman"/>
          <w:b/>
          <w:i w:val="false"/>
          <w:color w:val="000000"/>
        </w:rPr>
        <w:t xml:space="preserve"> 189-параграф. Рекуператоршы, 3-разряд</w:t>
      </w:r>
    </w:p>
    <w:bookmarkEnd w:id="667"/>
    <w:bookmarkStart w:name="z683" w:id="6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407. Жұмыс сипаттамасы:</w:t>
      </w:r>
    </w:p>
    <w:bookmarkEnd w:id="668"/>
    <w:p>
      <w:pPr>
        <w:spacing w:after="0"/>
        <w:ind w:left="0"/>
        <w:jc w:val="both"/>
      </w:pPr>
      <w:r>
        <w:rPr>
          <w:rFonts w:ascii="Times New Roman"/>
          <w:b w:val="false"/>
          <w:i w:val="false"/>
          <w:color w:val="000000"/>
          <w:sz w:val="28"/>
        </w:rPr>
        <w:t>
      суды тазалау процесін жүргізу;</w:t>
      </w:r>
    </w:p>
    <w:p>
      <w:pPr>
        <w:spacing w:after="0"/>
        <w:ind w:left="0"/>
        <w:jc w:val="both"/>
      </w:pPr>
      <w:r>
        <w:rPr>
          <w:rFonts w:ascii="Times New Roman"/>
          <w:b w:val="false"/>
          <w:i w:val="false"/>
          <w:color w:val="000000"/>
          <w:sz w:val="28"/>
        </w:rPr>
        <w:t>
      тазалауға арналған судың қабылдау ыдысына берілуін реттеу;</w:t>
      </w:r>
    </w:p>
    <w:p>
      <w:pPr>
        <w:spacing w:after="0"/>
        <w:ind w:left="0"/>
        <w:jc w:val="both"/>
      </w:pPr>
      <w:r>
        <w:rPr>
          <w:rFonts w:ascii="Times New Roman"/>
          <w:b w:val="false"/>
          <w:i w:val="false"/>
          <w:color w:val="000000"/>
          <w:sz w:val="28"/>
        </w:rPr>
        <w:t>
      суды тазарту үшін рекуператорларға бөлу;</w:t>
      </w:r>
    </w:p>
    <w:p>
      <w:pPr>
        <w:spacing w:after="0"/>
        <w:ind w:left="0"/>
        <w:jc w:val="both"/>
      </w:pPr>
      <w:r>
        <w:rPr>
          <w:rFonts w:ascii="Times New Roman"/>
          <w:b w:val="false"/>
          <w:i w:val="false"/>
          <w:color w:val="000000"/>
          <w:sz w:val="28"/>
        </w:rPr>
        <w:t>
      рекуператорлардағы суды тазарту процесін қадағалау және суды тазартудың берілген дәрежесін қамтамасыз ету;</w:t>
      </w:r>
    </w:p>
    <w:p>
      <w:pPr>
        <w:spacing w:after="0"/>
        <w:ind w:left="0"/>
        <w:jc w:val="both"/>
      </w:pPr>
      <w:r>
        <w:rPr>
          <w:rFonts w:ascii="Times New Roman"/>
          <w:b w:val="false"/>
          <w:i w:val="false"/>
          <w:color w:val="000000"/>
          <w:sz w:val="28"/>
        </w:rPr>
        <w:t>
      тазартылған судың жинау ыдысына берілуін реттеу;</w:t>
      </w:r>
    </w:p>
    <w:p>
      <w:pPr>
        <w:spacing w:after="0"/>
        <w:ind w:left="0"/>
        <w:jc w:val="both"/>
      </w:pPr>
      <w:r>
        <w:rPr>
          <w:rFonts w:ascii="Times New Roman"/>
          <w:b w:val="false"/>
          <w:i w:val="false"/>
          <w:color w:val="000000"/>
          <w:sz w:val="28"/>
        </w:rPr>
        <w:t>
      суды берілген температураға дейін бумен жылыту;</w:t>
      </w:r>
    </w:p>
    <w:p>
      <w:pPr>
        <w:spacing w:after="0"/>
        <w:ind w:left="0"/>
        <w:jc w:val="both"/>
      </w:pPr>
      <w:r>
        <w:rPr>
          <w:rFonts w:ascii="Times New Roman"/>
          <w:b w:val="false"/>
          <w:i w:val="false"/>
          <w:color w:val="000000"/>
          <w:sz w:val="28"/>
        </w:rPr>
        <w:t>
      шұға мен торлы цилиндрлерді жууға тазартылған судың берілуін реттеу;</w:t>
      </w:r>
    </w:p>
    <w:p>
      <w:pPr>
        <w:spacing w:after="0"/>
        <w:ind w:left="0"/>
        <w:jc w:val="both"/>
      </w:pPr>
      <w:r>
        <w:rPr>
          <w:rFonts w:ascii="Times New Roman"/>
          <w:b w:val="false"/>
          <w:i w:val="false"/>
          <w:color w:val="000000"/>
          <w:sz w:val="28"/>
        </w:rPr>
        <w:t>
      асбест-цемент суспензиясын дайындауға құрамында асбест пен цемент бар судың берілуін реттеу;</w:t>
      </w:r>
    </w:p>
    <w:p>
      <w:pPr>
        <w:spacing w:after="0"/>
        <w:ind w:left="0"/>
        <w:jc w:val="both"/>
      </w:pPr>
      <w:r>
        <w:rPr>
          <w:rFonts w:ascii="Times New Roman"/>
          <w:b w:val="false"/>
          <w:i w:val="false"/>
          <w:color w:val="000000"/>
          <w:sz w:val="28"/>
        </w:rPr>
        <w:t>
      рекуперациялық жүйені тексеру және оны жұмысқа дайындау;</w:t>
      </w:r>
    </w:p>
    <w:p>
      <w:pPr>
        <w:spacing w:after="0"/>
        <w:ind w:left="0"/>
        <w:jc w:val="both"/>
      </w:pPr>
      <w:r>
        <w:rPr>
          <w:rFonts w:ascii="Times New Roman"/>
          <w:b w:val="false"/>
          <w:i w:val="false"/>
          <w:color w:val="000000"/>
          <w:sz w:val="28"/>
        </w:rPr>
        <w:t>
      орталықтан тепкіш сорғыларды іске қосу және тоқтату;</w:t>
      </w:r>
    </w:p>
    <w:p>
      <w:pPr>
        <w:spacing w:after="0"/>
        <w:ind w:left="0"/>
        <w:jc w:val="both"/>
      </w:pPr>
      <w:r>
        <w:rPr>
          <w:rFonts w:ascii="Times New Roman"/>
          <w:b w:val="false"/>
          <w:i w:val="false"/>
          <w:color w:val="000000"/>
          <w:sz w:val="28"/>
        </w:rPr>
        <w:t>
      рекуператорларды іске қосу және сөндіру;</w:t>
      </w:r>
    </w:p>
    <w:p>
      <w:pPr>
        <w:spacing w:after="0"/>
        <w:ind w:left="0"/>
        <w:jc w:val="both"/>
      </w:pPr>
      <w:r>
        <w:rPr>
          <w:rFonts w:ascii="Times New Roman"/>
          <w:b w:val="false"/>
          <w:i w:val="false"/>
          <w:color w:val="000000"/>
          <w:sz w:val="28"/>
        </w:rPr>
        <w:t>
      рекуперациялық жүйесін тазарту;</w:t>
      </w:r>
    </w:p>
    <w:p>
      <w:pPr>
        <w:spacing w:after="0"/>
        <w:ind w:left="0"/>
        <w:jc w:val="both"/>
      </w:pPr>
      <w:r>
        <w:rPr>
          <w:rFonts w:ascii="Times New Roman"/>
          <w:b w:val="false"/>
          <w:i w:val="false"/>
          <w:color w:val="000000"/>
          <w:sz w:val="28"/>
        </w:rPr>
        <w:t>
      пайдаланылған суды тазарту дәрежесін бақылау;</w:t>
      </w:r>
    </w:p>
    <w:p>
      <w:pPr>
        <w:spacing w:after="0"/>
        <w:ind w:left="0"/>
        <w:jc w:val="both"/>
      </w:pPr>
      <w:r>
        <w:rPr>
          <w:rFonts w:ascii="Times New Roman"/>
          <w:b w:val="false"/>
          <w:i w:val="false"/>
          <w:color w:val="000000"/>
          <w:sz w:val="28"/>
        </w:rPr>
        <w:t>
      рекуперациялық жүйенің жұмысындағы ақауларды жою.</w:t>
      </w:r>
    </w:p>
    <w:bookmarkStart w:name="z685" w:id="669"/>
    <w:p>
      <w:pPr>
        <w:spacing w:after="0"/>
        <w:ind w:left="0"/>
        <w:jc w:val="both"/>
      </w:pPr>
      <w:r>
        <w:rPr>
          <w:rFonts w:ascii="Times New Roman"/>
          <w:b w:val="false"/>
          <w:i w:val="false"/>
          <w:color w:val="000000"/>
          <w:sz w:val="28"/>
        </w:rPr>
        <w:t>
      408. Білуге тиіс:</w:t>
      </w:r>
    </w:p>
    <w:bookmarkEnd w:id="669"/>
    <w:p>
      <w:pPr>
        <w:spacing w:after="0"/>
        <w:ind w:left="0"/>
        <w:jc w:val="both"/>
      </w:pPr>
      <w:r>
        <w:rPr>
          <w:rFonts w:ascii="Times New Roman"/>
          <w:b w:val="false"/>
          <w:i w:val="false"/>
          <w:color w:val="000000"/>
          <w:sz w:val="28"/>
        </w:rPr>
        <w:t>
      рекуперациялық жүйенің, ортадан тепкіш сорғылар мен тұндырғыштардың құрылысы және жұмыс істеу принципі;</w:t>
      </w:r>
    </w:p>
    <w:p>
      <w:pPr>
        <w:spacing w:after="0"/>
        <w:ind w:left="0"/>
        <w:jc w:val="both"/>
      </w:pPr>
      <w:r>
        <w:rPr>
          <w:rFonts w:ascii="Times New Roman"/>
          <w:b w:val="false"/>
          <w:i w:val="false"/>
          <w:color w:val="000000"/>
          <w:sz w:val="28"/>
        </w:rPr>
        <w:t xml:space="preserve">
      асбест-цемент бұйымдарын жасағанда қолданылатын судың құрамы мен қасиеттері; </w:t>
      </w:r>
    </w:p>
    <w:p>
      <w:pPr>
        <w:spacing w:after="0"/>
        <w:ind w:left="0"/>
        <w:jc w:val="both"/>
      </w:pPr>
      <w:r>
        <w:rPr>
          <w:rFonts w:ascii="Times New Roman"/>
          <w:b w:val="false"/>
          <w:i w:val="false"/>
          <w:color w:val="000000"/>
          <w:sz w:val="28"/>
        </w:rPr>
        <w:t>
      технологиялық картамен суға қойылатын талаптар;</w:t>
      </w:r>
    </w:p>
    <w:p>
      <w:pPr>
        <w:spacing w:after="0"/>
        <w:ind w:left="0"/>
        <w:jc w:val="both"/>
      </w:pPr>
      <w:r>
        <w:rPr>
          <w:rFonts w:ascii="Times New Roman"/>
          <w:b w:val="false"/>
          <w:i w:val="false"/>
          <w:color w:val="000000"/>
          <w:sz w:val="28"/>
        </w:rPr>
        <w:t>
      суды тазарту және оны өндіріске беруді реттеу тәсілдері;</w:t>
      </w:r>
    </w:p>
    <w:p>
      <w:pPr>
        <w:spacing w:after="0"/>
        <w:ind w:left="0"/>
        <w:jc w:val="both"/>
      </w:pPr>
      <w:r>
        <w:rPr>
          <w:rFonts w:ascii="Times New Roman"/>
          <w:b w:val="false"/>
          <w:i w:val="false"/>
          <w:color w:val="000000"/>
          <w:sz w:val="28"/>
        </w:rPr>
        <w:t xml:space="preserve">
      рекуперациялық жүйені тазалау жолдары. </w:t>
      </w:r>
    </w:p>
    <w:bookmarkStart w:name="z686" w:id="670"/>
    <w:p>
      <w:pPr>
        <w:spacing w:after="0"/>
        <w:ind w:left="0"/>
        <w:jc w:val="both"/>
      </w:pPr>
      <w:r>
        <w:rPr>
          <w:rFonts w:ascii="Times New Roman"/>
          <w:b w:val="false"/>
          <w:i w:val="false"/>
          <w:color w:val="000000"/>
          <w:sz w:val="28"/>
        </w:rPr>
        <w:t>
      409. 12-ден астам рекуператорларға қызмет көрсету кезінде - 4-разряд.</w:t>
      </w:r>
    </w:p>
    <w:bookmarkEnd w:id="670"/>
    <w:bookmarkStart w:name="z687" w:id="671"/>
    <w:p>
      <w:pPr>
        <w:spacing w:after="0"/>
        <w:ind w:left="0"/>
        <w:jc w:val="left"/>
      </w:pPr>
      <w:r>
        <w:rPr>
          <w:rFonts w:ascii="Times New Roman"/>
          <w:b/>
          <w:i w:val="false"/>
          <w:color w:val="000000"/>
        </w:rPr>
        <w:t xml:space="preserve"> 190-параграф. Себу және салқындату торабының операторы, 2-разряд</w:t>
      </w:r>
    </w:p>
    <w:bookmarkEnd w:id="671"/>
    <w:bookmarkStart w:name="z688" w:id="672"/>
    <w:p>
      <w:pPr>
        <w:spacing w:after="0"/>
        <w:ind w:left="0"/>
        <w:jc w:val="both"/>
      </w:pPr>
      <w:r>
        <w:rPr>
          <w:rFonts w:ascii="Times New Roman"/>
          <w:b w:val="false"/>
          <w:i w:val="false"/>
          <w:color w:val="000000"/>
          <w:sz w:val="28"/>
        </w:rPr>
        <w:t>
      410. Жұмыс сипаттамасы:</w:t>
      </w:r>
    </w:p>
    <w:bookmarkEnd w:id="672"/>
    <w:p>
      <w:pPr>
        <w:spacing w:after="0"/>
        <w:ind w:left="0"/>
        <w:jc w:val="both"/>
      </w:pPr>
      <w:r>
        <w:rPr>
          <w:rFonts w:ascii="Times New Roman"/>
          <w:b w:val="false"/>
          <w:i w:val="false"/>
          <w:color w:val="000000"/>
          <w:sz w:val="28"/>
        </w:rPr>
        <w:t xml:space="preserve">
      толь төсемін себу процесін жүргізу; </w:t>
      </w:r>
    </w:p>
    <w:p>
      <w:pPr>
        <w:spacing w:after="0"/>
        <w:ind w:left="0"/>
        <w:jc w:val="both"/>
      </w:pPr>
      <w:r>
        <w:rPr>
          <w:rFonts w:ascii="Times New Roman"/>
          <w:b w:val="false"/>
          <w:i w:val="false"/>
          <w:color w:val="000000"/>
          <w:sz w:val="28"/>
        </w:rPr>
        <w:t xml:space="preserve">
      біліктілігі анағұрлым жоғары оператордың басшылығымен рубероидты себу процесін жүргізу; </w:t>
      </w:r>
    </w:p>
    <w:p>
      <w:pPr>
        <w:spacing w:after="0"/>
        <w:ind w:left="0"/>
        <w:jc w:val="both"/>
      </w:pPr>
      <w:r>
        <w:rPr>
          <w:rFonts w:ascii="Times New Roman"/>
          <w:b w:val="false"/>
          <w:i w:val="false"/>
          <w:color w:val="000000"/>
          <w:sz w:val="28"/>
        </w:rPr>
        <w:t>
      себу материалдарын елеу және оларды бункерлерге салу;</w:t>
      </w:r>
    </w:p>
    <w:p>
      <w:pPr>
        <w:spacing w:after="0"/>
        <w:ind w:left="0"/>
        <w:jc w:val="both"/>
      </w:pPr>
      <w:r>
        <w:rPr>
          <w:rFonts w:ascii="Times New Roman"/>
          <w:b w:val="false"/>
          <w:i w:val="false"/>
          <w:color w:val="000000"/>
          <w:sz w:val="28"/>
        </w:rPr>
        <w:t>
      кенептің біркелкі себілуін қамтамасыз ету;</w:t>
      </w:r>
    </w:p>
    <w:p>
      <w:pPr>
        <w:spacing w:after="0"/>
        <w:ind w:left="0"/>
        <w:jc w:val="both"/>
      </w:pPr>
      <w:r>
        <w:rPr>
          <w:rFonts w:ascii="Times New Roman"/>
          <w:b w:val="false"/>
          <w:i w:val="false"/>
          <w:color w:val="000000"/>
          <w:sz w:val="28"/>
        </w:rPr>
        <w:t xml:space="preserve">
      бункерлердің шығу тесіктерін мерзімді тазалау; </w:t>
      </w:r>
    </w:p>
    <w:p>
      <w:pPr>
        <w:spacing w:after="0"/>
        <w:ind w:left="0"/>
        <w:jc w:val="both"/>
      </w:pPr>
      <w:r>
        <w:rPr>
          <w:rFonts w:ascii="Times New Roman"/>
          <w:b w:val="false"/>
          <w:i w:val="false"/>
          <w:color w:val="000000"/>
          <w:sz w:val="28"/>
        </w:rPr>
        <w:t>
      қалың жайманы ірі түйірлі себу кезінде қысатын-жаныштайтын білікшелерге қызмет көрсету;</w:t>
      </w:r>
    </w:p>
    <w:p>
      <w:pPr>
        <w:spacing w:after="0"/>
        <w:ind w:left="0"/>
        <w:jc w:val="both"/>
      </w:pPr>
      <w:r>
        <w:rPr>
          <w:rFonts w:ascii="Times New Roman"/>
          <w:b w:val="false"/>
          <w:i w:val="false"/>
          <w:color w:val="000000"/>
          <w:sz w:val="28"/>
        </w:rPr>
        <w:t>
      жайманың қысылу дәрежесін білікшелермен реттеу және себуді біркелкі тегістеуді қамтамасыз ету;</w:t>
      </w:r>
    </w:p>
    <w:p>
      <w:pPr>
        <w:spacing w:after="0"/>
        <w:ind w:left="0"/>
        <w:jc w:val="both"/>
      </w:pPr>
      <w:r>
        <w:rPr>
          <w:rFonts w:ascii="Times New Roman"/>
          <w:b w:val="false"/>
          <w:i w:val="false"/>
          <w:color w:val="000000"/>
          <w:sz w:val="28"/>
        </w:rPr>
        <w:t>
      тоңазытқыш барабандарды үздіксіз сумен қамтамасыз ету;</w:t>
      </w:r>
    </w:p>
    <w:p>
      <w:pPr>
        <w:spacing w:after="0"/>
        <w:ind w:left="0"/>
        <w:jc w:val="both"/>
      </w:pPr>
      <w:r>
        <w:rPr>
          <w:rFonts w:ascii="Times New Roman"/>
          <w:b w:val="false"/>
          <w:i w:val="false"/>
          <w:color w:val="000000"/>
          <w:sz w:val="28"/>
        </w:rPr>
        <w:t>
      төсемнің үзілуін жоюға қатысу;</w:t>
      </w:r>
    </w:p>
    <w:p>
      <w:pPr>
        <w:spacing w:after="0"/>
        <w:ind w:left="0"/>
        <w:jc w:val="both"/>
      </w:pPr>
      <w:r>
        <w:rPr>
          <w:rFonts w:ascii="Times New Roman"/>
          <w:b w:val="false"/>
          <w:i w:val="false"/>
          <w:color w:val="000000"/>
          <w:sz w:val="28"/>
        </w:rPr>
        <w:t>
      жабдықтың жұмысындағы ақаулықтарды жою және оны жөндеуге қатысу.</w:t>
      </w:r>
    </w:p>
    <w:bookmarkStart w:name="z689" w:id="673"/>
    <w:p>
      <w:pPr>
        <w:spacing w:after="0"/>
        <w:ind w:left="0"/>
        <w:jc w:val="both"/>
      </w:pPr>
      <w:r>
        <w:rPr>
          <w:rFonts w:ascii="Times New Roman"/>
          <w:b w:val="false"/>
          <w:i w:val="false"/>
          <w:color w:val="000000"/>
          <w:sz w:val="28"/>
        </w:rPr>
        <w:t>
      411. Білуге тиіс:</w:t>
      </w:r>
    </w:p>
    <w:bookmarkEnd w:id="673"/>
    <w:p>
      <w:pPr>
        <w:spacing w:after="0"/>
        <w:ind w:left="0"/>
        <w:jc w:val="both"/>
      </w:pPr>
      <w:r>
        <w:rPr>
          <w:rFonts w:ascii="Times New Roman"/>
          <w:b w:val="false"/>
          <w:i w:val="false"/>
          <w:color w:val="000000"/>
          <w:sz w:val="28"/>
        </w:rPr>
        <w:t>
      себу құрылғыларының құрылысы және жұмыс істеу принципі;</w:t>
      </w:r>
    </w:p>
    <w:p>
      <w:pPr>
        <w:spacing w:after="0"/>
        <w:ind w:left="0"/>
        <w:jc w:val="both"/>
      </w:pPr>
      <w:r>
        <w:rPr>
          <w:rFonts w:ascii="Times New Roman"/>
          <w:b w:val="false"/>
          <w:i w:val="false"/>
          <w:color w:val="000000"/>
          <w:sz w:val="28"/>
        </w:rPr>
        <w:t>
      білікше саңылауларын реттеу әдістері;</w:t>
      </w:r>
    </w:p>
    <w:p>
      <w:pPr>
        <w:spacing w:after="0"/>
        <w:ind w:left="0"/>
        <w:jc w:val="both"/>
      </w:pPr>
      <w:r>
        <w:rPr>
          <w:rFonts w:ascii="Times New Roman"/>
          <w:b w:val="false"/>
          <w:i w:val="false"/>
          <w:color w:val="000000"/>
          <w:sz w:val="28"/>
        </w:rPr>
        <w:t>
      себу материалдарының түрлері және қасиеттері;</w:t>
      </w:r>
    </w:p>
    <w:p>
      <w:pPr>
        <w:spacing w:after="0"/>
        <w:ind w:left="0"/>
        <w:jc w:val="both"/>
      </w:pPr>
      <w:r>
        <w:rPr>
          <w:rFonts w:ascii="Times New Roman"/>
          <w:b w:val="false"/>
          <w:i w:val="false"/>
          <w:color w:val="000000"/>
          <w:sz w:val="28"/>
        </w:rPr>
        <w:t>
      жабдық жұмысындағы ақауларды анықтау және жою тәсілдері;</w:t>
      </w:r>
    </w:p>
    <w:p>
      <w:pPr>
        <w:spacing w:after="0"/>
        <w:ind w:left="0"/>
        <w:jc w:val="both"/>
      </w:pPr>
      <w:r>
        <w:rPr>
          <w:rFonts w:ascii="Times New Roman"/>
          <w:b w:val="false"/>
          <w:i w:val="false"/>
          <w:color w:val="000000"/>
          <w:sz w:val="28"/>
        </w:rPr>
        <w:t>
      қолданылатын материалдар мен дайын өнімге қойылатын талаптар.</w:t>
      </w:r>
    </w:p>
    <w:p>
      <w:pPr>
        <w:spacing w:after="0"/>
        <w:ind w:left="0"/>
        <w:jc w:val="left"/>
      </w:pPr>
      <w:r>
        <w:rPr>
          <w:rFonts w:ascii="Times New Roman"/>
          <w:b/>
          <w:i w:val="false"/>
          <w:color w:val="000000"/>
        </w:rPr>
        <w:t xml:space="preserve"> 191-параграф. Себу және салқындату торабының операторы, 3-разряд</w:t>
      </w:r>
    </w:p>
    <w:bookmarkStart w:name="z690" w:id="674"/>
    <w:p>
      <w:pPr>
        <w:spacing w:after="0"/>
        <w:ind w:left="0"/>
        <w:jc w:val="both"/>
      </w:pPr>
      <w:r>
        <w:rPr>
          <w:rFonts w:ascii="Times New Roman"/>
          <w:b w:val="false"/>
          <w:i w:val="false"/>
          <w:color w:val="000000"/>
          <w:sz w:val="28"/>
        </w:rPr>
        <w:t>
      412. Жұмыс сипаттамасы:</w:t>
      </w:r>
    </w:p>
    <w:bookmarkEnd w:id="674"/>
    <w:p>
      <w:pPr>
        <w:spacing w:after="0"/>
        <w:ind w:left="0"/>
        <w:jc w:val="both"/>
      </w:pPr>
      <w:r>
        <w:rPr>
          <w:rFonts w:ascii="Times New Roman"/>
          <w:b w:val="false"/>
          <w:i w:val="false"/>
          <w:color w:val="000000"/>
          <w:sz w:val="28"/>
        </w:rPr>
        <w:t>
      рубероид жаймасын себу және домалату процесін жүргізу;</w:t>
      </w:r>
    </w:p>
    <w:p>
      <w:pPr>
        <w:spacing w:after="0"/>
        <w:ind w:left="0"/>
        <w:jc w:val="both"/>
      </w:pPr>
      <w:r>
        <w:rPr>
          <w:rFonts w:ascii="Times New Roman"/>
          <w:b w:val="false"/>
          <w:i w:val="false"/>
          <w:color w:val="000000"/>
          <w:sz w:val="28"/>
        </w:rPr>
        <w:t>
      араластырғышқа қызмет көрсету, ылғал себу – суспензиясы бар өнімді дайындау кезінде массаның деңгейі мен концентрациясын реттеу;</w:t>
      </w:r>
    </w:p>
    <w:p>
      <w:pPr>
        <w:spacing w:after="0"/>
        <w:ind w:left="0"/>
        <w:jc w:val="both"/>
      </w:pPr>
      <w:r>
        <w:rPr>
          <w:rFonts w:ascii="Times New Roman"/>
          <w:b w:val="false"/>
          <w:i w:val="false"/>
          <w:color w:val="000000"/>
          <w:sz w:val="28"/>
        </w:rPr>
        <w:t>
      агрегаттың тоңазытқыш бөлігіндегі жайманың суытуын қадағалау;</w:t>
      </w:r>
    </w:p>
    <w:p>
      <w:pPr>
        <w:spacing w:after="0"/>
        <w:ind w:left="0"/>
        <w:jc w:val="both"/>
      </w:pPr>
      <w:r>
        <w:rPr>
          <w:rFonts w:ascii="Times New Roman"/>
          <w:b w:val="false"/>
          <w:i w:val="false"/>
          <w:color w:val="000000"/>
          <w:sz w:val="28"/>
        </w:rPr>
        <w:t>
      төсемнің үзілуін жою және оны тоңазытқыш цилиндрлерге себуші бункер арқылы толтыру;</w:t>
      </w:r>
    </w:p>
    <w:p>
      <w:pPr>
        <w:spacing w:after="0"/>
        <w:ind w:left="0"/>
        <w:jc w:val="both"/>
      </w:pPr>
      <w:r>
        <w:rPr>
          <w:rFonts w:ascii="Times New Roman"/>
          <w:b w:val="false"/>
          <w:i w:val="false"/>
          <w:color w:val="000000"/>
          <w:sz w:val="28"/>
        </w:rPr>
        <w:t>
      себу құрылғысын жөндеуге қатысу.</w:t>
      </w:r>
    </w:p>
    <w:bookmarkStart w:name="z691" w:id="675"/>
    <w:p>
      <w:pPr>
        <w:spacing w:after="0"/>
        <w:ind w:left="0"/>
        <w:jc w:val="both"/>
      </w:pPr>
      <w:r>
        <w:rPr>
          <w:rFonts w:ascii="Times New Roman"/>
          <w:b w:val="false"/>
          <w:i w:val="false"/>
          <w:color w:val="000000"/>
          <w:sz w:val="28"/>
        </w:rPr>
        <w:t>
      413. Білуге тиіс:</w:t>
      </w:r>
    </w:p>
    <w:bookmarkEnd w:id="675"/>
    <w:p>
      <w:pPr>
        <w:spacing w:after="0"/>
        <w:ind w:left="0"/>
        <w:jc w:val="both"/>
      </w:pPr>
      <w:r>
        <w:rPr>
          <w:rFonts w:ascii="Times New Roman"/>
          <w:b w:val="false"/>
          <w:i w:val="false"/>
          <w:color w:val="000000"/>
          <w:sz w:val="28"/>
        </w:rPr>
        <w:t>
      элеваторлардың, себетін бункерлердің, араластырғыштардың, қысатын-жанастыратын біліктер мен тоңазытқыш цилиндрлерінің құрылысы мен мақсаты;</w:t>
      </w:r>
    </w:p>
    <w:p>
      <w:pPr>
        <w:spacing w:after="0"/>
        <w:ind w:left="0"/>
        <w:jc w:val="both"/>
      </w:pPr>
      <w:r>
        <w:rPr>
          <w:rFonts w:ascii="Times New Roman"/>
          <w:b w:val="false"/>
          <w:i w:val="false"/>
          <w:color w:val="000000"/>
          <w:sz w:val="28"/>
        </w:rPr>
        <w:t>
      кенептің үзілуін жою әдістері;</w:t>
      </w:r>
    </w:p>
    <w:p>
      <w:pPr>
        <w:spacing w:after="0"/>
        <w:ind w:left="0"/>
        <w:jc w:val="both"/>
      </w:pPr>
      <w:r>
        <w:rPr>
          <w:rFonts w:ascii="Times New Roman"/>
          <w:b w:val="false"/>
          <w:i w:val="false"/>
          <w:color w:val="000000"/>
          <w:sz w:val="28"/>
        </w:rPr>
        <w:t>
      жабдық жұмысындағы ақауларды анықтау және жою тәсілдері;</w:t>
      </w:r>
    </w:p>
    <w:p>
      <w:pPr>
        <w:spacing w:after="0"/>
        <w:ind w:left="0"/>
        <w:jc w:val="both"/>
      </w:pPr>
      <w:r>
        <w:rPr>
          <w:rFonts w:ascii="Times New Roman"/>
          <w:b w:val="false"/>
          <w:i w:val="false"/>
          <w:color w:val="000000"/>
          <w:sz w:val="28"/>
        </w:rPr>
        <w:t>
      дайын өнімнің сапасына қойылатын талаптар.</w:t>
      </w:r>
    </w:p>
    <w:bookmarkStart w:name="z692" w:id="676"/>
    <w:p>
      <w:pPr>
        <w:spacing w:after="0"/>
        <w:ind w:left="0"/>
        <w:jc w:val="left"/>
      </w:pPr>
      <w:r>
        <w:rPr>
          <w:rFonts w:ascii="Times New Roman"/>
          <w:b/>
          <w:i w:val="false"/>
          <w:color w:val="000000"/>
        </w:rPr>
        <w:t xml:space="preserve"> 192-параграф. Себуші материалдарын кептіруші, 2-разряд</w:t>
      </w:r>
    </w:p>
    <w:bookmarkEnd w:id="676"/>
    <w:bookmarkStart w:name="z693" w:id="677"/>
    <w:p>
      <w:pPr>
        <w:spacing w:after="0"/>
        <w:ind w:left="0"/>
        <w:jc w:val="both"/>
      </w:pPr>
      <w:r>
        <w:rPr>
          <w:rFonts w:ascii="Times New Roman"/>
          <w:b w:val="false"/>
          <w:i w:val="false"/>
          <w:color w:val="000000"/>
          <w:sz w:val="28"/>
        </w:rPr>
        <w:t>
      414. Жұмыс сипаттамасы:</w:t>
      </w:r>
    </w:p>
    <w:bookmarkEnd w:id="677"/>
    <w:p>
      <w:pPr>
        <w:spacing w:after="0"/>
        <w:ind w:left="0"/>
        <w:jc w:val="both"/>
      </w:pPr>
      <w:r>
        <w:rPr>
          <w:rFonts w:ascii="Times New Roman"/>
          <w:b w:val="false"/>
          <w:i w:val="false"/>
          <w:color w:val="000000"/>
          <w:sz w:val="28"/>
        </w:rPr>
        <w:t>
      кептіру барабандарында себу материалдарын кептіру процесін жүргізу;</w:t>
      </w:r>
    </w:p>
    <w:p>
      <w:pPr>
        <w:spacing w:after="0"/>
        <w:ind w:left="0"/>
        <w:jc w:val="both"/>
      </w:pPr>
      <w:r>
        <w:rPr>
          <w:rFonts w:ascii="Times New Roman"/>
          <w:b w:val="false"/>
          <w:i w:val="false"/>
          <w:color w:val="000000"/>
          <w:sz w:val="28"/>
        </w:rPr>
        <w:t>
      кептіргіш қондырғыларға отынды беруді реттеу;</w:t>
      </w:r>
    </w:p>
    <w:p>
      <w:pPr>
        <w:spacing w:after="0"/>
        <w:ind w:left="0"/>
        <w:jc w:val="both"/>
      </w:pPr>
      <w:r>
        <w:rPr>
          <w:rFonts w:ascii="Times New Roman"/>
          <w:b w:val="false"/>
          <w:i w:val="false"/>
          <w:color w:val="000000"/>
          <w:sz w:val="28"/>
        </w:rPr>
        <w:t>
      тор арқылы елеу жолымен шикі себуді бөгде қоспалардан тазарту;</w:t>
      </w:r>
    </w:p>
    <w:p>
      <w:pPr>
        <w:spacing w:after="0"/>
        <w:ind w:left="0"/>
        <w:jc w:val="both"/>
      </w:pPr>
      <w:r>
        <w:rPr>
          <w:rFonts w:ascii="Times New Roman"/>
          <w:b w:val="false"/>
          <w:i w:val="false"/>
          <w:color w:val="000000"/>
          <w:sz w:val="28"/>
        </w:rPr>
        <w:t>
      тасымалдауышқа шикі себу материалдарды тиеу;</w:t>
      </w:r>
    </w:p>
    <w:p>
      <w:pPr>
        <w:spacing w:after="0"/>
        <w:ind w:left="0"/>
        <w:jc w:val="both"/>
      </w:pPr>
      <w:r>
        <w:rPr>
          <w:rFonts w:ascii="Times New Roman"/>
          <w:b w:val="false"/>
          <w:i w:val="false"/>
          <w:color w:val="000000"/>
          <w:sz w:val="28"/>
        </w:rPr>
        <w:t>
      кептіру барабанына себудің біркелкі түсуін қадағалау;</w:t>
      </w:r>
    </w:p>
    <w:p>
      <w:pPr>
        <w:spacing w:after="0"/>
        <w:ind w:left="0"/>
        <w:jc w:val="both"/>
      </w:pPr>
      <w:r>
        <w:rPr>
          <w:rFonts w:ascii="Times New Roman"/>
          <w:b w:val="false"/>
          <w:i w:val="false"/>
          <w:color w:val="000000"/>
          <w:sz w:val="28"/>
        </w:rPr>
        <w:t>
      жабдықтың үйкелетін бөліктерін майлау;</w:t>
      </w:r>
    </w:p>
    <w:p>
      <w:pPr>
        <w:spacing w:after="0"/>
        <w:ind w:left="0"/>
        <w:jc w:val="both"/>
      </w:pPr>
      <w:r>
        <w:rPr>
          <w:rFonts w:ascii="Times New Roman"/>
          <w:b w:val="false"/>
          <w:i w:val="false"/>
          <w:color w:val="000000"/>
          <w:sz w:val="28"/>
        </w:rPr>
        <w:t>
      кептіргіштің жағу құрылғыларына қызмет көрсету;</w:t>
      </w:r>
    </w:p>
    <w:p>
      <w:pPr>
        <w:spacing w:after="0"/>
        <w:ind w:left="0"/>
        <w:jc w:val="both"/>
      </w:pPr>
      <w:r>
        <w:rPr>
          <w:rFonts w:ascii="Times New Roman"/>
          <w:b w:val="false"/>
          <w:i w:val="false"/>
          <w:color w:val="000000"/>
          <w:sz w:val="28"/>
        </w:rPr>
        <w:t>
      берілген кептіру режиміне сәйкес қажетті температураны қамтамасыз ету.</w:t>
      </w:r>
    </w:p>
    <w:bookmarkStart w:name="z694" w:id="678"/>
    <w:p>
      <w:pPr>
        <w:spacing w:after="0"/>
        <w:ind w:left="0"/>
        <w:jc w:val="both"/>
      </w:pPr>
      <w:r>
        <w:rPr>
          <w:rFonts w:ascii="Times New Roman"/>
          <w:b w:val="false"/>
          <w:i w:val="false"/>
          <w:color w:val="000000"/>
          <w:sz w:val="28"/>
        </w:rPr>
        <w:t>
      415. Білуге тиіс:</w:t>
      </w:r>
    </w:p>
    <w:bookmarkEnd w:id="678"/>
    <w:p>
      <w:pPr>
        <w:spacing w:after="0"/>
        <w:ind w:left="0"/>
        <w:jc w:val="both"/>
      </w:pPr>
      <w:r>
        <w:rPr>
          <w:rFonts w:ascii="Times New Roman"/>
          <w:b w:val="false"/>
          <w:i w:val="false"/>
          <w:color w:val="000000"/>
          <w:sz w:val="28"/>
        </w:rPr>
        <w:t>
      кептіру барабанының, кептіргіштің жағу құрылғысының жұмыс істеу принципі;</w:t>
      </w:r>
    </w:p>
    <w:p>
      <w:pPr>
        <w:spacing w:after="0"/>
        <w:ind w:left="0"/>
        <w:jc w:val="both"/>
      </w:pPr>
      <w:r>
        <w:rPr>
          <w:rFonts w:ascii="Times New Roman"/>
          <w:b w:val="false"/>
          <w:i w:val="false"/>
          <w:color w:val="000000"/>
          <w:sz w:val="28"/>
        </w:rPr>
        <w:t>
      себу материалдарының түрлері;</w:t>
      </w:r>
    </w:p>
    <w:p>
      <w:pPr>
        <w:spacing w:after="0"/>
        <w:ind w:left="0"/>
        <w:jc w:val="both"/>
      </w:pPr>
      <w:r>
        <w:rPr>
          <w:rFonts w:ascii="Times New Roman"/>
          <w:b w:val="false"/>
          <w:i w:val="false"/>
          <w:color w:val="000000"/>
          <w:sz w:val="28"/>
        </w:rPr>
        <w:t>
      себу материалдарын кептіру режимі.</w:t>
      </w:r>
    </w:p>
    <w:bookmarkStart w:name="z695" w:id="679"/>
    <w:p>
      <w:pPr>
        <w:spacing w:after="0"/>
        <w:ind w:left="0"/>
        <w:jc w:val="left"/>
      </w:pPr>
      <w:r>
        <w:rPr>
          <w:rFonts w:ascii="Times New Roman"/>
          <w:b/>
          <w:i w:val="false"/>
          <w:color w:val="000000"/>
        </w:rPr>
        <w:t xml:space="preserve"> 193-параграф. Силикатты массаны бөлуші, 3-разряд</w:t>
      </w:r>
    </w:p>
    <w:bookmarkEnd w:id="679"/>
    <w:bookmarkStart w:name="z696" w:id="680"/>
    <w:p>
      <w:pPr>
        <w:spacing w:after="0"/>
        <w:ind w:left="0"/>
        <w:jc w:val="both"/>
      </w:pPr>
      <w:r>
        <w:rPr>
          <w:rFonts w:ascii="Times New Roman"/>
          <w:b w:val="false"/>
          <w:i w:val="false"/>
          <w:color w:val="000000"/>
          <w:sz w:val="28"/>
        </w:rPr>
        <w:t>
      416. Жұмыс сипаттамасы:</w:t>
      </w:r>
    </w:p>
    <w:bookmarkEnd w:id="680"/>
    <w:p>
      <w:pPr>
        <w:spacing w:after="0"/>
        <w:ind w:left="0"/>
        <w:jc w:val="both"/>
      </w:pPr>
      <w:r>
        <w:rPr>
          <w:rFonts w:ascii="Times New Roman"/>
          <w:b w:val="false"/>
          <w:i w:val="false"/>
          <w:color w:val="000000"/>
          <w:sz w:val="28"/>
        </w:rPr>
        <w:t>
      прес бойынша силикатты массаны бөлу;</w:t>
      </w:r>
    </w:p>
    <w:p>
      <w:pPr>
        <w:spacing w:after="0"/>
        <w:ind w:left="0"/>
        <w:jc w:val="both"/>
      </w:pPr>
      <w:r>
        <w:rPr>
          <w:rFonts w:ascii="Times New Roman"/>
          <w:b w:val="false"/>
          <w:i w:val="false"/>
          <w:color w:val="000000"/>
          <w:sz w:val="28"/>
        </w:rPr>
        <w:t>
      тасымалдау және тарату құрылғыларының: тасымалдауыштар, элеваторлар, ыдыс қоректендіргіштер, арбалар, бункерлер жұмысын қадағалау;</w:t>
      </w:r>
    </w:p>
    <w:p>
      <w:pPr>
        <w:spacing w:after="0"/>
        <w:ind w:left="0"/>
        <w:jc w:val="both"/>
      </w:pPr>
      <w:r>
        <w:rPr>
          <w:rFonts w:ascii="Times New Roman"/>
          <w:b w:val="false"/>
          <w:i w:val="false"/>
          <w:color w:val="000000"/>
          <w:sz w:val="28"/>
        </w:rPr>
        <w:t>
      қызмет көрсетілетін механизмдерді іске қосу және тоқтату;</w:t>
      </w:r>
    </w:p>
    <w:p>
      <w:pPr>
        <w:spacing w:after="0"/>
        <w:ind w:left="0"/>
        <w:jc w:val="both"/>
      </w:pPr>
      <w:r>
        <w:rPr>
          <w:rFonts w:ascii="Times New Roman"/>
          <w:b w:val="false"/>
          <w:i w:val="false"/>
          <w:color w:val="000000"/>
          <w:sz w:val="28"/>
        </w:rPr>
        <w:t>
      силикат массасының тасымалдау құралдарына түсуін реттеу;</w:t>
      </w:r>
    </w:p>
    <w:p>
      <w:pPr>
        <w:spacing w:after="0"/>
        <w:ind w:left="0"/>
        <w:jc w:val="both"/>
      </w:pPr>
      <w:r>
        <w:rPr>
          <w:rFonts w:ascii="Times New Roman"/>
          <w:b w:val="false"/>
          <w:i w:val="false"/>
          <w:color w:val="000000"/>
          <w:sz w:val="28"/>
        </w:rPr>
        <w:t>
      бөгде қосындыларды жою;</w:t>
      </w:r>
    </w:p>
    <w:p>
      <w:pPr>
        <w:spacing w:after="0"/>
        <w:ind w:left="0"/>
        <w:jc w:val="both"/>
      </w:pPr>
      <w:r>
        <w:rPr>
          <w:rFonts w:ascii="Times New Roman"/>
          <w:b w:val="false"/>
          <w:i w:val="false"/>
          <w:color w:val="000000"/>
          <w:sz w:val="28"/>
        </w:rPr>
        <w:t>
      шашылған массаны жинау, механизмдерді майлау;</w:t>
      </w:r>
    </w:p>
    <w:p>
      <w:pPr>
        <w:spacing w:after="0"/>
        <w:ind w:left="0"/>
        <w:jc w:val="both"/>
      </w:pPr>
      <w:r>
        <w:rPr>
          <w:rFonts w:ascii="Times New Roman"/>
          <w:b w:val="false"/>
          <w:i w:val="false"/>
          <w:color w:val="000000"/>
          <w:sz w:val="28"/>
        </w:rPr>
        <w:t>
      жабдық жұмысындағы ақаулықтарды жою.</w:t>
      </w:r>
    </w:p>
    <w:bookmarkStart w:name="z697" w:id="681"/>
    <w:p>
      <w:pPr>
        <w:spacing w:after="0"/>
        <w:ind w:left="0"/>
        <w:jc w:val="both"/>
      </w:pPr>
      <w:r>
        <w:rPr>
          <w:rFonts w:ascii="Times New Roman"/>
          <w:b w:val="false"/>
          <w:i w:val="false"/>
          <w:color w:val="000000"/>
          <w:sz w:val="28"/>
        </w:rPr>
        <w:t>
      417. Білуге тиіс:</w:t>
      </w:r>
    </w:p>
    <w:bookmarkEnd w:id="681"/>
    <w:p>
      <w:pPr>
        <w:spacing w:after="0"/>
        <w:ind w:left="0"/>
        <w:jc w:val="both"/>
      </w:pPr>
      <w:r>
        <w:rPr>
          <w:rFonts w:ascii="Times New Roman"/>
          <w:b w:val="false"/>
          <w:i w:val="false"/>
          <w:color w:val="000000"/>
          <w:sz w:val="28"/>
        </w:rPr>
        <w:t>
      қызмет көрсетілетін механизмдердің құрылысы және жұмыс істеу принципі;</w:t>
      </w:r>
    </w:p>
    <w:p>
      <w:pPr>
        <w:spacing w:after="0"/>
        <w:ind w:left="0"/>
        <w:jc w:val="both"/>
      </w:pPr>
      <w:r>
        <w:rPr>
          <w:rFonts w:ascii="Times New Roman"/>
          <w:b w:val="false"/>
          <w:i w:val="false"/>
          <w:color w:val="000000"/>
          <w:sz w:val="28"/>
        </w:rPr>
        <w:t>
      қабылдау құрылғыларының сыйымдылығы;</w:t>
      </w:r>
    </w:p>
    <w:p>
      <w:pPr>
        <w:spacing w:after="0"/>
        <w:ind w:left="0"/>
        <w:jc w:val="both"/>
      </w:pPr>
      <w:r>
        <w:rPr>
          <w:rFonts w:ascii="Times New Roman"/>
          <w:b w:val="false"/>
          <w:i w:val="false"/>
          <w:color w:val="000000"/>
          <w:sz w:val="28"/>
        </w:rPr>
        <w:t>
      силикат массасының сапасына қойылатын талаптар;</w:t>
      </w:r>
    </w:p>
    <w:p>
      <w:pPr>
        <w:spacing w:after="0"/>
        <w:ind w:left="0"/>
        <w:jc w:val="both"/>
      </w:pPr>
      <w:r>
        <w:rPr>
          <w:rFonts w:ascii="Times New Roman"/>
          <w:b w:val="false"/>
          <w:i w:val="false"/>
          <w:color w:val="000000"/>
          <w:sz w:val="28"/>
        </w:rPr>
        <w:t>
      пресс бункерлерін тиеу нормалары мен тәртібі;</w:t>
      </w:r>
    </w:p>
    <w:p>
      <w:pPr>
        <w:spacing w:after="0"/>
        <w:ind w:left="0"/>
        <w:jc w:val="both"/>
      </w:pPr>
      <w:r>
        <w:rPr>
          <w:rFonts w:ascii="Times New Roman"/>
          <w:b w:val="false"/>
          <w:i w:val="false"/>
          <w:color w:val="000000"/>
          <w:sz w:val="28"/>
        </w:rPr>
        <w:t>
      жабдық жұмысындағы ақауларды жою тәсілдері.</w:t>
      </w:r>
    </w:p>
    <w:bookmarkStart w:name="z698" w:id="682"/>
    <w:p>
      <w:pPr>
        <w:spacing w:after="0"/>
        <w:ind w:left="0"/>
        <w:jc w:val="left"/>
      </w:pPr>
      <w:r>
        <w:rPr>
          <w:rFonts w:ascii="Times New Roman"/>
          <w:b/>
          <w:i w:val="false"/>
          <w:color w:val="000000"/>
        </w:rPr>
        <w:t xml:space="preserve"> 194-параграф. Слюдадан жасалған бұйымдарды штампылаушы, 2-разряд</w:t>
      </w:r>
    </w:p>
    <w:bookmarkEnd w:id="682"/>
    <w:bookmarkStart w:name="z699" w:id="683"/>
    <w:p>
      <w:pPr>
        <w:spacing w:after="0"/>
        <w:ind w:left="0"/>
        <w:jc w:val="both"/>
      </w:pPr>
      <w:r>
        <w:rPr>
          <w:rFonts w:ascii="Times New Roman"/>
          <w:b w:val="false"/>
          <w:i w:val="false"/>
          <w:color w:val="000000"/>
          <w:sz w:val="28"/>
        </w:rPr>
        <w:t>
      418. Жұмыс сипаттамасы:</w:t>
      </w:r>
    </w:p>
    <w:bookmarkEnd w:id="683"/>
    <w:p>
      <w:pPr>
        <w:spacing w:after="0"/>
        <w:ind w:left="0"/>
        <w:jc w:val="both"/>
      </w:pPr>
      <w:r>
        <w:rPr>
          <w:rFonts w:ascii="Times New Roman"/>
          <w:b w:val="false"/>
          <w:i w:val="false"/>
          <w:color w:val="000000"/>
          <w:sz w:val="28"/>
        </w:rPr>
        <w:t xml:space="preserve">
      автоматтарда, эксцентрикті және электромагнитті престерде әртүрлі мөлшердегі және мақсаттағы тік бұрышты пішінді слюдадан жасалған бөлшектерді штампылау (кесу); </w:t>
      </w:r>
    </w:p>
    <w:p>
      <w:pPr>
        <w:spacing w:after="0"/>
        <w:ind w:left="0"/>
        <w:jc w:val="both"/>
      </w:pPr>
      <w:r>
        <w:rPr>
          <w:rFonts w:ascii="Times New Roman"/>
          <w:b w:val="false"/>
          <w:i w:val="false"/>
          <w:color w:val="000000"/>
          <w:sz w:val="28"/>
        </w:rPr>
        <w:t>
      бұйымдарды кесуге арналған іріктеулердің көзбен шолып пайдалы ауданын анықтау және оны барынша ұтымды пайдалану;</w:t>
      </w:r>
    </w:p>
    <w:p>
      <w:pPr>
        <w:spacing w:after="0"/>
        <w:ind w:left="0"/>
        <w:jc w:val="both"/>
      </w:pPr>
      <w:r>
        <w:rPr>
          <w:rFonts w:ascii="Times New Roman"/>
          <w:b w:val="false"/>
          <w:i w:val="false"/>
          <w:color w:val="000000"/>
          <w:sz w:val="28"/>
        </w:rPr>
        <w:t xml:space="preserve">
      бұйымдарды кесу сапасын мерзімді тексеру; </w:t>
      </w:r>
    </w:p>
    <w:p>
      <w:pPr>
        <w:spacing w:after="0"/>
        <w:ind w:left="0"/>
        <w:jc w:val="both"/>
      </w:pPr>
      <w:r>
        <w:rPr>
          <w:rFonts w:ascii="Times New Roman"/>
          <w:b w:val="false"/>
          <w:i w:val="false"/>
          <w:color w:val="000000"/>
          <w:sz w:val="28"/>
        </w:rPr>
        <w:t>
      штамп алаңынан дайын бұйымдарды үрлеу үшін жарық пен ауа ағысын реттеу.</w:t>
      </w:r>
    </w:p>
    <w:bookmarkStart w:name="z700" w:id="684"/>
    <w:p>
      <w:pPr>
        <w:spacing w:after="0"/>
        <w:ind w:left="0"/>
        <w:jc w:val="both"/>
      </w:pPr>
      <w:r>
        <w:rPr>
          <w:rFonts w:ascii="Times New Roman"/>
          <w:b w:val="false"/>
          <w:i w:val="false"/>
          <w:color w:val="000000"/>
          <w:sz w:val="28"/>
        </w:rPr>
        <w:t>
      419. Білуге тиіс:</w:t>
      </w:r>
    </w:p>
    <w:bookmarkEnd w:id="684"/>
    <w:p>
      <w:pPr>
        <w:spacing w:after="0"/>
        <w:ind w:left="0"/>
        <w:jc w:val="both"/>
      </w:pPr>
      <w:r>
        <w:rPr>
          <w:rFonts w:ascii="Times New Roman"/>
          <w:b w:val="false"/>
          <w:i w:val="false"/>
          <w:color w:val="000000"/>
          <w:sz w:val="28"/>
        </w:rPr>
        <w:t>
      автоматтардың, эксцентрикті және электромагнитті престердің жұмыс істеу принципі;</w:t>
      </w:r>
    </w:p>
    <w:p>
      <w:pPr>
        <w:spacing w:after="0"/>
        <w:ind w:left="0"/>
        <w:jc w:val="both"/>
      </w:pPr>
      <w:r>
        <w:rPr>
          <w:rFonts w:ascii="Times New Roman"/>
          <w:b w:val="false"/>
          <w:i w:val="false"/>
          <w:color w:val="000000"/>
          <w:sz w:val="28"/>
        </w:rPr>
        <w:t xml:space="preserve">
      слюда калибрленген іріктеулерден немесе миканит табақтарынан әртүрлі мөлшердегі бұйымдарды кесу тәсілдері мен жолдары; </w:t>
      </w:r>
    </w:p>
    <w:p>
      <w:pPr>
        <w:spacing w:after="0"/>
        <w:ind w:left="0"/>
        <w:jc w:val="both"/>
      </w:pPr>
      <w:r>
        <w:rPr>
          <w:rFonts w:ascii="Times New Roman"/>
          <w:b w:val="false"/>
          <w:i w:val="false"/>
          <w:color w:val="000000"/>
          <w:sz w:val="28"/>
        </w:rPr>
        <w:t>
      слюданың қасиеттері;</w:t>
      </w:r>
    </w:p>
    <w:p>
      <w:pPr>
        <w:spacing w:after="0"/>
        <w:ind w:left="0"/>
        <w:jc w:val="both"/>
      </w:pPr>
      <w:r>
        <w:rPr>
          <w:rFonts w:ascii="Times New Roman"/>
          <w:b w:val="false"/>
          <w:i w:val="false"/>
          <w:color w:val="000000"/>
          <w:sz w:val="28"/>
        </w:rPr>
        <w:t xml:space="preserve">
      таңдаулардың пайдалы ауданын анықтау әдістері; </w:t>
      </w:r>
    </w:p>
    <w:p>
      <w:pPr>
        <w:spacing w:after="0"/>
        <w:ind w:left="0"/>
        <w:jc w:val="both"/>
      </w:pPr>
      <w:r>
        <w:rPr>
          <w:rFonts w:ascii="Times New Roman"/>
          <w:b w:val="false"/>
          <w:i w:val="false"/>
          <w:color w:val="000000"/>
          <w:sz w:val="28"/>
        </w:rPr>
        <w:t>
      слюда таңдаулары мен слюдадан жасалған бұйымдарға қойылатын техникалық талаптар.</w:t>
      </w:r>
    </w:p>
    <w:bookmarkStart w:name="z701" w:id="685"/>
    <w:p>
      <w:pPr>
        <w:spacing w:after="0"/>
        <w:ind w:left="0"/>
        <w:jc w:val="left"/>
      </w:pPr>
      <w:r>
        <w:rPr>
          <w:rFonts w:ascii="Times New Roman"/>
          <w:b/>
          <w:i w:val="false"/>
          <w:color w:val="000000"/>
        </w:rPr>
        <w:t xml:space="preserve"> 195-параграф. Слюдадан жасалған бұйымдарды штампылаушы, 3-разряд</w:t>
      </w:r>
    </w:p>
    <w:bookmarkEnd w:id="685"/>
    <w:bookmarkStart w:name="z702" w:id="686"/>
    <w:p>
      <w:pPr>
        <w:spacing w:after="0"/>
        <w:ind w:left="0"/>
        <w:jc w:val="both"/>
      </w:pPr>
      <w:r>
        <w:rPr>
          <w:rFonts w:ascii="Times New Roman"/>
          <w:b w:val="false"/>
          <w:i w:val="false"/>
          <w:color w:val="000000"/>
          <w:sz w:val="28"/>
        </w:rPr>
        <w:t>
      420. Жұмыс сипаттамасы:</w:t>
      </w:r>
    </w:p>
    <w:bookmarkEnd w:id="686"/>
    <w:p>
      <w:pPr>
        <w:spacing w:after="0"/>
        <w:ind w:left="0"/>
        <w:jc w:val="both"/>
      </w:pPr>
      <w:r>
        <w:rPr>
          <w:rFonts w:ascii="Times New Roman"/>
          <w:b w:val="false"/>
          <w:i w:val="false"/>
          <w:color w:val="000000"/>
          <w:sz w:val="28"/>
        </w:rPr>
        <w:t xml:space="preserve">
      эксцентрикті және электромагнитті престерде әртүрлі көлемдегі және мақсаттағы фигуралы пішінді слюдадан жасалған штампылау (кесу); </w:t>
      </w:r>
    </w:p>
    <w:p>
      <w:pPr>
        <w:spacing w:after="0"/>
        <w:ind w:left="0"/>
        <w:jc w:val="both"/>
      </w:pPr>
      <w:r>
        <w:rPr>
          <w:rFonts w:ascii="Times New Roman"/>
          <w:b w:val="false"/>
          <w:i w:val="false"/>
          <w:color w:val="000000"/>
          <w:sz w:val="28"/>
        </w:rPr>
        <w:t>
      бұйымдарды кесуге арналған іріктеулердің көзбен шолып пайдалы ауданын анықтау және оны барынша ұтымды пайдалану;</w:t>
      </w:r>
    </w:p>
    <w:p>
      <w:pPr>
        <w:spacing w:after="0"/>
        <w:ind w:left="0"/>
        <w:jc w:val="both"/>
      </w:pPr>
      <w:r>
        <w:rPr>
          <w:rFonts w:ascii="Times New Roman"/>
          <w:b w:val="false"/>
          <w:i w:val="false"/>
          <w:color w:val="000000"/>
          <w:sz w:val="28"/>
        </w:rPr>
        <w:t xml:space="preserve">
      бұйымдарды кесу сапасын мерзімді тексеру; </w:t>
      </w:r>
    </w:p>
    <w:p>
      <w:pPr>
        <w:spacing w:after="0"/>
        <w:ind w:left="0"/>
        <w:jc w:val="both"/>
      </w:pPr>
      <w:r>
        <w:rPr>
          <w:rFonts w:ascii="Times New Roman"/>
          <w:b w:val="false"/>
          <w:i w:val="false"/>
          <w:color w:val="000000"/>
          <w:sz w:val="28"/>
        </w:rPr>
        <w:t>
      престің жұмысындағы ұсақ ақауларды жою.</w:t>
      </w:r>
    </w:p>
    <w:p>
      <w:pPr>
        <w:spacing w:after="0"/>
        <w:ind w:left="0"/>
        <w:jc w:val="both"/>
      </w:pPr>
      <w:r>
        <w:rPr>
          <w:rFonts w:ascii="Times New Roman"/>
          <w:b w:val="false"/>
          <w:i w:val="false"/>
          <w:color w:val="000000"/>
          <w:sz w:val="28"/>
        </w:rPr>
        <w:t>
      421. Білуге тиіс:</w:t>
      </w:r>
    </w:p>
    <w:p>
      <w:pPr>
        <w:spacing w:after="0"/>
        <w:ind w:left="0"/>
        <w:jc w:val="both"/>
      </w:pPr>
      <w:r>
        <w:rPr>
          <w:rFonts w:ascii="Times New Roman"/>
          <w:b w:val="false"/>
          <w:i w:val="false"/>
          <w:color w:val="000000"/>
          <w:sz w:val="28"/>
        </w:rPr>
        <w:t>
      престер мен автоматтардың құрылысы;</w:t>
      </w:r>
    </w:p>
    <w:p>
      <w:pPr>
        <w:spacing w:after="0"/>
        <w:ind w:left="0"/>
        <w:jc w:val="both"/>
      </w:pPr>
      <w:r>
        <w:rPr>
          <w:rFonts w:ascii="Times New Roman"/>
          <w:b w:val="false"/>
          <w:i w:val="false"/>
          <w:color w:val="000000"/>
          <w:sz w:val="28"/>
        </w:rPr>
        <w:t xml:space="preserve">
      слюда калибрленген іріктеулерден әртүрлі мөлшердегі бұйымдарды кесу тәсілдері мен жолдары; </w:t>
      </w:r>
    </w:p>
    <w:p>
      <w:pPr>
        <w:spacing w:after="0"/>
        <w:ind w:left="0"/>
        <w:jc w:val="both"/>
      </w:pPr>
      <w:r>
        <w:rPr>
          <w:rFonts w:ascii="Times New Roman"/>
          <w:b w:val="false"/>
          <w:i w:val="false"/>
          <w:color w:val="000000"/>
          <w:sz w:val="28"/>
        </w:rPr>
        <w:t>
      слюданың қасиеттері;</w:t>
      </w:r>
    </w:p>
    <w:p>
      <w:pPr>
        <w:spacing w:after="0"/>
        <w:ind w:left="0"/>
        <w:jc w:val="both"/>
      </w:pPr>
      <w:r>
        <w:rPr>
          <w:rFonts w:ascii="Times New Roman"/>
          <w:b w:val="false"/>
          <w:i w:val="false"/>
          <w:color w:val="000000"/>
          <w:sz w:val="28"/>
        </w:rPr>
        <w:t xml:space="preserve">
      таңдаулардың пайдалы ауданын анықтау әдістері; </w:t>
      </w:r>
    </w:p>
    <w:p>
      <w:pPr>
        <w:spacing w:after="0"/>
        <w:ind w:left="0"/>
        <w:jc w:val="both"/>
      </w:pPr>
      <w:r>
        <w:rPr>
          <w:rFonts w:ascii="Times New Roman"/>
          <w:b w:val="false"/>
          <w:i w:val="false"/>
          <w:color w:val="000000"/>
          <w:sz w:val="28"/>
        </w:rPr>
        <w:t>
      слюда таңдаулары мен слюдадан жасалған бұйымдарға қойылатын техникалық талаптар.</w:t>
      </w:r>
    </w:p>
    <w:bookmarkStart w:name="z703" w:id="687"/>
    <w:p>
      <w:pPr>
        <w:spacing w:after="0"/>
        <w:ind w:left="0"/>
        <w:jc w:val="left"/>
      </w:pPr>
      <w:r>
        <w:rPr>
          <w:rFonts w:ascii="Times New Roman"/>
          <w:b/>
          <w:i w:val="false"/>
          <w:color w:val="000000"/>
        </w:rPr>
        <w:t xml:space="preserve"> 196-параграф. Слюданы бөлшектеу жөніндегі қондырғының машинисі, 4-разряд</w:t>
      </w:r>
    </w:p>
    <w:bookmarkEnd w:id="687"/>
    <w:bookmarkStart w:name="z704" w:id="688"/>
    <w:p>
      <w:pPr>
        <w:spacing w:after="0"/>
        <w:ind w:left="0"/>
        <w:jc w:val="both"/>
      </w:pPr>
      <w:r>
        <w:rPr>
          <w:rFonts w:ascii="Times New Roman"/>
          <w:b w:val="false"/>
          <w:i w:val="false"/>
          <w:color w:val="000000"/>
          <w:sz w:val="28"/>
        </w:rPr>
        <w:t>
      422. Жұмыс сипаттамасы:</w:t>
      </w:r>
    </w:p>
    <w:bookmarkEnd w:id="688"/>
    <w:p>
      <w:pPr>
        <w:spacing w:after="0"/>
        <w:ind w:left="0"/>
        <w:jc w:val="both"/>
      </w:pPr>
      <w:r>
        <w:rPr>
          <w:rFonts w:ascii="Times New Roman"/>
          <w:b w:val="false"/>
          <w:i w:val="false"/>
          <w:color w:val="000000"/>
          <w:sz w:val="28"/>
        </w:rPr>
        <w:t>
      слюданы механикалық бөлшектеуге арналған агрегаттарда слюданы бөлшектеу процесін жүргізу;</w:t>
      </w:r>
    </w:p>
    <w:p>
      <w:pPr>
        <w:spacing w:after="0"/>
        <w:ind w:left="0"/>
        <w:jc w:val="both"/>
      </w:pPr>
      <w:r>
        <w:rPr>
          <w:rFonts w:ascii="Times New Roman"/>
          <w:b w:val="false"/>
          <w:i w:val="false"/>
          <w:color w:val="000000"/>
          <w:sz w:val="28"/>
        </w:rPr>
        <w:t>
      слюданы бөлшектеудің технологиялық процесін реттеу;</w:t>
      </w:r>
    </w:p>
    <w:p>
      <w:pPr>
        <w:spacing w:after="0"/>
        <w:ind w:left="0"/>
        <w:jc w:val="both"/>
      </w:pPr>
      <w:r>
        <w:rPr>
          <w:rFonts w:ascii="Times New Roman"/>
          <w:b w:val="false"/>
          <w:i w:val="false"/>
          <w:color w:val="000000"/>
          <w:sz w:val="28"/>
        </w:rPr>
        <w:t xml:space="preserve">
      слюданы механикалық ыдыратуға және оның қалыңдығы бойынша ауаны жіктеуге арналған агрегаттарды баптау; </w:t>
      </w:r>
    </w:p>
    <w:p>
      <w:pPr>
        <w:spacing w:after="0"/>
        <w:ind w:left="0"/>
        <w:jc w:val="both"/>
      </w:pPr>
      <w:r>
        <w:rPr>
          <w:rFonts w:ascii="Times New Roman"/>
          <w:b w:val="false"/>
          <w:i w:val="false"/>
          <w:color w:val="000000"/>
          <w:sz w:val="28"/>
        </w:rPr>
        <w:t xml:space="preserve">
      агрегаттарға профилактикалық жөндеу жүргізу және оны ағымдағы жөндеуге қатысу. </w:t>
      </w:r>
    </w:p>
    <w:bookmarkStart w:name="z705" w:id="689"/>
    <w:p>
      <w:pPr>
        <w:spacing w:after="0"/>
        <w:ind w:left="0"/>
        <w:jc w:val="both"/>
      </w:pPr>
      <w:r>
        <w:rPr>
          <w:rFonts w:ascii="Times New Roman"/>
          <w:b w:val="false"/>
          <w:i w:val="false"/>
          <w:color w:val="000000"/>
          <w:sz w:val="28"/>
        </w:rPr>
        <w:t>
      423. Білуге тиіс:</w:t>
      </w:r>
    </w:p>
    <w:bookmarkEnd w:id="689"/>
    <w:p>
      <w:pPr>
        <w:spacing w:after="0"/>
        <w:ind w:left="0"/>
        <w:jc w:val="both"/>
      </w:pPr>
      <w:r>
        <w:rPr>
          <w:rFonts w:ascii="Times New Roman"/>
          <w:b w:val="false"/>
          <w:i w:val="false"/>
          <w:color w:val="000000"/>
          <w:sz w:val="28"/>
        </w:rPr>
        <w:t>
      слюданы механикалық бөлшектеуге арналған агрегаттардың құрылысы;</w:t>
      </w:r>
    </w:p>
    <w:p>
      <w:pPr>
        <w:spacing w:after="0"/>
        <w:ind w:left="0"/>
        <w:jc w:val="both"/>
      </w:pPr>
      <w:r>
        <w:rPr>
          <w:rFonts w:ascii="Times New Roman"/>
          <w:b w:val="false"/>
          <w:i w:val="false"/>
          <w:color w:val="000000"/>
          <w:sz w:val="28"/>
        </w:rPr>
        <w:t xml:space="preserve">
      слюданың бөлшектеу процесінің технологиялық режимі; </w:t>
      </w:r>
    </w:p>
    <w:p>
      <w:pPr>
        <w:spacing w:after="0"/>
        <w:ind w:left="0"/>
        <w:jc w:val="both"/>
      </w:pPr>
      <w:r>
        <w:rPr>
          <w:rFonts w:ascii="Times New Roman"/>
          <w:b w:val="false"/>
          <w:i w:val="false"/>
          <w:color w:val="000000"/>
          <w:sz w:val="28"/>
        </w:rPr>
        <w:t>
      жабдық жұмысындағы ақауларды анықтау және жою тәсілдері;</w:t>
      </w:r>
    </w:p>
    <w:p>
      <w:pPr>
        <w:spacing w:after="0"/>
        <w:ind w:left="0"/>
        <w:jc w:val="both"/>
      </w:pPr>
      <w:r>
        <w:rPr>
          <w:rFonts w:ascii="Times New Roman"/>
          <w:b w:val="false"/>
          <w:i w:val="false"/>
          <w:color w:val="000000"/>
          <w:sz w:val="28"/>
        </w:rPr>
        <w:t>
      шикізат пен тарамдалған слюдаға қойылатын техникалық талаптар.</w:t>
      </w:r>
    </w:p>
    <w:bookmarkStart w:name="z706" w:id="690"/>
    <w:p>
      <w:pPr>
        <w:spacing w:after="0"/>
        <w:ind w:left="0"/>
        <w:jc w:val="left"/>
      </w:pPr>
      <w:r>
        <w:rPr>
          <w:rFonts w:ascii="Times New Roman"/>
          <w:b/>
          <w:i w:val="false"/>
          <w:color w:val="000000"/>
        </w:rPr>
        <w:t xml:space="preserve"> 197-параграф. Слюданы жарушы, 2-разряд</w:t>
      </w:r>
    </w:p>
    <w:bookmarkEnd w:id="690"/>
    <w:bookmarkStart w:name="z707" w:id="691"/>
    <w:p>
      <w:pPr>
        <w:spacing w:after="0"/>
        <w:ind w:left="0"/>
        <w:jc w:val="both"/>
      </w:pPr>
      <w:r>
        <w:rPr>
          <w:rFonts w:ascii="Times New Roman"/>
          <w:b w:val="false"/>
          <w:i w:val="false"/>
          <w:color w:val="000000"/>
          <w:sz w:val="28"/>
        </w:rPr>
        <w:t>
      424. Жұмыс сипаттамасы:</w:t>
      </w:r>
    </w:p>
    <w:bookmarkEnd w:id="691"/>
    <w:p>
      <w:pPr>
        <w:spacing w:after="0"/>
        <w:ind w:left="0"/>
        <w:jc w:val="both"/>
      </w:pPr>
      <w:r>
        <w:rPr>
          <w:rFonts w:ascii="Times New Roman"/>
          <w:b w:val="false"/>
          <w:i w:val="false"/>
          <w:color w:val="000000"/>
          <w:sz w:val="28"/>
        </w:rPr>
        <w:t>
      слюданың өнеркәсіптік шикізатын топтамаға жарылу бағытының жазықтығы бойынша қолмен пышақпен бөлшектеу;</w:t>
      </w:r>
    </w:p>
    <w:p>
      <w:pPr>
        <w:spacing w:after="0"/>
        <w:ind w:left="0"/>
        <w:jc w:val="both"/>
      </w:pPr>
      <w:r>
        <w:rPr>
          <w:rFonts w:ascii="Times New Roman"/>
          <w:b w:val="false"/>
          <w:i w:val="false"/>
          <w:color w:val="000000"/>
          <w:sz w:val="28"/>
        </w:rPr>
        <w:t>
      ұсақталған топтамаларды олардың мөлшері мен мақсатына байланысты топтар бойынша қатарлап салу.</w:t>
      </w:r>
    </w:p>
    <w:bookmarkStart w:name="z708" w:id="692"/>
    <w:p>
      <w:pPr>
        <w:spacing w:after="0"/>
        <w:ind w:left="0"/>
        <w:jc w:val="both"/>
      </w:pPr>
      <w:r>
        <w:rPr>
          <w:rFonts w:ascii="Times New Roman"/>
          <w:b w:val="false"/>
          <w:i w:val="false"/>
          <w:color w:val="000000"/>
          <w:sz w:val="28"/>
        </w:rPr>
        <w:t>
      425. Білуге тиіс:</w:t>
      </w:r>
    </w:p>
    <w:bookmarkEnd w:id="692"/>
    <w:p>
      <w:pPr>
        <w:spacing w:after="0"/>
        <w:ind w:left="0"/>
        <w:jc w:val="both"/>
      </w:pPr>
      <w:r>
        <w:rPr>
          <w:rFonts w:ascii="Times New Roman"/>
          <w:b w:val="false"/>
          <w:i w:val="false"/>
          <w:color w:val="000000"/>
          <w:sz w:val="28"/>
        </w:rPr>
        <w:t xml:space="preserve">
      слюда кристалдарын бөлу әдістері; </w:t>
      </w:r>
    </w:p>
    <w:p>
      <w:pPr>
        <w:spacing w:after="0"/>
        <w:ind w:left="0"/>
        <w:jc w:val="both"/>
      </w:pPr>
      <w:r>
        <w:rPr>
          <w:rFonts w:ascii="Times New Roman"/>
          <w:b w:val="false"/>
          <w:i w:val="false"/>
          <w:color w:val="000000"/>
          <w:sz w:val="28"/>
        </w:rPr>
        <w:t xml:space="preserve">
      әртүрлі мақсаттағы шикізат пен ұсақталған топтамалардың техникалық шарттары. </w:t>
      </w:r>
    </w:p>
    <w:bookmarkStart w:name="z709" w:id="693"/>
    <w:p>
      <w:pPr>
        <w:spacing w:after="0"/>
        <w:ind w:left="0"/>
        <w:jc w:val="left"/>
      </w:pPr>
      <w:r>
        <w:rPr>
          <w:rFonts w:ascii="Times New Roman"/>
          <w:b/>
          <w:i w:val="false"/>
          <w:color w:val="000000"/>
        </w:rPr>
        <w:t xml:space="preserve"> 198-параграф. Слюданы жарушы, 3-разряд</w:t>
      </w:r>
    </w:p>
    <w:bookmarkEnd w:id="693"/>
    <w:bookmarkStart w:name="z710" w:id="694"/>
    <w:p>
      <w:pPr>
        <w:spacing w:after="0"/>
        <w:ind w:left="0"/>
        <w:jc w:val="both"/>
      </w:pPr>
      <w:r>
        <w:rPr>
          <w:rFonts w:ascii="Times New Roman"/>
          <w:b w:val="false"/>
          <w:i w:val="false"/>
          <w:color w:val="000000"/>
          <w:sz w:val="28"/>
        </w:rPr>
        <w:t>
      426. Жұмыс сипаттамасы:</w:t>
      </w:r>
    </w:p>
    <w:bookmarkEnd w:id="694"/>
    <w:p>
      <w:pPr>
        <w:spacing w:after="0"/>
        <w:ind w:left="0"/>
        <w:jc w:val="both"/>
      </w:pPr>
      <w:r>
        <w:rPr>
          <w:rFonts w:ascii="Times New Roman"/>
          <w:b w:val="false"/>
          <w:i w:val="false"/>
          <w:color w:val="000000"/>
          <w:sz w:val="28"/>
        </w:rPr>
        <w:t xml:space="preserve">
      әртүрлі үлгідегі жару станоктарында слюданың өнеркәсіптік шикізатын топтамаға жарылу бағытының жазықтығы бойынша бөлшектеу; </w:t>
      </w:r>
    </w:p>
    <w:p>
      <w:pPr>
        <w:spacing w:after="0"/>
        <w:ind w:left="0"/>
        <w:jc w:val="both"/>
      </w:pPr>
      <w:r>
        <w:rPr>
          <w:rFonts w:ascii="Times New Roman"/>
          <w:b w:val="false"/>
          <w:i w:val="false"/>
          <w:color w:val="000000"/>
          <w:sz w:val="28"/>
        </w:rPr>
        <w:t>
      ұсақталған слюданы мөлшері мен сапа санаты бойынша сұрыптау;</w:t>
      </w:r>
    </w:p>
    <w:p>
      <w:pPr>
        <w:spacing w:after="0"/>
        <w:ind w:left="0"/>
        <w:jc w:val="both"/>
      </w:pPr>
      <w:r>
        <w:rPr>
          <w:rFonts w:ascii="Times New Roman"/>
          <w:b w:val="false"/>
          <w:i w:val="false"/>
          <w:color w:val="000000"/>
          <w:sz w:val="28"/>
        </w:rPr>
        <w:t xml:space="preserve">
      кесу ролик станоктарында жиек ақауларын алып тастай отырып, кейіннен олардың мөлшері мен мақсатына қарай топтар бойынша ойылған іріктемелерді орналастыра отырып, қолмен ұрғылау іріктемелерін өндіру. </w:t>
      </w:r>
    </w:p>
    <w:bookmarkStart w:name="z711" w:id="695"/>
    <w:p>
      <w:pPr>
        <w:spacing w:after="0"/>
        <w:ind w:left="0"/>
        <w:jc w:val="both"/>
      </w:pPr>
      <w:r>
        <w:rPr>
          <w:rFonts w:ascii="Times New Roman"/>
          <w:b w:val="false"/>
          <w:i w:val="false"/>
          <w:color w:val="000000"/>
          <w:sz w:val="28"/>
        </w:rPr>
        <w:t>
      427. Білуге тиіс:</w:t>
      </w:r>
    </w:p>
    <w:bookmarkEnd w:id="695"/>
    <w:p>
      <w:pPr>
        <w:spacing w:after="0"/>
        <w:ind w:left="0"/>
        <w:jc w:val="both"/>
      </w:pPr>
      <w:r>
        <w:rPr>
          <w:rFonts w:ascii="Times New Roman"/>
          <w:b w:val="false"/>
          <w:i w:val="false"/>
          <w:color w:val="000000"/>
          <w:sz w:val="28"/>
        </w:rPr>
        <w:t xml:space="preserve">
      бөлшектеу және кесу станоктарының құрылысы; </w:t>
      </w:r>
    </w:p>
    <w:p>
      <w:pPr>
        <w:spacing w:after="0"/>
        <w:ind w:left="0"/>
        <w:jc w:val="both"/>
      </w:pPr>
      <w:r>
        <w:rPr>
          <w:rFonts w:ascii="Times New Roman"/>
          <w:b w:val="false"/>
          <w:i w:val="false"/>
          <w:color w:val="000000"/>
          <w:sz w:val="28"/>
        </w:rPr>
        <w:t>
      слюда кристалдарын бөлу және пластиналардың мақсатын анықтау әдістері;</w:t>
      </w:r>
    </w:p>
    <w:p>
      <w:pPr>
        <w:spacing w:after="0"/>
        <w:ind w:left="0"/>
        <w:jc w:val="both"/>
      </w:pPr>
      <w:r>
        <w:rPr>
          <w:rFonts w:ascii="Times New Roman"/>
          <w:b w:val="false"/>
          <w:i w:val="false"/>
          <w:color w:val="000000"/>
          <w:sz w:val="28"/>
        </w:rPr>
        <w:t xml:space="preserve">
      ұсақталған топтамаларға арналған техникалық шарттар. </w:t>
      </w:r>
    </w:p>
    <w:bookmarkStart w:name="z712" w:id="696"/>
    <w:p>
      <w:pPr>
        <w:spacing w:after="0"/>
        <w:ind w:left="0"/>
        <w:jc w:val="left"/>
      </w:pPr>
      <w:r>
        <w:rPr>
          <w:rFonts w:ascii="Times New Roman"/>
          <w:b/>
          <w:i w:val="false"/>
          <w:color w:val="000000"/>
        </w:rPr>
        <w:t xml:space="preserve"> 199-параграф. Слюданы жіктеуші, 3-разряд</w:t>
      </w:r>
    </w:p>
    <w:bookmarkEnd w:id="696"/>
    <w:bookmarkStart w:name="z713" w:id="697"/>
    <w:p>
      <w:pPr>
        <w:spacing w:after="0"/>
        <w:ind w:left="0"/>
        <w:jc w:val="both"/>
      </w:pPr>
      <w:r>
        <w:rPr>
          <w:rFonts w:ascii="Times New Roman"/>
          <w:b w:val="false"/>
          <w:i w:val="false"/>
          <w:color w:val="000000"/>
          <w:sz w:val="28"/>
        </w:rPr>
        <w:t>
      428. Жұмыс сипаттамасы:</w:t>
      </w:r>
    </w:p>
    <w:bookmarkEnd w:id="697"/>
    <w:p>
      <w:pPr>
        <w:spacing w:after="0"/>
        <w:ind w:left="0"/>
        <w:jc w:val="both"/>
      </w:pPr>
      <w:r>
        <w:rPr>
          <w:rFonts w:ascii="Times New Roman"/>
          <w:b w:val="false"/>
          <w:i w:val="false"/>
          <w:color w:val="000000"/>
          <w:sz w:val="28"/>
        </w:rPr>
        <w:t>
      жүйелеу қондырғысында слюданы жүйелеу;</w:t>
      </w:r>
    </w:p>
    <w:p>
      <w:pPr>
        <w:spacing w:after="0"/>
        <w:ind w:left="0"/>
        <w:jc w:val="both"/>
      </w:pPr>
      <w:r>
        <w:rPr>
          <w:rFonts w:ascii="Times New Roman"/>
          <w:b w:val="false"/>
          <w:i w:val="false"/>
          <w:color w:val="000000"/>
          <w:sz w:val="28"/>
        </w:rPr>
        <w:t>
      құм електе тарамдалған слюданы мөлшері бойынша сұрыптау;</w:t>
      </w:r>
    </w:p>
    <w:p>
      <w:pPr>
        <w:spacing w:after="0"/>
        <w:ind w:left="0"/>
        <w:jc w:val="both"/>
      </w:pPr>
      <w:r>
        <w:rPr>
          <w:rFonts w:ascii="Times New Roman"/>
          <w:b w:val="false"/>
          <w:i w:val="false"/>
          <w:color w:val="000000"/>
          <w:sz w:val="28"/>
        </w:rPr>
        <w:t>
      қондырғылар мен құм електер шлюздік түсірушілерінің электр моторларын іске қосу және сөндіру;</w:t>
      </w:r>
    </w:p>
    <w:p>
      <w:pPr>
        <w:spacing w:after="0"/>
        <w:ind w:left="0"/>
        <w:jc w:val="both"/>
      </w:pPr>
      <w:r>
        <w:rPr>
          <w:rFonts w:ascii="Times New Roman"/>
          <w:b w:val="false"/>
          <w:i w:val="false"/>
          <w:color w:val="000000"/>
          <w:sz w:val="28"/>
        </w:rPr>
        <w:t>
      механикалық ыдырауға келмейтін слюданың жекелеген кристалдарын алып тастау;</w:t>
      </w:r>
    </w:p>
    <w:p>
      <w:pPr>
        <w:spacing w:after="0"/>
        <w:ind w:left="0"/>
        <w:jc w:val="both"/>
      </w:pPr>
      <w:r>
        <w:rPr>
          <w:rFonts w:ascii="Times New Roman"/>
          <w:b w:val="false"/>
          <w:i w:val="false"/>
          <w:color w:val="000000"/>
          <w:sz w:val="28"/>
        </w:rPr>
        <w:t>
      сынамаларды мерзімді алу жолымен тарамдалған слюданың сапасын тексеру және мөлшерлері бойынша сұрыптау;</w:t>
      </w:r>
    </w:p>
    <w:p>
      <w:pPr>
        <w:spacing w:after="0"/>
        <w:ind w:left="0"/>
        <w:jc w:val="both"/>
      </w:pPr>
      <w:r>
        <w:rPr>
          <w:rFonts w:ascii="Times New Roman"/>
          <w:b w:val="false"/>
          <w:i w:val="false"/>
          <w:color w:val="000000"/>
          <w:sz w:val="28"/>
        </w:rPr>
        <w:t>
      жабдық жұмысындағы ақаулықтарды жою.</w:t>
      </w:r>
    </w:p>
    <w:bookmarkStart w:name="z714" w:id="6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 Білуге тиіс:</w:t>
      </w:r>
    </w:p>
    <w:bookmarkEnd w:id="698"/>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қондырғының өнімділігі мен жүктеу нормалары; </w:t>
      </w:r>
    </w:p>
    <w:p>
      <w:pPr>
        <w:spacing w:after="0"/>
        <w:ind w:left="0"/>
        <w:jc w:val="both"/>
      </w:pPr>
      <w:r>
        <w:rPr>
          <w:rFonts w:ascii="Times New Roman"/>
          <w:b w:val="false"/>
          <w:i w:val="false"/>
          <w:color w:val="000000"/>
          <w:sz w:val="28"/>
        </w:rPr>
        <w:t>
      өңделетін шикізатқа және тарамдалған слюдаға арналған техникалық шарттар;</w:t>
      </w:r>
    </w:p>
    <w:p>
      <w:pPr>
        <w:spacing w:after="0"/>
        <w:ind w:left="0"/>
        <w:jc w:val="both"/>
      </w:pPr>
      <w:r>
        <w:rPr>
          <w:rFonts w:ascii="Times New Roman"/>
          <w:b w:val="false"/>
          <w:i w:val="false"/>
          <w:color w:val="000000"/>
          <w:sz w:val="28"/>
        </w:rPr>
        <w:t>
      ақау түрлері және оның алдын алу тәсілдері;</w:t>
      </w:r>
    </w:p>
    <w:p>
      <w:pPr>
        <w:spacing w:after="0"/>
        <w:ind w:left="0"/>
        <w:jc w:val="both"/>
      </w:pPr>
      <w:r>
        <w:rPr>
          <w:rFonts w:ascii="Times New Roman"/>
          <w:b w:val="false"/>
          <w:i w:val="false"/>
          <w:color w:val="000000"/>
          <w:sz w:val="28"/>
        </w:rPr>
        <w:t xml:space="preserve">
      жабдық жұмысындағы ақауларды анықтау және жою тәсілдері. </w:t>
      </w:r>
    </w:p>
    <w:bookmarkStart w:name="z716" w:id="699"/>
    <w:p>
      <w:pPr>
        <w:spacing w:after="0"/>
        <w:ind w:left="0"/>
        <w:jc w:val="left"/>
      </w:pPr>
      <w:r>
        <w:rPr>
          <w:rFonts w:ascii="Times New Roman"/>
          <w:b/>
          <w:i w:val="false"/>
          <w:color w:val="000000"/>
        </w:rPr>
        <w:t xml:space="preserve"> 200-параграф. Слюданы илемдеуші, 2-разряд</w:t>
      </w:r>
    </w:p>
    <w:bookmarkEnd w:id="699"/>
    <w:bookmarkStart w:name="z717" w:id="700"/>
    <w:p>
      <w:pPr>
        <w:spacing w:after="0"/>
        <w:ind w:left="0"/>
        <w:jc w:val="both"/>
      </w:pPr>
      <w:r>
        <w:rPr>
          <w:rFonts w:ascii="Times New Roman"/>
          <w:b w:val="false"/>
          <w:i w:val="false"/>
          <w:color w:val="000000"/>
          <w:sz w:val="28"/>
        </w:rPr>
        <w:t>
      430. Жұмыс сипаттамасы:</w:t>
      </w:r>
    </w:p>
    <w:bookmarkEnd w:id="700"/>
    <w:p>
      <w:pPr>
        <w:spacing w:after="0"/>
        <w:ind w:left="0"/>
        <w:jc w:val="both"/>
      </w:pPr>
      <w:r>
        <w:rPr>
          <w:rFonts w:ascii="Times New Roman"/>
          <w:b w:val="false"/>
          <w:i w:val="false"/>
          <w:color w:val="000000"/>
          <w:sz w:val="28"/>
        </w:rPr>
        <w:t>
      слюданы илемді станоктарында илемдеу;</w:t>
      </w:r>
    </w:p>
    <w:p>
      <w:pPr>
        <w:spacing w:after="0"/>
        <w:ind w:left="0"/>
        <w:jc w:val="both"/>
      </w:pPr>
      <w:r>
        <w:rPr>
          <w:rFonts w:ascii="Times New Roman"/>
          <w:b w:val="false"/>
          <w:i w:val="false"/>
          <w:color w:val="000000"/>
          <w:sz w:val="28"/>
        </w:rPr>
        <w:t>
      су-бор суспензиясы бар ваннадан илемді станогының тасымалдау таспасына слюданың алдын ала термирленген іріктеулерін беру;</w:t>
      </w:r>
    </w:p>
    <w:p>
      <w:pPr>
        <w:spacing w:after="0"/>
        <w:ind w:left="0"/>
        <w:jc w:val="both"/>
      </w:pPr>
      <w:r>
        <w:rPr>
          <w:rFonts w:ascii="Times New Roman"/>
          <w:b w:val="false"/>
          <w:i w:val="false"/>
          <w:color w:val="000000"/>
          <w:sz w:val="28"/>
        </w:rPr>
        <w:t xml:space="preserve">
      ылғалданған слюданы тасымалдау таспасының барлық бетіне біркелкі тарату; </w:t>
      </w:r>
    </w:p>
    <w:p>
      <w:pPr>
        <w:spacing w:after="0"/>
        <w:ind w:left="0"/>
        <w:jc w:val="both"/>
      </w:pPr>
      <w:r>
        <w:rPr>
          <w:rFonts w:ascii="Times New Roman"/>
          <w:b w:val="false"/>
          <w:i w:val="false"/>
          <w:color w:val="000000"/>
          <w:sz w:val="28"/>
        </w:rPr>
        <w:t xml:space="preserve">
      әрі қарай өңдеуге жарамсыз слюда кристалдарын анықтау және жою; </w:t>
      </w:r>
    </w:p>
    <w:p>
      <w:pPr>
        <w:spacing w:after="0"/>
        <w:ind w:left="0"/>
        <w:jc w:val="both"/>
      </w:pPr>
      <w:r>
        <w:rPr>
          <w:rFonts w:ascii="Times New Roman"/>
          <w:b w:val="false"/>
          <w:i w:val="false"/>
          <w:color w:val="000000"/>
          <w:sz w:val="28"/>
        </w:rPr>
        <w:t>
      станоктың білікшелері арасында илектелген слюданы мерзімді түсіру және ваннаны сұйықтықпен толтыру;</w:t>
      </w:r>
    </w:p>
    <w:p>
      <w:pPr>
        <w:spacing w:after="0"/>
        <w:ind w:left="0"/>
        <w:jc w:val="both"/>
      </w:pPr>
      <w:r>
        <w:rPr>
          <w:rFonts w:ascii="Times New Roman"/>
          <w:b w:val="false"/>
          <w:i w:val="false"/>
          <w:color w:val="000000"/>
          <w:sz w:val="28"/>
        </w:rPr>
        <w:t>
      слюданы кептіруге тасымалдау үшін ыдысқа салу;</w:t>
      </w:r>
    </w:p>
    <w:p>
      <w:pPr>
        <w:spacing w:after="0"/>
        <w:ind w:left="0"/>
        <w:jc w:val="both"/>
      </w:pPr>
      <w:r>
        <w:rPr>
          <w:rFonts w:ascii="Times New Roman"/>
          <w:b w:val="false"/>
          <w:i w:val="false"/>
          <w:color w:val="000000"/>
          <w:sz w:val="28"/>
        </w:rPr>
        <w:t xml:space="preserve">
      станоктың жұмысындағы ұсақ ақауларды жою. </w:t>
      </w:r>
    </w:p>
    <w:bookmarkStart w:name="z718" w:id="701"/>
    <w:p>
      <w:pPr>
        <w:spacing w:after="0"/>
        <w:ind w:left="0"/>
        <w:jc w:val="both"/>
      </w:pPr>
      <w:r>
        <w:rPr>
          <w:rFonts w:ascii="Times New Roman"/>
          <w:b w:val="false"/>
          <w:i w:val="false"/>
          <w:color w:val="000000"/>
          <w:sz w:val="28"/>
        </w:rPr>
        <w:t>
      431. Білуге тиіс:</w:t>
      </w:r>
    </w:p>
    <w:bookmarkEnd w:id="701"/>
    <w:p>
      <w:pPr>
        <w:spacing w:after="0"/>
        <w:ind w:left="0"/>
        <w:jc w:val="both"/>
      </w:pPr>
      <w:r>
        <w:rPr>
          <w:rFonts w:ascii="Times New Roman"/>
          <w:b w:val="false"/>
          <w:i w:val="false"/>
          <w:color w:val="000000"/>
          <w:sz w:val="28"/>
        </w:rPr>
        <w:t>
      илемді станогының құрылысы және жұмыс істеу принципі;</w:t>
      </w:r>
    </w:p>
    <w:p>
      <w:pPr>
        <w:spacing w:after="0"/>
        <w:ind w:left="0"/>
        <w:jc w:val="both"/>
      </w:pPr>
      <w:r>
        <w:rPr>
          <w:rFonts w:ascii="Times New Roman"/>
          <w:b w:val="false"/>
          <w:i w:val="false"/>
          <w:color w:val="000000"/>
          <w:sz w:val="28"/>
        </w:rPr>
        <w:t xml:space="preserve">
      слюданы илемдеу станогында илемдеу технологиясы; </w:t>
      </w:r>
    </w:p>
    <w:p>
      <w:pPr>
        <w:spacing w:after="0"/>
        <w:ind w:left="0"/>
        <w:jc w:val="both"/>
      </w:pPr>
      <w:r>
        <w:rPr>
          <w:rFonts w:ascii="Times New Roman"/>
          <w:b w:val="false"/>
          <w:i w:val="false"/>
          <w:color w:val="000000"/>
          <w:sz w:val="28"/>
        </w:rPr>
        <w:t>
      ақаулы кристалдарды олардың сыртқы түріне қарай анықтау тәсілдері және илектелген слюданың оның қатпарлану дәрежесі бойынша дайындығы;</w:t>
      </w:r>
    </w:p>
    <w:p>
      <w:pPr>
        <w:spacing w:after="0"/>
        <w:ind w:left="0"/>
        <w:jc w:val="both"/>
      </w:pPr>
      <w:r>
        <w:rPr>
          <w:rFonts w:ascii="Times New Roman"/>
          <w:b w:val="false"/>
          <w:i w:val="false"/>
          <w:color w:val="000000"/>
          <w:sz w:val="28"/>
        </w:rPr>
        <w:t>
      өңделетін іріктемелер мен илектелген слюдаға арналған техникалық шарттар.</w:t>
      </w:r>
    </w:p>
    <w:bookmarkStart w:name="z719" w:id="702"/>
    <w:p>
      <w:pPr>
        <w:spacing w:after="0"/>
        <w:ind w:left="0"/>
        <w:jc w:val="left"/>
      </w:pPr>
      <w:r>
        <w:rPr>
          <w:rFonts w:ascii="Times New Roman"/>
          <w:b/>
          <w:i w:val="false"/>
          <w:color w:val="000000"/>
        </w:rPr>
        <w:t xml:space="preserve"> 201-параграф. Слюданы илемдеуші, 3-разряд</w:t>
      </w:r>
    </w:p>
    <w:bookmarkEnd w:id="702"/>
    <w:bookmarkStart w:name="z720" w:id="703"/>
    <w:p>
      <w:pPr>
        <w:spacing w:after="0"/>
        <w:ind w:left="0"/>
        <w:jc w:val="both"/>
      </w:pPr>
      <w:r>
        <w:rPr>
          <w:rFonts w:ascii="Times New Roman"/>
          <w:b w:val="false"/>
          <w:i w:val="false"/>
          <w:color w:val="000000"/>
          <w:sz w:val="28"/>
        </w:rPr>
        <w:t>
      432. Жұмыс сипаттамасы:</w:t>
      </w:r>
    </w:p>
    <w:bookmarkEnd w:id="703"/>
    <w:p>
      <w:pPr>
        <w:spacing w:after="0"/>
        <w:ind w:left="0"/>
        <w:jc w:val="both"/>
      </w:pPr>
      <w:r>
        <w:rPr>
          <w:rFonts w:ascii="Times New Roman"/>
          <w:b w:val="false"/>
          <w:i w:val="false"/>
          <w:color w:val="000000"/>
          <w:sz w:val="28"/>
        </w:rPr>
        <w:t xml:space="preserve">
      слюданы көп білікті илемдеу станоктарында илемдеу; </w:t>
      </w:r>
    </w:p>
    <w:p>
      <w:pPr>
        <w:spacing w:after="0"/>
        <w:ind w:left="0"/>
        <w:jc w:val="both"/>
      </w:pPr>
      <w:r>
        <w:rPr>
          <w:rFonts w:ascii="Times New Roman"/>
          <w:b w:val="false"/>
          <w:i w:val="false"/>
          <w:color w:val="000000"/>
          <w:sz w:val="28"/>
        </w:rPr>
        <w:t xml:space="preserve">
      жуу машинасына, діріл елек және ағынды желінің өзге де қосалқы жабдығына қызмет көрсету; </w:t>
      </w:r>
    </w:p>
    <w:p>
      <w:pPr>
        <w:spacing w:after="0"/>
        <w:ind w:left="0"/>
        <w:jc w:val="both"/>
      </w:pPr>
      <w:r>
        <w:rPr>
          <w:rFonts w:ascii="Times New Roman"/>
          <w:b w:val="false"/>
          <w:i w:val="false"/>
          <w:color w:val="000000"/>
          <w:sz w:val="28"/>
        </w:rPr>
        <w:t xml:space="preserve">
      слюданы илектеу технологиялық процесін реттеу; </w:t>
      </w:r>
    </w:p>
    <w:p>
      <w:pPr>
        <w:spacing w:after="0"/>
        <w:ind w:left="0"/>
        <w:jc w:val="both"/>
      </w:pPr>
      <w:r>
        <w:rPr>
          <w:rFonts w:ascii="Times New Roman"/>
          <w:b w:val="false"/>
          <w:i w:val="false"/>
          <w:color w:val="000000"/>
          <w:sz w:val="28"/>
        </w:rPr>
        <w:t>
      жабдыққа профилактикалық жөндеу жүргізу және оны ағымдағы жөндеуге қатысу.</w:t>
      </w:r>
    </w:p>
    <w:bookmarkStart w:name="z721" w:id="704"/>
    <w:p>
      <w:pPr>
        <w:spacing w:after="0"/>
        <w:ind w:left="0"/>
        <w:jc w:val="both"/>
      </w:pPr>
      <w:r>
        <w:rPr>
          <w:rFonts w:ascii="Times New Roman"/>
          <w:b w:val="false"/>
          <w:i w:val="false"/>
          <w:color w:val="000000"/>
          <w:sz w:val="28"/>
        </w:rPr>
        <w:t>
      433. Білуге тиіс:</w:t>
      </w:r>
    </w:p>
    <w:bookmarkEnd w:id="704"/>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xml:space="preserve">
      илектелген слюданың сапасын жарылу бағытының көлемі бойынша оның бөліну дәрежесі бойынша анықтау әдістері; </w:t>
      </w:r>
    </w:p>
    <w:p>
      <w:pPr>
        <w:spacing w:after="0"/>
        <w:ind w:left="0"/>
        <w:jc w:val="both"/>
      </w:pPr>
      <w:r>
        <w:rPr>
          <w:rFonts w:ascii="Times New Roman"/>
          <w:b w:val="false"/>
          <w:i w:val="false"/>
          <w:color w:val="000000"/>
          <w:sz w:val="28"/>
        </w:rPr>
        <w:t>
      жабдықты берілген режимге баптау тәртібі;</w:t>
      </w:r>
    </w:p>
    <w:p>
      <w:pPr>
        <w:spacing w:after="0"/>
        <w:ind w:left="0"/>
        <w:jc w:val="both"/>
      </w:pPr>
      <w:r>
        <w:rPr>
          <w:rFonts w:ascii="Times New Roman"/>
          <w:b w:val="false"/>
          <w:i w:val="false"/>
          <w:color w:val="000000"/>
          <w:sz w:val="28"/>
        </w:rPr>
        <w:t xml:space="preserve">
      жұмыс істеп тұрған жабдыққа жіберілетін жүктемелер; </w:t>
      </w:r>
    </w:p>
    <w:p>
      <w:pPr>
        <w:spacing w:after="0"/>
        <w:ind w:left="0"/>
        <w:jc w:val="both"/>
      </w:pPr>
      <w:r>
        <w:rPr>
          <w:rFonts w:ascii="Times New Roman"/>
          <w:b w:val="false"/>
          <w:i w:val="false"/>
          <w:color w:val="000000"/>
          <w:sz w:val="28"/>
        </w:rPr>
        <w:t>
      бұзылулар мен апаттардың ескертудегі алдын алу шаралары.</w:t>
      </w:r>
    </w:p>
    <w:bookmarkStart w:name="z722" w:id="705"/>
    <w:p>
      <w:pPr>
        <w:spacing w:after="0"/>
        <w:ind w:left="0"/>
        <w:jc w:val="left"/>
      </w:pPr>
      <w:r>
        <w:rPr>
          <w:rFonts w:ascii="Times New Roman"/>
          <w:b/>
          <w:i w:val="false"/>
          <w:color w:val="000000"/>
        </w:rPr>
        <w:t xml:space="preserve"> 202-параграф. Слюданы калибрлеуші, 3-разряд</w:t>
      </w:r>
    </w:p>
    <w:bookmarkEnd w:id="705"/>
    <w:bookmarkStart w:name="z723" w:id="706"/>
    <w:p>
      <w:pPr>
        <w:spacing w:after="0"/>
        <w:ind w:left="0"/>
        <w:jc w:val="both"/>
      </w:pPr>
      <w:r>
        <w:rPr>
          <w:rFonts w:ascii="Times New Roman"/>
          <w:b w:val="false"/>
          <w:i w:val="false"/>
          <w:color w:val="000000"/>
          <w:sz w:val="28"/>
        </w:rPr>
        <w:t>
      434. Жұмыс сипаттамасы:</w:t>
      </w:r>
    </w:p>
    <w:bookmarkEnd w:id="706"/>
    <w:p>
      <w:pPr>
        <w:spacing w:after="0"/>
        <w:ind w:left="0"/>
        <w:jc w:val="both"/>
      </w:pPr>
      <w:r>
        <w:rPr>
          <w:rFonts w:ascii="Times New Roman"/>
          <w:b w:val="false"/>
          <w:i w:val="false"/>
          <w:color w:val="000000"/>
          <w:sz w:val="28"/>
        </w:rPr>
        <w:t xml:space="preserve">
      слюдадан жасалған бұйымдар мен жартылай фабрикаттардың тиісті түрлері үшін ауданы 25 шаршы сантиметрге дейінгі өнеркәсіптік шикізатты, № 8 ұсақталған іріктемелерді, қалыңдығы 4-10 миллиметр өлшемді жартылай тазартылған іріктемелерді калибрлеу (тарамдау); </w:t>
      </w:r>
    </w:p>
    <w:p>
      <w:pPr>
        <w:spacing w:after="0"/>
        <w:ind w:left="0"/>
        <w:jc w:val="both"/>
      </w:pPr>
      <w:r>
        <w:rPr>
          <w:rFonts w:ascii="Times New Roman"/>
          <w:b w:val="false"/>
          <w:i w:val="false"/>
          <w:color w:val="000000"/>
          <w:sz w:val="28"/>
        </w:rPr>
        <w:t>
      калибрленген слюданы қалыңдық топтары, сорттары, өлшемдері, маркалары және мақсаты бойынша бөлу.</w:t>
      </w:r>
    </w:p>
    <w:bookmarkStart w:name="z724" w:id="707"/>
    <w:p>
      <w:pPr>
        <w:spacing w:after="0"/>
        <w:ind w:left="0"/>
        <w:jc w:val="both"/>
      </w:pPr>
      <w:r>
        <w:rPr>
          <w:rFonts w:ascii="Times New Roman"/>
          <w:b w:val="false"/>
          <w:i w:val="false"/>
          <w:color w:val="000000"/>
          <w:sz w:val="28"/>
        </w:rPr>
        <w:t>
      435. Білуге тиіс:</w:t>
      </w:r>
    </w:p>
    <w:bookmarkEnd w:id="707"/>
    <w:p>
      <w:pPr>
        <w:spacing w:after="0"/>
        <w:ind w:left="0"/>
        <w:jc w:val="both"/>
      </w:pPr>
      <w:r>
        <w:rPr>
          <w:rFonts w:ascii="Times New Roman"/>
          <w:b w:val="false"/>
          <w:i w:val="false"/>
          <w:color w:val="000000"/>
          <w:sz w:val="28"/>
        </w:rPr>
        <w:t>
      өнімге және жартылай фабрикаттарға қойылатын техникалық талаптар, олардың шикізаттан шығу нормалары;</w:t>
      </w:r>
    </w:p>
    <w:p>
      <w:pPr>
        <w:spacing w:after="0"/>
        <w:ind w:left="0"/>
        <w:jc w:val="both"/>
      </w:pPr>
      <w:r>
        <w:rPr>
          <w:rFonts w:ascii="Times New Roman"/>
          <w:b w:val="false"/>
          <w:i w:val="false"/>
          <w:color w:val="000000"/>
          <w:sz w:val="28"/>
        </w:rPr>
        <w:t>
      калибрлеу жолдары мен тәсілдері;</w:t>
      </w:r>
    </w:p>
    <w:p>
      <w:pPr>
        <w:spacing w:after="0"/>
        <w:ind w:left="0"/>
        <w:jc w:val="both"/>
      </w:pPr>
      <w:r>
        <w:rPr>
          <w:rFonts w:ascii="Times New Roman"/>
          <w:b w:val="false"/>
          <w:i w:val="false"/>
          <w:color w:val="000000"/>
          <w:sz w:val="28"/>
        </w:rPr>
        <w:t>
      аспаптар мен бақылау-өлшеу құралдарын пайдалану тәртібі.</w:t>
      </w:r>
    </w:p>
    <w:bookmarkStart w:name="z725" w:id="708"/>
    <w:p>
      <w:pPr>
        <w:spacing w:after="0"/>
        <w:ind w:left="0"/>
        <w:jc w:val="left"/>
      </w:pPr>
      <w:r>
        <w:rPr>
          <w:rFonts w:ascii="Times New Roman"/>
          <w:b/>
          <w:i w:val="false"/>
          <w:color w:val="000000"/>
        </w:rPr>
        <w:t xml:space="preserve"> 203-параграф. Слюданы калибрлеуші, 4-разряд</w:t>
      </w:r>
    </w:p>
    <w:bookmarkEnd w:id="708"/>
    <w:bookmarkStart w:name="z726" w:id="709"/>
    <w:p>
      <w:pPr>
        <w:spacing w:after="0"/>
        <w:ind w:left="0"/>
        <w:jc w:val="both"/>
      </w:pPr>
      <w:r>
        <w:rPr>
          <w:rFonts w:ascii="Times New Roman"/>
          <w:b w:val="false"/>
          <w:i w:val="false"/>
          <w:color w:val="000000"/>
          <w:sz w:val="28"/>
        </w:rPr>
        <w:t>
      436. Жұмыс сипаттамасы:</w:t>
      </w:r>
    </w:p>
    <w:bookmarkEnd w:id="709"/>
    <w:p>
      <w:pPr>
        <w:spacing w:after="0"/>
        <w:ind w:left="0"/>
        <w:jc w:val="both"/>
      </w:pPr>
      <w:r>
        <w:rPr>
          <w:rFonts w:ascii="Times New Roman"/>
          <w:b w:val="false"/>
          <w:i w:val="false"/>
          <w:color w:val="000000"/>
          <w:sz w:val="28"/>
        </w:rPr>
        <w:t>
      слюдадан жасалған бұйымдардың тиісті түрлері үшін ауданы 25 шаршы сантиметрден жоғары өнеркәсіптік шикізатты, № 1-7 ұсақталған іріктемелерді, қалыңдығы 15-50 миллиметр өлшемді жартылай тазартылған іріктемелерді калибрлеу (тарамдау);</w:t>
      </w:r>
    </w:p>
    <w:p>
      <w:pPr>
        <w:spacing w:after="0"/>
        <w:ind w:left="0"/>
        <w:jc w:val="both"/>
      </w:pPr>
      <w:r>
        <w:rPr>
          <w:rFonts w:ascii="Times New Roman"/>
          <w:b w:val="false"/>
          <w:i w:val="false"/>
          <w:color w:val="000000"/>
          <w:sz w:val="28"/>
        </w:rPr>
        <w:t>
      калибрленген слюданы қалыңдық топтары, сорттары, өлшемдері, маркалары және мақсаты бойынша бөлу;</w:t>
      </w:r>
    </w:p>
    <w:p>
      <w:pPr>
        <w:spacing w:after="0"/>
        <w:ind w:left="0"/>
        <w:jc w:val="both"/>
      </w:pPr>
      <w:r>
        <w:rPr>
          <w:rFonts w:ascii="Times New Roman"/>
          <w:b w:val="false"/>
          <w:i w:val="false"/>
          <w:color w:val="000000"/>
          <w:sz w:val="28"/>
        </w:rPr>
        <w:t xml:space="preserve">
      калибрленген пластиналарда клапандар мен тығырықтардың орналасуын белгілеу. </w:t>
      </w:r>
    </w:p>
    <w:bookmarkStart w:name="z727" w:id="710"/>
    <w:p>
      <w:pPr>
        <w:spacing w:after="0"/>
        <w:ind w:left="0"/>
        <w:jc w:val="both"/>
      </w:pPr>
      <w:r>
        <w:rPr>
          <w:rFonts w:ascii="Times New Roman"/>
          <w:b w:val="false"/>
          <w:i w:val="false"/>
          <w:color w:val="000000"/>
          <w:sz w:val="28"/>
        </w:rPr>
        <w:t>
      437. Білуге тиіс:</w:t>
      </w:r>
    </w:p>
    <w:bookmarkEnd w:id="710"/>
    <w:p>
      <w:pPr>
        <w:spacing w:after="0"/>
        <w:ind w:left="0"/>
        <w:jc w:val="both"/>
      </w:pPr>
      <w:r>
        <w:rPr>
          <w:rFonts w:ascii="Times New Roman"/>
          <w:b w:val="false"/>
          <w:i w:val="false"/>
          <w:color w:val="000000"/>
          <w:sz w:val="28"/>
        </w:rPr>
        <w:t>
      өнімге және жартылай фабрикаттарға қойылатын техникалық талаптар, олардың шикізаттан шығу нормалары;</w:t>
      </w:r>
    </w:p>
    <w:p>
      <w:pPr>
        <w:spacing w:after="0"/>
        <w:ind w:left="0"/>
        <w:jc w:val="both"/>
      </w:pPr>
      <w:r>
        <w:rPr>
          <w:rFonts w:ascii="Times New Roman"/>
          <w:b w:val="false"/>
          <w:i w:val="false"/>
          <w:color w:val="000000"/>
          <w:sz w:val="28"/>
        </w:rPr>
        <w:t>
       клапандар мен тығырықтарды калибрлеу және белгілеу жолдары мен тәсілдері;</w:t>
      </w:r>
    </w:p>
    <w:p>
      <w:pPr>
        <w:spacing w:after="0"/>
        <w:ind w:left="0"/>
        <w:jc w:val="both"/>
      </w:pPr>
      <w:r>
        <w:rPr>
          <w:rFonts w:ascii="Times New Roman"/>
          <w:b w:val="false"/>
          <w:i w:val="false"/>
          <w:color w:val="000000"/>
          <w:sz w:val="28"/>
        </w:rPr>
        <w:t>
      аспаптар мен бақылау-өлшеу құралдарын пайдалану тәртібі.</w:t>
      </w:r>
    </w:p>
    <w:bookmarkStart w:name="z728" w:id="711"/>
    <w:p>
      <w:pPr>
        <w:spacing w:after="0"/>
        <w:ind w:left="0"/>
        <w:jc w:val="left"/>
      </w:pPr>
      <w:r>
        <w:rPr>
          <w:rFonts w:ascii="Times New Roman"/>
          <w:b/>
          <w:i w:val="false"/>
          <w:color w:val="000000"/>
        </w:rPr>
        <w:t xml:space="preserve"> 204-параграф. Слюданы кесуші, 3-разряд</w:t>
      </w:r>
    </w:p>
    <w:bookmarkEnd w:id="711"/>
    <w:bookmarkStart w:name="z729" w:id="712"/>
    <w:p>
      <w:pPr>
        <w:spacing w:after="0"/>
        <w:ind w:left="0"/>
        <w:jc w:val="both"/>
      </w:pPr>
      <w:r>
        <w:rPr>
          <w:rFonts w:ascii="Times New Roman"/>
          <w:b w:val="false"/>
          <w:i w:val="false"/>
          <w:color w:val="000000"/>
          <w:sz w:val="28"/>
        </w:rPr>
        <w:t>
      438. Жұмыс сипаттамасы:</w:t>
      </w:r>
    </w:p>
    <w:bookmarkEnd w:id="712"/>
    <w:p>
      <w:pPr>
        <w:spacing w:after="0"/>
        <w:ind w:left="0"/>
        <w:jc w:val="both"/>
      </w:pPr>
      <w:r>
        <w:rPr>
          <w:rFonts w:ascii="Times New Roman"/>
          <w:b w:val="false"/>
          <w:i w:val="false"/>
          <w:color w:val="000000"/>
          <w:sz w:val="28"/>
        </w:rPr>
        <w:t>
      слюда кристалдарын арнайы пышақпен тазарту;</w:t>
      </w:r>
    </w:p>
    <w:p>
      <w:pPr>
        <w:spacing w:after="0"/>
        <w:ind w:left="0"/>
        <w:jc w:val="both"/>
      </w:pPr>
      <w:r>
        <w:rPr>
          <w:rFonts w:ascii="Times New Roman"/>
          <w:b w:val="false"/>
          <w:i w:val="false"/>
          <w:color w:val="000000"/>
          <w:sz w:val="28"/>
        </w:rPr>
        <w:t>
      пайдалы алаңды анықтағанға дейін пышақпен бөлу арқылы слюда кристалдарын кесуге дайындау;</w:t>
      </w:r>
    </w:p>
    <w:p>
      <w:pPr>
        <w:spacing w:after="0"/>
        <w:ind w:left="0"/>
        <w:jc w:val="both"/>
      </w:pPr>
      <w:r>
        <w:rPr>
          <w:rFonts w:ascii="Times New Roman"/>
          <w:b w:val="false"/>
          <w:i w:val="false"/>
          <w:color w:val="000000"/>
          <w:sz w:val="28"/>
        </w:rPr>
        <w:t>
      слюда ақауларын пышақпен алып тастау;</w:t>
      </w:r>
    </w:p>
    <w:p>
      <w:pPr>
        <w:spacing w:after="0"/>
        <w:ind w:left="0"/>
        <w:jc w:val="both"/>
      </w:pPr>
      <w:r>
        <w:rPr>
          <w:rFonts w:ascii="Times New Roman"/>
          <w:b w:val="false"/>
          <w:i w:val="false"/>
          <w:color w:val="000000"/>
          <w:sz w:val="28"/>
        </w:rPr>
        <w:t>
      іріктеулердің мөлшері мен мақсатын көзбен және шаблон бойынша анықтау;</w:t>
      </w:r>
    </w:p>
    <w:p>
      <w:pPr>
        <w:spacing w:after="0"/>
        <w:ind w:left="0"/>
        <w:jc w:val="both"/>
      </w:pPr>
      <w:r>
        <w:rPr>
          <w:rFonts w:ascii="Times New Roman"/>
          <w:b w:val="false"/>
          <w:i w:val="false"/>
          <w:color w:val="000000"/>
          <w:sz w:val="28"/>
        </w:rPr>
        <w:t>
      пышақтарды таңдау және қайрау;</w:t>
      </w:r>
    </w:p>
    <w:p>
      <w:pPr>
        <w:spacing w:after="0"/>
        <w:ind w:left="0"/>
        <w:jc w:val="both"/>
      </w:pPr>
      <w:r>
        <w:rPr>
          <w:rFonts w:ascii="Times New Roman"/>
          <w:b w:val="false"/>
          <w:i w:val="false"/>
          <w:color w:val="000000"/>
          <w:sz w:val="28"/>
        </w:rPr>
        <w:t>
      слюда кристалдарын кесу станогында тазалау;</w:t>
      </w:r>
    </w:p>
    <w:p>
      <w:pPr>
        <w:spacing w:after="0"/>
        <w:ind w:left="0"/>
        <w:jc w:val="both"/>
      </w:pPr>
      <w:r>
        <w:rPr>
          <w:rFonts w:ascii="Times New Roman"/>
          <w:b w:val="false"/>
          <w:i w:val="false"/>
          <w:color w:val="000000"/>
          <w:sz w:val="28"/>
        </w:rPr>
        <w:t>
      станоктағы слюда ақауларын жою;</w:t>
      </w:r>
    </w:p>
    <w:p>
      <w:pPr>
        <w:spacing w:after="0"/>
        <w:ind w:left="0"/>
        <w:jc w:val="both"/>
      </w:pPr>
      <w:r>
        <w:rPr>
          <w:rFonts w:ascii="Times New Roman"/>
          <w:b w:val="false"/>
          <w:i w:val="false"/>
          <w:color w:val="000000"/>
          <w:sz w:val="28"/>
        </w:rPr>
        <w:t>
      станокты іске қосу және сөндіру, оның жұмысын реттеу;</w:t>
      </w:r>
    </w:p>
    <w:p>
      <w:pPr>
        <w:spacing w:after="0"/>
        <w:ind w:left="0"/>
        <w:jc w:val="both"/>
      </w:pPr>
      <w:r>
        <w:rPr>
          <w:rFonts w:ascii="Times New Roman"/>
          <w:b w:val="false"/>
          <w:i w:val="false"/>
          <w:color w:val="000000"/>
          <w:sz w:val="28"/>
        </w:rPr>
        <w:t>
      станок жұмысындағы ұсақ ақаулықтарды жою.</w:t>
      </w:r>
    </w:p>
    <w:bookmarkStart w:name="z730" w:id="713"/>
    <w:p>
      <w:pPr>
        <w:spacing w:after="0"/>
        <w:ind w:left="0"/>
        <w:jc w:val="both"/>
      </w:pPr>
      <w:r>
        <w:rPr>
          <w:rFonts w:ascii="Times New Roman"/>
          <w:b w:val="false"/>
          <w:i w:val="false"/>
          <w:color w:val="000000"/>
          <w:sz w:val="28"/>
        </w:rPr>
        <w:t>
      439. Білуге тиіс:</w:t>
      </w:r>
    </w:p>
    <w:bookmarkEnd w:id="713"/>
    <w:p>
      <w:pPr>
        <w:spacing w:after="0"/>
        <w:ind w:left="0"/>
        <w:jc w:val="both"/>
      </w:pPr>
      <w:r>
        <w:rPr>
          <w:rFonts w:ascii="Times New Roman"/>
          <w:b w:val="false"/>
          <w:i w:val="false"/>
          <w:color w:val="000000"/>
          <w:sz w:val="28"/>
        </w:rPr>
        <w:t>
      слюданы қолмен және кесу станогында тазалау жолдары мен тәсілдері;</w:t>
      </w:r>
    </w:p>
    <w:p>
      <w:pPr>
        <w:spacing w:after="0"/>
        <w:ind w:left="0"/>
        <w:jc w:val="both"/>
      </w:pPr>
      <w:r>
        <w:rPr>
          <w:rFonts w:ascii="Times New Roman"/>
          <w:b w:val="false"/>
          <w:i w:val="false"/>
          <w:color w:val="000000"/>
          <w:sz w:val="28"/>
        </w:rPr>
        <w:t>
      тазартылған слюдаға арналған техникалық талаптар;</w:t>
      </w:r>
    </w:p>
    <w:p>
      <w:pPr>
        <w:spacing w:after="0"/>
        <w:ind w:left="0"/>
        <w:jc w:val="both"/>
      </w:pPr>
      <w:r>
        <w:rPr>
          <w:rFonts w:ascii="Times New Roman"/>
          <w:b w:val="false"/>
          <w:i w:val="false"/>
          <w:color w:val="000000"/>
          <w:sz w:val="28"/>
        </w:rPr>
        <w:t>
      тазартылған слюданың сапасы мен мөлшерін анықтау әдістемесі;</w:t>
      </w:r>
    </w:p>
    <w:p>
      <w:pPr>
        <w:spacing w:after="0"/>
        <w:ind w:left="0"/>
        <w:jc w:val="both"/>
      </w:pPr>
      <w:r>
        <w:rPr>
          <w:rFonts w:ascii="Times New Roman"/>
          <w:b w:val="false"/>
          <w:i w:val="false"/>
          <w:color w:val="000000"/>
          <w:sz w:val="28"/>
        </w:rPr>
        <w:t>
      кристалдардың барлық ақауларын жою және таза слюданы толығымен шығарудың тәсілдері;</w:t>
      </w:r>
    </w:p>
    <w:p>
      <w:pPr>
        <w:spacing w:after="0"/>
        <w:ind w:left="0"/>
        <w:jc w:val="both"/>
      </w:pPr>
      <w:r>
        <w:rPr>
          <w:rFonts w:ascii="Times New Roman"/>
          <w:b w:val="false"/>
          <w:i w:val="false"/>
          <w:color w:val="000000"/>
          <w:sz w:val="28"/>
        </w:rPr>
        <w:t>
      шаблондар мен өлшеу құралдарын пайдалану тәртібі;</w:t>
      </w:r>
    </w:p>
    <w:p>
      <w:pPr>
        <w:spacing w:after="0"/>
        <w:ind w:left="0"/>
        <w:jc w:val="both"/>
      </w:pPr>
      <w:r>
        <w:rPr>
          <w:rFonts w:ascii="Times New Roman"/>
          <w:b w:val="false"/>
          <w:i w:val="false"/>
          <w:color w:val="000000"/>
          <w:sz w:val="28"/>
        </w:rPr>
        <w:t>
      станоктағы слюда ақауларын жою.</w:t>
      </w:r>
    </w:p>
    <w:bookmarkStart w:name="z731" w:id="714"/>
    <w:p>
      <w:pPr>
        <w:spacing w:after="0"/>
        <w:ind w:left="0"/>
        <w:jc w:val="left"/>
      </w:pPr>
      <w:r>
        <w:rPr>
          <w:rFonts w:ascii="Times New Roman"/>
          <w:b/>
          <w:i w:val="false"/>
          <w:color w:val="000000"/>
        </w:rPr>
        <w:t xml:space="preserve"> 205-параграф. Слюданы өңдеу жөніндегі термист, 3-разряд</w:t>
      </w:r>
    </w:p>
    <w:bookmarkEnd w:id="714"/>
    <w:bookmarkStart w:name="z732" w:id="715"/>
    <w:p>
      <w:pPr>
        <w:spacing w:after="0"/>
        <w:ind w:left="0"/>
        <w:jc w:val="both"/>
      </w:pPr>
      <w:r>
        <w:rPr>
          <w:rFonts w:ascii="Times New Roman"/>
          <w:b w:val="false"/>
          <w:i w:val="false"/>
          <w:color w:val="000000"/>
          <w:sz w:val="28"/>
        </w:rPr>
        <w:t>
      440. Жұмыс сипаттамасы:</w:t>
      </w:r>
    </w:p>
    <w:bookmarkEnd w:id="715"/>
    <w:p>
      <w:pPr>
        <w:spacing w:after="0"/>
        <w:ind w:left="0"/>
        <w:jc w:val="both"/>
      </w:pPr>
      <w:r>
        <w:rPr>
          <w:rFonts w:ascii="Times New Roman"/>
          <w:b w:val="false"/>
          <w:i w:val="false"/>
          <w:color w:val="000000"/>
          <w:sz w:val="28"/>
        </w:rPr>
        <w:t>
      слюдопласттарды қысуға және дайындауға арналған слюданы термиялық өңдеу процесін жүргізу;</w:t>
      </w:r>
    </w:p>
    <w:p>
      <w:pPr>
        <w:spacing w:after="0"/>
        <w:ind w:left="0"/>
        <w:jc w:val="both"/>
      </w:pPr>
      <w:r>
        <w:rPr>
          <w:rFonts w:ascii="Times New Roman"/>
          <w:b w:val="false"/>
          <w:i w:val="false"/>
          <w:color w:val="000000"/>
          <w:sz w:val="28"/>
        </w:rPr>
        <w:t>
      слюданы электр пешіне салу;</w:t>
      </w:r>
    </w:p>
    <w:p>
      <w:pPr>
        <w:spacing w:after="0"/>
        <w:ind w:left="0"/>
        <w:jc w:val="both"/>
      </w:pPr>
      <w:r>
        <w:rPr>
          <w:rFonts w:ascii="Times New Roman"/>
          <w:b w:val="false"/>
          <w:i w:val="false"/>
          <w:color w:val="000000"/>
          <w:sz w:val="28"/>
        </w:rPr>
        <w:t>
      аспаптар бойынша слюданы өңдеу процесін қадағалау;</w:t>
      </w:r>
    </w:p>
    <w:p>
      <w:pPr>
        <w:spacing w:after="0"/>
        <w:ind w:left="0"/>
        <w:jc w:val="both"/>
      </w:pPr>
      <w:r>
        <w:rPr>
          <w:rFonts w:ascii="Times New Roman"/>
          <w:b w:val="false"/>
          <w:i w:val="false"/>
          <w:color w:val="000000"/>
          <w:sz w:val="28"/>
        </w:rPr>
        <w:t xml:space="preserve">
      өңделген слюданы пештен түсіру және оны сулы-борлы суспензиясы бар ваннада салқындату; </w:t>
      </w:r>
    </w:p>
    <w:p>
      <w:pPr>
        <w:spacing w:after="0"/>
        <w:ind w:left="0"/>
        <w:jc w:val="both"/>
      </w:pPr>
      <w:r>
        <w:rPr>
          <w:rFonts w:ascii="Times New Roman"/>
          <w:b w:val="false"/>
          <w:i w:val="false"/>
          <w:color w:val="000000"/>
          <w:sz w:val="28"/>
        </w:rPr>
        <w:t>
      суланған слюданы ваннадан түсіру және оны илектеуге тасымалдау;</w:t>
      </w:r>
    </w:p>
    <w:p>
      <w:pPr>
        <w:spacing w:after="0"/>
        <w:ind w:left="0"/>
        <w:jc w:val="both"/>
      </w:pPr>
      <w:r>
        <w:rPr>
          <w:rFonts w:ascii="Times New Roman"/>
          <w:b w:val="false"/>
          <w:i w:val="false"/>
          <w:color w:val="000000"/>
          <w:sz w:val="28"/>
        </w:rPr>
        <w:t>
      слюданы илектегеннен кейін кептіру;</w:t>
      </w:r>
    </w:p>
    <w:p>
      <w:pPr>
        <w:spacing w:after="0"/>
        <w:ind w:left="0"/>
        <w:jc w:val="both"/>
      </w:pPr>
      <w:r>
        <w:rPr>
          <w:rFonts w:ascii="Times New Roman"/>
          <w:b w:val="false"/>
          <w:i w:val="false"/>
          <w:color w:val="000000"/>
          <w:sz w:val="28"/>
        </w:rPr>
        <w:t>
      пеш жұмысындағы ұсақ ақауларды жою.</w:t>
      </w:r>
    </w:p>
    <w:bookmarkStart w:name="z733" w:id="716"/>
    <w:p>
      <w:pPr>
        <w:spacing w:after="0"/>
        <w:ind w:left="0"/>
        <w:jc w:val="both"/>
      </w:pPr>
      <w:r>
        <w:rPr>
          <w:rFonts w:ascii="Times New Roman"/>
          <w:b w:val="false"/>
          <w:i w:val="false"/>
          <w:color w:val="000000"/>
          <w:sz w:val="28"/>
        </w:rPr>
        <w:t>
      441. Білуге тиіс:</w:t>
      </w:r>
    </w:p>
    <w:bookmarkEnd w:id="716"/>
    <w:p>
      <w:pPr>
        <w:spacing w:after="0"/>
        <w:ind w:left="0"/>
        <w:jc w:val="both"/>
      </w:pPr>
      <w:r>
        <w:rPr>
          <w:rFonts w:ascii="Times New Roman"/>
          <w:b w:val="false"/>
          <w:i w:val="false"/>
          <w:color w:val="000000"/>
          <w:sz w:val="28"/>
        </w:rPr>
        <w:t>
      электр пештерінің құрылғысы;</w:t>
      </w:r>
    </w:p>
    <w:p>
      <w:pPr>
        <w:spacing w:after="0"/>
        <w:ind w:left="0"/>
        <w:jc w:val="both"/>
      </w:pPr>
      <w:r>
        <w:rPr>
          <w:rFonts w:ascii="Times New Roman"/>
          <w:b w:val="false"/>
          <w:i w:val="false"/>
          <w:color w:val="000000"/>
          <w:sz w:val="28"/>
        </w:rPr>
        <w:t xml:space="preserve">
      слюданы термиялық өңдеудің технологиялық режимі; </w:t>
      </w:r>
    </w:p>
    <w:p>
      <w:pPr>
        <w:spacing w:after="0"/>
        <w:ind w:left="0"/>
        <w:jc w:val="both"/>
      </w:pPr>
      <w:r>
        <w:rPr>
          <w:rFonts w:ascii="Times New Roman"/>
          <w:b w:val="false"/>
          <w:i w:val="false"/>
          <w:color w:val="000000"/>
          <w:sz w:val="28"/>
        </w:rPr>
        <w:t>
      бақылау-өлшеу аппаратурасының көрсеткіштері бойынша электр пештерінің жұмысын реттеу тәртібі;</w:t>
      </w:r>
    </w:p>
    <w:p>
      <w:pPr>
        <w:spacing w:after="0"/>
        <w:ind w:left="0"/>
        <w:jc w:val="both"/>
      </w:pPr>
      <w:r>
        <w:rPr>
          <w:rFonts w:ascii="Times New Roman"/>
          <w:b w:val="false"/>
          <w:i w:val="false"/>
          <w:color w:val="000000"/>
          <w:sz w:val="28"/>
        </w:rPr>
        <w:t>
      сыртқы белгілері бойынша термиялық өңдеудің әртүрлі кезеңдерінде слюданың дайындығын анықтау әдістері.</w:t>
      </w:r>
    </w:p>
    <w:bookmarkStart w:name="z734" w:id="717"/>
    <w:p>
      <w:pPr>
        <w:spacing w:after="0"/>
        <w:ind w:left="0"/>
        <w:jc w:val="left"/>
      </w:pPr>
      <w:r>
        <w:rPr>
          <w:rFonts w:ascii="Times New Roman"/>
          <w:b/>
          <w:i w:val="false"/>
          <w:color w:val="000000"/>
        </w:rPr>
        <w:t xml:space="preserve"> 206-параграф. Слюданы ұсақтаушы, 2-разряд</w:t>
      </w:r>
    </w:p>
    <w:bookmarkEnd w:id="717"/>
    <w:bookmarkStart w:name="z735" w:id="7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 Жұмыс сипаттамасы:</w:t>
      </w:r>
    </w:p>
    <w:bookmarkEnd w:id="718"/>
    <w:p>
      <w:pPr>
        <w:spacing w:after="0"/>
        <w:ind w:left="0"/>
        <w:jc w:val="both"/>
      </w:pPr>
      <w:r>
        <w:rPr>
          <w:rFonts w:ascii="Times New Roman"/>
          <w:b w:val="false"/>
          <w:i w:val="false"/>
          <w:color w:val="000000"/>
          <w:sz w:val="28"/>
        </w:rPr>
        <w:t xml:space="preserve">
      слюда скрабын әртүрлі ұнтақтағыштарда қабыршақтарға ұсақтау; </w:t>
      </w:r>
    </w:p>
    <w:p>
      <w:pPr>
        <w:spacing w:after="0"/>
        <w:ind w:left="0"/>
        <w:jc w:val="both"/>
      </w:pPr>
      <w:r>
        <w:rPr>
          <w:rFonts w:ascii="Times New Roman"/>
          <w:b w:val="false"/>
          <w:i w:val="false"/>
          <w:color w:val="000000"/>
          <w:sz w:val="28"/>
        </w:rPr>
        <w:t>
      қоймада слюда скрабын алу, ораудан шығару, оны түрлері бойынша сұрыптау және жеткізу;</w:t>
      </w:r>
    </w:p>
    <w:p>
      <w:pPr>
        <w:spacing w:after="0"/>
        <w:ind w:left="0"/>
        <w:jc w:val="both"/>
      </w:pPr>
      <w:r>
        <w:rPr>
          <w:rFonts w:ascii="Times New Roman"/>
          <w:b w:val="false"/>
          <w:i w:val="false"/>
          <w:color w:val="000000"/>
          <w:sz w:val="28"/>
        </w:rPr>
        <w:t>
      слюда скрабын порцияға өлшеу және тиеу науасына жіберу;</w:t>
      </w:r>
    </w:p>
    <w:p>
      <w:pPr>
        <w:spacing w:after="0"/>
        <w:ind w:left="0"/>
        <w:jc w:val="both"/>
      </w:pPr>
      <w:r>
        <w:rPr>
          <w:rFonts w:ascii="Times New Roman"/>
          <w:b w:val="false"/>
          <w:i w:val="false"/>
          <w:color w:val="000000"/>
          <w:sz w:val="28"/>
        </w:rPr>
        <w:t>
      слюданың біркелкілігін және ұсатқыштар мен електердің жарамдылығын қадағалау;</w:t>
      </w:r>
    </w:p>
    <w:p>
      <w:pPr>
        <w:spacing w:after="0"/>
        <w:ind w:left="0"/>
        <w:jc w:val="both"/>
      </w:pPr>
      <w:r>
        <w:rPr>
          <w:rFonts w:ascii="Times New Roman"/>
          <w:b w:val="false"/>
          <w:i w:val="false"/>
          <w:color w:val="000000"/>
          <w:sz w:val="28"/>
        </w:rPr>
        <w:t xml:space="preserve">
      жабдықты майлау және тазалау. </w:t>
      </w:r>
    </w:p>
    <w:bookmarkStart w:name="z737" w:id="719"/>
    <w:p>
      <w:pPr>
        <w:spacing w:after="0"/>
        <w:ind w:left="0"/>
        <w:jc w:val="both"/>
      </w:pPr>
      <w:r>
        <w:rPr>
          <w:rFonts w:ascii="Times New Roman"/>
          <w:b w:val="false"/>
          <w:i w:val="false"/>
          <w:color w:val="000000"/>
          <w:sz w:val="28"/>
        </w:rPr>
        <w:t>
      443. Білуге тиіс:</w:t>
      </w:r>
    </w:p>
    <w:bookmarkEnd w:id="719"/>
    <w:p>
      <w:pPr>
        <w:spacing w:after="0"/>
        <w:ind w:left="0"/>
        <w:jc w:val="both"/>
      </w:pPr>
      <w:r>
        <w:rPr>
          <w:rFonts w:ascii="Times New Roman"/>
          <w:b w:val="false"/>
          <w:i w:val="false"/>
          <w:color w:val="000000"/>
          <w:sz w:val="28"/>
        </w:rPr>
        <w:t>
      қызмет көрсетілетін жабдықтың жұмыс істеу принципі;</w:t>
      </w:r>
    </w:p>
    <w:p>
      <w:pPr>
        <w:spacing w:after="0"/>
        <w:ind w:left="0"/>
        <w:jc w:val="both"/>
      </w:pPr>
      <w:r>
        <w:rPr>
          <w:rFonts w:ascii="Times New Roman"/>
          <w:b w:val="false"/>
          <w:i w:val="false"/>
          <w:color w:val="000000"/>
          <w:sz w:val="28"/>
        </w:rPr>
        <w:t>
      слюда скрабына қойылатын талаптар;</w:t>
      </w:r>
    </w:p>
    <w:p>
      <w:pPr>
        <w:spacing w:after="0"/>
        <w:ind w:left="0"/>
        <w:jc w:val="both"/>
      </w:pPr>
      <w:r>
        <w:rPr>
          <w:rFonts w:ascii="Times New Roman"/>
          <w:b w:val="false"/>
          <w:i w:val="false"/>
          <w:color w:val="000000"/>
          <w:sz w:val="28"/>
        </w:rPr>
        <w:t>
      скрапты өлшеу және сұрыптау тәртібі.</w:t>
      </w:r>
    </w:p>
    <w:bookmarkStart w:name="z738" w:id="720"/>
    <w:p>
      <w:pPr>
        <w:spacing w:after="0"/>
        <w:ind w:left="0"/>
        <w:jc w:val="left"/>
      </w:pPr>
      <w:r>
        <w:rPr>
          <w:rFonts w:ascii="Times New Roman"/>
          <w:b/>
          <w:i w:val="false"/>
          <w:color w:val="000000"/>
        </w:rPr>
        <w:t xml:space="preserve"> 207-параграф. Слюданы ұсақтаушы, 3-разряд</w:t>
      </w:r>
    </w:p>
    <w:bookmarkEnd w:id="720"/>
    <w:bookmarkStart w:name="z739" w:id="721"/>
    <w:p>
      <w:pPr>
        <w:spacing w:after="0"/>
        <w:ind w:left="0"/>
        <w:jc w:val="both"/>
      </w:pPr>
      <w:r>
        <w:rPr>
          <w:rFonts w:ascii="Times New Roman"/>
          <w:b w:val="false"/>
          <w:i w:val="false"/>
          <w:color w:val="000000"/>
          <w:sz w:val="28"/>
        </w:rPr>
        <w:t>
      444. Жұмыс сипаттамасы:</w:t>
      </w:r>
    </w:p>
    <w:bookmarkEnd w:id="721"/>
    <w:p>
      <w:pPr>
        <w:spacing w:after="0"/>
        <w:ind w:left="0"/>
        <w:jc w:val="both"/>
      </w:pPr>
      <w:r>
        <w:rPr>
          <w:rFonts w:ascii="Times New Roman"/>
          <w:b w:val="false"/>
          <w:i w:val="false"/>
          <w:color w:val="000000"/>
          <w:sz w:val="28"/>
        </w:rPr>
        <w:t>
      слюданы әртүрлі үлгідегі ұнтақтау жабдығында ұсақтау процесін жүргізу;</w:t>
      </w:r>
    </w:p>
    <w:p>
      <w:pPr>
        <w:spacing w:after="0"/>
        <w:ind w:left="0"/>
        <w:jc w:val="both"/>
      </w:pPr>
      <w:r>
        <w:rPr>
          <w:rFonts w:ascii="Times New Roman"/>
          <w:b w:val="false"/>
          <w:i w:val="false"/>
          <w:color w:val="000000"/>
          <w:sz w:val="28"/>
        </w:rPr>
        <w:t xml:space="preserve">
      ұнтақталған слюданың ұсақтау бойынша жіктеу; </w:t>
      </w:r>
    </w:p>
    <w:p>
      <w:pPr>
        <w:spacing w:after="0"/>
        <w:ind w:left="0"/>
        <w:jc w:val="both"/>
      </w:pPr>
      <w:r>
        <w:rPr>
          <w:rFonts w:ascii="Times New Roman"/>
          <w:b w:val="false"/>
          <w:i w:val="false"/>
          <w:color w:val="000000"/>
          <w:sz w:val="28"/>
        </w:rPr>
        <w:t>
      скрапты тасымалдау таспасына салу;</w:t>
      </w:r>
    </w:p>
    <w:p>
      <w:pPr>
        <w:spacing w:after="0"/>
        <w:ind w:left="0"/>
        <w:jc w:val="both"/>
      </w:pPr>
      <w:r>
        <w:rPr>
          <w:rFonts w:ascii="Times New Roman"/>
          <w:b w:val="false"/>
          <w:i w:val="false"/>
          <w:color w:val="000000"/>
          <w:sz w:val="28"/>
        </w:rPr>
        <w:t>
      ұнтақтау жабдығының, тасымалдаудың, элеваторлар мен өзге де агрегаттардың жұмысын қадағалау, оларды іске қосу және сөндіру;</w:t>
      </w:r>
    </w:p>
    <w:p>
      <w:pPr>
        <w:spacing w:after="0"/>
        <w:ind w:left="0"/>
        <w:jc w:val="both"/>
      </w:pPr>
      <w:r>
        <w:rPr>
          <w:rFonts w:ascii="Times New Roman"/>
          <w:b w:val="false"/>
          <w:i w:val="false"/>
          <w:color w:val="000000"/>
          <w:sz w:val="28"/>
        </w:rPr>
        <w:t>
      ұсақ ақауларды жою.</w:t>
      </w:r>
    </w:p>
    <w:bookmarkStart w:name="z740" w:id="722"/>
    <w:p>
      <w:pPr>
        <w:spacing w:after="0"/>
        <w:ind w:left="0"/>
        <w:jc w:val="both"/>
      </w:pPr>
      <w:r>
        <w:rPr>
          <w:rFonts w:ascii="Times New Roman"/>
          <w:b w:val="false"/>
          <w:i w:val="false"/>
          <w:color w:val="000000"/>
          <w:sz w:val="28"/>
        </w:rPr>
        <w:t>
      445. Білуге тиіс:</w:t>
      </w:r>
    </w:p>
    <w:bookmarkEnd w:id="722"/>
    <w:p>
      <w:pPr>
        <w:spacing w:after="0"/>
        <w:ind w:left="0"/>
        <w:jc w:val="both"/>
      </w:pPr>
      <w:r>
        <w:rPr>
          <w:rFonts w:ascii="Times New Roman"/>
          <w:b w:val="false"/>
          <w:i w:val="false"/>
          <w:color w:val="000000"/>
          <w:sz w:val="28"/>
        </w:rPr>
        <w:t>
      қызмет көрсетілетін ұнтақтау жабдығының құрылысы;</w:t>
      </w:r>
    </w:p>
    <w:p>
      <w:pPr>
        <w:spacing w:after="0"/>
        <w:ind w:left="0"/>
        <w:jc w:val="both"/>
      </w:pPr>
      <w:r>
        <w:rPr>
          <w:rFonts w:ascii="Times New Roman"/>
          <w:b w:val="false"/>
          <w:i w:val="false"/>
          <w:color w:val="000000"/>
          <w:sz w:val="28"/>
        </w:rPr>
        <w:t>
      дайын өнімге арналған техникалық талаптар.</w:t>
      </w:r>
    </w:p>
    <w:bookmarkStart w:name="z741" w:id="723"/>
    <w:p>
      <w:pPr>
        <w:spacing w:after="0"/>
        <w:ind w:left="0"/>
        <w:jc w:val="left"/>
      </w:pPr>
      <w:r>
        <w:rPr>
          <w:rFonts w:ascii="Times New Roman"/>
          <w:b/>
          <w:i w:val="false"/>
          <w:color w:val="000000"/>
        </w:rPr>
        <w:t xml:space="preserve"> 208-параграф. Слюдапласт жасау машинасының машинисі, 4-разряд</w:t>
      </w:r>
    </w:p>
    <w:bookmarkEnd w:id="723"/>
    <w:bookmarkStart w:name="z742" w:id="724"/>
    <w:p>
      <w:pPr>
        <w:spacing w:after="0"/>
        <w:ind w:left="0"/>
        <w:jc w:val="both"/>
      </w:pPr>
      <w:r>
        <w:rPr>
          <w:rFonts w:ascii="Times New Roman"/>
          <w:b w:val="false"/>
          <w:i w:val="false"/>
          <w:color w:val="000000"/>
          <w:sz w:val="28"/>
        </w:rPr>
        <w:t>
      446. Жұмыс сипаттамасы:</w:t>
      </w:r>
    </w:p>
    <w:bookmarkEnd w:id="724"/>
    <w:p>
      <w:pPr>
        <w:spacing w:after="0"/>
        <w:ind w:left="0"/>
        <w:jc w:val="both"/>
      </w:pPr>
      <w:r>
        <w:rPr>
          <w:rFonts w:ascii="Times New Roman"/>
          <w:b w:val="false"/>
          <w:i w:val="false"/>
          <w:color w:val="000000"/>
          <w:sz w:val="28"/>
        </w:rPr>
        <w:t>
      біліктілігі анағұрлым жоғары машинистің басшылығымен слюдопласты слюдалы қыртысты құю процесін жүргізу;</w:t>
      </w:r>
    </w:p>
    <w:p>
      <w:pPr>
        <w:spacing w:after="0"/>
        <w:ind w:left="0"/>
        <w:jc w:val="both"/>
      </w:pPr>
      <w:r>
        <w:rPr>
          <w:rFonts w:ascii="Times New Roman"/>
          <w:b w:val="false"/>
          <w:i w:val="false"/>
          <w:color w:val="000000"/>
          <w:sz w:val="28"/>
        </w:rPr>
        <w:t xml:space="preserve">
      қойыртпақтың, айналымдағы және таза судың берілуін реттеу; </w:t>
      </w:r>
    </w:p>
    <w:p>
      <w:pPr>
        <w:spacing w:after="0"/>
        <w:ind w:left="0"/>
        <w:jc w:val="both"/>
      </w:pPr>
      <w:r>
        <w:rPr>
          <w:rFonts w:ascii="Times New Roman"/>
          <w:b w:val="false"/>
          <w:i w:val="false"/>
          <w:color w:val="000000"/>
          <w:sz w:val="28"/>
        </w:rPr>
        <w:t xml:space="preserve">
      қосалқы жабдықты реттеу; </w:t>
      </w:r>
    </w:p>
    <w:p>
      <w:pPr>
        <w:spacing w:after="0"/>
        <w:ind w:left="0"/>
        <w:jc w:val="both"/>
      </w:pPr>
      <w:r>
        <w:rPr>
          <w:rFonts w:ascii="Times New Roman"/>
          <w:b w:val="false"/>
          <w:i w:val="false"/>
          <w:color w:val="000000"/>
          <w:sz w:val="28"/>
        </w:rPr>
        <w:t xml:space="preserve">
      машинаның жағдайын қадағалау және оның жұмысындағы ұсақ ақауларды жою; </w:t>
      </w:r>
    </w:p>
    <w:p>
      <w:pPr>
        <w:spacing w:after="0"/>
        <w:ind w:left="0"/>
        <w:jc w:val="both"/>
      </w:pPr>
      <w:r>
        <w:rPr>
          <w:rFonts w:ascii="Times New Roman"/>
          <w:b w:val="false"/>
          <w:i w:val="false"/>
          <w:color w:val="000000"/>
          <w:sz w:val="28"/>
        </w:rPr>
        <w:t>
      жабдыққа профилактикалық жөндеу жүргізу.</w:t>
      </w:r>
    </w:p>
    <w:bookmarkStart w:name="z743" w:id="725"/>
    <w:p>
      <w:pPr>
        <w:spacing w:after="0"/>
        <w:ind w:left="0"/>
        <w:jc w:val="both"/>
      </w:pPr>
      <w:r>
        <w:rPr>
          <w:rFonts w:ascii="Times New Roman"/>
          <w:b w:val="false"/>
          <w:i w:val="false"/>
          <w:color w:val="000000"/>
          <w:sz w:val="28"/>
        </w:rPr>
        <w:t>
      447. Білуге тиіс:</w:t>
      </w:r>
    </w:p>
    <w:bookmarkEnd w:id="725"/>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слюдалы қыртысты өндірісінің технологиялық процесі туралы негізгі мәліметтер;</w:t>
      </w:r>
    </w:p>
    <w:p>
      <w:pPr>
        <w:spacing w:after="0"/>
        <w:ind w:left="0"/>
        <w:jc w:val="both"/>
      </w:pPr>
      <w:r>
        <w:rPr>
          <w:rFonts w:ascii="Times New Roman"/>
          <w:b w:val="false"/>
          <w:i w:val="false"/>
          <w:color w:val="000000"/>
          <w:sz w:val="28"/>
        </w:rPr>
        <w:t>
      бақылау-өлшеу құралдарын пайдалану тәртібі;</w:t>
      </w:r>
    </w:p>
    <w:p>
      <w:pPr>
        <w:spacing w:after="0"/>
        <w:ind w:left="0"/>
        <w:jc w:val="both"/>
      </w:pPr>
      <w:r>
        <w:rPr>
          <w:rFonts w:ascii="Times New Roman"/>
          <w:b w:val="false"/>
          <w:i w:val="false"/>
          <w:color w:val="000000"/>
          <w:sz w:val="28"/>
        </w:rPr>
        <w:t>
      өнім сапасына қойылатын талаптар;</w:t>
      </w:r>
    </w:p>
    <w:p>
      <w:pPr>
        <w:spacing w:after="0"/>
        <w:ind w:left="0"/>
        <w:jc w:val="both"/>
      </w:pPr>
      <w:r>
        <w:rPr>
          <w:rFonts w:ascii="Times New Roman"/>
          <w:b w:val="false"/>
          <w:i w:val="false"/>
          <w:color w:val="000000"/>
          <w:sz w:val="28"/>
        </w:rPr>
        <w:t xml:space="preserve">
      жабдық жұмысындағы ақауларды анықтау және жою тәсілдері. </w:t>
      </w:r>
    </w:p>
    <w:bookmarkStart w:name="z744" w:id="726"/>
    <w:p>
      <w:pPr>
        <w:spacing w:after="0"/>
        <w:ind w:left="0"/>
        <w:jc w:val="left"/>
      </w:pPr>
      <w:r>
        <w:rPr>
          <w:rFonts w:ascii="Times New Roman"/>
          <w:b/>
          <w:i w:val="false"/>
          <w:color w:val="000000"/>
        </w:rPr>
        <w:t xml:space="preserve"> 209-параграф. Слюдапласт жасау машинасының машинисі, 5-разряд</w:t>
      </w:r>
    </w:p>
    <w:bookmarkEnd w:id="726"/>
    <w:bookmarkStart w:name="z745" w:id="727"/>
    <w:p>
      <w:pPr>
        <w:spacing w:after="0"/>
        <w:ind w:left="0"/>
        <w:jc w:val="both"/>
      </w:pPr>
      <w:r>
        <w:rPr>
          <w:rFonts w:ascii="Times New Roman"/>
          <w:b w:val="false"/>
          <w:i w:val="false"/>
          <w:color w:val="000000"/>
          <w:sz w:val="28"/>
        </w:rPr>
        <w:t>
      448. Жұмыс сипаттамасы:</w:t>
      </w:r>
    </w:p>
    <w:bookmarkEnd w:id="727"/>
    <w:p>
      <w:pPr>
        <w:spacing w:after="0"/>
        <w:ind w:left="0"/>
        <w:jc w:val="both"/>
      </w:pPr>
      <w:r>
        <w:rPr>
          <w:rFonts w:ascii="Times New Roman"/>
          <w:b w:val="false"/>
          <w:i w:val="false"/>
          <w:color w:val="000000"/>
          <w:sz w:val="28"/>
        </w:rPr>
        <w:t>
      слюдалы қыртысты құю процесін жүргізу;</w:t>
      </w:r>
    </w:p>
    <w:p>
      <w:pPr>
        <w:spacing w:after="0"/>
        <w:ind w:left="0"/>
        <w:jc w:val="both"/>
      </w:pPr>
      <w:r>
        <w:rPr>
          <w:rFonts w:ascii="Times New Roman"/>
          <w:b w:val="false"/>
          <w:i w:val="false"/>
          <w:color w:val="000000"/>
          <w:sz w:val="28"/>
        </w:rPr>
        <w:t xml:space="preserve">
      вакуум-сорғылардың, калориферлердің, желдеткіштердің жұмысын реттеу; </w:t>
      </w:r>
    </w:p>
    <w:p>
      <w:pPr>
        <w:spacing w:after="0"/>
        <w:ind w:left="0"/>
        <w:jc w:val="both"/>
      </w:pPr>
      <w:r>
        <w:rPr>
          <w:rFonts w:ascii="Times New Roman"/>
          <w:b w:val="false"/>
          <w:i w:val="false"/>
          <w:color w:val="000000"/>
          <w:sz w:val="28"/>
        </w:rPr>
        <w:t>
      шығарылатын слюдалы қыртыстының сапасын, бақылау-өлшеу аппаратурасының жұмысы мен көрсеткіштерін қадағалау;</w:t>
      </w:r>
    </w:p>
    <w:p>
      <w:pPr>
        <w:spacing w:after="0"/>
        <w:ind w:left="0"/>
        <w:jc w:val="both"/>
      </w:pPr>
      <w:r>
        <w:rPr>
          <w:rFonts w:ascii="Times New Roman"/>
          <w:b w:val="false"/>
          <w:i w:val="false"/>
          <w:color w:val="000000"/>
          <w:sz w:val="28"/>
        </w:rPr>
        <w:t>
      таспа параметрлерін реттеу;</w:t>
      </w:r>
    </w:p>
    <w:p>
      <w:pPr>
        <w:spacing w:after="0"/>
        <w:ind w:left="0"/>
        <w:jc w:val="both"/>
      </w:pPr>
      <w:r>
        <w:rPr>
          <w:rFonts w:ascii="Times New Roman"/>
          <w:b w:val="false"/>
          <w:i w:val="false"/>
          <w:color w:val="000000"/>
          <w:sz w:val="28"/>
        </w:rPr>
        <w:t>
      машинаны тазалауға және ағымдағы жөндеуге қатысу;</w:t>
      </w:r>
    </w:p>
    <w:p>
      <w:pPr>
        <w:spacing w:after="0"/>
        <w:ind w:left="0"/>
        <w:jc w:val="both"/>
      </w:pPr>
      <w:r>
        <w:rPr>
          <w:rFonts w:ascii="Times New Roman"/>
          <w:b w:val="false"/>
          <w:i w:val="false"/>
          <w:color w:val="000000"/>
          <w:sz w:val="28"/>
        </w:rPr>
        <w:t>
      жабдық жұмысындағы ақаулықтарды жою.</w:t>
      </w:r>
    </w:p>
    <w:bookmarkStart w:name="z746" w:id="728"/>
    <w:p>
      <w:pPr>
        <w:spacing w:after="0"/>
        <w:ind w:left="0"/>
        <w:jc w:val="both"/>
      </w:pPr>
      <w:r>
        <w:rPr>
          <w:rFonts w:ascii="Times New Roman"/>
          <w:b w:val="false"/>
          <w:i w:val="false"/>
          <w:color w:val="000000"/>
          <w:sz w:val="28"/>
        </w:rPr>
        <w:t>
      449. Білуге тиіс:</w:t>
      </w:r>
    </w:p>
    <w:bookmarkEnd w:id="728"/>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слюдалы қыртысты өндірісінің технологиялық процесі;</w:t>
      </w:r>
    </w:p>
    <w:p>
      <w:pPr>
        <w:spacing w:after="0"/>
        <w:ind w:left="0"/>
        <w:jc w:val="both"/>
      </w:pPr>
      <w:r>
        <w:rPr>
          <w:rFonts w:ascii="Times New Roman"/>
          <w:b w:val="false"/>
          <w:i w:val="false"/>
          <w:color w:val="000000"/>
          <w:sz w:val="28"/>
        </w:rPr>
        <w:t xml:space="preserve">
      коммуникация схемасы; </w:t>
      </w:r>
    </w:p>
    <w:p>
      <w:pPr>
        <w:spacing w:after="0"/>
        <w:ind w:left="0"/>
        <w:jc w:val="both"/>
      </w:pPr>
      <w:r>
        <w:rPr>
          <w:rFonts w:ascii="Times New Roman"/>
          <w:b w:val="false"/>
          <w:i w:val="false"/>
          <w:color w:val="000000"/>
          <w:sz w:val="28"/>
        </w:rPr>
        <w:t>
      бақылау-өлшеу құралдарын пайдалану тәртібі;</w:t>
      </w:r>
    </w:p>
    <w:p>
      <w:pPr>
        <w:spacing w:after="0"/>
        <w:ind w:left="0"/>
        <w:jc w:val="both"/>
      </w:pPr>
      <w:r>
        <w:rPr>
          <w:rFonts w:ascii="Times New Roman"/>
          <w:b w:val="false"/>
          <w:i w:val="false"/>
          <w:color w:val="000000"/>
          <w:sz w:val="28"/>
        </w:rPr>
        <w:t>
      жабдық жұмысындағы ақауларды анықтау және жою тәсілдері;</w:t>
      </w:r>
    </w:p>
    <w:p>
      <w:pPr>
        <w:spacing w:after="0"/>
        <w:ind w:left="0"/>
        <w:jc w:val="both"/>
      </w:pPr>
      <w:r>
        <w:rPr>
          <w:rFonts w:ascii="Times New Roman"/>
          <w:b w:val="false"/>
          <w:i w:val="false"/>
          <w:color w:val="000000"/>
          <w:sz w:val="28"/>
        </w:rPr>
        <w:t xml:space="preserve">
      өндірілетін өнімге арналған техникалық шарттар. </w:t>
      </w:r>
    </w:p>
    <w:bookmarkStart w:name="z747" w:id="729"/>
    <w:p>
      <w:pPr>
        <w:spacing w:after="0"/>
        <w:ind w:left="0"/>
        <w:jc w:val="left"/>
      </w:pPr>
      <w:r>
        <w:rPr>
          <w:rFonts w:ascii="Times New Roman"/>
          <w:b/>
          <w:i w:val="false"/>
          <w:color w:val="000000"/>
        </w:rPr>
        <w:t xml:space="preserve"> 210-параграф. Слюдопласталы материалдарды сіңдіруші, 4-разряд</w:t>
      </w:r>
    </w:p>
    <w:bookmarkEnd w:id="729"/>
    <w:bookmarkStart w:name="z748" w:id="730"/>
    <w:p>
      <w:pPr>
        <w:spacing w:after="0"/>
        <w:ind w:left="0"/>
        <w:jc w:val="both"/>
      </w:pPr>
      <w:r>
        <w:rPr>
          <w:rFonts w:ascii="Times New Roman"/>
          <w:b w:val="false"/>
          <w:i w:val="false"/>
          <w:color w:val="000000"/>
          <w:sz w:val="28"/>
        </w:rPr>
        <w:t>
      450. Жұмыс сипаттамасы:</w:t>
      </w:r>
    </w:p>
    <w:bookmarkEnd w:id="730"/>
    <w:p>
      <w:pPr>
        <w:spacing w:after="0"/>
        <w:ind w:left="0"/>
        <w:jc w:val="both"/>
      </w:pPr>
      <w:r>
        <w:rPr>
          <w:rFonts w:ascii="Times New Roman"/>
          <w:b w:val="false"/>
          <w:i w:val="false"/>
          <w:color w:val="000000"/>
          <w:sz w:val="28"/>
        </w:rPr>
        <w:t xml:space="preserve">
      сіңдіру машинасында микалентті қағаздан жасалған төсемі бар битум лакпен слюдопласталық материалдарды сіңдіру процесін жүргізу; </w:t>
      </w:r>
    </w:p>
    <w:p>
      <w:pPr>
        <w:spacing w:after="0"/>
        <w:ind w:left="0"/>
        <w:jc w:val="both"/>
      </w:pPr>
      <w:r>
        <w:rPr>
          <w:rFonts w:ascii="Times New Roman"/>
          <w:b w:val="false"/>
          <w:i w:val="false"/>
          <w:color w:val="000000"/>
          <w:sz w:val="28"/>
        </w:rPr>
        <w:t>
      слюдопласты сіңдіру процесін реттеу;</w:t>
      </w:r>
    </w:p>
    <w:p>
      <w:pPr>
        <w:spacing w:after="0"/>
        <w:ind w:left="0"/>
        <w:jc w:val="both"/>
      </w:pPr>
      <w:r>
        <w:rPr>
          <w:rFonts w:ascii="Times New Roman"/>
          <w:b w:val="false"/>
          <w:i w:val="false"/>
          <w:color w:val="000000"/>
          <w:sz w:val="28"/>
        </w:rPr>
        <w:t>
      қызмет көрсетілетін жабдықтың жұмысындағы ұсақ ақаулықтарды жою;</w:t>
      </w:r>
    </w:p>
    <w:p>
      <w:pPr>
        <w:spacing w:after="0"/>
        <w:ind w:left="0"/>
        <w:jc w:val="both"/>
      </w:pPr>
      <w:r>
        <w:rPr>
          <w:rFonts w:ascii="Times New Roman"/>
          <w:b w:val="false"/>
          <w:i w:val="false"/>
          <w:color w:val="000000"/>
          <w:sz w:val="28"/>
        </w:rPr>
        <w:t xml:space="preserve">
      материалдар шығысының есебін жүргізу. </w:t>
      </w:r>
    </w:p>
    <w:bookmarkStart w:name="z749" w:id="731"/>
    <w:p>
      <w:pPr>
        <w:spacing w:after="0"/>
        <w:ind w:left="0"/>
        <w:jc w:val="both"/>
      </w:pPr>
      <w:r>
        <w:rPr>
          <w:rFonts w:ascii="Times New Roman"/>
          <w:b w:val="false"/>
          <w:i w:val="false"/>
          <w:color w:val="000000"/>
          <w:sz w:val="28"/>
        </w:rPr>
        <w:t>
      451. Білуге тиіс:</w:t>
      </w:r>
    </w:p>
    <w:bookmarkEnd w:id="731"/>
    <w:p>
      <w:pPr>
        <w:spacing w:after="0"/>
        <w:ind w:left="0"/>
        <w:jc w:val="both"/>
      </w:pPr>
      <w:r>
        <w:rPr>
          <w:rFonts w:ascii="Times New Roman"/>
          <w:b w:val="false"/>
          <w:i w:val="false"/>
          <w:color w:val="000000"/>
          <w:sz w:val="28"/>
        </w:rPr>
        <w:t>
      сіңдіру машинасының құрылысы;</w:t>
      </w:r>
    </w:p>
    <w:p>
      <w:pPr>
        <w:spacing w:after="0"/>
        <w:ind w:left="0"/>
        <w:jc w:val="both"/>
      </w:pPr>
      <w:r>
        <w:rPr>
          <w:rFonts w:ascii="Times New Roman"/>
          <w:b w:val="false"/>
          <w:i w:val="false"/>
          <w:color w:val="000000"/>
          <w:sz w:val="28"/>
        </w:rPr>
        <w:t>
      сіңдіру машинасын басқару тәртібі;</w:t>
      </w:r>
    </w:p>
    <w:p>
      <w:pPr>
        <w:spacing w:after="0"/>
        <w:ind w:left="0"/>
        <w:jc w:val="both"/>
      </w:pPr>
      <w:r>
        <w:rPr>
          <w:rFonts w:ascii="Times New Roman"/>
          <w:b w:val="false"/>
          <w:i w:val="false"/>
          <w:color w:val="000000"/>
          <w:sz w:val="28"/>
        </w:rPr>
        <w:t xml:space="preserve">
      шығарылатын өнімге арналған техникалық талаптар. </w:t>
      </w:r>
    </w:p>
    <w:bookmarkStart w:name="z750" w:id="732"/>
    <w:p>
      <w:pPr>
        <w:spacing w:after="0"/>
        <w:ind w:left="0"/>
        <w:jc w:val="left"/>
      </w:pPr>
      <w:r>
        <w:rPr>
          <w:rFonts w:ascii="Times New Roman"/>
          <w:b/>
          <w:i w:val="false"/>
          <w:color w:val="000000"/>
        </w:rPr>
        <w:t xml:space="preserve"> 211-параграф. Слюдопласталы материалдарды сіңдіруші, 5-разряд</w:t>
      </w:r>
    </w:p>
    <w:bookmarkEnd w:id="732"/>
    <w:bookmarkStart w:name="z751" w:id="733"/>
    <w:p>
      <w:pPr>
        <w:spacing w:after="0"/>
        <w:ind w:left="0"/>
        <w:jc w:val="both"/>
      </w:pPr>
      <w:r>
        <w:rPr>
          <w:rFonts w:ascii="Times New Roman"/>
          <w:b w:val="false"/>
          <w:i w:val="false"/>
          <w:color w:val="000000"/>
          <w:sz w:val="28"/>
        </w:rPr>
        <w:t>
      452. Жұмыс сипаттамасы:</w:t>
      </w:r>
    </w:p>
    <w:bookmarkEnd w:id="733"/>
    <w:p>
      <w:pPr>
        <w:spacing w:after="0"/>
        <w:ind w:left="0"/>
        <w:jc w:val="both"/>
      </w:pPr>
      <w:r>
        <w:rPr>
          <w:rFonts w:ascii="Times New Roman"/>
          <w:b w:val="false"/>
          <w:i w:val="false"/>
          <w:color w:val="000000"/>
          <w:sz w:val="28"/>
        </w:rPr>
        <w:t xml:space="preserve">
      шыны матадан және полимерлі пленкалардан жасалған төсемдері бар слюдопласталық материалдарды электр оқшаулағыш лактармен сіңдіру және кептіру процесін жүргізу; </w:t>
      </w:r>
    </w:p>
    <w:p>
      <w:pPr>
        <w:spacing w:after="0"/>
        <w:ind w:left="0"/>
        <w:jc w:val="both"/>
      </w:pPr>
      <w:r>
        <w:rPr>
          <w:rFonts w:ascii="Times New Roman"/>
          <w:b w:val="false"/>
          <w:i w:val="false"/>
          <w:color w:val="000000"/>
          <w:sz w:val="28"/>
        </w:rPr>
        <w:t>
      сіңдірілген слюдопласталық материалдарды электр пештерінде кептіру;</w:t>
      </w:r>
    </w:p>
    <w:p>
      <w:pPr>
        <w:spacing w:after="0"/>
        <w:ind w:left="0"/>
        <w:jc w:val="both"/>
      </w:pPr>
      <w:r>
        <w:rPr>
          <w:rFonts w:ascii="Times New Roman"/>
          <w:b w:val="false"/>
          <w:i w:val="false"/>
          <w:color w:val="000000"/>
          <w:sz w:val="28"/>
        </w:rPr>
        <w:t xml:space="preserve">
      слюдопласталық материалдар мен төсемдердегі үзілістерді, қатпарларды жұмыс процесінде жою; </w:t>
      </w:r>
    </w:p>
    <w:p>
      <w:pPr>
        <w:spacing w:after="0"/>
        <w:ind w:left="0"/>
        <w:jc w:val="both"/>
      </w:pPr>
      <w:r>
        <w:rPr>
          <w:rFonts w:ascii="Times New Roman"/>
          <w:b w:val="false"/>
          <w:i w:val="false"/>
          <w:color w:val="000000"/>
          <w:sz w:val="28"/>
        </w:rPr>
        <w:t>
      бақылау-өлшеу аппаратурасының көрсеткіштерін қадағалау;</w:t>
      </w:r>
    </w:p>
    <w:p>
      <w:pPr>
        <w:spacing w:after="0"/>
        <w:ind w:left="0"/>
        <w:jc w:val="both"/>
      </w:pPr>
      <w:r>
        <w:rPr>
          <w:rFonts w:ascii="Times New Roman"/>
          <w:b w:val="false"/>
          <w:i w:val="false"/>
          <w:color w:val="000000"/>
          <w:sz w:val="28"/>
        </w:rPr>
        <w:t>
      қызмет көрсетілетін жабдықты жөндеуге қатысу.</w:t>
      </w:r>
    </w:p>
    <w:bookmarkStart w:name="z752" w:id="734"/>
    <w:p>
      <w:pPr>
        <w:spacing w:after="0"/>
        <w:ind w:left="0"/>
        <w:jc w:val="both"/>
      </w:pPr>
      <w:r>
        <w:rPr>
          <w:rFonts w:ascii="Times New Roman"/>
          <w:b w:val="false"/>
          <w:i w:val="false"/>
          <w:color w:val="000000"/>
          <w:sz w:val="28"/>
        </w:rPr>
        <w:t>
      453. Білуге тиіс:</w:t>
      </w:r>
    </w:p>
    <w:bookmarkEnd w:id="734"/>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сіңдіру машинасын басқару тәртібі;</w:t>
      </w:r>
    </w:p>
    <w:p>
      <w:pPr>
        <w:spacing w:after="0"/>
        <w:ind w:left="0"/>
        <w:jc w:val="both"/>
      </w:pPr>
      <w:r>
        <w:rPr>
          <w:rFonts w:ascii="Times New Roman"/>
          <w:b w:val="false"/>
          <w:i w:val="false"/>
          <w:color w:val="000000"/>
          <w:sz w:val="28"/>
        </w:rPr>
        <w:t xml:space="preserve">
      қолданылатын материалдардың маркалары мен мақсаты; </w:t>
      </w:r>
    </w:p>
    <w:p>
      <w:pPr>
        <w:spacing w:after="0"/>
        <w:ind w:left="0"/>
        <w:jc w:val="both"/>
      </w:pPr>
      <w:r>
        <w:rPr>
          <w:rFonts w:ascii="Times New Roman"/>
          <w:b w:val="false"/>
          <w:i w:val="false"/>
          <w:color w:val="000000"/>
          <w:sz w:val="28"/>
        </w:rPr>
        <w:t>
      слюдопластты сіңдірудің технологиялық процесі;</w:t>
      </w:r>
    </w:p>
    <w:p>
      <w:pPr>
        <w:spacing w:after="0"/>
        <w:ind w:left="0"/>
        <w:jc w:val="both"/>
      </w:pPr>
      <w:r>
        <w:rPr>
          <w:rFonts w:ascii="Times New Roman"/>
          <w:b w:val="false"/>
          <w:i w:val="false"/>
          <w:color w:val="000000"/>
          <w:sz w:val="28"/>
        </w:rPr>
        <w:t xml:space="preserve">
      бақылау-өлшеу аспаптарын пайдалану тәртібі; </w:t>
      </w:r>
    </w:p>
    <w:p>
      <w:pPr>
        <w:spacing w:after="0"/>
        <w:ind w:left="0"/>
        <w:jc w:val="both"/>
      </w:pPr>
      <w:r>
        <w:rPr>
          <w:rFonts w:ascii="Times New Roman"/>
          <w:b w:val="false"/>
          <w:i w:val="false"/>
          <w:color w:val="000000"/>
          <w:sz w:val="28"/>
        </w:rPr>
        <w:t>
      электр оқшаулағыш лактардың, төсемдердің және шығарылатын өнімнің техникалық сипаттамалары.</w:t>
      </w:r>
    </w:p>
    <w:bookmarkStart w:name="z753" w:id="735"/>
    <w:p>
      <w:pPr>
        <w:spacing w:after="0"/>
        <w:ind w:left="0"/>
        <w:jc w:val="left"/>
      </w:pPr>
      <w:r>
        <w:rPr>
          <w:rFonts w:ascii="Times New Roman"/>
          <w:b/>
          <w:i w:val="false"/>
          <w:color w:val="000000"/>
        </w:rPr>
        <w:t xml:space="preserve"> 212-параграф. Сұрыптаушы, 3-разряд</w:t>
      </w:r>
    </w:p>
    <w:bookmarkEnd w:id="735"/>
    <w:bookmarkStart w:name="z754" w:id="736"/>
    <w:p>
      <w:pPr>
        <w:spacing w:after="0"/>
        <w:ind w:left="0"/>
        <w:jc w:val="both"/>
      </w:pPr>
      <w:r>
        <w:rPr>
          <w:rFonts w:ascii="Times New Roman"/>
          <w:b w:val="false"/>
          <w:i w:val="false"/>
          <w:color w:val="000000"/>
          <w:sz w:val="28"/>
        </w:rPr>
        <w:t>
      454. Жұмыс сипаттамасы:</w:t>
      </w:r>
    </w:p>
    <w:bookmarkEnd w:id="736"/>
    <w:p>
      <w:pPr>
        <w:spacing w:after="0"/>
        <w:ind w:left="0"/>
        <w:jc w:val="both"/>
      </w:pPr>
      <w:r>
        <w:rPr>
          <w:rFonts w:ascii="Times New Roman"/>
          <w:b w:val="false"/>
          <w:i w:val="false"/>
          <w:color w:val="000000"/>
          <w:sz w:val="28"/>
        </w:rPr>
        <w:t>
      фракциялар бойынша керамзитті қиыршық тас пен құмның күйдірілген түйіршіктерін сұрыптау және ақауды алып тастау;</w:t>
      </w:r>
    </w:p>
    <w:p>
      <w:pPr>
        <w:spacing w:after="0"/>
        <w:ind w:left="0"/>
        <w:jc w:val="both"/>
      </w:pPr>
      <w:r>
        <w:rPr>
          <w:rFonts w:ascii="Times New Roman"/>
          <w:b w:val="false"/>
          <w:i w:val="false"/>
          <w:color w:val="000000"/>
          <w:sz w:val="28"/>
        </w:rPr>
        <w:t xml:space="preserve">
      сүрлем ыдыстарын және өзге де сыйымдылықтарды сұрыпталған қиыршық таспен толтыру; </w:t>
      </w:r>
    </w:p>
    <w:p>
      <w:pPr>
        <w:spacing w:after="0"/>
        <w:ind w:left="0"/>
        <w:jc w:val="both"/>
      </w:pPr>
      <w:r>
        <w:rPr>
          <w:rFonts w:ascii="Times New Roman"/>
          <w:b w:val="false"/>
          <w:i w:val="false"/>
          <w:color w:val="000000"/>
          <w:sz w:val="28"/>
        </w:rPr>
        <w:t xml:space="preserve">
      дайын өнімді фракциялар және үйілмелі тығыздық бойынша егуді қадағалау; </w:t>
      </w:r>
    </w:p>
    <w:p>
      <w:pPr>
        <w:spacing w:after="0"/>
        <w:ind w:left="0"/>
        <w:jc w:val="both"/>
      </w:pPr>
      <w:r>
        <w:rPr>
          <w:rFonts w:ascii="Times New Roman"/>
          <w:b w:val="false"/>
          <w:i w:val="false"/>
          <w:color w:val="000000"/>
          <w:sz w:val="28"/>
        </w:rPr>
        <w:t>
      тасымалдаушы құрылғылар мен тоңазытқыштарға қызмет көрсету;</w:t>
      </w:r>
    </w:p>
    <w:p>
      <w:pPr>
        <w:spacing w:after="0"/>
        <w:ind w:left="0"/>
        <w:jc w:val="both"/>
      </w:pPr>
      <w:r>
        <w:rPr>
          <w:rFonts w:ascii="Times New Roman"/>
          <w:b w:val="false"/>
          <w:i w:val="false"/>
          <w:color w:val="000000"/>
          <w:sz w:val="28"/>
        </w:rPr>
        <w:t>
      қызмет көрсетілетін жабдықты жөндеуге қатысу;</w:t>
      </w:r>
    </w:p>
    <w:p>
      <w:pPr>
        <w:spacing w:after="0"/>
        <w:ind w:left="0"/>
        <w:jc w:val="both"/>
      </w:pPr>
      <w:r>
        <w:rPr>
          <w:rFonts w:ascii="Times New Roman"/>
          <w:b w:val="false"/>
          <w:i w:val="false"/>
          <w:color w:val="000000"/>
          <w:sz w:val="28"/>
        </w:rPr>
        <w:t>
      жіктеуші елеуіш қондырғыларға қызмет көрсету;</w:t>
      </w:r>
    </w:p>
    <w:p>
      <w:pPr>
        <w:spacing w:after="0"/>
        <w:ind w:left="0"/>
        <w:jc w:val="both"/>
      </w:pPr>
      <w:r>
        <w:rPr>
          <w:rFonts w:ascii="Times New Roman"/>
          <w:b w:val="false"/>
          <w:i w:val="false"/>
          <w:color w:val="000000"/>
          <w:sz w:val="28"/>
        </w:rPr>
        <w:t xml:space="preserve">
      цилиндрлік електердің жұмысын тқарау және тексеру; </w:t>
      </w:r>
    </w:p>
    <w:p>
      <w:pPr>
        <w:spacing w:after="0"/>
        <w:ind w:left="0"/>
        <w:jc w:val="both"/>
      </w:pPr>
      <w:r>
        <w:rPr>
          <w:rFonts w:ascii="Times New Roman"/>
          <w:b w:val="false"/>
          <w:i w:val="false"/>
          <w:color w:val="000000"/>
          <w:sz w:val="28"/>
        </w:rPr>
        <w:t>
      цилиндрлік елеуіштерді іске қосу және тоқтату;</w:t>
      </w:r>
    </w:p>
    <w:p>
      <w:pPr>
        <w:spacing w:after="0"/>
        <w:ind w:left="0"/>
        <w:jc w:val="both"/>
      </w:pPr>
      <w:r>
        <w:rPr>
          <w:rFonts w:ascii="Times New Roman"/>
          <w:b w:val="false"/>
          <w:i w:val="false"/>
          <w:color w:val="000000"/>
          <w:sz w:val="28"/>
        </w:rPr>
        <w:t xml:space="preserve">
      електерді ұсақталған таспен (ұнтақпен) біркелкі тиеу; </w:t>
      </w:r>
    </w:p>
    <w:p>
      <w:pPr>
        <w:spacing w:after="0"/>
        <w:ind w:left="0"/>
        <w:jc w:val="both"/>
      </w:pPr>
      <w:r>
        <w:rPr>
          <w:rFonts w:ascii="Times New Roman"/>
          <w:b w:val="false"/>
          <w:i w:val="false"/>
          <w:color w:val="000000"/>
          <w:sz w:val="28"/>
        </w:rPr>
        <w:t>
      ұнтақтың сапалы ұнтақталуын қадағалау;</w:t>
      </w:r>
    </w:p>
    <w:p>
      <w:pPr>
        <w:spacing w:after="0"/>
        <w:ind w:left="0"/>
        <w:jc w:val="both"/>
      </w:pPr>
      <w:r>
        <w:rPr>
          <w:rFonts w:ascii="Times New Roman"/>
          <w:b w:val="false"/>
          <w:i w:val="false"/>
          <w:color w:val="000000"/>
          <w:sz w:val="28"/>
        </w:rPr>
        <w:t xml:space="preserve">
      елек жаймаларын, шнектер мен таспалы тасымалдағыштарды мерзімді тазалау; </w:t>
      </w:r>
    </w:p>
    <w:p>
      <w:pPr>
        <w:spacing w:after="0"/>
        <w:ind w:left="0"/>
        <w:jc w:val="both"/>
      </w:pPr>
      <w:r>
        <w:rPr>
          <w:rFonts w:ascii="Times New Roman"/>
          <w:b w:val="false"/>
          <w:i w:val="false"/>
          <w:color w:val="000000"/>
          <w:sz w:val="28"/>
        </w:rPr>
        <w:t>
      барлық тығыздағыштардың герметикалығын қадағалау;</w:t>
      </w:r>
    </w:p>
    <w:p>
      <w:pPr>
        <w:spacing w:after="0"/>
        <w:ind w:left="0"/>
        <w:jc w:val="both"/>
      </w:pPr>
      <w:r>
        <w:rPr>
          <w:rFonts w:ascii="Times New Roman"/>
          <w:b w:val="false"/>
          <w:i w:val="false"/>
          <w:color w:val="000000"/>
          <w:sz w:val="28"/>
        </w:rPr>
        <w:t xml:space="preserve">
      зертханаларға арналған ұнтақтың үлгілерін іріктеу; </w:t>
      </w:r>
    </w:p>
    <w:p>
      <w:pPr>
        <w:spacing w:after="0"/>
        <w:ind w:left="0"/>
        <w:jc w:val="both"/>
      </w:pPr>
      <w:r>
        <w:rPr>
          <w:rFonts w:ascii="Times New Roman"/>
          <w:b w:val="false"/>
          <w:i w:val="false"/>
          <w:color w:val="000000"/>
          <w:sz w:val="28"/>
        </w:rPr>
        <w:t>
      елек кенептерін уақтылы ауыстыру;</w:t>
      </w:r>
    </w:p>
    <w:p>
      <w:pPr>
        <w:spacing w:after="0"/>
        <w:ind w:left="0"/>
        <w:jc w:val="both"/>
      </w:pPr>
      <w:r>
        <w:rPr>
          <w:rFonts w:ascii="Times New Roman"/>
          <w:b w:val="false"/>
          <w:i w:val="false"/>
          <w:color w:val="000000"/>
          <w:sz w:val="28"/>
        </w:rPr>
        <w:t>
      қызмет көрсетілетін жабдықты жөндеуге қатысу;</w:t>
      </w:r>
    </w:p>
    <w:p>
      <w:pPr>
        <w:spacing w:after="0"/>
        <w:ind w:left="0"/>
        <w:jc w:val="both"/>
      </w:pPr>
      <w:r>
        <w:rPr>
          <w:rFonts w:ascii="Times New Roman"/>
          <w:b w:val="false"/>
          <w:i w:val="false"/>
          <w:color w:val="000000"/>
          <w:sz w:val="28"/>
        </w:rPr>
        <w:t>
      жабдықты тазалау және майлау.</w:t>
      </w:r>
    </w:p>
    <w:bookmarkStart w:name="z755" w:id="737"/>
    <w:p>
      <w:pPr>
        <w:spacing w:after="0"/>
        <w:ind w:left="0"/>
        <w:jc w:val="both"/>
      </w:pPr>
      <w:r>
        <w:rPr>
          <w:rFonts w:ascii="Times New Roman"/>
          <w:b w:val="false"/>
          <w:i w:val="false"/>
          <w:color w:val="000000"/>
          <w:sz w:val="28"/>
        </w:rPr>
        <w:t>
      455. Білуге тиіс:</w:t>
      </w:r>
    </w:p>
    <w:bookmarkEnd w:id="737"/>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сұрыптау және тасымалдау жүйесі;</w:t>
      </w:r>
    </w:p>
    <w:p>
      <w:pPr>
        <w:spacing w:after="0"/>
        <w:ind w:left="0"/>
        <w:jc w:val="both"/>
      </w:pPr>
      <w:r>
        <w:rPr>
          <w:rFonts w:ascii="Times New Roman"/>
          <w:b w:val="false"/>
          <w:i w:val="false"/>
          <w:color w:val="000000"/>
          <w:sz w:val="28"/>
        </w:rPr>
        <w:t>
      дайын өнімді сақтау тәртібі және оған қойылатын техникалық талаптар;</w:t>
      </w:r>
    </w:p>
    <w:p>
      <w:pPr>
        <w:spacing w:after="0"/>
        <w:ind w:left="0"/>
        <w:jc w:val="both"/>
      </w:pPr>
      <w:r>
        <w:rPr>
          <w:rFonts w:ascii="Times New Roman"/>
          <w:b w:val="false"/>
          <w:i w:val="false"/>
          <w:color w:val="000000"/>
          <w:sz w:val="28"/>
        </w:rPr>
        <w:t>
      жіктеудің берілген дәлдігі;</w:t>
      </w:r>
    </w:p>
    <w:p>
      <w:pPr>
        <w:spacing w:after="0"/>
        <w:ind w:left="0"/>
        <w:jc w:val="both"/>
      </w:pPr>
      <w:r>
        <w:rPr>
          <w:rFonts w:ascii="Times New Roman"/>
          <w:b w:val="false"/>
          <w:i w:val="false"/>
          <w:color w:val="000000"/>
          <w:sz w:val="28"/>
        </w:rPr>
        <w:t>
      елек қондырғыларының мақсаты мен құрылысы, олардың өнімділігі;</w:t>
      </w:r>
    </w:p>
    <w:p>
      <w:pPr>
        <w:spacing w:after="0"/>
        <w:ind w:left="0"/>
        <w:jc w:val="both"/>
      </w:pPr>
      <w:r>
        <w:rPr>
          <w:rFonts w:ascii="Times New Roman"/>
          <w:b w:val="false"/>
          <w:i w:val="false"/>
          <w:color w:val="000000"/>
          <w:sz w:val="28"/>
        </w:rPr>
        <w:t>
      тасымалдау құралдарының құрылысы;</w:t>
      </w:r>
    </w:p>
    <w:p>
      <w:pPr>
        <w:spacing w:after="0"/>
        <w:ind w:left="0"/>
        <w:jc w:val="both"/>
      </w:pPr>
      <w:r>
        <w:rPr>
          <w:rFonts w:ascii="Times New Roman"/>
          <w:b w:val="false"/>
          <w:i w:val="false"/>
          <w:color w:val="000000"/>
          <w:sz w:val="28"/>
        </w:rPr>
        <w:t>
      қолданылатын торлардың түрлері және олардың қызмет ету мерзімі;</w:t>
      </w:r>
    </w:p>
    <w:p>
      <w:pPr>
        <w:spacing w:after="0"/>
        <w:ind w:left="0"/>
        <w:jc w:val="both"/>
      </w:pPr>
      <w:r>
        <w:rPr>
          <w:rFonts w:ascii="Times New Roman"/>
          <w:b w:val="false"/>
          <w:i w:val="false"/>
          <w:color w:val="000000"/>
          <w:sz w:val="28"/>
        </w:rPr>
        <w:t>
      жабдықтың жұмысындағы ақауларды жою тәртібі мен тәсілдері.</w:t>
      </w:r>
    </w:p>
    <w:bookmarkStart w:name="z756" w:id="738"/>
    <w:p>
      <w:pPr>
        <w:spacing w:after="0"/>
        <w:ind w:left="0"/>
        <w:jc w:val="left"/>
      </w:pPr>
      <w:r>
        <w:rPr>
          <w:rFonts w:ascii="Times New Roman"/>
          <w:b/>
          <w:i w:val="false"/>
          <w:color w:val="000000"/>
        </w:rPr>
        <w:t xml:space="preserve"> 213-параграф. Сүрлемде ұнды араластырушы, 2-разряд</w:t>
      </w:r>
    </w:p>
    <w:bookmarkEnd w:id="738"/>
    <w:bookmarkStart w:name="z757" w:id="739"/>
    <w:p>
      <w:pPr>
        <w:spacing w:after="0"/>
        <w:ind w:left="0"/>
        <w:jc w:val="both"/>
      </w:pPr>
      <w:r>
        <w:rPr>
          <w:rFonts w:ascii="Times New Roman"/>
          <w:b w:val="false"/>
          <w:i w:val="false"/>
          <w:color w:val="000000"/>
          <w:sz w:val="28"/>
        </w:rPr>
        <w:t>
      456. Жұмыс сипаттамасы:</w:t>
      </w:r>
    </w:p>
    <w:bookmarkEnd w:id="739"/>
    <w:p>
      <w:pPr>
        <w:spacing w:after="0"/>
        <w:ind w:left="0"/>
        <w:jc w:val="both"/>
      </w:pPr>
      <w:r>
        <w:rPr>
          <w:rFonts w:ascii="Times New Roman"/>
          <w:b w:val="false"/>
          <w:i w:val="false"/>
          <w:color w:val="000000"/>
          <w:sz w:val="28"/>
        </w:rPr>
        <w:t>
      шикізаттық ұнды ауамен және механикалық араластыру, түзету және біркелкі беру процесін жүргізу;</w:t>
      </w:r>
    </w:p>
    <w:p>
      <w:pPr>
        <w:spacing w:after="0"/>
        <w:ind w:left="0"/>
        <w:jc w:val="both"/>
      </w:pPr>
      <w:r>
        <w:rPr>
          <w:rFonts w:ascii="Times New Roman"/>
          <w:b w:val="false"/>
          <w:i w:val="false"/>
          <w:color w:val="000000"/>
          <w:sz w:val="28"/>
        </w:rPr>
        <w:t>
      сүрлемдегі ұнның түсуін, жұмсалуын және деңгейін бақылау;</w:t>
      </w:r>
    </w:p>
    <w:p>
      <w:pPr>
        <w:spacing w:after="0"/>
        <w:ind w:left="0"/>
        <w:jc w:val="both"/>
      </w:pPr>
      <w:r>
        <w:rPr>
          <w:rFonts w:ascii="Times New Roman"/>
          <w:b w:val="false"/>
          <w:i w:val="false"/>
          <w:color w:val="000000"/>
          <w:sz w:val="28"/>
        </w:rPr>
        <w:t>
      араластырғыш және тасымалдағыш құрылғылардың үздіксіз жұмысы мен жарамды жағдайын қамтамасыз ету;</w:t>
      </w:r>
    </w:p>
    <w:p>
      <w:pPr>
        <w:spacing w:after="0"/>
        <w:ind w:left="0"/>
        <w:jc w:val="both"/>
      </w:pPr>
      <w:r>
        <w:rPr>
          <w:rFonts w:ascii="Times New Roman"/>
          <w:b w:val="false"/>
          <w:i w:val="false"/>
          <w:color w:val="000000"/>
          <w:sz w:val="28"/>
        </w:rPr>
        <w:t>
      қызмет көрсетілетін жабдықтың герметизациясын бақылау;</w:t>
      </w:r>
    </w:p>
    <w:p>
      <w:pPr>
        <w:spacing w:after="0"/>
        <w:ind w:left="0"/>
        <w:jc w:val="both"/>
      </w:pPr>
      <w:r>
        <w:rPr>
          <w:rFonts w:ascii="Times New Roman"/>
          <w:b w:val="false"/>
          <w:i w:val="false"/>
          <w:color w:val="000000"/>
          <w:sz w:val="28"/>
        </w:rPr>
        <w:t>
      жабдық жұмысындағы ақаулықтардың алдын алу және жою.</w:t>
      </w:r>
    </w:p>
    <w:bookmarkStart w:name="z758" w:id="740"/>
    <w:p>
      <w:pPr>
        <w:spacing w:after="0"/>
        <w:ind w:left="0"/>
        <w:jc w:val="both"/>
      </w:pPr>
      <w:r>
        <w:rPr>
          <w:rFonts w:ascii="Times New Roman"/>
          <w:b w:val="false"/>
          <w:i w:val="false"/>
          <w:color w:val="000000"/>
          <w:sz w:val="28"/>
        </w:rPr>
        <w:t>
      457. Білуге тиіс:</w:t>
      </w:r>
    </w:p>
    <w:bookmarkEnd w:id="740"/>
    <w:p>
      <w:pPr>
        <w:spacing w:after="0"/>
        <w:ind w:left="0"/>
        <w:jc w:val="both"/>
      </w:pPr>
      <w:r>
        <w:rPr>
          <w:rFonts w:ascii="Times New Roman"/>
          <w:b w:val="false"/>
          <w:i w:val="false"/>
          <w:color w:val="000000"/>
          <w:sz w:val="28"/>
        </w:rPr>
        <w:t>
      сүрлемдердің араластыру және тасымалдау жабдығының құрылысы және жұмыс істеу принципі;</w:t>
      </w:r>
    </w:p>
    <w:p>
      <w:pPr>
        <w:spacing w:after="0"/>
        <w:ind w:left="0"/>
        <w:jc w:val="both"/>
      </w:pPr>
      <w:r>
        <w:rPr>
          <w:rFonts w:ascii="Times New Roman"/>
          <w:b w:val="false"/>
          <w:i w:val="false"/>
          <w:color w:val="000000"/>
          <w:sz w:val="28"/>
        </w:rPr>
        <w:t>
      ауа өткізгіштердің схемасы;</w:t>
      </w:r>
    </w:p>
    <w:p>
      <w:pPr>
        <w:spacing w:after="0"/>
        <w:ind w:left="0"/>
        <w:jc w:val="both"/>
      </w:pPr>
      <w:r>
        <w:rPr>
          <w:rFonts w:ascii="Times New Roman"/>
          <w:b w:val="false"/>
          <w:i w:val="false"/>
          <w:color w:val="000000"/>
          <w:sz w:val="28"/>
        </w:rPr>
        <w:t>
      шикізат ұнының құрамы мен сипаттамасы;</w:t>
      </w:r>
    </w:p>
    <w:p>
      <w:pPr>
        <w:spacing w:after="0"/>
        <w:ind w:left="0"/>
        <w:jc w:val="both"/>
      </w:pPr>
      <w:r>
        <w:rPr>
          <w:rFonts w:ascii="Times New Roman"/>
          <w:b w:val="false"/>
          <w:i w:val="false"/>
          <w:color w:val="000000"/>
          <w:sz w:val="28"/>
        </w:rPr>
        <w:t>
      бақылау - өлшеу аспаптарының, автоматика, сигнал беру және блоктау құрылғыларының мақсаты;</w:t>
      </w:r>
    </w:p>
    <w:p>
      <w:pPr>
        <w:spacing w:after="0"/>
        <w:ind w:left="0"/>
        <w:jc w:val="both"/>
      </w:pPr>
      <w:r>
        <w:rPr>
          <w:rFonts w:ascii="Times New Roman"/>
          <w:b w:val="false"/>
          <w:i w:val="false"/>
          <w:color w:val="000000"/>
          <w:sz w:val="28"/>
        </w:rPr>
        <w:t>
      майлау материалдарының сұрыптары мен қасиеттері, қызмет көрсететін жабдықты майлау карталары;</w:t>
      </w:r>
    </w:p>
    <w:p>
      <w:pPr>
        <w:spacing w:after="0"/>
        <w:ind w:left="0"/>
        <w:jc w:val="both"/>
      </w:pPr>
      <w:r>
        <w:rPr>
          <w:rFonts w:ascii="Times New Roman"/>
          <w:b w:val="false"/>
          <w:i w:val="false"/>
          <w:color w:val="000000"/>
          <w:sz w:val="28"/>
        </w:rPr>
        <w:t xml:space="preserve">
      қызмет көрсетілетін жабдықтың жұмысындағы ақаулықтардың алдын алу және жою әдістері. </w:t>
      </w:r>
    </w:p>
    <w:bookmarkStart w:name="z759" w:id="741"/>
    <w:p>
      <w:pPr>
        <w:spacing w:after="0"/>
        <w:ind w:left="0"/>
        <w:jc w:val="left"/>
      </w:pPr>
      <w:r>
        <w:rPr>
          <w:rFonts w:ascii="Times New Roman"/>
          <w:b/>
          <w:i w:val="false"/>
          <w:color w:val="000000"/>
        </w:rPr>
        <w:t xml:space="preserve"> 214-параграф. Сіңдіру агрегаттарындағы аппаратшы, 3-разряд</w:t>
      </w:r>
    </w:p>
    <w:bookmarkEnd w:id="741"/>
    <w:bookmarkStart w:name="z760" w:id="742"/>
    <w:p>
      <w:pPr>
        <w:spacing w:after="0"/>
        <w:ind w:left="0"/>
        <w:jc w:val="both"/>
      </w:pPr>
      <w:r>
        <w:rPr>
          <w:rFonts w:ascii="Times New Roman"/>
          <w:b w:val="false"/>
          <w:i w:val="false"/>
          <w:color w:val="000000"/>
          <w:sz w:val="28"/>
        </w:rPr>
        <w:t>
      458. Жұмыс сипаттамасы:</w:t>
      </w:r>
    </w:p>
    <w:bookmarkEnd w:id="742"/>
    <w:p>
      <w:pPr>
        <w:spacing w:after="0"/>
        <w:ind w:left="0"/>
        <w:jc w:val="both"/>
      </w:pPr>
      <w:r>
        <w:rPr>
          <w:rFonts w:ascii="Times New Roman"/>
          <w:b w:val="false"/>
          <w:i w:val="false"/>
          <w:color w:val="000000"/>
          <w:sz w:val="28"/>
        </w:rPr>
        <w:t xml:space="preserve">
      біліктілігі анағұрлым жоғары аппаратшының басшылығымен битуминозды орамды жабын, гидрооқшаулағыш материалдар мен битуминизирленген қағазды дайындау процесін жүргізу; </w:t>
      </w:r>
    </w:p>
    <w:p>
      <w:pPr>
        <w:spacing w:after="0"/>
        <w:ind w:left="0"/>
        <w:jc w:val="both"/>
      </w:pPr>
      <w:r>
        <w:rPr>
          <w:rFonts w:ascii="Times New Roman"/>
          <w:b w:val="false"/>
          <w:i w:val="false"/>
          <w:color w:val="000000"/>
          <w:sz w:val="28"/>
        </w:rPr>
        <w:t>
      сіңдіру агрегаты арқылы картон мен қағаз төсемінің өтуін қадағалау;</w:t>
      </w:r>
    </w:p>
    <w:p>
      <w:pPr>
        <w:spacing w:after="0"/>
        <w:ind w:left="0"/>
        <w:jc w:val="both"/>
      </w:pPr>
      <w:r>
        <w:rPr>
          <w:rFonts w:ascii="Times New Roman"/>
          <w:b w:val="false"/>
          <w:i w:val="false"/>
          <w:color w:val="000000"/>
          <w:sz w:val="28"/>
        </w:rPr>
        <w:t xml:space="preserve">
      сіңдірілген картон төсемін сығу және жабу біліктеріне, қосымша сіңдіру шкафқа, суық цилиндрлерге салуға қатысу; </w:t>
      </w:r>
    </w:p>
    <w:p>
      <w:pPr>
        <w:spacing w:after="0"/>
        <w:ind w:left="0"/>
        <w:jc w:val="both"/>
      </w:pPr>
      <w:r>
        <w:rPr>
          <w:rFonts w:ascii="Times New Roman"/>
          <w:b w:val="false"/>
          <w:i w:val="false"/>
          <w:color w:val="000000"/>
          <w:sz w:val="28"/>
        </w:rPr>
        <w:t>
      үзілген кезде сіңдірілген картон жаймасын тігуге қатысу;</w:t>
      </w:r>
    </w:p>
    <w:p>
      <w:pPr>
        <w:spacing w:after="0"/>
        <w:ind w:left="0"/>
        <w:jc w:val="both"/>
      </w:pPr>
      <w:r>
        <w:rPr>
          <w:rFonts w:ascii="Times New Roman"/>
          <w:b w:val="false"/>
          <w:i w:val="false"/>
          <w:color w:val="000000"/>
          <w:sz w:val="28"/>
        </w:rPr>
        <w:t>
      бағыттаушы біліктерді жабысқан битум мен құмнан тазарту;</w:t>
      </w:r>
    </w:p>
    <w:p>
      <w:pPr>
        <w:spacing w:after="0"/>
        <w:ind w:left="0"/>
        <w:jc w:val="both"/>
      </w:pPr>
      <w:r>
        <w:rPr>
          <w:rFonts w:ascii="Times New Roman"/>
          <w:b w:val="false"/>
          <w:i w:val="false"/>
          <w:color w:val="000000"/>
          <w:sz w:val="28"/>
        </w:rPr>
        <w:t>
      дайын өнім қоры дүкеніне қызмет көрсету;</w:t>
      </w:r>
    </w:p>
    <w:p>
      <w:pPr>
        <w:spacing w:after="0"/>
        <w:ind w:left="0"/>
        <w:jc w:val="both"/>
      </w:pPr>
      <w:r>
        <w:rPr>
          <w:rFonts w:ascii="Times New Roman"/>
          <w:b w:val="false"/>
          <w:i w:val="false"/>
          <w:color w:val="000000"/>
          <w:sz w:val="28"/>
        </w:rPr>
        <w:t>
      орамды орау станогында орау процесін жүргізу;</w:t>
      </w:r>
    </w:p>
    <w:p>
      <w:pPr>
        <w:spacing w:after="0"/>
        <w:ind w:left="0"/>
        <w:jc w:val="both"/>
      </w:pPr>
      <w:r>
        <w:rPr>
          <w:rFonts w:ascii="Times New Roman"/>
          <w:b w:val="false"/>
          <w:i w:val="false"/>
          <w:color w:val="000000"/>
          <w:sz w:val="28"/>
        </w:rPr>
        <w:t>
      жабдықтың жұмысындағы ақауларды жою және оны жөндеуге қатысу.</w:t>
      </w:r>
    </w:p>
    <w:bookmarkStart w:name="z761" w:id="743"/>
    <w:p>
      <w:pPr>
        <w:spacing w:after="0"/>
        <w:ind w:left="0"/>
        <w:jc w:val="both"/>
      </w:pPr>
      <w:r>
        <w:rPr>
          <w:rFonts w:ascii="Times New Roman"/>
          <w:b w:val="false"/>
          <w:i w:val="false"/>
          <w:color w:val="000000"/>
          <w:sz w:val="28"/>
        </w:rPr>
        <w:t>
      459. Білуге тиіс:</w:t>
      </w:r>
    </w:p>
    <w:bookmarkEnd w:id="743"/>
    <w:p>
      <w:pPr>
        <w:spacing w:after="0"/>
        <w:ind w:left="0"/>
        <w:jc w:val="both"/>
      </w:pPr>
      <w:r>
        <w:rPr>
          <w:rFonts w:ascii="Times New Roman"/>
          <w:b w:val="false"/>
          <w:i w:val="false"/>
          <w:color w:val="000000"/>
          <w:sz w:val="28"/>
        </w:rPr>
        <w:t xml:space="preserve">
      сіңдіру агрегаты мен оның тораптарының мақсаты; </w:t>
      </w:r>
    </w:p>
    <w:p>
      <w:pPr>
        <w:spacing w:after="0"/>
        <w:ind w:left="0"/>
        <w:jc w:val="both"/>
      </w:pPr>
      <w:r>
        <w:rPr>
          <w:rFonts w:ascii="Times New Roman"/>
          <w:b w:val="false"/>
          <w:i w:val="false"/>
          <w:color w:val="000000"/>
          <w:sz w:val="28"/>
        </w:rPr>
        <w:t>
      картон төсемін алдын ала суару және сіңдіру ваннасының білікшелері арқылы сығу және жабу білікшелеріне, тамбур білігіне, орау станогына, қосымша сіңдіру шкафына салу тәсілдері;</w:t>
      </w:r>
    </w:p>
    <w:p>
      <w:pPr>
        <w:spacing w:after="0"/>
        <w:ind w:left="0"/>
        <w:jc w:val="both"/>
      </w:pPr>
      <w:r>
        <w:rPr>
          <w:rFonts w:ascii="Times New Roman"/>
          <w:b w:val="false"/>
          <w:i w:val="false"/>
          <w:color w:val="000000"/>
          <w:sz w:val="28"/>
        </w:rPr>
        <w:t>
      жабын картонының, сіңдіру және үгінтөсеме материалдарының қасиеттері мен маркалары;</w:t>
      </w:r>
    </w:p>
    <w:p>
      <w:pPr>
        <w:spacing w:after="0"/>
        <w:ind w:left="0"/>
        <w:jc w:val="both"/>
      </w:pPr>
      <w:r>
        <w:rPr>
          <w:rFonts w:ascii="Times New Roman"/>
          <w:b w:val="false"/>
          <w:i w:val="false"/>
          <w:color w:val="000000"/>
          <w:sz w:val="28"/>
        </w:rPr>
        <w:t xml:space="preserve">
      жабдық жұмысындағы ақауларды жою тәсілдері. </w:t>
      </w:r>
    </w:p>
    <w:bookmarkStart w:name="z762" w:id="744"/>
    <w:p>
      <w:pPr>
        <w:spacing w:after="0"/>
        <w:ind w:left="0"/>
        <w:jc w:val="left"/>
      </w:pPr>
      <w:r>
        <w:rPr>
          <w:rFonts w:ascii="Times New Roman"/>
          <w:b/>
          <w:i w:val="false"/>
          <w:color w:val="000000"/>
        </w:rPr>
        <w:t xml:space="preserve"> 215-параграф. Сіңдіру агрегаттарындағы аппаратшы, 4-разряд</w:t>
      </w:r>
    </w:p>
    <w:bookmarkEnd w:id="744"/>
    <w:bookmarkStart w:name="z763" w:id="745"/>
    <w:p>
      <w:pPr>
        <w:spacing w:after="0"/>
        <w:ind w:left="0"/>
        <w:jc w:val="both"/>
      </w:pPr>
      <w:r>
        <w:rPr>
          <w:rFonts w:ascii="Times New Roman"/>
          <w:b w:val="false"/>
          <w:i w:val="false"/>
          <w:color w:val="000000"/>
          <w:sz w:val="28"/>
        </w:rPr>
        <w:t>
      460. Жұмыс сипаттамасы:</w:t>
      </w:r>
    </w:p>
    <w:bookmarkEnd w:id="745"/>
    <w:p>
      <w:pPr>
        <w:spacing w:after="0"/>
        <w:ind w:left="0"/>
        <w:jc w:val="both"/>
      </w:pPr>
      <w:r>
        <w:rPr>
          <w:rFonts w:ascii="Times New Roman"/>
          <w:b w:val="false"/>
          <w:i w:val="false"/>
          <w:color w:val="000000"/>
          <w:sz w:val="28"/>
        </w:rPr>
        <w:t xml:space="preserve">
      револьверлік үлгідегі кезеңдік жұмыс істейтін агрегаттарда және битуминозды орамды жабын және гидрооқшаулағыш материалдарды: толь мен битуминизацияланған қағазды үздіксіз жұмыс істейтін агрегаттарда дайындау процесін жүргізу; </w:t>
      </w:r>
    </w:p>
    <w:p>
      <w:pPr>
        <w:spacing w:after="0"/>
        <w:ind w:left="0"/>
        <w:jc w:val="both"/>
      </w:pPr>
      <w:r>
        <w:rPr>
          <w:rFonts w:ascii="Times New Roman"/>
          <w:b w:val="false"/>
          <w:i w:val="false"/>
          <w:color w:val="000000"/>
          <w:sz w:val="28"/>
        </w:rPr>
        <w:t xml:space="preserve">
      картонның қалыңдығына байланысты жайманың қозғалыс жылдамдығын және тарту біліктерінің саңылауын реттеу; </w:t>
      </w:r>
    </w:p>
    <w:p>
      <w:pPr>
        <w:spacing w:after="0"/>
        <w:ind w:left="0"/>
        <w:jc w:val="both"/>
      </w:pPr>
      <w:r>
        <w:rPr>
          <w:rFonts w:ascii="Times New Roman"/>
          <w:b w:val="false"/>
          <w:i w:val="false"/>
          <w:color w:val="000000"/>
          <w:sz w:val="28"/>
        </w:rPr>
        <w:t>
      біліктерді көтеру штурвалының жұмысын сынау;</w:t>
      </w:r>
    </w:p>
    <w:p>
      <w:pPr>
        <w:spacing w:after="0"/>
        <w:ind w:left="0"/>
        <w:jc w:val="both"/>
      </w:pPr>
      <w:r>
        <w:rPr>
          <w:rFonts w:ascii="Times New Roman"/>
          <w:b w:val="false"/>
          <w:i w:val="false"/>
          <w:color w:val="000000"/>
          <w:sz w:val="28"/>
        </w:rPr>
        <w:t xml:space="preserve">
      ваннадағы сіңдіру массасының деңгейін және оның толтырылуын қадағалау; </w:t>
      </w:r>
    </w:p>
    <w:p>
      <w:pPr>
        <w:spacing w:after="0"/>
        <w:ind w:left="0"/>
        <w:jc w:val="both"/>
      </w:pPr>
      <w:r>
        <w:rPr>
          <w:rFonts w:ascii="Times New Roman"/>
          <w:b w:val="false"/>
          <w:i w:val="false"/>
          <w:color w:val="000000"/>
          <w:sz w:val="28"/>
        </w:rPr>
        <w:t>
      себудің болуын қадағалау;</w:t>
      </w:r>
    </w:p>
    <w:p>
      <w:pPr>
        <w:spacing w:after="0"/>
        <w:ind w:left="0"/>
        <w:jc w:val="both"/>
      </w:pPr>
      <w:r>
        <w:rPr>
          <w:rFonts w:ascii="Times New Roman"/>
          <w:b w:val="false"/>
          <w:i w:val="false"/>
          <w:color w:val="000000"/>
          <w:sz w:val="28"/>
        </w:rPr>
        <w:t xml:space="preserve">
      жабдықты ағымдағы және профилактикалық жөндеуге қатысу. </w:t>
      </w:r>
    </w:p>
    <w:bookmarkStart w:name="z764" w:id="746"/>
    <w:p>
      <w:pPr>
        <w:spacing w:after="0"/>
        <w:ind w:left="0"/>
        <w:jc w:val="both"/>
      </w:pPr>
      <w:r>
        <w:rPr>
          <w:rFonts w:ascii="Times New Roman"/>
          <w:b w:val="false"/>
          <w:i w:val="false"/>
          <w:color w:val="000000"/>
          <w:sz w:val="28"/>
        </w:rPr>
        <w:t>
      461. Білуге тиіс:</w:t>
      </w:r>
    </w:p>
    <w:bookmarkEnd w:id="746"/>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xml:space="preserve">
      битуминозды орамды жабындық және гидрооқшаулағыш материалдар өндірісінің технологиялық процесі; </w:t>
      </w:r>
    </w:p>
    <w:p>
      <w:pPr>
        <w:spacing w:after="0"/>
        <w:ind w:left="0"/>
        <w:jc w:val="both"/>
      </w:pPr>
      <w:r>
        <w:rPr>
          <w:rFonts w:ascii="Times New Roman"/>
          <w:b w:val="false"/>
          <w:i w:val="false"/>
          <w:color w:val="000000"/>
          <w:sz w:val="28"/>
        </w:rPr>
        <w:t>
      өндірілетін өнімге қойылатын техникалық талаптар;</w:t>
      </w:r>
    </w:p>
    <w:p>
      <w:pPr>
        <w:spacing w:after="0"/>
        <w:ind w:left="0"/>
        <w:jc w:val="both"/>
      </w:pPr>
      <w:r>
        <w:rPr>
          <w:rFonts w:ascii="Times New Roman"/>
          <w:b w:val="false"/>
          <w:i w:val="false"/>
          <w:color w:val="000000"/>
          <w:sz w:val="28"/>
        </w:rPr>
        <w:t>
      біліктер арасындағы саңылауларды реттеу жолдары;</w:t>
      </w:r>
    </w:p>
    <w:p>
      <w:pPr>
        <w:spacing w:after="0"/>
        <w:ind w:left="0"/>
        <w:jc w:val="both"/>
      </w:pPr>
      <w:r>
        <w:rPr>
          <w:rFonts w:ascii="Times New Roman"/>
          <w:b w:val="false"/>
          <w:i w:val="false"/>
          <w:color w:val="000000"/>
          <w:sz w:val="28"/>
        </w:rPr>
        <w:t>
      жабдық жұмысындағы ақауларды анықтау және жою тәсілдері.</w:t>
      </w:r>
    </w:p>
    <w:bookmarkStart w:name="z765" w:id="747"/>
    <w:p>
      <w:pPr>
        <w:spacing w:after="0"/>
        <w:ind w:left="0"/>
        <w:jc w:val="left"/>
      </w:pPr>
      <w:r>
        <w:rPr>
          <w:rFonts w:ascii="Times New Roman"/>
          <w:b/>
          <w:i w:val="false"/>
          <w:color w:val="000000"/>
        </w:rPr>
        <w:t xml:space="preserve"> 216-параграф. Сіңдіру агрегаттарындағы аппаратшы, 5-разряд</w:t>
      </w:r>
    </w:p>
    <w:bookmarkEnd w:id="747"/>
    <w:bookmarkStart w:name="z766" w:id="748"/>
    <w:p>
      <w:pPr>
        <w:spacing w:after="0"/>
        <w:ind w:left="0"/>
        <w:jc w:val="both"/>
      </w:pPr>
      <w:r>
        <w:rPr>
          <w:rFonts w:ascii="Times New Roman"/>
          <w:b w:val="false"/>
          <w:i w:val="false"/>
          <w:color w:val="000000"/>
          <w:sz w:val="28"/>
        </w:rPr>
        <w:t>
      462. Жұмыс сипаттамасы:</w:t>
      </w:r>
    </w:p>
    <w:bookmarkEnd w:id="748"/>
    <w:p>
      <w:pPr>
        <w:spacing w:after="0"/>
        <w:ind w:left="0"/>
        <w:jc w:val="both"/>
      </w:pPr>
      <w:r>
        <w:rPr>
          <w:rFonts w:ascii="Times New Roman"/>
          <w:b w:val="false"/>
          <w:i w:val="false"/>
          <w:color w:val="000000"/>
          <w:sz w:val="28"/>
        </w:rPr>
        <w:t xml:space="preserve">
      битуминозды орамды жабындық және гидрооқшаулағыш материалдардың: шыны рубероид, фольгорубероид, балқытылатын рубероид, әртүрлі түрдегі себінділері бар рубероид, пергамин және өзге де ұқсас өнімдер технологиялық желілерінде дайындау процесін жүргізу; </w:t>
      </w:r>
    </w:p>
    <w:p>
      <w:pPr>
        <w:spacing w:after="0"/>
        <w:ind w:left="0"/>
        <w:jc w:val="both"/>
      </w:pPr>
      <w:r>
        <w:rPr>
          <w:rFonts w:ascii="Times New Roman"/>
          <w:b w:val="false"/>
          <w:i w:val="false"/>
          <w:color w:val="000000"/>
          <w:sz w:val="28"/>
        </w:rPr>
        <w:t>
      массаның ваннаға түсуін, сіңірілген жайманың сығылу дәрежесін, жайманың жабын қабаты пленкасының қалыңдығын, оны себуді және салқындатуды реттеу;</w:t>
      </w:r>
    </w:p>
    <w:p>
      <w:pPr>
        <w:spacing w:after="0"/>
        <w:ind w:left="0"/>
        <w:jc w:val="both"/>
      </w:pPr>
      <w:r>
        <w:rPr>
          <w:rFonts w:ascii="Times New Roman"/>
          <w:b w:val="false"/>
          <w:i w:val="false"/>
          <w:color w:val="000000"/>
          <w:sz w:val="28"/>
        </w:rPr>
        <w:t>
      қосымша сіңдіру шкафында, сіңдіру және жабу ванналарында және тоңазытқыш цилиндрлерде температуралық режимді қамтамасыз ету;</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технологиялық желінің жекелеген тораптарын баптау.</w:t>
      </w:r>
    </w:p>
    <w:bookmarkStart w:name="z767" w:id="749"/>
    <w:p>
      <w:pPr>
        <w:spacing w:after="0"/>
        <w:ind w:left="0"/>
        <w:jc w:val="both"/>
      </w:pPr>
      <w:r>
        <w:rPr>
          <w:rFonts w:ascii="Times New Roman"/>
          <w:b w:val="false"/>
          <w:i w:val="false"/>
          <w:color w:val="000000"/>
          <w:sz w:val="28"/>
        </w:rPr>
        <w:t>
      463. Білуге тиіс:</w:t>
      </w:r>
    </w:p>
    <w:bookmarkEnd w:id="749"/>
    <w:p>
      <w:pPr>
        <w:spacing w:after="0"/>
        <w:ind w:left="0"/>
        <w:jc w:val="both"/>
      </w:pPr>
      <w:r>
        <w:rPr>
          <w:rFonts w:ascii="Times New Roman"/>
          <w:b w:val="false"/>
          <w:i w:val="false"/>
          <w:color w:val="000000"/>
          <w:sz w:val="28"/>
        </w:rPr>
        <w:t>
      битуминозды жабын және гидрооқшаулағыш материалдарды дайындаудың технологиялық желісінің құрылымы мен схемалары;</w:t>
      </w:r>
    </w:p>
    <w:p>
      <w:pPr>
        <w:spacing w:after="0"/>
        <w:ind w:left="0"/>
        <w:jc w:val="both"/>
      </w:pPr>
      <w:r>
        <w:rPr>
          <w:rFonts w:ascii="Times New Roman"/>
          <w:b w:val="false"/>
          <w:i w:val="false"/>
          <w:color w:val="000000"/>
          <w:sz w:val="28"/>
        </w:rPr>
        <w:t>
      төсемді сіңірудің, жабудың және салқындатудың температуралық режимі;</w:t>
      </w:r>
    </w:p>
    <w:p>
      <w:pPr>
        <w:spacing w:after="0"/>
        <w:ind w:left="0"/>
        <w:jc w:val="both"/>
      </w:pPr>
      <w:r>
        <w:rPr>
          <w:rFonts w:ascii="Times New Roman"/>
          <w:b w:val="false"/>
          <w:i w:val="false"/>
          <w:color w:val="000000"/>
          <w:sz w:val="28"/>
        </w:rPr>
        <w:t xml:space="preserve">
      кенептің қозғалыс жылдамдығын реттеу тәртібі; </w:t>
      </w:r>
    </w:p>
    <w:p>
      <w:pPr>
        <w:spacing w:after="0"/>
        <w:ind w:left="0"/>
        <w:jc w:val="both"/>
      </w:pPr>
      <w:r>
        <w:rPr>
          <w:rFonts w:ascii="Times New Roman"/>
          <w:b w:val="false"/>
          <w:i w:val="false"/>
          <w:color w:val="000000"/>
          <w:sz w:val="28"/>
        </w:rPr>
        <w:t xml:space="preserve">
      дайын өнімге және оны сақтауға қойылатын талаптар; </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желінің жекелеген тораптарын баптау тәртібі;</w:t>
      </w:r>
    </w:p>
    <w:p>
      <w:pPr>
        <w:spacing w:after="0"/>
        <w:ind w:left="0"/>
        <w:jc w:val="both"/>
      </w:pPr>
      <w:r>
        <w:rPr>
          <w:rFonts w:ascii="Times New Roman"/>
          <w:b w:val="false"/>
          <w:i w:val="false"/>
          <w:color w:val="000000"/>
          <w:sz w:val="28"/>
        </w:rPr>
        <w:t>
      жабдық жұмысындағы ақауларды анықтау және жою тәсілдері.</w:t>
      </w:r>
    </w:p>
    <w:bookmarkStart w:name="z768" w:id="750"/>
    <w:p>
      <w:pPr>
        <w:spacing w:after="0"/>
        <w:ind w:left="0"/>
        <w:jc w:val="left"/>
      </w:pPr>
      <w:r>
        <w:rPr>
          <w:rFonts w:ascii="Times New Roman"/>
          <w:b/>
          <w:i w:val="false"/>
          <w:color w:val="000000"/>
        </w:rPr>
        <w:t xml:space="preserve"> 217-параграф. Табақ қалыптау машинасының машинисі, 5-разряд</w:t>
      </w:r>
    </w:p>
    <w:bookmarkEnd w:id="750"/>
    <w:bookmarkStart w:name="z769" w:id="751"/>
    <w:p>
      <w:pPr>
        <w:spacing w:after="0"/>
        <w:ind w:left="0"/>
        <w:jc w:val="both"/>
      </w:pPr>
      <w:r>
        <w:rPr>
          <w:rFonts w:ascii="Times New Roman"/>
          <w:b w:val="false"/>
          <w:i w:val="false"/>
          <w:color w:val="000000"/>
          <w:sz w:val="28"/>
        </w:rPr>
        <w:t>
      464. Жұмыс сипаттамасы:</w:t>
      </w:r>
    </w:p>
    <w:bookmarkEnd w:id="751"/>
    <w:p>
      <w:pPr>
        <w:spacing w:after="0"/>
        <w:ind w:left="0"/>
        <w:jc w:val="both"/>
      </w:pPr>
      <w:r>
        <w:rPr>
          <w:rFonts w:ascii="Times New Roman"/>
          <w:b w:val="false"/>
          <w:i w:val="false"/>
          <w:color w:val="000000"/>
          <w:sz w:val="28"/>
        </w:rPr>
        <w:t xml:space="preserve">
      табақ қалыптау машинасында асбест-цемент бұйымдары мен асбест-силит плиталарын қалыптау процесін жүргізу; </w:t>
      </w:r>
    </w:p>
    <w:p>
      <w:pPr>
        <w:spacing w:after="0"/>
        <w:ind w:left="0"/>
        <w:jc w:val="both"/>
      </w:pPr>
      <w:r>
        <w:rPr>
          <w:rFonts w:ascii="Times New Roman"/>
          <w:b w:val="false"/>
          <w:i w:val="false"/>
          <w:color w:val="000000"/>
          <w:sz w:val="28"/>
        </w:rPr>
        <w:t xml:space="preserve">
      табақ қалыптайтын машинаны іске қосу және тоқтату; </w:t>
      </w:r>
    </w:p>
    <w:p>
      <w:pPr>
        <w:spacing w:after="0"/>
        <w:ind w:left="0"/>
        <w:jc w:val="both"/>
      </w:pPr>
      <w:r>
        <w:rPr>
          <w:rFonts w:ascii="Times New Roman"/>
          <w:b w:val="false"/>
          <w:i w:val="false"/>
          <w:color w:val="000000"/>
          <w:sz w:val="28"/>
        </w:rPr>
        <w:t xml:space="preserve">
      мөлшерлегішке және табақ қалыптайтын машинаға асбест-перлит-әктасты массасын беруді қадағалау; </w:t>
      </w:r>
    </w:p>
    <w:p>
      <w:pPr>
        <w:spacing w:after="0"/>
        <w:ind w:left="0"/>
        <w:jc w:val="both"/>
      </w:pPr>
      <w:r>
        <w:rPr>
          <w:rFonts w:ascii="Times New Roman"/>
          <w:b w:val="false"/>
          <w:i w:val="false"/>
          <w:color w:val="000000"/>
          <w:sz w:val="28"/>
        </w:rPr>
        <w:t>
      асбест-цементтік масса мен судың араластырғышқа және торлы цилиндрлер ванналарына түсуін реттеу;</w:t>
      </w:r>
    </w:p>
    <w:p>
      <w:pPr>
        <w:spacing w:after="0"/>
        <w:ind w:left="0"/>
        <w:jc w:val="both"/>
      </w:pPr>
      <w:r>
        <w:rPr>
          <w:rFonts w:ascii="Times New Roman"/>
          <w:b w:val="false"/>
          <w:i w:val="false"/>
          <w:color w:val="000000"/>
          <w:sz w:val="28"/>
        </w:rPr>
        <w:t>
      массаны араластыруды қадағалау;</w:t>
      </w:r>
    </w:p>
    <w:p>
      <w:pPr>
        <w:spacing w:after="0"/>
        <w:ind w:left="0"/>
        <w:jc w:val="both"/>
      </w:pPr>
      <w:r>
        <w:rPr>
          <w:rFonts w:ascii="Times New Roman"/>
          <w:b w:val="false"/>
          <w:i w:val="false"/>
          <w:color w:val="000000"/>
          <w:sz w:val="28"/>
        </w:rPr>
        <w:t xml:space="preserve">
      табақ қалыптау машинасын іске қосуға дайындау; </w:t>
      </w:r>
    </w:p>
    <w:p>
      <w:pPr>
        <w:spacing w:after="0"/>
        <w:ind w:left="0"/>
        <w:jc w:val="both"/>
      </w:pPr>
      <w:r>
        <w:rPr>
          <w:rFonts w:ascii="Times New Roman"/>
          <w:b w:val="false"/>
          <w:i w:val="false"/>
          <w:color w:val="000000"/>
          <w:sz w:val="28"/>
        </w:rPr>
        <w:t>
      асбест-силитті плиталарды қалыптау кезінде табақтардың біркелкі қалыңдығын сақтау;</w:t>
      </w:r>
    </w:p>
    <w:p>
      <w:pPr>
        <w:spacing w:after="0"/>
        <w:ind w:left="0"/>
        <w:jc w:val="both"/>
      </w:pPr>
      <w:r>
        <w:rPr>
          <w:rFonts w:ascii="Times New Roman"/>
          <w:b w:val="false"/>
          <w:i w:val="false"/>
          <w:color w:val="000000"/>
          <w:sz w:val="28"/>
        </w:rPr>
        <w:t>
      табақ қалыптау машинасының форматты барабанынан қалыпталған табақты кесіп алу;</w:t>
      </w:r>
    </w:p>
    <w:p>
      <w:pPr>
        <w:spacing w:after="0"/>
        <w:ind w:left="0"/>
        <w:jc w:val="both"/>
      </w:pPr>
      <w:r>
        <w:rPr>
          <w:rFonts w:ascii="Times New Roman"/>
          <w:b w:val="false"/>
          <w:i w:val="false"/>
          <w:color w:val="000000"/>
          <w:sz w:val="28"/>
        </w:rPr>
        <w:t xml:space="preserve">
      қызмет көрсетілетін жабдықты жөндеуге, тазалауға және майлауға, техникалық шұғалар мен торлы цилиндрлерді ауыстыруға және жууға қатысу. </w:t>
      </w:r>
    </w:p>
    <w:bookmarkStart w:name="z770" w:id="752"/>
    <w:p>
      <w:pPr>
        <w:spacing w:after="0"/>
        <w:ind w:left="0"/>
        <w:jc w:val="both"/>
      </w:pPr>
      <w:r>
        <w:rPr>
          <w:rFonts w:ascii="Times New Roman"/>
          <w:b w:val="false"/>
          <w:i w:val="false"/>
          <w:color w:val="000000"/>
          <w:sz w:val="28"/>
        </w:rPr>
        <w:t>
      465. Білуге тиіс:</w:t>
      </w:r>
    </w:p>
    <w:bookmarkEnd w:id="752"/>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xml:space="preserve">
      қалыптау массалары компоненттерінің сұрыптары мен қасиеттері, оларды дайындау тәсілдері; </w:t>
      </w:r>
    </w:p>
    <w:p>
      <w:pPr>
        <w:spacing w:after="0"/>
        <w:ind w:left="0"/>
        <w:jc w:val="both"/>
      </w:pPr>
      <w:r>
        <w:rPr>
          <w:rFonts w:ascii="Times New Roman"/>
          <w:b w:val="false"/>
          <w:i w:val="false"/>
          <w:color w:val="000000"/>
          <w:sz w:val="28"/>
        </w:rPr>
        <w:t>
      қалыптасқан асбест-цемент парағын кесу жолдары;</w:t>
      </w:r>
    </w:p>
    <w:p>
      <w:pPr>
        <w:spacing w:after="0"/>
        <w:ind w:left="0"/>
        <w:jc w:val="both"/>
      </w:pPr>
      <w:r>
        <w:rPr>
          <w:rFonts w:ascii="Times New Roman"/>
          <w:b w:val="false"/>
          <w:i w:val="false"/>
          <w:color w:val="000000"/>
          <w:sz w:val="28"/>
        </w:rPr>
        <w:t xml:space="preserve">
      табақты қалыптау машинасына массаның түсуін реттеу тәсілдері; </w:t>
      </w:r>
    </w:p>
    <w:p>
      <w:pPr>
        <w:spacing w:after="0"/>
        <w:ind w:left="0"/>
        <w:jc w:val="both"/>
      </w:pPr>
      <w:r>
        <w:rPr>
          <w:rFonts w:ascii="Times New Roman"/>
          <w:b w:val="false"/>
          <w:i w:val="false"/>
          <w:color w:val="000000"/>
          <w:sz w:val="28"/>
        </w:rPr>
        <w:t>
      қызмет көрсетілетін жабдықты тазалау және майлау тәртібі;</w:t>
      </w:r>
    </w:p>
    <w:p>
      <w:pPr>
        <w:spacing w:after="0"/>
        <w:ind w:left="0"/>
        <w:jc w:val="both"/>
      </w:pPr>
      <w:r>
        <w:rPr>
          <w:rFonts w:ascii="Times New Roman"/>
          <w:b w:val="false"/>
          <w:i w:val="false"/>
          <w:color w:val="000000"/>
          <w:sz w:val="28"/>
        </w:rPr>
        <w:t xml:space="preserve">
      шұға мен торлы цилиндрлерді ауыстыру және жуу тәртібі; </w:t>
      </w:r>
    </w:p>
    <w:p>
      <w:pPr>
        <w:spacing w:after="0"/>
        <w:ind w:left="0"/>
        <w:jc w:val="both"/>
      </w:pPr>
      <w:r>
        <w:rPr>
          <w:rFonts w:ascii="Times New Roman"/>
          <w:b w:val="false"/>
          <w:i w:val="false"/>
          <w:color w:val="000000"/>
          <w:sz w:val="28"/>
        </w:rPr>
        <w:t xml:space="preserve">
      қолданылатын материалдар мен дайын өнімге қойылатын талаптар. </w:t>
      </w:r>
    </w:p>
    <w:bookmarkStart w:name="z771" w:id="753"/>
    <w:p>
      <w:pPr>
        <w:spacing w:after="0"/>
        <w:ind w:left="0"/>
        <w:jc w:val="both"/>
      </w:pPr>
      <w:r>
        <w:rPr>
          <w:rFonts w:ascii="Times New Roman"/>
          <w:b w:val="false"/>
          <w:i w:val="false"/>
          <w:color w:val="000000"/>
          <w:sz w:val="28"/>
        </w:rPr>
        <w:t xml:space="preserve">
      466. Табақ қалыптау машинасына екі жұмысшы қызмет көрсеткен кезде олардың бір разрядқа төмен тарифтеледі. </w:t>
      </w:r>
    </w:p>
    <w:bookmarkEnd w:id="753"/>
    <w:bookmarkStart w:name="z772" w:id="754"/>
    <w:p>
      <w:pPr>
        <w:spacing w:after="0"/>
        <w:ind w:left="0"/>
        <w:jc w:val="left"/>
      </w:pPr>
      <w:r>
        <w:rPr>
          <w:rFonts w:ascii="Times New Roman"/>
          <w:b/>
          <w:i w:val="false"/>
          <w:color w:val="000000"/>
        </w:rPr>
        <w:t xml:space="preserve"> 218-параграф. Табақ қалыптау машинасының машинисі, 6-разряд</w:t>
      </w:r>
    </w:p>
    <w:bookmarkEnd w:id="754"/>
    <w:bookmarkStart w:name="z773" w:id="755"/>
    <w:p>
      <w:pPr>
        <w:spacing w:after="0"/>
        <w:ind w:left="0"/>
        <w:jc w:val="both"/>
      </w:pPr>
      <w:r>
        <w:rPr>
          <w:rFonts w:ascii="Times New Roman"/>
          <w:b w:val="false"/>
          <w:i w:val="false"/>
          <w:color w:val="000000"/>
          <w:sz w:val="28"/>
        </w:rPr>
        <w:t>
      467. Жұмыс сипаттамасы:</w:t>
      </w:r>
    </w:p>
    <w:bookmarkEnd w:id="755"/>
    <w:p>
      <w:pPr>
        <w:spacing w:after="0"/>
        <w:ind w:left="0"/>
        <w:jc w:val="both"/>
      </w:pPr>
      <w:r>
        <w:rPr>
          <w:rFonts w:ascii="Times New Roman"/>
          <w:b w:val="false"/>
          <w:i w:val="false"/>
          <w:color w:val="000000"/>
          <w:sz w:val="28"/>
        </w:rPr>
        <w:t xml:space="preserve">
      табақ қалыптайтын машиналарда табақты асбест-цементті бұйымдарды қалыптау процесін жүргізу; </w:t>
      </w:r>
    </w:p>
    <w:p>
      <w:pPr>
        <w:spacing w:after="0"/>
        <w:ind w:left="0"/>
        <w:jc w:val="both"/>
      </w:pPr>
      <w:r>
        <w:rPr>
          <w:rFonts w:ascii="Times New Roman"/>
          <w:b w:val="false"/>
          <w:i w:val="false"/>
          <w:color w:val="000000"/>
          <w:sz w:val="28"/>
        </w:rPr>
        <w:t xml:space="preserve">
      асбест-цемент массасының концентрациясын және торлы цилиндрлер ванналарындағы оның деңгейін реттеу; </w:t>
      </w:r>
    </w:p>
    <w:p>
      <w:pPr>
        <w:spacing w:after="0"/>
        <w:ind w:left="0"/>
        <w:jc w:val="both"/>
      </w:pPr>
      <w:r>
        <w:rPr>
          <w:rFonts w:ascii="Times New Roman"/>
          <w:b w:val="false"/>
          <w:i w:val="false"/>
          <w:color w:val="000000"/>
          <w:sz w:val="28"/>
        </w:rPr>
        <w:t>
      асбест-цемент табағын қалыптау процесінде асбест-цемент пленкасының біркелкі қалыңдығын ұстап тұру;</w:t>
      </w:r>
    </w:p>
    <w:p>
      <w:pPr>
        <w:spacing w:after="0"/>
        <w:ind w:left="0"/>
        <w:jc w:val="both"/>
      </w:pPr>
      <w:r>
        <w:rPr>
          <w:rFonts w:ascii="Times New Roman"/>
          <w:b w:val="false"/>
          <w:i w:val="false"/>
          <w:color w:val="000000"/>
          <w:sz w:val="28"/>
        </w:rPr>
        <w:t>
      табақты қалыптау машинасында шұғаның керілуін реттеу;</w:t>
      </w:r>
    </w:p>
    <w:p>
      <w:pPr>
        <w:spacing w:after="0"/>
        <w:ind w:left="0"/>
        <w:jc w:val="both"/>
      </w:pPr>
      <w:r>
        <w:rPr>
          <w:rFonts w:ascii="Times New Roman"/>
          <w:b w:val="false"/>
          <w:i w:val="false"/>
          <w:color w:val="000000"/>
          <w:sz w:val="28"/>
        </w:rPr>
        <w:t>
      машина тораптарының жұмысын және шығарылатын өнімнің сапасын қадағалау;</w:t>
      </w:r>
    </w:p>
    <w:p>
      <w:pPr>
        <w:spacing w:after="0"/>
        <w:ind w:left="0"/>
        <w:jc w:val="both"/>
      </w:pPr>
      <w:r>
        <w:rPr>
          <w:rFonts w:ascii="Times New Roman"/>
          <w:b w:val="false"/>
          <w:i w:val="false"/>
          <w:color w:val="000000"/>
          <w:sz w:val="28"/>
        </w:rPr>
        <w:t>
      цилиндрлердің торқабығын ауыстыруға және жууға, сондай-ақ техникалық шұғаларды жамауға, ауыстыруға және жууға қатысу;</w:t>
      </w:r>
    </w:p>
    <w:p>
      <w:pPr>
        <w:spacing w:after="0"/>
        <w:ind w:left="0"/>
        <w:jc w:val="both"/>
      </w:pPr>
      <w:r>
        <w:rPr>
          <w:rFonts w:ascii="Times New Roman"/>
          <w:b w:val="false"/>
          <w:i w:val="false"/>
          <w:color w:val="000000"/>
          <w:sz w:val="28"/>
        </w:rPr>
        <w:t>
      табақ қалыптайтын машинаны тазалауға, бөлшектеуге, жөндеуге және құрастыруға қатысу.</w:t>
      </w:r>
    </w:p>
    <w:bookmarkStart w:name="z774" w:id="756"/>
    <w:p>
      <w:pPr>
        <w:spacing w:after="0"/>
        <w:ind w:left="0"/>
        <w:jc w:val="both"/>
      </w:pPr>
      <w:r>
        <w:rPr>
          <w:rFonts w:ascii="Times New Roman"/>
          <w:b w:val="false"/>
          <w:i w:val="false"/>
          <w:color w:val="000000"/>
          <w:sz w:val="28"/>
        </w:rPr>
        <w:t>
      468. Білуге тиіс:</w:t>
      </w:r>
    </w:p>
    <w:bookmarkEnd w:id="756"/>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шихта құрамы;</w:t>
      </w:r>
    </w:p>
    <w:p>
      <w:pPr>
        <w:spacing w:after="0"/>
        <w:ind w:left="0"/>
        <w:jc w:val="both"/>
      </w:pPr>
      <w:r>
        <w:rPr>
          <w:rFonts w:ascii="Times New Roman"/>
          <w:b w:val="false"/>
          <w:i w:val="false"/>
          <w:color w:val="000000"/>
          <w:sz w:val="28"/>
        </w:rPr>
        <w:t xml:space="preserve">
      масса концентрациясын реттеу әдістері; </w:t>
      </w:r>
    </w:p>
    <w:p>
      <w:pPr>
        <w:spacing w:after="0"/>
        <w:ind w:left="0"/>
        <w:jc w:val="both"/>
      </w:pPr>
      <w:r>
        <w:rPr>
          <w:rFonts w:ascii="Times New Roman"/>
          <w:b w:val="false"/>
          <w:i w:val="false"/>
          <w:color w:val="000000"/>
          <w:sz w:val="28"/>
        </w:rPr>
        <w:t>
      торлы цилиндрлер мен техникалық шұғаларды, жапқыш және төсеме жаймаларды ауыстыру және жуу тәртібі;</w:t>
      </w:r>
    </w:p>
    <w:p>
      <w:pPr>
        <w:spacing w:after="0"/>
        <w:ind w:left="0"/>
        <w:jc w:val="both"/>
      </w:pPr>
      <w:r>
        <w:rPr>
          <w:rFonts w:ascii="Times New Roman"/>
          <w:b w:val="false"/>
          <w:i w:val="false"/>
          <w:color w:val="000000"/>
          <w:sz w:val="28"/>
        </w:rPr>
        <w:t>
      қолданылатын материалдар мен дайын өнімге қойылатын талаптар;</w:t>
      </w:r>
    </w:p>
    <w:p>
      <w:pPr>
        <w:spacing w:after="0"/>
        <w:ind w:left="0"/>
        <w:jc w:val="both"/>
      </w:pPr>
      <w:r>
        <w:rPr>
          <w:rFonts w:ascii="Times New Roman"/>
          <w:b w:val="false"/>
          <w:i w:val="false"/>
          <w:color w:val="000000"/>
          <w:sz w:val="28"/>
        </w:rPr>
        <w:t>
      жабдық жұмысындағы ақауларды анықтау және жою тәсілдері.</w:t>
      </w:r>
    </w:p>
    <w:bookmarkStart w:name="z775" w:id="757"/>
    <w:p>
      <w:pPr>
        <w:spacing w:after="0"/>
        <w:ind w:left="0"/>
        <w:jc w:val="both"/>
      </w:pPr>
      <w:r>
        <w:rPr>
          <w:rFonts w:ascii="Times New Roman"/>
          <w:b w:val="false"/>
          <w:i w:val="false"/>
          <w:color w:val="000000"/>
          <w:sz w:val="28"/>
        </w:rPr>
        <w:t xml:space="preserve">
      469. Табақ қалыптау машинасына қызмет көрсететін бригаданы басқару кезінде – 7-разряд. </w:t>
      </w:r>
    </w:p>
    <w:bookmarkEnd w:id="757"/>
    <w:bookmarkStart w:name="z776" w:id="758"/>
    <w:p>
      <w:pPr>
        <w:spacing w:after="0"/>
        <w:ind w:left="0"/>
        <w:jc w:val="left"/>
      </w:pPr>
      <w:r>
        <w:rPr>
          <w:rFonts w:ascii="Times New Roman"/>
          <w:b/>
          <w:i w:val="false"/>
          <w:color w:val="000000"/>
        </w:rPr>
        <w:t xml:space="preserve"> 219-параграф. Талшықты қалыптастыру қондырғыларының операторы, 5-разряд</w:t>
      </w:r>
    </w:p>
    <w:bookmarkEnd w:id="758"/>
    <w:bookmarkStart w:name="z777" w:id="759"/>
    <w:p>
      <w:pPr>
        <w:spacing w:after="0"/>
        <w:ind w:left="0"/>
        <w:jc w:val="both"/>
      </w:pPr>
      <w:r>
        <w:rPr>
          <w:rFonts w:ascii="Times New Roman"/>
          <w:b w:val="false"/>
          <w:i w:val="false"/>
          <w:color w:val="000000"/>
          <w:sz w:val="28"/>
        </w:rPr>
        <w:t>
      470. Жұмыс сипаттамасы:</w:t>
      </w:r>
    </w:p>
    <w:bookmarkEnd w:id="759"/>
    <w:p>
      <w:pPr>
        <w:spacing w:after="0"/>
        <w:ind w:left="0"/>
        <w:jc w:val="both"/>
      </w:pPr>
      <w:r>
        <w:rPr>
          <w:rFonts w:ascii="Times New Roman"/>
          <w:b w:val="false"/>
          <w:i w:val="false"/>
          <w:color w:val="000000"/>
          <w:sz w:val="28"/>
        </w:rPr>
        <w:t>
      қалдықтарды жою үшін талшық қалыптастыру қондырғыларды, тасымалдауыштарды дайындау;</w:t>
      </w:r>
    </w:p>
    <w:p>
      <w:pPr>
        <w:spacing w:after="0"/>
        <w:ind w:left="0"/>
        <w:jc w:val="both"/>
      </w:pPr>
      <w:r>
        <w:rPr>
          <w:rFonts w:ascii="Times New Roman"/>
          <w:b w:val="false"/>
          <w:i w:val="false"/>
          <w:color w:val="000000"/>
          <w:sz w:val="28"/>
        </w:rPr>
        <w:t>
      ағынөзектерді тесу, ағынөзектерде настыльдарды және қалдықтарды жою;</w:t>
      </w:r>
    </w:p>
    <w:p>
      <w:pPr>
        <w:spacing w:after="0"/>
        <w:ind w:left="0"/>
        <w:jc w:val="both"/>
      </w:pPr>
      <w:r>
        <w:rPr>
          <w:rFonts w:ascii="Times New Roman"/>
          <w:b w:val="false"/>
          <w:i w:val="false"/>
          <w:color w:val="000000"/>
          <w:sz w:val="28"/>
        </w:rPr>
        <w:t>
      ағынөзектерді, футеровкаларды ауыстыру үшін материалдарды дайындау;</w:t>
      </w:r>
    </w:p>
    <w:p>
      <w:pPr>
        <w:spacing w:after="0"/>
        <w:ind w:left="0"/>
        <w:jc w:val="both"/>
      </w:pPr>
      <w:r>
        <w:rPr>
          <w:rFonts w:ascii="Times New Roman"/>
          <w:b w:val="false"/>
          <w:i w:val="false"/>
          <w:color w:val="000000"/>
          <w:sz w:val="28"/>
        </w:rPr>
        <w:t xml:space="preserve">
      ортадан тепкіш-үрлеу қондырғыларында минералды мақта талшығын алу процесін жүргізу; </w:t>
      </w:r>
    </w:p>
    <w:p>
      <w:pPr>
        <w:spacing w:after="0"/>
        <w:ind w:left="0"/>
        <w:jc w:val="both"/>
      </w:pPr>
      <w:r>
        <w:rPr>
          <w:rFonts w:ascii="Times New Roman"/>
          <w:b w:val="false"/>
          <w:i w:val="false"/>
          <w:color w:val="000000"/>
          <w:sz w:val="28"/>
        </w:rPr>
        <w:t>
      талшықты тұндыру қондырғыларын, камераларын, қалдықтарды жоюға арналған механизмдерді іске қосу және тоқтату;</w:t>
      </w:r>
    </w:p>
    <w:p>
      <w:pPr>
        <w:spacing w:after="0"/>
        <w:ind w:left="0"/>
        <w:jc w:val="both"/>
      </w:pPr>
      <w:r>
        <w:rPr>
          <w:rFonts w:ascii="Times New Roman"/>
          <w:b w:val="false"/>
          <w:i w:val="false"/>
          <w:color w:val="000000"/>
          <w:sz w:val="28"/>
        </w:rPr>
        <w:t>
      балқыма ағынының берілуін, тостағандарды салқындатуды, энергия тасымалдағыштың қысымын, кілемнің біркелкілігі мен ылғалдылығын, байлам мен шаңсыздандырғыштың берілуін реттеу;</w:t>
      </w:r>
    </w:p>
    <w:p>
      <w:pPr>
        <w:spacing w:after="0"/>
        <w:ind w:left="0"/>
        <w:jc w:val="both"/>
      </w:pPr>
      <w:r>
        <w:rPr>
          <w:rFonts w:ascii="Times New Roman"/>
          <w:b w:val="false"/>
          <w:i w:val="false"/>
          <w:color w:val="000000"/>
          <w:sz w:val="28"/>
        </w:rPr>
        <w:t>
      настыльдарды алып тастау, ағынөзектерді, науаларды ауыстыру, қондырғыларды тасымалдау және ауыстыру;</w:t>
      </w:r>
    </w:p>
    <w:p>
      <w:pPr>
        <w:spacing w:after="0"/>
        <w:ind w:left="0"/>
        <w:jc w:val="both"/>
      </w:pPr>
      <w:r>
        <w:rPr>
          <w:rFonts w:ascii="Times New Roman"/>
          <w:b w:val="false"/>
          <w:i w:val="false"/>
          <w:color w:val="000000"/>
          <w:sz w:val="28"/>
        </w:rPr>
        <w:t>
      жабдық жұмысындағы ақаулықтарды жою.</w:t>
      </w:r>
    </w:p>
    <w:bookmarkStart w:name="z778" w:id="760"/>
    <w:p>
      <w:pPr>
        <w:spacing w:after="0"/>
        <w:ind w:left="0"/>
        <w:jc w:val="both"/>
      </w:pPr>
      <w:r>
        <w:rPr>
          <w:rFonts w:ascii="Times New Roman"/>
          <w:b w:val="false"/>
          <w:i w:val="false"/>
          <w:color w:val="000000"/>
          <w:sz w:val="28"/>
        </w:rPr>
        <w:t>
      471. Білуге тиіс:</w:t>
      </w:r>
    </w:p>
    <w:bookmarkEnd w:id="760"/>
    <w:p>
      <w:pPr>
        <w:spacing w:after="0"/>
        <w:ind w:left="0"/>
        <w:jc w:val="both"/>
      </w:pPr>
      <w:r>
        <w:rPr>
          <w:rFonts w:ascii="Times New Roman"/>
          <w:b w:val="false"/>
          <w:i w:val="false"/>
          <w:color w:val="000000"/>
          <w:sz w:val="28"/>
        </w:rPr>
        <w:t xml:space="preserve">
      ағынөзектердін, крандардың, вентильдердің, талшықты тұндыру камераларының, желдеткіштердің, қалдықтарды жоюға арналған құрылғылардың құрылысы; </w:t>
      </w:r>
    </w:p>
    <w:p>
      <w:pPr>
        <w:spacing w:after="0"/>
        <w:ind w:left="0"/>
        <w:jc w:val="both"/>
      </w:pPr>
      <w:r>
        <w:rPr>
          <w:rFonts w:ascii="Times New Roman"/>
          <w:b w:val="false"/>
          <w:i w:val="false"/>
          <w:color w:val="000000"/>
          <w:sz w:val="28"/>
        </w:rPr>
        <w:t>
      ағынөзектер мен футеровканы тесу, тазалау, ауыстыру тәртібі;</w:t>
      </w:r>
    </w:p>
    <w:p>
      <w:pPr>
        <w:spacing w:after="0"/>
        <w:ind w:left="0"/>
        <w:jc w:val="both"/>
      </w:pPr>
      <w:r>
        <w:rPr>
          <w:rFonts w:ascii="Times New Roman"/>
          <w:b w:val="false"/>
          <w:i w:val="false"/>
          <w:color w:val="000000"/>
          <w:sz w:val="28"/>
        </w:rPr>
        <w:t xml:space="preserve">
      орталықтан тепкіш-үрлеу қондырғыларының, олармен байланысты жабдықтар мен бақылау-өлшеу аспаптарының құрылысы; </w:t>
      </w:r>
    </w:p>
    <w:p>
      <w:pPr>
        <w:spacing w:after="0"/>
        <w:ind w:left="0"/>
        <w:jc w:val="both"/>
      </w:pPr>
      <w:r>
        <w:rPr>
          <w:rFonts w:ascii="Times New Roman"/>
          <w:b w:val="false"/>
          <w:i w:val="false"/>
          <w:color w:val="000000"/>
          <w:sz w:val="28"/>
        </w:rPr>
        <w:t>
      талшық қалыптастыру тораптарының жұмыс параметрлері;</w:t>
      </w:r>
    </w:p>
    <w:p>
      <w:pPr>
        <w:spacing w:after="0"/>
        <w:ind w:left="0"/>
        <w:jc w:val="both"/>
      </w:pPr>
      <w:r>
        <w:rPr>
          <w:rFonts w:ascii="Times New Roman"/>
          <w:b w:val="false"/>
          <w:i w:val="false"/>
          <w:color w:val="000000"/>
          <w:sz w:val="28"/>
        </w:rPr>
        <w:t xml:space="preserve">
      балқыма ағынының берілуін, тұтқырлығын және температурасын біркелкі реттеу әдістері; </w:t>
      </w:r>
    </w:p>
    <w:p>
      <w:pPr>
        <w:spacing w:after="0"/>
        <w:ind w:left="0"/>
        <w:jc w:val="both"/>
      </w:pPr>
      <w:r>
        <w:rPr>
          <w:rFonts w:ascii="Times New Roman"/>
          <w:b w:val="false"/>
          <w:i w:val="false"/>
          <w:color w:val="000000"/>
          <w:sz w:val="28"/>
        </w:rPr>
        <w:t>
      балқымаға, минералды мақта талшығына, байламға, байламмен өңделген кілемге, буға, сығылған ауаға қойылатын талаптар;</w:t>
      </w:r>
    </w:p>
    <w:p>
      <w:pPr>
        <w:spacing w:after="0"/>
        <w:ind w:left="0"/>
        <w:jc w:val="both"/>
      </w:pPr>
      <w:r>
        <w:rPr>
          <w:rFonts w:ascii="Times New Roman"/>
          <w:b w:val="false"/>
          <w:i w:val="false"/>
          <w:color w:val="000000"/>
          <w:sz w:val="28"/>
        </w:rPr>
        <w:t>
      блоктау, сигнал беру жүйесі;</w:t>
      </w:r>
    </w:p>
    <w:p>
      <w:pPr>
        <w:spacing w:after="0"/>
        <w:ind w:left="0"/>
        <w:jc w:val="both"/>
      </w:pPr>
      <w:r>
        <w:rPr>
          <w:rFonts w:ascii="Times New Roman"/>
          <w:b w:val="false"/>
          <w:i w:val="false"/>
          <w:color w:val="000000"/>
          <w:sz w:val="28"/>
        </w:rPr>
        <w:t>
      барлық агрегаттар мен механизмдерді іске қосу, қайта баптау және тоқтату тәртібі;</w:t>
      </w:r>
    </w:p>
    <w:p>
      <w:pPr>
        <w:spacing w:after="0"/>
        <w:ind w:left="0"/>
        <w:jc w:val="both"/>
      </w:pPr>
      <w:r>
        <w:rPr>
          <w:rFonts w:ascii="Times New Roman"/>
          <w:b w:val="false"/>
          <w:i w:val="false"/>
          <w:color w:val="000000"/>
          <w:sz w:val="28"/>
        </w:rPr>
        <w:t xml:space="preserve">
      арматураның орналасуы мен мақсаты, бу, ауа беру, байламының схемасы; </w:t>
      </w:r>
    </w:p>
    <w:p>
      <w:pPr>
        <w:spacing w:after="0"/>
        <w:ind w:left="0"/>
        <w:jc w:val="both"/>
      </w:pPr>
      <w:r>
        <w:rPr>
          <w:rFonts w:ascii="Times New Roman"/>
          <w:b w:val="false"/>
          <w:i w:val="false"/>
          <w:color w:val="000000"/>
          <w:sz w:val="28"/>
        </w:rPr>
        <w:t xml:space="preserve">
      балқыманың тұтқырлығы мен температурасын, тостағанның жарқылын көзбен анықтау тәсілдері. </w:t>
      </w:r>
    </w:p>
    <w:bookmarkStart w:name="z779" w:id="761"/>
    <w:p>
      <w:pPr>
        <w:spacing w:after="0"/>
        <w:ind w:left="0"/>
        <w:jc w:val="left"/>
      </w:pPr>
      <w:r>
        <w:rPr>
          <w:rFonts w:ascii="Times New Roman"/>
          <w:b/>
          <w:i w:val="false"/>
          <w:color w:val="000000"/>
        </w:rPr>
        <w:t xml:space="preserve"> 220-параграф. Талшықты қалыптастыру қондырғыларының операторы, 6-разряд</w:t>
      </w:r>
    </w:p>
    <w:bookmarkEnd w:id="761"/>
    <w:bookmarkStart w:name="z780" w:id="762"/>
    <w:p>
      <w:pPr>
        <w:spacing w:after="0"/>
        <w:ind w:left="0"/>
        <w:jc w:val="both"/>
      </w:pPr>
      <w:r>
        <w:rPr>
          <w:rFonts w:ascii="Times New Roman"/>
          <w:b w:val="false"/>
          <w:i w:val="false"/>
          <w:color w:val="000000"/>
          <w:sz w:val="28"/>
        </w:rPr>
        <w:t>
      472. Жұмыс сипаттамасы:</w:t>
      </w:r>
    </w:p>
    <w:bookmarkEnd w:id="762"/>
    <w:p>
      <w:pPr>
        <w:spacing w:after="0"/>
        <w:ind w:left="0"/>
        <w:jc w:val="both"/>
      </w:pPr>
      <w:r>
        <w:rPr>
          <w:rFonts w:ascii="Times New Roman"/>
          <w:b w:val="false"/>
          <w:i w:val="false"/>
          <w:color w:val="000000"/>
          <w:sz w:val="28"/>
        </w:rPr>
        <w:t>
      филерьлі-үрленетін қондырғыда және – көпвалкты центрифугаларда минералды мақтаның талшықтарын алу;</w:t>
      </w:r>
    </w:p>
    <w:p>
      <w:pPr>
        <w:spacing w:after="0"/>
        <w:ind w:left="0"/>
        <w:jc w:val="both"/>
      </w:pPr>
      <w:r>
        <w:rPr>
          <w:rFonts w:ascii="Times New Roman"/>
          <w:b w:val="false"/>
          <w:i w:val="false"/>
          <w:color w:val="000000"/>
          <w:sz w:val="28"/>
        </w:rPr>
        <w:t>
      филерлі қуатбергіштерді жұмысқа даярлау;</w:t>
      </w:r>
    </w:p>
    <w:p>
      <w:pPr>
        <w:spacing w:after="0"/>
        <w:ind w:left="0"/>
        <w:jc w:val="both"/>
      </w:pPr>
      <w:r>
        <w:rPr>
          <w:rFonts w:ascii="Times New Roman"/>
          <w:b w:val="false"/>
          <w:i w:val="false"/>
          <w:color w:val="000000"/>
          <w:sz w:val="28"/>
        </w:rPr>
        <w:t>
      центрифугаларды, үрлеу желдеткіштерін және басқа жабдықтарды қосу, басқару, тоқтату;</w:t>
      </w:r>
    </w:p>
    <w:p>
      <w:pPr>
        <w:spacing w:after="0"/>
        <w:ind w:left="0"/>
        <w:jc w:val="both"/>
      </w:pPr>
      <w:r>
        <w:rPr>
          <w:rFonts w:ascii="Times New Roman"/>
          <w:b w:val="false"/>
          <w:i w:val="false"/>
          <w:color w:val="000000"/>
          <w:sz w:val="28"/>
        </w:rPr>
        <w:t>
      балқыманың ағымының жіберілуін, валктардың салқындауын, қуыс валдарды, қуат бергіштерді жылыту, кілемнің біркелкілігін,</w:t>
      </w:r>
    </w:p>
    <w:p>
      <w:pPr>
        <w:spacing w:after="0"/>
        <w:ind w:left="0"/>
        <w:jc w:val="both"/>
      </w:pPr>
      <w:r>
        <w:rPr>
          <w:rFonts w:ascii="Times New Roman"/>
          <w:b w:val="false"/>
          <w:i w:val="false"/>
          <w:color w:val="000000"/>
          <w:sz w:val="28"/>
        </w:rPr>
        <w:t>
      байланыстырғыштарды жіберу және обеспыливательді реттеу;</w:t>
      </w:r>
    </w:p>
    <w:p>
      <w:pPr>
        <w:spacing w:after="0"/>
        <w:ind w:left="0"/>
        <w:jc w:val="both"/>
      </w:pPr>
      <w:r>
        <w:rPr>
          <w:rFonts w:ascii="Times New Roman"/>
          <w:b w:val="false"/>
          <w:i w:val="false"/>
          <w:color w:val="000000"/>
          <w:sz w:val="28"/>
        </w:rPr>
        <w:t>
      қуат бергіштерді, пысыларды, керамикаларды, ағынөзектерді, тартпаларды ауыстыру;</w:t>
      </w:r>
    </w:p>
    <w:p>
      <w:pPr>
        <w:spacing w:after="0"/>
        <w:ind w:left="0"/>
        <w:jc w:val="both"/>
      </w:pPr>
      <w:r>
        <w:rPr>
          <w:rFonts w:ascii="Times New Roman"/>
          <w:b w:val="false"/>
          <w:i w:val="false"/>
          <w:color w:val="000000"/>
          <w:sz w:val="28"/>
        </w:rPr>
        <w:t>
      центрифугаларды тасу және орнату;</w:t>
      </w:r>
    </w:p>
    <w:p>
      <w:pPr>
        <w:spacing w:after="0"/>
        <w:ind w:left="0"/>
        <w:jc w:val="both"/>
      </w:pPr>
      <w:r>
        <w:rPr>
          <w:rFonts w:ascii="Times New Roman"/>
          <w:b w:val="false"/>
          <w:i w:val="false"/>
          <w:color w:val="000000"/>
          <w:sz w:val="28"/>
        </w:rPr>
        <w:t>
      жабдықтардың жұмыстарындағы ақаулықтарды жою.</w:t>
      </w:r>
    </w:p>
    <w:bookmarkStart w:name="z781" w:id="763"/>
    <w:p>
      <w:pPr>
        <w:spacing w:after="0"/>
        <w:ind w:left="0"/>
        <w:jc w:val="both"/>
      </w:pPr>
      <w:r>
        <w:rPr>
          <w:rFonts w:ascii="Times New Roman"/>
          <w:b w:val="false"/>
          <w:i w:val="false"/>
          <w:color w:val="000000"/>
          <w:sz w:val="28"/>
        </w:rPr>
        <w:t>
      473. Білуге тиіс:</w:t>
      </w:r>
    </w:p>
    <w:bookmarkEnd w:id="763"/>
    <w:p>
      <w:pPr>
        <w:spacing w:after="0"/>
        <w:ind w:left="0"/>
        <w:jc w:val="both"/>
      </w:pPr>
      <w:r>
        <w:rPr>
          <w:rFonts w:ascii="Times New Roman"/>
          <w:b w:val="false"/>
          <w:i w:val="false"/>
          <w:color w:val="000000"/>
          <w:sz w:val="28"/>
        </w:rPr>
        <w:t>
      көпвалкты центрифугаларды, филерді-үрленетін қондырғыларды, олармен байланысқан жабдықтарды және бақылау-өлшеу құрылғылардың құрылымы;</w:t>
      </w:r>
    </w:p>
    <w:p>
      <w:pPr>
        <w:spacing w:after="0"/>
        <w:ind w:left="0"/>
        <w:jc w:val="both"/>
      </w:pPr>
      <w:r>
        <w:rPr>
          <w:rFonts w:ascii="Times New Roman"/>
          <w:b w:val="false"/>
          <w:i w:val="false"/>
          <w:color w:val="000000"/>
          <w:sz w:val="28"/>
        </w:rPr>
        <w:t>
      минералды мақтаны өңдеу технологиялық процесі;</w:t>
      </w:r>
    </w:p>
    <w:p>
      <w:pPr>
        <w:spacing w:after="0"/>
        <w:ind w:left="0"/>
        <w:jc w:val="both"/>
      </w:pPr>
      <w:r>
        <w:rPr>
          <w:rFonts w:ascii="Times New Roman"/>
          <w:b w:val="false"/>
          <w:i w:val="false"/>
          <w:color w:val="000000"/>
          <w:sz w:val="28"/>
        </w:rPr>
        <w:t>
      балқымаға, минаралды мақтаның талшықтарына, байланыстарға, байланыстармен өңделген кілемге қойылатын талаптар;</w:t>
      </w:r>
    </w:p>
    <w:p>
      <w:pPr>
        <w:spacing w:after="0"/>
        <w:ind w:left="0"/>
        <w:jc w:val="both"/>
      </w:pPr>
      <w:r>
        <w:rPr>
          <w:rFonts w:ascii="Times New Roman"/>
          <w:b w:val="false"/>
          <w:i w:val="false"/>
          <w:color w:val="000000"/>
          <w:sz w:val="28"/>
        </w:rPr>
        <w:t>
      блоктау және дабылқағу жүйесі;</w:t>
      </w:r>
    </w:p>
    <w:p>
      <w:pPr>
        <w:spacing w:after="0"/>
        <w:ind w:left="0"/>
        <w:jc w:val="both"/>
      </w:pPr>
      <w:r>
        <w:rPr>
          <w:rFonts w:ascii="Times New Roman"/>
          <w:b w:val="false"/>
          <w:i w:val="false"/>
          <w:color w:val="000000"/>
          <w:sz w:val="28"/>
        </w:rPr>
        <w:t>
      барлық агрегаттарды және механизмдерді қосу, реттеу тәртібі;</w:t>
      </w:r>
    </w:p>
    <w:p>
      <w:pPr>
        <w:spacing w:after="0"/>
        <w:ind w:left="0"/>
        <w:jc w:val="both"/>
      </w:pPr>
      <w:r>
        <w:rPr>
          <w:rFonts w:ascii="Times New Roman"/>
          <w:b w:val="false"/>
          <w:i w:val="false"/>
          <w:color w:val="000000"/>
          <w:sz w:val="28"/>
        </w:rPr>
        <w:t>
      ауаны, байланыстырғышты беру сызбасы;</w:t>
      </w:r>
    </w:p>
    <w:p>
      <w:pPr>
        <w:spacing w:after="0"/>
        <w:ind w:left="0"/>
        <w:jc w:val="both"/>
      </w:pPr>
      <w:r>
        <w:rPr>
          <w:rFonts w:ascii="Times New Roman"/>
          <w:b w:val="false"/>
          <w:i w:val="false"/>
          <w:color w:val="000000"/>
          <w:sz w:val="28"/>
        </w:rPr>
        <w:t>
      арматураның орналасуы және белгіленуі;</w:t>
      </w:r>
    </w:p>
    <w:p>
      <w:pPr>
        <w:spacing w:after="0"/>
        <w:ind w:left="0"/>
        <w:jc w:val="both"/>
      </w:pPr>
      <w:r>
        <w:rPr>
          <w:rFonts w:ascii="Times New Roman"/>
          <w:b w:val="false"/>
          <w:i w:val="false"/>
          <w:color w:val="000000"/>
          <w:sz w:val="28"/>
        </w:rPr>
        <w:t>
      температураны және балқыманың жабысқақтығын көзбен тексеру.</w:t>
      </w:r>
    </w:p>
    <w:bookmarkStart w:name="z782" w:id="764"/>
    <w:p>
      <w:pPr>
        <w:spacing w:after="0"/>
        <w:ind w:left="0"/>
        <w:jc w:val="left"/>
      </w:pPr>
      <w:r>
        <w:rPr>
          <w:rFonts w:ascii="Times New Roman"/>
          <w:b/>
          <w:i w:val="false"/>
          <w:color w:val="000000"/>
        </w:rPr>
        <w:t xml:space="preserve"> 221-параграф. Тапсыру арбашысының моторшысы, 3-разряд</w:t>
      </w:r>
    </w:p>
    <w:bookmarkEnd w:id="764"/>
    <w:bookmarkStart w:name="z783" w:id="765"/>
    <w:p>
      <w:pPr>
        <w:spacing w:after="0"/>
        <w:ind w:left="0"/>
        <w:jc w:val="both"/>
      </w:pPr>
      <w:r>
        <w:rPr>
          <w:rFonts w:ascii="Times New Roman"/>
          <w:b w:val="false"/>
          <w:i w:val="false"/>
          <w:color w:val="000000"/>
          <w:sz w:val="28"/>
        </w:rPr>
        <w:t>
      474. Жұмыс сипаттамасы:</w:t>
      </w:r>
    </w:p>
    <w:bookmarkEnd w:id="765"/>
    <w:p>
      <w:pPr>
        <w:spacing w:after="0"/>
        <w:ind w:left="0"/>
        <w:jc w:val="both"/>
      </w:pPr>
      <w:r>
        <w:rPr>
          <w:rFonts w:ascii="Times New Roman"/>
          <w:b w:val="false"/>
          <w:i w:val="false"/>
          <w:color w:val="000000"/>
          <w:sz w:val="28"/>
        </w:rPr>
        <w:t>
      беру арбашасының механизмдерін басқару;</w:t>
      </w:r>
    </w:p>
    <w:p>
      <w:pPr>
        <w:spacing w:after="0"/>
        <w:ind w:left="0"/>
        <w:jc w:val="both"/>
      </w:pPr>
      <w:r>
        <w:rPr>
          <w:rFonts w:ascii="Times New Roman"/>
          <w:b w:val="false"/>
          <w:i w:val="false"/>
          <w:color w:val="000000"/>
          <w:sz w:val="28"/>
        </w:rPr>
        <w:t xml:space="preserve">
      керамикалық, силикат кірпішпен, жабынқышпен, жылу оқшаулағыш және өзге де бұйымдармен тиелген вагоншаларды, беру арбашасын жеткізу; </w:t>
      </w:r>
    </w:p>
    <w:p>
      <w:pPr>
        <w:spacing w:after="0"/>
        <w:ind w:left="0"/>
        <w:jc w:val="both"/>
      </w:pPr>
      <w:r>
        <w:rPr>
          <w:rFonts w:ascii="Times New Roman"/>
          <w:b w:val="false"/>
          <w:i w:val="false"/>
          <w:color w:val="000000"/>
          <w:sz w:val="28"/>
        </w:rPr>
        <w:t xml:space="preserve">
      беру арбашасын ауыстыру және вагоншаларды кептіру, күйдіру камераларына, автоклавтарға тиеу; </w:t>
      </w:r>
    </w:p>
    <w:p>
      <w:pPr>
        <w:spacing w:after="0"/>
        <w:ind w:left="0"/>
        <w:jc w:val="both"/>
      </w:pPr>
      <w:r>
        <w:rPr>
          <w:rFonts w:ascii="Times New Roman"/>
          <w:b w:val="false"/>
          <w:i w:val="false"/>
          <w:color w:val="000000"/>
          <w:sz w:val="28"/>
        </w:rPr>
        <w:t xml:space="preserve">
      вагоншаларды тиеу және оларды қоймаға тапсыру, вагоншаларды тиеуге беру; </w:t>
      </w:r>
    </w:p>
    <w:p>
      <w:pPr>
        <w:spacing w:after="0"/>
        <w:ind w:left="0"/>
        <w:jc w:val="both"/>
      </w:pPr>
      <w:r>
        <w:rPr>
          <w:rFonts w:ascii="Times New Roman"/>
          <w:b w:val="false"/>
          <w:i w:val="false"/>
          <w:color w:val="000000"/>
          <w:sz w:val="28"/>
        </w:rPr>
        <w:t>
      вагоншаларды төмендеткіштерге және көтергіштерге орнату;</w:t>
      </w:r>
    </w:p>
    <w:p>
      <w:pPr>
        <w:spacing w:after="0"/>
        <w:ind w:left="0"/>
        <w:jc w:val="both"/>
      </w:pPr>
      <w:r>
        <w:rPr>
          <w:rFonts w:ascii="Times New Roman"/>
          <w:b w:val="false"/>
          <w:i w:val="false"/>
          <w:color w:val="000000"/>
          <w:sz w:val="28"/>
        </w:rPr>
        <w:t>
      механизмдерді қарау, тазалау және майлау;</w:t>
      </w:r>
    </w:p>
    <w:p>
      <w:pPr>
        <w:spacing w:after="0"/>
        <w:ind w:left="0"/>
        <w:jc w:val="both"/>
      </w:pPr>
      <w:r>
        <w:rPr>
          <w:rFonts w:ascii="Times New Roman"/>
          <w:b w:val="false"/>
          <w:i w:val="false"/>
          <w:color w:val="000000"/>
          <w:sz w:val="28"/>
        </w:rPr>
        <w:t>
      вагоншаларды қосалқы жолдарға ауыстыру;</w:t>
      </w:r>
    </w:p>
    <w:p>
      <w:pPr>
        <w:spacing w:after="0"/>
        <w:ind w:left="0"/>
        <w:jc w:val="both"/>
      </w:pPr>
      <w:r>
        <w:rPr>
          <w:rFonts w:ascii="Times New Roman"/>
          <w:b w:val="false"/>
          <w:i w:val="false"/>
          <w:color w:val="000000"/>
          <w:sz w:val="28"/>
        </w:rPr>
        <w:t>
      қозғалыс кезінде сигнал беру.</w:t>
      </w:r>
    </w:p>
    <w:bookmarkStart w:name="z784" w:id="766"/>
    <w:p>
      <w:pPr>
        <w:spacing w:after="0"/>
        <w:ind w:left="0"/>
        <w:jc w:val="both"/>
      </w:pPr>
      <w:r>
        <w:rPr>
          <w:rFonts w:ascii="Times New Roman"/>
          <w:b w:val="false"/>
          <w:i w:val="false"/>
          <w:color w:val="000000"/>
          <w:sz w:val="28"/>
        </w:rPr>
        <w:t>
      475. Білуге тиіс:</w:t>
      </w:r>
    </w:p>
    <w:bookmarkEnd w:id="766"/>
    <w:p>
      <w:pPr>
        <w:spacing w:after="0"/>
        <w:ind w:left="0"/>
        <w:jc w:val="both"/>
      </w:pPr>
      <w:r>
        <w:rPr>
          <w:rFonts w:ascii="Times New Roman"/>
          <w:b w:val="false"/>
          <w:i w:val="false"/>
          <w:color w:val="000000"/>
          <w:sz w:val="28"/>
        </w:rPr>
        <w:t xml:space="preserve">
      беріліс арбаларының, вагонеткалардың, итергіштердің, төмендеткіштердің және көтергіштердің құрылысы, жұмыс істеу принципі және пайдалану тәртібі; </w:t>
      </w:r>
    </w:p>
    <w:p>
      <w:pPr>
        <w:spacing w:after="0"/>
        <w:ind w:left="0"/>
        <w:jc w:val="both"/>
      </w:pPr>
      <w:r>
        <w:rPr>
          <w:rFonts w:ascii="Times New Roman"/>
          <w:b w:val="false"/>
          <w:i w:val="false"/>
          <w:color w:val="000000"/>
          <w:sz w:val="28"/>
        </w:rPr>
        <w:t>
      вагоншаларды жылжыту, тиеу және түсіру тәртібі;</w:t>
      </w:r>
    </w:p>
    <w:p>
      <w:pPr>
        <w:spacing w:after="0"/>
        <w:ind w:left="0"/>
        <w:jc w:val="both"/>
      </w:pPr>
      <w:r>
        <w:rPr>
          <w:rFonts w:ascii="Times New Roman"/>
          <w:b w:val="false"/>
          <w:i w:val="false"/>
          <w:color w:val="000000"/>
          <w:sz w:val="28"/>
        </w:rPr>
        <w:t>
      блоктау жүйесі.</w:t>
      </w:r>
    </w:p>
    <w:bookmarkStart w:name="z785" w:id="767"/>
    <w:p>
      <w:pPr>
        <w:spacing w:after="0"/>
        <w:ind w:left="0"/>
        <w:jc w:val="left"/>
      </w:pPr>
      <w:r>
        <w:rPr>
          <w:rFonts w:ascii="Times New Roman"/>
          <w:b/>
          <w:i w:val="false"/>
          <w:color w:val="000000"/>
        </w:rPr>
        <w:t xml:space="preserve"> 222-параграф. Тарқату-желімдеу станогының операторы, 2-разряд</w:t>
      </w:r>
    </w:p>
    <w:bookmarkEnd w:id="767"/>
    <w:bookmarkStart w:name="z786" w:id="768"/>
    <w:p>
      <w:pPr>
        <w:spacing w:after="0"/>
        <w:ind w:left="0"/>
        <w:jc w:val="both"/>
      </w:pPr>
      <w:r>
        <w:rPr>
          <w:rFonts w:ascii="Times New Roman"/>
          <w:b w:val="false"/>
          <w:i w:val="false"/>
          <w:color w:val="000000"/>
          <w:sz w:val="28"/>
        </w:rPr>
        <w:t>
      476. Жұмыс сипаттамасы:</w:t>
      </w:r>
    </w:p>
    <w:bookmarkEnd w:id="768"/>
    <w:p>
      <w:pPr>
        <w:spacing w:after="0"/>
        <w:ind w:left="0"/>
        <w:jc w:val="both"/>
      </w:pPr>
      <w:r>
        <w:rPr>
          <w:rFonts w:ascii="Times New Roman"/>
          <w:b w:val="false"/>
          <w:i w:val="false"/>
          <w:color w:val="000000"/>
          <w:sz w:val="28"/>
        </w:rPr>
        <w:t>
      біліктілігі анағұрлым жоғары оператордың басшылығымен картон бөліктерінің шеттерін тігу;</w:t>
      </w:r>
    </w:p>
    <w:p>
      <w:pPr>
        <w:spacing w:after="0"/>
        <w:ind w:left="0"/>
        <w:jc w:val="both"/>
      </w:pPr>
      <w:r>
        <w:rPr>
          <w:rFonts w:ascii="Times New Roman"/>
          <w:b w:val="false"/>
          <w:i w:val="false"/>
          <w:color w:val="000000"/>
          <w:sz w:val="28"/>
        </w:rPr>
        <w:t>
      картон бобиналарын үзінділер мен майысулардан босату;</w:t>
      </w:r>
    </w:p>
    <w:p>
      <w:pPr>
        <w:spacing w:after="0"/>
        <w:ind w:left="0"/>
        <w:jc w:val="both"/>
      </w:pPr>
      <w:r>
        <w:rPr>
          <w:rFonts w:ascii="Times New Roman"/>
          <w:b w:val="false"/>
          <w:i w:val="false"/>
          <w:color w:val="000000"/>
          <w:sz w:val="28"/>
        </w:rPr>
        <w:t>
      картон бобиналарын тарқату станогына беру;</w:t>
      </w:r>
    </w:p>
    <w:p>
      <w:pPr>
        <w:spacing w:after="0"/>
        <w:ind w:left="0"/>
        <w:jc w:val="both"/>
      </w:pPr>
      <w:r>
        <w:rPr>
          <w:rFonts w:ascii="Times New Roman"/>
          <w:b w:val="false"/>
          <w:i w:val="false"/>
          <w:color w:val="000000"/>
          <w:sz w:val="28"/>
        </w:rPr>
        <w:t>
      сіңдіру агрегаттарына беру үшін тарқату станогының рамасына картон бобинасын орнату;</w:t>
      </w:r>
    </w:p>
    <w:p>
      <w:pPr>
        <w:spacing w:after="0"/>
        <w:ind w:left="0"/>
        <w:jc w:val="both"/>
      </w:pPr>
      <w:r>
        <w:rPr>
          <w:rFonts w:ascii="Times New Roman"/>
          <w:b w:val="false"/>
          <w:i w:val="false"/>
          <w:color w:val="000000"/>
          <w:sz w:val="28"/>
        </w:rPr>
        <w:t>
      картон бөліктерінің шеттерін револьвер катушкасына салу;</w:t>
      </w:r>
    </w:p>
    <w:p>
      <w:pPr>
        <w:spacing w:after="0"/>
        <w:ind w:left="0"/>
        <w:jc w:val="both"/>
      </w:pPr>
      <w:r>
        <w:rPr>
          <w:rFonts w:ascii="Times New Roman"/>
          <w:b w:val="false"/>
          <w:i w:val="false"/>
          <w:color w:val="000000"/>
          <w:sz w:val="28"/>
        </w:rPr>
        <w:t>
      орамдарды посттан постқа ауыстыру;</w:t>
      </w:r>
    </w:p>
    <w:p>
      <w:pPr>
        <w:spacing w:after="0"/>
        <w:ind w:left="0"/>
        <w:jc w:val="both"/>
      </w:pPr>
      <w:r>
        <w:rPr>
          <w:rFonts w:ascii="Times New Roman"/>
          <w:b w:val="false"/>
          <w:i w:val="false"/>
          <w:color w:val="000000"/>
          <w:sz w:val="28"/>
        </w:rPr>
        <w:t>
      катушканы сіңдіру ваннасына батыру;</w:t>
      </w:r>
    </w:p>
    <w:p>
      <w:pPr>
        <w:spacing w:after="0"/>
        <w:ind w:left="0"/>
        <w:jc w:val="both"/>
      </w:pPr>
      <w:r>
        <w:rPr>
          <w:rFonts w:ascii="Times New Roman"/>
          <w:b w:val="false"/>
          <w:i w:val="false"/>
          <w:color w:val="000000"/>
          <w:sz w:val="28"/>
        </w:rPr>
        <w:t>
      сіңіріген бөлікті орау станогына жіберу.</w:t>
      </w:r>
    </w:p>
    <w:bookmarkStart w:name="z787" w:id="769"/>
    <w:p>
      <w:pPr>
        <w:spacing w:after="0"/>
        <w:ind w:left="0"/>
        <w:jc w:val="both"/>
      </w:pPr>
      <w:r>
        <w:rPr>
          <w:rFonts w:ascii="Times New Roman"/>
          <w:b w:val="false"/>
          <w:i w:val="false"/>
          <w:color w:val="000000"/>
          <w:sz w:val="28"/>
        </w:rPr>
        <w:t>
      477. Білуге тиіс:</w:t>
      </w:r>
    </w:p>
    <w:bookmarkEnd w:id="769"/>
    <w:p>
      <w:pPr>
        <w:spacing w:after="0"/>
        <w:ind w:left="0"/>
        <w:jc w:val="both"/>
      </w:pPr>
      <w:r>
        <w:rPr>
          <w:rFonts w:ascii="Times New Roman"/>
          <w:b w:val="false"/>
          <w:i w:val="false"/>
          <w:color w:val="000000"/>
          <w:sz w:val="28"/>
        </w:rPr>
        <w:t>
      сіңдіру агрегатының жұмыс істеу принципі;</w:t>
      </w:r>
    </w:p>
    <w:p>
      <w:pPr>
        <w:spacing w:after="0"/>
        <w:ind w:left="0"/>
        <w:jc w:val="both"/>
      </w:pPr>
      <w:r>
        <w:rPr>
          <w:rFonts w:ascii="Times New Roman"/>
          <w:b w:val="false"/>
          <w:i w:val="false"/>
          <w:color w:val="000000"/>
          <w:sz w:val="28"/>
        </w:rPr>
        <w:t>
      бөлікті револьвер катушкасына салу тәртібі;</w:t>
      </w:r>
    </w:p>
    <w:p>
      <w:pPr>
        <w:spacing w:after="0"/>
        <w:ind w:left="0"/>
        <w:jc w:val="both"/>
      </w:pPr>
      <w:r>
        <w:rPr>
          <w:rFonts w:ascii="Times New Roman"/>
          <w:b w:val="false"/>
          <w:i w:val="false"/>
          <w:color w:val="000000"/>
          <w:sz w:val="28"/>
        </w:rPr>
        <w:t>
      белдектерді тарқату станогына орнату тәртібі;</w:t>
      </w:r>
    </w:p>
    <w:p>
      <w:pPr>
        <w:spacing w:after="0"/>
        <w:ind w:left="0"/>
        <w:jc w:val="both"/>
      </w:pPr>
      <w:r>
        <w:rPr>
          <w:rFonts w:ascii="Times New Roman"/>
          <w:b w:val="false"/>
          <w:i w:val="false"/>
          <w:color w:val="000000"/>
          <w:sz w:val="28"/>
        </w:rPr>
        <w:t>
      жабу картонының маркалары мен қасиеттері;</w:t>
      </w:r>
    </w:p>
    <w:p>
      <w:pPr>
        <w:spacing w:after="0"/>
        <w:ind w:left="0"/>
        <w:jc w:val="both"/>
      </w:pPr>
      <w:r>
        <w:rPr>
          <w:rFonts w:ascii="Times New Roman"/>
          <w:b w:val="false"/>
          <w:i w:val="false"/>
          <w:color w:val="000000"/>
          <w:sz w:val="28"/>
        </w:rPr>
        <w:t>
      сіңдіру ваннасындағы масса температурасы.</w:t>
      </w:r>
    </w:p>
    <w:bookmarkStart w:name="z788" w:id="770"/>
    <w:p>
      <w:pPr>
        <w:spacing w:after="0"/>
        <w:ind w:left="0"/>
        <w:jc w:val="left"/>
      </w:pPr>
      <w:r>
        <w:rPr>
          <w:rFonts w:ascii="Times New Roman"/>
          <w:b/>
          <w:i w:val="false"/>
          <w:color w:val="000000"/>
        </w:rPr>
        <w:t xml:space="preserve"> 223-параграф. Тарқату-желімдеу станогының операторы, 3-разряд</w:t>
      </w:r>
    </w:p>
    <w:bookmarkEnd w:id="770"/>
    <w:bookmarkStart w:name="z789" w:id="771"/>
    <w:p>
      <w:pPr>
        <w:spacing w:after="0"/>
        <w:ind w:left="0"/>
        <w:jc w:val="both"/>
      </w:pPr>
      <w:r>
        <w:rPr>
          <w:rFonts w:ascii="Times New Roman"/>
          <w:b w:val="false"/>
          <w:i w:val="false"/>
          <w:color w:val="000000"/>
          <w:sz w:val="28"/>
        </w:rPr>
        <w:t>
      478. Жұмыс сипаттамасы:</w:t>
      </w:r>
    </w:p>
    <w:bookmarkEnd w:id="771"/>
    <w:p>
      <w:pPr>
        <w:spacing w:after="0"/>
        <w:ind w:left="0"/>
        <w:jc w:val="both"/>
      </w:pPr>
      <w:r>
        <w:rPr>
          <w:rFonts w:ascii="Times New Roman"/>
          <w:b w:val="false"/>
          <w:i w:val="false"/>
          <w:color w:val="000000"/>
          <w:sz w:val="28"/>
        </w:rPr>
        <w:t>
      картонның немесе шыныкенеп екі белдектері бөліктерінің шеттерін электр станогында сұйық шынымен және полиэтилен төсемдерді төсей отырып, тігу;</w:t>
      </w:r>
    </w:p>
    <w:p>
      <w:pPr>
        <w:spacing w:after="0"/>
        <w:ind w:left="0"/>
        <w:jc w:val="both"/>
      </w:pPr>
      <w:r>
        <w:rPr>
          <w:rFonts w:ascii="Times New Roman"/>
          <w:b w:val="false"/>
          <w:i w:val="false"/>
          <w:color w:val="000000"/>
          <w:sz w:val="28"/>
        </w:rPr>
        <w:t>
      тігілген бөлікті құрғақ картонның ілмектік қор қорабына созу;</w:t>
      </w:r>
    </w:p>
    <w:p>
      <w:pPr>
        <w:spacing w:after="0"/>
        <w:ind w:left="0"/>
        <w:jc w:val="both"/>
      </w:pPr>
      <w:r>
        <w:rPr>
          <w:rFonts w:ascii="Times New Roman"/>
          <w:b w:val="false"/>
          <w:i w:val="false"/>
          <w:color w:val="000000"/>
          <w:sz w:val="28"/>
        </w:rPr>
        <w:t>
      картон бөлігінің қозғалысын алдын ала құю камерасы арқылы, сіңдіру ваннасы, сығу және жабын жанышпабіліктері және одан қосымша сіңдіру шкафы арқылы реттеу;</w:t>
      </w:r>
    </w:p>
    <w:p>
      <w:pPr>
        <w:spacing w:after="0"/>
        <w:ind w:left="0"/>
        <w:jc w:val="both"/>
      </w:pPr>
      <w:r>
        <w:rPr>
          <w:rFonts w:ascii="Times New Roman"/>
          <w:b w:val="false"/>
          <w:i w:val="false"/>
          <w:color w:val="000000"/>
          <w:sz w:val="28"/>
        </w:rPr>
        <w:t>
      сіңген бөліктің үзілуін жою;</w:t>
      </w:r>
    </w:p>
    <w:p>
      <w:pPr>
        <w:spacing w:after="0"/>
        <w:ind w:left="0"/>
        <w:jc w:val="both"/>
      </w:pPr>
      <w:r>
        <w:rPr>
          <w:rFonts w:ascii="Times New Roman"/>
          <w:b w:val="false"/>
          <w:i w:val="false"/>
          <w:color w:val="000000"/>
          <w:sz w:val="28"/>
        </w:rPr>
        <w:t>
      картонның ілмектік қоры қорабының қозғалыс жылдамдығын реттеу;</w:t>
      </w:r>
    </w:p>
    <w:p>
      <w:pPr>
        <w:spacing w:after="0"/>
        <w:ind w:left="0"/>
        <w:jc w:val="both"/>
      </w:pPr>
      <w:r>
        <w:rPr>
          <w:rFonts w:ascii="Times New Roman"/>
          <w:b w:val="false"/>
          <w:i w:val="false"/>
          <w:color w:val="000000"/>
          <w:sz w:val="28"/>
        </w:rPr>
        <w:t>
      бөлікті жапсыру үшін, электр станогының белгілі бір температурасын сақтап тұру;</w:t>
      </w:r>
    </w:p>
    <w:p>
      <w:pPr>
        <w:spacing w:after="0"/>
        <w:ind w:left="0"/>
        <w:jc w:val="both"/>
      </w:pPr>
      <w:r>
        <w:rPr>
          <w:rFonts w:ascii="Times New Roman"/>
          <w:b w:val="false"/>
          <w:i w:val="false"/>
          <w:color w:val="000000"/>
          <w:sz w:val="28"/>
        </w:rPr>
        <w:t>
      тарқату және желімдеу станогын ағымдағы жөндеуге қатысу.</w:t>
      </w:r>
    </w:p>
    <w:bookmarkStart w:name="z790" w:id="772"/>
    <w:p>
      <w:pPr>
        <w:spacing w:after="0"/>
        <w:ind w:left="0"/>
        <w:jc w:val="both"/>
      </w:pPr>
      <w:r>
        <w:rPr>
          <w:rFonts w:ascii="Times New Roman"/>
          <w:b w:val="false"/>
          <w:i w:val="false"/>
          <w:color w:val="000000"/>
          <w:sz w:val="28"/>
        </w:rPr>
        <w:t>
      479. Білуге тиіс:</w:t>
      </w:r>
    </w:p>
    <w:bookmarkEnd w:id="772"/>
    <w:p>
      <w:pPr>
        <w:spacing w:after="0"/>
        <w:ind w:left="0"/>
        <w:jc w:val="both"/>
      </w:pPr>
      <w:r>
        <w:rPr>
          <w:rFonts w:ascii="Times New Roman"/>
          <w:b w:val="false"/>
          <w:i w:val="false"/>
          <w:color w:val="000000"/>
          <w:sz w:val="28"/>
        </w:rPr>
        <w:t>
      сіңдіру агрегатының, электр станогының және ілмектік қор қорабының құрылысы және жұмыс істеу принципі;</w:t>
      </w:r>
    </w:p>
    <w:p>
      <w:pPr>
        <w:spacing w:after="0"/>
        <w:ind w:left="0"/>
        <w:jc w:val="both"/>
      </w:pPr>
      <w:r>
        <w:rPr>
          <w:rFonts w:ascii="Times New Roman"/>
          <w:b w:val="false"/>
          <w:i w:val="false"/>
          <w:color w:val="000000"/>
          <w:sz w:val="28"/>
        </w:rPr>
        <w:t>
      шыныкенептің және картонның маркалары мен өлшеуі;</w:t>
      </w:r>
    </w:p>
    <w:p>
      <w:pPr>
        <w:spacing w:after="0"/>
        <w:ind w:left="0"/>
        <w:jc w:val="both"/>
      </w:pPr>
      <w:r>
        <w:rPr>
          <w:rFonts w:ascii="Times New Roman"/>
          <w:b w:val="false"/>
          <w:i w:val="false"/>
          <w:color w:val="000000"/>
          <w:sz w:val="28"/>
        </w:rPr>
        <w:t>
      бөліктерді біріктіру әдістері;</w:t>
      </w:r>
    </w:p>
    <w:p>
      <w:pPr>
        <w:spacing w:after="0"/>
        <w:ind w:left="0"/>
        <w:jc w:val="both"/>
      </w:pPr>
      <w:r>
        <w:rPr>
          <w:rFonts w:ascii="Times New Roman"/>
          <w:b w:val="false"/>
          <w:i w:val="false"/>
          <w:color w:val="000000"/>
          <w:sz w:val="28"/>
        </w:rPr>
        <w:t>
      дайын өнімге арналған техникалық талаптар;</w:t>
      </w:r>
    </w:p>
    <w:p>
      <w:pPr>
        <w:spacing w:after="0"/>
        <w:ind w:left="0"/>
        <w:jc w:val="both"/>
      </w:pPr>
      <w:r>
        <w:rPr>
          <w:rFonts w:ascii="Times New Roman"/>
          <w:b w:val="false"/>
          <w:i w:val="false"/>
          <w:color w:val="000000"/>
          <w:sz w:val="28"/>
        </w:rPr>
        <w:t xml:space="preserve">
      жабдық жұмысындағы ақауларды анықтау және жою тәсілдері. </w:t>
      </w:r>
    </w:p>
    <w:bookmarkStart w:name="z791" w:id="773"/>
    <w:p>
      <w:pPr>
        <w:spacing w:after="0"/>
        <w:ind w:left="0"/>
        <w:jc w:val="left"/>
      </w:pPr>
      <w:r>
        <w:rPr>
          <w:rFonts w:ascii="Times New Roman"/>
          <w:b/>
          <w:i w:val="false"/>
          <w:color w:val="000000"/>
        </w:rPr>
        <w:t xml:space="preserve"> 224-параграф. Тас балқытушы, 3-разряд</w:t>
      </w:r>
    </w:p>
    <w:bookmarkEnd w:id="773"/>
    <w:bookmarkStart w:name="z792" w:id="774"/>
    <w:p>
      <w:pPr>
        <w:spacing w:after="0"/>
        <w:ind w:left="0"/>
        <w:jc w:val="both"/>
      </w:pPr>
      <w:r>
        <w:rPr>
          <w:rFonts w:ascii="Times New Roman"/>
          <w:b w:val="false"/>
          <w:i w:val="false"/>
          <w:color w:val="000000"/>
          <w:sz w:val="28"/>
        </w:rPr>
        <w:t>
      480. Жұмыс сипаттамасы:</w:t>
      </w:r>
    </w:p>
    <w:bookmarkEnd w:id="774"/>
    <w:p>
      <w:pPr>
        <w:spacing w:after="0"/>
        <w:ind w:left="0"/>
        <w:jc w:val="both"/>
      </w:pPr>
      <w:r>
        <w:rPr>
          <w:rFonts w:ascii="Times New Roman"/>
          <w:b w:val="false"/>
          <w:i w:val="false"/>
          <w:color w:val="000000"/>
          <w:sz w:val="28"/>
        </w:rPr>
        <w:t>
      берілген рецептура бойынша шикіқұрам дайындау;</w:t>
      </w:r>
    </w:p>
    <w:p>
      <w:pPr>
        <w:spacing w:after="0"/>
        <w:ind w:left="0"/>
        <w:jc w:val="both"/>
      </w:pPr>
      <w:r>
        <w:rPr>
          <w:rFonts w:ascii="Times New Roman"/>
          <w:b w:val="false"/>
          <w:i w:val="false"/>
          <w:color w:val="000000"/>
          <w:sz w:val="28"/>
        </w:rPr>
        <w:t>
      тасымалдағыштарға, мөлшерлегіштерге және араластырғыштарға қызмет көрсету;</w:t>
      </w:r>
    </w:p>
    <w:p>
      <w:pPr>
        <w:spacing w:after="0"/>
        <w:ind w:left="0"/>
        <w:jc w:val="both"/>
      </w:pPr>
      <w:r>
        <w:rPr>
          <w:rFonts w:ascii="Times New Roman"/>
          <w:b w:val="false"/>
          <w:i w:val="false"/>
          <w:color w:val="000000"/>
          <w:sz w:val="28"/>
        </w:rPr>
        <w:t>
      шихта мен тас сынықтарын тиеу құрылғысына салу, оларды мөлшерлеу және балқыту пештеріне салу;</w:t>
      </w:r>
    </w:p>
    <w:p>
      <w:pPr>
        <w:spacing w:after="0"/>
        <w:ind w:left="0"/>
        <w:jc w:val="both"/>
      </w:pPr>
      <w:r>
        <w:rPr>
          <w:rFonts w:ascii="Times New Roman"/>
          <w:b w:val="false"/>
          <w:i w:val="false"/>
          <w:color w:val="000000"/>
          <w:sz w:val="28"/>
        </w:rPr>
        <w:t>
      балқыту пештерінің еңкейту механизмдерін басқару;</w:t>
      </w:r>
    </w:p>
    <w:p>
      <w:pPr>
        <w:spacing w:after="0"/>
        <w:ind w:left="0"/>
        <w:jc w:val="both"/>
      </w:pPr>
      <w:r>
        <w:rPr>
          <w:rFonts w:ascii="Times New Roman"/>
          <w:b w:val="false"/>
          <w:i w:val="false"/>
          <w:color w:val="000000"/>
          <w:sz w:val="28"/>
        </w:rPr>
        <w:t>
      балқытпаны ағызып алғаннан кейін өңешті жабу;</w:t>
      </w:r>
    </w:p>
    <w:p>
      <w:pPr>
        <w:spacing w:after="0"/>
        <w:ind w:left="0"/>
        <w:jc w:val="both"/>
      </w:pPr>
      <w:r>
        <w:rPr>
          <w:rFonts w:ascii="Times New Roman"/>
          <w:b w:val="false"/>
          <w:i w:val="false"/>
          <w:color w:val="000000"/>
          <w:sz w:val="28"/>
        </w:rPr>
        <w:t>
      құятын астауды арбашыққа орналастыру;</w:t>
      </w:r>
    </w:p>
    <w:p>
      <w:pPr>
        <w:spacing w:after="0"/>
        <w:ind w:left="0"/>
        <w:jc w:val="both"/>
      </w:pPr>
      <w:r>
        <w:rPr>
          <w:rFonts w:ascii="Times New Roman"/>
          <w:b w:val="false"/>
          <w:i w:val="false"/>
          <w:color w:val="000000"/>
          <w:sz w:val="28"/>
        </w:rPr>
        <w:t>
      қызмет көрсетілетін жабдықтар мен балқыту пештерін жөндеуге қатысу.</w:t>
      </w:r>
    </w:p>
    <w:bookmarkStart w:name="z793" w:id="775"/>
    <w:p>
      <w:pPr>
        <w:spacing w:after="0"/>
        <w:ind w:left="0"/>
        <w:jc w:val="both"/>
      </w:pPr>
      <w:r>
        <w:rPr>
          <w:rFonts w:ascii="Times New Roman"/>
          <w:b w:val="false"/>
          <w:i w:val="false"/>
          <w:color w:val="000000"/>
          <w:sz w:val="28"/>
        </w:rPr>
        <w:t>
      481. Білуге тиіс:</w:t>
      </w:r>
    </w:p>
    <w:bookmarkEnd w:id="775"/>
    <w:p>
      <w:pPr>
        <w:spacing w:after="0"/>
        <w:ind w:left="0"/>
        <w:jc w:val="both"/>
      </w:pPr>
      <w:r>
        <w:rPr>
          <w:rFonts w:ascii="Times New Roman"/>
          <w:b w:val="false"/>
          <w:i w:val="false"/>
          <w:color w:val="000000"/>
          <w:sz w:val="28"/>
        </w:rPr>
        <w:t>
      шикізатқа қойылатын негізгі талаптар;</w:t>
      </w:r>
    </w:p>
    <w:p>
      <w:pPr>
        <w:spacing w:after="0"/>
        <w:ind w:left="0"/>
        <w:jc w:val="both"/>
      </w:pPr>
      <w:r>
        <w:rPr>
          <w:rFonts w:ascii="Times New Roman"/>
          <w:b w:val="false"/>
          <w:i w:val="false"/>
          <w:color w:val="000000"/>
          <w:sz w:val="28"/>
        </w:rPr>
        <w:t>
      қызмет көрсетілетін жабдықтар мен балқыту пештерінің құрылысы;</w:t>
      </w:r>
    </w:p>
    <w:p>
      <w:pPr>
        <w:spacing w:after="0"/>
        <w:ind w:left="0"/>
        <w:jc w:val="both"/>
      </w:pPr>
      <w:r>
        <w:rPr>
          <w:rFonts w:ascii="Times New Roman"/>
          <w:b w:val="false"/>
          <w:i w:val="false"/>
          <w:color w:val="000000"/>
          <w:sz w:val="28"/>
        </w:rPr>
        <w:t>
      ақау түрлері және оның алдын алу тәсілдері.</w:t>
      </w:r>
    </w:p>
    <w:bookmarkStart w:name="z794" w:id="776"/>
    <w:p>
      <w:pPr>
        <w:spacing w:after="0"/>
        <w:ind w:left="0"/>
        <w:jc w:val="left"/>
      </w:pPr>
      <w:r>
        <w:rPr>
          <w:rFonts w:ascii="Times New Roman"/>
          <w:b/>
          <w:i w:val="false"/>
          <w:color w:val="000000"/>
        </w:rPr>
        <w:t xml:space="preserve"> 225-параграф. Тас балқытушы, 4-разряд</w:t>
      </w:r>
    </w:p>
    <w:bookmarkEnd w:id="776"/>
    <w:bookmarkStart w:name="z795" w:id="777"/>
    <w:p>
      <w:pPr>
        <w:spacing w:after="0"/>
        <w:ind w:left="0"/>
        <w:jc w:val="both"/>
      </w:pPr>
      <w:r>
        <w:rPr>
          <w:rFonts w:ascii="Times New Roman"/>
          <w:b w:val="false"/>
          <w:i w:val="false"/>
          <w:color w:val="000000"/>
          <w:sz w:val="28"/>
        </w:rPr>
        <w:t>
      482. Жұмыс сипаттамасы:</w:t>
      </w:r>
    </w:p>
    <w:bookmarkEnd w:id="777"/>
    <w:p>
      <w:pPr>
        <w:spacing w:after="0"/>
        <w:ind w:left="0"/>
        <w:jc w:val="both"/>
      </w:pPr>
      <w:r>
        <w:rPr>
          <w:rFonts w:ascii="Times New Roman"/>
          <w:b w:val="false"/>
          <w:i w:val="false"/>
          <w:color w:val="000000"/>
          <w:sz w:val="28"/>
        </w:rPr>
        <w:t xml:space="preserve">
      біліктілігі анағұрлым жоғары тас балқытушының басшылығымен тасты балқытудың технологиялық процесін жүргізу; </w:t>
      </w:r>
    </w:p>
    <w:p>
      <w:pPr>
        <w:spacing w:after="0"/>
        <w:ind w:left="0"/>
        <w:jc w:val="both"/>
      </w:pPr>
      <w:r>
        <w:rPr>
          <w:rFonts w:ascii="Times New Roman"/>
          <w:b w:val="false"/>
          <w:i w:val="false"/>
          <w:color w:val="000000"/>
          <w:sz w:val="28"/>
        </w:rPr>
        <w:t xml:space="preserve">
      бақылау-өлшеу аспаптарының көрсеткіштері бойынша балқыту режимін реттеу; </w:t>
      </w:r>
    </w:p>
    <w:p>
      <w:pPr>
        <w:spacing w:after="0"/>
        <w:ind w:left="0"/>
        <w:jc w:val="both"/>
      </w:pPr>
      <w:r>
        <w:rPr>
          <w:rFonts w:ascii="Times New Roman"/>
          <w:b w:val="false"/>
          <w:i w:val="false"/>
          <w:color w:val="000000"/>
          <w:sz w:val="28"/>
        </w:rPr>
        <w:t>
      доғалық электр пештерінде электродтарды көтеру және түсіру жолдарымен токтың күшін реттеу;</w:t>
      </w:r>
    </w:p>
    <w:p>
      <w:pPr>
        <w:spacing w:after="0"/>
        <w:ind w:left="0"/>
        <w:jc w:val="both"/>
      </w:pPr>
      <w:r>
        <w:rPr>
          <w:rFonts w:ascii="Times New Roman"/>
          <w:b w:val="false"/>
          <w:i w:val="false"/>
          <w:color w:val="000000"/>
          <w:sz w:val="28"/>
        </w:rPr>
        <w:t>
      берілетін мазут пен ауаның мөлшерін өзгерту жолымен мартен пештерінің жұмысын реттеу;</w:t>
      </w:r>
    </w:p>
    <w:p>
      <w:pPr>
        <w:spacing w:after="0"/>
        <w:ind w:left="0"/>
        <w:jc w:val="both"/>
      </w:pPr>
      <w:r>
        <w:rPr>
          <w:rFonts w:ascii="Times New Roman"/>
          <w:b w:val="false"/>
          <w:i w:val="false"/>
          <w:color w:val="000000"/>
          <w:sz w:val="28"/>
        </w:rPr>
        <w:t>
      грифиттік электродтарды өсіру;</w:t>
      </w:r>
    </w:p>
    <w:p>
      <w:pPr>
        <w:spacing w:after="0"/>
        <w:ind w:left="0"/>
        <w:jc w:val="both"/>
      </w:pPr>
      <w:r>
        <w:rPr>
          <w:rFonts w:ascii="Times New Roman"/>
          <w:b w:val="false"/>
          <w:i w:val="false"/>
          <w:color w:val="000000"/>
          <w:sz w:val="28"/>
        </w:rPr>
        <w:t xml:space="preserve">
      балқыту пештерінен балқыманы төгуге және балқыманы қалыптарға құюға қатысу; </w:t>
      </w:r>
    </w:p>
    <w:p>
      <w:pPr>
        <w:spacing w:after="0"/>
        <w:ind w:left="0"/>
        <w:jc w:val="both"/>
      </w:pPr>
      <w:r>
        <w:rPr>
          <w:rFonts w:ascii="Times New Roman"/>
          <w:b w:val="false"/>
          <w:i w:val="false"/>
          <w:color w:val="000000"/>
          <w:sz w:val="28"/>
        </w:rPr>
        <w:t xml:space="preserve">
      пешті және қызмет көрсетілетін жабдықты жөндеуге қатысу. </w:t>
      </w:r>
    </w:p>
    <w:bookmarkStart w:name="z796" w:id="778"/>
    <w:p>
      <w:pPr>
        <w:spacing w:after="0"/>
        <w:ind w:left="0"/>
        <w:jc w:val="both"/>
      </w:pPr>
      <w:r>
        <w:rPr>
          <w:rFonts w:ascii="Times New Roman"/>
          <w:b w:val="false"/>
          <w:i w:val="false"/>
          <w:color w:val="000000"/>
          <w:sz w:val="28"/>
        </w:rPr>
        <w:t>
      483. Білуге тиіс:</w:t>
      </w:r>
    </w:p>
    <w:bookmarkEnd w:id="778"/>
    <w:p>
      <w:pPr>
        <w:spacing w:after="0"/>
        <w:ind w:left="0"/>
        <w:jc w:val="both"/>
      </w:pPr>
      <w:r>
        <w:rPr>
          <w:rFonts w:ascii="Times New Roman"/>
          <w:b w:val="false"/>
          <w:i w:val="false"/>
          <w:color w:val="000000"/>
          <w:sz w:val="28"/>
        </w:rPr>
        <w:t>
      қызмет көрсетілетін балқыту пештерінің құрылысы;</w:t>
      </w:r>
    </w:p>
    <w:p>
      <w:pPr>
        <w:spacing w:after="0"/>
        <w:ind w:left="0"/>
        <w:jc w:val="both"/>
      </w:pPr>
      <w:r>
        <w:rPr>
          <w:rFonts w:ascii="Times New Roman"/>
          <w:b w:val="false"/>
          <w:i w:val="false"/>
          <w:color w:val="000000"/>
          <w:sz w:val="28"/>
        </w:rPr>
        <w:t>
      тасты балқыту режимі мен технологиясы;</w:t>
      </w:r>
    </w:p>
    <w:p>
      <w:pPr>
        <w:spacing w:after="0"/>
        <w:ind w:left="0"/>
        <w:jc w:val="both"/>
      </w:pPr>
      <w:r>
        <w:rPr>
          <w:rFonts w:ascii="Times New Roman"/>
          <w:b w:val="false"/>
          <w:i w:val="false"/>
          <w:color w:val="000000"/>
          <w:sz w:val="28"/>
        </w:rPr>
        <w:t>
      бақылау-өлшеу аппаратураның қолдану тәртібі;</w:t>
      </w:r>
    </w:p>
    <w:p>
      <w:pPr>
        <w:spacing w:after="0"/>
        <w:ind w:left="0"/>
        <w:jc w:val="both"/>
      </w:pPr>
      <w:r>
        <w:rPr>
          <w:rFonts w:ascii="Times New Roman"/>
          <w:b w:val="false"/>
          <w:i w:val="false"/>
          <w:color w:val="000000"/>
          <w:sz w:val="28"/>
        </w:rPr>
        <w:t>
      электротехника негіздері.</w:t>
      </w:r>
    </w:p>
    <w:bookmarkStart w:name="z797" w:id="779"/>
    <w:p>
      <w:pPr>
        <w:spacing w:after="0"/>
        <w:ind w:left="0"/>
        <w:jc w:val="left"/>
      </w:pPr>
      <w:r>
        <w:rPr>
          <w:rFonts w:ascii="Times New Roman"/>
          <w:b/>
          <w:i w:val="false"/>
          <w:color w:val="000000"/>
        </w:rPr>
        <w:t xml:space="preserve"> 226-параграф. Тас балқытушы, 5-разряд</w:t>
      </w:r>
    </w:p>
    <w:bookmarkEnd w:id="779"/>
    <w:bookmarkStart w:name="z798" w:id="780"/>
    <w:p>
      <w:pPr>
        <w:spacing w:after="0"/>
        <w:ind w:left="0"/>
        <w:jc w:val="both"/>
      </w:pPr>
      <w:r>
        <w:rPr>
          <w:rFonts w:ascii="Times New Roman"/>
          <w:b w:val="false"/>
          <w:i w:val="false"/>
          <w:color w:val="000000"/>
          <w:sz w:val="28"/>
        </w:rPr>
        <w:t>
      484. Жұмыс сипаттамасы:</w:t>
      </w:r>
    </w:p>
    <w:bookmarkEnd w:id="780"/>
    <w:p>
      <w:pPr>
        <w:spacing w:after="0"/>
        <w:ind w:left="0"/>
        <w:jc w:val="both"/>
      </w:pPr>
      <w:r>
        <w:rPr>
          <w:rFonts w:ascii="Times New Roman"/>
          <w:b w:val="false"/>
          <w:i w:val="false"/>
          <w:color w:val="000000"/>
          <w:sz w:val="28"/>
        </w:rPr>
        <w:t>
      доғалы электрлі немесе мартенді балқыту пештерінде тасты балқытудың технологиялық процесін жүргізу;</w:t>
      </w:r>
    </w:p>
    <w:p>
      <w:pPr>
        <w:spacing w:after="0"/>
        <w:ind w:left="0"/>
        <w:jc w:val="both"/>
      </w:pPr>
      <w:r>
        <w:rPr>
          <w:rFonts w:ascii="Times New Roman"/>
          <w:b w:val="false"/>
          <w:i w:val="false"/>
          <w:color w:val="000000"/>
          <w:sz w:val="28"/>
        </w:rPr>
        <w:t xml:space="preserve">
      бақылау-өлшеу аспаптарының көрсеткіштері бойынша балқыту пештерінің жұмыс режимін реттеу; </w:t>
      </w:r>
    </w:p>
    <w:p>
      <w:pPr>
        <w:spacing w:after="0"/>
        <w:ind w:left="0"/>
        <w:jc w:val="both"/>
      </w:pPr>
      <w:r>
        <w:rPr>
          <w:rFonts w:ascii="Times New Roman"/>
          <w:b w:val="false"/>
          <w:i w:val="false"/>
          <w:color w:val="000000"/>
          <w:sz w:val="28"/>
        </w:rPr>
        <w:t>
      балқыманы газсыздандыру және гомогенизациялау дәрежесін анықтау үшін сынама іріктеу;</w:t>
      </w:r>
    </w:p>
    <w:p>
      <w:pPr>
        <w:spacing w:after="0"/>
        <w:ind w:left="0"/>
        <w:jc w:val="both"/>
      </w:pPr>
      <w:r>
        <w:rPr>
          <w:rFonts w:ascii="Times New Roman"/>
          <w:b w:val="false"/>
          <w:i w:val="false"/>
          <w:color w:val="000000"/>
          <w:sz w:val="28"/>
        </w:rPr>
        <w:t>
      балқытудың дайындығын анықтау;</w:t>
      </w:r>
    </w:p>
    <w:p>
      <w:pPr>
        <w:spacing w:after="0"/>
        <w:ind w:left="0"/>
        <w:jc w:val="both"/>
      </w:pPr>
      <w:r>
        <w:rPr>
          <w:rFonts w:ascii="Times New Roman"/>
          <w:b w:val="false"/>
          <w:i w:val="false"/>
          <w:color w:val="000000"/>
          <w:sz w:val="28"/>
        </w:rPr>
        <w:t xml:space="preserve">
      балқыманы пештен шығару; </w:t>
      </w:r>
    </w:p>
    <w:p>
      <w:pPr>
        <w:spacing w:after="0"/>
        <w:ind w:left="0"/>
        <w:jc w:val="both"/>
      </w:pPr>
      <w:r>
        <w:rPr>
          <w:rFonts w:ascii="Times New Roman"/>
          <w:b w:val="false"/>
          <w:i w:val="false"/>
          <w:color w:val="000000"/>
          <w:sz w:val="28"/>
        </w:rPr>
        <w:t>
      пештің жарамдылық жағдайын бақылау.</w:t>
      </w:r>
    </w:p>
    <w:bookmarkStart w:name="z799" w:id="781"/>
    <w:p>
      <w:pPr>
        <w:spacing w:after="0"/>
        <w:ind w:left="0"/>
        <w:jc w:val="both"/>
      </w:pPr>
      <w:r>
        <w:rPr>
          <w:rFonts w:ascii="Times New Roman"/>
          <w:b w:val="false"/>
          <w:i w:val="false"/>
          <w:color w:val="000000"/>
          <w:sz w:val="28"/>
        </w:rPr>
        <w:t>
      485. Білуге тиіс:</w:t>
      </w:r>
    </w:p>
    <w:bookmarkEnd w:id="781"/>
    <w:p>
      <w:pPr>
        <w:spacing w:after="0"/>
        <w:ind w:left="0"/>
        <w:jc w:val="both"/>
      </w:pPr>
      <w:r>
        <w:rPr>
          <w:rFonts w:ascii="Times New Roman"/>
          <w:b w:val="false"/>
          <w:i w:val="false"/>
          <w:color w:val="000000"/>
          <w:sz w:val="28"/>
        </w:rPr>
        <w:t>
      балқыту пештерінің конструктивтік ерекшеліктері және олардың жұмыс режимі;</w:t>
      </w:r>
    </w:p>
    <w:p>
      <w:pPr>
        <w:spacing w:after="0"/>
        <w:ind w:left="0"/>
        <w:jc w:val="both"/>
      </w:pPr>
      <w:r>
        <w:rPr>
          <w:rFonts w:ascii="Times New Roman"/>
          <w:b w:val="false"/>
          <w:i w:val="false"/>
          <w:color w:val="000000"/>
          <w:sz w:val="28"/>
        </w:rPr>
        <w:t xml:space="preserve">
      бақылау-өлшеу аппаратурасын қолдану тәртібі; </w:t>
      </w:r>
    </w:p>
    <w:p>
      <w:pPr>
        <w:spacing w:after="0"/>
        <w:ind w:left="0"/>
        <w:jc w:val="both"/>
      </w:pPr>
      <w:r>
        <w:rPr>
          <w:rFonts w:ascii="Times New Roman"/>
          <w:b w:val="false"/>
          <w:i w:val="false"/>
          <w:color w:val="000000"/>
          <w:sz w:val="28"/>
        </w:rPr>
        <w:t>
      шикізатқа және оның химиялық құрамына қойылатын талаптар;</w:t>
      </w:r>
    </w:p>
    <w:p>
      <w:pPr>
        <w:spacing w:after="0"/>
        <w:ind w:left="0"/>
        <w:jc w:val="both"/>
      </w:pPr>
      <w:r>
        <w:rPr>
          <w:rFonts w:ascii="Times New Roman"/>
          <w:b w:val="false"/>
          <w:i w:val="false"/>
          <w:color w:val="000000"/>
          <w:sz w:val="28"/>
        </w:rPr>
        <w:t>
      пештерді жөндеу үшін қолданылатын отқа төзімді материалдардың қасиеттері;</w:t>
      </w:r>
    </w:p>
    <w:p>
      <w:pPr>
        <w:spacing w:after="0"/>
        <w:ind w:left="0"/>
        <w:jc w:val="both"/>
      </w:pPr>
      <w:r>
        <w:rPr>
          <w:rFonts w:ascii="Times New Roman"/>
          <w:b w:val="false"/>
          <w:i w:val="false"/>
          <w:color w:val="000000"/>
          <w:sz w:val="28"/>
        </w:rPr>
        <w:t>
      электротехника негіздері.</w:t>
      </w:r>
    </w:p>
    <w:bookmarkStart w:name="z800" w:id="782"/>
    <w:p>
      <w:pPr>
        <w:spacing w:after="0"/>
        <w:ind w:left="0"/>
        <w:jc w:val="left"/>
      </w:pPr>
      <w:r>
        <w:rPr>
          <w:rFonts w:ascii="Times New Roman"/>
          <w:b/>
          <w:i w:val="false"/>
          <w:color w:val="000000"/>
        </w:rPr>
        <w:t xml:space="preserve"> 227-параграф. Тас жару машинасының машинисі, 4-разряд</w:t>
      </w:r>
    </w:p>
    <w:bookmarkEnd w:id="782"/>
    <w:bookmarkStart w:name="z801" w:id="783"/>
    <w:p>
      <w:pPr>
        <w:spacing w:after="0"/>
        <w:ind w:left="0"/>
        <w:jc w:val="both"/>
      </w:pPr>
      <w:r>
        <w:rPr>
          <w:rFonts w:ascii="Times New Roman"/>
          <w:b w:val="false"/>
          <w:i w:val="false"/>
          <w:color w:val="000000"/>
          <w:sz w:val="28"/>
        </w:rPr>
        <w:t>
      486. Жұмыс сипаттамасы:</w:t>
      </w:r>
    </w:p>
    <w:bookmarkEnd w:id="783"/>
    <w:p>
      <w:pPr>
        <w:spacing w:after="0"/>
        <w:ind w:left="0"/>
        <w:jc w:val="both"/>
      </w:pPr>
      <w:r>
        <w:rPr>
          <w:rFonts w:ascii="Times New Roman"/>
          <w:b w:val="false"/>
          <w:i w:val="false"/>
          <w:color w:val="000000"/>
          <w:sz w:val="28"/>
        </w:rPr>
        <w:t>
      кеспе, жиек, шака тастарын дайындау жөніндегі тас жару машиналарын басқару;</w:t>
      </w:r>
    </w:p>
    <w:p>
      <w:pPr>
        <w:spacing w:after="0"/>
        <w:ind w:left="0"/>
        <w:jc w:val="both"/>
      </w:pPr>
      <w:r>
        <w:rPr>
          <w:rFonts w:ascii="Times New Roman"/>
          <w:b w:val="false"/>
          <w:i w:val="false"/>
          <w:color w:val="000000"/>
          <w:sz w:val="28"/>
        </w:rPr>
        <w:t>
      тасымалдау жабдығына қызмет көрсету;</w:t>
      </w:r>
    </w:p>
    <w:p>
      <w:pPr>
        <w:spacing w:after="0"/>
        <w:ind w:left="0"/>
        <w:jc w:val="both"/>
      </w:pPr>
      <w:r>
        <w:rPr>
          <w:rFonts w:ascii="Times New Roman"/>
          <w:b w:val="false"/>
          <w:i w:val="false"/>
          <w:color w:val="000000"/>
          <w:sz w:val="28"/>
        </w:rPr>
        <w:t>
      қызмет көрсетілетін жабдықтың оңтайлы жұмыс режимін таңдау және қамтамасыз ету;</w:t>
      </w:r>
    </w:p>
    <w:p>
      <w:pPr>
        <w:spacing w:after="0"/>
        <w:ind w:left="0"/>
        <w:jc w:val="both"/>
      </w:pPr>
      <w:r>
        <w:rPr>
          <w:rFonts w:ascii="Times New Roman"/>
          <w:b w:val="false"/>
          <w:i w:val="false"/>
          <w:color w:val="000000"/>
          <w:sz w:val="28"/>
        </w:rPr>
        <w:t>
      шанышатын пышақтарды ауыстыру;</w:t>
      </w:r>
    </w:p>
    <w:p>
      <w:pPr>
        <w:spacing w:after="0"/>
        <w:ind w:left="0"/>
        <w:jc w:val="both"/>
      </w:pPr>
      <w:r>
        <w:rPr>
          <w:rFonts w:ascii="Times New Roman"/>
          <w:b w:val="false"/>
          <w:i w:val="false"/>
          <w:color w:val="000000"/>
          <w:sz w:val="28"/>
        </w:rPr>
        <w:t xml:space="preserve">
      май станцияларына, гидрожүйелерге, гидроитергіштерге, вибраторларға қызмет көрсету; </w:t>
      </w:r>
    </w:p>
    <w:p>
      <w:pPr>
        <w:spacing w:after="0"/>
        <w:ind w:left="0"/>
        <w:jc w:val="both"/>
      </w:pPr>
      <w:r>
        <w:rPr>
          <w:rFonts w:ascii="Times New Roman"/>
          <w:b w:val="false"/>
          <w:i w:val="false"/>
          <w:color w:val="000000"/>
          <w:sz w:val="28"/>
        </w:rPr>
        <w:t xml:space="preserve">
      бұйымдарды сұрыптау, дайын өнімді орау; </w:t>
      </w:r>
    </w:p>
    <w:p>
      <w:pPr>
        <w:spacing w:after="0"/>
        <w:ind w:left="0"/>
        <w:jc w:val="both"/>
      </w:pPr>
      <w:r>
        <w:rPr>
          <w:rFonts w:ascii="Times New Roman"/>
          <w:b w:val="false"/>
          <w:i w:val="false"/>
          <w:color w:val="000000"/>
          <w:sz w:val="28"/>
        </w:rPr>
        <w:t>
      қызмет көрсетілетін жабдықты күту;</w:t>
      </w:r>
    </w:p>
    <w:p>
      <w:pPr>
        <w:spacing w:after="0"/>
        <w:ind w:left="0"/>
        <w:jc w:val="both"/>
      </w:pPr>
      <w:r>
        <w:rPr>
          <w:rFonts w:ascii="Times New Roman"/>
          <w:b w:val="false"/>
          <w:i w:val="false"/>
          <w:color w:val="000000"/>
          <w:sz w:val="28"/>
        </w:rPr>
        <w:t xml:space="preserve">
      жабдықтың жұмысындағы ақаулықтарды жою және оны жөндеуге қатысу. </w:t>
      </w:r>
    </w:p>
    <w:bookmarkStart w:name="z802" w:id="784"/>
    <w:p>
      <w:pPr>
        <w:spacing w:after="0"/>
        <w:ind w:left="0"/>
        <w:jc w:val="both"/>
      </w:pPr>
      <w:r>
        <w:rPr>
          <w:rFonts w:ascii="Times New Roman"/>
          <w:b w:val="false"/>
          <w:i w:val="false"/>
          <w:color w:val="000000"/>
          <w:sz w:val="28"/>
        </w:rPr>
        <w:t>
      487. Білуге тиіс:</w:t>
      </w:r>
    </w:p>
    <w:bookmarkEnd w:id="784"/>
    <w:p>
      <w:pPr>
        <w:spacing w:after="0"/>
        <w:ind w:left="0"/>
        <w:jc w:val="both"/>
      </w:pPr>
      <w:r>
        <w:rPr>
          <w:rFonts w:ascii="Times New Roman"/>
          <w:b w:val="false"/>
          <w:i w:val="false"/>
          <w:color w:val="000000"/>
          <w:sz w:val="28"/>
        </w:rPr>
        <w:t xml:space="preserve">
      тас жарғыш машиналар мен тасымалдағыштардың, жүріс және шаншу тораптарының құрылысы және жұмыс істеу принципі; </w:t>
      </w:r>
    </w:p>
    <w:p>
      <w:pPr>
        <w:spacing w:after="0"/>
        <w:ind w:left="0"/>
        <w:jc w:val="both"/>
      </w:pPr>
      <w:r>
        <w:rPr>
          <w:rFonts w:ascii="Times New Roman"/>
          <w:b w:val="false"/>
          <w:i w:val="false"/>
          <w:color w:val="000000"/>
          <w:sz w:val="28"/>
        </w:rPr>
        <w:t>
      тас жасаудың технологиялық процесі;</w:t>
      </w:r>
    </w:p>
    <w:p>
      <w:pPr>
        <w:spacing w:after="0"/>
        <w:ind w:left="0"/>
        <w:jc w:val="both"/>
      </w:pPr>
      <w:r>
        <w:rPr>
          <w:rFonts w:ascii="Times New Roman"/>
          <w:b w:val="false"/>
          <w:i w:val="false"/>
          <w:color w:val="000000"/>
          <w:sz w:val="28"/>
        </w:rPr>
        <w:t xml:space="preserve">
      өңделетін тас жыныстары мен қолданылатын тескіш пышақтардың физикалық-механикалық қасиеттері; </w:t>
      </w:r>
    </w:p>
    <w:p>
      <w:pPr>
        <w:spacing w:after="0"/>
        <w:ind w:left="0"/>
        <w:jc w:val="both"/>
      </w:pPr>
      <w:r>
        <w:rPr>
          <w:rFonts w:ascii="Times New Roman"/>
          <w:b w:val="false"/>
          <w:i w:val="false"/>
          <w:color w:val="000000"/>
          <w:sz w:val="28"/>
        </w:rPr>
        <w:t>
      дайын бұйымдарға қойылатын талаптар;</w:t>
      </w:r>
    </w:p>
    <w:p>
      <w:pPr>
        <w:spacing w:after="0"/>
        <w:ind w:left="0"/>
        <w:jc w:val="both"/>
      </w:pPr>
      <w:r>
        <w:rPr>
          <w:rFonts w:ascii="Times New Roman"/>
          <w:b w:val="false"/>
          <w:i w:val="false"/>
          <w:color w:val="000000"/>
          <w:sz w:val="28"/>
        </w:rPr>
        <w:t>
      ақаулардың түрлері және оларды жою тәсілдері.</w:t>
      </w:r>
    </w:p>
    <w:bookmarkStart w:name="z803" w:id="785"/>
    <w:p>
      <w:pPr>
        <w:spacing w:after="0"/>
        <w:ind w:left="0"/>
        <w:jc w:val="both"/>
      </w:pPr>
      <w:r>
        <w:rPr>
          <w:rFonts w:ascii="Times New Roman"/>
          <w:b w:val="false"/>
          <w:i w:val="false"/>
          <w:color w:val="000000"/>
          <w:sz w:val="28"/>
        </w:rPr>
        <w:t xml:space="preserve">
      488. Манипулятордың көмегімен тас орната отырып, тас жару машиналарын басқару кезінде – 5-разряд. </w:t>
      </w:r>
    </w:p>
    <w:bookmarkEnd w:id="785"/>
    <w:bookmarkStart w:name="z804" w:id="786"/>
    <w:p>
      <w:pPr>
        <w:spacing w:after="0"/>
        <w:ind w:left="0"/>
        <w:jc w:val="left"/>
      </w:pPr>
      <w:r>
        <w:rPr>
          <w:rFonts w:ascii="Times New Roman"/>
          <w:b/>
          <w:i w:val="false"/>
          <w:color w:val="000000"/>
        </w:rPr>
        <w:t xml:space="preserve"> 228-параграф. Тас құю бұйымдарын құюшы, 3-разряд</w:t>
      </w:r>
    </w:p>
    <w:bookmarkEnd w:id="786"/>
    <w:bookmarkStart w:name="z805" w:id="787"/>
    <w:p>
      <w:pPr>
        <w:spacing w:after="0"/>
        <w:ind w:left="0"/>
        <w:jc w:val="both"/>
      </w:pPr>
      <w:r>
        <w:rPr>
          <w:rFonts w:ascii="Times New Roman"/>
          <w:b w:val="false"/>
          <w:i w:val="false"/>
          <w:color w:val="000000"/>
          <w:sz w:val="28"/>
        </w:rPr>
        <w:t>
      489. Жұмыс сипаттамасы:</w:t>
      </w:r>
    </w:p>
    <w:bookmarkEnd w:id="787"/>
    <w:p>
      <w:pPr>
        <w:spacing w:after="0"/>
        <w:ind w:left="0"/>
        <w:jc w:val="both"/>
      </w:pPr>
      <w:r>
        <w:rPr>
          <w:rFonts w:ascii="Times New Roman"/>
          <w:b w:val="false"/>
          <w:i w:val="false"/>
          <w:color w:val="000000"/>
          <w:sz w:val="28"/>
        </w:rPr>
        <w:t>
      қыздырылған қалыптары бар арбаларды балқымамен құюға беру;</w:t>
      </w:r>
    </w:p>
    <w:p>
      <w:pPr>
        <w:spacing w:after="0"/>
        <w:ind w:left="0"/>
        <w:jc w:val="both"/>
      </w:pPr>
      <w:r>
        <w:rPr>
          <w:rFonts w:ascii="Times New Roman"/>
          <w:b w:val="false"/>
          <w:i w:val="false"/>
          <w:color w:val="000000"/>
          <w:sz w:val="28"/>
        </w:rPr>
        <w:t>
      қалыптарды көтергіш жабдықтың көмегімен балқымамен құю;</w:t>
      </w:r>
    </w:p>
    <w:p>
      <w:pPr>
        <w:spacing w:after="0"/>
        <w:ind w:left="0"/>
        <w:jc w:val="both"/>
      </w:pPr>
      <w:r>
        <w:rPr>
          <w:rFonts w:ascii="Times New Roman"/>
          <w:b w:val="false"/>
          <w:i w:val="false"/>
          <w:color w:val="000000"/>
          <w:sz w:val="28"/>
        </w:rPr>
        <w:t>
      бұйымдардың көлеміне, конфигурациясына және балқыманың температурасына байланысты құю тәсілін өзгерту жолымен қалыптарды толтыру жылдамдығын реттеу;</w:t>
      </w:r>
    </w:p>
    <w:p>
      <w:pPr>
        <w:spacing w:after="0"/>
        <w:ind w:left="0"/>
        <w:jc w:val="both"/>
      </w:pPr>
      <w:r>
        <w:rPr>
          <w:rFonts w:ascii="Times New Roman"/>
          <w:b w:val="false"/>
          <w:i w:val="false"/>
          <w:color w:val="000000"/>
          <w:sz w:val="28"/>
        </w:rPr>
        <w:t>
      балқытпаны контейнерге жинау және оны кейіннен өңдеу үшін тасымалдау;</w:t>
      </w:r>
    </w:p>
    <w:p>
      <w:pPr>
        <w:spacing w:after="0"/>
        <w:ind w:left="0"/>
        <w:jc w:val="both"/>
      </w:pPr>
      <w:r>
        <w:rPr>
          <w:rFonts w:ascii="Times New Roman"/>
          <w:b w:val="false"/>
          <w:i w:val="false"/>
          <w:color w:val="000000"/>
          <w:sz w:val="28"/>
        </w:rPr>
        <w:t>
      құю қалыптары бар вагоншаларды кристалдандыру пештеріне жіберу;</w:t>
      </w:r>
    </w:p>
    <w:p>
      <w:pPr>
        <w:spacing w:after="0"/>
        <w:ind w:left="0"/>
        <w:jc w:val="both"/>
      </w:pPr>
      <w:r>
        <w:rPr>
          <w:rFonts w:ascii="Times New Roman"/>
          <w:b w:val="false"/>
          <w:i w:val="false"/>
          <w:color w:val="000000"/>
          <w:sz w:val="28"/>
        </w:rPr>
        <w:t>
      дайын өнімі бар арбаларды кристалдандыру пештерінен түсіру;</w:t>
      </w:r>
    </w:p>
    <w:p>
      <w:pPr>
        <w:spacing w:after="0"/>
        <w:ind w:left="0"/>
        <w:jc w:val="both"/>
      </w:pPr>
      <w:r>
        <w:rPr>
          <w:rFonts w:ascii="Times New Roman"/>
          <w:b w:val="false"/>
          <w:i w:val="false"/>
          <w:color w:val="000000"/>
          <w:sz w:val="28"/>
        </w:rPr>
        <w:t>
      дайын өнімдерді қалыптан алу, оларды тасымал құралына салу және қоймаға жеткізу;</w:t>
      </w:r>
    </w:p>
    <w:p>
      <w:pPr>
        <w:spacing w:after="0"/>
        <w:ind w:left="0"/>
        <w:jc w:val="both"/>
      </w:pPr>
      <w:r>
        <w:rPr>
          <w:rFonts w:ascii="Times New Roman"/>
          <w:b w:val="false"/>
          <w:i w:val="false"/>
          <w:color w:val="000000"/>
          <w:sz w:val="28"/>
        </w:rPr>
        <w:t>
      қалыптарды бөлшектеу және арбаларды қалыптау массасынан тазарту;</w:t>
      </w:r>
    </w:p>
    <w:p>
      <w:pPr>
        <w:spacing w:after="0"/>
        <w:ind w:left="0"/>
        <w:jc w:val="both"/>
      </w:pPr>
      <w:r>
        <w:rPr>
          <w:rFonts w:ascii="Times New Roman"/>
          <w:b w:val="false"/>
          <w:i w:val="false"/>
          <w:color w:val="000000"/>
          <w:sz w:val="28"/>
        </w:rPr>
        <w:t>
      пеш жинағышының құю науасының жағдайын қадағалау;</w:t>
      </w:r>
    </w:p>
    <w:p>
      <w:pPr>
        <w:spacing w:after="0"/>
        <w:ind w:left="0"/>
        <w:jc w:val="both"/>
      </w:pPr>
      <w:r>
        <w:rPr>
          <w:rFonts w:ascii="Times New Roman"/>
          <w:b w:val="false"/>
          <w:i w:val="false"/>
          <w:color w:val="000000"/>
          <w:sz w:val="28"/>
        </w:rPr>
        <w:t>
      сыртқы түрі бойынша бұйымдардың ақауларын алдын ала анықтау;</w:t>
      </w:r>
    </w:p>
    <w:p>
      <w:pPr>
        <w:spacing w:after="0"/>
        <w:ind w:left="0"/>
        <w:jc w:val="both"/>
      </w:pPr>
      <w:r>
        <w:rPr>
          <w:rFonts w:ascii="Times New Roman"/>
          <w:b w:val="false"/>
          <w:i w:val="false"/>
          <w:color w:val="000000"/>
          <w:sz w:val="28"/>
        </w:rPr>
        <w:t>
      күйген қалыптарды тазалау;</w:t>
      </w:r>
    </w:p>
    <w:p>
      <w:pPr>
        <w:spacing w:after="0"/>
        <w:ind w:left="0"/>
        <w:jc w:val="both"/>
      </w:pPr>
      <w:r>
        <w:rPr>
          <w:rFonts w:ascii="Times New Roman"/>
          <w:b w:val="false"/>
          <w:i w:val="false"/>
          <w:color w:val="000000"/>
          <w:sz w:val="28"/>
        </w:rPr>
        <w:t>
      қалыптарды қажетті температураға дейін суыту және олардың құюға дайындығын анықтау.</w:t>
      </w:r>
    </w:p>
    <w:bookmarkStart w:name="z806" w:id="788"/>
    <w:p>
      <w:pPr>
        <w:spacing w:after="0"/>
        <w:ind w:left="0"/>
        <w:jc w:val="both"/>
      </w:pPr>
      <w:r>
        <w:rPr>
          <w:rFonts w:ascii="Times New Roman"/>
          <w:b w:val="false"/>
          <w:i w:val="false"/>
          <w:color w:val="000000"/>
          <w:sz w:val="28"/>
        </w:rPr>
        <w:t>
      490. Білуге тиіс:</w:t>
      </w:r>
    </w:p>
    <w:bookmarkEnd w:id="788"/>
    <w:p>
      <w:pPr>
        <w:spacing w:after="0"/>
        <w:ind w:left="0"/>
        <w:jc w:val="both"/>
      </w:pPr>
      <w:r>
        <w:rPr>
          <w:rFonts w:ascii="Times New Roman"/>
          <w:b w:val="false"/>
          <w:i w:val="false"/>
          <w:color w:val="000000"/>
          <w:sz w:val="28"/>
        </w:rPr>
        <w:t>
      қызмет көрсетілетін жабдықтың құрылысы және пайдалану тәртібі;</w:t>
      </w:r>
    </w:p>
    <w:p>
      <w:pPr>
        <w:spacing w:after="0"/>
        <w:ind w:left="0"/>
        <w:jc w:val="both"/>
      </w:pPr>
      <w:r>
        <w:rPr>
          <w:rFonts w:ascii="Times New Roman"/>
          <w:b w:val="false"/>
          <w:i w:val="false"/>
          <w:color w:val="000000"/>
          <w:sz w:val="28"/>
        </w:rPr>
        <w:t>
      қалыптарды балқымамен құюдың технологиялық процесі;</w:t>
      </w:r>
    </w:p>
    <w:p>
      <w:pPr>
        <w:spacing w:after="0"/>
        <w:ind w:left="0"/>
        <w:jc w:val="both"/>
      </w:pPr>
      <w:r>
        <w:rPr>
          <w:rFonts w:ascii="Times New Roman"/>
          <w:b w:val="false"/>
          <w:i w:val="false"/>
          <w:color w:val="000000"/>
          <w:sz w:val="28"/>
        </w:rPr>
        <w:t xml:space="preserve">
      кристалдану жылдамдығы мен дәрежесінің бұйымдардың мөлшеріне, оның конфигурациясына және балқыманың температурасына тәуелділігі; </w:t>
      </w:r>
    </w:p>
    <w:p>
      <w:pPr>
        <w:spacing w:after="0"/>
        <w:ind w:left="0"/>
        <w:jc w:val="both"/>
      </w:pPr>
      <w:r>
        <w:rPr>
          <w:rFonts w:ascii="Times New Roman"/>
          <w:b w:val="false"/>
          <w:i w:val="false"/>
          <w:color w:val="000000"/>
          <w:sz w:val="28"/>
        </w:rPr>
        <w:t>
      балқытпаның қасиеттері мен оған қойылатын талаптар;</w:t>
      </w:r>
    </w:p>
    <w:p>
      <w:pPr>
        <w:spacing w:after="0"/>
        <w:ind w:left="0"/>
        <w:jc w:val="both"/>
      </w:pPr>
      <w:r>
        <w:rPr>
          <w:rFonts w:ascii="Times New Roman"/>
          <w:b w:val="false"/>
          <w:i w:val="false"/>
          <w:color w:val="000000"/>
          <w:sz w:val="28"/>
        </w:rPr>
        <w:t>
      ақау түрлері және оның алдын алу тәсілдері;</w:t>
      </w:r>
    </w:p>
    <w:p>
      <w:pPr>
        <w:spacing w:after="0"/>
        <w:ind w:left="0"/>
        <w:jc w:val="both"/>
      </w:pPr>
      <w:r>
        <w:rPr>
          <w:rFonts w:ascii="Times New Roman"/>
          <w:b w:val="false"/>
          <w:i w:val="false"/>
          <w:color w:val="000000"/>
          <w:sz w:val="28"/>
        </w:rPr>
        <w:t>
      қалыптарды кептіру мен қыздыру режимі.</w:t>
      </w:r>
    </w:p>
    <w:bookmarkStart w:name="z807" w:id="789"/>
    <w:p>
      <w:pPr>
        <w:spacing w:after="0"/>
        <w:ind w:left="0"/>
        <w:jc w:val="left"/>
      </w:pPr>
      <w:r>
        <w:rPr>
          <w:rFonts w:ascii="Times New Roman"/>
          <w:b/>
          <w:i w:val="false"/>
          <w:color w:val="000000"/>
        </w:rPr>
        <w:t xml:space="preserve"> 229-параграф. Тас құю бұйымдарын құюшы, 4-разряд</w:t>
      </w:r>
    </w:p>
    <w:bookmarkEnd w:id="789"/>
    <w:bookmarkStart w:name="z808" w:id="790"/>
    <w:p>
      <w:pPr>
        <w:spacing w:after="0"/>
        <w:ind w:left="0"/>
        <w:jc w:val="both"/>
      </w:pPr>
      <w:r>
        <w:rPr>
          <w:rFonts w:ascii="Times New Roman"/>
          <w:b w:val="false"/>
          <w:i w:val="false"/>
          <w:color w:val="000000"/>
          <w:sz w:val="28"/>
        </w:rPr>
        <w:t>
      491. Жұмыс сипаттамасы:</w:t>
      </w:r>
    </w:p>
    <w:bookmarkEnd w:id="790"/>
    <w:p>
      <w:pPr>
        <w:spacing w:after="0"/>
        <w:ind w:left="0"/>
        <w:jc w:val="both"/>
      </w:pPr>
      <w:r>
        <w:rPr>
          <w:rFonts w:ascii="Times New Roman"/>
          <w:b w:val="false"/>
          <w:i w:val="false"/>
          <w:color w:val="000000"/>
          <w:sz w:val="28"/>
        </w:rPr>
        <w:t xml:space="preserve">
      әртүрлі тас құю бұйымдарын ортадан тепкіш тас құю машиналарында қалыптарды балқыту және балқымамен құю процесін жүргізу; </w:t>
      </w:r>
    </w:p>
    <w:p>
      <w:pPr>
        <w:spacing w:after="0"/>
        <w:ind w:left="0"/>
        <w:jc w:val="both"/>
      </w:pPr>
      <w:r>
        <w:rPr>
          <w:rFonts w:ascii="Times New Roman"/>
          <w:b w:val="false"/>
          <w:i w:val="false"/>
          <w:color w:val="000000"/>
          <w:sz w:val="28"/>
        </w:rPr>
        <w:t>
      машиналарды балқытуға дайындау;</w:t>
      </w:r>
    </w:p>
    <w:p>
      <w:pPr>
        <w:spacing w:after="0"/>
        <w:ind w:left="0"/>
        <w:jc w:val="both"/>
      </w:pPr>
      <w:r>
        <w:rPr>
          <w:rFonts w:ascii="Times New Roman"/>
          <w:b w:val="false"/>
          <w:i w:val="false"/>
          <w:color w:val="000000"/>
          <w:sz w:val="28"/>
        </w:rPr>
        <w:t>
      құюға беру алдында оның газсыздандыру және гомогенизациялау дәрежесін анықтау үшін балқыманың сынамаларын іріктеу;</w:t>
      </w:r>
    </w:p>
    <w:p>
      <w:pPr>
        <w:spacing w:after="0"/>
        <w:ind w:left="0"/>
        <w:jc w:val="both"/>
      </w:pPr>
      <w:r>
        <w:rPr>
          <w:rFonts w:ascii="Times New Roman"/>
          <w:b w:val="false"/>
          <w:i w:val="false"/>
          <w:color w:val="000000"/>
          <w:sz w:val="28"/>
        </w:rPr>
        <w:t xml:space="preserve">
      халмовка ағызу каналының температурасын реттеу, механикалық араластырғышпен араластыру және қоспаларды енгізу арқылы балқыманың талап етілетін сапасын қамтамасыз ету; </w:t>
      </w:r>
    </w:p>
    <w:p>
      <w:pPr>
        <w:spacing w:after="0"/>
        <w:ind w:left="0"/>
        <w:jc w:val="both"/>
      </w:pPr>
      <w:r>
        <w:rPr>
          <w:rFonts w:ascii="Times New Roman"/>
          <w:b w:val="false"/>
          <w:i w:val="false"/>
          <w:color w:val="000000"/>
          <w:sz w:val="28"/>
        </w:rPr>
        <w:t>
      мөлшерлеуші желдеткішті іске қосу, реттеу және сөндіру;</w:t>
      </w:r>
    </w:p>
    <w:p>
      <w:pPr>
        <w:spacing w:after="0"/>
        <w:ind w:left="0"/>
        <w:jc w:val="both"/>
      </w:pPr>
      <w:r>
        <w:rPr>
          <w:rFonts w:ascii="Times New Roman"/>
          <w:b w:val="false"/>
          <w:i w:val="false"/>
          <w:color w:val="000000"/>
          <w:sz w:val="28"/>
        </w:rPr>
        <w:t>
      балқытпасы бар контейнерді көтеру жөніндегі тельферді басқару;</w:t>
      </w:r>
    </w:p>
    <w:p>
      <w:pPr>
        <w:spacing w:after="0"/>
        <w:ind w:left="0"/>
        <w:jc w:val="both"/>
      </w:pPr>
      <w:r>
        <w:rPr>
          <w:rFonts w:ascii="Times New Roman"/>
          <w:b w:val="false"/>
          <w:i w:val="false"/>
          <w:color w:val="000000"/>
          <w:sz w:val="28"/>
        </w:rPr>
        <w:t>
      қорғаныс құрылғыларын сумен жабдықтауды бақылау;</w:t>
      </w:r>
    </w:p>
    <w:p>
      <w:pPr>
        <w:spacing w:after="0"/>
        <w:ind w:left="0"/>
        <w:jc w:val="both"/>
      </w:pPr>
      <w:r>
        <w:rPr>
          <w:rFonts w:ascii="Times New Roman"/>
          <w:b w:val="false"/>
          <w:i w:val="false"/>
          <w:color w:val="000000"/>
          <w:sz w:val="28"/>
        </w:rPr>
        <w:t>
      құюға берілетін қалыптарды үлгі бойынша тексеру;</w:t>
      </w:r>
    </w:p>
    <w:p>
      <w:pPr>
        <w:spacing w:after="0"/>
        <w:ind w:left="0"/>
        <w:jc w:val="both"/>
      </w:pPr>
      <w:r>
        <w:rPr>
          <w:rFonts w:ascii="Times New Roman"/>
          <w:b w:val="false"/>
          <w:i w:val="false"/>
          <w:color w:val="000000"/>
          <w:sz w:val="28"/>
        </w:rPr>
        <w:t>
      ақаулардың туындау себептерін анықтау және оларды жою жөніндегі шараларды қабылдау.</w:t>
      </w:r>
    </w:p>
    <w:bookmarkStart w:name="z809" w:id="791"/>
    <w:p>
      <w:pPr>
        <w:spacing w:after="0"/>
        <w:ind w:left="0"/>
        <w:jc w:val="both"/>
      </w:pPr>
      <w:r>
        <w:rPr>
          <w:rFonts w:ascii="Times New Roman"/>
          <w:b w:val="false"/>
          <w:i w:val="false"/>
          <w:color w:val="000000"/>
          <w:sz w:val="28"/>
        </w:rPr>
        <w:t>
      492. Білуге тиіс:</w:t>
      </w:r>
    </w:p>
    <w:bookmarkEnd w:id="791"/>
    <w:p>
      <w:pPr>
        <w:spacing w:after="0"/>
        <w:ind w:left="0"/>
        <w:jc w:val="both"/>
      </w:pPr>
      <w:r>
        <w:rPr>
          <w:rFonts w:ascii="Times New Roman"/>
          <w:b w:val="false"/>
          <w:i w:val="false"/>
          <w:color w:val="000000"/>
          <w:sz w:val="28"/>
        </w:rPr>
        <w:t>
      орталықтан тепкіш тас құю машиналарының құрылысы;</w:t>
      </w:r>
    </w:p>
    <w:p>
      <w:pPr>
        <w:spacing w:after="0"/>
        <w:ind w:left="0"/>
        <w:jc w:val="both"/>
      </w:pPr>
      <w:r>
        <w:rPr>
          <w:rFonts w:ascii="Times New Roman"/>
          <w:b w:val="false"/>
          <w:i w:val="false"/>
          <w:color w:val="000000"/>
          <w:sz w:val="28"/>
        </w:rPr>
        <w:t xml:space="preserve">
      балқыманың қасиеттері; </w:t>
      </w:r>
    </w:p>
    <w:p>
      <w:pPr>
        <w:spacing w:after="0"/>
        <w:ind w:left="0"/>
        <w:jc w:val="both"/>
      </w:pPr>
      <w:r>
        <w:rPr>
          <w:rFonts w:ascii="Times New Roman"/>
          <w:b w:val="false"/>
          <w:i w:val="false"/>
          <w:color w:val="000000"/>
          <w:sz w:val="28"/>
        </w:rPr>
        <w:t>
      тас құю бұйымдарын өндірудің технологиялық процесі;</w:t>
      </w:r>
    </w:p>
    <w:p>
      <w:pPr>
        <w:spacing w:after="0"/>
        <w:ind w:left="0"/>
        <w:jc w:val="both"/>
      </w:pPr>
      <w:r>
        <w:rPr>
          <w:rFonts w:ascii="Times New Roman"/>
          <w:b w:val="false"/>
          <w:i w:val="false"/>
          <w:color w:val="000000"/>
          <w:sz w:val="28"/>
        </w:rPr>
        <w:t xml:space="preserve">
      бастапқы материалдарға қойылатын талаптар; </w:t>
      </w:r>
    </w:p>
    <w:p>
      <w:pPr>
        <w:spacing w:after="0"/>
        <w:ind w:left="0"/>
        <w:jc w:val="both"/>
      </w:pPr>
      <w:r>
        <w:rPr>
          <w:rFonts w:ascii="Times New Roman"/>
          <w:b w:val="false"/>
          <w:i w:val="false"/>
          <w:color w:val="000000"/>
          <w:sz w:val="28"/>
        </w:rPr>
        <w:t>
      бақылау-өлшеу аспаптарының жұмыс істеу принципі;</w:t>
      </w:r>
    </w:p>
    <w:p>
      <w:pPr>
        <w:spacing w:after="0"/>
        <w:ind w:left="0"/>
        <w:jc w:val="both"/>
      </w:pPr>
      <w:r>
        <w:rPr>
          <w:rFonts w:ascii="Times New Roman"/>
          <w:b w:val="false"/>
          <w:i w:val="false"/>
          <w:color w:val="000000"/>
          <w:sz w:val="28"/>
        </w:rPr>
        <w:t>
      ақау түрлері және оның алдын алу тәсілдері.</w:t>
      </w:r>
    </w:p>
    <w:bookmarkStart w:name="z810" w:id="792"/>
    <w:p>
      <w:pPr>
        <w:spacing w:after="0"/>
        <w:ind w:left="0"/>
        <w:jc w:val="left"/>
      </w:pPr>
      <w:r>
        <w:rPr>
          <w:rFonts w:ascii="Times New Roman"/>
          <w:b/>
          <w:i w:val="false"/>
          <w:color w:val="000000"/>
        </w:rPr>
        <w:t xml:space="preserve"> 230-параграф. Тас құю өндірісіндегі қалыптаушы, 2-разряд</w:t>
      </w:r>
    </w:p>
    <w:bookmarkEnd w:id="792"/>
    <w:bookmarkStart w:name="z811" w:id="793"/>
    <w:p>
      <w:pPr>
        <w:spacing w:after="0"/>
        <w:ind w:left="0"/>
        <w:jc w:val="both"/>
      </w:pPr>
      <w:r>
        <w:rPr>
          <w:rFonts w:ascii="Times New Roman"/>
          <w:b w:val="false"/>
          <w:i w:val="false"/>
          <w:color w:val="000000"/>
          <w:sz w:val="28"/>
        </w:rPr>
        <w:t>
      493. Жұмыс сипаттамасы:</w:t>
      </w:r>
    </w:p>
    <w:bookmarkEnd w:id="793"/>
    <w:p>
      <w:pPr>
        <w:spacing w:after="0"/>
        <w:ind w:left="0"/>
        <w:jc w:val="both"/>
      </w:pPr>
      <w:r>
        <w:rPr>
          <w:rFonts w:ascii="Times New Roman"/>
          <w:b w:val="false"/>
          <w:i w:val="false"/>
          <w:color w:val="000000"/>
          <w:sz w:val="28"/>
        </w:rPr>
        <w:t xml:space="preserve">
      біліктілігі анағұрлым жоғары қалыптаушының басшылығымен тастан жасалған бұйымдарды қолмен және пневматикалық, гидравликалық нығыздағыштарды қолдана отырып, құюға арналған қалыптарды дайындау; </w:t>
      </w:r>
    </w:p>
    <w:p>
      <w:pPr>
        <w:spacing w:after="0"/>
        <w:ind w:left="0"/>
        <w:jc w:val="both"/>
      </w:pPr>
      <w:r>
        <w:rPr>
          <w:rFonts w:ascii="Times New Roman"/>
          <w:b w:val="false"/>
          <w:i w:val="false"/>
          <w:color w:val="000000"/>
          <w:sz w:val="28"/>
        </w:rPr>
        <w:t>
      қалыптау қоспасын дайындау;</w:t>
      </w:r>
    </w:p>
    <w:p>
      <w:pPr>
        <w:spacing w:after="0"/>
        <w:ind w:left="0"/>
        <w:jc w:val="both"/>
      </w:pPr>
      <w:r>
        <w:rPr>
          <w:rFonts w:ascii="Times New Roman"/>
          <w:b w:val="false"/>
          <w:i w:val="false"/>
          <w:color w:val="000000"/>
          <w:sz w:val="28"/>
        </w:rPr>
        <w:t>
      қорамжәшіктерді тасымалдау кезінде тельферді басқару;</w:t>
      </w:r>
    </w:p>
    <w:p>
      <w:pPr>
        <w:spacing w:after="0"/>
        <w:ind w:left="0"/>
        <w:jc w:val="both"/>
      </w:pPr>
      <w:r>
        <w:rPr>
          <w:rFonts w:ascii="Times New Roman"/>
          <w:b w:val="false"/>
          <w:i w:val="false"/>
          <w:color w:val="000000"/>
          <w:sz w:val="28"/>
        </w:rPr>
        <w:t>
      қалыптары бар вагоншаларды кептіру- қыздыру пешіне жіберу.</w:t>
      </w:r>
    </w:p>
    <w:bookmarkStart w:name="z812" w:id="794"/>
    <w:p>
      <w:pPr>
        <w:spacing w:after="0"/>
        <w:ind w:left="0"/>
        <w:jc w:val="both"/>
      </w:pPr>
      <w:r>
        <w:rPr>
          <w:rFonts w:ascii="Times New Roman"/>
          <w:b w:val="false"/>
          <w:i w:val="false"/>
          <w:color w:val="000000"/>
          <w:sz w:val="28"/>
        </w:rPr>
        <w:t>
      494. Білуге тиіс:</w:t>
      </w:r>
    </w:p>
    <w:bookmarkEnd w:id="794"/>
    <w:p>
      <w:pPr>
        <w:spacing w:after="0"/>
        <w:ind w:left="0"/>
        <w:jc w:val="both"/>
      </w:pPr>
      <w:r>
        <w:rPr>
          <w:rFonts w:ascii="Times New Roman"/>
          <w:b w:val="false"/>
          <w:i w:val="false"/>
          <w:color w:val="000000"/>
          <w:sz w:val="28"/>
        </w:rPr>
        <w:t>
      қызмет көрсетілетін жабдықтың жұмыс істеу принципі;</w:t>
      </w:r>
    </w:p>
    <w:p>
      <w:pPr>
        <w:spacing w:after="0"/>
        <w:ind w:left="0"/>
        <w:jc w:val="both"/>
      </w:pPr>
      <w:r>
        <w:rPr>
          <w:rFonts w:ascii="Times New Roman"/>
          <w:b w:val="false"/>
          <w:i w:val="false"/>
          <w:color w:val="000000"/>
          <w:sz w:val="28"/>
        </w:rPr>
        <w:t>
      қарапайым және күрделілігі орташа құймаларға арналған қалыптарды жасау тәртібі мен тәсілдері;</w:t>
      </w:r>
    </w:p>
    <w:p>
      <w:pPr>
        <w:spacing w:after="0"/>
        <w:ind w:left="0"/>
        <w:jc w:val="both"/>
      </w:pPr>
      <w:r>
        <w:rPr>
          <w:rFonts w:ascii="Times New Roman"/>
          <w:b w:val="false"/>
          <w:i w:val="false"/>
          <w:color w:val="000000"/>
          <w:sz w:val="28"/>
        </w:rPr>
        <w:t xml:space="preserve">
      қалыптау қоспасының негізгі қасиеттері; </w:t>
      </w:r>
    </w:p>
    <w:p>
      <w:pPr>
        <w:spacing w:after="0"/>
        <w:ind w:left="0"/>
        <w:jc w:val="both"/>
      </w:pPr>
      <w:r>
        <w:rPr>
          <w:rFonts w:ascii="Times New Roman"/>
          <w:b w:val="false"/>
          <w:i w:val="false"/>
          <w:color w:val="000000"/>
          <w:sz w:val="28"/>
        </w:rPr>
        <w:t>
      дайын қалыптарға қойылатын талаптар.</w:t>
      </w:r>
    </w:p>
    <w:bookmarkStart w:name="z813" w:id="795"/>
    <w:p>
      <w:pPr>
        <w:spacing w:after="0"/>
        <w:ind w:left="0"/>
        <w:jc w:val="left"/>
      </w:pPr>
      <w:r>
        <w:rPr>
          <w:rFonts w:ascii="Times New Roman"/>
          <w:b/>
          <w:i w:val="false"/>
          <w:color w:val="000000"/>
        </w:rPr>
        <w:t xml:space="preserve"> 231-параграф. Тас құю өндірісіндегі қалыптаушы, 3-разряд</w:t>
      </w:r>
    </w:p>
    <w:bookmarkEnd w:id="795"/>
    <w:bookmarkStart w:name="z814" w:id="796"/>
    <w:p>
      <w:pPr>
        <w:spacing w:after="0"/>
        <w:ind w:left="0"/>
        <w:jc w:val="both"/>
      </w:pPr>
      <w:r>
        <w:rPr>
          <w:rFonts w:ascii="Times New Roman"/>
          <w:b w:val="false"/>
          <w:i w:val="false"/>
          <w:color w:val="000000"/>
          <w:sz w:val="28"/>
        </w:rPr>
        <w:t>
      495. Жұмыс сипаттамасы:</w:t>
      </w:r>
    </w:p>
    <w:bookmarkEnd w:id="796"/>
    <w:p>
      <w:pPr>
        <w:spacing w:after="0"/>
        <w:ind w:left="0"/>
        <w:jc w:val="both"/>
      </w:pPr>
      <w:r>
        <w:rPr>
          <w:rFonts w:ascii="Times New Roman"/>
          <w:b w:val="false"/>
          <w:i w:val="false"/>
          <w:color w:val="000000"/>
          <w:sz w:val="28"/>
        </w:rPr>
        <w:t>
      күрделі сызбалы жұмсақ және өрнекті бұйымдарды тастан құю үшін қалыптарды дайындау;</w:t>
      </w:r>
    </w:p>
    <w:p>
      <w:pPr>
        <w:spacing w:after="0"/>
        <w:ind w:left="0"/>
        <w:jc w:val="both"/>
      </w:pPr>
      <w:r>
        <w:rPr>
          <w:rFonts w:ascii="Times New Roman"/>
          <w:b w:val="false"/>
          <w:i w:val="false"/>
          <w:color w:val="000000"/>
          <w:sz w:val="28"/>
        </w:rPr>
        <w:t>
      қалыптау қоспасын дайындау;</w:t>
      </w:r>
    </w:p>
    <w:p>
      <w:pPr>
        <w:spacing w:after="0"/>
        <w:ind w:left="0"/>
        <w:jc w:val="both"/>
      </w:pPr>
      <w:r>
        <w:rPr>
          <w:rFonts w:ascii="Times New Roman"/>
          <w:b w:val="false"/>
          <w:i w:val="false"/>
          <w:color w:val="000000"/>
          <w:sz w:val="28"/>
        </w:rPr>
        <w:t>
      бұйымдарды қолмен, қалыптау машиналарында және вибрациялық алаңдарда қалыптау;</w:t>
      </w:r>
    </w:p>
    <w:p>
      <w:pPr>
        <w:spacing w:after="0"/>
        <w:ind w:left="0"/>
        <w:jc w:val="both"/>
      </w:pPr>
      <w:r>
        <w:rPr>
          <w:rFonts w:ascii="Times New Roman"/>
          <w:b w:val="false"/>
          <w:i w:val="false"/>
          <w:color w:val="000000"/>
          <w:sz w:val="28"/>
        </w:rPr>
        <w:t>
      балқытылатын үлгілерін дайындау үшін бастапқы материал сапасын анықтау;</w:t>
      </w:r>
    </w:p>
    <w:p>
      <w:pPr>
        <w:spacing w:after="0"/>
        <w:ind w:left="0"/>
        <w:jc w:val="both"/>
      </w:pPr>
      <w:r>
        <w:rPr>
          <w:rFonts w:ascii="Times New Roman"/>
          <w:b w:val="false"/>
          <w:i w:val="false"/>
          <w:color w:val="000000"/>
          <w:sz w:val="28"/>
        </w:rPr>
        <w:t>
      қоспадан жасалған үлгілерді пресс-қалыпта престеу;</w:t>
      </w:r>
    </w:p>
    <w:p>
      <w:pPr>
        <w:spacing w:after="0"/>
        <w:ind w:left="0"/>
        <w:jc w:val="both"/>
      </w:pPr>
      <w:r>
        <w:rPr>
          <w:rFonts w:ascii="Times New Roman"/>
          <w:b w:val="false"/>
          <w:i w:val="false"/>
          <w:color w:val="000000"/>
          <w:sz w:val="28"/>
        </w:rPr>
        <w:t>
      қоректендіргіштерді дайындау кезінде олардың пішіні мен мөлшерін анықтау;</w:t>
      </w:r>
    </w:p>
    <w:p>
      <w:pPr>
        <w:spacing w:after="0"/>
        <w:ind w:left="0"/>
        <w:jc w:val="both"/>
      </w:pPr>
      <w:r>
        <w:rPr>
          <w:rFonts w:ascii="Times New Roman"/>
          <w:b w:val="false"/>
          <w:i w:val="false"/>
          <w:color w:val="000000"/>
          <w:sz w:val="28"/>
        </w:rPr>
        <w:t xml:space="preserve">
      бұйымдардың конфигурациясын ескере отырып, үлгілерді блоктарға құрастыру; </w:t>
      </w:r>
    </w:p>
    <w:p>
      <w:pPr>
        <w:spacing w:after="0"/>
        <w:ind w:left="0"/>
        <w:jc w:val="both"/>
      </w:pPr>
      <w:r>
        <w:rPr>
          <w:rFonts w:ascii="Times New Roman"/>
          <w:b w:val="false"/>
          <w:i w:val="false"/>
          <w:color w:val="000000"/>
          <w:sz w:val="28"/>
        </w:rPr>
        <w:t xml:space="preserve">
      этилсиликаттың гидролизденген ерітіндісін есептеу және дайындау; </w:t>
      </w:r>
    </w:p>
    <w:p>
      <w:pPr>
        <w:spacing w:after="0"/>
        <w:ind w:left="0"/>
        <w:jc w:val="both"/>
      </w:pPr>
      <w:r>
        <w:rPr>
          <w:rFonts w:ascii="Times New Roman"/>
          <w:b w:val="false"/>
          <w:i w:val="false"/>
          <w:color w:val="000000"/>
          <w:sz w:val="28"/>
        </w:rPr>
        <w:t>
      үлгіге сыртқабықшаны салу;</w:t>
      </w:r>
    </w:p>
    <w:p>
      <w:pPr>
        <w:spacing w:after="0"/>
        <w:ind w:left="0"/>
        <w:jc w:val="both"/>
      </w:pPr>
      <w:r>
        <w:rPr>
          <w:rFonts w:ascii="Times New Roman"/>
          <w:b w:val="false"/>
          <w:i w:val="false"/>
          <w:color w:val="000000"/>
          <w:sz w:val="28"/>
        </w:rPr>
        <w:t>
      қалыптарды құюға дайындау.</w:t>
      </w:r>
    </w:p>
    <w:bookmarkStart w:name="z815" w:id="797"/>
    <w:p>
      <w:pPr>
        <w:spacing w:after="0"/>
        <w:ind w:left="0"/>
        <w:jc w:val="both"/>
      </w:pPr>
      <w:r>
        <w:rPr>
          <w:rFonts w:ascii="Times New Roman"/>
          <w:b w:val="false"/>
          <w:i w:val="false"/>
          <w:color w:val="000000"/>
          <w:sz w:val="28"/>
        </w:rPr>
        <w:t>
      496. Білуге тиіс:</w:t>
      </w:r>
    </w:p>
    <w:bookmarkEnd w:id="797"/>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қолданылатын қалыптар мен үлгілерді жасау жолдары мен тәсілдері;</w:t>
      </w:r>
    </w:p>
    <w:p>
      <w:pPr>
        <w:spacing w:after="0"/>
        <w:ind w:left="0"/>
        <w:jc w:val="both"/>
      </w:pPr>
      <w:r>
        <w:rPr>
          <w:rFonts w:ascii="Times New Roman"/>
          <w:b w:val="false"/>
          <w:i w:val="false"/>
          <w:color w:val="000000"/>
          <w:sz w:val="28"/>
        </w:rPr>
        <w:t>
      қалыптардың тығыздылығы мен газ өткізгіштігін қамтамасыз ету тәсілдері;</w:t>
      </w:r>
    </w:p>
    <w:p>
      <w:pPr>
        <w:spacing w:after="0"/>
        <w:ind w:left="0"/>
        <w:jc w:val="both"/>
      </w:pPr>
      <w:r>
        <w:rPr>
          <w:rFonts w:ascii="Times New Roman"/>
          <w:b w:val="false"/>
          <w:i w:val="false"/>
          <w:color w:val="000000"/>
          <w:sz w:val="28"/>
        </w:rPr>
        <w:t>
      құюжолдарын белгілеу орындары;</w:t>
      </w:r>
    </w:p>
    <w:p>
      <w:pPr>
        <w:spacing w:after="0"/>
        <w:ind w:left="0"/>
        <w:jc w:val="both"/>
      </w:pPr>
      <w:r>
        <w:rPr>
          <w:rFonts w:ascii="Times New Roman"/>
          <w:b w:val="false"/>
          <w:i w:val="false"/>
          <w:color w:val="000000"/>
          <w:sz w:val="28"/>
        </w:rPr>
        <w:t>
      қалыптарды кептіру және күйдіру режимдері;</w:t>
      </w:r>
    </w:p>
    <w:p>
      <w:pPr>
        <w:spacing w:after="0"/>
        <w:ind w:left="0"/>
        <w:jc w:val="both"/>
      </w:pPr>
      <w:r>
        <w:rPr>
          <w:rFonts w:ascii="Times New Roman"/>
          <w:b w:val="false"/>
          <w:i w:val="false"/>
          <w:color w:val="000000"/>
          <w:sz w:val="28"/>
        </w:rPr>
        <w:t>
      қалыпқа құйылатын балқыма қасиеттері мен температурасын;</w:t>
      </w:r>
    </w:p>
    <w:p>
      <w:pPr>
        <w:spacing w:after="0"/>
        <w:ind w:left="0"/>
        <w:jc w:val="both"/>
      </w:pPr>
      <w:r>
        <w:rPr>
          <w:rFonts w:ascii="Times New Roman"/>
          <w:b w:val="false"/>
          <w:i w:val="false"/>
          <w:color w:val="000000"/>
          <w:sz w:val="28"/>
        </w:rPr>
        <w:t>
      жасалатын бұйымдарға қойылатын техникалық талаптар.</w:t>
      </w:r>
    </w:p>
    <w:bookmarkStart w:name="z816" w:id="798"/>
    <w:p>
      <w:pPr>
        <w:spacing w:after="0"/>
        <w:ind w:left="0"/>
        <w:jc w:val="left"/>
      </w:pPr>
      <w:r>
        <w:rPr>
          <w:rFonts w:ascii="Times New Roman"/>
          <w:b/>
          <w:i w:val="false"/>
          <w:color w:val="000000"/>
        </w:rPr>
        <w:t xml:space="preserve"> 232-параграф. Тастан жасалған бұйымдарды бақылаушы, 3-разряд</w:t>
      </w:r>
    </w:p>
    <w:bookmarkEnd w:id="798"/>
    <w:bookmarkStart w:name="z817" w:id="799"/>
    <w:p>
      <w:pPr>
        <w:spacing w:after="0"/>
        <w:ind w:left="0"/>
        <w:jc w:val="both"/>
      </w:pPr>
      <w:r>
        <w:rPr>
          <w:rFonts w:ascii="Times New Roman"/>
          <w:b w:val="false"/>
          <w:i w:val="false"/>
          <w:color w:val="000000"/>
          <w:sz w:val="28"/>
        </w:rPr>
        <w:t>
      497. Жұмыс сипаттамасы:</w:t>
      </w:r>
    </w:p>
    <w:bookmarkEnd w:id="799"/>
    <w:p>
      <w:pPr>
        <w:spacing w:after="0"/>
        <w:ind w:left="0"/>
        <w:jc w:val="both"/>
      </w:pPr>
      <w:r>
        <w:rPr>
          <w:rFonts w:ascii="Times New Roman"/>
          <w:b w:val="false"/>
          <w:i w:val="false"/>
          <w:color w:val="000000"/>
          <w:sz w:val="28"/>
        </w:rPr>
        <w:t>
      тастан жасалған дайындамалар мен қарапайым бұйымдарды дайындаудың технологиялық процесінің сақталуын операциялық бақылау;</w:t>
      </w:r>
    </w:p>
    <w:p>
      <w:pPr>
        <w:spacing w:after="0"/>
        <w:ind w:left="0"/>
        <w:jc w:val="both"/>
      </w:pPr>
      <w:r>
        <w:rPr>
          <w:rFonts w:ascii="Times New Roman"/>
          <w:b w:val="false"/>
          <w:i w:val="false"/>
          <w:color w:val="000000"/>
          <w:sz w:val="28"/>
        </w:rPr>
        <w:t>
      жартылай фабрикаттар мен дайын өнімдерді жүкқұжаттарды, паспорттарды және жарамсыз актілерді ресімдей отырып, қабылдау;</w:t>
      </w:r>
    </w:p>
    <w:p>
      <w:pPr>
        <w:spacing w:after="0"/>
        <w:ind w:left="0"/>
        <w:jc w:val="both"/>
      </w:pPr>
      <w:r>
        <w:rPr>
          <w:rFonts w:ascii="Times New Roman"/>
          <w:b w:val="false"/>
          <w:i w:val="false"/>
          <w:color w:val="000000"/>
          <w:sz w:val="28"/>
        </w:rPr>
        <w:t>
      дайын өнімді тапсыру есебін жүргізу;</w:t>
      </w:r>
    </w:p>
    <w:p>
      <w:pPr>
        <w:spacing w:after="0"/>
        <w:ind w:left="0"/>
        <w:jc w:val="both"/>
      </w:pPr>
      <w:r>
        <w:rPr>
          <w:rFonts w:ascii="Times New Roman"/>
          <w:b w:val="false"/>
          <w:i w:val="false"/>
          <w:color w:val="000000"/>
          <w:sz w:val="28"/>
        </w:rPr>
        <w:t>
      бұйымдар мен дайындамаларды орау мен қоймалаудың дұрыстығын бақылау.</w:t>
      </w:r>
    </w:p>
    <w:bookmarkStart w:name="z818" w:id="800"/>
    <w:p>
      <w:pPr>
        <w:spacing w:after="0"/>
        <w:ind w:left="0"/>
        <w:jc w:val="both"/>
      </w:pPr>
      <w:r>
        <w:rPr>
          <w:rFonts w:ascii="Times New Roman"/>
          <w:b w:val="false"/>
          <w:i w:val="false"/>
          <w:color w:val="000000"/>
          <w:sz w:val="28"/>
        </w:rPr>
        <w:t>
      498. Білуге тиіс:</w:t>
      </w:r>
    </w:p>
    <w:bookmarkEnd w:id="800"/>
    <w:p>
      <w:pPr>
        <w:spacing w:after="0"/>
        <w:ind w:left="0"/>
        <w:jc w:val="both"/>
      </w:pPr>
      <w:r>
        <w:rPr>
          <w:rFonts w:ascii="Times New Roman"/>
          <w:b w:val="false"/>
          <w:i w:val="false"/>
          <w:color w:val="000000"/>
          <w:sz w:val="28"/>
        </w:rPr>
        <w:t>
      дайындамалардың, жартылай фабрикаттардың және дайын өнімдердің мақсаты мен қасиеттері;</w:t>
      </w:r>
    </w:p>
    <w:p>
      <w:pPr>
        <w:spacing w:after="0"/>
        <w:ind w:left="0"/>
        <w:jc w:val="both"/>
      </w:pPr>
      <w:r>
        <w:rPr>
          <w:rFonts w:ascii="Times New Roman"/>
          <w:b w:val="false"/>
          <w:i w:val="false"/>
          <w:color w:val="000000"/>
          <w:sz w:val="28"/>
        </w:rPr>
        <w:t>
      бақыланатын бұйымдар мен дайындамаларды дайындау технологиясы;</w:t>
      </w:r>
    </w:p>
    <w:p>
      <w:pPr>
        <w:spacing w:after="0"/>
        <w:ind w:left="0"/>
        <w:jc w:val="both"/>
      </w:pPr>
      <w:r>
        <w:rPr>
          <w:rFonts w:ascii="Times New Roman"/>
          <w:b w:val="false"/>
          <w:i w:val="false"/>
          <w:color w:val="000000"/>
          <w:sz w:val="28"/>
        </w:rPr>
        <w:t xml:space="preserve">
      операциялық және түпкілікті бақылаудың тәртібі мен тәсілдері; </w:t>
      </w:r>
    </w:p>
    <w:p>
      <w:pPr>
        <w:spacing w:after="0"/>
        <w:ind w:left="0"/>
        <w:jc w:val="both"/>
      </w:pPr>
      <w:r>
        <w:rPr>
          <w:rFonts w:ascii="Times New Roman"/>
          <w:b w:val="false"/>
          <w:i w:val="false"/>
          <w:color w:val="000000"/>
          <w:sz w:val="28"/>
        </w:rPr>
        <w:t>
      бақылау-өлшеу құралдарын пайдалану тәртібі;</w:t>
      </w:r>
    </w:p>
    <w:p>
      <w:pPr>
        <w:spacing w:after="0"/>
        <w:ind w:left="0"/>
        <w:jc w:val="both"/>
      </w:pPr>
      <w:r>
        <w:rPr>
          <w:rFonts w:ascii="Times New Roman"/>
          <w:b w:val="false"/>
          <w:i w:val="false"/>
          <w:color w:val="000000"/>
          <w:sz w:val="28"/>
        </w:rPr>
        <w:t>
      сызбаларды оқу тәртібі.</w:t>
      </w:r>
    </w:p>
    <w:bookmarkStart w:name="z819" w:id="8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499. Жұмыс үлгілері:</w:t>
      </w:r>
    </w:p>
    <w:bookmarkEnd w:id="801"/>
    <w:p>
      <w:pPr>
        <w:spacing w:after="0"/>
        <w:ind w:left="0"/>
        <w:jc w:val="both"/>
      </w:pPr>
      <w:r>
        <w:rPr>
          <w:rFonts w:ascii="Times New Roman"/>
          <w:b w:val="false"/>
          <w:i w:val="false"/>
          <w:color w:val="000000"/>
          <w:sz w:val="28"/>
        </w:rPr>
        <w:t>
      операциялық бақылау мен қабылдау:</w:t>
      </w:r>
    </w:p>
    <w:bookmarkStart w:name="z821" w:id="802"/>
    <w:p>
      <w:pPr>
        <w:spacing w:after="0"/>
        <w:ind w:left="0"/>
        <w:jc w:val="both"/>
      </w:pPr>
      <w:r>
        <w:rPr>
          <w:rFonts w:ascii="Times New Roman"/>
          <w:b w:val="false"/>
          <w:i w:val="false"/>
          <w:color w:val="000000"/>
          <w:sz w:val="28"/>
        </w:rPr>
        <w:t>
      1) ернеулік тастар;</w:t>
      </w:r>
    </w:p>
    <w:bookmarkEnd w:id="802"/>
    <w:bookmarkStart w:name="z822" w:id="803"/>
    <w:p>
      <w:pPr>
        <w:spacing w:after="0"/>
        <w:ind w:left="0"/>
        <w:jc w:val="both"/>
      </w:pPr>
      <w:r>
        <w:rPr>
          <w:rFonts w:ascii="Times New Roman"/>
          <w:b w:val="false"/>
          <w:i w:val="false"/>
          <w:color w:val="000000"/>
          <w:sz w:val="28"/>
        </w:rPr>
        <w:t>
      2) өрнекті, жентек тасты плиталар;</w:t>
      </w:r>
    </w:p>
    <w:bookmarkEnd w:id="803"/>
    <w:bookmarkStart w:name="z823" w:id="804"/>
    <w:p>
      <w:pPr>
        <w:spacing w:after="0"/>
        <w:ind w:left="0"/>
        <w:jc w:val="both"/>
      </w:pPr>
      <w:r>
        <w:rPr>
          <w:rFonts w:ascii="Times New Roman"/>
          <w:b w:val="false"/>
          <w:i w:val="false"/>
          <w:color w:val="000000"/>
          <w:sz w:val="28"/>
        </w:rPr>
        <w:t>
      3) едендер мен қабырғаларды қаптау плиталар;</w:t>
      </w:r>
    </w:p>
    <w:bookmarkEnd w:id="804"/>
    <w:bookmarkStart w:name="z824" w:id="805"/>
    <w:p>
      <w:pPr>
        <w:spacing w:after="0"/>
        <w:ind w:left="0"/>
        <w:jc w:val="both"/>
      </w:pPr>
      <w:r>
        <w:rPr>
          <w:rFonts w:ascii="Times New Roman"/>
          <w:b w:val="false"/>
          <w:i w:val="false"/>
          <w:color w:val="000000"/>
          <w:sz w:val="28"/>
        </w:rPr>
        <w:t>
      4) парапет плиталары, сатылар;</w:t>
      </w:r>
    </w:p>
    <w:bookmarkEnd w:id="805"/>
    <w:bookmarkStart w:name="z825" w:id="806"/>
    <w:p>
      <w:pPr>
        <w:spacing w:after="0"/>
        <w:ind w:left="0"/>
        <w:jc w:val="both"/>
      </w:pPr>
      <w:r>
        <w:rPr>
          <w:rFonts w:ascii="Times New Roman"/>
          <w:b w:val="false"/>
          <w:i w:val="false"/>
          <w:color w:val="000000"/>
          <w:sz w:val="28"/>
        </w:rPr>
        <w:t>
      5) декоративті қиыршық тастар.</w:t>
      </w:r>
    </w:p>
    <w:bookmarkEnd w:id="806"/>
    <w:bookmarkStart w:name="z826" w:id="807"/>
    <w:p>
      <w:pPr>
        <w:spacing w:after="0"/>
        <w:ind w:left="0"/>
        <w:jc w:val="left"/>
      </w:pPr>
      <w:r>
        <w:rPr>
          <w:rFonts w:ascii="Times New Roman"/>
          <w:b/>
          <w:i w:val="false"/>
          <w:color w:val="000000"/>
        </w:rPr>
        <w:t xml:space="preserve"> 233-параграф. Тастан жасалған бұйымдарды бақылаушы, 4-разряд</w:t>
      </w:r>
    </w:p>
    <w:bookmarkEnd w:id="807"/>
    <w:bookmarkStart w:name="z827" w:id="808"/>
    <w:p>
      <w:pPr>
        <w:spacing w:after="0"/>
        <w:ind w:left="0"/>
        <w:jc w:val="both"/>
      </w:pPr>
      <w:r>
        <w:rPr>
          <w:rFonts w:ascii="Times New Roman"/>
          <w:b w:val="false"/>
          <w:i w:val="false"/>
          <w:color w:val="000000"/>
          <w:sz w:val="28"/>
        </w:rPr>
        <w:t>
      500. Жұмыс сипаттамасы:</w:t>
      </w:r>
    </w:p>
    <w:bookmarkEnd w:id="808"/>
    <w:p>
      <w:pPr>
        <w:spacing w:after="0"/>
        <w:ind w:left="0"/>
        <w:jc w:val="both"/>
      </w:pPr>
      <w:r>
        <w:rPr>
          <w:rFonts w:ascii="Times New Roman"/>
          <w:b w:val="false"/>
          <w:i w:val="false"/>
          <w:color w:val="000000"/>
          <w:sz w:val="28"/>
        </w:rPr>
        <w:t xml:space="preserve">
      тас құю бұйымдары мен тастан жасалған күрделі бұйымдарды дайындаудың технологиялық процесінің сақталуын операциялық бақылау; </w:t>
      </w:r>
    </w:p>
    <w:p>
      <w:pPr>
        <w:spacing w:after="0"/>
        <w:ind w:left="0"/>
        <w:jc w:val="both"/>
      </w:pPr>
      <w:r>
        <w:rPr>
          <w:rFonts w:ascii="Times New Roman"/>
          <w:b w:val="false"/>
          <w:i w:val="false"/>
          <w:color w:val="000000"/>
          <w:sz w:val="28"/>
        </w:rPr>
        <w:t>
      жөнелтпе құжаттарды, паспорттарды және жарамсыздыққа актілерді ресімдей отырып, шығарылатын дайын өнімнің барлық түрлерін қабылдау;</w:t>
      </w:r>
    </w:p>
    <w:p>
      <w:pPr>
        <w:spacing w:after="0"/>
        <w:ind w:left="0"/>
        <w:jc w:val="both"/>
      </w:pPr>
      <w:r>
        <w:rPr>
          <w:rFonts w:ascii="Times New Roman"/>
          <w:b w:val="false"/>
          <w:i w:val="false"/>
          <w:color w:val="000000"/>
          <w:sz w:val="28"/>
        </w:rPr>
        <w:t>
      дайын өнімді тапсыру есебін жүргізу;</w:t>
      </w:r>
    </w:p>
    <w:p>
      <w:pPr>
        <w:spacing w:after="0"/>
        <w:ind w:left="0"/>
        <w:jc w:val="both"/>
      </w:pPr>
      <w:r>
        <w:rPr>
          <w:rFonts w:ascii="Times New Roman"/>
          <w:b w:val="false"/>
          <w:i w:val="false"/>
          <w:color w:val="000000"/>
          <w:sz w:val="28"/>
        </w:rPr>
        <w:t>
      бұйымдардың дұрыс орнатылуын және қоймалануын бақылау.</w:t>
      </w:r>
    </w:p>
    <w:bookmarkStart w:name="z828" w:id="809"/>
    <w:p>
      <w:pPr>
        <w:spacing w:after="0"/>
        <w:ind w:left="0"/>
        <w:jc w:val="both"/>
      </w:pPr>
      <w:r>
        <w:rPr>
          <w:rFonts w:ascii="Times New Roman"/>
          <w:b w:val="false"/>
          <w:i w:val="false"/>
          <w:color w:val="000000"/>
          <w:sz w:val="28"/>
        </w:rPr>
        <w:t>
      501. Білуге тиіс:</w:t>
      </w:r>
    </w:p>
    <w:bookmarkEnd w:id="809"/>
    <w:p>
      <w:pPr>
        <w:spacing w:after="0"/>
        <w:ind w:left="0"/>
        <w:jc w:val="both"/>
      </w:pPr>
      <w:r>
        <w:rPr>
          <w:rFonts w:ascii="Times New Roman"/>
          <w:b w:val="false"/>
          <w:i w:val="false"/>
          <w:color w:val="000000"/>
          <w:sz w:val="28"/>
        </w:rPr>
        <w:t>
      шығарылатын бұйымдарды дайындау технологиясы;</w:t>
      </w:r>
    </w:p>
    <w:p>
      <w:pPr>
        <w:spacing w:after="0"/>
        <w:ind w:left="0"/>
        <w:jc w:val="both"/>
      </w:pPr>
      <w:r>
        <w:rPr>
          <w:rFonts w:ascii="Times New Roman"/>
          <w:b w:val="false"/>
          <w:i w:val="false"/>
          <w:color w:val="000000"/>
          <w:sz w:val="28"/>
        </w:rPr>
        <w:t xml:space="preserve">
      шығарылатын өнімнің барлық түрлерін операциялық және түпкілікті бақылау тәртібі мен тәсілдері; </w:t>
      </w:r>
    </w:p>
    <w:p>
      <w:pPr>
        <w:spacing w:after="0"/>
        <w:ind w:left="0"/>
        <w:jc w:val="both"/>
      </w:pPr>
      <w:r>
        <w:rPr>
          <w:rFonts w:ascii="Times New Roman"/>
          <w:b w:val="false"/>
          <w:i w:val="false"/>
          <w:color w:val="000000"/>
          <w:sz w:val="28"/>
        </w:rPr>
        <w:t>
      шығарылатын өнімге қойылатын талаптар;</w:t>
      </w:r>
    </w:p>
    <w:p>
      <w:pPr>
        <w:spacing w:after="0"/>
        <w:ind w:left="0"/>
        <w:jc w:val="both"/>
      </w:pPr>
      <w:r>
        <w:rPr>
          <w:rFonts w:ascii="Times New Roman"/>
          <w:b w:val="false"/>
          <w:i w:val="false"/>
          <w:color w:val="000000"/>
          <w:sz w:val="28"/>
        </w:rPr>
        <w:t>
      сызбаларды оқу тәртібі.</w:t>
      </w:r>
    </w:p>
    <w:bookmarkStart w:name="z829" w:id="810"/>
    <w:p>
      <w:pPr>
        <w:spacing w:after="0"/>
        <w:ind w:left="0"/>
        <w:jc w:val="both"/>
      </w:pPr>
      <w:r>
        <w:rPr>
          <w:rFonts w:ascii="Times New Roman"/>
          <w:b w:val="false"/>
          <w:i w:val="false"/>
          <w:color w:val="000000"/>
          <w:sz w:val="28"/>
        </w:rPr>
        <w:t>
      502. Жұмыс үлгілері:</w:t>
      </w:r>
    </w:p>
    <w:bookmarkEnd w:id="810"/>
    <w:p>
      <w:pPr>
        <w:spacing w:after="0"/>
        <w:ind w:left="0"/>
        <w:jc w:val="both"/>
      </w:pPr>
      <w:r>
        <w:rPr>
          <w:rFonts w:ascii="Times New Roman"/>
          <w:b w:val="false"/>
          <w:i w:val="false"/>
          <w:color w:val="000000"/>
          <w:sz w:val="28"/>
        </w:rPr>
        <w:t>
      операциялық бақылау мен қабылдау:</w:t>
      </w:r>
    </w:p>
    <w:bookmarkStart w:name="z830" w:id="811"/>
    <w:p>
      <w:pPr>
        <w:spacing w:after="0"/>
        <w:ind w:left="0"/>
        <w:jc w:val="both"/>
      </w:pPr>
      <w:r>
        <w:rPr>
          <w:rFonts w:ascii="Times New Roman"/>
          <w:b w:val="false"/>
          <w:i w:val="false"/>
          <w:color w:val="000000"/>
          <w:sz w:val="28"/>
        </w:rPr>
        <w:t>
      1) бағаналар базалары;</w:t>
      </w:r>
    </w:p>
    <w:bookmarkEnd w:id="811"/>
    <w:bookmarkStart w:name="z831" w:id="812"/>
    <w:p>
      <w:pPr>
        <w:spacing w:after="0"/>
        <w:ind w:left="0"/>
        <w:jc w:val="both"/>
      </w:pPr>
      <w:r>
        <w:rPr>
          <w:rFonts w:ascii="Times New Roman"/>
          <w:b w:val="false"/>
          <w:i w:val="false"/>
          <w:color w:val="000000"/>
          <w:sz w:val="28"/>
        </w:rPr>
        <w:t>
      2) балесиндер;</w:t>
      </w:r>
    </w:p>
    <w:bookmarkEnd w:id="812"/>
    <w:bookmarkStart w:name="z832" w:id="813"/>
    <w:p>
      <w:pPr>
        <w:spacing w:after="0"/>
        <w:ind w:left="0"/>
        <w:jc w:val="both"/>
      </w:pPr>
      <w:r>
        <w:rPr>
          <w:rFonts w:ascii="Times New Roman"/>
          <w:b w:val="false"/>
          <w:i w:val="false"/>
          <w:color w:val="000000"/>
          <w:sz w:val="28"/>
        </w:rPr>
        <w:t>
      3) вазалар;</w:t>
      </w:r>
    </w:p>
    <w:bookmarkEnd w:id="813"/>
    <w:bookmarkStart w:name="z833" w:id="814"/>
    <w:p>
      <w:pPr>
        <w:spacing w:after="0"/>
        <w:ind w:left="0"/>
        <w:jc w:val="both"/>
      </w:pPr>
      <w:r>
        <w:rPr>
          <w:rFonts w:ascii="Times New Roman"/>
          <w:b w:val="false"/>
          <w:i w:val="false"/>
          <w:color w:val="000000"/>
          <w:sz w:val="28"/>
        </w:rPr>
        <w:t>
      4) бағаналар капителилері;</w:t>
      </w:r>
    </w:p>
    <w:bookmarkEnd w:id="814"/>
    <w:bookmarkStart w:name="z834" w:id="815"/>
    <w:p>
      <w:pPr>
        <w:spacing w:after="0"/>
        <w:ind w:left="0"/>
        <w:jc w:val="both"/>
      </w:pPr>
      <w:r>
        <w:rPr>
          <w:rFonts w:ascii="Times New Roman"/>
          <w:b w:val="false"/>
          <w:i w:val="false"/>
          <w:color w:val="000000"/>
          <w:sz w:val="28"/>
        </w:rPr>
        <w:t>
      5) карниздер;</w:t>
      </w:r>
    </w:p>
    <w:bookmarkEnd w:id="815"/>
    <w:bookmarkStart w:name="z835" w:id="816"/>
    <w:p>
      <w:pPr>
        <w:spacing w:after="0"/>
        <w:ind w:left="0"/>
        <w:jc w:val="both"/>
      </w:pPr>
      <w:r>
        <w:rPr>
          <w:rFonts w:ascii="Times New Roman"/>
          <w:b w:val="false"/>
          <w:i w:val="false"/>
          <w:color w:val="000000"/>
          <w:sz w:val="28"/>
        </w:rPr>
        <w:t>
      6) маңдайшалар;</w:t>
      </w:r>
    </w:p>
    <w:bookmarkEnd w:id="816"/>
    <w:bookmarkStart w:name="z836" w:id="817"/>
    <w:p>
      <w:pPr>
        <w:spacing w:after="0"/>
        <w:ind w:left="0"/>
        <w:jc w:val="both"/>
      </w:pPr>
      <w:r>
        <w:rPr>
          <w:rFonts w:ascii="Times New Roman"/>
          <w:b w:val="false"/>
          <w:i w:val="false"/>
          <w:color w:val="000000"/>
          <w:sz w:val="28"/>
        </w:rPr>
        <w:t>
      7) оюлар, сандар мен әріптер;</w:t>
      </w:r>
    </w:p>
    <w:bookmarkEnd w:id="817"/>
    <w:bookmarkStart w:name="z837" w:id="818"/>
    <w:p>
      <w:pPr>
        <w:spacing w:after="0"/>
        <w:ind w:left="0"/>
        <w:jc w:val="both"/>
      </w:pPr>
      <w:r>
        <w:rPr>
          <w:rFonts w:ascii="Times New Roman"/>
          <w:b w:val="false"/>
          <w:i w:val="false"/>
          <w:color w:val="000000"/>
          <w:sz w:val="28"/>
        </w:rPr>
        <w:t>
      8) ұстағыштар.</w:t>
      </w:r>
    </w:p>
    <w:bookmarkEnd w:id="818"/>
    <w:bookmarkStart w:name="z838" w:id="819"/>
    <w:p>
      <w:pPr>
        <w:spacing w:after="0"/>
        <w:ind w:left="0"/>
        <w:jc w:val="left"/>
      </w:pPr>
      <w:r>
        <w:rPr>
          <w:rFonts w:ascii="Times New Roman"/>
          <w:b/>
          <w:i w:val="false"/>
          <w:color w:val="000000"/>
        </w:rPr>
        <w:t xml:space="preserve"> 234-параграф. Тастан жасалған бұйымдарды тегістеуші-жылтыратушы, 3-разряд</w:t>
      </w:r>
    </w:p>
    <w:bookmarkEnd w:id="819"/>
    <w:bookmarkStart w:name="z839" w:id="820"/>
    <w:p>
      <w:pPr>
        <w:spacing w:after="0"/>
        <w:ind w:left="0"/>
        <w:jc w:val="both"/>
      </w:pPr>
      <w:r>
        <w:rPr>
          <w:rFonts w:ascii="Times New Roman"/>
          <w:b w:val="false"/>
          <w:i w:val="false"/>
          <w:color w:val="000000"/>
          <w:sz w:val="28"/>
        </w:rPr>
        <w:t>
      503. Жұмыс сипаттамасы:</w:t>
      </w:r>
    </w:p>
    <w:bookmarkEnd w:id="820"/>
    <w:p>
      <w:pPr>
        <w:spacing w:after="0"/>
        <w:ind w:left="0"/>
        <w:jc w:val="both"/>
      </w:pPr>
      <w:r>
        <w:rPr>
          <w:rFonts w:ascii="Times New Roman"/>
          <w:b w:val="false"/>
          <w:i w:val="false"/>
          <w:color w:val="000000"/>
          <w:sz w:val="28"/>
        </w:rPr>
        <w:t>
      бұйымдардағы ақаулы жерлерді оларды тазарту, жуу, мастикамен толтыру немесе ендірмелерді желімдеу жолымен жою;</w:t>
      </w:r>
    </w:p>
    <w:p>
      <w:pPr>
        <w:spacing w:after="0"/>
        <w:ind w:left="0"/>
        <w:jc w:val="both"/>
      </w:pPr>
      <w:r>
        <w:rPr>
          <w:rFonts w:ascii="Times New Roman"/>
          <w:b w:val="false"/>
          <w:i w:val="false"/>
          <w:color w:val="000000"/>
          <w:sz w:val="28"/>
        </w:rPr>
        <w:t>
      тастың түсіне сәйкес берілген рецептура бойынша мастика мен желімді дайындау;</w:t>
      </w:r>
    </w:p>
    <w:p>
      <w:pPr>
        <w:spacing w:after="0"/>
        <w:ind w:left="0"/>
        <w:jc w:val="both"/>
      </w:pPr>
      <w:r>
        <w:rPr>
          <w:rFonts w:ascii="Times New Roman"/>
          <w:b w:val="false"/>
          <w:i w:val="false"/>
          <w:color w:val="000000"/>
          <w:sz w:val="28"/>
        </w:rPr>
        <w:t>
      фактураны іріктей отырып, ендірмелерді дайындау;</w:t>
      </w:r>
    </w:p>
    <w:p>
      <w:pPr>
        <w:spacing w:after="0"/>
        <w:ind w:left="0"/>
        <w:jc w:val="both"/>
      </w:pPr>
      <w:r>
        <w:rPr>
          <w:rFonts w:ascii="Times New Roman"/>
          <w:b w:val="false"/>
          <w:i w:val="false"/>
          <w:color w:val="000000"/>
          <w:sz w:val="28"/>
        </w:rPr>
        <w:t>
      бітелетін учаскелерді тазалау және жуу;</w:t>
      </w:r>
    </w:p>
    <w:p>
      <w:pPr>
        <w:spacing w:after="0"/>
        <w:ind w:left="0"/>
        <w:jc w:val="both"/>
      </w:pPr>
      <w:r>
        <w:rPr>
          <w:rFonts w:ascii="Times New Roman"/>
          <w:b w:val="false"/>
          <w:i w:val="false"/>
          <w:color w:val="000000"/>
          <w:sz w:val="28"/>
        </w:rPr>
        <w:t>
      жеке плиталарды бірге өңдеу үшін кассеталарға құрастыру;</w:t>
      </w:r>
    </w:p>
    <w:p>
      <w:pPr>
        <w:spacing w:after="0"/>
        <w:ind w:left="0"/>
        <w:jc w:val="both"/>
      </w:pPr>
      <w:r>
        <w:rPr>
          <w:rFonts w:ascii="Times New Roman"/>
          <w:b w:val="false"/>
          <w:i w:val="false"/>
          <w:color w:val="000000"/>
          <w:sz w:val="28"/>
        </w:rPr>
        <w:t>
      гипс ерітіндісін дайындау;</w:t>
      </w:r>
    </w:p>
    <w:p>
      <w:pPr>
        <w:spacing w:after="0"/>
        <w:ind w:left="0"/>
        <w:jc w:val="both"/>
      </w:pPr>
      <w:r>
        <w:rPr>
          <w:rFonts w:ascii="Times New Roman"/>
          <w:b w:val="false"/>
          <w:i w:val="false"/>
          <w:color w:val="000000"/>
          <w:sz w:val="28"/>
        </w:rPr>
        <w:t>
      ерітіндіні кассеталарға салу, кейіннен плиталардың ерітіндісіне салу және оларды деңгей (сызғыш) бойынша тексеру;</w:t>
      </w:r>
    </w:p>
    <w:p>
      <w:pPr>
        <w:spacing w:after="0"/>
        <w:ind w:left="0"/>
        <w:jc w:val="both"/>
      </w:pPr>
      <w:r>
        <w:rPr>
          <w:rFonts w:ascii="Times New Roman"/>
          <w:b w:val="false"/>
          <w:i w:val="false"/>
          <w:color w:val="000000"/>
          <w:sz w:val="28"/>
        </w:rPr>
        <w:t>
      кассеталардан өңделген плиталарды алу, кассеталар мен плиталарды ерітінді қалдықтарынан сумен жуып тазарту;</w:t>
      </w:r>
    </w:p>
    <w:p>
      <w:pPr>
        <w:spacing w:after="0"/>
        <w:ind w:left="0"/>
        <w:jc w:val="both"/>
      </w:pPr>
      <w:r>
        <w:rPr>
          <w:rFonts w:ascii="Times New Roman"/>
          <w:b w:val="false"/>
          <w:i w:val="false"/>
          <w:color w:val="000000"/>
          <w:sz w:val="28"/>
        </w:rPr>
        <w:t>
      технологиялық карталар бойынша өңдеудің технологиялық реттілігі мен режимдерін сақтай отырып, тастан жасалған қарапайым бұйымдарды, тас құймасынан жасалған бұйымдарды әртүрлі конструкциялы станоктарда ажарлау, жылтырату;</w:t>
      </w:r>
    </w:p>
    <w:p>
      <w:pPr>
        <w:spacing w:after="0"/>
        <w:ind w:left="0"/>
        <w:jc w:val="both"/>
      </w:pPr>
      <w:r>
        <w:rPr>
          <w:rFonts w:ascii="Times New Roman"/>
          <w:b w:val="false"/>
          <w:i w:val="false"/>
          <w:color w:val="000000"/>
          <w:sz w:val="28"/>
        </w:rPr>
        <w:t>
      абразивтік материалдар мен қажетті құралдарды қолдана отырып, бөлшектер мен бұйымдардың бетін қайрау, тегістеу, аршу, жылтырату;</w:t>
      </w:r>
    </w:p>
    <w:p>
      <w:pPr>
        <w:spacing w:after="0"/>
        <w:ind w:left="0"/>
        <w:jc w:val="both"/>
      </w:pPr>
      <w:r>
        <w:rPr>
          <w:rFonts w:ascii="Times New Roman"/>
          <w:b w:val="false"/>
          <w:i w:val="false"/>
          <w:color w:val="000000"/>
          <w:sz w:val="28"/>
        </w:rPr>
        <w:t>
      өңделетін бетті бақылау-өлшеу құралдарымен тексеру;</w:t>
      </w:r>
    </w:p>
    <w:p>
      <w:pPr>
        <w:spacing w:after="0"/>
        <w:ind w:left="0"/>
        <w:jc w:val="both"/>
      </w:pPr>
      <w:r>
        <w:rPr>
          <w:rFonts w:ascii="Times New Roman"/>
          <w:b w:val="false"/>
          <w:i w:val="false"/>
          <w:color w:val="000000"/>
          <w:sz w:val="28"/>
        </w:rPr>
        <w:t>
      жұмыста қолданылатын құралды орнату және ауыстыру;</w:t>
      </w:r>
    </w:p>
    <w:p>
      <w:pPr>
        <w:spacing w:after="0"/>
        <w:ind w:left="0"/>
        <w:jc w:val="both"/>
      </w:pPr>
      <w:r>
        <w:rPr>
          <w:rFonts w:ascii="Times New Roman"/>
          <w:b w:val="false"/>
          <w:i w:val="false"/>
          <w:color w:val="000000"/>
          <w:sz w:val="28"/>
        </w:rPr>
        <w:t>
      станоктың жұмысындағы ақаулықтарды анықтау және жою, жөндеу жұмыстарына қатысу.</w:t>
      </w:r>
    </w:p>
    <w:bookmarkStart w:name="z840" w:id="821"/>
    <w:p>
      <w:pPr>
        <w:spacing w:after="0"/>
        <w:ind w:left="0"/>
        <w:jc w:val="both"/>
      </w:pPr>
      <w:r>
        <w:rPr>
          <w:rFonts w:ascii="Times New Roman"/>
          <w:b w:val="false"/>
          <w:i w:val="false"/>
          <w:color w:val="000000"/>
          <w:sz w:val="28"/>
        </w:rPr>
        <w:t>
      504. Білуге тиіс:</w:t>
      </w:r>
    </w:p>
    <w:bookmarkEnd w:id="821"/>
    <w:p>
      <w:pPr>
        <w:spacing w:after="0"/>
        <w:ind w:left="0"/>
        <w:jc w:val="both"/>
      </w:pPr>
      <w:r>
        <w:rPr>
          <w:rFonts w:ascii="Times New Roman"/>
          <w:b w:val="false"/>
          <w:i w:val="false"/>
          <w:color w:val="000000"/>
          <w:sz w:val="28"/>
        </w:rPr>
        <w:t>
      мастикалардың, желімнің құрамдары және оларды дайындау тәсілдері;</w:t>
      </w:r>
    </w:p>
    <w:p>
      <w:pPr>
        <w:spacing w:after="0"/>
        <w:ind w:left="0"/>
        <w:jc w:val="both"/>
      </w:pPr>
      <w:r>
        <w:rPr>
          <w:rFonts w:ascii="Times New Roman"/>
          <w:b w:val="false"/>
          <w:i w:val="false"/>
          <w:color w:val="000000"/>
          <w:sz w:val="28"/>
        </w:rPr>
        <w:t>
      гипс ерітіндісінің қасиеттері;</w:t>
      </w:r>
    </w:p>
    <w:p>
      <w:pPr>
        <w:spacing w:after="0"/>
        <w:ind w:left="0"/>
        <w:jc w:val="both"/>
      </w:pPr>
      <w:r>
        <w:rPr>
          <w:rFonts w:ascii="Times New Roman"/>
          <w:b w:val="false"/>
          <w:i w:val="false"/>
          <w:color w:val="000000"/>
          <w:sz w:val="28"/>
        </w:rPr>
        <w:t>
      плиталарды кассеталарға жинауға және плиталарды өңдеуге қойылатын талаптар;</w:t>
      </w:r>
    </w:p>
    <w:p>
      <w:pPr>
        <w:spacing w:after="0"/>
        <w:ind w:left="0"/>
        <w:jc w:val="both"/>
      </w:pPr>
      <w:r>
        <w:rPr>
          <w:rFonts w:ascii="Times New Roman"/>
          <w:b w:val="false"/>
          <w:i w:val="false"/>
          <w:color w:val="000000"/>
          <w:sz w:val="28"/>
        </w:rPr>
        <w:t>
      қызмет көрсетілетін станоктардың жұмыс істеу принципі;</w:t>
      </w:r>
    </w:p>
    <w:p>
      <w:pPr>
        <w:spacing w:after="0"/>
        <w:ind w:left="0"/>
        <w:jc w:val="both"/>
      </w:pPr>
      <w:r>
        <w:rPr>
          <w:rFonts w:ascii="Times New Roman"/>
          <w:b w:val="false"/>
          <w:i w:val="false"/>
          <w:color w:val="000000"/>
          <w:sz w:val="28"/>
        </w:rPr>
        <w:t>
      өңделетін тас жыныстарының физикалық-механикалық қасиеттері;</w:t>
      </w:r>
    </w:p>
    <w:p>
      <w:pPr>
        <w:spacing w:after="0"/>
        <w:ind w:left="0"/>
        <w:jc w:val="both"/>
      </w:pPr>
      <w:r>
        <w:rPr>
          <w:rFonts w:ascii="Times New Roman"/>
          <w:b w:val="false"/>
          <w:i w:val="false"/>
          <w:color w:val="000000"/>
          <w:sz w:val="28"/>
        </w:rPr>
        <w:t>
      қолданылатын жыныстардың тасын өңдеу түрлері, тәсілдері және жүйелілігі;</w:t>
      </w:r>
    </w:p>
    <w:p>
      <w:pPr>
        <w:spacing w:after="0"/>
        <w:ind w:left="0"/>
        <w:jc w:val="both"/>
      </w:pPr>
      <w:r>
        <w:rPr>
          <w:rFonts w:ascii="Times New Roman"/>
          <w:b w:val="false"/>
          <w:i w:val="false"/>
          <w:color w:val="000000"/>
          <w:sz w:val="28"/>
        </w:rPr>
        <w:t>
      абразивті материалдар мен құралдарды қолдану кезектілігі;</w:t>
      </w:r>
    </w:p>
    <w:p>
      <w:pPr>
        <w:spacing w:after="0"/>
        <w:ind w:left="0"/>
        <w:jc w:val="both"/>
      </w:pPr>
      <w:r>
        <w:rPr>
          <w:rFonts w:ascii="Times New Roman"/>
          <w:b w:val="false"/>
          <w:i w:val="false"/>
          <w:color w:val="000000"/>
          <w:sz w:val="28"/>
        </w:rPr>
        <w:t>
      бақылау-өлшеу аспаптары мен аспаптарын пайдалану тәртібі.</w:t>
      </w:r>
    </w:p>
    <w:bookmarkStart w:name="z841" w:id="822"/>
    <w:p>
      <w:pPr>
        <w:spacing w:after="0"/>
        <w:ind w:left="0"/>
        <w:jc w:val="both"/>
      </w:pPr>
      <w:r>
        <w:rPr>
          <w:rFonts w:ascii="Times New Roman"/>
          <w:b w:val="false"/>
          <w:i w:val="false"/>
          <w:color w:val="000000"/>
          <w:sz w:val="28"/>
        </w:rPr>
        <w:t>
      505. Жұмыс үлгілері:</w:t>
      </w:r>
    </w:p>
    <w:bookmarkEnd w:id="822"/>
    <w:p>
      <w:pPr>
        <w:spacing w:after="0"/>
        <w:ind w:left="0"/>
        <w:jc w:val="both"/>
      </w:pPr>
      <w:r>
        <w:rPr>
          <w:rFonts w:ascii="Times New Roman"/>
          <w:b w:val="false"/>
          <w:i w:val="false"/>
          <w:color w:val="000000"/>
          <w:sz w:val="28"/>
        </w:rPr>
        <w:t>
      тегістеу және жылтырату:</w:t>
      </w:r>
    </w:p>
    <w:bookmarkStart w:name="z842" w:id="823"/>
    <w:p>
      <w:pPr>
        <w:spacing w:after="0"/>
        <w:ind w:left="0"/>
        <w:jc w:val="both"/>
      </w:pPr>
      <w:r>
        <w:rPr>
          <w:rFonts w:ascii="Times New Roman"/>
          <w:b w:val="false"/>
          <w:i w:val="false"/>
          <w:color w:val="000000"/>
          <w:sz w:val="28"/>
        </w:rPr>
        <w:t>
      1) үстелдер мен сөрелердің қақпақтары;</w:t>
      </w:r>
    </w:p>
    <w:bookmarkEnd w:id="823"/>
    <w:bookmarkStart w:name="z843" w:id="824"/>
    <w:p>
      <w:pPr>
        <w:spacing w:after="0"/>
        <w:ind w:left="0"/>
        <w:jc w:val="both"/>
      </w:pPr>
      <w:r>
        <w:rPr>
          <w:rFonts w:ascii="Times New Roman"/>
          <w:b w:val="false"/>
          <w:i w:val="false"/>
          <w:color w:val="000000"/>
          <w:sz w:val="28"/>
        </w:rPr>
        <w:t>
      2) едендер мен қабырғаларды қаптауға арналған тақталар;</w:t>
      </w:r>
    </w:p>
    <w:bookmarkEnd w:id="824"/>
    <w:bookmarkStart w:name="z844" w:id="825"/>
    <w:p>
      <w:pPr>
        <w:spacing w:after="0"/>
        <w:ind w:left="0"/>
        <w:jc w:val="both"/>
      </w:pPr>
      <w:r>
        <w:rPr>
          <w:rFonts w:ascii="Times New Roman"/>
          <w:b w:val="false"/>
          <w:i w:val="false"/>
          <w:color w:val="000000"/>
          <w:sz w:val="28"/>
        </w:rPr>
        <w:t>
      3) мозаикалық тақталар;</w:t>
      </w:r>
    </w:p>
    <w:bookmarkEnd w:id="825"/>
    <w:bookmarkStart w:name="z845" w:id="826"/>
    <w:p>
      <w:pPr>
        <w:spacing w:after="0"/>
        <w:ind w:left="0"/>
        <w:jc w:val="both"/>
      </w:pPr>
      <w:r>
        <w:rPr>
          <w:rFonts w:ascii="Times New Roman"/>
          <w:b w:val="false"/>
          <w:i w:val="false"/>
          <w:color w:val="000000"/>
          <w:sz w:val="28"/>
        </w:rPr>
        <w:t>
      4) боребриктер;</w:t>
      </w:r>
    </w:p>
    <w:bookmarkEnd w:id="826"/>
    <w:bookmarkStart w:name="z846" w:id="827"/>
    <w:p>
      <w:pPr>
        <w:spacing w:after="0"/>
        <w:ind w:left="0"/>
        <w:jc w:val="both"/>
      </w:pPr>
      <w:r>
        <w:rPr>
          <w:rFonts w:ascii="Times New Roman"/>
          <w:b w:val="false"/>
          <w:i w:val="false"/>
          <w:color w:val="000000"/>
          <w:sz w:val="28"/>
        </w:rPr>
        <w:t>
      5) белдіктер;</w:t>
      </w:r>
    </w:p>
    <w:bookmarkEnd w:id="827"/>
    <w:bookmarkStart w:name="z847" w:id="828"/>
    <w:p>
      <w:pPr>
        <w:spacing w:after="0"/>
        <w:ind w:left="0"/>
        <w:jc w:val="both"/>
      </w:pPr>
      <w:r>
        <w:rPr>
          <w:rFonts w:ascii="Times New Roman"/>
          <w:b w:val="false"/>
          <w:i w:val="false"/>
          <w:color w:val="000000"/>
          <w:sz w:val="28"/>
        </w:rPr>
        <w:t>
      6) сатылар.</w:t>
      </w:r>
    </w:p>
    <w:bookmarkEnd w:id="828"/>
    <w:bookmarkStart w:name="z848" w:id="829"/>
    <w:p>
      <w:pPr>
        <w:spacing w:after="0"/>
        <w:ind w:left="0"/>
        <w:jc w:val="left"/>
      </w:pPr>
      <w:r>
        <w:rPr>
          <w:rFonts w:ascii="Times New Roman"/>
          <w:b/>
          <w:i w:val="false"/>
          <w:color w:val="000000"/>
        </w:rPr>
        <w:t xml:space="preserve"> 235-параграф. Тастан жасалған бұйымдарды тегістеуші-жылтыратушы, 4-разряд</w:t>
      </w:r>
    </w:p>
    <w:bookmarkEnd w:id="829"/>
    <w:bookmarkStart w:name="z849" w:id="830"/>
    <w:p>
      <w:pPr>
        <w:spacing w:after="0"/>
        <w:ind w:left="0"/>
        <w:jc w:val="both"/>
      </w:pPr>
      <w:r>
        <w:rPr>
          <w:rFonts w:ascii="Times New Roman"/>
          <w:b w:val="false"/>
          <w:i w:val="false"/>
          <w:color w:val="000000"/>
          <w:sz w:val="28"/>
        </w:rPr>
        <w:t>
      506. Жұмыс сипаттамасы:</w:t>
      </w:r>
    </w:p>
    <w:bookmarkEnd w:id="830"/>
    <w:p>
      <w:pPr>
        <w:spacing w:after="0"/>
        <w:ind w:left="0"/>
        <w:jc w:val="both"/>
      </w:pPr>
      <w:r>
        <w:rPr>
          <w:rFonts w:ascii="Times New Roman"/>
          <w:b w:val="false"/>
          <w:i w:val="false"/>
          <w:color w:val="000000"/>
          <w:sz w:val="28"/>
        </w:rPr>
        <w:t>
      күрделілігі орташа тастан жасалған бұйымдарды технологиялық карталар бойынша өңдеудің технологиялық жүйелілігі мен режимдерін сақтай отырып, әртүрлі конструкциялы станоктарда ажарлау, жылтырату;</w:t>
      </w:r>
    </w:p>
    <w:p>
      <w:pPr>
        <w:spacing w:after="0"/>
        <w:ind w:left="0"/>
        <w:jc w:val="both"/>
      </w:pPr>
      <w:r>
        <w:rPr>
          <w:rFonts w:ascii="Times New Roman"/>
          <w:b w:val="false"/>
          <w:i w:val="false"/>
          <w:color w:val="000000"/>
          <w:sz w:val="28"/>
        </w:rPr>
        <w:t xml:space="preserve">
      абразивті материалдарды және құралдарды қолдана отырып, механикаландырылған құрал көмегімен және қолмен ішінара жетілдіре отырып, фасонды бөлшектер мен бұйымдардың беттерін қайрау, тегістеу, аршу, жылтырату; </w:t>
      </w:r>
    </w:p>
    <w:p>
      <w:pPr>
        <w:spacing w:after="0"/>
        <w:ind w:left="0"/>
        <w:jc w:val="both"/>
      </w:pPr>
      <w:r>
        <w:rPr>
          <w:rFonts w:ascii="Times New Roman"/>
          <w:b w:val="false"/>
          <w:i w:val="false"/>
          <w:color w:val="000000"/>
          <w:sz w:val="28"/>
        </w:rPr>
        <w:t>
      бөлшектер мен бұйымдардың өңделетін бетін бақылау-өлшеу аспаптарымен тексеру;</w:t>
      </w:r>
    </w:p>
    <w:p>
      <w:pPr>
        <w:spacing w:after="0"/>
        <w:ind w:left="0"/>
        <w:jc w:val="both"/>
      </w:pPr>
      <w:r>
        <w:rPr>
          <w:rFonts w:ascii="Times New Roman"/>
          <w:b w:val="false"/>
          <w:i w:val="false"/>
          <w:color w:val="000000"/>
          <w:sz w:val="28"/>
        </w:rPr>
        <w:t>
      жұмыста қолданылатын құралды орнату және ауыстыру;</w:t>
      </w:r>
    </w:p>
    <w:p>
      <w:pPr>
        <w:spacing w:after="0"/>
        <w:ind w:left="0"/>
        <w:jc w:val="both"/>
      </w:pPr>
      <w:r>
        <w:rPr>
          <w:rFonts w:ascii="Times New Roman"/>
          <w:b w:val="false"/>
          <w:i w:val="false"/>
          <w:color w:val="000000"/>
          <w:sz w:val="28"/>
        </w:rPr>
        <w:t>
      жабдық жұмысындағы ақаулықтарды анықтау және жою, жөндеу жұмыстарына қатысу.</w:t>
      </w:r>
    </w:p>
    <w:bookmarkStart w:name="z850" w:id="831"/>
    <w:p>
      <w:pPr>
        <w:spacing w:after="0"/>
        <w:ind w:left="0"/>
        <w:jc w:val="both"/>
      </w:pPr>
      <w:r>
        <w:rPr>
          <w:rFonts w:ascii="Times New Roman"/>
          <w:b w:val="false"/>
          <w:i w:val="false"/>
          <w:color w:val="000000"/>
          <w:sz w:val="28"/>
        </w:rPr>
        <w:t>
      507. Білуге тиіс:</w:t>
      </w:r>
    </w:p>
    <w:bookmarkEnd w:id="831"/>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өңделетін тас жыныстарының физикалық-механикалық қасиеттері;</w:t>
      </w:r>
    </w:p>
    <w:p>
      <w:pPr>
        <w:spacing w:after="0"/>
        <w:ind w:left="0"/>
        <w:jc w:val="both"/>
      </w:pPr>
      <w:r>
        <w:rPr>
          <w:rFonts w:ascii="Times New Roman"/>
          <w:b w:val="false"/>
          <w:i w:val="false"/>
          <w:color w:val="000000"/>
          <w:sz w:val="28"/>
        </w:rPr>
        <w:t>
      қолданылатын жыныстардың тасын өңдеу түрлері, тәсілдері және жүйелілігі;</w:t>
      </w:r>
    </w:p>
    <w:p>
      <w:pPr>
        <w:spacing w:after="0"/>
        <w:ind w:left="0"/>
        <w:jc w:val="both"/>
      </w:pPr>
      <w:r>
        <w:rPr>
          <w:rFonts w:ascii="Times New Roman"/>
          <w:b w:val="false"/>
          <w:i w:val="false"/>
          <w:color w:val="000000"/>
          <w:sz w:val="28"/>
        </w:rPr>
        <w:t>
      абразивті материалдар мен құралдарды қолдану реті;</w:t>
      </w:r>
    </w:p>
    <w:p>
      <w:pPr>
        <w:spacing w:after="0"/>
        <w:ind w:left="0"/>
        <w:jc w:val="both"/>
      </w:pPr>
      <w:r>
        <w:rPr>
          <w:rFonts w:ascii="Times New Roman"/>
          <w:b w:val="false"/>
          <w:i w:val="false"/>
          <w:color w:val="000000"/>
          <w:sz w:val="28"/>
        </w:rPr>
        <w:t>
      бақылау-өлшеу аспаптары мен құралдарын пайдалану тәртібі.</w:t>
      </w:r>
    </w:p>
    <w:bookmarkStart w:name="z851" w:id="832"/>
    <w:p>
      <w:pPr>
        <w:spacing w:after="0"/>
        <w:ind w:left="0"/>
        <w:jc w:val="both"/>
      </w:pPr>
      <w:r>
        <w:rPr>
          <w:rFonts w:ascii="Times New Roman"/>
          <w:b w:val="false"/>
          <w:i w:val="false"/>
          <w:color w:val="000000"/>
          <w:sz w:val="28"/>
        </w:rPr>
        <w:t>
      508. Жұмыс үлгілері:</w:t>
      </w:r>
    </w:p>
    <w:bookmarkEnd w:id="832"/>
    <w:p>
      <w:pPr>
        <w:spacing w:after="0"/>
        <w:ind w:left="0"/>
        <w:jc w:val="both"/>
      </w:pPr>
      <w:r>
        <w:rPr>
          <w:rFonts w:ascii="Times New Roman"/>
          <w:b w:val="false"/>
          <w:i w:val="false"/>
          <w:color w:val="000000"/>
          <w:sz w:val="28"/>
        </w:rPr>
        <w:t>
      тегістеу және жылтырату:</w:t>
      </w:r>
    </w:p>
    <w:bookmarkStart w:name="z852" w:id="833"/>
    <w:p>
      <w:pPr>
        <w:spacing w:after="0"/>
        <w:ind w:left="0"/>
        <w:jc w:val="both"/>
      </w:pPr>
      <w:r>
        <w:rPr>
          <w:rFonts w:ascii="Times New Roman"/>
          <w:b w:val="false"/>
          <w:i w:val="false"/>
          <w:color w:val="000000"/>
          <w:sz w:val="28"/>
        </w:rPr>
        <w:t>
      1) бағаналар базалары;</w:t>
      </w:r>
    </w:p>
    <w:bookmarkEnd w:id="833"/>
    <w:bookmarkStart w:name="z853" w:id="834"/>
    <w:p>
      <w:pPr>
        <w:spacing w:after="0"/>
        <w:ind w:left="0"/>
        <w:jc w:val="both"/>
      </w:pPr>
      <w:r>
        <w:rPr>
          <w:rFonts w:ascii="Times New Roman"/>
          <w:b w:val="false"/>
          <w:i w:val="false"/>
          <w:color w:val="000000"/>
          <w:sz w:val="28"/>
        </w:rPr>
        <w:t>
      2) канелюрлері бар баған бөлшектері;</w:t>
      </w:r>
    </w:p>
    <w:bookmarkEnd w:id="834"/>
    <w:bookmarkStart w:name="z854" w:id="835"/>
    <w:p>
      <w:pPr>
        <w:spacing w:after="0"/>
        <w:ind w:left="0"/>
        <w:jc w:val="both"/>
      </w:pPr>
      <w:r>
        <w:rPr>
          <w:rFonts w:ascii="Times New Roman"/>
          <w:b w:val="false"/>
          <w:i w:val="false"/>
          <w:color w:val="000000"/>
          <w:sz w:val="28"/>
        </w:rPr>
        <w:t>
      3) маңдайшалар;</w:t>
      </w:r>
    </w:p>
    <w:bookmarkEnd w:id="835"/>
    <w:bookmarkStart w:name="z855" w:id="836"/>
    <w:p>
      <w:pPr>
        <w:spacing w:after="0"/>
        <w:ind w:left="0"/>
        <w:jc w:val="both"/>
      </w:pPr>
      <w:r>
        <w:rPr>
          <w:rFonts w:ascii="Times New Roman"/>
          <w:b w:val="false"/>
          <w:i w:val="false"/>
          <w:color w:val="000000"/>
          <w:sz w:val="28"/>
        </w:rPr>
        <w:t>
      4) плинтустар;</w:t>
      </w:r>
    </w:p>
    <w:bookmarkEnd w:id="836"/>
    <w:bookmarkStart w:name="z856" w:id="837"/>
    <w:p>
      <w:pPr>
        <w:spacing w:after="0"/>
        <w:ind w:left="0"/>
        <w:jc w:val="both"/>
      </w:pPr>
      <w:r>
        <w:rPr>
          <w:rFonts w:ascii="Times New Roman"/>
          <w:b w:val="false"/>
          <w:i w:val="false"/>
          <w:color w:val="000000"/>
          <w:sz w:val="28"/>
        </w:rPr>
        <w:t>
      5) ұстағыштар.</w:t>
      </w:r>
    </w:p>
    <w:bookmarkEnd w:id="837"/>
    <w:bookmarkStart w:name="z857" w:id="838"/>
    <w:p>
      <w:pPr>
        <w:spacing w:after="0"/>
        <w:ind w:left="0"/>
        <w:jc w:val="left"/>
      </w:pPr>
      <w:r>
        <w:rPr>
          <w:rFonts w:ascii="Times New Roman"/>
          <w:b/>
          <w:i w:val="false"/>
          <w:color w:val="000000"/>
        </w:rPr>
        <w:t xml:space="preserve"> 236-параграф. Тастан жасалған бұйымдарды тегістеуші-жылтыратушы, 5-разряд</w:t>
      </w:r>
    </w:p>
    <w:bookmarkEnd w:id="838"/>
    <w:bookmarkStart w:name="z858" w:id="839"/>
    <w:p>
      <w:pPr>
        <w:spacing w:after="0"/>
        <w:ind w:left="0"/>
        <w:jc w:val="both"/>
      </w:pPr>
      <w:r>
        <w:rPr>
          <w:rFonts w:ascii="Times New Roman"/>
          <w:b w:val="false"/>
          <w:i w:val="false"/>
          <w:color w:val="000000"/>
          <w:sz w:val="28"/>
        </w:rPr>
        <w:t>
      509. Жұмыс сипаттамасы:</w:t>
      </w:r>
    </w:p>
    <w:bookmarkEnd w:id="839"/>
    <w:p>
      <w:pPr>
        <w:spacing w:after="0"/>
        <w:ind w:left="0"/>
        <w:jc w:val="both"/>
      </w:pPr>
      <w:r>
        <w:rPr>
          <w:rFonts w:ascii="Times New Roman"/>
          <w:b w:val="false"/>
          <w:i w:val="false"/>
          <w:color w:val="000000"/>
          <w:sz w:val="28"/>
        </w:rPr>
        <w:t>
      технологиялық карталар бойынша өңдеудің технологиялық реттілігі мен режимдерін сақтай отырып, бағдарламалық басқарылатын станоктарда және автоматтандырылған ағынды желілерде тастан жасалған күрделі бұйымдарды ажарлау және жылтырату;</w:t>
      </w:r>
    </w:p>
    <w:p>
      <w:pPr>
        <w:spacing w:after="0"/>
        <w:ind w:left="0"/>
        <w:jc w:val="both"/>
      </w:pPr>
      <w:r>
        <w:rPr>
          <w:rFonts w:ascii="Times New Roman"/>
          <w:b w:val="false"/>
          <w:i w:val="false"/>
          <w:color w:val="000000"/>
          <w:sz w:val="28"/>
        </w:rPr>
        <w:t>
      түрлі абразивтік материалдар мен құралдарды қолдана отырып, күрделі фасонды бөлшектер мен бұйымдардың беттерін қайрау, тегістеу және жылтырату және механикаландырылған құралдың көмегімен және қолмен ішінара пысықтау;</w:t>
      </w:r>
    </w:p>
    <w:p>
      <w:pPr>
        <w:spacing w:after="0"/>
        <w:ind w:left="0"/>
        <w:jc w:val="both"/>
      </w:pPr>
      <w:r>
        <w:rPr>
          <w:rFonts w:ascii="Times New Roman"/>
          <w:b w:val="false"/>
          <w:i w:val="false"/>
          <w:color w:val="000000"/>
          <w:sz w:val="28"/>
        </w:rPr>
        <w:t>
      бөлшектер мен бұйымдардың өңделетін бетін бақылау-өлшеу аспаптарымен тексеру;</w:t>
      </w:r>
    </w:p>
    <w:p>
      <w:pPr>
        <w:spacing w:after="0"/>
        <w:ind w:left="0"/>
        <w:jc w:val="both"/>
      </w:pPr>
      <w:r>
        <w:rPr>
          <w:rFonts w:ascii="Times New Roman"/>
          <w:b w:val="false"/>
          <w:i w:val="false"/>
          <w:color w:val="000000"/>
          <w:sz w:val="28"/>
        </w:rPr>
        <w:t>
      жұмыста қолданылатын құралды орнату және ауыстыру;</w:t>
      </w:r>
    </w:p>
    <w:p>
      <w:pPr>
        <w:spacing w:after="0"/>
        <w:ind w:left="0"/>
        <w:jc w:val="both"/>
      </w:pPr>
      <w:r>
        <w:rPr>
          <w:rFonts w:ascii="Times New Roman"/>
          <w:b w:val="false"/>
          <w:i w:val="false"/>
          <w:color w:val="000000"/>
          <w:sz w:val="28"/>
        </w:rPr>
        <w:t>
      жабдық жұмысындағы ақаулықтарды анықтау, жөндеу жұмыстарына қатысу.</w:t>
      </w:r>
    </w:p>
    <w:bookmarkStart w:name="z859" w:id="840"/>
    <w:p>
      <w:pPr>
        <w:spacing w:after="0"/>
        <w:ind w:left="0"/>
        <w:jc w:val="both"/>
      </w:pPr>
      <w:r>
        <w:rPr>
          <w:rFonts w:ascii="Times New Roman"/>
          <w:b w:val="false"/>
          <w:i w:val="false"/>
          <w:color w:val="000000"/>
          <w:sz w:val="28"/>
        </w:rPr>
        <w:t>
      510. Білуге тиіс:</w:t>
      </w:r>
    </w:p>
    <w:bookmarkEnd w:id="840"/>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өңделетін тас жыныстарының физикалық-механикалық қасиеттері;</w:t>
      </w:r>
    </w:p>
    <w:p>
      <w:pPr>
        <w:spacing w:after="0"/>
        <w:ind w:left="0"/>
        <w:jc w:val="both"/>
      </w:pPr>
      <w:r>
        <w:rPr>
          <w:rFonts w:ascii="Times New Roman"/>
          <w:b w:val="false"/>
          <w:i w:val="false"/>
          <w:color w:val="000000"/>
          <w:sz w:val="28"/>
        </w:rPr>
        <w:t>
      барлық жыныстардың тастарын өңдеу әдістері мен реттілігі;</w:t>
      </w:r>
    </w:p>
    <w:p>
      <w:pPr>
        <w:spacing w:after="0"/>
        <w:ind w:left="0"/>
        <w:jc w:val="both"/>
      </w:pPr>
      <w:r>
        <w:rPr>
          <w:rFonts w:ascii="Times New Roman"/>
          <w:b w:val="false"/>
          <w:i w:val="false"/>
          <w:color w:val="000000"/>
          <w:sz w:val="28"/>
        </w:rPr>
        <w:t>
      абразивті материалдар мен құралдарды қолдану реті;</w:t>
      </w:r>
    </w:p>
    <w:p>
      <w:pPr>
        <w:spacing w:after="0"/>
        <w:ind w:left="0"/>
        <w:jc w:val="both"/>
      </w:pPr>
      <w:r>
        <w:rPr>
          <w:rFonts w:ascii="Times New Roman"/>
          <w:b w:val="false"/>
          <w:i w:val="false"/>
          <w:color w:val="000000"/>
          <w:sz w:val="28"/>
        </w:rPr>
        <w:t>
      бақылау-өлшеу аспаптары мен құралдарын пайдалану тәртібі.</w:t>
      </w:r>
    </w:p>
    <w:bookmarkStart w:name="z860" w:id="841"/>
    <w:p>
      <w:pPr>
        <w:spacing w:after="0"/>
        <w:ind w:left="0"/>
        <w:jc w:val="both"/>
      </w:pPr>
      <w:r>
        <w:rPr>
          <w:rFonts w:ascii="Times New Roman"/>
          <w:b w:val="false"/>
          <w:i w:val="false"/>
          <w:color w:val="000000"/>
          <w:sz w:val="28"/>
        </w:rPr>
        <w:t>
      511. Жұмыс үлгілері:</w:t>
      </w:r>
    </w:p>
    <w:bookmarkEnd w:id="841"/>
    <w:p>
      <w:pPr>
        <w:spacing w:after="0"/>
        <w:ind w:left="0"/>
        <w:jc w:val="both"/>
      </w:pPr>
      <w:r>
        <w:rPr>
          <w:rFonts w:ascii="Times New Roman"/>
          <w:b w:val="false"/>
          <w:i w:val="false"/>
          <w:color w:val="000000"/>
          <w:sz w:val="28"/>
        </w:rPr>
        <w:t>
      тегістеу және жылтырату:</w:t>
      </w:r>
    </w:p>
    <w:bookmarkStart w:name="z861" w:id="842"/>
    <w:p>
      <w:pPr>
        <w:spacing w:after="0"/>
        <w:ind w:left="0"/>
        <w:jc w:val="both"/>
      </w:pPr>
      <w:r>
        <w:rPr>
          <w:rFonts w:ascii="Times New Roman"/>
          <w:b w:val="false"/>
          <w:i w:val="false"/>
          <w:color w:val="000000"/>
          <w:sz w:val="28"/>
        </w:rPr>
        <w:t>
      1) балесиндер;</w:t>
      </w:r>
    </w:p>
    <w:bookmarkEnd w:id="842"/>
    <w:bookmarkStart w:name="z862" w:id="843"/>
    <w:p>
      <w:pPr>
        <w:spacing w:after="0"/>
        <w:ind w:left="0"/>
        <w:jc w:val="both"/>
      </w:pPr>
      <w:r>
        <w:rPr>
          <w:rFonts w:ascii="Times New Roman"/>
          <w:b w:val="false"/>
          <w:i w:val="false"/>
          <w:color w:val="000000"/>
          <w:sz w:val="28"/>
        </w:rPr>
        <w:t>
      2) вазалар;</w:t>
      </w:r>
    </w:p>
    <w:bookmarkEnd w:id="843"/>
    <w:bookmarkStart w:name="z863" w:id="844"/>
    <w:p>
      <w:pPr>
        <w:spacing w:after="0"/>
        <w:ind w:left="0"/>
        <w:jc w:val="both"/>
      </w:pPr>
      <w:r>
        <w:rPr>
          <w:rFonts w:ascii="Times New Roman"/>
          <w:b w:val="false"/>
          <w:i w:val="false"/>
          <w:color w:val="000000"/>
          <w:sz w:val="28"/>
        </w:rPr>
        <w:t>
      3) баған капительдері;</w:t>
      </w:r>
    </w:p>
    <w:bookmarkEnd w:id="844"/>
    <w:bookmarkStart w:name="z864" w:id="845"/>
    <w:p>
      <w:pPr>
        <w:spacing w:after="0"/>
        <w:ind w:left="0"/>
        <w:jc w:val="both"/>
      </w:pPr>
      <w:r>
        <w:rPr>
          <w:rFonts w:ascii="Times New Roman"/>
          <w:b w:val="false"/>
          <w:i w:val="false"/>
          <w:color w:val="000000"/>
          <w:sz w:val="28"/>
        </w:rPr>
        <w:t>
      4) карниздер;</w:t>
      </w:r>
    </w:p>
    <w:bookmarkEnd w:id="845"/>
    <w:bookmarkStart w:name="z865" w:id="846"/>
    <w:p>
      <w:pPr>
        <w:spacing w:after="0"/>
        <w:ind w:left="0"/>
        <w:jc w:val="both"/>
      </w:pPr>
      <w:r>
        <w:rPr>
          <w:rFonts w:ascii="Times New Roman"/>
          <w:b w:val="false"/>
          <w:i w:val="false"/>
          <w:color w:val="000000"/>
          <w:sz w:val="28"/>
        </w:rPr>
        <w:t>
      5) өрнекті қосымшалар:</w:t>
      </w:r>
    </w:p>
    <w:bookmarkEnd w:id="846"/>
    <w:bookmarkStart w:name="z866" w:id="847"/>
    <w:p>
      <w:pPr>
        <w:spacing w:after="0"/>
        <w:ind w:left="0"/>
        <w:jc w:val="both"/>
      </w:pPr>
      <w:r>
        <w:rPr>
          <w:rFonts w:ascii="Times New Roman"/>
          <w:b w:val="false"/>
          <w:i w:val="false"/>
          <w:color w:val="000000"/>
          <w:sz w:val="28"/>
        </w:rPr>
        <w:t>
      6) фриздер.</w:t>
      </w:r>
    </w:p>
    <w:bookmarkEnd w:id="847"/>
    <w:bookmarkStart w:name="z867" w:id="848"/>
    <w:p>
      <w:pPr>
        <w:spacing w:after="0"/>
        <w:ind w:left="0"/>
        <w:jc w:val="left"/>
      </w:pPr>
      <w:r>
        <w:rPr>
          <w:rFonts w:ascii="Times New Roman"/>
          <w:b/>
          <w:i w:val="false"/>
          <w:color w:val="000000"/>
        </w:rPr>
        <w:t xml:space="preserve"> 237-параграф. Тасты аралаушы, 4-разряд</w:t>
      </w:r>
    </w:p>
    <w:bookmarkEnd w:id="848"/>
    <w:bookmarkStart w:name="z868" w:id="849"/>
    <w:p>
      <w:pPr>
        <w:spacing w:after="0"/>
        <w:ind w:left="0"/>
        <w:jc w:val="both"/>
      </w:pPr>
      <w:r>
        <w:rPr>
          <w:rFonts w:ascii="Times New Roman"/>
          <w:b w:val="false"/>
          <w:i w:val="false"/>
          <w:color w:val="000000"/>
          <w:sz w:val="28"/>
        </w:rPr>
        <w:t>
      512. Жұмыс сипаттамасы:</w:t>
      </w:r>
    </w:p>
    <w:bookmarkEnd w:id="849"/>
    <w:p>
      <w:pPr>
        <w:spacing w:after="0"/>
        <w:ind w:left="0"/>
        <w:jc w:val="both"/>
      </w:pPr>
      <w:r>
        <w:rPr>
          <w:rFonts w:ascii="Times New Roman"/>
          <w:b w:val="false"/>
          <w:i w:val="false"/>
          <w:color w:val="000000"/>
          <w:sz w:val="28"/>
        </w:rPr>
        <w:t>
      бетті ірілендіру немесе тегістеу үшін блоктарды гипстеу;</w:t>
      </w:r>
    </w:p>
    <w:p>
      <w:pPr>
        <w:spacing w:after="0"/>
        <w:ind w:left="0"/>
        <w:jc w:val="both"/>
      </w:pPr>
      <w:r>
        <w:rPr>
          <w:rFonts w:ascii="Times New Roman"/>
          <w:b w:val="false"/>
          <w:i w:val="false"/>
          <w:color w:val="000000"/>
          <w:sz w:val="28"/>
        </w:rPr>
        <w:t>
      кесілген ставканы бөлшектеу;</w:t>
      </w:r>
    </w:p>
    <w:p>
      <w:pPr>
        <w:spacing w:after="0"/>
        <w:ind w:left="0"/>
        <w:jc w:val="both"/>
      </w:pPr>
      <w:r>
        <w:rPr>
          <w:rFonts w:ascii="Times New Roman"/>
          <w:b w:val="false"/>
          <w:i w:val="false"/>
          <w:color w:val="000000"/>
          <w:sz w:val="28"/>
        </w:rPr>
        <w:t xml:space="preserve">
      плиталарды жыныстар мен өлшемдер бойынша оларды ауыстыру құралдарына қоя отырып, сұрыптау; </w:t>
      </w:r>
    </w:p>
    <w:p>
      <w:pPr>
        <w:spacing w:after="0"/>
        <w:ind w:left="0"/>
        <w:jc w:val="both"/>
      </w:pPr>
      <w:r>
        <w:rPr>
          <w:rFonts w:ascii="Times New Roman"/>
          <w:b w:val="false"/>
          <w:i w:val="false"/>
          <w:color w:val="000000"/>
          <w:sz w:val="28"/>
        </w:rPr>
        <w:t>
      вагоншаларға арналған ставканы раманың қозғалыс осі бойынша және тіктеуіш бойынша салыстыра отырып, жинақтау;</w:t>
      </w:r>
    </w:p>
    <w:p>
      <w:pPr>
        <w:spacing w:after="0"/>
        <w:ind w:left="0"/>
        <w:jc w:val="both"/>
      </w:pPr>
      <w:r>
        <w:rPr>
          <w:rFonts w:ascii="Times New Roman"/>
          <w:b w:val="false"/>
          <w:i w:val="false"/>
          <w:color w:val="000000"/>
          <w:sz w:val="28"/>
        </w:rPr>
        <w:t>
      станокта жинақталған ставканы орнату және араланған ставканы алу;</w:t>
      </w:r>
    </w:p>
    <w:p>
      <w:pPr>
        <w:spacing w:after="0"/>
        <w:ind w:left="0"/>
        <w:jc w:val="both"/>
      </w:pPr>
      <w:r>
        <w:rPr>
          <w:rFonts w:ascii="Times New Roman"/>
          <w:b w:val="false"/>
          <w:i w:val="false"/>
          <w:color w:val="000000"/>
          <w:sz w:val="28"/>
        </w:rPr>
        <w:t>
      үлгілерді механикалық бере отырып, екі түрге дейінгі тас кесу станоктарында блоктарды плиталарға аралау;</w:t>
      </w:r>
    </w:p>
    <w:p>
      <w:pPr>
        <w:spacing w:after="0"/>
        <w:ind w:left="0"/>
        <w:jc w:val="both"/>
      </w:pPr>
      <w:r>
        <w:rPr>
          <w:rFonts w:ascii="Times New Roman"/>
          <w:b w:val="false"/>
          <w:i w:val="false"/>
          <w:color w:val="000000"/>
          <w:sz w:val="28"/>
        </w:rPr>
        <w:t>
      аралардың тартылуын, судың біркелкі берілуін, абразивтің және станок рамасының түсірілуін қадағалау;</w:t>
      </w:r>
    </w:p>
    <w:p>
      <w:pPr>
        <w:spacing w:after="0"/>
        <w:ind w:left="0"/>
        <w:jc w:val="both"/>
      </w:pPr>
      <w:r>
        <w:rPr>
          <w:rFonts w:ascii="Times New Roman"/>
          <w:b w:val="false"/>
          <w:i w:val="false"/>
          <w:color w:val="000000"/>
          <w:sz w:val="28"/>
        </w:rPr>
        <w:t>
      бункерді абразивтермен толтыру;</w:t>
      </w:r>
    </w:p>
    <w:p>
      <w:pPr>
        <w:spacing w:after="0"/>
        <w:ind w:left="0"/>
        <w:jc w:val="both"/>
      </w:pPr>
      <w:r>
        <w:rPr>
          <w:rFonts w:ascii="Times New Roman"/>
          <w:b w:val="false"/>
          <w:i w:val="false"/>
          <w:color w:val="000000"/>
          <w:sz w:val="28"/>
        </w:rPr>
        <w:t>
      бункерді, станокты және жұмыс орнын шламнан тазарту;</w:t>
      </w:r>
    </w:p>
    <w:p>
      <w:pPr>
        <w:spacing w:after="0"/>
        <w:ind w:left="0"/>
        <w:jc w:val="both"/>
      </w:pPr>
      <w:r>
        <w:rPr>
          <w:rFonts w:ascii="Times New Roman"/>
          <w:b w:val="false"/>
          <w:i w:val="false"/>
          <w:color w:val="000000"/>
          <w:sz w:val="28"/>
        </w:rPr>
        <w:t>
      ара мен вагоншаны станоктан ставкамен орнатуға және алып тастауға қатысу;</w:t>
      </w:r>
    </w:p>
    <w:p>
      <w:pPr>
        <w:spacing w:after="0"/>
        <w:ind w:left="0"/>
        <w:jc w:val="both"/>
      </w:pPr>
      <w:r>
        <w:rPr>
          <w:rFonts w:ascii="Times New Roman"/>
          <w:b w:val="false"/>
          <w:i w:val="false"/>
          <w:color w:val="000000"/>
          <w:sz w:val="28"/>
        </w:rPr>
        <w:t>
      арамен кесілген ставканы және вагонетканы жуу;</w:t>
      </w:r>
    </w:p>
    <w:p>
      <w:pPr>
        <w:spacing w:after="0"/>
        <w:ind w:left="0"/>
        <w:jc w:val="both"/>
      </w:pPr>
      <w:r>
        <w:rPr>
          <w:rFonts w:ascii="Times New Roman"/>
          <w:b w:val="false"/>
          <w:i w:val="false"/>
          <w:color w:val="000000"/>
          <w:sz w:val="28"/>
        </w:rPr>
        <w:t>
      станоктың жұмысындағы ұсақ ақаулықтарды анықтау және жою, әлсіреген араларды тарту;</w:t>
      </w:r>
    </w:p>
    <w:p>
      <w:pPr>
        <w:spacing w:after="0"/>
        <w:ind w:left="0"/>
        <w:jc w:val="both"/>
      </w:pPr>
      <w:r>
        <w:rPr>
          <w:rFonts w:ascii="Times New Roman"/>
          <w:b w:val="false"/>
          <w:i w:val="false"/>
          <w:color w:val="000000"/>
          <w:sz w:val="28"/>
        </w:rPr>
        <w:t>
      қызмет көрсетілетін жабдықты күту;</w:t>
      </w:r>
    </w:p>
    <w:p>
      <w:pPr>
        <w:spacing w:after="0"/>
        <w:ind w:left="0"/>
        <w:jc w:val="both"/>
      </w:pPr>
      <w:r>
        <w:rPr>
          <w:rFonts w:ascii="Times New Roman"/>
          <w:b w:val="false"/>
          <w:i w:val="false"/>
          <w:color w:val="000000"/>
          <w:sz w:val="28"/>
        </w:rPr>
        <w:t>
      өндірілген араларды электрмен дәнекерлеу аппаратымен кесу;</w:t>
      </w:r>
    </w:p>
    <w:p>
      <w:pPr>
        <w:spacing w:after="0"/>
        <w:ind w:left="0"/>
        <w:jc w:val="both"/>
      </w:pPr>
      <w:r>
        <w:rPr>
          <w:rFonts w:ascii="Times New Roman"/>
          <w:b w:val="false"/>
          <w:i w:val="false"/>
          <w:color w:val="000000"/>
          <w:sz w:val="28"/>
        </w:rPr>
        <w:t>
      қызмет көрсетілетін жабдықты жөндеу бойынша жұмысқа қатысу.</w:t>
      </w:r>
    </w:p>
    <w:bookmarkStart w:name="z869" w:id="8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513. Білуге тиіс:</w:t>
      </w:r>
    </w:p>
    <w:bookmarkEnd w:id="850"/>
    <w:p>
      <w:pPr>
        <w:spacing w:after="0"/>
        <w:ind w:left="0"/>
        <w:jc w:val="both"/>
      </w:pPr>
      <w:r>
        <w:rPr>
          <w:rFonts w:ascii="Times New Roman"/>
          <w:b w:val="false"/>
          <w:i w:val="false"/>
          <w:color w:val="000000"/>
          <w:sz w:val="28"/>
        </w:rPr>
        <w:t xml:space="preserve">
      қызмет көрсетілетін аралау станоктарының құрылысы, жұмыс режимі және пайдалану тәртібі; </w:t>
      </w:r>
    </w:p>
    <w:p>
      <w:pPr>
        <w:spacing w:after="0"/>
        <w:ind w:left="0"/>
        <w:jc w:val="both"/>
      </w:pPr>
      <w:r>
        <w:rPr>
          <w:rFonts w:ascii="Times New Roman"/>
          <w:b w:val="false"/>
          <w:i w:val="false"/>
          <w:color w:val="000000"/>
          <w:sz w:val="28"/>
        </w:rPr>
        <w:t>
      қолданылатын тас жыныстарының физикалық қасиеттері;</w:t>
      </w:r>
    </w:p>
    <w:p>
      <w:pPr>
        <w:spacing w:after="0"/>
        <w:ind w:left="0"/>
        <w:jc w:val="both"/>
      </w:pPr>
      <w:r>
        <w:rPr>
          <w:rFonts w:ascii="Times New Roman"/>
          <w:b w:val="false"/>
          <w:i w:val="false"/>
          <w:color w:val="000000"/>
          <w:sz w:val="28"/>
        </w:rPr>
        <w:t>
      қолданылатын аралар мен абразивтердің маркалары мен сипаттамалары;</w:t>
      </w:r>
    </w:p>
    <w:p>
      <w:pPr>
        <w:spacing w:after="0"/>
        <w:ind w:left="0"/>
        <w:jc w:val="both"/>
      </w:pPr>
      <w:r>
        <w:rPr>
          <w:rFonts w:ascii="Times New Roman"/>
          <w:b w:val="false"/>
          <w:i w:val="false"/>
          <w:color w:val="000000"/>
          <w:sz w:val="28"/>
        </w:rPr>
        <w:t>
      электрмен дәнекерлеу аппараттарының құрылысы және оларды пайдалану тәртібі;</w:t>
      </w:r>
    </w:p>
    <w:p>
      <w:pPr>
        <w:spacing w:after="0"/>
        <w:ind w:left="0"/>
        <w:jc w:val="both"/>
      </w:pPr>
      <w:r>
        <w:rPr>
          <w:rFonts w:ascii="Times New Roman"/>
          <w:b w:val="false"/>
          <w:i w:val="false"/>
          <w:color w:val="000000"/>
          <w:sz w:val="28"/>
        </w:rPr>
        <w:t>
      бетті ірілендіру және тегістеу үшін блоктарды гипстеу жолдары мен тәсілдері;</w:t>
      </w:r>
    </w:p>
    <w:p>
      <w:pPr>
        <w:spacing w:after="0"/>
        <w:ind w:left="0"/>
        <w:jc w:val="both"/>
      </w:pPr>
      <w:r>
        <w:rPr>
          <w:rFonts w:ascii="Times New Roman"/>
          <w:b w:val="false"/>
          <w:i w:val="false"/>
          <w:color w:val="000000"/>
          <w:sz w:val="28"/>
        </w:rPr>
        <w:t>
      блоктар мен плиталарға қойылатын талаптар.</w:t>
      </w:r>
    </w:p>
    <w:bookmarkStart w:name="z872" w:id="851"/>
    <w:p>
      <w:pPr>
        <w:spacing w:after="0"/>
        <w:ind w:left="0"/>
        <w:jc w:val="left"/>
      </w:pPr>
      <w:r>
        <w:rPr>
          <w:rFonts w:ascii="Times New Roman"/>
          <w:b/>
          <w:i w:val="false"/>
          <w:color w:val="000000"/>
        </w:rPr>
        <w:t xml:space="preserve"> 238-параграф. Тасты аралаушы, 5-разряд</w:t>
      </w:r>
    </w:p>
    <w:bookmarkEnd w:id="851"/>
    <w:bookmarkStart w:name="z873" w:id="852"/>
    <w:p>
      <w:pPr>
        <w:spacing w:after="0"/>
        <w:ind w:left="0"/>
        <w:jc w:val="both"/>
      </w:pPr>
      <w:r>
        <w:rPr>
          <w:rFonts w:ascii="Times New Roman"/>
          <w:b w:val="false"/>
          <w:i w:val="false"/>
          <w:color w:val="000000"/>
          <w:sz w:val="28"/>
        </w:rPr>
        <w:t>
      514. Жұмыс сипаттамасы:</w:t>
      </w:r>
    </w:p>
    <w:bookmarkEnd w:id="852"/>
    <w:p>
      <w:pPr>
        <w:spacing w:after="0"/>
        <w:ind w:left="0"/>
        <w:jc w:val="both"/>
      </w:pPr>
      <w:r>
        <w:rPr>
          <w:rFonts w:ascii="Times New Roman"/>
          <w:b w:val="false"/>
          <w:i w:val="false"/>
          <w:color w:val="000000"/>
          <w:sz w:val="28"/>
        </w:rPr>
        <w:t xml:space="preserve">
      үлгілерді механикалық және қолмен бере отырып, блоктарды екі түрден жоғары тас өңдеу станоктарында плиталарға аралау; </w:t>
      </w:r>
    </w:p>
    <w:p>
      <w:pPr>
        <w:spacing w:after="0"/>
        <w:ind w:left="0"/>
        <w:jc w:val="both"/>
      </w:pPr>
      <w:r>
        <w:rPr>
          <w:rFonts w:ascii="Times New Roman"/>
          <w:b w:val="false"/>
          <w:i w:val="false"/>
          <w:color w:val="000000"/>
          <w:sz w:val="28"/>
        </w:rPr>
        <w:t>
      аралардың тартылуын, судың, абразивтердің біркелкі берілуін және станок рамасының түсірілуін қадағалау;</w:t>
      </w:r>
    </w:p>
    <w:p>
      <w:pPr>
        <w:spacing w:after="0"/>
        <w:ind w:left="0"/>
        <w:jc w:val="both"/>
      </w:pPr>
      <w:r>
        <w:rPr>
          <w:rFonts w:ascii="Times New Roman"/>
          <w:b w:val="false"/>
          <w:i w:val="false"/>
          <w:color w:val="000000"/>
          <w:sz w:val="28"/>
        </w:rPr>
        <w:t>
      бункерді абразивтермен толтыру;</w:t>
      </w:r>
    </w:p>
    <w:p>
      <w:pPr>
        <w:spacing w:after="0"/>
        <w:ind w:left="0"/>
        <w:jc w:val="both"/>
      </w:pPr>
      <w:r>
        <w:rPr>
          <w:rFonts w:ascii="Times New Roman"/>
          <w:b w:val="false"/>
          <w:i w:val="false"/>
          <w:color w:val="000000"/>
          <w:sz w:val="28"/>
        </w:rPr>
        <w:t>
      бункерді, станокты және жұмыс орнын шламнан тазарту;</w:t>
      </w:r>
    </w:p>
    <w:p>
      <w:pPr>
        <w:spacing w:after="0"/>
        <w:ind w:left="0"/>
        <w:jc w:val="both"/>
      </w:pPr>
      <w:r>
        <w:rPr>
          <w:rFonts w:ascii="Times New Roman"/>
          <w:b w:val="false"/>
          <w:i w:val="false"/>
          <w:color w:val="000000"/>
          <w:sz w:val="28"/>
        </w:rPr>
        <w:t>
      араларды орнату және алу, вагонетканы ставкамен орнатуға және алуға қатысу;</w:t>
      </w:r>
    </w:p>
    <w:p>
      <w:pPr>
        <w:spacing w:after="0"/>
        <w:ind w:left="0"/>
        <w:jc w:val="both"/>
      </w:pPr>
      <w:r>
        <w:rPr>
          <w:rFonts w:ascii="Times New Roman"/>
          <w:b w:val="false"/>
          <w:i w:val="false"/>
          <w:color w:val="000000"/>
          <w:sz w:val="28"/>
        </w:rPr>
        <w:t>
      арамен кесілген ставканы және вагонетканы жуу;</w:t>
      </w:r>
    </w:p>
    <w:p>
      <w:pPr>
        <w:spacing w:after="0"/>
        <w:ind w:left="0"/>
        <w:jc w:val="both"/>
      </w:pPr>
      <w:r>
        <w:rPr>
          <w:rFonts w:ascii="Times New Roman"/>
          <w:b w:val="false"/>
          <w:i w:val="false"/>
          <w:color w:val="000000"/>
          <w:sz w:val="28"/>
        </w:rPr>
        <w:t>
      станоктың жұмысындағы ұсақ ақаулықтарды анықтау және жою, әлсіреген араларды тарту;</w:t>
      </w:r>
    </w:p>
    <w:p>
      <w:pPr>
        <w:spacing w:after="0"/>
        <w:ind w:left="0"/>
        <w:jc w:val="both"/>
      </w:pPr>
      <w:r>
        <w:rPr>
          <w:rFonts w:ascii="Times New Roman"/>
          <w:b w:val="false"/>
          <w:i w:val="false"/>
          <w:color w:val="000000"/>
          <w:sz w:val="28"/>
        </w:rPr>
        <w:t>
      қызмет көрсетілетін жабдықты күту;</w:t>
      </w:r>
    </w:p>
    <w:p>
      <w:pPr>
        <w:spacing w:after="0"/>
        <w:ind w:left="0"/>
        <w:jc w:val="both"/>
      </w:pPr>
      <w:r>
        <w:rPr>
          <w:rFonts w:ascii="Times New Roman"/>
          <w:b w:val="false"/>
          <w:i w:val="false"/>
          <w:color w:val="000000"/>
          <w:sz w:val="28"/>
        </w:rPr>
        <w:t>
      өндірілген араларды электрмен дәнекерлеу аппаратымен кесу;</w:t>
      </w:r>
    </w:p>
    <w:p>
      <w:pPr>
        <w:spacing w:after="0"/>
        <w:ind w:left="0"/>
        <w:jc w:val="both"/>
      </w:pPr>
      <w:r>
        <w:rPr>
          <w:rFonts w:ascii="Times New Roman"/>
          <w:b w:val="false"/>
          <w:i w:val="false"/>
          <w:color w:val="000000"/>
          <w:sz w:val="28"/>
        </w:rPr>
        <w:t>
      қызмет көрсетілетін жабдықты жөндеуге қатысу.</w:t>
      </w:r>
    </w:p>
    <w:bookmarkStart w:name="z874" w:id="853"/>
    <w:p>
      <w:pPr>
        <w:spacing w:after="0"/>
        <w:ind w:left="0"/>
        <w:jc w:val="both"/>
      </w:pPr>
      <w:r>
        <w:rPr>
          <w:rFonts w:ascii="Times New Roman"/>
          <w:b w:val="false"/>
          <w:i w:val="false"/>
          <w:color w:val="000000"/>
          <w:sz w:val="28"/>
        </w:rPr>
        <w:t>
      515. Білуге тиіс:</w:t>
      </w:r>
    </w:p>
    <w:bookmarkEnd w:id="853"/>
    <w:p>
      <w:pPr>
        <w:spacing w:after="0"/>
        <w:ind w:left="0"/>
        <w:jc w:val="both"/>
      </w:pPr>
      <w:r>
        <w:rPr>
          <w:rFonts w:ascii="Times New Roman"/>
          <w:b w:val="false"/>
          <w:i w:val="false"/>
          <w:color w:val="000000"/>
          <w:sz w:val="28"/>
        </w:rPr>
        <w:t>
      аралау станоктарының құрылысы;</w:t>
      </w:r>
    </w:p>
    <w:p>
      <w:pPr>
        <w:spacing w:after="0"/>
        <w:ind w:left="0"/>
        <w:jc w:val="both"/>
      </w:pPr>
      <w:r>
        <w:rPr>
          <w:rFonts w:ascii="Times New Roman"/>
          <w:b w:val="false"/>
          <w:i w:val="false"/>
          <w:color w:val="000000"/>
          <w:sz w:val="28"/>
        </w:rPr>
        <w:t>
      кесілетін тас жыныстарының физикалық қасиеттері;</w:t>
      </w:r>
    </w:p>
    <w:p>
      <w:pPr>
        <w:spacing w:after="0"/>
        <w:ind w:left="0"/>
        <w:jc w:val="both"/>
      </w:pPr>
      <w:r>
        <w:rPr>
          <w:rFonts w:ascii="Times New Roman"/>
          <w:b w:val="false"/>
          <w:i w:val="false"/>
          <w:color w:val="000000"/>
          <w:sz w:val="28"/>
        </w:rPr>
        <w:t>
      қолданылатын аралар мен абразивтердің, оның ішінде алмаздармен арматураланған аралардың маркалары мен сипаттамалары;</w:t>
      </w:r>
    </w:p>
    <w:p>
      <w:pPr>
        <w:spacing w:after="0"/>
        <w:ind w:left="0"/>
        <w:jc w:val="both"/>
      </w:pPr>
      <w:r>
        <w:rPr>
          <w:rFonts w:ascii="Times New Roman"/>
          <w:b w:val="false"/>
          <w:i w:val="false"/>
          <w:color w:val="000000"/>
          <w:sz w:val="28"/>
        </w:rPr>
        <w:t xml:space="preserve">
      электрмен дәнекерлеу аппараттарының құрылысы және оларды пайдалану тәртібі. </w:t>
      </w:r>
    </w:p>
    <w:bookmarkStart w:name="z875" w:id="854"/>
    <w:p>
      <w:pPr>
        <w:spacing w:after="0"/>
        <w:ind w:left="0"/>
        <w:jc w:val="left"/>
      </w:pPr>
      <w:r>
        <w:rPr>
          <w:rFonts w:ascii="Times New Roman"/>
          <w:b/>
          <w:i w:val="false"/>
          <w:color w:val="000000"/>
        </w:rPr>
        <w:t xml:space="preserve"> 239-параграф. Тасты күйдіру пештеріне отырғызушы, 3-разряд</w:t>
      </w:r>
    </w:p>
    <w:bookmarkEnd w:id="854"/>
    <w:bookmarkStart w:name="z876" w:id="855"/>
    <w:p>
      <w:pPr>
        <w:spacing w:after="0"/>
        <w:ind w:left="0"/>
        <w:jc w:val="both"/>
      </w:pPr>
      <w:r>
        <w:rPr>
          <w:rFonts w:ascii="Times New Roman"/>
          <w:b w:val="false"/>
          <w:i w:val="false"/>
          <w:color w:val="000000"/>
          <w:sz w:val="28"/>
        </w:rPr>
        <w:t>
      516. Жұмыс сипаттамасы:</w:t>
      </w:r>
    </w:p>
    <w:bookmarkEnd w:id="855"/>
    <w:p>
      <w:pPr>
        <w:spacing w:after="0"/>
        <w:ind w:left="0"/>
        <w:jc w:val="both"/>
      </w:pPr>
      <w:r>
        <w:rPr>
          <w:rFonts w:ascii="Times New Roman"/>
          <w:b w:val="false"/>
          <w:i w:val="false"/>
          <w:color w:val="000000"/>
          <w:sz w:val="28"/>
        </w:rPr>
        <w:t>
      күйдіру үшін тасты қоюға, салуға қатысу;</w:t>
      </w:r>
    </w:p>
    <w:p>
      <w:pPr>
        <w:spacing w:after="0"/>
        <w:ind w:left="0"/>
        <w:jc w:val="both"/>
      </w:pPr>
      <w:r>
        <w:rPr>
          <w:rFonts w:ascii="Times New Roman"/>
          <w:b w:val="false"/>
          <w:i w:val="false"/>
          <w:color w:val="000000"/>
          <w:sz w:val="28"/>
        </w:rPr>
        <w:t>
      вагоншадан немесе арбадан тасты алу және оны торға беру;</w:t>
      </w:r>
    </w:p>
    <w:p>
      <w:pPr>
        <w:spacing w:after="0"/>
        <w:ind w:left="0"/>
        <w:jc w:val="both"/>
      </w:pPr>
      <w:r>
        <w:rPr>
          <w:rFonts w:ascii="Times New Roman"/>
          <w:b w:val="false"/>
          <w:i w:val="false"/>
          <w:color w:val="000000"/>
          <w:sz w:val="28"/>
        </w:rPr>
        <w:t xml:space="preserve">
      пештің оттығын тегістеу және қалдықтарды жою; </w:t>
      </w:r>
    </w:p>
    <w:p>
      <w:pPr>
        <w:spacing w:after="0"/>
        <w:ind w:left="0"/>
        <w:jc w:val="both"/>
      </w:pPr>
      <w:r>
        <w:rPr>
          <w:rFonts w:ascii="Times New Roman"/>
          <w:b w:val="false"/>
          <w:i w:val="false"/>
          <w:color w:val="000000"/>
          <w:sz w:val="28"/>
        </w:rPr>
        <w:t>
      қағаз экрандарын орнату;</w:t>
      </w:r>
    </w:p>
    <w:p>
      <w:pPr>
        <w:spacing w:after="0"/>
        <w:ind w:left="0"/>
        <w:jc w:val="both"/>
      </w:pPr>
      <w:r>
        <w:rPr>
          <w:rFonts w:ascii="Times New Roman"/>
          <w:b w:val="false"/>
          <w:i w:val="false"/>
          <w:color w:val="000000"/>
          <w:sz w:val="28"/>
        </w:rPr>
        <w:t>
      вагоншаларды қиыстырып келтіру және айдау;</w:t>
      </w:r>
    </w:p>
    <w:p>
      <w:pPr>
        <w:spacing w:after="0"/>
        <w:ind w:left="0"/>
        <w:jc w:val="both"/>
      </w:pPr>
      <w:r>
        <w:rPr>
          <w:rFonts w:ascii="Times New Roman"/>
          <w:b w:val="false"/>
          <w:i w:val="false"/>
          <w:color w:val="000000"/>
          <w:sz w:val="28"/>
        </w:rPr>
        <w:t>
      жылжымалы рельс жолдарын, шеңберлерді, домалақ табақтарды төсеу және жылжыту.</w:t>
      </w:r>
    </w:p>
    <w:bookmarkStart w:name="z877" w:id="856"/>
    <w:p>
      <w:pPr>
        <w:spacing w:after="0"/>
        <w:ind w:left="0"/>
        <w:jc w:val="both"/>
      </w:pPr>
      <w:r>
        <w:rPr>
          <w:rFonts w:ascii="Times New Roman"/>
          <w:b w:val="false"/>
          <w:i w:val="false"/>
          <w:color w:val="000000"/>
          <w:sz w:val="28"/>
        </w:rPr>
        <w:t>
      517. Білуге тиіс:</w:t>
      </w:r>
    </w:p>
    <w:bookmarkEnd w:id="856"/>
    <w:p>
      <w:pPr>
        <w:spacing w:after="0"/>
        <w:ind w:left="0"/>
        <w:jc w:val="both"/>
      </w:pPr>
      <w:r>
        <w:rPr>
          <w:rFonts w:ascii="Times New Roman"/>
          <w:b w:val="false"/>
          <w:i w:val="false"/>
          <w:color w:val="000000"/>
          <w:sz w:val="28"/>
        </w:rPr>
        <w:t>
      күйдіру пешінің құрылысы және жұмыс істеу принципі;</w:t>
      </w:r>
    </w:p>
    <w:p>
      <w:pPr>
        <w:spacing w:after="0"/>
        <w:ind w:left="0"/>
        <w:jc w:val="both"/>
      </w:pPr>
      <w:r>
        <w:rPr>
          <w:rFonts w:ascii="Times New Roman"/>
          <w:b w:val="false"/>
          <w:i w:val="false"/>
          <w:color w:val="000000"/>
          <w:sz w:val="28"/>
        </w:rPr>
        <w:t>
      күйдіру технологиясы;</w:t>
      </w:r>
    </w:p>
    <w:p>
      <w:pPr>
        <w:spacing w:after="0"/>
        <w:ind w:left="0"/>
        <w:jc w:val="both"/>
      </w:pPr>
      <w:r>
        <w:rPr>
          <w:rFonts w:ascii="Times New Roman"/>
          <w:b w:val="false"/>
          <w:i w:val="false"/>
          <w:color w:val="000000"/>
          <w:sz w:val="28"/>
        </w:rPr>
        <w:t>
      тасқа қойылатын техникалық талаптар;</w:t>
      </w:r>
    </w:p>
    <w:p>
      <w:pPr>
        <w:spacing w:after="0"/>
        <w:ind w:left="0"/>
        <w:jc w:val="both"/>
      </w:pPr>
      <w:r>
        <w:rPr>
          <w:rFonts w:ascii="Times New Roman"/>
          <w:b w:val="false"/>
          <w:i w:val="false"/>
          <w:color w:val="000000"/>
          <w:sz w:val="28"/>
        </w:rPr>
        <w:t xml:space="preserve">
      қолданылатын отының түрлері. </w:t>
      </w:r>
    </w:p>
    <w:bookmarkStart w:name="z878" w:id="857"/>
    <w:p>
      <w:pPr>
        <w:spacing w:after="0"/>
        <w:ind w:left="0"/>
        <w:jc w:val="left"/>
      </w:pPr>
      <w:r>
        <w:rPr>
          <w:rFonts w:ascii="Times New Roman"/>
          <w:b/>
          <w:i w:val="false"/>
          <w:color w:val="000000"/>
        </w:rPr>
        <w:t xml:space="preserve"> 240-параграф. Тасты күйдіру пештеріне отырғызушы, 4-разряд</w:t>
      </w:r>
    </w:p>
    <w:bookmarkEnd w:id="857"/>
    <w:bookmarkStart w:name="z879" w:id="858"/>
    <w:p>
      <w:pPr>
        <w:spacing w:after="0"/>
        <w:ind w:left="0"/>
        <w:jc w:val="both"/>
      </w:pPr>
      <w:r>
        <w:rPr>
          <w:rFonts w:ascii="Times New Roman"/>
          <w:b w:val="false"/>
          <w:i w:val="false"/>
          <w:color w:val="000000"/>
          <w:sz w:val="28"/>
        </w:rPr>
        <w:t>
      518. Жұмыс сипаттамасы:</w:t>
      </w:r>
    </w:p>
    <w:bookmarkEnd w:id="858"/>
    <w:p>
      <w:pPr>
        <w:spacing w:after="0"/>
        <w:ind w:left="0"/>
        <w:jc w:val="both"/>
      </w:pPr>
      <w:r>
        <w:rPr>
          <w:rFonts w:ascii="Times New Roman"/>
          <w:b w:val="false"/>
          <w:i w:val="false"/>
          <w:color w:val="000000"/>
          <w:sz w:val="28"/>
        </w:rPr>
        <w:t>
      технологиялық процеске сәйкес тасты әртүрлі конструкциядағы күйдіру пештеріне салу;</w:t>
      </w:r>
    </w:p>
    <w:p>
      <w:pPr>
        <w:spacing w:after="0"/>
        <w:ind w:left="0"/>
        <w:jc w:val="both"/>
      </w:pPr>
      <w:r>
        <w:rPr>
          <w:rFonts w:ascii="Times New Roman"/>
          <w:b w:val="false"/>
          <w:i w:val="false"/>
          <w:color w:val="000000"/>
          <w:sz w:val="28"/>
        </w:rPr>
        <w:t>
      тас пен отынды қабылдау үшін пешті дайындау;</w:t>
      </w:r>
    </w:p>
    <w:p>
      <w:pPr>
        <w:spacing w:after="0"/>
        <w:ind w:left="0"/>
        <w:jc w:val="both"/>
      </w:pPr>
      <w:r>
        <w:rPr>
          <w:rFonts w:ascii="Times New Roman"/>
          <w:b w:val="false"/>
          <w:i w:val="false"/>
          <w:color w:val="000000"/>
          <w:sz w:val="28"/>
        </w:rPr>
        <w:t>
      түтін каналдарын және оттың торларын салу;</w:t>
      </w:r>
    </w:p>
    <w:p>
      <w:pPr>
        <w:spacing w:after="0"/>
        <w:ind w:left="0"/>
        <w:jc w:val="both"/>
      </w:pPr>
      <w:r>
        <w:rPr>
          <w:rFonts w:ascii="Times New Roman"/>
          <w:b w:val="false"/>
          <w:i w:val="false"/>
          <w:color w:val="000000"/>
          <w:sz w:val="28"/>
        </w:rPr>
        <w:t>
      жердегі пештерінде тұрақты сыртқы және аралық қабырғаларды, күмбездерді, оттықтарды, очалкаларды, оттықтарды төсеу және майлау;</w:t>
      </w:r>
    </w:p>
    <w:p>
      <w:pPr>
        <w:spacing w:after="0"/>
        <w:ind w:left="0"/>
        <w:jc w:val="both"/>
      </w:pPr>
      <w:r>
        <w:rPr>
          <w:rFonts w:ascii="Times New Roman"/>
          <w:b w:val="false"/>
          <w:i w:val="false"/>
          <w:color w:val="000000"/>
          <w:sz w:val="28"/>
        </w:rPr>
        <w:t>
      балшық ерітіндісін дайындау және пештің сыртқы қабырғаларын жағу;</w:t>
      </w:r>
    </w:p>
    <w:p>
      <w:pPr>
        <w:spacing w:after="0"/>
        <w:ind w:left="0"/>
        <w:jc w:val="both"/>
      </w:pPr>
      <w:r>
        <w:rPr>
          <w:rFonts w:ascii="Times New Roman"/>
          <w:b w:val="false"/>
          <w:i w:val="false"/>
          <w:color w:val="000000"/>
          <w:sz w:val="28"/>
        </w:rPr>
        <w:t>
      тартқыш саңылауларды шығару;</w:t>
      </w:r>
    </w:p>
    <w:p>
      <w:pPr>
        <w:spacing w:after="0"/>
        <w:ind w:left="0"/>
        <w:jc w:val="both"/>
      </w:pPr>
      <w:r>
        <w:rPr>
          <w:rFonts w:ascii="Times New Roman"/>
          <w:b w:val="false"/>
          <w:i w:val="false"/>
          <w:color w:val="000000"/>
          <w:sz w:val="28"/>
        </w:rPr>
        <w:t>
      тарізді жолдарын, дөңгелектерді және домалату тарамдарын салу және қайта салуға қатысу.</w:t>
      </w:r>
    </w:p>
    <w:bookmarkStart w:name="z880" w:id="859"/>
    <w:p>
      <w:pPr>
        <w:spacing w:after="0"/>
        <w:ind w:left="0"/>
        <w:jc w:val="both"/>
      </w:pPr>
      <w:r>
        <w:rPr>
          <w:rFonts w:ascii="Times New Roman"/>
          <w:b w:val="false"/>
          <w:i w:val="false"/>
          <w:color w:val="000000"/>
          <w:sz w:val="28"/>
        </w:rPr>
        <w:t>
      519. Білуге тиіс:</w:t>
      </w:r>
    </w:p>
    <w:bookmarkEnd w:id="859"/>
    <w:p>
      <w:pPr>
        <w:spacing w:after="0"/>
        <w:ind w:left="0"/>
        <w:jc w:val="both"/>
      </w:pPr>
      <w:r>
        <w:rPr>
          <w:rFonts w:ascii="Times New Roman"/>
          <w:b w:val="false"/>
          <w:i w:val="false"/>
          <w:color w:val="000000"/>
          <w:sz w:val="28"/>
        </w:rPr>
        <w:t>
      күйдіру пешінің құрылысы және жұмыс істеу принципі;</w:t>
      </w:r>
    </w:p>
    <w:p>
      <w:pPr>
        <w:spacing w:after="0"/>
        <w:ind w:left="0"/>
        <w:jc w:val="both"/>
      </w:pPr>
      <w:r>
        <w:rPr>
          <w:rFonts w:ascii="Times New Roman"/>
          <w:b w:val="false"/>
          <w:i w:val="false"/>
          <w:color w:val="000000"/>
          <w:sz w:val="28"/>
        </w:rPr>
        <w:t>
      рационалды салу әдістері;</w:t>
      </w:r>
    </w:p>
    <w:p>
      <w:pPr>
        <w:spacing w:after="0"/>
        <w:ind w:left="0"/>
        <w:jc w:val="both"/>
      </w:pPr>
      <w:r>
        <w:rPr>
          <w:rFonts w:ascii="Times New Roman"/>
          <w:b w:val="false"/>
          <w:i w:val="false"/>
          <w:color w:val="000000"/>
          <w:sz w:val="28"/>
        </w:rPr>
        <w:t>
      күйдіру технологиясы;</w:t>
      </w:r>
    </w:p>
    <w:p>
      <w:pPr>
        <w:spacing w:after="0"/>
        <w:ind w:left="0"/>
        <w:jc w:val="both"/>
      </w:pPr>
      <w:r>
        <w:rPr>
          <w:rFonts w:ascii="Times New Roman"/>
          <w:b w:val="false"/>
          <w:i w:val="false"/>
          <w:color w:val="000000"/>
          <w:sz w:val="28"/>
        </w:rPr>
        <w:t>
      тас, гипс және әкқа арналған техникалық шарттар;</w:t>
      </w:r>
    </w:p>
    <w:p>
      <w:pPr>
        <w:spacing w:after="0"/>
        <w:ind w:left="0"/>
        <w:jc w:val="both"/>
      </w:pPr>
      <w:r>
        <w:rPr>
          <w:rFonts w:ascii="Times New Roman"/>
          <w:b w:val="false"/>
          <w:i w:val="false"/>
          <w:color w:val="000000"/>
          <w:sz w:val="28"/>
        </w:rPr>
        <w:t>
      қолданылатын отынның түрлері мен қасиеттері;</w:t>
      </w:r>
    </w:p>
    <w:p>
      <w:pPr>
        <w:spacing w:after="0"/>
        <w:ind w:left="0"/>
        <w:jc w:val="both"/>
      </w:pPr>
      <w:r>
        <w:rPr>
          <w:rFonts w:ascii="Times New Roman"/>
          <w:b w:val="false"/>
          <w:i w:val="false"/>
          <w:color w:val="000000"/>
          <w:sz w:val="28"/>
        </w:rPr>
        <w:t>
      салу әдісінің пештің өнімділігіне әсер ету принципі.</w:t>
      </w:r>
    </w:p>
    <w:bookmarkStart w:name="z881" w:id="860"/>
    <w:p>
      <w:pPr>
        <w:spacing w:after="0"/>
        <w:ind w:left="0"/>
        <w:jc w:val="left"/>
      </w:pPr>
      <w:r>
        <w:rPr>
          <w:rFonts w:ascii="Times New Roman"/>
          <w:b/>
          <w:i w:val="false"/>
          <w:color w:val="000000"/>
        </w:rPr>
        <w:t xml:space="preserve"> 241-параграф. Тасты қашаушы, 2-разряд</w:t>
      </w:r>
    </w:p>
    <w:bookmarkEnd w:id="860"/>
    <w:bookmarkStart w:name="z882" w:id="861"/>
    <w:p>
      <w:pPr>
        <w:spacing w:after="0"/>
        <w:ind w:left="0"/>
        <w:jc w:val="both"/>
      </w:pPr>
      <w:r>
        <w:rPr>
          <w:rFonts w:ascii="Times New Roman"/>
          <w:b w:val="false"/>
          <w:i w:val="false"/>
          <w:color w:val="000000"/>
          <w:sz w:val="28"/>
        </w:rPr>
        <w:t>
      520. Жұмыс сипаттамасы:</w:t>
      </w:r>
    </w:p>
    <w:bookmarkEnd w:id="861"/>
    <w:p>
      <w:pPr>
        <w:spacing w:after="0"/>
        <w:ind w:left="0"/>
        <w:jc w:val="both"/>
      </w:pPr>
      <w:r>
        <w:rPr>
          <w:rFonts w:ascii="Times New Roman"/>
          <w:b w:val="false"/>
          <w:i w:val="false"/>
          <w:color w:val="000000"/>
          <w:sz w:val="28"/>
        </w:rPr>
        <w:t>
      біліктілігі анағұрлым жоғары тасты қашаушының басшылығымен тасты өңдеу жөніндегі жұмыстарды орындау;</w:t>
      </w:r>
    </w:p>
    <w:p>
      <w:pPr>
        <w:spacing w:after="0"/>
        <w:ind w:left="0"/>
        <w:jc w:val="both"/>
      </w:pPr>
      <w:r>
        <w:rPr>
          <w:rFonts w:ascii="Times New Roman"/>
          <w:b w:val="false"/>
          <w:i w:val="false"/>
          <w:color w:val="000000"/>
          <w:sz w:val="28"/>
        </w:rPr>
        <w:t>
      габаритті емес блоктарды бұрғылау, атыздарды тесу, кесектерді жару, төсектерді дөрекі өңдеу және артқы бетінің істен шығуы;</w:t>
      </w:r>
    </w:p>
    <w:p>
      <w:pPr>
        <w:spacing w:after="0"/>
        <w:ind w:left="0"/>
        <w:jc w:val="both"/>
      </w:pPr>
      <w:r>
        <w:rPr>
          <w:rFonts w:ascii="Times New Roman"/>
          <w:b w:val="false"/>
          <w:i w:val="false"/>
          <w:color w:val="000000"/>
          <w:sz w:val="28"/>
        </w:rPr>
        <w:t>
      қиылған фактурасы бар тастан жасалған бұйымдарға ендірмелерді желімдеу.</w:t>
      </w:r>
    </w:p>
    <w:bookmarkStart w:name="z883" w:id="862"/>
    <w:p>
      <w:pPr>
        <w:spacing w:after="0"/>
        <w:ind w:left="0"/>
        <w:jc w:val="both"/>
      </w:pPr>
      <w:r>
        <w:rPr>
          <w:rFonts w:ascii="Times New Roman"/>
          <w:b w:val="false"/>
          <w:i w:val="false"/>
          <w:color w:val="000000"/>
          <w:sz w:val="28"/>
        </w:rPr>
        <w:t>
      521. Білуге тиіс:</w:t>
      </w:r>
    </w:p>
    <w:bookmarkEnd w:id="862"/>
    <w:p>
      <w:pPr>
        <w:spacing w:after="0"/>
        <w:ind w:left="0"/>
        <w:jc w:val="both"/>
      </w:pPr>
      <w:r>
        <w:rPr>
          <w:rFonts w:ascii="Times New Roman"/>
          <w:b w:val="false"/>
          <w:i w:val="false"/>
          <w:color w:val="000000"/>
          <w:sz w:val="28"/>
        </w:rPr>
        <w:t>
      табиғи тастың өңделетін жыныстарының физикалық қасиеттері;</w:t>
      </w:r>
    </w:p>
    <w:p>
      <w:pPr>
        <w:spacing w:after="0"/>
        <w:ind w:left="0"/>
        <w:jc w:val="both"/>
      </w:pPr>
      <w:r>
        <w:rPr>
          <w:rFonts w:ascii="Times New Roman"/>
          <w:b w:val="false"/>
          <w:i w:val="false"/>
          <w:color w:val="000000"/>
          <w:sz w:val="28"/>
        </w:rPr>
        <w:t>
      тасты өңдеудің негізгі жолдары мен әдістері;</w:t>
      </w:r>
    </w:p>
    <w:p>
      <w:pPr>
        <w:spacing w:after="0"/>
        <w:ind w:left="0"/>
        <w:jc w:val="both"/>
      </w:pPr>
      <w:r>
        <w:rPr>
          <w:rFonts w:ascii="Times New Roman"/>
          <w:b w:val="false"/>
          <w:i w:val="false"/>
          <w:color w:val="000000"/>
          <w:sz w:val="28"/>
        </w:rPr>
        <w:t>
      желімнің құрамы және оны дайындау әдісі;</w:t>
      </w:r>
    </w:p>
    <w:p>
      <w:pPr>
        <w:spacing w:after="0"/>
        <w:ind w:left="0"/>
        <w:jc w:val="both"/>
      </w:pPr>
      <w:r>
        <w:rPr>
          <w:rFonts w:ascii="Times New Roman"/>
          <w:b w:val="false"/>
          <w:i w:val="false"/>
          <w:color w:val="000000"/>
          <w:sz w:val="28"/>
        </w:rPr>
        <w:t>
      қолданылатын қол және механикалық құралдардың түрлері және оларды пайдалану тәртібі.</w:t>
      </w:r>
    </w:p>
    <w:bookmarkStart w:name="z884" w:id="863"/>
    <w:p>
      <w:pPr>
        <w:spacing w:after="0"/>
        <w:ind w:left="0"/>
        <w:jc w:val="left"/>
      </w:pPr>
      <w:r>
        <w:rPr>
          <w:rFonts w:ascii="Times New Roman"/>
          <w:b/>
          <w:i w:val="false"/>
          <w:color w:val="000000"/>
        </w:rPr>
        <w:t xml:space="preserve"> 242-параграф. Тасты қашаушы, 3-разряд</w:t>
      </w:r>
    </w:p>
    <w:bookmarkEnd w:id="863"/>
    <w:bookmarkStart w:name="z885" w:id="864"/>
    <w:p>
      <w:pPr>
        <w:spacing w:after="0"/>
        <w:ind w:left="0"/>
        <w:jc w:val="both"/>
      </w:pPr>
      <w:r>
        <w:rPr>
          <w:rFonts w:ascii="Times New Roman"/>
          <w:b w:val="false"/>
          <w:i w:val="false"/>
          <w:color w:val="000000"/>
          <w:sz w:val="28"/>
        </w:rPr>
        <w:t>
      522. Жұмыс сипаттамасы:</w:t>
      </w:r>
    </w:p>
    <w:bookmarkEnd w:id="864"/>
    <w:p>
      <w:pPr>
        <w:spacing w:after="0"/>
        <w:ind w:left="0"/>
        <w:jc w:val="both"/>
      </w:pPr>
      <w:r>
        <w:rPr>
          <w:rFonts w:ascii="Times New Roman"/>
          <w:b w:val="false"/>
          <w:i w:val="false"/>
          <w:color w:val="000000"/>
          <w:sz w:val="28"/>
        </w:rPr>
        <w:t>
      табиғи тастан қол пневматикалық немесе механикалық құрал көмегімен қарапайым бұйымдарды жасау;</w:t>
      </w:r>
    </w:p>
    <w:p>
      <w:pPr>
        <w:spacing w:after="0"/>
        <w:ind w:left="0"/>
        <w:jc w:val="both"/>
      </w:pPr>
      <w:r>
        <w:rPr>
          <w:rFonts w:ascii="Times New Roman"/>
          <w:b w:val="false"/>
          <w:i w:val="false"/>
          <w:color w:val="000000"/>
          <w:sz w:val="28"/>
        </w:rPr>
        <w:t>
      өңдеу үшін қажетті мөлшердегі дайындамаларды іріктеу;</w:t>
      </w:r>
    </w:p>
    <w:p>
      <w:pPr>
        <w:spacing w:after="0"/>
        <w:ind w:left="0"/>
        <w:jc w:val="both"/>
      </w:pPr>
      <w:r>
        <w:rPr>
          <w:rFonts w:ascii="Times New Roman"/>
          <w:b w:val="false"/>
          <w:i w:val="false"/>
          <w:color w:val="000000"/>
          <w:sz w:val="28"/>
        </w:rPr>
        <w:t>
      габаритті емес блоктарды бұрғылау әдісімен өңдеу;</w:t>
      </w:r>
    </w:p>
    <w:p>
      <w:pPr>
        <w:spacing w:after="0"/>
        <w:ind w:left="0"/>
        <w:jc w:val="both"/>
      </w:pPr>
      <w:r>
        <w:rPr>
          <w:rFonts w:ascii="Times New Roman"/>
          <w:b w:val="false"/>
          <w:i w:val="false"/>
          <w:color w:val="000000"/>
          <w:sz w:val="28"/>
        </w:rPr>
        <w:t>
      дайын қоныштар бойынша кесектерді жару;</w:t>
      </w:r>
    </w:p>
    <w:p>
      <w:pPr>
        <w:spacing w:after="0"/>
        <w:ind w:left="0"/>
        <w:jc w:val="both"/>
      </w:pPr>
      <w:r>
        <w:rPr>
          <w:rFonts w:ascii="Times New Roman"/>
          <w:b w:val="false"/>
          <w:i w:val="false"/>
          <w:color w:val="000000"/>
          <w:sz w:val="28"/>
        </w:rPr>
        <w:t xml:space="preserve">
      плиталарды жону және жиектерін алып тастау; </w:t>
      </w:r>
    </w:p>
    <w:p>
      <w:pPr>
        <w:spacing w:after="0"/>
        <w:ind w:left="0"/>
        <w:jc w:val="both"/>
      </w:pPr>
      <w:r>
        <w:rPr>
          <w:rFonts w:ascii="Times New Roman"/>
          <w:b w:val="false"/>
          <w:i w:val="false"/>
          <w:color w:val="000000"/>
          <w:sz w:val="28"/>
        </w:rPr>
        <w:t>
      төсектерді қырнау және тастың артқы бетін қыру;</w:t>
      </w:r>
    </w:p>
    <w:p>
      <w:pPr>
        <w:spacing w:after="0"/>
        <w:ind w:left="0"/>
        <w:jc w:val="both"/>
      </w:pPr>
      <w:r>
        <w:rPr>
          <w:rFonts w:ascii="Times New Roman"/>
          <w:b w:val="false"/>
          <w:i w:val="false"/>
          <w:color w:val="000000"/>
          <w:sz w:val="28"/>
        </w:rPr>
        <w:t>
      ішкі бұрыштарды тастарда қағу;</w:t>
      </w:r>
    </w:p>
    <w:p>
      <w:pPr>
        <w:spacing w:after="0"/>
        <w:ind w:left="0"/>
        <w:jc w:val="both"/>
      </w:pPr>
      <w:r>
        <w:rPr>
          <w:rFonts w:ascii="Times New Roman"/>
          <w:b w:val="false"/>
          <w:i w:val="false"/>
          <w:color w:val="000000"/>
          <w:sz w:val="28"/>
        </w:rPr>
        <w:t>
      бекіту үшін ойықтарды, ширектерді және ұяларды тастарда тесу;</w:t>
      </w:r>
    </w:p>
    <w:p>
      <w:pPr>
        <w:spacing w:after="0"/>
        <w:ind w:left="0"/>
        <w:jc w:val="both"/>
      </w:pPr>
      <w:r>
        <w:rPr>
          <w:rFonts w:ascii="Times New Roman"/>
          <w:b w:val="false"/>
          <w:i w:val="false"/>
          <w:color w:val="000000"/>
          <w:sz w:val="28"/>
        </w:rPr>
        <w:t xml:space="preserve">
      шаблон бойынша қарапайым бұйымдарды жону. </w:t>
      </w:r>
    </w:p>
    <w:bookmarkStart w:name="z886" w:id="865"/>
    <w:p>
      <w:pPr>
        <w:spacing w:after="0"/>
        <w:ind w:left="0"/>
        <w:jc w:val="both"/>
      </w:pPr>
      <w:r>
        <w:rPr>
          <w:rFonts w:ascii="Times New Roman"/>
          <w:b w:val="false"/>
          <w:i w:val="false"/>
          <w:color w:val="000000"/>
          <w:sz w:val="28"/>
        </w:rPr>
        <w:t>
      523. Білуге тиіс:</w:t>
      </w:r>
    </w:p>
    <w:bookmarkEnd w:id="865"/>
    <w:p>
      <w:pPr>
        <w:spacing w:after="0"/>
        <w:ind w:left="0"/>
        <w:jc w:val="both"/>
      </w:pPr>
      <w:r>
        <w:rPr>
          <w:rFonts w:ascii="Times New Roman"/>
          <w:b w:val="false"/>
          <w:i w:val="false"/>
          <w:color w:val="000000"/>
          <w:sz w:val="28"/>
        </w:rPr>
        <w:t>
      табиғи тастың өңделетін жыныстарының физикалық қасиеттері;</w:t>
      </w:r>
    </w:p>
    <w:p>
      <w:pPr>
        <w:spacing w:after="0"/>
        <w:ind w:left="0"/>
        <w:jc w:val="both"/>
      </w:pPr>
      <w:r>
        <w:rPr>
          <w:rFonts w:ascii="Times New Roman"/>
          <w:b w:val="false"/>
          <w:i w:val="false"/>
          <w:color w:val="000000"/>
          <w:sz w:val="28"/>
        </w:rPr>
        <w:t xml:space="preserve">
      тасты өңдеудің негізгі жолдары мен әдістері; </w:t>
      </w:r>
    </w:p>
    <w:p>
      <w:pPr>
        <w:spacing w:after="0"/>
        <w:ind w:left="0"/>
        <w:jc w:val="both"/>
      </w:pPr>
      <w:r>
        <w:rPr>
          <w:rFonts w:ascii="Times New Roman"/>
          <w:b w:val="false"/>
          <w:i w:val="false"/>
          <w:color w:val="000000"/>
          <w:sz w:val="28"/>
        </w:rPr>
        <w:t>
      дайындамаларды және дайындалатын бұйымдарды өңдеу сапасына қойылатын талаптар;</w:t>
      </w:r>
    </w:p>
    <w:p>
      <w:pPr>
        <w:spacing w:after="0"/>
        <w:ind w:left="0"/>
        <w:jc w:val="both"/>
      </w:pPr>
      <w:r>
        <w:rPr>
          <w:rFonts w:ascii="Times New Roman"/>
          <w:b w:val="false"/>
          <w:i w:val="false"/>
          <w:color w:val="000000"/>
          <w:sz w:val="28"/>
        </w:rPr>
        <w:t>
      қолданылатын құралдың түрлері, оны қайрау, құю және пайдалану тәртібі.</w:t>
      </w:r>
    </w:p>
    <w:bookmarkStart w:name="z887" w:id="866"/>
    <w:p>
      <w:pPr>
        <w:spacing w:after="0"/>
        <w:ind w:left="0"/>
        <w:jc w:val="both"/>
      </w:pPr>
      <w:r>
        <w:rPr>
          <w:rFonts w:ascii="Times New Roman"/>
          <w:b w:val="false"/>
          <w:i w:val="false"/>
          <w:color w:val="000000"/>
          <w:sz w:val="28"/>
        </w:rPr>
        <w:t>
      524. Жұмыс үлгілері:</w:t>
      </w:r>
    </w:p>
    <w:bookmarkEnd w:id="866"/>
    <w:bookmarkStart w:name="z888" w:id="867"/>
    <w:p>
      <w:pPr>
        <w:spacing w:after="0"/>
        <w:ind w:left="0"/>
        <w:jc w:val="both"/>
      </w:pPr>
      <w:r>
        <w:rPr>
          <w:rFonts w:ascii="Times New Roman"/>
          <w:b w:val="false"/>
          <w:i w:val="false"/>
          <w:color w:val="000000"/>
          <w:sz w:val="28"/>
        </w:rPr>
        <w:t xml:space="preserve">
      1) блоктар – бұрғылау әдісімен қолмен өңдеу, ширектер мен ұяларды тесу; </w:t>
      </w:r>
    </w:p>
    <w:bookmarkEnd w:id="867"/>
    <w:bookmarkStart w:name="z889" w:id="868"/>
    <w:p>
      <w:pPr>
        <w:spacing w:after="0"/>
        <w:ind w:left="0"/>
        <w:jc w:val="both"/>
      </w:pPr>
      <w:r>
        <w:rPr>
          <w:rFonts w:ascii="Times New Roman"/>
          <w:b w:val="false"/>
          <w:i w:val="false"/>
          <w:color w:val="000000"/>
          <w:sz w:val="28"/>
        </w:rPr>
        <w:t>
      2) тік сызықты борттық тастар – дайындау;</w:t>
      </w:r>
    </w:p>
    <w:bookmarkEnd w:id="868"/>
    <w:bookmarkStart w:name="z890" w:id="869"/>
    <w:p>
      <w:pPr>
        <w:spacing w:after="0"/>
        <w:ind w:left="0"/>
        <w:jc w:val="both"/>
      </w:pPr>
      <w:r>
        <w:rPr>
          <w:rFonts w:ascii="Times New Roman"/>
          <w:b w:val="false"/>
          <w:i w:val="false"/>
          <w:color w:val="000000"/>
          <w:sz w:val="28"/>
        </w:rPr>
        <w:t>
      3) плиталар – жиектерін жону және алып тастау.</w:t>
      </w:r>
    </w:p>
    <w:bookmarkEnd w:id="869"/>
    <w:bookmarkStart w:name="z891" w:id="870"/>
    <w:p>
      <w:pPr>
        <w:spacing w:after="0"/>
        <w:ind w:left="0"/>
        <w:jc w:val="left"/>
      </w:pPr>
      <w:r>
        <w:rPr>
          <w:rFonts w:ascii="Times New Roman"/>
          <w:b/>
          <w:i w:val="false"/>
          <w:color w:val="000000"/>
        </w:rPr>
        <w:t xml:space="preserve"> 243-параграф. Тасты қашаушы, 4-разряд</w:t>
      </w:r>
    </w:p>
    <w:bookmarkEnd w:id="870"/>
    <w:bookmarkStart w:name="z892" w:id="871"/>
    <w:p>
      <w:pPr>
        <w:spacing w:after="0"/>
        <w:ind w:left="0"/>
        <w:jc w:val="both"/>
      </w:pPr>
      <w:r>
        <w:rPr>
          <w:rFonts w:ascii="Times New Roman"/>
          <w:b w:val="false"/>
          <w:i w:val="false"/>
          <w:color w:val="000000"/>
          <w:sz w:val="28"/>
        </w:rPr>
        <w:t>
      525. Жұмыс сипаттамасы:</w:t>
      </w:r>
    </w:p>
    <w:bookmarkEnd w:id="871"/>
    <w:p>
      <w:pPr>
        <w:spacing w:after="0"/>
        <w:ind w:left="0"/>
        <w:jc w:val="both"/>
      </w:pPr>
      <w:r>
        <w:rPr>
          <w:rFonts w:ascii="Times New Roman"/>
          <w:b w:val="false"/>
          <w:i w:val="false"/>
          <w:color w:val="000000"/>
          <w:sz w:val="28"/>
        </w:rPr>
        <w:t>
      тастан күрделілігі орташа бұйымдарды қол пневматикалық немесе механикалық құралдың көмегімен жасау;</w:t>
      </w:r>
    </w:p>
    <w:p>
      <w:pPr>
        <w:spacing w:after="0"/>
        <w:ind w:left="0"/>
        <w:jc w:val="both"/>
      </w:pPr>
      <w:r>
        <w:rPr>
          <w:rFonts w:ascii="Times New Roman"/>
          <w:b w:val="false"/>
          <w:i w:val="false"/>
          <w:color w:val="000000"/>
          <w:sz w:val="28"/>
        </w:rPr>
        <w:t>
      қисық сызықты және фасонды бұйымдарды жону кезде тасты дөрекі өңдеу;</w:t>
      </w:r>
    </w:p>
    <w:p>
      <w:pPr>
        <w:spacing w:after="0"/>
        <w:ind w:left="0"/>
        <w:jc w:val="both"/>
      </w:pPr>
      <w:r>
        <w:rPr>
          <w:rFonts w:ascii="Times New Roman"/>
          <w:b w:val="false"/>
          <w:i w:val="false"/>
          <w:color w:val="000000"/>
          <w:sz w:val="28"/>
        </w:rPr>
        <w:t>
      жалпақ бұйымдарды жартылай таза жону, фаскаларды және таспаны жону;</w:t>
      </w:r>
    </w:p>
    <w:p>
      <w:pPr>
        <w:spacing w:after="0"/>
        <w:ind w:left="0"/>
        <w:jc w:val="both"/>
      </w:pPr>
      <w:r>
        <w:rPr>
          <w:rFonts w:ascii="Times New Roman"/>
          <w:b w:val="false"/>
          <w:i w:val="false"/>
          <w:color w:val="000000"/>
          <w:sz w:val="28"/>
        </w:rPr>
        <w:t>
      гранитті бұйымдарды бучардтау;</w:t>
      </w:r>
    </w:p>
    <w:p>
      <w:pPr>
        <w:spacing w:after="0"/>
        <w:ind w:left="0"/>
        <w:jc w:val="both"/>
      </w:pPr>
      <w:r>
        <w:rPr>
          <w:rFonts w:ascii="Times New Roman"/>
          <w:b w:val="false"/>
          <w:i w:val="false"/>
          <w:color w:val="000000"/>
          <w:sz w:val="28"/>
        </w:rPr>
        <w:t>
      "ішік бойынша" плиталарды өңдеу.</w:t>
      </w:r>
    </w:p>
    <w:bookmarkStart w:name="z893" w:id="872"/>
    <w:p>
      <w:pPr>
        <w:spacing w:after="0"/>
        <w:ind w:left="0"/>
        <w:jc w:val="both"/>
      </w:pPr>
      <w:r>
        <w:rPr>
          <w:rFonts w:ascii="Times New Roman"/>
          <w:b w:val="false"/>
          <w:i w:val="false"/>
          <w:color w:val="000000"/>
          <w:sz w:val="28"/>
        </w:rPr>
        <w:t>
      526. Білуге тиіс:</w:t>
      </w:r>
    </w:p>
    <w:bookmarkEnd w:id="872"/>
    <w:p>
      <w:pPr>
        <w:spacing w:after="0"/>
        <w:ind w:left="0"/>
        <w:jc w:val="both"/>
      </w:pPr>
      <w:r>
        <w:rPr>
          <w:rFonts w:ascii="Times New Roman"/>
          <w:b w:val="false"/>
          <w:i w:val="false"/>
          <w:color w:val="000000"/>
          <w:sz w:val="28"/>
        </w:rPr>
        <w:t>
      тас жыныстары және оны өңдеу әдістері;</w:t>
      </w:r>
    </w:p>
    <w:p>
      <w:pPr>
        <w:spacing w:after="0"/>
        <w:ind w:left="0"/>
        <w:jc w:val="both"/>
      </w:pPr>
      <w:r>
        <w:rPr>
          <w:rFonts w:ascii="Times New Roman"/>
          <w:b w:val="false"/>
          <w:i w:val="false"/>
          <w:color w:val="000000"/>
          <w:sz w:val="28"/>
        </w:rPr>
        <w:t xml:space="preserve">
      дайындалатын бұйымдардың сапасына қойылатын талаптар; </w:t>
      </w:r>
    </w:p>
    <w:p>
      <w:pPr>
        <w:spacing w:after="0"/>
        <w:ind w:left="0"/>
        <w:jc w:val="both"/>
      </w:pPr>
      <w:r>
        <w:rPr>
          <w:rFonts w:ascii="Times New Roman"/>
          <w:b w:val="false"/>
          <w:i w:val="false"/>
          <w:color w:val="000000"/>
          <w:sz w:val="28"/>
        </w:rPr>
        <w:t>
      жапсырмалы және қолданбалы шаблондарды пайдалану тәртібі;</w:t>
      </w:r>
    </w:p>
    <w:p>
      <w:pPr>
        <w:spacing w:after="0"/>
        <w:ind w:left="0"/>
        <w:jc w:val="both"/>
      </w:pPr>
      <w:r>
        <w:rPr>
          <w:rFonts w:ascii="Times New Roman"/>
          <w:b w:val="false"/>
          <w:i w:val="false"/>
          <w:color w:val="000000"/>
          <w:sz w:val="28"/>
        </w:rPr>
        <w:t>
      қолданылатын пневматикалық және механикалық құралдың құрылысы мен пайдалану тәртібі.</w:t>
      </w:r>
    </w:p>
    <w:bookmarkStart w:name="z894" w:id="873"/>
    <w:p>
      <w:pPr>
        <w:spacing w:after="0"/>
        <w:ind w:left="0"/>
        <w:jc w:val="both"/>
      </w:pPr>
      <w:r>
        <w:rPr>
          <w:rFonts w:ascii="Times New Roman"/>
          <w:b w:val="false"/>
          <w:i w:val="false"/>
          <w:color w:val="000000"/>
          <w:sz w:val="28"/>
        </w:rPr>
        <w:t>
      527. Жұмыс үлгілері:</w:t>
      </w:r>
    </w:p>
    <w:bookmarkEnd w:id="873"/>
    <w:bookmarkStart w:name="z895" w:id="874"/>
    <w:p>
      <w:pPr>
        <w:spacing w:after="0"/>
        <w:ind w:left="0"/>
        <w:jc w:val="both"/>
      </w:pPr>
      <w:r>
        <w:rPr>
          <w:rFonts w:ascii="Times New Roman"/>
          <w:b w:val="false"/>
          <w:i w:val="false"/>
          <w:color w:val="000000"/>
          <w:sz w:val="28"/>
        </w:rPr>
        <w:t>
      1) қисық сызықты борттық тастар – дайындау;</w:t>
      </w:r>
    </w:p>
    <w:bookmarkEnd w:id="874"/>
    <w:bookmarkStart w:name="z896" w:id="875"/>
    <w:p>
      <w:pPr>
        <w:spacing w:after="0"/>
        <w:ind w:left="0"/>
        <w:jc w:val="both"/>
      </w:pPr>
      <w:r>
        <w:rPr>
          <w:rFonts w:ascii="Times New Roman"/>
          <w:b w:val="false"/>
          <w:i w:val="false"/>
          <w:color w:val="000000"/>
          <w:sz w:val="28"/>
        </w:rPr>
        <w:t xml:space="preserve">
      2) бағандар – бөлшектерді дайындау; </w:t>
      </w:r>
    </w:p>
    <w:bookmarkEnd w:id="875"/>
    <w:bookmarkStart w:name="z897" w:id="876"/>
    <w:p>
      <w:pPr>
        <w:spacing w:after="0"/>
        <w:ind w:left="0"/>
        <w:jc w:val="both"/>
      </w:pPr>
      <w:r>
        <w:rPr>
          <w:rFonts w:ascii="Times New Roman"/>
          <w:b w:val="false"/>
          <w:i w:val="false"/>
          <w:color w:val="000000"/>
          <w:sz w:val="28"/>
        </w:rPr>
        <w:t>
      3) аркалы плиталар – дайындау;</w:t>
      </w:r>
    </w:p>
    <w:bookmarkEnd w:id="876"/>
    <w:bookmarkStart w:name="z898" w:id="877"/>
    <w:p>
      <w:pPr>
        <w:spacing w:after="0"/>
        <w:ind w:left="0"/>
        <w:jc w:val="both"/>
      </w:pPr>
      <w:r>
        <w:rPr>
          <w:rFonts w:ascii="Times New Roman"/>
          <w:b w:val="false"/>
          <w:i w:val="false"/>
          <w:color w:val="000000"/>
          <w:sz w:val="28"/>
        </w:rPr>
        <w:t>
      4) парапет плиталары – дайындау;</w:t>
      </w:r>
    </w:p>
    <w:bookmarkEnd w:id="877"/>
    <w:bookmarkStart w:name="z899" w:id="878"/>
    <w:p>
      <w:pPr>
        <w:spacing w:after="0"/>
        <w:ind w:left="0"/>
        <w:jc w:val="both"/>
      </w:pPr>
      <w:r>
        <w:rPr>
          <w:rFonts w:ascii="Times New Roman"/>
          <w:b w:val="false"/>
          <w:i w:val="false"/>
          <w:color w:val="000000"/>
          <w:sz w:val="28"/>
        </w:rPr>
        <w:t>
      5) терезе алды плиталары – дайындау.</w:t>
      </w:r>
    </w:p>
    <w:bookmarkEnd w:id="878"/>
    <w:bookmarkStart w:name="z900" w:id="879"/>
    <w:p>
      <w:pPr>
        <w:spacing w:after="0"/>
        <w:ind w:left="0"/>
        <w:jc w:val="left"/>
      </w:pPr>
      <w:r>
        <w:rPr>
          <w:rFonts w:ascii="Times New Roman"/>
          <w:b/>
          <w:i w:val="false"/>
          <w:color w:val="000000"/>
        </w:rPr>
        <w:t xml:space="preserve"> 244-параграф. Тасты қашаушы, 5-разряд</w:t>
      </w:r>
    </w:p>
    <w:bookmarkEnd w:id="879"/>
    <w:bookmarkStart w:name="z901" w:id="880"/>
    <w:p>
      <w:pPr>
        <w:spacing w:after="0"/>
        <w:ind w:left="0"/>
        <w:jc w:val="both"/>
      </w:pPr>
      <w:r>
        <w:rPr>
          <w:rFonts w:ascii="Times New Roman"/>
          <w:b w:val="false"/>
          <w:i w:val="false"/>
          <w:color w:val="000000"/>
          <w:sz w:val="28"/>
        </w:rPr>
        <w:t>
      528. Жұмыс сипаттамасы:</w:t>
      </w:r>
    </w:p>
    <w:bookmarkEnd w:id="880"/>
    <w:p>
      <w:pPr>
        <w:spacing w:after="0"/>
        <w:ind w:left="0"/>
        <w:jc w:val="both"/>
      </w:pPr>
      <w:r>
        <w:rPr>
          <w:rFonts w:ascii="Times New Roman"/>
          <w:b w:val="false"/>
          <w:i w:val="false"/>
          <w:color w:val="000000"/>
          <w:sz w:val="28"/>
        </w:rPr>
        <w:t>
      тастан жасалған күрделі бұйымдарды қолмен және пневматикалық, механикалық және термоқопару аспаптарының көмегімен жасау;</w:t>
      </w:r>
    </w:p>
    <w:p>
      <w:pPr>
        <w:spacing w:after="0"/>
        <w:ind w:left="0"/>
        <w:jc w:val="both"/>
      </w:pPr>
      <w:r>
        <w:rPr>
          <w:rFonts w:ascii="Times New Roman"/>
          <w:b w:val="false"/>
          <w:i w:val="false"/>
          <w:color w:val="000000"/>
          <w:sz w:val="28"/>
        </w:rPr>
        <w:t>
      күрделі контурдың бөлшектері мен бұйымдарын белгілеу;</w:t>
      </w:r>
    </w:p>
    <w:p>
      <w:pPr>
        <w:spacing w:after="0"/>
        <w:ind w:left="0"/>
        <w:jc w:val="both"/>
      </w:pPr>
      <w:r>
        <w:rPr>
          <w:rFonts w:ascii="Times New Roman"/>
          <w:b w:val="false"/>
          <w:i w:val="false"/>
          <w:color w:val="000000"/>
          <w:sz w:val="28"/>
        </w:rPr>
        <w:t>
      тастың, фасоктардың және таспалардың жалпақ, дөңес және иілген беттерінің таза жону;</w:t>
      </w:r>
    </w:p>
    <w:p>
      <w:pPr>
        <w:spacing w:after="0"/>
        <w:ind w:left="0"/>
        <w:jc w:val="both"/>
      </w:pPr>
      <w:r>
        <w:rPr>
          <w:rFonts w:ascii="Times New Roman"/>
          <w:b w:val="false"/>
          <w:i w:val="false"/>
          <w:color w:val="000000"/>
          <w:sz w:val="28"/>
        </w:rPr>
        <w:t>
      күрделі шаблондар мен үлгілер бойынша сәулеттік сызықтық бөлшектерді өңдеу;</w:t>
      </w:r>
    </w:p>
    <w:p>
      <w:pPr>
        <w:spacing w:after="0"/>
        <w:ind w:left="0"/>
        <w:jc w:val="both"/>
      </w:pPr>
      <w:r>
        <w:rPr>
          <w:rFonts w:ascii="Times New Roman"/>
          <w:b w:val="false"/>
          <w:i w:val="false"/>
          <w:color w:val="000000"/>
          <w:sz w:val="28"/>
        </w:rPr>
        <w:t>
      қарапайым оюларды, әріптер мен сандарды ойып салу;</w:t>
      </w:r>
    </w:p>
    <w:p>
      <w:pPr>
        <w:spacing w:after="0"/>
        <w:ind w:left="0"/>
        <w:jc w:val="both"/>
      </w:pPr>
      <w:r>
        <w:rPr>
          <w:rFonts w:ascii="Times New Roman"/>
          <w:b w:val="false"/>
          <w:i w:val="false"/>
          <w:color w:val="000000"/>
          <w:sz w:val="28"/>
        </w:rPr>
        <w:t xml:space="preserve">
      күрделілігі орташа шаблондар мен лекалоларды сызу, жасау. </w:t>
      </w:r>
    </w:p>
    <w:bookmarkStart w:name="z902" w:id="881"/>
    <w:p>
      <w:pPr>
        <w:spacing w:after="0"/>
        <w:ind w:left="0"/>
        <w:jc w:val="both"/>
      </w:pPr>
      <w:r>
        <w:rPr>
          <w:rFonts w:ascii="Times New Roman"/>
          <w:b w:val="false"/>
          <w:i w:val="false"/>
          <w:color w:val="000000"/>
          <w:sz w:val="28"/>
        </w:rPr>
        <w:t>
      529. Білуге тиіс:</w:t>
      </w:r>
    </w:p>
    <w:bookmarkEnd w:id="881"/>
    <w:p>
      <w:pPr>
        <w:spacing w:after="0"/>
        <w:ind w:left="0"/>
        <w:jc w:val="both"/>
      </w:pPr>
      <w:r>
        <w:rPr>
          <w:rFonts w:ascii="Times New Roman"/>
          <w:b w:val="false"/>
          <w:i w:val="false"/>
          <w:color w:val="000000"/>
          <w:sz w:val="28"/>
        </w:rPr>
        <w:t>
      тас жыныстары және оны өңдеу әдістері;</w:t>
      </w:r>
    </w:p>
    <w:p>
      <w:pPr>
        <w:spacing w:after="0"/>
        <w:ind w:left="0"/>
        <w:jc w:val="both"/>
      </w:pPr>
      <w:r>
        <w:rPr>
          <w:rFonts w:ascii="Times New Roman"/>
          <w:b w:val="false"/>
          <w:i w:val="false"/>
          <w:color w:val="000000"/>
          <w:sz w:val="28"/>
        </w:rPr>
        <w:t xml:space="preserve">
      дайындалатын бөлшектер мен бұйымдардың сапасына қойылатын талаптар; </w:t>
      </w:r>
    </w:p>
    <w:p>
      <w:pPr>
        <w:spacing w:after="0"/>
        <w:ind w:left="0"/>
        <w:jc w:val="both"/>
      </w:pPr>
      <w:r>
        <w:rPr>
          <w:rFonts w:ascii="Times New Roman"/>
          <w:b w:val="false"/>
          <w:i w:val="false"/>
          <w:color w:val="000000"/>
          <w:sz w:val="28"/>
        </w:rPr>
        <w:t xml:space="preserve">
      сызбаларды оқу тәртібі; </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қолданылатын құралдың жұмыс істеу принципі және пайдалану тәртібі.</w:t>
      </w:r>
    </w:p>
    <w:bookmarkStart w:name="z903" w:id="882"/>
    <w:p>
      <w:pPr>
        <w:spacing w:after="0"/>
        <w:ind w:left="0"/>
        <w:jc w:val="both"/>
      </w:pPr>
      <w:r>
        <w:rPr>
          <w:rFonts w:ascii="Times New Roman"/>
          <w:b w:val="false"/>
          <w:i w:val="false"/>
          <w:color w:val="000000"/>
          <w:sz w:val="28"/>
        </w:rPr>
        <w:t>
      530. Жұмыс үлгілері:</w:t>
      </w:r>
    </w:p>
    <w:bookmarkEnd w:id="882"/>
    <w:bookmarkStart w:name="z904" w:id="883"/>
    <w:p>
      <w:pPr>
        <w:spacing w:after="0"/>
        <w:ind w:left="0"/>
        <w:jc w:val="both"/>
      </w:pPr>
      <w:r>
        <w:rPr>
          <w:rFonts w:ascii="Times New Roman"/>
          <w:b w:val="false"/>
          <w:i w:val="false"/>
          <w:color w:val="000000"/>
          <w:sz w:val="28"/>
        </w:rPr>
        <w:t>
      1) баған базалары – дайындау;</w:t>
      </w:r>
    </w:p>
    <w:bookmarkEnd w:id="883"/>
    <w:bookmarkStart w:name="z905" w:id="884"/>
    <w:p>
      <w:pPr>
        <w:spacing w:after="0"/>
        <w:ind w:left="0"/>
        <w:jc w:val="both"/>
      </w:pPr>
      <w:r>
        <w:rPr>
          <w:rFonts w:ascii="Times New Roman"/>
          <w:b w:val="false"/>
          <w:i w:val="false"/>
          <w:color w:val="000000"/>
          <w:sz w:val="28"/>
        </w:rPr>
        <w:t>
      2) әріптер мен сандар – белгілеу және жасау;</w:t>
      </w:r>
    </w:p>
    <w:bookmarkEnd w:id="884"/>
    <w:bookmarkStart w:name="z906" w:id="885"/>
    <w:p>
      <w:pPr>
        <w:spacing w:after="0"/>
        <w:ind w:left="0"/>
        <w:jc w:val="both"/>
      </w:pPr>
      <w:r>
        <w:rPr>
          <w:rFonts w:ascii="Times New Roman"/>
          <w:b w:val="false"/>
          <w:i w:val="false"/>
          <w:color w:val="000000"/>
          <w:sz w:val="28"/>
        </w:rPr>
        <w:t>
      3) карниздер – дайындау;</w:t>
      </w:r>
    </w:p>
    <w:bookmarkEnd w:id="885"/>
    <w:bookmarkStart w:name="z907" w:id="886"/>
    <w:p>
      <w:pPr>
        <w:spacing w:after="0"/>
        <w:ind w:left="0"/>
        <w:jc w:val="both"/>
      </w:pPr>
      <w:r>
        <w:rPr>
          <w:rFonts w:ascii="Times New Roman"/>
          <w:b w:val="false"/>
          <w:i w:val="false"/>
          <w:color w:val="000000"/>
          <w:sz w:val="28"/>
        </w:rPr>
        <w:t>
      4) маңдайшалар – дайындау;</w:t>
      </w:r>
    </w:p>
    <w:bookmarkEnd w:id="886"/>
    <w:bookmarkStart w:name="z908" w:id="887"/>
    <w:p>
      <w:pPr>
        <w:spacing w:after="0"/>
        <w:ind w:left="0"/>
        <w:jc w:val="both"/>
      </w:pPr>
      <w:r>
        <w:rPr>
          <w:rFonts w:ascii="Times New Roman"/>
          <w:b w:val="false"/>
          <w:i w:val="false"/>
          <w:color w:val="000000"/>
          <w:sz w:val="28"/>
        </w:rPr>
        <w:t>
      5) геометриялық оюлар – белгілеу және жасау;</w:t>
      </w:r>
    </w:p>
    <w:bookmarkEnd w:id="887"/>
    <w:bookmarkStart w:name="z909" w:id="888"/>
    <w:p>
      <w:pPr>
        <w:spacing w:after="0"/>
        <w:ind w:left="0"/>
        <w:jc w:val="both"/>
      </w:pPr>
      <w:r>
        <w:rPr>
          <w:rFonts w:ascii="Times New Roman"/>
          <w:b w:val="false"/>
          <w:i w:val="false"/>
          <w:color w:val="000000"/>
          <w:sz w:val="28"/>
        </w:rPr>
        <w:t>
      6) тұтқалар – дайындау;</w:t>
      </w:r>
    </w:p>
    <w:bookmarkEnd w:id="888"/>
    <w:bookmarkStart w:name="z910" w:id="889"/>
    <w:p>
      <w:pPr>
        <w:spacing w:after="0"/>
        <w:ind w:left="0"/>
        <w:jc w:val="both"/>
      </w:pPr>
      <w:r>
        <w:rPr>
          <w:rFonts w:ascii="Times New Roman"/>
          <w:b w:val="false"/>
          <w:i w:val="false"/>
          <w:color w:val="000000"/>
          <w:sz w:val="28"/>
        </w:rPr>
        <w:t xml:space="preserve">
      7) карниздердің, маңдайшалардың, тұтқалардың шаблондары мен лекалдары – белгілеу және дайындау. </w:t>
      </w:r>
    </w:p>
    <w:bookmarkEnd w:id="889"/>
    <w:bookmarkStart w:name="z911" w:id="890"/>
    <w:p>
      <w:pPr>
        <w:spacing w:after="0"/>
        <w:ind w:left="0"/>
        <w:jc w:val="left"/>
      </w:pPr>
      <w:r>
        <w:rPr>
          <w:rFonts w:ascii="Times New Roman"/>
          <w:b/>
          <w:i w:val="false"/>
          <w:color w:val="000000"/>
        </w:rPr>
        <w:t xml:space="preserve"> 245-параграф. Тасты қашаушы, 6-разряд</w:t>
      </w:r>
    </w:p>
    <w:bookmarkEnd w:id="890"/>
    <w:bookmarkStart w:name="z912" w:id="891"/>
    <w:p>
      <w:pPr>
        <w:spacing w:after="0"/>
        <w:ind w:left="0"/>
        <w:jc w:val="both"/>
      </w:pPr>
      <w:r>
        <w:rPr>
          <w:rFonts w:ascii="Times New Roman"/>
          <w:b w:val="false"/>
          <w:i w:val="false"/>
          <w:color w:val="000000"/>
          <w:sz w:val="28"/>
        </w:rPr>
        <w:t>
      531. Жұмыс сипаттамасы:</w:t>
      </w:r>
    </w:p>
    <w:bookmarkEnd w:id="891"/>
    <w:p>
      <w:pPr>
        <w:spacing w:after="0"/>
        <w:ind w:left="0"/>
        <w:jc w:val="both"/>
      </w:pPr>
      <w:r>
        <w:rPr>
          <w:rFonts w:ascii="Times New Roman"/>
          <w:b w:val="false"/>
          <w:i w:val="false"/>
          <w:color w:val="000000"/>
          <w:sz w:val="28"/>
        </w:rPr>
        <w:t>
      тастан аса күрделі бөлшектер мен бұйымдарды жасау;</w:t>
      </w:r>
    </w:p>
    <w:p>
      <w:pPr>
        <w:spacing w:after="0"/>
        <w:ind w:left="0"/>
        <w:jc w:val="both"/>
      </w:pPr>
      <w:r>
        <w:rPr>
          <w:rFonts w:ascii="Times New Roman"/>
          <w:b w:val="false"/>
          <w:i w:val="false"/>
          <w:color w:val="000000"/>
          <w:sz w:val="28"/>
        </w:rPr>
        <w:t xml:space="preserve">
      бұйымдарды қолмен, пневматикалық, механикалық және термоқопару аспаптарымен аса күрделі сәулеттік шаблондар мен лекалдар бойынша таза өңдеу; </w:t>
      </w:r>
    </w:p>
    <w:p>
      <w:pPr>
        <w:spacing w:after="0"/>
        <w:ind w:left="0"/>
        <w:jc w:val="both"/>
      </w:pPr>
      <w:r>
        <w:rPr>
          <w:rFonts w:ascii="Times New Roman"/>
          <w:b w:val="false"/>
          <w:i w:val="false"/>
          <w:color w:val="000000"/>
          <w:sz w:val="28"/>
        </w:rPr>
        <w:t>
      аса күрделі сәулет шаблондары мен лекалоларын сызу және жасау;</w:t>
      </w:r>
    </w:p>
    <w:p>
      <w:pPr>
        <w:spacing w:after="0"/>
        <w:ind w:left="0"/>
        <w:jc w:val="both"/>
      </w:pPr>
      <w:r>
        <w:rPr>
          <w:rFonts w:ascii="Times New Roman"/>
          <w:b w:val="false"/>
          <w:i w:val="false"/>
          <w:color w:val="000000"/>
          <w:sz w:val="28"/>
        </w:rPr>
        <w:t>
      біліктілігі төмен тас өңдеушілердің жұмысын басқару.</w:t>
      </w:r>
    </w:p>
    <w:bookmarkStart w:name="z913" w:id="892"/>
    <w:p>
      <w:pPr>
        <w:spacing w:after="0"/>
        <w:ind w:left="0"/>
        <w:jc w:val="both"/>
      </w:pPr>
      <w:r>
        <w:rPr>
          <w:rFonts w:ascii="Times New Roman"/>
          <w:b w:val="false"/>
          <w:i w:val="false"/>
          <w:color w:val="000000"/>
          <w:sz w:val="28"/>
        </w:rPr>
        <w:t>
      532. Білуге тиіс:</w:t>
      </w:r>
    </w:p>
    <w:bookmarkEnd w:id="892"/>
    <w:p>
      <w:pPr>
        <w:spacing w:after="0"/>
        <w:ind w:left="0"/>
        <w:jc w:val="both"/>
      </w:pPr>
      <w:r>
        <w:rPr>
          <w:rFonts w:ascii="Times New Roman"/>
          <w:b w:val="false"/>
          <w:i w:val="false"/>
          <w:color w:val="000000"/>
          <w:sz w:val="28"/>
        </w:rPr>
        <w:t>
      қолданылатын кен орындары, жыныстар мен құрылымдар тастарының физикалық қасиеттері;</w:t>
      </w:r>
    </w:p>
    <w:p>
      <w:pPr>
        <w:spacing w:after="0"/>
        <w:ind w:left="0"/>
        <w:jc w:val="both"/>
      </w:pPr>
      <w:r>
        <w:rPr>
          <w:rFonts w:ascii="Times New Roman"/>
          <w:b w:val="false"/>
          <w:i w:val="false"/>
          <w:color w:val="000000"/>
          <w:sz w:val="28"/>
        </w:rPr>
        <w:t xml:space="preserve">
      табиғи тасты өңдеудің барлық түрлері мен әдістері; </w:t>
      </w:r>
    </w:p>
    <w:p>
      <w:pPr>
        <w:spacing w:after="0"/>
        <w:ind w:left="0"/>
        <w:jc w:val="both"/>
      </w:pPr>
      <w:r>
        <w:rPr>
          <w:rFonts w:ascii="Times New Roman"/>
          <w:b w:val="false"/>
          <w:i w:val="false"/>
          <w:color w:val="000000"/>
          <w:sz w:val="28"/>
        </w:rPr>
        <w:t>
      шығарылатын бұйымдар номенклатурасы бойынша сызбаларды оқу тәртібі;</w:t>
      </w:r>
    </w:p>
    <w:p>
      <w:pPr>
        <w:spacing w:after="0"/>
        <w:ind w:left="0"/>
        <w:jc w:val="both"/>
      </w:pPr>
      <w:r>
        <w:rPr>
          <w:rFonts w:ascii="Times New Roman"/>
          <w:b w:val="false"/>
          <w:i w:val="false"/>
          <w:color w:val="000000"/>
          <w:sz w:val="28"/>
        </w:rPr>
        <w:t xml:space="preserve">
      қолданылатын құралдың құрылғысы. </w:t>
      </w:r>
    </w:p>
    <w:bookmarkStart w:name="z914" w:id="893"/>
    <w:p>
      <w:pPr>
        <w:spacing w:after="0"/>
        <w:ind w:left="0"/>
        <w:jc w:val="both"/>
      </w:pPr>
      <w:r>
        <w:rPr>
          <w:rFonts w:ascii="Times New Roman"/>
          <w:b w:val="false"/>
          <w:i w:val="false"/>
          <w:color w:val="000000"/>
          <w:sz w:val="28"/>
        </w:rPr>
        <w:t>
      533. Жұмыс үлгілері:</w:t>
      </w:r>
    </w:p>
    <w:bookmarkEnd w:id="893"/>
    <w:bookmarkStart w:name="z915" w:id="894"/>
    <w:p>
      <w:pPr>
        <w:spacing w:after="0"/>
        <w:ind w:left="0"/>
        <w:jc w:val="both"/>
      </w:pPr>
      <w:r>
        <w:rPr>
          <w:rFonts w:ascii="Times New Roman"/>
          <w:b w:val="false"/>
          <w:i w:val="false"/>
          <w:color w:val="000000"/>
          <w:sz w:val="28"/>
        </w:rPr>
        <w:t>
      1) балесиналар – дайындау;</w:t>
      </w:r>
    </w:p>
    <w:bookmarkEnd w:id="894"/>
    <w:bookmarkStart w:name="z916" w:id="895"/>
    <w:p>
      <w:pPr>
        <w:spacing w:after="0"/>
        <w:ind w:left="0"/>
        <w:jc w:val="both"/>
      </w:pPr>
      <w:r>
        <w:rPr>
          <w:rFonts w:ascii="Times New Roman"/>
          <w:b w:val="false"/>
          <w:i w:val="false"/>
          <w:color w:val="000000"/>
          <w:sz w:val="28"/>
        </w:rPr>
        <w:t>
      2) вазалар – дайындау;</w:t>
      </w:r>
    </w:p>
    <w:bookmarkEnd w:id="895"/>
    <w:bookmarkStart w:name="z917" w:id="896"/>
    <w:p>
      <w:pPr>
        <w:spacing w:after="0"/>
        <w:ind w:left="0"/>
        <w:jc w:val="both"/>
      </w:pPr>
      <w:r>
        <w:rPr>
          <w:rFonts w:ascii="Times New Roman"/>
          <w:b w:val="false"/>
          <w:i w:val="false"/>
          <w:color w:val="000000"/>
          <w:sz w:val="28"/>
        </w:rPr>
        <w:t>
      3) бағаналар капительдері – дайындау;</w:t>
      </w:r>
    </w:p>
    <w:bookmarkEnd w:id="896"/>
    <w:bookmarkStart w:name="z918" w:id="897"/>
    <w:p>
      <w:pPr>
        <w:spacing w:after="0"/>
        <w:ind w:left="0"/>
        <w:jc w:val="both"/>
      </w:pPr>
      <w:r>
        <w:rPr>
          <w:rFonts w:ascii="Times New Roman"/>
          <w:b w:val="false"/>
          <w:i w:val="false"/>
          <w:color w:val="000000"/>
          <w:sz w:val="28"/>
        </w:rPr>
        <w:t>
      4) балесиндердің, вазалардың, бағаналар капительдерінің лекалдары мен шаблондары – белгілеу және дайындау;</w:t>
      </w:r>
    </w:p>
    <w:bookmarkEnd w:id="897"/>
    <w:bookmarkStart w:name="z919" w:id="898"/>
    <w:p>
      <w:pPr>
        <w:spacing w:after="0"/>
        <w:ind w:left="0"/>
        <w:jc w:val="both"/>
      </w:pPr>
      <w:r>
        <w:rPr>
          <w:rFonts w:ascii="Times New Roman"/>
          <w:b w:val="false"/>
          <w:i w:val="false"/>
          <w:color w:val="000000"/>
          <w:sz w:val="28"/>
        </w:rPr>
        <w:t xml:space="preserve">
      5) өсімдік және стильдендірілген оюлар – белгілеу және жасау. </w:t>
      </w:r>
    </w:p>
    <w:bookmarkEnd w:id="898"/>
    <w:bookmarkStart w:name="z920" w:id="899"/>
    <w:p>
      <w:pPr>
        <w:spacing w:after="0"/>
        <w:ind w:left="0"/>
        <w:jc w:val="left"/>
      </w:pPr>
      <w:r>
        <w:rPr>
          <w:rFonts w:ascii="Times New Roman"/>
          <w:b/>
          <w:i w:val="false"/>
          <w:color w:val="000000"/>
        </w:rPr>
        <w:t xml:space="preserve"> 246-параграф. Тасты фрезерлеуші, 3-разряд</w:t>
      </w:r>
    </w:p>
    <w:bookmarkEnd w:id="899"/>
    <w:bookmarkStart w:name="z921" w:id="900"/>
    <w:p>
      <w:pPr>
        <w:spacing w:after="0"/>
        <w:ind w:left="0"/>
        <w:jc w:val="both"/>
      </w:pPr>
      <w:r>
        <w:rPr>
          <w:rFonts w:ascii="Times New Roman"/>
          <w:b w:val="false"/>
          <w:i w:val="false"/>
          <w:color w:val="000000"/>
          <w:sz w:val="28"/>
        </w:rPr>
        <w:t>
      534. Жұмыс сипаттамасы:</w:t>
      </w:r>
    </w:p>
    <w:bookmarkEnd w:id="900"/>
    <w:p>
      <w:pPr>
        <w:spacing w:after="0"/>
        <w:ind w:left="0"/>
        <w:jc w:val="both"/>
      </w:pPr>
      <w:r>
        <w:rPr>
          <w:rFonts w:ascii="Times New Roman"/>
          <w:b w:val="false"/>
          <w:i w:val="false"/>
          <w:color w:val="000000"/>
          <w:sz w:val="28"/>
        </w:rPr>
        <w:t>
      қарапайым профильдегі табиғи тастан жасалған плиталарды консоль және порталдық жиектеу станоктарында фрезерлеу;</w:t>
      </w:r>
    </w:p>
    <w:p>
      <w:pPr>
        <w:spacing w:after="0"/>
        <w:ind w:left="0"/>
        <w:jc w:val="both"/>
      </w:pPr>
      <w:r>
        <w:rPr>
          <w:rFonts w:ascii="Times New Roman"/>
          <w:b w:val="false"/>
          <w:i w:val="false"/>
          <w:color w:val="000000"/>
          <w:sz w:val="28"/>
        </w:rPr>
        <w:t>
      бөлшектерді сызбалар мен шаблондар бойынша белгілеу;</w:t>
      </w:r>
    </w:p>
    <w:p>
      <w:pPr>
        <w:spacing w:after="0"/>
        <w:ind w:left="0"/>
        <w:jc w:val="both"/>
      </w:pPr>
      <w:r>
        <w:rPr>
          <w:rFonts w:ascii="Times New Roman"/>
          <w:b w:val="false"/>
          <w:i w:val="false"/>
          <w:color w:val="000000"/>
          <w:sz w:val="28"/>
        </w:rPr>
        <w:t xml:space="preserve">
      плиталарда және техникалық бұйымдарда қолмен және механикалық берілетін бұрғылау станоктарында тесіктер бұрғылау; </w:t>
      </w:r>
    </w:p>
    <w:p>
      <w:pPr>
        <w:spacing w:after="0"/>
        <w:ind w:left="0"/>
        <w:jc w:val="both"/>
      </w:pPr>
      <w:r>
        <w:rPr>
          <w:rFonts w:ascii="Times New Roman"/>
          <w:b w:val="false"/>
          <w:i w:val="false"/>
          <w:color w:val="000000"/>
          <w:sz w:val="28"/>
        </w:rPr>
        <w:t>
      станоктардың жұмыс режимін реттеу;</w:t>
      </w:r>
    </w:p>
    <w:p>
      <w:pPr>
        <w:spacing w:after="0"/>
        <w:ind w:left="0"/>
        <w:jc w:val="both"/>
      </w:pPr>
      <w:r>
        <w:rPr>
          <w:rFonts w:ascii="Times New Roman"/>
          <w:b w:val="false"/>
          <w:i w:val="false"/>
          <w:color w:val="000000"/>
          <w:sz w:val="28"/>
        </w:rPr>
        <w:t xml:space="preserve">
      кескіш құралды толтыру және орнату; </w:t>
      </w:r>
    </w:p>
    <w:p>
      <w:pPr>
        <w:spacing w:after="0"/>
        <w:ind w:left="0"/>
        <w:jc w:val="both"/>
      </w:pPr>
      <w:r>
        <w:rPr>
          <w:rFonts w:ascii="Times New Roman"/>
          <w:b w:val="false"/>
          <w:i w:val="false"/>
          <w:color w:val="000000"/>
          <w:sz w:val="28"/>
        </w:rPr>
        <w:t xml:space="preserve">
      бақылау-өлшеу құралдарымен плиталардың өңделуін тексеру; </w:t>
      </w:r>
    </w:p>
    <w:p>
      <w:pPr>
        <w:spacing w:after="0"/>
        <w:ind w:left="0"/>
        <w:jc w:val="both"/>
      </w:pPr>
      <w:r>
        <w:rPr>
          <w:rFonts w:ascii="Times New Roman"/>
          <w:b w:val="false"/>
          <w:i w:val="false"/>
          <w:color w:val="000000"/>
          <w:sz w:val="28"/>
        </w:rPr>
        <w:t>
      станоктың жұмысындағы ақаулықтарды анықтау және жою;</w:t>
      </w:r>
    </w:p>
    <w:p>
      <w:pPr>
        <w:spacing w:after="0"/>
        <w:ind w:left="0"/>
        <w:jc w:val="both"/>
      </w:pPr>
      <w:r>
        <w:rPr>
          <w:rFonts w:ascii="Times New Roman"/>
          <w:b w:val="false"/>
          <w:i w:val="false"/>
          <w:color w:val="000000"/>
          <w:sz w:val="28"/>
        </w:rPr>
        <w:t>
      қызмет көрсетілетін жабдықты жөндеу бойынша жұмыстарға қатысу.</w:t>
      </w:r>
    </w:p>
    <w:bookmarkStart w:name="z922" w:id="901"/>
    <w:p>
      <w:pPr>
        <w:spacing w:after="0"/>
        <w:ind w:left="0"/>
        <w:jc w:val="both"/>
      </w:pPr>
      <w:r>
        <w:rPr>
          <w:rFonts w:ascii="Times New Roman"/>
          <w:b w:val="false"/>
          <w:i w:val="false"/>
          <w:color w:val="000000"/>
          <w:sz w:val="28"/>
        </w:rPr>
        <w:t>
      535. Білуге тиіс:</w:t>
      </w:r>
    </w:p>
    <w:bookmarkEnd w:id="901"/>
    <w:p>
      <w:pPr>
        <w:spacing w:after="0"/>
        <w:ind w:left="0"/>
        <w:jc w:val="both"/>
      </w:pPr>
      <w:r>
        <w:rPr>
          <w:rFonts w:ascii="Times New Roman"/>
          <w:b w:val="false"/>
          <w:i w:val="false"/>
          <w:color w:val="000000"/>
          <w:sz w:val="28"/>
        </w:rPr>
        <w:t xml:space="preserve">
      қызмет көрсетілетін жабдықтың құрылысы, жұмыс істеу принципі және техникалық пайдалану тәртібі; </w:t>
      </w:r>
    </w:p>
    <w:p>
      <w:pPr>
        <w:spacing w:after="0"/>
        <w:ind w:left="0"/>
        <w:jc w:val="both"/>
      </w:pPr>
      <w:r>
        <w:rPr>
          <w:rFonts w:ascii="Times New Roman"/>
          <w:b w:val="false"/>
          <w:i w:val="false"/>
          <w:color w:val="000000"/>
          <w:sz w:val="28"/>
        </w:rPr>
        <w:t>
      абразивті құралдың қасиеттері мен қолдану тәртібі;</w:t>
      </w:r>
    </w:p>
    <w:p>
      <w:pPr>
        <w:spacing w:after="0"/>
        <w:ind w:left="0"/>
        <w:jc w:val="both"/>
      </w:pPr>
      <w:r>
        <w:rPr>
          <w:rFonts w:ascii="Times New Roman"/>
          <w:b w:val="false"/>
          <w:i w:val="false"/>
          <w:color w:val="000000"/>
          <w:sz w:val="28"/>
        </w:rPr>
        <w:t>
      сызбаларды оқу тәртібі;</w:t>
      </w:r>
    </w:p>
    <w:p>
      <w:pPr>
        <w:spacing w:after="0"/>
        <w:ind w:left="0"/>
        <w:jc w:val="both"/>
      </w:pPr>
      <w:r>
        <w:rPr>
          <w:rFonts w:ascii="Times New Roman"/>
          <w:b w:val="false"/>
          <w:i w:val="false"/>
          <w:color w:val="000000"/>
          <w:sz w:val="28"/>
        </w:rPr>
        <w:t xml:space="preserve">
      бақылау-өлшеу аспаптарын пайдалану тәртібі. </w:t>
      </w:r>
    </w:p>
    <w:bookmarkStart w:name="z923" w:id="902"/>
    <w:p>
      <w:pPr>
        <w:spacing w:after="0"/>
        <w:ind w:left="0"/>
        <w:jc w:val="both"/>
      </w:pPr>
      <w:r>
        <w:rPr>
          <w:rFonts w:ascii="Times New Roman"/>
          <w:b w:val="false"/>
          <w:i w:val="false"/>
          <w:color w:val="000000"/>
          <w:sz w:val="28"/>
        </w:rPr>
        <w:t>
      536. Жұмыс үлгілері:</w:t>
      </w:r>
    </w:p>
    <w:bookmarkEnd w:id="902"/>
    <w:p>
      <w:pPr>
        <w:spacing w:after="0"/>
        <w:ind w:left="0"/>
        <w:jc w:val="both"/>
      </w:pPr>
      <w:r>
        <w:rPr>
          <w:rFonts w:ascii="Times New Roman"/>
          <w:b w:val="false"/>
          <w:i w:val="false"/>
          <w:color w:val="000000"/>
          <w:sz w:val="28"/>
        </w:rPr>
        <w:t>
      фрезерлеу:</w:t>
      </w:r>
    </w:p>
    <w:bookmarkStart w:name="z924" w:id="903"/>
    <w:p>
      <w:pPr>
        <w:spacing w:after="0"/>
        <w:ind w:left="0"/>
        <w:jc w:val="both"/>
      </w:pPr>
      <w:r>
        <w:rPr>
          <w:rFonts w:ascii="Times New Roman"/>
          <w:b w:val="false"/>
          <w:i w:val="false"/>
          <w:color w:val="000000"/>
          <w:sz w:val="28"/>
        </w:rPr>
        <w:t>
      1) үстелдер мен сөрелерге арналған қақпақтар;</w:t>
      </w:r>
    </w:p>
    <w:bookmarkEnd w:id="903"/>
    <w:bookmarkStart w:name="z925" w:id="904"/>
    <w:p>
      <w:pPr>
        <w:spacing w:after="0"/>
        <w:ind w:left="0"/>
        <w:jc w:val="both"/>
      </w:pPr>
      <w:r>
        <w:rPr>
          <w:rFonts w:ascii="Times New Roman"/>
          <w:b w:val="false"/>
          <w:i w:val="false"/>
          <w:color w:val="000000"/>
          <w:sz w:val="28"/>
        </w:rPr>
        <w:t>
      2) тік бұрышты плиталар;</w:t>
      </w:r>
    </w:p>
    <w:bookmarkEnd w:id="904"/>
    <w:bookmarkStart w:name="z926" w:id="905"/>
    <w:p>
      <w:pPr>
        <w:spacing w:after="0"/>
        <w:ind w:left="0"/>
        <w:jc w:val="both"/>
      </w:pPr>
      <w:r>
        <w:rPr>
          <w:rFonts w:ascii="Times New Roman"/>
          <w:b w:val="false"/>
          <w:i w:val="false"/>
          <w:color w:val="000000"/>
          <w:sz w:val="28"/>
        </w:rPr>
        <w:t>
      3) едендер мен қабырғаларды қаптауға арналған плиталар;</w:t>
      </w:r>
    </w:p>
    <w:bookmarkEnd w:id="905"/>
    <w:bookmarkStart w:name="z927" w:id="906"/>
    <w:p>
      <w:pPr>
        <w:spacing w:after="0"/>
        <w:ind w:left="0"/>
        <w:jc w:val="both"/>
      </w:pPr>
      <w:r>
        <w:rPr>
          <w:rFonts w:ascii="Times New Roman"/>
          <w:b w:val="false"/>
          <w:i w:val="false"/>
          <w:color w:val="000000"/>
          <w:sz w:val="28"/>
        </w:rPr>
        <w:t>
      4) үлгісі бойынша өңдеумен қиғаш бұрышты плиталар;</w:t>
      </w:r>
    </w:p>
    <w:bookmarkEnd w:id="906"/>
    <w:bookmarkStart w:name="z928" w:id="907"/>
    <w:p>
      <w:pPr>
        <w:spacing w:after="0"/>
        <w:ind w:left="0"/>
        <w:jc w:val="both"/>
      </w:pPr>
      <w:r>
        <w:rPr>
          <w:rFonts w:ascii="Times New Roman"/>
          <w:b w:val="false"/>
          <w:i w:val="false"/>
          <w:color w:val="000000"/>
          <w:sz w:val="28"/>
        </w:rPr>
        <w:t xml:space="preserve">
      5) тік бұрышты баспалдақ сатылар. </w:t>
      </w:r>
    </w:p>
    <w:bookmarkEnd w:id="907"/>
    <w:bookmarkStart w:name="z929" w:id="908"/>
    <w:p>
      <w:pPr>
        <w:spacing w:after="0"/>
        <w:ind w:left="0"/>
        <w:jc w:val="left"/>
      </w:pPr>
      <w:r>
        <w:rPr>
          <w:rFonts w:ascii="Times New Roman"/>
          <w:b/>
          <w:i w:val="false"/>
          <w:color w:val="000000"/>
        </w:rPr>
        <w:t xml:space="preserve"> 247-параграф. Тасты фрезерлеуші, 4-разряд</w:t>
      </w:r>
    </w:p>
    <w:bookmarkEnd w:id="908"/>
    <w:bookmarkStart w:name="z930" w:id="909"/>
    <w:p>
      <w:pPr>
        <w:spacing w:after="0"/>
        <w:ind w:left="0"/>
        <w:jc w:val="both"/>
      </w:pPr>
      <w:r>
        <w:rPr>
          <w:rFonts w:ascii="Times New Roman"/>
          <w:b w:val="false"/>
          <w:i w:val="false"/>
          <w:color w:val="000000"/>
          <w:sz w:val="28"/>
        </w:rPr>
        <w:t>
      537. Жұмыс сипаттамасы:</w:t>
      </w:r>
    </w:p>
    <w:bookmarkEnd w:id="909"/>
    <w:p>
      <w:pPr>
        <w:spacing w:after="0"/>
        <w:ind w:left="0"/>
        <w:jc w:val="both"/>
      </w:pPr>
      <w:r>
        <w:rPr>
          <w:rFonts w:ascii="Times New Roman"/>
          <w:b w:val="false"/>
          <w:i w:val="false"/>
          <w:color w:val="000000"/>
          <w:sz w:val="28"/>
        </w:rPr>
        <w:t>
      орташа күрделі тастан жасалған бұйымдарды әртүрлі құрылымды станоктарда фрезерлеу және бейіндеу;</w:t>
      </w:r>
    </w:p>
    <w:p>
      <w:pPr>
        <w:spacing w:after="0"/>
        <w:ind w:left="0"/>
        <w:jc w:val="both"/>
      </w:pPr>
      <w:r>
        <w:rPr>
          <w:rFonts w:ascii="Times New Roman"/>
          <w:b w:val="false"/>
          <w:i w:val="false"/>
          <w:color w:val="000000"/>
          <w:sz w:val="28"/>
        </w:rPr>
        <w:t>
      шаблондары мен сызбалары бойынша бөлшектерді белгілеу;</w:t>
      </w:r>
    </w:p>
    <w:p>
      <w:pPr>
        <w:spacing w:after="0"/>
        <w:ind w:left="0"/>
        <w:jc w:val="both"/>
      </w:pPr>
      <w:r>
        <w:rPr>
          <w:rFonts w:ascii="Times New Roman"/>
          <w:b w:val="false"/>
          <w:i w:val="false"/>
          <w:color w:val="000000"/>
          <w:sz w:val="28"/>
        </w:rPr>
        <w:t>
      шаблон бойынша бөлшектерді фрезерлеу;</w:t>
      </w:r>
    </w:p>
    <w:p>
      <w:pPr>
        <w:spacing w:after="0"/>
        <w:ind w:left="0"/>
        <w:jc w:val="both"/>
      </w:pPr>
      <w:r>
        <w:rPr>
          <w:rFonts w:ascii="Times New Roman"/>
          <w:b w:val="false"/>
          <w:i w:val="false"/>
          <w:color w:val="000000"/>
          <w:sz w:val="28"/>
        </w:rPr>
        <w:t xml:space="preserve">
      күрделі конфигурациялы плиталарды кесу; </w:t>
      </w:r>
    </w:p>
    <w:p>
      <w:pPr>
        <w:spacing w:after="0"/>
        <w:ind w:left="0"/>
        <w:jc w:val="both"/>
      </w:pPr>
      <w:r>
        <w:rPr>
          <w:rFonts w:ascii="Times New Roman"/>
          <w:b w:val="false"/>
          <w:i w:val="false"/>
          <w:color w:val="000000"/>
          <w:sz w:val="28"/>
        </w:rPr>
        <w:t>
      периметр бойынша таспаларды, плиталарды, қақпақтарды және лобиктерді калибрлеу;</w:t>
      </w:r>
    </w:p>
    <w:p>
      <w:pPr>
        <w:spacing w:after="0"/>
        <w:ind w:left="0"/>
        <w:jc w:val="both"/>
      </w:pPr>
      <w:r>
        <w:rPr>
          <w:rFonts w:ascii="Times New Roman"/>
          <w:b w:val="false"/>
          <w:i w:val="false"/>
          <w:color w:val="000000"/>
          <w:sz w:val="28"/>
        </w:rPr>
        <w:t>
      қызмет көрсететін станоктарды баптау және тапсырылған жұмыс режиміне қайта баптау;</w:t>
      </w:r>
    </w:p>
    <w:p>
      <w:pPr>
        <w:spacing w:after="0"/>
        <w:ind w:left="0"/>
        <w:jc w:val="both"/>
      </w:pPr>
      <w:r>
        <w:rPr>
          <w:rFonts w:ascii="Times New Roman"/>
          <w:b w:val="false"/>
          <w:i w:val="false"/>
          <w:color w:val="000000"/>
          <w:sz w:val="28"/>
        </w:rPr>
        <w:t>
      станоктағы кесетін құралды бейіндеу, толтыру және орнату;</w:t>
      </w:r>
    </w:p>
    <w:p>
      <w:pPr>
        <w:spacing w:after="0"/>
        <w:ind w:left="0"/>
        <w:jc w:val="both"/>
      </w:pPr>
      <w:r>
        <w:rPr>
          <w:rFonts w:ascii="Times New Roman"/>
          <w:b w:val="false"/>
          <w:i w:val="false"/>
          <w:color w:val="000000"/>
          <w:sz w:val="28"/>
        </w:rPr>
        <w:t xml:space="preserve">
      бөлшектерді фрезерлеу бейінін бақылау-өлшеу құралымен және шаблондармен тексеру; </w:t>
      </w:r>
    </w:p>
    <w:p>
      <w:pPr>
        <w:spacing w:after="0"/>
        <w:ind w:left="0"/>
        <w:jc w:val="both"/>
      </w:pPr>
      <w:r>
        <w:rPr>
          <w:rFonts w:ascii="Times New Roman"/>
          <w:b w:val="false"/>
          <w:i w:val="false"/>
          <w:color w:val="000000"/>
          <w:sz w:val="28"/>
        </w:rPr>
        <w:t>
      станок жұмысындағы ақауларды анықтау және жою, жөндеуге қатысу.</w:t>
      </w:r>
    </w:p>
    <w:bookmarkStart w:name="z931" w:id="910"/>
    <w:p>
      <w:pPr>
        <w:spacing w:after="0"/>
        <w:ind w:left="0"/>
        <w:jc w:val="both"/>
      </w:pPr>
      <w:r>
        <w:rPr>
          <w:rFonts w:ascii="Times New Roman"/>
          <w:b w:val="false"/>
          <w:i w:val="false"/>
          <w:color w:val="000000"/>
          <w:sz w:val="28"/>
        </w:rPr>
        <w:t>
      538. Білуге тиіс:</w:t>
      </w:r>
    </w:p>
    <w:bookmarkEnd w:id="910"/>
    <w:p>
      <w:pPr>
        <w:spacing w:after="0"/>
        <w:ind w:left="0"/>
        <w:jc w:val="both"/>
      </w:pPr>
      <w:r>
        <w:rPr>
          <w:rFonts w:ascii="Times New Roman"/>
          <w:b w:val="false"/>
          <w:i w:val="false"/>
          <w:color w:val="000000"/>
          <w:sz w:val="28"/>
        </w:rPr>
        <w:t xml:space="preserve">
      қызмет көрсетілетін жабдықтың құрылысы, жұмыс істеу принципі және техникалық пайдалану тәртібі; </w:t>
      </w:r>
    </w:p>
    <w:p>
      <w:pPr>
        <w:spacing w:after="0"/>
        <w:ind w:left="0"/>
        <w:jc w:val="both"/>
      </w:pPr>
      <w:r>
        <w:rPr>
          <w:rFonts w:ascii="Times New Roman"/>
          <w:b w:val="false"/>
          <w:i w:val="false"/>
          <w:color w:val="000000"/>
          <w:sz w:val="28"/>
        </w:rPr>
        <w:t>
      абразивті құралдың қасиеттері мен қолдану тәртібі;</w:t>
      </w:r>
    </w:p>
    <w:p>
      <w:pPr>
        <w:spacing w:after="0"/>
        <w:ind w:left="0"/>
        <w:jc w:val="both"/>
      </w:pPr>
      <w:r>
        <w:rPr>
          <w:rFonts w:ascii="Times New Roman"/>
          <w:b w:val="false"/>
          <w:i w:val="false"/>
          <w:color w:val="000000"/>
          <w:sz w:val="28"/>
        </w:rPr>
        <w:t>
      өңделетін тастың физикалық қасиеттері;</w:t>
      </w:r>
    </w:p>
    <w:p>
      <w:pPr>
        <w:spacing w:after="0"/>
        <w:ind w:left="0"/>
        <w:jc w:val="both"/>
      </w:pPr>
      <w:r>
        <w:rPr>
          <w:rFonts w:ascii="Times New Roman"/>
          <w:b w:val="false"/>
          <w:i w:val="false"/>
          <w:color w:val="000000"/>
          <w:sz w:val="28"/>
        </w:rPr>
        <w:t>
      сызбаларды оқу тәртібі.</w:t>
      </w:r>
    </w:p>
    <w:bookmarkStart w:name="z932" w:id="911"/>
    <w:p>
      <w:pPr>
        <w:spacing w:after="0"/>
        <w:ind w:left="0"/>
        <w:jc w:val="both"/>
      </w:pPr>
      <w:r>
        <w:rPr>
          <w:rFonts w:ascii="Times New Roman"/>
          <w:b w:val="false"/>
          <w:i w:val="false"/>
          <w:color w:val="000000"/>
          <w:sz w:val="28"/>
        </w:rPr>
        <w:t>
      539. Жұмыс үлгілері:</w:t>
      </w:r>
    </w:p>
    <w:bookmarkEnd w:id="911"/>
    <w:p>
      <w:pPr>
        <w:spacing w:after="0"/>
        <w:ind w:left="0"/>
        <w:jc w:val="both"/>
      </w:pPr>
      <w:r>
        <w:rPr>
          <w:rFonts w:ascii="Times New Roman"/>
          <w:b w:val="false"/>
          <w:i w:val="false"/>
          <w:color w:val="000000"/>
          <w:sz w:val="28"/>
        </w:rPr>
        <w:t>
      фрезерлеу және бейіндеу:</w:t>
      </w:r>
    </w:p>
    <w:bookmarkStart w:name="z933" w:id="912"/>
    <w:p>
      <w:pPr>
        <w:spacing w:after="0"/>
        <w:ind w:left="0"/>
        <w:jc w:val="both"/>
      </w:pPr>
      <w:r>
        <w:rPr>
          <w:rFonts w:ascii="Times New Roman"/>
          <w:b w:val="false"/>
          <w:i w:val="false"/>
          <w:color w:val="000000"/>
          <w:sz w:val="28"/>
        </w:rPr>
        <w:t>
      1) қырлы бағаналар мен пилястрлардың бөлшектері;</w:t>
      </w:r>
    </w:p>
    <w:bookmarkEnd w:id="912"/>
    <w:bookmarkStart w:name="z934" w:id="913"/>
    <w:p>
      <w:pPr>
        <w:spacing w:after="0"/>
        <w:ind w:left="0"/>
        <w:jc w:val="both"/>
      </w:pPr>
      <w:r>
        <w:rPr>
          <w:rFonts w:ascii="Times New Roman"/>
          <w:b w:val="false"/>
          <w:i w:val="false"/>
          <w:color w:val="000000"/>
          <w:sz w:val="28"/>
        </w:rPr>
        <w:t>
      2) терезе тақталары;</w:t>
      </w:r>
    </w:p>
    <w:bookmarkEnd w:id="913"/>
    <w:bookmarkStart w:name="z935" w:id="914"/>
    <w:p>
      <w:pPr>
        <w:spacing w:after="0"/>
        <w:ind w:left="0"/>
        <w:jc w:val="both"/>
      </w:pPr>
      <w:r>
        <w:rPr>
          <w:rFonts w:ascii="Times New Roman"/>
          <w:b w:val="false"/>
          <w:i w:val="false"/>
          <w:color w:val="000000"/>
          <w:sz w:val="28"/>
        </w:rPr>
        <w:t>
      3) карниздер;</w:t>
      </w:r>
    </w:p>
    <w:bookmarkEnd w:id="914"/>
    <w:bookmarkStart w:name="z936" w:id="915"/>
    <w:p>
      <w:pPr>
        <w:spacing w:after="0"/>
        <w:ind w:left="0"/>
        <w:jc w:val="both"/>
      </w:pPr>
      <w:r>
        <w:rPr>
          <w:rFonts w:ascii="Times New Roman"/>
          <w:b w:val="false"/>
          <w:i w:val="false"/>
          <w:color w:val="000000"/>
          <w:sz w:val="28"/>
        </w:rPr>
        <w:t>
      4) плинтустар;</w:t>
      </w:r>
    </w:p>
    <w:bookmarkEnd w:id="915"/>
    <w:bookmarkStart w:name="z937" w:id="916"/>
    <w:p>
      <w:pPr>
        <w:spacing w:after="0"/>
        <w:ind w:left="0"/>
        <w:jc w:val="both"/>
      </w:pPr>
      <w:r>
        <w:rPr>
          <w:rFonts w:ascii="Times New Roman"/>
          <w:b w:val="false"/>
          <w:i w:val="false"/>
          <w:color w:val="000000"/>
          <w:sz w:val="28"/>
        </w:rPr>
        <w:t>
      5) үшбұрышты және трапециялы плиталар;</w:t>
      </w:r>
    </w:p>
    <w:bookmarkEnd w:id="916"/>
    <w:bookmarkStart w:name="z938" w:id="917"/>
    <w:p>
      <w:pPr>
        <w:spacing w:after="0"/>
        <w:ind w:left="0"/>
        <w:jc w:val="both"/>
      </w:pPr>
      <w:r>
        <w:rPr>
          <w:rFonts w:ascii="Times New Roman"/>
          <w:b w:val="false"/>
          <w:i w:val="false"/>
          <w:color w:val="000000"/>
          <w:sz w:val="28"/>
        </w:rPr>
        <w:t>
      6) ұстағыш.</w:t>
      </w:r>
    </w:p>
    <w:bookmarkEnd w:id="917"/>
    <w:bookmarkStart w:name="z939" w:id="918"/>
    <w:p>
      <w:pPr>
        <w:spacing w:after="0"/>
        <w:ind w:left="0"/>
        <w:jc w:val="left"/>
      </w:pPr>
      <w:r>
        <w:rPr>
          <w:rFonts w:ascii="Times New Roman"/>
          <w:b/>
          <w:i w:val="false"/>
          <w:color w:val="000000"/>
        </w:rPr>
        <w:t xml:space="preserve"> 248-параграф. Тасты фрезерлеуші, 5-разряд</w:t>
      </w:r>
    </w:p>
    <w:bookmarkEnd w:id="918"/>
    <w:bookmarkStart w:name="z940" w:id="919"/>
    <w:p>
      <w:pPr>
        <w:spacing w:after="0"/>
        <w:ind w:left="0"/>
        <w:jc w:val="both"/>
      </w:pPr>
      <w:r>
        <w:rPr>
          <w:rFonts w:ascii="Times New Roman"/>
          <w:b w:val="false"/>
          <w:i w:val="false"/>
          <w:color w:val="000000"/>
          <w:sz w:val="28"/>
        </w:rPr>
        <w:t>
      540. Жұмыс сипаттамасы:</w:t>
      </w:r>
    </w:p>
    <w:bookmarkEnd w:id="919"/>
    <w:p>
      <w:pPr>
        <w:spacing w:after="0"/>
        <w:ind w:left="0"/>
        <w:jc w:val="both"/>
      </w:pPr>
      <w:r>
        <w:rPr>
          <w:rFonts w:ascii="Times New Roman"/>
          <w:b w:val="false"/>
          <w:i w:val="false"/>
          <w:color w:val="000000"/>
          <w:sz w:val="28"/>
        </w:rPr>
        <w:t>
      бағдарламалық басқаруы бар әртүрлі құрылымдағы станоктарда, сондай-ақ күрделі бейінді бұйымдардың ағындық автоматтандырылған желілерінде фрезерлеу және бейіндеу;</w:t>
      </w:r>
    </w:p>
    <w:p>
      <w:pPr>
        <w:spacing w:after="0"/>
        <w:ind w:left="0"/>
        <w:jc w:val="both"/>
      </w:pPr>
      <w:r>
        <w:rPr>
          <w:rFonts w:ascii="Times New Roman"/>
          <w:b w:val="false"/>
          <w:i w:val="false"/>
          <w:color w:val="000000"/>
          <w:sz w:val="28"/>
        </w:rPr>
        <w:t>
      шаблондары мен сызбалары бойынша бөлшектерін белгілеу;</w:t>
      </w:r>
    </w:p>
    <w:p>
      <w:pPr>
        <w:spacing w:after="0"/>
        <w:ind w:left="0"/>
        <w:jc w:val="both"/>
      </w:pPr>
      <w:r>
        <w:rPr>
          <w:rFonts w:ascii="Times New Roman"/>
          <w:b w:val="false"/>
          <w:i w:val="false"/>
          <w:color w:val="000000"/>
          <w:sz w:val="28"/>
        </w:rPr>
        <w:t>
      радиусы бойынша жетілдіре отырып, шаблон бойынша бөлшектерді фрезерлеу;</w:t>
      </w:r>
    </w:p>
    <w:p>
      <w:pPr>
        <w:spacing w:after="0"/>
        <w:ind w:left="0"/>
        <w:jc w:val="both"/>
      </w:pPr>
      <w:r>
        <w:rPr>
          <w:rFonts w:ascii="Times New Roman"/>
          <w:b w:val="false"/>
          <w:i w:val="false"/>
          <w:color w:val="000000"/>
          <w:sz w:val="28"/>
        </w:rPr>
        <w:t>
      қиықжиектерді орнату және алу;</w:t>
      </w:r>
    </w:p>
    <w:p>
      <w:pPr>
        <w:spacing w:after="0"/>
        <w:ind w:left="0"/>
        <w:jc w:val="both"/>
      </w:pPr>
      <w:r>
        <w:rPr>
          <w:rFonts w:ascii="Times New Roman"/>
          <w:b w:val="false"/>
          <w:i w:val="false"/>
          <w:color w:val="000000"/>
          <w:sz w:val="28"/>
        </w:rPr>
        <w:t>
      шаблон және ұшбырыштар бойынша күрделі бөлшектерді калибрлеу;</w:t>
      </w:r>
    </w:p>
    <w:p>
      <w:pPr>
        <w:spacing w:after="0"/>
        <w:ind w:left="0"/>
        <w:jc w:val="both"/>
      </w:pPr>
      <w:r>
        <w:rPr>
          <w:rFonts w:ascii="Times New Roman"/>
          <w:b w:val="false"/>
          <w:i w:val="false"/>
          <w:color w:val="000000"/>
          <w:sz w:val="28"/>
        </w:rPr>
        <w:t xml:space="preserve">
      станоктар мен желілерді берілген жұмыс режиміне баптау және қайта баптау; </w:t>
      </w:r>
    </w:p>
    <w:p>
      <w:pPr>
        <w:spacing w:after="0"/>
        <w:ind w:left="0"/>
        <w:jc w:val="both"/>
      </w:pPr>
      <w:r>
        <w:rPr>
          <w:rFonts w:ascii="Times New Roman"/>
          <w:b w:val="false"/>
          <w:i w:val="false"/>
          <w:color w:val="000000"/>
          <w:sz w:val="28"/>
        </w:rPr>
        <w:t xml:space="preserve">
      кесу құралын станоктарға профильдеу, толтыру және орнату; </w:t>
      </w:r>
    </w:p>
    <w:p>
      <w:pPr>
        <w:spacing w:after="0"/>
        <w:ind w:left="0"/>
        <w:jc w:val="both"/>
      </w:pPr>
      <w:r>
        <w:rPr>
          <w:rFonts w:ascii="Times New Roman"/>
          <w:b w:val="false"/>
          <w:i w:val="false"/>
          <w:color w:val="000000"/>
          <w:sz w:val="28"/>
        </w:rPr>
        <w:t>
      фрезерлеу профилін және калибрлеу сапасын бақылау-өлшеу құралымен және шаблондармен тексеру;</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 оның жұмысына қатысу.</w:t>
      </w:r>
    </w:p>
    <w:bookmarkStart w:name="z941" w:id="920"/>
    <w:p>
      <w:pPr>
        <w:spacing w:after="0"/>
        <w:ind w:left="0"/>
        <w:jc w:val="both"/>
      </w:pPr>
      <w:r>
        <w:rPr>
          <w:rFonts w:ascii="Times New Roman"/>
          <w:b w:val="false"/>
          <w:i w:val="false"/>
          <w:color w:val="000000"/>
          <w:sz w:val="28"/>
        </w:rPr>
        <w:t>
      541. Білуге тиіс:</w:t>
      </w:r>
    </w:p>
    <w:bookmarkEnd w:id="920"/>
    <w:p>
      <w:pPr>
        <w:spacing w:after="0"/>
        <w:ind w:left="0"/>
        <w:jc w:val="both"/>
      </w:pPr>
      <w:r>
        <w:rPr>
          <w:rFonts w:ascii="Times New Roman"/>
          <w:b w:val="false"/>
          <w:i w:val="false"/>
          <w:color w:val="000000"/>
          <w:sz w:val="28"/>
        </w:rPr>
        <w:t xml:space="preserve">
      қызмет көрсетілетін станоктар мен желілердің құрылысы, жұмыс істеу принципі және техникалық пайдалану тәртібі; </w:t>
      </w:r>
    </w:p>
    <w:p>
      <w:pPr>
        <w:spacing w:after="0"/>
        <w:ind w:left="0"/>
        <w:jc w:val="both"/>
      </w:pPr>
      <w:r>
        <w:rPr>
          <w:rFonts w:ascii="Times New Roman"/>
          <w:b w:val="false"/>
          <w:i w:val="false"/>
          <w:color w:val="000000"/>
          <w:sz w:val="28"/>
        </w:rPr>
        <w:t>
      абразивті құралдың қасиеттері мен қолдану тәртібі;</w:t>
      </w:r>
    </w:p>
    <w:p>
      <w:pPr>
        <w:spacing w:after="0"/>
        <w:ind w:left="0"/>
        <w:jc w:val="both"/>
      </w:pPr>
      <w:r>
        <w:rPr>
          <w:rFonts w:ascii="Times New Roman"/>
          <w:b w:val="false"/>
          <w:i w:val="false"/>
          <w:color w:val="000000"/>
          <w:sz w:val="28"/>
        </w:rPr>
        <w:t>
      өңделетін табиғи тастың физикалық қасиеттері;</w:t>
      </w:r>
    </w:p>
    <w:p>
      <w:pPr>
        <w:spacing w:after="0"/>
        <w:ind w:left="0"/>
        <w:jc w:val="both"/>
      </w:pPr>
      <w:r>
        <w:rPr>
          <w:rFonts w:ascii="Times New Roman"/>
          <w:b w:val="false"/>
          <w:i w:val="false"/>
          <w:color w:val="000000"/>
          <w:sz w:val="28"/>
        </w:rPr>
        <w:t xml:space="preserve">
      сызбаларды оқу тәртібі. </w:t>
      </w:r>
    </w:p>
    <w:bookmarkStart w:name="z942" w:id="921"/>
    <w:p>
      <w:pPr>
        <w:spacing w:after="0"/>
        <w:ind w:left="0"/>
        <w:jc w:val="both"/>
      </w:pPr>
      <w:r>
        <w:rPr>
          <w:rFonts w:ascii="Times New Roman"/>
          <w:b w:val="false"/>
          <w:i w:val="false"/>
          <w:color w:val="000000"/>
          <w:sz w:val="28"/>
        </w:rPr>
        <w:t>
      542. Жұмыс үлгілері:</w:t>
      </w:r>
    </w:p>
    <w:bookmarkEnd w:id="921"/>
    <w:p>
      <w:pPr>
        <w:spacing w:after="0"/>
        <w:ind w:left="0"/>
        <w:jc w:val="both"/>
      </w:pPr>
      <w:r>
        <w:rPr>
          <w:rFonts w:ascii="Times New Roman"/>
          <w:b w:val="false"/>
          <w:i w:val="false"/>
          <w:color w:val="000000"/>
          <w:sz w:val="28"/>
        </w:rPr>
        <w:t>
      фрезерлеу және бейіндеу:</w:t>
      </w:r>
    </w:p>
    <w:bookmarkStart w:name="z943" w:id="922"/>
    <w:p>
      <w:pPr>
        <w:spacing w:after="0"/>
        <w:ind w:left="0"/>
        <w:jc w:val="both"/>
      </w:pPr>
      <w:r>
        <w:rPr>
          <w:rFonts w:ascii="Times New Roman"/>
          <w:b w:val="false"/>
          <w:i w:val="false"/>
          <w:color w:val="000000"/>
          <w:sz w:val="28"/>
        </w:rPr>
        <w:t>
      1) балясиндер;</w:t>
      </w:r>
    </w:p>
    <w:bookmarkEnd w:id="922"/>
    <w:bookmarkStart w:name="z944" w:id="923"/>
    <w:p>
      <w:pPr>
        <w:spacing w:after="0"/>
        <w:ind w:left="0"/>
        <w:jc w:val="both"/>
      </w:pPr>
      <w:r>
        <w:rPr>
          <w:rFonts w:ascii="Times New Roman"/>
          <w:b w:val="false"/>
          <w:i w:val="false"/>
          <w:color w:val="000000"/>
          <w:sz w:val="28"/>
        </w:rPr>
        <w:t>
      2) каннелюрлері бар баған бөлшектері;</w:t>
      </w:r>
    </w:p>
    <w:bookmarkEnd w:id="923"/>
    <w:bookmarkStart w:name="z945" w:id="924"/>
    <w:p>
      <w:pPr>
        <w:spacing w:after="0"/>
        <w:ind w:left="0"/>
        <w:jc w:val="both"/>
      </w:pPr>
      <w:r>
        <w:rPr>
          <w:rFonts w:ascii="Times New Roman"/>
          <w:b w:val="false"/>
          <w:i w:val="false"/>
          <w:color w:val="000000"/>
          <w:sz w:val="28"/>
        </w:rPr>
        <w:t>
      3) баған капителилері;</w:t>
      </w:r>
    </w:p>
    <w:bookmarkEnd w:id="924"/>
    <w:bookmarkStart w:name="z946" w:id="925"/>
    <w:p>
      <w:pPr>
        <w:spacing w:after="0"/>
        <w:ind w:left="0"/>
        <w:jc w:val="both"/>
      </w:pPr>
      <w:r>
        <w:rPr>
          <w:rFonts w:ascii="Times New Roman"/>
          <w:b w:val="false"/>
          <w:i w:val="false"/>
          <w:color w:val="000000"/>
          <w:sz w:val="28"/>
        </w:rPr>
        <w:t>
      4) күрделі бейін карниздері;</w:t>
      </w:r>
    </w:p>
    <w:bookmarkEnd w:id="925"/>
    <w:bookmarkStart w:name="z947" w:id="926"/>
    <w:p>
      <w:pPr>
        <w:spacing w:after="0"/>
        <w:ind w:left="0"/>
        <w:jc w:val="both"/>
      </w:pPr>
      <w:r>
        <w:rPr>
          <w:rFonts w:ascii="Times New Roman"/>
          <w:b w:val="false"/>
          <w:i w:val="false"/>
          <w:color w:val="000000"/>
          <w:sz w:val="28"/>
        </w:rPr>
        <w:t>
      5) пилондарды қаптауға арналған радиалды плиталар;</w:t>
      </w:r>
    </w:p>
    <w:bookmarkEnd w:id="926"/>
    <w:bookmarkStart w:name="z948" w:id="927"/>
    <w:p>
      <w:pPr>
        <w:spacing w:after="0"/>
        <w:ind w:left="0"/>
        <w:jc w:val="both"/>
      </w:pPr>
      <w:r>
        <w:rPr>
          <w:rFonts w:ascii="Times New Roman"/>
          <w:b w:val="false"/>
          <w:i w:val="false"/>
          <w:color w:val="000000"/>
          <w:sz w:val="28"/>
        </w:rPr>
        <w:t>
      6) бағандарды қаптау үшін сегменттер.</w:t>
      </w:r>
    </w:p>
    <w:bookmarkEnd w:id="927"/>
    <w:bookmarkStart w:name="z949" w:id="928"/>
    <w:p>
      <w:pPr>
        <w:spacing w:after="0"/>
        <w:ind w:left="0"/>
        <w:jc w:val="left"/>
      </w:pPr>
      <w:r>
        <w:rPr>
          <w:rFonts w:ascii="Times New Roman"/>
          <w:b/>
          <w:i w:val="false"/>
          <w:color w:val="000000"/>
        </w:rPr>
        <w:t xml:space="preserve"> 249-параграф. Тасымалдау механизмдерінің моторшысы, 2-разряд</w:t>
      </w:r>
    </w:p>
    <w:bookmarkEnd w:id="928"/>
    <w:bookmarkStart w:name="z950" w:id="929"/>
    <w:p>
      <w:pPr>
        <w:spacing w:after="0"/>
        <w:ind w:left="0"/>
        <w:jc w:val="both"/>
      </w:pPr>
      <w:r>
        <w:rPr>
          <w:rFonts w:ascii="Times New Roman"/>
          <w:b w:val="false"/>
          <w:i w:val="false"/>
          <w:color w:val="000000"/>
          <w:sz w:val="28"/>
        </w:rPr>
        <w:t>
      543. Жұмыс сипаттамасы:</w:t>
      </w:r>
    </w:p>
    <w:bookmarkEnd w:id="929"/>
    <w:p>
      <w:pPr>
        <w:spacing w:after="0"/>
        <w:ind w:left="0"/>
        <w:jc w:val="both"/>
      </w:pPr>
      <w:r>
        <w:rPr>
          <w:rFonts w:ascii="Times New Roman"/>
          <w:b w:val="false"/>
          <w:i w:val="false"/>
          <w:color w:val="000000"/>
          <w:sz w:val="28"/>
        </w:rPr>
        <w:t>
      рольгангтар мен көтергіштерге гипсбетон панельдерін, гипсокартон табақтарын, табандарды, рамаларды, брускаларды және өзгелерді жылжыту бойынша қызмет көрсету;</w:t>
      </w:r>
    </w:p>
    <w:p>
      <w:pPr>
        <w:spacing w:after="0"/>
        <w:ind w:left="0"/>
        <w:jc w:val="both"/>
      </w:pPr>
      <w:r>
        <w:rPr>
          <w:rFonts w:ascii="Times New Roman"/>
          <w:b w:val="false"/>
          <w:i w:val="false"/>
          <w:color w:val="000000"/>
          <w:sz w:val="28"/>
        </w:rPr>
        <w:t>
      қызмет көрсетілетін жабдықты іске қосу, тоқтату және қалыпты жұмысын қадағалау;</w:t>
      </w:r>
    </w:p>
    <w:p>
      <w:pPr>
        <w:spacing w:after="0"/>
        <w:ind w:left="0"/>
        <w:jc w:val="both"/>
      </w:pPr>
      <w:r>
        <w:rPr>
          <w:rFonts w:ascii="Times New Roman"/>
          <w:b w:val="false"/>
          <w:i w:val="false"/>
          <w:color w:val="000000"/>
          <w:sz w:val="28"/>
        </w:rPr>
        <w:t>
      көтергішке табандарды, рамкаларды және өзгелерді төсеу, оларға құм немесе үгінділер себу;</w:t>
      </w:r>
    </w:p>
    <w:p>
      <w:pPr>
        <w:spacing w:after="0"/>
        <w:ind w:left="0"/>
        <w:jc w:val="both"/>
      </w:pPr>
      <w:r>
        <w:rPr>
          <w:rFonts w:ascii="Times New Roman"/>
          <w:b w:val="false"/>
          <w:i w:val="false"/>
          <w:color w:val="000000"/>
          <w:sz w:val="28"/>
        </w:rPr>
        <w:t>
      көтергішке кірпіш-шиткізатты және өзге де бұйымдарды тиеуді қадағалау және реттеу;</w:t>
      </w:r>
    </w:p>
    <w:p>
      <w:pPr>
        <w:spacing w:after="0"/>
        <w:ind w:left="0"/>
        <w:jc w:val="both"/>
      </w:pPr>
      <w:r>
        <w:rPr>
          <w:rFonts w:ascii="Times New Roman"/>
          <w:b w:val="false"/>
          <w:i w:val="false"/>
          <w:color w:val="000000"/>
          <w:sz w:val="28"/>
        </w:rPr>
        <w:t xml:space="preserve">
      шектеу брустарын алу және тазалау; </w:t>
      </w:r>
    </w:p>
    <w:p>
      <w:pPr>
        <w:spacing w:after="0"/>
        <w:ind w:left="0"/>
        <w:jc w:val="both"/>
      </w:pPr>
      <w:r>
        <w:rPr>
          <w:rFonts w:ascii="Times New Roman"/>
          <w:b w:val="false"/>
          <w:i w:val="false"/>
          <w:color w:val="000000"/>
          <w:sz w:val="28"/>
        </w:rPr>
        <w:t>
      панельдер мен гипсокартон табақтарын таңбалау, механизмдерді майлау;</w:t>
      </w:r>
    </w:p>
    <w:p>
      <w:pPr>
        <w:spacing w:after="0"/>
        <w:ind w:left="0"/>
        <w:jc w:val="both"/>
      </w:pPr>
      <w:r>
        <w:rPr>
          <w:rFonts w:ascii="Times New Roman"/>
          <w:b w:val="false"/>
          <w:i w:val="false"/>
          <w:color w:val="000000"/>
          <w:sz w:val="28"/>
        </w:rPr>
        <w:t>
      жұмыс орнын тазалау.</w:t>
      </w:r>
    </w:p>
    <w:bookmarkStart w:name="z951" w:id="930"/>
    <w:p>
      <w:pPr>
        <w:spacing w:after="0"/>
        <w:ind w:left="0"/>
        <w:jc w:val="both"/>
      </w:pPr>
      <w:r>
        <w:rPr>
          <w:rFonts w:ascii="Times New Roman"/>
          <w:b w:val="false"/>
          <w:i w:val="false"/>
          <w:color w:val="000000"/>
          <w:sz w:val="28"/>
        </w:rPr>
        <w:t>
      544. Білуге тиіс:</w:t>
      </w:r>
    </w:p>
    <w:bookmarkEnd w:id="930"/>
    <w:p>
      <w:pPr>
        <w:spacing w:after="0"/>
        <w:ind w:left="0"/>
        <w:jc w:val="both"/>
      </w:pPr>
      <w:r>
        <w:rPr>
          <w:rFonts w:ascii="Times New Roman"/>
          <w:b w:val="false"/>
          <w:i w:val="false"/>
          <w:color w:val="000000"/>
          <w:sz w:val="28"/>
        </w:rPr>
        <w:t>
      рольгандар мен көтергіштердің құрылысы;</w:t>
      </w:r>
    </w:p>
    <w:p>
      <w:pPr>
        <w:spacing w:after="0"/>
        <w:ind w:left="0"/>
        <w:jc w:val="both"/>
      </w:pPr>
      <w:r>
        <w:rPr>
          <w:rFonts w:ascii="Times New Roman"/>
          <w:b w:val="false"/>
          <w:i w:val="false"/>
          <w:color w:val="000000"/>
          <w:sz w:val="28"/>
        </w:rPr>
        <w:t>
      бұйымдарды тасымалдау механизмдеріне тиеу және түсіру тәртібі;</w:t>
      </w:r>
    </w:p>
    <w:p>
      <w:pPr>
        <w:spacing w:after="0"/>
        <w:ind w:left="0"/>
        <w:jc w:val="both"/>
      </w:pPr>
      <w:r>
        <w:rPr>
          <w:rFonts w:ascii="Times New Roman"/>
          <w:b w:val="false"/>
          <w:i w:val="false"/>
          <w:color w:val="000000"/>
          <w:sz w:val="28"/>
        </w:rPr>
        <w:t>
      қызмет көрсетілетін жабдықты іске қосу, тоқтату және күту тәртібі;</w:t>
      </w:r>
    </w:p>
    <w:p>
      <w:pPr>
        <w:spacing w:after="0"/>
        <w:ind w:left="0"/>
        <w:jc w:val="both"/>
      </w:pPr>
      <w:r>
        <w:rPr>
          <w:rFonts w:ascii="Times New Roman"/>
          <w:b w:val="false"/>
          <w:i w:val="false"/>
          <w:color w:val="000000"/>
          <w:sz w:val="28"/>
        </w:rPr>
        <w:t xml:space="preserve">
      панельдер мен гипсокартондарды таңбалау жүйесі. </w:t>
      </w:r>
    </w:p>
    <w:bookmarkStart w:name="z952" w:id="931"/>
    <w:p>
      <w:pPr>
        <w:spacing w:after="0"/>
        <w:ind w:left="0"/>
        <w:jc w:val="left"/>
      </w:pPr>
      <w:r>
        <w:rPr>
          <w:rFonts w:ascii="Times New Roman"/>
          <w:b/>
          <w:i w:val="false"/>
          <w:color w:val="000000"/>
        </w:rPr>
        <w:t xml:space="preserve"> 250-параграф. Тасымалдау механизмдерінің моторшысы, 3-разряд</w:t>
      </w:r>
    </w:p>
    <w:bookmarkEnd w:id="931"/>
    <w:bookmarkStart w:name="z953" w:id="932"/>
    <w:p>
      <w:pPr>
        <w:spacing w:after="0"/>
        <w:ind w:left="0"/>
        <w:jc w:val="both"/>
      </w:pPr>
      <w:r>
        <w:rPr>
          <w:rFonts w:ascii="Times New Roman"/>
          <w:b w:val="false"/>
          <w:i w:val="false"/>
          <w:color w:val="000000"/>
          <w:sz w:val="28"/>
        </w:rPr>
        <w:t>
      545. Жұмыс сипаттамасы:</w:t>
      </w:r>
    </w:p>
    <w:bookmarkEnd w:id="932"/>
    <w:p>
      <w:pPr>
        <w:spacing w:after="0"/>
        <w:ind w:left="0"/>
        <w:jc w:val="both"/>
      </w:pPr>
      <w:r>
        <w:rPr>
          <w:rFonts w:ascii="Times New Roman"/>
          <w:b w:val="false"/>
          <w:i w:val="false"/>
          <w:color w:val="000000"/>
          <w:sz w:val="28"/>
        </w:rPr>
        <w:t xml:space="preserve">
      гипс пен агрегатты кептіру арқылы жылжыту бойынша пневматикалық қондырғыға қызмет көрсету; </w:t>
      </w:r>
    </w:p>
    <w:p>
      <w:pPr>
        <w:spacing w:after="0"/>
        <w:ind w:left="0"/>
        <w:jc w:val="both"/>
      </w:pPr>
      <w:r>
        <w:rPr>
          <w:rFonts w:ascii="Times New Roman"/>
          <w:b w:val="false"/>
          <w:i w:val="false"/>
          <w:color w:val="000000"/>
          <w:sz w:val="28"/>
        </w:rPr>
        <w:t>
      қабылдау бункерлерінен қосалқы сүрлемдерге гипс беру жөніндегі қондырғының жұмысын қадағалау;</w:t>
      </w:r>
    </w:p>
    <w:p>
      <w:pPr>
        <w:spacing w:after="0"/>
        <w:ind w:left="0"/>
        <w:jc w:val="both"/>
      </w:pPr>
      <w:r>
        <w:rPr>
          <w:rFonts w:ascii="Times New Roman"/>
          <w:b w:val="false"/>
          <w:i w:val="false"/>
          <w:color w:val="000000"/>
          <w:sz w:val="28"/>
        </w:rPr>
        <w:t>
      гипсті сүрлемнен қалыптау цехының бункерлеріне жіберу;</w:t>
      </w:r>
    </w:p>
    <w:p>
      <w:pPr>
        <w:spacing w:after="0"/>
        <w:ind w:left="0"/>
        <w:jc w:val="both"/>
      </w:pPr>
      <w:r>
        <w:rPr>
          <w:rFonts w:ascii="Times New Roman"/>
          <w:b w:val="false"/>
          <w:i w:val="false"/>
          <w:color w:val="000000"/>
          <w:sz w:val="28"/>
        </w:rPr>
        <w:t>
      гипстің түсуі мен шығысының есебін жүргізу;</w:t>
      </w:r>
    </w:p>
    <w:p>
      <w:pPr>
        <w:spacing w:after="0"/>
        <w:ind w:left="0"/>
        <w:jc w:val="both"/>
      </w:pPr>
      <w:r>
        <w:rPr>
          <w:rFonts w:ascii="Times New Roman"/>
          <w:b w:val="false"/>
          <w:i w:val="false"/>
          <w:color w:val="000000"/>
          <w:sz w:val="28"/>
        </w:rPr>
        <w:t xml:space="preserve">
      қызмет көрсетілетін жабдықты майлау, оның жұмысындағы ақауларды жою. </w:t>
      </w:r>
    </w:p>
    <w:bookmarkStart w:name="z954" w:id="933"/>
    <w:p>
      <w:pPr>
        <w:spacing w:after="0"/>
        <w:ind w:left="0"/>
        <w:jc w:val="both"/>
      </w:pPr>
      <w:r>
        <w:rPr>
          <w:rFonts w:ascii="Times New Roman"/>
          <w:b w:val="false"/>
          <w:i w:val="false"/>
          <w:color w:val="000000"/>
          <w:sz w:val="28"/>
        </w:rPr>
        <w:t>
      546. Білуге тиіс:</w:t>
      </w:r>
    </w:p>
    <w:bookmarkEnd w:id="933"/>
    <w:p>
      <w:pPr>
        <w:spacing w:after="0"/>
        <w:ind w:left="0"/>
        <w:jc w:val="both"/>
      </w:pPr>
      <w:r>
        <w:rPr>
          <w:rFonts w:ascii="Times New Roman"/>
          <w:b w:val="false"/>
          <w:i w:val="false"/>
          <w:color w:val="000000"/>
          <w:sz w:val="28"/>
        </w:rPr>
        <w:t>
      пневматикалық қондырғының, гипсті кептіру агрегаттарының, қосалқы жабдықтар мен механизмдердің құрылғысы;</w:t>
      </w:r>
    </w:p>
    <w:p>
      <w:pPr>
        <w:spacing w:after="0"/>
        <w:ind w:left="0"/>
        <w:jc w:val="both"/>
      </w:pPr>
      <w:r>
        <w:rPr>
          <w:rFonts w:ascii="Times New Roman"/>
          <w:b w:val="false"/>
          <w:i w:val="false"/>
          <w:color w:val="000000"/>
          <w:sz w:val="28"/>
        </w:rPr>
        <w:t xml:space="preserve">
      пневматикалық құбырлардың схемасы; </w:t>
      </w:r>
    </w:p>
    <w:p>
      <w:pPr>
        <w:spacing w:after="0"/>
        <w:ind w:left="0"/>
        <w:jc w:val="both"/>
      </w:pPr>
      <w:r>
        <w:rPr>
          <w:rFonts w:ascii="Times New Roman"/>
          <w:b w:val="false"/>
          <w:i w:val="false"/>
          <w:color w:val="000000"/>
          <w:sz w:val="28"/>
        </w:rPr>
        <w:t>
      бақылау-өлшеу аспаптарының орналасуы және мақсаты;</w:t>
      </w:r>
    </w:p>
    <w:p>
      <w:pPr>
        <w:spacing w:after="0"/>
        <w:ind w:left="0"/>
        <w:jc w:val="both"/>
      </w:pPr>
      <w:r>
        <w:rPr>
          <w:rFonts w:ascii="Times New Roman"/>
          <w:b w:val="false"/>
          <w:i w:val="false"/>
          <w:color w:val="000000"/>
          <w:sz w:val="28"/>
        </w:rPr>
        <w:t>
      гипстің түсуі мен шығынын есепке алу тәртібі.</w:t>
      </w:r>
    </w:p>
    <w:bookmarkStart w:name="z955" w:id="934"/>
    <w:p>
      <w:pPr>
        <w:spacing w:after="0"/>
        <w:ind w:left="0"/>
        <w:jc w:val="left"/>
      </w:pPr>
      <w:r>
        <w:rPr>
          <w:rFonts w:ascii="Times New Roman"/>
          <w:b/>
          <w:i w:val="false"/>
          <w:color w:val="000000"/>
        </w:rPr>
        <w:t xml:space="preserve"> 251-параграф. Темір-бетон бұйымдары мен конструкцияларын сынау қондырғысының машинисі, 4-разряд</w:t>
      </w:r>
    </w:p>
    <w:bookmarkEnd w:id="934"/>
    <w:bookmarkStart w:name="z956" w:id="935"/>
    <w:p>
      <w:pPr>
        <w:spacing w:after="0"/>
        <w:ind w:left="0"/>
        <w:jc w:val="both"/>
      </w:pPr>
      <w:r>
        <w:rPr>
          <w:rFonts w:ascii="Times New Roman"/>
          <w:b w:val="false"/>
          <w:i w:val="false"/>
          <w:color w:val="000000"/>
          <w:sz w:val="28"/>
        </w:rPr>
        <w:t>
      547. Жұмыс сипаттамасы:</w:t>
      </w:r>
    </w:p>
    <w:bookmarkEnd w:id="935"/>
    <w:p>
      <w:pPr>
        <w:spacing w:after="0"/>
        <w:ind w:left="0"/>
        <w:jc w:val="both"/>
      </w:pPr>
      <w:r>
        <w:rPr>
          <w:rFonts w:ascii="Times New Roman"/>
          <w:b w:val="false"/>
          <w:i w:val="false"/>
          <w:color w:val="000000"/>
          <w:sz w:val="28"/>
        </w:rPr>
        <w:t xml:space="preserve">
      темір-бетон бұйымдары мен конструкцияларын беріктікке, қаттылыққа және жарыққа төзімділігіне, арынды құбырларды су өткізбеушілікке сынау кезінде механизмдер мен қондырғылардың жұмысын басқару; </w:t>
      </w:r>
    </w:p>
    <w:p>
      <w:pPr>
        <w:spacing w:after="0"/>
        <w:ind w:left="0"/>
        <w:jc w:val="both"/>
      </w:pPr>
      <w:r>
        <w:rPr>
          <w:rFonts w:ascii="Times New Roman"/>
          <w:b w:val="false"/>
          <w:i w:val="false"/>
          <w:color w:val="000000"/>
          <w:sz w:val="28"/>
        </w:rPr>
        <w:t>
      сынақ сызбасына сәйкес бұйымдарды стендке орнату;</w:t>
      </w:r>
    </w:p>
    <w:p>
      <w:pPr>
        <w:spacing w:after="0"/>
        <w:ind w:left="0"/>
        <w:jc w:val="both"/>
      </w:pPr>
      <w:r>
        <w:rPr>
          <w:rFonts w:ascii="Times New Roman"/>
          <w:b w:val="false"/>
          <w:i w:val="false"/>
          <w:color w:val="000000"/>
          <w:sz w:val="28"/>
        </w:rPr>
        <w:t>
      көрсеткіштерді ресімдей отырып, сынақ нәтижелерін өлшеу.</w:t>
      </w:r>
    </w:p>
    <w:bookmarkStart w:name="z957" w:id="936"/>
    <w:p>
      <w:pPr>
        <w:spacing w:after="0"/>
        <w:ind w:left="0"/>
        <w:jc w:val="both"/>
      </w:pPr>
      <w:r>
        <w:rPr>
          <w:rFonts w:ascii="Times New Roman"/>
          <w:b w:val="false"/>
          <w:i w:val="false"/>
          <w:color w:val="000000"/>
          <w:sz w:val="28"/>
        </w:rPr>
        <w:t>
      548. Білуге тиіс:</w:t>
      </w:r>
    </w:p>
    <w:bookmarkEnd w:id="936"/>
    <w:p>
      <w:pPr>
        <w:spacing w:after="0"/>
        <w:ind w:left="0"/>
        <w:jc w:val="both"/>
      </w:pPr>
      <w:r>
        <w:rPr>
          <w:rFonts w:ascii="Times New Roman"/>
          <w:b w:val="false"/>
          <w:i w:val="false"/>
          <w:color w:val="000000"/>
          <w:sz w:val="28"/>
        </w:rPr>
        <w:t xml:space="preserve">
      қызмет көрсетілетін қондырғының құрылысы, жұмыс істеу принципі және техникалық пайдалану тәртібі; </w:t>
      </w:r>
    </w:p>
    <w:p>
      <w:pPr>
        <w:spacing w:after="0"/>
        <w:ind w:left="0"/>
        <w:jc w:val="both"/>
      </w:pPr>
      <w:r>
        <w:rPr>
          <w:rFonts w:ascii="Times New Roman"/>
          <w:b w:val="false"/>
          <w:i w:val="false"/>
          <w:color w:val="000000"/>
          <w:sz w:val="28"/>
        </w:rPr>
        <w:t>
      беріктікке, қаттылыққа, жарыққа төзімділікке, су өткізбеушілікке арналған техникалық талаптар;</w:t>
      </w:r>
    </w:p>
    <w:p>
      <w:pPr>
        <w:spacing w:after="0"/>
        <w:ind w:left="0"/>
        <w:jc w:val="both"/>
      </w:pPr>
      <w:r>
        <w:rPr>
          <w:rFonts w:ascii="Times New Roman"/>
          <w:b w:val="false"/>
          <w:i w:val="false"/>
          <w:color w:val="000000"/>
          <w:sz w:val="28"/>
        </w:rPr>
        <w:t>
      сыналатын бұйымдарды ілмектеу, орнату және орнын ауыстыру тәртібі.</w:t>
      </w:r>
    </w:p>
    <w:bookmarkStart w:name="z958" w:id="937"/>
    <w:p>
      <w:pPr>
        <w:spacing w:after="0"/>
        <w:ind w:left="0"/>
        <w:jc w:val="left"/>
      </w:pPr>
      <w:r>
        <w:rPr>
          <w:rFonts w:ascii="Times New Roman"/>
          <w:b/>
          <w:i w:val="false"/>
          <w:color w:val="000000"/>
        </w:rPr>
        <w:t xml:space="preserve"> </w:t>
      </w:r>
      <w:r>
        <w:rPr>
          <w:rFonts w:ascii="Times New Roman"/>
          <w:b/>
          <w:i w:val="false"/>
          <w:color w:val="000000"/>
        </w:rPr>
        <w:t>252-параграф. Темір-бетон бұйымдарын өңдеуші, 3-разряд</w:t>
      </w:r>
    </w:p>
    <w:bookmarkEnd w:id="937"/>
    <w:bookmarkStart w:name="z960" w:id="938"/>
    <w:p>
      <w:pPr>
        <w:spacing w:after="0"/>
        <w:ind w:left="0"/>
        <w:jc w:val="both"/>
      </w:pPr>
      <w:r>
        <w:rPr>
          <w:rFonts w:ascii="Times New Roman"/>
          <w:b w:val="false"/>
          <w:i w:val="false"/>
          <w:color w:val="000000"/>
          <w:sz w:val="28"/>
        </w:rPr>
        <w:t>
      549. Жұмыс сипаттамасы:</w:t>
      </w:r>
    </w:p>
    <w:bookmarkEnd w:id="938"/>
    <w:p>
      <w:pPr>
        <w:spacing w:after="0"/>
        <w:ind w:left="0"/>
        <w:jc w:val="both"/>
      </w:pPr>
      <w:r>
        <w:rPr>
          <w:rFonts w:ascii="Times New Roman"/>
          <w:b w:val="false"/>
          <w:i w:val="false"/>
          <w:color w:val="000000"/>
          <w:sz w:val="28"/>
        </w:rPr>
        <w:t xml:space="preserve">
      жылумен өңдеуден өткен темір-бетон бұйымдарын (плиталар, панельдер, блоктар, құбырлардың ұштары мен ішкі беттері) шағын механикаландыру құралдарын қолдана отырып және қолмен өңдеу; </w:t>
      </w:r>
    </w:p>
    <w:p>
      <w:pPr>
        <w:spacing w:after="0"/>
        <w:ind w:left="0"/>
        <w:jc w:val="both"/>
      </w:pPr>
      <w:r>
        <w:rPr>
          <w:rFonts w:ascii="Times New Roman"/>
          <w:b w:val="false"/>
          <w:i w:val="false"/>
          <w:color w:val="000000"/>
          <w:sz w:val="28"/>
        </w:rPr>
        <w:t>
      желімнен және қағаздардан қаптамаларды тазартумен арнайы жуатын машиналарда панелдердің сыртқы қабырғаларын жуу;</w:t>
      </w:r>
    </w:p>
    <w:p>
      <w:pPr>
        <w:spacing w:after="0"/>
        <w:ind w:left="0"/>
        <w:jc w:val="both"/>
      </w:pPr>
      <w:r>
        <w:rPr>
          <w:rFonts w:ascii="Times New Roman"/>
          <w:b w:val="false"/>
          <w:i w:val="false"/>
          <w:color w:val="000000"/>
          <w:sz w:val="28"/>
        </w:rPr>
        <w:t>
      қабырғалы панельдердің ойықтарында құламаларды және құюларды өңдеу;</w:t>
      </w:r>
    </w:p>
    <w:p>
      <w:pPr>
        <w:spacing w:after="0"/>
        <w:ind w:left="0"/>
        <w:jc w:val="both"/>
      </w:pPr>
      <w:r>
        <w:rPr>
          <w:rFonts w:ascii="Times New Roman"/>
          <w:b w:val="false"/>
          <w:i w:val="false"/>
          <w:color w:val="000000"/>
          <w:sz w:val="28"/>
        </w:rPr>
        <w:t>
      техникалы құжатнаманың талаптарына сәйкес бұйымдардың беттерін жетілдіру, тығындау және сүрту;</w:t>
      </w:r>
    </w:p>
    <w:p>
      <w:pPr>
        <w:spacing w:after="0"/>
        <w:ind w:left="0"/>
        <w:jc w:val="both"/>
      </w:pPr>
      <w:r>
        <w:rPr>
          <w:rFonts w:ascii="Times New Roman"/>
          <w:b w:val="false"/>
          <w:i w:val="false"/>
          <w:color w:val="000000"/>
          <w:sz w:val="28"/>
        </w:rPr>
        <w:t xml:space="preserve">
      плиталардың, панельдердің, ригельдердің, бағаналардың бетін бояу және түсқағаздармен өңдеу; </w:t>
      </w:r>
    </w:p>
    <w:p>
      <w:pPr>
        <w:spacing w:after="0"/>
        <w:ind w:left="0"/>
        <w:jc w:val="both"/>
      </w:pPr>
      <w:r>
        <w:rPr>
          <w:rFonts w:ascii="Times New Roman"/>
          <w:b w:val="false"/>
          <w:i w:val="false"/>
          <w:color w:val="000000"/>
          <w:sz w:val="28"/>
        </w:rPr>
        <w:t xml:space="preserve">
      бұйымдардың тік сызықты беттерін (терезе алды тақтайларын, сатыларын, қаптау тақтайларын және өзгелерін) ажарлау станоктарында немесе шағын механикаландыру құралдарын қолдана отырып, ажарлау; </w:t>
      </w:r>
    </w:p>
    <w:p>
      <w:pPr>
        <w:spacing w:after="0"/>
        <w:ind w:left="0"/>
        <w:jc w:val="both"/>
      </w:pPr>
      <w:r>
        <w:rPr>
          <w:rFonts w:ascii="Times New Roman"/>
          <w:b w:val="false"/>
          <w:i w:val="false"/>
          <w:color w:val="000000"/>
          <w:sz w:val="28"/>
        </w:rPr>
        <w:t>
      бұйымдарды көтеру, орнату, жиектеу, орнын ауыстыру және қалау;</w:t>
      </w:r>
    </w:p>
    <w:p>
      <w:pPr>
        <w:spacing w:after="0"/>
        <w:ind w:left="0"/>
        <w:jc w:val="both"/>
      </w:pPr>
      <w:r>
        <w:rPr>
          <w:rFonts w:ascii="Times New Roman"/>
          <w:b w:val="false"/>
          <w:i w:val="false"/>
          <w:color w:val="000000"/>
          <w:sz w:val="28"/>
        </w:rPr>
        <w:t>
      ерітінділер мен тегістеуішті дайындай отырып, раковиналар мен околалардың жарықтарын тігу және бітеу;</w:t>
      </w:r>
    </w:p>
    <w:p>
      <w:pPr>
        <w:spacing w:after="0"/>
        <w:ind w:left="0"/>
        <w:jc w:val="both"/>
      </w:pPr>
      <w:r>
        <w:rPr>
          <w:rFonts w:ascii="Times New Roman"/>
          <w:b w:val="false"/>
          <w:i w:val="false"/>
          <w:color w:val="000000"/>
          <w:sz w:val="28"/>
        </w:rPr>
        <w:t>
      желімнен және қағаздардан қаптамаларды тазартумен сыртқы қабырға панельдерін жаққышпен, щеткамен жуу;</w:t>
      </w:r>
    </w:p>
    <w:p>
      <w:pPr>
        <w:spacing w:after="0"/>
        <w:ind w:left="0"/>
        <w:jc w:val="both"/>
      </w:pPr>
      <w:r>
        <w:rPr>
          <w:rFonts w:ascii="Times New Roman"/>
          <w:b w:val="false"/>
          <w:i w:val="false"/>
          <w:color w:val="000000"/>
          <w:sz w:val="28"/>
        </w:rPr>
        <w:t>
      дақтар мен тотты жою;</w:t>
      </w:r>
    </w:p>
    <w:p>
      <w:pPr>
        <w:spacing w:after="0"/>
        <w:ind w:left="0"/>
        <w:jc w:val="both"/>
      </w:pPr>
      <w:r>
        <w:rPr>
          <w:rFonts w:ascii="Times New Roman"/>
          <w:b w:val="false"/>
          <w:i w:val="false"/>
          <w:color w:val="000000"/>
          <w:sz w:val="28"/>
        </w:rPr>
        <w:t xml:space="preserve">
      қалыптар мен төсейтін төсемдерін қолмен немесе арнайы жуу қондырғыларында жуу. </w:t>
      </w:r>
    </w:p>
    <w:bookmarkStart w:name="z961" w:id="939"/>
    <w:p>
      <w:pPr>
        <w:spacing w:after="0"/>
        <w:ind w:left="0"/>
        <w:jc w:val="both"/>
      </w:pPr>
      <w:r>
        <w:rPr>
          <w:rFonts w:ascii="Times New Roman"/>
          <w:b w:val="false"/>
          <w:i w:val="false"/>
          <w:color w:val="000000"/>
          <w:sz w:val="28"/>
        </w:rPr>
        <w:t>
      550. Білуге тиіс:</w:t>
      </w:r>
    </w:p>
    <w:bookmarkEnd w:id="939"/>
    <w:p>
      <w:pPr>
        <w:spacing w:after="0"/>
        <w:ind w:left="0"/>
        <w:jc w:val="both"/>
      </w:pPr>
      <w:r>
        <w:rPr>
          <w:rFonts w:ascii="Times New Roman"/>
          <w:b w:val="false"/>
          <w:i w:val="false"/>
          <w:color w:val="000000"/>
          <w:sz w:val="28"/>
        </w:rPr>
        <w:t>
      қолданылатын станоктар мен шағын механикаландыру құралдарының құрылысы;</w:t>
      </w:r>
    </w:p>
    <w:p>
      <w:pPr>
        <w:spacing w:after="0"/>
        <w:ind w:left="0"/>
        <w:jc w:val="both"/>
      </w:pPr>
      <w:r>
        <w:rPr>
          <w:rFonts w:ascii="Times New Roman"/>
          <w:b w:val="false"/>
          <w:i w:val="false"/>
          <w:color w:val="000000"/>
          <w:sz w:val="28"/>
        </w:rPr>
        <w:t xml:space="preserve">
      бұйымдардың сапасына арналған талаптар; </w:t>
      </w:r>
    </w:p>
    <w:p>
      <w:pPr>
        <w:spacing w:after="0"/>
        <w:ind w:left="0"/>
        <w:jc w:val="both"/>
      </w:pPr>
      <w:r>
        <w:rPr>
          <w:rFonts w:ascii="Times New Roman"/>
          <w:b w:val="false"/>
          <w:i w:val="false"/>
          <w:color w:val="000000"/>
          <w:sz w:val="28"/>
        </w:rPr>
        <w:t>
      өңдеу материалдарын дайындау тәсілдері, олардың қасиеттері және оларға қойылатын талаптар;</w:t>
      </w:r>
    </w:p>
    <w:p>
      <w:pPr>
        <w:spacing w:after="0"/>
        <w:ind w:left="0"/>
        <w:jc w:val="both"/>
      </w:pPr>
      <w:r>
        <w:rPr>
          <w:rFonts w:ascii="Times New Roman"/>
          <w:b w:val="false"/>
          <w:i w:val="false"/>
          <w:color w:val="000000"/>
          <w:sz w:val="28"/>
        </w:rPr>
        <w:t>
      бұйымдарды тегістеу тәсілдері;</w:t>
      </w:r>
    </w:p>
    <w:p>
      <w:pPr>
        <w:spacing w:after="0"/>
        <w:ind w:left="0"/>
        <w:jc w:val="both"/>
      </w:pPr>
      <w:r>
        <w:rPr>
          <w:rFonts w:ascii="Times New Roman"/>
          <w:b w:val="false"/>
          <w:i w:val="false"/>
          <w:color w:val="000000"/>
          <w:sz w:val="28"/>
        </w:rPr>
        <w:t>
      өңделетін бұйымдарды ілмектеу, көтеру, жиектеу, тасымалдау және орнату тәртібі;</w:t>
      </w:r>
    </w:p>
    <w:p>
      <w:pPr>
        <w:spacing w:after="0"/>
        <w:ind w:left="0"/>
        <w:jc w:val="both"/>
      </w:pPr>
      <w:r>
        <w:rPr>
          <w:rFonts w:ascii="Times New Roman"/>
          <w:b w:val="false"/>
          <w:i w:val="false"/>
          <w:color w:val="000000"/>
          <w:sz w:val="28"/>
        </w:rPr>
        <w:t xml:space="preserve">
      өңделетін бұйымдардың мақсаты және олардың сыртқы түріне қойылатын негізгі талаптар; </w:t>
      </w:r>
    </w:p>
    <w:p>
      <w:pPr>
        <w:spacing w:after="0"/>
        <w:ind w:left="0"/>
        <w:jc w:val="both"/>
      </w:pPr>
      <w:r>
        <w:rPr>
          <w:rFonts w:ascii="Times New Roman"/>
          <w:b w:val="false"/>
          <w:i w:val="false"/>
          <w:color w:val="000000"/>
          <w:sz w:val="28"/>
        </w:rPr>
        <w:t>
      дақтар мен тотты кетіруге арналған тегістеуішті, ерітінділерді, құрамдарды дайындау рецептурасы, тәсілдері;</w:t>
      </w:r>
    </w:p>
    <w:p>
      <w:pPr>
        <w:spacing w:after="0"/>
        <w:ind w:left="0"/>
        <w:jc w:val="both"/>
      </w:pPr>
      <w:r>
        <w:rPr>
          <w:rFonts w:ascii="Times New Roman"/>
          <w:b w:val="false"/>
          <w:i w:val="false"/>
          <w:color w:val="000000"/>
          <w:sz w:val="28"/>
        </w:rPr>
        <w:t>
      бұйымдарды өңдеу тәсілдері.</w:t>
      </w:r>
    </w:p>
    <w:bookmarkStart w:name="z962" w:id="940"/>
    <w:p>
      <w:pPr>
        <w:spacing w:after="0"/>
        <w:ind w:left="0"/>
        <w:jc w:val="left"/>
      </w:pPr>
      <w:r>
        <w:rPr>
          <w:rFonts w:ascii="Times New Roman"/>
          <w:b/>
          <w:i w:val="false"/>
          <w:color w:val="000000"/>
        </w:rPr>
        <w:t xml:space="preserve"> 253-параграф. Темір-бетон бұйымдарын өңдеуші, 4-разряд</w:t>
      </w:r>
    </w:p>
    <w:bookmarkEnd w:id="940"/>
    <w:bookmarkStart w:name="z963" w:id="941"/>
    <w:p>
      <w:pPr>
        <w:spacing w:after="0"/>
        <w:ind w:left="0"/>
        <w:jc w:val="both"/>
      </w:pPr>
      <w:r>
        <w:rPr>
          <w:rFonts w:ascii="Times New Roman"/>
          <w:b w:val="false"/>
          <w:i w:val="false"/>
          <w:color w:val="000000"/>
          <w:sz w:val="28"/>
        </w:rPr>
        <w:t>
      551. Жұмыс сипаттамасы:</w:t>
      </w:r>
    </w:p>
    <w:bookmarkEnd w:id="941"/>
    <w:p>
      <w:pPr>
        <w:spacing w:after="0"/>
        <w:ind w:left="0"/>
        <w:jc w:val="both"/>
      </w:pPr>
      <w:r>
        <w:rPr>
          <w:rFonts w:ascii="Times New Roman"/>
          <w:b w:val="false"/>
          <w:i w:val="false"/>
          <w:color w:val="000000"/>
          <w:sz w:val="28"/>
        </w:rPr>
        <w:t>
      құбырлар мен өзге де темірбетон бұйымдардың сыртқы бетін цемент-зеңбірек немесе өзге де торкреттейтін қондырғылар арқылы қысыммен бір мезгілде нығыздау арқылы торкреттеу тәсілімен өңдеу;</w:t>
      </w:r>
    </w:p>
    <w:p>
      <w:pPr>
        <w:spacing w:after="0"/>
        <w:ind w:left="0"/>
        <w:jc w:val="both"/>
      </w:pPr>
      <w:r>
        <w:rPr>
          <w:rFonts w:ascii="Times New Roman"/>
          <w:b w:val="false"/>
          <w:i w:val="false"/>
          <w:color w:val="000000"/>
          <w:sz w:val="28"/>
        </w:rPr>
        <w:t>
      "декор" әдісімен ғимараттардың қасбеттік элементтерін ұсақталған тас немесе әйнектің сәндік фактуралық қабатымен дайын бұйымдарды қаптаумен өңдеу;</w:t>
      </w:r>
    </w:p>
    <w:p>
      <w:pPr>
        <w:spacing w:after="0"/>
        <w:ind w:left="0"/>
        <w:jc w:val="both"/>
      </w:pPr>
      <w:r>
        <w:rPr>
          <w:rFonts w:ascii="Times New Roman"/>
          <w:b w:val="false"/>
          <w:i w:val="false"/>
          <w:color w:val="000000"/>
          <w:sz w:val="28"/>
        </w:rPr>
        <w:t>
      сәулет бетондарындағы ірі толтырғыштардың фактурасын жуу немесе өзге де арнайы машиналарда тілу;</w:t>
      </w:r>
    </w:p>
    <w:p>
      <w:pPr>
        <w:spacing w:after="0"/>
        <w:ind w:left="0"/>
        <w:jc w:val="both"/>
      </w:pPr>
      <w:r>
        <w:rPr>
          <w:rFonts w:ascii="Times New Roman"/>
          <w:b w:val="false"/>
          <w:i w:val="false"/>
          <w:color w:val="000000"/>
          <w:sz w:val="28"/>
        </w:rPr>
        <w:t xml:space="preserve">
      бұйымдардың қисық сызықты беттерін ажарлау станоктарында немесе қолмен ажарлау электрпневмоқұралының көмегімен ажарлау; </w:t>
      </w:r>
    </w:p>
    <w:p>
      <w:pPr>
        <w:spacing w:after="0"/>
        <w:ind w:left="0"/>
        <w:jc w:val="both"/>
      </w:pPr>
      <w:r>
        <w:rPr>
          <w:rFonts w:ascii="Times New Roman"/>
          <w:b w:val="false"/>
          <w:i w:val="false"/>
          <w:color w:val="000000"/>
          <w:sz w:val="28"/>
        </w:rPr>
        <w:t>
      дайын бұйымдардағы: сыртқы қабырғалардың панельдерінде, цоколь панельдерінде, баспалдақ алаңдарында, санитариялық – техникалық кабиналардың және өзге де тұғырықтарында ақаулы қаптау тақтайшаларын ауыстыру.</w:t>
      </w:r>
    </w:p>
    <w:bookmarkStart w:name="z964" w:id="942"/>
    <w:p>
      <w:pPr>
        <w:spacing w:after="0"/>
        <w:ind w:left="0"/>
        <w:jc w:val="both"/>
      </w:pPr>
      <w:r>
        <w:rPr>
          <w:rFonts w:ascii="Times New Roman"/>
          <w:b w:val="false"/>
          <w:i w:val="false"/>
          <w:color w:val="000000"/>
          <w:sz w:val="28"/>
        </w:rPr>
        <w:t>
      552. Білуге тиіс:</w:t>
      </w:r>
    </w:p>
    <w:bookmarkEnd w:id="942"/>
    <w:p>
      <w:pPr>
        <w:spacing w:after="0"/>
        <w:ind w:left="0"/>
        <w:jc w:val="both"/>
      </w:pPr>
      <w:r>
        <w:rPr>
          <w:rFonts w:ascii="Times New Roman"/>
          <w:b w:val="false"/>
          <w:i w:val="false"/>
          <w:color w:val="000000"/>
          <w:sz w:val="28"/>
        </w:rPr>
        <w:t xml:space="preserve">
      қолданылатын қондырғылардың, машиналар мен шағын механикаландыру құралдарының құрылысы және жұмыс істеу принципі; </w:t>
      </w:r>
    </w:p>
    <w:p>
      <w:pPr>
        <w:spacing w:after="0"/>
        <w:ind w:left="0"/>
        <w:jc w:val="both"/>
      </w:pPr>
      <w:r>
        <w:rPr>
          <w:rFonts w:ascii="Times New Roman"/>
          <w:b w:val="false"/>
          <w:i w:val="false"/>
          <w:color w:val="000000"/>
          <w:sz w:val="28"/>
        </w:rPr>
        <w:t>
      өңделетін бұйымдардың сызбалары мен техникалық шарттары;</w:t>
      </w:r>
    </w:p>
    <w:p>
      <w:pPr>
        <w:spacing w:after="0"/>
        <w:ind w:left="0"/>
        <w:jc w:val="both"/>
      </w:pPr>
      <w:r>
        <w:rPr>
          <w:rFonts w:ascii="Times New Roman"/>
          <w:b w:val="false"/>
          <w:i w:val="false"/>
          <w:color w:val="000000"/>
          <w:sz w:val="28"/>
        </w:rPr>
        <w:t>
      бұйымдарды торкреттеу үшін пайдаланылатын қоспалардың құрамы;</w:t>
      </w:r>
    </w:p>
    <w:p>
      <w:pPr>
        <w:spacing w:after="0"/>
        <w:ind w:left="0"/>
        <w:jc w:val="both"/>
      </w:pPr>
      <w:r>
        <w:rPr>
          <w:rFonts w:ascii="Times New Roman"/>
          <w:b w:val="false"/>
          <w:i w:val="false"/>
          <w:color w:val="000000"/>
          <w:sz w:val="28"/>
        </w:rPr>
        <w:t>
      қолданылатын өңдеу құрамдарына қойылатын талаптар;</w:t>
      </w:r>
    </w:p>
    <w:p>
      <w:pPr>
        <w:spacing w:after="0"/>
        <w:ind w:left="0"/>
        <w:jc w:val="both"/>
      </w:pPr>
      <w:r>
        <w:rPr>
          <w:rFonts w:ascii="Times New Roman"/>
          <w:b w:val="false"/>
          <w:i w:val="false"/>
          <w:color w:val="000000"/>
          <w:sz w:val="28"/>
        </w:rPr>
        <w:t>
      қолданылатын абразивтік материалдардың түрлері мен маркалары;</w:t>
      </w:r>
    </w:p>
    <w:p>
      <w:pPr>
        <w:spacing w:after="0"/>
        <w:ind w:left="0"/>
        <w:jc w:val="both"/>
      </w:pPr>
      <w:r>
        <w:rPr>
          <w:rFonts w:ascii="Times New Roman"/>
          <w:b w:val="false"/>
          <w:i w:val="false"/>
          <w:color w:val="000000"/>
          <w:sz w:val="28"/>
        </w:rPr>
        <w:t>
      өңделетін бұйымдардың номенклатурасы.</w:t>
      </w:r>
    </w:p>
    <w:bookmarkStart w:name="z965" w:id="943"/>
    <w:p>
      <w:pPr>
        <w:spacing w:after="0"/>
        <w:ind w:left="0"/>
        <w:jc w:val="left"/>
      </w:pPr>
      <w:r>
        <w:rPr>
          <w:rFonts w:ascii="Times New Roman"/>
          <w:b/>
          <w:i w:val="false"/>
          <w:color w:val="000000"/>
        </w:rPr>
        <w:t xml:space="preserve"> 254-параграф. Толқынды-тоқтатқыш агрегат операторы, 4-разряд</w:t>
      </w:r>
    </w:p>
    <w:bookmarkEnd w:id="943"/>
    <w:bookmarkStart w:name="z966" w:id="944"/>
    <w:p>
      <w:pPr>
        <w:spacing w:after="0"/>
        <w:ind w:left="0"/>
        <w:jc w:val="both"/>
      </w:pPr>
      <w:r>
        <w:rPr>
          <w:rFonts w:ascii="Times New Roman"/>
          <w:b w:val="false"/>
          <w:i w:val="false"/>
          <w:color w:val="000000"/>
          <w:sz w:val="28"/>
        </w:rPr>
        <w:t>
      553. Жұмыс сипаттамасы:</w:t>
      </w:r>
    </w:p>
    <w:bookmarkEnd w:id="944"/>
    <w:p>
      <w:pPr>
        <w:spacing w:after="0"/>
        <w:ind w:left="0"/>
        <w:jc w:val="both"/>
      </w:pPr>
      <w:r>
        <w:rPr>
          <w:rFonts w:ascii="Times New Roman"/>
          <w:b w:val="false"/>
          <w:i w:val="false"/>
          <w:color w:val="000000"/>
          <w:sz w:val="28"/>
        </w:rPr>
        <w:t xml:space="preserve">
      шикі асбест-цемент табақтарын механикалық толқынұстағыштарда толқындау процесін жүргізу; </w:t>
      </w:r>
    </w:p>
    <w:p>
      <w:pPr>
        <w:spacing w:after="0"/>
        <w:ind w:left="0"/>
        <w:jc w:val="both"/>
      </w:pPr>
      <w:r>
        <w:rPr>
          <w:rFonts w:ascii="Times New Roman"/>
          <w:b w:val="false"/>
          <w:i w:val="false"/>
          <w:color w:val="000000"/>
          <w:sz w:val="28"/>
        </w:rPr>
        <w:t>
      басқару пультімен агрегатты қосу және сөндіру;</w:t>
      </w:r>
    </w:p>
    <w:p>
      <w:pPr>
        <w:spacing w:after="0"/>
        <w:ind w:left="0"/>
        <w:jc w:val="both"/>
      </w:pPr>
      <w:r>
        <w:rPr>
          <w:rFonts w:ascii="Times New Roman"/>
          <w:b w:val="false"/>
          <w:i w:val="false"/>
          <w:color w:val="000000"/>
          <w:sz w:val="28"/>
        </w:rPr>
        <w:t>
      шикі асбест-цемент табақтарын толқынды ету және оларды бойлық кесу сапасын қадағалау;</w:t>
      </w:r>
    </w:p>
    <w:p>
      <w:pPr>
        <w:spacing w:after="0"/>
        <w:ind w:left="0"/>
        <w:jc w:val="both"/>
      </w:pPr>
      <w:r>
        <w:rPr>
          <w:rFonts w:ascii="Times New Roman"/>
          <w:b w:val="false"/>
          <w:i w:val="false"/>
          <w:color w:val="000000"/>
          <w:sz w:val="28"/>
        </w:rPr>
        <w:t>
      төсегішке түсер алдында ақаулы табақтарды сұрыптау;</w:t>
      </w:r>
    </w:p>
    <w:p>
      <w:pPr>
        <w:spacing w:after="0"/>
        <w:ind w:left="0"/>
        <w:jc w:val="both"/>
      </w:pPr>
      <w:r>
        <w:rPr>
          <w:rFonts w:ascii="Times New Roman"/>
          <w:b w:val="false"/>
          <w:i w:val="false"/>
          <w:color w:val="000000"/>
          <w:sz w:val="28"/>
        </w:rPr>
        <w:t>
      жоғары қысымды желдеткіштер мен гидрожүйенің жұмысын жинақтаушының жұмысын, вильнаталы траверстердің, транспортерлердің, қатаю, түсіру және сынықтарды жинау камераларының қозғалысын қадағалау;</w:t>
      </w:r>
    </w:p>
    <w:p>
      <w:pPr>
        <w:spacing w:after="0"/>
        <w:ind w:left="0"/>
        <w:jc w:val="both"/>
      </w:pPr>
      <w:r>
        <w:rPr>
          <w:rFonts w:ascii="Times New Roman"/>
          <w:b w:val="false"/>
          <w:i w:val="false"/>
          <w:color w:val="000000"/>
          <w:sz w:val="28"/>
        </w:rPr>
        <w:t>
      агрегат механизмдерін тазалау және майлау, оның жұмысындағы ұсақ ақаулықтарды жою;</w:t>
      </w:r>
    </w:p>
    <w:p>
      <w:pPr>
        <w:spacing w:after="0"/>
        <w:ind w:left="0"/>
        <w:jc w:val="both"/>
      </w:pPr>
      <w:r>
        <w:rPr>
          <w:rFonts w:ascii="Times New Roman"/>
          <w:b w:val="false"/>
          <w:i w:val="false"/>
          <w:color w:val="000000"/>
          <w:sz w:val="28"/>
        </w:rPr>
        <w:t>
      толқынды-тоқтатушы агрегатты жөндеуге қатысу.</w:t>
      </w:r>
    </w:p>
    <w:bookmarkStart w:name="z967" w:id="945"/>
    <w:p>
      <w:pPr>
        <w:spacing w:after="0"/>
        <w:ind w:left="0"/>
        <w:jc w:val="both"/>
      </w:pPr>
      <w:r>
        <w:rPr>
          <w:rFonts w:ascii="Times New Roman"/>
          <w:b w:val="false"/>
          <w:i w:val="false"/>
          <w:color w:val="000000"/>
          <w:sz w:val="28"/>
        </w:rPr>
        <w:t>
      554. Білуге тиіс:</w:t>
      </w:r>
    </w:p>
    <w:bookmarkEnd w:id="945"/>
    <w:p>
      <w:pPr>
        <w:spacing w:after="0"/>
        <w:ind w:left="0"/>
        <w:jc w:val="both"/>
      </w:pPr>
      <w:r>
        <w:rPr>
          <w:rFonts w:ascii="Times New Roman"/>
          <w:b w:val="false"/>
          <w:i w:val="false"/>
          <w:color w:val="000000"/>
          <w:sz w:val="28"/>
        </w:rPr>
        <w:t>
      арбаларды автоматты майлау жүйесінің және гидрожүйесінің, желдеткіштердің, тасымалдағыштың, толқын салғыштың құрылысы және жұмыс істеу принципі;</w:t>
      </w:r>
    </w:p>
    <w:p>
      <w:pPr>
        <w:spacing w:after="0"/>
        <w:ind w:left="0"/>
        <w:jc w:val="both"/>
      </w:pPr>
      <w:r>
        <w:rPr>
          <w:rFonts w:ascii="Times New Roman"/>
          <w:b w:val="false"/>
          <w:i w:val="false"/>
          <w:color w:val="000000"/>
          <w:sz w:val="28"/>
        </w:rPr>
        <w:t>
      желілік мөлшері, үлгісі және сыртқы түрі бөлігінде асбест-цементті толқынды табақтарға арналған талаптар;</w:t>
      </w:r>
    </w:p>
    <w:p>
      <w:pPr>
        <w:spacing w:after="0"/>
        <w:ind w:left="0"/>
        <w:jc w:val="both"/>
      </w:pPr>
      <w:r>
        <w:rPr>
          <w:rFonts w:ascii="Times New Roman"/>
          <w:b w:val="false"/>
          <w:i w:val="false"/>
          <w:color w:val="000000"/>
          <w:sz w:val="28"/>
        </w:rPr>
        <w:t>
      ақаудың алдын алу және жою тәсілдері.</w:t>
      </w:r>
    </w:p>
    <w:bookmarkStart w:name="z968" w:id="946"/>
    <w:p>
      <w:pPr>
        <w:spacing w:after="0"/>
        <w:ind w:left="0"/>
        <w:jc w:val="both"/>
      </w:pPr>
      <w:r>
        <w:rPr>
          <w:rFonts w:ascii="Times New Roman"/>
          <w:b w:val="false"/>
          <w:i w:val="false"/>
          <w:color w:val="000000"/>
          <w:sz w:val="28"/>
        </w:rPr>
        <w:t>
      555. Ағынды-автоматтандырылған желіге қызмет көрсету кезінде – 5-разряд.</w:t>
      </w:r>
    </w:p>
    <w:bookmarkEnd w:id="946"/>
    <w:bookmarkStart w:name="z969" w:id="947"/>
    <w:p>
      <w:pPr>
        <w:spacing w:after="0"/>
        <w:ind w:left="0"/>
        <w:jc w:val="left"/>
      </w:pPr>
      <w:r>
        <w:rPr>
          <w:rFonts w:ascii="Times New Roman"/>
          <w:b/>
          <w:i w:val="false"/>
          <w:color w:val="000000"/>
        </w:rPr>
        <w:t xml:space="preserve"> 255-параграф. Толтырғыштарды кептіруші, 2-разряд</w:t>
      </w:r>
    </w:p>
    <w:bookmarkEnd w:id="947"/>
    <w:bookmarkStart w:name="z970" w:id="948"/>
    <w:p>
      <w:pPr>
        <w:spacing w:after="0"/>
        <w:ind w:left="0"/>
        <w:jc w:val="both"/>
      </w:pPr>
      <w:r>
        <w:rPr>
          <w:rFonts w:ascii="Times New Roman"/>
          <w:b w:val="false"/>
          <w:i w:val="false"/>
          <w:color w:val="000000"/>
          <w:sz w:val="28"/>
        </w:rPr>
        <w:t>
      556. Жұмыс сипаттамасы:</w:t>
      </w:r>
    </w:p>
    <w:bookmarkEnd w:id="948"/>
    <w:p>
      <w:pPr>
        <w:spacing w:after="0"/>
        <w:ind w:left="0"/>
        <w:jc w:val="both"/>
      </w:pPr>
      <w:r>
        <w:rPr>
          <w:rFonts w:ascii="Times New Roman"/>
          <w:b w:val="false"/>
          <w:i w:val="false"/>
          <w:color w:val="000000"/>
          <w:sz w:val="28"/>
        </w:rPr>
        <w:t>
      біліктілігі анағұрлым жоғары кептірушінің басшылығымен толтырғыштарды кептіру немесе жылыту кезінде қатты, сұйық немесе газ тәрізді отынмен жұмыс істейтін кептіру барабандарына қызмет көрсету;</w:t>
      </w:r>
    </w:p>
    <w:p>
      <w:pPr>
        <w:spacing w:after="0"/>
        <w:ind w:left="0"/>
        <w:jc w:val="both"/>
      </w:pPr>
      <w:r>
        <w:rPr>
          <w:rFonts w:ascii="Times New Roman"/>
          <w:b w:val="false"/>
          <w:i w:val="false"/>
          <w:color w:val="000000"/>
          <w:sz w:val="28"/>
        </w:rPr>
        <w:t>
      кептіру барабанын отынмен үздіксіз қоректендіру;</w:t>
      </w:r>
    </w:p>
    <w:p>
      <w:pPr>
        <w:spacing w:after="0"/>
        <w:ind w:left="0"/>
        <w:jc w:val="both"/>
      </w:pPr>
      <w:r>
        <w:rPr>
          <w:rFonts w:ascii="Times New Roman"/>
          <w:b w:val="false"/>
          <w:i w:val="false"/>
          <w:color w:val="000000"/>
          <w:sz w:val="28"/>
        </w:rPr>
        <w:t>
      кептіру барабанының толтырғышпен біркелкі қоректенуін қамтамасыз ету.</w:t>
      </w:r>
    </w:p>
    <w:bookmarkStart w:name="z971" w:id="949"/>
    <w:p>
      <w:pPr>
        <w:spacing w:after="0"/>
        <w:ind w:left="0"/>
        <w:jc w:val="both"/>
      </w:pPr>
      <w:r>
        <w:rPr>
          <w:rFonts w:ascii="Times New Roman"/>
          <w:b w:val="false"/>
          <w:i w:val="false"/>
          <w:color w:val="000000"/>
          <w:sz w:val="28"/>
        </w:rPr>
        <w:t>
      557. Білуге тиіс:</w:t>
      </w:r>
    </w:p>
    <w:bookmarkEnd w:id="949"/>
    <w:p>
      <w:pPr>
        <w:spacing w:after="0"/>
        <w:ind w:left="0"/>
        <w:jc w:val="both"/>
      </w:pPr>
      <w:r>
        <w:rPr>
          <w:rFonts w:ascii="Times New Roman"/>
          <w:b w:val="false"/>
          <w:i w:val="false"/>
          <w:color w:val="000000"/>
          <w:sz w:val="28"/>
        </w:rPr>
        <w:t>
      қызмет көрсетілетін оттықтардың, кептіру барабандарының, қосалқы жабдықтың және бақылау-өлшеу аспаптарының жұмыс істеу принципі және техникалық пайдалану тәртібі;</w:t>
      </w:r>
    </w:p>
    <w:p>
      <w:pPr>
        <w:spacing w:after="0"/>
        <w:ind w:left="0"/>
        <w:jc w:val="both"/>
      </w:pPr>
      <w:r>
        <w:rPr>
          <w:rFonts w:ascii="Times New Roman"/>
          <w:b w:val="false"/>
          <w:i w:val="false"/>
          <w:color w:val="000000"/>
          <w:sz w:val="28"/>
        </w:rPr>
        <w:t>
      бақылау-өлшеу аспаптарының көрсеткіштеріне сәйкес отын беру тәртібі;</w:t>
      </w:r>
    </w:p>
    <w:p>
      <w:pPr>
        <w:spacing w:after="0"/>
        <w:ind w:left="0"/>
        <w:jc w:val="both"/>
      </w:pPr>
      <w:r>
        <w:rPr>
          <w:rFonts w:ascii="Times New Roman"/>
          <w:b w:val="false"/>
          <w:i w:val="false"/>
          <w:color w:val="000000"/>
          <w:sz w:val="28"/>
        </w:rPr>
        <w:t>
      кептірілетін материалдардың сапасына арналған талаптар.</w:t>
      </w:r>
    </w:p>
    <w:bookmarkStart w:name="z972" w:id="950"/>
    <w:p>
      <w:pPr>
        <w:spacing w:after="0"/>
        <w:ind w:left="0"/>
        <w:jc w:val="left"/>
      </w:pPr>
      <w:r>
        <w:rPr>
          <w:rFonts w:ascii="Times New Roman"/>
          <w:b/>
          <w:i w:val="false"/>
          <w:color w:val="000000"/>
        </w:rPr>
        <w:t xml:space="preserve"> 256-параграф. Толтырғыштарды кептіруші, 3-разряд</w:t>
      </w:r>
    </w:p>
    <w:bookmarkEnd w:id="950"/>
    <w:bookmarkStart w:name="z973" w:id="951"/>
    <w:p>
      <w:pPr>
        <w:spacing w:after="0"/>
        <w:ind w:left="0"/>
        <w:jc w:val="both"/>
      </w:pPr>
      <w:r>
        <w:rPr>
          <w:rFonts w:ascii="Times New Roman"/>
          <w:b w:val="false"/>
          <w:i w:val="false"/>
          <w:color w:val="000000"/>
          <w:sz w:val="28"/>
        </w:rPr>
        <w:t>
      558. Жұмыс сипаттамасы:</w:t>
      </w:r>
    </w:p>
    <w:bookmarkEnd w:id="951"/>
    <w:p>
      <w:pPr>
        <w:spacing w:after="0"/>
        <w:ind w:left="0"/>
        <w:jc w:val="both"/>
      </w:pPr>
      <w:r>
        <w:rPr>
          <w:rFonts w:ascii="Times New Roman"/>
          <w:b w:val="false"/>
          <w:i w:val="false"/>
          <w:color w:val="000000"/>
          <w:sz w:val="28"/>
        </w:rPr>
        <w:t>
      толтырғыштарды кептіру немесе жылыту кезінде қатты, сұйық немесе газ тәрізді отынмен жұмыс істейтін кептіру барабандарына қызмет көрсету;</w:t>
      </w:r>
    </w:p>
    <w:p>
      <w:pPr>
        <w:spacing w:after="0"/>
        <w:ind w:left="0"/>
        <w:jc w:val="both"/>
      </w:pPr>
      <w:r>
        <w:rPr>
          <w:rFonts w:ascii="Times New Roman"/>
          <w:b w:val="false"/>
          <w:i w:val="false"/>
          <w:color w:val="000000"/>
          <w:sz w:val="28"/>
        </w:rPr>
        <w:t>
      от жағу, кептіру барабаны оттығын отынмен үздіксіз қоректендіру, оны жағу процесін реттеу және кептіру барабандарында қажетті температураны ұстап тұру;</w:t>
      </w:r>
    </w:p>
    <w:p>
      <w:pPr>
        <w:spacing w:after="0"/>
        <w:ind w:left="0"/>
        <w:jc w:val="both"/>
      </w:pPr>
      <w:r>
        <w:rPr>
          <w:rFonts w:ascii="Times New Roman"/>
          <w:b w:val="false"/>
          <w:i w:val="false"/>
          <w:color w:val="000000"/>
          <w:sz w:val="28"/>
        </w:rPr>
        <w:t xml:space="preserve">
      кептіру барабанының жұмысын қадағалау, кептіру барабанының толтырғыштармен толтырылуын реттеу; </w:t>
      </w:r>
    </w:p>
    <w:p>
      <w:pPr>
        <w:spacing w:after="0"/>
        <w:ind w:left="0"/>
        <w:jc w:val="both"/>
      </w:pPr>
      <w:r>
        <w:rPr>
          <w:rFonts w:ascii="Times New Roman"/>
          <w:b w:val="false"/>
          <w:i w:val="false"/>
          <w:color w:val="000000"/>
          <w:sz w:val="28"/>
        </w:rPr>
        <w:t>
      бөлім механизмдеріне күтім жасау.</w:t>
      </w:r>
    </w:p>
    <w:bookmarkStart w:name="z974" w:id="952"/>
    <w:p>
      <w:pPr>
        <w:spacing w:after="0"/>
        <w:ind w:left="0"/>
        <w:jc w:val="both"/>
      </w:pPr>
      <w:r>
        <w:rPr>
          <w:rFonts w:ascii="Times New Roman"/>
          <w:b w:val="false"/>
          <w:i w:val="false"/>
          <w:color w:val="000000"/>
          <w:sz w:val="28"/>
        </w:rPr>
        <w:t xml:space="preserve">
      559. Білуге тиіс: </w:t>
      </w:r>
    </w:p>
    <w:bookmarkEnd w:id="952"/>
    <w:p>
      <w:pPr>
        <w:spacing w:after="0"/>
        <w:ind w:left="0"/>
        <w:jc w:val="both"/>
      </w:pPr>
      <w:r>
        <w:rPr>
          <w:rFonts w:ascii="Times New Roman"/>
          <w:b w:val="false"/>
          <w:i w:val="false"/>
          <w:color w:val="000000"/>
          <w:sz w:val="28"/>
        </w:rPr>
        <w:t xml:space="preserve">
      қызмет көрсетілетін оттықтардың, кептіру барабандарының, қосалқы жабдықтың және бақылау-өлшеу аспаптарының құрылысы және техникалық пайдалану тәртібі; </w:t>
      </w:r>
    </w:p>
    <w:p>
      <w:pPr>
        <w:spacing w:after="0"/>
        <w:ind w:left="0"/>
        <w:jc w:val="both"/>
      </w:pPr>
      <w:r>
        <w:rPr>
          <w:rFonts w:ascii="Times New Roman"/>
          <w:b w:val="false"/>
          <w:i w:val="false"/>
          <w:color w:val="000000"/>
          <w:sz w:val="28"/>
        </w:rPr>
        <w:t>
      жылу техникасы бойынша негізгі ұғымдар;</w:t>
      </w:r>
    </w:p>
    <w:p>
      <w:pPr>
        <w:spacing w:after="0"/>
        <w:ind w:left="0"/>
        <w:jc w:val="both"/>
      </w:pPr>
      <w:r>
        <w:rPr>
          <w:rFonts w:ascii="Times New Roman"/>
          <w:b w:val="false"/>
          <w:i w:val="false"/>
          <w:color w:val="000000"/>
          <w:sz w:val="28"/>
        </w:rPr>
        <w:t>
      отын шығынының белгіленген нормалары;</w:t>
      </w:r>
    </w:p>
    <w:p>
      <w:pPr>
        <w:spacing w:after="0"/>
        <w:ind w:left="0"/>
        <w:jc w:val="both"/>
      </w:pPr>
      <w:r>
        <w:rPr>
          <w:rFonts w:ascii="Times New Roman"/>
          <w:b w:val="false"/>
          <w:i w:val="false"/>
          <w:color w:val="000000"/>
          <w:sz w:val="28"/>
        </w:rPr>
        <w:t xml:space="preserve">
      кептірілетін материалдардың сапасына арналған талаптар. </w:t>
      </w:r>
    </w:p>
    <w:bookmarkStart w:name="z975" w:id="953"/>
    <w:p>
      <w:pPr>
        <w:spacing w:after="0"/>
        <w:ind w:left="0"/>
        <w:jc w:val="left"/>
      </w:pPr>
      <w:r>
        <w:rPr>
          <w:rFonts w:ascii="Times New Roman"/>
          <w:b/>
          <w:i w:val="false"/>
          <w:color w:val="000000"/>
        </w:rPr>
        <w:t xml:space="preserve"> 257-параграф. Тоннельші, 2-разряд</w:t>
      </w:r>
    </w:p>
    <w:bookmarkEnd w:id="953"/>
    <w:bookmarkStart w:name="z976" w:id="954"/>
    <w:p>
      <w:pPr>
        <w:spacing w:after="0"/>
        <w:ind w:left="0"/>
        <w:jc w:val="both"/>
      </w:pPr>
      <w:r>
        <w:rPr>
          <w:rFonts w:ascii="Times New Roman"/>
          <w:b w:val="false"/>
          <w:i w:val="false"/>
          <w:color w:val="000000"/>
          <w:sz w:val="28"/>
        </w:rPr>
        <w:t>
      560. Жұмыс сипаттамасы:</w:t>
      </w:r>
    </w:p>
    <w:bookmarkEnd w:id="954"/>
    <w:p>
      <w:pPr>
        <w:spacing w:after="0"/>
        <w:ind w:left="0"/>
        <w:jc w:val="both"/>
      </w:pPr>
      <w:r>
        <w:rPr>
          <w:rFonts w:ascii="Times New Roman"/>
          <w:b w:val="false"/>
          <w:i w:val="false"/>
          <w:color w:val="000000"/>
          <w:sz w:val="28"/>
        </w:rPr>
        <w:t xml:space="preserve">
      қалыптары бар вагоншаларды кептіру-тесу пешіне және құюға тасымалдау жөніндегі механизмдерді басқару, сондай-ақ балқыма құйылған қалыптары бар вагоншаларды кристалдандыру пешіне және бөлшектеуге беру; </w:t>
      </w:r>
    </w:p>
    <w:p>
      <w:pPr>
        <w:spacing w:after="0"/>
        <w:ind w:left="0"/>
        <w:jc w:val="both"/>
      </w:pPr>
      <w:r>
        <w:rPr>
          <w:rFonts w:ascii="Times New Roman"/>
          <w:b w:val="false"/>
          <w:i w:val="false"/>
          <w:color w:val="000000"/>
          <w:sz w:val="28"/>
        </w:rPr>
        <w:t>
      қызмет көрсетілетін жабдықты тазалау және майлау;</w:t>
      </w:r>
    </w:p>
    <w:p>
      <w:pPr>
        <w:spacing w:after="0"/>
        <w:ind w:left="0"/>
        <w:jc w:val="both"/>
      </w:pPr>
      <w:r>
        <w:rPr>
          <w:rFonts w:ascii="Times New Roman"/>
          <w:b w:val="false"/>
          <w:i w:val="false"/>
          <w:color w:val="000000"/>
          <w:sz w:val="28"/>
        </w:rPr>
        <w:t>
      қалыптарды бөлшектеуге және олардан дайын тас құю бұйымдарын алуға қатысу.</w:t>
      </w:r>
    </w:p>
    <w:bookmarkStart w:name="z977" w:id="955"/>
    <w:p>
      <w:pPr>
        <w:spacing w:after="0"/>
        <w:ind w:left="0"/>
        <w:jc w:val="both"/>
      </w:pPr>
      <w:r>
        <w:rPr>
          <w:rFonts w:ascii="Times New Roman"/>
          <w:b w:val="false"/>
          <w:i w:val="false"/>
          <w:color w:val="000000"/>
          <w:sz w:val="28"/>
        </w:rPr>
        <w:t>
      561. Білуге тиіс:</w:t>
      </w:r>
    </w:p>
    <w:bookmarkEnd w:id="955"/>
    <w:p>
      <w:pPr>
        <w:spacing w:after="0"/>
        <w:ind w:left="0"/>
        <w:jc w:val="both"/>
      </w:pPr>
      <w:r>
        <w:rPr>
          <w:rFonts w:ascii="Times New Roman"/>
          <w:b w:val="false"/>
          <w:i w:val="false"/>
          <w:color w:val="000000"/>
          <w:sz w:val="28"/>
        </w:rPr>
        <w:t>
      қызмет көрсетілетін жабдықтың жұмыс істеу принципі;</w:t>
      </w:r>
    </w:p>
    <w:p>
      <w:pPr>
        <w:spacing w:after="0"/>
        <w:ind w:left="0"/>
        <w:jc w:val="both"/>
      </w:pPr>
      <w:r>
        <w:rPr>
          <w:rFonts w:ascii="Times New Roman"/>
          <w:b w:val="false"/>
          <w:i w:val="false"/>
          <w:color w:val="000000"/>
          <w:sz w:val="28"/>
        </w:rPr>
        <w:t>
      қалыптарды кептіру және қыздыру процесі;</w:t>
      </w:r>
    </w:p>
    <w:p>
      <w:pPr>
        <w:spacing w:after="0"/>
        <w:ind w:left="0"/>
        <w:jc w:val="both"/>
      </w:pPr>
      <w:r>
        <w:rPr>
          <w:rFonts w:ascii="Times New Roman"/>
          <w:b w:val="false"/>
          <w:i w:val="false"/>
          <w:color w:val="000000"/>
          <w:sz w:val="28"/>
        </w:rPr>
        <w:t xml:space="preserve">
      тас құю өнімдерінің кристалдандыру процесі. </w:t>
      </w:r>
    </w:p>
    <w:bookmarkStart w:name="z978" w:id="956"/>
    <w:p>
      <w:pPr>
        <w:spacing w:after="0"/>
        <w:ind w:left="0"/>
        <w:jc w:val="left"/>
      </w:pPr>
      <w:r>
        <w:rPr>
          <w:rFonts w:ascii="Times New Roman"/>
          <w:b/>
          <w:i w:val="false"/>
          <w:color w:val="000000"/>
        </w:rPr>
        <w:t xml:space="preserve"> 258-параграф. Тоннельші, 3-разряд</w:t>
      </w:r>
    </w:p>
    <w:bookmarkEnd w:id="956"/>
    <w:bookmarkStart w:name="z979" w:id="957"/>
    <w:p>
      <w:pPr>
        <w:spacing w:after="0"/>
        <w:ind w:left="0"/>
        <w:jc w:val="both"/>
      </w:pPr>
      <w:r>
        <w:rPr>
          <w:rFonts w:ascii="Times New Roman"/>
          <w:b w:val="false"/>
          <w:i w:val="false"/>
          <w:color w:val="000000"/>
          <w:sz w:val="28"/>
        </w:rPr>
        <w:t>
      562. Жұмыс сипаттамасы:</w:t>
      </w:r>
    </w:p>
    <w:bookmarkEnd w:id="957"/>
    <w:p>
      <w:pPr>
        <w:spacing w:after="0"/>
        <w:ind w:left="0"/>
        <w:jc w:val="both"/>
      </w:pPr>
      <w:r>
        <w:rPr>
          <w:rFonts w:ascii="Times New Roman"/>
          <w:b w:val="false"/>
          <w:i w:val="false"/>
          <w:color w:val="000000"/>
          <w:sz w:val="28"/>
        </w:rPr>
        <w:t xml:space="preserve">
      біліктілігі анағұрлым жоғары тоннельшінің басшылығымен тас құюдан жасалған бұйымдарды термиялық өңдеу, сондай-ақ қалыптарды кептіру және қыздыру процесін жүргізу; </w:t>
      </w:r>
    </w:p>
    <w:p>
      <w:pPr>
        <w:spacing w:after="0"/>
        <w:ind w:left="0"/>
        <w:jc w:val="both"/>
      </w:pPr>
      <w:r>
        <w:rPr>
          <w:rFonts w:ascii="Times New Roman"/>
          <w:b w:val="false"/>
          <w:i w:val="false"/>
          <w:color w:val="000000"/>
          <w:sz w:val="28"/>
        </w:rPr>
        <w:t>
      пеш аймақтары бойынша температураны реттеу және берілген режимді қамтамасыз ету;</w:t>
      </w:r>
    </w:p>
    <w:p>
      <w:pPr>
        <w:spacing w:after="0"/>
        <w:ind w:left="0"/>
        <w:jc w:val="both"/>
      </w:pPr>
      <w:r>
        <w:rPr>
          <w:rFonts w:ascii="Times New Roman"/>
          <w:b w:val="false"/>
          <w:i w:val="false"/>
          <w:color w:val="000000"/>
          <w:sz w:val="28"/>
        </w:rPr>
        <w:t>
      температуралық аймақтар бойынша бұйымдарды жылжытудың берілген ырғағын сақтау;</w:t>
      </w:r>
    </w:p>
    <w:p>
      <w:pPr>
        <w:spacing w:after="0"/>
        <w:ind w:left="0"/>
        <w:jc w:val="both"/>
      </w:pPr>
      <w:r>
        <w:rPr>
          <w:rFonts w:ascii="Times New Roman"/>
          <w:b w:val="false"/>
          <w:i w:val="false"/>
          <w:color w:val="000000"/>
          <w:sz w:val="28"/>
        </w:rPr>
        <w:t>
      қыздырылған қалыптарды балқымамен құюға беру;</w:t>
      </w:r>
    </w:p>
    <w:p>
      <w:pPr>
        <w:spacing w:after="0"/>
        <w:ind w:left="0"/>
        <w:jc w:val="both"/>
      </w:pPr>
      <w:r>
        <w:rPr>
          <w:rFonts w:ascii="Times New Roman"/>
          <w:b w:val="false"/>
          <w:i w:val="false"/>
          <w:color w:val="000000"/>
          <w:sz w:val="28"/>
        </w:rPr>
        <w:t>
      қыздырылған және кристалдандыру пештерін алдын ала тексеру;</w:t>
      </w:r>
    </w:p>
    <w:p>
      <w:pPr>
        <w:spacing w:after="0"/>
        <w:ind w:left="0"/>
        <w:jc w:val="both"/>
      </w:pPr>
      <w:r>
        <w:rPr>
          <w:rFonts w:ascii="Times New Roman"/>
          <w:b w:val="false"/>
          <w:i w:val="false"/>
          <w:color w:val="000000"/>
          <w:sz w:val="28"/>
        </w:rPr>
        <w:t>
      пештерді футерлеу жөндеуге қатысу.</w:t>
      </w:r>
    </w:p>
    <w:bookmarkStart w:name="z980" w:id="958"/>
    <w:p>
      <w:pPr>
        <w:spacing w:after="0"/>
        <w:ind w:left="0"/>
        <w:jc w:val="both"/>
      </w:pPr>
      <w:r>
        <w:rPr>
          <w:rFonts w:ascii="Times New Roman"/>
          <w:b w:val="false"/>
          <w:i w:val="false"/>
          <w:color w:val="000000"/>
          <w:sz w:val="28"/>
        </w:rPr>
        <w:t>
      563. Білуге тиіс:</w:t>
      </w:r>
    </w:p>
    <w:bookmarkEnd w:id="958"/>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xml:space="preserve">
      қалыптарды қыздырудың және тас құймасынан жасалған бұйымдарды термиялық өңдеудің технологиялық процесі; </w:t>
      </w:r>
    </w:p>
    <w:p>
      <w:pPr>
        <w:spacing w:after="0"/>
        <w:ind w:left="0"/>
        <w:jc w:val="both"/>
      </w:pPr>
      <w:r>
        <w:rPr>
          <w:rFonts w:ascii="Times New Roman"/>
          <w:b w:val="false"/>
          <w:i w:val="false"/>
          <w:color w:val="000000"/>
          <w:sz w:val="28"/>
        </w:rPr>
        <w:t>
      қалыптар температурасының өнімнің құрылымы мен сапасына әсері;</w:t>
      </w:r>
    </w:p>
    <w:p>
      <w:pPr>
        <w:spacing w:after="0"/>
        <w:ind w:left="0"/>
        <w:jc w:val="both"/>
      </w:pPr>
      <w:r>
        <w:rPr>
          <w:rFonts w:ascii="Times New Roman"/>
          <w:b w:val="false"/>
          <w:i w:val="false"/>
          <w:color w:val="000000"/>
          <w:sz w:val="28"/>
        </w:rPr>
        <w:t>
      бұйымдарды салқындату жылдамдығының олардың габариттеріне және пеш кеңістігіндегі кіре берістегі жағдайына тәуелділігі;</w:t>
      </w:r>
    </w:p>
    <w:p>
      <w:pPr>
        <w:spacing w:after="0"/>
        <w:ind w:left="0"/>
        <w:jc w:val="both"/>
      </w:pPr>
      <w:r>
        <w:rPr>
          <w:rFonts w:ascii="Times New Roman"/>
          <w:b w:val="false"/>
          <w:i w:val="false"/>
          <w:color w:val="000000"/>
          <w:sz w:val="28"/>
        </w:rPr>
        <w:t>
      қызмет көрсетілетін жабдықтың құрылысы және пайдалану тәртібі;</w:t>
      </w:r>
    </w:p>
    <w:p>
      <w:pPr>
        <w:spacing w:after="0"/>
        <w:ind w:left="0"/>
        <w:jc w:val="both"/>
      </w:pPr>
      <w:r>
        <w:rPr>
          <w:rFonts w:ascii="Times New Roman"/>
          <w:b w:val="false"/>
          <w:i w:val="false"/>
          <w:color w:val="000000"/>
          <w:sz w:val="28"/>
        </w:rPr>
        <w:t>
      ақаудың пайда болу себептері және оларды жою тәсілдері.</w:t>
      </w:r>
    </w:p>
    <w:bookmarkStart w:name="z981" w:id="959"/>
    <w:p>
      <w:pPr>
        <w:spacing w:after="0"/>
        <w:ind w:left="0"/>
        <w:jc w:val="left"/>
      </w:pPr>
      <w:r>
        <w:rPr>
          <w:rFonts w:ascii="Times New Roman"/>
          <w:b/>
          <w:i w:val="false"/>
          <w:color w:val="000000"/>
        </w:rPr>
        <w:t xml:space="preserve"> 259-параграф. Тоннельші, 4-разряд</w:t>
      </w:r>
    </w:p>
    <w:bookmarkEnd w:id="959"/>
    <w:bookmarkStart w:name="z982" w:id="960"/>
    <w:p>
      <w:pPr>
        <w:spacing w:after="0"/>
        <w:ind w:left="0"/>
        <w:jc w:val="both"/>
      </w:pPr>
      <w:r>
        <w:rPr>
          <w:rFonts w:ascii="Times New Roman"/>
          <w:b w:val="false"/>
          <w:i w:val="false"/>
          <w:color w:val="000000"/>
          <w:sz w:val="28"/>
        </w:rPr>
        <w:t>
      564. Жұмыс сипаттамасы:</w:t>
      </w:r>
    </w:p>
    <w:bookmarkEnd w:id="960"/>
    <w:p>
      <w:pPr>
        <w:spacing w:after="0"/>
        <w:ind w:left="0"/>
        <w:jc w:val="both"/>
      </w:pPr>
      <w:r>
        <w:rPr>
          <w:rFonts w:ascii="Times New Roman"/>
          <w:b w:val="false"/>
          <w:i w:val="false"/>
          <w:color w:val="000000"/>
          <w:sz w:val="28"/>
        </w:rPr>
        <w:t xml:space="preserve">
      тас құю бұйымдарын термиялық өңдеу, сондай-ақ қалыптарды қыздыру процесін жүргізу; </w:t>
      </w:r>
    </w:p>
    <w:p>
      <w:pPr>
        <w:spacing w:after="0"/>
        <w:ind w:left="0"/>
        <w:jc w:val="both"/>
      </w:pPr>
      <w:r>
        <w:rPr>
          <w:rFonts w:ascii="Times New Roman"/>
          <w:b w:val="false"/>
          <w:i w:val="false"/>
          <w:color w:val="000000"/>
          <w:sz w:val="28"/>
        </w:rPr>
        <w:t>
      пеш аймақтары бойынша талап етілетін температуралық режимді есептеу;</w:t>
      </w:r>
    </w:p>
    <w:p>
      <w:pPr>
        <w:spacing w:after="0"/>
        <w:ind w:left="0"/>
        <w:jc w:val="both"/>
      </w:pPr>
      <w:r>
        <w:rPr>
          <w:rFonts w:ascii="Times New Roman"/>
          <w:b w:val="false"/>
          <w:i w:val="false"/>
          <w:color w:val="000000"/>
          <w:sz w:val="28"/>
        </w:rPr>
        <w:t xml:space="preserve">
      бұйымдардың габариттеріне байланысты балқыманың кристалдану уақыты мен температурасын анықтау және пештердің жұмыс режимін реттеу; </w:t>
      </w:r>
    </w:p>
    <w:p>
      <w:pPr>
        <w:spacing w:after="0"/>
        <w:ind w:left="0"/>
        <w:jc w:val="both"/>
      </w:pPr>
      <w:r>
        <w:rPr>
          <w:rFonts w:ascii="Times New Roman"/>
          <w:b w:val="false"/>
          <w:i w:val="false"/>
          <w:color w:val="000000"/>
          <w:sz w:val="28"/>
        </w:rPr>
        <w:t>
      пештердің жағдайын бақылау;</w:t>
      </w:r>
    </w:p>
    <w:p>
      <w:pPr>
        <w:spacing w:after="0"/>
        <w:ind w:left="0"/>
        <w:jc w:val="both"/>
      </w:pPr>
      <w:r>
        <w:rPr>
          <w:rFonts w:ascii="Times New Roman"/>
          <w:b w:val="false"/>
          <w:i w:val="false"/>
          <w:color w:val="000000"/>
          <w:sz w:val="28"/>
        </w:rPr>
        <w:t xml:space="preserve">
      пеш жұмысының ауысымдық журналын жүргізу. </w:t>
      </w:r>
    </w:p>
    <w:bookmarkStart w:name="z983" w:id="961"/>
    <w:p>
      <w:pPr>
        <w:spacing w:after="0"/>
        <w:ind w:left="0"/>
        <w:jc w:val="both"/>
      </w:pPr>
      <w:r>
        <w:rPr>
          <w:rFonts w:ascii="Times New Roman"/>
          <w:b w:val="false"/>
          <w:i w:val="false"/>
          <w:color w:val="000000"/>
          <w:sz w:val="28"/>
        </w:rPr>
        <w:t>
      565. Білуге тиіс:</w:t>
      </w:r>
    </w:p>
    <w:bookmarkEnd w:id="961"/>
    <w:p>
      <w:pPr>
        <w:spacing w:after="0"/>
        <w:ind w:left="0"/>
        <w:jc w:val="both"/>
      </w:pPr>
      <w:r>
        <w:rPr>
          <w:rFonts w:ascii="Times New Roman"/>
          <w:b w:val="false"/>
          <w:i w:val="false"/>
          <w:color w:val="000000"/>
          <w:sz w:val="28"/>
        </w:rPr>
        <w:t xml:space="preserve">
      кептіру- қыздыру және кристалдандыру пештерінің құрылымы; </w:t>
      </w:r>
    </w:p>
    <w:p>
      <w:pPr>
        <w:spacing w:after="0"/>
        <w:ind w:left="0"/>
        <w:jc w:val="both"/>
      </w:pPr>
      <w:r>
        <w:rPr>
          <w:rFonts w:ascii="Times New Roman"/>
          <w:b w:val="false"/>
          <w:i w:val="false"/>
          <w:color w:val="000000"/>
          <w:sz w:val="28"/>
        </w:rPr>
        <w:t>
      қалыптарды құю, балқымалардың кристалдану және бұйымдарды салқындату технологиясы;</w:t>
      </w:r>
    </w:p>
    <w:p>
      <w:pPr>
        <w:spacing w:after="0"/>
        <w:ind w:left="0"/>
        <w:jc w:val="both"/>
      </w:pPr>
      <w:r>
        <w:rPr>
          <w:rFonts w:ascii="Times New Roman"/>
          <w:b w:val="false"/>
          <w:i w:val="false"/>
          <w:color w:val="000000"/>
          <w:sz w:val="28"/>
        </w:rPr>
        <w:t>
      өнімнің температурасы мен габариттерінің кристалдану процесі мен құю құрылымына әсері;</w:t>
      </w:r>
    </w:p>
    <w:p>
      <w:pPr>
        <w:spacing w:after="0"/>
        <w:ind w:left="0"/>
        <w:jc w:val="both"/>
      </w:pPr>
      <w:r>
        <w:rPr>
          <w:rFonts w:ascii="Times New Roman"/>
          <w:b w:val="false"/>
          <w:i w:val="false"/>
          <w:color w:val="000000"/>
          <w:sz w:val="28"/>
        </w:rPr>
        <w:t xml:space="preserve">
      ақаудың пайда болу себептері және оларды жою тәсілдері. </w:t>
      </w:r>
    </w:p>
    <w:bookmarkStart w:name="z984" w:id="962"/>
    <w:p>
      <w:pPr>
        <w:spacing w:after="0"/>
        <w:ind w:left="0"/>
        <w:jc w:val="left"/>
      </w:pPr>
      <w:r>
        <w:rPr>
          <w:rFonts w:ascii="Times New Roman"/>
          <w:b/>
          <w:i w:val="false"/>
          <w:color w:val="000000"/>
        </w:rPr>
        <w:t xml:space="preserve"> 260-параграф. Тоңазытқыш қондырғыларының моторшысы, 3-разряд</w:t>
      </w:r>
    </w:p>
    <w:bookmarkEnd w:id="962"/>
    <w:bookmarkStart w:name="z985" w:id="963"/>
    <w:p>
      <w:pPr>
        <w:spacing w:after="0"/>
        <w:ind w:left="0"/>
        <w:jc w:val="both"/>
      </w:pPr>
      <w:r>
        <w:rPr>
          <w:rFonts w:ascii="Times New Roman"/>
          <w:b w:val="false"/>
          <w:i w:val="false"/>
          <w:color w:val="000000"/>
          <w:sz w:val="28"/>
        </w:rPr>
        <w:t>
      566. Жұмыс сипаттамасы:</w:t>
      </w:r>
    </w:p>
    <w:bookmarkEnd w:id="963"/>
    <w:p>
      <w:pPr>
        <w:spacing w:after="0"/>
        <w:ind w:left="0"/>
        <w:jc w:val="both"/>
      </w:pPr>
      <w:r>
        <w:rPr>
          <w:rFonts w:ascii="Times New Roman"/>
          <w:b w:val="false"/>
          <w:i w:val="false"/>
          <w:color w:val="000000"/>
          <w:sz w:val="28"/>
        </w:rPr>
        <w:t>
      өнімділігі сағатына 35 тоннаға дейінгі тоңазытқыш қондырғыларына, әқтасты, керамзит және өзге де материалдарды күйдіргеннен кейін салқындату кезінде айналмалы тоңазытқыш барабандарына қызмет көрсету;</w:t>
      </w:r>
    </w:p>
    <w:p>
      <w:pPr>
        <w:spacing w:after="0"/>
        <w:ind w:left="0"/>
        <w:jc w:val="both"/>
      </w:pPr>
      <w:r>
        <w:rPr>
          <w:rFonts w:ascii="Times New Roman"/>
          <w:b w:val="false"/>
          <w:i w:val="false"/>
          <w:color w:val="000000"/>
          <w:sz w:val="28"/>
        </w:rPr>
        <w:t xml:space="preserve">
      тоңазытқыш агрегаттарға материалдардың біркелкі берілуін қадағалау, оларды салқындатудың белгіленген режимін сақтау; </w:t>
      </w:r>
    </w:p>
    <w:p>
      <w:pPr>
        <w:spacing w:after="0"/>
        <w:ind w:left="0"/>
        <w:jc w:val="both"/>
      </w:pPr>
      <w:r>
        <w:rPr>
          <w:rFonts w:ascii="Times New Roman"/>
          <w:b w:val="false"/>
          <w:i w:val="false"/>
          <w:color w:val="000000"/>
          <w:sz w:val="28"/>
        </w:rPr>
        <w:t>
      орталықтандырылған майлауды және тоңазытқыштардың автопомпасын қадағалау;</w:t>
      </w:r>
    </w:p>
    <w:p>
      <w:pPr>
        <w:spacing w:after="0"/>
        <w:ind w:left="0"/>
        <w:jc w:val="both"/>
      </w:pPr>
      <w:r>
        <w:rPr>
          <w:rFonts w:ascii="Times New Roman"/>
          <w:b w:val="false"/>
          <w:i w:val="false"/>
          <w:color w:val="000000"/>
          <w:sz w:val="28"/>
        </w:rPr>
        <w:t>
      май станциясы мен редукторға май құю;</w:t>
      </w:r>
    </w:p>
    <w:p>
      <w:pPr>
        <w:spacing w:after="0"/>
        <w:ind w:left="0"/>
        <w:jc w:val="both"/>
      </w:pPr>
      <w:r>
        <w:rPr>
          <w:rFonts w:ascii="Times New Roman"/>
          <w:b w:val="false"/>
          <w:i w:val="false"/>
          <w:color w:val="000000"/>
          <w:sz w:val="28"/>
        </w:rPr>
        <w:t>
      тасымалдау жабдықтарына қызмет көрсету;</w:t>
      </w:r>
    </w:p>
    <w:p>
      <w:pPr>
        <w:spacing w:after="0"/>
        <w:ind w:left="0"/>
        <w:jc w:val="both"/>
      </w:pPr>
      <w:r>
        <w:rPr>
          <w:rFonts w:ascii="Times New Roman"/>
          <w:b w:val="false"/>
          <w:i w:val="false"/>
          <w:color w:val="000000"/>
          <w:sz w:val="28"/>
        </w:rPr>
        <w:t>
      жабдық жұмысындағы ақаулықтарды жою.</w:t>
      </w:r>
    </w:p>
    <w:bookmarkStart w:name="z986" w:id="964"/>
    <w:p>
      <w:pPr>
        <w:spacing w:after="0"/>
        <w:ind w:left="0"/>
        <w:jc w:val="both"/>
      </w:pPr>
      <w:r>
        <w:rPr>
          <w:rFonts w:ascii="Times New Roman"/>
          <w:b w:val="false"/>
          <w:i w:val="false"/>
          <w:color w:val="000000"/>
          <w:sz w:val="28"/>
        </w:rPr>
        <w:t>
      567. Білуге тиіс:</w:t>
      </w:r>
    </w:p>
    <w:bookmarkEnd w:id="964"/>
    <w:p>
      <w:pPr>
        <w:spacing w:after="0"/>
        <w:ind w:left="0"/>
        <w:jc w:val="both"/>
      </w:pPr>
      <w:r>
        <w:rPr>
          <w:rFonts w:ascii="Times New Roman"/>
          <w:b w:val="false"/>
          <w:i w:val="false"/>
          <w:color w:val="000000"/>
          <w:sz w:val="28"/>
        </w:rPr>
        <w:t>
      тоңазытқыш агрегатының және онымен байланысты механизмдердің құрылымы;</w:t>
      </w:r>
    </w:p>
    <w:p>
      <w:pPr>
        <w:spacing w:after="0"/>
        <w:ind w:left="0"/>
        <w:jc w:val="both"/>
      </w:pPr>
      <w:r>
        <w:rPr>
          <w:rFonts w:ascii="Times New Roman"/>
          <w:b w:val="false"/>
          <w:i w:val="false"/>
          <w:color w:val="000000"/>
          <w:sz w:val="28"/>
        </w:rPr>
        <w:t xml:space="preserve">
      материалдардың сапасына арналған талаптар, салқындату режимі, тоңазытқыш агрегаттарды майлау жүйесі; </w:t>
      </w:r>
    </w:p>
    <w:p>
      <w:pPr>
        <w:spacing w:after="0"/>
        <w:ind w:left="0"/>
        <w:jc w:val="both"/>
      </w:pPr>
      <w:r>
        <w:rPr>
          <w:rFonts w:ascii="Times New Roman"/>
          <w:b w:val="false"/>
          <w:i w:val="false"/>
          <w:color w:val="000000"/>
          <w:sz w:val="28"/>
        </w:rPr>
        <w:t>
      майлау материалдарының түрлері;</w:t>
      </w:r>
    </w:p>
    <w:p>
      <w:pPr>
        <w:spacing w:after="0"/>
        <w:ind w:left="0"/>
        <w:jc w:val="both"/>
      </w:pPr>
      <w:r>
        <w:rPr>
          <w:rFonts w:ascii="Times New Roman"/>
          <w:b w:val="false"/>
          <w:i w:val="false"/>
          <w:color w:val="000000"/>
          <w:sz w:val="28"/>
        </w:rPr>
        <w:t>
      жабдық жұмысындағы ақауларды анықтау және жою тәсілдері.</w:t>
      </w:r>
    </w:p>
    <w:bookmarkStart w:name="z987" w:id="965"/>
    <w:p>
      <w:pPr>
        <w:spacing w:after="0"/>
        <w:ind w:left="0"/>
        <w:jc w:val="both"/>
      </w:pPr>
      <w:r>
        <w:rPr>
          <w:rFonts w:ascii="Times New Roman"/>
          <w:b w:val="false"/>
          <w:i w:val="false"/>
          <w:color w:val="000000"/>
          <w:sz w:val="28"/>
        </w:rPr>
        <w:t>
      568. Өнімділігі сағатына 35 тоннадан жоғары тоңазытқыш агрегаттарына қызмет көрсету кезінде – 4-разряд.</w:t>
      </w:r>
    </w:p>
    <w:bookmarkEnd w:id="965"/>
    <w:bookmarkStart w:name="z988" w:id="966"/>
    <w:p>
      <w:pPr>
        <w:spacing w:after="0"/>
        <w:ind w:left="0"/>
        <w:jc w:val="left"/>
      </w:pPr>
      <w:r>
        <w:rPr>
          <w:rFonts w:ascii="Times New Roman"/>
          <w:b/>
          <w:i w:val="false"/>
          <w:color w:val="000000"/>
        </w:rPr>
        <w:t xml:space="preserve"> 261-параграф. Триер моторшысы, 3-разряд</w:t>
      </w:r>
    </w:p>
    <w:bookmarkEnd w:id="966"/>
    <w:bookmarkStart w:name="z989" w:id="967"/>
    <w:p>
      <w:pPr>
        <w:spacing w:after="0"/>
        <w:ind w:left="0"/>
        <w:jc w:val="both"/>
      </w:pPr>
      <w:r>
        <w:rPr>
          <w:rFonts w:ascii="Times New Roman"/>
          <w:b w:val="false"/>
          <w:i w:val="false"/>
          <w:color w:val="000000"/>
          <w:sz w:val="28"/>
        </w:rPr>
        <w:t>
      569. Жұмыс сипаттамасы:</w:t>
      </w:r>
    </w:p>
    <w:bookmarkEnd w:id="967"/>
    <w:p>
      <w:pPr>
        <w:spacing w:after="0"/>
        <w:ind w:left="0"/>
        <w:jc w:val="both"/>
      </w:pPr>
      <w:r>
        <w:rPr>
          <w:rFonts w:ascii="Times New Roman"/>
          <w:b w:val="false"/>
          <w:i w:val="false"/>
          <w:color w:val="000000"/>
          <w:sz w:val="28"/>
        </w:rPr>
        <w:t>
      триерге және қосалқы жабдыққа қызмет көрсету;</w:t>
      </w:r>
    </w:p>
    <w:p>
      <w:pPr>
        <w:spacing w:after="0"/>
        <w:ind w:left="0"/>
        <w:jc w:val="both"/>
      </w:pPr>
      <w:r>
        <w:rPr>
          <w:rFonts w:ascii="Times New Roman"/>
          <w:b w:val="false"/>
          <w:i w:val="false"/>
          <w:color w:val="000000"/>
          <w:sz w:val="28"/>
        </w:rPr>
        <w:t xml:space="preserve">
      триердің біркелкі қоректенуін және белгіленген сорттық құм шығуларын реттеу; </w:t>
      </w:r>
    </w:p>
    <w:p>
      <w:pPr>
        <w:spacing w:after="0"/>
        <w:ind w:left="0"/>
        <w:jc w:val="both"/>
      </w:pPr>
      <w:r>
        <w:rPr>
          <w:rFonts w:ascii="Times New Roman"/>
          <w:b w:val="false"/>
          <w:i w:val="false"/>
          <w:color w:val="000000"/>
          <w:sz w:val="28"/>
        </w:rPr>
        <w:t>
      қызмет көрсетілетін жабдықтың үздіксіз жұмыс істеуін және жарамды жағдайын қамтамасыз ету;</w:t>
      </w:r>
    </w:p>
    <w:p>
      <w:pPr>
        <w:spacing w:after="0"/>
        <w:ind w:left="0"/>
        <w:jc w:val="both"/>
      </w:pPr>
      <w:r>
        <w:rPr>
          <w:rFonts w:ascii="Times New Roman"/>
          <w:b w:val="false"/>
          <w:i w:val="false"/>
          <w:color w:val="000000"/>
          <w:sz w:val="28"/>
        </w:rPr>
        <w:t>
      майлау жүйесін бақылау және жабдықты майлау;</w:t>
      </w:r>
    </w:p>
    <w:p>
      <w:pPr>
        <w:spacing w:after="0"/>
        <w:ind w:left="0"/>
        <w:jc w:val="both"/>
      </w:pPr>
      <w:r>
        <w:rPr>
          <w:rFonts w:ascii="Times New Roman"/>
          <w:b w:val="false"/>
          <w:i w:val="false"/>
          <w:color w:val="000000"/>
          <w:sz w:val="28"/>
        </w:rPr>
        <w:t>
      жабдықтың жұмысындағы ақаулардың алдын алу және жою.</w:t>
      </w:r>
    </w:p>
    <w:bookmarkStart w:name="z990" w:id="968"/>
    <w:p>
      <w:pPr>
        <w:spacing w:after="0"/>
        <w:ind w:left="0"/>
        <w:jc w:val="both"/>
      </w:pPr>
      <w:r>
        <w:rPr>
          <w:rFonts w:ascii="Times New Roman"/>
          <w:b w:val="false"/>
          <w:i w:val="false"/>
          <w:color w:val="000000"/>
          <w:sz w:val="28"/>
        </w:rPr>
        <w:t>
      570. Білуге тиіс:</w:t>
      </w:r>
    </w:p>
    <w:bookmarkEnd w:id="968"/>
    <w:p>
      <w:pPr>
        <w:spacing w:after="0"/>
        <w:ind w:left="0"/>
        <w:jc w:val="both"/>
      </w:pPr>
      <w:r>
        <w:rPr>
          <w:rFonts w:ascii="Times New Roman"/>
          <w:b w:val="false"/>
          <w:i w:val="false"/>
          <w:color w:val="000000"/>
          <w:sz w:val="28"/>
        </w:rPr>
        <w:t>
      триер мен қосалқы жабдықтың құрылысы және жұмыс істеу принципі;</w:t>
      </w:r>
    </w:p>
    <w:p>
      <w:pPr>
        <w:spacing w:after="0"/>
        <w:ind w:left="0"/>
        <w:jc w:val="both"/>
      </w:pPr>
      <w:r>
        <w:rPr>
          <w:rFonts w:ascii="Times New Roman"/>
          <w:b w:val="false"/>
          <w:i w:val="false"/>
          <w:color w:val="000000"/>
          <w:sz w:val="28"/>
        </w:rPr>
        <w:t xml:space="preserve">
      триердің қоректенуін реттеу әдістері мен тәсілдері; </w:t>
      </w:r>
    </w:p>
    <w:p>
      <w:pPr>
        <w:spacing w:after="0"/>
        <w:ind w:left="0"/>
        <w:jc w:val="both"/>
      </w:pPr>
      <w:r>
        <w:rPr>
          <w:rFonts w:ascii="Times New Roman"/>
          <w:b w:val="false"/>
          <w:i w:val="false"/>
          <w:color w:val="000000"/>
          <w:sz w:val="28"/>
        </w:rPr>
        <w:t>
      құмның қасиеттері мен сипаттамалары;</w:t>
      </w:r>
    </w:p>
    <w:p>
      <w:pPr>
        <w:spacing w:after="0"/>
        <w:ind w:left="0"/>
        <w:jc w:val="both"/>
      </w:pPr>
      <w:r>
        <w:rPr>
          <w:rFonts w:ascii="Times New Roman"/>
          <w:b w:val="false"/>
          <w:i w:val="false"/>
          <w:color w:val="000000"/>
          <w:sz w:val="28"/>
        </w:rPr>
        <w:t>
      жабдық жұмысындағы ақауларды анықтау және жою тәсілдері;</w:t>
      </w:r>
    </w:p>
    <w:p>
      <w:pPr>
        <w:spacing w:after="0"/>
        <w:ind w:left="0"/>
        <w:jc w:val="both"/>
      </w:pPr>
      <w:r>
        <w:rPr>
          <w:rFonts w:ascii="Times New Roman"/>
          <w:b w:val="false"/>
          <w:i w:val="false"/>
          <w:color w:val="000000"/>
          <w:sz w:val="28"/>
        </w:rPr>
        <w:t>
      қызмет көрсетілетін жабдықты майлау карталары.</w:t>
      </w:r>
    </w:p>
    <w:bookmarkStart w:name="z991" w:id="969"/>
    <w:p>
      <w:pPr>
        <w:spacing w:after="0"/>
        <w:ind w:left="0"/>
        <w:jc w:val="left"/>
      </w:pPr>
      <w:r>
        <w:rPr>
          <w:rFonts w:ascii="Times New Roman"/>
          <w:b/>
          <w:i w:val="false"/>
          <w:color w:val="000000"/>
        </w:rPr>
        <w:t xml:space="preserve"> 262-параграф. Турбоараластырғыш операторы, 2-разряд</w:t>
      </w:r>
    </w:p>
    <w:bookmarkEnd w:id="969"/>
    <w:bookmarkStart w:name="z992" w:id="970"/>
    <w:p>
      <w:pPr>
        <w:spacing w:after="0"/>
        <w:ind w:left="0"/>
        <w:jc w:val="both"/>
      </w:pPr>
      <w:r>
        <w:rPr>
          <w:rFonts w:ascii="Times New Roman"/>
          <w:b w:val="false"/>
          <w:i w:val="false"/>
          <w:color w:val="000000"/>
          <w:sz w:val="28"/>
        </w:rPr>
        <w:t>
      571. Жұмыс сипаттамасы:</w:t>
      </w:r>
    </w:p>
    <w:bookmarkEnd w:id="970"/>
    <w:p>
      <w:pPr>
        <w:spacing w:after="0"/>
        <w:ind w:left="0"/>
        <w:jc w:val="both"/>
      </w:pPr>
      <w:r>
        <w:rPr>
          <w:rFonts w:ascii="Times New Roman"/>
          <w:b w:val="false"/>
          <w:i w:val="false"/>
          <w:color w:val="000000"/>
          <w:sz w:val="28"/>
        </w:rPr>
        <w:t>
      біліктілігі анағұрлым жоғары оператордың басшылығымен жабын массасын дайындау процесін жүргізу;</w:t>
      </w:r>
    </w:p>
    <w:p>
      <w:pPr>
        <w:spacing w:after="0"/>
        <w:ind w:left="0"/>
        <w:jc w:val="both"/>
      </w:pPr>
      <w:r>
        <w:rPr>
          <w:rFonts w:ascii="Times New Roman"/>
          <w:b w:val="false"/>
          <w:i w:val="false"/>
          <w:color w:val="000000"/>
          <w:sz w:val="28"/>
        </w:rPr>
        <w:t>
      пластификаторды құбырлар арқылы дозаторға беру;</w:t>
      </w:r>
    </w:p>
    <w:p>
      <w:pPr>
        <w:spacing w:after="0"/>
        <w:ind w:left="0"/>
        <w:jc w:val="both"/>
      </w:pPr>
      <w:r>
        <w:rPr>
          <w:rFonts w:ascii="Times New Roman"/>
          <w:b w:val="false"/>
          <w:i w:val="false"/>
          <w:color w:val="000000"/>
          <w:sz w:val="28"/>
        </w:rPr>
        <w:t>
      элеватормен бункерге себу материалын беру;</w:t>
      </w:r>
    </w:p>
    <w:p>
      <w:pPr>
        <w:spacing w:after="0"/>
        <w:ind w:left="0"/>
        <w:jc w:val="both"/>
      </w:pPr>
      <w:r>
        <w:rPr>
          <w:rFonts w:ascii="Times New Roman"/>
          <w:b w:val="false"/>
          <w:i w:val="false"/>
          <w:color w:val="000000"/>
          <w:sz w:val="28"/>
        </w:rPr>
        <w:t>
      турбо араластырғыштағы жабын массасының деңгейін және бункерде себу материалының болуын қадағалау.</w:t>
      </w:r>
    </w:p>
    <w:bookmarkStart w:name="z993" w:id="971"/>
    <w:p>
      <w:pPr>
        <w:spacing w:after="0"/>
        <w:ind w:left="0"/>
        <w:jc w:val="both"/>
      </w:pPr>
      <w:r>
        <w:rPr>
          <w:rFonts w:ascii="Times New Roman"/>
          <w:b w:val="false"/>
          <w:i w:val="false"/>
          <w:color w:val="000000"/>
          <w:sz w:val="28"/>
        </w:rPr>
        <w:t>
      572. Білуге тиіс:</w:t>
      </w:r>
    </w:p>
    <w:bookmarkEnd w:id="971"/>
    <w:p>
      <w:pPr>
        <w:spacing w:after="0"/>
        <w:ind w:left="0"/>
        <w:jc w:val="both"/>
      </w:pPr>
      <w:r>
        <w:rPr>
          <w:rFonts w:ascii="Times New Roman"/>
          <w:b w:val="false"/>
          <w:i w:val="false"/>
          <w:color w:val="000000"/>
          <w:sz w:val="28"/>
        </w:rPr>
        <w:t>
      турбо араластырғыштың (араластырғыш бактардың), бункерлер мен дозаторлардың мақсаты;</w:t>
      </w:r>
    </w:p>
    <w:p>
      <w:pPr>
        <w:spacing w:after="0"/>
        <w:ind w:left="0"/>
        <w:jc w:val="both"/>
      </w:pPr>
      <w:r>
        <w:rPr>
          <w:rFonts w:ascii="Times New Roman"/>
          <w:b w:val="false"/>
          <w:i w:val="false"/>
          <w:color w:val="000000"/>
          <w:sz w:val="28"/>
        </w:rPr>
        <w:t>
      жабын массасы мен толтырғыштарға қойылатын талаптар;</w:t>
      </w:r>
    </w:p>
    <w:p>
      <w:pPr>
        <w:spacing w:after="0"/>
        <w:ind w:left="0"/>
        <w:jc w:val="both"/>
      </w:pPr>
      <w:r>
        <w:rPr>
          <w:rFonts w:ascii="Times New Roman"/>
          <w:b w:val="false"/>
          <w:i w:val="false"/>
          <w:color w:val="000000"/>
          <w:sz w:val="28"/>
        </w:rPr>
        <w:t>
      жабу массасындағы толтырғыштың белгіленген құрамы.</w:t>
      </w:r>
    </w:p>
    <w:bookmarkStart w:name="z994" w:id="972"/>
    <w:p>
      <w:pPr>
        <w:spacing w:after="0"/>
        <w:ind w:left="0"/>
        <w:jc w:val="left"/>
      </w:pPr>
      <w:r>
        <w:rPr>
          <w:rFonts w:ascii="Times New Roman"/>
          <w:b/>
          <w:i w:val="false"/>
          <w:color w:val="000000"/>
        </w:rPr>
        <w:t xml:space="preserve"> 263-параграф. Турбоараластырғыш операторы, 3-разряд</w:t>
      </w:r>
    </w:p>
    <w:bookmarkEnd w:id="972"/>
    <w:bookmarkStart w:name="z995" w:id="9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573. Жұмыс сипаттамасы:</w:t>
      </w:r>
    </w:p>
    <w:bookmarkEnd w:id="973"/>
    <w:p>
      <w:pPr>
        <w:spacing w:after="0"/>
        <w:ind w:left="0"/>
        <w:jc w:val="both"/>
      </w:pPr>
      <w:r>
        <w:rPr>
          <w:rFonts w:ascii="Times New Roman"/>
          <w:b w:val="false"/>
          <w:i w:val="false"/>
          <w:color w:val="000000"/>
          <w:sz w:val="28"/>
        </w:rPr>
        <w:t>
      жабын массасын дайындау процесін жүргізу;</w:t>
      </w:r>
    </w:p>
    <w:p>
      <w:pPr>
        <w:spacing w:after="0"/>
        <w:ind w:left="0"/>
        <w:jc w:val="both"/>
      </w:pPr>
      <w:r>
        <w:rPr>
          <w:rFonts w:ascii="Times New Roman"/>
          <w:b w:val="false"/>
          <w:i w:val="false"/>
          <w:color w:val="000000"/>
          <w:sz w:val="28"/>
        </w:rPr>
        <w:t>
      турбо араластырғышты битуммен, пластификатормен және минералды толтырғышпен қатаң белгіленген пропорция бойынша толтыру;</w:t>
      </w:r>
    </w:p>
    <w:p>
      <w:pPr>
        <w:spacing w:after="0"/>
        <w:ind w:left="0"/>
        <w:jc w:val="both"/>
      </w:pPr>
      <w:r>
        <w:rPr>
          <w:rFonts w:ascii="Times New Roman"/>
          <w:b w:val="false"/>
          <w:i w:val="false"/>
          <w:color w:val="000000"/>
          <w:sz w:val="28"/>
        </w:rPr>
        <w:t>
      турбо араластырғыштағы жабу массасының деңгейін реттеу;</w:t>
      </w:r>
    </w:p>
    <w:p>
      <w:pPr>
        <w:spacing w:after="0"/>
        <w:ind w:left="0"/>
        <w:jc w:val="both"/>
      </w:pPr>
      <w:r>
        <w:rPr>
          <w:rFonts w:ascii="Times New Roman"/>
          <w:b w:val="false"/>
          <w:i w:val="false"/>
          <w:color w:val="000000"/>
          <w:sz w:val="28"/>
        </w:rPr>
        <w:t>
      жабу массасын қыздырудың белгіленген температурасын сақтап тұру;</w:t>
      </w:r>
    </w:p>
    <w:p>
      <w:pPr>
        <w:spacing w:after="0"/>
        <w:ind w:left="0"/>
        <w:jc w:val="both"/>
      </w:pPr>
      <w:r>
        <w:rPr>
          <w:rFonts w:ascii="Times New Roman"/>
          <w:b w:val="false"/>
          <w:i w:val="false"/>
          <w:color w:val="000000"/>
          <w:sz w:val="28"/>
        </w:rPr>
        <w:t>
      массаны жабу ваннасына жіберу;</w:t>
      </w:r>
    </w:p>
    <w:p>
      <w:pPr>
        <w:spacing w:after="0"/>
        <w:ind w:left="0"/>
        <w:jc w:val="both"/>
      </w:pPr>
      <w:r>
        <w:rPr>
          <w:rFonts w:ascii="Times New Roman"/>
          <w:b w:val="false"/>
          <w:i w:val="false"/>
          <w:color w:val="000000"/>
          <w:sz w:val="28"/>
        </w:rPr>
        <w:t>
      тальктен немесе қажетті концентрациядағы өзге де шаң тәрізді материалдан суспензия дайындау;</w:t>
      </w:r>
    </w:p>
    <w:p>
      <w:pPr>
        <w:spacing w:after="0"/>
        <w:ind w:left="0"/>
        <w:jc w:val="both"/>
      </w:pPr>
      <w:r>
        <w:rPr>
          <w:rFonts w:ascii="Times New Roman"/>
          <w:b w:val="false"/>
          <w:i w:val="false"/>
          <w:color w:val="000000"/>
          <w:sz w:val="28"/>
        </w:rPr>
        <w:t>
      турбо араластырғыштарды, бункерлер мен дозаторларды тексеру және профилактикалық жөндеу;</w:t>
      </w:r>
    </w:p>
    <w:p>
      <w:pPr>
        <w:spacing w:after="0"/>
        <w:ind w:left="0"/>
        <w:jc w:val="both"/>
      </w:pPr>
      <w:r>
        <w:rPr>
          <w:rFonts w:ascii="Times New Roman"/>
          <w:b w:val="false"/>
          <w:i w:val="false"/>
          <w:color w:val="000000"/>
          <w:sz w:val="28"/>
        </w:rPr>
        <w:t>
      жабдықты ағымдағы жөндеуге қатысу.</w:t>
      </w:r>
    </w:p>
    <w:bookmarkStart w:name="z997" w:id="974"/>
    <w:p>
      <w:pPr>
        <w:spacing w:after="0"/>
        <w:ind w:left="0"/>
        <w:jc w:val="both"/>
      </w:pPr>
      <w:r>
        <w:rPr>
          <w:rFonts w:ascii="Times New Roman"/>
          <w:b w:val="false"/>
          <w:i w:val="false"/>
          <w:color w:val="000000"/>
          <w:sz w:val="28"/>
        </w:rPr>
        <w:t>
      574. Білуге тиіс:</w:t>
      </w:r>
    </w:p>
    <w:bookmarkEnd w:id="974"/>
    <w:p>
      <w:pPr>
        <w:spacing w:after="0"/>
        <w:ind w:left="0"/>
        <w:jc w:val="both"/>
      </w:pPr>
      <w:r>
        <w:rPr>
          <w:rFonts w:ascii="Times New Roman"/>
          <w:b w:val="false"/>
          <w:i w:val="false"/>
          <w:color w:val="000000"/>
          <w:sz w:val="28"/>
        </w:rPr>
        <w:t>
      турбо араластырғыштың, бункерлердің, дозаторлардың құрылысы және жұмыс істеу принципі;</w:t>
      </w:r>
    </w:p>
    <w:p>
      <w:pPr>
        <w:spacing w:after="0"/>
        <w:ind w:left="0"/>
        <w:jc w:val="both"/>
      </w:pPr>
      <w:r>
        <w:rPr>
          <w:rFonts w:ascii="Times New Roman"/>
          <w:b w:val="false"/>
          <w:i w:val="false"/>
          <w:color w:val="000000"/>
          <w:sz w:val="28"/>
        </w:rPr>
        <w:t>
      жабын массасын және тальк суспензиясын дайындау тәртібі.</w:t>
      </w:r>
    </w:p>
    <w:bookmarkStart w:name="z998" w:id="975"/>
    <w:p>
      <w:pPr>
        <w:spacing w:after="0"/>
        <w:ind w:left="0"/>
        <w:jc w:val="left"/>
      </w:pPr>
      <w:r>
        <w:rPr>
          <w:rFonts w:ascii="Times New Roman"/>
          <w:b/>
          <w:i w:val="false"/>
          <w:color w:val="000000"/>
        </w:rPr>
        <w:t xml:space="preserve"> 264-параграф. Түйіршіктегіш операторы, 4-разряд</w:t>
      </w:r>
    </w:p>
    <w:bookmarkEnd w:id="975"/>
    <w:bookmarkStart w:name="z999" w:id="976"/>
    <w:p>
      <w:pPr>
        <w:spacing w:after="0"/>
        <w:ind w:left="0"/>
        <w:jc w:val="both"/>
      </w:pPr>
      <w:r>
        <w:rPr>
          <w:rFonts w:ascii="Times New Roman"/>
          <w:b w:val="false"/>
          <w:i w:val="false"/>
          <w:color w:val="000000"/>
          <w:sz w:val="28"/>
        </w:rPr>
        <w:t>
      575. Жұмыс сипаттамасы:</w:t>
      </w:r>
    </w:p>
    <w:bookmarkEnd w:id="976"/>
    <w:p>
      <w:pPr>
        <w:spacing w:after="0"/>
        <w:ind w:left="0"/>
        <w:jc w:val="both"/>
      </w:pPr>
      <w:r>
        <w:rPr>
          <w:rFonts w:ascii="Times New Roman"/>
          <w:b w:val="false"/>
          <w:i w:val="false"/>
          <w:color w:val="000000"/>
          <w:sz w:val="28"/>
        </w:rPr>
        <w:t xml:space="preserve">
      түйіршіктегіштерде белгіленген мөлшердегі, беріктіктегі және ылғалдылықтағы түйіршіктерді алу процесін жүргізу; </w:t>
      </w:r>
    </w:p>
    <w:p>
      <w:pPr>
        <w:spacing w:after="0"/>
        <w:ind w:left="0"/>
        <w:jc w:val="both"/>
      </w:pPr>
      <w:r>
        <w:rPr>
          <w:rFonts w:ascii="Times New Roman"/>
          <w:b w:val="false"/>
          <w:i w:val="false"/>
          <w:color w:val="000000"/>
          <w:sz w:val="28"/>
        </w:rPr>
        <w:t>
      түйіршіктегіштердің шикізат ұнымен, шаңмен және сумен қоректенуін реттеу, агрегаттардың түйіршіктелген шикізат қоспасымен біркелкі қоректенуін қамтамасыз ету;</w:t>
      </w:r>
    </w:p>
    <w:p>
      <w:pPr>
        <w:spacing w:after="0"/>
        <w:ind w:left="0"/>
        <w:jc w:val="both"/>
      </w:pPr>
      <w:r>
        <w:rPr>
          <w:rFonts w:ascii="Times New Roman"/>
          <w:b w:val="false"/>
          <w:i w:val="false"/>
          <w:color w:val="000000"/>
          <w:sz w:val="28"/>
        </w:rPr>
        <w:t>
      түйіршіктің тәрелкесін тазалау механизмінің жұмысын бақылау;</w:t>
      </w:r>
    </w:p>
    <w:p>
      <w:pPr>
        <w:spacing w:after="0"/>
        <w:ind w:left="0"/>
        <w:jc w:val="both"/>
      </w:pPr>
      <w:r>
        <w:rPr>
          <w:rFonts w:ascii="Times New Roman"/>
          <w:b w:val="false"/>
          <w:i w:val="false"/>
          <w:color w:val="000000"/>
          <w:sz w:val="28"/>
        </w:rPr>
        <w:t>
      жабдық жұмысындағы ақаулықтардың алдын алу және жою;</w:t>
      </w:r>
    </w:p>
    <w:p>
      <w:pPr>
        <w:spacing w:after="0"/>
        <w:ind w:left="0"/>
        <w:jc w:val="both"/>
      </w:pPr>
      <w:r>
        <w:rPr>
          <w:rFonts w:ascii="Times New Roman"/>
          <w:b w:val="false"/>
          <w:i w:val="false"/>
          <w:color w:val="000000"/>
          <w:sz w:val="28"/>
        </w:rPr>
        <w:t>
      үздіксіз әрекеттегі түйіршіктеуіштерде минералды мақтаны түйіршіктеу;</w:t>
      </w:r>
    </w:p>
    <w:p>
      <w:pPr>
        <w:spacing w:after="0"/>
        <w:ind w:left="0"/>
        <w:jc w:val="both"/>
      </w:pPr>
      <w:r>
        <w:rPr>
          <w:rFonts w:ascii="Times New Roman"/>
          <w:b w:val="false"/>
          <w:i w:val="false"/>
          <w:color w:val="000000"/>
          <w:sz w:val="28"/>
        </w:rPr>
        <w:t>
      түту-қопсыту агрегаттары мен түйіршіктеуіштердің, сепараторлар мен қосалқы жабдықтардың тиісті жұмыс режимін қолдау;</w:t>
      </w:r>
    </w:p>
    <w:p>
      <w:pPr>
        <w:spacing w:after="0"/>
        <w:ind w:left="0"/>
        <w:jc w:val="both"/>
      </w:pPr>
      <w:r>
        <w:rPr>
          <w:rFonts w:ascii="Times New Roman"/>
          <w:b w:val="false"/>
          <w:i w:val="false"/>
          <w:color w:val="000000"/>
          <w:sz w:val="28"/>
        </w:rPr>
        <w:t xml:space="preserve">
      үйілме салмақтың, домалату дәрежесінің және түйіршіктер мөлшерінің белгіленген шамаларын сақтау; </w:t>
      </w:r>
    </w:p>
    <w:p>
      <w:pPr>
        <w:spacing w:after="0"/>
        <w:ind w:left="0"/>
        <w:jc w:val="both"/>
      </w:pPr>
      <w:r>
        <w:rPr>
          <w:rFonts w:ascii="Times New Roman"/>
          <w:b w:val="false"/>
          <w:i w:val="false"/>
          <w:color w:val="000000"/>
          <w:sz w:val="28"/>
        </w:rPr>
        <w:t>
      барлық жабдықтың жұмысын қадағалау;</w:t>
      </w:r>
    </w:p>
    <w:p>
      <w:pPr>
        <w:spacing w:after="0"/>
        <w:ind w:left="0"/>
        <w:jc w:val="both"/>
      </w:pPr>
      <w:r>
        <w:rPr>
          <w:rFonts w:ascii="Times New Roman"/>
          <w:b w:val="false"/>
          <w:i w:val="false"/>
          <w:color w:val="000000"/>
          <w:sz w:val="28"/>
        </w:rPr>
        <w:t>
      қызмет көрсетілетін жабдықты жөндеуге қатысу.</w:t>
      </w:r>
    </w:p>
    <w:bookmarkStart w:name="z1000" w:id="977"/>
    <w:p>
      <w:pPr>
        <w:spacing w:after="0"/>
        <w:ind w:left="0"/>
        <w:jc w:val="both"/>
      </w:pPr>
      <w:r>
        <w:rPr>
          <w:rFonts w:ascii="Times New Roman"/>
          <w:b w:val="false"/>
          <w:i w:val="false"/>
          <w:color w:val="000000"/>
          <w:sz w:val="28"/>
        </w:rPr>
        <w:t>
      576. Білуге тиіс:</w:t>
      </w:r>
    </w:p>
    <w:bookmarkEnd w:id="977"/>
    <w:p>
      <w:pPr>
        <w:spacing w:after="0"/>
        <w:ind w:left="0"/>
        <w:jc w:val="both"/>
      </w:pPr>
      <w:r>
        <w:rPr>
          <w:rFonts w:ascii="Times New Roman"/>
          <w:b w:val="false"/>
          <w:i w:val="false"/>
          <w:color w:val="000000"/>
          <w:sz w:val="28"/>
        </w:rPr>
        <w:t>
      түйіршіктеуіштің және қосалқы жабдықтың құрылысы мен жұмыс істеу принципі;</w:t>
      </w:r>
    </w:p>
    <w:p>
      <w:pPr>
        <w:spacing w:after="0"/>
        <w:ind w:left="0"/>
        <w:jc w:val="both"/>
      </w:pPr>
      <w:r>
        <w:rPr>
          <w:rFonts w:ascii="Times New Roman"/>
          <w:b w:val="false"/>
          <w:i w:val="false"/>
          <w:color w:val="000000"/>
          <w:sz w:val="28"/>
        </w:rPr>
        <w:t>
      шикізаттық үн мен тозаңның сипаттамалары;</w:t>
      </w:r>
    </w:p>
    <w:p>
      <w:pPr>
        <w:spacing w:after="0"/>
        <w:ind w:left="0"/>
        <w:jc w:val="both"/>
      </w:pPr>
      <w:r>
        <w:rPr>
          <w:rFonts w:ascii="Times New Roman"/>
          <w:b w:val="false"/>
          <w:i w:val="false"/>
          <w:color w:val="000000"/>
          <w:sz w:val="28"/>
        </w:rPr>
        <w:t>
      түйіршіктеушке материал мен судың берілуін реттеу тәсілдері;</w:t>
      </w:r>
    </w:p>
    <w:p>
      <w:pPr>
        <w:spacing w:after="0"/>
        <w:ind w:left="0"/>
        <w:jc w:val="both"/>
      </w:pPr>
      <w:r>
        <w:rPr>
          <w:rFonts w:ascii="Times New Roman"/>
          <w:b w:val="false"/>
          <w:i w:val="false"/>
          <w:color w:val="000000"/>
          <w:sz w:val="28"/>
        </w:rPr>
        <w:t xml:space="preserve">
      түйіршіктерді дайындау сапасын бақылау әдістері; </w:t>
      </w:r>
    </w:p>
    <w:p>
      <w:pPr>
        <w:spacing w:after="0"/>
        <w:ind w:left="0"/>
        <w:jc w:val="both"/>
      </w:pPr>
      <w:r>
        <w:rPr>
          <w:rFonts w:ascii="Times New Roman"/>
          <w:b w:val="false"/>
          <w:i w:val="false"/>
          <w:color w:val="000000"/>
          <w:sz w:val="28"/>
        </w:rPr>
        <w:t>
      бақылау-өлшеу аспаптарының, сигнал беру және блоктау жүйелерінің мақсаты және жұмыс істеу принципі;</w:t>
      </w:r>
    </w:p>
    <w:p>
      <w:pPr>
        <w:spacing w:after="0"/>
        <w:ind w:left="0"/>
        <w:jc w:val="both"/>
      </w:pPr>
      <w:r>
        <w:rPr>
          <w:rFonts w:ascii="Times New Roman"/>
          <w:b w:val="false"/>
          <w:i w:val="false"/>
          <w:color w:val="000000"/>
          <w:sz w:val="28"/>
        </w:rPr>
        <w:t>
      қызмет көрсетілетін жабдықты майлау карталары, майлау материалдарының сұрыптары мен қасиеттері;</w:t>
      </w:r>
    </w:p>
    <w:p>
      <w:pPr>
        <w:spacing w:after="0"/>
        <w:ind w:left="0"/>
        <w:jc w:val="both"/>
      </w:pPr>
      <w:r>
        <w:rPr>
          <w:rFonts w:ascii="Times New Roman"/>
          <w:b w:val="false"/>
          <w:i w:val="false"/>
          <w:color w:val="000000"/>
          <w:sz w:val="28"/>
        </w:rPr>
        <w:t>
      түйіршіктеуіштердің жұмысындағы ақауларды анықтау және жою тәсілдері;</w:t>
      </w:r>
    </w:p>
    <w:p>
      <w:pPr>
        <w:spacing w:after="0"/>
        <w:ind w:left="0"/>
        <w:jc w:val="both"/>
      </w:pPr>
      <w:r>
        <w:rPr>
          <w:rFonts w:ascii="Times New Roman"/>
          <w:b w:val="false"/>
          <w:i w:val="false"/>
          <w:color w:val="000000"/>
          <w:sz w:val="28"/>
        </w:rPr>
        <w:t>
      түту-қопсыту агрегаттарының, сепараторлардың, қосалқы жабдықтардың және оларға бақылау-өлшеу аппаратурасының құрылысы;</w:t>
      </w:r>
    </w:p>
    <w:p>
      <w:pPr>
        <w:spacing w:after="0"/>
        <w:ind w:left="0"/>
        <w:jc w:val="both"/>
      </w:pPr>
      <w:r>
        <w:rPr>
          <w:rFonts w:ascii="Times New Roman"/>
          <w:b w:val="false"/>
          <w:i w:val="false"/>
          <w:color w:val="000000"/>
          <w:sz w:val="28"/>
        </w:rPr>
        <w:t>
      жабдықты іске қосу және жөндеу тәртібі;</w:t>
      </w:r>
    </w:p>
    <w:p>
      <w:pPr>
        <w:spacing w:after="0"/>
        <w:ind w:left="0"/>
        <w:jc w:val="both"/>
      </w:pPr>
      <w:r>
        <w:rPr>
          <w:rFonts w:ascii="Times New Roman"/>
          <w:b w:val="false"/>
          <w:i w:val="false"/>
          <w:color w:val="000000"/>
          <w:sz w:val="28"/>
        </w:rPr>
        <w:t>
      аспирациялық құрылғылардың құрылымы мен жұмыс істеу принципі;</w:t>
      </w:r>
    </w:p>
    <w:p>
      <w:pPr>
        <w:spacing w:after="0"/>
        <w:ind w:left="0"/>
        <w:jc w:val="both"/>
      </w:pPr>
      <w:r>
        <w:rPr>
          <w:rFonts w:ascii="Times New Roman"/>
          <w:b w:val="false"/>
          <w:i w:val="false"/>
          <w:color w:val="000000"/>
          <w:sz w:val="28"/>
        </w:rPr>
        <w:t>
      минералды жүннің қасиеттері мен сапалық сипаттамасы;</w:t>
      </w:r>
    </w:p>
    <w:p>
      <w:pPr>
        <w:spacing w:after="0"/>
        <w:ind w:left="0"/>
        <w:jc w:val="both"/>
      </w:pPr>
      <w:r>
        <w:rPr>
          <w:rFonts w:ascii="Times New Roman"/>
          <w:b w:val="false"/>
          <w:i w:val="false"/>
          <w:color w:val="000000"/>
          <w:sz w:val="28"/>
        </w:rPr>
        <w:t>
      жабдық жұмысындағы ақауларды анықтау және жою тәсілдері.</w:t>
      </w:r>
    </w:p>
    <w:bookmarkStart w:name="z1001" w:id="978"/>
    <w:p>
      <w:pPr>
        <w:spacing w:after="0"/>
        <w:ind w:left="0"/>
        <w:jc w:val="left"/>
      </w:pPr>
      <w:r>
        <w:rPr>
          <w:rFonts w:ascii="Times New Roman"/>
          <w:b/>
          <w:i w:val="false"/>
          <w:color w:val="000000"/>
        </w:rPr>
        <w:t xml:space="preserve"> 265-параграф. Түсіруші-орналастырушы, 2-разряд</w:t>
      </w:r>
    </w:p>
    <w:bookmarkEnd w:id="978"/>
    <w:bookmarkStart w:name="z1002" w:id="979"/>
    <w:p>
      <w:pPr>
        <w:spacing w:after="0"/>
        <w:ind w:left="0"/>
        <w:jc w:val="both"/>
      </w:pPr>
      <w:r>
        <w:rPr>
          <w:rFonts w:ascii="Times New Roman"/>
          <w:b w:val="false"/>
          <w:i w:val="false"/>
          <w:color w:val="000000"/>
          <w:sz w:val="28"/>
        </w:rPr>
        <w:t>
      577. Жұмыс сипаттамасы:</w:t>
      </w:r>
    </w:p>
    <w:bookmarkEnd w:id="979"/>
    <w:p>
      <w:pPr>
        <w:spacing w:after="0"/>
        <w:ind w:left="0"/>
        <w:jc w:val="both"/>
      </w:pPr>
      <w:r>
        <w:rPr>
          <w:rFonts w:ascii="Times New Roman"/>
          <w:b w:val="false"/>
          <w:i w:val="false"/>
          <w:color w:val="000000"/>
          <w:sz w:val="28"/>
        </w:rPr>
        <w:t>
      металл табандықтардың орнын ауыстыру және оларды тасымалдағышқа салу;</w:t>
      </w:r>
    </w:p>
    <w:p>
      <w:pPr>
        <w:spacing w:after="0"/>
        <w:ind w:left="0"/>
        <w:jc w:val="both"/>
      </w:pPr>
      <w:r>
        <w:rPr>
          <w:rFonts w:ascii="Times New Roman"/>
          <w:b w:val="false"/>
          <w:i w:val="false"/>
          <w:color w:val="000000"/>
          <w:sz w:val="28"/>
        </w:rPr>
        <w:t>
      рамаларды, брускалар мен рейкаларды алу және магазинге, тасымалдағышқа немесе пресс кареткасына орналастыру, оларды брустың немесе ауыз қуысының астына салу;</w:t>
      </w:r>
    </w:p>
    <w:p>
      <w:pPr>
        <w:spacing w:after="0"/>
        <w:ind w:left="0"/>
        <w:jc w:val="both"/>
      </w:pPr>
      <w:r>
        <w:rPr>
          <w:rFonts w:ascii="Times New Roman"/>
          <w:b w:val="false"/>
          <w:i w:val="false"/>
          <w:color w:val="000000"/>
          <w:sz w:val="28"/>
        </w:rPr>
        <w:t>
      рамалардың, брускалардың және өзгелердің дұрыс жылжуын қажағалау;</w:t>
      </w:r>
    </w:p>
    <w:p>
      <w:pPr>
        <w:spacing w:after="0"/>
        <w:ind w:left="0"/>
        <w:jc w:val="both"/>
      </w:pPr>
      <w:r>
        <w:rPr>
          <w:rFonts w:ascii="Times New Roman"/>
          <w:b w:val="false"/>
          <w:i w:val="false"/>
          <w:color w:val="000000"/>
          <w:sz w:val="28"/>
        </w:rPr>
        <w:t xml:space="preserve">
      ескерту сигналдарын беру. </w:t>
      </w:r>
    </w:p>
    <w:bookmarkStart w:name="z1003" w:id="980"/>
    <w:p>
      <w:pPr>
        <w:spacing w:after="0"/>
        <w:ind w:left="0"/>
        <w:jc w:val="both"/>
      </w:pPr>
      <w:r>
        <w:rPr>
          <w:rFonts w:ascii="Times New Roman"/>
          <w:b w:val="false"/>
          <w:i w:val="false"/>
          <w:color w:val="000000"/>
          <w:sz w:val="28"/>
        </w:rPr>
        <w:t>
      578. Білуге тиіс:</w:t>
      </w:r>
    </w:p>
    <w:bookmarkEnd w:id="980"/>
    <w:p>
      <w:pPr>
        <w:spacing w:after="0"/>
        <w:ind w:left="0"/>
        <w:jc w:val="both"/>
      </w:pPr>
      <w:r>
        <w:rPr>
          <w:rFonts w:ascii="Times New Roman"/>
          <w:b w:val="false"/>
          <w:i w:val="false"/>
          <w:color w:val="000000"/>
          <w:sz w:val="28"/>
        </w:rPr>
        <w:t>
      қызмет көрсетілетін жабдықтың жұмыс істеу принципі және пайдалану тәртібі;</w:t>
      </w:r>
    </w:p>
    <w:p>
      <w:pPr>
        <w:spacing w:after="0"/>
        <w:ind w:left="0"/>
        <w:jc w:val="both"/>
      </w:pPr>
      <w:r>
        <w:rPr>
          <w:rFonts w:ascii="Times New Roman"/>
          <w:b w:val="false"/>
          <w:i w:val="false"/>
          <w:color w:val="000000"/>
          <w:sz w:val="28"/>
        </w:rPr>
        <w:t>
      рамаларды, брускаларды, рейкаларды және табандықтарды алу мен орналастыру тәртібі;</w:t>
      </w:r>
    </w:p>
    <w:p>
      <w:pPr>
        <w:spacing w:after="0"/>
        <w:ind w:left="0"/>
        <w:jc w:val="both"/>
      </w:pPr>
      <w:r>
        <w:rPr>
          <w:rFonts w:ascii="Times New Roman"/>
          <w:b w:val="false"/>
          <w:i w:val="false"/>
          <w:color w:val="000000"/>
          <w:sz w:val="28"/>
        </w:rPr>
        <w:t xml:space="preserve">
      ескерту сигналдарын беру тәртібі. </w:t>
      </w:r>
    </w:p>
    <w:bookmarkStart w:name="z1004" w:id="981"/>
    <w:p>
      <w:pPr>
        <w:spacing w:after="0"/>
        <w:ind w:left="0"/>
        <w:jc w:val="left"/>
      </w:pPr>
      <w:r>
        <w:rPr>
          <w:rFonts w:ascii="Times New Roman"/>
          <w:b/>
          <w:i w:val="false"/>
          <w:color w:val="000000"/>
        </w:rPr>
        <w:t xml:space="preserve"> 266-параграф. Түсіруші-орналастырушы, 3-разряд</w:t>
      </w:r>
    </w:p>
    <w:bookmarkEnd w:id="981"/>
    <w:bookmarkStart w:name="z1005" w:id="982"/>
    <w:p>
      <w:pPr>
        <w:spacing w:after="0"/>
        <w:ind w:left="0"/>
        <w:jc w:val="both"/>
      </w:pPr>
      <w:r>
        <w:rPr>
          <w:rFonts w:ascii="Times New Roman"/>
          <w:b w:val="false"/>
          <w:i w:val="false"/>
          <w:color w:val="000000"/>
          <w:sz w:val="28"/>
        </w:rPr>
        <w:t>
      579. Жұмыс сипаттамасы:</w:t>
      </w:r>
    </w:p>
    <w:bookmarkEnd w:id="982"/>
    <w:p>
      <w:pPr>
        <w:spacing w:after="0"/>
        <w:ind w:left="0"/>
        <w:jc w:val="both"/>
      </w:pPr>
      <w:r>
        <w:rPr>
          <w:rFonts w:ascii="Times New Roman"/>
          <w:b w:val="false"/>
          <w:i w:val="false"/>
          <w:color w:val="000000"/>
          <w:sz w:val="28"/>
        </w:rPr>
        <w:t>
      қалыптау конвейерінен асфальт плиткаларын алу және оларды қатарлап салу;</w:t>
      </w:r>
    </w:p>
    <w:p>
      <w:pPr>
        <w:spacing w:after="0"/>
        <w:ind w:left="0"/>
        <w:jc w:val="both"/>
      </w:pPr>
      <w:r>
        <w:rPr>
          <w:rFonts w:ascii="Times New Roman"/>
          <w:b w:val="false"/>
          <w:i w:val="false"/>
          <w:color w:val="000000"/>
          <w:sz w:val="28"/>
        </w:rPr>
        <w:t>
      асфальт плиткаларын себу үшін құм мен үгінділерді дайындау;</w:t>
      </w:r>
    </w:p>
    <w:p>
      <w:pPr>
        <w:spacing w:after="0"/>
        <w:ind w:left="0"/>
        <w:jc w:val="both"/>
      </w:pPr>
      <w:r>
        <w:rPr>
          <w:rFonts w:ascii="Times New Roman"/>
          <w:b w:val="false"/>
          <w:i w:val="false"/>
          <w:color w:val="000000"/>
          <w:sz w:val="28"/>
        </w:rPr>
        <w:t>
      асфальт мастикасының салқындатылуын және мастиканың тасымалдау таспасына тасталуын қадағалау;</w:t>
      </w:r>
    </w:p>
    <w:p>
      <w:pPr>
        <w:spacing w:after="0"/>
        <w:ind w:left="0"/>
        <w:jc w:val="both"/>
      </w:pPr>
      <w:r>
        <w:rPr>
          <w:rFonts w:ascii="Times New Roman"/>
          <w:b w:val="false"/>
          <w:i w:val="false"/>
          <w:color w:val="000000"/>
          <w:sz w:val="28"/>
        </w:rPr>
        <w:t>
      тасымалдауыштың қозғалысының жылдамдығын реттеу;</w:t>
      </w:r>
    </w:p>
    <w:p>
      <w:pPr>
        <w:spacing w:after="0"/>
        <w:ind w:left="0"/>
        <w:jc w:val="both"/>
      </w:pPr>
      <w:r>
        <w:rPr>
          <w:rFonts w:ascii="Times New Roman"/>
          <w:b w:val="false"/>
          <w:i w:val="false"/>
          <w:color w:val="000000"/>
          <w:sz w:val="28"/>
        </w:rPr>
        <w:t>
      тасымалдауыштың жағдайын тексеру;</w:t>
      </w:r>
    </w:p>
    <w:p>
      <w:pPr>
        <w:spacing w:after="0"/>
        <w:ind w:left="0"/>
        <w:jc w:val="both"/>
      </w:pPr>
      <w:r>
        <w:rPr>
          <w:rFonts w:ascii="Times New Roman"/>
          <w:b w:val="false"/>
          <w:i w:val="false"/>
          <w:color w:val="000000"/>
          <w:sz w:val="28"/>
        </w:rPr>
        <w:t>
      керамикалық және силикатты кірпіштің, керамикалық және гипстік плиталардың, блоктардың, дренаждық құбырлардың, жабынқыш пен өзге де бұйымдардың жаңадан қалыпталған және кептірілген шикізатын кесу үстелінен, пресстен және тасымалдаушыдан қолмен немесе пневматикалық түсіргіштің көмегімен алу және оларды кептіру вагоншаларына, конвейердің люлькаларына, тасымалдауыштарға, стеллаждарға, торларға және кесу үстелдеріне салу;</w:t>
      </w:r>
    </w:p>
    <w:p>
      <w:pPr>
        <w:spacing w:after="0"/>
        <w:ind w:left="0"/>
        <w:jc w:val="both"/>
      </w:pPr>
      <w:r>
        <w:rPr>
          <w:rFonts w:ascii="Times New Roman"/>
          <w:b w:val="false"/>
          <w:i w:val="false"/>
          <w:color w:val="000000"/>
          <w:sz w:val="28"/>
        </w:rPr>
        <w:t>
      кірпішті табандықтарға қалау және кірпішті табандықтарда тасымалдау; шикізатты сұрыптау, төсемдерді орнату;</w:t>
      </w:r>
    </w:p>
    <w:p>
      <w:pPr>
        <w:spacing w:after="0"/>
        <w:ind w:left="0"/>
        <w:jc w:val="both"/>
      </w:pPr>
      <w:r>
        <w:rPr>
          <w:rFonts w:ascii="Times New Roman"/>
          <w:b w:val="false"/>
          <w:i w:val="false"/>
          <w:color w:val="000000"/>
          <w:sz w:val="28"/>
        </w:rPr>
        <w:t xml:space="preserve">
      қызмет көрсетілетін жабдықты іске қосу, реттеу және тоқтату; </w:t>
      </w:r>
    </w:p>
    <w:p>
      <w:pPr>
        <w:spacing w:after="0"/>
        <w:ind w:left="0"/>
        <w:jc w:val="both"/>
      </w:pPr>
      <w:r>
        <w:rPr>
          <w:rFonts w:ascii="Times New Roman"/>
          <w:b w:val="false"/>
          <w:i w:val="false"/>
          <w:color w:val="000000"/>
          <w:sz w:val="28"/>
        </w:rPr>
        <w:t xml:space="preserve">
      вагоншаларды тасымалдау және бос төлді қайтару; </w:t>
      </w:r>
    </w:p>
    <w:p>
      <w:pPr>
        <w:spacing w:after="0"/>
        <w:ind w:left="0"/>
        <w:jc w:val="both"/>
      </w:pPr>
      <w:r>
        <w:rPr>
          <w:rFonts w:ascii="Times New Roman"/>
          <w:b w:val="false"/>
          <w:i w:val="false"/>
          <w:color w:val="000000"/>
          <w:sz w:val="28"/>
        </w:rPr>
        <w:t>
      көрме алаңында вагоншаларды, қол арбалар мен арбашыларды түсіру, дайын өнімді торларға немесе табандыққа салу;</w:t>
      </w:r>
    </w:p>
    <w:p>
      <w:pPr>
        <w:spacing w:after="0"/>
        <w:ind w:left="0"/>
        <w:jc w:val="both"/>
      </w:pPr>
      <w:r>
        <w:rPr>
          <w:rFonts w:ascii="Times New Roman"/>
          <w:b w:val="false"/>
          <w:i w:val="false"/>
          <w:color w:val="000000"/>
          <w:sz w:val="28"/>
        </w:rPr>
        <w:t>
      бос арбалар мен вагоншаларды тасу;</w:t>
      </w:r>
    </w:p>
    <w:p>
      <w:pPr>
        <w:spacing w:after="0"/>
        <w:ind w:left="0"/>
        <w:jc w:val="both"/>
      </w:pPr>
      <w:r>
        <w:rPr>
          <w:rFonts w:ascii="Times New Roman"/>
          <w:b w:val="false"/>
          <w:i w:val="false"/>
          <w:color w:val="000000"/>
          <w:sz w:val="28"/>
        </w:rPr>
        <w:t>
      тар желілі жолдар мен табақтарды пеш камерасында немесе алаңда қайта салуға қатысу;</w:t>
      </w:r>
    </w:p>
    <w:p>
      <w:pPr>
        <w:spacing w:after="0"/>
        <w:ind w:left="0"/>
        <w:jc w:val="both"/>
      </w:pPr>
      <w:r>
        <w:rPr>
          <w:rFonts w:ascii="Times New Roman"/>
          <w:b w:val="false"/>
          <w:i w:val="false"/>
          <w:color w:val="000000"/>
          <w:sz w:val="28"/>
        </w:rPr>
        <w:t>
      қызмет көрсететін механизмдерді майлау;</w:t>
      </w:r>
    </w:p>
    <w:p>
      <w:pPr>
        <w:spacing w:after="0"/>
        <w:ind w:left="0"/>
        <w:jc w:val="both"/>
      </w:pPr>
      <w:r>
        <w:rPr>
          <w:rFonts w:ascii="Times New Roman"/>
          <w:b w:val="false"/>
          <w:i w:val="false"/>
          <w:color w:val="000000"/>
          <w:sz w:val="28"/>
        </w:rPr>
        <w:t>
      шикі асбест-цементті илемді форматтарға кесу кезінде шикі табақтар мен ротациялық қайшыларды беру тасымалдағышқа қызмет көрсету;</w:t>
      </w:r>
    </w:p>
    <w:p>
      <w:pPr>
        <w:spacing w:after="0"/>
        <w:ind w:left="0"/>
        <w:jc w:val="both"/>
      </w:pPr>
      <w:r>
        <w:rPr>
          <w:rFonts w:ascii="Times New Roman"/>
          <w:b w:val="false"/>
          <w:i w:val="false"/>
          <w:color w:val="000000"/>
          <w:sz w:val="28"/>
        </w:rPr>
        <w:t>
      орамдықтарға шикі табақтарды орау және оларды салу;</w:t>
      </w:r>
    </w:p>
    <w:p>
      <w:pPr>
        <w:spacing w:after="0"/>
        <w:ind w:left="0"/>
        <w:jc w:val="both"/>
      </w:pPr>
      <w:r>
        <w:rPr>
          <w:rFonts w:ascii="Times New Roman"/>
          <w:b w:val="false"/>
          <w:i w:val="false"/>
          <w:color w:val="000000"/>
          <w:sz w:val="28"/>
        </w:rPr>
        <w:t>
      зақымдалған табақтарды сұрыптау;</w:t>
      </w:r>
    </w:p>
    <w:p>
      <w:pPr>
        <w:spacing w:after="0"/>
        <w:ind w:left="0"/>
        <w:jc w:val="both"/>
      </w:pPr>
      <w:r>
        <w:rPr>
          <w:rFonts w:ascii="Times New Roman"/>
          <w:b w:val="false"/>
          <w:i w:val="false"/>
          <w:color w:val="000000"/>
          <w:sz w:val="28"/>
        </w:rPr>
        <w:t>
      зақымдалған табақтар мен қималарды қайта өңдеуге жіберу;</w:t>
      </w:r>
    </w:p>
    <w:p>
      <w:pPr>
        <w:spacing w:after="0"/>
        <w:ind w:left="0"/>
        <w:jc w:val="both"/>
      </w:pPr>
      <w:r>
        <w:rPr>
          <w:rFonts w:ascii="Times New Roman"/>
          <w:b w:val="false"/>
          <w:i w:val="false"/>
          <w:color w:val="000000"/>
          <w:sz w:val="28"/>
        </w:rPr>
        <w:t>
      ротациялық қайшылар мен тасымалдауышты тазарту.</w:t>
      </w:r>
    </w:p>
    <w:p>
      <w:pPr>
        <w:spacing w:after="0"/>
        <w:ind w:left="0"/>
        <w:jc w:val="both"/>
      </w:pPr>
      <w:r>
        <w:rPr>
          <w:rFonts w:ascii="Times New Roman"/>
          <w:b w:val="false"/>
          <w:i w:val="false"/>
          <w:color w:val="000000"/>
          <w:sz w:val="28"/>
        </w:rPr>
        <w:t>
      580. Білуге тиіс:</w:t>
      </w:r>
    </w:p>
    <w:p>
      <w:pPr>
        <w:spacing w:after="0"/>
        <w:ind w:left="0"/>
        <w:jc w:val="both"/>
      </w:pPr>
      <w:r>
        <w:rPr>
          <w:rFonts w:ascii="Times New Roman"/>
          <w:b w:val="false"/>
          <w:i w:val="false"/>
          <w:color w:val="000000"/>
          <w:sz w:val="28"/>
        </w:rPr>
        <w:t xml:space="preserve">
      ротациялық қайшылар мен тасымалдағыштың құрылысы және жұмыс істеу принципі; </w:t>
      </w:r>
    </w:p>
    <w:p>
      <w:pPr>
        <w:spacing w:after="0"/>
        <w:ind w:left="0"/>
        <w:jc w:val="both"/>
      </w:pPr>
      <w:r>
        <w:rPr>
          <w:rFonts w:ascii="Times New Roman"/>
          <w:b w:val="false"/>
          <w:i w:val="false"/>
          <w:color w:val="000000"/>
          <w:sz w:val="28"/>
        </w:rPr>
        <w:t>
      желілік өлшемдер мен сыртқы түрі бөлігінде өндірілетін бұйымдарға қойылатын талаптар;</w:t>
      </w:r>
    </w:p>
    <w:p>
      <w:pPr>
        <w:spacing w:after="0"/>
        <w:ind w:left="0"/>
        <w:jc w:val="both"/>
      </w:pPr>
      <w:r>
        <w:rPr>
          <w:rFonts w:ascii="Times New Roman"/>
          <w:b w:val="false"/>
          <w:i w:val="false"/>
          <w:color w:val="000000"/>
          <w:sz w:val="28"/>
        </w:rPr>
        <w:t>
      шикі асбест-цемент табақтарының ақау белгілері;</w:t>
      </w:r>
    </w:p>
    <w:p>
      <w:pPr>
        <w:spacing w:after="0"/>
        <w:ind w:left="0"/>
        <w:jc w:val="both"/>
      </w:pPr>
      <w:r>
        <w:rPr>
          <w:rFonts w:ascii="Times New Roman"/>
          <w:b w:val="false"/>
          <w:i w:val="false"/>
          <w:color w:val="000000"/>
          <w:sz w:val="28"/>
        </w:rPr>
        <w:t>
      жабдықтардың үйкелген бөлшектерін майлау тәртібі;</w:t>
      </w:r>
    </w:p>
    <w:p>
      <w:pPr>
        <w:spacing w:after="0"/>
        <w:ind w:left="0"/>
        <w:jc w:val="both"/>
      </w:pPr>
      <w:r>
        <w:rPr>
          <w:rFonts w:ascii="Times New Roman"/>
          <w:b w:val="false"/>
          <w:i w:val="false"/>
          <w:color w:val="000000"/>
          <w:sz w:val="28"/>
        </w:rPr>
        <w:t>
      плиткалар мен масткаларды тиеу және салу тәртібі;</w:t>
      </w:r>
    </w:p>
    <w:p>
      <w:pPr>
        <w:spacing w:after="0"/>
        <w:ind w:left="0"/>
        <w:jc w:val="both"/>
      </w:pPr>
      <w:r>
        <w:rPr>
          <w:rFonts w:ascii="Times New Roman"/>
          <w:b w:val="false"/>
          <w:i w:val="false"/>
          <w:color w:val="000000"/>
          <w:sz w:val="28"/>
        </w:rPr>
        <w:t xml:space="preserve">
      конфигурация бойынша плиталарға қойылатын талаптар; </w:t>
      </w:r>
    </w:p>
    <w:p>
      <w:pPr>
        <w:spacing w:after="0"/>
        <w:ind w:left="0"/>
        <w:jc w:val="both"/>
      </w:pPr>
      <w:r>
        <w:rPr>
          <w:rFonts w:ascii="Times New Roman"/>
          <w:b w:val="false"/>
          <w:i w:val="false"/>
          <w:color w:val="000000"/>
          <w:sz w:val="28"/>
        </w:rPr>
        <w:t>
      жабысқақ плиткаларды бөлу әдістері;</w:t>
      </w:r>
    </w:p>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бұйымдарды алу, төсеу, қайта салу және тасымалдау тәртібі;</w:t>
      </w:r>
    </w:p>
    <w:p>
      <w:pPr>
        <w:spacing w:after="0"/>
        <w:ind w:left="0"/>
        <w:jc w:val="both"/>
      </w:pPr>
      <w:r>
        <w:rPr>
          <w:rFonts w:ascii="Times New Roman"/>
          <w:b w:val="false"/>
          <w:i w:val="false"/>
          <w:color w:val="000000"/>
          <w:sz w:val="28"/>
        </w:rPr>
        <w:t>
      жаңа қалыпталған, кептірілген және дайын бұйымдарға қойылатын талаптар;</w:t>
      </w:r>
    </w:p>
    <w:p>
      <w:pPr>
        <w:spacing w:after="0"/>
        <w:ind w:left="0"/>
        <w:jc w:val="both"/>
      </w:pPr>
      <w:r>
        <w:rPr>
          <w:rFonts w:ascii="Times New Roman"/>
          <w:b w:val="false"/>
          <w:i w:val="false"/>
          <w:color w:val="000000"/>
          <w:sz w:val="28"/>
        </w:rPr>
        <w:t>
      бұйымдарды деформациядан сақтау тәсілдері.</w:t>
      </w:r>
    </w:p>
    <w:bookmarkStart w:name="z1044" w:id="983"/>
    <w:p>
      <w:pPr>
        <w:spacing w:after="0"/>
        <w:ind w:left="0"/>
        <w:jc w:val="left"/>
      </w:pPr>
      <w:r>
        <w:rPr>
          <w:rFonts w:ascii="Times New Roman"/>
          <w:b/>
          <w:i w:val="false"/>
          <w:color w:val="000000"/>
        </w:rPr>
        <w:t xml:space="preserve"> 267-параграф. Түсіруші-орналастырушы, 4-разряд</w:t>
      </w:r>
    </w:p>
    <w:bookmarkEnd w:id="983"/>
    <w:p>
      <w:pPr>
        <w:spacing w:after="0"/>
        <w:ind w:left="0"/>
        <w:jc w:val="both"/>
      </w:pPr>
      <w:r>
        <w:rPr>
          <w:rFonts w:ascii="Times New Roman"/>
          <w:b w:val="false"/>
          <w:i w:val="false"/>
          <w:color w:val="000000"/>
          <w:sz w:val="28"/>
        </w:rPr>
        <w:t>
      581. Жұмыс сипаттамасы:</w:t>
      </w:r>
    </w:p>
    <w:p>
      <w:pPr>
        <w:spacing w:after="0"/>
        <w:ind w:left="0"/>
        <w:jc w:val="both"/>
      </w:pPr>
      <w:r>
        <w:rPr>
          <w:rFonts w:ascii="Times New Roman"/>
          <w:b w:val="false"/>
          <w:i w:val="false"/>
          <w:color w:val="000000"/>
          <w:sz w:val="28"/>
        </w:rPr>
        <w:t xml:space="preserve">
      керамикалық кірпіш пен керамикалық тастарды маркалары, түсі және сыртқы түрі бойынша бір мезгілде сұрыптай отырып, табандықтарды салу; </w:t>
      </w:r>
    </w:p>
    <w:p>
      <w:pPr>
        <w:spacing w:after="0"/>
        <w:ind w:left="0"/>
        <w:jc w:val="both"/>
      </w:pPr>
      <w:r>
        <w:rPr>
          <w:rFonts w:ascii="Times New Roman"/>
          <w:b w:val="false"/>
          <w:i w:val="false"/>
          <w:color w:val="000000"/>
          <w:sz w:val="28"/>
        </w:rPr>
        <w:t>
      асбест-цемент құбырларын форматты біліктен каретканың көмегімен алу;</w:t>
      </w:r>
    </w:p>
    <w:p>
      <w:pPr>
        <w:spacing w:after="0"/>
        <w:ind w:left="0"/>
        <w:jc w:val="both"/>
      </w:pPr>
      <w:r>
        <w:rPr>
          <w:rFonts w:ascii="Times New Roman"/>
          <w:b w:val="false"/>
          <w:i w:val="false"/>
          <w:color w:val="000000"/>
          <w:sz w:val="28"/>
        </w:rPr>
        <w:t>
      өзекшелерді құбырға енгізу және оларды кран траверсімен тіркеу;</w:t>
      </w:r>
    </w:p>
    <w:p>
      <w:pPr>
        <w:spacing w:after="0"/>
        <w:ind w:left="0"/>
        <w:jc w:val="both"/>
      </w:pPr>
      <w:r>
        <w:rPr>
          <w:rFonts w:ascii="Times New Roman"/>
          <w:b w:val="false"/>
          <w:i w:val="false"/>
          <w:color w:val="000000"/>
          <w:sz w:val="28"/>
        </w:rPr>
        <w:t>
      тасымалданатын электр кранымен құбырды сүйемелдеу және оны конвейерге домалату үшін салу;</w:t>
      </w:r>
    </w:p>
    <w:p>
      <w:pPr>
        <w:spacing w:after="0"/>
        <w:ind w:left="0"/>
        <w:jc w:val="both"/>
      </w:pPr>
      <w:r>
        <w:rPr>
          <w:rFonts w:ascii="Times New Roman"/>
          <w:b w:val="false"/>
          <w:i w:val="false"/>
          <w:color w:val="000000"/>
          <w:sz w:val="28"/>
        </w:rPr>
        <w:t>
      өзекшелерді құбырдан алу, каландрға білікшесі бар құбырды орнату, құбырды жаншып қақтау;</w:t>
      </w:r>
    </w:p>
    <w:p>
      <w:pPr>
        <w:spacing w:after="0"/>
        <w:ind w:left="0"/>
        <w:jc w:val="both"/>
      </w:pPr>
      <w:r>
        <w:rPr>
          <w:rFonts w:ascii="Times New Roman"/>
          <w:b w:val="false"/>
          <w:i w:val="false"/>
          <w:color w:val="000000"/>
          <w:sz w:val="28"/>
        </w:rPr>
        <w:t>
      жаншылғаннан кейін каландрдан білікшесі бар құбырды алу және конвейерге домалату үшін салу;</w:t>
      </w:r>
    </w:p>
    <w:p>
      <w:pPr>
        <w:spacing w:after="0"/>
        <w:ind w:left="0"/>
        <w:jc w:val="both"/>
      </w:pPr>
      <w:r>
        <w:rPr>
          <w:rFonts w:ascii="Times New Roman"/>
          <w:b w:val="false"/>
          <w:i w:val="false"/>
          <w:color w:val="000000"/>
          <w:sz w:val="28"/>
        </w:rPr>
        <w:t>
      форматты білікшені алу;</w:t>
      </w:r>
    </w:p>
    <w:p>
      <w:pPr>
        <w:spacing w:after="0"/>
        <w:ind w:left="0"/>
        <w:jc w:val="both"/>
      </w:pPr>
      <w:r>
        <w:rPr>
          <w:rFonts w:ascii="Times New Roman"/>
          <w:b w:val="false"/>
          <w:i w:val="false"/>
          <w:color w:val="000000"/>
          <w:sz w:val="28"/>
        </w:rPr>
        <w:t xml:space="preserve">
      техникалық шұғалар мен торлы цилиндрлерді ауыстыруға, сондай-ақ құбырлы машинасын тазалауға және жөндеуге қатысу. </w:t>
      </w:r>
    </w:p>
    <w:p>
      <w:pPr>
        <w:spacing w:after="0"/>
        <w:ind w:left="0"/>
        <w:jc w:val="both"/>
      </w:pPr>
      <w:r>
        <w:rPr>
          <w:rFonts w:ascii="Times New Roman"/>
          <w:b w:val="false"/>
          <w:i w:val="false"/>
          <w:color w:val="000000"/>
          <w:sz w:val="28"/>
        </w:rPr>
        <w:t>
      582. Білуге тиіс:</w:t>
      </w:r>
    </w:p>
    <w:p>
      <w:pPr>
        <w:spacing w:after="0"/>
        <w:ind w:left="0"/>
        <w:jc w:val="both"/>
      </w:pPr>
      <w:r>
        <w:rPr>
          <w:rFonts w:ascii="Times New Roman"/>
          <w:b w:val="false"/>
          <w:i w:val="false"/>
          <w:color w:val="000000"/>
          <w:sz w:val="28"/>
        </w:rPr>
        <w:t>
      құбырларды алуға арналған кареткаларының құрылғысы;</w:t>
      </w:r>
    </w:p>
    <w:p>
      <w:pPr>
        <w:spacing w:after="0"/>
        <w:ind w:left="0"/>
        <w:jc w:val="both"/>
      </w:pPr>
      <w:r>
        <w:rPr>
          <w:rFonts w:ascii="Times New Roman"/>
          <w:b w:val="false"/>
          <w:i w:val="false"/>
          <w:color w:val="000000"/>
          <w:sz w:val="28"/>
        </w:rPr>
        <w:t>
      каландрдың құрылғысы;</w:t>
      </w:r>
    </w:p>
    <w:p>
      <w:pPr>
        <w:spacing w:after="0"/>
        <w:ind w:left="0"/>
        <w:jc w:val="both"/>
      </w:pPr>
      <w:r>
        <w:rPr>
          <w:rFonts w:ascii="Times New Roman"/>
          <w:b w:val="false"/>
          <w:i w:val="false"/>
          <w:color w:val="000000"/>
          <w:sz w:val="28"/>
        </w:rPr>
        <w:t xml:space="preserve">
      дымқыл құбырлардың сақталуын қамтамасыз ету тәртібі. </w:t>
      </w:r>
    </w:p>
    <w:bookmarkStart w:name="z1043" w:id="984"/>
    <w:p>
      <w:pPr>
        <w:spacing w:after="0"/>
        <w:ind w:left="0"/>
        <w:jc w:val="left"/>
      </w:pPr>
      <w:r>
        <w:rPr>
          <w:rFonts w:ascii="Times New Roman"/>
          <w:b/>
          <w:i w:val="false"/>
          <w:color w:val="000000"/>
        </w:rPr>
        <w:t xml:space="preserve"> 268-параграф. Үдеткіш қондырғы операторы, 5-разряд</w:t>
      </w:r>
    </w:p>
    <w:bookmarkEnd w:id="984"/>
    <w:p>
      <w:pPr>
        <w:spacing w:after="0"/>
        <w:ind w:left="0"/>
        <w:jc w:val="both"/>
      </w:pPr>
      <w:r>
        <w:rPr>
          <w:rFonts w:ascii="Times New Roman"/>
          <w:b w:val="false"/>
          <w:i w:val="false"/>
          <w:color w:val="000000"/>
          <w:sz w:val="28"/>
        </w:rPr>
        <w:t>
      583. Жұмыс сипаттамасы:</w:t>
      </w:r>
    </w:p>
    <w:p>
      <w:pPr>
        <w:spacing w:after="0"/>
        <w:ind w:left="0"/>
        <w:jc w:val="both"/>
      </w:pPr>
      <w:r>
        <w:rPr>
          <w:rFonts w:ascii="Times New Roman"/>
          <w:b w:val="false"/>
          <w:i w:val="false"/>
          <w:color w:val="000000"/>
          <w:sz w:val="28"/>
        </w:rPr>
        <w:t>
      біліктілігі анағұрлым жоғары оператордың басшылығымен басқару пультінен үдеткіш қондырғыда асбест-цемент табақтарының өңдеу қабатын электрондық-химиялық қатаю процесін жүргізу;</w:t>
      </w:r>
    </w:p>
    <w:p>
      <w:pPr>
        <w:spacing w:after="0"/>
        <w:ind w:left="0"/>
        <w:jc w:val="both"/>
      </w:pPr>
      <w:r>
        <w:rPr>
          <w:rFonts w:ascii="Times New Roman"/>
          <w:b w:val="false"/>
          <w:i w:val="false"/>
          <w:color w:val="000000"/>
          <w:sz w:val="28"/>
        </w:rPr>
        <w:t>
      тездеткіштің вакуумдық жүйесін жұмысқа дайындау;</w:t>
      </w:r>
    </w:p>
    <w:p>
      <w:pPr>
        <w:spacing w:after="0"/>
        <w:ind w:left="0"/>
        <w:jc w:val="both"/>
      </w:pPr>
      <w:r>
        <w:rPr>
          <w:rFonts w:ascii="Times New Roman"/>
          <w:b w:val="false"/>
          <w:i w:val="false"/>
          <w:color w:val="000000"/>
          <w:sz w:val="28"/>
        </w:rPr>
        <w:t>
      асбест-цемент табақтарының өтуін бақылау;</w:t>
      </w:r>
    </w:p>
    <w:p>
      <w:pPr>
        <w:spacing w:after="0"/>
        <w:ind w:left="0"/>
        <w:jc w:val="both"/>
      </w:pPr>
      <w:r>
        <w:rPr>
          <w:rFonts w:ascii="Times New Roman"/>
          <w:b w:val="false"/>
          <w:i w:val="false"/>
          <w:color w:val="000000"/>
          <w:sz w:val="28"/>
        </w:rPr>
        <w:t>
      үдеткіш пен инжектордың шығыс терезесін мезгіл-мезгіл ауыстырып тұру;</w:t>
      </w:r>
    </w:p>
    <w:p>
      <w:pPr>
        <w:spacing w:after="0"/>
        <w:ind w:left="0"/>
        <w:jc w:val="both"/>
      </w:pPr>
      <w:r>
        <w:rPr>
          <w:rFonts w:ascii="Times New Roman"/>
          <w:b w:val="false"/>
          <w:i w:val="false"/>
          <w:color w:val="000000"/>
          <w:sz w:val="28"/>
        </w:rPr>
        <w:t>
      үдеткіш қондырғыны профилактикалық жөндеуге қатысу;</w:t>
      </w:r>
    </w:p>
    <w:p>
      <w:pPr>
        <w:spacing w:after="0"/>
        <w:ind w:left="0"/>
        <w:jc w:val="both"/>
      </w:pPr>
      <w:r>
        <w:rPr>
          <w:rFonts w:ascii="Times New Roman"/>
          <w:b w:val="false"/>
          <w:i w:val="false"/>
          <w:color w:val="000000"/>
          <w:sz w:val="28"/>
        </w:rPr>
        <w:t>
      қызмет көрсетілетін жабдықты тазалау және майлау.</w:t>
      </w:r>
    </w:p>
    <w:p>
      <w:pPr>
        <w:spacing w:after="0"/>
        <w:ind w:left="0"/>
        <w:jc w:val="both"/>
      </w:pPr>
      <w:r>
        <w:rPr>
          <w:rFonts w:ascii="Times New Roman"/>
          <w:b w:val="false"/>
          <w:i w:val="false"/>
          <w:color w:val="000000"/>
          <w:sz w:val="28"/>
        </w:rPr>
        <w:t>
      584. Білуге тиіс:</w:t>
      </w:r>
    </w:p>
    <w:p>
      <w:pPr>
        <w:spacing w:after="0"/>
        <w:ind w:left="0"/>
        <w:jc w:val="both"/>
      </w:pPr>
      <w:r>
        <w:rPr>
          <w:rFonts w:ascii="Times New Roman"/>
          <w:b w:val="false"/>
          <w:i w:val="false"/>
          <w:color w:val="000000"/>
          <w:sz w:val="28"/>
        </w:rPr>
        <w:t>
      үдеткіш қондырғының құрылысы;</w:t>
      </w:r>
    </w:p>
    <w:p>
      <w:pPr>
        <w:spacing w:after="0"/>
        <w:ind w:left="0"/>
        <w:jc w:val="both"/>
      </w:pPr>
      <w:r>
        <w:rPr>
          <w:rFonts w:ascii="Times New Roman"/>
          <w:b w:val="false"/>
          <w:i w:val="false"/>
          <w:color w:val="000000"/>
          <w:sz w:val="28"/>
        </w:rPr>
        <w:t xml:space="preserve">
      үдеткіш қондырғыда асбест-цемент табақтарының өңдеу қабатын электрондық-химиялық қатаюдың технологиялық процесі; </w:t>
      </w:r>
    </w:p>
    <w:p>
      <w:pPr>
        <w:spacing w:after="0"/>
        <w:ind w:left="0"/>
        <w:jc w:val="both"/>
      </w:pPr>
      <w:r>
        <w:rPr>
          <w:rFonts w:ascii="Times New Roman"/>
          <w:b w:val="false"/>
          <w:i w:val="false"/>
          <w:color w:val="000000"/>
          <w:sz w:val="28"/>
        </w:rPr>
        <w:t>
      үдеткіш пен инжектордың шығыс терезесін ауыстыру тәртібі;</w:t>
      </w:r>
    </w:p>
    <w:p>
      <w:pPr>
        <w:spacing w:after="0"/>
        <w:ind w:left="0"/>
        <w:jc w:val="both"/>
      </w:pPr>
      <w:r>
        <w:rPr>
          <w:rFonts w:ascii="Times New Roman"/>
          <w:b w:val="false"/>
          <w:i w:val="false"/>
          <w:color w:val="000000"/>
          <w:sz w:val="28"/>
        </w:rPr>
        <w:t>
      қызмет көрсетілетін жабдықты тазалау және майлау жолдары;</w:t>
      </w:r>
    </w:p>
    <w:p>
      <w:pPr>
        <w:spacing w:after="0"/>
        <w:ind w:left="0"/>
        <w:jc w:val="both"/>
      </w:pPr>
      <w:r>
        <w:rPr>
          <w:rFonts w:ascii="Times New Roman"/>
          <w:b w:val="false"/>
          <w:i w:val="false"/>
          <w:color w:val="000000"/>
          <w:sz w:val="28"/>
        </w:rPr>
        <w:t xml:space="preserve">
      үдеткіштің вакуумдық жүйесін жұмысқа дайындау тәртібі; </w:t>
      </w:r>
    </w:p>
    <w:p>
      <w:pPr>
        <w:spacing w:after="0"/>
        <w:ind w:left="0"/>
        <w:jc w:val="both"/>
      </w:pPr>
      <w:r>
        <w:rPr>
          <w:rFonts w:ascii="Times New Roman"/>
          <w:b w:val="false"/>
          <w:i w:val="false"/>
          <w:color w:val="000000"/>
          <w:sz w:val="28"/>
        </w:rPr>
        <w:t>
      бақылау-өлшеу аспаптарының мақсаты;</w:t>
      </w:r>
    </w:p>
    <w:p>
      <w:pPr>
        <w:spacing w:after="0"/>
        <w:ind w:left="0"/>
        <w:jc w:val="both"/>
      </w:pPr>
      <w:r>
        <w:rPr>
          <w:rFonts w:ascii="Times New Roman"/>
          <w:b w:val="false"/>
          <w:i w:val="false"/>
          <w:color w:val="000000"/>
          <w:sz w:val="28"/>
        </w:rPr>
        <w:t>
      жабдық жұмысындағы ақауларды анықтау және жою тәсілдері;</w:t>
      </w:r>
    </w:p>
    <w:p>
      <w:pPr>
        <w:spacing w:after="0"/>
        <w:ind w:left="0"/>
        <w:jc w:val="both"/>
      </w:pPr>
      <w:r>
        <w:rPr>
          <w:rFonts w:ascii="Times New Roman"/>
          <w:b w:val="false"/>
          <w:i w:val="false"/>
          <w:color w:val="000000"/>
          <w:sz w:val="28"/>
        </w:rPr>
        <w:t>
      дайын өнімге қойылатын талаптар.</w:t>
      </w:r>
    </w:p>
    <w:bookmarkStart w:name="z1042" w:id="985"/>
    <w:p>
      <w:pPr>
        <w:spacing w:after="0"/>
        <w:ind w:left="0"/>
        <w:jc w:val="left"/>
      </w:pPr>
      <w:r>
        <w:rPr>
          <w:rFonts w:ascii="Times New Roman"/>
          <w:b/>
          <w:i w:val="false"/>
          <w:color w:val="000000"/>
        </w:rPr>
        <w:t xml:space="preserve"> 269-параграф. Үдеткіш қондырғы операторы, 6-разряд</w:t>
      </w:r>
    </w:p>
    <w:bookmarkEnd w:id="985"/>
    <w:p>
      <w:pPr>
        <w:spacing w:after="0"/>
        <w:ind w:left="0"/>
        <w:jc w:val="both"/>
      </w:pPr>
      <w:r>
        <w:rPr>
          <w:rFonts w:ascii="Times New Roman"/>
          <w:b w:val="false"/>
          <w:i w:val="false"/>
          <w:color w:val="000000"/>
          <w:sz w:val="28"/>
        </w:rPr>
        <w:t>
      585. Жұмыс сипаттамасы:</w:t>
      </w:r>
    </w:p>
    <w:p>
      <w:pPr>
        <w:spacing w:after="0"/>
        <w:ind w:left="0"/>
        <w:jc w:val="both"/>
      </w:pPr>
      <w:r>
        <w:rPr>
          <w:rFonts w:ascii="Times New Roman"/>
          <w:b w:val="false"/>
          <w:i w:val="false"/>
          <w:color w:val="000000"/>
          <w:sz w:val="28"/>
        </w:rPr>
        <w:t>
      басқару пультінен үдеткіш қондырғыда асбест-цемент табақтарының өңдеу қабатын электрондық-химиялық қатаю процесін жүргізу;</w:t>
      </w:r>
    </w:p>
    <w:p>
      <w:pPr>
        <w:spacing w:after="0"/>
        <w:ind w:left="0"/>
        <w:jc w:val="both"/>
      </w:pPr>
      <w:r>
        <w:rPr>
          <w:rFonts w:ascii="Times New Roman"/>
          <w:b w:val="false"/>
          <w:i w:val="false"/>
          <w:color w:val="000000"/>
          <w:sz w:val="28"/>
        </w:rPr>
        <w:t>
      үдеткішті берілген жұмыс режиміне шығару;</w:t>
      </w:r>
    </w:p>
    <w:p>
      <w:pPr>
        <w:spacing w:after="0"/>
        <w:ind w:left="0"/>
        <w:jc w:val="both"/>
      </w:pPr>
      <w:r>
        <w:rPr>
          <w:rFonts w:ascii="Times New Roman"/>
          <w:b w:val="false"/>
          <w:i w:val="false"/>
          <w:color w:val="000000"/>
          <w:sz w:val="28"/>
        </w:rPr>
        <w:t>
      вакуумдық үдеткіш жүйесінде жұмыс вакуумын құру;</w:t>
      </w:r>
    </w:p>
    <w:p>
      <w:pPr>
        <w:spacing w:after="0"/>
        <w:ind w:left="0"/>
        <w:jc w:val="both"/>
      </w:pPr>
      <w:r>
        <w:rPr>
          <w:rFonts w:ascii="Times New Roman"/>
          <w:b w:val="false"/>
          <w:i w:val="false"/>
          <w:color w:val="000000"/>
          <w:sz w:val="28"/>
        </w:rPr>
        <w:t>
      асбест-цемент табақтарын сәулелендіруге беру бірліктері жүйесі бойынша беру;</w:t>
      </w:r>
    </w:p>
    <w:p>
      <w:pPr>
        <w:spacing w:after="0"/>
        <w:ind w:left="0"/>
        <w:jc w:val="both"/>
      </w:pPr>
      <w:r>
        <w:rPr>
          <w:rFonts w:ascii="Times New Roman"/>
          <w:b w:val="false"/>
          <w:i w:val="false"/>
          <w:color w:val="000000"/>
          <w:sz w:val="28"/>
        </w:rPr>
        <w:t>
      вакуумдық жүйенің күйін бақылау;</w:t>
      </w:r>
    </w:p>
    <w:p>
      <w:pPr>
        <w:spacing w:after="0"/>
        <w:ind w:left="0"/>
        <w:jc w:val="both"/>
      </w:pPr>
      <w:r>
        <w:rPr>
          <w:rFonts w:ascii="Times New Roman"/>
          <w:b w:val="false"/>
          <w:i w:val="false"/>
          <w:color w:val="000000"/>
          <w:sz w:val="28"/>
        </w:rPr>
        <w:t>
      қалдық вакуумды аспаптар бойынша тексеру;</w:t>
      </w:r>
    </w:p>
    <w:p>
      <w:pPr>
        <w:spacing w:after="0"/>
        <w:ind w:left="0"/>
        <w:jc w:val="both"/>
      </w:pPr>
      <w:r>
        <w:rPr>
          <w:rFonts w:ascii="Times New Roman"/>
          <w:b w:val="false"/>
          <w:i w:val="false"/>
          <w:color w:val="000000"/>
          <w:sz w:val="28"/>
        </w:rPr>
        <w:t>
      үдеткіштің жұмыс режимін реттеу;</w:t>
      </w:r>
    </w:p>
    <w:p>
      <w:pPr>
        <w:spacing w:after="0"/>
        <w:ind w:left="0"/>
        <w:jc w:val="both"/>
      </w:pPr>
      <w:r>
        <w:rPr>
          <w:rFonts w:ascii="Times New Roman"/>
          <w:b w:val="false"/>
          <w:i w:val="false"/>
          <w:color w:val="000000"/>
          <w:sz w:val="28"/>
        </w:rPr>
        <w:t>
      вакуумдық кіру және вакуумдық шығу параметрлерін тіркеу;</w:t>
      </w:r>
    </w:p>
    <w:p>
      <w:pPr>
        <w:spacing w:after="0"/>
        <w:ind w:left="0"/>
        <w:jc w:val="both"/>
      </w:pPr>
      <w:r>
        <w:rPr>
          <w:rFonts w:ascii="Times New Roman"/>
          <w:b w:val="false"/>
          <w:i w:val="false"/>
          <w:color w:val="000000"/>
          <w:sz w:val="28"/>
        </w:rPr>
        <w:t>
      үдеткіш қондырғыға профилактикалық жөндеу жүргізу;</w:t>
      </w:r>
    </w:p>
    <w:p>
      <w:pPr>
        <w:spacing w:after="0"/>
        <w:ind w:left="0"/>
        <w:jc w:val="both"/>
      </w:pPr>
      <w:r>
        <w:rPr>
          <w:rFonts w:ascii="Times New Roman"/>
          <w:b w:val="false"/>
          <w:i w:val="false"/>
          <w:color w:val="000000"/>
          <w:sz w:val="28"/>
        </w:rPr>
        <w:t>
      үдеткіш қондырғысының жұмыс журналында жазбалар жүргізу.</w:t>
      </w:r>
    </w:p>
    <w:p>
      <w:pPr>
        <w:spacing w:after="0"/>
        <w:ind w:left="0"/>
        <w:jc w:val="both"/>
      </w:pPr>
      <w:r>
        <w:rPr>
          <w:rFonts w:ascii="Times New Roman"/>
          <w:b w:val="false"/>
          <w:i w:val="false"/>
          <w:color w:val="000000"/>
          <w:sz w:val="28"/>
        </w:rPr>
        <w:t>
      586. Білуге тиіс:</w:t>
      </w:r>
    </w:p>
    <w:p>
      <w:pPr>
        <w:spacing w:after="0"/>
        <w:ind w:left="0"/>
        <w:jc w:val="both"/>
      </w:pPr>
      <w:r>
        <w:rPr>
          <w:rFonts w:ascii="Times New Roman"/>
          <w:b w:val="false"/>
          <w:i w:val="false"/>
          <w:color w:val="000000"/>
          <w:sz w:val="28"/>
        </w:rPr>
        <w:t>
      үдеткіш қондырғының құрылғысы және жұмыс істеу принципі;</w:t>
      </w:r>
    </w:p>
    <w:p>
      <w:pPr>
        <w:spacing w:after="0"/>
        <w:ind w:left="0"/>
        <w:jc w:val="both"/>
      </w:pPr>
      <w:r>
        <w:rPr>
          <w:rFonts w:ascii="Times New Roman"/>
          <w:b w:val="false"/>
          <w:i w:val="false"/>
          <w:color w:val="000000"/>
          <w:sz w:val="28"/>
        </w:rPr>
        <w:t>
      үдеткіште вакуум жасау жолдары;</w:t>
      </w:r>
    </w:p>
    <w:p>
      <w:pPr>
        <w:spacing w:after="0"/>
        <w:ind w:left="0"/>
        <w:jc w:val="both"/>
      </w:pPr>
      <w:r>
        <w:rPr>
          <w:rFonts w:ascii="Times New Roman"/>
          <w:b w:val="false"/>
          <w:i w:val="false"/>
          <w:color w:val="000000"/>
          <w:sz w:val="28"/>
        </w:rPr>
        <w:t>
      үдеткіш қондырғы жұмысының технологиялық режимі;</w:t>
      </w:r>
    </w:p>
    <w:p>
      <w:pPr>
        <w:spacing w:after="0"/>
        <w:ind w:left="0"/>
        <w:jc w:val="both"/>
      </w:pPr>
      <w:r>
        <w:rPr>
          <w:rFonts w:ascii="Times New Roman"/>
          <w:b w:val="false"/>
          <w:i w:val="false"/>
          <w:color w:val="000000"/>
          <w:sz w:val="28"/>
        </w:rPr>
        <w:t>
      үдеткіш жұмысының параметрлерін реттеу және тіркеу тәртібі;</w:t>
      </w:r>
    </w:p>
    <w:p>
      <w:pPr>
        <w:spacing w:after="0"/>
        <w:ind w:left="0"/>
        <w:jc w:val="both"/>
      </w:pPr>
      <w:r>
        <w:rPr>
          <w:rFonts w:ascii="Times New Roman"/>
          <w:b w:val="false"/>
          <w:i w:val="false"/>
          <w:color w:val="000000"/>
          <w:sz w:val="28"/>
        </w:rPr>
        <w:t>
      ақаудың пайда болу себептері және оның алдын алу тәсілдері;</w:t>
      </w:r>
    </w:p>
    <w:p>
      <w:pPr>
        <w:spacing w:after="0"/>
        <w:ind w:left="0"/>
        <w:jc w:val="both"/>
      </w:pPr>
      <w:r>
        <w:rPr>
          <w:rFonts w:ascii="Times New Roman"/>
          <w:b w:val="false"/>
          <w:i w:val="false"/>
          <w:color w:val="000000"/>
          <w:sz w:val="28"/>
        </w:rPr>
        <w:t>
      бақылау-өлшеу аспаптарының құрылысы және қолдану тәртібі.</w:t>
      </w:r>
    </w:p>
    <w:bookmarkStart w:name="z1041" w:id="986"/>
    <w:p>
      <w:pPr>
        <w:spacing w:after="0"/>
        <w:ind w:left="0"/>
        <w:jc w:val="left"/>
      </w:pPr>
      <w:r>
        <w:rPr>
          <w:rFonts w:ascii="Times New Roman"/>
          <w:b/>
          <w:i w:val="false"/>
          <w:color w:val="000000"/>
        </w:rPr>
        <w:t xml:space="preserve"> 270-параграф. Ұсақтаушы, 2-разряд</w:t>
      </w:r>
    </w:p>
    <w:bookmarkEnd w:id="986"/>
    <w:p>
      <w:pPr>
        <w:spacing w:after="0"/>
        <w:ind w:left="0"/>
        <w:jc w:val="both"/>
      </w:pPr>
      <w:r>
        <w:rPr>
          <w:rFonts w:ascii="Times New Roman"/>
          <w:b w:val="false"/>
          <w:i w:val="false"/>
          <w:color w:val="000000"/>
          <w:sz w:val="28"/>
        </w:rPr>
        <w:t>
      587. Жұмыс сипаттамасы:</w:t>
      </w:r>
    </w:p>
    <w:p>
      <w:pPr>
        <w:spacing w:after="0"/>
        <w:ind w:left="0"/>
        <w:jc w:val="both"/>
      </w:pPr>
      <w:r>
        <w:rPr>
          <w:rFonts w:ascii="Times New Roman"/>
          <w:b w:val="false"/>
          <w:i w:val="false"/>
          <w:color w:val="000000"/>
          <w:sz w:val="28"/>
        </w:rPr>
        <w:t xml:space="preserve">
      әртүрлі тас және өзге де материалдарды қолмен, өнімділігі сағатына 50 текше метрге дейін ұсатқыштарда, ұсату агрегаттарында, әртүрлі жүйедегі ұсату-сұрыптау қондырғыларында ұсақтау және ұнтақтау процесін жүргізу; </w:t>
      </w:r>
    </w:p>
    <w:p>
      <w:pPr>
        <w:spacing w:after="0"/>
        <w:ind w:left="0"/>
        <w:jc w:val="both"/>
      </w:pPr>
      <w:r>
        <w:rPr>
          <w:rFonts w:ascii="Times New Roman"/>
          <w:b w:val="false"/>
          <w:i w:val="false"/>
          <w:color w:val="000000"/>
          <w:sz w:val="28"/>
        </w:rPr>
        <w:t xml:space="preserve">
      тас және өзге де жыныстарды механикалық немесе қол електерде елеу; </w:t>
      </w:r>
    </w:p>
    <w:p>
      <w:pPr>
        <w:spacing w:after="0"/>
        <w:ind w:left="0"/>
        <w:jc w:val="both"/>
      </w:pPr>
      <w:r>
        <w:rPr>
          <w:rFonts w:ascii="Times New Roman"/>
          <w:b w:val="false"/>
          <w:i w:val="false"/>
          <w:color w:val="000000"/>
          <w:sz w:val="28"/>
        </w:rPr>
        <w:t>
      ұсақтау және елеу үшін материалдарды ауыстыру, оларды уатқыштарға, уату агрегаттарына, уату-сұрыптау қондырғыларына тасымалдау құрылғыларының көмегімен немесе қолмен салу, қатарларға салу;</w:t>
      </w:r>
    </w:p>
    <w:p>
      <w:pPr>
        <w:spacing w:after="0"/>
        <w:ind w:left="0"/>
        <w:jc w:val="both"/>
      </w:pPr>
      <w:r>
        <w:rPr>
          <w:rFonts w:ascii="Times New Roman"/>
          <w:b w:val="false"/>
          <w:i w:val="false"/>
          <w:color w:val="000000"/>
          <w:sz w:val="28"/>
        </w:rPr>
        <w:t>
      механизмдерді іске қосу және тоқтату;</w:t>
      </w:r>
    </w:p>
    <w:p>
      <w:pPr>
        <w:spacing w:after="0"/>
        <w:ind w:left="0"/>
        <w:jc w:val="both"/>
      </w:pPr>
      <w:r>
        <w:rPr>
          <w:rFonts w:ascii="Times New Roman"/>
          <w:b w:val="false"/>
          <w:i w:val="false"/>
          <w:color w:val="000000"/>
          <w:sz w:val="28"/>
        </w:rPr>
        <w:t xml:space="preserve">
      автоматты реттеуші құрылғылардың, қоректендіргіштердің, вентильдердің, ысырмалардың көмегімен материалдар мен судың біркелкі берілуін реттеу; </w:t>
      </w:r>
    </w:p>
    <w:p>
      <w:pPr>
        <w:spacing w:after="0"/>
        <w:ind w:left="0"/>
        <w:jc w:val="both"/>
      </w:pPr>
      <w:r>
        <w:rPr>
          <w:rFonts w:ascii="Times New Roman"/>
          <w:b w:val="false"/>
          <w:i w:val="false"/>
          <w:color w:val="000000"/>
          <w:sz w:val="28"/>
        </w:rPr>
        <w:t>
      материалдың түрі мен шамасына байланысты ұсату агрегатының жұмысын (жылдамдығын, өнімділігін, ұсатқыштың жұмыс органдары арасындағы саңылауларды) реттеу;</w:t>
      </w:r>
    </w:p>
    <w:p>
      <w:pPr>
        <w:spacing w:after="0"/>
        <w:ind w:left="0"/>
        <w:jc w:val="both"/>
      </w:pPr>
      <w:r>
        <w:rPr>
          <w:rFonts w:ascii="Times New Roman"/>
          <w:b w:val="false"/>
          <w:i w:val="false"/>
          <w:color w:val="000000"/>
          <w:sz w:val="28"/>
        </w:rPr>
        <w:t>
      ұсақталатын материалдың сапасын, сорттылығын анықтау;</w:t>
      </w:r>
    </w:p>
    <w:p>
      <w:pPr>
        <w:spacing w:after="0"/>
        <w:ind w:left="0"/>
        <w:jc w:val="both"/>
      </w:pPr>
      <w:r>
        <w:rPr>
          <w:rFonts w:ascii="Times New Roman"/>
          <w:b w:val="false"/>
          <w:i w:val="false"/>
          <w:color w:val="000000"/>
          <w:sz w:val="28"/>
        </w:rPr>
        <w:t>
      жинақтаушы бункерлерге қызмет көрсету;</w:t>
      </w:r>
    </w:p>
    <w:p>
      <w:pPr>
        <w:spacing w:after="0"/>
        <w:ind w:left="0"/>
        <w:jc w:val="both"/>
      </w:pPr>
      <w:r>
        <w:rPr>
          <w:rFonts w:ascii="Times New Roman"/>
          <w:b w:val="false"/>
          <w:i w:val="false"/>
          <w:color w:val="000000"/>
          <w:sz w:val="28"/>
        </w:rPr>
        <w:t>
      шикізатты дайындау;</w:t>
      </w:r>
    </w:p>
    <w:p>
      <w:pPr>
        <w:spacing w:after="0"/>
        <w:ind w:left="0"/>
        <w:jc w:val="both"/>
      </w:pPr>
      <w:r>
        <w:rPr>
          <w:rFonts w:ascii="Times New Roman"/>
          <w:b w:val="false"/>
          <w:i w:val="false"/>
          <w:color w:val="000000"/>
          <w:sz w:val="28"/>
        </w:rPr>
        <w:t xml:space="preserve">
      жабдық жұмысындағы ақаулықтарды анықтау және ақауларды жою; </w:t>
      </w:r>
    </w:p>
    <w:p>
      <w:pPr>
        <w:spacing w:after="0"/>
        <w:ind w:left="0"/>
        <w:jc w:val="both"/>
      </w:pPr>
      <w:r>
        <w:rPr>
          <w:rFonts w:ascii="Times New Roman"/>
          <w:b w:val="false"/>
          <w:i w:val="false"/>
          <w:color w:val="000000"/>
          <w:sz w:val="28"/>
        </w:rPr>
        <w:t xml:space="preserve">
      қызмет көрсетілетін жабдықты майлау, тазалау және жөндеуге қатысу. </w:t>
      </w:r>
    </w:p>
    <w:p>
      <w:pPr>
        <w:spacing w:after="0"/>
        <w:ind w:left="0"/>
        <w:jc w:val="both"/>
      </w:pPr>
      <w:r>
        <w:rPr>
          <w:rFonts w:ascii="Times New Roman"/>
          <w:b w:val="false"/>
          <w:i w:val="false"/>
          <w:color w:val="000000"/>
          <w:sz w:val="28"/>
        </w:rPr>
        <w:t>
      588. Білуге тиіс:</w:t>
      </w:r>
    </w:p>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xml:space="preserve">
      ұсақталатын материалдың физикалық қасиеттері және сапасына қойылатын талаптар; </w:t>
      </w:r>
    </w:p>
    <w:p>
      <w:pPr>
        <w:spacing w:after="0"/>
        <w:ind w:left="0"/>
        <w:jc w:val="both"/>
      </w:pPr>
      <w:r>
        <w:rPr>
          <w:rFonts w:ascii="Times New Roman"/>
          <w:b w:val="false"/>
          <w:i w:val="false"/>
          <w:color w:val="000000"/>
          <w:sz w:val="28"/>
        </w:rPr>
        <w:t>
      іске қосу аппаратурасын, автоматтандыру және сигнализация құралдарын пайдалану тәртібі;</w:t>
      </w:r>
    </w:p>
    <w:p>
      <w:pPr>
        <w:spacing w:after="0"/>
        <w:ind w:left="0"/>
        <w:jc w:val="both"/>
      </w:pPr>
      <w:r>
        <w:rPr>
          <w:rFonts w:ascii="Times New Roman"/>
          <w:b w:val="false"/>
          <w:i w:val="false"/>
          <w:color w:val="000000"/>
          <w:sz w:val="28"/>
        </w:rPr>
        <w:t>
      ұнтақтау қондырғыларын материалдармен жүктеу тәртібі;</w:t>
      </w:r>
    </w:p>
    <w:p>
      <w:pPr>
        <w:spacing w:after="0"/>
        <w:ind w:left="0"/>
        <w:jc w:val="both"/>
      </w:pPr>
      <w:r>
        <w:rPr>
          <w:rFonts w:ascii="Times New Roman"/>
          <w:b w:val="false"/>
          <w:i w:val="false"/>
          <w:color w:val="000000"/>
          <w:sz w:val="28"/>
        </w:rPr>
        <w:t>
      ақаулардың пайда болу себептері және оларды жою тәсілдері;</w:t>
      </w:r>
    </w:p>
    <w:p>
      <w:pPr>
        <w:spacing w:after="0"/>
        <w:ind w:left="0"/>
        <w:jc w:val="both"/>
      </w:pPr>
      <w:r>
        <w:rPr>
          <w:rFonts w:ascii="Times New Roman"/>
          <w:b w:val="false"/>
          <w:i w:val="false"/>
          <w:color w:val="000000"/>
          <w:sz w:val="28"/>
        </w:rPr>
        <w:t>
      слесарлық іс негіздері.</w:t>
      </w:r>
    </w:p>
    <w:bookmarkStart w:name="z1040" w:id="987"/>
    <w:p>
      <w:pPr>
        <w:spacing w:after="0"/>
        <w:ind w:left="0"/>
        <w:jc w:val="left"/>
      </w:pPr>
      <w:r>
        <w:rPr>
          <w:rFonts w:ascii="Times New Roman"/>
          <w:b/>
          <w:i w:val="false"/>
          <w:color w:val="000000"/>
        </w:rPr>
        <w:t xml:space="preserve"> 271-параграф. Ұсақтаушы, 3-разряд</w:t>
      </w:r>
    </w:p>
    <w:bookmarkEnd w:id="987"/>
    <w:p>
      <w:pPr>
        <w:spacing w:after="0"/>
        <w:ind w:left="0"/>
        <w:jc w:val="both"/>
      </w:pPr>
      <w:r>
        <w:rPr>
          <w:rFonts w:ascii="Times New Roman"/>
          <w:b w:val="false"/>
          <w:i w:val="false"/>
          <w:color w:val="000000"/>
          <w:sz w:val="28"/>
        </w:rPr>
        <w:t>
      589. Жұмыс сипаттамасы:</w:t>
      </w:r>
    </w:p>
    <w:p>
      <w:pPr>
        <w:spacing w:after="0"/>
        <w:ind w:left="0"/>
        <w:jc w:val="both"/>
      </w:pPr>
      <w:r>
        <w:rPr>
          <w:rFonts w:ascii="Times New Roman"/>
          <w:b w:val="false"/>
          <w:i w:val="false"/>
          <w:color w:val="000000"/>
          <w:sz w:val="28"/>
        </w:rPr>
        <w:t>
      екі және одан да көп қондырғыларға бір мезгілде қызмет көрсету кезінде шикізатты щек, білікті щек, балға және білікше-тісті ұсақтағыштарда, сондай-ақ біліктеуіштерде және жүгіргіштерде ұсақтау немесе ұнтақтау;</w:t>
      </w:r>
    </w:p>
    <w:p>
      <w:pPr>
        <w:spacing w:after="0"/>
        <w:ind w:left="0"/>
        <w:jc w:val="both"/>
      </w:pPr>
      <w:r>
        <w:rPr>
          <w:rFonts w:ascii="Times New Roman"/>
          <w:b w:val="false"/>
          <w:i w:val="false"/>
          <w:color w:val="000000"/>
          <w:sz w:val="28"/>
        </w:rPr>
        <w:t xml:space="preserve">
      шикізатты өнімділігі сағатына 50-ден 100 текше метрге дейінгі ұсатқыштарда, ұсату агрегаттарында, барлық жүйелердің ұсату-сұрыптау қондырғыларында, біліктерде, дезинтеграторларда ұсату процесін жүргізу; </w:t>
      </w:r>
    </w:p>
    <w:p>
      <w:pPr>
        <w:spacing w:after="0"/>
        <w:ind w:left="0"/>
        <w:jc w:val="both"/>
      </w:pPr>
      <w:r>
        <w:rPr>
          <w:rFonts w:ascii="Times New Roman"/>
          <w:b w:val="false"/>
          <w:i w:val="false"/>
          <w:color w:val="000000"/>
          <w:sz w:val="28"/>
        </w:rPr>
        <w:t>
      жабдықтың оңтайлы жұмыс режимін қамтамасыз ету;</w:t>
      </w:r>
    </w:p>
    <w:p>
      <w:pPr>
        <w:spacing w:after="0"/>
        <w:ind w:left="0"/>
        <w:jc w:val="both"/>
      </w:pPr>
      <w:r>
        <w:rPr>
          <w:rFonts w:ascii="Times New Roman"/>
          <w:b w:val="false"/>
          <w:i w:val="false"/>
          <w:color w:val="000000"/>
          <w:sz w:val="28"/>
        </w:rPr>
        <w:t>
      ұсатқыштан түсетін және шығатын материалдың біркелкі қоректенуін және ірілігін, аспирациялық құрылғылардың жұмысын қадағалау;</w:t>
      </w:r>
    </w:p>
    <w:p>
      <w:pPr>
        <w:spacing w:after="0"/>
        <w:ind w:left="0"/>
        <w:jc w:val="both"/>
      </w:pPr>
      <w:r>
        <w:rPr>
          <w:rFonts w:ascii="Times New Roman"/>
          <w:b w:val="false"/>
          <w:i w:val="false"/>
          <w:color w:val="000000"/>
          <w:sz w:val="28"/>
        </w:rPr>
        <w:t>
      жабдықты іске қосу және тоқтату;</w:t>
      </w:r>
    </w:p>
    <w:p>
      <w:pPr>
        <w:spacing w:after="0"/>
        <w:ind w:left="0"/>
        <w:jc w:val="both"/>
      </w:pPr>
      <w:r>
        <w:rPr>
          <w:rFonts w:ascii="Times New Roman"/>
          <w:b w:val="false"/>
          <w:i w:val="false"/>
          <w:color w:val="000000"/>
          <w:sz w:val="28"/>
        </w:rPr>
        <w:t>
      қоспаларды жою.</w:t>
      </w:r>
    </w:p>
    <w:p>
      <w:pPr>
        <w:spacing w:after="0"/>
        <w:ind w:left="0"/>
        <w:jc w:val="both"/>
      </w:pPr>
      <w:r>
        <w:rPr>
          <w:rFonts w:ascii="Times New Roman"/>
          <w:b w:val="false"/>
          <w:i w:val="false"/>
          <w:color w:val="000000"/>
          <w:sz w:val="28"/>
        </w:rPr>
        <w:t>
      590. Білуге тиіс:</w:t>
      </w:r>
    </w:p>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өңделетін материалдардың түрлері, қасиеттері мен мақсаты;</w:t>
      </w:r>
    </w:p>
    <w:p>
      <w:pPr>
        <w:spacing w:after="0"/>
        <w:ind w:left="0"/>
        <w:jc w:val="both"/>
      </w:pPr>
      <w:r>
        <w:rPr>
          <w:rFonts w:ascii="Times New Roman"/>
          <w:b w:val="false"/>
          <w:i w:val="false"/>
          <w:color w:val="000000"/>
          <w:sz w:val="28"/>
        </w:rPr>
        <w:t>
      ұсақтау немесе ұнтақтау сапасына қойылатын талаптар;</w:t>
      </w:r>
    </w:p>
    <w:p>
      <w:pPr>
        <w:spacing w:after="0"/>
        <w:ind w:left="0"/>
        <w:jc w:val="both"/>
      </w:pPr>
      <w:r>
        <w:rPr>
          <w:rFonts w:ascii="Times New Roman"/>
          <w:b w:val="false"/>
          <w:i w:val="false"/>
          <w:color w:val="000000"/>
          <w:sz w:val="28"/>
        </w:rPr>
        <w:t>
      жабдықты іске қосу және тоқтату тәртібі.</w:t>
      </w:r>
    </w:p>
    <w:bookmarkStart w:name="z1039" w:id="988"/>
    <w:p>
      <w:pPr>
        <w:spacing w:after="0"/>
        <w:ind w:left="0"/>
        <w:jc w:val="left"/>
      </w:pPr>
      <w:r>
        <w:rPr>
          <w:rFonts w:ascii="Times New Roman"/>
          <w:b/>
          <w:i w:val="false"/>
          <w:color w:val="000000"/>
        </w:rPr>
        <w:t xml:space="preserve"> 272-параграф. Ұсақтаушы, 4-разряд</w:t>
      </w:r>
    </w:p>
    <w:bookmarkEnd w:id="988"/>
    <w:p>
      <w:pPr>
        <w:spacing w:after="0"/>
        <w:ind w:left="0"/>
        <w:jc w:val="both"/>
      </w:pPr>
      <w:r>
        <w:rPr>
          <w:rFonts w:ascii="Times New Roman"/>
          <w:b w:val="false"/>
          <w:i w:val="false"/>
          <w:color w:val="000000"/>
          <w:sz w:val="28"/>
        </w:rPr>
        <w:t>
      591. Жұмыс сипаттамасы:</w:t>
      </w:r>
    </w:p>
    <w:p>
      <w:pPr>
        <w:spacing w:after="0"/>
        <w:ind w:left="0"/>
        <w:jc w:val="both"/>
      </w:pPr>
      <w:r>
        <w:rPr>
          <w:rFonts w:ascii="Times New Roman"/>
          <w:b w:val="false"/>
          <w:i w:val="false"/>
          <w:color w:val="000000"/>
          <w:sz w:val="28"/>
        </w:rPr>
        <w:t xml:space="preserve">
      тас және өзге де материалдарды өнімділігі сағатына 100-ден 300 текше метрге дейінгі ұнтақтағыштарда, ұнтақтау агрегаттарында, барлық жүйелердің ұнтақтау-сұрыптау қондырғыларында ұсақтау процесін жүргізу; </w:t>
      </w:r>
    </w:p>
    <w:p>
      <w:pPr>
        <w:spacing w:after="0"/>
        <w:ind w:left="0"/>
        <w:jc w:val="both"/>
      </w:pPr>
      <w:r>
        <w:rPr>
          <w:rFonts w:ascii="Times New Roman"/>
          <w:b w:val="false"/>
          <w:i w:val="false"/>
          <w:color w:val="000000"/>
          <w:sz w:val="28"/>
        </w:rPr>
        <w:t>
      ақаулы бетон және темірбетон бұйымдары мен конструкцияларын арнайы ұсақтау агрегаттарында ұсақтау;</w:t>
      </w:r>
    </w:p>
    <w:p>
      <w:pPr>
        <w:spacing w:after="0"/>
        <w:ind w:left="0"/>
        <w:jc w:val="both"/>
      </w:pPr>
      <w:r>
        <w:rPr>
          <w:rFonts w:ascii="Times New Roman"/>
          <w:b w:val="false"/>
          <w:i w:val="false"/>
          <w:color w:val="000000"/>
          <w:sz w:val="28"/>
        </w:rPr>
        <w:t>
      шарлы немесе ағынды диірмендерде материалдарды (әктасты, құмды, шлакты, күлді, гипсті, цементті) ұнтақтау;</w:t>
      </w:r>
    </w:p>
    <w:p>
      <w:pPr>
        <w:spacing w:after="0"/>
        <w:ind w:left="0"/>
        <w:jc w:val="both"/>
      </w:pPr>
      <w:r>
        <w:rPr>
          <w:rFonts w:ascii="Times New Roman"/>
          <w:b w:val="false"/>
          <w:i w:val="false"/>
          <w:color w:val="000000"/>
          <w:sz w:val="28"/>
        </w:rPr>
        <w:t>
      ұсақтау және ұнтақтау агрегаттарының жұмысын материалдардың түріне қарай реттеу;</w:t>
      </w:r>
    </w:p>
    <w:p>
      <w:pPr>
        <w:spacing w:after="0"/>
        <w:ind w:left="0"/>
        <w:jc w:val="both"/>
      </w:pPr>
      <w:r>
        <w:rPr>
          <w:rFonts w:ascii="Times New Roman"/>
          <w:b w:val="false"/>
          <w:i w:val="false"/>
          <w:color w:val="000000"/>
          <w:sz w:val="28"/>
        </w:rPr>
        <w:t>
      ұнтақтау денелерін ауыстыру;</w:t>
      </w:r>
    </w:p>
    <w:p>
      <w:pPr>
        <w:spacing w:after="0"/>
        <w:ind w:left="0"/>
        <w:jc w:val="both"/>
      </w:pPr>
      <w:r>
        <w:rPr>
          <w:rFonts w:ascii="Times New Roman"/>
          <w:b w:val="false"/>
          <w:i w:val="false"/>
          <w:color w:val="000000"/>
          <w:sz w:val="28"/>
        </w:rPr>
        <w:t>
      шикізат диірмендерінің және барлық қосалқы жабдықтардың қалыпты жұмыс режимін сақтау;</w:t>
      </w:r>
    </w:p>
    <w:p>
      <w:pPr>
        <w:spacing w:after="0"/>
        <w:ind w:left="0"/>
        <w:jc w:val="both"/>
      </w:pPr>
      <w:r>
        <w:rPr>
          <w:rFonts w:ascii="Times New Roman"/>
          <w:b w:val="false"/>
          <w:i w:val="false"/>
          <w:color w:val="000000"/>
          <w:sz w:val="28"/>
        </w:rPr>
        <w:t>
      диірмендердің қоректенуін реттеу, ұнтақтаудың белгіленген жұқа нормаларын және қоспаның берілген мөлшерін сақтау;</w:t>
      </w:r>
    </w:p>
    <w:p>
      <w:pPr>
        <w:spacing w:after="0"/>
        <w:ind w:left="0"/>
        <w:jc w:val="both"/>
      </w:pPr>
      <w:r>
        <w:rPr>
          <w:rFonts w:ascii="Times New Roman"/>
          <w:b w:val="false"/>
          <w:i w:val="false"/>
          <w:color w:val="000000"/>
          <w:sz w:val="28"/>
        </w:rPr>
        <w:t>
      барлық жабдықтардың жұмысын қадағалау;</w:t>
      </w:r>
    </w:p>
    <w:p>
      <w:pPr>
        <w:spacing w:after="0"/>
        <w:ind w:left="0"/>
        <w:jc w:val="both"/>
      </w:pPr>
      <w:r>
        <w:rPr>
          <w:rFonts w:ascii="Times New Roman"/>
          <w:b w:val="false"/>
          <w:i w:val="false"/>
          <w:color w:val="000000"/>
          <w:sz w:val="28"/>
        </w:rPr>
        <w:t>
      бақылау-өлшеу аппаратурасының көрсеткіштерін қадағалау және өндірістің қалыпты режимінен ауытқуларды жою;</w:t>
      </w:r>
    </w:p>
    <w:p>
      <w:pPr>
        <w:spacing w:after="0"/>
        <w:ind w:left="0"/>
        <w:jc w:val="both"/>
      </w:pPr>
      <w:r>
        <w:rPr>
          <w:rFonts w:ascii="Times New Roman"/>
          <w:b w:val="false"/>
          <w:i w:val="false"/>
          <w:color w:val="000000"/>
          <w:sz w:val="28"/>
        </w:rPr>
        <w:t>
      қызмет көрсетілетін жабдықты тазалау, майлау және жөндеуге қатысу.</w:t>
      </w:r>
    </w:p>
    <w:p>
      <w:pPr>
        <w:spacing w:after="0"/>
        <w:ind w:left="0"/>
        <w:jc w:val="both"/>
      </w:pPr>
      <w:r>
        <w:rPr>
          <w:rFonts w:ascii="Times New Roman"/>
          <w:b w:val="false"/>
          <w:i w:val="false"/>
          <w:color w:val="000000"/>
          <w:sz w:val="28"/>
        </w:rPr>
        <w:t>
      592. Білуге тиіс:</w:t>
      </w:r>
    </w:p>
    <w:p>
      <w:pPr>
        <w:spacing w:after="0"/>
        <w:ind w:left="0"/>
        <w:jc w:val="both"/>
      </w:pPr>
      <w:r>
        <w:rPr>
          <w:rFonts w:ascii="Times New Roman"/>
          <w:b w:val="false"/>
          <w:i w:val="false"/>
          <w:color w:val="000000"/>
          <w:sz w:val="28"/>
        </w:rPr>
        <w:t>
      қызмет көрсетілетін жабдықтың құрылысы және оны техникалық пайдалану тәртібі;</w:t>
      </w:r>
    </w:p>
    <w:p>
      <w:pPr>
        <w:spacing w:after="0"/>
        <w:ind w:left="0"/>
        <w:jc w:val="both"/>
      </w:pPr>
      <w:r>
        <w:rPr>
          <w:rFonts w:ascii="Times New Roman"/>
          <w:b w:val="false"/>
          <w:i w:val="false"/>
          <w:color w:val="000000"/>
          <w:sz w:val="28"/>
        </w:rPr>
        <w:t xml:space="preserve">
      материалдардың түрлері, қасиеттері және мақсаты; </w:t>
      </w:r>
    </w:p>
    <w:p>
      <w:pPr>
        <w:spacing w:after="0"/>
        <w:ind w:left="0"/>
        <w:jc w:val="both"/>
      </w:pPr>
      <w:r>
        <w:rPr>
          <w:rFonts w:ascii="Times New Roman"/>
          <w:b w:val="false"/>
          <w:i w:val="false"/>
          <w:color w:val="000000"/>
          <w:sz w:val="28"/>
        </w:rPr>
        <w:t>
      ұсақтау немесе ұнтақтау сапасына қойылатын талаптар;</w:t>
      </w:r>
    </w:p>
    <w:p>
      <w:pPr>
        <w:spacing w:after="0"/>
        <w:ind w:left="0"/>
        <w:jc w:val="both"/>
      </w:pPr>
      <w:r>
        <w:rPr>
          <w:rFonts w:ascii="Times New Roman"/>
          <w:b w:val="false"/>
          <w:i w:val="false"/>
          <w:color w:val="000000"/>
          <w:sz w:val="28"/>
        </w:rPr>
        <w:t>
      жабдықты іске қосу және тоқтату тәртібі;</w:t>
      </w:r>
    </w:p>
    <w:p>
      <w:pPr>
        <w:spacing w:after="0"/>
        <w:ind w:left="0"/>
        <w:jc w:val="both"/>
      </w:pPr>
      <w:r>
        <w:rPr>
          <w:rFonts w:ascii="Times New Roman"/>
          <w:b w:val="false"/>
          <w:i w:val="false"/>
          <w:color w:val="000000"/>
          <w:sz w:val="28"/>
        </w:rPr>
        <w:t>
      бақылау-өлшеу аспаптарының мақсаты және қолдану тәртібі.</w:t>
      </w:r>
    </w:p>
    <w:bookmarkStart w:name="z1038" w:id="989"/>
    <w:p>
      <w:pPr>
        <w:spacing w:after="0"/>
        <w:ind w:left="0"/>
        <w:jc w:val="left"/>
      </w:pPr>
      <w:r>
        <w:rPr>
          <w:rFonts w:ascii="Times New Roman"/>
          <w:b/>
          <w:i w:val="false"/>
          <w:color w:val="000000"/>
        </w:rPr>
        <w:t xml:space="preserve"> 273-параграф. Ұсақтаушы, 5-разряд</w:t>
      </w:r>
    </w:p>
    <w:bookmarkEnd w:id="989"/>
    <w:p>
      <w:pPr>
        <w:spacing w:after="0"/>
        <w:ind w:left="0"/>
        <w:jc w:val="both"/>
      </w:pPr>
      <w:r>
        <w:rPr>
          <w:rFonts w:ascii="Times New Roman"/>
          <w:b w:val="false"/>
          <w:i w:val="false"/>
          <w:color w:val="000000"/>
          <w:sz w:val="28"/>
        </w:rPr>
        <w:t>
      593. Жұмыс сипаттамасы:</w:t>
      </w:r>
    </w:p>
    <w:p>
      <w:pPr>
        <w:spacing w:after="0"/>
        <w:ind w:left="0"/>
        <w:jc w:val="both"/>
      </w:pPr>
      <w:r>
        <w:rPr>
          <w:rFonts w:ascii="Times New Roman"/>
          <w:b w:val="false"/>
          <w:i w:val="false"/>
          <w:color w:val="000000"/>
          <w:sz w:val="28"/>
        </w:rPr>
        <w:t xml:space="preserve">
      тасты және өзге де материалдарды өнімділігі сағатына 300 текше метрден астам ұсатқыштарда, ұсату агрегаттарында, түрлі жүйедегі ұсату-сұрыптау қондырғыларында ұсату процесін жүргізу; </w:t>
      </w:r>
    </w:p>
    <w:p>
      <w:pPr>
        <w:spacing w:after="0"/>
        <w:ind w:left="0"/>
        <w:jc w:val="both"/>
      </w:pPr>
      <w:r>
        <w:rPr>
          <w:rFonts w:ascii="Times New Roman"/>
          <w:b w:val="false"/>
          <w:i w:val="false"/>
          <w:color w:val="000000"/>
          <w:sz w:val="28"/>
        </w:rPr>
        <w:t xml:space="preserve">
      жабдықтың жұмысындағы ақаулықтарды анықтау және оларды жою; </w:t>
      </w:r>
    </w:p>
    <w:p>
      <w:pPr>
        <w:spacing w:after="0"/>
        <w:ind w:left="0"/>
        <w:jc w:val="both"/>
      </w:pPr>
      <w:r>
        <w:rPr>
          <w:rFonts w:ascii="Times New Roman"/>
          <w:b w:val="false"/>
          <w:i w:val="false"/>
          <w:color w:val="000000"/>
          <w:sz w:val="28"/>
        </w:rPr>
        <w:t>
      қызмет көрсетілетін жабдықты майлау, тазалау және оны жөндеуге қатысу.</w:t>
      </w:r>
    </w:p>
    <w:p>
      <w:pPr>
        <w:spacing w:after="0"/>
        <w:ind w:left="0"/>
        <w:jc w:val="both"/>
      </w:pPr>
      <w:r>
        <w:rPr>
          <w:rFonts w:ascii="Times New Roman"/>
          <w:b w:val="false"/>
          <w:i w:val="false"/>
          <w:color w:val="000000"/>
          <w:sz w:val="28"/>
        </w:rPr>
        <w:t>
      594. Білуге тиіс:</w:t>
      </w:r>
    </w:p>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xml:space="preserve">
      іске қосу аппаратурасын, автоматтандыру және сигнализация құралдарын пайдалану тәртібі; </w:t>
      </w:r>
    </w:p>
    <w:p>
      <w:pPr>
        <w:spacing w:after="0"/>
        <w:ind w:left="0"/>
        <w:jc w:val="both"/>
      </w:pPr>
      <w:r>
        <w:rPr>
          <w:rFonts w:ascii="Times New Roman"/>
          <w:b w:val="false"/>
          <w:i w:val="false"/>
          <w:color w:val="000000"/>
          <w:sz w:val="28"/>
        </w:rPr>
        <w:t>
      жабдық жұмысындағы ақаулардың пайда болу себептері және оларды жою тәсілдері.</w:t>
      </w:r>
    </w:p>
    <w:bookmarkStart w:name="z1037" w:id="990"/>
    <w:p>
      <w:pPr>
        <w:spacing w:after="0"/>
        <w:ind w:left="0"/>
        <w:jc w:val="left"/>
      </w:pPr>
      <w:r>
        <w:rPr>
          <w:rFonts w:ascii="Times New Roman"/>
          <w:b/>
          <w:i w:val="false"/>
          <w:color w:val="000000"/>
        </w:rPr>
        <w:t xml:space="preserve"> 274-параграф. Фенольшы, 3-разряд</w:t>
      </w:r>
    </w:p>
    <w:bookmarkEnd w:id="990"/>
    <w:p>
      <w:pPr>
        <w:spacing w:after="0"/>
        <w:ind w:left="0"/>
        <w:jc w:val="both"/>
      </w:pPr>
      <w:r>
        <w:rPr>
          <w:rFonts w:ascii="Times New Roman"/>
          <w:b w:val="false"/>
          <w:i w:val="false"/>
          <w:color w:val="000000"/>
          <w:sz w:val="28"/>
        </w:rPr>
        <w:t>
      595. Жұмыс сипаттамасы:</w:t>
      </w:r>
    </w:p>
    <w:p>
      <w:pPr>
        <w:spacing w:after="0"/>
        <w:ind w:left="0"/>
        <w:jc w:val="both"/>
      </w:pPr>
      <w:r>
        <w:rPr>
          <w:rFonts w:ascii="Times New Roman"/>
          <w:b w:val="false"/>
          <w:i w:val="false"/>
          <w:color w:val="000000"/>
          <w:sz w:val="28"/>
        </w:rPr>
        <w:t>
      темір жол цистерналарынан фенолспирттерін және өзге де синтетикалық шайырларды құю;</w:t>
      </w:r>
    </w:p>
    <w:p>
      <w:pPr>
        <w:spacing w:after="0"/>
        <w:ind w:left="0"/>
        <w:jc w:val="both"/>
      </w:pPr>
      <w:r>
        <w:rPr>
          <w:rFonts w:ascii="Times New Roman"/>
          <w:b w:val="false"/>
          <w:i w:val="false"/>
          <w:color w:val="000000"/>
          <w:sz w:val="28"/>
        </w:rPr>
        <w:t>
      қоймадағы цистерналарды толтыру және құю;</w:t>
      </w:r>
    </w:p>
    <w:p>
      <w:pPr>
        <w:spacing w:after="0"/>
        <w:ind w:left="0"/>
        <w:jc w:val="both"/>
      </w:pPr>
      <w:r>
        <w:rPr>
          <w:rFonts w:ascii="Times New Roman"/>
          <w:b w:val="false"/>
          <w:i w:val="false"/>
          <w:color w:val="000000"/>
          <w:sz w:val="28"/>
        </w:rPr>
        <w:t>
      өнімдерді қайта айдау үшін крандарды, сорғыларды басқару;</w:t>
      </w:r>
    </w:p>
    <w:p>
      <w:pPr>
        <w:spacing w:after="0"/>
        <w:ind w:left="0"/>
        <w:jc w:val="both"/>
      </w:pPr>
      <w:r>
        <w:rPr>
          <w:rFonts w:ascii="Times New Roman"/>
          <w:b w:val="false"/>
          <w:i w:val="false"/>
          <w:color w:val="000000"/>
          <w:sz w:val="28"/>
        </w:rPr>
        <w:t>
      шығыс сыйымдылықтарын толтыру және құюды, сорғы жұмыстарын, байланыстырғышты беруді реттеу;</w:t>
      </w:r>
    </w:p>
    <w:p>
      <w:pPr>
        <w:spacing w:after="0"/>
        <w:ind w:left="0"/>
        <w:jc w:val="both"/>
      </w:pPr>
      <w:r>
        <w:rPr>
          <w:rFonts w:ascii="Times New Roman"/>
          <w:b w:val="false"/>
          <w:i w:val="false"/>
          <w:color w:val="000000"/>
          <w:sz w:val="28"/>
        </w:rPr>
        <w:t>
      бақылау-өлшеу аппаратурасының жұмысын қадағалау.</w:t>
      </w:r>
    </w:p>
    <w:p>
      <w:pPr>
        <w:spacing w:after="0"/>
        <w:ind w:left="0"/>
        <w:jc w:val="both"/>
      </w:pPr>
      <w:r>
        <w:rPr>
          <w:rFonts w:ascii="Times New Roman"/>
          <w:b w:val="false"/>
          <w:i w:val="false"/>
          <w:color w:val="000000"/>
          <w:sz w:val="28"/>
        </w:rPr>
        <w:t>
      596. Білуге тиіс:</w:t>
      </w:r>
    </w:p>
    <w:p>
      <w:pPr>
        <w:spacing w:after="0"/>
        <w:ind w:left="0"/>
        <w:jc w:val="both"/>
      </w:pPr>
      <w:r>
        <w:rPr>
          <w:rFonts w:ascii="Times New Roman"/>
          <w:b w:val="false"/>
          <w:i w:val="false"/>
          <w:color w:val="000000"/>
          <w:sz w:val="28"/>
        </w:rPr>
        <w:t xml:space="preserve">
      цистерналарды толтыру және құю, фенолоспирттер мен өзге де шайырларды сақтау және өндіріске беру тәртібі; </w:t>
      </w:r>
    </w:p>
    <w:p>
      <w:pPr>
        <w:spacing w:after="0"/>
        <w:ind w:left="0"/>
        <w:jc w:val="both"/>
      </w:pPr>
      <w:r>
        <w:rPr>
          <w:rFonts w:ascii="Times New Roman"/>
          <w:b w:val="false"/>
          <w:i w:val="false"/>
          <w:color w:val="000000"/>
          <w:sz w:val="28"/>
        </w:rPr>
        <w:t>
      крандар, вентильдер және арматуралардың мақсаты;</w:t>
      </w:r>
    </w:p>
    <w:p>
      <w:pPr>
        <w:spacing w:after="0"/>
        <w:ind w:left="0"/>
        <w:jc w:val="both"/>
      </w:pPr>
      <w:r>
        <w:rPr>
          <w:rFonts w:ascii="Times New Roman"/>
          <w:b w:val="false"/>
          <w:i w:val="false"/>
          <w:color w:val="000000"/>
          <w:sz w:val="28"/>
        </w:rPr>
        <w:t>
      теріні фенолоспирттер мен шайырлардың әсерінен сақтау тәсілдері;</w:t>
      </w:r>
    </w:p>
    <w:p>
      <w:pPr>
        <w:spacing w:after="0"/>
        <w:ind w:left="0"/>
        <w:jc w:val="both"/>
      </w:pPr>
      <w:r>
        <w:rPr>
          <w:rFonts w:ascii="Times New Roman"/>
          <w:b w:val="false"/>
          <w:i w:val="false"/>
          <w:color w:val="000000"/>
          <w:sz w:val="28"/>
        </w:rPr>
        <w:t xml:space="preserve">
      шайырларға арналған техникалық шарттар. </w:t>
      </w:r>
    </w:p>
    <w:bookmarkStart w:name="z1036" w:id="991"/>
    <w:p>
      <w:pPr>
        <w:spacing w:after="0"/>
        <w:ind w:left="0"/>
        <w:jc w:val="left"/>
      </w:pPr>
      <w:r>
        <w:rPr>
          <w:rFonts w:ascii="Times New Roman"/>
          <w:b/>
          <w:i w:val="false"/>
          <w:color w:val="000000"/>
        </w:rPr>
        <w:t xml:space="preserve"> 275-параграф. Фенольшы, 4-разряд</w:t>
      </w:r>
    </w:p>
    <w:bookmarkEnd w:id="991"/>
    <w:p>
      <w:pPr>
        <w:spacing w:after="0"/>
        <w:ind w:left="0"/>
        <w:jc w:val="both"/>
      </w:pPr>
      <w:r>
        <w:rPr>
          <w:rFonts w:ascii="Times New Roman"/>
          <w:b w:val="false"/>
          <w:i w:val="false"/>
          <w:color w:val="000000"/>
          <w:sz w:val="28"/>
        </w:rPr>
        <w:t>
      597. Жұмыс сипаттамасы:</w:t>
      </w:r>
    </w:p>
    <w:p>
      <w:pPr>
        <w:spacing w:after="0"/>
        <w:ind w:left="0"/>
        <w:jc w:val="both"/>
      </w:pPr>
      <w:r>
        <w:rPr>
          <w:rFonts w:ascii="Times New Roman"/>
          <w:b w:val="false"/>
          <w:i w:val="false"/>
          <w:color w:val="000000"/>
          <w:sz w:val="28"/>
        </w:rPr>
        <w:t>
      фенолоспирттерден, синтетикалық шайырлардан, эмульсолдан және өзге де компоненттерден берілген рецептура бойынша байланыстырғышты дайындау және бейтараптандыру процесін жүргізу;</w:t>
      </w:r>
    </w:p>
    <w:p>
      <w:pPr>
        <w:spacing w:after="0"/>
        <w:ind w:left="0"/>
        <w:jc w:val="both"/>
      </w:pPr>
      <w:r>
        <w:rPr>
          <w:rFonts w:ascii="Times New Roman"/>
          <w:b w:val="false"/>
          <w:i w:val="false"/>
          <w:color w:val="000000"/>
          <w:sz w:val="28"/>
        </w:rPr>
        <w:t>
      мөлшерлегіштерді, бактарды, араластырғыштар мен сорғыларды дайындау, іске қосу және тоқтату;</w:t>
      </w:r>
    </w:p>
    <w:p>
      <w:pPr>
        <w:spacing w:after="0"/>
        <w:ind w:left="0"/>
        <w:jc w:val="both"/>
      </w:pPr>
      <w:r>
        <w:rPr>
          <w:rFonts w:ascii="Times New Roman"/>
          <w:b w:val="false"/>
          <w:i w:val="false"/>
          <w:color w:val="000000"/>
          <w:sz w:val="28"/>
        </w:rPr>
        <w:t xml:space="preserve">
      жабдықты, құбырларды, арматураны жуу және тазалау; </w:t>
      </w:r>
    </w:p>
    <w:p>
      <w:pPr>
        <w:spacing w:after="0"/>
        <w:ind w:left="0"/>
        <w:jc w:val="both"/>
      </w:pPr>
      <w:r>
        <w:rPr>
          <w:rFonts w:ascii="Times New Roman"/>
          <w:b w:val="false"/>
          <w:i w:val="false"/>
          <w:color w:val="000000"/>
          <w:sz w:val="28"/>
        </w:rPr>
        <w:t>
      басқару қалқанындағы автоматтандыру, аспаптардың және сигналдардың жүйесінің жұмысын қадағалау;</w:t>
      </w:r>
    </w:p>
    <w:p>
      <w:pPr>
        <w:spacing w:after="0"/>
        <w:ind w:left="0"/>
        <w:jc w:val="both"/>
      </w:pPr>
      <w:r>
        <w:rPr>
          <w:rFonts w:ascii="Times New Roman"/>
          <w:b w:val="false"/>
          <w:i w:val="false"/>
          <w:color w:val="000000"/>
          <w:sz w:val="28"/>
        </w:rPr>
        <w:t xml:space="preserve">
      автоматика жүйесін қайта баптау; </w:t>
      </w:r>
    </w:p>
    <w:p>
      <w:pPr>
        <w:spacing w:after="0"/>
        <w:ind w:left="0"/>
        <w:jc w:val="both"/>
      </w:pPr>
      <w:r>
        <w:rPr>
          <w:rFonts w:ascii="Times New Roman"/>
          <w:b w:val="false"/>
          <w:i w:val="false"/>
          <w:color w:val="000000"/>
          <w:sz w:val="28"/>
        </w:rPr>
        <w:t>
      автоматты жүйенің ақаулығы кезінде механизмдерді қолмен басқаруды қамтамасыз ету.</w:t>
      </w:r>
    </w:p>
    <w:p>
      <w:pPr>
        <w:spacing w:after="0"/>
        <w:ind w:left="0"/>
        <w:jc w:val="both"/>
      </w:pPr>
      <w:r>
        <w:rPr>
          <w:rFonts w:ascii="Times New Roman"/>
          <w:b w:val="false"/>
          <w:i w:val="false"/>
          <w:color w:val="000000"/>
          <w:sz w:val="28"/>
        </w:rPr>
        <w:t>
      598. Білуге тиіс:</w:t>
      </w:r>
    </w:p>
    <w:p>
      <w:pPr>
        <w:spacing w:after="0"/>
        <w:ind w:left="0"/>
        <w:jc w:val="both"/>
      </w:pPr>
      <w:r>
        <w:rPr>
          <w:rFonts w:ascii="Times New Roman"/>
          <w:b w:val="false"/>
          <w:i w:val="false"/>
          <w:color w:val="000000"/>
          <w:sz w:val="28"/>
        </w:rPr>
        <w:t xml:space="preserve">
      автоматтандыру, сигнал беру, аспаптар, сорғылар, мөлшерлегіштер, араластырғыштар, бактар, крандар, форсункалар, басқару қалқанының құрылысы және жұмыс істеу принципі; </w:t>
      </w:r>
    </w:p>
    <w:p>
      <w:pPr>
        <w:spacing w:after="0"/>
        <w:ind w:left="0"/>
        <w:jc w:val="both"/>
      </w:pPr>
      <w:r>
        <w:rPr>
          <w:rFonts w:ascii="Times New Roman"/>
          <w:b w:val="false"/>
          <w:i w:val="false"/>
          <w:color w:val="000000"/>
          <w:sz w:val="28"/>
        </w:rPr>
        <w:t>
      автоматика жүйесін қайта баптау, реттеу тәсілдері;</w:t>
      </w:r>
    </w:p>
    <w:p>
      <w:pPr>
        <w:spacing w:after="0"/>
        <w:ind w:left="0"/>
        <w:jc w:val="both"/>
      </w:pPr>
      <w:r>
        <w:rPr>
          <w:rFonts w:ascii="Times New Roman"/>
          <w:b w:val="false"/>
          <w:i w:val="false"/>
          <w:color w:val="000000"/>
          <w:sz w:val="28"/>
        </w:rPr>
        <w:t>
      байланыстырғыштар қасиеттері мен түрлері;</w:t>
      </w:r>
    </w:p>
    <w:p>
      <w:pPr>
        <w:spacing w:after="0"/>
        <w:ind w:left="0"/>
        <w:jc w:val="both"/>
      </w:pPr>
      <w:r>
        <w:rPr>
          <w:rFonts w:ascii="Times New Roman"/>
          <w:b w:val="false"/>
          <w:i w:val="false"/>
          <w:color w:val="000000"/>
          <w:sz w:val="28"/>
        </w:rPr>
        <w:t>
      байланыстырғыштарды дайындау технологиясы мен рецептурасы;</w:t>
      </w:r>
    </w:p>
    <w:p>
      <w:pPr>
        <w:spacing w:after="0"/>
        <w:ind w:left="0"/>
        <w:jc w:val="both"/>
      </w:pPr>
      <w:r>
        <w:rPr>
          <w:rFonts w:ascii="Times New Roman"/>
          <w:b w:val="false"/>
          <w:i w:val="false"/>
          <w:color w:val="000000"/>
          <w:sz w:val="28"/>
        </w:rPr>
        <w:t xml:space="preserve">
      байланыстырғыштың және компоненттердің шығын нормалары. </w:t>
      </w:r>
    </w:p>
    <w:bookmarkStart w:name="z1035" w:id="992"/>
    <w:p>
      <w:pPr>
        <w:spacing w:after="0"/>
        <w:ind w:left="0"/>
        <w:jc w:val="left"/>
      </w:pPr>
      <w:r>
        <w:rPr>
          <w:rFonts w:ascii="Times New Roman"/>
          <w:b/>
          <w:i w:val="false"/>
          <w:color w:val="000000"/>
        </w:rPr>
        <w:t xml:space="preserve"> 276-параграф. Цементті салушы, 3-разряд</w:t>
      </w:r>
    </w:p>
    <w:bookmarkEnd w:id="992"/>
    <w:p>
      <w:pPr>
        <w:spacing w:after="0"/>
        <w:ind w:left="0"/>
        <w:jc w:val="both"/>
      </w:pPr>
      <w:r>
        <w:rPr>
          <w:rFonts w:ascii="Times New Roman"/>
          <w:b w:val="false"/>
          <w:i w:val="false"/>
          <w:color w:val="000000"/>
          <w:sz w:val="28"/>
        </w:rPr>
        <w:t>
      599. Жұмыс сипаттамасы:</w:t>
      </w:r>
    </w:p>
    <w:p>
      <w:pPr>
        <w:spacing w:after="0"/>
        <w:ind w:left="0"/>
        <w:jc w:val="both"/>
      </w:pPr>
      <w:r>
        <w:rPr>
          <w:rFonts w:ascii="Times New Roman"/>
          <w:b w:val="false"/>
          <w:i w:val="false"/>
          <w:color w:val="000000"/>
          <w:sz w:val="28"/>
        </w:rPr>
        <w:t>
      цементті автоцемент тасушыларға тиеу;</w:t>
      </w:r>
    </w:p>
    <w:p>
      <w:pPr>
        <w:spacing w:after="0"/>
        <w:ind w:left="0"/>
        <w:jc w:val="both"/>
      </w:pPr>
      <w:r>
        <w:rPr>
          <w:rFonts w:ascii="Times New Roman"/>
          <w:b w:val="false"/>
          <w:i w:val="false"/>
          <w:color w:val="000000"/>
          <w:sz w:val="28"/>
        </w:rPr>
        <w:t>
      жүк тиеу алаңына автоцемент тасушыларды орнату;</w:t>
      </w:r>
    </w:p>
    <w:p>
      <w:pPr>
        <w:spacing w:after="0"/>
        <w:ind w:left="0"/>
        <w:jc w:val="both"/>
      </w:pPr>
      <w:r>
        <w:rPr>
          <w:rFonts w:ascii="Times New Roman"/>
          <w:b w:val="false"/>
          <w:i w:val="false"/>
          <w:color w:val="000000"/>
          <w:sz w:val="28"/>
        </w:rPr>
        <w:t>
      механизмдердің көмегімен немесе қолмен әртүрлі сыйымдылықтағы қаптарға цементті салу;</w:t>
      </w:r>
    </w:p>
    <w:p>
      <w:pPr>
        <w:spacing w:after="0"/>
        <w:ind w:left="0"/>
        <w:jc w:val="both"/>
      </w:pPr>
      <w:r>
        <w:rPr>
          <w:rFonts w:ascii="Times New Roman"/>
          <w:b w:val="false"/>
          <w:i w:val="false"/>
          <w:color w:val="000000"/>
          <w:sz w:val="28"/>
        </w:rPr>
        <w:t>
      аспирациялық құрылғыларды іске қосу және тоқтату;</w:t>
      </w:r>
    </w:p>
    <w:p>
      <w:pPr>
        <w:spacing w:after="0"/>
        <w:ind w:left="0"/>
        <w:jc w:val="both"/>
      </w:pPr>
      <w:r>
        <w:rPr>
          <w:rFonts w:ascii="Times New Roman"/>
          <w:b w:val="false"/>
          <w:i w:val="false"/>
          <w:color w:val="000000"/>
          <w:sz w:val="28"/>
        </w:rPr>
        <w:t>
      цементтің автоцемент тасығыштарға түсуі мен толтырылуының біркелкілігін бақылау;</w:t>
      </w:r>
    </w:p>
    <w:p>
      <w:pPr>
        <w:spacing w:after="0"/>
        <w:ind w:left="0"/>
        <w:jc w:val="both"/>
      </w:pPr>
      <w:r>
        <w:rPr>
          <w:rFonts w:ascii="Times New Roman"/>
          <w:b w:val="false"/>
          <w:i w:val="false"/>
          <w:color w:val="000000"/>
          <w:sz w:val="28"/>
        </w:rPr>
        <w:t>
      пневможүйенің жұмысын тексеру, герметизацияны қамтамасыз ету;</w:t>
      </w:r>
    </w:p>
    <w:p>
      <w:pPr>
        <w:spacing w:after="0"/>
        <w:ind w:left="0"/>
        <w:jc w:val="both"/>
      </w:pPr>
      <w:r>
        <w:rPr>
          <w:rFonts w:ascii="Times New Roman"/>
          <w:b w:val="false"/>
          <w:i w:val="false"/>
          <w:color w:val="000000"/>
          <w:sz w:val="28"/>
        </w:rPr>
        <w:t>
      қызмет көрсетілетін жабдықтың жұмысындағы ақаулықтардың алдын алу және жою.</w:t>
      </w:r>
    </w:p>
    <w:p>
      <w:pPr>
        <w:spacing w:after="0"/>
        <w:ind w:left="0"/>
        <w:jc w:val="both"/>
      </w:pPr>
      <w:r>
        <w:rPr>
          <w:rFonts w:ascii="Times New Roman"/>
          <w:b w:val="false"/>
          <w:i w:val="false"/>
          <w:color w:val="000000"/>
          <w:sz w:val="28"/>
        </w:rPr>
        <w:t>
      600. Білуге тиіс:</w:t>
      </w:r>
    </w:p>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тиеп жөнелтілетін цемент маркасы, цементті тасымалдау схемасы;</w:t>
      </w:r>
    </w:p>
    <w:p>
      <w:pPr>
        <w:spacing w:after="0"/>
        <w:ind w:left="0"/>
        <w:jc w:val="both"/>
      </w:pPr>
      <w:r>
        <w:rPr>
          <w:rFonts w:ascii="Times New Roman"/>
          <w:b w:val="false"/>
          <w:i w:val="false"/>
          <w:color w:val="000000"/>
          <w:sz w:val="28"/>
        </w:rPr>
        <w:t>
      шаңдалған ауаны тазарту тәсілдері;</w:t>
      </w:r>
    </w:p>
    <w:p>
      <w:pPr>
        <w:spacing w:after="0"/>
        <w:ind w:left="0"/>
        <w:jc w:val="both"/>
      </w:pPr>
      <w:r>
        <w:rPr>
          <w:rFonts w:ascii="Times New Roman"/>
          <w:b w:val="false"/>
          <w:i w:val="false"/>
          <w:color w:val="000000"/>
          <w:sz w:val="28"/>
        </w:rPr>
        <w:t>
      жабдықтың жұмысындағы ақауларды анықтау мен жою тәсілдері.</w:t>
      </w:r>
    </w:p>
    <w:bookmarkStart w:name="z1034" w:id="993"/>
    <w:p>
      <w:pPr>
        <w:spacing w:after="0"/>
        <w:ind w:left="0"/>
        <w:jc w:val="left"/>
      </w:pPr>
      <w:r>
        <w:rPr>
          <w:rFonts w:ascii="Times New Roman"/>
          <w:b/>
          <w:i w:val="false"/>
          <w:color w:val="000000"/>
        </w:rPr>
        <w:t xml:space="preserve"> 277-параграф. Цементті салушы, 4-разряд</w:t>
      </w:r>
    </w:p>
    <w:bookmarkEnd w:id="993"/>
    <w:p>
      <w:pPr>
        <w:spacing w:after="0"/>
        <w:ind w:left="0"/>
        <w:jc w:val="both"/>
      </w:pPr>
      <w:r>
        <w:rPr>
          <w:rFonts w:ascii="Times New Roman"/>
          <w:b w:val="false"/>
          <w:i w:val="false"/>
          <w:color w:val="000000"/>
          <w:sz w:val="28"/>
        </w:rPr>
        <w:t>
      601. Жұмыс сипаттамасы:</w:t>
      </w:r>
    </w:p>
    <w:p>
      <w:pPr>
        <w:spacing w:after="0"/>
        <w:ind w:left="0"/>
        <w:jc w:val="both"/>
      </w:pPr>
      <w:r>
        <w:rPr>
          <w:rFonts w:ascii="Times New Roman"/>
          <w:b w:val="false"/>
          <w:i w:val="false"/>
          <w:color w:val="000000"/>
          <w:sz w:val="28"/>
        </w:rPr>
        <w:t>
      цементті темір жол вагондарына тиеу;</w:t>
      </w:r>
    </w:p>
    <w:p>
      <w:pPr>
        <w:spacing w:after="0"/>
        <w:ind w:left="0"/>
        <w:jc w:val="both"/>
      </w:pPr>
      <w:r>
        <w:rPr>
          <w:rFonts w:ascii="Times New Roman"/>
          <w:b w:val="false"/>
          <w:i w:val="false"/>
          <w:color w:val="000000"/>
          <w:sz w:val="28"/>
        </w:rPr>
        <w:t>
      вагондарды тексеру, тазалау және тиеуге дайындау;</w:t>
      </w:r>
    </w:p>
    <w:p>
      <w:pPr>
        <w:spacing w:after="0"/>
        <w:ind w:left="0"/>
        <w:jc w:val="both"/>
      </w:pPr>
      <w:r>
        <w:rPr>
          <w:rFonts w:ascii="Times New Roman"/>
          <w:b w:val="false"/>
          <w:i w:val="false"/>
          <w:color w:val="000000"/>
          <w:sz w:val="28"/>
        </w:rPr>
        <w:t>
      вагондарға шлангілерді орнату;</w:t>
      </w:r>
    </w:p>
    <w:p>
      <w:pPr>
        <w:spacing w:after="0"/>
        <w:ind w:left="0"/>
        <w:jc w:val="both"/>
      </w:pPr>
      <w:r>
        <w:rPr>
          <w:rFonts w:ascii="Times New Roman"/>
          <w:b w:val="false"/>
          <w:i w:val="false"/>
          <w:color w:val="000000"/>
          <w:sz w:val="28"/>
        </w:rPr>
        <w:t>
      цементтің вагондарға біркелкі түсуі мен толуын бақылау;</w:t>
      </w:r>
    </w:p>
    <w:p>
      <w:pPr>
        <w:spacing w:after="0"/>
        <w:ind w:left="0"/>
        <w:jc w:val="both"/>
      </w:pPr>
      <w:r>
        <w:rPr>
          <w:rFonts w:ascii="Times New Roman"/>
          <w:b w:val="false"/>
          <w:i w:val="false"/>
          <w:color w:val="000000"/>
          <w:sz w:val="28"/>
        </w:rPr>
        <w:t>
      цемент тасушылардың, вагондардың люктерін, есік орындарын ашу мен жабу;</w:t>
      </w:r>
    </w:p>
    <w:p>
      <w:pPr>
        <w:spacing w:after="0"/>
        <w:ind w:left="0"/>
        <w:jc w:val="both"/>
      </w:pPr>
      <w:r>
        <w:rPr>
          <w:rFonts w:ascii="Times New Roman"/>
          <w:b w:val="false"/>
          <w:i w:val="false"/>
          <w:color w:val="000000"/>
          <w:sz w:val="28"/>
        </w:rPr>
        <w:t>
      көлік құралдарына қызмет көрсету;</w:t>
      </w:r>
    </w:p>
    <w:p>
      <w:pPr>
        <w:spacing w:after="0"/>
        <w:ind w:left="0"/>
        <w:jc w:val="both"/>
      </w:pPr>
      <w:r>
        <w:rPr>
          <w:rFonts w:ascii="Times New Roman"/>
          <w:b w:val="false"/>
          <w:i w:val="false"/>
          <w:color w:val="000000"/>
          <w:sz w:val="28"/>
        </w:rPr>
        <w:t>
      жабдықтар мен вагондардың саңылаусыздығын бақылау;</w:t>
      </w:r>
    </w:p>
    <w:p>
      <w:pPr>
        <w:spacing w:after="0"/>
        <w:ind w:left="0"/>
        <w:jc w:val="both"/>
      </w:pPr>
      <w:r>
        <w:rPr>
          <w:rFonts w:ascii="Times New Roman"/>
          <w:b w:val="false"/>
          <w:i w:val="false"/>
          <w:color w:val="000000"/>
          <w:sz w:val="28"/>
        </w:rPr>
        <w:t>
      пневможүйенің жұмысын тексеру;</w:t>
      </w:r>
    </w:p>
    <w:p>
      <w:pPr>
        <w:spacing w:after="0"/>
        <w:ind w:left="0"/>
        <w:jc w:val="both"/>
      </w:pPr>
      <w:r>
        <w:rPr>
          <w:rFonts w:ascii="Times New Roman"/>
          <w:b w:val="false"/>
          <w:i w:val="false"/>
          <w:color w:val="000000"/>
          <w:sz w:val="28"/>
        </w:rPr>
        <w:t>
      қызмет көрсететін жабдықтың ақауларының алдын алу және жою;</w:t>
      </w:r>
    </w:p>
    <w:p>
      <w:pPr>
        <w:spacing w:after="0"/>
        <w:ind w:left="0"/>
        <w:jc w:val="both"/>
      </w:pPr>
      <w:r>
        <w:rPr>
          <w:rFonts w:ascii="Times New Roman"/>
          <w:b w:val="false"/>
          <w:i w:val="false"/>
          <w:color w:val="000000"/>
          <w:sz w:val="28"/>
        </w:rPr>
        <w:t>
      цементті орау машиналарында қаптарға орау;</w:t>
      </w:r>
    </w:p>
    <w:p>
      <w:pPr>
        <w:spacing w:after="0"/>
        <w:ind w:left="0"/>
        <w:jc w:val="both"/>
      </w:pPr>
      <w:r>
        <w:rPr>
          <w:rFonts w:ascii="Times New Roman"/>
          <w:b w:val="false"/>
          <w:i w:val="false"/>
          <w:color w:val="000000"/>
          <w:sz w:val="28"/>
        </w:rPr>
        <w:t>
      қаптарды орау машиналарының клапан саңылауларына ілу;</w:t>
      </w:r>
    </w:p>
    <w:p>
      <w:pPr>
        <w:spacing w:after="0"/>
        <w:ind w:left="0"/>
        <w:jc w:val="both"/>
      </w:pPr>
      <w:r>
        <w:rPr>
          <w:rFonts w:ascii="Times New Roman"/>
          <w:b w:val="false"/>
          <w:i w:val="false"/>
          <w:color w:val="000000"/>
          <w:sz w:val="28"/>
        </w:rPr>
        <w:t>
      қаптарға цементтің толуын бақылау және оларды көлік құралдарына қатарлап орналастыру;</w:t>
      </w:r>
    </w:p>
    <w:p>
      <w:pPr>
        <w:spacing w:after="0"/>
        <w:ind w:left="0"/>
        <w:jc w:val="both"/>
      </w:pPr>
      <w:r>
        <w:rPr>
          <w:rFonts w:ascii="Times New Roman"/>
          <w:b w:val="false"/>
          <w:i w:val="false"/>
          <w:color w:val="000000"/>
          <w:sz w:val="28"/>
        </w:rPr>
        <w:t>
      орау машиналарының, қосалқы жабдықтардың үздіксіз жұмыс істеуін және жарамды жағдайын қамтамасыз ету;</w:t>
      </w:r>
    </w:p>
    <w:p>
      <w:pPr>
        <w:spacing w:after="0"/>
        <w:ind w:left="0"/>
        <w:jc w:val="both"/>
      </w:pPr>
      <w:r>
        <w:rPr>
          <w:rFonts w:ascii="Times New Roman"/>
          <w:b w:val="false"/>
          <w:i w:val="false"/>
          <w:color w:val="000000"/>
          <w:sz w:val="28"/>
        </w:rPr>
        <w:t>
      аспирациялық қондырғылардың жұмысын бақылау;</w:t>
      </w:r>
    </w:p>
    <w:p>
      <w:pPr>
        <w:spacing w:after="0"/>
        <w:ind w:left="0"/>
        <w:jc w:val="both"/>
      </w:pPr>
      <w:r>
        <w:rPr>
          <w:rFonts w:ascii="Times New Roman"/>
          <w:b w:val="false"/>
          <w:i w:val="false"/>
          <w:color w:val="000000"/>
          <w:sz w:val="28"/>
        </w:rPr>
        <w:t>
      бақылау-өлшеу аспаптары мен автоматика көрсеткіштерін қадағалау;</w:t>
      </w:r>
    </w:p>
    <w:p>
      <w:pPr>
        <w:spacing w:after="0"/>
        <w:ind w:left="0"/>
        <w:jc w:val="both"/>
      </w:pPr>
      <w:r>
        <w:rPr>
          <w:rFonts w:ascii="Times New Roman"/>
          <w:b w:val="false"/>
          <w:i w:val="false"/>
          <w:color w:val="000000"/>
          <w:sz w:val="28"/>
        </w:rPr>
        <w:t>
      жабдықтың жұмысындағы ақауларды жою.</w:t>
      </w:r>
    </w:p>
    <w:p>
      <w:pPr>
        <w:spacing w:after="0"/>
        <w:ind w:left="0"/>
        <w:jc w:val="both"/>
      </w:pPr>
      <w:r>
        <w:rPr>
          <w:rFonts w:ascii="Times New Roman"/>
          <w:b w:val="false"/>
          <w:i w:val="false"/>
          <w:color w:val="000000"/>
          <w:sz w:val="28"/>
        </w:rPr>
        <w:t>
      602. Білуге тиіс:</w:t>
      </w:r>
    </w:p>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вагондардың техникалық жағдайына қойылатын талаптар;</w:t>
      </w:r>
    </w:p>
    <w:p>
      <w:pPr>
        <w:spacing w:after="0"/>
        <w:ind w:left="0"/>
        <w:jc w:val="both"/>
      </w:pPr>
      <w:r>
        <w:rPr>
          <w:rFonts w:ascii="Times New Roman"/>
          <w:b w:val="false"/>
          <w:i w:val="false"/>
          <w:color w:val="000000"/>
          <w:sz w:val="28"/>
        </w:rPr>
        <w:t>
      цементті тасымалдау схемасы, тиеп жөнелтілетін цемент маркалары;</w:t>
      </w:r>
    </w:p>
    <w:p>
      <w:pPr>
        <w:spacing w:after="0"/>
        <w:ind w:left="0"/>
        <w:jc w:val="both"/>
      </w:pPr>
      <w:r>
        <w:rPr>
          <w:rFonts w:ascii="Times New Roman"/>
          <w:b w:val="false"/>
          <w:i w:val="false"/>
          <w:color w:val="000000"/>
          <w:sz w:val="28"/>
        </w:rPr>
        <w:t>
      цемент тиеуге арналған темір жол вагондарын жабдықтау тәртібі;</w:t>
      </w:r>
    </w:p>
    <w:p>
      <w:pPr>
        <w:spacing w:after="0"/>
        <w:ind w:left="0"/>
        <w:jc w:val="both"/>
      </w:pPr>
      <w:r>
        <w:rPr>
          <w:rFonts w:ascii="Times New Roman"/>
          <w:b w:val="false"/>
          <w:i w:val="false"/>
          <w:color w:val="000000"/>
          <w:sz w:val="28"/>
        </w:rPr>
        <w:t>
      орау машиналарының, қосалқы жабдықтардың техникалық сипаттамасы және құрылымдық ерекшеліктері;</w:t>
      </w:r>
    </w:p>
    <w:p>
      <w:pPr>
        <w:spacing w:after="0"/>
        <w:ind w:left="0"/>
        <w:jc w:val="both"/>
      </w:pPr>
      <w:r>
        <w:rPr>
          <w:rFonts w:ascii="Times New Roman"/>
          <w:b w:val="false"/>
          <w:i w:val="false"/>
          <w:color w:val="000000"/>
          <w:sz w:val="28"/>
        </w:rPr>
        <w:t>
      қаптарды цементпен толтыру нормалары;</w:t>
      </w:r>
    </w:p>
    <w:p>
      <w:pPr>
        <w:spacing w:after="0"/>
        <w:ind w:left="0"/>
        <w:jc w:val="both"/>
      </w:pPr>
      <w:r>
        <w:rPr>
          <w:rFonts w:ascii="Times New Roman"/>
          <w:b w:val="false"/>
          <w:i w:val="false"/>
          <w:color w:val="000000"/>
          <w:sz w:val="28"/>
        </w:rPr>
        <w:t>
      қызмет көрсетілетін жабдықты майлау карталары;</w:t>
      </w:r>
    </w:p>
    <w:p>
      <w:pPr>
        <w:spacing w:after="0"/>
        <w:ind w:left="0"/>
        <w:jc w:val="both"/>
      </w:pPr>
      <w:r>
        <w:rPr>
          <w:rFonts w:ascii="Times New Roman"/>
          <w:b w:val="false"/>
          <w:i w:val="false"/>
          <w:color w:val="000000"/>
          <w:sz w:val="28"/>
        </w:rPr>
        <w:t>
      майлау материалдарының сұрыптары мен қасиеттері;</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 тәсілдері.</w:t>
      </w:r>
    </w:p>
    <w:p>
      <w:pPr>
        <w:spacing w:after="0"/>
        <w:ind w:left="0"/>
        <w:jc w:val="left"/>
      </w:pPr>
      <w:r>
        <w:rPr>
          <w:rFonts w:ascii="Times New Roman"/>
          <w:b/>
          <w:i w:val="false"/>
          <w:color w:val="000000"/>
        </w:rPr>
        <w:t xml:space="preserve"> 278-параграф. Цилиндрлерді қаптаушы, 4-разряд</w:t>
      </w:r>
    </w:p>
    <w:p>
      <w:pPr>
        <w:spacing w:after="0"/>
        <w:ind w:left="0"/>
        <w:jc w:val="both"/>
      </w:pPr>
      <w:r>
        <w:rPr>
          <w:rFonts w:ascii="Times New Roman"/>
          <w:b w:val="false"/>
          <w:i w:val="false"/>
          <w:color w:val="000000"/>
          <w:sz w:val="28"/>
        </w:rPr>
        <w:t>
      603. Жұмыс сипаттамасы:</w:t>
      </w:r>
    </w:p>
    <w:p>
      <w:pPr>
        <w:spacing w:after="0"/>
        <w:ind w:left="0"/>
        <w:jc w:val="both"/>
      </w:pPr>
      <w:r>
        <w:rPr>
          <w:rFonts w:ascii="Times New Roman"/>
          <w:b w:val="false"/>
          <w:i w:val="false"/>
          <w:color w:val="000000"/>
          <w:sz w:val="28"/>
        </w:rPr>
        <w:t>
      қалыптау машиналарының цилиндрлеріндегі пайдаланылған торларды ауыстыру;</w:t>
      </w:r>
    </w:p>
    <w:p>
      <w:pPr>
        <w:spacing w:after="0"/>
        <w:ind w:left="0"/>
        <w:jc w:val="both"/>
      </w:pPr>
      <w:r>
        <w:rPr>
          <w:rFonts w:ascii="Times New Roman"/>
          <w:b w:val="false"/>
          <w:i w:val="false"/>
          <w:color w:val="000000"/>
          <w:sz w:val="28"/>
        </w:rPr>
        <w:t>
      цилиндрден металл тордың үстіңг және төменгі қабатын алу;</w:t>
      </w:r>
    </w:p>
    <w:p>
      <w:pPr>
        <w:spacing w:after="0"/>
        <w:ind w:left="0"/>
        <w:jc w:val="both"/>
      </w:pPr>
      <w:r>
        <w:rPr>
          <w:rFonts w:ascii="Times New Roman"/>
          <w:b w:val="false"/>
          <w:i w:val="false"/>
          <w:color w:val="000000"/>
          <w:sz w:val="28"/>
        </w:rPr>
        <w:t xml:space="preserve">
      цилиндр саңылаулары мен оның бетін асбест-цемент массасынан тазарту; </w:t>
      </w:r>
    </w:p>
    <w:p>
      <w:pPr>
        <w:spacing w:after="0"/>
        <w:ind w:left="0"/>
        <w:jc w:val="both"/>
      </w:pPr>
      <w:r>
        <w:rPr>
          <w:rFonts w:ascii="Times New Roman"/>
          <w:b w:val="false"/>
          <w:i w:val="false"/>
          <w:color w:val="000000"/>
          <w:sz w:val="28"/>
        </w:rPr>
        <w:t>
      дәнекерлегіштер мен дәнекерлерді жұмысқа дайындау;</w:t>
      </w:r>
    </w:p>
    <w:p>
      <w:pPr>
        <w:spacing w:after="0"/>
        <w:ind w:left="0"/>
        <w:jc w:val="both"/>
      </w:pPr>
      <w:r>
        <w:rPr>
          <w:rFonts w:ascii="Times New Roman"/>
          <w:b w:val="false"/>
          <w:i w:val="false"/>
          <w:color w:val="000000"/>
          <w:sz w:val="28"/>
        </w:rPr>
        <w:t>
      цилиндрге жаңа торларды тарту, торларды тігу немесе дәнекерлеу;</w:t>
      </w:r>
    </w:p>
    <w:p>
      <w:pPr>
        <w:spacing w:after="0"/>
        <w:ind w:left="0"/>
        <w:jc w:val="both"/>
      </w:pPr>
      <w:r>
        <w:rPr>
          <w:rFonts w:ascii="Times New Roman"/>
          <w:b w:val="false"/>
          <w:i w:val="false"/>
          <w:color w:val="000000"/>
          <w:sz w:val="28"/>
        </w:rPr>
        <w:t>
      цилиндрлердің жиектерін қаптау және бояу;</w:t>
      </w:r>
    </w:p>
    <w:p>
      <w:pPr>
        <w:spacing w:after="0"/>
        <w:ind w:left="0"/>
        <w:jc w:val="both"/>
      </w:pPr>
      <w:r>
        <w:rPr>
          <w:rFonts w:ascii="Times New Roman"/>
          <w:b w:val="false"/>
          <w:i w:val="false"/>
          <w:color w:val="000000"/>
          <w:sz w:val="28"/>
        </w:rPr>
        <w:t>
      торларды жөндеу;</w:t>
      </w:r>
    </w:p>
    <w:p>
      <w:pPr>
        <w:spacing w:after="0"/>
        <w:ind w:left="0"/>
        <w:jc w:val="both"/>
      </w:pPr>
      <w:r>
        <w:rPr>
          <w:rFonts w:ascii="Times New Roman"/>
          <w:b w:val="false"/>
          <w:i w:val="false"/>
          <w:color w:val="000000"/>
          <w:sz w:val="28"/>
        </w:rPr>
        <w:t>
      ваннада цилиндрді тығыздау үшін қорғаныс белдіктерін пайдаланылған шұғасынан дайындау.</w:t>
      </w:r>
    </w:p>
    <w:p>
      <w:pPr>
        <w:spacing w:after="0"/>
        <w:ind w:left="0"/>
        <w:jc w:val="both"/>
      </w:pPr>
      <w:r>
        <w:rPr>
          <w:rFonts w:ascii="Times New Roman"/>
          <w:b w:val="false"/>
          <w:i w:val="false"/>
          <w:color w:val="000000"/>
          <w:sz w:val="28"/>
        </w:rPr>
        <w:t>
      604. Білуге тиіс.</w:t>
      </w:r>
    </w:p>
    <w:p>
      <w:pPr>
        <w:spacing w:after="0"/>
        <w:ind w:left="0"/>
        <w:jc w:val="both"/>
      </w:pPr>
      <w:r>
        <w:rPr>
          <w:rFonts w:ascii="Times New Roman"/>
          <w:b w:val="false"/>
          <w:i w:val="false"/>
          <w:color w:val="000000"/>
          <w:sz w:val="28"/>
        </w:rPr>
        <w:t>
      цилиндрлерді тормен қаптау әдістері;</w:t>
      </w:r>
    </w:p>
    <w:p>
      <w:pPr>
        <w:spacing w:after="0"/>
        <w:ind w:left="0"/>
        <w:jc w:val="both"/>
      </w:pPr>
      <w:r>
        <w:rPr>
          <w:rFonts w:ascii="Times New Roman"/>
          <w:b w:val="false"/>
          <w:i w:val="false"/>
          <w:color w:val="000000"/>
          <w:sz w:val="28"/>
        </w:rPr>
        <w:t>
      бұйымды дәнекерлеу процесінің негіздері;</w:t>
      </w:r>
    </w:p>
    <w:p>
      <w:pPr>
        <w:spacing w:after="0"/>
        <w:ind w:left="0"/>
        <w:jc w:val="both"/>
      </w:pPr>
      <w:r>
        <w:rPr>
          <w:rFonts w:ascii="Times New Roman"/>
          <w:b w:val="false"/>
          <w:i w:val="false"/>
          <w:color w:val="000000"/>
          <w:sz w:val="28"/>
        </w:rPr>
        <w:t>
      дәнекерлеуден кейін бұйымға қойылатын талаптар;</w:t>
      </w:r>
    </w:p>
    <w:p>
      <w:pPr>
        <w:spacing w:after="0"/>
        <w:ind w:left="0"/>
        <w:jc w:val="both"/>
      </w:pPr>
      <w:r>
        <w:rPr>
          <w:rFonts w:ascii="Times New Roman"/>
          <w:b w:val="false"/>
          <w:i w:val="false"/>
          <w:color w:val="000000"/>
          <w:sz w:val="28"/>
        </w:rPr>
        <w:t>
      қышқылдармен және сілтілермен жұмыс істеу тәртібі;</w:t>
      </w:r>
    </w:p>
    <w:p>
      <w:pPr>
        <w:spacing w:after="0"/>
        <w:ind w:left="0"/>
        <w:jc w:val="both"/>
      </w:pPr>
      <w:r>
        <w:rPr>
          <w:rFonts w:ascii="Times New Roman"/>
          <w:b w:val="false"/>
          <w:i w:val="false"/>
          <w:color w:val="000000"/>
          <w:sz w:val="28"/>
        </w:rPr>
        <w:t>
      дәнекерлеу жұмыстарын орындау реттілігі.</w:t>
      </w:r>
    </w:p>
    <w:bookmarkStart w:name="z1033" w:id="994"/>
    <w:p>
      <w:pPr>
        <w:spacing w:after="0"/>
        <w:ind w:left="0"/>
        <w:jc w:val="left"/>
      </w:pPr>
      <w:r>
        <w:rPr>
          <w:rFonts w:ascii="Times New Roman"/>
          <w:b/>
          <w:i w:val="false"/>
          <w:color w:val="000000"/>
        </w:rPr>
        <w:t xml:space="preserve"> 279-параграф. Тозаңды камераны тазалау жөніндегі тазалаушы, 3-разряд</w:t>
      </w:r>
    </w:p>
    <w:bookmarkEnd w:id="994"/>
    <w:p>
      <w:pPr>
        <w:spacing w:after="0"/>
        <w:ind w:left="0"/>
        <w:jc w:val="both"/>
      </w:pPr>
      <w:r>
        <w:rPr>
          <w:rFonts w:ascii="Times New Roman"/>
          <w:b w:val="false"/>
          <w:i w:val="false"/>
          <w:color w:val="000000"/>
          <w:sz w:val="28"/>
        </w:rPr>
        <w:t>
      605. Жұмыс сипаттамасы:</w:t>
      </w:r>
    </w:p>
    <w:p>
      <w:pPr>
        <w:spacing w:after="0"/>
        <w:ind w:left="0"/>
        <w:jc w:val="both"/>
      </w:pPr>
      <w:r>
        <w:rPr>
          <w:rFonts w:ascii="Times New Roman"/>
          <w:b w:val="false"/>
          <w:i w:val="false"/>
          <w:color w:val="000000"/>
          <w:sz w:val="28"/>
        </w:rPr>
        <w:t xml:space="preserve">
      айналмалы пештердің шаң камераларын және цемент силостарын түсіру механизмдерінің көмегімен және қолмен шаңнан тазарту; </w:t>
      </w:r>
    </w:p>
    <w:p>
      <w:pPr>
        <w:spacing w:after="0"/>
        <w:ind w:left="0"/>
        <w:jc w:val="both"/>
      </w:pPr>
      <w:r>
        <w:rPr>
          <w:rFonts w:ascii="Times New Roman"/>
          <w:b w:val="false"/>
          <w:i w:val="false"/>
          <w:color w:val="000000"/>
          <w:sz w:val="28"/>
        </w:rPr>
        <w:t>
      көлік және шаң тұтқыш жабдықты мерзімді тексеру және тазалау;</w:t>
      </w:r>
    </w:p>
    <w:p>
      <w:pPr>
        <w:spacing w:after="0"/>
        <w:ind w:left="0"/>
        <w:jc w:val="both"/>
      </w:pPr>
      <w:r>
        <w:rPr>
          <w:rFonts w:ascii="Times New Roman"/>
          <w:b w:val="false"/>
          <w:i w:val="false"/>
          <w:color w:val="000000"/>
          <w:sz w:val="28"/>
        </w:rPr>
        <w:t>
      жабдықтың герметикалануын қамтамасыз ету;</w:t>
      </w:r>
    </w:p>
    <w:p>
      <w:pPr>
        <w:spacing w:after="0"/>
        <w:ind w:left="0"/>
        <w:jc w:val="both"/>
      </w:pPr>
      <w:r>
        <w:rPr>
          <w:rFonts w:ascii="Times New Roman"/>
          <w:b w:val="false"/>
          <w:i w:val="false"/>
          <w:color w:val="000000"/>
          <w:sz w:val="28"/>
        </w:rPr>
        <w:t xml:space="preserve">
      механизмдерді майлауды бақылау; </w:t>
      </w:r>
    </w:p>
    <w:p>
      <w:pPr>
        <w:spacing w:after="0"/>
        <w:ind w:left="0"/>
        <w:jc w:val="both"/>
      </w:pPr>
      <w:r>
        <w:rPr>
          <w:rFonts w:ascii="Times New Roman"/>
          <w:b w:val="false"/>
          <w:i w:val="false"/>
          <w:color w:val="000000"/>
          <w:sz w:val="28"/>
        </w:rPr>
        <w:t>
      қызмет көрсетілетін механизмдердің жұмысындағы ақаулықтардың алдын алу және жою.</w:t>
      </w:r>
    </w:p>
    <w:p>
      <w:pPr>
        <w:spacing w:after="0"/>
        <w:ind w:left="0"/>
        <w:jc w:val="both"/>
      </w:pPr>
      <w:r>
        <w:rPr>
          <w:rFonts w:ascii="Times New Roman"/>
          <w:b w:val="false"/>
          <w:i w:val="false"/>
          <w:color w:val="000000"/>
          <w:sz w:val="28"/>
        </w:rPr>
        <w:t>
      606. Білуге тиіс:</w:t>
      </w:r>
    </w:p>
    <w:p>
      <w:pPr>
        <w:spacing w:after="0"/>
        <w:ind w:left="0"/>
        <w:jc w:val="both"/>
      </w:pPr>
      <w:r>
        <w:rPr>
          <w:rFonts w:ascii="Times New Roman"/>
          <w:b w:val="false"/>
          <w:i w:val="false"/>
          <w:color w:val="000000"/>
          <w:sz w:val="28"/>
        </w:rPr>
        <w:t>
      шаң камераларын тазалау тәртібі, мерзімдері және әдістері;</w:t>
      </w:r>
    </w:p>
    <w:p>
      <w:pPr>
        <w:spacing w:after="0"/>
        <w:ind w:left="0"/>
        <w:jc w:val="both"/>
      </w:pPr>
      <w:r>
        <w:rPr>
          <w:rFonts w:ascii="Times New Roman"/>
          <w:b w:val="false"/>
          <w:i w:val="false"/>
          <w:color w:val="000000"/>
          <w:sz w:val="28"/>
        </w:rPr>
        <w:t>
      қызмет көрсетілетін жабдықтың жұмыс істеу принципі және құрылысы;</w:t>
      </w:r>
    </w:p>
    <w:p>
      <w:pPr>
        <w:spacing w:after="0"/>
        <w:ind w:left="0"/>
        <w:jc w:val="both"/>
      </w:pPr>
      <w:r>
        <w:rPr>
          <w:rFonts w:ascii="Times New Roman"/>
          <w:b w:val="false"/>
          <w:i w:val="false"/>
          <w:color w:val="000000"/>
          <w:sz w:val="28"/>
        </w:rPr>
        <w:t>
      ұсталатын шаң қасиеттері;</w:t>
      </w:r>
    </w:p>
    <w:p>
      <w:pPr>
        <w:spacing w:after="0"/>
        <w:ind w:left="0"/>
        <w:jc w:val="both"/>
      </w:pPr>
      <w:r>
        <w:rPr>
          <w:rFonts w:ascii="Times New Roman"/>
          <w:b w:val="false"/>
          <w:i w:val="false"/>
          <w:color w:val="000000"/>
          <w:sz w:val="28"/>
        </w:rPr>
        <w:t>
      майлау материалдарының сұрыптары мен қасиеттері;</w:t>
      </w:r>
    </w:p>
    <w:p>
      <w:pPr>
        <w:spacing w:after="0"/>
        <w:ind w:left="0"/>
        <w:jc w:val="both"/>
      </w:pPr>
      <w:r>
        <w:rPr>
          <w:rFonts w:ascii="Times New Roman"/>
          <w:b w:val="false"/>
          <w:i w:val="false"/>
          <w:color w:val="000000"/>
          <w:sz w:val="28"/>
        </w:rPr>
        <w:t xml:space="preserve">
      жабдық жұмысындағы ақауларды анықтау және жою тәсілдері. </w:t>
      </w:r>
    </w:p>
    <w:bookmarkStart w:name="z1032" w:id="995"/>
    <w:p>
      <w:pPr>
        <w:spacing w:after="0"/>
        <w:ind w:left="0"/>
        <w:jc w:val="left"/>
      </w:pPr>
      <w:r>
        <w:rPr>
          <w:rFonts w:ascii="Times New Roman"/>
          <w:b/>
          <w:i w:val="false"/>
          <w:color w:val="000000"/>
        </w:rPr>
        <w:t xml:space="preserve"> 280-параграф. Шахталық пештерден түсіруші, 4-разряд</w:t>
      </w:r>
    </w:p>
    <w:bookmarkEnd w:id="995"/>
    <w:p>
      <w:pPr>
        <w:spacing w:after="0"/>
        <w:ind w:left="0"/>
        <w:jc w:val="both"/>
      </w:pPr>
      <w:r>
        <w:rPr>
          <w:rFonts w:ascii="Times New Roman"/>
          <w:b w:val="false"/>
          <w:i w:val="false"/>
          <w:color w:val="000000"/>
          <w:sz w:val="28"/>
        </w:rPr>
        <w:t>
      607. Жұмыс сипаттамасы:</w:t>
      </w:r>
    </w:p>
    <w:p>
      <w:pPr>
        <w:spacing w:after="0"/>
        <w:ind w:left="0"/>
        <w:jc w:val="both"/>
      </w:pPr>
      <w:r>
        <w:rPr>
          <w:rFonts w:ascii="Times New Roman"/>
          <w:b w:val="false"/>
          <w:i w:val="false"/>
          <w:color w:val="000000"/>
          <w:sz w:val="28"/>
        </w:rPr>
        <w:t>
      шахталық пештерден түсіру механизмдерінің көмегімен клинкерді түсіру;</w:t>
      </w:r>
    </w:p>
    <w:p>
      <w:pPr>
        <w:spacing w:after="0"/>
        <w:ind w:left="0"/>
        <w:jc w:val="both"/>
      </w:pPr>
      <w:r>
        <w:rPr>
          <w:rFonts w:ascii="Times New Roman"/>
          <w:b w:val="false"/>
          <w:i w:val="false"/>
          <w:color w:val="000000"/>
          <w:sz w:val="28"/>
        </w:rPr>
        <w:t>
      түсіру және тасымалдау механизмдеріне қызмет көрсету;</w:t>
      </w:r>
    </w:p>
    <w:p>
      <w:pPr>
        <w:spacing w:after="0"/>
        <w:ind w:left="0"/>
        <w:jc w:val="both"/>
      </w:pPr>
      <w:r>
        <w:rPr>
          <w:rFonts w:ascii="Times New Roman"/>
          <w:b w:val="false"/>
          <w:i w:val="false"/>
          <w:color w:val="000000"/>
          <w:sz w:val="28"/>
        </w:rPr>
        <w:t>
      клинкердің келіп түсуін және салқындауын бақылау;</w:t>
      </w:r>
    </w:p>
    <w:p>
      <w:pPr>
        <w:spacing w:after="0"/>
        <w:ind w:left="0"/>
        <w:jc w:val="both"/>
      </w:pPr>
      <w:r>
        <w:rPr>
          <w:rFonts w:ascii="Times New Roman"/>
          <w:b w:val="false"/>
          <w:i w:val="false"/>
          <w:color w:val="000000"/>
          <w:sz w:val="28"/>
        </w:rPr>
        <w:t>
      түсіру торының жылдамдығын реттеу және оны шахта пештері машинисінің (күйдірушінің) нұсқауы бойынша тоқтату;</w:t>
      </w:r>
    </w:p>
    <w:p>
      <w:pPr>
        <w:spacing w:after="0"/>
        <w:ind w:left="0"/>
        <w:jc w:val="both"/>
      </w:pPr>
      <w:r>
        <w:rPr>
          <w:rFonts w:ascii="Times New Roman"/>
          <w:b w:val="false"/>
          <w:i w:val="false"/>
          <w:color w:val="000000"/>
          <w:sz w:val="28"/>
        </w:rPr>
        <w:t>
      ысырмалар мен қоректендіргіштерді басқару;</w:t>
      </w:r>
    </w:p>
    <w:p>
      <w:pPr>
        <w:spacing w:after="0"/>
        <w:ind w:left="0"/>
        <w:jc w:val="both"/>
      </w:pPr>
      <w:r>
        <w:rPr>
          <w:rFonts w:ascii="Times New Roman"/>
          <w:b w:val="false"/>
          <w:i w:val="false"/>
          <w:color w:val="000000"/>
          <w:sz w:val="28"/>
        </w:rPr>
        <w:t>
      материалдардың көлік механизмдері бойынша біркелкі түсуін және орналасуын реттеу;</w:t>
      </w:r>
    </w:p>
    <w:p>
      <w:pPr>
        <w:spacing w:after="0"/>
        <w:ind w:left="0"/>
        <w:jc w:val="both"/>
      </w:pPr>
      <w:r>
        <w:rPr>
          <w:rFonts w:ascii="Times New Roman"/>
          <w:b w:val="false"/>
          <w:i w:val="false"/>
          <w:color w:val="000000"/>
          <w:sz w:val="28"/>
        </w:rPr>
        <w:t>
      қызмет көрсетілетін жабдықтың жұмысындағы ақаулықтардың алдын алу және жою.</w:t>
      </w:r>
    </w:p>
    <w:p>
      <w:pPr>
        <w:spacing w:after="0"/>
        <w:ind w:left="0"/>
        <w:jc w:val="both"/>
      </w:pPr>
      <w:r>
        <w:rPr>
          <w:rFonts w:ascii="Times New Roman"/>
          <w:b w:val="false"/>
          <w:i w:val="false"/>
          <w:color w:val="000000"/>
          <w:sz w:val="28"/>
        </w:rPr>
        <w:t>
      608. Білуге тиіс:</w:t>
      </w:r>
    </w:p>
    <w:p>
      <w:pPr>
        <w:spacing w:after="0"/>
        <w:ind w:left="0"/>
        <w:jc w:val="both"/>
      </w:pPr>
      <w:r>
        <w:rPr>
          <w:rFonts w:ascii="Times New Roman"/>
          <w:b w:val="false"/>
          <w:i w:val="false"/>
          <w:color w:val="000000"/>
          <w:sz w:val="28"/>
        </w:rPr>
        <w:t>
      шахта пештеріндегі түсіру және көлік механизмдерінің құрылысы мен жұмыс істеу принципі;</w:t>
      </w:r>
    </w:p>
    <w:p>
      <w:pPr>
        <w:spacing w:after="0"/>
        <w:ind w:left="0"/>
        <w:jc w:val="both"/>
      </w:pPr>
      <w:r>
        <w:rPr>
          <w:rFonts w:ascii="Times New Roman"/>
          <w:b w:val="false"/>
          <w:i w:val="false"/>
          <w:color w:val="000000"/>
          <w:sz w:val="28"/>
        </w:rPr>
        <w:t>
      клинкерді түсіру және тасымалдау бойынша операцияларды орындау жолдары мен тәртібі;</w:t>
      </w:r>
    </w:p>
    <w:p>
      <w:pPr>
        <w:spacing w:after="0"/>
        <w:ind w:left="0"/>
        <w:jc w:val="both"/>
      </w:pPr>
      <w:r>
        <w:rPr>
          <w:rFonts w:ascii="Times New Roman"/>
          <w:b w:val="false"/>
          <w:i w:val="false"/>
          <w:color w:val="000000"/>
          <w:sz w:val="28"/>
        </w:rPr>
        <w:t>
      дыбыстық және жарықтық сигнал беру және блоктау жүйелері;</w:t>
      </w:r>
    </w:p>
    <w:p>
      <w:pPr>
        <w:spacing w:after="0"/>
        <w:ind w:left="0"/>
        <w:jc w:val="both"/>
      </w:pPr>
      <w:r>
        <w:rPr>
          <w:rFonts w:ascii="Times New Roman"/>
          <w:b w:val="false"/>
          <w:i w:val="false"/>
          <w:color w:val="000000"/>
          <w:sz w:val="28"/>
        </w:rPr>
        <w:t>
      майлау материалдарының сұрыптары мен қасиеттері;</w:t>
      </w:r>
    </w:p>
    <w:p>
      <w:pPr>
        <w:spacing w:after="0"/>
        <w:ind w:left="0"/>
        <w:jc w:val="both"/>
      </w:pPr>
      <w:r>
        <w:rPr>
          <w:rFonts w:ascii="Times New Roman"/>
          <w:b w:val="false"/>
          <w:i w:val="false"/>
          <w:color w:val="000000"/>
          <w:sz w:val="28"/>
        </w:rPr>
        <w:t>
      қызмет көрсетілетін жабдықты майлау карталары;</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 тәсілдері.</w:t>
      </w:r>
    </w:p>
    <w:bookmarkStart w:name="z1031" w:id="996"/>
    <w:p>
      <w:pPr>
        <w:spacing w:after="0"/>
        <w:ind w:left="0"/>
        <w:jc w:val="left"/>
      </w:pPr>
      <w:r>
        <w:rPr>
          <w:rFonts w:ascii="Times New Roman"/>
          <w:b/>
          <w:i w:val="false"/>
          <w:color w:val="000000"/>
        </w:rPr>
        <w:t xml:space="preserve"> 281-параграф. Шикізат диірмендерінің машинисі, 3-разряд</w:t>
      </w:r>
    </w:p>
    <w:bookmarkEnd w:id="996"/>
    <w:p>
      <w:pPr>
        <w:spacing w:after="0"/>
        <w:ind w:left="0"/>
        <w:jc w:val="both"/>
      </w:pPr>
      <w:r>
        <w:rPr>
          <w:rFonts w:ascii="Times New Roman"/>
          <w:b w:val="false"/>
          <w:i w:val="false"/>
          <w:color w:val="000000"/>
          <w:sz w:val="28"/>
        </w:rPr>
        <w:t>
      609. Жұмыс сипаттамасы:</w:t>
      </w:r>
    </w:p>
    <w:p>
      <w:pPr>
        <w:spacing w:after="0"/>
        <w:ind w:left="0"/>
        <w:jc w:val="both"/>
      </w:pPr>
      <w:r>
        <w:rPr>
          <w:rFonts w:ascii="Times New Roman"/>
          <w:b w:val="false"/>
          <w:i w:val="false"/>
          <w:color w:val="000000"/>
          <w:sz w:val="28"/>
        </w:rPr>
        <w:t>
      біліктілігі анағұрлым жоғары машинистің басшылығымен шикізатты шикізат диірмендерінде қатты шикізатпен және құрғақ ұнтақтау әдісімен жұмыс істегенде – жалпы өнімділігі сағатына 100 тоннаға дейін, жұмсақ шикізатпен жұмыс істегенде – сағатына 200 тоннаға дейін, "Гидрофол" және "Аэрофол" диірмендерінде жұмыс істегенде – сағатына 300 тоннаға дейін ұнтақтау процесін жүргізу;</w:t>
      </w:r>
    </w:p>
    <w:p>
      <w:pPr>
        <w:spacing w:after="0"/>
        <w:ind w:left="0"/>
        <w:jc w:val="both"/>
      </w:pPr>
      <w:r>
        <w:rPr>
          <w:rFonts w:ascii="Times New Roman"/>
          <w:b w:val="false"/>
          <w:i w:val="false"/>
          <w:color w:val="000000"/>
          <w:sz w:val="28"/>
        </w:rPr>
        <w:t>
      диірмендерді қоректендіруді реттеуге қатысу;</w:t>
      </w:r>
    </w:p>
    <w:p>
      <w:pPr>
        <w:spacing w:after="0"/>
        <w:ind w:left="0"/>
        <w:jc w:val="both"/>
      </w:pPr>
      <w:r>
        <w:rPr>
          <w:rFonts w:ascii="Times New Roman"/>
          <w:b w:val="false"/>
          <w:i w:val="false"/>
          <w:color w:val="000000"/>
          <w:sz w:val="28"/>
        </w:rPr>
        <w:t>
      шикізат ұнының немесе шламның сапасына қойылатын технологиялық талаптарды сақтау;</w:t>
      </w:r>
    </w:p>
    <w:p>
      <w:pPr>
        <w:spacing w:after="0"/>
        <w:ind w:left="0"/>
        <w:jc w:val="both"/>
      </w:pPr>
      <w:r>
        <w:rPr>
          <w:rFonts w:ascii="Times New Roman"/>
          <w:b w:val="false"/>
          <w:i w:val="false"/>
          <w:color w:val="000000"/>
          <w:sz w:val="28"/>
        </w:rPr>
        <w:t>
      қоректендіргіштердің, мөлшерлегіштердің, тасымалдау және жіктеу құрылғылардың, диірмендерді тамыздықтаудың үздіксіз жұмысын қамтамасыз ету;</w:t>
      </w:r>
    </w:p>
    <w:p>
      <w:pPr>
        <w:spacing w:after="0"/>
        <w:ind w:left="0"/>
        <w:jc w:val="both"/>
      </w:pPr>
      <w:r>
        <w:rPr>
          <w:rFonts w:ascii="Times New Roman"/>
          <w:b w:val="false"/>
          <w:i w:val="false"/>
          <w:color w:val="000000"/>
          <w:sz w:val="28"/>
        </w:rPr>
        <w:t>
      диірмендердің, подшипниктерді майлау және салқындату жүйелерінің корпусының, бронефутерлеудің және тығыздағыш құрылғыларының жағдайын бақылау;</w:t>
      </w:r>
    </w:p>
    <w:p>
      <w:pPr>
        <w:spacing w:after="0"/>
        <w:ind w:left="0"/>
        <w:jc w:val="both"/>
      </w:pPr>
      <w:r>
        <w:rPr>
          <w:rFonts w:ascii="Times New Roman"/>
          <w:b w:val="false"/>
          <w:i w:val="false"/>
          <w:color w:val="000000"/>
          <w:sz w:val="28"/>
        </w:rPr>
        <w:t>
      диірмендерді толық тиеу мен ауыстырып тиеуге қатысу;</w:t>
      </w:r>
    </w:p>
    <w:p>
      <w:pPr>
        <w:spacing w:after="0"/>
        <w:ind w:left="0"/>
        <w:jc w:val="both"/>
      </w:pPr>
      <w:r>
        <w:rPr>
          <w:rFonts w:ascii="Times New Roman"/>
          <w:b w:val="false"/>
          <w:i w:val="false"/>
          <w:color w:val="000000"/>
          <w:sz w:val="28"/>
        </w:rPr>
        <w:t>
      шикізаттық диірмендердің және жинақтаушы жабдықтың жұмысындағы ақаулардың алдын алу және жою.</w:t>
      </w:r>
    </w:p>
    <w:p>
      <w:pPr>
        <w:spacing w:after="0"/>
        <w:ind w:left="0"/>
        <w:jc w:val="both"/>
      </w:pPr>
      <w:r>
        <w:rPr>
          <w:rFonts w:ascii="Times New Roman"/>
          <w:b w:val="false"/>
          <w:i w:val="false"/>
          <w:color w:val="000000"/>
          <w:sz w:val="28"/>
        </w:rPr>
        <w:t>
      610. Білуге тиіс:</w:t>
      </w:r>
    </w:p>
    <w:p>
      <w:pPr>
        <w:spacing w:after="0"/>
        <w:ind w:left="0"/>
        <w:jc w:val="both"/>
      </w:pPr>
      <w:r>
        <w:rPr>
          <w:rFonts w:ascii="Times New Roman"/>
          <w:b w:val="false"/>
          <w:i w:val="false"/>
          <w:color w:val="000000"/>
          <w:sz w:val="28"/>
        </w:rPr>
        <w:t>
      ұнтақтау агрегаттары мен қосалқы жабдықтардың жұмыс істеу принципі мен құрылысы;</w:t>
      </w:r>
    </w:p>
    <w:p>
      <w:pPr>
        <w:spacing w:after="0"/>
        <w:ind w:left="0"/>
        <w:jc w:val="both"/>
      </w:pPr>
      <w:r>
        <w:rPr>
          <w:rFonts w:ascii="Times New Roman"/>
          <w:b w:val="false"/>
          <w:i w:val="false"/>
          <w:color w:val="000000"/>
          <w:sz w:val="28"/>
        </w:rPr>
        <w:t xml:space="preserve">
      ұнтақтау агрегаттарының жұмысына әсер ететін факторлар; </w:t>
      </w:r>
    </w:p>
    <w:p>
      <w:pPr>
        <w:spacing w:after="0"/>
        <w:ind w:left="0"/>
        <w:jc w:val="both"/>
      </w:pPr>
      <w:r>
        <w:rPr>
          <w:rFonts w:ascii="Times New Roman"/>
          <w:b w:val="false"/>
          <w:i w:val="false"/>
          <w:color w:val="000000"/>
          <w:sz w:val="28"/>
        </w:rPr>
        <w:t>
      шикізат ұны мен шлам компоненттерінің негізгі қасиеттері мен сапалық сипаттамалары;</w:t>
      </w:r>
    </w:p>
    <w:p>
      <w:pPr>
        <w:spacing w:after="0"/>
        <w:ind w:left="0"/>
        <w:jc w:val="both"/>
      </w:pPr>
      <w:r>
        <w:rPr>
          <w:rFonts w:ascii="Times New Roman"/>
          <w:b w:val="false"/>
          <w:i w:val="false"/>
          <w:color w:val="000000"/>
          <w:sz w:val="28"/>
        </w:rPr>
        <w:t>
      ұсатылатын денелердін сұрыптау жолдары;</w:t>
      </w:r>
    </w:p>
    <w:p>
      <w:pPr>
        <w:spacing w:after="0"/>
        <w:ind w:left="0"/>
        <w:jc w:val="both"/>
      </w:pPr>
      <w:r>
        <w:rPr>
          <w:rFonts w:ascii="Times New Roman"/>
          <w:b w:val="false"/>
          <w:i w:val="false"/>
          <w:color w:val="000000"/>
          <w:sz w:val="28"/>
        </w:rPr>
        <w:t>
      бақылау-өлшеу аспаптарының, сигнал беру, автоматика және блоктау құралдарының мақсаты және жұмыс істеу принципі;</w:t>
      </w:r>
    </w:p>
    <w:p>
      <w:pPr>
        <w:spacing w:after="0"/>
        <w:ind w:left="0"/>
        <w:jc w:val="both"/>
      </w:pPr>
      <w:r>
        <w:rPr>
          <w:rFonts w:ascii="Times New Roman"/>
          <w:b w:val="false"/>
          <w:i w:val="false"/>
          <w:color w:val="000000"/>
          <w:sz w:val="28"/>
        </w:rPr>
        <w:t>
      механизмдердің жұмысындағы ақауларды анықтау мен жою әдістері;</w:t>
      </w:r>
    </w:p>
    <w:p>
      <w:pPr>
        <w:spacing w:after="0"/>
        <w:ind w:left="0"/>
        <w:jc w:val="both"/>
      </w:pPr>
      <w:r>
        <w:rPr>
          <w:rFonts w:ascii="Times New Roman"/>
          <w:b w:val="false"/>
          <w:i w:val="false"/>
          <w:color w:val="000000"/>
          <w:sz w:val="28"/>
        </w:rPr>
        <w:t>
      майлау материалдарының майлау карталары, түрлері мен сорттары.</w:t>
      </w:r>
    </w:p>
    <w:bookmarkStart w:name="z1030" w:id="997"/>
    <w:p>
      <w:pPr>
        <w:spacing w:after="0"/>
        <w:ind w:left="0"/>
        <w:jc w:val="left"/>
      </w:pPr>
      <w:r>
        <w:rPr>
          <w:rFonts w:ascii="Times New Roman"/>
          <w:b/>
          <w:i w:val="false"/>
          <w:color w:val="000000"/>
        </w:rPr>
        <w:t xml:space="preserve"> 282-параграф. Шикізат диірмендерінің машинисі, 4-разряд</w:t>
      </w:r>
    </w:p>
    <w:bookmarkEnd w:id="997"/>
    <w:p>
      <w:pPr>
        <w:spacing w:after="0"/>
        <w:ind w:left="0"/>
        <w:jc w:val="both"/>
      </w:pPr>
      <w:r>
        <w:rPr>
          <w:rFonts w:ascii="Times New Roman"/>
          <w:b w:val="false"/>
          <w:i w:val="false"/>
          <w:color w:val="000000"/>
          <w:sz w:val="28"/>
        </w:rPr>
        <w:t>
      611. Жұмыс сипаттамасы:</w:t>
      </w:r>
    </w:p>
    <w:p>
      <w:pPr>
        <w:spacing w:after="0"/>
        <w:ind w:left="0"/>
        <w:jc w:val="both"/>
      </w:pPr>
      <w:r>
        <w:rPr>
          <w:rFonts w:ascii="Times New Roman"/>
          <w:b w:val="false"/>
          <w:i w:val="false"/>
          <w:color w:val="000000"/>
          <w:sz w:val="28"/>
        </w:rPr>
        <w:t>
      шикізатты шикізат диірмендерінде қатты шикізатпен және құрғақ ұнтақтау әдісімен жұмыс істегенде – жалпы өнімділігі сағатына 100 тоннаға дейін, жұмсақ шикізатпен жұмыс істегенде – сағатына 200 тоннаға дейін, "Гидрофол" және "Аэрофол" диірмендерінде жұмыс істегенде – сағатына 300 тоннаға дейін ұнтақтау процесін жүргізу, сондай-ақ біліктілігі анағұрлым жоғары машинистің басшылығымен шикізатты шикізат диірмендерінде жалпы өнімділігі, тиісінше, сағатына 100 тоннадан, сағатына 200 тоннадан, сағатына 300 тоннадан астам ұнтақтау процесін жүргізу;</w:t>
      </w:r>
    </w:p>
    <w:p>
      <w:pPr>
        <w:spacing w:after="0"/>
        <w:ind w:left="0"/>
        <w:jc w:val="both"/>
      </w:pPr>
      <w:r>
        <w:rPr>
          <w:rFonts w:ascii="Times New Roman"/>
          <w:b w:val="false"/>
          <w:i w:val="false"/>
          <w:color w:val="000000"/>
          <w:sz w:val="28"/>
        </w:rPr>
        <w:t>
      диірмендердің қоректенуін реттеу;</w:t>
      </w:r>
    </w:p>
    <w:p>
      <w:pPr>
        <w:spacing w:after="0"/>
        <w:ind w:left="0"/>
        <w:jc w:val="both"/>
      </w:pPr>
      <w:r>
        <w:rPr>
          <w:rFonts w:ascii="Times New Roman"/>
          <w:b w:val="false"/>
          <w:i w:val="false"/>
          <w:color w:val="000000"/>
          <w:sz w:val="28"/>
        </w:rPr>
        <w:t xml:space="preserve">
      шикізат қоспасының немесе шламның сапасына арналған белгіленген технологиялық талаптарды қамтамасыз ету; </w:t>
      </w:r>
    </w:p>
    <w:p>
      <w:pPr>
        <w:spacing w:after="0"/>
        <w:ind w:left="0"/>
        <w:jc w:val="both"/>
      </w:pPr>
      <w:r>
        <w:rPr>
          <w:rFonts w:ascii="Times New Roman"/>
          <w:b w:val="false"/>
          <w:i w:val="false"/>
          <w:color w:val="000000"/>
          <w:sz w:val="28"/>
        </w:rPr>
        <w:t xml:space="preserve">
      шикізатты бір мезгілде кептіру және ұнтақтау кезінде газ ағынының температурасы мен жылдамдығын реттеу; </w:t>
      </w:r>
    </w:p>
    <w:p>
      <w:pPr>
        <w:spacing w:after="0"/>
        <w:ind w:left="0"/>
        <w:jc w:val="both"/>
      </w:pPr>
      <w:r>
        <w:rPr>
          <w:rFonts w:ascii="Times New Roman"/>
          <w:b w:val="false"/>
          <w:i w:val="false"/>
          <w:color w:val="000000"/>
          <w:sz w:val="28"/>
        </w:rPr>
        <w:t>
      диірмендердің оңтайлы өнімділігін, электр энергиясын, отынды, ұнтақтаушы денелерді жұмсау нормаларын қамтамасыз ету;</w:t>
      </w:r>
    </w:p>
    <w:p>
      <w:pPr>
        <w:spacing w:after="0"/>
        <w:ind w:left="0"/>
        <w:jc w:val="both"/>
      </w:pPr>
      <w:r>
        <w:rPr>
          <w:rFonts w:ascii="Times New Roman"/>
          <w:b w:val="false"/>
          <w:i w:val="false"/>
          <w:color w:val="000000"/>
          <w:sz w:val="28"/>
        </w:rPr>
        <w:t>
      диірмендерді ұсақтайтын денелермен қосымша тиеу және қайта тиеу кестесін сақтау;</w:t>
      </w:r>
    </w:p>
    <w:p>
      <w:pPr>
        <w:spacing w:after="0"/>
        <w:ind w:left="0"/>
        <w:jc w:val="both"/>
      </w:pPr>
      <w:r>
        <w:rPr>
          <w:rFonts w:ascii="Times New Roman"/>
          <w:b w:val="false"/>
          <w:i w:val="false"/>
          <w:color w:val="000000"/>
          <w:sz w:val="28"/>
        </w:rPr>
        <w:t>
      белгіленген техникалық құжаттаманы жүргізу;</w:t>
      </w:r>
    </w:p>
    <w:p>
      <w:pPr>
        <w:spacing w:after="0"/>
        <w:ind w:left="0"/>
        <w:jc w:val="both"/>
      </w:pPr>
      <w:r>
        <w:rPr>
          <w:rFonts w:ascii="Times New Roman"/>
          <w:b w:val="false"/>
          <w:i w:val="false"/>
          <w:color w:val="000000"/>
          <w:sz w:val="28"/>
        </w:rPr>
        <w:t>
      ұнтақтау агрегаттары мен жинақтаушы жабдықтарды пайдалану және қызмет көрсету жөніндегі жұмыстарды басқару.</w:t>
      </w:r>
    </w:p>
    <w:p>
      <w:pPr>
        <w:spacing w:after="0"/>
        <w:ind w:left="0"/>
        <w:jc w:val="both"/>
      </w:pPr>
      <w:r>
        <w:rPr>
          <w:rFonts w:ascii="Times New Roman"/>
          <w:b w:val="false"/>
          <w:i w:val="false"/>
          <w:color w:val="000000"/>
          <w:sz w:val="28"/>
        </w:rPr>
        <w:t>
      612. Білуге тиіс:</w:t>
      </w:r>
    </w:p>
    <w:p>
      <w:pPr>
        <w:spacing w:after="0"/>
        <w:ind w:left="0"/>
        <w:jc w:val="both"/>
      </w:pPr>
      <w:r>
        <w:rPr>
          <w:rFonts w:ascii="Times New Roman"/>
          <w:b w:val="false"/>
          <w:i w:val="false"/>
          <w:color w:val="000000"/>
          <w:sz w:val="28"/>
        </w:rPr>
        <w:t>
      ұнтақтау агрегаттары мен қосалқы жабдықтардың құрылысы және жұмыс істеу принципі;</w:t>
      </w:r>
    </w:p>
    <w:p>
      <w:pPr>
        <w:spacing w:after="0"/>
        <w:ind w:left="0"/>
        <w:jc w:val="both"/>
      </w:pPr>
      <w:r>
        <w:rPr>
          <w:rFonts w:ascii="Times New Roman"/>
          <w:b w:val="false"/>
          <w:i w:val="false"/>
          <w:color w:val="000000"/>
          <w:sz w:val="28"/>
        </w:rPr>
        <w:t>
      қызмет көрсетілетін жабдықтың жұмыс режимін реттеу әдістері;</w:t>
      </w:r>
    </w:p>
    <w:p>
      <w:pPr>
        <w:spacing w:after="0"/>
        <w:ind w:left="0"/>
        <w:jc w:val="both"/>
      </w:pPr>
      <w:r>
        <w:rPr>
          <w:rFonts w:ascii="Times New Roman"/>
          <w:b w:val="false"/>
          <w:i w:val="false"/>
          <w:color w:val="000000"/>
          <w:sz w:val="28"/>
        </w:rPr>
        <w:t xml:space="preserve">
      газдардың температурасы мен жылдамдығын реттеу тәсілдері; </w:t>
      </w:r>
    </w:p>
    <w:p>
      <w:pPr>
        <w:spacing w:after="0"/>
        <w:ind w:left="0"/>
        <w:jc w:val="both"/>
      </w:pPr>
      <w:r>
        <w:rPr>
          <w:rFonts w:ascii="Times New Roman"/>
          <w:b w:val="false"/>
          <w:i w:val="false"/>
          <w:color w:val="000000"/>
          <w:sz w:val="28"/>
        </w:rPr>
        <w:t>
      құрғақ әдіс кезінде шикізатты кептіру режимінің параметрлері;</w:t>
      </w:r>
    </w:p>
    <w:p>
      <w:pPr>
        <w:spacing w:after="0"/>
        <w:ind w:left="0"/>
        <w:jc w:val="both"/>
      </w:pPr>
      <w:r>
        <w:rPr>
          <w:rFonts w:ascii="Times New Roman"/>
          <w:b w:val="false"/>
          <w:i w:val="false"/>
          <w:color w:val="000000"/>
          <w:sz w:val="28"/>
        </w:rPr>
        <w:t>
      диірмен агрегаттарының жұмысына және өнімділігіне ықпал ететін факторлар;</w:t>
      </w:r>
    </w:p>
    <w:p>
      <w:pPr>
        <w:spacing w:after="0"/>
        <w:ind w:left="0"/>
        <w:jc w:val="both"/>
      </w:pPr>
      <w:r>
        <w:rPr>
          <w:rFonts w:ascii="Times New Roman"/>
          <w:b w:val="false"/>
          <w:i w:val="false"/>
          <w:color w:val="000000"/>
          <w:sz w:val="28"/>
        </w:rPr>
        <w:t>
      шикізатты ұнтақтау процесін күшейту тәсілдері;</w:t>
      </w:r>
    </w:p>
    <w:p>
      <w:pPr>
        <w:spacing w:after="0"/>
        <w:ind w:left="0"/>
        <w:jc w:val="both"/>
      </w:pPr>
      <w:r>
        <w:rPr>
          <w:rFonts w:ascii="Times New Roman"/>
          <w:b w:val="false"/>
          <w:i w:val="false"/>
          <w:color w:val="000000"/>
          <w:sz w:val="28"/>
        </w:rPr>
        <w:t xml:space="preserve">
      шикізат қоспасы мен шлам компоненттерінің қасиеттері мен сапалық сипаттамасы; </w:t>
      </w:r>
    </w:p>
    <w:p>
      <w:pPr>
        <w:spacing w:after="0"/>
        <w:ind w:left="0"/>
        <w:jc w:val="both"/>
      </w:pPr>
      <w:r>
        <w:rPr>
          <w:rFonts w:ascii="Times New Roman"/>
          <w:b w:val="false"/>
          <w:i w:val="false"/>
          <w:color w:val="000000"/>
          <w:sz w:val="28"/>
        </w:rPr>
        <w:t>
      шикізат қоспасы мен шламның сапасын бақылау жолдары мен әдістері;</w:t>
      </w:r>
    </w:p>
    <w:p>
      <w:pPr>
        <w:spacing w:after="0"/>
        <w:ind w:left="0"/>
        <w:jc w:val="both"/>
      </w:pPr>
      <w:r>
        <w:rPr>
          <w:rFonts w:ascii="Times New Roman"/>
          <w:b w:val="false"/>
          <w:i w:val="false"/>
          <w:color w:val="000000"/>
          <w:sz w:val="28"/>
        </w:rPr>
        <w:t>
      шикізат қоспасы мен шламды тасымалдау схемасы;</w:t>
      </w:r>
    </w:p>
    <w:p>
      <w:pPr>
        <w:spacing w:after="0"/>
        <w:ind w:left="0"/>
        <w:jc w:val="both"/>
      </w:pPr>
      <w:r>
        <w:rPr>
          <w:rFonts w:ascii="Times New Roman"/>
          <w:b w:val="false"/>
          <w:i w:val="false"/>
          <w:color w:val="000000"/>
          <w:sz w:val="28"/>
        </w:rPr>
        <w:t>
      диірмендерді ұсақтайтын денелермен толық тиеу мен ауыстырып тиеу кестесі;</w:t>
      </w:r>
    </w:p>
    <w:p>
      <w:pPr>
        <w:spacing w:after="0"/>
        <w:ind w:left="0"/>
        <w:jc w:val="both"/>
      </w:pPr>
      <w:r>
        <w:rPr>
          <w:rFonts w:ascii="Times New Roman"/>
          <w:b w:val="false"/>
          <w:i w:val="false"/>
          <w:color w:val="000000"/>
          <w:sz w:val="28"/>
        </w:rPr>
        <w:t>
      бақылау-өлшеу аспаптарының, автоматты реттеу, сигнал беру және блоктау жүйелерінің мақсаты және жұмыс істеу принципі.</w:t>
      </w:r>
    </w:p>
    <w:p>
      <w:pPr>
        <w:spacing w:after="0"/>
        <w:ind w:left="0"/>
        <w:jc w:val="both"/>
      </w:pPr>
      <w:r>
        <w:rPr>
          <w:rFonts w:ascii="Times New Roman"/>
          <w:b w:val="false"/>
          <w:i w:val="false"/>
          <w:color w:val="000000"/>
          <w:sz w:val="28"/>
        </w:rPr>
        <w:t>
      613. Жиынтық өнімділігі:</w:t>
      </w:r>
    </w:p>
    <w:p>
      <w:pPr>
        <w:spacing w:after="0"/>
        <w:ind w:left="0"/>
        <w:jc w:val="both"/>
      </w:pPr>
      <w:r>
        <w:rPr>
          <w:rFonts w:ascii="Times New Roman"/>
          <w:b w:val="false"/>
          <w:i w:val="false"/>
          <w:color w:val="000000"/>
          <w:sz w:val="28"/>
        </w:rPr>
        <w:t xml:space="preserve">
      сағатына 100 тоннадан астам шикізат диірмендеріне қызмет көрсету кезінде – қатты шикізатпен және құрғақ ұнтақтау тәсілімен жұмыс істеу кезінде, </w:t>
      </w:r>
    </w:p>
    <w:p>
      <w:pPr>
        <w:spacing w:after="0"/>
        <w:ind w:left="0"/>
        <w:jc w:val="both"/>
      </w:pPr>
      <w:r>
        <w:rPr>
          <w:rFonts w:ascii="Times New Roman"/>
          <w:b w:val="false"/>
          <w:i w:val="false"/>
          <w:color w:val="000000"/>
          <w:sz w:val="28"/>
        </w:rPr>
        <w:t xml:space="preserve">
      сағатына 200 тоннадан астам – жұмсақ шикізатпен жұмыс істеу кезінде, </w:t>
      </w:r>
    </w:p>
    <w:p>
      <w:pPr>
        <w:spacing w:after="0"/>
        <w:ind w:left="0"/>
        <w:jc w:val="both"/>
      </w:pPr>
      <w:r>
        <w:rPr>
          <w:rFonts w:ascii="Times New Roman"/>
          <w:b w:val="false"/>
          <w:i w:val="false"/>
          <w:color w:val="000000"/>
          <w:sz w:val="28"/>
        </w:rPr>
        <w:t xml:space="preserve">
      сағатына 300 тоннадан астам – "Гидрофол" және "Аэрофол" диірмендерінде жұмыс істеу кезінде – 5-разряд. </w:t>
      </w:r>
    </w:p>
    <w:bookmarkStart w:name="z1029" w:id="998"/>
    <w:p>
      <w:pPr>
        <w:spacing w:after="0"/>
        <w:ind w:left="0"/>
        <w:jc w:val="left"/>
      </w:pPr>
      <w:r>
        <w:rPr>
          <w:rFonts w:ascii="Times New Roman"/>
          <w:b/>
          <w:i w:val="false"/>
          <w:color w:val="000000"/>
        </w:rPr>
        <w:t xml:space="preserve"> 283-параграф. Шикізат және слюдадан жасалған бұйымдарды сұрыптаушы, 2-разряд</w:t>
      </w:r>
    </w:p>
    <w:bookmarkEnd w:id="998"/>
    <w:p>
      <w:pPr>
        <w:spacing w:after="0"/>
        <w:ind w:left="0"/>
        <w:jc w:val="both"/>
      </w:pPr>
      <w:r>
        <w:rPr>
          <w:rFonts w:ascii="Times New Roman"/>
          <w:b w:val="false"/>
          <w:i w:val="false"/>
          <w:color w:val="000000"/>
          <w:sz w:val="28"/>
        </w:rPr>
        <w:t>
      614. Жұмыс сипаттамасы:</w:t>
      </w:r>
    </w:p>
    <w:p>
      <w:pPr>
        <w:spacing w:after="0"/>
        <w:ind w:left="0"/>
        <w:jc w:val="both"/>
      </w:pPr>
      <w:r>
        <w:rPr>
          <w:rFonts w:ascii="Times New Roman"/>
          <w:b w:val="false"/>
          <w:i w:val="false"/>
          <w:color w:val="000000"/>
          <w:sz w:val="28"/>
        </w:rPr>
        <w:t>
      шикізатын, слюдадан жасалған жартылай фабрикаттары мен пайдалы қалдықтарын мөлшері, қалыңдығы және мақсаты бойынша қолмен және механикалық қондырғыларда сұрыптау;</w:t>
      </w:r>
    </w:p>
    <w:p>
      <w:pPr>
        <w:spacing w:after="0"/>
        <w:ind w:left="0"/>
        <w:jc w:val="both"/>
      </w:pPr>
      <w:r>
        <w:rPr>
          <w:rFonts w:ascii="Times New Roman"/>
          <w:b w:val="false"/>
          <w:i w:val="false"/>
          <w:color w:val="000000"/>
          <w:sz w:val="28"/>
        </w:rPr>
        <w:t>
      пайдалы қалдықтарды бөгде қоспалардан қолмен және механикалық қондырғыларда тазарту.</w:t>
      </w:r>
    </w:p>
    <w:p>
      <w:pPr>
        <w:spacing w:after="0"/>
        <w:ind w:left="0"/>
        <w:jc w:val="both"/>
      </w:pPr>
      <w:r>
        <w:rPr>
          <w:rFonts w:ascii="Times New Roman"/>
          <w:b w:val="false"/>
          <w:i w:val="false"/>
          <w:color w:val="000000"/>
          <w:sz w:val="28"/>
        </w:rPr>
        <w:t>
      615. Білуге тиіс:</w:t>
      </w:r>
    </w:p>
    <w:p>
      <w:pPr>
        <w:spacing w:after="0"/>
        <w:ind w:left="0"/>
        <w:jc w:val="both"/>
      </w:pPr>
      <w:r>
        <w:rPr>
          <w:rFonts w:ascii="Times New Roman"/>
          <w:b w:val="false"/>
          <w:i w:val="false"/>
          <w:color w:val="000000"/>
          <w:sz w:val="28"/>
        </w:rPr>
        <w:t xml:space="preserve">
      өнеркәсіптік шикізатты, жартылай фабрикаттар мен пайдалы қалдықтарды сұрыптау жолдары; </w:t>
      </w:r>
    </w:p>
    <w:p>
      <w:pPr>
        <w:spacing w:after="0"/>
        <w:ind w:left="0"/>
        <w:jc w:val="both"/>
      </w:pPr>
      <w:r>
        <w:rPr>
          <w:rFonts w:ascii="Times New Roman"/>
          <w:b w:val="false"/>
          <w:i w:val="false"/>
          <w:color w:val="000000"/>
          <w:sz w:val="28"/>
        </w:rPr>
        <w:t xml:space="preserve">
      өнеркәсіптік шикізатқа, слюда іріктеулеріне және пайдалы қалдықтарға арналған техникалық талаптар. </w:t>
      </w:r>
    </w:p>
    <w:bookmarkStart w:name="z1028" w:id="999"/>
    <w:p>
      <w:pPr>
        <w:spacing w:after="0"/>
        <w:ind w:left="0"/>
        <w:jc w:val="left"/>
      </w:pPr>
      <w:r>
        <w:rPr>
          <w:rFonts w:ascii="Times New Roman"/>
          <w:b/>
          <w:i w:val="false"/>
          <w:color w:val="000000"/>
        </w:rPr>
        <w:t xml:space="preserve"> 284-параграф. Шикізат және слюдадан жасалған бұйымдарды сұрыптаушы, 3-разряд</w:t>
      </w:r>
    </w:p>
    <w:bookmarkEnd w:id="999"/>
    <w:p>
      <w:pPr>
        <w:spacing w:after="0"/>
        <w:ind w:left="0"/>
        <w:jc w:val="both"/>
      </w:pPr>
      <w:r>
        <w:rPr>
          <w:rFonts w:ascii="Times New Roman"/>
          <w:b w:val="false"/>
          <w:i w:val="false"/>
          <w:color w:val="000000"/>
          <w:sz w:val="28"/>
        </w:rPr>
        <w:t>
       616. Жұмыс сипаттамасы:</w:t>
      </w:r>
    </w:p>
    <w:p>
      <w:pPr>
        <w:spacing w:after="0"/>
        <w:ind w:left="0"/>
        <w:jc w:val="both"/>
      </w:pPr>
      <w:r>
        <w:rPr>
          <w:rFonts w:ascii="Times New Roman"/>
          <w:b w:val="false"/>
          <w:i w:val="false"/>
          <w:color w:val="000000"/>
          <w:sz w:val="28"/>
        </w:rPr>
        <w:t xml:space="preserve">
      слюдадан жасалған дайын бұйымдарды қолмен, жартылай автоматтарда және автоматтарда сұрыптау; </w:t>
      </w:r>
    </w:p>
    <w:p>
      <w:pPr>
        <w:spacing w:after="0"/>
        <w:ind w:left="0"/>
        <w:jc w:val="both"/>
      </w:pPr>
      <w:r>
        <w:rPr>
          <w:rFonts w:ascii="Times New Roman"/>
          <w:b w:val="false"/>
          <w:i w:val="false"/>
          <w:color w:val="000000"/>
          <w:sz w:val="28"/>
        </w:rPr>
        <w:t>
      жартылай автоматтар мен автоматтарды жұмысқа дайындау;</w:t>
      </w:r>
    </w:p>
    <w:p>
      <w:pPr>
        <w:spacing w:after="0"/>
        <w:ind w:left="0"/>
        <w:jc w:val="both"/>
      </w:pPr>
      <w:r>
        <w:rPr>
          <w:rFonts w:ascii="Times New Roman"/>
          <w:b w:val="false"/>
          <w:i w:val="false"/>
          <w:color w:val="000000"/>
          <w:sz w:val="28"/>
        </w:rPr>
        <w:t>
      толтырылған кассеталарды автоматтарға орнату.</w:t>
      </w:r>
    </w:p>
    <w:p>
      <w:pPr>
        <w:spacing w:after="0"/>
        <w:ind w:left="0"/>
        <w:jc w:val="both"/>
      </w:pPr>
      <w:r>
        <w:rPr>
          <w:rFonts w:ascii="Times New Roman"/>
          <w:b w:val="false"/>
          <w:i w:val="false"/>
          <w:color w:val="000000"/>
          <w:sz w:val="28"/>
        </w:rPr>
        <w:t>
      617. Білуге тиіс:</w:t>
      </w:r>
    </w:p>
    <w:p>
      <w:pPr>
        <w:spacing w:after="0"/>
        <w:ind w:left="0"/>
        <w:jc w:val="both"/>
      </w:pPr>
      <w:r>
        <w:rPr>
          <w:rFonts w:ascii="Times New Roman"/>
          <w:b w:val="false"/>
          <w:i w:val="false"/>
          <w:color w:val="000000"/>
          <w:sz w:val="28"/>
        </w:rPr>
        <w:t>
      жартылай автоматтар мен автоматтардың құрылысы;</w:t>
      </w:r>
    </w:p>
    <w:p>
      <w:pPr>
        <w:spacing w:after="0"/>
        <w:ind w:left="0"/>
        <w:jc w:val="both"/>
      </w:pPr>
      <w:r>
        <w:rPr>
          <w:rFonts w:ascii="Times New Roman"/>
          <w:b w:val="false"/>
          <w:i w:val="false"/>
          <w:color w:val="000000"/>
          <w:sz w:val="28"/>
        </w:rPr>
        <w:t>
      дайын өнімді сұрыптау әдістері;</w:t>
      </w:r>
    </w:p>
    <w:p>
      <w:pPr>
        <w:spacing w:after="0"/>
        <w:ind w:left="0"/>
        <w:jc w:val="both"/>
      </w:pPr>
      <w:r>
        <w:rPr>
          <w:rFonts w:ascii="Times New Roman"/>
          <w:b w:val="false"/>
          <w:i w:val="false"/>
          <w:color w:val="000000"/>
          <w:sz w:val="28"/>
        </w:rPr>
        <w:t>
      дайын өнімге арналған талаптар;</w:t>
      </w:r>
    </w:p>
    <w:p>
      <w:pPr>
        <w:spacing w:after="0"/>
        <w:ind w:left="0"/>
        <w:jc w:val="both"/>
      </w:pPr>
      <w:r>
        <w:rPr>
          <w:rFonts w:ascii="Times New Roman"/>
          <w:b w:val="false"/>
          <w:i w:val="false"/>
          <w:color w:val="000000"/>
          <w:sz w:val="28"/>
        </w:rPr>
        <w:t xml:space="preserve">
      кассеталарды автоматқа орнату тәртібі. </w:t>
      </w:r>
    </w:p>
    <w:bookmarkStart w:name="z1027" w:id="1000"/>
    <w:p>
      <w:pPr>
        <w:spacing w:after="0"/>
        <w:ind w:left="0"/>
        <w:jc w:val="left"/>
      </w:pPr>
      <w:r>
        <w:rPr>
          <w:rFonts w:ascii="Times New Roman"/>
          <w:b/>
          <w:i w:val="false"/>
          <w:color w:val="000000"/>
        </w:rPr>
        <w:t xml:space="preserve"> 285-параграф. Шикізатты мөлшерлеуші, 2-разряд</w:t>
      </w:r>
    </w:p>
    <w:bookmarkEnd w:id="1000"/>
    <w:p>
      <w:pPr>
        <w:spacing w:after="0"/>
        <w:ind w:left="0"/>
        <w:jc w:val="both"/>
      </w:pPr>
      <w:r>
        <w:rPr>
          <w:rFonts w:ascii="Times New Roman"/>
          <w:b w:val="false"/>
          <w:i w:val="false"/>
          <w:color w:val="000000"/>
          <w:sz w:val="28"/>
        </w:rPr>
        <w:t>
      618. Жұмыс сипаттамасы:</w:t>
      </w:r>
    </w:p>
    <w:p>
      <w:pPr>
        <w:spacing w:after="0"/>
        <w:ind w:left="0"/>
        <w:jc w:val="both"/>
      </w:pPr>
      <w:r>
        <w:rPr>
          <w:rFonts w:ascii="Times New Roman"/>
          <w:b w:val="false"/>
          <w:i w:val="false"/>
          <w:color w:val="000000"/>
          <w:sz w:val="28"/>
        </w:rPr>
        <w:t xml:space="preserve">
      шикізатты жиынтық өнімділігі сағатына 15 текше метрге дейін шайқаушыларда мөлшерлеу; </w:t>
      </w:r>
    </w:p>
    <w:p>
      <w:pPr>
        <w:spacing w:after="0"/>
        <w:ind w:left="0"/>
        <w:jc w:val="both"/>
      </w:pPr>
      <w:r>
        <w:rPr>
          <w:rFonts w:ascii="Times New Roman"/>
          <w:b w:val="false"/>
          <w:i w:val="false"/>
          <w:color w:val="000000"/>
          <w:sz w:val="28"/>
        </w:rPr>
        <w:t>
      бақылау-өлшеу аспаптарының көрсеткіштері бойынша шикізатты біркелкі тиеуді, шламның қажетті деңгейін сақтауды қамтамасыз ету;</w:t>
      </w:r>
    </w:p>
    <w:p>
      <w:pPr>
        <w:spacing w:after="0"/>
        <w:ind w:left="0"/>
        <w:jc w:val="both"/>
      </w:pPr>
      <w:r>
        <w:rPr>
          <w:rFonts w:ascii="Times New Roman"/>
          <w:b w:val="false"/>
          <w:i w:val="false"/>
          <w:color w:val="000000"/>
          <w:sz w:val="28"/>
        </w:rPr>
        <w:t>
      шикізат қоспасы компоненттерінің және шлам сапасының белгіленген арақатынасын қамтамасыз ету;</w:t>
      </w:r>
    </w:p>
    <w:p>
      <w:pPr>
        <w:spacing w:after="0"/>
        <w:ind w:left="0"/>
        <w:jc w:val="both"/>
      </w:pPr>
      <w:r>
        <w:rPr>
          <w:rFonts w:ascii="Times New Roman"/>
          <w:b w:val="false"/>
          <w:i w:val="false"/>
          <w:color w:val="000000"/>
          <w:sz w:val="28"/>
        </w:rPr>
        <w:t>
      шайқаушыларға қажетті температурадағы су беруді реттеу;</w:t>
      </w:r>
    </w:p>
    <w:p>
      <w:pPr>
        <w:spacing w:after="0"/>
        <w:ind w:left="0"/>
        <w:jc w:val="both"/>
      </w:pPr>
      <w:r>
        <w:rPr>
          <w:rFonts w:ascii="Times New Roman"/>
          <w:b w:val="false"/>
          <w:i w:val="false"/>
          <w:color w:val="000000"/>
          <w:sz w:val="28"/>
        </w:rPr>
        <w:t>
      материалдың қабылдау және шығару торлары арқылы өтуін қамтамасыз ету;</w:t>
      </w:r>
    </w:p>
    <w:p>
      <w:pPr>
        <w:spacing w:after="0"/>
        <w:ind w:left="0"/>
        <w:jc w:val="both"/>
      </w:pPr>
      <w:r>
        <w:rPr>
          <w:rFonts w:ascii="Times New Roman"/>
          <w:b w:val="false"/>
          <w:i w:val="false"/>
          <w:color w:val="000000"/>
          <w:sz w:val="28"/>
        </w:rPr>
        <w:t>
      мойынтіректердің температурасын, майлау құрылғыларының және механизмдерді майлау жағдайын бақылау.</w:t>
      </w:r>
    </w:p>
    <w:p>
      <w:pPr>
        <w:spacing w:after="0"/>
        <w:ind w:left="0"/>
        <w:jc w:val="both"/>
      </w:pPr>
      <w:r>
        <w:rPr>
          <w:rFonts w:ascii="Times New Roman"/>
          <w:b w:val="false"/>
          <w:i w:val="false"/>
          <w:color w:val="000000"/>
          <w:sz w:val="28"/>
        </w:rPr>
        <w:t>
      619. Білуге тиіс:</w:t>
      </w:r>
    </w:p>
    <w:p>
      <w:pPr>
        <w:spacing w:after="0"/>
        <w:ind w:left="0"/>
        <w:jc w:val="both"/>
      </w:pPr>
      <w:r>
        <w:rPr>
          <w:rFonts w:ascii="Times New Roman"/>
          <w:b w:val="false"/>
          <w:i w:val="false"/>
          <w:color w:val="000000"/>
          <w:sz w:val="28"/>
        </w:rPr>
        <w:t xml:space="preserve">
      қызмет көрсетілетін шайқаушылар мен қосалқы жабдықтардың құрылысы және жұмыс істеу принципі; </w:t>
      </w:r>
    </w:p>
    <w:p>
      <w:pPr>
        <w:spacing w:after="0"/>
        <w:ind w:left="0"/>
        <w:jc w:val="both"/>
      </w:pPr>
      <w:r>
        <w:rPr>
          <w:rFonts w:ascii="Times New Roman"/>
          <w:b w:val="false"/>
          <w:i w:val="false"/>
          <w:color w:val="000000"/>
          <w:sz w:val="28"/>
        </w:rPr>
        <w:t>
      шайқаушыларға берілетін қоспалар компоненттерінің құрамы мен арақатынасы;</w:t>
      </w:r>
    </w:p>
    <w:p>
      <w:pPr>
        <w:spacing w:after="0"/>
        <w:ind w:left="0"/>
        <w:jc w:val="both"/>
      </w:pPr>
      <w:r>
        <w:rPr>
          <w:rFonts w:ascii="Times New Roman"/>
          <w:b w:val="false"/>
          <w:i w:val="false"/>
          <w:color w:val="000000"/>
          <w:sz w:val="28"/>
        </w:rPr>
        <w:t>
      шикізат пен суды біркелкі мөлшерлеу тәсілдері;</w:t>
      </w:r>
    </w:p>
    <w:p>
      <w:pPr>
        <w:spacing w:after="0"/>
        <w:ind w:left="0"/>
        <w:jc w:val="both"/>
      </w:pPr>
      <w:r>
        <w:rPr>
          <w:rFonts w:ascii="Times New Roman"/>
          <w:b w:val="false"/>
          <w:i w:val="false"/>
          <w:color w:val="000000"/>
          <w:sz w:val="28"/>
        </w:rPr>
        <w:t xml:space="preserve">
      шлам сапасын зертханалық бақылаудың негізгі тәсілдері; </w:t>
      </w:r>
    </w:p>
    <w:p>
      <w:pPr>
        <w:spacing w:after="0"/>
        <w:ind w:left="0"/>
        <w:jc w:val="both"/>
      </w:pPr>
      <w:r>
        <w:rPr>
          <w:rFonts w:ascii="Times New Roman"/>
          <w:b w:val="false"/>
          <w:i w:val="false"/>
          <w:color w:val="000000"/>
          <w:sz w:val="28"/>
        </w:rPr>
        <w:t>
      бақылау-өлшеу аспаптарының, автоматты реттеу, сигнал беру және блоктау жүйелерінің мақсаты және жұмыс істеу принципі;</w:t>
      </w:r>
    </w:p>
    <w:p>
      <w:pPr>
        <w:spacing w:after="0"/>
        <w:ind w:left="0"/>
        <w:jc w:val="both"/>
      </w:pPr>
      <w:r>
        <w:rPr>
          <w:rFonts w:ascii="Times New Roman"/>
          <w:b w:val="false"/>
          <w:i w:val="false"/>
          <w:color w:val="000000"/>
          <w:sz w:val="28"/>
        </w:rPr>
        <w:t>
      қызмет көрсетілетін жабдықты майлау карталары, майлау материалдарының сұрыптары мен қасиеттері.</w:t>
      </w:r>
    </w:p>
    <w:p>
      <w:pPr>
        <w:spacing w:after="0"/>
        <w:ind w:left="0"/>
        <w:jc w:val="both"/>
      </w:pPr>
      <w:r>
        <w:rPr>
          <w:rFonts w:ascii="Times New Roman"/>
          <w:b w:val="false"/>
          <w:i w:val="false"/>
          <w:color w:val="000000"/>
          <w:sz w:val="28"/>
        </w:rPr>
        <w:t>
      620. Шикізатты жиынтық өнімділігі сағатына 15 текше метрден жоғары шайқаушыларда мөлшерлеу кезінде – 3-разряд.</w:t>
      </w:r>
    </w:p>
    <w:bookmarkStart w:name="z1026" w:id="1001"/>
    <w:p>
      <w:pPr>
        <w:spacing w:after="0"/>
        <w:ind w:left="0"/>
        <w:jc w:val="left"/>
      </w:pPr>
      <w:r>
        <w:rPr>
          <w:rFonts w:ascii="Times New Roman"/>
          <w:b/>
          <w:i w:val="false"/>
          <w:color w:val="000000"/>
        </w:rPr>
        <w:t xml:space="preserve"> 286-параграф. Шикізатты, отынды және қабырғалық бұйымдарды түсіруші-тиеуші, 2-разряд</w:t>
      </w:r>
    </w:p>
    <w:bookmarkEnd w:id="1001"/>
    <w:p>
      <w:pPr>
        <w:spacing w:after="0"/>
        <w:ind w:left="0"/>
        <w:jc w:val="both"/>
      </w:pPr>
      <w:r>
        <w:rPr>
          <w:rFonts w:ascii="Times New Roman"/>
          <w:b w:val="false"/>
          <w:i w:val="false"/>
          <w:color w:val="000000"/>
          <w:sz w:val="28"/>
        </w:rPr>
        <w:t>
      621. Жұмыс сипаттамасы:</w:t>
      </w:r>
    </w:p>
    <w:p>
      <w:pPr>
        <w:spacing w:after="0"/>
        <w:ind w:left="0"/>
        <w:jc w:val="both"/>
      </w:pPr>
      <w:r>
        <w:rPr>
          <w:rFonts w:ascii="Times New Roman"/>
          <w:b w:val="false"/>
          <w:i w:val="false"/>
          <w:color w:val="000000"/>
          <w:sz w:val="28"/>
        </w:rPr>
        <w:t xml:space="preserve">
      шикізат пен отынды айналмалы және шахталық пештерге табақ және қожды қоректендіргіштерінің, элеваторлардың, тасымалдаушылардың немесе скипті көтергіштердің көмегімен тиеу; </w:t>
      </w:r>
    </w:p>
    <w:p>
      <w:pPr>
        <w:spacing w:after="0"/>
        <w:ind w:left="0"/>
        <w:jc w:val="both"/>
      </w:pPr>
      <w:r>
        <w:rPr>
          <w:rFonts w:ascii="Times New Roman"/>
          <w:b w:val="false"/>
          <w:i w:val="false"/>
          <w:color w:val="000000"/>
          <w:sz w:val="28"/>
        </w:rPr>
        <w:t>
      отынды отын түтіктеріне немесе шур аппараттарға тиеу;</w:t>
      </w:r>
    </w:p>
    <w:p>
      <w:pPr>
        <w:spacing w:after="0"/>
        <w:ind w:left="0"/>
        <w:jc w:val="both"/>
      </w:pPr>
      <w:r>
        <w:rPr>
          <w:rFonts w:ascii="Times New Roman"/>
          <w:b w:val="false"/>
          <w:i w:val="false"/>
          <w:color w:val="000000"/>
          <w:sz w:val="28"/>
        </w:rPr>
        <w:t>
      қызмет көрсетілетін жабдықты іске қосу және тоқтату;</w:t>
      </w:r>
    </w:p>
    <w:p>
      <w:pPr>
        <w:spacing w:after="0"/>
        <w:ind w:left="0"/>
        <w:jc w:val="both"/>
      </w:pPr>
      <w:r>
        <w:rPr>
          <w:rFonts w:ascii="Times New Roman"/>
          <w:b w:val="false"/>
          <w:i w:val="false"/>
          <w:color w:val="000000"/>
          <w:sz w:val="28"/>
        </w:rPr>
        <w:t>
      тасымалдағыш таспасынан бөгде заттарды алып тастау;</w:t>
      </w:r>
    </w:p>
    <w:p>
      <w:pPr>
        <w:spacing w:after="0"/>
        <w:ind w:left="0"/>
        <w:jc w:val="both"/>
      </w:pPr>
      <w:r>
        <w:rPr>
          <w:rFonts w:ascii="Times New Roman"/>
          <w:b w:val="false"/>
          <w:i w:val="false"/>
          <w:color w:val="000000"/>
          <w:sz w:val="28"/>
        </w:rPr>
        <w:t>
      отынның жануын қадағалау;</w:t>
      </w:r>
    </w:p>
    <w:p>
      <w:pPr>
        <w:spacing w:after="0"/>
        <w:ind w:left="0"/>
        <w:jc w:val="both"/>
      </w:pPr>
      <w:r>
        <w:rPr>
          <w:rFonts w:ascii="Times New Roman"/>
          <w:b w:val="false"/>
          <w:i w:val="false"/>
          <w:color w:val="000000"/>
          <w:sz w:val="28"/>
        </w:rPr>
        <w:t>
      тас пен көмірді скипті көтергіштің шөмішіне немесе вагоншаларға тиеу;</w:t>
      </w:r>
    </w:p>
    <w:p>
      <w:pPr>
        <w:spacing w:after="0"/>
        <w:ind w:left="0"/>
        <w:jc w:val="both"/>
      </w:pPr>
      <w:r>
        <w:rPr>
          <w:rFonts w:ascii="Times New Roman"/>
          <w:b w:val="false"/>
          <w:i w:val="false"/>
          <w:color w:val="000000"/>
          <w:sz w:val="28"/>
        </w:rPr>
        <w:t>
      итерушінің көмегімен немесе қолмен құрғақ гипсті сылақпен және аралық плиталармен оларды белгіленген кесте бойынша кептіру агрегаттарын және вагонетканың булау камераларын толтыру;</w:t>
      </w:r>
    </w:p>
    <w:p>
      <w:pPr>
        <w:spacing w:after="0"/>
        <w:ind w:left="0"/>
        <w:jc w:val="both"/>
      </w:pPr>
      <w:r>
        <w:rPr>
          <w:rFonts w:ascii="Times New Roman"/>
          <w:b w:val="false"/>
          <w:i w:val="false"/>
          <w:color w:val="000000"/>
          <w:sz w:val="28"/>
        </w:rPr>
        <w:t>
      біліктілігі анағұрлым жоғары тиеушінің басшылығымен вагоншалар мен самосвалдардан балшықты, борды, тасты, құмды, әктас, көмірді және өзге де сусымалы материалдарды түсіру;</w:t>
      </w:r>
    </w:p>
    <w:p>
      <w:pPr>
        <w:spacing w:after="0"/>
        <w:ind w:left="0"/>
        <w:jc w:val="both"/>
      </w:pPr>
      <w:r>
        <w:rPr>
          <w:rFonts w:ascii="Times New Roman"/>
          <w:b w:val="false"/>
          <w:i w:val="false"/>
          <w:color w:val="000000"/>
          <w:sz w:val="28"/>
        </w:rPr>
        <w:t>
      шанақтарды, кептіру агрегаттарын және булау камераларын тазалау;</w:t>
      </w:r>
    </w:p>
    <w:p>
      <w:pPr>
        <w:spacing w:after="0"/>
        <w:ind w:left="0"/>
        <w:jc w:val="both"/>
      </w:pPr>
      <w:r>
        <w:rPr>
          <w:rFonts w:ascii="Times New Roman"/>
          <w:b w:val="false"/>
          <w:i w:val="false"/>
          <w:color w:val="000000"/>
          <w:sz w:val="28"/>
        </w:rPr>
        <w:t>
      шикізаттың ірі немесе мұзданған кесектерін ішінара бөлшектеу және оны қатып қалған кесектерді бопсытушыны пайдаланумен немесе қолмен торкөз арқылы өткізу;</w:t>
      </w:r>
    </w:p>
    <w:p>
      <w:pPr>
        <w:spacing w:after="0"/>
        <w:ind w:left="0"/>
        <w:jc w:val="both"/>
      </w:pPr>
      <w:r>
        <w:rPr>
          <w:rFonts w:ascii="Times New Roman"/>
          <w:b w:val="false"/>
          <w:i w:val="false"/>
          <w:color w:val="000000"/>
          <w:sz w:val="28"/>
        </w:rPr>
        <w:t>
      белгіленген деңгей бойынша үйіндіні жобалау;</w:t>
      </w:r>
    </w:p>
    <w:p>
      <w:pPr>
        <w:spacing w:after="0"/>
        <w:ind w:left="0"/>
        <w:jc w:val="both"/>
      </w:pPr>
      <w:r>
        <w:rPr>
          <w:rFonts w:ascii="Times New Roman"/>
          <w:b w:val="false"/>
          <w:i w:val="false"/>
          <w:color w:val="000000"/>
          <w:sz w:val="28"/>
        </w:rPr>
        <w:t>
      вагоншаларды майлау және оларды жұмыс аймағы шегінде ауыстыру;</w:t>
      </w:r>
    </w:p>
    <w:p>
      <w:pPr>
        <w:spacing w:after="0"/>
        <w:ind w:left="0"/>
        <w:jc w:val="both"/>
      </w:pPr>
      <w:r>
        <w:rPr>
          <w:rFonts w:ascii="Times New Roman"/>
          <w:b w:val="false"/>
          <w:i w:val="false"/>
          <w:color w:val="000000"/>
          <w:sz w:val="28"/>
        </w:rPr>
        <w:t xml:space="preserve">
      шашылған материалды жинау. </w:t>
      </w:r>
    </w:p>
    <w:p>
      <w:pPr>
        <w:spacing w:after="0"/>
        <w:ind w:left="0"/>
        <w:jc w:val="both"/>
      </w:pPr>
      <w:r>
        <w:rPr>
          <w:rFonts w:ascii="Times New Roman"/>
          <w:b w:val="false"/>
          <w:i w:val="false"/>
          <w:color w:val="000000"/>
          <w:sz w:val="28"/>
        </w:rPr>
        <w:t>
      622. Білуге тиіс:</w:t>
      </w:r>
    </w:p>
    <w:p>
      <w:pPr>
        <w:spacing w:after="0"/>
        <w:ind w:left="0"/>
        <w:jc w:val="both"/>
      </w:pPr>
      <w:r>
        <w:rPr>
          <w:rFonts w:ascii="Times New Roman"/>
          <w:b w:val="false"/>
          <w:i w:val="false"/>
          <w:color w:val="000000"/>
          <w:sz w:val="28"/>
        </w:rPr>
        <w:t>
      қызмет көрсетілетін жабдықтың жұмыс істеу принципі;</w:t>
      </w:r>
    </w:p>
    <w:p>
      <w:pPr>
        <w:spacing w:after="0"/>
        <w:ind w:left="0"/>
        <w:jc w:val="both"/>
      </w:pPr>
      <w:r>
        <w:rPr>
          <w:rFonts w:ascii="Times New Roman"/>
          <w:b w:val="false"/>
          <w:i w:val="false"/>
          <w:color w:val="000000"/>
          <w:sz w:val="28"/>
        </w:rPr>
        <w:t>
      пештерді, кептіру агрегаттары мен булау камераларын тиеу және түсіру тәртібі;</w:t>
      </w:r>
    </w:p>
    <w:p>
      <w:pPr>
        <w:spacing w:after="0"/>
        <w:ind w:left="0"/>
        <w:jc w:val="both"/>
      </w:pPr>
      <w:r>
        <w:rPr>
          <w:rFonts w:ascii="Times New Roman"/>
          <w:b w:val="false"/>
          <w:i w:val="false"/>
          <w:color w:val="000000"/>
          <w:sz w:val="28"/>
        </w:rPr>
        <w:t xml:space="preserve">
      отын шығынының нормалары; </w:t>
      </w:r>
    </w:p>
    <w:p>
      <w:pPr>
        <w:spacing w:after="0"/>
        <w:ind w:left="0"/>
        <w:jc w:val="both"/>
      </w:pPr>
      <w:r>
        <w:rPr>
          <w:rFonts w:ascii="Times New Roman"/>
          <w:b w:val="false"/>
          <w:i w:val="false"/>
          <w:color w:val="000000"/>
          <w:sz w:val="28"/>
        </w:rPr>
        <w:t>
      отынды отын түтіктеріне немесе шур аппараттарға тиеу тәртібі;</w:t>
      </w:r>
    </w:p>
    <w:p>
      <w:pPr>
        <w:spacing w:after="0"/>
        <w:ind w:left="0"/>
        <w:jc w:val="both"/>
      </w:pPr>
      <w:r>
        <w:rPr>
          <w:rFonts w:ascii="Times New Roman"/>
          <w:b w:val="false"/>
          <w:i w:val="false"/>
          <w:color w:val="000000"/>
          <w:sz w:val="28"/>
        </w:rPr>
        <w:t>
      тиеу және түсіру кестесі;</w:t>
      </w:r>
    </w:p>
    <w:p>
      <w:pPr>
        <w:spacing w:after="0"/>
        <w:ind w:left="0"/>
        <w:jc w:val="both"/>
      </w:pPr>
      <w:r>
        <w:rPr>
          <w:rFonts w:ascii="Times New Roman"/>
          <w:b w:val="false"/>
          <w:i w:val="false"/>
          <w:color w:val="000000"/>
          <w:sz w:val="28"/>
        </w:rPr>
        <w:t>
      вагоншалардың орнын ауыстыру тәртібі.</w:t>
      </w:r>
    </w:p>
    <w:bookmarkStart w:name="z1025" w:id="1002"/>
    <w:p>
      <w:pPr>
        <w:spacing w:after="0"/>
        <w:ind w:left="0"/>
        <w:jc w:val="left"/>
      </w:pPr>
      <w:r>
        <w:rPr>
          <w:rFonts w:ascii="Times New Roman"/>
          <w:b/>
          <w:i w:val="false"/>
          <w:color w:val="000000"/>
        </w:rPr>
        <w:t xml:space="preserve"> 287-параграф. Шикізатты, отынды және қабырғалық бұйымдарды түсіруші-тиеуші, 3-разряд</w:t>
      </w:r>
    </w:p>
    <w:bookmarkEnd w:id="1002"/>
    <w:p>
      <w:pPr>
        <w:spacing w:after="0"/>
        <w:ind w:left="0"/>
        <w:jc w:val="both"/>
      </w:pPr>
      <w:r>
        <w:rPr>
          <w:rFonts w:ascii="Times New Roman"/>
          <w:b w:val="false"/>
          <w:i w:val="false"/>
          <w:color w:val="000000"/>
          <w:sz w:val="28"/>
        </w:rPr>
        <w:t>
      623. Жұмыс сипаттамасы:</w:t>
      </w:r>
    </w:p>
    <w:p>
      <w:pPr>
        <w:spacing w:after="0"/>
        <w:ind w:left="0"/>
        <w:jc w:val="both"/>
      </w:pPr>
      <w:r>
        <w:rPr>
          <w:rFonts w:ascii="Times New Roman"/>
          <w:b w:val="false"/>
          <w:i w:val="false"/>
          <w:color w:val="000000"/>
          <w:sz w:val="28"/>
        </w:rPr>
        <w:t>
      балшықты бучильді шұңқырлардан тиеу және түсіру;</w:t>
      </w:r>
    </w:p>
    <w:p>
      <w:pPr>
        <w:spacing w:after="0"/>
        <w:ind w:left="0"/>
        <w:jc w:val="both"/>
      </w:pPr>
      <w:r>
        <w:rPr>
          <w:rFonts w:ascii="Times New Roman"/>
          <w:b w:val="false"/>
          <w:i w:val="false"/>
          <w:color w:val="000000"/>
          <w:sz w:val="28"/>
        </w:rPr>
        <w:t xml:space="preserve">
      ашық кеніштен, балшық қоймаларынан, үйіндіден балшықты, құмды төңкеретін вагоншаларға немесе бөгде қосындыларды алып тастай отырып, арбаларға тиеу; </w:t>
      </w:r>
    </w:p>
    <w:p>
      <w:pPr>
        <w:spacing w:after="0"/>
        <w:ind w:left="0"/>
        <w:jc w:val="both"/>
      </w:pPr>
      <w:r>
        <w:rPr>
          <w:rFonts w:ascii="Times New Roman"/>
          <w:b w:val="false"/>
          <w:i w:val="false"/>
          <w:color w:val="000000"/>
          <w:sz w:val="28"/>
        </w:rPr>
        <w:t>
      қабаттарды құммен немесе үгінділермен салып, балшықты бучиль шұңқырларына қабатпен тиеу және сумен ылғалдандыру;</w:t>
      </w:r>
    </w:p>
    <w:p>
      <w:pPr>
        <w:spacing w:after="0"/>
        <w:ind w:left="0"/>
        <w:jc w:val="both"/>
      </w:pPr>
      <w:r>
        <w:rPr>
          <w:rFonts w:ascii="Times New Roman"/>
          <w:b w:val="false"/>
          <w:i w:val="false"/>
          <w:color w:val="000000"/>
          <w:sz w:val="28"/>
        </w:rPr>
        <w:t>
      балшықта ылғалдау үшін саңылау жасау;</w:t>
      </w:r>
    </w:p>
    <w:p>
      <w:pPr>
        <w:spacing w:after="0"/>
        <w:ind w:left="0"/>
        <w:jc w:val="both"/>
      </w:pPr>
      <w:r>
        <w:rPr>
          <w:rFonts w:ascii="Times New Roman"/>
          <w:b w:val="false"/>
          <w:i w:val="false"/>
          <w:color w:val="000000"/>
          <w:sz w:val="28"/>
        </w:rPr>
        <w:t>
      механикалық итерушінің көмегімен туннель пешіне кірпіш пен тасты тиеу және вагоншаларды туннель пеші бойынша жылжыту;</w:t>
      </w:r>
    </w:p>
    <w:p>
      <w:pPr>
        <w:spacing w:after="0"/>
        <w:ind w:left="0"/>
        <w:jc w:val="both"/>
      </w:pPr>
      <w:r>
        <w:rPr>
          <w:rFonts w:ascii="Times New Roman"/>
          <w:b w:val="false"/>
          <w:i w:val="false"/>
          <w:color w:val="000000"/>
          <w:sz w:val="28"/>
        </w:rPr>
        <w:t>
      пештер мен бучиль шұқырлардың тиеу және түсіру есіктерін ашу мен жабу;</w:t>
      </w:r>
    </w:p>
    <w:p>
      <w:pPr>
        <w:spacing w:after="0"/>
        <w:ind w:left="0"/>
        <w:jc w:val="both"/>
      </w:pPr>
      <w:r>
        <w:rPr>
          <w:rFonts w:ascii="Times New Roman"/>
          <w:b w:val="false"/>
          <w:i w:val="false"/>
          <w:color w:val="000000"/>
          <w:sz w:val="28"/>
        </w:rPr>
        <w:t>
      итергіштің көмегімен немесе қолмен кірпішті және жабынқысы бар вагоншалары булау камералары мен кептіру агрегаттарын тиеу және оларды белгіленген кесте бойынша түсіру;</w:t>
      </w:r>
    </w:p>
    <w:p>
      <w:pPr>
        <w:spacing w:after="0"/>
        <w:ind w:left="0"/>
        <w:jc w:val="both"/>
      </w:pPr>
      <w:r>
        <w:rPr>
          <w:rFonts w:ascii="Times New Roman"/>
          <w:b w:val="false"/>
          <w:i w:val="false"/>
          <w:color w:val="000000"/>
          <w:sz w:val="28"/>
        </w:rPr>
        <w:t>
      аудармалы вагоншалардан және самосвалдан балшықты, борды, тасты, құмды, әкті, бос тау жынысы мен өзге де сусымалы материалдарды бункердің торкөзіне, қоймаға немесе үйіндіге түсіру;</w:t>
      </w:r>
    </w:p>
    <w:p>
      <w:pPr>
        <w:spacing w:after="0"/>
        <w:ind w:left="0"/>
        <w:jc w:val="both"/>
      </w:pPr>
      <w:r>
        <w:rPr>
          <w:rFonts w:ascii="Times New Roman"/>
          <w:b w:val="false"/>
          <w:i w:val="false"/>
          <w:color w:val="000000"/>
          <w:sz w:val="28"/>
        </w:rPr>
        <w:t>
      қызмет көрсетілетін жабдықтың жұмысындағы ұсақ ақауларды жою;</w:t>
      </w:r>
    </w:p>
    <w:p>
      <w:pPr>
        <w:spacing w:after="0"/>
        <w:ind w:left="0"/>
        <w:jc w:val="both"/>
      </w:pPr>
      <w:r>
        <w:rPr>
          <w:rFonts w:ascii="Times New Roman"/>
          <w:b w:val="false"/>
          <w:i w:val="false"/>
          <w:color w:val="000000"/>
          <w:sz w:val="28"/>
        </w:rPr>
        <w:t>
      домалату табақтарын қатарлап салу және қайтадан қатарлау;</w:t>
      </w:r>
    </w:p>
    <w:p>
      <w:pPr>
        <w:spacing w:after="0"/>
        <w:ind w:left="0"/>
        <w:jc w:val="both"/>
      </w:pPr>
      <w:r>
        <w:rPr>
          <w:rFonts w:ascii="Times New Roman"/>
          <w:b w:val="false"/>
          <w:i w:val="false"/>
          <w:color w:val="000000"/>
          <w:sz w:val="28"/>
        </w:rPr>
        <w:t>
      жұмыс аймағы шеңберінде тар табанды жолдарды қозғалту және тегістеу;</w:t>
      </w:r>
    </w:p>
    <w:p>
      <w:pPr>
        <w:spacing w:after="0"/>
        <w:ind w:left="0"/>
        <w:jc w:val="both"/>
      </w:pPr>
      <w:r>
        <w:rPr>
          <w:rFonts w:ascii="Times New Roman"/>
          <w:b w:val="false"/>
          <w:i w:val="false"/>
          <w:color w:val="000000"/>
          <w:sz w:val="28"/>
        </w:rPr>
        <w:t>
      белгіленген сигналдарды беру.</w:t>
      </w:r>
    </w:p>
    <w:p>
      <w:pPr>
        <w:spacing w:after="0"/>
        <w:ind w:left="0"/>
        <w:jc w:val="both"/>
      </w:pPr>
      <w:r>
        <w:rPr>
          <w:rFonts w:ascii="Times New Roman"/>
          <w:b w:val="false"/>
          <w:i w:val="false"/>
          <w:color w:val="000000"/>
          <w:sz w:val="28"/>
        </w:rPr>
        <w:t>
      624. Білуге тиіс:</w:t>
      </w:r>
    </w:p>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балшыққа арналған техникалық талаптар;</w:t>
      </w:r>
    </w:p>
    <w:p>
      <w:pPr>
        <w:spacing w:after="0"/>
        <w:ind w:left="0"/>
        <w:jc w:val="both"/>
      </w:pPr>
      <w:r>
        <w:rPr>
          <w:rFonts w:ascii="Times New Roman"/>
          <w:b w:val="false"/>
          <w:i w:val="false"/>
          <w:color w:val="000000"/>
          <w:sz w:val="28"/>
        </w:rPr>
        <w:t>
      балшықты тиеу және түсіру тәртібі;</w:t>
      </w:r>
    </w:p>
    <w:p>
      <w:pPr>
        <w:spacing w:after="0"/>
        <w:ind w:left="0"/>
        <w:jc w:val="both"/>
      </w:pPr>
      <w:r>
        <w:rPr>
          <w:rFonts w:ascii="Times New Roman"/>
          <w:b w:val="false"/>
          <w:i w:val="false"/>
          <w:color w:val="000000"/>
          <w:sz w:val="28"/>
        </w:rPr>
        <w:t>
      жәшіктік берушімен бункерді тиеу нормалары;</w:t>
      </w:r>
    </w:p>
    <w:p>
      <w:pPr>
        <w:spacing w:after="0"/>
        <w:ind w:left="0"/>
        <w:jc w:val="both"/>
      </w:pPr>
      <w:r>
        <w:rPr>
          <w:rFonts w:ascii="Times New Roman"/>
          <w:b w:val="false"/>
          <w:i w:val="false"/>
          <w:color w:val="000000"/>
          <w:sz w:val="28"/>
        </w:rPr>
        <w:t>
      шикізаттың сапасына қойылатын талаптар;</w:t>
      </w:r>
    </w:p>
    <w:p>
      <w:pPr>
        <w:spacing w:after="0"/>
        <w:ind w:left="0"/>
        <w:jc w:val="both"/>
      </w:pPr>
      <w:r>
        <w:rPr>
          <w:rFonts w:ascii="Times New Roman"/>
          <w:b w:val="false"/>
          <w:i w:val="false"/>
          <w:color w:val="000000"/>
          <w:sz w:val="28"/>
        </w:rPr>
        <w:t>
      тар табанды жолдарды жылжыту және тегістеу, домалату табақтарын төсеу, қайта төсеу тәртібі;</w:t>
      </w:r>
    </w:p>
    <w:p>
      <w:pPr>
        <w:spacing w:after="0"/>
        <w:ind w:left="0"/>
        <w:jc w:val="both"/>
      </w:pPr>
      <w:r>
        <w:rPr>
          <w:rFonts w:ascii="Times New Roman"/>
          <w:b w:val="false"/>
          <w:i w:val="false"/>
          <w:color w:val="000000"/>
          <w:sz w:val="28"/>
        </w:rPr>
        <w:t>
      қабылданған сигнал беру жүйесі.</w:t>
      </w:r>
    </w:p>
    <w:bookmarkStart w:name="z1024" w:id="1003"/>
    <w:p>
      <w:pPr>
        <w:spacing w:after="0"/>
        <w:ind w:left="0"/>
        <w:jc w:val="left"/>
      </w:pPr>
      <w:r>
        <w:rPr>
          <w:rFonts w:ascii="Times New Roman"/>
          <w:b/>
          <w:i w:val="false"/>
          <w:color w:val="000000"/>
        </w:rPr>
        <w:t xml:space="preserve"> 288-параграф. Шихта қайнатушы, 3-разряд</w:t>
      </w:r>
    </w:p>
    <w:bookmarkEnd w:id="1003"/>
    <w:p>
      <w:pPr>
        <w:spacing w:after="0"/>
        <w:ind w:left="0"/>
        <w:jc w:val="both"/>
      </w:pPr>
      <w:r>
        <w:rPr>
          <w:rFonts w:ascii="Times New Roman"/>
          <w:b w:val="false"/>
          <w:i w:val="false"/>
          <w:color w:val="000000"/>
          <w:sz w:val="28"/>
        </w:rPr>
        <w:t>
      625. Жұмыс сипаттамасы:</w:t>
      </w:r>
    </w:p>
    <w:p>
      <w:pPr>
        <w:spacing w:after="0"/>
        <w:ind w:left="0"/>
        <w:jc w:val="both"/>
      </w:pPr>
      <w:r>
        <w:rPr>
          <w:rFonts w:ascii="Times New Roman"/>
          <w:b w:val="false"/>
          <w:i w:val="false"/>
          <w:color w:val="000000"/>
          <w:sz w:val="28"/>
        </w:rPr>
        <w:t>
      біліктілігі анағұрлым жоғары шихта қайнатушы басшылығымен ванна пештерінде минералдық мақта өндіру кезінде балқыманы алу;</w:t>
      </w:r>
    </w:p>
    <w:p>
      <w:pPr>
        <w:spacing w:after="0"/>
        <w:ind w:left="0"/>
        <w:jc w:val="both"/>
      </w:pPr>
      <w:r>
        <w:rPr>
          <w:rFonts w:ascii="Times New Roman"/>
          <w:b w:val="false"/>
          <w:i w:val="false"/>
          <w:color w:val="000000"/>
          <w:sz w:val="28"/>
        </w:rPr>
        <w:t>
      қож қабығын тесуге арналған копрды және шөміштен қожды ағызуды басқару;</w:t>
      </w:r>
    </w:p>
    <w:p>
      <w:pPr>
        <w:spacing w:after="0"/>
        <w:ind w:left="0"/>
        <w:jc w:val="both"/>
      </w:pPr>
      <w:r>
        <w:rPr>
          <w:rFonts w:ascii="Times New Roman"/>
          <w:b w:val="false"/>
          <w:i w:val="false"/>
          <w:color w:val="000000"/>
          <w:sz w:val="28"/>
        </w:rPr>
        <w:t>
      ағызу үшін лотоктарды дайындау және тазалау;</w:t>
      </w:r>
    </w:p>
    <w:p>
      <w:pPr>
        <w:spacing w:after="0"/>
        <w:ind w:left="0"/>
        <w:jc w:val="both"/>
      </w:pPr>
      <w:r>
        <w:rPr>
          <w:rFonts w:ascii="Times New Roman"/>
          <w:b w:val="false"/>
          <w:i w:val="false"/>
          <w:color w:val="000000"/>
          <w:sz w:val="28"/>
        </w:rPr>
        <w:t>
      науаларды, тесіктерді, люктерді тесу және бітеу;</w:t>
      </w:r>
    </w:p>
    <w:p>
      <w:pPr>
        <w:spacing w:after="0"/>
        <w:ind w:left="0"/>
        <w:jc w:val="both"/>
      </w:pPr>
      <w:r>
        <w:rPr>
          <w:rFonts w:ascii="Times New Roman"/>
          <w:b w:val="false"/>
          <w:i w:val="false"/>
          <w:color w:val="000000"/>
          <w:sz w:val="28"/>
        </w:rPr>
        <w:t xml:space="preserve">
      материалдарды дайындау және қалдықтарды жинау. </w:t>
      </w:r>
    </w:p>
    <w:p>
      <w:pPr>
        <w:spacing w:after="0"/>
        <w:ind w:left="0"/>
        <w:jc w:val="both"/>
      </w:pPr>
      <w:r>
        <w:rPr>
          <w:rFonts w:ascii="Times New Roman"/>
          <w:b w:val="false"/>
          <w:i w:val="false"/>
          <w:color w:val="000000"/>
          <w:sz w:val="28"/>
        </w:rPr>
        <w:t>
      626. Білуге тиіс:</w:t>
      </w:r>
    </w:p>
    <w:p>
      <w:pPr>
        <w:spacing w:after="0"/>
        <w:ind w:left="0"/>
        <w:jc w:val="both"/>
      </w:pPr>
      <w:r>
        <w:rPr>
          <w:rFonts w:ascii="Times New Roman"/>
          <w:b w:val="false"/>
          <w:i w:val="false"/>
          <w:color w:val="000000"/>
          <w:sz w:val="28"/>
        </w:rPr>
        <w:t>
      пештің, копрдің және шөміштің құрылғысы;</w:t>
      </w:r>
    </w:p>
    <w:p>
      <w:pPr>
        <w:spacing w:after="0"/>
        <w:ind w:left="0"/>
        <w:jc w:val="both"/>
      </w:pPr>
      <w:r>
        <w:rPr>
          <w:rFonts w:ascii="Times New Roman"/>
          <w:b w:val="false"/>
          <w:i w:val="false"/>
          <w:color w:val="000000"/>
          <w:sz w:val="28"/>
        </w:rPr>
        <w:t>
      шөмішті және копрды басқару тәртібі;</w:t>
      </w:r>
    </w:p>
    <w:p>
      <w:pPr>
        <w:spacing w:after="0"/>
        <w:ind w:left="0"/>
        <w:jc w:val="both"/>
      </w:pPr>
      <w:r>
        <w:rPr>
          <w:rFonts w:ascii="Times New Roman"/>
          <w:b w:val="false"/>
          <w:i w:val="false"/>
          <w:color w:val="000000"/>
          <w:sz w:val="28"/>
        </w:rPr>
        <w:t xml:space="preserve">
      лотоктар мен науаларды жұмысқа дайындау, тесіктерді тесу және бітеу тәртібі. </w:t>
      </w:r>
    </w:p>
    <w:bookmarkStart w:name="z1023" w:id="1004"/>
    <w:p>
      <w:pPr>
        <w:spacing w:after="0"/>
        <w:ind w:left="0"/>
        <w:jc w:val="left"/>
      </w:pPr>
      <w:r>
        <w:rPr>
          <w:rFonts w:ascii="Times New Roman"/>
          <w:b/>
          <w:i w:val="false"/>
          <w:color w:val="000000"/>
        </w:rPr>
        <w:t xml:space="preserve"> 289-параграф. Шихта қайнатушы, 4-разряд</w:t>
      </w:r>
    </w:p>
    <w:bookmarkEnd w:id="1004"/>
    <w:p>
      <w:pPr>
        <w:spacing w:after="0"/>
        <w:ind w:left="0"/>
        <w:jc w:val="both"/>
      </w:pPr>
      <w:r>
        <w:rPr>
          <w:rFonts w:ascii="Times New Roman"/>
          <w:b w:val="false"/>
          <w:i w:val="false"/>
          <w:color w:val="000000"/>
          <w:sz w:val="28"/>
        </w:rPr>
        <w:t>
      627. Жұмыс сипаттамасы:</w:t>
      </w:r>
    </w:p>
    <w:p>
      <w:pPr>
        <w:spacing w:after="0"/>
        <w:ind w:left="0"/>
        <w:jc w:val="both"/>
      </w:pPr>
      <w:r>
        <w:rPr>
          <w:rFonts w:ascii="Times New Roman"/>
          <w:b w:val="false"/>
          <w:i w:val="false"/>
          <w:color w:val="000000"/>
          <w:sz w:val="28"/>
        </w:rPr>
        <w:t>
      отты-сұйық қождар мен минералды шикізаттан минералды мақта өндіру кезінде ванна және өзге де пештерде балқыманы алу процесін жүргізу;</w:t>
      </w:r>
    </w:p>
    <w:p>
      <w:pPr>
        <w:spacing w:after="0"/>
        <w:ind w:left="0"/>
        <w:jc w:val="both"/>
      </w:pPr>
      <w:r>
        <w:rPr>
          <w:rFonts w:ascii="Times New Roman"/>
          <w:b w:val="false"/>
          <w:i w:val="false"/>
          <w:color w:val="000000"/>
          <w:sz w:val="28"/>
        </w:rPr>
        <w:t>
      қожды шөміштерден пешке қожды құю;</w:t>
      </w:r>
    </w:p>
    <w:p>
      <w:pPr>
        <w:spacing w:after="0"/>
        <w:ind w:left="0"/>
        <w:jc w:val="both"/>
      </w:pPr>
      <w:r>
        <w:rPr>
          <w:rFonts w:ascii="Times New Roman"/>
          <w:b w:val="false"/>
          <w:i w:val="false"/>
          <w:color w:val="000000"/>
          <w:sz w:val="28"/>
        </w:rPr>
        <w:t>
      минералды шикізатты тиеуді басқару;</w:t>
      </w:r>
    </w:p>
    <w:p>
      <w:pPr>
        <w:spacing w:after="0"/>
        <w:ind w:left="0"/>
        <w:jc w:val="both"/>
      </w:pPr>
      <w:r>
        <w:rPr>
          <w:rFonts w:ascii="Times New Roman"/>
          <w:b w:val="false"/>
          <w:i w:val="false"/>
          <w:color w:val="000000"/>
          <w:sz w:val="28"/>
        </w:rPr>
        <w:t xml:space="preserve">
      балқыманың тұрақты құрамын және оның температурасын қамтамасыз ету; </w:t>
      </w:r>
    </w:p>
    <w:p>
      <w:pPr>
        <w:spacing w:after="0"/>
        <w:ind w:left="0"/>
        <w:jc w:val="both"/>
      </w:pPr>
      <w:r>
        <w:rPr>
          <w:rFonts w:ascii="Times New Roman"/>
          <w:b w:val="false"/>
          <w:i w:val="false"/>
          <w:color w:val="000000"/>
          <w:sz w:val="28"/>
        </w:rPr>
        <w:t>
      пештердің, жинағыштардың, фидерлердің, регенераторлардың, рекуператорлардың, желдеткіштердің, түтін-ауа клапандарының, форсункалардың, жанарғылардың жұмысын реттеу;</w:t>
      </w:r>
    </w:p>
    <w:p>
      <w:pPr>
        <w:spacing w:after="0"/>
        <w:ind w:left="0"/>
        <w:jc w:val="both"/>
      </w:pPr>
      <w:r>
        <w:rPr>
          <w:rFonts w:ascii="Times New Roman"/>
          <w:b w:val="false"/>
          <w:i w:val="false"/>
          <w:color w:val="000000"/>
          <w:sz w:val="28"/>
        </w:rPr>
        <w:t>
      бақылау-өлшеу аспаптарының көрсеткіштерін, пештер мен фидерлерді салқындатуды, балқыманың деңгейін, оның талшықты қалыптастыру торапқа біркелкі түсуін, балқыманың температурасы мен тұтқырлығын, үрлеуді, пештің жай-күйін қадағалау;</w:t>
      </w:r>
    </w:p>
    <w:p>
      <w:pPr>
        <w:spacing w:after="0"/>
        <w:ind w:left="0"/>
        <w:jc w:val="both"/>
      </w:pPr>
      <w:r>
        <w:rPr>
          <w:rFonts w:ascii="Times New Roman"/>
          <w:b w:val="false"/>
          <w:i w:val="false"/>
          <w:color w:val="000000"/>
          <w:sz w:val="28"/>
        </w:rPr>
        <w:t>
      пешті жөндеуге қатысу.</w:t>
      </w:r>
    </w:p>
    <w:p>
      <w:pPr>
        <w:spacing w:after="0"/>
        <w:ind w:left="0"/>
        <w:jc w:val="both"/>
      </w:pPr>
      <w:r>
        <w:rPr>
          <w:rFonts w:ascii="Times New Roman"/>
          <w:b w:val="false"/>
          <w:i w:val="false"/>
          <w:color w:val="000000"/>
          <w:sz w:val="28"/>
        </w:rPr>
        <w:t>
      628. Білуге тиіс:</w:t>
      </w:r>
    </w:p>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xml:space="preserve">
      бақылау-өлшеу аспаптарын пайдалану тәртібі; </w:t>
      </w:r>
    </w:p>
    <w:p>
      <w:pPr>
        <w:spacing w:after="0"/>
        <w:ind w:left="0"/>
        <w:jc w:val="both"/>
      </w:pPr>
      <w:r>
        <w:rPr>
          <w:rFonts w:ascii="Times New Roman"/>
          <w:b w:val="false"/>
          <w:i w:val="false"/>
          <w:color w:val="000000"/>
          <w:sz w:val="28"/>
        </w:rPr>
        <w:t>
      балқыманың, қождың, қоспалардың, отынның қасиеттері және оларға қойылатын талаптар;</w:t>
      </w:r>
    </w:p>
    <w:p>
      <w:pPr>
        <w:spacing w:after="0"/>
        <w:ind w:left="0"/>
        <w:jc w:val="both"/>
      </w:pPr>
      <w:r>
        <w:rPr>
          <w:rFonts w:ascii="Times New Roman"/>
          <w:b w:val="false"/>
          <w:i w:val="false"/>
          <w:color w:val="000000"/>
          <w:sz w:val="28"/>
        </w:rPr>
        <w:t>
      балқыманың сапасын реттеу тәсілдері;</w:t>
      </w:r>
    </w:p>
    <w:p>
      <w:pPr>
        <w:spacing w:after="0"/>
        <w:ind w:left="0"/>
        <w:jc w:val="both"/>
      </w:pPr>
      <w:r>
        <w:rPr>
          <w:rFonts w:ascii="Times New Roman"/>
          <w:b w:val="false"/>
          <w:i w:val="false"/>
          <w:color w:val="000000"/>
          <w:sz w:val="28"/>
        </w:rPr>
        <w:t>
      қоспаларды енгізу тәртібі;</w:t>
      </w:r>
    </w:p>
    <w:p>
      <w:pPr>
        <w:spacing w:after="0"/>
        <w:ind w:left="0"/>
        <w:jc w:val="both"/>
      </w:pPr>
      <w:r>
        <w:rPr>
          <w:rFonts w:ascii="Times New Roman"/>
          <w:b w:val="false"/>
          <w:i w:val="false"/>
          <w:color w:val="000000"/>
          <w:sz w:val="28"/>
        </w:rPr>
        <w:t>
      сигнал беру және блоктау жүйесі;</w:t>
      </w:r>
    </w:p>
    <w:p>
      <w:pPr>
        <w:spacing w:after="0"/>
        <w:ind w:left="0"/>
        <w:jc w:val="both"/>
      </w:pPr>
      <w:r>
        <w:rPr>
          <w:rFonts w:ascii="Times New Roman"/>
          <w:b w:val="false"/>
          <w:i w:val="false"/>
          <w:color w:val="000000"/>
          <w:sz w:val="28"/>
        </w:rPr>
        <w:t>
      газ шаруашылығын пайдалану тәртібі.</w:t>
      </w:r>
    </w:p>
    <w:bookmarkStart w:name="z1022" w:id="1005"/>
    <w:p>
      <w:pPr>
        <w:spacing w:after="0"/>
        <w:ind w:left="0"/>
        <w:jc w:val="left"/>
      </w:pPr>
      <w:r>
        <w:rPr>
          <w:rFonts w:ascii="Times New Roman"/>
          <w:b/>
          <w:i w:val="false"/>
          <w:color w:val="000000"/>
        </w:rPr>
        <w:t xml:space="preserve"> 290-параграф. Шихта қайнатушы, 5-разряд</w:t>
      </w:r>
    </w:p>
    <w:bookmarkEnd w:id="1005"/>
    <w:p>
      <w:pPr>
        <w:spacing w:after="0"/>
        <w:ind w:left="0"/>
        <w:jc w:val="both"/>
      </w:pPr>
      <w:r>
        <w:rPr>
          <w:rFonts w:ascii="Times New Roman"/>
          <w:b w:val="false"/>
          <w:i w:val="false"/>
          <w:color w:val="000000"/>
          <w:sz w:val="28"/>
        </w:rPr>
        <w:t>
      629. Жұмыс сипаттамасы:</w:t>
      </w:r>
    </w:p>
    <w:p>
      <w:pPr>
        <w:spacing w:after="0"/>
        <w:ind w:left="0"/>
        <w:jc w:val="both"/>
      </w:pPr>
      <w:r>
        <w:rPr>
          <w:rFonts w:ascii="Times New Roman"/>
          <w:b w:val="false"/>
          <w:i w:val="false"/>
          <w:color w:val="000000"/>
          <w:sz w:val="28"/>
        </w:rPr>
        <w:t xml:space="preserve">
      минералды шикізаттан, цемент өндірісінің қалдықтарынан және өзге де құрылыс материалдарынан минералды мақта өндіру кезінде ванна және өзге де пештерде балқыманы алу процесін жүргізу; </w:t>
      </w:r>
    </w:p>
    <w:p>
      <w:pPr>
        <w:spacing w:after="0"/>
        <w:ind w:left="0"/>
        <w:jc w:val="both"/>
      </w:pPr>
      <w:r>
        <w:rPr>
          <w:rFonts w:ascii="Times New Roman"/>
          <w:b w:val="false"/>
          <w:i w:val="false"/>
          <w:color w:val="000000"/>
          <w:sz w:val="28"/>
        </w:rPr>
        <w:t xml:space="preserve">
      балқыту процесін басқару; </w:t>
      </w:r>
    </w:p>
    <w:p>
      <w:pPr>
        <w:spacing w:after="0"/>
        <w:ind w:left="0"/>
        <w:jc w:val="both"/>
      </w:pPr>
      <w:r>
        <w:rPr>
          <w:rFonts w:ascii="Times New Roman"/>
          <w:b w:val="false"/>
          <w:i w:val="false"/>
          <w:color w:val="000000"/>
          <w:sz w:val="28"/>
        </w:rPr>
        <w:t xml:space="preserve">
      автоматты реттеу аспаптары бойынша минералды мақтаны балқыту және өндіру кезінде температураны реттеу; </w:t>
      </w:r>
    </w:p>
    <w:p>
      <w:pPr>
        <w:spacing w:after="0"/>
        <w:ind w:left="0"/>
        <w:jc w:val="both"/>
      </w:pPr>
      <w:r>
        <w:rPr>
          <w:rFonts w:ascii="Times New Roman"/>
          <w:b w:val="false"/>
          <w:i w:val="false"/>
          <w:color w:val="000000"/>
          <w:sz w:val="28"/>
        </w:rPr>
        <w:t>
      пешті шихтамен тұрақты қоректендіру режимін қамтамасыз ету;</w:t>
      </w:r>
    </w:p>
    <w:p>
      <w:pPr>
        <w:spacing w:after="0"/>
        <w:ind w:left="0"/>
        <w:jc w:val="both"/>
      </w:pPr>
      <w:r>
        <w:rPr>
          <w:rFonts w:ascii="Times New Roman"/>
          <w:b w:val="false"/>
          <w:i w:val="false"/>
          <w:color w:val="000000"/>
          <w:sz w:val="28"/>
        </w:rPr>
        <w:t>
      бақылау-өлшеу аспаптарының көрсеткіштерін, пештер мен фидерлерді салқындатуды, балқыманың деңгейін, оның талшықты қалыптастыру торапқа біркелкі түсуін, балқыманың температурасы мен тұтқырлығын, үрлеуді қадағалау;</w:t>
      </w:r>
    </w:p>
    <w:p>
      <w:pPr>
        <w:spacing w:after="0"/>
        <w:ind w:left="0"/>
        <w:jc w:val="both"/>
      </w:pPr>
      <w:r>
        <w:rPr>
          <w:rFonts w:ascii="Times New Roman"/>
          <w:b w:val="false"/>
          <w:i w:val="false"/>
          <w:color w:val="000000"/>
          <w:sz w:val="28"/>
        </w:rPr>
        <w:t>
      ванна пешінің жағдайын жүйелі бақылау;</w:t>
      </w:r>
    </w:p>
    <w:p>
      <w:pPr>
        <w:spacing w:after="0"/>
        <w:ind w:left="0"/>
        <w:jc w:val="both"/>
      </w:pPr>
      <w:r>
        <w:rPr>
          <w:rFonts w:ascii="Times New Roman"/>
          <w:b w:val="false"/>
          <w:i w:val="false"/>
          <w:color w:val="000000"/>
          <w:sz w:val="28"/>
        </w:rPr>
        <w:t>
      пешті ыстық және суық жөндеуге қатысу;</w:t>
      </w:r>
    </w:p>
    <w:p>
      <w:pPr>
        <w:spacing w:after="0"/>
        <w:ind w:left="0"/>
        <w:jc w:val="both"/>
      </w:pPr>
      <w:r>
        <w:rPr>
          <w:rFonts w:ascii="Times New Roman"/>
          <w:b w:val="false"/>
          <w:i w:val="false"/>
          <w:color w:val="000000"/>
          <w:sz w:val="28"/>
        </w:rPr>
        <w:t>
      пештің жұмыс көрсеткіштерінің жазбасын жүргізу;</w:t>
      </w:r>
    </w:p>
    <w:p>
      <w:pPr>
        <w:spacing w:after="0"/>
        <w:ind w:left="0"/>
        <w:jc w:val="both"/>
      </w:pPr>
      <w:r>
        <w:rPr>
          <w:rFonts w:ascii="Times New Roman"/>
          <w:b w:val="false"/>
          <w:i w:val="false"/>
          <w:color w:val="000000"/>
          <w:sz w:val="28"/>
        </w:rPr>
        <w:t>
      сұйық отынмен жұмыс істеу кезінде газ тарату қондырғыларына, жалын лақтыру тораптарына қызмет көрсету.</w:t>
      </w:r>
    </w:p>
    <w:p>
      <w:pPr>
        <w:spacing w:after="0"/>
        <w:ind w:left="0"/>
        <w:jc w:val="both"/>
      </w:pPr>
      <w:r>
        <w:rPr>
          <w:rFonts w:ascii="Times New Roman"/>
          <w:b w:val="false"/>
          <w:i w:val="false"/>
          <w:color w:val="000000"/>
          <w:sz w:val="28"/>
        </w:rPr>
        <w:t>
      630. Білуге тиіс:</w:t>
      </w:r>
    </w:p>
    <w:p>
      <w:pPr>
        <w:spacing w:after="0"/>
        <w:ind w:left="0"/>
        <w:jc w:val="both"/>
      </w:pPr>
      <w:r>
        <w:rPr>
          <w:rFonts w:ascii="Times New Roman"/>
          <w:b w:val="false"/>
          <w:i w:val="false"/>
          <w:color w:val="000000"/>
          <w:sz w:val="28"/>
        </w:rPr>
        <w:t>
      әртүрлі құрылымдағы ванна пештерінің құрылысы және оларды пайдалану тәртібі;</w:t>
      </w:r>
    </w:p>
    <w:p>
      <w:pPr>
        <w:spacing w:after="0"/>
        <w:ind w:left="0"/>
        <w:jc w:val="both"/>
      </w:pPr>
      <w:r>
        <w:rPr>
          <w:rFonts w:ascii="Times New Roman"/>
          <w:b w:val="false"/>
          <w:i w:val="false"/>
          <w:color w:val="000000"/>
          <w:sz w:val="28"/>
        </w:rPr>
        <w:t>
      шихтаны пешке салу тәртібі;</w:t>
      </w:r>
    </w:p>
    <w:p>
      <w:pPr>
        <w:spacing w:after="0"/>
        <w:ind w:left="0"/>
        <w:jc w:val="both"/>
      </w:pPr>
      <w:r>
        <w:rPr>
          <w:rFonts w:ascii="Times New Roman"/>
          <w:b w:val="false"/>
          <w:i w:val="false"/>
          <w:color w:val="000000"/>
          <w:sz w:val="28"/>
        </w:rPr>
        <w:t>
      қолданылатын шихтаның құрамы және оның компоненттерінің қасиеттері;</w:t>
      </w:r>
    </w:p>
    <w:p>
      <w:pPr>
        <w:spacing w:after="0"/>
        <w:ind w:left="0"/>
        <w:jc w:val="both"/>
      </w:pPr>
      <w:r>
        <w:rPr>
          <w:rFonts w:ascii="Times New Roman"/>
          <w:b w:val="false"/>
          <w:i w:val="false"/>
          <w:color w:val="000000"/>
          <w:sz w:val="28"/>
        </w:rPr>
        <w:t>
      балқыманың, отынның қасиеттері және оларға қойылатын талаптар;</w:t>
      </w:r>
    </w:p>
    <w:p>
      <w:pPr>
        <w:spacing w:after="0"/>
        <w:ind w:left="0"/>
        <w:jc w:val="both"/>
      </w:pPr>
      <w:r>
        <w:rPr>
          <w:rFonts w:ascii="Times New Roman"/>
          <w:b w:val="false"/>
          <w:i w:val="false"/>
          <w:color w:val="000000"/>
          <w:sz w:val="28"/>
        </w:rPr>
        <w:t>
      балқыманың сапасын реттеу тәсілдері;</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сигнал беру және бұғаттау жүйесі, оларды пайдалану тәртібі.</w:t>
      </w:r>
    </w:p>
    <w:bookmarkStart w:name="z1021" w:id="1006"/>
    <w:p>
      <w:pPr>
        <w:spacing w:after="0"/>
        <w:ind w:left="0"/>
        <w:jc w:val="left"/>
      </w:pPr>
      <w:r>
        <w:rPr>
          <w:rFonts w:ascii="Times New Roman"/>
          <w:b/>
          <w:i w:val="false"/>
          <w:color w:val="000000"/>
        </w:rPr>
        <w:t xml:space="preserve"> 291-параграф. Шихталаушы, 3-разряд</w:t>
      </w:r>
    </w:p>
    <w:bookmarkEnd w:id="1006"/>
    <w:p>
      <w:pPr>
        <w:spacing w:after="0"/>
        <w:ind w:left="0"/>
        <w:jc w:val="both"/>
      </w:pPr>
      <w:r>
        <w:rPr>
          <w:rFonts w:ascii="Times New Roman"/>
          <w:b w:val="false"/>
          <w:i w:val="false"/>
          <w:color w:val="000000"/>
          <w:sz w:val="28"/>
        </w:rPr>
        <w:t>
      631. Жұмыс сипаттамасы:</w:t>
      </w:r>
    </w:p>
    <w:p>
      <w:pPr>
        <w:spacing w:after="0"/>
        <w:ind w:left="0"/>
        <w:jc w:val="both"/>
      </w:pPr>
      <w:r>
        <w:rPr>
          <w:rFonts w:ascii="Times New Roman"/>
          <w:b w:val="false"/>
          <w:i w:val="false"/>
          <w:color w:val="000000"/>
          <w:sz w:val="28"/>
        </w:rPr>
        <w:t>
      біліктілігі анағұрлым жоғары шихталаушының басшылығымен перлитті, вермикулитті, доломитті және өзге де материалдарды күйдіру (кебу) үшін жұмыс шихтасын жасау және мөлшерлеу;</w:t>
      </w:r>
    </w:p>
    <w:p>
      <w:pPr>
        <w:spacing w:after="0"/>
        <w:ind w:left="0"/>
        <w:jc w:val="both"/>
      </w:pPr>
      <w:r>
        <w:rPr>
          <w:rFonts w:ascii="Times New Roman"/>
          <w:b w:val="false"/>
          <w:i w:val="false"/>
          <w:color w:val="000000"/>
          <w:sz w:val="28"/>
        </w:rPr>
        <w:t>
      жұмыс кестесіне және күйдіру процесіне сәйкес шихтаны пешке тиеу;</w:t>
      </w:r>
    </w:p>
    <w:p>
      <w:pPr>
        <w:spacing w:after="0"/>
        <w:ind w:left="0"/>
        <w:jc w:val="both"/>
      </w:pPr>
      <w:r>
        <w:rPr>
          <w:rFonts w:ascii="Times New Roman"/>
          <w:b w:val="false"/>
          <w:i w:val="false"/>
          <w:color w:val="000000"/>
          <w:sz w:val="28"/>
        </w:rPr>
        <w:t>
      жүктеу механизмдерін басқару;</w:t>
      </w:r>
    </w:p>
    <w:p>
      <w:pPr>
        <w:spacing w:after="0"/>
        <w:ind w:left="0"/>
        <w:jc w:val="both"/>
      </w:pPr>
      <w:r>
        <w:rPr>
          <w:rFonts w:ascii="Times New Roman"/>
          <w:b w:val="false"/>
          <w:i w:val="false"/>
          <w:color w:val="000000"/>
          <w:sz w:val="28"/>
        </w:rPr>
        <w:t>
      кірпіш өндіру үшін шихтаны дайындау;</w:t>
      </w:r>
    </w:p>
    <w:p>
      <w:pPr>
        <w:spacing w:after="0"/>
        <w:ind w:left="0"/>
        <w:jc w:val="both"/>
      </w:pPr>
      <w:r>
        <w:rPr>
          <w:rFonts w:ascii="Times New Roman"/>
          <w:b w:val="false"/>
          <w:i w:val="false"/>
          <w:color w:val="000000"/>
          <w:sz w:val="28"/>
        </w:rPr>
        <w:t>
      жәшіктік бергіштің шиберін реттеу;</w:t>
      </w:r>
    </w:p>
    <w:p>
      <w:pPr>
        <w:spacing w:after="0"/>
        <w:ind w:left="0"/>
        <w:jc w:val="both"/>
      </w:pPr>
      <w:r>
        <w:rPr>
          <w:rFonts w:ascii="Times New Roman"/>
          <w:b w:val="false"/>
          <w:i w:val="false"/>
          <w:color w:val="000000"/>
          <w:sz w:val="28"/>
        </w:rPr>
        <w:t>
      өлшемді дозаторда компоненттерді мөлшерлеу;</w:t>
      </w:r>
    </w:p>
    <w:p>
      <w:pPr>
        <w:spacing w:after="0"/>
        <w:ind w:left="0"/>
        <w:jc w:val="both"/>
      </w:pPr>
      <w:r>
        <w:rPr>
          <w:rFonts w:ascii="Times New Roman"/>
          <w:b w:val="false"/>
          <w:i w:val="false"/>
          <w:color w:val="000000"/>
          <w:sz w:val="28"/>
        </w:rPr>
        <w:t>
      балшықтың және өзге де материалдардың: жанып кететін және жұқаратын қоспалардың жәшікке немесе бункерге түсірілуін қадағалау;</w:t>
      </w:r>
    </w:p>
    <w:p>
      <w:pPr>
        <w:spacing w:after="0"/>
        <w:ind w:left="0"/>
        <w:jc w:val="both"/>
      </w:pPr>
      <w:r>
        <w:rPr>
          <w:rFonts w:ascii="Times New Roman"/>
          <w:b w:val="false"/>
          <w:i w:val="false"/>
          <w:color w:val="000000"/>
          <w:sz w:val="28"/>
        </w:rPr>
        <w:t>
      вагонеткаларды жабысқан балшықтан тазарту және үгінділермен, құммен, шамотпен себу;</w:t>
      </w:r>
    </w:p>
    <w:p>
      <w:pPr>
        <w:spacing w:after="0"/>
        <w:ind w:left="0"/>
        <w:jc w:val="both"/>
      </w:pPr>
      <w:r>
        <w:rPr>
          <w:rFonts w:ascii="Times New Roman"/>
          <w:b w:val="false"/>
          <w:i w:val="false"/>
          <w:color w:val="000000"/>
          <w:sz w:val="28"/>
        </w:rPr>
        <w:t>
      жәшіктік бергішті іске қосу және тоқтату;</w:t>
      </w:r>
    </w:p>
    <w:p>
      <w:pPr>
        <w:spacing w:after="0"/>
        <w:ind w:left="0"/>
        <w:jc w:val="both"/>
      </w:pPr>
      <w:r>
        <w:rPr>
          <w:rFonts w:ascii="Times New Roman"/>
          <w:b w:val="false"/>
          <w:i w:val="false"/>
          <w:color w:val="000000"/>
          <w:sz w:val="28"/>
        </w:rPr>
        <w:t>
      балшықтың ірі кесектерін бұзу және оларды тор арқылы өткізу;</w:t>
      </w:r>
    </w:p>
    <w:p>
      <w:pPr>
        <w:spacing w:after="0"/>
        <w:ind w:left="0"/>
        <w:jc w:val="both"/>
      </w:pPr>
      <w:r>
        <w:rPr>
          <w:rFonts w:ascii="Times New Roman"/>
          <w:b w:val="false"/>
          <w:i w:val="false"/>
          <w:color w:val="000000"/>
          <w:sz w:val="28"/>
        </w:rPr>
        <w:t>
      балшықтан бөгде заттарды алып тастау;</w:t>
      </w:r>
    </w:p>
    <w:p>
      <w:pPr>
        <w:spacing w:after="0"/>
        <w:ind w:left="0"/>
        <w:jc w:val="both"/>
      </w:pPr>
      <w:r>
        <w:rPr>
          <w:rFonts w:ascii="Times New Roman"/>
          <w:b w:val="false"/>
          <w:i w:val="false"/>
          <w:color w:val="000000"/>
          <w:sz w:val="28"/>
        </w:rPr>
        <w:t>
      балшықтың, жанып кететін және жұқаратын қоспалардың бөлімдерге біркелкі түсуін қадағалау;</w:t>
      </w:r>
    </w:p>
    <w:p>
      <w:pPr>
        <w:spacing w:after="0"/>
        <w:ind w:left="0"/>
        <w:jc w:val="both"/>
      </w:pPr>
      <w:r>
        <w:rPr>
          <w:rFonts w:ascii="Times New Roman"/>
          <w:b w:val="false"/>
          <w:i w:val="false"/>
          <w:color w:val="000000"/>
          <w:sz w:val="28"/>
        </w:rPr>
        <w:t>
      тасымалдаушылардың жұмысын қадағалау;</w:t>
      </w:r>
    </w:p>
    <w:p>
      <w:pPr>
        <w:spacing w:after="0"/>
        <w:ind w:left="0"/>
        <w:jc w:val="both"/>
      </w:pPr>
      <w:r>
        <w:rPr>
          <w:rFonts w:ascii="Times New Roman"/>
          <w:b w:val="false"/>
          <w:i w:val="false"/>
          <w:color w:val="000000"/>
          <w:sz w:val="28"/>
        </w:rPr>
        <w:t>
      әртүрлі балшық түрлерін шихталау;</w:t>
      </w:r>
    </w:p>
    <w:p>
      <w:pPr>
        <w:spacing w:after="0"/>
        <w:ind w:left="0"/>
        <w:jc w:val="both"/>
      </w:pPr>
      <w:r>
        <w:rPr>
          <w:rFonts w:ascii="Times New Roman"/>
          <w:b w:val="false"/>
          <w:i w:val="false"/>
          <w:color w:val="000000"/>
          <w:sz w:val="28"/>
        </w:rPr>
        <w:t>
      материалдардың біркелкі түсуін реттеу.</w:t>
      </w:r>
    </w:p>
    <w:p>
      <w:pPr>
        <w:spacing w:after="0"/>
        <w:ind w:left="0"/>
        <w:jc w:val="both"/>
      </w:pPr>
      <w:r>
        <w:rPr>
          <w:rFonts w:ascii="Times New Roman"/>
          <w:b w:val="false"/>
          <w:i w:val="false"/>
          <w:color w:val="000000"/>
          <w:sz w:val="28"/>
        </w:rPr>
        <w:t>
      632. Білуге тиіс:</w:t>
      </w:r>
    </w:p>
    <w:p>
      <w:pPr>
        <w:spacing w:after="0"/>
        <w:ind w:left="0"/>
        <w:jc w:val="both"/>
      </w:pPr>
      <w:r>
        <w:rPr>
          <w:rFonts w:ascii="Times New Roman"/>
          <w:b w:val="false"/>
          <w:i w:val="false"/>
          <w:color w:val="000000"/>
          <w:sz w:val="28"/>
        </w:rPr>
        <w:t xml:space="preserve">
      пештердің, мөлшерлегіштердің, тасымалдауыштардың, скиптердің, бақылау-өлшеу және іске қосу аппаратураларының және өзге де механизмдердің құрылысы; </w:t>
      </w:r>
    </w:p>
    <w:p>
      <w:pPr>
        <w:spacing w:after="0"/>
        <w:ind w:left="0"/>
        <w:jc w:val="both"/>
      </w:pPr>
      <w:r>
        <w:rPr>
          <w:rFonts w:ascii="Times New Roman"/>
          <w:b w:val="false"/>
          <w:i w:val="false"/>
          <w:color w:val="000000"/>
          <w:sz w:val="28"/>
        </w:rPr>
        <w:t>
      шихта құрамының өнім сапасына арналған әсері;</w:t>
      </w:r>
    </w:p>
    <w:p>
      <w:pPr>
        <w:spacing w:after="0"/>
        <w:ind w:left="0"/>
        <w:jc w:val="both"/>
      </w:pPr>
      <w:r>
        <w:rPr>
          <w:rFonts w:ascii="Times New Roman"/>
          <w:b w:val="false"/>
          <w:i w:val="false"/>
          <w:color w:val="000000"/>
          <w:sz w:val="28"/>
        </w:rPr>
        <w:t>
      шихтаны жасау әдістері;</w:t>
      </w:r>
    </w:p>
    <w:p>
      <w:pPr>
        <w:spacing w:after="0"/>
        <w:ind w:left="0"/>
        <w:jc w:val="both"/>
      </w:pPr>
      <w:r>
        <w:rPr>
          <w:rFonts w:ascii="Times New Roman"/>
          <w:b w:val="false"/>
          <w:i w:val="false"/>
          <w:color w:val="000000"/>
          <w:sz w:val="28"/>
        </w:rPr>
        <w:t xml:space="preserve">
      компоненттердің мақсаты; </w:t>
      </w:r>
    </w:p>
    <w:p>
      <w:pPr>
        <w:spacing w:after="0"/>
        <w:ind w:left="0"/>
        <w:jc w:val="both"/>
      </w:pPr>
      <w:r>
        <w:rPr>
          <w:rFonts w:ascii="Times New Roman"/>
          <w:b w:val="false"/>
          <w:i w:val="false"/>
          <w:color w:val="000000"/>
          <w:sz w:val="28"/>
        </w:rPr>
        <w:t>
      шихтаның сапасына қойылатын талаптар;</w:t>
      </w:r>
    </w:p>
    <w:p>
      <w:pPr>
        <w:spacing w:after="0"/>
        <w:ind w:left="0"/>
        <w:jc w:val="both"/>
      </w:pPr>
      <w:r>
        <w:rPr>
          <w:rFonts w:ascii="Times New Roman"/>
          <w:b w:val="false"/>
          <w:i w:val="false"/>
          <w:color w:val="000000"/>
          <w:sz w:val="28"/>
        </w:rPr>
        <w:t>
      шихта қоспасының сапасын бақылау.</w:t>
      </w:r>
    </w:p>
    <w:bookmarkStart w:name="z1020" w:id="1007"/>
    <w:p>
      <w:pPr>
        <w:spacing w:after="0"/>
        <w:ind w:left="0"/>
        <w:jc w:val="left"/>
      </w:pPr>
      <w:r>
        <w:rPr>
          <w:rFonts w:ascii="Times New Roman"/>
          <w:b/>
          <w:i w:val="false"/>
          <w:color w:val="000000"/>
        </w:rPr>
        <w:t xml:space="preserve"> 292-параграф. Шихталаушы, 4-разряд</w:t>
      </w:r>
    </w:p>
    <w:bookmarkEnd w:id="1007"/>
    <w:p>
      <w:pPr>
        <w:spacing w:after="0"/>
        <w:ind w:left="0"/>
        <w:jc w:val="both"/>
      </w:pPr>
      <w:r>
        <w:rPr>
          <w:rFonts w:ascii="Times New Roman"/>
          <w:b w:val="false"/>
          <w:i w:val="false"/>
          <w:color w:val="000000"/>
          <w:sz w:val="28"/>
        </w:rPr>
        <w:t>
      633. Жұмыс сипаттамасы:</w:t>
      </w:r>
    </w:p>
    <w:p>
      <w:pPr>
        <w:spacing w:after="0"/>
        <w:ind w:left="0"/>
        <w:jc w:val="both"/>
      </w:pPr>
      <w:r>
        <w:rPr>
          <w:rFonts w:ascii="Times New Roman"/>
          <w:b w:val="false"/>
          <w:i w:val="false"/>
          <w:color w:val="000000"/>
          <w:sz w:val="28"/>
        </w:rPr>
        <w:t>
      вагранкалар және ванна пештеріне арналған минералды мақта және одан жасалған бұйымдар өндірісінде жұмыс шихтасын (колошты) жасау және мөлшерлеу;</w:t>
      </w:r>
    </w:p>
    <w:p>
      <w:pPr>
        <w:spacing w:after="0"/>
        <w:ind w:left="0"/>
        <w:jc w:val="both"/>
      </w:pPr>
      <w:r>
        <w:rPr>
          <w:rFonts w:ascii="Times New Roman"/>
          <w:b w:val="false"/>
          <w:i w:val="false"/>
          <w:color w:val="000000"/>
          <w:sz w:val="28"/>
        </w:rPr>
        <w:t xml:space="preserve">
      кестеге және технологиялық процеске сәйкес вагранкаларға, пештерге шихтаны тиеу; </w:t>
      </w:r>
    </w:p>
    <w:p>
      <w:pPr>
        <w:spacing w:after="0"/>
        <w:ind w:left="0"/>
        <w:jc w:val="both"/>
      </w:pPr>
      <w:r>
        <w:rPr>
          <w:rFonts w:ascii="Times New Roman"/>
          <w:b w:val="false"/>
          <w:i w:val="false"/>
          <w:color w:val="000000"/>
          <w:sz w:val="28"/>
        </w:rPr>
        <w:t>
      жүктеу құрылғыларын басқару;</w:t>
      </w:r>
    </w:p>
    <w:p>
      <w:pPr>
        <w:spacing w:after="0"/>
        <w:ind w:left="0"/>
        <w:jc w:val="both"/>
      </w:pPr>
      <w:r>
        <w:rPr>
          <w:rFonts w:ascii="Times New Roman"/>
          <w:b w:val="false"/>
          <w:i w:val="false"/>
          <w:color w:val="000000"/>
          <w:sz w:val="28"/>
        </w:rPr>
        <w:t>
      вагранкадағы, пештерде колош түсуі мен шихта деңгейін қадағалау;</w:t>
      </w:r>
    </w:p>
    <w:p>
      <w:pPr>
        <w:spacing w:after="0"/>
        <w:ind w:left="0"/>
        <w:jc w:val="both"/>
      </w:pPr>
      <w:r>
        <w:rPr>
          <w:rFonts w:ascii="Times New Roman"/>
          <w:b w:val="false"/>
          <w:i w:val="false"/>
          <w:color w:val="000000"/>
          <w:sz w:val="28"/>
        </w:rPr>
        <w:t xml:space="preserve">
      механизмдердің жұмысындағы ұсақ ақаулықтарды жою. </w:t>
      </w:r>
    </w:p>
    <w:p>
      <w:pPr>
        <w:spacing w:after="0"/>
        <w:ind w:left="0"/>
        <w:jc w:val="both"/>
      </w:pPr>
      <w:r>
        <w:rPr>
          <w:rFonts w:ascii="Times New Roman"/>
          <w:b w:val="false"/>
          <w:i w:val="false"/>
          <w:color w:val="000000"/>
          <w:sz w:val="28"/>
        </w:rPr>
        <w:t>
      634. Білуге тиіс:</w:t>
      </w:r>
    </w:p>
    <w:p>
      <w:pPr>
        <w:spacing w:after="0"/>
        <w:ind w:left="0"/>
        <w:jc w:val="both"/>
      </w:pPr>
      <w:r>
        <w:rPr>
          <w:rFonts w:ascii="Times New Roman"/>
          <w:b w:val="false"/>
          <w:i w:val="false"/>
          <w:color w:val="000000"/>
          <w:sz w:val="28"/>
        </w:rPr>
        <w:t xml:space="preserve">
      вагранкалардың, пештердің және өзге де жабдықтардың құрылысы; </w:t>
      </w:r>
    </w:p>
    <w:p>
      <w:pPr>
        <w:spacing w:after="0"/>
        <w:ind w:left="0"/>
        <w:jc w:val="both"/>
      </w:pPr>
      <w:r>
        <w:rPr>
          <w:rFonts w:ascii="Times New Roman"/>
          <w:b w:val="false"/>
          <w:i w:val="false"/>
          <w:color w:val="000000"/>
          <w:sz w:val="28"/>
        </w:rPr>
        <w:t>
      бақылау-өлшеу және іске қосу аппаратурасын пайдалану тәртібі;</w:t>
      </w:r>
    </w:p>
    <w:p>
      <w:pPr>
        <w:spacing w:after="0"/>
        <w:ind w:left="0"/>
        <w:jc w:val="both"/>
      </w:pPr>
      <w:r>
        <w:rPr>
          <w:rFonts w:ascii="Times New Roman"/>
          <w:b w:val="false"/>
          <w:i w:val="false"/>
          <w:color w:val="000000"/>
          <w:sz w:val="28"/>
        </w:rPr>
        <w:t>
      технологиялық процесті реттеу тәсілдері мен тәртібі;</w:t>
      </w:r>
    </w:p>
    <w:p>
      <w:pPr>
        <w:spacing w:after="0"/>
        <w:ind w:left="0"/>
        <w:jc w:val="both"/>
      </w:pPr>
      <w:r>
        <w:rPr>
          <w:rFonts w:ascii="Times New Roman"/>
          <w:b w:val="false"/>
          <w:i w:val="false"/>
          <w:color w:val="000000"/>
          <w:sz w:val="28"/>
        </w:rPr>
        <w:t>
      шикізат пен отынның қасиеттері;</w:t>
      </w:r>
    </w:p>
    <w:p>
      <w:pPr>
        <w:spacing w:after="0"/>
        <w:ind w:left="0"/>
        <w:jc w:val="both"/>
      </w:pPr>
      <w:r>
        <w:rPr>
          <w:rFonts w:ascii="Times New Roman"/>
          <w:b w:val="false"/>
          <w:i w:val="false"/>
          <w:color w:val="000000"/>
          <w:sz w:val="28"/>
        </w:rPr>
        <w:t>
      шихтаны балқыту технологиясы;</w:t>
      </w:r>
    </w:p>
    <w:p>
      <w:pPr>
        <w:spacing w:after="0"/>
        <w:ind w:left="0"/>
        <w:jc w:val="both"/>
      </w:pPr>
      <w:r>
        <w:rPr>
          <w:rFonts w:ascii="Times New Roman"/>
          <w:b w:val="false"/>
          <w:i w:val="false"/>
          <w:color w:val="000000"/>
          <w:sz w:val="28"/>
        </w:rPr>
        <w:t xml:space="preserve">
      шихтаға арналған компоненттердің құрамы; </w:t>
      </w:r>
    </w:p>
    <w:p>
      <w:pPr>
        <w:spacing w:after="0"/>
        <w:ind w:left="0"/>
        <w:jc w:val="both"/>
      </w:pPr>
      <w:r>
        <w:rPr>
          <w:rFonts w:ascii="Times New Roman"/>
          <w:b w:val="false"/>
          <w:i w:val="false"/>
          <w:color w:val="000000"/>
          <w:sz w:val="28"/>
        </w:rPr>
        <w:t>
      өнімнің ақау түрлері және оның алдын алу тәсілдері;</w:t>
      </w:r>
    </w:p>
    <w:p>
      <w:pPr>
        <w:spacing w:after="0"/>
        <w:ind w:left="0"/>
        <w:jc w:val="both"/>
      </w:pPr>
      <w:r>
        <w:rPr>
          <w:rFonts w:ascii="Times New Roman"/>
          <w:b w:val="false"/>
          <w:i w:val="false"/>
          <w:color w:val="000000"/>
          <w:sz w:val="28"/>
        </w:rPr>
        <w:t>
      жабдық жұмысындағы ақауларды жою тәсілдері.</w:t>
      </w:r>
    </w:p>
    <w:bookmarkStart w:name="z1019" w:id="1008"/>
    <w:p>
      <w:pPr>
        <w:spacing w:after="0"/>
        <w:ind w:left="0"/>
        <w:jc w:val="left"/>
      </w:pPr>
      <w:r>
        <w:rPr>
          <w:rFonts w:ascii="Times New Roman"/>
          <w:b/>
          <w:i w:val="false"/>
          <w:color w:val="000000"/>
        </w:rPr>
        <w:t xml:space="preserve"> 293-параграф. Шлам бассейндері мен болтушкаларды тазалау жөніндегі тазалаушы, 3-разряд</w:t>
      </w:r>
    </w:p>
    <w:bookmarkEnd w:id="1008"/>
    <w:p>
      <w:pPr>
        <w:spacing w:after="0"/>
        <w:ind w:left="0"/>
        <w:jc w:val="both"/>
      </w:pPr>
      <w:r>
        <w:rPr>
          <w:rFonts w:ascii="Times New Roman"/>
          <w:b w:val="false"/>
          <w:i w:val="false"/>
          <w:color w:val="000000"/>
          <w:sz w:val="28"/>
        </w:rPr>
        <w:t>
      635. Жұмыс сипаттамасы:</w:t>
      </w:r>
    </w:p>
    <w:p>
      <w:pPr>
        <w:spacing w:after="0"/>
        <w:ind w:left="0"/>
        <w:jc w:val="both"/>
      </w:pPr>
      <w:r>
        <w:rPr>
          <w:rFonts w:ascii="Times New Roman"/>
          <w:b w:val="false"/>
          <w:i w:val="false"/>
          <w:color w:val="000000"/>
          <w:sz w:val="28"/>
        </w:rPr>
        <w:t>
      машиналар мен механизмдердің көмегімен шлам бассейндері мен болтушкаларын шлам мен қоспалардың тұнбаларынан тазарту;</w:t>
      </w:r>
    </w:p>
    <w:p>
      <w:pPr>
        <w:spacing w:after="0"/>
        <w:ind w:left="0"/>
        <w:jc w:val="both"/>
      </w:pPr>
      <w:r>
        <w:rPr>
          <w:rFonts w:ascii="Times New Roman"/>
          <w:b w:val="false"/>
          <w:i w:val="false"/>
          <w:color w:val="000000"/>
          <w:sz w:val="28"/>
        </w:rPr>
        <w:t>
      жауын-шашынды сұйылту және тасымалдау;</w:t>
      </w:r>
    </w:p>
    <w:p>
      <w:pPr>
        <w:spacing w:after="0"/>
        <w:ind w:left="0"/>
        <w:jc w:val="both"/>
      </w:pPr>
      <w:r>
        <w:rPr>
          <w:rFonts w:ascii="Times New Roman"/>
          <w:b w:val="false"/>
          <w:i w:val="false"/>
          <w:color w:val="000000"/>
          <w:sz w:val="28"/>
        </w:rPr>
        <w:t>
      бассейндер мен болтушкалардың тік беттерін тазалау;</w:t>
      </w:r>
    </w:p>
    <w:p>
      <w:pPr>
        <w:spacing w:after="0"/>
        <w:ind w:left="0"/>
        <w:jc w:val="both"/>
      </w:pPr>
      <w:r>
        <w:rPr>
          <w:rFonts w:ascii="Times New Roman"/>
          <w:b w:val="false"/>
          <w:i w:val="false"/>
          <w:color w:val="000000"/>
          <w:sz w:val="28"/>
        </w:rPr>
        <w:t>
      көтергіш және көлік қондырғылары мен құрылғыларының үздіксіз жұмыс істеуін қамтамасыз ету.</w:t>
      </w:r>
    </w:p>
    <w:p>
      <w:pPr>
        <w:spacing w:after="0"/>
        <w:ind w:left="0"/>
        <w:jc w:val="both"/>
      </w:pPr>
      <w:r>
        <w:rPr>
          <w:rFonts w:ascii="Times New Roman"/>
          <w:b w:val="false"/>
          <w:i w:val="false"/>
          <w:color w:val="000000"/>
          <w:sz w:val="28"/>
        </w:rPr>
        <w:t>
      636. Білуге тиіс:</w:t>
      </w:r>
    </w:p>
    <w:p>
      <w:pPr>
        <w:spacing w:after="0"/>
        <w:ind w:left="0"/>
        <w:jc w:val="both"/>
      </w:pPr>
      <w:r>
        <w:rPr>
          <w:rFonts w:ascii="Times New Roman"/>
          <w:b w:val="false"/>
          <w:i w:val="false"/>
          <w:color w:val="000000"/>
          <w:sz w:val="28"/>
        </w:rPr>
        <w:t>
      көтеру және тасымалдау механизмдерінің құрылысы және жұмыс істеу принципі;</w:t>
      </w:r>
    </w:p>
    <w:p>
      <w:pPr>
        <w:spacing w:after="0"/>
        <w:ind w:left="0"/>
        <w:jc w:val="both"/>
      </w:pPr>
      <w:r>
        <w:rPr>
          <w:rFonts w:ascii="Times New Roman"/>
          <w:b w:val="false"/>
          <w:i w:val="false"/>
          <w:color w:val="000000"/>
          <w:sz w:val="28"/>
        </w:rPr>
        <w:t>
      шлам бассейндері мен болтушкаларды тазарту әдістері;</w:t>
      </w:r>
    </w:p>
    <w:p>
      <w:pPr>
        <w:spacing w:after="0"/>
        <w:ind w:left="0"/>
        <w:jc w:val="both"/>
      </w:pPr>
      <w:r>
        <w:rPr>
          <w:rFonts w:ascii="Times New Roman"/>
          <w:b w:val="false"/>
          <w:i w:val="false"/>
          <w:color w:val="000000"/>
          <w:sz w:val="28"/>
        </w:rPr>
        <w:t>
      көтеру және тасымалдау механизмдерінің жұмысындағы ақауларды анықтау және жою тәсілдері;</w:t>
      </w:r>
    </w:p>
    <w:p>
      <w:pPr>
        <w:spacing w:after="0"/>
        <w:ind w:left="0"/>
        <w:jc w:val="both"/>
      </w:pPr>
      <w:r>
        <w:rPr>
          <w:rFonts w:ascii="Times New Roman"/>
          <w:b w:val="false"/>
          <w:i w:val="false"/>
          <w:color w:val="000000"/>
          <w:sz w:val="28"/>
        </w:rPr>
        <w:t xml:space="preserve">
      майлау материалдарының сорттары мен қасиеттері. </w:t>
      </w:r>
    </w:p>
    <w:bookmarkStart w:name="z1018" w:id="1009"/>
    <w:p>
      <w:pPr>
        <w:spacing w:after="0"/>
        <w:ind w:left="0"/>
        <w:jc w:val="left"/>
      </w:pPr>
      <w:r>
        <w:rPr>
          <w:rFonts w:ascii="Times New Roman"/>
          <w:b/>
          <w:i w:val="false"/>
          <w:color w:val="000000"/>
        </w:rPr>
        <w:t xml:space="preserve"> 294-параграф. Шламшы, 3-разряд</w:t>
      </w:r>
    </w:p>
    <w:bookmarkEnd w:id="1009"/>
    <w:p>
      <w:pPr>
        <w:spacing w:after="0"/>
        <w:ind w:left="0"/>
        <w:jc w:val="both"/>
      </w:pPr>
      <w:r>
        <w:rPr>
          <w:rFonts w:ascii="Times New Roman"/>
          <w:b w:val="false"/>
          <w:i w:val="false"/>
          <w:color w:val="000000"/>
          <w:sz w:val="28"/>
        </w:rPr>
        <w:t>
      637. Жұмыс сипаттамасы:</w:t>
      </w:r>
    </w:p>
    <w:p>
      <w:pPr>
        <w:spacing w:after="0"/>
        <w:ind w:left="0"/>
        <w:jc w:val="both"/>
      </w:pPr>
      <w:r>
        <w:rPr>
          <w:rFonts w:ascii="Times New Roman"/>
          <w:b w:val="false"/>
          <w:i w:val="false"/>
          <w:color w:val="000000"/>
          <w:sz w:val="28"/>
        </w:rPr>
        <w:t>
      жиынтық өнімділігі сағатына 35 тоннаға дейін айналмалы пештерді шикізат қоспасымен қамтамасыз ету;</w:t>
      </w:r>
    </w:p>
    <w:p>
      <w:pPr>
        <w:spacing w:after="0"/>
        <w:ind w:left="0"/>
        <w:jc w:val="both"/>
      </w:pPr>
      <w:r>
        <w:rPr>
          <w:rFonts w:ascii="Times New Roman"/>
          <w:b w:val="false"/>
          <w:i w:val="false"/>
          <w:color w:val="000000"/>
          <w:sz w:val="28"/>
        </w:rPr>
        <w:t>
      бақылау бөшкелері мен тарирлеу бункерлерін шикізат қоспасымен толтыруды бақылау;</w:t>
      </w:r>
    </w:p>
    <w:p>
      <w:pPr>
        <w:spacing w:after="0"/>
        <w:ind w:left="0"/>
        <w:jc w:val="both"/>
      </w:pPr>
      <w:r>
        <w:rPr>
          <w:rFonts w:ascii="Times New Roman"/>
          <w:b w:val="false"/>
          <w:i w:val="false"/>
          <w:color w:val="000000"/>
          <w:sz w:val="28"/>
        </w:rPr>
        <w:t>
      салмақ мөлшерлегіштердің, шлам қоректендіргіштердің және тасымалдау механизмдерінің үздіксіз жұмыс істеуін және жарамды жай-күйін қамтамасыз ету;</w:t>
      </w:r>
    </w:p>
    <w:p>
      <w:pPr>
        <w:spacing w:after="0"/>
        <w:ind w:left="0"/>
        <w:jc w:val="both"/>
      </w:pPr>
      <w:r>
        <w:rPr>
          <w:rFonts w:ascii="Times New Roman"/>
          <w:b w:val="false"/>
          <w:i w:val="false"/>
          <w:color w:val="000000"/>
          <w:sz w:val="28"/>
        </w:rPr>
        <w:t>
      жабдықтың герметикалығын бақылау;</w:t>
      </w:r>
    </w:p>
    <w:p>
      <w:pPr>
        <w:spacing w:after="0"/>
        <w:ind w:left="0"/>
        <w:jc w:val="both"/>
      </w:pPr>
      <w:r>
        <w:rPr>
          <w:rFonts w:ascii="Times New Roman"/>
          <w:b w:val="false"/>
          <w:i w:val="false"/>
          <w:color w:val="000000"/>
          <w:sz w:val="28"/>
        </w:rPr>
        <w:t>
      қызмет көрсетілетін жабдықтың жұмысындағы ақаулықтардың алдын алу және жою.</w:t>
      </w:r>
    </w:p>
    <w:p>
      <w:pPr>
        <w:spacing w:after="0"/>
        <w:ind w:left="0"/>
        <w:jc w:val="both"/>
      </w:pPr>
      <w:r>
        <w:rPr>
          <w:rFonts w:ascii="Times New Roman"/>
          <w:b w:val="false"/>
          <w:i w:val="false"/>
          <w:color w:val="000000"/>
          <w:sz w:val="28"/>
        </w:rPr>
        <w:t>
      638. Білуге тиіс:</w:t>
      </w:r>
    </w:p>
    <w:p>
      <w:pPr>
        <w:spacing w:after="0"/>
        <w:ind w:left="0"/>
        <w:jc w:val="both"/>
      </w:pPr>
      <w:r>
        <w:rPr>
          <w:rFonts w:ascii="Times New Roman"/>
          <w:b w:val="false"/>
          <w:i w:val="false"/>
          <w:color w:val="000000"/>
          <w:sz w:val="28"/>
        </w:rPr>
        <w:t>
      шлам қоректендіргіштердің, салмақ мөлшерлегіштердің және қосалқы жабдықтардың құрылысы және жұмыс істеу принципі;</w:t>
      </w:r>
    </w:p>
    <w:p>
      <w:pPr>
        <w:spacing w:after="0"/>
        <w:ind w:left="0"/>
        <w:jc w:val="both"/>
      </w:pPr>
      <w:r>
        <w:rPr>
          <w:rFonts w:ascii="Times New Roman"/>
          <w:b w:val="false"/>
          <w:i w:val="false"/>
          <w:color w:val="000000"/>
          <w:sz w:val="28"/>
        </w:rPr>
        <w:t>
      пешке шикізат қоспасын беруді реттеу тәсілдері;</w:t>
      </w:r>
    </w:p>
    <w:p>
      <w:pPr>
        <w:spacing w:after="0"/>
        <w:ind w:left="0"/>
        <w:jc w:val="both"/>
      </w:pPr>
      <w:r>
        <w:rPr>
          <w:rFonts w:ascii="Times New Roman"/>
          <w:b w:val="false"/>
          <w:i w:val="false"/>
          <w:color w:val="000000"/>
          <w:sz w:val="28"/>
        </w:rPr>
        <w:t>
      шикізат қоспасының сапалық сипаттамасы және оны беру схемасы;</w:t>
      </w:r>
    </w:p>
    <w:p>
      <w:pPr>
        <w:spacing w:after="0"/>
        <w:ind w:left="0"/>
        <w:jc w:val="both"/>
      </w:pPr>
      <w:r>
        <w:rPr>
          <w:rFonts w:ascii="Times New Roman"/>
          <w:b w:val="false"/>
          <w:i w:val="false"/>
          <w:color w:val="000000"/>
          <w:sz w:val="28"/>
        </w:rPr>
        <w:t>
      бақылау-өлшеу аспаптарының, сигнал беру және блоктау жүйелерінің мақсаты және жұмыс істеу принципі;</w:t>
      </w:r>
    </w:p>
    <w:p>
      <w:pPr>
        <w:spacing w:after="0"/>
        <w:ind w:left="0"/>
        <w:jc w:val="both"/>
      </w:pPr>
      <w:r>
        <w:rPr>
          <w:rFonts w:ascii="Times New Roman"/>
          <w:b w:val="false"/>
          <w:i w:val="false"/>
          <w:color w:val="000000"/>
          <w:sz w:val="28"/>
        </w:rPr>
        <w:t>
      қоректендіру құрылғыларының жұмысындағы ақауларды анықтау және жою тәсілдері;</w:t>
      </w:r>
    </w:p>
    <w:p>
      <w:pPr>
        <w:spacing w:after="0"/>
        <w:ind w:left="0"/>
        <w:jc w:val="both"/>
      </w:pPr>
      <w:r>
        <w:rPr>
          <w:rFonts w:ascii="Times New Roman"/>
          <w:b w:val="false"/>
          <w:i w:val="false"/>
          <w:color w:val="000000"/>
          <w:sz w:val="28"/>
        </w:rPr>
        <w:t>
      қызмет көрсетілетін жабдықты майлау карталары, майлау материалдарының сорттары мен қасиеттері.</w:t>
      </w:r>
    </w:p>
    <w:bookmarkStart w:name="z1017" w:id="1010"/>
    <w:p>
      <w:pPr>
        <w:spacing w:after="0"/>
        <w:ind w:left="0"/>
        <w:jc w:val="left"/>
      </w:pPr>
      <w:r>
        <w:rPr>
          <w:rFonts w:ascii="Times New Roman"/>
          <w:b/>
          <w:i w:val="false"/>
          <w:color w:val="000000"/>
        </w:rPr>
        <w:t xml:space="preserve"> 295-параграф. Шламшы, 4-разряд</w:t>
      </w:r>
    </w:p>
    <w:bookmarkEnd w:id="1010"/>
    <w:p>
      <w:pPr>
        <w:spacing w:after="0"/>
        <w:ind w:left="0"/>
        <w:jc w:val="both"/>
      </w:pPr>
      <w:r>
        <w:rPr>
          <w:rFonts w:ascii="Times New Roman"/>
          <w:b w:val="false"/>
          <w:i w:val="false"/>
          <w:color w:val="000000"/>
          <w:sz w:val="28"/>
        </w:rPr>
        <w:t>
      639. Жұмыс сипаттамасы:</w:t>
      </w:r>
    </w:p>
    <w:p>
      <w:pPr>
        <w:spacing w:after="0"/>
        <w:ind w:left="0"/>
        <w:jc w:val="both"/>
      </w:pPr>
      <w:r>
        <w:rPr>
          <w:rFonts w:ascii="Times New Roman"/>
          <w:b w:val="false"/>
          <w:i w:val="false"/>
          <w:color w:val="000000"/>
          <w:sz w:val="28"/>
        </w:rPr>
        <w:t>
      жиынтық өнімділігі сағатына 35 тоннадан асатын айналмалы пештерді шикізат қоспасымен қамтамасыз ету;</w:t>
      </w:r>
    </w:p>
    <w:p>
      <w:pPr>
        <w:spacing w:after="0"/>
        <w:ind w:left="0"/>
        <w:jc w:val="both"/>
      </w:pPr>
      <w:r>
        <w:rPr>
          <w:rFonts w:ascii="Times New Roman"/>
          <w:b w:val="false"/>
          <w:i w:val="false"/>
          <w:color w:val="000000"/>
          <w:sz w:val="28"/>
        </w:rPr>
        <w:t>
      концентраторларда шламды кептіру процесін жүргізу;</w:t>
      </w:r>
    </w:p>
    <w:p>
      <w:pPr>
        <w:spacing w:after="0"/>
        <w:ind w:left="0"/>
        <w:jc w:val="both"/>
      </w:pPr>
      <w:r>
        <w:rPr>
          <w:rFonts w:ascii="Times New Roman"/>
          <w:b w:val="false"/>
          <w:i w:val="false"/>
          <w:color w:val="000000"/>
          <w:sz w:val="28"/>
        </w:rPr>
        <w:t>
      шлам концентраторлары мен қоректік құрылғыларға шикізат қоспасымен қызмет көрсету;</w:t>
      </w:r>
    </w:p>
    <w:p>
      <w:pPr>
        <w:spacing w:after="0"/>
        <w:ind w:left="0"/>
        <w:jc w:val="both"/>
      </w:pPr>
      <w:r>
        <w:rPr>
          <w:rFonts w:ascii="Times New Roman"/>
          <w:b w:val="false"/>
          <w:i w:val="false"/>
          <w:color w:val="000000"/>
          <w:sz w:val="28"/>
        </w:rPr>
        <w:t>
      шлам концентраторлары жұмысының жылу техникалық және технологиялық режимдерін реттеу;</w:t>
      </w:r>
    </w:p>
    <w:p>
      <w:pPr>
        <w:spacing w:after="0"/>
        <w:ind w:left="0"/>
        <w:jc w:val="both"/>
      </w:pPr>
      <w:r>
        <w:rPr>
          <w:rFonts w:ascii="Times New Roman"/>
          <w:b w:val="false"/>
          <w:i w:val="false"/>
          <w:color w:val="000000"/>
          <w:sz w:val="28"/>
        </w:rPr>
        <w:t>
      қызмет көрсетілетін жабдықтың үздіксіз жұмыс істеуін және жарамды жай-күйін қамтамасыз ету;</w:t>
      </w:r>
    </w:p>
    <w:p>
      <w:pPr>
        <w:spacing w:after="0"/>
        <w:ind w:left="0"/>
        <w:jc w:val="both"/>
      </w:pPr>
      <w:r>
        <w:rPr>
          <w:rFonts w:ascii="Times New Roman"/>
          <w:b w:val="false"/>
          <w:i w:val="false"/>
          <w:color w:val="000000"/>
          <w:sz w:val="28"/>
        </w:rPr>
        <w:t>
      жабдық жұмысындағы ақаулықтардың алдын алу және жою.</w:t>
      </w:r>
    </w:p>
    <w:p>
      <w:pPr>
        <w:spacing w:after="0"/>
        <w:ind w:left="0"/>
        <w:jc w:val="both"/>
      </w:pPr>
      <w:r>
        <w:rPr>
          <w:rFonts w:ascii="Times New Roman"/>
          <w:b w:val="false"/>
          <w:i w:val="false"/>
          <w:color w:val="000000"/>
          <w:sz w:val="28"/>
        </w:rPr>
        <w:t>
      640. Білуге тиіс:</w:t>
      </w:r>
    </w:p>
    <w:p>
      <w:pPr>
        <w:spacing w:after="0"/>
        <w:ind w:left="0"/>
        <w:jc w:val="both"/>
      </w:pPr>
      <w:r>
        <w:rPr>
          <w:rFonts w:ascii="Times New Roman"/>
          <w:b w:val="false"/>
          <w:i w:val="false"/>
          <w:color w:val="000000"/>
          <w:sz w:val="28"/>
        </w:rPr>
        <w:t>
      қызмет көрсетілетін жабдықтың құрылысы, жұмыс істеу принципі және құрылымдық ерекшеліктері;</w:t>
      </w:r>
    </w:p>
    <w:p>
      <w:pPr>
        <w:spacing w:after="0"/>
        <w:ind w:left="0"/>
        <w:jc w:val="both"/>
      </w:pPr>
      <w:r>
        <w:rPr>
          <w:rFonts w:ascii="Times New Roman"/>
          <w:b w:val="false"/>
          <w:i w:val="false"/>
          <w:color w:val="000000"/>
          <w:sz w:val="28"/>
        </w:rPr>
        <w:t>
      концентраторлардағы шламды кептіру режимін реттеу тәсілдері;</w:t>
      </w:r>
    </w:p>
    <w:p>
      <w:pPr>
        <w:spacing w:after="0"/>
        <w:ind w:left="0"/>
        <w:jc w:val="both"/>
      </w:pPr>
      <w:r>
        <w:rPr>
          <w:rFonts w:ascii="Times New Roman"/>
          <w:b w:val="false"/>
          <w:i w:val="false"/>
          <w:color w:val="000000"/>
          <w:sz w:val="28"/>
        </w:rPr>
        <w:t>
      шикізат қоспасының қасиеттері мен химиялық құрамы;</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 тәсілдері;</w:t>
      </w:r>
    </w:p>
    <w:p>
      <w:pPr>
        <w:spacing w:after="0"/>
        <w:ind w:left="0"/>
        <w:jc w:val="both"/>
      </w:pPr>
      <w:r>
        <w:rPr>
          <w:rFonts w:ascii="Times New Roman"/>
          <w:b w:val="false"/>
          <w:i w:val="false"/>
          <w:color w:val="000000"/>
          <w:sz w:val="28"/>
        </w:rPr>
        <w:t>
      бақылау-өлшеу аспаптарының және шикізат қоспасын беруді және шламды кептіруді автоматты реттеу жүйелерінің мақсаты мен құрылысы;</w:t>
      </w:r>
    </w:p>
    <w:p>
      <w:pPr>
        <w:spacing w:after="0"/>
        <w:ind w:left="0"/>
        <w:jc w:val="both"/>
      </w:pPr>
      <w:r>
        <w:rPr>
          <w:rFonts w:ascii="Times New Roman"/>
          <w:b w:val="false"/>
          <w:i w:val="false"/>
          <w:color w:val="000000"/>
          <w:sz w:val="28"/>
        </w:rPr>
        <w:t>
      қызмет көрсетілетін жабдықты майлау карталары, майлау материалдарының сорттары мен қасиеттері.</w:t>
      </w:r>
    </w:p>
    <w:bookmarkStart w:name="z1016" w:id="1011"/>
    <w:p>
      <w:pPr>
        <w:spacing w:after="0"/>
        <w:ind w:left="0"/>
        <w:jc w:val="left"/>
      </w:pPr>
      <w:r>
        <w:rPr>
          <w:rFonts w:ascii="Times New Roman"/>
          <w:b/>
          <w:i w:val="false"/>
          <w:color w:val="000000"/>
        </w:rPr>
        <w:t xml:space="preserve"> 296-параграф. Шнектердегі мөлшерлеуші-араластырушы, 2-разряд</w:t>
      </w:r>
    </w:p>
    <w:bookmarkEnd w:id="1011"/>
    <w:p>
      <w:pPr>
        <w:spacing w:after="0"/>
        <w:ind w:left="0"/>
        <w:jc w:val="both"/>
      </w:pPr>
      <w:r>
        <w:rPr>
          <w:rFonts w:ascii="Times New Roman"/>
          <w:b w:val="false"/>
          <w:i w:val="false"/>
          <w:color w:val="000000"/>
          <w:sz w:val="28"/>
        </w:rPr>
        <w:t>
      641. Жұмыс сипаттамасы:</w:t>
      </w:r>
    </w:p>
    <w:p>
      <w:pPr>
        <w:spacing w:after="0"/>
        <w:ind w:left="0"/>
        <w:jc w:val="both"/>
      </w:pPr>
      <w:r>
        <w:rPr>
          <w:rFonts w:ascii="Times New Roman"/>
          <w:b w:val="false"/>
          <w:i w:val="false"/>
          <w:color w:val="000000"/>
          <w:sz w:val="28"/>
        </w:rPr>
        <w:t>
      жиынтық өнімділігі сағатына 85 тоннаға дейінгі араластыру шнектерінде шикізат қоспасын мөлшерлеу және араластыру процесін жүргізу;</w:t>
      </w:r>
    </w:p>
    <w:p>
      <w:pPr>
        <w:spacing w:after="0"/>
        <w:ind w:left="0"/>
        <w:jc w:val="both"/>
      </w:pPr>
      <w:r>
        <w:rPr>
          <w:rFonts w:ascii="Times New Roman"/>
          <w:b w:val="false"/>
          <w:i w:val="false"/>
          <w:color w:val="000000"/>
          <w:sz w:val="28"/>
        </w:rPr>
        <w:t>
      бункерлерден араластыру шнектеріне шикізат қоспасының түсуін қамтамасыз ету;</w:t>
      </w:r>
    </w:p>
    <w:p>
      <w:pPr>
        <w:spacing w:after="0"/>
        <w:ind w:left="0"/>
        <w:jc w:val="both"/>
      </w:pPr>
      <w:r>
        <w:rPr>
          <w:rFonts w:ascii="Times New Roman"/>
          <w:b w:val="false"/>
          <w:i w:val="false"/>
          <w:color w:val="000000"/>
          <w:sz w:val="28"/>
        </w:rPr>
        <w:t>
      шикізат қоспасын мөлшерлеу және араластыру процесін реттеу;</w:t>
      </w:r>
    </w:p>
    <w:p>
      <w:pPr>
        <w:spacing w:after="0"/>
        <w:ind w:left="0"/>
        <w:jc w:val="both"/>
      </w:pPr>
      <w:r>
        <w:rPr>
          <w:rFonts w:ascii="Times New Roman"/>
          <w:b w:val="false"/>
          <w:i w:val="false"/>
          <w:color w:val="000000"/>
          <w:sz w:val="28"/>
        </w:rPr>
        <w:t>
      шикізат компоненттерін мөлшерлеу, араластыру және тасымалдау механизмдерінің жұмысын бақылау және техникалық қызмет көрсету;</w:t>
      </w:r>
    </w:p>
    <w:p>
      <w:pPr>
        <w:spacing w:after="0"/>
        <w:ind w:left="0"/>
        <w:jc w:val="both"/>
      </w:pPr>
      <w:r>
        <w:rPr>
          <w:rFonts w:ascii="Times New Roman"/>
          <w:b w:val="false"/>
          <w:i w:val="false"/>
          <w:color w:val="000000"/>
          <w:sz w:val="28"/>
        </w:rPr>
        <w:t>
      қызмет көрсетілетін жабдықтардың жұмысындағы ақаулардың алдын алу және жою.</w:t>
      </w:r>
    </w:p>
    <w:p>
      <w:pPr>
        <w:spacing w:after="0"/>
        <w:ind w:left="0"/>
        <w:jc w:val="both"/>
      </w:pPr>
      <w:r>
        <w:rPr>
          <w:rFonts w:ascii="Times New Roman"/>
          <w:b w:val="false"/>
          <w:i w:val="false"/>
          <w:color w:val="000000"/>
          <w:sz w:val="28"/>
        </w:rPr>
        <w:t>
      642. Білуге тиіс:</w:t>
      </w:r>
    </w:p>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p>
      <w:pPr>
        <w:spacing w:after="0"/>
        <w:ind w:left="0"/>
        <w:jc w:val="both"/>
      </w:pPr>
      <w:r>
        <w:rPr>
          <w:rFonts w:ascii="Times New Roman"/>
          <w:b w:val="false"/>
          <w:i w:val="false"/>
          <w:color w:val="000000"/>
          <w:sz w:val="28"/>
        </w:rPr>
        <w:t>
      шикізаттың құрамы мен сипаттамасы;</w:t>
      </w:r>
    </w:p>
    <w:p>
      <w:pPr>
        <w:spacing w:after="0"/>
        <w:ind w:left="0"/>
        <w:jc w:val="both"/>
      </w:pPr>
      <w:r>
        <w:rPr>
          <w:rFonts w:ascii="Times New Roman"/>
          <w:b w:val="false"/>
          <w:i w:val="false"/>
          <w:color w:val="000000"/>
          <w:sz w:val="28"/>
        </w:rPr>
        <w:t>
      шикізат қоспасына қойылатын технологиялық талаптар;</w:t>
      </w:r>
    </w:p>
    <w:p>
      <w:pPr>
        <w:spacing w:after="0"/>
        <w:ind w:left="0"/>
        <w:jc w:val="both"/>
      </w:pPr>
      <w:r>
        <w:rPr>
          <w:rFonts w:ascii="Times New Roman"/>
          <w:b w:val="false"/>
          <w:i w:val="false"/>
          <w:color w:val="000000"/>
          <w:sz w:val="28"/>
        </w:rPr>
        <w:t>
      механизмдердің жұмысындағы ақауларды анықтау және жою тәсілдері;</w:t>
      </w:r>
    </w:p>
    <w:p>
      <w:pPr>
        <w:spacing w:after="0"/>
        <w:ind w:left="0"/>
        <w:jc w:val="both"/>
      </w:pPr>
      <w:r>
        <w:rPr>
          <w:rFonts w:ascii="Times New Roman"/>
          <w:b w:val="false"/>
          <w:i w:val="false"/>
          <w:color w:val="000000"/>
          <w:sz w:val="28"/>
        </w:rPr>
        <w:t xml:space="preserve">
      майлау материалдарының түрлері мен сорттары; </w:t>
      </w:r>
    </w:p>
    <w:p>
      <w:pPr>
        <w:spacing w:after="0"/>
        <w:ind w:left="0"/>
        <w:jc w:val="both"/>
      </w:pPr>
      <w:r>
        <w:rPr>
          <w:rFonts w:ascii="Times New Roman"/>
          <w:b w:val="false"/>
          <w:i w:val="false"/>
          <w:color w:val="000000"/>
          <w:sz w:val="28"/>
        </w:rPr>
        <w:t>
      қызмет көрсетілетін жабдықты майлау картасы.</w:t>
      </w:r>
    </w:p>
    <w:p>
      <w:pPr>
        <w:spacing w:after="0"/>
        <w:ind w:left="0"/>
        <w:jc w:val="both"/>
      </w:pPr>
      <w:r>
        <w:rPr>
          <w:rFonts w:ascii="Times New Roman"/>
          <w:b w:val="false"/>
          <w:i w:val="false"/>
          <w:color w:val="000000"/>
          <w:sz w:val="28"/>
        </w:rPr>
        <w:t>
      643. Жиынтық өнімділігі сағатына 85 тоннадан астам араластыру шнектерінде шикізат қоспасын мөлшерлеу және араластыру кезінде – 3-разряд.</w:t>
      </w:r>
    </w:p>
    <w:bookmarkStart w:name="z1015" w:id="1012"/>
    <w:p>
      <w:pPr>
        <w:spacing w:after="0"/>
        <w:ind w:left="0"/>
        <w:jc w:val="left"/>
      </w:pPr>
      <w:r>
        <w:rPr>
          <w:rFonts w:ascii="Times New Roman"/>
          <w:b/>
          <w:i w:val="false"/>
          <w:color w:val="000000"/>
        </w:rPr>
        <w:t xml:space="preserve"> 297-параграф. Шығарып қоюшы, 4-разряд</w:t>
      </w:r>
    </w:p>
    <w:bookmarkEnd w:id="1012"/>
    <w:p>
      <w:pPr>
        <w:spacing w:after="0"/>
        <w:ind w:left="0"/>
        <w:jc w:val="both"/>
      </w:pPr>
      <w:r>
        <w:rPr>
          <w:rFonts w:ascii="Times New Roman"/>
          <w:b w:val="false"/>
          <w:i w:val="false"/>
          <w:color w:val="000000"/>
          <w:sz w:val="28"/>
        </w:rPr>
        <w:t>
      644. Жұмыс сипаттамасы:</w:t>
      </w:r>
    </w:p>
    <w:p>
      <w:pPr>
        <w:spacing w:after="0"/>
        <w:ind w:left="0"/>
        <w:jc w:val="both"/>
      </w:pPr>
      <w:r>
        <w:rPr>
          <w:rFonts w:ascii="Times New Roman"/>
          <w:b w:val="false"/>
          <w:i w:val="false"/>
          <w:color w:val="000000"/>
          <w:sz w:val="28"/>
        </w:rPr>
        <w:t xml:space="preserve">
      күйдірілген бұйымдарды: кірпіштерді, керамикалық блоктарды, жабынқыштарды, дренаж құбырларын пеш камерасының жоғарғы қатарларынан түсіріп алу және біліктілігі анағұрлым жоғары қоюшының басшылығымен өзге де жұмыстарды орындау. </w:t>
      </w:r>
    </w:p>
    <w:p>
      <w:pPr>
        <w:spacing w:after="0"/>
        <w:ind w:left="0"/>
        <w:jc w:val="both"/>
      </w:pPr>
      <w:r>
        <w:rPr>
          <w:rFonts w:ascii="Times New Roman"/>
          <w:b w:val="false"/>
          <w:i w:val="false"/>
          <w:color w:val="000000"/>
          <w:sz w:val="28"/>
        </w:rPr>
        <w:t>
      645. Білуге тиіс:</w:t>
      </w:r>
    </w:p>
    <w:p>
      <w:pPr>
        <w:spacing w:after="0"/>
        <w:ind w:left="0"/>
        <w:jc w:val="both"/>
      </w:pPr>
      <w:r>
        <w:rPr>
          <w:rFonts w:ascii="Times New Roman"/>
          <w:b w:val="false"/>
          <w:i w:val="false"/>
          <w:color w:val="000000"/>
          <w:sz w:val="28"/>
        </w:rPr>
        <w:t>
      бұйымдарды түсіру және бөлшектеу тәртібі;</w:t>
      </w:r>
    </w:p>
    <w:p>
      <w:pPr>
        <w:spacing w:after="0"/>
        <w:ind w:left="0"/>
        <w:jc w:val="both"/>
      </w:pPr>
      <w:r>
        <w:rPr>
          <w:rFonts w:ascii="Times New Roman"/>
          <w:b w:val="false"/>
          <w:i w:val="false"/>
          <w:color w:val="000000"/>
          <w:sz w:val="28"/>
        </w:rPr>
        <w:t>
      дайын өнімнің сапасына қойылатын талаптар.</w:t>
      </w:r>
    </w:p>
    <w:bookmarkStart w:name="z1014" w:id="1013"/>
    <w:p>
      <w:pPr>
        <w:spacing w:after="0"/>
        <w:ind w:left="0"/>
        <w:jc w:val="left"/>
      </w:pPr>
      <w:r>
        <w:rPr>
          <w:rFonts w:ascii="Times New Roman"/>
          <w:b/>
          <w:i w:val="false"/>
          <w:color w:val="000000"/>
        </w:rPr>
        <w:t xml:space="preserve"> 298-параграф. Шығарып қоюшы, 5-разряд</w:t>
      </w:r>
    </w:p>
    <w:bookmarkEnd w:id="1013"/>
    <w:p>
      <w:pPr>
        <w:spacing w:after="0"/>
        <w:ind w:left="0"/>
        <w:jc w:val="both"/>
      </w:pPr>
      <w:r>
        <w:rPr>
          <w:rFonts w:ascii="Times New Roman"/>
          <w:b w:val="false"/>
          <w:i w:val="false"/>
          <w:color w:val="000000"/>
          <w:sz w:val="28"/>
        </w:rPr>
        <w:t>
      646. Жұмыс сипаттамасы:</w:t>
      </w:r>
    </w:p>
    <w:p>
      <w:pPr>
        <w:spacing w:after="0"/>
        <w:ind w:left="0"/>
        <w:jc w:val="both"/>
      </w:pPr>
      <w:r>
        <w:rPr>
          <w:rFonts w:ascii="Times New Roman"/>
          <w:b w:val="false"/>
          <w:i w:val="false"/>
          <w:color w:val="000000"/>
          <w:sz w:val="28"/>
        </w:rPr>
        <w:t>
      пештің үстіңгі және астыңғы қабаттарынан күйдірілген бұйымдарды: кірпішті, керамикалық бұйымдарды, жабынқышты, құрғатқыш құбырды түсіріп алу;</w:t>
      </w:r>
    </w:p>
    <w:p>
      <w:pPr>
        <w:spacing w:after="0"/>
        <w:ind w:left="0"/>
        <w:jc w:val="both"/>
      </w:pPr>
      <w:r>
        <w:rPr>
          <w:rFonts w:ascii="Times New Roman"/>
          <w:b w:val="false"/>
          <w:i w:val="false"/>
          <w:color w:val="000000"/>
          <w:sz w:val="28"/>
        </w:rPr>
        <w:t>
      бұйымдарды көлік құралдарына салу;</w:t>
      </w:r>
    </w:p>
    <w:p>
      <w:pPr>
        <w:spacing w:after="0"/>
        <w:ind w:left="0"/>
        <w:jc w:val="both"/>
      </w:pPr>
      <w:r>
        <w:rPr>
          <w:rFonts w:ascii="Times New Roman"/>
          <w:b w:val="false"/>
          <w:i w:val="false"/>
          <w:color w:val="000000"/>
          <w:sz w:val="28"/>
        </w:rPr>
        <w:t>
      сыртқы түрі бойынша ақауларды анықтау;</w:t>
      </w:r>
    </w:p>
    <w:p>
      <w:pPr>
        <w:spacing w:after="0"/>
        <w:ind w:left="0"/>
        <w:jc w:val="both"/>
      </w:pPr>
      <w:r>
        <w:rPr>
          <w:rFonts w:ascii="Times New Roman"/>
          <w:b w:val="false"/>
          <w:i w:val="false"/>
          <w:color w:val="000000"/>
          <w:sz w:val="28"/>
        </w:rPr>
        <w:t xml:space="preserve">
      бұйымдарды көрме алаңдарына ауыстыру, оларды ақауын тексеру және қалау; </w:t>
      </w:r>
    </w:p>
    <w:p>
      <w:pPr>
        <w:spacing w:after="0"/>
        <w:ind w:left="0"/>
        <w:jc w:val="both"/>
      </w:pPr>
      <w:r>
        <w:rPr>
          <w:rFonts w:ascii="Times New Roman"/>
          <w:b w:val="false"/>
          <w:i w:val="false"/>
          <w:color w:val="000000"/>
          <w:sz w:val="28"/>
        </w:rPr>
        <w:t>
      домалату жолағын, табақтарды, тар табанды жолдарды, айналма шеңберді қайта орналастыру;</w:t>
      </w:r>
    </w:p>
    <w:p>
      <w:pPr>
        <w:spacing w:after="0"/>
        <w:ind w:left="0"/>
        <w:jc w:val="both"/>
      </w:pPr>
      <w:r>
        <w:rPr>
          <w:rFonts w:ascii="Times New Roman"/>
          <w:b w:val="false"/>
          <w:i w:val="false"/>
          <w:color w:val="000000"/>
          <w:sz w:val="28"/>
        </w:rPr>
        <w:t>
      бұйымдарды тиеуге тұғырықтар орнату;</w:t>
      </w:r>
    </w:p>
    <w:p>
      <w:pPr>
        <w:spacing w:after="0"/>
        <w:ind w:left="0"/>
        <w:jc w:val="both"/>
      </w:pPr>
      <w:r>
        <w:rPr>
          <w:rFonts w:ascii="Times New Roman"/>
          <w:b w:val="false"/>
          <w:i w:val="false"/>
          <w:color w:val="000000"/>
          <w:sz w:val="28"/>
        </w:rPr>
        <w:t>
      арбашаларды, вагонеткаларды және қол арбасын майлау.</w:t>
      </w:r>
    </w:p>
    <w:p>
      <w:pPr>
        <w:spacing w:after="0"/>
        <w:ind w:left="0"/>
        <w:jc w:val="both"/>
      </w:pPr>
      <w:r>
        <w:rPr>
          <w:rFonts w:ascii="Times New Roman"/>
          <w:b w:val="false"/>
          <w:i w:val="false"/>
          <w:color w:val="000000"/>
          <w:sz w:val="28"/>
        </w:rPr>
        <w:t>
      647. Білуге тиіс:</w:t>
      </w:r>
    </w:p>
    <w:p>
      <w:pPr>
        <w:spacing w:after="0"/>
        <w:ind w:left="0"/>
        <w:jc w:val="both"/>
      </w:pPr>
      <w:r>
        <w:rPr>
          <w:rFonts w:ascii="Times New Roman"/>
          <w:b w:val="false"/>
          <w:i w:val="false"/>
          <w:color w:val="000000"/>
          <w:sz w:val="28"/>
        </w:rPr>
        <w:t>
      көлік құралдарының құрылысы;</w:t>
      </w:r>
    </w:p>
    <w:p>
      <w:pPr>
        <w:spacing w:after="0"/>
        <w:ind w:left="0"/>
        <w:jc w:val="both"/>
      </w:pPr>
      <w:r>
        <w:rPr>
          <w:rFonts w:ascii="Times New Roman"/>
          <w:b w:val="false"/>
          <w:i w:val="false"/>
          <w:color w:val="000000"/>
          <w:sz w:val="28"/>
        </w:rPr>
        <w:t>
      бұйымды күйдіру кезінде ақаудың белгілері;</w:t>
      </w:r>
    </w:p>
    <w:p>
      <w:pPr>
        <w:spacing w:after="0"/>
        <w:ind w:left="0"/>
        <w:jc w:val="both"/>
      </w:pPr>
      <w:r>
        <w:rPr>
          <w:rFonts w:ascii="Times New Roman"/>
          <w:b w:val="false"/>
          <w:i w:val="false"/>
          <w:color w:val="000000"/>
          <w:sz w:val="28"/>
        </w:rPr>
        <w:t>
      бұйымдарды сұрыптары мен маркалары бойынша іріктеу тәртібі;</w:t>
      </w:r>
    </w:p>
    <w:p>
      <w:pPr>
        <w:spacing w:after="0"/>
        <w:ind w:left="0"/>
        <w:jc w:val="both"/>
      </w:pPr>
      <w:r>
        <w:rPr>
          <w:rFonts w:ascii="Times New Roman"/>
          <w:b w:val="false"/>
          <w:i w:val="false"/>
          <w:color w:val="000000"/>
          <w:sz w:val="28"/>
        </w:rPr>
        <w:t>
      бұйымдарға қойылатын талаптар;</w:t>
      </w:r>
    </w:p>
    <w:p>
      <w:pPr>
        <w:spacing w:after="0"/>
        <w:ind w:left="0"/>
        <w:jc w:val="both"/>
      </w:pPr>
      <w:r>
        <w:rPr>
          <w:rFonts w:ascii="Times New Roman"/>
          <w:b w:val="false"/>
          <w:i w:val="false"/>
          <w:color w:val="000000"/>
          <w:sz w:val="28"/>
        </w:rPr>
        <w:t>
      бұйымдарды көлік құралдарына салу тәсілдері.</w:t>
      </w:r>
    </w:p>
    <w:bookmarkStart w:name="z1013" w:id="1014"/>
    <w:p>
      <w:pPr>
        <w:spacing w:after="0"/>
        <w:ind w:left="0"/>
        <w:jc w:val="left"/>
      </w:pPr>
      <w:r>
        <w:rPr>
          <w:rFonts w:ascii="Times New Roman"/>
          <w:b/>
          <w:i w:val="false"/>
          <w:color w:val="000000"/>
        </w:rPr>
        <w:t xml:space="preserve"> 299-параграф. Ыстық клинкерді тасымалдаушы, 3-разряд</w:t>
      </w:r>
    </w:p>
    <w:bookmarkEnd w:id="1014"/>
    <w:p>
      <w:pPr>
        <w:spacing w:after="0"/>
        <w:ind w:left="0"/>
        <w:jc w:val="both"/>
      </w:pPr>
      <w:r>
        <w:rPr>
          <w:rFonts w:ascii="Times New Roman"/>
          <w:b w:val="false"/>
          <w:i w:val="false"/>
          <w:color w:val="000000"/>
          <w:sz w:val="28"/>
        </w:rPr>
        <w:t>
      648. Жұмыс сипаттамасы:</w:t>
      </w:r>
    </w:p>
    <w:p>
      <w:pPr>
        <w:spacing w:after="0"/>
        <w:ind w:left="0"/>
        <w:jc w:val="both"/>
      </w:pPr>
      <w:r>
        <w:rPr>
          <w:rFonts w:ascii="Times New Roman"/>
          <w:b w:val="false"/>
          <w:i w:val="false"/>
          <w:color w:val="000000"/>
          <w:sz w:val="28"/>
        </w:rPr>
        <w:t xml:space="preserve">
      жиынтық өнімділігі сағатына 70 тоннаға дейінгі ыстық клинкер тасымалдауыштарға қызмет көрсету; </w:t>
      </w:r>
    </w:p>
    <w:p>
      <w:pPr>
        <w:spacing w:after="0"/>
        <w:ind w:left="0"/>
        <w:jc w:val="both"/>
      </w:pPr>
      <w:r>
        <w:rPr>
          <w:rFonts w:ascii="Times New Roman"/>
          <w:b w:val="false"/>
          <w:i w:val="false"/>
          <w:color w:val="000000"/>
          <w:sz w:val="28"/>
        </w:rPr>
        <w:t>
      клинкерді біркелкі тиеу мен тасымалдауды қамтамасыз ету;</w:t>
      </w:r>
    </w:p>
    <w:p>
      <w:pPr>
        <w:spacing w:after="0"/>
        <w:ind w:left="0"/>
        <w:jc w:val="both"/>
      </w:pPr>
      <w:r>
        <w:rPr>
          <w:rFonts w:ascii="Times New Roman"/>
          <w:b w:val="false"/>
          <w:i w:val="false"/>
          <w:color w:val="000000"/>
          <w:sz w:val="28"/>
        </w:rPr>
        <w:t>
      клинкер тасымалдауыштардың үздіксіз жұмыс істеуін және жарамды жағдайын қамтамасыз ету;</w:t>
      </w:r>
    </w:p>
    <w:p>
      <w:pPr>
        <w:spacing w:after="0"/>
        <w:ind w:left="0"/>
        <w:jc w:val="both"/>
      </w:pPr>
      <w:r>
        <w:rPr>
          <w:rFonts w:ascii="Times New Roman"/>
          <w:b w:val="false"/>
          <w:i w:val="false"/>
          <w:color w:val="000000"/>
          <w:sz w:val="28"/>
        </w:rPr>
        <w:t>
      жетек механизмі және роликтерді майлау;</w:t>
      </w:r>
    </w:p>
    <w:p>
      <w:pPr>
        <w:spacing w:after="0"/>
        <w:ind w:left="0"/>
        <w:jc w:val="both"/>
      </w:pPr>
      <w:r>
        <w:rPr>
          <w:rFonts w:ascii="Times New Roman"/>
          <w:b w:val="false"/>
          <w:i w:val="false"/>
          <w:color w:val="000000"/>
          <w:sz w:val="28"/>
        </w:rPr>
        <w:t>
      ұйінділерді жинау;</w:t>
      </w:r>
    </w:p>
    <w:p>
      <w:pPr>
        <w:spacing w:after="0"/>
        <w:ind w:left="0"/>
        <w:jc w:val="both"/>
      </w:pPr>
      <w:r>
        <w:rPr>
          <w:rFonts w:ascii="Times New Roman"/>
          <w:b w:val="false"/>
          <w:i w:val="false"/>
          <w:color w:val="000000"/>
          <w:sz w:val="28"/>
        </w:rPr>
        <w:t xml:space="preserve">
      қызмет көрсетілетін жабдықтың жұмысындағы ақаулықтардың алдын алу және жою. </w:t>
      </w:r>
    </w:p>
    <w:p>
      <w:pPr>
        <w:spacing w:after="0"/>
        <w:ind w:left="0"/>
        <w:jc w:val="both"/>
      </w:pPr>
      <w:r>
        <w:rPr>
          <w:rFonts w:ascii="Times New Roman"/>
          <w:b w:val="false"/>
          <w:i w:val="false"/>
          <w:color w:val="000000"/>
          <w:sz w:val="28"/>
        </w:rPr>
        <w:t>
      649. Білуге тиіс:</w:t>
      </w:r>
    </w:p>
    <w:p>
      <w:pPr>
        <w:spacing w:after="0"/>
        <w:ind w:left="0"/>
        <w:jc w:val="both"/>
      </w:pPr>
      <w:r>
        <w:rPr>
          <w:rFonts w:ascii="Times New Roman"/>
          <w:b w:val="false"/>
          <w:i w:val="false"/>
          <w:color w:val="000000"/>
          <w:sz w:val="28"/>
        </w:rPr>
        <w:t>
      клинкерлік тасымалдауыштар құрылғысы және жұмыс істеу принципі;</w:t>
      </w:r>
    </w:p>
    <w:p>
      <w:pPr>
        <w:spacing w:after="0"/>
        <w:ind w:left="0"/>
        <w:jc w:val="both"/>
      </w:pPr>
      <w:r>
        <w:rPr>
          <w:rFonts w:ascii="Times New Roman"/>
          <w:b w:val="false"/>
          <w:i w:val="false"/>
          <w:color w:val="000000"/>
          <w:sz w:val="28"/>
        </w:rPr>
        <w:t>
      тасымалданатын материалдың сипаттамасы;</w:t>
      </w:r>
    </w:p>
    <w:p>
      <w:pPr>
        <w:spacing w:after="0"/>
        <w:ind w:left="0"/>
        <w:jc w:val="both"/>
      </w:pPr>
      <w:r>
        <w:rPr>
          <w:rFonts w:ascii="Times New Roman"/>
          <w:b w:val="false"/>
          <w:i w:val="false"/>
          <w:color w:val="000000"/>
          <w:sz w:val="28"/>
        </w:rPr>
        <w:t xml:space="preserve">
      сигнал беру және блоктау жүйесі; </w:t>
      </w:r>
    </w:p>
    <w:p>
      <w:pPr>
        <w:spacing w:after="0"/>
        <w:ind w:left="0"/>
        <w:jc w:val="both"/>
      </w:pPr>
      <w:r>
        <w:rPr>
          <w:rFonts w:ascii="Times New Roman"/>
          <w:b w:val="false"/>
          <w:i w:val="false"/>
          <w:color w:val="000000"/>
          <w:sz w:val="28"/>
        </w:rPr>
        <w:t>
      механизмдерді майлау карталары, майлау материалдарының сұрыптары мен қасиеттері.</w:t>
      </w:r>
    </w:p>
    <w:p>
      <w:pPr>
        <w:spacing w:after="0"/>
        <w:ind w:left="0"/>
        <w:jc w:val="both"/>
      </w:pPr>
      <w:r>
        <w:rPr>
          <w:rFonts w:ascii="Times New Roman"/>
          <w:b w:val="false"/>
          <w:i w:val="false"/>
          <w:color w:val="000000"/>
          <w:sz w:val="28"/>
        </w:rPr>
        <w:t>
      650. Жиынтық өнімділігі сағатына 70 тоннадан астам тасымалдауыштарға қызмет көрсету кезінде – 4-разряд.</w:t>
      </w:r>
    </w:p>
    <w:bookmarkStart w:name="z1012" w:id="1015"/>
    <w:p>
      <w:pPr>
        <w:spacing w:after="0"/>
        <w:ind w:left="0"/>
        <w:jc w:val="left"/>
      </w:pPr>
      <w:r>
        <w:rPr>
          <w:rFonts w:ascii="Times New Roman"/>
          <w:b/>
          <w:i w:val="false"/>
          <w:color w:val="000000"/>
        </w:rPr>
        <w:t xml:space="preserve"> 300-параграф. Экструизиондық пресс машинисі, 5-разряд</w:t>
      </w:r>
    </w:p>
    <w:bookmarkEnd w:id="1015"/>
    <w:p>
      <w:pPr>
        <w:spacing w:after="0"/>
        <w:ind w:left="0"/>
        <w:jc w:val="both"/>
      </w:pPr>
      <w:r>
        <w:rPr>
          <w:rFonts w:ascii="Times New Roman"/>
          <w:b w:val="false"/>
          <w:i w:val="false"/>
          <w:color w:val="000000"/>
          <w:sz w:val="28"/>
        </w:rPr>
        <w:t>
      651. Жұмыс сипаттамасы:</w:t>
      </w:r>
    </w:p>
    <w:p>
      <w:pPr>
        <w:spacing w:after="0"/>
        <w:ind w:left="0"/>
        <w:jc w:val="both"/>
      </w:pPr>
      <w:r>
        <w:rPr>
          <w:rFonts w:ascii="Times New Roman"/>
          <w:b w:val="false"/>
          <w:i w:val="false"/>
          <w:color w:val="000000"/>
          <w:sz w:val="28"/>
        </w:rPr>
        <w:t xml:space="preserve">
      біліктілігі анағұрлым жоғары машинистің басшылығымен экструзионды престе асбест-цементті панельдердің үздіксіз таспасын қалыптау процесін жүргізу; </w:t>
      </w:r>
    </w:p>
    <w:p>
      <w:pPr>
        <w:spacing w:after="0"/>
        <w:ind w:left="0"/>
        <w:jc w:val="both"/>
      </w:pPr>
      <w:r>
        <w:rPr>
          <w:rFonts w:ascii="Times New Roman"/>
          <w:b w:val="false"/>
          <w:i w:val="false"/>
          <w:color w:val="000000"/>
          <w:sz w:val="28"/>
        </w:rPr>
        <w:t>
      берілген ұзындық панелінде үздіксіз таспаны кесу;</w:t>
      </w:r>
    </w:p>
    <w:p>
      <w:pPr>
        <w:spacing w:after="0"/>
        <w:ind w:left="0"/>
        <w:jc w:val="both"/>
      </w:pPr>
      <w:r>
        <w:rPr>
          <w:rFonts w:ascii="Times New Roman"/>
          <w:b w:val="false"/>
          <w:i w:val="false"/>
          <w:color w:val="000000"/>
          <w:sz w:val="28"/>
        </w:rPr>
        <w:t>
      жаңа пішінделген панельдерді дұрыс құрылғымен тегістеу;</w:t>
      </w:r>
    </w:p>
    <w:p>
      <w:pPr>
        <w:spacing w:after="0"/>
        <w:ind w:left="0"/>
        <w:jc w:val="both"/>
      </w:pPr>
      <w:r>
        <w:rPr>
          <w:rFonts w:ascii="Times New Roman"/>
          <w:b w:val="false"/>
          <w:i w:val="false"/>
          <w:color w:val="000000"/>
          <w:sz w:val="28"/>
        </w:rPr>
        <w:t>
      панельдерді қабылдау табандықтарына орнату;</w:t>
      </w:r>
    </w:p>
    <w:p>
      <w:pPr>
        <w:spacing w:after="0"/>
        <w:ind w:left="0"/>
        <w:jc w:val="both"/>
      </w:pPr>
      <w:r>
        <w:rPr>
          <w:rFonts w:ascii="Times New Roman"/>
          <w:b w:val="false"/>
          <w:i w:val="false"/>
          <w:color w:val="000000"/>
          <w:sz w:val="28"/>
        </w:rPr>
        <w:t>
      жабдықтың автоматты режимдегі жұмысын қадағалау;</w:t>
      </w:r>
    </w:p>
    <w:p>
      <w:pPr>
        <w:spacing w:after="0"/>
        <w:ind w:left="0"/>
        <w:jc w:val="both"/>
      </w:pPr>
      <w:r>
        <w:rPr>
          <w:rFonts w:ascii="Times New Roman"/>
          <w:b w:val="false"/>
          <w:i w:val="false"/>
          <w:color w:val="000000"/>
          <w:sz w:val="28"/>
        </w:rPr>
        <w:t>
      экструзионды престі қалыптау үшін дайындауға қатысу;</w:t>
      </w:r>
    </w:p>
    <w:p>
      <w:pPr>
        <w:spacing w:after="0"/>
        <w:ind w:left="0"/>
        <w:jc w:val="both"/>
      </w:pPr>
      <w:r>
        <w:rPr>
          <w:rFonts w:ascii="Times New Roman"/>
          <w:b w:val="false"/>
          <w:i w:val="false"/>
          <w:color w:val="000000"/>
          <w:sz w:val="28"/>
        </w:rPr>
        <w:t xml:space="preserve">
      жабдықты тазалау, майлау, жөндеуге қатысу. </w:t>
      </w:r>
    </w:p>
    <w:p>
      <w:pPr>
        <w:spacing w:after="0"/>
        <w:ind w:left="0"/>
        <w:jc w:val="both"/>
      </w:pPr>
      <w:r>
        <w:rPr>
          <w:rFonts w:ascii="Times New Roman"/>
          <w:b w:val="false"/>
          <w:i w:val="false"/>
          <w:color w:val="000000"/>
          <w:sz w:val="28"/>
        </w:rPr>
        <w:t>
      652. Білуге тиіс:</w:t>
      </w:r>
    </w:p>
    <w:p>
      <w:pPr>
        <w:spacing w:after="0"/>
        <w:ind w:left="0"/>
        <w:jc w:val="both"/>
      </w:pPr>
      <w:r>
        <w:rPr>
          <w:rFonts w:ascii="Times New Roman"/>
          <w:b w:val="false"/>
          <w:i w:val="false"/>
          <w:color w:val="000000"/>
          <w:sz w:val="28"/>
        </w:rPr>
        <w:t>
      қызмет көрсетілетін престің, қабылдау қондырғысының құрылысы және жұмыс істеу принципі;</w:t>
      </w:r>
    </w:p>
    <w:p>
      <w:pPr>
        <w:spacing w:after="0"/>
        <w:ind w:left="0"/>
        <w:jc w:val="both"/>
      </w:pPr>
      <w:r>
        <w:rPr>
          <w:rFonts w:ascii="Times New Roman"/>
          <w:b w:val="false"/>
          <w:i w:val="false"/>
          <w:color w:val="000000"/>
          <w:sz w:val="28"/>
        </w:rPr>
        <w:t>
      экструзионды престе асбест-цементті панельдер өндірісінің технологиялық процесі;</w:t>
      </w:r>
    </w:p>
    <w:p>
      <w:pPr>
        <w:spacing w:after="0"/>
        <w:ind w:left="0"/>
        <w:jc w:val="both"/>
      </w:pPr>
      <w:r>
        <w:rPr>
          <w:rFonts w:ascii="Times New Roman"/>
          <w:b w:val="false"/>
          <w:i w:val="false"/>
          <w:color w:val="000000"/>
          <w:sz w:val="28"/>
        </w:rPr>
        <w:t>
      асбест-цемент панельдерінің қасиеттері мен шихта құрамы;</w:t>
      </w:r>
    </w:p>
    <w:p>
      <w:pPr>
        <w:spacing w:after="0"/>
        <w:ind w:left="0"/>
        <w:jc w:val="both"/>
      </w:pPr>
      <w:r>
        <w:rPr>
          <w:rFonts w:ascii="Times New Roman"/>
          <w:b w:val="false"/>
          <w:i w:val="false"/>
          <w:color w:val="000000"/>
          <w:sz w:val="28"/>
        </w:rPr>
        <w:t>
      асбесттің, цементтің және метилцеллюлозаның қасиеттері, сорттары мен маркалары;</w:t>
      </w:r>
    </w:p>
    <w:p>
      <w:pPr>
        <w:spacing w:after="0"/>
        <w:ind w:left="0"/>
        <w:jc w:val="both"/>
      </w:pPr>
      <w:r>
        <w:rPr>
          <w:rFonts w:ascii="Times New Roman"/>
          <w:b w:val="false"/>
          <w:i w:val="false"/>
          <w:color w:val="000000"/>
          <w:sz w:val="28"/>
        </w:rPr>
        <w:t xml:space="preserve">
      асбестті тарамдау әдістері, ақаулардың сыртқы белгілері; </w:t>
      </w:r>
    </w:p>
    <w:p>
      <w:pPr>
        <w:spacing w:after="0"/>
        <w:ind w:left="0"/>
        <w:jc w:val="both"/>
      </w:pPr>
      <w:r>
        <w:rPr>
          <w:rFonts w:ascii="Times New Roman"/>
          <w:b w:val="false"/>
          <w:i w:val="false"/>
          <w:color w:val="000000"/>
          <w:sz w:val="28"/>
        </w:rPr>
        <w:t xml:space="preserve">
      экструзионды престі іске қосу және тоқтату бойынша операцияларды орындау тәртібі мен жолдары; </w:t>
      </w:r>
    </w:p>
    <w:p>
      <w:pPr>
        <w:spacing w:after="0"/>
        <w:ind w:left="0"/>
        <w:jc w:val="both"/>
      </w:pPr>
      <w:r>
        <w:rPr>
          <w:rFonts w:ascii="Times New Roman"/>
          <w:b w:val="false"/>
          <w:i w:val="false"/>
          <w:color w:val="000000"/>
          <w:sz w:val="28"/>
        </w:rPr>
        <w:t>
      престі пластифицирленген асбест-цементті массадан тазалау тәсілдері;</w:t>
      </w:r>
    </w:p>
    <w:p>
      <w:pPr>
        <w:spacing w:after="0"/>
        <w:ind w:left="0"/>
        <w:jc w:val="both"/>
      </w:pPr>
      <w:r>
        <w:rPr>
          <w:rFonts w:ascii="Times New Roman"/>
          <w:b w:val="false"/>
          <w:i w:val="false"/>
          <w:color w:val="000000"/>
          <w:sz w:val="28"/>
        </w:rPr>
        <w:t>
      өндірілетін өнімге арналған техникалық талаптар.</w:t>
      </w:r>
    </w:p>
    <w:bookmarkStart w:name="z1011" w:id="1016"/>
    <w:p>
      <w:pPr>
        <w:spacing w:after="0"/>
        <w:ind w:left="0"/>
        <w:jc w:val="left"/>
      </w:pPr>
      <w:r>
        <w:rPr>
          <w:rFonts w:ascii="Times New Roman"/>
          <w:b/>
          <w:i w:val="false"/>
          <w:color w:val="000000"/>
        </w:rPr>
        <w:t xml:space="preserve"> 301-параграф. Экструизиондық пресс машинисі, 6-разряд</w:t>
      </w:r>
    </w:p>
    <w:bookmarkEnd w:id="1016"/>
    <w:p>
      <w:pPr>
        <w:spacing w:after="0"/>
        <w:ind w:left="0"/>
        <w:jc w:val="both"/>
      </w:pPr>
      <w:r>
        <w:rPr>
          <w:rFonts w:ascii="Times New Roman"/>
          <w:b w:val="false"/>
          <w:i w:val="false"/>
          <w:color w:val="000000"/>
          <w:sz w:val="28"/>
        </w:rPr>
        <w:t>
       653. Жұмыс сипаттамасы:</w:t>
      </w:r>
    </w:p>
    <w:p>
      <w:pPr>
        <w:spacing w:after="0"/>
        <w:ind w:left="0"/>
        <w:jc w:val="both"/>
      </w:pPr>
      <w:r>
        <w:rPr>
          <w:rFonts w:ascii="Times New Roman"/>
          <w:b w:val="false"/>
          <w:i w:val="false"/>
          <w:color w:val="000000"/>
          <w:sz w:val="28"/>
        </w:rPr>
        <w:t>
       экструзионды престе асбест-цементті панельдердің үздіксіз таспасын қалыптау процесін жүргізу;</w:t>
      </w:r>
    </w:p>
    <w:p>
      <w:pPr>
        <w:spacing w:after="0"/>
        <w:ind w:left="0"/>
        <w:jc w:val="both"/>
      </w:pPr>
      <w:r>
        <w:rPr>
          <w:rFonts w:ascii="Times New Roman"/>
          <w:b w:val="false"/>
          <w:i w:val="false"/>
          <w:color w:val="000000"/>
          <w:sz w:val="28"/>
        </w:rPr>
        <w:t>
      экструзионды престі жұмысқа дайындау;</w:t>
      </w:r>
    </w:p>
    <w:p>
      <w:pPr>
        <w:spacing w:after="0"/>
        <w:ind w:left="0"/>
        <w:jc w:val="both"/>
      </w:pPr>
      <w:r>
        <w:rPr>
          <w:rFonts w:ascii="Times New Roman"/>
          <w:b w:val="false"/>
          <w:i w:val="false"/>
          <w:color w:val="000000"/>
          <w:sz w:val="28"/>
        </w:rPr>
        <w:t>
      панельдерді қалыптау торабының, араластырғыштың және салқындату жүйесінің жұмыс агрегаттарының жұмыс режимдерін реттеу;</w:t>
      </w:r>
    </w:p>
    <w:p>
      <w:pPr>
        <w:spacing w:after="0"/>
        <w:ind w:left="0"/>
        <w:jc w:val="both"/>
      </w:pPr>
      <w:r>
        <w:rPr>
          <w:rFonts w:ascii="Times New Roman"/>
          <w:b w:val="false"/>
          <w:i w:val="false"/>
          <w:color w:val="000000"/>
          <w:sz w:val="28"/>
        </w:rPr>
        <w:t>
      мундштуктан массаның шығу жылдамдығын реттеу;</w:t>
      </w:r>
    </w:p>
    <w:p>
      <w:pPr>
        <w:spacing w:after="0"/>
        <w:ind w:left="0"/>
        <w:jc w:val="both"/>
      </w:pPr>
      <w:r>
        <w:rPr>
          <w:rFonts w:ascii="Times New Roman"/>
          <w:b w:val="false"/>
          <w:i w:val="false"/>
          <w:color w:val="000000"/>
          <w:sz w:val="28"/>
        </w:rPr>
        <w:t>
      панельдердің сапасын бақылау;</w:t>
      </w:r>
    </w:p>
    <w:p>
      <w:pPr>
        <w:spacing w:after="0"/>
        <w:ind w:left="0"/>
        <w:jc w:val="both"/>
      </w:pPr>
      <w:r>
        <w:rPr>
          <w:rFonts w:ascii="Times New Roman"/>
          <w:b w:val="false"/>
          <w:i w:val="false"/>
          <w:color w:val="000000"/>
          <w:sz w:val="28"/>
        </w:rPr>
        <w:t>
      қызмет көрсетілетін механизмдерді баптау;</w:t>
      </w:r>
    </w:p>
    <w:p>
      <w:pPr>
        <w:spacing w:after="0"/>
        <w:ind w:left="0"/>
        <w:jc w:val="both"/>
      </w:pPr>
      <w:r>
        <w:rPr>
          <w:rFonts w:ascii="Times New Roman"/>
          <w:b w:val="false"/>
          <w:i w:val="false"/>
          <w:color w:val="000000"/>
          <w:sz w:val="28"/>
        </w:rPr>
        <w:t>
      технологиялық желіге қызмет көрсететін бригаданы басқару;</w:t>
      </w:r>
    </w:p>
    <w:p>
      <w:pPr>
        <w:spacing w:after="0"/>
        <w:ind w:left="0"/>
        <w:jc w:val="both"/>
      </w:pPr>
      <w:r>
        <w:rPr>
          <w:rFonts w:ascii="Times New Roman"/>
          <w:b w:val="false"/>
          <w:i w:val="false"/>
          <w:color w:val="000000"/>
          <w:sz w:val="28"/>
        </w:rPr>
        <w:t>
      жабдықтың жұмысындағы ақаулықтарды жою және оны жөндеуге қатысу.</w:t>
      </w:r>
    </w:p>
    <w:p>
      <w:pPr>
        <w:spacing w:after="0"/>
        <w:ind w:left="0"/>
        <w:jc w:val="both"/>
      </w:pPr>
      <w:r>
        <w:rPr>
          <w:rFonts w:ascii="Times New Roman"/>
          <w:b w:val="false"/>
          <w:i w:val="false"/>
          <w:color w:val="000000"/>
          <w:sz w:val="28"/>
        </w:rPr>
        <w:t>
      654. Білуге тиіс:</w:t>
      </w:r>
    </w:p>
    <w:p>
      <w:pPr>
        <w:spacing w:after="0"/>
        <w:ind w:left="0"/>
        <w:jc w:val="both"/>
      </w:pPr>
      <w:r>
        <w:rPr>
          <w:rFonts w:ascii="Times New Roman"/>
          <w:b w:val="false"/>
          <w:i w:val="false"/>
          <w:color w:val="000000"/>
          <w:sz w:val="28"/>
        </w:rPr>
        <w:t>
      қызмет көрсетілетін жабдықтың құрылымы мен баптау тәртібі;</w:t>
      </w:r>
    </w:p>
    <w:p>
      <w:pPr>
        <w:spacing w:after="0"/>
        <w:ind w:left="0"/>
        <w:jc w:val="both"/>
      </w:pPr>
      <w:r>
        <w:rPr>
          <w:rFonts w:ascii="Times New Roman"/>
          <w:b w:val="false"/>
          <w:i w:val="false"/>
          <w:color w:val="000000"/>
          <w:sz w:val="28"/>
        </w:rPr>
        <w:t>
      массаның престен шығу жылдамдығын реттеу тәсілдері;</w:t>
      </w:r>
    </w:p>
    <w:p>
      <w:pPr>
        <w:spacing w:after="0"/>
        <w:ind w:left="0"/>
        <w:jc w:val="both"/>
      </w:pPr>
      <w:r>
        <w:rPr>
          <w:rFonts w:ascii="Times New Roman"/>
          <w:b w:val="false"/>
          <w:i w:val="false"/>
          <w:color w:val="000000"/>
          <w:sz w:val="28"/>
        </w:rPr>
        <w:t>
      престі жұмысқа дайындау тәртібі;</w:t>
      </w:r>
    </w:p>
    <w:p>
      <w:pPr>
        <w:spacing w:after="0"/>
        <w:ind w:left="0"/>
        <w:jc w:val="both"/>
      </w:pPr>
      <w:r>
        <w:rPr>
          <w:rFonts w:ascii="Times New Roman"/>
          <w:b w:val="false"/>
          <w:i w:val="false"/>
          <w:color w:val="000000"/>
          <w:sz w:val="28"/>
        </w:rPr>
        <w:t>
      асбест-цемент панельдерінің сапасына қойылатын талаптар;</w:t>
      </w:r>
    </w:p>
    <w:p>
      <w:pPr>
        <w:spacing w:after="0"/>
        <w:ind w:left="0"/>
        <w:jc w:val="both"/>
      </w:pPr>
      <w:r>
        <w:rPr>
          <w:rFonts w:ascii="Times New Roman"/>
          <w:b w:val="false"/>
          <w:i w:val="false"/>
          <w:color w:val="000000"/>
          <w:sz w:val="28"/>
        </w:rPr>
        <w:t>
      жабдық жұмысындағы ақауларды анықтау және жою тәсілдері.</w:t>
      </w:r>
    </w:p>
    <w:bookmarkStart w:name="z1010" w:id="1017"/>
    <w:p>
      <w:pPr>
        <w:spacing w:after="0"/>
        <w:ind w:left="0"/>
        <w:jc w:val="left"/>
      </w:pPr>
      <w:r>
        <w:rPr>
          <w:rFonts w:ascii="Times New Roman"/>
          <w:b/>
          <w:i w:val="false"/>
          <w:color w:val="000000"/>
        </w:rPr>
        <w:t xml:space="preserve"> 302-параграф. Электр оқшаулау бұйымдарын тазалаушы, 2-разряд</w:t>
      </w:r>
    </w:p>
    <w:bookmarkEnd w:id="1017"/>
    <w:p>
      <w:pPr>
        <w:spacing w:after="0"/>
        <w:ind w:left="0"/>
        <w:jc w:val="both"/>
      </w:pPr>
      <w:r>
        <w:rPr>
          <w:rFonts w:ascii="Times New Roman"/>
          <w:b w:val="false"/>
          <w:i w:val="false"/>
          <w:color w:val="000000"/>
          <w:sz w:val="28"/>
        </w:rPr>
        <w:t>
      655. Жұмыс сипаттамасы:</w:t>
      </w:r>
    </w:p>
    <w:p>
      <w:pPr>
        <w:spacing w:after="0"/>
        <w:ind w:left="0"/>
        <w:jc w:val="both"/>
      </w:pPr>
      <w:r>
        <w:rPr>
          <w:rFonts w:ascii="Times New Roman"/>
          <w:b w:val="false"/>
          <w:i w:val="false"/>
          <w:color w:val="000000"/>
          <w:sz w:val="28"/>
        </w:rPr>
        <w:t xml:space="preserve">
      миканит пластиналарын, түтікшелерді, коллекторлық манжеттерді және миканит пен слюдопласттан жасалған өзге де бұйымдарды қолмен және станокта қағаздан және себуден тазарту; </w:t>
      </w:r>
    </w:p>
    <w:p>
      <w:pPr>
        <w:spacing w:after="0"/>
        <w:ind w:left="0"/>
        <w:jc w:val="both"/>
      </w:pPr>
      <w:r>
        <w:rPr>
          <w:rFonts w:ascii="Times New Roman"/>
          <w:b w:val="false"/>
          <w:i w:val="false"/>
          <w:color w:val="000000"/>
          <w:sz w:val="28"/>
        </w:rPr>
        <w:t>
      бұйымдардың түтіктері мен беттерін қатпарлардан, қабатсызданудан және өзге де ақаулардан кесу және тазалау;</w:t>
      </w:r>
    </w:p>
    <w:p>
      <w:pPr>
        <w:spacing w:after="0"/>
        <w:ind w:left="0"/>
        <w:jc w:val="both"/>
      </w:pPr>
      <w:r>
        <w:rPr>
          <w:rFonts w:ascii="Times New Roman"/>
          <w:b w:val="false"/>
          <w:i w:val="false"/>
          <w:color w:val="000000"/>
          <w:sz w:val="28"/>
        </w:rPr>
        <w:t>
      бұйымдардың габариттерін өлшеу және берілген мөлшерге дейін жеткізу;</w:t>
      </w:r>
    </w:p>
    <w:p>
      <w:pPr>
        <w:spacing w:after="0"/>
        <w:ind w:left="0"/>
        <w:jc w:val="both"/>
      </w:pPr>
      <w:r>
        <w:rPr>
          <w:rFonts w:ascii="Times New Roman"/>
          <w:b w:val="false"/>
          <w:i w:val="false"/>
          <w:color w:val="000000"/>
          <w:sz w:val="28"/>
        </w:rPr>
        <w:t>
      желдеткішті қосу және тоқтату.</w:t>
      </w:r>
    </w:p>
    <w:p>
      <w:pPr>
        <w:spacing w:after="0"/>
        <w:ind w:left="0"/>
        <w:jc w:val="both"/>
      </w:pPr>
      <w:r>
        <w:rPr>
          <w:rFonts w:ascii="Times New Roman"/>
          <w:b w:val="false"/>
          <w:i w:val="false"/>
          <w:color w:val="000000"/>
          <w:sz w:val="28"/>
        </w:rPr>
        <w:t>
      656. Білуге тиіс:</w:t>
      </w:r>
    </w:p>
    <w:p>
      <w:pPr>
        <w:spacing w:after="0"/>
        <w:ind w:left="0"/>
        <w:jc w:val="both"/>
      </w:pPr>
      <w:r>
        <w:rPr>
          <w:rFonts w:ascii="Times New Roman"/>
          <w:b w:val="false"/>
          <w:i w:val="false"/>
          <w:color w:val="000000"/>
          <w:sz w:val="28"/>
        </w:rPr>
        <w:t>
      қызмет көрсетілетін жабдықтың жұмыс істеу принципі;</w:t>
      </w:r>
    </w:p>
    <w:p>
      <w:pPr>
        <w:spacing w:after="0"/>
        <w:ind w:left="0"/>
        <w:jc w:val="both"/>
      </w:pPr>
      <w:r>
        <w:rPr>
          <w:rFonts w:ascii="Times New Roman"/>
          <w:b w:val="false"/>
          <w:i w:val="false"/>
          <w:color w:val="000000"/>
          <w:sz w:val="28"/>
        </w:rPr>
        <w:t>
      бұйымдарды қағаздан және себуден тазалау тәсілдері мен жолдары;</w:t>
      </w:r>
    </w:p>
    <w:p>
      <w:pPr>
        <w:spacing w:after="0"/>
        <w:ind w:left="0"/>
        <w:jc w:val="both"/>
      </w:pPr>
      <w:r>
        <w:rPr>
          <w:rFonts w:ascii="Times New Roman"/>
          <w:b w:val="false"/>
          <w:i w:val="false"/>
          <w:color w:val="000000"/>
          <w:sz w:val="28"/>
        </w:rPr>
        <w:t>
      бұйымдардың габариттерін өлшеу тәсілдері;</w:t>
      </w:r>
    </w:p>
    <w:p>
      <w:pPr>
        <w:spacing w:after="0"/>
        <w:ind w:left="0"/>
        <w:jc w:val="both"/>
      </w:pPr>
      <w:r>
        <w:rPr>
          <w:rFonts w:ascii="Times New Roman"/>
          <w:b w:val="false"/>
          <w:i w:val="false"/>
          <w:color w:val="000000"/>
          <w:sz w:val="28"/>
        </w:rPr>
        <w:t>
      бақылау-өлшеу құралдарын пайдалану тәртібі;</w:t>
      </w:r>
    </w:p>
    <w:p>
      <w:pPr>
        <w:spacing w:after="0"/>
        <w:ind w:left="0"/>
        <w:jc w:val="both"/>
      </w:pPr>
      <w:r>
        <w:rPr>
          <w:rFonts w:ascii="Times New Roman"/>
          <w:b w:val="false"/>
          <w:i w:val="false"/>
          <w:color w:val="000000"/>
          <w:sz w:val="28"/>
        </w:rPr>
        <w:t xml:space="preserve">
      миканит пен слюдопласттан жасалған бұйымдарға арналған техникалық талаптар. </w:t>
      </w:r>
    </w:p>
    <w:bookmarkStart w:name="z1007" w:id="1018"/>
    <w:p>
      <w:pPr>
        <w:spacing w:after="0"/>
        <w:ind w:left="0"/>
        <w:jc w:val="left"/>
      </w:pPr>
      <w:r>
        <w:rPr>
          <w:rFonts w:ascii="Times New Roman"/>
          <w:b/>
          <w:i w:val="false"/>
          <w:color w:val="000000"/>
        </w:rPr>
        <w:t xml:space="preserve"> </w:t>
      </w:r>
      <w:r>
        <w:rPr>
          <w:rFonts w:ascii="Times New Roman"/>
          <w:b/>
          <w:i w:val="false"/>
          <w:color w:val="000000"/>
        </w:rPr>
        <w:t>3-тарау. Жұмысшы кәсіптерінің алфавиттік көрсеткіші</w:t>
      </w:r>
    </w:p>
    <w:bookmarkEnd w:id="1018"/>
    <w:bookmarkStart w:name="z1009" w:id="1019"/>
    <w:p>
      <w:pPr>
        <w:spacing w:after="0"/>
        <w:ind w:left="0"/>
        <w:jc w:val="both"/>
      </w:pPr>
      <w:r>
        <w:rPr>
          <w:rFonts w:ascii="Times New Roman"/>
          <w:b w:val="false"/>
          <w:i w:val="false"/>
          <w:color w:val="000000"/>
          <w:sz w:val="28"/>
        </w:rPr>
        <w:t xml:space="preserve">
      657. Жұмысшы кәсіптерінің алфавиттік көрсеткіші (40-шығарылым)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(40-шығарылым)</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Жұмысшы кәсіптерінің алфавиттік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4"/>
        <w:gridCol w:w="3892"/>
        <w:gridCol w:w="3408"/>
        <w:gridCol w:w="2346"/>
      </w:tblGrid>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р/с</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Кәсіптің атауы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Разрядтар диапазоны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Беті</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және шахталық пештердің (күйдірушісі)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пен бұлғауыш моторшысы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торлар мен қаңқаларды дәнекерлеуші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бұйымдарын бөлшектеуші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бұйымдарын кептіруші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Асбесті мөлшерлеуші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бұйымдарын престеуші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бұйымдарын төсеу-бөлшектеу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және асбест-силит бұйымдарын кесуші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және асбест-силит бұйымдарын тегістеп бояушы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және асбест-силит плиталарын тегістеуші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құбырлар мен муфталарды өңдеу жөніндегі токарь</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плиталарын фрезерлеуші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табақтарын толқындағыш</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зауытының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Асфальттық массаны балқытушы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диірменшісі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күйдіруші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пештерден түсіруші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сөндіруші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ұсақтаушы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машинасының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араластырғыш қондырғылардың моторшысы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жылумен өңдеу қондырғыларының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айдау қондырғысының моторшысы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балқытушы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тотықтандыру және сусыздандыру аппаратшысы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Бөлшектелетін денелерді тиеуші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конструкцияларды құрастырушы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бояу желісінің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булаушы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кептіруші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конструкцияларды және құрылыс материалдарын қалыптаушы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Ваграншы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Гидрооқшаулағыш материалдарды біліктеуші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Гидротермист</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қайнатушы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Голлендоршы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бөлімшесінің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Домалату машинасының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мен массаларды дайындаушы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конвейерлік желісінің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Жүгіргіш</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бұйымдарды кептіруші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бұйымдарды түсіруші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бұйымдарын сұрыптаушы (буып-түюші)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материалдар өндірісіндегі жабдықты баптаушы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материалдар өндірісіндегі күйдіруші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бұйымдарды қалыптаушы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шикізатты ұсақтаушы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Калибрлеуші-пішуші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Кальцинатор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Карбонизаторшы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Кептіргіштер мен пештерді тиеуші-түсіруші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агрегаттарының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барабандарының от жағушысы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және ағымды тізбек жабдықтарының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цемент диірмендерінің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блоктар мен панельдерді жасаушы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тұтқыр материалдарды күйдіруші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кристалдаушы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агрегатының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 дайындау қондырғысының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домалату конвейерінің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жылу оқшаулаудың автоматтандырылған желісінің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машинасының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материалдарын бақылаушы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материалдарын кесуші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өндірісіндегі жабдықты басқару пультінің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бұйымдарын престеуші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өндірісіндегі жабдықтардың баптаушы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өндіру зертханашысы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қайнатушы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жағу машинасының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мөлшерлеуші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елеуші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Микалекс массасын дайындаушы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Микалексті тегістеуші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Миканит және микалексті престеуші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мақталы бұйымдар өндірісі жөніндегі қондырғылардың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 диірменшісі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Орамдарды ораушы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басқару пультінің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газ-ерітінді араластырғыш машинисі (діріл газбетон араластырғыш)</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 және орау машиналарының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Панельдерді жинақтаушы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және бұрандалық сорғылардың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Рекуператоршы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және салқындату торабының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Себуші материалдарын кептіруші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массаны бөлушы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Слюдадан жасалған бұйымдарды штампылаушы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бөлшектеу жөніндегі қондырғының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жарушы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жіктеуші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илемдеуші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Слюданы калибрлеуші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кесуші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өңдеу жөніндегі термист</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ұсақтаушы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Слюдапласт жасау машинасының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Слюдопласталы материалдарды сіңдіруші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Сүрлемде ұнды араластырушы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 агрегаттарындағы аппаратшы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қалыптау машинасының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қалыптастыру қондырғыларының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Тапсыру арбашысының моторшысы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Тарқату-желімдеу станогының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балқытушы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жару машинасының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құю бұйымдарын құюшы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құю өндірісіндегі қалыптаушы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жасалған бұйымдарды бақылаушы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жасалған бұйымдарды тегістеуші-жылтыратушы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аралаушы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күйдіру пештеріне отырғызушы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қашаушы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фрезерлеуші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механизмдерінің моторшысы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бұйымдары мен конструкцияларын сынау қондырғысының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бұйымдарын өңдеуші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Толқынды-тоқтатқыш агрегат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 кептіруші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қондырғыларының моторшысы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 моторшысы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Турбоараластырғыш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Түйіршіктегіш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Түсіруші-орналастырушы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Үдеткіш қондырғы операторы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салушы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Цилиндрлерді қаптаушы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камераны тазалау жөніндегі тазалаушы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пештерден түсіруші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диірмендерінің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слюдадан жасалған бұйымдарды сұрыптаушы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мөлшерлеуші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отынды және қабырғалық бұйымдарды түсіруші-тиеуші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қайнатушы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бассейндері мен болтушкаларды тазалау жөніндегі тазалаушы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Шнектердегі мөлшерлеуші-араластырушы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Шығарып қоюшы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клинкерді тасымалдаушы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Экструизиондық пресс машинисі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бұйымдарын тазалаушы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