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c9411" w14:textId="e8c94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"Конкурс немесе аукцион тәсілімен мемлекеттік сатып алу қорытындылары шығарылғанға және мемлекеттік сатып алу туралы шарт күшіне енгенге дейінгі кезеңге күн сайынғы және (немесе) апта сайынғы қажеттіліктегі тауарлардың, жұмыстардың, көрсетілетін қызметтердің тізбесін бекіту туралы" Қазақстан Республикасы Қаржы министрінің 2015 жылғы 23 желтоқсандағы № 677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2021 жылғы 13 қыркүйектегі № 931 бұйрығы. Қазақстан Республикасының Әділет министрлігінде 2021 жылғы 16 қыркүйекте № 24364 болып тіркелді. Күші жойылды - Қазақстан Республикасы Қаржы министрінің 2024 жылғы 20 тамыздағы № 559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20.08.2024 </w:t>
      </w:r>
      <w:r>
        <w:rPr>
          <w:rFonts w:ascii="Times New Roman"/>
          <w:b w:val="false"/>
          <w:i w:val="false"/>
          <w:color w:val="ff0000"/>
          <w:sz w:val="28"/>
        </w:rPr>
        <w:t>№ 559</w:t>
      </w:r>
      <w:r>
        <w:rPr>
          <w:rFonts w:ascii="Times New Roman"/>
          <w:b w:val="false"/>
          <w:i w:val="false"/>
          <w:color w:val="ff0000"/>
          <w:sz w:val="28"/>
        </w:rPr>
        <w:t xml:space="preserve"> (01.01.2025 бастап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"Конкурс немесе аукцион тәсілімен мемлекеттік сатып алу қорытындылары шығарылғанға және мемлекеттік сатып алу туралы шарт күшіне енгенге дейінгі кезеңге күн сайынғы және (немесе) апта сайынғы қажеттіліктегі тауарлардың, жұмыстардың, көрсетілетін қызметтердің тізбесін бекіту туралы" Қазақстан Республикасы Қаржы министрінің 2015 жылғы 23 желтоқсандағы № 677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Нормативтік құқықтық актілерінің мемлекеттік тізімінде № 12716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бұйрықтың кіріспесі мынадай редакцияда жазылсын:</w:t>
      </w:r>
    </w:p>
    <w:bookmarkEnd w:id="2"/>
    <w:bookmarkStart w:name="z5" w:id="3"/>
    <w:p>
      <w:pPr>
        <w:spacing w:after="0"/>
        <w:ind w:left="0"/>
        <w:jc w:val="both"/>
      </w:pPr>
      <w:r>
        <w:rPr>
          <w:rFonts w:ascii="Times New Roman"/>
          <w:b w:val="false"/>
          <w:i w:val="false"/>
          <w:color w:val="000000"/>
          <w:sz w:val="28"/>
        </w:rPr>
        <w:t xml:space="preserve">
      ""Мемлекеттік сатып алу туралы" Қазақстан Республикасы Заңының 39-бабы 3-тармағының 50) тармақшасына және </w:t>
      </w:r>
      <w:r>
        <w:rPr>
          <w:rFonts w:ascii="Times New Roman"/>
          <w:b w:val="false"/>
          <w:i w:val="false"/>
          <w:color w:val="000000"/>
          <w:sz w:val="28"/>
        </w:rPr>
        <w:t>43-бабының</w:t>
      </w:r>
      <w:r>
        <w:rPr>
          <w:rFonts w:ascii="Times New Roman"/>
          <w:b w:val="false"/>
          <w:i w:val="false"/>
          <w:color w:val="000000"/>
          <w:sz w:val="28"/>
        </w:rPr>
        <w:t xml:space="preserve"> 18-тармағына сәйкес </w:t>
      </w:r>
      <w:r>
        <w:rPr>
          <w:rFonts w:ascii="Times New Roman"/>
          <w:b/>
          <w:i w:val="false"/>
          <w:color w:val="000000"/>
          <w:sz w:val="28"/>
        </w:rPr>
        <w:t>БҰЙЫРАМЫН</w:t>
      </w:r>
      <w:r>
        <w:rPr>
          <w:rFonts w:ascii="Times New Roman"/>
          <w:b w:val="false"/>
          <w:i w:val="false"/>
          <w:color w:val="000000"/>
          <w:sz w:val="28"/>
        </w:rPr>
        <w:t>:";</w:t>
      </w:r>
    </w:p>
    <w:bookmarkEnd w:id="3"/>
    <w:bookmarkStart w:name="z6" w:id="4"/>
    <w:p>
      <w:pPr>
        <w:spacing w:after="0"/>
        <w:ind w:left="0"/>
        <w:jc w:val="both"/>
      </w:pPr>
      <w:r>
        <w:rPr>
          <w:rFonts w:ascii="Times New Roman"/>
          <w:b w:val="false"/>
          <w:i w:val="false"/>
          <w:color w:val="000000"/>
          <w:sz w:val="28"/>
        </w:rPr>
        <w:t xml:space="preserve">
      Егер мемлекеттік сатып алу тапсырыс берушінің мемлекеттік сатып алуды өткізу мерзімі, бірақ екі айдан аспайтын мерзім ішіндегі қажеттілігін қамтамасыз ету үшін қажетті осындай тауарларды, жұмыстарды, көрсетілетін қызметтерді мемлекеттік сатып алу көлемінен аспайтын көлемде, жылдың бірінші айы ішінде жүзеге асырылатын болса, көрсетілген бұйрықпен бекітілген Конкурс не аукцион тәсілімен мемлекеттік сатып алу қорытындылары шығарылғанға және мемлекеттік сатып алу туралы шарт күшіне енгенге дейінгі кезеңге күн сайынғы және (немесе) апта сайынғы қажеттіліктегі осындай мемлекеттік сатып алуды </w:t>
      </w:r>
      <w:r>
        <w:rPr>
          <w:rFonts w:ascii="Times New Roman"/>
          <w:b w:val="false"/>
          <w:i w:val="false"/>
          <w:color w:val="000000"/>
          <w:sz w:val="28"/>
        </w:rPr>
        <w:t>тізбесінде</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"30. Нұр-Сұлтан қаласындағы республикалық тутұғырды күтіп ұстау және қызмет көрсету.".</w:t>
      </w:r>
    </w:p>
    <w:bookmarkEnd w:id="5"/>
    <w:bookmarkStart w:name="z9" w:id="6"/>
    <w:p>
      <w:pPr>
        <w:spacing w:after="0"/>
        <w:ind w:left="0"/>
        <w:jc w:val="both"/>
      </w:pPr>
      <w:r>
        <w:rPr>
          <w:rFonts w:ascii="Times New Roman"/>
          <w:b w:val="false"/>
          <w:i w:val="false"/>
          <w:color w:val="000000"/>
          <w:sz w:val="28"/>
        </w:rPr>
        <w:t>
      2. Қазақстан Республикасы Қаржы министрлігінің Мемлекеттік сатып алу және квазимемлекеттік секторының сатып алу заңнамасы департаменті Қазақстан Республикасының заңнамасында белгіленген тәртіппен:</w:t>
      </w:r>
    </w:p>
    <w:bookmarkEnd w:id="6"/>
    <w:bookmarkStart w:name="z10"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
    <w:bookmarkStart w:name="z11" w:id="8"/>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орналастыруды;</w:t>
      </w:r>
    </w:p>
    <w:bookmarkEnd w:id="8"/>
    <w:bookmarkStart w:name="z12" w:id="9"/>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9"/>
    <w:bookmarkStart w:name="z13" w:id="10"/>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