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b668" w14:textId="dd7b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"Бірыңғай нотариаттық ақпараттық жүйенің тізілімдерін жүргізу ережесін бекіту туралы" Қазақстан Республикасы Әділет министрінің 2021 жылғы 30 сәуірдегі № 360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2021 жылғы 13 қыркүйектегі № 794 бұйрығы. Қазақстан Республикасының Әділет министрлігінде 2021 жылғы 15 қыркүйекте № 24363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"Бірыңғай нотариаттық ақпараттық жүйенің тізілімдерін жүргізу ережесін бекіту туралы" Қазақстан Республикасы Әділет министрінің 2021 жылғы 30 сәуірдегі № 360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22697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Бұйрықтың тақырыбына орыс тілінде өзгеріс енгізіледі, қазақ тіліндегі тақырып өзгермейді;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"Нотариат туралы" Қазақстан Республикасы Заңының 4-2-бабының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 өзгеріс енгізіледі, қазақ тіліндегі мәтін өзгермейді;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заң қызметін ұйымдастыру департаменті заңнамада белгіленген тәртіппен осы бұйрықты мемлекеттік тіркеуді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Әділет вице-министріне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