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4b06" w14:textId="9fe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10 қыркүйектегі № 464 бұйрығы. Қазақстан Республикасының Әділет министрлігінде 2021 жылғы 14 қыркүйекте № 24340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Республикасы Білім және ғылым министрлігінің Ғылым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тіркеуден өткізгеннен кейін он жұмыс күні ішінде осы бұйрықтың 1) және 2) тармақшаларында қарастырылған іс-шаралардың орындалуы туралы мәліметті Қазақстан Республикасы Білім және ғылым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аяқталғанда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кейбір бұйрықтардың күші жойылды деп тану туралы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және (немесе) ғылыми-техникалық қызмет нәтижелерін коммерцияландыру жобаларын қаржыландыру қағидаларын бекіту туралы" Қазақстан Республикасы Білім және ғылым министрінің міндетін атқарушының 2015 жылғы 31 желтоқсандағы № 718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тіркеу тізілімінде № 12775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"Ғылыми және (немесе) ғылыми-техникалық қызмет нәтижелерін коммерцияландыру жобаларына сараптама ұйымдастыру және жүргізу қағидаларын бекіту туралы" Қазақстан Республикасы Білім және ғылым министрінің міндетін атқарушының 2015 жылғы 31 желтоқсандағы № 720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12974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"Ғылыми және (немесе) ғылыми-техникалық қызмет нәтижелерін коммерцияландыру жобаларын қаржыландыру қағидаларын бекіту туралы" Қазақстан Республикасы Білім және ғылым министрінің міндетін атқарушының 2015 жылғы 31 желтоқсандағы № 718 бұйрығына өзгеріс енгізу туралы" 2017 жылғы 24 сәуірдегі Қазақстан Республикасы Білім және ғылым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15146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"Ғылыми және (немесе) ғылыми-техникалық қызмет нәтижелерін коммерцияландыру жобаларына сараптама ұйымдастыру және жүргізу қағидаларын бекіту туралы" Қазақстан Республикасы Білім және ғылым министрінің міндетін атқарушының 2015 жылғы 31 желтоқсандағы № 720 бұйрығына өзгерістер енгізу туралы" Қазақстан Республикасы Білім және ғылым министрініңт 2017 жылғы 25 сәуірдегі № 190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15154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"Ғылыми және (немесе) ғылыми-техникалық қызмет нәтижелерін коммерцияландыру жобаларын қаржыландыру қағидаларын бекіту туралы" Қазақстан Республикасы Білім және ғылым министрінің міндетін атқарушының 2015 жылғы 31 желтоқсандағы № 718 бұйрығына өзгеріс пен толықтырулар енгізу туралы" Қазақстан Республикасы Білім және ғылым министрінің 2019 жылғы 23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18241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