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9489c" w14:textId="ce948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2021-2022 оқу жылына Қазақстан Республикасы жоғары және (немесе) жоғары оқу орнынан кейінгі білім беру ұйымдарының дайындық бөлімдерінің тыңдаушыларын оқытуға мемлекеттік білім беру тапсырысын орналастыру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2021 жылғы 6 қыркүйектегі № 454 бұйрығы. Қазақстан Республикасының Әділет министрлігінде 2021 жылғы 8 қыркүйекте № 24272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"Республикалық бюджеттен қаржыландырылатын білім беру ұйымдарында (Қазақстан Республикасының Қарулы Күштері, басқа да әскерлер мен әскери құралымдар, сондай-ақ арнаулы мемлекеттік органдар үшін мамандар даярлауды жүзеге асыратын білім беру ұйымдарын қоспағанда) жоғары және жоғары оқу орнынан кейінгі, сондай-ақ техникалық және кәсіптік, орта білімнен кейінгі білімі бар мамандар даярлауға 2021 – 2022, 2022 – 2023, 2023 – 2024 оқу жылдарына арналған мемлекеттік білім беру тапсырысын бекіту туралы" Қазақстан Республикасы Үкіметінің 2021 жылғы 20 сәуірдегі № 2 қаулысының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2021-2022 оқу жылына жоғары және жоғары оқу орнынан кейінгі білімі бар кадрларды даярлауға, сондай-ақ, жоғары оқу орындарының дайындық бөлімдеріне мемлекеттік білім беру тапсырысын орналастыру бойынша комиссия отырысының 2021 жылғы 13 маусымдағы № 2 хаттамасының негізінде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2021-2022 оқу жылына Қазақстан Республикасы жоғары және (немесе) жоғары оқу орнынан кейінгі білім беру ұйымдарының дайындық бөлімдерінің тыңдаушыларын оқытуға мемлекеттік білім беру тапсырысы орналастырылсын.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Білім және ғылым министрлігінің Жоғары және жоғары оқу орнынан кейінгі білім департаменті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Білім және ғылым министрлігінің ресми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тіркеуден өткеннен кейін он жұмыс күні ішінде Қазақстан Республикасы Білім және ғылым министрлігінің Заң департаментіне осы тармақтың 1), және 2) тармақшаларында көзделеген іс-шаралардың орындалуы туралы мәліметтерді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Білім және ғылым вице-министріне жүктелсін..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Білім және ғылым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454 бұйрығына 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2021-2022 оқу жылына Қазақстан Республикасы жоғары және (немесе) жоғары оқу орнынан кейінгі білім беру ұйымдарының дайындық бөлімдерінің тыңдаушыларын оқытуға мемлекеттік білім беру тапсырысы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3"/>
        <w:gridCol w:w="6280"/>
        <w:gridCol w:w="3567"/>
      </w:tblGrid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атаулары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білім беру тапсырысының көлемі (орын)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азаматтары болып табылмайтын ұлты қазақ тұлғалар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Е.А. Бөкетов атындағы Қарағанды университеті" коммерциялық емес акционерлік қоғамы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университеті" коммерциялық емес акционерлік қоғамы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 Серікбаев атындағы Шығыс Қазақстан техникалық университеті" коммерциялық емес акционерлік қоғамы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"Жәңгір хан атындағы Батыс Қазақстан аграрлық-техникалық университеті" коммерциялық емес акционерлік қоғамы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қыздар педагогикалық университеті" коммерциялық емес акционерлік қоғамы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инновациялық гуманитарлық-заң университеті" Білім мекемесі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индустриялық университеті" коммерциялық емес акционерлік қоғамы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Оңтүстік Қазақстан университеті" коммерциялық емес акционерлік қоғамы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"М.Х. Дулати атындағы Тараз өңірлік университеті" коммерциялық емес акционерлік қоғамы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"Манаш Қозыбаев атындағы Солтүстік Қазақстан университеті" коммерциялық емес акционерлік қоғамы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мемлекеттік педагогикалық университеті" коммерциялық емес акционерлік қоғамы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педагогикалық университеті" коммерциялық емес акционерлік қоғамы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университеті" коммерциялық емес акционерлік қоғамы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"Торайғыров университеті" коммерциялық емес акционерлік қоғамы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университеті" коммерциялық емес акционерлік қоғамы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"Халел Досмұхамедов атындағы Атырау университеті" коммерциялық емес акционерлік қоғамы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Есенов атындағы Каспий технологиялар және инжиниринг университеті" коммерциялық емес акционерлік қоғамы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Уәлиханов атындағы Көкшетау университеті" коммерциялық емес акционерлік қоғамы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"Қорқыт Ата атындағы Қызылорда университеті" коммерциялық емес акционерлік қоғамы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университеті" коммерциялық емес акционерлік қоғамы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"А.Байтұрсынов атындағы Қостанай өңірлік университеті" коммерциялық емес акционерлік қоғамы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Тілдік дайындығын күшейту үшін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университеті" коммерциялық емес акционерлік қоғамы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Е.А. Бөкетов атындағы Қарағанды университеті" коммерциялық емес акционерлік қоғамы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қыздар педагогикалық университеті" коммерциялық емес акционерлік қоғамы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"Манаш Қозыбаев атындағы Солтүстік Қазақстан университеті" коммерциялық емес акционерлік қоғамы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университеті" коммерциялық емес акционерлік қоғамы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"М.Х. Дулати атындағы Тараз өңірлік университеті" коммерциялық емес акционерлік қоғамы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"Халел Досмұхамедов атындағы Атырау университеті" коммерциялық емес акционерлік қоғамы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Уәлиханов атындағы Көкшетау университеті" коммерциялық емес акционерлік қоғамы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Есенов атындағы Каспий технологиялар және инжиниринг университеті" коммерциялық емес акционерлік қоғамы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мемлекеттік педагогикалық университеті" коммерциялық емес акционерлік қоғамы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Оңтүстік Қазақстан университеті" коммерциялық емес акционерлік қоғамы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университеті" коммерциялық емес акционерлік қоғамы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азаматтары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университеті" коммерциялық емес акционерлік қоғамы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 " коммерциялық емес акционерлік қоғамы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Түрік Республикасының және өзге түркітілдес республикалардың азаматтары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