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24c1e" w14:textId="ed24c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кепілдік берілген көлемі шеңберінде және (немесе) міндетті әлеуметтік медициналық сақтандыру жүйесінде дәрілік заттың халықаралық патенттелмеген атауына немесе медициналық бұйымның техникалық сипаттамасына шекті бағаларды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2021 жылғы 4 қыркүйектегі № ҚР ДСМ-96 бұйрығы. Қазақстан Республикасының Әділет министрлігінде 2021 жылғы 7 қыркүйекте № 24253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245-бабының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Тегін медициналық көмектің кепілдік берілген көлемі шеңберінде және (немесе) міндетті әлеуметтік медициналық сақтандыру жүйесінде дәрілік заттың халықаралық патенттелмеген атауына шекті бағалары;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Тегін медициналық көмектің кепілдік берілген көлемі шеңберінде және (немесе) міндетті әлеуметтік медициналық сақтандыру жүйесінде медициналық бұйымның техникалық сипаттамасына шекті бағалары бекітілсін.</w:t>
      </w:r>
    </w:p>
    <w:bookmarkEnd w:id="3"/>
    <w:bookmarkStart w:name="z5" w:id="4"/>
    <w:p>
      <w:pPr>
        <w:spacing w:after="0"/>
        <w:ind w:left="0"/>
        <w:jc w:val="both"/>
      </w:pPr>
      <w:r>
        <w:rPr>
          <w:rFonts w:ascii="Times New Roman"/>
          <w:b w:val="false"/>
          <w:i w:val="false"/>
          <w:color w:val="000000"/>
          <w:sz w:val="28"/>
        </w:rPr>
        <w:t>
      2. Қазақстан Республикасы Денсаулық сақтау министрлігінің Дәрі-дәрмек саясаты департаменті Қазақстан Республикасының заңнамасында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7" w:id="6"/>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Денсаулық сақтау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xml:space="preserve">
      3) осы бұйрықты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мәліметті ұсынуды қамтамасыз етсін.</w:t>
      </w:r>
    </w:p>
    <w:bookmarkEnd w:id="7"/>
    <w:bookmarkStart w:name="z10"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8"/>
    <w:bookmarkStart w:name="z11"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2021 жылғы 4 қыркүйектегі</w:t>
            </w:r>
            <w:r>
              <w:br/>
            </w:r>
            <w:r>
              <w:rPr>
                <w:rFonts w:ascii="Times New Roman"/>
                <w:b w:val="false"/>
                <w:i w:val="false"/>
                <w:color w:val="000000"/>
                <w:sz w:val="20"/>
              </w:rPr>
              <w:t>№ ҚР ДСМ-96 бұйрығына</w:t>
            </w:r>
            <w:r>
              <w:br/>
            </w:r>
            <w:r>
              <w:rPr>
                <w:rFonts w:ascii="Times New Roman"/>
                <w:b w:val="false"/>
                <w:i w:val="false"/>
                <w:color w:val="000000"/>
                <w:sz w:val="20"/>
              </w:rPr>
              <w:t>1-қосымша</w:t>
            </w:r>
          </w:p>
        </w:tc>
      </w:tr>
    </w:tbl>
    <w:bookmarkStart w:name="z13" w:id="10"/>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(немесе) міндетті әлеуметтік медициналық сақтандыру жүйесінде дәрілік заттың халықаралық патенттелмеген атауына шекті бағалары</w:t>
      </w:r>
    </w:p>
    <w:bookmarkEnd w:id="10"/>
    <w:p>
      <w:pPr>
        <w:spacing w:after="0"/>
        <w:ind w:left="0"/>
        <w:jc w:val="both"/>
      </w:pPr>
      <w:r>
        <w:rPr>
          <w:rFonts w:ascii="Times New Roman"/>
          <w:b w:val="false"/>
          <w:i w:val="false"/>
          <w:color w:val="ff0000"/>
          <w:sz w:val="28"/>
        </w:rPr>
        <w:t xml:space="preserve">
      Ескерту. 1-қосымша жаңа редакцияда - ҚР Денсаулық сақтау министрінің 09.09.2025 </w:t>
      </w:r>
      <w:r>
        <w:rPr>
          <w:rFonts w:ascii="Times New Roman"/>
          <w:b w:val="false"/>
          <w:i w:val="false"/>
          <w:color w:val="ff0000"/>
          <w:sz w:val="28"/>
        </w:rPr>
        <w:t>№ 89</w:t>
      </w:r>
      <w:r>
        <w:rPr>
          <w:rFonts w:ascii="Times New Roman"/>
          <w:b w:val="false"/>
          <w:i w:val="false"/>
          <w:color w:val="ff0000"/>
          <w:sz w:val="28"/>
        </w:rPr>
        <w:t xml:space="preserve"> (алғашқы ресми жарияланған күнінен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АТХ Код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атауы (халықаралық патенттелмеген атауы немесе құрамы)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 дана (ампула, таблетка, капсула, құты, шөлмек, контейнер, жиынтық, жұп, қаптама, жинақ, литр, шприц, шприц-қалам)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ХПА бойынша шекті баға жобасы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J07BF04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3 типті полиомиелитті оральді қосвалентті вакцина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иммунологиялық типтегі полиомиелит вирустарының аттенуирленген штаммдары бар, тамызғышы бар құтыда немесе пластмасса тамшуыр- құтыда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жасқа дейінгі балаларғ а қолдану мүмкіндігі бар VIII рекомбинантты қанның ұю факторы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лиофилизирленген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VII, IX және Х қан ұю факторы біріктірілген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дайындауға арналған лиофилизирленген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рекомбинантты қанның ұю факторы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лиофилизирленгенн ұнтақ / инъекцияға арналған ерітінді дайындау үшін лиофилизат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гемофилияның ингибиторлық нысаны бар балалар жасындағы пациенттер үшін VIII плазмалық қанның ұю факторы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Жарамдылықтың барлық мерзімі ішінде 25˚С дейін температура кезінде сақтау мүмкіндігі бар, оның ішінде иммундық толеранттылықты индукциялау әдісімен гемофилияның ингибиторлық нысанын емдеу үшін, құрамында альбумин, сахароза және полиэтиленгликоль жоқ, қос вирустық инактивациядан өткен,соның ішінде сольвент-детергент әдісімен еріткіші және енгізуге арналған жинағы бар құтыдағы венаішіне енгізу үшін ерітінді дайындауға арналған лиофилизат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гепатитіне қарсы инактивтендірілген вакцина, вакцина шығару өндірісін ДДҰ терең саралады.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құтыдағы/шприцтегі инъекцияға арналған суспензия 1 доза/0,5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типті ботулиндік токсин кешені-гемаглютин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және тері астына енгізу үшін ерітінді дайындауға арналған лиофилизат 500 ӘБ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Абакавир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 (диспансерлік есепте тұрған балалар 18 жасқа толған кезде бір өндірушінің дәрілік препараттарын қабылдайды)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Абакавир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 (Түркістан облысының ошағынан және Шымкент қаласынан АИТВ инфекциясы бар пациенттер өмір бойы бір өндірушінің дәрілік препараттарын қабылдайды)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Абакавир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Абакавир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L01EF03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Абемациклиб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22 654,26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L01EF03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Абемациклиб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22 654,26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L01EF03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Абемациклиб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22 654,26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L01EF03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Абемациклиб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22 654,26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Абиратерон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Абиратерон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12 633,17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L01FF04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Авелумаб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20 мг/мл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375 375,25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Агалзидаза альфа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мг/мл 3,5 мл инфузия үшін ерітінді дайындауға арналған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619 841,57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Агалзидаза бета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мг инфузия үшін ерітінді дайындауға арналған концентрат дайындауға лиофилизат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1 026 203,83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Адалимумаб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 мг/0,8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159 785,42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Адалимумаб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40 мг/ 0,4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113 536,02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Азатиоприн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Азацитидин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суспензия дайындауға арналған лиофилизат 100мг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61 732,17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Азилсартанмедоксомил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Азилсартанмедоксомил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 қолданылатын суспензия дайындауға арналған ұнтақ 100мг/5мл 20мл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 қолданылатын суспензия дайындауға арналған ұнтақ 200мг/5мл 30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 қолданылатын суспензия дайындауға арналған ұнтақ 200мг/5мл 37,5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200мг/5мл 15 мл ауыз арқылы қолданылатын суспензия дайындауға арналған ұнтақ, түйіршіктер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L01EL02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Акалабрутиниб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43 195,63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Акситиниб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14 291,77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Албендазол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Албендазол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L01ED03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C01EA01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Алпростадил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 инфузия үшін ерітінді дайындауға арналған концентрат 20 мкг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Алтеплаза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венаішіне инфузия жасайтын ерітіндіні дайындауға арналған лиофилизирленген ұнтақ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143 531,14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26 496,70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Амантадин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200мг/500мл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15 мг/2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Амикацин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 мг/2 мл немесе инъекцияға арналған ерітінді дайындауға арналған ұнтақ 0,5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қышқылдарының кешені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80: 20 қатынасында зәйтүн және соя майларының қоспасы, электролиттері бар амин қышқылдарының ерітіндісі, декстроза ерітіндісі, жалпы калориясы 1800 ккал 1 500 мл үш секциялы контейнер бар инфузияға арналған эмульсия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қышқылдарының кешені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80: 20 қатынасында зәйтүн және соя майларының қоспасы, электролиттері бар амин қышқылдарының ерітіндісі, декстроза ерітіндісі, жалпы калориясы 910 ккал 1 500 мл үш секциялы контейнер бар инфузияға арналған эмульсия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11 328,46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Аминокапрон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шөлмек/ контейнер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Аминолевулин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 үшін ерітінді дайындауға арналған ұнтақ 1.5 г (препараттың әрбір бірлігімен қосымша препараттың 1 бірлігі тегін беріледі)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814 062,63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Аминофиллин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2,4%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Амиодарон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150 мг/3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Амиодарон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N05AL05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Амисульприд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ерітінді 100 мг/мл 60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N05AL05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Амисульприд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N05AL05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Амисульприд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N05AL05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Амисульприд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Амитриптилин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таблетка/драже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таблетка/драже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250 мг /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1000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клавулан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мл ауыз арқылы қолданылатын суспензия дайындауға арналған ұнтақ 156,25 мг/5 мл немесе 156 мг /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клавулан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 қолданылатын суспензияны дайындауға арналған ұнтақ 457 мг/5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клавулан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600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клавулан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200мг/28,5мг/5мл 70мл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клавулан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мг/125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және клавулан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 1000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Ампициллин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Амфотерицин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дисперсия дайындауға арналған концентратты дайындайтын ұнтақ 50 мг/венаішіне енгізу үшін ерітінді дайындауға арналған концентрат (липидті кешен), 50 мг/10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L02BG03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Анастрозол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Антиингибиторлық коагулянтты кешен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дайындау үшін лиофилизат 1000 ӘБ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327 881,62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Антиингибиторлық коагулянтты кешен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дайындау үшін лиофилизат 500 ӘБ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161 078,70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J07BG01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Антирабиялық вакцина, концентрацияланған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белсенділігі жойылған қойылтылған культуралды антирабиялық вакцина, ампуладағы немесе құтыдағы лиофилизат/лиофилизирленген ұнтақ 1 егу дозасы бойынша. Вакцинаның әрбір ампуласына немесе құтыға еріткіш қоса беріледі.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 /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J06AA06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Антирабиялық сарысу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түссіз немесе сәл сары түсті мөлдір немесе әлсіз бозарған сұйықтық. Шығарылу түрі-5 немесе 10 мл ампулалар немесе құтылар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754 492,00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Антитимоциттік иммуноглобулин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56 285,03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Апалутамид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60 мг (препараттың әрбір бірлігімен қосымша препараттың 1 бірлігі тегін беріледі)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Апиксабан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Апиксабан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A04AD12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Апрепитант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A04AD12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Апрепитант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80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Апротинин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ерітнді 10 000 КИЕ/мл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Арипипразол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Арипипразол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таблетка15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Арипипразол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Арипипразол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Арипипразол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A11GA01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тамшы дәрі 100 мг/мл 30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A11GA01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Аспарагиназа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венаішіне және бұлшықет ішіне енгізу үшін ерітінді дайындауға арналған лиофилизат 5000 ХБ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Аспарагиназа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 үшін концентрат дайындауға арналған лиофилизат 10000 ХБ (препараттың әрбір бірлігімен қосымша препараттың 1 бірлігі тегін беріледі)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308 758,95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Аспарт инсулині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толтырылған шприц-қалам тері астына енгізуге арналған ерітінді 100 ӘБ/мл, 3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Аспарт инсулині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ӘБ қадамы мен 1 шприц-қалам 50 картридж есебінен шприц- қалам жиынтығында тері астына енгізуге арналған ерітінді 100 ӘБ/мл, 3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Аспарт инсулині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мл құтыда 100 бірлік/мл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A10AD05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Аспарт инсулині ұзақтығы орташа инсулинмен біріктірілімде (әсер ету ұзақтығы қысқа және орташа инсулин аналогтарының қоспасы)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1 бірлік қадамымен 50 картриджге 1 шприц-қалам есебінен жиынтықта шприц-қаламы бар 3 мл картридждердегі 100 бірлік/мл суспензия. Оны картридждерде емес, толтырылған шприц - қаламды жеткізуге болады, бұл жағдайда инсулинге шприц - қалам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 шприц- қалам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Аталурен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пакет-саше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405 486,43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Аталурен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 125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пакет-саше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50 514,83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Аталурен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пакет-саше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L01FF05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Атезолизумаб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дайындауға арналған концентрат 1200 мг/20мл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1 600 439,52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L01FF05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Атезолизумаб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дайындауға арналған концентрат 840 мг/14мл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1 187 384,67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G02CX01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Атоcибан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7,5 мг/мл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32 101,65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G02CX01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Атоcибан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7,5 мг/мл 0,9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M03AC04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Атракурий безилаты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 мг/2,5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Афатиниб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14 720,66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Афатиниб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Афатиниб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17 988,29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Ацеклофенак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Ацетазоламид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D06BB03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крем/жақпамай 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M03BX01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Баклофен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M03BX01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Баклофен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V01AA20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аллергендер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теріішіне енгізуге арналған ерітінді 3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16 414,75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мг/4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112 309,77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400 мг/16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409 769,83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JO4AK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Бедаквилин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Беклометазон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мөлшерленген спрей 50 мкг/доза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 / баллон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Беклометазон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100 мкг/доза, 200 доза, деммен жұту арқылы белсендірілген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баллончик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Беклометазон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мөлшерленген аэрозоль 250 мкг/доза, 200 доза, белсендірілген ингаляция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баллончик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J07CA06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Белсенділігі жойылған полиомиелитке қарсы вакцинамен және B типті гемофильді инфекцияға қарсы вакцинаменн біріктірілген дифтерия-сіреспе-жасушасыз көкжөтел вакцинасы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вакциналар құрамында: жасушасыз көкжөтел компоненті бар дифтерия-сіреспе, белсенділігі жойылған полиомиелит, B типті гемофильді инфекция, 1 дозадан.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Бендамустин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дайындауға арналған ұнтақ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142 175,82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Бензилпенициллин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1 000 000 ӘБ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16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0,05% 30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0,1% 30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0,05% 15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0,1% 30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Бикалутамид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Бисакодил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Бисакодил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C07FB07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 және Амлодипин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C02KX01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Бозентан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венаішіне және тері астына енгізу үшін ерітінді дайындауға арналған лиофилизат, 3,5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74 716,96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венаішіне енгізу үшін ерітінді дайындауға арналған лиофилизирленген ұнтақ/ лиофилизат, 1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65 758,77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тері астына енгізілетін ерітінді дайындауға арналған лиофилизат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74 119,27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Брентуксимаб ведотин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үшін концентрат дайындауға арналған ұнтақ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1 327 095,33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G02CB01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Бромокриптин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супензия дозаланған 0,25 мг/мл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супензия дозаланған 0,5 мг/мл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Бупивакаин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БЦЖ вакцинасы (Бактерии живые Кальметта-Герена)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 еріткішпен интравезикальді енгізу үшін суспензия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91 830,59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вирустық гепатитіне (ВВГ) қарсы рекомбинантты вакцина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құтыда бұлшықет ішіне енгізуге арналған суспензия, құтыда 1,0 мл немесе 2 балалар дозасы шығарылады. Вакцина шығару өндірісі Дүниежүзілік денсаулық сақтау ұйымымен (бұдан әрі - ДДҰ) сертификатталуға тиіс.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J07CA09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гепатитіне қарсы рекомбинантты вакцинамен, белсенділігі жойылған полиомиелитке қарсы вакцинамен және B типті гемофильді инфекцияға қарсы вакцинамен біріктірілген дифтерия-сіреспе-жасушасыз көкжөтел вакцинасы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вакциналардың құрамында: жасушасыз көкжөтел компоненті бар дифтерия-сіреспе,В вирустық гепатиті, белсенділігі жойылған полиомиелит, B типті гемофильді инфекция, 1 дозадан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14 454,16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Валацикловир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Валганцикловир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160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 ететін түйіршіктер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 ететін түйіршіктер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 тамшылар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кейінге қалдырылған капсула 300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шәрбәт 150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Ванкомицин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ұнтақ / лиофилизат 1000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Варфарин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Ведолизумаб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дайындауға арналған ұнтақ 300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638 407,80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Вемурафениб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Венлафаксин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Венлафаксин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C08DA01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Верапамил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Вигабатрин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Вигабатрин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Вилантерол және Флутиказон фуроаты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ұнтақ дозаланған, 92 мкг/22 мкг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12 172,51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A10BH02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Вилдаглиптин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Виллебранд ауруын емдеуде көрсетілімі бар, қолдану жасы шектеусіз VIII плазмалық қанның ұю факторы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дайындауға арналған лиофилизат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Виллебранд қан ұю факторы жоғары біріктірілген қан ұю факторы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ертіндімен инфузияға арналған ерітінді дайындауға арналған лиофилизат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Винорелбин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 /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A02BX05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Висмута субцитраты (Висмута трикалия дицитраты)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Вориконазол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Вориконазол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V08CA09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Гадобутрол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венаішіне енгізуге арналған ерітінді 1 ммоль/мл 15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28 921,95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V08CA09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Гадобутрол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венаішіне енгізуге арналған ерітінді1 ммоль/мл 7,5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17 921,47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Гадопентет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венаішіне енгізуге арналған ерітінді 15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Галантамин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Галантамин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мг/мл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Галоперидол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майлы ерітінді 50мг/мл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Галоперидол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мг/мл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Галоперидол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ингаляциялық наркозға арналған сұйықтық250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Галсульфаза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мг / мл инфузия үшін ерітінді дайындауға арналған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632 623,60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лиофилизирленген ұнтақ, 1000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лиофилизирленген ұнтақ,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Гентамицин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4%, 2,0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 натрия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5000 ХБ/мл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Гефитиниб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(микрокристалды) 2,5%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Гидроксикарбамид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Гидроксихлорохин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Гидроксиэтилкрахмал (пентакрахмал)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500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C03AA03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Гидрохлоротиазид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L03AX13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Глатирамера ацетат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20 мг/1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L03AX13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Глатирамера ацетат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40 мг/мл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17 628,65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H04AA01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Глюкагон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жиынтығында еріткіші бар инъекция үшін ерітінді дайындауға арналған лиофилизат 1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 500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400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200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250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200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Гозерелин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ұзақ әсер ететін имплантат 3,6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аппликатор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22 842,26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Гозерелин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 ететін тері астына енгізуге арналған имплантат, 10,8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аппликатор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87 990,97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Голимумаб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мг/0,5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245 192,20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M09AX08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Голодирсен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50 мг/мл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1 430 150,40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Гуселькумаб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100 мг/1,0 мл (препараттың әрбір бірлігімен қосымша препараттың 1 бірлігі тегін беріледі)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автоинжектор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876 370,25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B01AE07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Дабигатрана этексилат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B01AE07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Дабигатрана этексилат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Дабрафениб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Дазатиниб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Дазатиниб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70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ұнтақ/лиофилизат,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инъекциямен инфузия үшін ерітінді дайындауға арналған ұнтақ/лиофилизат,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A10BK01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Дапаглифлозин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Даратумумаб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1800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2 388 627,51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Даратумумаб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 / 5 мл,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177 044,26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Даратумумаб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400мг/20 мл, 20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697 406,27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Дарбэпоэтин альфа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ертінді 20 мкг, алдын ала толтырылған шприцтерде 0,5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Дарбэпоэтин альфа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толтырылған шприцтерде 30 мкг инъекцияға арналған ерітінді 0,3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Дарбэпоэтин альфа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толтырылған шприцтердегі инъекцияға арналған 500 мкг ерітінді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293 398,10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Даролутамид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Дарунавир және Кобицистат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мг/150 мг таблетка (диспансерлік есепте тұрған балалар 18 жасқа толған кезде бір өндірушінің дәрілік препараттарын қабылдайды)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Дарунавир және Кобицистат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мг/150 мг таблетка (Түркістан облысының ошағынан және Шымкент қаласынан АИТВ инфекциясы бар пациенттер өмір бойы бір өндірушінің дәрілік препараттарын қабылдайды)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Дарунавир және Кобицистат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800 мг/150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L01DB02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Даунорубицин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ұнтақ,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L02BX02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Дегареликс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жиынтығында еріткіші бар инъекцияға арналған ерітінді дайындауға арналған лиофилизирленген ұнтақ, 120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49 669,52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L02BX02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Дегареликс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жиынтығында еріткіші бар инъекцияға арналған ерітінді дайындауға арналған лиофилизирленген ұнтақ, 80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49 734,39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 мг/мл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0,5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1 мг/мл, 10 мл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Декскетопрофен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N05CM18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Дексмедетомидин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мкг/мл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 200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полипропилен контейнері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 400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полипропилен контейнері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J04AK06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Деламанид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M05BX04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Денозумаб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60 мг/мл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Десмопрессин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пероралды лиофилизат 120 мкг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 қолданылатын лиофилизат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Десмопрессин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пероралды лиофилизат 240 мкг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 қолданылатын лиофилизат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Десмопрессин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пероралды лиофилизат 60 мкг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 қолданылатын лиофилизат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Десмопрессин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0,2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Деферазирокс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180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Деферазирокс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Деферазирокс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Дефлазакорт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Дефлазакорт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Децитабин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426 548,80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Диазепам (У)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және венаішіне қолдануға арналған ерітінді 5мг/мл 2мл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Диазепам (У)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Дигоксин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0,25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G03DB08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Диеногест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 натрия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Диметилфумарат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120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Диметилфумарат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240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Дисульфирам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Дифенгидрамин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Дифтерияға қарсы сарысу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дифтерия анатоксині мен гипериммундауға ұшыраған жылқылардың қанынан алынған препарат. Сарысу мөлдір немесе аздап бозарған сұйықтық болып табылады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J07AM51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Дифтериялық анатоксинмен біріктірілген сіреспе анатоксині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антигендер азайтылған тазартылған дифтерия-сіреспе анатоксині, сұйық, инъекцияға арналған суспензия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Доксазозин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Доксазозин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Доксазозин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Доксициклин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L01DB01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лиофилизирленген ұнтақ, 50 мг/ инфузия үшін ерітінді дайындауға арналған концентрат, 2 мг/мл, 25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L01DB01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 (пегилденген)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 мг/мл,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68 952,72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Долутегравир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мг таблетка (Түркістан облысының ошағынан және Шымкент қаласынан АИТВ инфекциясы бар пациенттер өмір бойы бір өндірушінің дәрілік препараттарын қабылдайды)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Долутегравир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мг таблетка (диспансерлік есепте тұрған балалар 18 жасқа толған кезде бір өндірушінің дәрілік препараттарын қабылдайды)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Долутегравир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мг таблетка (диспансерлік есепте тұрған балалар 18 жасқа толған кезде бір өндірушінің дәрілік препараттарын қабылдайды)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Долутегравир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мг таблетка (Түркістан облысының ошағынан және Шымкент қаласынан АИТВ инфекциясы бар пациенттер өмір бойы бір өндірушінің дәрілік препараттарын қабылдайды)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Долутегравир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мг таблетка (диспансерлік есепте тұрған балалар 18 жасқа толған кезде бір өндірушінің дәрілік препараттарын қабылдайды)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Долутегравир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мг таблетка (Түркістан облысының ошағынан және Шымкент қаласынан АИТВ инфекциясы бар пациенттер өмір бойы бір өндірушінің дәрілік препараттарын қабылдайды)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Долутегравир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Долутегравир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Донепезил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Донепезил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ерітінді / концентрат 4%,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Дорипенем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ұнтақ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Дорназа-Альфа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 мг/2,5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20 мг /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80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46 600,68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 мг/2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A10BJ05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Дулаглутид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0,75 мг/0,5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A10BJ05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Дулаглутид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1,5 мг/0,5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Дулоксетин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30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Дулоксетин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60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L01FF03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Дурвалумаб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дайындауға арналған концентрат, 120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290 484,31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L01FF03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Дурвалумаб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дайындауға арналған концентрат,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1 199 446,29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G04CB02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Дутастерид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0,5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R07AA30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фосфолипидтер + екі қаныққан фосфатидилхолин (DSPC) + еркін май қышқылдары (FFA) + триглицеридтер (TG)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интратрахеальді енгізуге арналған суспензия 25 мг/мл, 4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Зидовудин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 (диспансерлік есепте тұрған балалар 18 жасқа толған кезде бір өндірушінің дәрілік препараттарын қабылдайды)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Зидовудин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Зидовудин және Ламивудин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мг/150 мг (диспансерлік есепте тұрған балалар 18 жасқа толған кезде бір өндірушінің дәрілік препараттарын қабылдайды)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Зидовудин және Ламивудин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мг/150 мг (Түркістан облысының ошағынан және Шымкент қаласынан АИТВ инфекциясы бар пациенттер өмір бойы бір өндірушінің дәрілік препараттарын қабылдайды)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Зидовудин және Ламивудин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Золедрон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 мг / 5 мл/венаішіне енгізу үшін ерітінді дайындауға арналған лиофилизирленген ұнтақ 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Золедрон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мг/100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Зонисамид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Зонисамид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Зонисамид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Ибрутиниб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28 851,97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 қолдануға арналған суспензия 100мг/5мл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400 мг / 4мл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800 мг / 8мл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C01EB17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Ивабрадин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C01EB17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Ивабрадин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Идурсульфаза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жастағы балаларда қолдануға болатын 6 мг/3 мл инъекцияға арналған ерітіндіні дайындау үшін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1 124 666,00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Идурсульфаза бета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 мг/мл 3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1 093 895,55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Изониазид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100 мг/5 мл 200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Изониазид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Изониазид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Изосорбида динитрат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аэрозоль/спрей 1,25 мг/1 доза, 300 доз 15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Изосорбида динитрат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 мг/мл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Изосорбида динитрат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Изосорбида динитрат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Изосорбида динитрат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 ететін таблетка 60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Изотретиноин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Изофлуран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ингаляциялық наркозға арналған сұйықтық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Изофлуран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ингаляциялық наркозға арналған сұйықтық 250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29 793,85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L01XG03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Иксазомиб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2,3мг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591 423,51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L01XG03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Иксазомиб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3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431 896,67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L01XG03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Иксазомиб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420 814,38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Илопрост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ерітінді 10 мкг/мл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капсула/таблетка 400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Имиглюцераза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дәрежесіне қарамастан 1 және 3 типтегі Гоше ауруы кезінде қолдануға болатын инфузияға арналған 400 ӘБ ерітіндіні дайындауға арналған лиофилизат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359 513,91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Имипенем және циластатин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ұнтақ 500 мг/500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(венаішіне енгізу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мл инфузия үшін 10%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266 355,33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(венаішіне енгізу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Обаның алдын алуға арналған вакцина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140 271,57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(тамырдан тыс енгізуге арналған)****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Иммуноглобулинге Анти-D (Rh)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инъекцияға арналған ерітінді 625 ХБ / мл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26 481,61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Иммуноглобулинге Анти-D (Rh)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арналған ерітінді 1500 ХБ (300 мкг)/2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Иммуноглобулинге Анти-D (Rh)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инъекцияға арналған ерітінді 625 ХБ / мл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23 385,62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Индакатерол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ұнтақ 150мкг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Индакатерол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ұнтақ 300мкг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C03BA11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таблетка,1,5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C03BA11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A10AE04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гларгин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300 ӘБ/мл 1,5 мл картридж шприц-қалам орнатылған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A10AE04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гларгин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 қадамымен 50 картриджге 1 шприц-қаламы есебінен жиынтықта шприц-қаламы бар 3 мл картридждердегі 100 бірлік/мл ерітінді. Оны картридждерде емес, толтырылған шприц - қаламды жеткізуге болады, бұл жағдайда инсулинге шприц – қалам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 шприц- қалам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глулизин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шприц-қаламы бар 3 мл-ден 100 бірлік/мл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 шприц- қалам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A10AE06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деглудек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ӘБ/мл, 3 мл, алдын ала толтырылған шприц-қалам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A10AE05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детемир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 қадамымен 50 картриджге 1 шприц-қалам есебінен жиынтықта шприц-қаламы бар 3 мл картридждердегі 100 бірлік/мл ерітінді. Оны картридждерде емес, толтырылған шприц - қаламды жеткізуге болады, бұл жағдайда инсулинге шприц – қалам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 шприц-қалам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бета -1a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44 мкг/0,5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21 770,57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бета-1b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еріткіші бар жиынтықтағы лиофилизат, 0,3 мг (9,6 млн. ХБ)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бета-1а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 бұлшықет ішіне енгізуге арналған ерітінді дайындауға арналған лиофилизат 30 мкг (6 млн. ХБ)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шприц/шприц-қалам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58 910,35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Интерферон-альфа 2b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ерітінді дайындауға арналған лиофилизирленген ұнтақ/құтыларды / ампулаларда инъекцияға арналған ерітінді 3 млн. ХБ аспайтын доза; шприц-тюбиктегі, шприц-қаламсабыдағы ықтимал доза 3 млн. ХБ артық немесе тең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млн ХБ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Инфликсимаб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әйелдерде қолдану мүмкіндігімен венаішіне енгізу үшін ерітінді дайындауға арналған концентрат дайындауға арналған лиофилизирленген ұнтақ,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145 436,00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Инфликсимаб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венаішіне енгізу үшін ерітінді дайындауға арналған концентрат дайындауға арналған лиофилизирленген ұнтақ, 100 мг, биосимиляр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85 299,57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Ирбесартан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Ирбесартан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 /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300 мг / 15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13 018,13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40 мг/2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Итраконазол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ерітінді 10 мг/мл, 150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9 799,79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Итраконазол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венаішіне енгізу үшін ерітінді дайындауға арналған ұнтақ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1000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11 596,95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2000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17 215,48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сүзегіне қарсы вакцина**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Ви-антигенмен байытылған, құтыдағы немесе құтыдағы вакцина 1; 5 немесе 10 дозадан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300 мг/мл 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350 мг/мл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350 мг/мл 20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ерітінді350 мг/мл 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Йодиксанол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320 мг/мл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Йодиксанол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320 мг/мл 20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Йодиксанол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320 мг/мл 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тамырішіне енгізуге арналған 300 мг/мл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8 866,34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тамырішіне енгізуге арналған 300 мг/мл 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тамырішіне енгізуге арналған 370 мг/мл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тамырішіне енгізуге арналған 370 мг/мл, 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Кабазитаксел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60 мг/1,5 мл, жиынтығында еріткіші бар 4,5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1 320 631,71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G02CB03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Каберголин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0,5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Кабозантиниб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82 479,45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Кабозантиниб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82 479,45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Кабозантиниб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82 479,45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венаішіне енгізуге арналған ерітінді 40 мг/мл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надропарині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 ХБ анти-Ха/0,3 мл алдын ала толтырылған шприцтердегі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надропарині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 ХБ анти-Ха/0,6 мл алдын ала толтырылған шприцтердегі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надропарині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 ХБ анти-Ха/0,8 мл алдын ала толтырылған шприцтердегі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надропарині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 ХБ анти-Ха/0,4 мл шприцтегі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V03AF03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фолинаты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5 мл /венаішіне және бұлшықет ішіне енгізуге арналған ерітінді дайындауға арналған лиофилизат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A10BK02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Канаглифлозин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A10BK02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Канаглифлозин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16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Карбамазепин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Карбамазепин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босап шығуы бақыланатын таблетка 400мг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Карбетоцин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ерітінді/вена ішіне және бұлшықет ішіне енгізуге арналған ерітінді 100 мкг / мл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10мг / мл-ден 15 мл/инъекцияға арналған ерітінді 150мг / 15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10мг/мл-ден 45 мл-ден құтыда/, инъекцияға арналған ерітінді 450мг/45мл-ден құтыда 45 мл-ден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15 554,57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50 мг/5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C07AG02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C07AG02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C07AG02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Карипразин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Карипразин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Карипразин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Карипразин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6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J02AX04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Каспофунгин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71 831,24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Кветиапин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J06BB12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 энцефалитіне қарсы иммуноглобулин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 энцефалиті вирусымен гипериммундалған жылқылардың қан сарысуынан немесе донорлар сарысуынан дайындалады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7 285 410,00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 энцефалитінің инактивтендірілген тұтас вирусына қарсы вакцина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суспензия 0,25 мл/доза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 энцефалитінің инактивтендірілген тұтас вирусына қарсы вакцина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суспензия дайындауға арналған лиофилизат 0,5 мл/доза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ерітінді500 мг/10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суппозиторийлер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30 мг/мл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Кетотифен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жастағы балаларда (12 жасқа дейін) қолдануды шектей отырып, Виллебранд ауруын емдеуге көрсетілімі жоқ VIII плазмалық қанның ұю факторы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дайындауға арналған лиофилизат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жастағы балаларда (6 жасқа дейін) қолдануды шектей отырып, Виллебранд ауруын емдеу көрсетілімі бар VIII плазмалық қанның ұю факторы)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дайындауға арналған лиофилизат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ерітінді дайындауға арналған лиофилизирленген ұнтақ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Клевидипин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эмульсия, 0.5 мг/мл 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92 595,43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Клобазам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Клодрон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Клозапин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Клозапин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Клоназепам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жақпамай/крем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Клофазимин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Кобиметиниб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31 875,11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A11CC05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Колекальциферол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тамшы дәрі 2800 ХБ/мл 15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A11CC05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Колекальциферол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 дәрі 15000 ХБ/мл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Колистин (Колистиметат)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немесе инфузия үшін ерітінді дайындауға арналған ұнтақ 1 000 000 ӘБ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Колистин (Колистиметат)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 үшін ерітінді дайындауға арналған ұнтақ 1 000 000 ӘБ (80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Комбинациядағы макрогол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ерітінді дайындайтын ұнтақ, 64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Кризотиниб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29 800,17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Кризотиниб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27 901,55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IX плазмалық ұю факторы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немесе еріткішпен жиынтықта венаішіне енгізуге арналған лиофилизат (инъекцияға арналған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IX ұю факторы рекомбинантты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лиофилизирленген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VIIа ұю факторы (Эптаког альфа (белсендірілген)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венаішіне енгізу үшін ерітінді дайындауға арналған 1 мг және (немесе) 1,2 мг лиофилизат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110 209,69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ұю факторы VIIа (Эптаког альфа (активированный))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венаішіне енгізу үшін ерітінді дайындауға арналған лиофилизат 2 мг және (немесе) 2,4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216 444,72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J07AJ52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жасушасыз көкжөтел компоненті бар адсорбцияланған көкжөтел-дифтерия-сіреспе вакцинасы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адсорбцияланған жасушасыз көкжөтел-дифтерия-сіреспе сұйық, 1 дозалы вакцина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B02BC30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фибриноген және тромбин бар гемостатикалық ссорғыш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фибриноген, тромбин бар, мөлшері 4,8*4,8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70 478,43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B02BC30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фибриноген және тромбин бар гемостатикалық ссорғыш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фибриноген, тромбин бар, мөлшері 9,5*4,8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B03AE10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темір (II) сульфаты + аскорбин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320 мг/60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J07BD52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Қызылшаға, эпидемиялық паротитке және қызамыққа қарсы вакцина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 паротит және қызамық вирустарының тірі аттенуирленген штаммдарынан тұратын лиофилизацияланған вакцина. Шығарылу түрі-еріткішпен жиынтықта 1 дозадан құты. Вакцинаны шығару өндірісін ДДҰ сертификаттады.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Лакосамид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Лакосамид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12 736,15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667 г/л по 1000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667 г/л по 500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 (диспансерлік есепте тұрған балалар 18 жасқа толған кезде бір өндірушінің дәрілік препараттарын қабылдайды)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мг (диспансерлік есепте тұрған балалар 18 жасқа толған кезде бір өндірушінің дәрілік препараттарын қабылдайды)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мг (Түркістан облысының ошағынан және Шымкент қаласынан АИТВ инфекциясы бар пациенттер өмір бойы бір өндірушінің дәрілік препараттарын қабылдайды)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 және Абакавир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мг/600 мг (диспансерлік есепте тұрған балалар 18 жасқа толған кезде бір өндірушінің дәрілік препараттарын қабылдайды)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 және Абакавир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мг/600 мг (Түркістан облысының ошағынан және Шымкент қаласынан АИТВ инфекциясы бар пациенттер өмір бойы бір өндірушінің дәрілік препараттарын қабылдайды)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 және Абакавир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мг/600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 Абакавир және Долутегравир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мг/600 мг/50 мг (диспансерлік есепте тұрған балалар 18 жасқа толған кезде бір өндірушінің дәрілік препараттарын қабылдайды)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 Абакавир және Долутегравир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мг/600 мг/50 мг (Түркістан облысының ошағынан және Шымкент қаласынан АИТВ инфекциясы бар пациенттер өмір бойы бір өндірушінің дәрілік препараттарын қабылдайды)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 Абакавир және Долутегравир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мг/600 мг/50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 тенофовира дизопроксил и долутегравир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50мг/300мг/300мг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 5мг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B06AC05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Ланаделумаб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300 мг/2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2 791 932,00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Ланреотид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босап шығатын инъекцияға арналған 120 мг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416 020,53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Ланреотид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мг ұзақ босап шығатын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306 595,32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Ланреотид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босап шығатын инъекцияға арналған 90 мг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328 739,03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Ларонидаза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ӘБ/ мл 5 млинфузия үшін ерітінді дайындауға арналған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197 908,80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Латанопрост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0,005%, 2,5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Левамизол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Левамизол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 қолдануға арналған ерітінді 100 мг/мл 300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Леводопа және Карбидопа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250/25мг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Левомепромазин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Левоноргестрел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0,75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Левосимендан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2,5 мг/мл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188 658,62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ерітінді500 мг/100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750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Лейпрорелин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дайындау үшін лиофилизирленген ұнтақ, 11,25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Лейпрорелин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жиынтықта еріткіші бар лиофилизат 22,5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116 952,95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Лейпрорелин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жиынтықта еріткіші бар лиофилизат 45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215 108,72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18 311,06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20 926,93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33 860,37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Ленограстим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және венаішіне енгізу үшін ерітінді дайындауға арналған лиофилизат, 33,6 млн. ХБ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25 461,29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L02BG04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Летрозол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Лефлуномид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10%, 38 мл немесе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3,5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Лизпро инсулині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 қадамымен 50 картриджге 1 шприц-қаламы есебінен жиынтықта шприц-қаламсабыссптары бар 3 мл картридждердегі 100 бірлік/мл ерітінді. Оны картридждерде емес, толтырылған шприц-қаламды жеткізуге болады, бұл жағдайда инсулинге шприц - қалам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 шприц-қалам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Лизпро инсулині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иньекцияға арналған ерітінді 100 ӘБ/мл,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A10BH05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Линаглиптин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Линезолид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A10BJ02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Лираглутид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6 мг/мл 3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16 896,36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 және Гидрохлоротиазид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 және Гидрохлоротиазид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мг+12,5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A07DA03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Лоперамид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2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Лопинавир және Ритонавир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мг/25 мг (диспансерлік есепте тұрған балалар 18 жасқа толған кезде бір өндірушінің дәрілік препараттарын қабылдайды)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Лопинавир және Ритонавир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мг/50 мг (диспансерлік есепте тұрған балалар 18 жасқа толған кезде бір өндірушінің дәрілік препараттарын қабылдайды)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Лопинавир және Ритонавир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мг/50 мг (Түркістан облысының ошағынан және Шымкент қаласынан АИТВ инфекциясы бар пациенттер өмір бойы бір өндірушінің дәрілік препараттарын қабылдайды)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Лопинавир және Ритонавир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Лопинавир және Ритонавир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Лоратадин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Лорноксикам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венаішіне және бұлшықет ішіне енгізу үшін ерітінді дайындауға арналған лиофилизат 8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Лорноксикам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Макрогол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ерітінді дайындауға арналған ұнтақ 10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15% 200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шөлмек / контейнер/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15% 400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шөлмек / контейнер/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C02KX04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Мацитентан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32 450,03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Мебеверин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Мебендазол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15 мг/1,5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Мелфалан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60 509,43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Мемантин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Меркаптопурин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 ұнтақ 0,5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ұнтақ 1,0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 / шөлмек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босап шығатын түйіршіктер 2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суспензия 1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суспензия 1 г/100 мл 1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қабықшамен қапталған, шығуы ұзартылған таблеткалар 1.2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ампуладағы венаішіне енгізуге арналған ерітінді 400 мг / 4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N07BC02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қолданылатын ерітінді, 5 мг /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Метамизол натрия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ерітінді50 %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лиофилизирленген ұнтақ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16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Метоклопрамид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0,5%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Метоклопрамид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Метокси полиэтиленгликоль-эпоэтина бета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венаішіне және тері астына инъекцияға арналған ерітінді 50мкг / 0,3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шприц-тюбик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35 221,44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венаішіне енгізуге арналған ерітінді 1 мг/мл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1,5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22 881,44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0,75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10 мг/0,2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шприц/шприц-қалам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12,5 мг/0,25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шприц/шприц-қалам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15 мг/0,3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шприц/шприц-қалам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17,5 мг/0,35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шприц/шприц-қалам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20 мг/0,4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шприц/шприц-қалам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22,5 мг/0,45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шприц/шприц-қалам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25 мг/0,50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шприц/шприц-қалам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30 мг/0,60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шприц/шприц-қалам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7,5 мг/0,15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шприц/шприц-қалам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 мг/мл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17 162,15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Метрелептин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еітінді дайындауға арналған лиофилизацияланған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79 022,13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0,5%,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 / контейнер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Мидекамицин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G02AD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Мизопростол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0,2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мг таблетка (ағзалар мен тіндерді ауыстырғандар, өмір бойы бір өндірушінің дәрілік препараттарын қабылдайтын науқастар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250мг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мг капсула (ағзалар мен тіндерді ауыстырғандар, өмір бойы бір өндірушінің дәрілік препараттарын қабылдайтын науқастар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360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мг таблетка (ағзалар мен тіндерді ауыстырғандар, өмір бойы бір өндірушінің дәрілік препараттарын қабылдайтын науқастар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180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Миртазапин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L01DB07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Митоксантрон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немесе инъекцияға арналған ерітінді, 10 мг/5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15 976,08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L01DC03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қуық ішіне енгізу үшін ерітінді дайындауға арналған лиофилизат,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141 107,07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G03XB01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Мифепристон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400 мг/250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 / шөлмек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C02AC05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0,2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C02AC05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0,4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түйіршіктер 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түйіршіктер/пакет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1мл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Мультиферменттер (липаза, протеаза)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10000 ӘБ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Мультиферменттер (панкреатин)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шағынмикросфералар бар ішекте еритін қабықтағы капсула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Мультиферменттер (панкреатин)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шағынтаблеткасы бар, ішекте еритін қабықшамен қапталған капсула 25000 ӘБ/ құрамында 300 мг шағынмикросферасы бар ішекте еритін қабықшадағы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Мультиферменттер (панкреатин)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N02AF02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Налбуфин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N02AF02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Налбуфин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 мг/мл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Натализумаб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300 мг / 15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493 040,20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девотироксині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девотироксині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125 мкг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девотироксині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девотироксині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девотироксині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девотироксині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75 мкг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V03AF10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левофолинаты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немесе инфузияға арналған ерітінді 50 мг/мл, 4мл (көлемі кемінде 100 мл, ағын жылдамдығы 4.2 мл/ сағ, инфузия уақыты 24 сағат, сүзгісі 0.2 мкм аспайтын инфузиялық амбулаториялық баллон жүйесімен жиынтықта)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V03AF10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левофолинаты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50 мг/мл,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V03AF06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фолинаты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V03AF06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фолинаты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400 мг/8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24 027,86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B01AX05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фондапаринуксы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толтырылған шприцтердегі тері астына енгізуге арналған ерітінді 2,5 мг / 0,5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200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400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500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V07AB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0,9%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V07AB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0,9%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тиосульфаты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венаішіне енгізуге арналған ерітінді 300 мг/мл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0,9 %,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Небиволол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Неостигмин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ампулада 0,05%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Нилотиниб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Нилотиниб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Нимодипин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инфузоматқа арналған жалғағыш түтігі бар жиынтықтағы инфузияға арналған ерітінді 10 мг / 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Нимодипин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Нинтеданиб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капсула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Нинтеданиб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капсула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қолдануға арналған суспензия дайындайтын түйіршіктер 100 000 ӘБ/мл 7,5 г/50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Нитроглицерин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10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Нитроглицерин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астына салатын таблетка 0,5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Нифедипин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Нифедипин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Нифедипин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Нифедипин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M09AX07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Нусинерсен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интратекальді енгізуге арналған ерітінді 2,4 мг/мл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37 548 508,44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Обаның алдын алуға арналған вакцина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оба микробының вакциналық штаммының кептірілген тірі культурасы. Шығарылу түрі-10 дозадан құты. Вакцинаға дозалар санына сәйкес еріткіш пен скарификаторлар қоса беріледі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Обинутузумаб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1000 мг/40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1 128 793,18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Окрелизумаб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300мг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1 564 103,00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 дайындауға арналған ұнтақ/ лиофилизат 50 мг / инфузиялық ерітінді дайындауға арналған концентрат 5 мг / мл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ӘБ/мл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Окскарбазепин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Октреотид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суспензия дайындауға арналған микросфералар/лиофилизат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147 606,96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Октреотид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 0,1 мг/мл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Оланзапин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Оланзапин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R03AL06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Олодатерол и тиотропия бромид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ингалятормен жиынтықта ингаляцияға арналған ерітінді 2,5 мкг+2,5 мкг / 1 ингаляция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дайындау үшін лиофилизирленген ұнтақ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Ондансетрон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 мг/2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Ондансетрон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8 мг/4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P01AB03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Орнидазол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J05AH02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Осельтамивир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Осимертиниб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84 959,46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Осимертиниб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84 799,03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Офатумумаб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200 мг/100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 / шөлмек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Пазопаниб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Пазопаниб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13 176,25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60 мг /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38 412,14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 (құрамында поливинилхлорид (бұдан әрі - ПВХ) жоқ жүйемен жиынтықта)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 мг/5 мл (құрамында ПВХ жоқ жүйемен жиынтықта)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300 мг/50 мл (құрамында ПВХ жоқ жүйемен жиынтықта)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35 477,23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Палбоциклиб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Палбоциклиб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Палбоциклиб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Паливизумаб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ерітінді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227 578,05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ұзақ әсерлі суспензия 100 мг/1,0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116 660,24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ұзақ әсерлі суспензия 150 мг/1,5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163 213,80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ұзақ әсерлі суспензия 350 мг/1,75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346 622,80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ұзақ әсерлі суспензия 525 мг/2,625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438 917,50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ұзақ әсерлі суспензия 75 мг/0,75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96 342,89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9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Памидрон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 мг,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Памидрон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90 мг, 30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45 138,51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Панитумумаб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20 мг/мл (100 мг/5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169 724,98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J07BM03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Папилломавирус (адамның 6, 11, 16, 18, 31, 33, 45, 52, 58 типі)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арналған суспензия 0,5 мл (1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57 123,14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мг/мл-ден аспайтын кемінде 90 мл-ден ауыз арқылы қолдануға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 250мг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 80 мг,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суспензия 120 мг/5 мл,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шөлмек/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суспензия 250 мг/5 мл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Парентеральді қолдануға арналған темір (III) препараттары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әйелдердің анемиясын емдеуге емдік көрсетілімі бар венаішіне енгізуге арналған 100 мг/2 мл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Парентеральді қолдануға арналған темір (III) препараттары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балалармен жасөспірімдерде анемияны емдеуге емдік көрсетілімі бар бұлшықет ішіне енгізуге арналған 100 мг/2 мл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Парентеральды тамақтануға арналған аралас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1875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12 522,32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Парентеральды тамақтануға арналған аралас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300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пакет/контейнер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37 902,82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Парентеральды тамақтануға арналған аралас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эмульсия 500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пакет/контейнер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41 553,35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Пегинтерферон - альфа 2а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180 мкг/0,5 мл бір рет қолдануға арналған құтыда/шприц-тюбиктерде 0,5 мл. Препараттың әрбір бірлігімен 200 мг рибавириннің 42 таблеткасы/капсуласы қосымша ұсынылады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 / шприц-тюбик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64 461,88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Пембролизумаб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венаішілік инфузияға арналған ерітінді / инфузия үшін ерітінді дайындауға арналған концентрат 25 мг/мл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816678,96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19 335,92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71950,31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M01CC01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Пеницилламин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Перампанел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 диуретиктармен комбинацияда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 мг/0,625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 диуретиктармен комбинацияда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 мг/1,25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Пертузумаб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 дайындауға арналған концентрат 420 мг/14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1 037 136,00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Пипекурония бромиді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лиофилизирленген ұнтақ 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J04AK01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Пиразинамид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A11HA02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Пиридоксина гидрохлориды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Пиридостигмина бромид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60мг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Пирфенидон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267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Пирфенидон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J07AL02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Пневмококк инфекциясына қарсы вакцина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пневмококтың 13 серотипі бар, коньюгирленген адсорбцияланған белсенділігі жойылған сұйық полисахаридті вакцина. Шығару түрі - 1 дозада. Вакцина шығару жөніндегі өндіріс ДДҰ сертификатталуға тиіс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J07AL52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Пневмококк инфекциясына қарсы вакцина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пневмококктың 10 серотипі бар полисахаридті конъюгацияланған адсорбцияланған белсенділігі жойылған сұйық вакцина, бұлшықет ішіне енгізуге арналған суспензия 0,5 мл / доза. Вакцина шығару жөніндегі өндіріс ДДҰ сертификатталуға тиіс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 - йод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1 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шөлмек/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 - йод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 - йод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30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Позаконазол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суспензия 40 мг/мл, 105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183 052,03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Понатиниб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46 287,59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Понатиниб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84 841,25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Понатиниб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Прамипексол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0.25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Прамипексол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Прамипексол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 ететін таблетка 0,75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Прамипексол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 ететін таблетка 0.375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Прамипексол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 ететін таблетка 1,5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300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 мг/мл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0,5%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Прометазин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 мг/ мл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Пропафенон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Пропафенон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венаішіне енгізуге арналған эмульсия 10 мг/мл 20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венаішіне енгізуге арналған эмульсия 10 мг/мл 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Пропранолол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ерітінді, 3,75 мг/мл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74 973,42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Пропранолол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Пропранолол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Протионамид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Пэгаспаргаза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және инфузия үшін ерітінді дайындауға арналған лиофилизат, 750 ХБ / мл,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442 263,60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Пэгинтерферон бета-1а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63 мкг/0,5 мл и 94 мкг/0,5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74 159,35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Пэгинтерферон бета-1а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125 мкг/0,5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115 034,12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L03AA13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Пэгфилграстим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толтырылған шприцке 6 мг/0,6 мл тері астына енгізуге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198064,41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Разагилин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Ралтегравир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таблетка 10мг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таблетка 5мг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 және Амлодипин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 мг/5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 және Амлодипин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5 мг/5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Рамуцирумаб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10мл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203 058,46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Рамуцирумаб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50мл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908144,73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Регорафениб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A10BX02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Репаглинид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A10BX02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Репаглинид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Рибавирин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Рибоциклиб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 ететін бұлшықет ішіне енгізу үшін суспензия дайындауға арналған ұнтақ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34 975,59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 ететін бұлшықет ішіне енгізу үшін суспензия дайындауға арналған ұнтақ 37,5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52 237,57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ерітінді 1 мг/мл, 30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венаішілік инфузияға арналған ертіндіні дайындау үшін 10 мг/мл,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54 881,64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венаішілік инфузияға арналған ертіндіні дайындау үшін 10 мг/мл, 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274 936,10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 инъекциясына арналған ерітінді 1400 мг/11,7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450 531,62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лиофилизирленген ұнтақ, 0,15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J04AM02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 және Изониазид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мг/75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J04AM06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 Пиразинамид, Этамбутол және Изониазид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мг/400 мг/275 мг/75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Рокситромицин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M03AC09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Рокурония бромиді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венаішіне енгізуге арналған ерітінді 10 мг/мл,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Ромиплостим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 үшін ерітінді дайындауға арналған ұнтақ, 250 мкг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262 103,00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Ропивакаин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Ропивакаин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ерітінді2 мг/мл 20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Ропивакаин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7,5 мг/мл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R03DX07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Рофлумиласт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0,5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Руксолитиниб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25 243,92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Руксолитиниб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11 899,53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Руфинамид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Руфинамид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Руфинамид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100 мкг/доза 200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 / баллон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небулайзерге арналған ерітінді 5мг/мл объем 20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Сальметерол және Флутиказон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25/125 мкг 120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 / баллон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Сальметерол және Флутиказон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25/250 мкг 120 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 / баллон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Сальметерол және Флутиказон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25/50 мкг 120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 / баллон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Сальметерол және Флутиказон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ұнтақ 50 мкг/100 мкг 60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Сальметерол және Флутиказон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ұнтақ 50 мкг/250 мкг 60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Сальметерол және Флутиказон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ұнтақ 50 мкг/500 мкг 60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V03AE02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Севеламер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N01AB08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Севофлуран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жидкость/раствор для ингаляций 250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 / шөлмек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Сертралин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Сертралин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артериялық гипертензиясы бар пациенттерді емдеу көрсетілімі бар 20 мг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A03AX13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Силикондар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 үшін суспензия, 40 мг/мл 30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A03AX13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Силикондар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ерітінді, 66.66 мг/мл 30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инъекцияға арналған ерітінді дайындауға арналған лиофилизирленген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Сорафениб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Софосбувир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препараттың әрбір бірлігімен қосымша 1 Даклатасвир таблеткасы беріледі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J05AP55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Софосбувир және велпатасвир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J05AP51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Софосбувир және Ледипасвир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мг/90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Спиронолактон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Спиронолактон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капсула/таблетка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Спиронолактон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Стирипентол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Стирипентол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V03AB35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Сугаммадекс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венаішіне енгізуге арналған ерітінді 100 мг/мл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Суксаметоний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0,1 г/5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Сукцинилденген желатин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4% 500,0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N05AL01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Сульпирид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Сультиам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J01EE01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Сульфаметоксазол және Триметоприм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суспензия 240 мг/5 мл 80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J01EE01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Сульфаметоксазол және Триметоприм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J01EE01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Сульфаметоксазол және Триметоприм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480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J01EE01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Сульфаметоксазол және Триметоприм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960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Сульфасалазин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N02CC01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Суматриптан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N02CC01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Суматриптан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Сунитиниб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Сунитиниб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A07CA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 глюкоза, натрий хлориді, калий хлориді, натрий цитраты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ерітінді дайындайтын ұнтақ 10,7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A07CA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 глюкоза, натрий хлориді, калий хлориді, натрий цитраты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ерітінді дайындайтын ұнтақ 18,9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A07CA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 глюкоза, натрий хлориді, калий хлориді, натрий цитраты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ерітінді дайындайтын ұнтақ 20,5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фосфолипидтер (Порактант альфа)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эндотрахеальді енгізуге арналған суспензия 80 мг/мл, 1,5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137 760,00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мг ұзақ әсер ететін капсула (ағзалар мен тіндерді ауыстырып-салған өмір бойы бір өндірушінің дәрілік препараттарын қабылдайтын науқастар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мг капсула (ағзалар мен тіндерді ауыстырып-салған өмір бойы бір өндірушінің дәрілік препараттарын қабылдайтын науқастар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мг ұзақ әсер ететін капсула (ағзалар мен тіндерді ауыстырып-салған өмір бойы бір өндірушінің дәрілік препараттарын қабылдайтын науқастар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мг ұзақ әсер ететін капсула (ағзалар мен тіндерді ауыстырып-салған өмір бойы бір өндірушінің дәрілік препараттарын қабылдайтын науқастар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Талидомид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Тамоксифен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Тегафур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400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B03AE10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(II) сульфаты гептагидрат + аскорбин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сульфаты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тамшылар 25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сульфаты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180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25 920,57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Тенофовира дизопроксил және Эмтрицитабин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мг/200 мг (диспансерлік есепте тұрған балалар 18 жасқа толған кезде бір өндірушінің дәрілік препараттарын қабылдайды)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Тенофовира дизопроксил және Эмтрицитабин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мг/200 мг (Түркістан облысының ошағынан және Шымкент қаласынан АИТВ инфекциясы бар пациенттер өмір бойы бір өндірушінің дәрілік препараттарын қабылдайды)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Тенофовира дизопроксил және Эмтрицитабин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Теофиллин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Теофиллин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Теофиллин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300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D01AE15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 15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Терипаратид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250 мкг/мл 2,4 мл картриджде шприц-қалам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Терифлуномид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Терлипрессин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0,1 мг/мл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Тетракозактид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1 мг/мл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177 944,52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H03BB02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H03BB02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J01AA12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Тигециклин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дайындауға арналған лиофилизат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Тикагрелор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90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ар 0,5%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 -тамшылатқыш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Тиотропия бромид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мкг кем емес жеткізілетін дозамен ингалятормен жиынтықта ингаляцияға арналған ұнтағы бар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Тиотропия бромид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 ингаляторы бар ингаляцияға арналған ерітінді, 2,5 мкг/ингаляция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11 426,69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J07AN01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Кальметт-Герен бактериялары (БЦЖ) (туберкулезді тірі әлсіреген вакцина)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лиофильді кептірілген. Шығарылу түрі-тері астына енгізуге арналған 20 дозадан ампула немесе құты. Вакцина шығару жөніндегі өндіріс ДДҰ сертификатталуға тиіс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120,00  (0.05 мл – 20 педиатриялық доза), 240,01 (0.1 мл – 10 ересек доза)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мг капсуладағы ингаляцияға арналған ұнтақ (әрбір 56 капсулаға 1 ингалятор қоса беріледі)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небула/контейнер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17 941,39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Топирамат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Топирамат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Топирамат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Топирамат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Торемифен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Торемифен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Тоцилизумаб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 дайындауға арналған концентрат 20 мг/ мл,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126893,03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Тоцилизумаб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 дайындауға арналған концентрат 20 мг/мл, 4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Тоцилизумаб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егуге арналған ерітінді 162 мг/0,9 мл (әрбір 8 инъекцияға 4 тегін)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Трабектедин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1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730 502,30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50мг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ерітінді100 мг/2мл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мг/1мл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Траметиниб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50 мг/мл, 5 мл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дайындау үшін лиофилизат 440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385 936,10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120 мг/мл, 5мл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452 631,60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 эмтанзин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 үшін концентрат дайындауға арналған лиофилизирленген ұнтақ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723687,12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 эмтанзин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 үшін концентрат дайындауға арналған лиофилизирленген ұнтақ 160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1159530,05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Треосульфан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ұнтақ 1000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Треосульфан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дайындауға арналған ұнтақ 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251 782,13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Триамцинолон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жақпамай 0,1% 15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сықпа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Тригексифенидил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0,1 мг/мл,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суспензия дайындауға арналған лиофилизат 3,75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38481,95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енгізуге ұзақ әсер ететін суспензия дайындауға арналған лиофилизат 11,25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82306,63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Трифлуоперазин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V04CF01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түссіз мөлдір сұйықтық немесе сәл бозаңданатын, тұнбасы мен бөгде қоспалары жоқ 0,1 мл құрамында 2 туберкулин бірлігі (ТБ) бар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3 136 424,00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Тұмау профилактикасына арналған вакцияна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ересектерге арналған инактивтендірілген вакцина, штаммдардың құрамы алдағы эпидемиологиялық маусымда тұмау вирусының айналымын ескеріле отырып, ДДҰ ұсынымдарына сәйкес келуі тиіс. Шприцте инъекцияға арналған суспензия 1 доза / 0,5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Устекинумаб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130 мг (препараттың әрбір бірлігімен қосымша препараттың 1 бірлігі тегін ұсынылады)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1 047 749,00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Устекинумаб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толтырылған шприцтердегі инъекцияға арналған 45 мг/0,5 мл ерітінді (препараттың әрбір бірлігімен қосымша препараттың 1 бірлігі тегін беріледі)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1 061 470,00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Устекинумаб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90 мг/1 мл (препараттың әрбір бірлігімен қосымша препараттың 1 бірлігі тегін беріледі)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1 216 400,00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Устекинумаб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45 мг/0.5 мл ерітінді (препараттың әрбір бірлігімен қосымша 1 препарат бірлігі тегін беріледі)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1 203 705,49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 орташа әсер ететін инсулинмен біріктірілген екі фазалы инсулин лизпро (әсер ету ұзақтығы 25/75 қысқа және орташа инсулин аналогтарының қоспасы)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ерітінді / суспензия 100 бірлік/мл картридждердегі 3 мл жиынтықта 50 картриджге 1 бірлік қадаммен 1 шприц-қаламы есебінен шприц-қаламы бар 100 бірлік / мл, Оны картридждерде емес, толтырылған шприц - қаламда жеткізуге болады, бұл жағдайда инсулинге шприц-қалам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 шприц-қалам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 орташа әсер ететін инсулинмен біріктірілген екі фазалы инсулин лизпро (әсер ету ұзақтығы 50/50 қысқа және орташа инсулин аналогтарының қоспасы)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ерітінді / суспензия 100 бірлік/мл картридждердегі 3 мл жиынтықта 50 картриджге 1 бірлік қадаммен 1 шприц-қалам есебінен шприц-қаламы бар 100 бірлік / мл. Оны картридждерде емес, толтырылған шприц - қаламды жеткізуге болады, бұл жағдайда инсулинге шприц-қалам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 шприц-қалам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Фамотидин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Фенобарбитал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Фенобарбитал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R03AL01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Фенотерол және Ипратропия бромиді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ерітінді 500 мкг/250 мкг/мл, 20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R03AL01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Фенотерол және Ипратропия бромиді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мөлшерленген аэрозоль 200доза (10мл)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 (У)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трансдермальді терапиялық жүйе 25 мкг/ч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 (У)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трансдермальді терапиялық система50мкг/ч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 (У)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трансдермальді терапиялық жүйе 75 мкг/ч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0,3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шприц-тюбик/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Флударабин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лиофилизирленген ұнтақ/ концентрат,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13 746,90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Флударабин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200 мг/100 мл,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 / шөлмек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25 мг/5 мл 70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Флуоксетин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Флурбипрофен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Флутиказон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125 мкг/доза, 60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 /баллон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Флутиказон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250 мкг/доза, 120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 /баллон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Флутиказон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50 мкг/доза, 120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 /баллон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Фолий 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 және Будесонид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мөлшерленген ұнтақ 4,5/80 мкг/доза 60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баллон/ингалятор/ингаляторы бар жиынтықтағы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 және Будесонид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мөлшерленген ұнтақ 4,5/80 мкг/доза 120доза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баллон/ингалятор/ингаляторы бар жиынтықтағы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 және Будесонид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аэрозоль, мөлшерленген 4,5 /160 мкг/доза 120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 және Будесонид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аэрозоль, мөлшерленген 4,5/80 мкг/доза 120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14 778,03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 және Будесонид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ұнтақ 4,5/160 мкг 120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баллон/ингалятор/ингаляторы бар жиынтықтағы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 және Будесонид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ұнтақ 4,5/160 мкг 60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баллон/ингалятор/кингаляторы бар жиынтықтағы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 және Будесонид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ұнтақ 9/320 мкг 60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баллон/ингалятор/ингаляторы бар жиынтықтағы капсулалар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ерітінді дайындайтын пакеттердегі түйіршіктер, 3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50 мг/мл,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50 мг/мл,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50 мг/мл, 20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Фулвестрант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шприцтегі бұлшықет ішіне инъекцияға арналған ерітінді 250 мг/5 мл,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Фуросемид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Фуросемид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Хлорамбуцил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1000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кемінде 25%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тамызатын дәрі 0,5% 8 мл кемінде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0,05%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0,05% 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Хлоропирамин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Хлоропирамин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Хлорпромазин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Хлорпромазин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Хлорпромазин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Хлорпромазин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Церитиниб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14 599,62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 үшін ерітінді 120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Цетуксимаб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мг/мл 20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87 871,47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1000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Цефиксим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 үшін түйіршіктер/ұнтақ 100 мг/5мл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Цефотаксим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Цефподоксим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1000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2000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1000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ұнтақ1500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750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Цианокобаламин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 мкг/мл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Циклезонид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аэрозоль 160 мкг/доза 60 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Циклезонид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аэрозоль 80 мкг/доза 60 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Циклосерин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мг капсула (ағзалар мен тіндерді ауыстырып-салған өмір бойы бір өндірушінің дәрілік препараттарын қабылдайтын науқастар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мг капсула (ағзалар мен тіндерді ауыстырып-салған өмір бойы бір өндірушінің дәрілік препараттарын қабылдайтын науқастар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мг капсула (ағзалар мен тіндерді ауыстырып-салған өмір бойы бір өндірушінің дәрілік препараттарын қабылдайтын науқастар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ерітінді 100 мг/мл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30 356,71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ұнтақ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1000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H05BX01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Цинакальцет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H05BX01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Цинакальцет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H05BX01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Цинакальцет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90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G03HA01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Ципротерон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инъекцияға арналған май ерітіндісі 300 мг/3 мл 3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G03HA01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Ципротерон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200 мг/100 мл,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750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20 мг / 20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 инфузия үшін ерітінді дайындауға арналған концентрат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Цитарабин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және инфузияға арналған ерітінді 100 мг/ инъекцияға арналған ерітінді дайындауға арналған лиофилизирленген ұнтақ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Цитарабин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және инфузияға арналған ерітінді 1000 мг/ инъекцияға арналған ерітінді дайындауға арналған лиофилизирленген ұнтақ 1000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0,25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0,75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венаішіне енгізу үшін ерітінді дайындауға арналған лиофилизат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A10BJ01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Эксенатид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еріткішпен жиынтықта ұзақ әсер ететін тері астына енгізуге арналған суспензия дайындауға арналған ұнтақ 2 мг / 0.65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Экулизумаб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30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1 734 087,97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Элосульфаза альфа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мг/мл 5 мл инфузия үшін ерітінді дайындауға арналған концентрат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413 208,50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Элтромбопаг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Элтромбопаг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13 954,86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Эмицизумаб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105 мг/0,7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3 339 735,00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Эмицизумаб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ерітінді150 мг/1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4 771 050,00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Эмицизумаб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 мг/1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954 210,00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Эмицизумаб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60 мг/0,4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1 861 378,63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A10BK03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Эмпаглифлозин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A10BK03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Эмпаглифлозин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Эмтрицитабин, тенофовира алафенамид және рилпивирин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200мг/28,04мг/27,5мг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Эмтрицитабин, Тенофовира дизопроксил және Рилпивирин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мг/300 мг/25 мг (диспансерлік есепте тұрған балалар 18 жасқа толған кезде бір өндірушінің дәрілік препараттарын қабылдайды)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Эмтрицитабин, Тенофовира дизопроксил және Рилпивирин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мг/300 мг/25 мг (Түркістан облысының ошағынан және Шымкент қаласынан АИТВ инфекциясы бар пациенттер өмір бойы бір өндірушінің дәрілік препараттарын қабылдайды)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Эмтрицитабин, Тенофовира дизопроксил және Рилпивирин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мг/300 мг/25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Эмтрицитабин, Тенофовира дизопроксил және Эфавиренз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мг/300 мг/600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венаішіне енгізуге арналған ерітінді 1,25 мг/мл,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Энзалутамид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Эноксапарин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 анти-Ха ХБ/0,4 мл шприцтегі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Эноксапарин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 анти-Ха ХБ/0,6 мл шприцтегі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Эноксапарин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 анти-Ха ХБ/0,8 мл шприцтегі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Эпинефрин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0,18 %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L01DB03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 / 5 мл / инъекция үшін ерітінді дайындауға арналған лиофилизирленген ұнтақ,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L01DB03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50 мг / 25 мл/инъекция үшін ерітінді дайындауға арналған лиофилизирленген ұнтақ,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альфа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дайын шприцтердегі инъекцияға арналған ерітінді 2000 ХБ /0,5 Биосимиляр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альфа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және лактация кезеңінде қолдану мүмкіндігі бар пайдалануға дайын шприцтердегі инъекцияға арналған 2000 ХБ /0,5 мл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альфа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дайын шприцтердегі инъекцияға арналған ерітінді 40000 ХБ /1,0 мл биосимиляр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50 057,43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альфа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және лактация кезеңінде қолдану мүмкіндігі бар пайдалануға дайын шприцтердегі инъекцияға арналған ерітінді 40000 ХБ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50 057,43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бета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2 000 ХБ /0,3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шприц-тюбик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зета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ертінді 2000 ХБ /0,6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зета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ертінді 40000 ХБ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47 282,86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A11CC01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Эргокальциферол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майлы ерітінді 0,125% 10мл/ тамшы дәрі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Эрлотиниб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Эрлотиниб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14 011,71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венаішіне және бұлшықет ішіне инъекцияға арналған ерітінді дайындауға арналған лиофилизат 1000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11 599,14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Эсциталопрам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Эсциталопрам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J04AK02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Этамбутол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20мл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J04AK02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Этамбутол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Этамзилат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2 мл инъекцияға арналған ерітінді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Этанерцепт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жиынтығында еріткіші бар инъекция үшін ерітінді дайындауға арналған лиофилизирленген ұнтақ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33 128,32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Этанерцепт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 алдын ала толтырылған шприц-қаламы инъекцияға арналған ерітінді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 /шприц-қалам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62 613,57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Этодолак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Этодолак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Этосуксимид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Этравирин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 (диспансерлік есепте тұрған балалар 18 жасқа толған кезде бір өндірушінің дәрілік препараттарын қабылдайды)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Этравирин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 (диспансерлік есепте тұрған балалар 18 жасқа толған кезде бір өндірушінің дәрілік препараттарын қабылдайды)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Этравирин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 (Түркістан облысының ошағынан және Шымкент қаласынан АИТВ инфекциясы бар пациенттер өмір бойы бір өндірушінің дәрілік препараттарын қабылдайды)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Этравирин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1 644,28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2021 жылғы 4 қыркүйектегі</w:t>
            </w:r>
            <w:r>
              <w:br/>
            </w:r>
            <w:r>
              <w:rPr>
                <w:rFonts w:ascii="Times New Roman"/>
                <w:b w:val="false"/>
                <w:i w:val="false"/>
                <w:color w:val="000000"/>
                <w:sz w:val="20"/>
              </w:rPr>
              <w:t>№ ҚР ДСМ-96 бұйрығына</w:t>
            </w:r>
            <w:r>
              <w:br/>
            </w:r>
            <w:r>
              <w:rPr>
                <w:rFonts w:ascii="Times New Roman"/>
                <w:b w:val="false"/>
                <w:i w:val="false"/>
                <w:color w:val="000000"/>
                <w:sz w:val="20"/>
              </w:rPr>
              <w:t>2-қосымша</w:t>
            </w:r>
          </w:p>
        </w:tc>
      </w:tr>
    </w:tbl>
    <w:bookmarkStart w:name="z15" w:id="11"/>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(немесе) міндетті әлеуметтік медициналық сақтандыру жүйесінде медициналық бұйымның техникалық сипаттамасына шекті бағалары</w:t>
      </w:r>
    </w:p>
    <w:bookmarkEnd w:id="11"/>
    <w:p>
      <w:pPr>
        <w:spacing w:after="0"/>
        <w:ind w:left="0"/>
        <w:jc w:val="both"/>
      </w:pPr>
      <w:r>
        <w:rPr>
          <w:rFonts w:ascii="Times New Roman"/>
          <w:b w:val="false"/>
          <w:i w:val="false"/>
          <w:color w:val="ff0000"/>
          <w:sz w:val="28"/>
        </w:rPr>
        <w:t xml:space="preserve">
      Ескерту. 2-қосымша жаңа редакцияда - ҚР Денсаулық сақтау министрінің 09.09.2025 </w:t>
      </w:r>
      <w:r>
        <w:rPr>
          <w:rFonts w:ascii="Times New Roman"/>
          <w:b w:val="false"/>
          <w:i w:val="false"/>
          <w:color w:val="ff0000"/>
          <w:sz w:val="28"/>
        </w:rPr>
        <w:t>№ 89</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сипаттама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баға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Шприц-қаламдағы инелер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диаметрі 0,33мм (29G), ұзындығы 6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Шприц-қаламдағы инелер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диаметрі 0,33мм (29G), ұзындығы 8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SMS материалынан және ламинацияланған целлюлозадан жасалған обаға қарсы киім жиынтығы, бір реттік, стерильді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Обаға қарсы халат (өлшемі 46-48 (М), бой ұзындығы 164 см). Алдынан жабылған ұзын халат. Тоқылмаған материалдан жасалған. Тоқылмаған материалдың беткі тығыздығы кемінде 40 г/м3 болуы тиіс - 1 дана;</w:t>
            </w:r>
          </w:p>
          <w:p>
            <w:pPr>
              <w:spacing w:after="20"/>
              <w:ind w:left="20"/>
              <w:jc w:val="both"/>
            </w:pPr>
            <w:r>
              <w:rPr>
                <w:rFonts w:ascii="Times New Roman"/>
                <w:b w:val="false"/>
                <w:i w:val="false"/>
                <w:color w:val="000000"/>
                <w:sz w:val="20"/>
              </w:rPr>
              <w:t>
2) Жиынтықтағы костюм (жейде, шалбар) (өлшемі 46-48 (М), бой ұзындығы 164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 Тоқылмаған материалдың беткі тығыздығы кемінде 40 г/м3 болуы тиіс – 1 жиынтық;</w:t>
            </w:r>
          </w:p>
          <w:p>
            <w:pPr>
              <w:spacing w:after="20"/>
              <w:ind w:left="20"/>
              <w:jc w:val="both"/>
            </w:pPr>
            <w:r>
              <w:rPr>
                <w:rFonts w:ascii="Times New Roman"/>
                <w:b w:val="false"/>
                <w:i w:val="false"/>
                <w:color w:val="000000"/>
                <w:sz w:val="20"/>
              </w:rPr>
              <w:t>
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 4) Жабық қорғаныш көзілдірігі - 1 дана;</w:t>
            </w:r>
          </w:p>
          <w:p>
            <w:pPr>
              <w:spacing w:after="20"/>
              <w:ind w:left="20"/>
              <w:jc w:val="both"/>
            </w:pPr>
            <w:r>
              <w:rPr>
                <w:rFonts w:ascii="Times New Roman"/>
                <w:b w:val="false"/>
                <w:i w:val="false"/>
                <w:color w:val="000000"/>
                <w:sz w:val="20"/>
              </w:rPr>
              <w:t>
5) Респиратор - сүзгіш маска, дем шығару клапанымен немесе клапанысыз - 1 дана;</w:t>
            </w:r>
          </w:p>
          <w:p>
            <w:pPr>
              <w:spacing w:after="20"/>
              <w:ind w:left="20"/>
              <w:jc w:val="both"/>
            </w:pPr>
            <w:r>
              <w:rPr>
                <w:rFonts w:ascii="Times New Roman"/>
                <w:b w:val="false"/>
                <w:i w:val="false"/>
                <w:color w:val="000000"/>
                <w:sz w:val="20"/>
              </w:rPr>
              <w:t>
6) Бастың шаш бөлігін жабатын капюшон. Комбинезон жасалған материалдан жасалған - 1 дана;</w:t>
            </w:r>
          </w:p>
          <w:p>
            <w:pPr>
              <w:spacing w:after="20"/>
              <w:ind w:left="20"/>
              <w:jc w:val="both"/>
            </w:pPr>
            <w:r>
              <w:rPr>
                <w:rFonts w:ascii="Times New Roman"/>
                <w:b w:val="false"/>
                <w:i w:val="false"/>
                <w:color w:val="000000"/>
                <w:sz w:val="20"/>
              </w:rPr>
              <w:t>
7) Комбинезон (өлшемі 46-48 (М), бой ұзындығы 164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w:t>
            </w:r>
          </w:p>
          <w:p>
            <w:pPr>
              <w:spacing w:after="20"/>
              <w:ind w:left="20"/>
              <w:jc w:val="both"/>
            </w:pPr>
            <w:r>
              <w:rPr>
                <w:rFonts w:ascii="Times New Roman"/>
                <w:b w:val="false"/>
                <w:i w:val="false"/>
                <w:color w:val="000000"/>
                <w:sz w:val="20"/>
              </w:rPr>
              <w:t>
8) Бахилалар. Комбинезон жасалған материалдан жасалған. Тоқылмаған материалдың беткі тығыздығы кемінде 40г/м2 болуы тиіс –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SMS материалынан және ламинацияланған целлюлозадан жасалған обаға қарсы киім жиынтығы, бір реттік, стерильді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Обаға қарсы халат (өлшемі 46-48 (М), бой ұзындығы 176 см). Алдынан жабылған ұзын халат. Тоқылмаған материалдан жасалған. Тоқылмаған материалдың беткі тығыздығы кемінде 40 г/м3 болуы тиіс - 1 дана;</w:t>
            </w:r>
          </w:p>
          <w:p>
            <w:pPr>
              <w:spacing w:after="20"/>
              <w:ind w:left="20"/>
              <w:jc w:val="both"/>
            </w:pPr>
            <w:r>
              <w:rPr>
                <w:rFonts w:ascii="Times New Roman"/>
                <w:b w:val="false"/>
                <w:i w:val="false"/>
                <w:color w:val="000000"/>
                <w:sz w:val="20"/>
              </w:rPr>
              <w:t>
2) Жиынтықтағы костюм (жейде, шалбар) (өлшемі 46-48 (М), бой ұзындығы 176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 Тоқылмаған материалдың беткі тығыздығы кемінде 40 г/м3 болуы тиіс – 1 жиынтық;</w:t>
            </w:r>
          </w:p>
          <w:p>
            <w:pPr>
              <w:spacing w:after="20"/>
              <w:ind w:left="20"/>
              <w:jc w:val="both"/>
            </w:pPr>
            <w:r>
              <w:rPr>
                <w:rFonts w:ascii="Times New Roman"/>
                <w:b w:val="false"/>
                <w:i w:val="false"/>
                <w:color w:val="000000"/>
                <w:sz w:val="20"/>
              </w:rPr>
              <w:t>
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w:t>
            </w:r>
          </w:p>
          <w:p>
            <w:pPr>
              <w:spacing w:after="20"/>
              <w:ind w:left="20"/>
              <w:jc w:val="both"/>
            </w:pPr>
            <w:r>
              <w:rPr>
                <w:rFonts w:ascii="Times New Roman"/>
                <w:b w:val="false"/>
                <w:i w:val="false"/>
                <w:color w:val="000000"/>
                <w:sz w:val="20"/>
              </w:rPr>
              <w:t>
4) Жабық қорғаныш көзілдірігі - 1 дана;</w:t>
            </w:r>
          </w:p>
          <w:p>
            <w:pPr>
              <w:spacing w:after="20"/>
              <w:ind w:left="20"/>
              <w:jc w:val="both"/>
            </w:pPr>
            <w:r>
              <w:rPr>
                <w:rFonts w:ascii="Times New Roman"/>
                <w:b w:val="false"/>
                <w:i w:val="false"/>
                <w:color w:val="000000"/>
                <w:sz w:val="20"/>
              </w:rPr>
              <w:t>
5) Респиратор - сүзгіш маска, дем шығару клапанымен немесе клапанысыз - 1 дана;</w:t>
            </w:r>
          </w:p>
          <w:p>
            <w:pPr>
              <w:spacing w:after="20"/>
              <w:ind w:left="20"/>
              <w:jc w:val="both"/>
            </w:pPr>
            <w:r>
              <w:rPr>
                <w:rFonts w:ascii="Times New Roman"/>
                <w:b w:val="false"/>
                <w:i w:val="false"/>
                <w:color w:val="000000"/>
                <w:sz w:val="20"/>
              </w:rPr>
              <w:t>
6) Бастың шаш бөлігін жабатын капюшон. Комбинезон жасалған материалдан жасалған - 1 дана;</w:t>
            </w:r>
          </w:p>
          <w:p>
            <w:pPr>
              <w:spacing w:after="20"/>
              <w:ind w:left="20"/>
              <w:jc w:val="both"/>
            </w:pPr>
            <w:r>
              <w:rPr>
                <w:rFonts w:ascii="Times New Roman"/>
                <w:b w:val="false"/>
                <w:i w:val="false"/>
                <w:color w:val="000000"/>
                <w:sz w:val="20"/>
              </w:rPr>
              <w:t>
7) Комбинезон (өлшемі 46-48 (М), бой ұзындығы 176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w:t>
            </w:r>
          </w:p>
          <w:p>
            <w:pPr>
              <w:spacing w:after="20"/>
              <w:ind w:left="20"/>
              <w:jc w:val="both"/>
            </w:pPr>
            <w:r>
              <w:rPr>
                <w:rFonts w:ascii="Times New Roman"/>
                <w:b w:val="false"/>
                <w:i w:val="false"/>
                <w:color w:val="000000"/>
                <w:sz w:val="20"/>
              </w:rPr>
              <w:t>
8) Бахилалар. Комбинезон жасалған материалдан жасалған. Тоқылмаған материалдың беткі тығыздығы кемінде 40г/м2 болуы тиіс –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SMS материалынан және ламинацияланған целлюлозадан жасалған обаға қарсы киім жиынтығы, бір реттік, стерильді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Обаға қарсы халат (өлшемі 50-52 (L-XL), бой ұзындығы 170 см). Алдынан жабылған ұзын халат. Тоқылмаған материалдан жасалған. Тоқылмаған материалдың беткі тығыздығы кемінде 40 г/м3 болуы тиіс - 1 дана;</w:t>
            </w:r>
          </w:p>
          <w:p>
            <w:pPr>
              <w:spacing w:after="20"/>
              <w:ind w:left="20"/>
              <w:jc w:val="both"/>
            </w:pPr>
            <w:r>
              <w:rPr>
                <w:rFonts w:ascii="Times New Roman"/>
                <w:b w:val="false"/>
                <w:i w:val="false"/>
                <w:color w:val="000000"/>
                <w:sz w:val="20"/>
              </w:rPr>
              <w:t>
2) Жиынтықтағы костюм (жейде, шалбар) (өлшемі 50-52 (L-XL), бой ұзындығы 170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 Тоқылмаған материалдың беткі тығыздығы кемінде 40 г/м3 болуы тиіс – 1 жиынтық;</w:t>
            </w:r>
          </w:p>
          <w:p>
            <w:pPr>
              <w:spacing w:after="20"/>
              <w:ind w:left="20"/>
              <w:jc w:val="both"/>
            </w:pPr>
            <w:r>
              <w:rPr>
                <w:rFonts w:ascii="Times New Roman"/>
                <w:b w:val="false"/>
                <w:i w:val="false"/>
                <w:color w:val="000000"/>
                <w:sz w:val="20"/>
              </w:rPr>
              <w:t>
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w:t>
            </w:r>
          </w:p>
          <w:p>
            <w:pPr>
              <w:spacing w:after="20"/>
              <w:ind w:left="20"/>
              <w:jc w:val="both"/>
            </w:pPr>
            <w:r>
              <w:rPr>
                <w:rFonts w:ascii="Times New Roman"/>
                <w:b w:val="false"/>
                <w:i w:val="false"/>
                <w:color w:val="000000"/>
                <w:sz w:val="20"/>
              </w:rPr>
              <w:t>
4) Жабық қорғаныш көзілдірігі - 1 дана;</w:t>
            </w:r>
          </w:p>
          <w:p>
            <w:pPr>
              <w:spacing w:after="20"/>
              <w:ind w:left="20"/>
              <w:jc w:val="both"/>
            </w:pPr>
            <w:r>
              <w:rPr>
                <w:rFonts w:ascii="Times New Roman"/>
                <w:b w:val="false"/>
                <w:i w:val="false"/>
                <w:color w:val="000000"/>
                <w:sz w:val="20"/>
              </w:rPr>
              <w:t>
5) Респиратор - сүзгіш маска, дем шығару клапанымен немесе клапанысыз - 1 дана;</w:t>
            </w:r>
          </w:p>
          <w:p>
            <w:pPr>
              <w:spacing w:after="20"/>
              <w:ind w:left="20"/>
              <w:jc w:val="both"/>
            </w:pPr>
            <w:r>
              <w:rPr>
                <w:rFonts w:ascii="Times New Roman"/>
                <w:b w:val="false"/>
                <w:i w:val="false"/>
                <w:color w:val="000000"/>
                <w:sz w:val="20"/>
              </w:rPr>
              <w:t>
6) Бастың шаш бөлігін жабатын капюшон. Комбинезон жасалған материалдан жасалған - 1 дана;</w:t>
            </w:r>
          </w:p>
          <w:p>
            <w:pPr>
              <w:spacing w:after="20"/>
              <w:ind w:left="20"/>
              <w:jc w:val="both"/>
            </w:pPr>
            <w:r>
              <w:rPr>
                <w:rFonts w:ascii="Times New Roman"/>
                <w:b w:val="false"/>
                <w:i w:val="false"/>
                <w:color w:val="000000"/>
                <w:sz w:val="20"/>
              </w:rPr>
              <w:t>
7) Комбинезон (өлшемі 50-52 (L-XL), бой ұзындығы 170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w:t>
            </w:r>
          </w:p>
          <w:p>
            <w:pPr>
              <w:spacing w:after="20"/>
              <w:ind w:left="20"/>
              <w:jc w:val="both"/>
            </w:pPr>
            <w:r>
              <w:rPr>
                <w:rFonts w:ascii="Times New Roman"/>
                <w:b w:val="false"/>
                <w:i w:val="false"/>
                <w:color w:val="000000"/>
                <w:sz w:val="20"/>
              </w:rPr>
              <w:t>
8) Бахилалар. Комбинезон жасалған материалдан жасалған. Тоқылмаған материалдың беткі тығыздығы кемінде 40г/м2 болуы тиіс –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SMS материалынан және ламинацияланған целлюлозадан жасалған обаға қарсы киім жиынтығы, бір реттік, стерильді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Обаға қарсы халат (өлшемі 50-52 (L-XL), бой ұзындығы 182 см). Алдынан жабылған ұзын халат. Тоқылмаған материалдан жасалған. Тоқылмаған материалдың беткі тығыздығы кемінде 40 г/м3 болуы тиіс - 1 дана;</w:t>
            </w:r>
          </w:p>
          <w:p>
            <w:pPr>
              <w:spacing w:after="20"/>
              <w:ind w:left="20"/>
              <w:jc w:val="both"/>
            </w:pPr>
            <w:r>
              <w:rPr>
                <w:rFonts w:ascii="Times New Roman"/>
                <w:b w:val="false"/>
                <w:i w:val="false"/>
                <w:color w:val="000000"/>
                <w:sz w:val="20"/>
              </w:rPr>
              <w:t>
2) Жиынтықтағы костюм (жейде, шалбар) (өлшемі 50-52 (L-XL), бой ұзындығы 182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 Тоқылмаған материалдың беткі тығыздығы кемінде 40 г/м3 болуы тиіс – 1 жиынтық;</w:t>
            </w:r>
          </w:p>
          <w:p>
            <w:pPr>
              <w:spacing w:after="20"/>
              <w:ind w:left="20"/>
              <w:jc w:val="both"/>
            </w:pPr>
            <w:r>
              <w:rPr>
                <w:rFonts w:ascii="Times New Roman"/>
                <w:b w:val="false"/>
                <w:i w:val="false"/>
                <w:color w:val="000000"/>
                <w:sz w:val="20"/>
              </w:rPr>
              <w:t>
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w:t>
            </w:r>
          </w:p>
          <w:p>
            <w:pPr>
              <w:spacing w:after="20"/>
              <w:ind w:left="20"/>
              <w:jc w:val="both"/>
            </w:pPr>
            <w:r>
              <w:rPr>
                <w:rFonts w:ascii="Times New Roman"/>
                <w:b w:val="false"/>
                <w:i w:val="false"/>
                <w:color w:val="000000"/>
                <w:sz w:val="20"/>
              </w:rPr>
              <w:t>
4) Жабық қорғаныш көзілдірігі - 1 дана;</w:t>
            </w:r>
          </w:p>
          <w:p>
            <w:pPr>
              <w:spacing w:after="20"/>
              <w:ind w:left="20"/>
              <w:jc w:val="both"/>
            </w:pPr>
            <w:r>
              <w:rPr>
                <w:rFonts w:ascii="Times New Roman"/>
                <w:b w:val="false"/>
                <w:i w:val="false"/>
                <w:color w:val="000000"/>
                <w:sz w:val="20"/>
              </w:rPr>
              <w:t>
5) Респиратор - сүзгіш маска, дем шығару клапанымен немесе клапанысыз - 1 дана;</w:t>
            </w:r>
          </w:p>
          <w:p>
            <w:pPr>
              <w:spacing w:after="20"/>
              <w:ind w:left="20"/>
              <w:jc w:val="both"/>
            </w:pPr>
            <w:r>
              <w:rPr>
                <w:rFonts w:ascii="Times New Roman"/>
                <w:b w:val="false"/>
                <w:i w:val="false"/>
                <w:color w:val="000000"/>
                <w:sz w:val="20"/>
              </w:rPr>
              <w:t>
6) Бастың шаш бөлігін жабатын капюшон. Комбинезон жасалған материалдан жасалған - 1 дана;</w:t>
            </w:r>
          </w:p>
          <w:p>
            <w:pPr>
              <w:spacing w:after="20"/>
              <w:ind w:left="20"/>
              <w:jc w:val="both"/>
            </w:pPr>
            <w:r>
              <w:rPr>
                <w:rFonts w:ascii="Times New Roman"/>
                <w:b w:val="false"/>
                <w:i w:val="false"/>
                <w:color w:val="000000"/>
                <w:sz w:val="20"/>
              </w:rPr>
              <w:t>
7) Комбинезон (өлшемі 50-52 (L-XL), бой ұзындығы 182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w:t>
            </w:r>
          </w:p>
          <w:p>
            <w:pPr>
              <w:spacing w:after="20"/>
              <w:ind w:left="20"/>
              <w:jc w:val="both"/>
            </w:pPr>
            <w:r>
              <w:rPr>
                <w:rFonts w:ascii="Times New Roman"/>
                <w:b w:val="false"/>
                <w:i w:val="false"/>
                <w:color w:val="000000"/>
                <w:sz w:val="20"/>
              </w:rPr>
              <w:t>
8) Бахилалар. Комбинезон жасалған материалдан жасалған. Тоқылмаған материалдың беткі тығыздығы кемінде 40г/м2 болуы тиіс –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SMS материалынан және ламинацияланған целлюлозадан жасалған обаға қарсы киім жиынтығы, бір реттік, стерильді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Обаға қарсы халат (өлшемі 54-56 (XXL), бой ұзындығы 170 см). Алдынан жабылған ұзын халат. Тоқылмаған материалдан жасалған. Тоқылмаған материалдың беткі тығыздығы кемінде 40 г/м3 болуы тиіс - 1 дана;</w:t>
            </w:r>
          </w:p>
          <w:p>
            <w:pPr>
              <w:spacing w:after="20"/>
              <w:ind w:left="20"/>
              <w:jc w:val="both"/>
            </w:pPr>
            <w:r>
              <w:rPr>
                <w:rFonts w:ascii="Times New Roman"/>
                <w:b w:val="false"/>
                <w:i w:val="false"/>
                <w:color w:val="000000"/>
                <w:sz w:val="20"/>
              </w:rPr>
              <w:t>
2) Жиынтықтағы костюм (жейде, шалбар) (өлшемі 54-56 (XXL), бой ұзындығы 170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 Тоқылмаған материалдың беткі тығыздығы кемінде 40 г/м3 болуы тиіс – 1 жиынтық;</w:t>
            </w:r>
          </w:p>
          <w:p>
            <w:pPr>
              <w:spacing w:after="20"/>
              <w:ind w:left="20"/>
              <w:jc w:val="both"/>
            </w:pPr>
            <w:r>
              <w:rPr>
                <w:rFonts w:ascii="Times New Roman"/>
                <w:b w:val="false"/>
                <w:i w:val="false"/>
                <w:color w:val="000000"/>
                <w:sz w:val="20"/>
              </w:rPr>
              <w:t>
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w:t>
            </w:r>
          </w:p>
          <w:p>
            <w:pPr>
              <w:spacing w:after="20"/>
              <w:ind w:left="20"/>
              <w:jc w:val="both"/>
            </w:pPr>
            <w:r>
              <w:rPr>
                <w:rFonts w:ascii="Times New Roman"/>
                <w:b w:val="false"/>
                <w:i w:val="false"/>
                <w:color w:val="000000"/>
                <w:sz w:val="20"/>
              </w:rPr>
              <w:t>
4) Жабық қорғаныш көзілдірігі - 1 дана;</w:t>
            </w:r>
          </w:p>
          <w:p>
            <w:pPr>
              <w:spacing w:after="20"/>
              <w:ind w:left="20"/>
              <w:jc w:val="both"/>
            </w:pPr>
            <w:r>
              <w:rPr>
                <w:rFonts w:ascii="Times New Roman"/>
                <w:b w:val="false"/>
                <w:i w:val="false"/>
                <w:color w:val="000000"/>
                <w:sz w:val="20"/>
              </w:rPr>
              <w:t>
5) Респиратор - сүзгіш маска, дем шығару клапанымен немесе клапанысыз - 1 дана;</w:t>
            </w:r>
          </w:p>
          <w:p>
            <w:pPr>
              <w:spacing w:after="20"/>
              <w:ind w:left="20"/>
              <w:jc w:val="both"/>
            </w:pPr>
            <w:r>
              <w:rPr>
                <w:rFonts w:ascii="Times New Roman"/>
                <w:b w:val="false"/>
                <w:i w:val="false"/>
                <w:color w:val="000000"/>
                <w:sz w:val="20"/>
              </w:rPr>
              <w:t>
6) Бастың шаш бөлігін жабатын капюшон. Комбинезон жасалған материалдан жасалған - 1 дана;</w:t>
            </w:r>
          </w:p>
          <w:p>
            <w:pPr>
              <w:spacing w:after="20"/>
              <w:ind w:left="20"/>
              <w:jc w:val="both"/>
            </w:pPr>
            <w:r>
              <w:rPr>
                <w:rFonts w:ascii="Times New Roman"/>
                <w:b w:val="false"/>
                <w:i w:val="false"/>
                <w:color w:val="000000"/>
                <w:sz w:val="20"/>
              </w:rPr>
              <w:t>
7) Комбинезон (өлшемі 54-56 (XXL), бой ұзындығы 170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w:t>
            </w:r>
          </w:p>
          <w:p>
            <w:pPr>
              <w:spacing w:after="20"/>
              <w:ind w:left="20"/>
              <w:jc w:val="both"/>
            </w:pPr>
            <w:r>
              <w:rPr>
                <w:rFonts w:ascii="Times New Roman"/>
                <w:b w:val="false"/>
                <w:i w:val="false"/>
                <w:color w:val="000000"/>
                <w:sz w:val="20"/>
              </w:rPr>
              <w:t>
8) Бахилалар. Комбинезон жасалған материалдан жасалған. Тоқылмаған материалдың беткі тығыздығы кемінде 40г/м2 болуы тиіс –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SMS материалынан және ламинацияланған целлюлозадан жасалған обаға қарсы киім жиынтығы, бір реттік, стерильді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Обаға қарсы халат (өлшемі 54-56 (XXL), бой ұзындығы 182 см). Алдынан жабылған ұзын халат. Тоқылмаған материалдан жасалған. Тоқылмаған материалдың беткі тығыздығы кемінде 40 г/м3 болуы тиіс - 1 дана;</w:t>
            </w:r>
          </w:p>
          <w:p>
            <w:pPr>
              <w:spacing w:after="20"/>
              <w:ind w:left="20"/>
              <w:jc w:val="both"/>
            </w:pPr>
            <w:r>
              <w:rPr>
                <w:rFonts w:ascii="Times New Roman"/>
                <w:b w:val="false"/>
                <w:i w:val="false"/>
                <w:color w:val="000000"/>
                <w:sz w:val="20"/>
              </w:rPr>
              <w:t>
2) Жиынтықтағы костюм (жейде, шалбар) (өлшемі 54-56 (XXL), бой ұзындығы 182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 Тоқылмаған материалдың беткі тығыздығы кемінде 40 г/м3 болуы тиіс – 1 жиынтық;</w:t>
            </w:r>
          </w:p>
          <w:p>
            <w:pPr>
              <w:spacing w:after="20"/>
              <w:ind w:left="20"/>
              <w:jc w:val="both"/>
            </w:pPr>
            <w:r>
              <w:rPr>
                <w:rFonts w:ascii="Times New Roman"/>
                <w:b w:val="false"/>
                <w:i w:val="false"/>
                <w:color w:val="000000"/>
                <w:sz w:val="20"/>
              </w:rPr>
              <w:t>
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 4) Жабық қорғаныш көзілдірігі - 1 дана;</w:t>
            </w:r>
          </w:p>
          <w:p>
            <w:pPr>
              <w:spacing w:after="20"/>
              <w:ind w:left="20"/>
              <w:jc w:val="both"/>
            </w:pPr>
            <w:r>
              <w:rPr>
                <w:rFonts w:ascii="Times New Roman"/>
                <w:b w:val="false"/>
                <w:i w:val="false"/>
                <w:color w:val="000000"/>
                <w:sz w:val="20"/>
              </w:rPr>
              <w:t>
5) Респиратор - сүзгіш маска, дем шығару клапанымен немесе клапанысыз - 1 дана;</w:t>
            </w:r>
          </w:p>
          <w:p>
            <w:pPr>
              <w:spacing w:after="20"/>
              <w:ind w:left="20"/>
              <w:jc w:val="both"/>
            </w:pPr>
            <w:r>
              <w:rPr>
                <w:rFonts w:ascii="Times New Roman"/>
                <w:b w:val="false"/>
                <w:i w:val="false"/>
                <w:color w:val="000000"/>
                <w:sz w:val="20"/>
              </w:rPr>
              <w:t>
6) Бастың шаш бөлігін жабатын капюшон. Комбинезон жасалған материалдан жасалған - 1 дана;</w:t>
            </w:r>
          </w:p>
          <w:p>
            <w:pPr>
              <w:spacing w:after="20"/>
              <w:ind w:left="20"/>
              <w:jc w:val="both"/>
            </w:pPr>
            <w:r>
              <w:rPr>
                <w:rFonts w:ascii="Times New Roman"/>
                <w:b w:val="false"/>
                <w:i w:val="false"/>
                <w:color w:val="000000"/>
                <w:sz w:val="20"/>
              </w:rPr>
              <w:t>
7) Комбинезон (өлшемі 54-56 (XXL), бой ұзындығы 182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w:t>
            </w:r>
          </w:p>
          <w:p>
            <w:pPr>
              <w:spacing w:after="20"/>
              <w:ind w:left="20"/>
              <w:jc w:val="both"/>
            </w:pPr>
            <w:r>
              <w:rPr>
                <w:rFonts w:ascii="Times New Roman"/>
                <w:b w:val="false"/>
                <w:i w:val="false"/>
                <w:color w:val="000000"/>
                <w:sz w:val="20"/>
              </w:rPr>
              <w:t>
8) Бахилалар. Комбинезон жасалған материалдан жасалған. Тоқылмаған материалдың беткі тығыздығы кемінде 40г/м2 болуы тиіс –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SMS материалынан және ламинацияланған целлюлозадан жасалған обаға қарсы киім жиынтығы, бір реттік, стерильді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Обаға қарсы халат (өлшемі 58-60 (XXXL-XXXXL), бой ұзындығы 170 см). Алдынан жабылған ұзын халат. Тоқылмаған материалдан жасалған. Тоқылмаған материалдың беткі тығыздығы кемінде 40 г/м3 болуы тиіс - 1 дана;</w:t>
            </w:r>
          </w:p>
          <w:p>
            <w:pPr>
              <w:spacing w:after="20"/>
              <w:ind w:left="20"/>
              <w:jc w:val="both"/>
            </w:pPr>
            <w:r>
              <w:rPr>
                <w:rFonts w:ascii="Times New Roman"/>
                <w:b w:val="false"/>
                <w:i w:val="false"/>
                <w:color w:val="000000"/>
                <w:sz w:val="20"/>
              </w:rPr>
              <w:t>
2) Жиынтықтағы костюм (жейде, шалбар) (өлшемі 58-60 (XXXL-XXXXL), бой ұзындығы 170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 Тоқылмаған материалдың беткі тығыздығы кемінде 40 г/м3 болуы тиіс – 1 жиынтық;</w:t>
            </w:r>
          </w:p>
          <w:p>
            <w:pPr>
              <w:spacing w:after="20"/>
              <w:ind w:left="20"/>
              <w:jc w:val="both"/>
            </w:pPr>
            <w:r>
              <w:rPr>
                <w:rFonts w:ascii="Times New Roman"/>
                <w:b w:val="false"/>
                <w:i w:val="false"/>
                <w:color w:val="000000"/>
                <w:sz w:val="20"/>
              </w:rPr>
              <w:t>
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w:t>
            </w:r>
          </w:p>
          <w:p>
            <w:pPr>
              <w:spacing w:after="20"/>
              <w:ind w:left="20"/>
              <w:jc w:val="both"/>
            </w:pPr>
            <w:r>
              <w:rPr>
                <w:rFonts w:ascii="Times New Roman"/>
                <w:b w:val="false"/>
                <w:i w:val="false"/>
                <w:color w:val="000000"/>
                <w:sz w:val="20"/>
              </w:rPr>
              <w:t>
4) Жабық қорғаныш көзілдірігі - 1 дана;</w:t>
            </w:r>
          </w:p>
          <w:p>
            <w:pPr>
              <w:spacing w:after="20"/>
              <w:ind w:left="20"/>
              <w:jc w:val="both"/>
            </w:pPr>
            <w:r>
              <w:rPr>
                <w:rFonts w:ascii="Times New Roman"/>
                <w:b w:val="false"/>
                <w:i w:val="false"/>
                <w:color w:val="000000"/>
                <w:sz w:val="20"/>
              </w:rPr>
              <w:t>
5) Респиратор - сүзгіш маска, дем шығару клапанымен немесе клапанысыз - 1 дана;</w:t>
            </w:r>
          </w:p>
          <w:p>
            <w:pPr>
              <w:spacing w:after="20"/>
              <w:ind w:left="20"/>
              <w:jc w:val="both"/>
            </w:pPr>
            <w:r>
              <w:rPr>
                <w:rFonts w:ascii="Times New Roman"/>
                <w:b w:val="false"/>
                <w:i w:val="false"/>
                <w:color w:val="000000"/>
                <w:sz w:val="20"/>
              </w:rPr>
              <w:t>
6) Бастың шаш бөлігін жабатын капюшон. Комбинезон жасалған материалдан жасалған - 1 дана;</w:t>
            </w:r>
          </w:p>
          <w:p>
            <w:pPr>
              <w:spacing w:after="20"/>
              <w:ind w:left="20"/>
              <w:jc w:val="both"/>
            </w:pPr>
            <w:r>
              <w:rPr>
                <w:rFonts w:ascii="Times New Roman"/>
                <w:b w:val="false"/>
                <w:i w:val="false"/>
                <w:color w:val="000000"/>
                <w:sz w:val="20"/>
              </w:rPr>
              <w:t>
7) Комбинезон (өлшемі 58-60 (XXXL-XXXXL), бой ұзындығы 170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w:t>
            </w:r>
          </w:p>
          <w:p>
            <w:pPr>
              <w:spacing w:after="20"/>
              <w:ind w:left="20"/>
              <w:jc w:val="both"/>
            </w:pPr>
            <w:r>
              <w:rPr>
                <w:rFonts w:ascii="Times New Roman"/>
                <w:b w:val="false"/>
                <w:i w:val="false"/>
                <w:color w:val="000000"/>
                <w:sz w:val="20"/>
              </w:rPr>
              <w:t>
8) Бахилалар. Комбинезон жасалған материалдан жасалған. Тоқылмаған материалдың беткі тығыздығы кемінде 40г/м2 болуы тиіс –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SMS материалынан және ламинацияланған целлюлозадан жасалған обаға қарсы киім жиынтығы, бір реттік, стерильді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Обаға қарсы халат (өлшемі 58-60 (XXXL-XXXXL), бой ұзындығы 182 см). Алдынан жабылған ұзын халат. Тоқылмаған материалдан жасалған. Тоқылмаған материалдың беткі тығыздығы кемінде 40 г/м3 болуы тиіс - 1 дана;</w:t>
            </w:r>
          </w:p>
          <w:p>
            <w:pPr>
              <w:spacing w:after="20"/>
              <w:ind w:left="20"/>
              <w:jc w:val="both"/>
            </w:pPr>
            <w:r>
              <w:rPr>
                <w:rFonts w:ascii="Times New Roman"/>
                <w:b w:val="false"/>
                <w:i w:val="false"/>
                <w:color w:val="000000"/>
                <w:sz w:val="20"/>
              </w:rPr>
              <w:t>
2) Жиынтықтағы костюм (жейде, шалбар) (өлшемі 58-60 (XXXL-XXXXL), бой ұзындығы 182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 Тоқылмаған материалдың беткі тығыздығы кемінде 40 г/м3 болуы тиіс – 1 жиынтық;</w:t>
            </w:r>
          </w:p>
          <w:p>
            <w:pPr>
              <w:spacing w:after="20"/>
              <w:ind w:left="20"/>
              <w:jc w:val="both"/>
            </w:pPr>
            <w:r>
              <w:rPr>
                <w:rFonts w:ascii="Times New Roman"/>
                <w:b w:val="false"/>
                <w:i w:val="false"/>
                <w:color w:val="000000"/>
                <w:sz w:val="20"/>
              </w:rPr>
              <w:t>
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w:t>
            </w:r>
          </w:p>
          <w:p>
            <w:pPr>
              <w:spacing w:after="20"/>
              <w:ind w:left="20"/>
              <w:jc w:val="both"/>
            </w:pPr>
            <w:r>
              <w:rPr>
                <w:rFonts w:ascii="Times New Roman"/>
                <w:b w:val="false"/>
                <w:i w:val="false"/>
                <w:color w:val="000000"/>
                <w:sz w:val="20"/>
              </w:rPr>
              <w:t>
4) Жабық қорғаныш көзілдірігі - 1 дана;</w:t>
            </w:r>
          </w:p>
          <w:p>
            <w:pPr>
              <w:spacing w:after="20"/>
              <w:ind w:left="20"/>
              <w:jc w:val="both"/>
            </w:pPr>
            <w:r>
              <w:rPr>
                <w:rFonts w:ascii="Times New Roman"/>
                <w:b w:val="false"/>
                <w:i w:val="false"/>
                <w:color w:val="000000"/>
                <w:sz w:val="20"/>
              </w:rPr>
              <w:t>
5) Респиратор - сүзгіш маска, дем шығару клапанымен немесе клапанысыз - 1 дана;</w:t>
            </w:r>
          </w:p>
          <w:p>
            <w:pPr>
              <w:spacing w:after="20"/>
              <w:ind w:left="20"/>
              <w:jc w:val="both"/>
            </w:pPr>
            <w:r>
              <w:rPr>
                <w:rFonts w:ascii="Times New Roman"/>
                <w:b w:val="false"/>
                <w:i w:val="false"/>
                <w:color w:val="000000"/>
                <w:sz w:val="20"/>
              </w:rPr>
              <w:t>
6) Бастың шаш бөлігін жабатын капюшон. Комбинезон жасалған материалдан жасалған - 1 дана;</w:t>
            </w:r>
          </w:p>
          <w:p>
            <w:pPr>
              <w:spacing w:after="20"/>
              <w:ind w:left="20"/>
              <w:jc w:val="both"/>
            </w:pPr>
            <w:r>
              <w:rPr>
                <w:rFonts w:ascii="Times New Roman"/>
                <w:b w:val="false"/>
                <w:i w:val="false"/>
                <w:color w:val="000000"/>
                <w:sz w:val="20"/>
              </w:rPr>
              <w:t>
7) Комбинезон (өлшемі 58-60 (XXXL-XXXXL), бой ұзындығы 182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w:t>
            </w:r>
          </w:p>
          <w:p>
            <w:pPr>
              <w:spacing w:after="20"/>
              <w:ind w:left="20"/>
              <w:jc w:val="both"/>
            </w:pPr>
            <w:r>
              <w:rPr>
                <w:rFonts w:ascii="Times New Roman"/>
                <w:b w:val="false"/>
                <w:i w:val="false"/>
                <w:color w:val="000000"/>
                <w:sz w:val="20"/>
              </w:rPr>
              <w:t>
8) Бахилалар. Комбинезон жасалған материалдан жасалған. Тоқылмаған материалдың беткі тығыздығы кемінде 40г/м2 болуы тиіс –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SMS материалынан және ламинацияланған целлюлозадан жасалған обаға қарсы киім жиынтығы, бір реттік, стерильді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Обаға қарсы халат (өлшемі 62-64 (XXXXL-XXXXXL), бой ұзындығы 176 см). Алдынан жабылған ұзын халат. Тоқылмаған материалдан жасалған. Тоқылмаған материалдың беткі тығыздығы кемінде 40 г/м3 болуы тиіс - 1 дана;</w:t>
            </w:r>
          </w:p>
          <w:p>
            <w:pPr>
              <w:spacing w:after="20"/>
              <w:ind w:left="20"/>
              <w:jc w:val="both"/>
            </w:pPr>
            <w:r>
              <w:rPr>
                <w:rFonts w:ascii="Times New Roman"/>
                <w:b w:val="false"/>
                <w:i w:val="false"/>
                <w:color w:val="000000"/>
                <w:sz w:val="20"/>
              </w:rPr>
              <w:t>
2) Жиынтықтағы костюм (жейде, шалбар) (өлшемі 62-64 (XXXXL-XXXXXL), бой ұзындығы 176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 Тоқылмаған материалдың беткі тығыздығы кемінде 40 г/м3 болуы тиіс – 1 жиынтық;</w:t>
            </w:r>
          </w:p>
          <w:p>
            <w:pPr>
              <w:spacing w:after="20"/>
              <w:ind w:left="20"/>
              <w:jc w:val="both"/>
            </w:pPr>
            <w:r>
              <w:rPr>
                <w:rFonts w:ascii="Times New Roman"/>
                <w:b w:val="false"/>
                <w:i w:val="false"/>
                <w:color w:val="000000"/>
                <w:sz w:val="20"/>
              </w:rPr>
              <w:t>
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w:t>
            </w:r>
          </w:p>
          <w:p>
            <w:pPr>
              <w:spacing w:after="20"/>
              <w:ind w:left="20"/>
              <w:jc w:val="both"/>
            </w:pPr>
            <w:r>
              <w:rPr>
                <w:rFonts w:ascii="Times New Roman"/>
                <w:b w:val="false"/>
                <w:i w:val="false"/>
                <w:color w:val="000000"/>
                <w:sz w:val="20"/>
              </w:rPr>
              <w:t>
4) Жабық қорғаныш көзілдірігі - 1 дана;</w:t>
            </w:r>
          </w:p>
          <w:p>
            <w:pPr>
              <w:spacing w:after="20"/>
              <w:ind w:left="20"/>
              <w:jc w:val="both"/>
            </w:pPr>
            <w:r>
              <w:rPr>
                <w:rFonts w:ascii="Times New Roman"/>
                <w:b w:val="false"/>
                <w:i w:val="false"/>
                <w:color w:val="000000"/>
                <w:sz w:val="20"/>
              </w:rPr>
              <w:t>
5) Респиратор - сүзгіш маска, дем шығару клапанымен немесе клапанысыз - 1 дана;</w:t>
            </w:r>
          </w:p>
          <w:p>
            <w:pPr>
              <w:spacing w:after="20"/>
              <w:ind w:left="20"/>
              <w:jc w:val="both"/>
            </w:pPr>
            <w:r>
              <w:rPr>
                <w:rFonts w:ascii="Times New Roman"/>
                <w:b w:val="false"/>
                <w:i w:val="false"/>
                <w:color w:val="000000"/>
                <w:sz w:val="20"/>
              </w:rPr>
              <w:t>
6) Бастың шаш бөлігін жабатын капюшон. Комбинезон жасалған материалдан жасалған - 1 дана;</w:t>
            </w:r>
          </w:p>
          <w:p>
            <w:pPr>
              <w:spacing w:after="20"/>
              <w:ind w:left="20"/>
              <w:jc w:val="both"/>
            </w:pPr>
            <w:r>
              <w:rPr>
                <w:rFonts w:ascii="Times New Roman"/>
                <w:b w:val="false"/>
                <w:i w:val="false"/>
                <w:color w:val="000000"/>
                <w:sz w:val="20"/>
              </w:rPr>
              <w:t>
7) Комбинезон (өлшемі 62-64 (XXXXL-XXXXXL), бой ұзындығы 176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w:t>
            </w:r>
          </w:p>
          <w:p>
            <w:pPr>
              <w:spacing w:after="20"/>
              <w:ind w:left="20"/>
              <w:jc w:val="both"/>
            </w:pPr>
            <w:r>
              <w:rPr>
                <w:rFonts w:ascii="Times New Roman"/>
                <w:b w:val="false"/>
                <w:i w:val="false"/>
                <w:color w:val="000000"/>
                <w:sz w:val="20"/>
              </w:rPr>
              <w:t>
8) Бахилалар. Комбинезон жасалған материалдан жасалған. Тоқылмаған материалдың беткі тығыздығы кемінде 40г/м2 болуы тиіс –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SMS материалынан және ламинацияланған целлюлозадан жасалған обаға қарсы киім жиынтығы, бір реттік, стерильді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Обаға қарсы халат (өлшемі 62-64 (XXXXL-XXXXXL), бой ұзындығы 188 см). Алдынан жабылған ұзын халат. Тоқылмаған материалдан жасалған. Тоқылмаған материалдың беткі тығыздығы кемінде 40 г/м3 болуы тиіс - 1 дана;</w:t>
            </w:r>
          </w:p>
          <w:p>
            <w:pPr>
              <w:spacing w:after="20"/>
              <w:ind w:left="20"/>
              <w:jc w:val="both"/>
            </w:pPr>
            <w:r>
              <w:rPr>
                <w:rFonts w:ascii="Times New Roman"/>
                <w:b w:val="false"/>
                <w:i w:val="false"/>
                <w:color w:val="000000"/>
                <w:sz w:val="20"/>
              </w:rPr>
              <w:t>
2) Жиынтықтағы костюм (жейде, шалбар) (өлшемі 62-64 (XXXXL-XXXXXL), бой ұзындығы 188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 Тоқылмаған материалдың беткі тығыздығы кемінде 40 г/м3 болуы тиіс – 1 жиынтық;</w:t>
            </w:r>
          </w:p>
          <w:p>
            <w:pPr>
              <w:spacing w:after="20"/>
              <w:ind w:left="20"/>
              <w:jc w:val="both"/>
            </w:pPr>
            <w:r>
              <w:rPr>
                <w:rFonts w:ascii="Times New Roman"/>
                <w:b w:val="false"/>
                <w:i w:val="false"/>
                <w:color w:val="000000"/>
                <w:sz w:val="20"/>
              </w:rPr>
              <w:t>
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w:t>
            </w:r>
          </w:p>
          <w:p>
            <w:pPr>
              <w:spacing w:after="20"/>
              <w:ind w:left="20"/>
              <w:jc w:val="both"/>
            </w:pPr>
            <w:r>
              <w:rPr>
                <w:rFonts w:ascii="Times New Roman"/>
                <w:b w:val="false"/>
                <w:i w:val="false"/>
                <w:color w:val="000000"/>
                <w:sz w:val="20"/>
              </w:rPr>
              <w:t>
4) Жабық қорғаныш көзілдірігі - 1 дана;</w:t>
            </w:r>
          </w:p>
          <w:p>
            <w:pPr>
              <w:spacing w:after="20"/>
              <w:ind w:left="20"/>
              <w:jc w:val="both"/>
            </w:pPr>
            <w:r>
              <w:rPr>
                <w:rFonts w:ascii="Times New Roman"/>
                <w:b w:val="false"/>
                <w:i w:val="false"/>
                <w:color w:val="000000"/>
                <w:sz w:val="20"/>
              </w:rPr>
              <w:t>
5) Респиратор - сүзгіш маска, дем шығару клапанымен немесе клапанысыз - 1 дана;</w:t>
            </w:r>
          </w:p>
          <w:p>
            <w:pPr>
              <w:spacing w:after="20"/>
              <w:ind w:left="20"/>
              <w:jc w:val="both"/>
            </w:pPr>
            <w:r>
              <w:rPr>
                <w:rFonts w:ascii="Times New Roman"/>
                <w:b w:val="false"/>
                <w:i w:val="false"/>
                <w:color w:val="000000"/>
                <w:sz w:val="20"/>
              </w:rPr>
              <w:t>
6) Бастың шаш бөлігін жабатын капюшон. Комбинезон жасалған материалдан жасалған - 1 дана;</w:t>
            </w:r>
          </w:p>
          <w:p>
            <w:pPr>
              <w:spacing w:after="20"/>
              <w:ind w:left="20"/>
              <w:jc w:val="both"/>
            </w:pPr>
            <w:r>
              <w:rPr>
                <w:rFonts w:ascii="Times New Roman"/>
                <w:b w:val="false"/>
                <w:i w:val="false"/>
                <w:color w:val="000000"/>
                <w:sz w:val="20"/>
              </w:rPr>
              <w:t>
7) Комбинезон (өлшемі 62-64 (XXXXL-XXXXXL), бой ұзындығы 188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w:t>
            </w:r>
          </w:p>
          <w:p>
            <w:pPr>
              <w:spacing w:after="20"/>
              <w:ind w:left="20"/>
              <w:jc w:val="both"/>
            </w:pPr>
            <w:r>
              <w:rPr>
                <w:rFonts w:ascii="Times New Roman"/>
                <w:b w:val="false"/>
                <w:i w:val="false"/>
                <w:color w:val="000000"/>
                <w:sz w:val="20"/>
              </w:rPr>
              <w:t>
8) Бахилалар. Комбинезон жасалған материалдан жасалған. Тоқылмаған материалдың беткі тығыздығы кемінде 40г/м2 болуы тиіс –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 өлшемдері: 65х56мм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 70-тен 99,8 %-ға дейін изопропил спиртін сіңірген. Спанлейс (вискоза + полиэфир) үлгісіндегі тоқылмаған матадан жасалған. Қаптамада 200 данадан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 өлшемдері: 65х56мм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 70-тен 99,8 %-ға дейін изопропил спиртін сіңірген. Спанлейс (вискоза + полиэфир) үлгісіндегі тоқылмаған матадан жасалған. Қаптамада 400 данадан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холестеринді анықтауға арналған тест жолақтары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Тест-жолақтар клиникалық-диагностикалық зертханаларда капиллярлық қандағы жалпы холестерин концентрациясын өлшеуге, өзін-өзі бақылауға арналған. Капиллярлық қандағы глюкоза, холестерин және триглицеридтер концентрациясының Экспресс-анализаторымен бірлесіп пайдаланылады. Пайдаланылатын үлгі: Жаңа алынған капиллярлық қан. Гематокрит диапазонында: 35-50% Өлшеу ауқымы: 130-400 мг / дл (3,3-10,3 ммоль / л). Сезімталдық: Ең аз өлшенетін көлем: 130 мг / дл. Дәлдік: Chap-PAP референттік әдісімен салыстырғанда жүйенің орташа қатесі &lt; 10%; Қайталануы: орташа қателік &lt; 5%; орташа вариация коэффициенті = 2,14% Жаңғыртылу: орташа қателігі &lt; 5%; орташа вариация коэффициенті = 3,95%. Оқу үшін орташа уақыт: 30 сек. жуық. Тест-жолақтарды пайдалану үшін температуралық диапазон: 10-40⁰ С Бірінші ашқаннан кейін сақтау мерзімі: 90 күн Жарамдылық мерзімі: 24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10498,03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Капиллярлық қандағы триглицеридтер концентрациясын анықтауға арналған тест-жолақтар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Тест-жолақтар клиникалық-диагностикалық зертханаларда капиллярлық қандағы триглицерид концентрациясын өлшеуге, өзін-өзі бақылауға арналған. Капиллярлық қандағы глюкоза, холестерин және триглицеридтер концентрациясының Экспресс-анализаторымен бірлесіп пайдаланылады. Пайдаланылатын үлгі: Жаңа алынған капиллярлық қан. Гематокрит 35-50 диапазонында% Өлшеу ауқымы: 50-500 мг / дл (0,56-5,6 ммоль / л) Сезгіштік: Ең аз өлшенетін көлем: 50 мг / дл Дәлдік: GPO референттік әдісімен салыстырғанда жүйенің орташа қатесі &lt; 10%; Қайталануы: орташа қателік &lt; 5%; орташа вариация коэффициенті = 4,66% Жаңғыртылу: орташа қателігі &lt; 5%; орташа вариация коэффициенті = 4,62% Оқу үшін орташа уақыт: 30 сек. жуық. Тест-жолақтарды пайдалану үшін температуралық диапазон: 10-40⁰ С Бірінші ашқаннан кейін сақтау мерзімі: 90 күн. Жарамдылық мерзімі: 24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Несепте кетонды денелерін анықтау үшін тест жолақтары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туб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"АСКАРИДА SP.-IgG-KDT-ELISA" - Ascarida sp. антигеніне G класының антиденелерін анықтауға арналған иммуноферментті тест-жүйесі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Тесттің сезімталдығы мен спецификалығы бойынша сезімталдығы 100%, спецификалығы 100% құрайды.</w:t>
            </w:r>
          </w:p>
          <w:p>
            <w:pPr>
              <w:spacing w:after="20"/>
              <w:ind w:left="20"/>
              <w:jc w:val="both"/>
            </w:pPr>
            <w:r>
              <w:rPr>
                <w:rFonts w:ascii="Times New Roman"/>
                <w:b w:val="false"/>
                <w:i w:val="false"/>
                <w:color w:val="000000"/>
                <w:sz w:val="20"/>
              </w:rPr>
              <w:t>
1. Иммуносорбент - Ascarida sp. иммобилизацияланған рекомбинантты антигені бар планшет - 1 дана;</w:t>
            </w:r>
          </w:p>
          <w:p>
            <w:pPr>
              <w:spacing w:after="20"/>
              <w:ind w:left="20"/>
              <w:jc w:val="both"/>
            </w:pPr>
            <w:r>
              <w:rPr>
                <w:rFonts w:ascii="Times New Roman"/>
                <w:b w:val="false"/>
                <w:i w:val="false"/>
                <w:color w:val="000000"/>
                <w:sz w:val="20"/>
              </w:rPr>
              <w:t>
2. Оң бақылау үлгісі (Б+) - құрамында Ascarida sp. антигеніне G класындағы антиденелер бар адамның белсенділігі жойылған қан сарысуы - қызыл түсті сұйықтық - 1 құты, 1,0 мл;</w:t>
            </w:r>
          </w:p>
          <w:p>
            <w:pPr>
              <w:spacing w:after="20"/>
              <w:ind w:left="20"/>
              <w:jc w:val="both"/>
            </w:pPr>
            <w:r>
              <w:rPr>
                <w:rFonts w:ascii="Times New Roman"/>
                <w:b w:val="false"/>
                <w:i w:val="false"/>
                <w:color w:val="000000"/>
                <w:sz w:val="20"/>
              </w:rPr>
              <w:t>
3. Теріс бақылау үлгісі (Б-) – құрамында Ascarida sp. антиденелері жоқ адамның белсенділігі жойылған қан сарысуы - мөлдір немесе сәл бозаңданатын сары түсті сұйықтық - 1 құты, 1,0 мл;</w:t>
            </w:r>
          </w:p>
          <w:p>
            <w:pPr>
              <w:spacing w:after="20"/>
              <w:ind w:left="20"/>
              <w:jc w:val="both"/>
            </w:pPr>
            <w:r>
              <w:rPr>
                <w:rFonts w:ascii="Times New Roman"/>
                <w:b w:val="false"/>
                <w:i w:val="false"/>
                <w:color w:val="000000"/>
                <w:sz w:val="20"/>
              </w:rPr>
              <w:t>
4. Ақжелкек пероксидазасы (КгЕ - IgG) бар адамның IgG-ге тышқанның моноклональді антиденелерінің конъюгат ерітіндісі – күлгіннен қызыл түске дейінгі мөлдір немесе бозаңданатын сұйықтық - 1 құты, 10 мл;</w:t>
            </w:r>
          </w:p>
          <w:p>
            <w:pPr>
              <w:spacing w:after="20"/>
              <w:ind w:left="20"/>
              <w:jc w:val="both"/>
            </w:pPr>
            <w:r>
              <w:rPr>
                <w:rFonts w:ascii="Times New Roman"/>
                <w:b w:val="false"/>
                <w:i w:val="false"/>
                <w:color w:val="000000"/>
                <w:sz w:val="20"/>
              </w:rPr>
              <w:t>
5. Сарысуларға арналған сұйылтатын буферлік ерітінді (СБЕ-С) – күлгіннен көк түске дейінгі мөлдір немесе бозаңданатын сұйықтық - 1 құты, 10 мл;</w:t>
            </w:r>
          </w:p>
          <w:p>
            <w:pPr>
              <w:spacing w:after="20"/>
              <w:ind w:left="20"/>
              <w:jc w:val="both"/>
            </w:pPr>
            <w:r>
              <w:rPr>
                <w:rFonts w:ascii="Times New Roman"/>
                <w:b w:val="false"/>
                <w:i w:val="false"/>
                <w:color w:val="000000"/>
                <w:sz w:val="20"/>
              </w:rPr>
              <w:t>
6. Фосфат-тұзды буферлік ерітінді концентраты твинімен (ФТБ-Т) - мөлдір немесе сәл бозаңданатын, түссіз сұйықтық - 1 құты, 25 мл;</w:t>
            </w:r>
          </w:p>
          <w:p>
            <w:pPr>
              <w:spacing w:after="20"/>
              <w:ind w:left="20"/>
              <w:jc w:val="both"/>
            </w:pPr>
            <w:r>
              <w:rPr>
                <w:rFonts w:ascii="Times New Roman"/>
                <w:b w:val="false"/>
                <w:i w:val="false"/>
                <w:color w:val="000000"/>
                <w:sz w:val="20"/>
              </w:rPr>
              <w:t>
7. Хромоген: тетраметилбензидин - субстрат (ТМБ-субстрат) – түссіз немесе ашық-сары түсті сұйықтық - 1 құты, 10 мл;</w:t>
            </w:r>
          </w:p>
          <w:p>
            <w:pPr>
              <w:spacing w:after="20"/>
              <w:ind w:left="20"/>
              <w:jc w:val="both"/>
            </w:pPr>
            <w:r>
              <w:rPr>
                <w:rFonts w:ascii="Times New Roman"/>
                <w:b w:val="false"/>
                <w:i w:val="false"/>
                <w:color w:val="000000"/>
                <w:sz w:val="20"/>
              </w:rPr>
              <w:t>
8. Стоп-реагент - мөлдір түссіз сұйықтық - 1 құты,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89777,28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"СГВ-IgG-KDT-ELISA" - С гепатиті вирусына G класының антиденелерін анықтауға арналған тест-жүйесі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Тесттің сезімталдығы мен спецификалығы бойынша сезімталдығы 100%, спецификалығы 100% құрайды.</w:t>
            </w:r>
          </w:p>
          <w:p>
            <w:pPr>
              <w:spacing w:after="20"/>
              <w:ind w:left="20"/>
              <w:jc w:val="both"/>
            </w:pPr>
            <w:r>
              <w:rPr>
                <w:rFonts w:ascii="Times New Roman"/>
                <w:b w:val="false"/>
                <w:i w:val="false"/>
                <w:color w:val="000000"/>
                <w:sz w:val="20"/>
              </w:rPr>
              <w:t>
1. Иммуносорбент - иммобилизацияланған рекомбинантты СГВ антигені бар планшет - 1 дана;</w:t>
            </w:r>
          </w:p>
          <w:p>
            <w:pPr>
              <w:spacing w:after="20"/>
              <w:ind w:left="20"/>
              <w:jc w:val="both"/>
            </w:pPr>
            <w:r>
              <w:rPr>
                <w:rFonts w:ascii="Times New Roman"/>
                <w:b w:val="false"/>
                <w:i w:val="false"/>
                <w:color w:val="000000"/>
                <w:sz w:val="20"/>
              </w:rPr>
              <w:t>
2. Оң бақылау үлгісі (Б+) - құрамында СГВ антигеніне G класындағы антиденелер бар адамның белсенділігі жойылған қан сарысуы, қызыл түсті сұйықтық - 1 құты, 1,0 мл;</w:t>
            </w:r>
          </w:p>
          <w:p>
            <w:pPr>
              <w:spacing w:after="20"/>
              <w:ind w:left="20"/>
              <w:jc w:val="both"/>
            </w:pPr>
            <w:r>
              <w:rPr>
                <w:rFonts w:ascii="Times New Roman"/>
                <w:b w:val="false"/>
                <w:i w:val="false"/>
                <w:color w:val="000000"/>
                <w:sz w:val="20"/>
              </w:rPr>
              <w:t>
3. Теріс бақылау үлгісі (Б-) – құрамында СГВ антиденелері жоқ адамның белсенділігі жойылған қан сарысуы, мөлдір немесе сәл бозаңданатын сары түсті сұйықтық - 1 құты, 1,0 мл;</w:t>
            </w:r>
          </w:p>
          <w:p>
            <w:pPr>
              <w:spacing w:after="20"/>
              <w:ind w:left="20"/>
              <w:jc w:val="both"/>
            </w:pPr>
            <w:r>
              <w:rPr>
                <w:rFonts w:ascii="Times New Roman"/>
                <w:b w:val="false"/>
                <w:i w:val="false"/>
                <w:color w:val="000000"/>
                <w:sz w:val="20"/>
              </w:rPr>
              <w:t>
4. Ақжелкек пероксидазасы (КгЕ-IgG) бар адамның IgG-ге тышқанның моноклональді антиденелерінің конъюгат ерітіндісі – күлгіннен қызыл түске дейінгі мөлдір немесе бозаңданатын сұйықтық - 1 құты, 10 мл;</w:t>
            </w:r>
          </w:p>
          <w:p>
            <w:pPr>
              <w:spacing w:after="20"/>
              <w:ind w:left="20"/>
              <w:jc w:val="both"/>
            </w:pPr>
            <w:r>
              <w:rPr>
                <w:rFonts w:ascii="Times New Roman"/>
                <w:b w:val="false"/>
                <w:i w:val="false"/>
                <w:color w:val="000000"/>
                <w:sz w:val="20"/>
              </w:rPr>
              <w:t>
5. Сарысуларға арналған сұйылтатын буферлік ерітінді (СБЕ-С) – күлгіннен көк түске дейінгі мөлдір немесе бозаңданатын сұйықтық - 1 құты, 10 мл;</w:t>
            </w:r>
          </w:p>
          <w:p>
            <w:pPr>
              <w:spacing w:after="20"/>
              <w:ind w:left="20"/>
              <w:jc w:val="both"/>
            </w:pPr>
            <w:r>
              <w:rPr>
                <w:rFonts w:ascii="Times New Roman"/>
                <w:b w:val="false"/>
                <w:i w:val="false"/>
                <w:color w:val="000000"/>
                <w:sz w:val="20"/>
              </w:rPr>
              <w:t>
6. Фосфат-тұзды буферлік ерітінді концентраты твинімен (ФТБ-Т) - мөлдір немесе сәл бозаңданатын, түссіз сұйықтық - 1 құты, 25 мл;</w:t>
            </w:r>
          </w:p>
          <w:p>
            <w:pPr>
              <w:spacing w:after="20"/>
              <w:ind w:left="20"/>
              <w:jc w:val="both"/>
            </w:pPr>
            <w:r>
              <w:rPr>
                <w:rFonts w:ascii="Times New Roman"/>
                <w:b w:val="false"/>
                <w:i w:val="false"/>
                <w:color w:val="000000"/>
                <w:sz w:val="20"/>
              </w:rPr>
              <w:t>
7. Хромоген: тетраметилбензидин - субстрат (ТМБ-субстрат) – түссіз немесе ашық-сары түсті сұйықтық - 1 құты, 10 мл;</w:t>
            </w:r>
          </w:p>
          <w:p>
            <w:pPr>
              <w:spacing w:after="20"/>
              <w:ind w:left="20"/>
              <w:jc w:val="both"/>
            </w:pPr>
            <w:r>
              <w:rPr>
                <w:rFonts w:ascii="Times New Roman"/>
                <w:b w:val="false"/>
                <w:i w:val="false"/>
                <w:color w:val="000000"/>
                <w:sz w:val="20"/>
              </w:rPr>
              <w:t>
8. Стоп-реагент - мөлдір түссіз сұйықтық - 1 құты,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"ҚГВ-IgG-KDT-ELISA" - I және II типті ҚГВ антигеніне G класының антиденелерін анықтауға арналған тест-жүйесі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Тесттің сезімталдығы мен спецификалығы бойынша сезімталдығы 100%, спецификалығы 100% құрайды.</w:t>
            </w:r>
          </w:p>
          <w:p>
            <w:pPr>
              <w:spacing w:after="20"/>
              <w:ind w:left="20"/>
              <w:jc w:val="both"/>
            </w:pPr>
            <w:r>
              <w:rPr>
                <w:rFonts w:ascii="Times New Roman"/>
                <w:b w:val="false"/>
                <w:i w:val="false"/>
                <w:color w:val="000000"/>
                <w:sz w:val="20"/>
              </w:rPr>
              <w:t>
1. Иммуносорбент - I және II типті ҚГВ иммобилизацияланған антигені бар планшет - 1 дана;</w:t>
            </w:r>
          </w:p>
          <w:p>
            <w:pPr>
              <w:spacing w:after="20"/>
              <w:ind w:left="20"/>
              <w:jc w:val="both"/>
            </w:pPr>
            <w:r>
              <w:rPr>
                <w:rFonts w:ascii="Times New Roman"/>
                <w:b w:val="false"/>
                <w:i w:val="false"/>
                <w:color w:val="000000"/>
                <w:sz w:val="20"/>
              </w:rPr>
              <w:t>
2. Оң бақылау үлгісі (Б+) - құрамында I және II типті ҚГВ антигеніне G класындағы антиденелер бар адамның белсенділігі жойылған қан сарысуы - 1 құты, 1,0 мл;</w:t>
            </w:r>
          </w:p>
          <w:p>
            <w:pPr>
              <w:spacing w:after="20"/>
              <w:ind w:left="20"/>
              <w:jc w:val="both"/>
            </w:pPr>
            <w:r>
              <w:rPr>
                <w:rFonts w:ascii="Times New Roman"/>
                <w:b w:val="false"/>
                <w:i w:val="false"/>
                <w:color w:val="000000"/>
                <w:sz w:val="20"/>
              </w:rPr>
              <w:t>
3. Теріс бақылау үлгісі (Б-) – құрамында I және II типті ҚГВ антиденелері жоқ адамның белсенділігі жойылған қан сарысуы - мөлдір немесе сәл бозаңданатын ашық-сары түсті сұйықтық - 1 құты, 1,0 мл;</w:t>
            </w:r>
          </w:p>
          <w:p>
            <w:pPr>
              <w:spacing w:after="20"/>
              <w:ind w:left="20"/>
              <w:jc w:val="both"/>
            </w:pPr>
            <w:r>
              <w:rPr>
                <w:rFonts w:ascii="Times New Roman"/>
                <w:b w:val="false"/>
                <w:i w:val="false"/>
                <w:color w:val="000000"/>
                <w:sz w:val="20"/>
              </w:rPr>
              <w:t>
4. Ақжелкек пероксидазасы (КгЕ - IgG) бар адамның IgG-ге тышқанның моноклональді антиденелерінің конъюгат ерітіндісі – күлгіннен қызыл түске дейінгі мөлдір немесе бозаңданатын сұйықтық - 1 құты, 10 мл;</w:t>
            </w:r>
          </w:p>
          <w:p>
            <w:pPr>
              <w:spacing w:after="20"/>
              <w:ind w:left="20"/>
              <w:jc w:val="both"/>
            </w:pPr>
            <w:r>
              <w:rPr>
                <w:rFonts w:ascii="Times New Roman"/>
                <w:b w:val="false"/>
                <w:i w:val="false"/>
                <w:color w:val="000000"/>
                <w:sz w:val="20"/>
              </w:rPr>
              <w:t>
5. Сарысуларға арналған сұйылтатын буферлік ерітінді (СБЕ-С) – күлгіннен көк түске дейінгі мөлдір немесе бозаңданатын сұйықтық - 1 құты, 10 мл;</w:t>
            </w:r>
          </w:p>
          <w:p>
            <w:pPr>
              <w:spacing w:after="20"/>
              <w:ind w:left="20"/>
              <w:jc w:val="both"/>
            </w:pPr>
            <w:r>
              <w:rPr>
                <w:rFonts w:ascii="Times New Roman"/>
                <w:b w:val="false"/>
                <w:i w:val="false"/>
                <w:color w:val="000000"/>
                <w:sz w:val="20"/>
              </w:rPr>
              <w:t>
6. Фосфат-тұзды буферлік ерітінді концентраты твинімен (ФТБ-Т) - мөлдір немесе сәл бозаңданатын, түссіз сұйықтық - 1 құты, 25 мл;</w:t>
            </w:r>
          </w:p>
          <w:p>
            <w:pPr>
              <w:spacing w:after="20"/>
              <w:ind w:left="20"/>
              <w:jc w:val="both"/>
            </w:pPr>
            <w:r>
              <w:rPr>
                <w:rFonts w:ascii="Times New Roman"/>
                <w:b w:val="false"/>
                <w:i w:val="false"/>
                <w:color w:val="000000"/>
                <w:sz w:val="20"/>
              </w:rPr>
              <w:t>
7. Хромоген: тетраметилбензидин - субстрат (ТМБ-субстрат) – түссіз немесе ашық-сары түсті сұйықтық - 1 құты, 10 мл;</w:t>
            </w:r>
          </w:p>
          <w:p>
            <w:pPr>
              <w:spacing w:after="20"/>
              <w:ind w:left="20"/>
              <w:jc w:val="both"/>
            </w:pPr>
            <w:r>
              <w:rPr>
                <w:rFonts w:ascii="Times New Roman"/>
                <w:b w:val="false"/>
                <w:i w:val="false"/>
                <w:color w:val="000000"/>
                <w:sz w:val="20"/>
              </w:rPr>
              <w:t>
8. Стоп-реагент - мөлдір түссіз сұйықтық - 1 құты,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60479,28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"ГАРДНЕРЕЛЛЕЗ-IgG-KDT-ELISA" - Gardnerella vaginalis – ке G класының антиденелерін анықтауға арналған тест-жүйесі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Тесттің сезімталдығы мен спецификалығы бойынша сезімталдығы 100%, спецификалығы 100% құрайды.</w:t>
            </w:r>
          </w:p>
          <w:p>
            <w:pPr>
              <w:spacing w:after="20"/>
              <w:ind w:left="20"/>
              <w:jc w:val="both"/>
            </w:pPr>
            <w:r>
              <w:rPr>
                <w:rFonts w:ascii="Times New Roman"/>
                <w:b w:val="false"/>
                <w:i w:val="false"/>
                <w:color w:val="000000"/>
                <w:sz w:val="20"/>
              </w:rPr>
              <w:t>
1. Иммуносорбент - Gardnerella vaginalis иммобилизацияланған рекомбинантты антигені бар планшет - 1 дана;</w:t>
            </w:r>
          </w:p>
          <w:p>
            <w:pPr>
              <w:spacing w:after="20"/>
              <w:ind w:left="20"/>
              <w:jc w:val="both"/>
            </w:pPr>
            <w:r>
              <w:rPr>
                <w:rFonts w:ascii="Times New Roman"/>
                <w:b w:val="false"/>
                <w:i w:val="false"/>
                <w:color w:val="000000"/>
                <w:sz w:val="20"/>
              </w:rPr>
              <w:t>
2. Оң бақылау үлгісі (Б+) - құрамында Gardnerella vaginalis антигеніне G класындағы антиденелер бар адамның белсенділігі жойылған қан сарысуы - қызыл түсті сұйықтық - 1 құты, 1,0 мл;</w:t>
            </w:r>
          </w:p>
          <w:p>
            <w:pPr>
              <w:spacing w:after="20"/>
              <w:ind w:left="20"/>
              <w:jc w:val="both"/>
            </w:pPr>
            <w:r>
              <w:rPr>
                <w:rFonts w:ascii="Times New Roman"/>
                <w:b w:val="false"/>
                <w:i w:val="false"/>
                <w:color w:val="000000"/>
                <w:sz w:val="20"/>
              </w:rPr>
              <w:t>
3. Теріс бақылау үлгісі (Б-) – құрамында Gardnerella vaginalis антиденелері жоқ адамның белсенділігі жойылған қан сарысуы - мөлдір немесе сәл бозаңданатын сары түсті сұйықтық - 1 құты, 1,0 мл;</w:t>
            </w:r>
          </w:p>
          <w:p>
            <w:pPr>
              <w:spacing w:after="20"/>
              <w:ind w:left="20"/>
              <w:jc w:val="both"/>
            </w:pPr>
            <w:r>
              <w:rPr>
                <w:rFonts w:ascii="Times New Roman"/>
                <w:b w:val="false"/>
                <w:i w:val="false"/>
                <w:color w:val="000000"/>
                <w:sz w:val="20"/>
              </w:rPr>
              <w:t>
4. Ақжелкек пероксидазасы (КгЕ-IgG) бар адамның IgG-ге тышқанның моноклональді антиденелерінің конъюгат ерітіндісі – күлгіннен қызыл түске дейінгі мөлдір немесе бозаңданатын сұйықтық - 1 құты, 10 мл;</w:t>
            </w:r>
          </w:p>
          <w:p>
            <w:pPr>
              <w:spacing w:after="20"/>
              <w:ind w:left="20"/>
              <w:jc w:val="both"/>
            </w:pPr>
            <w:r>
              <w:rPr>
                <w:rFonts w:ascii="Times New Roman"/>
                <w:b w:val="false"/>
                <w:i w:val="false"/>
                <w:color w:val="000000"/>
                <w:sz w:val="20"/>
              </w:rPr>
              <w:t>
5. Сарысуларға арналған сұйылтатын буферлік ерітінді (СБЕ-С) – күлгіннен көк түске дейінгі мөлдір немесе бозаңданатын сұйықтық - 1 құты, 10 мл;</w:t>
            </w:r>
          </w:p>
          <w:p>
            <w:pPr>
              <w:spacing w:after="20"/>
              <w:ind w:left="20"/>
              <w:jc w:val="both"/>
            </w:pPr>
            <w:r>
              <w:rPr>
                <w:rFonts w:ascii="Times New Roman"/>
                <w:b w:val="false"/>
                <w:i w:val="false"/>
                <w:color w:val="000000"/>
                <w:sz w:val="20"/>
              </w:rPr>
              <w:t>
6. Фосфат-тұзды буферлік ерітінді концентраты твинімен (ФТБ-Т) - мөлдір немесе сәл бозаңданатын, түссіз сұйықтық - 1 құты, 25 мл;</w:t>
            </w:r>
          </w:p>
          <w:p>
            <w:pPr>
              <w:spacing w:after="20"/>
              <w:ind w:left="20"/>
              <w:jc w:val="both"/>
            </w:pPr>
            <w:r>
              <w:rPr>
                <w:rFonts w:ascii="Times New Roman"/>
                <w:b w:val="false"/>
                <w:i w:val="false"/>
                <w:color w:val="000000"/>
                <w:sz w:val="20"/>
              </w:rPr>
              <w:t>
7. Хромоген: тетраметилбензидин - субстрат (ТМБ-субстрат) – түссіз немесе ашық-сары түсті сұйықтық - 1 құты, 10 мл;</w:t>
            </w:r>
          </w:p>
          <w:p>
            <w:pPr>
              <w:spacing w:after="20"/>
              <w:ind w:left="20"/>
              <w:jc w:val="both"/>
            </w:pPr>
            <w:r>
              <w:rPr>
                <w:rFonts w:ascii="Times New Roman"/>
                <w:b w:val="false"/>
                <w:i w:val="false"/>
                <w:color w:val="000000"/>
                <w:sz w:val="20"/>
              </w:rPr>
              <w:t>
8. Стоп-реагент - мөлдір түссіз сұйықтық - 1 құты,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57 287,28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"СОЗ-IgG-KDT-ELISA" - Neisseria gonorrhoeae антигеніне G класының антиденелерін анықтауға арналған тест-жүйесі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Тесттің сезімталдығы мен спецификалығы бойынша сезімталдығы 100%, спецификалығы 100% құрайды.</w:t>
            </w:r>
          </w:p>
          <w:p>
            <w:pPr>
              <w:spacing w:after="20"/>
              <w:ind w:left="20"/>
              <w:jc w:val="both"/>
            </w:pPr>
            <w:r>
              <w:rPr>
                <w:rFonts w:ascii="Times New Roman"/>
                <w:b w:val="false"/>
                <w:i w:val="false"/>
                <w:color w:val="000000"/>
                <w:sz w:val="20"/>
              </w:rPr>
              <w:t>
1. Иммуносорбент - Neisseria gonorrhoeae иммобилизацияланған рекомбинантты антигені бар планшет - 1 дана;</w:t>
            </w:r>
          </w:p>
          <w:p>
            <w:pPr>
              <w:spacing w:after="20"/>
              <w:ind w:left="20"/>
              <w:jc w:val="both"/>
            </w:pPr>
            <w:r>
              <w:rPr>
                <w:rFonts w:ascii="Times New Roman"/>
                <w:b w:val="false"/>
                <w:i w:val="false"/>
                <w:color w:val="000000"/>
                <w:sz w:val="20"/>
              </w:rPr>
              <w:t>
2. Оң бақылау үлгісі (Б+) - құрамында Neisseria gonorrhoeae антигеніне G класындағы антиденелер бар адамның белсенділігі жойылған қан сарысуы - қызыл түсті сұйықтық - 1 құты, 1,0 мл;</w:t>
            </w:r>
          </w:p>
          <w:p>
            <w:pPr>
              <w:spacing w:after="20"/>
              <w:ind w:left="20"/>
              <w:jc w:val="both"/>
            </w:pPr>
            <w:r>
              <w:rPr>
                <w:rFonts w:ascii="Times New Roman"/>
                <w:b w:val="false"/>
                <w:i w:val="false"/>
                <w:color w:val="000000"/>
                <w:sz w:val="20"/>
              </w:rPr>
              <w:t>
3. Теріс бақылау үлгісі (Б-) – құрамында Neisseria gonorrhoeae антиденелері жоқ адамның белсенділігі жойылған қан сарысуы - мөлдір немесе сәл бозаңданатын сары түсті сұйықтық - 1 құты, 1,0 мл;</w:t>
            </w:r>
          </w:p>
          <w:p>
            <w:pPr>
              <w:spacing w:after="20"/>
              <w:ind w:left="20"/>
              <w:jc w:val="both"/>
            </w:pPr>
            <w:r>
              <w:rPr>
                <w:rFonts w:ascii="Times New Roman"/>
                <w:b w:val="false"/>
                <w:i w:val="false"/>
                <w:color w:val="000000"/>
                <w:sz w:val="20"/>
              </w:rPr>
              <w:t>
4. Ақжелкек пероксидазасы (КгЕ-IgG) бар адамның IgG-ге тышқанның моноклональді антиденелерінің конъюгат ерітіндісі – күлгіннен қызыл түске дейінгі мөлдір немесе бозаңданатын сұйықтық - 1 құты, 10 мл;</w:t>
            </w:r>
          </w:p>
          <w:p>
            <w:pPr>
              <w:spacing w:after="20"/>
              <w:ind w:left="20"/>
              <w:jc w:val="both"/>
            </w:pPr>
            <w:r>
              <w:rPr>
                <w:rFonts w:ascii="Times New Roman"/>
                <w:b w:val="false"/>
                <w:i w:val="false"/>
                <w:color w:val="000000"/>
                <w:sz w:val="20"/>
              </w:rPr>
              <w:t>
5. Сарысуларға арналған сұйылтатын буферлік ерітінді (СБЕ-С) – күлгіннен көк түске дейінгі мөлдір немесе бозаңданатын сұйықтық - 1 құты, 10 мл;</w:t>
            </w:r>
          </w:p>
          <w:p>
            <w:pPr>
              <w:spacing w:after="20"/>
              <w:ind w:left="20"/>
              <w:jc w:val="both"/>
            </w:pPr>
            <w:r>
              <w:rPr>
                <w:rFonts w:ascii="Times New Roman"/>
                <w:b w:val="false"/>
                <w:i w:val="false"/>
                <w:color w:val="000000"/>
                <w:sz w:val="20"/>
              </w:rPr>
              <w:t>
6. Фосфат-тұзды буферлік ерітінді концентраты твинімен (ФТБ-Т) - мөлдір немесе сәл бозаңданатын, түссіз сұйықтық - 1 құты, 25 мл;</w:t>
            </w:r>
          </w:p>
          <w:p>
            <w:pPr>
              <w:spacing w:after="20"/>
              <w:ind w:left="20"/>
              <w:jc w:val="both"/>
            </w:pPr>
            <w:r>
              <w:rPr>
                <w:rFonts w:ascii="Times New Roman"/>
                <w:b w:val="false"/>
                <w:i w:val="false"/>
                <w:color w:val="000000"/>
                <w:sz w:val="20"/>
              </w:rPr>
              <w:t>
7. Хромоген: тетраметилбензидин - субстрат (ТМБ-субстрат) – түссіз немесе ашық-сары түсті сұйықтық - 1 құты, 10 мл;</w:t>
            </w:r>
          </w:p>
          <w:p>
            <w:pPr>
              <w:spacing w:after="20"/>
              <w:ind w:left="20"/>
              <w:jc w:val="both"/>
            </w:pPr>
            <w:r>
              <w:rPr>
                <w:rFonts w:ascii="Times New Roman"/>
                <w:b w:val="false"/>
                <w:i w:val="false"/>
                <w:color w:val="000000"/>
                <w:sz w:val="20"/>
              </w:rPr>
              <w:t>
8. Стоп-реагент - мөлдір түссіз сұйықтық - 1 құты,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56 603,28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"КАНДИДОЗ-IgG-KDT-ELISA" - Candida albicans антигеніне G класының антиденелерін анықтауға арналған тест-жүйесі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Тесттің сезімталдығы мен спецификалығы бойынша сезімталдығы 100%, спецификалығы 100% құрайды.</w:t>
            </w:r>
          </w:p>
          <w:p>
            <w:pPr>
              <w:spacing w:after="20"/>
              <w:ind w:left="20"/>
              <w:jc w:val="both"/>
            </w:pPr>
            <w:r>
              <w:rPr>
                <w:rFonts w:ascii="Times New Roman"/>
                <w:b w:val="false"/>
                <w:i w:val="false"/>
                <w:color w:val="000000"/>
                <w:sz w:val="20"/>
              </w:rPr>
              <w:t>
1. Иммуносорбент - Candida albicans иммобилизацияланған рекомбинантты антигені бар планшет - 1 дана;</w:t>
            </w:r>
          </w:p>
          <w:p>
            <w:pPr>
              <w:spacing w:after="20"/>
              <w:ind w:left="20"/>
              <w:jc w:val="both"/>
            </w:pPr>
            <w:r>
              <w:rPr>
                <w:rFonts w:ascii="Times New Roman"/>
                <w:b w:val="false"/>
                <w:i w:val="false"/>
                <w:color w:val="000000"/>
                <w:sz w:val="20"/>
              </w:rPr>
              <w:t>
2. Оң бақылау үлгісі (Б+) - құрамында Candida albicans антигеніне G класындағы антиденелер бар адамның белсенділігі жойылған қан сарысуы - қызыл түсті сұйықтық - 1 құты, 1,0 мл;</w:t>
            </w:r>
          </w:p>
          <w:p>
            <w:pPr>
              <w:spacing w:after="20"/>
              <w:ind w:left="20"/>
              <w:jc w:val="both"/>
            </w:pPr>
            <w:r>
              <w:rPr>
                <w:rFonts w:ascii="Times New Roman"/>
                <w:b w:val="false"/>
                <w:i w:val="false"/>
                <w:color w:val="000000"/>
                <w:sz w:val="20"/>
              </w:rPr>
              <w:t>
3. Теріс бақылау үлгісі (Б-) – құрамында Candida albicans антиденелері жоқ адамның белсенділігі жойылған қан сарысуы - мөлдір немесе сәл бозаңданатын сары түсті сұйықтық - 1 құты, 1,0 мл;</w:t>
            </w:r>
          </w:p>
          <w:p>
            <w:pPr>
              <w:spacing w:after="20"/>
              <w:ind w:left="20"/>
              <w:jc w:val="both"/>
            </w:pPr>
            <w:r>
              <w:rPr>
                <w:rFonts w:ascii="Times New Roman"/>
                <w:b w:val="false"/>
                <w:i w:val="false"/>
                <w:color w:val="000000"/>
                <w:sz w:val="20"/>
              </w:rPr>
              <w:t>
4. Ақжелкек пероксидазасы (КгЕ - IgG) бар адамның IgG-ге тышқанның моноклональді антиденелерінің конъюгат ерітіндісі – күлгіннен қызыл түске дейінгі мөлдір немесе бозаңданатын сұйықтық - 1 құты, 10 мл;</w:t>
            </w:r>
          </w:p>
          <w:p>
            <w:pPr>
              <w:spacing w:after="20"/>
              <w:ind w:left="20"/>
              <w:jc w:val="both"/>
            </w:pPr>
            <w:r>
              <w:rPr>
                <w:rFonts w:ascii="Times New Roman"/>
                <w:b w:val="false"/>
                <w:i w:val="false"/>
                <w:color w:val="000000"/>
                <w:sz w:val="20"/>
              </w:rPr>
              <w:t>
5. Сарысуларға арналған сұйылтатын буферлік ерітінді (СБЕ-С) – күлгіннен көк түске дейінгі мөлдір немесе бозаңданатын сұйықтық - 1 құты, 10 мл;</w:t>
            </w:r>
          </w:p>
          <w:p>
            <w:pPr>
              <w:spacing w:after="20"/>
              <w:ind w:left="20"/>
              <w:jc w:val="both"/>
            </w:pPr>
            <w:r>
              <w:rPr>
                <w:rFonts w:ascii="Times New Roman"/>
                <w:b w:val="false"/>
                <w:i w:val="false"/>
                <w:color w:val="000000"/>
                <w:sz w:val="20"/>
              </w:rPr>
              <w:t>
6. Фосфат-тұзды буферлік ерітінді концентраты твинімен (ФТБ-Т) - мөлдір немесе сәл бозаңданатын, түссіз сұйықтық - 1 құты, 25 мл;</w:t>
            </w:r>
          </w:p>
          <w:p>
            <w:pPr>
              <w:spacing w:after="20"/>
              <w:ind w:left="20"/>
              <w:jc w:val="both"/>
            </w:pPr>
            <w:r>
              <w:rPr>
                <w:rFonts w:ascii="Times New Roman"/>
                <w:b w:val="false"/>
                <w:i w:val="false"/>
                <w:color w:val="000000"/>
                <w:sz w:val="20"/>
              </w:rPr>
              <w:t>
7. Хромоген: тетраметилбензидин - субстрат (ТМБ-субстрат) – түссіз немесе ашық-сары түсті сұйықтық - 1 құты, 10 мл;</w:t>
            </w:r>
          </w:p>
          <w:p>
            <w:pPr>
              <w:spacing w:after="20"/>
              <w:ind w:left="20"/>
              <w:jc w:val="both"/>
            </w:pPr>
            <w:r>
              <w:rPr>
                <w:rFonts w:ascii="Times New Roman"/>
                <w:b w:val="false"/>
                <w:i w:val="false"/>
                <w:color w:val="000000"/>
                <w:sz w:val="20"/>
              </w:rPr>
              <w:t>
8. Стоп-реагент - мөлдір түссіз сұйықтық - 1 құты,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69941,28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"ЛИСТЕРИЯ О-IgG -KDT-ELISA" - Листериолизин О токсиніне G класының спецификалық түрдегі антиденелерін анықтауға арналған тест-жүйесі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Тесттің сезімталдығы мен спецификалығы бойынша сезімталдығы 100%, спецификалығы 100% құрайды.</w:t>
            </w:r>
          </w:p>
          <w:p>
            <w:pPr>
              <w:spacing w:after="20"/>
              <w:ind w:left="20"/>
              <w:jc w:val="both"/>
            </w:pPr>
            <w:r>
              <w:rPr>
                <w:rFonts w:ascii="Times New Roman"/>
                <w:b w:val="false"/>
                <w:i w:val="false"/>
                <w:color w:val="000000"/>
                <w:sz w:val="20"/>
              </w:rPr>
              <w:t>
1. Иммуносорбент - Листериолизин О токсині бар иммобилизацияланған планшет - 1 дана;</w:t>
            </w:r>
          </w:p>
          <w:p>
            <w:pPr>
              <w:spacing w:after="20"/>
              <w:ind w:left="20"/>
              <w:jc w:val="both"/>
            </w:pPr>
            <w:r>
              <w:rPr>
                <w:rFonts w:ascii="Times New Roman"/>
                <w:b w:val="false"/>
                <w:i w:val="false"/>
                <w:color w:val="000000"/>
                <w:sz w:val="20"/>
              </w:rPr>
              <w:t>
2. Оң бақылау үлгісі (Б+) - құрамында Листериолизин О токсиніне G класындағы антиденелер бар адамның белсенділігі жойылған қан сарысуы - қызыл түсті сұйықтық - 1 құты, 1,0 мл;</w:t>
            </w:r>
          </w:p>
          <w:p>
            <w:pPr>
              <w:spacing w:after="20"/>
              <w:ind w:left="20"/>
              <w:jc w:val="both"/>
            </w:pPr>
            <w:r>
              <w:rPr>
                <w:rFonts w:ascii="Times New Roman"/>
                <w:b w:val="false"/>
                <w:i w:val="false"/>
                <w:color w:val="000000"/>
                <w:sz w:val="20"/>
              </w:rPr>
              <w:t>
3. Теріс бақылау үлгісі (Б-) – құрамында Листериолизин О токсиніне антиденелері жоқ адамның белсенділігі жойылған қан сарысуы - мөлдір немесе сәл бозаңданатын сары түсті сұйықтық - 1 құты, 1,0 мл;</w:t>
            </w:r>
          </w:p>
          <w:p>
            <w:pPr>
              <w:spacing w:after="20"/>
              <w:ind w:left="20"/>
              <w:jc w:val="both"/>
            </w:pPr>
            <w:r>
              <w:rPr>
                <w:rFonts w:ascii="Times New Roman"/>
                <w:b w:val="false"/>
                <w:i w:val="false"/>
                <w:color w:val="000000"/>
                <w:sz w:val="20"/>
              </w:rPr>
              <w:t>
4. Ақжелкек пероксидазасы (КгЕ - IgG) бар адамның IgG-ге тышқанның моноклональді антиденелерінің конъюгат ерітіндісі – күлгіннен қызыл түске дейінгі мөлдір немесе бозаңданатын сұйықтық - 1 құты, 10 мл;</w:t>
            </w:r>
          </w:p>
          <w:p>
            <w:pPr>
              <w:spacing w:after="20"/>
              <w:ind w:left="20"/>
              <w:jc w:val="both"/>
            </w:pPr>
            <w:r>
              <w:rPr>
                <w:rFonts w:ascii="Times New Roman"/>
                <w:b w:val="false"/>
                <w:i w:val="false"/>
                <w:color w:val="000000"/>
                <w:sz w:val="20"/>
              </w:rPr>
              <w:t>
5. Сарысуларға арналған сұйылтатын буферлік ерітінді (СБЕ-С) – күлгіннен көк түске дейінгі мөлдір немесе бозаңданатын сұйықтық - 1 құты, 10 мл;</w:t>
            </w:r>
          </w:p>
          <w:p>
            <w:pPr>
              <w:spacing w:after="20"/>
              <w:ind w:left="20"/>
              <w:jc w:val="both"/>
            </w:pPr>
            <w:r>
              <w:rPr>
                <w:rFonts w:ascii="Times New Roman"/>
                <w:b w:val="false"/>
                <w:i w:val="false"/>
                <w:color w:val="000000"/>
                <w:sz w:val="20"/>
              </w:rPr>
              <w:t>
6. Фосфат-тұзды буферлік ерітінді концентраты твинімен (ФТБ-Т) - мөлдір немесе сәл бозаңданатын, түссіз сұйықтық - 1 құты, 25 мл;</w:t>
            </w:r>
          </w:p>
          <w:p>
            <w:pPr>
              <w:spacing w:after="20"/>
              <w:ind w:left="20"/>
              <w:jc w:val="both"/>
            </w:pPr>
            <w:r>
              <w:rPr>
                <w:rFonts w:ascii="Times New Roman"/>
                <w:b w:val="false"/>
                <w:i w:val="false"/>
                <w:color w:val="000000"/>
                <w:sz w:val="20"/>
              </w:rPr>
              <w:t>
7. Хромоген: тетраметилбензидин - субстрат (ТМБ-субстрат) – түссіз немесе ашық-сары түсті сұйықтық - 1 құты, 10 мл;</w:t>
            </w:r>
          </w:p>
          <w:p>
            <w:pPr>
              <w:spacing w:after="20"/>
              <w:ind w:left="20"/>
              <w:jc w:val="both"/>
            </w:pPr>
            <w:r>
              <w:rPr>
                <w:rFonts w:ascii="Times New Roman"/>
                <w:b w:val="false"/>
                <w:i w:val="false"/>
                <w:color w:val="000000"/>
                <w:sz w:val="20"/>
              </w:rPr>
              <w:t>
8. Стоп-реагент - мөлдір түссіз сұйықтық - 1 құты,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44526,60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"ЛЯМБЛИОЗ-IgG-KDT-ELISA" - Lamblia intestinalis-ке G класының антиденелерін анықтауға арналған тест-жүйесі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Тесттің сезімталдығы мен спецификалығы бойынша сезімталдығы 100%, спецификалығы 100% құрайды.</w:t>
            </w:r>
          </w:p>
          <w:p>
            <w:pPr>
              <w:spacing w:after="20"/>
              <w:ind w:left="20"/>
              <w:jc w:val="both"/>
            </w:pPr>
            <w:r>
              <w:rPr>
                <w:rFonts w:ascii="Times New Roman"/>
                <w:b w:val="false"/>
                <w:i w:val="false"/>
                <w:color w:val="000000"/>
                <w:sz w:val="20"/>
              </w:rPr>
              <w:t>
1. Иммуносорбент - Lamblia intestinalis иммобилизацияланған рекомбинантты антигені бар планшет - 1 дана;</w:t>
            </w:r>
          </w:p>
          <w:p>
            <w:pPr>
              <w:spacing w:after="20"/>
              <w:ind w:left="20"/>
              <w:jc w:val="both"/>
            </w:pPr>
            <w:r>
              <w:rPr>
                <w:rFonts w:ascii="Times New Roman"/>
                <w:b w:val="false"/>
                <w:i w:val="false"/>
                <w:color w:val="000000"/>
                <w:sz w:val="20"/>
              </w:rPr>
              <w:t>
2. Оң бақылау үлгісі (Б+) - құрамында Lamblia intestinalis антигеніне G класындағы антиденелер бар адамның белсенділігі жойылған қан сарысуы - қызыл түсті сұйықтық - 1 құты, 1,0 мл;</w:t>
            </w:r>
          </w:p>
          <w:p>
            <w:pPr>
              <w:spacing w:after="20"/>
              <w:ind w:left="20"/>
              <w:jc w:val="both"/>
            </w:pPr>
            <w:r>
              <w:rPr>
                <w:rFonts w:ascii="Times New Roman"/>
                <w:b w:val="false"/>
                <w:i w:val="false"/>
                <w:color w:val="000000"/>
                <w:sz w:val="20"/>
              </w:rPr>
              <w:t>
3. Теріс бақылау үлгісі (Б-) – құрамында Lamblia intestinalis антиденелері жоқ адамның белсенділігі жойылған қан сарысуы - мөлдір немесе сәл бозаңданатын сары түсті сұйықтық - 1 құты, 1,0 мл;</w:t>
            </w:r>
          </w:p>
          <w:p>
            <w:pPr>
              <w:spacing w:after="20"/>
              <w:ind w:left="20"/>
              <w:jc w:val="both"/>
            </w:pPr>
            <w:r>
              <w:rPr>
                <w:rFonts w:ascii="Times New Roman"/>
                <w:b w:val="false"/>
                <w:i w:val="false"/>
                <w:color w:val="000000"/>
                <w:sz w:val="20"/>
              </w:rPr>
              <w:t>
4. Ақжелкек пероксидазасы (КгЕ - IgG) бар адамның IgG-ге тышқанның моноклональді антиденелерінің конъюгат ерітіндісі – күлгіннен қызыл түске дейінгі мөлдір немесе бозаңданатын сұйықтық - 1 құты, 10 мл;</w:t>
            </w:r>
          </w:p>
          <w:p>
            <w:pPr>
              <w:spacing w:after="20"/>
              <w:ind w:left="20"/>
              <w:jc w:val="both"/>
            </w:pPr>
            <w:r>
              <w:rPr>
                <w:rFonts w:ascii="Times New Roman"/>
                <w:b w:val="false"/>
                <w:i w:val="false"/>
                <w:color w:val="000000"/>
                <w:sz w:val="20"/>
              </w:rPr>
              <w:t>
5. Сарысуларға арналған сұйылтатын буферлік ерітінді (СБЕ-С) – күлгіннен көк түске дейінгі мөлдір немесе бозаңданатын сұйықтық - 1 құты, 10 мл;</w:t>
            </w:r>
          </w:p>
          <w:p>
            <w:pPr>
              <w:spacing w:after="20"/>
              <w:ind w:left="20"/>
              <w:jc w:val="both"/>
            </w:pPr>
            <w:r>
              <w:rPr>
                <w:rFonts w:ascii="Times New Roman"/>
                <w:b w:val="false"/>
                <w:i w:val="false"/>
                <w:color w:val="000000"/>
                <w:sz w:val="20"/>
              </w:rPr>
              <w:t>
6. Фосфат-тұзды буферлік ерітінді концентраты твинімен (ФТБ-Т) - мөлдір немесе сәл бозаңданатын, түссіз сұйықтық - 1 құты, 25 мл;</w:t>
            </w:r>
          </w:p>
          <w:p>
            <w:pPr>
              <w:spacing w:after="20"/>
              <w:ind w:left="20"/>
              <w:jc w:val="both"/>
            </w:pPr>
            <w:r>
              <w:rPr>
                <w:rFonts w:ascii="Times New Roman"/>
                <w:b w:val="false"/>
                <w:i w:val="false"/>
                <w:color w:val="000000"/>
                <w:sz w:val="20"/>
              </w:rPr>
              <w:t>
7. Хромоген: тетраметилбензидин - субстрат (ТМБ-субстрат) – түссіз немесе ашық-сары түсті сұйықтық - 1 құты, 10 мл;</w:t>
            </w:r>
          </w:p>
          <w:p>
            <w:pPr>
              <w:spacing w:after="20"/>
              <w:ind w:left="20"/>
              <w:jc w:val="both"/>
            </w:pPr>
            <w:r>
              <w:rPr>
                <w:rFonts w:ascii="Times New Roman"/>
                <w:b w:val="false"/>
                <w:i w:val="false"/>
                <w:color w:val="000000"/>
                <w:sz w:val="20"/>
              </w:rPr>
              <w:t>
8. Стоп-реагент - мөлдір түссіз сұйықтық - 1 құты,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62759,28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"МИКОПЛАЗМА PN-IgG-KDT-ELISA" - Мycoplasma pneumoniae-ге G класының антиденелерін анықтауға арналған тест-жүйесі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Тесттің сезімталдығы мен спецификалығы бойынша сезімталдығы 100%, спецификалығы 100% құрайды.</w:t>
            </w:r>
          </w:p>
          <w:p>
            <w:pPr>
              <w:spacing w:after="20"/>
              <w:ind w:left="20"/>
              <w:jc w:val="both"/>
            </w:pPr>
            <w:r>
              <w:rPr>
                <w:rFonts w:ascii="Times New Roman"/>
                <w:b w:val="false"/>
                <w:i w:val="false"/>
                <w:color w:val="000000"/>
                <w:sz w:val="20"/>
              </w:rPr>
              <w:t>
1. Иммуносорбент - Мycoplasma pneumoniae иммобилизацияланған рекомбинантты антигені бар планшет - 1 дана;</w:t>
            </w:r>
          </w:p>
          <w:p>
            <w:pPr>
              <w:spacing w:after="20"/>
              <w:ind w:left="20"/>
              <w:jc w:val="both"/>
            </w:pPr>
            <w:r>
              <w:rPr>
                <w:rFonts w:ascii="Times New Roman"/>
                <w:b w:val="false"/>
                <w:i w:val="false"/>
                <w:color w:val="000000"/>
                <w:sz w:val="20"/>
              </w:rPr>
              <w:t>
2. Оң бақылау үлгісі (Б+) - құрамында Мycoplasma pneumoniae –ге G класты антиденелер бар адамның белсенділігі жойылған қан сарысуы - қызыл түсті сұйықтық - 1 құты, 1,0 мл;</w:t>
            </w:r>
          </w:p>
          <w:p>
            <w:pPr>
              <w:spacing w:after="20"/>
              <w:ind w:left="20"/>
              <w:jc w:val="both"/>
            </w:pPr>
            <w:r>
              <w:rPr>
                <w:rFonts w:ascii="Times New Roman"/>
                <w:b w:val="false"/>
                <w:i w:val="false"/>
                <w:color w:val="000000"/>
                <w:sz w:val="20"/>
              </w:rPr>
              <w:t>
3. Теріс бақылау үлгісі (Б-) – құрамында Мycoplasma pneumoniae антиденелері жоқ адамның белсенділігі жойылған қан сарысуы - мөлдір немесе сәл бозаңданатын сары түсті сұйықтық - 1 құты, 1,0 мл;</w:t>
            </w:r>
          </w:p>
          <w:p>
            <w:pPr>
              <w:spacing w:after="20"/>
              <w:ind w:left="20"/>
              <w:jc w:val="both"/>
            </w:pPr>
            <w:r>
              <w:rPr>
                <w:rFonts w:ascii="Times New Roman"/>
                <w:b w:val="false"/>
                <w:i w:val="false"/>
                <w:color w:val="000000"/>
                <w:sz w:val="20"/>
              </w:rPr>
              <w:t>
4. Ақжелкек пероксидазасы (КгЕ - IgG) бар адамның IgG-ге тышқанның моноклональді антиденелерінің конъюгат ерітіндісі – күлгіннен қызыл түске дейінгі мөлдір немесе бозаңданатын сұйықтық - 1 құты, 10 мл;</w:t>
            </w:r>
          </w:p>
          <w:p>
            <w:pPr>
              <w:spacing w:after="20"/>
              <w:ind w:left="20"/>
              <w:jc w:val="both"/>
            </w:pPr>
            <w:r>
              <w:rPr>
                <w:rFonts w:ascii="Times New Roman"/>
                <w:b w:val="false"/>
                <w:i w:val="false"/>
                <w:color w:val="000000"/>
                <w:sz w:val="20"/>
              </w:rPr>
              <w:t>
5. Сарысуларға арналған сұйылтатын буферлік ерітінді (СБЕ-С) – күлгіннен көк түске дейінгі мөлдір немесе бозаңданатын сұйықтық - 1 құты, 10 мл;</w:t>
            </w:r>
          </w:p>
          <w:p>
            <w:pPr>
              <w:spacing w:after="20"/>
              <w:ind w:left="20"/>
              <w:jc w:val="both"/>
            </w:pPr>
            <w:r>
              <w:rPr>
                <w:rFonts w:ascii="Times New Roman"/>
                <w:b w:val="false"/>
                <w:i w:val="false"/>
                <w:color w:val="000000"/>
                <w:sz w:val="20"/>
              </w:rPr>
              <w:t>
6. Фосфат-тұзды буферлік ерітінді концентраты твинімен (ФТБ-Т) - мөлдір немесе сәл бозаңданатын, түссіз сұйықтық - 1 құты, 25 мл;</w:t>
            </w:r>
          </w:p>
          <w:p>
            <w:pPr>
              <w:spacing w:after="20"/>
              <w:ind w:left="20"/>
              <w:jc w:val="both"/>
            </w:pPr>
            <w:r>
              <w:rPr>
                <w:rFonts w:ascii="Times New Roman"/>
                <w:b w:val="false"/>
                <w:i w:val="false"/>
                <w:color w:val="000000"/>
                <w:sz w:val="20"/>
              </w:rPr>
              <w:t>
7. Хромоген: тетраметилбензидин - субстрат (ТМБ-субстрат) – түссіз немесе ашық-сары түсті сұйықтық - 1 құты, 10 мл;</w:t>
            </w:r>
          </w:p>
          <w:p>
            <w:pPr>
              <w:spacing w:after="20"/>
              <w:ind w:left="20"/>
              <w:jc w:val="both"/>
            </w:pPr>
            <w:r>
              <w:rPr>
                <w:rFonts w:ascii="Times New Roman"/>
                <w:b w:val="false"/>
                <w:i w:val="false"/>
                <w:color w:val="000000"/>
                <w:sz w:val="20"/>
              </w:rPr>
              <w:t>
8. Стоп-реагент - мөлдір түссіз сұйықтық - 1 құты,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59 681,28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"МИКОПЛАЗМА-IgG-KDT-ELISA" - Mycoplasma hominis-ке G класының антиденелерін анықтауға арналған тест-жүйесі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Тесттің сезімталдығы мен спецификалығы бойынша сезімталдығы 100%, спецификалығы 100% құрайды.</w:t>
            </w:r>
          </w:p>
          <w:p>
            <w:pPr>
              <w:spacing w:after="20"/>
              <w:ind w:left="20"/>
              <w:jc w:val="both"/>
            </w:pPr>
            <w:r>
              <w:rPr>
                <w:rFonts w:ascii="Times New Roman"/>
                <w:b w:val="false"/>
                <w:i w:val="false"/>
                <w:color w:val="000000"/>
                <w:sz w:val="20"/>
              </w:rPr>
              <w:t>
1. Иммуносорбент - Mycoplasma hominis иммобилизацияланған рекомбинантты антигені бар планшет - 1 дана;</w:t>
            </w:r>
          </w:p>
          <w:p>
            <w:pPr>
              <w:spacing w:after="20"/>
              <w:ind w:left="20"/>
              <w:jc w:val="both"/>
            </w:pPr>
            <w:r>
              <w:rPr>
                <w:rFonts w:ascii="Times New Roman"/>
                <w:b w:val="false"/>
                <w:i w:val="false"/>
                <w:color w:val="000000"/>
                <w:sz w:val="20"/>
              </w:rPr>
              <w:t>
2. Оң бақылау үлгісі (Б+) - құрамында Mycoplasma hominis -ке G класындағы антиденелер бар адамның белсенділігі жойылған қан сарысуы - қызыл түсті сұйықтық - 1 құты, 1,0 мл;</w:t>
            </w:r>
          </w:p>
          <w:p>
            <w:pPr>
              <w:spacing w:after="20"/>
              <w:ind w:left="20"/>
              <w:jc w:val="both"/>
            </w:pPr>
            <w:r>
              <w:rPr>
                <w:rFonts w:ascii="Times New Roman"/>
                <w:b w:val="false"/>
                <w:i w:val="false"/>
                <w:color w:val="000000"/>
                <w:sz w:val="20"/>
              </w:rPr>
              <w:t>
3. Теріс бақылау үлгісі (Б-) – құрамында Mycoplasma hominis-ке антиденелері жоқ адамның белсенділігі жойылған қан сарысуы - мөлдір немесе сәл бозаңданатын сары түсті сұйықтық - 1 құты, 1,0 мл;</w:t>
            </w:r>
          </w:p>
          <w:p>
            <w:pPr>
              <w:spacing w:after="20"/>
              <w:ind w:left="20"/>
              <w:jc w:val="both"/>
            </w:pPr>
            <w:r>
              <w:rPr>
                <w:rFonts w:ascii="Times New Roman"/>
                <w:b w:val="false"/>
                <w:i w:val="false"/>
                <w:color w:val="000000"/>
                <w:sz w:val="20"/>
              </w:rPr>
              <w:t>
4. Ақжелкек пероксидазасы (КгЕ - IgG) бар адамның IgG-ге тышқанның моноклональді антиденелерінің конъюгат ерітіндісі – күлгіннен қызыл түске дейінгі мөлдір немесе бозаңданатын сұйықтық - 1 құты, 10 мл;</w:t>
            </w:r>
          </w:p>
          <w:p>
            <w:pPr>
              <w:spacing w:after="20"/>
              <w:ind w:left="20"/>
              <w:jc w:val="both"/>
            </w:pPr>
            <w:r>
              <w:rPr>
                <w:rFonts w:ascii="Times New Roman"/>
                <w:b w:val="false"/>
                <w:i w:val="false"/>
                <w:color w:val="000000"/>
                <w:sz w:val="20"/>
              </w:rPr>
              <w:t>
5. Сарысуларға арналған сұйылтатын буферлік ерітінді (СБЕ-С) – күлгіннен көк түске дейінгі мөлдір немесе бозаңданатын сұйықтық - 1 құты, 10 мл;</w:t>
            </w:r>
          </w:p>
          <w:p>
            <w:pPr>
              <w:spacing w:after="20"/>
              <w:ind w:left="20"/>
              <w:jc w:val="both"/>
            </w:pPr>
            <w:r>
              <w:rPr>
                <w:rFonts w:ascii="Times New Roman"/>
                <w:b w:val="false"/>
                <w:i w:val="false"/>
                <w:color w:val="000000"/>
                <w:sz w:val="20"/>
              </w:rPr>
              <w:t>
6. Фосфат-тұзды буферлік ерітінді концентраты твинімен (ФТБ-Т) - мөлдір немесе сәл бозаңданатын, түссіз сұйықтық - 1 құты, 25 мл;</w:t>
            </w:r>
          </w:p>
          <w:p>
            <w:pPr>
              <w:spacing w:after="20"/>
              <w:ind w:left="20"/>
              <w:jc w:val="both"/>
            </w:pPr>
            <w:r>
              <w:rPr>
                <w:rFonts w:ascii="Times New Roman"/>
                <w:b w:val="false"/>
                <w:i w:val="false"/>
                <w:color w:val="000000"/>
                <w:sz w:val="20"/>
              </w:rPr>
              <w:t>
7. Хромоген: тетраметилбензидин - субстрат (ТМБ-субстрат) – түссіз немесе ашық-сары түсті сұйықтық - 1 құты, 10 мл;</w:t>
            </w:r>
          </w:p>
          <w:p>
            <w:pPr>
              <w:spacing w:after="20"/>
              <w:ind w:left="20"/>
              <w:jc w:val="both"/>
            </w:pPr>
            <w:r>
              <w:rPr>
                <w:rFonts w:ascii="Times New Roman"/>
                <w:b w:val="false"/>
                <w:i w:val="false"/>
                <w:color w:val="000000"/>
                <w:sz w:val="20"/>
              </w:rPr>
              <w:t>
8. Стоп-реагент - мөлдір түссіз сұйықтық - 1 құты,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56 717,28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"ОПИСТОРХОЗ-IgG-KDT-ELISA" - Opisthorchis felineus антигеніне G класының антиденелерін анықтауға арналған тест-жүйесі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Тесттің сезімталдығы мен спецификалығы бойынша сезімталдығы 100%, спецификалығы 100% құрайды.</w:t>
            </w:r>
          </w:p>
          <w:p>
            <w:pPr>
              <w:spacing w:after="20"/>
              <w:ind w:left="20"/>
              <w:jc w:val="both"/>
            </w:pPr>
            <w:r>
              <w:rPr>
                <w:rFonts w:ascii="Times New Roman"/>
                <w:b w:val="false"/>
                <w:i w:val="false"/>
                <w:color w:val="000000"/>
                <w:sz w:val="20"/>
              </w:rPr>
              <w:t>
1. Иммуносорбент - Opisthorchis felineus иммобилизацияланған рекомбинантты антигені бар планшет - 1 дана;</w:t>
            </w:r>
          </w:p>
          <w:p>
            <w:pPr>
              <w:spacing w:after="20"/>
              <w:ind w:left="20"/>
              <w:jc w:val="both"/>
            </w:pPr>
            <w:r>
              <w:rPr>
                <w:rFonts w:ascii="Times New Roman"/>
                <w:b w:val="false"/>
                <w:i w:val="false"/>
                <w:color w:val="000000"/>
                <w:sz w:val="20"/>
              </w:rPr>
              <w:t>
2. Оң бақылау үлгісі (Б+) - құрамында Opisthorchis felineus антигеніне G класындағы антиденелер бар адамның белсенділігі жойылған қан сарысуы - қызыл түсті сұйықтық - 1 құты, 1,0 мл;</w:t>
            </w:r>
          </w:p>
          <w:p>
            <w:pPr>
              <w:spacing w:after="20"/>
              <w:ind w:left="20"/>
              <w:jc w:val="both"/>
            </w:pPr>
            <w:r>
              <w:rPr>
                <w:rFonts w:ascii="Times New Roman"/>
                <w:b w:val="false"/>
                <w:i w:val="false"/>
                <w:color w:val="000000"/>
                <w:sz w:val="20"/>
              </w:rPr>
              <w:t>
3. Теріс бақылау үлгісі (Б-) – құрамында Opisthorchis felineus антиденелері жоқ адамның белсенділігі жойылған қан сарысуы - мөлдір немесе сәл бозаңданатын сары түсті сұйықтық - 1 құты, 1,0 мл;</w:t>
            </w:r>
          </w:p>
          <w:p>
            <w:pPr>
              <w:spacing w:after="20"/>
              <w:ind w:left="20"/>
              <w:jc w:val="both"/>
            </w:pPr>
            <w:r>
              <w:rPr>
                <w:rFonts w:ascii="Times New Roman"/>
                <w:b w:val="false"/>
                <w:i w:val="false"/>
                <w:color w:val="000000"/>
                <w:sz w:val="20"/>
              </w:rPr>
              <w:t>
4. Ақжелкек пероксидазасы (КгЕ - IgG) бар адамның IgG-ге тышқанның моноклональді антиденелерінің конъюгат ерітіндісі – күлгіннен қызыл түске дейінгі мөлдір немесе бозаңданатын сұйықтық - 1 құты, 10 мл;</w:t>
            </w:r>
          </w:p>
          <w:p>
            <w:pPr>
              <w:spacing w:after="20"/>
              <w:ind w:left="20"/>
              <w:jc w:val="both"/>
            </w:pPr>
            <w:r>
              <w:rPr>
                <w:rFonts w:ascii="Times New Roman"/>
                <w:b w:val="false"/>
                <w:i w:val="false"/>
                <w:color w:val="000000"/>
                <w:sz w:val="20"/>
              </w:rPr>
              <w:t>
5. Сарысуларға арналған сұйылтатын буферлік ерітінді (СБЕ-С) – күлгіннен көк түске дейінгі мөлдір немесе бозаңданатын сұйықтық - 1 құты, 10 мл;</w:t>
            </w:r>
          </w:p>
          <w:p>
            <w:pPr>
              <w:spacing w:after="20"/>
              <w:ind w:left="20"/>
              <w:jc w:val="both"/>
            </w:pPr>
            <w:r>
              <w:rPr>
                <w:rFonts w:ascii="Times New Roman"/>
                <w:b w:val="false"/>
                <w:i w:val="false"/>
                <w:color w:val="000000"/>
                <w:sz w:val="20"/>
              </w:rPr>
              <w:t>
6. Фосфат-тұзды буферлік ерітінді концентраты твинімен (ФТБ-Т) - мөлдір немесе сәл бозаңданатын, түссіз сұйықтық - 1 құты, 25 мл;</w:t>
            </w:r>
          </w:p>
          <w:p>
            <w:pPr>
              <w:spacing w:after="20"/>
              <w:ind w:left="20"/>
              <w:jc w:val="both"/>
            </w:pPr>
            <w:r>
              <w:rPr>
                <w:rFonts w:ascii="Times New Roman"/>
                <w:b w:val="false"/>
                <w:i w:val="false"/>
                <w:color w:val="000000"/>
                <w:sz w:val="20"/>
              </w:rPr>
              <w:t>
7. Хромоген: тетраметилбензидин - субстрат (ТМБ-субстрат) – түссіз немесе ашық-сары түсті сұйықтық - 1 құты, 10 мл;</w:t>
            </w:r>
          </w:p>
          <w:p>
            <w:pPr>
              <w:spacing w:after="20"/>
              <w:ind w:left="20"/>
              <w:jc w:val="both"/>
            </w:pPr>
            <w:r>
              <w:rPr>
                <w:rFonts w:ascii="Times New Roman"/>
                <w:b w:val="false"/>
                <w:i w:val="false"/>
                <w:color w:val="000000"/>
                <w:sz w:val="20"/>
              </w:rPr>
              <w:t>
8. Стоп-реагент - мөлдір түссіз сұйықтық - 1 құты,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70739,28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"МЕРЕЗ-IgG-KDT-ELISA" - Treponema pallidum антигеніне G класының антиденелерін анықтауға арналған тест-жүйесі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Тесттің сезімталдығы мен спецификалығы бойынша сезімталдығы 100%, спецификалығы 100% құрайды.</w:t>
            </w:r>
          </w:p>
          <w:p>
            <w:pPr>
              <w:spacing w:after="20"/>
              <w:ind w:left="20"/>
              <w:jc w:val="both"/>
            </w:pPr>
            <w:r>
              <w:rPr>
                <w:rFonts w:ascii="Times New Roman"/>
                <w:b w:val="false"/>
                <w:i w:val="false"/>
                <w:color w:val="000000"/>
                <w:sz w:val="20"/>
              </w:rPr>
              <w:t>
1. Иммуносорбент - Treponema pallidum иммобилизацияланған рекомбинантты антигені бар планшет - 1 дана;</w:t>
            </w:r>
          </w:p>
          <w:p>
            <w:pPr>
              <w:spacing w:after="20"/>
              <w:ind w:left="20"/>
              <w:jc w:val="both"/>
            </w:pPr>
            <w:r>
              <w:rPr>
                <w:rFonts w:ascii="Times New Roman"/>
                <w:b w:val="false"/>
                <w:i w:val="false"/>
                <w:color w:val="000000"/>
                <w:sz w:val="20"/>
              </w:rPr>
              <w:t>
2. Оң бақылау үлгісі (Б+) - құрамында Treponema pallidum антигеніне G класындағы антиденелер бар адамның белсенділігі жойылған қан сарысуы - қызыл түсті сұйықтық - 1 құты, 1,0 мл;</w:t>
            </w:r>
          </w:p>
          <w:p>
            <w:pPr>
              <w:spacing w:after="20"/>
              <w:ind w:left="20"/>
              <w:jc w:val="both"/>
            </w:pPr>
            <w:r>
              <w:rPr>
                <w:rFonts w:ascii="Times New Roman"/>
                <w:b w:val="false"/>
                <w:i w:val="false"/>
                <w:color w:val="000000"/>
                <w:sz w:val="20"/>
              </w:rPr>
              <w:t>
3. Теріс бақылау үлгісі (Б-) – құрамында Treponema pallidum антиденелері жоқ адамның белсенділігі жойылған қан сарысуы - мөлдір немесе сәл бозаңданатын сары түсті сұйықтық - 1 құты, 1,0 мл;</w:t>
            </w:r>
          </w:p>
          <w:p>
            <w:pPr>
              <w:spacing w:after="20"/>
              <w:ind w:left="20"/>
              <w:jc w:val="both"/>
            </w:pPr>
            <w:r>
              <w:rPr>
                <w:rFonts w:ascii="Times New Roman"/>
                <w:b w:val="false"/>
                <w:i w:val="false"/>
                <w:color w:val="000000"/>
                <w:sz w:val="20"/>
              </w:rPr>
              <w:t>
4. Ақжелкек пероксидазасы (КгЕ - IgG) бар адамның IgG-ге тышқанның моноклональді антиденелерінің конъюгат ерітіндісі – күлгіннен қызыл түске дейінгі мөлдір немесе бозаңданатын сұйықтық - 1 құты, 10 мл;</w:t>
            </w:r>
          </w:p>
          <w:p>
            <w:pPr>
              <w:spacing w:after="20"/>
              <w:ind w:left="20"/>
              <w:jc w:val="both"/>
            </w:pPr>
            <w:r>
              <w:rPr>
                <w:rFonts w:ascii="Times New Roman"/>
                <w:b w:val="false"/>
                <w:i w:val="false"/>
                <w:color w:val="000000"/>
                <w:sz w:val="20"/>
              </w:rPr>
              <w:t>
5. Сарысуларға арналған сұйылтатын буферлік ерітінді (СБЕ-С) – күлгіннен көк түске дейінгі мөлдір немесе бозаңданатын сұйықтық - 1 құты, 10 мл;</w:t>
            </w:r>
          </w:p>
          <w:p>
            <w:pPr>
              <w:spacing w:after="20"/>
              <w:ind w:left="20"/>
              <w:jc w:val="both"/>
            </w:pPr>
            <w:r>
              <w:rPr>
                <w:rFonts w:ascii="Times New Roman"/>
                <w:b w:val="false"/>
                <w:i w:val="false"/>
                <w:color w:val="000000"/>
                <w:sz w:val="20"/>
              </w:rPr>
              <w:t>
6. Фосфат-тұзды буферлік ерітінді концентраты твинімен (ФТБ-Т) - мөлдір немесе сәл бозаңданатын, түссіз сұйықтық - 1 құты, 25 мл;</w:t>
            </w:r>
          </w:p>
          <w:p>
            <w:pPr>
              <w:spacing w:after="20"/>
              <w:ind w:left="20"/>
              <w:jc w:val="both"/>
            </w:pPr>
            <w:r>
              <w:rPr>
                <w:rFonts w:ascii="Times New Roman"/>
                <w:b w:val="false"/>
                <w:i w:val="false"/>
                <w:color w:val="000000"/>
                <w:sz w:val="20"/>
              </w:rPr>
              <w:t>
7. Хромоген: тетраметилбензидин - субстрат (ТМБ-субстрат) – түссіз немесе ашық-сары түсті сұйықтық - 1 құты, 10 мл;</w:t>
            </w:r>
          </w:p>
          <w:p>
            <w:pPr>
              <w:spacing w:after="20"/>
              <w:ind w:left="20"/>
              <w:jc w:val="both"/>
            </w:pPr>
            <w:r>
              <w:rPr>
                <w:rFonts w:ascii="Times New Roman"/>
                <w:b w:val="false"/>
                <w:i w:val="false"/>
                <w:color w:val="000000"/>
                <w:sz w:val="20"/>
              </w:rPr>
              <w:t>
8. Стоп-реагент - мөлдір түссіз сұйықтық - 1 құты,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55 349,28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"УРЕАПЛАЗМА-IgG-KDT-ELISA" - Ureaplasma sp. антигеніне G класының антиденелерін анықтауға арналған тест-жүйесі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Тесттің сезімталдығы мен спецификалығы бойынша сезімталдығы 100%, спецификалығы 100% құрайды.</w:t>
            </w:r>
          </w:p>
          <w:p>
            <w:pPr>
              <w:spacing w:after="20"/>
              <w:ind w:left="20"/>
              <w:jc w:val="both"/>
            </w:pPr>
            <w:r>
              <w:rPr>
                <w:rFonts w:ascii="Times New Roman"/>
                <w:b w:val="false"/>
                <w:i w:val="false"/>
                <w:color w:val="000000"/>
                <w:sz w:val="20"/>
              </w:rPr>
              <w:t>
1. Иммуносорбент - Ureaplasma sp. иммобилизацияланған рекомбинантты антигені бар планшет - 1 дана</w:t>
            </w:r>
          </w:p>
          <w:p>
            <w:pPr>
              <w:spacing w:after="20"/>
              <w:ind w:left="20"/>
              <w:jc w:val="both"/>
            </w:pPr>
            <w:r>
              <w:rPr>
                <w:rFonts w:ascii="Times New Roman"/>
                <w:b w:val="false"/>
                <w:i w:val="false"/>
                <w:color w:val="000000"/>
                <w:sz w:val="20"/>
              </w:rPr>
              <w:t>
2. Оң бақылау үлгісі (Б+) - құрамында Ureaplasma sp. антигеніне G класты антиденелер бар адамның белсенділігі жойылған қан сарысуы - қызыл түсті сұйықтық - 1 құты, 1,0 мл</w:t>
            </w:r>
          </w:p>
          <w:p>
            <w:pPr>
              <w:spacing w:after="20"/>
              <w:ind w:left="20"/>
              <w:jc w:val="both"/>
            </w:pPr>
            <w:r>
              <w:rPr>
                <w:rFonts w:ascii="Times New Roman"/>
                <w:b w:val="false"/>
                <w:i w:val="false"/>
                <w:color w:val="000000"/>
                <w:sz w:val="20"/>
              </w:rPr>
              <w:t>
3. Теріс бақылау үлгісі (Б-) – құрамында Ureaplasma sp. антиденелері жоқ адамның белсенділігі жойылған қан сарысуы - мөлдір немесе сәл бозаңданатын сары түсті сұйықтық - 1 құты, 1,0 мл</w:t>
            </w:r>
          </w:p>
          <w:p>
            <w:pPr>
              <w:spacing w:after="20"/>
              <w:ind w:left="20"/>
              <w:jc w:val="both"/>
            </w:pPr>
            <w:r>
              <w:rPr>
                <w:rFonts w:ascii="Times New Roman"/>
                <w:b w:val="false"/>
                <w:i w:val="false"/>
                <w:color w:val="000000"/>
                <w:sz w:val="20"/>
              </w:rPr>
              <w:t>
4. Ақжелкек пероксидазасы (КгЕ - IgG) бар адамның IgG-ге тышқанның моноклональді антиденелерінің конъюгат ерітіндісі – күлгіннен қызыл түске дейінгі мөлдір немесе бозаңданатын сұйықтық - 1 құты, 10 мл</w:t>
            </w:r>
          </w:p>
          <w:p>
            <w:pPr>
              <w:spacing w:after="20"/>
              <w:ind w:left="20"/>
              <w:jc w:val="both"/>
            </w:pPr>
            <w:r>
              <w:rPr>
                <w:rFonts w:ascii="Times New Roman"/>
                <w:b w:val="false"/>
                <w:i w:val="false"/>
                <w:color w:val="000000"/>
                <w:sz w:val="20"/>
              </w:rPr>
              <w:t>
5. Сарысуларға арналған сұйылтатын буферлік ерітінді (СБЕ-С) – күлгіннен көк түске дейінгі мөлдір немесе бозаңданатын сұйықтық - 1 құты, 10 мл</w:t>
            </w:r>
          </w:p>
          <w:p>
            <w:pPr>
              <w:spacing w:after="20"/>
              <w:ind w:left="20"/>
              <w:jc w:val="both"/>
            </w:pPr>
            <w:r>
              <w:rPr>
                <w:rFonts w:ascii="Times New Roman"/>
                <w:b w:val="false"/>
                <w:i w:val="false"/>
                <w:color w:val="000000"/>
                <w:sz w:val="20"/>
              </w:rPr>
              <w:t>
6. Фосфат-тұзды буферлік ерітінді концентраты твинімен (ФТБ-Т) - мөлдір немесе сәл бозаңданатын, түссіз сұйықтық - 1 құты, 25 мл</w:t>
            </w:r>
          </w:p>
          <w:p>
            <w:pPr>
              <w:spacing w:after="20"/>
              <w:ind w:left="20"/>
              <w:jc w:val="both"/>
            </w:pPr>
            <w:r>
              <w:rPr>
                <w:rFonts w:ascii="Times New Roman"/>
                <w:b w:val="false"/>
                <w:i w:val="false"/>
                <w:color w:val="000000"/>
                <w:sz w:val="20"/>
              </w:rPr>
              <w:t>
7. Хромоген: тетраметилбензидин - субстрат (ТМБ-субстрат) – түссіз немесе ашық-сары түсті сұйықтық - 1 құты, 10 мл</w:t>
            </w:r>
          </w:p>
          <w:p>
            <w:pPr>
              <w:spacing w:after="20"/>
              <w:ind w:left="20"/>
              <w:jc w:val="both"/>
            </w:pPr>
            <w:r>
              <w:rPr>
                <w:rFonts w:ascii="Times New Roman"/>
                <w:b w:val="false"/>
                <w:i w:val="false"/>
                <w:color w:val="000000"/>
                <w:sz w:val="20"/>
              </w:rPr>
              <w:t>
8. Стоп-реагент - мөлдір түссіз сұйықтық - 1 құты,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73 475,28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"ХЕЛИКО-IgG-KDT-ELISA" - CAG Helicobacter pylori-ге G класының антиденелерін анықтауға арналған тест-жүйесі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Тесттің сезімталдығы мен спецификалығы бойынша сезімталдығы 100%, спецификалығы 100% құрайды.</w:t>
            </w:r>
          </w:p>
          <w:p>
            <w:pPr>
              <w:spacing w:after="20"/>
              <w:ind w:left="20"/>
              <w:jc w:val="both"/>
            </w:pPr>
            <w:r>
              <w:rPr>
                <w:rFonts w:ascii="Times New Roman"/>
                <w:b w:val="false"/>
                <w:i w:val="false"/>
                <w:color w:val="000000"/>
                <w:sz w:val="20"/>
              </w:rPr>
              <w:t>
1. Иммуносорбент - Helicobacter pylori иммобилизацияланған рекомбинантты антигені бар планшет - 1 дана;</w:t>
            </w:r>
          </w:p>
          <w:p>
            <w:pPr>
              <w:spacing w:after="20"/>
              <w:ind w:left="20"/>
              <w:jc w:val="both"/>
            </w:pPr>
            <w:r>
              <w:rPr>
                <w:rFonts w:ascii="Times New Roman"/>
                <w:b w:val="false"/>
                <w:i w:val="false"/>
                <w:color w:val="000000"/>
                <w:sz w:val="20"/>
              </w:rPr>
              <w:t>
2. Оң бақылау үлгісі (Б+) - құрамында Helicobacter pylori антигеніне G класты антиденелер бар адамның белсенділігі жойылған қан сарысуы - қызыл түсті сұйықтық - 1 құты, 1,0 мл;</w:t>
            </w:r>
          </w:p>
          <w:p>
            <w:pPr>
              <w:spacing w:after="20"/>
              <w:ind w:left="20"/>
              <w:jc w:val="both"/>
            </w:pPr>
            <w:r>
              <w:rPr>
                <w:rFonts w:ascii="Times New Roman"/>
                <w:b w:val="false"/>
                <w:i w:val="false"/>
                <w:color w:val="000000"/>
                <w:sz w:val="20"/>
              </w:rPr>
              <w:t>
3. Теріс бақылау үлгісі (Б-) – құрамында Helicobacter pylori антиденелері жоқ адамның белсенділігі жойылған қан сарысуы - мөлдір немесе сәл бозаңданатын сары түсті сұйықтық - 1 құты, 1,0 мл;</w:t>
            </w:r>
          </w:p>
          <w:p>
            <w:pPr>
              <w:spacing w:after="20"/>
              <w:ind w:left="20"/>
              <w:jc w:val="both"/>
            </w:pPr>
            <w:r>
              <w:rPr>
                <w:rFonts w:ascii="Times New Roman"/>
                <w:b w:val="false"/>
                <w:i w:val="false"/>
                <w:color w:val="000000"/>
                <w:sz w:val="20"/>
              </w:rPr>
              <w:t>
4. Ақжелкек пероксидазасы (КгЕ - IgG) бар адамның IgG-ге тышқанның моноклональді антиденелерінің конъюгат ерітіндісі – күлгіннен қызыл түске дейінгі мөлдір немесе бозаңданатын сұйықтық - 1 құты, 10 мл;</w:t>
            </w:r>
          </w:p>
          <w:p>
            <w:pPr>
              <w:spacing w:after="20"/>
              <w:ind w:left="20"/>
              <w:jc w:val="both"/>
            </w:pPr>
            <w:r>
              <w:rPr>
                <w:rFonts w:ascii="Times New Roman"/>
                <w:b w:val="false"/>
                <w:i w:val="false"/>
                <w:color w:val="000000"/>
                <w:sz w:val="20"/>
              </w:rPr>
              <w:t>
5. Сарысуларға арналған сұйылтатын буферлік ерітінді (СБЕ-С) – күлгіннен көк түске дейінгі мөлдір немесе бозаңданатын сұйықтық - 1 құты, 10 мл;</w:t>
            </w:r>
          </w:p>
          <w:p>
            <w:pPr>
              <w:spacing w:after="20"/>
              <w:ind w:left="20"/>
              <w:jc w:val="both"/>
            </w:pPr>
            <w:r>
              <w:rPr>
                <w:rFonts w:ascii="Times New Roman"/>
                <w:b w:val="false"/>
                <w:i w:val="false"/>
                <w:color w:val="000000"/>
                <w:sz w:val="20"/>
              </w:rPr>
              <w:t>
6. Фосфат-тұзды буферлік ерітінді концентраты твинімен (ФТБ-Т) - мөлдір немесе сәл бозаңданатын, түссіз сұйықтық - 1 құты, 25 мл;</w:t>
            </w:r>
          </w:p>
          <w:p>
            <w:pPr>
              <w:spacing w:after="20"/>
              <w:ind w:left="20"/>
              <w:jc w:val="both"/>
            </w:pPr>
            <w:r>
              <w:rPr>
                <w:rFonts w:ascii="Times New Roman"/>
                <w:b w:val="false"/>
                <w:i w:val="false"/>
                <w:color w:val="000000"/>
                <w:sz w:val="20"/>
              </w:rPr>
              <w:t>
7. Хромоген: тетраметилбензидин - субстрат (ТМБ-субстрат) – түссіз немесе ашық-сары түсті сұйықтық - 1 құты, 10 мл;</w:t>
            </w:r>
          </w:p>
          <w:p>
            <w:pPr>
              <w:spacing w:after="20"/>
              <w:ind w:left="20"/>
              <w:jc w:val="both"/>
            </w:pPr>
            <w:r>
              <w:rPr>
                <w:rFonts w:ascii="Times New Roman"/>
                <w:b w:val="false"/>
                <w:i w:val="false"/>
                <w:color w:val="000000"/>
                <w:sz w:val="20"/>
              </w:rPr>
              <w:t>
8. Стоп-реагент - мөлдір түссіз сұйықтық - 1 құты,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65609,28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"ЦМВ-IgG-KDT-ELISA" - цитомегаловирус антигеніне G класының антиденелерін анықтауға арналған тест-жүйесі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Тесттің сезімталдығы мен спецификалығы бойынша сезімталдығы 100%, спецификалығы 100% құрайды.</w:t>
            </w:r>
          </w:p>
          <w:p>
            <w:pPr>
              <w:spacing w:after="20"/>
              <w:ind w:left="20"/>
              <w:jc w:val="both"/>
            </w:pPr>
            <w:r>
              <w:rPr>
                <w:rFonts w:ascii="Times New Roman"/>
                <w:b w:val="false"/>
                <w:i w:val="false"/>
                <w:color w:val="000000"/>
                <w:sz w:val="20"/>
              </w:rPr>
              <w:t>
1. Иммуносорбент – иммобилизацияланған рекомбинантты цитомегаловирус антигені бар планшет - 1 дана;</w:t>
            </w:r>
          </w:p>
          <w:p>
            <w:pPr>
              <w:spacing w:after="20"/>
              <w:ind w:left="20"/>
              <w:jc w:val="both"/>
            </w:pPr>
            <w:r>
              <w:rPr>
                <w:rFonts w:ascii="Times New Roman"/>
                <w:b w:val="false"/>
                <w:i w:val="false"/>
                <w:color w:val="000000"/>
                <w:sz w:val="20"/>
              </w:rPr>
              <w:t>
2. Оң бақылау үлгісі (Б+) - құрамында цитомегаловирус антигеніне G класындағы антиденелер бар адамның белсенділігі жойылған қан сарысуы - қызыл түсті сұйықтық - 1 құты, 1,0 мл;</w:t>
            </w:r>
          </w:p>
          <w:p>
            <w:pPr>
              <w:spacing w:after="20"/>
              <w:ind w:left="20"/>
              <w:jc w:val="both"/>
            </w:pPr>
            <w:r>
              <w:rPr>
                <w:rFonts w:ascii="Times New Roman"/>
                <w:b w:val="false"/>
                <w:i w:val="false"/>
                <w:color w:val="000000"/>
                <w:sz w:val="20"/>
              </w:rPr>
              <w:t>
3. Теріс бақылау үлгісі (Б-) – құрамында цитомегаловирус антиденелері жоқ адамның белсенділігі жойылған қан сарысуы - мөлдір немесе сәл бозаңданатын сары түсті сұйықтық - 1 құты, 1,0 мл;</w:t>
            </w:r>
          </w:p>
          <w:p>
            <w:pPr>
              <w:spacing w:after="20"/>
              <w:ind w:left="20"/>
              <w:jc w:val="both"/>
            </w:pPr>
            <w:r>
              <w:rPr>
                <w:rFonts w:ascii="Times New Roman"/>
                <w:b w:val="false"/>
                <w:i w:val="false"/>
                <w:color w:val="000000"/>
                <w:sz w:val="20"/>
              </w:rPr>
              <w:t>
4. Ақжелкек пероксидазасы (КгЕ - IgG) бар адамның IgG-ге тышқанның моноклональді антиденелерінің конъюгат ерітіндісі – күлгіннен қызыл түске дейінгі мөлдір немесе бозаңданатын сұйықтық - 1 құты, 10 мл;</w:t>
            </w:r>
          </w:p>
          <w:p>
            <w:pPr>
              <w:spacing w:after="20"/>
              <w:ind w:left="20"/>
              <w:jc w:val="both"/>
            </w:pPr>
            <w:r>
              <w:rPr>
                <w:rFonts w:ascii="Times New Roman"/>
                <w:b w:val="false"/>
                <w:i w:val="false"/>
                <w:color w:val="000000"/>
                <w:sz w:val="20"/>
              </w:rPr>
              <w:t>
5. Сарысуларға арналған сұйылтатын буферлік ерітінді (СБЕ-С) – күлгіннен көк түске дейінгі мөлдір немесе бозаңданатын сұйықтық - 1 құты, 10 мл;</w:t>
            </w:r>
          </w:p>
          <w:p>
            <w:pPr>
              <w:spacing w:after="20"/>
              <w:ind w:left="20"/>
              <w:jc w:val="both"/>
            </w:pPr>
            <w:r>
              <w:rPr>
                <w:rFonts w:ascii="Times New Roman"/>
                <w:b w:val="false"/>
                <w:i w:val="false"/>
                <w:color w:val="000000"/>
                <w:sz w:val="20"/>
              </w:rPr>
              <w:t>
6. Фосфат-тұзды буферлік ерітінді концентраты твинімен (ФТБ-Т) - мөлдір немесе сәл бозаңданатын, түссіз сұйықтық - 1 құты, 25 мл;</w:t>
            </w:r>
          </w:p>
          <w:p>
            <w:pPr>
              <w:spacing w:after="20"/>
              <w:ind w:left="20"/>
              <w:jc w:val="both"/>
            </w:pPr>
            <w:r>
              <w:rPr>
                <w:rFonts w:ascii="Times New Roman"/>
                <w:b w:val="false"/>
                <w:i w:val="false"/>
                <w:color w:val="000000"/>
                <w:sz w:val="20"/>
              </w:rPr>
              <w:t>
7. Хромоген: тетраметилбензидин - субстрат (ТМБ-субстрат) – түссіз немесе ашық-сары түсті сұйықтық - 1 құты, 10 мл;</w:t>
            </w:r>
          </w:p>
          <w:p>
            <w:pPr>
              <w:spacing w:after="20"/>
              <w:ind w:left="20"/>
              <w:jc w:val="both"/>
            </w:pPr>
            <w:r>
              <w:rPr>
                <w:rFonts w:ascii="Times New Roman"/>
                <w:b w:val="false"/>
                <w:i w:val="false"/>
                <w:color w:val="000000"/>
                <w:sz w:val="20"/>
              </w:rPr>
              <w:t>
8. Стоп-реагент - мөлдір түссіз сұйықтық - 1 құты,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 19 (IgG/IgM) экспресс-тесті SARS-CoV-2-ге IgG/IgM антиденелерін анықтауға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 19 (IgG/IgM) экспресс-тесті SARS-CoV-2-ге IgG/IgM антиденелерін анықтауға арналған – бұл адамның сарысуында және плазмасында (SARS-CoV-2) ауыр жіті респираторлық синдромы кезіндегі коронавирусқа IgG и IgM антиденелерін тез, сапалы анықтауға арналған иммунохроматографиялық талдау. Жиынтығы:</w:t>
            </w:r>
          </w:p>
          <w:p>
            <w:pPr>
              <w:spacing w:after="20"/>
              <w:ind w:left="20"/>
              <w:jc w:val="both"/>
            </w:pPr>
            <w:r>
              <w:rPr>
                <w:rFonts w:ascii="Times New Roman"/>
                <w:b w:val="false"/>
                <w:i w:val="false"/>
                <w:color w:val="000000"/>
                <w:sz w:val="20"/>
              </w:rPr>
              <w:t>
1. Иммуносорбент – ылғал сіңіргішпен (силикагель) бірге фольгаға оралған пластикалық кассета– 25 дана;</w:t>
            </w:r>
          </w:p>
          <w:p>
            <w:pPr>
              <w:spacing w:after="20"/>
              <w:ind w:left="20"/>
              <w:jc w:val="both"/>
            </w:pPr>
            <w:r>
              <w:rPr>
                <w:rFonts w:ascii="Times New Roman"/>
                <w:b w:val="false"/>
                <w:i w:val="false"/>
                <w:color w:val="000000"/>
                <w:sz w:val="20"/>
              </w:rPr>
              <w:t>
2. Пластикалық құтыдағы буферлік ерітінді - 5мл± 0,01 мл (1флакон);</w:t>
            </w:r>
          </w:p>
          <w:p>
            <w:pPr>
              <w:spacing w:after="20"/>
              <w:ind w:left="20"/>
              <w:jc w:val="both"/>
            </w:pPr>
            <w:r>
              <w:rPr>
                <w:rFonts w:ascii="Times New Roman"/>
                <w:b w:val="false"/>
                <w:i w:val="false"/>
                <w:color w:val="000000"/>
                <w:sz w:val="20"/>
              </w:rPr>
              <w:t>
3. Бір реттік полиэтиленді пипетка – 25 дана.</w:t>
            </w:r>
          </w:p>
          <w:p>
            <w:pPr>
              <w:spacing w:after="20"/>
              <w:ind w:left="20"/>
              <w:jc w:val="both"/>
            </w:pPr>
            <w:r>
              <w:rPr>
                <w:rFonts w:ascii="Times New Roman"/>
                <w:b w:val="false"/>
                <w:i w:val="false"/>
                <w:color w:val="000000"/>
                <w:sz w:val="20"/>
              </w:rPr>
              <w:t>
4. Қолдану жөніндегі нұсқаулық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86288,88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көлемі 1,0 л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60,0±1% изопропил спирті және 10±1% Н-пропил спирті, қол терісіне күтім жасауға арналған функционалдық қоспалар негізінде жасалған. Үстел шынтақ дозаторы бар тік бұрышты 1,0 л полимерлік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көлемі 1,0 л ерітінді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дидецилдиметиламмоний хлориді, 20% этил спирті, қол терісін күтуге арналған функционалдық қоспалар негізіндегі антисептикалық құрал. Эйрлесс мөлшерлегіші бар цилиндрлік 1,0 л полимерлік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көлемі 0,09 л ерітінді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60,0±1% изопропил спирті және 10±1% Н-пропил спирті, қол терісіне күтім жасауға арналған функционалдық қоспалар негізінде жасалған. Дозаторы бар 0,09 л полимерлік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көлемі 0,09 л ерітінді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дидецилдиметиламмоний хлориді, 20% этил спирті, қол терісін күтуге арналған функционалдық қоспалар негізіндегі антисептикалық құрал. Дозаторы бар 0,09 л полимерлік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көлемі 0,09 л ерітінді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алкилдиметилбензиламмоний хлориді, 20% этил спирті, қол терісін күтуге арналған функционалдық қоспалар негізіндегі антисептикалық құрал. Дозаторы бар 0,09 л полимерлік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көлемі 0,3 л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дидецилдиметиламмоний хлориді, 20% этил спирті, қол терісін күтуге арналған функционалдық қоспалар негізіндегі антисептикалық құрал. Дозаторы бар 0,3 л полимерлік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көлемі 0,3 л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этанолдың әлсіз иісі бар мөлдір түссіз сұйықтық түрінде қолдануға дайын ерітінді. Құрамында этил спирті – 20 %, белсенді заттар ретінде алкилдиметилбензиламмоний хлориді - 0,3% , қолдың терісіне күтім жасауға арналған функционалдық қоспалар бар. Құрал бүріккіш құрылғысы бар көлемі 0,3 л полимерлік құтыда шығарылады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көлемі 0,3 л ерітінді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алкилдиметилбензиламмоний хлориді, 20% этил спирті, қол терісін күтуге арналған функционалдық қоспалар негізіндегі антисептикалық құрал. Дозаторы бар 0,3 л полимерлік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көлемі 0,5 л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этанолдың әлсіз иісі бар мөлдір түссіз сұйықтық түрінде қолдануға дайын ерітінді. Құрамында этил спирті – 20 %, белсенді заттар ретінде алкилдиметилбензиламмоний хлориді - 0,3% , қолдың терісіне күтім жасауға арналған функционалдық қоспалар бар. Құрал бүріккіш құрылғысы бар көлемі 0,5 л полимерлік құтыда шығарылады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көлемі 0,5 л ерітінді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60,0±1% изопропил спирті және 10±1% Н-пропил спирті, қол терісіне күтім жасауға арналған функционалдық қоспалар негізінде жасалған. Дозаторы бар 0,5 л полимерлік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көлемі 0,5 л ерітінді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дидецилдиметиламмоний хлориді, 20% этил спирті, қол терісін күтуге арналған функционалдық қоспалар негізіндегі антисептикалық құрал. Дозаторы бар 0,5 л полимерлік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көлемі 1,0 л ерітінді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дидецилдиметиламмоний хлориді, 20% этил спирті, қол терісін күтуге арналған функционалдық қоспалар негізіндегі антисептикалық құрал. Үстел шынтақ дозаторы бар тік бұрышты 1,0 л полимерлік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көлемі 1,0 л ерітінді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алкилдиметилбензиламмоний хлориді, 20% этил спирті, қол терісін күтуге арналған функционалдық қоспалар негізіндегі антисептикалық құрал. Дозаторсыз тікбұрышты 1,0 л полимерлік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3577,41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көлемі 1,0 л ерітінді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60,0±1% изопропил спирті және 10±1% Н-пропил спирті, қол терісіне күтім жасауға арналған функционалдық қоспалар негізінде жасалған. Дозаторсыз тікбұрышты 1,0 л полимерлік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көлемі 1,0 л ерітінді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дидецилдиметиламмоний хлориді, 20% этил спирті, қол терісін күтуге арналған функционалдық қоспалар негізіндегі антисептикалық құрал. Дозаторсыз тікбұрышты 1,0 л полимерлік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көлемі 1,0 л ерітінді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алкилдиметилбензиламмоний хлориді, 20% этил спирті, қол терісін күтуге арналған функционалдық қоспалар негізіндегі антисептикалық құрал. Дозаторсыз тікбұрышты 1,0 л полимерлік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көлемі 1,0 л ерітінді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60,0±1% изопропил спирті және 10±1% Н-пропил спирті, қол терісіне күтім жасауға арналған функционалдық қоспалар негізінде жасалған. Эйрлесс мөлшерлегіші бар цилиндрлік 1,0 л полимерлік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көлемі 1,0 л ерітінді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алкилдиметилбензиламмоний хлориді, 20% этил спирті, қол терісін күтуге арналған функционалдық қоспалар негізіндегі антисептикалық құрал. Эйрлесс мөлшерлегіші бар цилиндрлік 1,0 л полимерлік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Абдоминальді операцияларға арналған базалық жиынтық, хирургиялық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Тоқыма емес материалдан жасалған жайма 150 см х 200 см – 1 дана.</w:t>
            </w:r>
          </w:p>
          <w:p>
            <w:pPr>
              <w:spacing w:after="20"/>
              <w:ind w:left="20"/>
              <w:jc w:val="both"/>
            </w:pPr>
            <w:r>
              <w:rPr>
                <w:rFonts w:ascii="Times New Roman"/>
                <w:b w:val="false"/>
                <w:i w:val="false"/>
                <w:color w:val="000000"/>
                <w:sz w:val="20"/>
              </w:rPr>
              <w:t>
2. Аспаптық үстелге арналған жайма 80 см х 145 см – 1 дана.</w:t>
            </w:r>
          </w:p>
          <w:p>
            <w:pPr>
              <w:spacing w:after="20"/>
              <w:ind w:left="20"/>
              <w:jc w:val="both"/>
            </w:pPr>
            <w:r>
              <w:rPr>
                <w:rFonts w:ascii="Times New Roman"/>
                <w:b w:val="false"/>
                <w:i w:val="false"/>
                <w:color w:val="000000"/>
                <w:sz w:val="20"/>
              </w:rPr>
              <w:t>
3. жабысқақ жиегі бар жайма 75 см х 90 см – 2 дана.</w:t>
            </w:r>
          </w:p>
          <w:p>
            <w:pPr>
              <w:spacing w:after="20"/>
              <w:ind w:left="20"/>
              <w:jc w:val="both"/>
            </w:pPr>
            <w:r>
              <w:rPr>
                <w:rFonts w:ascii="Times New Roman"/>
                <w:b w:val="false"/>
                <w:i w:val="false"/>
                <w:color w:val="000000"/>
                <w:sz w:val="20"/>
              </w:rPr>
              <w:t>
4. жабысқақ жиегі бар жайма 170 см х 175 см – 1 дана.</w:t>
            </w:r>
          </w:p>
          <w:p>
            <w:pPr>
              <w:spacing w:after="20"/>
              <w:ind w:left="20"/>
              <w:jc w:val="both"/>
            </w:pPr>
            <w:r>
              <w:rPr>
                <w:rFonts w:ascii="Times New Roman"/>
                <w:b w:val="false"/>
                <w:i w:val="false"/>
                <w:color w:val="000000"/>
                <w:sz w:val="20"/>
              </w:rPr>
              <w:t>
5. жабысқақ жиегі бар жайма 150 см х 240 см – 1 дана.</w:t>
            </w:r>
          </w:p>
          <w:p>
            <w:pPr>
              <w:spacing w:after="20"/>
              <w:ind w:left="20"/>
              <w:jc w:val="both"/>
            </w:pPr>
            <w:r>
              <w:rPr>
                <w:rFonts w:ascii="Times New Roman"/>
                <w:b w:val="false"/>
                <w:i w:val="false"/>
                <w:color w:val="000000"/>
                <w:sz w:val="20"/>
              </w:rPr>
              <w:t>
6. жабысқақ лента 10 см х 50 см – 1.</w:t>
            </w:r>
          </w:p>
          <w:p>
            <w:pPr>
              <w:spacing w:after="20"/>
              <w:ind w:left="20"/>
              <w:jc w:val="both"/>
            </w:pPr>
            <w:r>
              <w:rPr>
                <w:rFonts w:ascii="Times New Roman"/>
                <w:b w:val="false"/>
                <w:i w:val="false"/>
                <w:color w:val="000000"/>
                <w:sz w:val="20"/>
              </w:rPr>
              <w:t>
7. қағаз салфетка 33 см х 33 см – 4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Жатырдан қан кетуді тоқтатуға арналған стерильді бір рет қолданылатын баллон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Жатырдан қан кетуді тоқтатуға арналған стерильді бір рет қолданылатын баллон</w:t>
            </w:r>
          </w:p>
          <w:p>
            <w:pPr>
              <w:spacing w:after="20"/>
              <w:ind w:left="20"/>
              <w:jc w:val="both"/>
            </w:pPr>
            <w:r>
              <w:rPr>
                <w:rFonts w:ascii="Times New Roman"/>
                <w:b w:val="false"/>
                <w:i w:val="false"/>
                <w:color w:val="000000"/>
                <w:sz w:val="20"/>
              </w:rPr>
              <w:t>
(1) Пластикалық бір реттік шприц 60 мл – 2 дана;</w:t>
            </w:r>
          </w:p>
          <w:p>
            <w:pPr>
              <w:spacing w:after="20"/>
              <w:ind w:left="20"/>
              <w:jc w:val="both"/>
            </w:pPr>
            <w:r>
              <w:rPr>
                <w:rFonts w:ascii="Times New Roman"/>
                <w:b w:val="false"/>
                <w:i w:val="false"/>
                <w:color w:val="000000"/>
                <w:sz w:val="20"/>
              </w:rPr>
              <w:t>
2) Баллон, 50 мл – 1 дана;</w:t>
            </w:r>
          </w:p>
          <w:p>
            <w:pPr>
              <w:spacing w:after="20"/>
              <w:ind w:left="20"/>
              <w:jc w:val="both"/>
            </w:pPr>
            <w:r>
              <w:rPr>
                <w:rFonts w:ascii="Times New Roman"/>
                <w:b w:val="false"/>
                <w:i w:val="false"/>
                <w:color w:val="000000"/>
                <w:sz w:val="20"/>
              </w:rPr>
              <w:t>
3) Ұзартқыш түтік, 55см – 1 дана;</w:t>
            </w:r>
          </w:p>
          <w:p>
            <w:pPr>
              <w:spacing w:after="20"/>
              <w:ind w:left="20"/>
              <w:jc w:val="both"/>
            </w:pPr>
            <w:r>
              <w:rPr>
                <w:rFonts w:ascii="Times New Roman"/>
                <w:b w:val="false"/>
                <w:i w:val="false"/>
                <w:color w:val="000000"/>
                <w:sz w:val="20"/>
              </w:rPr>
              <w:t>
4) Бір жақты клапаны бар екі жақты және үш жақты бекіткіш шүмек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бахилалар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стерильді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бахилалар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стерильді тығыздығы 25 грамм/ш.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бахилалар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стерильді тығыздығы 40 грамм/ш.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 бахилалар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Байланатын биік бахилалар. Бахилалар СМС (Спанбонд Мелтблаун Спанбонд), СС (Спанбонд Спанбонд), СММС (Спанбонд Мелтблаун Мелтблаун Спанбонд) 40 г/м² үлгісіндегі тоқылмаған материалдан жасалады. Бір рет қолдануға ғана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емес қорғаныс бахилалары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бахилалары, ауд. 70 г/м кв – 1 жұп. Cозылмалы резеңкесі бар. Биіктігі 50 см. Дайындау материалы: тоқылмаған материал. Сыртқы қабаты ламинатталған, антистатикалық, химиялық және биологиялық сұйықтықтарға тұрақты. Ішкі қабаты ауа өткізгіш, гипоаллергенді, ылғал сіңіргіш. Созылу мен жыртылуға төзімді. Су және жарық өткізбейтін қасиеті бар. Құрамында латекс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бахилалар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стерильді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стерильді, бір рет қолданылатын ланцеттер, тесу тереңдігі 1,2 мм 18G инесімен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стерильді, бір рет қолданылатын ланцеттер, тесу тереңдігі 1,2 мм 18G инесімен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стерильді, бір рет қолданылатын ланцеттер, тесу тереңдігі 1,8 мм 21G инесімен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стерильді, бір рет қолданылатын ланцеттер, тесу тереңдігі 1,8 мм 21G инесімен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стерильді, бір рет қолданылатын ланцеттер, тесу тереңдігі 1,8 мм 26G инесімен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стерильді, бір рет қолданылатын ланцеттер, тесу тереңдігі 1,8 мм 26G инесімен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стерильді, бір рет қолданылатын ланцеттер, тесу тереңдігі 2,4 мм 21G инесімен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стерильді, бір рет қолданылатын ланцеттер, тесу тереңдігі 2,4 мм 21G инесімен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стерильді, бір рет қолданылатын ланцеттер, тесу тереңдігі 2,8 мм 21G инесімен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стерильді, бір рет қолданылатын ланцеттер, тесу тереңдігі 2,8 мм 21G инесімен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Полиуретанды ортопедиялық бинт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2,5 см х 1,8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Полиуретанды ортопедиялық бинт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5,0 см х 3,6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Полиуретанды ортопедиялық бинт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7,5 см х 3,6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Полиуретанды ортопедиялық бинт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10,0 см х 3,6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5839,23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Полиуретанды ортопедиялық бинт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12,5 см х 3,6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(Тропонин I, Миоглобин, Креатинфосфокиназа-MB) 3-еуі 1-уінде жедел сандық 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(Тропонин I, Миоглобин, Креатинфосфокиназа-MB) 3-еуі 1-уінде жедел сандық тесті - адамның жаңа алынған қан, сарысу немесе плазма үлгілерінде кардиальді тропонин I-ді (cTnI), миоглобинді (Myo) және креатинфосфокиназа-МВ-ны (CK-MB) сандық анықтау үшін Finecare анализаторларымен (моделі: FS-112/FS-113/FS-114/FS-205) бірге қолданылатын иммунфлуоресценция талдауы.</w:t>
            </w:r>
          </w:p>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Сәйкестендіру чипі – 1 дана;</w:t>
            </w:r>
          </w:p>
          <w:p>
            <w:pPr>
              <w:spacing w:after="20"/>
              <w:ind w:left="20"/>
              <w:jc w:val="both"/>
            </w:pPr>
            <w:r>
              <w:rPr>
                <w:rFonts w:ascii="Times New Roman"/>
                <w:b w:val="false"/>
                <w:i w:val="false"/>
                <w:color w:val="000000"/>
                <w:sz w:val="20"/>
              </w:rPr>
              <w:t>
4. Буферлік ерітінді - 25 дана;</w:t>
            </w:r>
          </w:p>
          <w:p>
            <w:pPr>
              <w:spacing w:after="20"/>
              <w:ind w:left="20"/>
              <w:jc w:val="both"/>
            </w:pPr>
            <w:r>
              <w:rPr>
                <w:rFonts w:ascii="Times New Roman"/>
                <w:b w:val="false"/>
                <w:i w:val="false"/>
                <w:color w:val="000000"/>
                <w:sz w:val="20"/>
              </w:rPr>
              <w:t>
5. Дозатордың ұштығы - 25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(25 тесттер)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211041,04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cTnI/NT-ProBNP жедел сандық 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cTnI/NT-ProBNP жедел сандық тесті - адамның жаңа алынған қан, сарысу немесе плазма үлгілеріндегі кардиальды тропонин I (cTn I) және N-терминальді миаралық натрийуретикалық пептид (NT-proBNP) сандық анықтау үшін Finecare флуоресценция анализаторларымен (моделі: FS-112, FS-113, FS-114, FS-205) бірге қолданылатын иммунофлуоресценция талдауы.</w:t>
            </w:r>
          </w:p>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Сәйкестендіру чипі – 1 дана;</w:t>
            </w:r>
          </w:p>
          <w:p>
            <w:pPr>
              <w:spacing w:after="20"/>
              <w:ind w:left="20"/>
              <w:jc w:val="both"/>
            </w:pPr>
            <w:r>
              <w:rPr>
                <w:rFonts w:ascii="Times New Roman"/>
                <w:b w:val="false"/>
                <w:i w:val="false"/>
                <w:color w:val="000000"/>
                <w:sz w:val="20"/>
              </w:rPr>
              <w:t>
4. Буферлік ерітінді - 25 дана;</w:t>
            </w:r>
          </w:p>
          <w:p>
            <w:pPr>
              <w:spacing w:after="20"/>
              <w:ind w:left="20"/>
              <w:jc w:val="both"/>
            </w:pPr>
            <w:r>
              <w:rPr>
                <w:rFonts w:ascii="Times New Roman"/>
                <w:b w:val="false"/>
                <w:i w:val="false"/>
                <w:color w:val="000000"/>
                <w:sz w:val="20"/>
              </w:rPr>
              <w:t>
5. Дозатордың ұштығы - 25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187666,36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Бос простат-спецификалық антигенге (fPSA) жедел сандық 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Бос простат-спецификалық антигенге (fPSA) жедел сандық тесті - адамның жаңа алынған қан, сарысу немесе плазма үлгілеріндегі бос простат-спецификалық антигенді сандық анықтау үшін Finecare флуоресценция анализаторларымен (моделі: FS-112, FS-113, FS-114, FS-205) бірге қолданылатын иммунфлуоресценция талдауы.</w:t>
            </w:r>
          </w:p>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2. Сәйкестендіру чипі – 1 дана;</w:t>
            </w:r>
          </w:p>
          <w:p>
            <w:pPr>
              <w:spacing w:after="20"/>
              <w:ind w:left="20"/>
              <w:jc w:val="both"/>
            </w:pPr>
            <w:r>
              <w:rPr>
                <w:rFonts w:ascii="Times New Roman"/>
                <w:b w:val="false"/>
                <w:i w:val="false"/>
                <w:color w:val="000000"/>
                <w:sz w:val="20"/>
              </w:rPr>
              <w:t>
3. Буферлік ерітінді - 25 дана;</w:t>
            </w:r>
          </w:p>
          <w:p>
            <w:pPr>
              <w:spacing w:after="20"/>
              <w:ind w:left="20"/>
              <w:jc w:val="both"/>
            </w:pPr>
            <w:r>
              <w:rPr>
                <w:rFonts w:ascii="Times New Roman"/>
                <w:b w:val="false"/>
                <w:i w:val="false"/>
                <w:color w:val="000000"/>
                <w:sz w:val="20"/>
              </w:rPr>
              <w:t>
4. Дозатордың ұштығы - 25 дана;</w:t>
            </w:r>
          </w:p>
          <w:p>
            <w:pPr>
              <w:spacing w:after="20"/>
              <w:ind w:left="20"/>
              <w:jc w:val="both"/>
            </w:pPr>
            <w:r>
              <w:rPr>
                <w:rFonts w:ascii="Times New Roman"/>
                <w:b w:val="false"/>
                <w:i w:val="false"/>
                <w:color w:val="000000"/>
                <w:sz w:val="20"/>
              </w:rPr>
              <w:t>
5. Дозатордың ұштығы - 25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(25 тесттер)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71376,83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D-димерге жедел сандық 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D-димерге жедел сандық тесті" - бұл адамның жаңа алынған қан, сарысу немесе плазма үлгілеріндегі D-димерді сандық анықтауға арналған Finecare флуоресценция анализаторларымен (моделі: FS-112, FS-113, FS-114, FS-205) бірге қолданатын иммунфлуоресценция талдауы.</w:t>
            </w:r>
          </w:p>
          <w:p>
            <w:pPr>
              <w:spacing w:after="20"/>
              <w:ind w:left="20"/>
              <w:jc w:val="both"/>
            </w:pPr>
            <w:r>
              <w:rPr>
                <w:rFonts w:ascii="Times New Roman"/>
                <w:b w:val="false"/>
                <w:i w:val="false"/>
                <w:color w:val="000000"/>
                <w:sz w:val="20"/>
              </w:rPr>
              <w:t>
1. Ылғал сіңіргіш (силикагель) бар фольгаға қапталған тест-кассета - 25 дана;</w:t>
            </w:r>
          </w:p>
          <w:p>
            <w:pPr>
              <w:spacing w:after="20"/>
              <w:ind w:left="20"/>
              <w:jc w:val="both"/>
            </w:pPr>
            <w:r>
              <w:rPr>
                <w:rFonts w:ascii="Times New Roman"/>
                <w:b w:val="false"/>
                <w:i w:val="false"/>
                <w:color w:val="000000"/>
                <w:sz w:val="20"/>
              </w:rPr>
              <w:t>
2. Сәйкестендіру чипі - 1 дана;</w:t>
            </w:r>
          </w:p>
          <w:p>
            <w:pPr>
              <w:spacing w:after="20"/>
              <w:ind w:left="20"/>
              <w:jc w:val="both"/>
            </w:pPr>
            <w:r>
              <w:rPr>
                <w:rFonts w:ascii="Times New Roman"/>
                <w:b w:val="false"/>
                <w:i w:val="false"/>
                <w:color w:val="000000"/>
                <w:sz w:val="20"/>
              </w:rPr>
              <w:t>
3. Буферлік ерітінді - 25 дана;</w:t>
            </w:r>
          </w:p>
          <w:p>
            <w:pPr>
              <w:spacing w:after="20"/>
              <w:ind w:left="20"/>
              <w:jc w:val="both"/>
            </w:pPr>
            <w:r>
              <w:rPr>
                <w:rFonts w:ascii="Times New Roman"/>
                <w:b w:val="false"/>
                <w:i w:val="false"/>
                <w:color w:val="000000"/>
                <w:sz w:val="20"/>
              </w:rPr>
              <w:t>
4. Дозатордың ұштығы - 25 дана;</w:t>
            </w:r>
          </w:p>
          <w:p>
            <w:pPr>
              <w:spacing w:after="20"/>
              <w:ind w:left="20"/>
              <w:jc w:val="both"/>
            </w:pPr>
            <w:r>
              <w:rPr>
                <w:rFonts w:ascii="Times New Roman"/>
                <w:b w:val="false"/>
                <w:i w:val="false"/>
                <w:color w:val="000000"/>
                <w:sz w:val="20"/>
              </w:rPr>
              <w:t>
5. Қолдану жөніндегі нұсқаулық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(25 тесттер)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95168,91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N-терминальді миаралық натрийуретикалық пептидке (NT-proBNP) жедел сандық 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N-терминальді миаралық натрийуретикалық пептидке (NT-proBNP) жедел сандық тесті - бұл адамның жаңа алынған қан, сарысу немесе плазма үлгілеріндегі N-терминальді миаралық натрийуретикалық пептидті (NT-proBNP) сандық анықтау үшін Finecare флуоресценция анализаторларымен (моделі: FS-112, FS-113, FS-114, FS-205) бірге қолданылатын иммунофлуоресценция талдауы.</w:t>
            </w:r>
          </w:p>
          <w:p>
            <w:pPr>
              <w:spacing w:after="20"/>
              <w:ind w:left="20"/>
              <w:jc w:val="both"/>
            </w:pPr>
            <w:r>
              <w:rPr>
                <w:rFonts w:ascii="Times New Roman"/>
                <w:b w:val="false"/>
                <w:i w:val="false"/>
                <w:color w:val="000000"/>
                <w:sz w:val="20"/>
              </w:rPr>
              <w:t>
1. Дозатордың ұштығы - 25 дана;</w:t>
            </w:r>
          </w:p>
          <w:p>
            <w:pPr>
              <w:spacing w:after="20"/>
              <w:ind w:left="20"/>
              <w:jc w:val="both"/>
            </w:pPr>
            <w:r>
              <w:rPr>
                <w:rFonts w:ascii="Times New Roman"/>
                <w:b w:val="false"/>
                <w:i w:val="false"/>
                <w:color w:val="000000"/>
                <w:sz w:val="20"/>
              </w:rPr>
              <w:t>
2.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3. Қолдану жөніндегі нұсқаулық - 1 дана;</w:t>
            </w:r>
          </w:p>
          <w:p>
            <w:pPr>
              <w:spacing w:after="20"/>
              <w:ind w:left="20"/>
              <w:jc w:val="both"/>
            </w:pPr>
            <w:r>
              <w:rPr>
                <w:rFonts w:ascii="Times New Roman"/>
                <w:b w:val="false"/>
                <w:i w:val="false"/>
                <w:color w:val="000000"/>
                <w:sz w:val="20"/>
              </w:rPr>
              <w:t>
4. Сәйкестендіру чипі - 1 дана;</w:t>
            </w:r>
          </w:p>
          <w:p>
            <w:pPr>
              <w:spacing w:after="20"/>
              <w:ind w:left="20"/>
              <w:jc w:val="both"/>
            </w:pPr>
            <w:r>
              <w:rPr>
                <w:rFonts w:ascii="Times New Roman"/>
                <w:b w:val="false"/>
                <w:i w:val="false"/>
                <w:color w:val="000000"/>
                <w:sz w:val="20"/>
              </w:rPr>
              <w:t>
5. Буферлік ерітінді - 25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131566,96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Альфа-фетопротеинге (AFP) жедел сандық 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Альфа-фетопротеинге (AFP) жедел сандық тест" -адамның жаңа алынған қан, сарысу немесе плазма үлгілеріндегі Альфа-фетопротеинді (AFP) сандық анықтау үшін Finecare флуоресценция анализаторларымен (моделі: FS-112, FS-113, FS-114, FS-205) бірге қолданылатын иммунфлуоресценция талдауы.</w:t>
            </w:r>
          </w:p>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2. Сәйкестендіру чипі – 1 дана;</w:t>
            </w:r>
          </w:p>
          <w:p>
            <w:pPr>
              <w:spacing w:after="20"/>
              <w:ind w:left="20"/>
              <w:jc w:val="both"/>
            </w:pPr>
            <w:r>
              <w:rPr>
                <w:rFonts w:ascii="Times New Roman"/>
                <w:b w:val="false"/>
                <w:i w:val="false"/>
                <w:color w:val="000000"/>
                <w:sz w:val="20"/>
              </w:rPr>
              <w:t>
3. Буферлік ерітінді - 25 дана;</w:t>
            </w:r>
          </w:p>
          <w:p>
            <w:pPr>
              <w:spacing w:after="20"/>
              <w:ind w:left="20"/>
              <w:jc w:val="both"/>
            </w:pPr>
            <w:r>
              <w:rPr>
                <w:rFonts w:ascii="Times New Roman"/>
                <w:b w:val="false"/>
                <w:i w:val="false"/>
                <w:color w:val="000000"/>
                <w:sz w:val="20"/>
              </w:rPr>
              <w:t>
4. Дозатордың ұштығы - 25 дана;</w:t>
            </w:r>
          </w:p>
          <w:p>
            <w:pPr>
              <w:spacing w:after="20"/>
              <w:ind w:left="20"/>
              <w:jc w:val="both"/>
            </w:pPr>
            <w:r>
              <w:rPr>
                <w:rFonts w:ascii="Times New Roman"/>
                <w:b w:val="false"/>
                <w:i w:val="false"/>
                <w:color w:val="000000"/>
                <w:sz w:val="20"/>
              </w:rPr>
              <w:t>
5. Қолдану жөніндегі нұсқаулық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66618,18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S100B ақуызға (S100</w:t>
            </w:r>
            <w:r>
              <w:rPr>
                <w:rFonts w:ascii="Times New Roman"/>
                <w:b w:val="false"/>
                <w:i w:val="false"/>
                <w:color w:val="000000"/>
                <w:sz w:val="20"/>
              </w:rPr>
              <w:t>b</w:t>
            </w:r>
            <w:r>
              <w:rPr>
                <w:rFonts w:ascii="Times New Roman"/>
                <w:b w:val="false"/>
                <w:i w:val="false"/>
                <w:color w:val="000000"/>
                <w:sz w:val="20"/>
              </w:rPr>
              <w:t>) жедел сандық 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S100B ақуызға (S100?) жедел сандық тесті - бұл адамның жаңа алынған қанында, сарысуында немесе плазмасында S100? сандық анықтау үшін Finecare флуоресценция анализаторларымен (моделі: FS-112, FS-113, FS-114, FS-205) бірге қолданылатын иммунфлуоресценция талдауы.</w:t>
            </w:r>
          </w:p>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Сәйкестендіру чипі – 1 дана ;</w:t>
            </w:r>
          </w:p>
          <w:p>
            <w:pPr>
              <w:spacing w:after="20"/>
              <w:ind w:left="20"/>
              <w:jc w:val="both"/>
            </w:pPr>
            <w:r>
              <w:rPr>
                <w:rFonts w:ascii="Times New Roman"/>
                <w:b w:val="false"/>
                <w:i w:val="false"/>
                <w:color w:val="000000"/>
                <w:sz w:val="20"/>
              </w:rPr>
              <w:t>
4. Буферлік ерітінді - 25 дана;</w:t>
            </w:r>
          </w:p>
          <w:p>
            <w:pPr>
              <w:spacing w:after="20"/>
              <w:ind w:left="20"/>
              <w:jc w:val="both"/>
            </w:pPr>
            <w:r>
              <w:rPr>
                <w:rFonts w:ascii="Times New Roman"/>
                <w:b w:val="false"/>
                <w:i w:val="false"/>
                <w:color w:val="000000"/>
                <w:sz w:val="20"/>
              </w:rPr>
              <w:t>
5. Дозатордың ұштығы - 25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133570,08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май қышқылдарын байланыстыратын ақуызға (H-FABP) жедел сандық 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май қышқылдарын байланыстыратын ақуызға (H-FABP) жедел сандық тесті" - бұл адамның жаңа алынған қан, сарысу немесе плазма үлгілеріндегі H-FABP-ты сандық анықтау үшін Finecare флуоресценция анализаторларымен (моделі: FS-112, FS-113, FS-114, FS-205) бірге қолданылатын иммунфлуоресценция талдауы</w:t>
            </w:r>
          </w:p>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Сәйкестендіру чипі - 1 дана;</w:t>
            </w:r>
          </w:p>
          <w:p>
            <w:pPr>
              <w:spacing w:after="20"/>
              <w:ind w:left="20"/>
              <w:jc w:val="both"/>
            </w:pPr>
            <w:r>
              <w:rPr>
                <w:rFonts w:ascii="Times New Roman"/>
                <w:b w:val="false"/>
                <w:i w:val="false"/>
                <w:color w:val="000000"/>
                <w:sz w:val="20"/>
              </w:rPr>
              <w:t>
4. Буферлік ерітінді - 25 дана;</w:t>
            </w:r>
          </w:p>
          <w:p>
            <w:pPr>
              <w:spacing w:after="20"/>
              <w:ind w:left="20"/>
              <w:jc w:val="both"/>
            </w:pPr>
            <w:r>
              <w:rPr>
                <w:rFonts w:ascii="Times New Roman"/>
                <w:b w:val="false"/>
                <w:i w:val="false"/>
                <w:color w:val="000000"/>
                <w:sz w:val="20"/>
              </w:rPr>
              <w:t>
5. Дозатордың ұштығы - 25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140248,92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Бета-2-микроглобулинге (</w:t>
            </w:r>
            <w:r>
              <w:rPr>
                <w:rFonts w:ascii="Times New Roman"/>
                <w:b w:val="false"/>
                <w:i w:val="false"/>
                <w:color w:val="000000"/>
                <w:sz w:val="20"/>
              </w:rPr>
              <w:t>b</w:t>
            </w:r>
            <w:r>
              <w:rPr>
                <w:rFonts w:ascii="Times New Roman"/>
                <w:b w:val="false"/>
                <w:i w:val="false"/>
                <w:color w:val="000000"/>
                <w:sz w:val="20"/>
              </w:rPr>
              <w:t>2-MG) жедел сандық 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Бета-2-микроглобулинге (?2-MG) жедел сандық тесті - адамның жаңа алынған қанында, сарысуында немесе плазмасында бета-2-микроглобулинді (?2-MG) сандық анықтау үшін Finecare флуоресценция анализаторларымен (моделі: FS-112, FS-113, FS-114, FS-205) бірге қолданылатын иммунфлуоресценция талдауы.</w:t>
            </w:r>
          </w:p>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2. Сәйкестендіру чипі - 1 дана;</w:t>
            </w:r>
          </w:p>
          <w:p>
            <w:pPr>
              <w:spacing w:after="20"/>
              <w:ind w:left="20"/>
              <w:jc w:val="both"/>
            </w:pPr>
            <w:r>
              <w:rPr>
                <w:rFonts w:ascii="Times New Roman"/>
                <w:b w:val="false"/>
                <w:i w:val="false"/>
                <w:color w:val="000000"/>
                <w:sz w:val="20"/>
              </w:rPr>
              <w:t>
3. Буферлік ерітінді - 25 дана.;</w:t>
            </w:r>
          </w:p>
          <w:p>
            <w:pPr>
              <w:spacing w:after="20"/>
              <w:ind w:left="20"/>
              <w:jc w:val="both"/>
            </w:pPr>
            <w:r>
              <w:rPr>
                <w:rFonts w:ascii="Times New Roman"/>
                <w:b w:val="false"/>
                <w:i w:val="false"/>
                <w:color w:val="000000"/>
                <w:sz w:val="20"/>
              </w:rPr>
              <w:t>
4. Дозатордың ұштығы - 25 дана.;</w:t>
            </w:r>
          </w:p>
          <w:p>
            <w:pPr>
              <w:spacing w:after="20"/>
              <w:ind w:left="20"/>
              <w:jc w:val="both"/>
            </w:pPr>
            <w:r>
              <w:rPr>
                <w:rFonts w:ascii="Times New Roman"/>
                <w:b w:val="false"/>
                <w:i w:val="false"/>
                <w:color w:val="000000"/>
                <w:sz w:val="20"/>
              </w:rPr>
              <w:t>
5. Қолдану жөніндегі нұсқаулық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100607,28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Хориондық гонадотропиннің бета-суббірлігіне (</w:t>
            </w:r>
            <w:r>
              <w:rPr>
                <w:rFonts w:ascii="Times New Roman"/>
                <w:b w:val="false"/>
                <w:i w:val="false"/>
                <w:color w:val="000000"/>
                <w:sz w:val="20"/>
              </w:rPr>
              <w:t>b</w:t>
            </w:r>
            <w:r>
              <w:rPr>
                <w:rFonts w:ascii="Times New Roman"/>
                <w:b w:val="false"/>
                <w:i w:val="false"/>
                <w:color w:val="000000"/>
                <w:sz w:val="20"/>
              </w:rPr>
              <w:t>-hCG) жедел сандық 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Хориондық гонадотропиннің бета-суббірлігіне (? -hCG) жедел сандық тесті - адамның жаңа алынған қанында, сарысуында немесе плазмасында адамның бета-хориондық гонадотропинін (?-hCG) сандық анықтау үшін Finecare флуоресценция анализаторларымен (моделі: FS-112, FS-113, FS-114, FS-205) бірге қолданылатын иммунфлуоресценция талдауы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76135,47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Д дәруменіне (VD) жедел сандық 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Д дәруменіне (VD) жедел сандық тесті - бұл адамның сарысуында немесе плазмасында 25(OH) D2/D3 жалпы мазмұнын сандық анықтау үшін Finecare флуоресценция анализаторларымен (моделі: FS-112, FS-113, FS-114, FS-205) бірге қолданылатын иммунофлуоресценция талдауы.</w:t>
            </w:r>
          </w:p>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Сәйкестендіру чипі - 1 дана;</w:t>
            </w:r>
          </w:p>
          <w:p>
            <w:pPr>
              <w:spacing w:after="20"/>
              <w:ind w:left="20"/>
              <w:jc w:val="both"/>
            </w:pPr>
            <w:r>
              <w:rPr>
                <w:rFonts w:ascii="Times New Roman"/>
                <w:b w:val="false"/>
                <w:i w:val="false"/>
                <w:color w:val="000000"/>
                <w:sz w:val="20"/>
              </w:rPr>
              <w:t>
4. Дозатордың ұштығы - 25 дана;</w:t>
            </w:r>
          </w:p>
          <w:p>
            <w:pPr>
              <w:spacing w:after="20"/>
              <w:ind w:left="20"/>
              <w:jc w:val="both"/>
            </w:pPr>
            <w:r>
              <w:rPr>
                <w:rFonts w:ascii="Times New Roman"/>
                <w:b w:val="false"/>
                <w:i w:val="false"/>
                <w:color w:val="000000"/>
                <w:sz w:val="20"/>
              </w:rPr>
              <w:t>
5. А босап шығару буфері (құрамында 7,2% TCEP бар) - 1 дана х 2,5 мл;</w:t>
            </w:r>
          </w:p>
          <w:p>
            <w:pPr>
              <w:spacing w:after="20"/>
              <w:ind w:left="20"/>
              <w:jc w:val="both"/>
            </w:pPr>
            <w:r>
              <w:rPr>
                <w:rFonts w:ascii="Times New Roman"/>
                <w:b w:val="false"/>
                <w:i w:val="false"/>
                <w:color w:val="000000"/>
                <w:sz w:val="20"/>
              </w:rPr>
              <w:t>
6. C анықтау буфері – 1 дана x 6 мл;</w:t>
            </w:r>
          </w:p>
          <w:p>
            <w:pPr>
              <w:spacing w:after="20"/>
              <w:ind w:left="20"/>
              <w:jc w:val="both"/>
            </w:pPr>
            <w:r>
              <w:rPr>
                <w:rFonts w:ascii="Times New Roman"/>
                <w:b w:val="false"/>
                <w:i w:val="false"/>
                <w:color w:val="000000"/>
                <w:sz w:val="20"/>
              </w:rPr>
              <w:t>
7. D дәруменінің лиофилизацияланған маркері бар құты - 2 дана;</w:t>
            </w:r>
          </w:p>
          <w:p>
            <w:pPr>
              <w:spacing w:after="20"/>
              <w:ind w:left="20"/>
              <w:jc w:val="both"/>
            </w:pPr>
            <w:r>
              <w:rPr>
                <w:rFonts w:ascii="Times New Roman"/>
                <w:b w:val="false"/>
                <w:i w:val="false"/>
                <w:color w:val="000000"/>
                <w:sz w:val="20"/>
              </w:rPr>
              <w:t>
8. Пробиркалар - 25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99926,99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Жоғары сезімтал C-реактивтік ақуызға (HS CRP) жедел сандық 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Жоғары сезімтал C-реактивтік ақуызға (HS CRP) жедел сандық тесті - бұл адамның жаңа алынған қанындағы, сарысуындағы немесе плазмасындағы С-реактивтік ақуызды (СРА) сандық анықтау үшін Finecare флуоресценция анализаторларымен (моделі: FS-112, FS-113, FS-114, FS-205) бірге қолданылатын иммунфлуоресценция талдауы.FS-112, FS-113, FS-114, FS-205) бірге қолданылатын иммунфлуоресценция талдауы.</w:t>
            </w:r>
          </w:p>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Сәйкестендіру чипі - 1 дана;</w:t>
            </w:r>
          </w:p>
          <w:p>
            <w:pPr>
              <w:spacing w:after="20"/>
              <w:ind w:left="20"/>
              <w:jc w:val="both"/>
            </w:pPr>
            <w:r>
              <w:rPr>
                <w:rFonts w:ascii="Times New Roman"/>
                <w:b w:val="false"/>
                <w:i w:val="false"/>
                <w:color w:val="000000"/>
                <w:sz w:val="20"/>
              </w:rPr>
              <w:t>
4. Буферлік ерітінді - 25 дана;</w:t>
            </w:r>
          </w:p>
          <w:p>
            <w:pPr>
              <w:spacing w:after="20"/>
              <w:ind w:left="20"/>
              <w:jc w:val="both"/>
            </w:pPr>
            <w:r>
              <w:rPr>
                <w:rFonts w:ascii="Times New Roman"/>
                <w:b w:val="false"/>
                <w:i w:val="false"/>
                <w:color w:val="000000"/>
                <w:sz w:val="20"/>
              </w:rPr>
              <w:t>
5. Дозатордың ұштығы - 25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кардиальді Тропонин I (cTnI) жедел сандық 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кардиальді Тропонин I (cTnI) жедел сандық тесті – бұл адамның жаңа алынған қан, сарысу немесе плазма үлгілеріндегі кардиальді Тропонин I (cTnI) сандық анықтау үшін Finecare флуоресценция анализаторларымен (моделі: FS-112, FS-113, FS-114, FS-205) бірге қолданылатын иммунфлуоресценция талдауы.</w:t>
            </w:r>
          </w:p>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Сәйкестендіру чипі - 1 дана;</w:t>
            </w:r>
          </w:p>
          <w:p>
            <w:pPr>
              <w:spacing w:after="20"/>
              <w:ind w:left="20"/>
              <w:jc w:val="both"/>
            </w:pPr>
            <w:r>
              <w:rPr>
                <w:rFonts w:ascii="Times New Roman"/>
                <w:b w:val="false"/>
                <w:i w:val="false"/>
                <w:color w:val="000000"/>
                <w:sz w:val="20"/>
              </w:rPr>
              <w:t>
4. Буферлік ерітінді - 25 дана;</w:t>
            </w:r>
          </w:p>
          <w:p>
            <w:pPr>
              <w:spacing w:after="20"/>
              <w:ind w:left="20"/>
              <w:jc w:val="both"/>
            </w:pPr>
            <w:r>
              <w:rPr>
                <w:rFonts w:ascii="Times New Roman"/>
                <w:b w:val="false"/>
                <w:i w:val="false"/>
                <w:color w:val="000000"/>
                <w:sz w:val="20"/>
              </w:rPr>
              <w:t>
5. Дозатордың ұштығы - 25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90410,84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карциноэмбриондық антигенге (CEA) жедел сандық 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карциноэмбриондық антигенге (CEA) жедел сандық тесті" - бұл адамның жаңа алынған қан, сарысу немесе плазма үлгілеріндегі карциноэмбриондық антигенді сандық анықтау үшін Finecare флуоресцентті анализаторларымен (моделі: FS-112, FS-113, FS-114, FS-205) бірге қолданылатын иммунофлуоресцентция талдауы.</w:t>
            </w:r>
          </w:p>
          <w:p>
            <w:pPr>
              <w:spacing w:after="20"/>
              <w:ind w:left="20"/>
              <w:jc w:val="both"/>
            </w:pPr>
            <w:r>
              <w:rPr>
                <w:rFonts w:ascii="Times New Roman"/>
                <w:b w:val="false"/>
                <w:i w:val="false"/>
                <w:color w:val="000000"/>
                <w:sz w:val="20"/>
              </w:rPr>
              <w:t>
1. Ылғал сіңіргіш (силикагель) бар фольгаға жеке қапталған тест кассетасы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Сәйкестендіру чипі - 1 дана;</w:t>
            </w:r>
          </w:p>
          <w:p>
            <w:pPr>
              <w:spacing w:after="20"/>
              <w:ind w:left="20"/>
              <w:jc w:val="both"/>
            </w:pPr>
            <w:r>
              <w:rPr>
                <w:rFonts w:ascii="Times New Roman"/>
                <w:b w:val="false"/>
                <w:i w:val="false"/>
                <w:color w:val="000000"/>
                <w:sz w:val="20"/>
              </w:rPr>
              <w:t>
4. Буферлік ерітінді - 25 дана;</w:t>
            </w:r>
          </w:p>
          <w:p>
            <w:pPr>
              <w:spacing w:after="20"/>
              <w:ind w:left="20"/>
              <w:jc w:val="both"/>
            </w:pPr>
            <w:r>
              <w:rPr>
                <w:rFonts w:ascii="Times New Roman"/>
                <w:b w:val="false"/>
                <w:i w:val="false"/>
                <w:color w:val="000000"/>
                <w:sz w:val="20"/>
              </w:rPr>
              <w:t>
5. Дозатордың ұштығы - 25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95168,91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Кортизолға (Cortisol) жедел сандық 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Кортизолға (Cortisol) жедел сандық тесті – бұл адамның жаңа алынған қан, сарысу немесе плазма үлгілеріндегі кортизолды (Cortisol) сандық анықтау үшін Finecare флуоресценция анализаторларымен (моделі: FS-112, FS-113, FS-114, FS-205) бірге қолданылатын иммунофлуоресценция талдауы</w:t>
            </w:r>
          </w:p>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Сәйкестендіру чипі - 1 дана;</w:t>
            </w:r>
          </w:p>
          <w:p>
            <w:pPr>
              <w:spacing w:after="20"/>
              <w:ind w:left="20"/>
              <w:jc w:val="both"/>
            </w:pPr>
            <w:r>
              <w:rPr>
                <w:rFonts w:ascii="Times New Roman"/>
                <w:b w:val="false"/>
                <w:i w:val="false"/>
                <w:color w:val="000000"/>
                <w:sz w:val="20"/>
              </w:rPr>
              <w:t>
4. Буферлік ерітінді - 25 дана;</w:t>
            </w:r>
          </w:p>
          <w:p>
            <w:pPr>
              <w:spacing w:after="20"/>
              <w:ind w:left="20"/>
              <w:jc w:val="both"/>
            </w:pPr>
            <w:r>
              <w:rPr>
                <w:rFonts w:ascii="Times New Roman"/>
                <w:b w:val="false"/>
                <w:i w:val="false"/>
                <w:color w:val="000000"/>
                <w:sz w:val="20"/>
              </w:rPr>
              <w:t>
5. Дозатордың ұштығы - 25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95168,91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Креатинфосфокиназа-MB (CK-MB) жедел сандық 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Креатинфосфокиназа-MB (CK-MB) жедел сандық тесті - адамның жаңа алынған қан, сарысу немесе плазма үлгілеріндегі креатинфосфокиназа-МВ-ны (СК-МБ) сандық анықтау үшін Finecare флуоресценция анализаторларымен (моделі: FS-112, FS-113, FS-114, FS-205) бірге қолданылатын иммунфлуоресценция талдауы.</w:t>
            </w:r>
          </w:p>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Сәйкестендіру чипі - 1 дана;</w:t>
            </w:r>
          </w:p>
          <w:p>
            <w:pPr>
              <w:spacing w:after="20"/>
              <w:ind w:left="20"/>
              <w:jc w:val="both"/>
            </w:pPr>
            <w:r>
              <w:rPr>
                <w:rFonts w:ascii="Times New Roman"/>
                <w:b w:val="false"/>
                <w:i w:val="false"/>
                <w:color w:val="000000"/>
                <w:sz w:val="20"/>
              </w:rPr>
              <w:t>
4. Буферлік ерітінді - 25 дана;</w:t>
            </w:r>
          </w:p>
          <w:p>
            <w:pPr>
              <w:spacing w:after="20"/>
              <w:ind w:left="20"/>
              <w:jc w:val="both"/>
            </w:pPr>
            <w:r>
              <w:rPr>
                <w:rFonts w:ascii="Times New Roman"/>
                <w:b w:val="false"/>
                <w:i w:val="false"/>
                <w:color w:val="000000"/>
                <w:sz w:val="20"/>
              </w:rPr>
              <w:t>
5. Дозатордың ұштығы - 25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116874,24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нейтрофилдер желатиназасымен астасқан Липокалинге (NGAL) жедел сандық 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нейтрофилдер желатиназасымен астасқан Липокалинге (NGAL) жедел сандық тесті - адамның несеп үлгілерінде нейтрофилдер желатиназасымен астасқан Липокалин (NGAL) концентрациясын сандық анықтау үшін Finecare флуоресценция анализаторларымен (моделі: FS-112, FS-113, FS-114, FS-205) бірге қолданылатын иммунфлуоресценция талдауы.</w:t>
            </w:r>
          </w:p>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2. Сәйкестендіру чипі – 1 дана;</w:t>
            </w:r>
          </w:p>
          <w:p>
            <w:pPr>
              <w:spacing w:after="20"/>
              <w:ind w:left="20"/>
              <w:jc w:val="both"/>
            </w:pPr>
            <w:r>
              <w:rPr>
                <w:rFonts w:ascii="Times New Roman"/>
                <w:b w:val="false"/>
                <w:i w:val="false"/>
                <w:color w:val="000000"/>
                <w:sz w:val="20"/>
              </w:rPr>
              <w:t>
3. Буферлік ерітінді - 25 дана;</w:t>
            </w:r>
          </w:p>
          <w:p>
            <w:pPr>
              <w:spacing w:after="20"/>
              <w:ind w:left="20"/>
              <w:jc w:val="both"/>
            </w:pPr>
            <w:r>
              <w:rPr>
                <w:rFonts w:ascii="Times New Roman"/>
                <w:b w:val="false"/>
                <w:i w:val="false"/>
                <w:color w:val="000000"/>
                <w:sz w:val="20"/>
              </w:rPr>
              <w:t>
4. Дозатордың ұштығы - 25 дана;</w:t>
            </w:r>
          </w:p>
          <w:p>
            <w:pPr>
              <w:spacing w:after="20"/>
              <w:ind w:left="20"/>
              <w:jc w:val="both"/>
            </w:pPr>
            <w:r>
              <w:rPr>
                <w:rFonts w:ascii="Times New Roman"/>
                <w:b w:val="false"/>
                <w:i w:val="false"/>
                <w:color w:val="000000"/>
                <w:sz w:val="20"/>
              </w:rPr>
              <w:t>
5. Қолдану жөніндегі нұсқаулық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95168,91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Липопротеин-астасқан фосфолипаза А2-ге (Lp-PLA2) жедел сандық 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Липопротеин-астасқан фосфолипаза А2-ге (Lp-PLA2) жедел сандық тесті" - бұл адамның жаңа алынған қанында, сарысуында немесе плазмасында Липопротеин-астасқан фосфолипаза А2-ні сандық анықтау үшін Finecare флуоресценция анализаторларымен (моделі: FS-112, FS-113, FS-114, FS-205) бірге қолданылатын иммунфлуоресценция талдауы.</w:t>
            </w:r>
          </w:p>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Сәйкестендіру чипі - 1 дана;</w:t>
            </w:r>
          </w:p>
          <w:p>
            <w:pPr>
              <w:spacing w:after="20"/>
              <w:ind w:left="20"/>
              <w:jc w:val="both"/>
            </w:pPr>
            <w:r>
              <w:rPr>
                <w:rFonts w:ascii="Times New Roman"/>
                <w:b w:val="false"/>
                <w:i w:val="false"/>
                <w:color w:val="000000"/>
                <w:sz w:val="20"/>
              </w:rPr>
              <w:t>
4. Буферлік ерітінді - 25 дана;</w:t>
            </w:r>
          </w:p>
          <w:p>
            <w:pPr>
              <w:spacing w:after="20"/>
              <w:ind w:left="20"/>
              <w:jc w:val="both"/>
            </w:pPr>
            <w:r>
              <w:rPr>
                <w:rFonts w:ascii="Times New Roman"/>
                <w:b w:val="false"/>
                <w:i w:val="false"/>
                <w:color w:val="000000"/>
                <w:sz w:val="20"/>
              </w:rPr>
              <w:t>
5. Дозатордың ұштығы - 25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(25 тесттер)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133570,08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Лютеиндейтін гормонға (LH) жедел сандық 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Лютеиндейтін гормонға (LH) жедел сандық тесті" адамның жаңа алынған қан, сарысу немесе плазма үлгілеріндегі Лютеиндейтін гормонды (LH) сандық анықтау үшін Finecare флуоресценция анализаторларымен (моделі: FS-112, FS-113, FS-114, FS-205) бірге қолданылатын иммунфлуоресценция талдауы.</w:t>
            </w:r>
          </w:p>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2. Сәйкестендіру чипі – 1 дана;</w:t>
            </w:r>
          </w:p>
          <w:p>
            <w:pPr>
              <w:spacing w:after="20"/>
              <w:ind w:left="20"/>
              <w:jc w:val="both"/>
            </w:pPr>
            <w:r>
              <w:rPr>
                <w:rFonts w:ascii="Times New Roman"/>
                <w:b w:val="false"/>
                <w:i w:val="false"/>
                <w:color w:val="000000"/>
                <w:sz w:val="20"/>
              </w:rPr>
              <w:t>
3. Буферлік ерітінді - 25 дана;</w:t>
            </w:r>
          </w:p>
          <w:p>
            <w:pPr>
              <w:spacing w:after="20"/>
              <w:ind w:left="20"/>
              <w:jc w:val="both"/>
            </w:pPr>
            <w:r>
              <w:rPr>
                <w:rFonts w:ascii="Times New Roman"/>
                <w:b w:val="false"/>
                <w:i w:val="false"/>
                <w:color w:val="000000"/>
                <w:sz w:val="20"/>
              </w:rPr>
              <w:t>
4. Дозатордың ұштығы - 25 дана;</w:t>
            </w:r>
          </w:p>
          <w:p>
            <w:pPr>
              <w:spacing w:after="20"/>
              <w:ind w:left="20"/>
              <w:jc w:val="both"/>
            </w:pPr>
            <w:r>
              <w:rPr>
                <w:rFonts w:ascii="Times New Roman"/>
                <w:b w:val="false"/>
                <w:i w:val="false"/>
                <w:color w:val="000000"/>
                <w:sz w:val="20"/>
              </w:rPr>
              <w:t>
5. Қолдану жөніндегі нұсқаулық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(25 тесттер)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71376,83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Микроальбуминге (MAU) жедел сандық 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Микроальбуминге (MAU) жедел сандық тесті - адам несебінің үлгілеріндегі Микроальбуминді (MAU) сандық анықтау үшін Finecare флуоресценция анализаторларымен (моделі: FS-112, FS-113, FS-114, FS-205) бірге қолданылатын иммунфлуоресценция талдауы</w:t>
            </w:r>
          </w:p>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2. Сәйкестендіру чипі – 1 дана;</w:t>
            </w:r>
          </w:p>
          <w:p>
            <w:pPr>
              <w:spacing w:after="20"/>
              <w:ind w:left="20"/>
              <w:jc w:val="both"/>
            </w:pPr>
            <w:r>
              <w:rPr>
                <w:rFonts w:ascii="Times New Roman"/>
                <w:b w:val="false"/>
                <w:i w:val="false"/>
                <w:color w:val="000000"/>
                <w:sz w:val="20"/>
              </w:rPr>
              <w:t>
3. Дозатордың ұштығы - 25 дана;</w:t>
            </w:r>
          </w:p>
          <w:p>
            <w:pPr>
              <w:spacing w:after="20"/>
              <w:ind w:left="20"/>
              <w:jc w:val="both"/>
            </w:pPr>
            <w:r>
              <w:rPr>
                <w:rFonts w:ascii="Times New Roman"/>
                <w:b w:val="false"/>
                <w:i w:val="false"/>
                <w:color w:val="000000"/>
                <w:sz w:val="20"/>
              </w:rPr>
              <w:t>
4. Қолдану жөніндегі нұсқаулық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(25 тесттер)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66618,18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Миоглобинге (Myo) жедел сандық 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Миоглобинге (Myo) жедел сандық тесті – бұл адамның жаңа алынған қан немесе плазма үлгілеріндегі Миоглобинді (Myo) сандық анықтау үшін Finecare флуоресценция анализаторларымен (моделі: FS-112, FS-113, FS-114, FS-205) бірге қолданылатын иммунофлуоресценция талдауы.</w:t>
            </w:r>
          </w:p>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Сәйкестендіру чипі - 1 дана;</w:t>
            </w:r>
          </w:p>
          <w:p>
            <w:pPr>
              <w:spacing w:after="20"/>
              <w:ind w:left="20"/>
              <w:jc w:val="both"/>
            </w:pPr>
            <w:r>
              <w:rPr>
                <w:rFonts w:ascii="Times New Roman"/>
                <w:b w:val="false"/>
                <w:i w:val="false"/>
                <w:color w:val="000000"/>
                <w:sz w:val="20"/>
              </w:rPr>
              <w:t>
4. Буферлік ерітінді - 25 дана;</w:t>
            </w:r>
          </w:p>
          <w:p>
            <w:pPr>
              <w:spacing w:after="20"/>
              <w:ind w:left="20"/>
              <w:jc w:val="both"/>
            </w:pPr>
            <w:r>
              <w:rPr>
                <w:rFonts w:ascii="Times New Roman"/>
                <w:b w:val="false"/>
                <w:i w:val="false"/>
                <w:color w:val="000000"/>
                <w:sz w:val="20"/>
              </w:rPr>
              <w:t>
5. Дозатордың ұштығы - 25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112198,80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Мидың натрийуретикалық пептидіне (BNP) жедел сандық 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Мидың натрийуретикалық пептидіне (BNP) жедел сандық тесті - адамның жаңа алынған қан, сарысу немесе плазма үлгілеріндегі мидың натриуретикалық пептидтерін (BNP) сандық анықтау үшін Finecare флуоресценция анализаторларымен (моделі: FS-112, FS-113, FS-114, FS-205) бірге қолданылатын иммунофлуоресценция талдауы.</w:t>
            </w:r>
          </w:p>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Сәйкестендіру чипі – 1 дана;</w:t>
            </w:r>
          </w:p>
          <w:p>
            <w:pPr>
              <w:spacing w:after="20"/>
              <w:ind w:left="20"/>
              <w:jc w:val="both"/>
            </w:pPr>
            <w:r>
              <w:rPr>
                <w:rFonts w:ascii="Times New Roman"/>
                <w:b w:val="false"/>
                <w:i w:val="false"/>
                <w:color w:val="000000"/>
                <w:sz w:val="20"/>
              </w:rPr>
              <w:t>
4. Буферлік ерітінді - 25 дана;</w:t>
            </w:r>
          </w:p>
          <w:p>
            <w:pPr>
              <w:spacing w:after="20"/>
              <w:ind w:left="20"/>
              <w:jc w:val="both"/>
            </w:pPr>
            <w:r>
              <w:rPr>
                <w:rFonts w:ascii="Times New Roman"/>
                <w:b w:val="false"/>
                <w:i w:val="false"/>
                <w:color w:val="000000"/>
                <w:sz w:val="20"/>
              </w:rPr>
              <w:t>
5. Дозатордың ұштығы - 25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131566,96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Прогестеронға (PROG) жедел сандық 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Прогестеронға (PROG) жедел сандық тесті - адамның жаңа алынған қан, сарысу немесе плазма үлгілеріндегі прогестеронды сандық анықтау үшін Finecare флуоресцентті анализаторларымен (моделі: FS-112, FS-113, FS-114, FS-205) бірге қолданылатын иммунфлуоресценция талдауы.</w:t>
            </w:r>
          </w:p>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Сәйкестендіру чипі – 1 дана;</w:t>
            </w:r>
          </w:p>
          <w:p>
            <w:pPr>
              <w:spacing w:after="20"/>
              <w:ind w:left="20"/>
              <w:jc w:val="both"/>
            </w:pPr>
            <w:r>
              <w:rPr>
                <w:rFonts w:ascii="Times New Roman"/>
                <w:b w:val="false"/>
                <w:i w:val="false"/>
                <w:color w:val="000000"/>
                <w:sz w:val="20"/>
              </w:rPr>
              <w:t>
4. Буферлік ерітінді - 25 дана;</w:t>
            </w:r>
          </w:p>
          <w:p>
            <w:pPr>
              <w:spacing w:after="20"/>
              <w:ind w:left="20"/>
              <w:jc w:val="both"/>
            </w:pPr>
            <w:r>
              <w:rPr>
                <w:rFonts w:ascii="Times New Roman"/>
                <w:b w:val="false"/>
                <w:i w:val="false"/>
                <w:color w:val="000000"/>
                <w:sz w:val="20"/>
              </w:rPr>
              <w:t>
5. Дозатордың ұштығы - 25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133570,08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Прокальцитонинге (РСТ) жедел сандық 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Прокальцитонинге (РСТ) жедел сандық тесті – бұл адамның жаңа алынған қан, сарысу немесе плазма үлгілеріндегі прокальцитонинді (РСТ) сандық анықтау үшін Finecare флуоресцентті анализаторларымен (моделі: FS-112, FS-113, FS-114, FS-205) бірге қолданылатын иммунфлуоресценция талдауы.</w:t>
            </w:r>
          </w:p>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2. Сәйкестендіру чипі – 1 дана;</w:t>
            </w:r>
          </w:p>
          <w:p>
            <w:pPr>
              <w:spacing w:after="20"/>
              <w:ind w:left="20"/>
              <w:jc w:val="both"/>
            </w:pPr>
            <w:r>
              <w:rPr>
                <w:rFonts w:ascii="Times New Roman"/>
                <w:b w:val="false"/>
                <w:i w:val="false"/>
                <w:color w:val="000000"/>
                <w:sz w:val="20"/>
              </w:rPr>
              <w:t>
3. Буферлік ерітінді - 25 дана;</w:t>
            </w:r>
          </w:p>
          <w:p>
            <w:pPr>
              <w:spacing w:after="20"/>
              <w:ind w:left="20"/>
              <w:jc w:val="both"/>
            </w:pPr>
            <w:r>
              <w:rPr>
                <w:rFonts w:ascii="Times New Roman"/>
                <w:b w:val="false"/>
                <w:i w:val="false"/>
                <w:color w:val="000000"/>
                <w:sz w:val="20"/>
              </w:rPr>
              <w:t>
4. Дозатордың ұштығы – 25 дана;</w:t>
            </w:r>
          </w:p>
          <w:p>
            <w:pPr>
              <w:spacing w:after="20"/>
              <w:ind w:left="20"/>
              <w:jc w:val="both"/>
            </w:pPr>
            <w:r>
              <w:rPr>
                <w:rFonts w:ascii="Times New Roman"/>
                <w:b w:val="false"/>
                <w:i w:val="false"/>
                <w:color w:val="000000"/>
                <w:sz w:val="20"/>
              </w:rPr>
              <w:t>
5. Қолдану жөніндегі нұсқаулық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(25 тесттер)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95168,91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Пролактинге (PRL) жедел сандық 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Пролактинге (PRL) жедел сандық тесті - адамның жаңа алынған қан, сарысу немесе плазма үлгілеріндегі пролактинді (PRL) сандық анықтау үшін Finecare флуоресценция анализаторларымен (моделі: FS-112, FS-113, FS-114, FS-205) бірге қолданылатын иммунофлуоресценция талдауы.</w:t>
            </w:r>
          </w:p>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Сәйкестендіру чипі - 1 дана;</w:t>
            </w:r>
          </w:p>
          <w:p>
            <w:pPr>
              <w:spacing w:after="20"/>
              <w:ind w:left="20"/>
              <w:jc w:val="both"/>
            </w:pPr>
            <w:r>
              <w:rPr>
                <w:rFonts w:ascii="Times New Roman"/>
                <w:b w:val="false"/>
                <w:i w:val="false"/>
                <w:color w:val="000000"/>
                <w:sz w:val="20"/>
              </w:rPr>
              <w:t>
4. Буферлік ерітінді - 25 дана;</w:t>
            </w:r>
          </w:p>
          <w:p>
            <w:pPr>
              <w:spacing w:after="20"/>
              <w:ind w:left="20"/>
              <w:jc w:val="both"/>
            </w:pPr>
            <w:r>
              <w:rPr>
                <w:rFonts w:ascii="Times New Roman"/>
                <w:b w:val="false"/>
                <w:i w:val="false"/>
                <w:color w:val="000000"/>
                <w:sz w:val="20"/>
              </w:rPr>
              <w:t>
5. Дозатордың ұштығы - 25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76135,47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Простата спецификалық антигенге (PSA) жедел сандық 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Простата спецификалық антигенге (PSA) жедел сандық тесті - адамның жаңа алынған қанында, сарысуында немесе плазмасында простатаға спецификалық антигенді (PSA) сандық анықтау үшін Finecare флуоресценция анализаторларымен (моделі: FS-112, FS-113, FS-114, FS-205) бірге қолданылатын иммунфлуоресценция талдауы.</w:t>
            </w:r>
          </w:p>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Сәйкестендіру чипі – 1 дана;</w:t>
            </w:r>
          </w:p>
          <w:p>
            <w:pPr>
              <w:spacing w:after="20"/>
              <w:ind w:left="20"/>
              <w:jc w:val="both"/>
            </w:pPr>
            <w:r>
              <w:rPr>
                <w:rFonts w:ascii="Times New Roman"/>
                <w:b w:val="false"/>
                <w:i w:val="false"/>
                <w:color w:val="000000"/>
                <w:sz w:val="20"/>
              </w:rPr>
              <w:t>
4. Буферлік ерітінді - 25 дана;</w:t>
            </w:r>
          </w:p>
          <w:p>
            <w:pPr>
              <w:spacing w:after="20"/>
              <w:ind w:left="20"/>
              <w:jc w:val="both"/>
            </w:pPr>
            <w:r>
              <w:rPr>
                <w:rFonts w:ascii="Times New Roman"/>
                <w:b w:val="false"/>
                <w:i w:val="false"/>
                <w:color w:val="000000"/>
                <w:sz w:val="20"/>
              </w:rPr>
              <w:t>
5. Дозатордың ұштығы - 25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71376,83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C-реактивтік ақуызға (CRP) жедел сандық 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C-реактивтік ақуызға (CRP) жедел сандық тесті - бұл адамның жаңа алынған қан, сарысу немесе плазма үлгілеріндегі С-реактивтік ақуызды (CRP) сандық анықтау үшін флуоресценция анализаторларымен (моделі: FS-112, FS-113, FS-114, FS-205) бірге қолданылатын иммунфлуоресценция талдауы.</w:t>
            </w:r>
          </w:p>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2. Сәйкестендіру чипі – 1 дана;</w:t>
            </w:r>
          </w:p>
          <w:p>
            <w:pPr>
              <w:spacing w:after="20"/>
              <w:ind w:left="20"/>
              <w:jc w:val="both"/>
            </w:pPr>
            <w:r>
              <w:rPr>
                <w:rFonts w:ascii="Times New Roman"/>
                <w:b w:val="false"/>
                <w:i w:val="false"/>
                <w:color w:val="000000"/>
                <w:sz w:val="20"/>
              </w:rPr>
              <w:t>
3. Буферлік ерітінді - 25 дана;</w:t>
            </w:r>
          </w:p>
          <w:p>
            <w:pPr>
              <w:spacing w:after="20"/>
              <w:ind w:left="20"/>
              <w:jc w:val="both"/>
            </w:pPr>
            <w:r>
              <w:rPr>
                <w:rFonts w:ascii="Times New Roman"/>
                <w:b w:val="false"/>
                <w:i w:val="false"/>
                <w:color w:val="000000"/>
                <w:sz w:val="20"/>
              </w:rPr>
              <w:t>
4. Дозатордың ұштығы - 25 дана;</w:t>
            </w:r>
          </w:p>
          <w:p>
            <w:pPr>
              <w:spacing w:after="20"/>
              <w:ind w:left="20"/>
              <w:jc w:val="both"/>
            </w:pPr>
            <w:r>
              <w:rPr>
                <w:rFonts w:ascii="Times New Roman"/>
                <w:b w:val="false"/>
                <w:i w:val="false"/>
                <w:color w:val="000000"/>
                <w:sz w:val="20"/>
              </w:rPr>
              <w:t>
5. Қолдану жөніндегі нұсқаулық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C-реактивтік ақуызға (CRP) және Прокальцитонинге (РСТ) жедел сандық 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C-реактивтік ақуызға (CRP) және Прокальцитонинге (РСТ) жедел сандық тесті - адамның жаңа алынған қанының, сарысудың және плазманың толық үлгілерінде С-реактивті ақуызды (CRP) және Прокальцитонинді (PCT) сандық анықтау үшін Finecare флуоресценция анализаторларымен (моделі: FS-112, FS-113, FS-114, FS-205) бірге қолданылатын иммунфлуоресценция талдауы.</w:t>
            </w:r>
          </w:p>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Сәйкестендіру чипі – 1 дана;</w:t>
            </w:r>
          </w:p>
          <w:p>
            <w:pPr>
              <w:spacing w:after="20"/>
              <w:ind w:left="20"/>
              <w:jc w:val="both"/>
            </w:pPr>
            <w:r>
              <w:rPr>
                <w:rFonts w:ascii="Times New Roman"/>
                <w:b w:val="false"/>
                <w:i w:val="false"/>
                <w:color w:val="000000"/>
                <w:sz w:val="20"/>
              </w:rPr>
              <w:t>
4. Буферлік ерітінді - 25 дана;</w:t>
            </w:r>
          </w:p>
          <w:p>
            <w:pPr>
              <w:spacing w:after="20"/>
              <w:ind w:left="20"/>
              <w:jc w:val="both"/>
            </w:pPr>
            <w:r>
              <w:rPr>
                <w:rFonts w:ascii="Times New Roman"/>
                <w:b w:val="false"/>
                <w:i w:val="false"/>
                <w:color w:val="000000"/>
                <w:sz w:val="20"/>
              </w:rPr>
              <w:t>
5. Дозатордың ұштығы - 25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132234,76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Cарысу амилоид А (SAA) жедел сандық 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Cарысу амилоид А (SAA) жедел сандық тесті - бұл адамның жаңа алынған қан, сарысу немесе плазма үлгілерінде Cарысу амилоид А-ны (SAA) сандық анықтау үшін Finecare флуоресценция анализаторларымен (моделі: FS-112, FS-113, FS-114, FS-205) бірге қолданылатын иммунофлуоресценция талдауы.</w:t>
            </w:r>
          </w:p>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2. Сәйкестендіру чипі - 1 дана.;</w:t>
            </w:r>
          </w:p>
          <w:p>
            <w:pPr>
              <w:spacing w:after="20"/>
              <w:ind w:left="20"/>
              <w:jc w:val="both"/>
            </w:pPr>
            <w:r>
              <w:rPr>
                <w:rFonts w:ascii="Times New Roman"/>
                <w:b w:val="false"/>
                <w:i w:val="false"/>
                <w:color w:val="000000"/>
                <w:sz w:val="20"/>
              </w:rPr>
              <w:t>
3. Буферлік ерітінді - 25 дана.;</w:t>
            </w:r>
          </w:p>
          <w:p>
            <w:pPr>
              <w:spacing w:after="20"/>
              <w:ind w:left="20"/>
              <w:jc w:val="both"/>
            </w:pPr>
            <w:r>
              <w:rPr>
                <w:rFonts w:ascii="Times New Roman"/>
                <w:b w:val="false"/>
                <w:i w:val="false"/>
                <w:color w:val="000000"/>
                <w:sz w:val="20"/>
              </w:rPr>
              <w:t>
4. Дозатордың ұштығы - 25 дана.;</w:t>
            </w:r>
          </w:p>
          <w:p>
            <w:pPr>
              <w:spacing w:after="20"/>
              <w:ind w:left="20"/>
              <w:jc w:val="both"/>
            </w:pPr>
            <w:r>
              <w:rPr>
                <w:rFonts w:ascii="Times New Roman"/>
                <w:b w:val="false"/>
                <w:i w:val="false"/>
                <w:color w:val="000000"/>
                <w:sz w:val="20"/>
              </w:rPr>
              <w:t>
5. Қолдану жөніндегі нұсқаулық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85651,91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Тиреотроптық гормонға (TSH) жедел сандық 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Тиреотроптық гормонға (TSH) жедел сандық тесті - бұл адамның жаңа алынған қанында, сарысуында немесе плазмасында Тиреотроптық гормонды (TSH) сандық анықтау үшін Finecare флуоресценция анализаторларымен (моделі: FS-112, FS-113, FS-114, FS-205) бірге қолданылатын иммунофлуоресценция талдауы.</w:t>
            </w:r>
          </w:p>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Сәйкестендіру чипі - 1 дана;</w:t>
            </w:r>
          </w:p>
          <w:p>
            <w:pPr>
              <w:spacing w:after="20"/>
              <w:ind w:left="20"/>
              <w:jc w:val="both"/>
            </w:pPr>
            <w:r>
              <w:rPr>
                <w:rFonts w:ascii="Times New Roman"/>
                <w:b w:val="false"/>
                <w:i w:val="false"/>
                <w:color w:val="000000"/>
                <w:sz w:val="20"/>
              </w:rPr>
              <w:t>
4. Буферлік ерітінді - 25 дана;</w:t>
            </w:r>
          </w:p>
          <w:p>
            <w:pPr>
              <w:spacing w:after="20"/>
              <w:ind w:left="20"/>
              <w:jc w:val="both"/>
            </w:pPr>
            <w:r>
              <w:rPr>
                <w:rFonts w:ascii="Times New Roman"/>
                <w:b w:val="false"/>
                <w:i w:val="false"/>
                <w:color w:val="000000"/>
                <w:sz w:val="20"/>
              </w:rPr>
              <w:t>
5. Дозатордың ұштығы - 25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76135,47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Тироксинге (T4) жедел сандық 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Тироксинге (Т4) жедел сандық тесті – адамның жаңа алынған қан, сарысу немесе плазма үлгілерінде Тироксинді (Т4) Finecare флуоресцентті анализаторларымен (FS-112, FS-113, FS-114, FS-205 модельдері) сандық анықтауға арналған жедел иммунофлуоресценция талдауы.</w:t>
            </w:r>
          </w:p>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Сәйкестендіру чипі – 1 дана;</w:t>
            </w:r>
          </w:p>
          <w:p>
            <w:pPr>
              <w:spacing w:after="20"/>
              <w:ind w:left="20"/>
              <w:jc w:val="both"/>
            </w:pPr>
            <w:r>
              <w:rPr>
                <w:rFonts w:ascii="Times New Roman"/>
                <w:b w:val="false"/>
                <w:i w:val="false"/>
                <w:color w:val="000000"/>
                <w:sz w:val="20"/>
              </w:rPr>
              <w:t>
4. Буферлік ерітінді - 25 дана;</w:t>
            </w:r>
          </w:p>
          <w:p>
            <w:pPr>
              <w:spacing w:after="20"/>
              <w:ind w:left="20"/>
              <w:jc w:val="both"/>
            </w:pPr>
            <w:r>
              <w:rPr>
                <w:rFonts w:ascii="Times New Roman"/>
                <w:b w:val="false"/>
                <w:i w:val="false"/>
                <w:color w:val="000000"/>
                <w:sz w:val="20"/>
              </w:rPr>
              <w:t>
5. Дозатордың ұштығы - 25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76135,47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Трийодтиронинге (Т3) жедел сандық 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Трийодтиронинге (Т3) жедел сандық тесті – бұл адамның жаңа алынған қан, сарысу немесе плазма үлгілеріндегі Трийодтиронинді (Т3) сандық анықтау үшін Finecare флуоресценция анализаторларымен (моделі: FS-112, FS-113, FS-114, FS-205) бірге қолданылатын иммунфлуоресценция талдауы.</w:t>
            </w:r>
          </w:p>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Сәйкестендіру чипі - 1 дана;</w:t>
            </w:r>
          </w:p>
          <w:p>
            <w:pPr>
              <w:spacing w:after="20"/>
              <w:ind w:left="20"/>
              <w:jc w:val="both"/>
            </w:pPr>
            <w:r>
              <w:rPr>
                <w:rFonts w:ascii="Times New Roman"/>
                <w:b w:val="false"/>
                <w:i w:val="false"/>
                <w:color w:val="000000"/>
                <w:sz w:val="20"/>
              </w:rPr>
              <w:t>
4. Буферлік ерітінді - 25 дана;</w:t>
            </w:r>
          </w:p>
          <w:p>
            <w:pPr>
              <w:spacing w:after="20"/>
              <w:ind w:left="20"/>
              <w:jc w:val="both"/>
            </w:pPr>
            <w:r>
              <w:rPr>
                <w:rFonts w:ascii="Times New Roman"/>
                <w:b w:val="false"/>
                <w:i w:val="false"/>
                <w:color w:val="000000"/>
                <w:sz w:val="20"/>
              </w:rPr>
              <w:t>
5. Дозатордың ұштығы - 25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81573,27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Фолликулостимуляциялайтын гормонға (FSH) жедел сандық 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Фолликулостимуляциялайтын гормонға (FSH) жедел сандық тесті - бұл адамның жаңа алынған қан, сарысу немесе плазма үлгілеріндегі фолликулостимуляциялайтын гормонды (FSH) сандық анықтау үшін Finecare флуоресценция анализаторларымен (моделі: FS-112, FS-113, FS-114, FS-205) бірге қолданылатын иммунфлуоресценция талдауы.</w:t>
            </w:r>
          </w:p>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2. Сәйкестендіру чипі - 1 дана;</w:t>
            </w:r>
          </w:p>
          <w:p>
            <w:pPr>
              <w:spacing w:after="20"/>
              <w:ind w:left="20"/>
              <w:jc w:val="both"/>
            </w:pPr>
            <w:r>
              <w:rPr>
                <w:rFonts w:ascii="Times New Roman"/>
                <w:b w:val="false"/>
                <w:i w:val="false"/>
                <w:color w:val="000000"/>
                <w:sz w:val="20"/>
              </w:rPr>
              <w:t>
3. Буферлік ерітінді - 25 дана;</w:t>
            </w:r>
          </w:p>
          <w:p>
            <w:pPr>
              <w:spacing w:after="20"/>
              <w:ind w:left="20"/>
              <w:jc w:val="both"/>
            </w:pPr>
            <w:r>
              <w:rPr>
                <w:rFonts w:ascii="Times New Roman"/>
                <w:b w:val="false"/>
                <w:i w:val="false"/>
                <w:color w:val="000000"/>
                <w:sz w:val="20"/>
              </w:rPr>
              <w:t>
4. Дозатордың ұштығы - 25 дана</w:t>
            </w:r>
          </w:p>
          <w:p>
            <w:pPr>
              <w:spacing w:after="20"/>
              <w:ind w:left="20"/>
              <w:jc w:val="both"/>
            </w:pPr>
            <w:r>
              <w:rPr>
                <w:rFonts w:ascii="Times New Roman"/>
                <w:b w:val="false"/>
                <w:i w:val="false"/>
                <w:color w:val="000000"/>
                <w:sz w:val="20"/>
              </w:rPr>
              <w:t>
5. Қолдану жөніндегі нұсқаулық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(25 тесттер)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76135,47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С цистатинге (Cys C) жедел сандық 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Finecare флуоресценция анализаторларына арналған С цистатинге (Cys C) жедел сандық тесті - адамның жаңа алынған қан, сарысу немесе плазма үлгілеріндегі Цистатинді (CysC) сандық анықтау үшін Finecare флуоресценция анализаторларымен (моделі: FS-112, FS-113, FS-114, FS-205) бірге қолданылатын иммунфлуоресценция талдауы.</w:t>
            </w:r>
          </w:p>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2. Сәйкестендіру чипі – 1 дана;</w:t>
            </w:r>
          </w:p>
          <w:p>
            <w:pPr>
              <w:spacing w:after="20"/>
              <w:ind w:left="20"/>
              <w:jc w:val="both"/>
            </w:pPr>
            <w:r>
              <w:rPr>
                <w:rFonts w:ascii="Times New Roman"/>
                <w:b w:val="false"/>
                <w:i w:val="false"/>
                <w:color w:val="000000"/>
                <w:sz w:val="20"/>
              </w:rPr>
              <w:t>
3. Буферлік ерітінді - 25 дана;</w:t>
            </w:r>
          </w:p>
          <w:p>
            <w:pPr>
              <w:spacing w:after="20"/>
              <w:ind w:left="20"/>
              <w:jc w:val="both"/>
            </w:pPr>
            <w:r>
              <w:rPr>
                <w:rFonts w:ascii="Times New Roman"/>
                <w:b w:val="false"/>
                <w:i w:val="false"/>
                <w:color w:val="000000"/>
                <w:sz w:val="20"/>
              </w:rPr>
              <w:t>
4. Дозатордың ұштығы - 25 дана;</w:t>
            </w:r>
          </w:p>
          <w:p>
            <w:pPr>
              <w:spacing w:after="20"/>
              <w:ind w:left="20"/>
              <w:jc w:val="both"/>
            </w:pPr>
            <w:r>
              <w:rPr>
                <w:rFonts w:ascii="Times New Roman"/>
                <w:b w:val="false"/>
                <w:i w:val="false"/>
                <w:color w:val="000000"/>
                <w:sz w:val="20"/>
              </w:rPr>
              <w:t>
5. Қолдану жөніндегі нұсқаулық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95168,91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ЭДТА К2 гематологиялық зерттеулерге арналған вакуумдық шыны пробиркалар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Тұрақтандырғыш қосылған К2 ЭДТА антикоагулянтымен вакуумдық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алуға, сақтауға, тасымалдауға арналған вакуумдық контейнерде гематологиялық зерттеулер мен зертханааралық-салыстырмалы сынақтар жүргізу үшін қан жасушаларының тұрақтылығын ұзартуға арналған UBKE тұрақтандырғышы бар арнайы К2 ЭДТА антикоагулянты бар. Бұйым стерильді, бір рет қолданылатын. Түсті кодтау стандартталған түсті таңдау жүйесіне сәйкес келеді. Рantone бояғыштары 258. Номиналды көлемі - 2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Тұрақтандырғыш қосылған К2 ЭДТА антикоагулянтымен вакуумдық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алуға, сақтауға, тасымалдауға арналған вакуумдық контейнерде гематологиялық зерттеулер мен зертханааралық-салыстырмалы сынақтар жүргізу үшін қан жасушаларының тұрақтылығын ұзартуға арналған UBKE тұрақтандырғышы бар арнайы К2 ЭДТА антикоагулянты бар. Бұйым стерильді, бір рет қолданылатын. Түсті кодтау стандартталған түсті таңдау жүйесіне сәйкес келеді. Рantone бояғыштары 258. Номиналды көлемі - 8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Тұрақтандырғыш қосылған К3 ЭДТА антикоагулянтымен вакуумдық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алуға, сақтауға, тасымалдауға арналған вакуумдық контейнерде гематологиялық зерттеулер мен зертханааралық-салыстырмалы сынақтар жүргізу үшін қан жасушаларының тұрақтылығын ұзартуға арналған UBKE тұрақтандырғышы бар арнайы К3 ЭДТА антикоагулянты бар. Бұйым стерильді, бір рет қолданылатын. Түсті кодтау стандартталған түсті таңдау жүйесіне сәйкес келеді. Рantone бояғыштары 258. Номиналды көлемі – 2,0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Тұрақтандырғыш қосылған К3 ЭДТА антикоагулянтымен вакуумдық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алуға, сақтауға, тасымалдауға арналған вакуумдық контейнерде гематологиялық зерттеулер мен зертханааралық-салыстырмалы сынақтар жүргізу үшін қан жасушаларының тұрақтылығын ұзартуға арналған UBKE тұрақтандырғышы бар арнайы К3 ЭДТА антикоагулянты бар. Бұйым стерильді, бір рет қолданылатын. Түсті кодтау стандартталған түсті таңдау жүйесіне сәйкес келеді. Рantone бояғыштары 258. Номиналды көлемі – 4,0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ұрақтандырғыш қосылған К3 ЭДТА антикоагулянтымен вакуумдық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алуға, сақтауға, тасымалдауға арналған вакуумдық контейнерде гематологиялық зерттеулер мен зертханааралық-салыстырмалы сынақтар жүргізу үшін қан жасушаларының тұрақтылығын ұзартуға арналған UBKE тұрақтандырғышы бар арнайы К3 ЭДТА антикоагулянты бар. Бұйым стерильді, бір рет қолданылатын. Түсті кодтау стандартталған түсті таңдау жүйесіне сәйкес келеді. Рantone бояғыштары 258. Номиналды көлемі – 6,0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Тұрақтандырғыш қосылған К3 ЭДТА антикоагулянтымен вакуумдық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алуға, сақтауға, тасымалдауға арналған вакуумдық контейнерде гематологиялық зерттеулер мен зертханааралық-салыстырмалы сынақтар жүргізу үшін қан жасушаларының тұрақтылығын ұзартуға арналған UBKE тұрақтандырғышы бар арнайы К3 ЭДТА антикоагулянты бар. Бұйым стерильді, бір рет қолданылатын. Түсті кодтау стандартталған түсті таңдау жүйесіне сәйкес келеді. Рantone бояғыштары 258. Номиналды көлемі – 8,0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Тұрақтандырғыш қосылған К3 ЭДТА антикоагулянтымен вакуумдық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алуға, сақтауға, тасымалдауға арналған вакуумдық контейнерде гематологиялық Вена қанын, қан плазмасын алуға, сақтауға, тасымалдауға арналған вакуумдық контейнерде гематологиялық зерттеулер мен зертханааралық-салыстырмалы сынақтар жүргізу үшін қан жасушаларының тұрақтылығын ұзартуға арналған UBKE тұрақтандырғышы бар арнайы К3 ЭДТА антикоагулянты бар. Бұйым стерильді, бір рет қолданылатын. Түсті кодтау стандартталған түсті таңдау жүйесіне сәйкес келеді. Рantone бояғыштары 258. Номиналды көлемі –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Тұрақтандырғыш қосылған К3 ЭДТА антикоагулянты бар вакуумдық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контейнерлер веналық қанды, қан плазмасын жинауға, сақтауға, тасымалдауға арналған гематологиялық зерттеулер мен зертханааралық-салыстырмалы сынақтар жүргізу үшін UBKU қан жасушаларының тұрақтылығын ұзартуға арналған тұрақтандырғышы бар арнайы антикоагулянт К3 ЭДТА бар. Бұйым стерильді, бір рет қолданылатын. Түсті кодтау стандартталған түсті таңдау жүйесіне сәйкес келеді. Pantone бояғыштағы 258. Номиналды көлемі: 2,0 мл; 4,0 мл, 6,0 мл, 8,0 мл, 10,0 мл, 12,0 мл. Қақпақтың түсі ашық күлгін. Антикоагулянт тромбоциттердің агрегациясын болдырмайды (микро тромбтардың пайда болуы). Кальций иондарын блоктау арқылы қанның ұюын болдырмайды. ЭДТА гематологиялық параметрлерге әсер етпейді. Оны вакуумдық контейнердің қабырғаларына тұрақтандырғыш (UBKU) ретінде біркелкі енгізу екі кезеңде жүзеге асырылады, бұл эритроциттердің ыдырауын болдырмауға мүмкіндік береді. Қанды алғаннан кейін бірден талдаудың сапалы нәтижесін алу үшін микро ұйығыштардың пайда болуын және тромбоциттердің агрегациясын болдырмау үшін контейнерді кем дегенде 10 рет төңкеріңіз. Контейнерді араластыру - вакуумдық контейнерлерді пайдалану кезіндегі міндетті талап. Плазма центрифугалаудан кейін бөлінеді. Ұсынылатын центрифугалау жылдамдығы - 2500-3000 айн/мин немесе 10-15 минут ішінде 1000-1500g. Вакуумдық контейнер жеңіл, мөлдір, уытты емес медициналық полиэтилентерефталаттан (ПЭТ) жасалған, ол өте берік және газ алмасуға жақсы кедергі келтіреді. Контейнердің дөңгелек түбі бар, центрифугалардың барлық түрлеріне жарамды. Контейнерлер берік болуы тиіс: Центрифугалау кезінде бойлық ось бойынша 3000 g дейін үдеуге шыдауы тиіс. Тік ойықтары бар қақпақтар полипропиленнен (өлшемі 16) және полиэтиленнен (өлшемі 13) жасалған, герметикалықты және қауіпсіздікті қамтамасыз етеді, тығынның ішкі бетімен жанасудан қорғайды. Резеңке тығындар хлорбутилкаучуктан жасалған, гемоитергіш репеллентпен жабылған. Вакуумдық жүйенің тығыздығын қамтамасыз етеді. Контейнерлердің түрі 13х75 мм, 16х100 мм және 16х120 мм. Контейнерлер өндірісі ISO 13485 талаптарына сәйкес келеді. Тұрақтандырғыш қосылған К3 ЭДТА антикоагулянты бар вакуумдық контейнер, 12,0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ұюына үдеткіш пен толтырғыш қосылған SiO2 коагулянты бар вакуумдық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сарысуын алуға, сақтауға, тасымалдауға арналған вакуумдық контейнерде коагуляция үшін арнайы SB "үдеткіш" құрамы бар SiO₂ реагенті бар. Құрамында қан ұйығышынан сарысуды бөлуге арналған OG толтырғышы (олефинолигомер гелі) бар. Ұю уақытын азайтады, ұйығыштың ретракциясын күшейтеді, сонымен бірге биохимиялық зерттеулерге адгезияны және зертханааралық-салыстырмалы сынақтарды өткізуді жоққа шығарады. Бұйым стерильді, бір рет қолданылатын. Түсті кодтау стандартталған түсті таңдау жүйесіне сәйкес келеді. Рantone бояғыштары 100. Номиналды көлемі – 3,5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ұюына үдеткіш пен толтырғыш қосылған SiO2 коагулянты бар вакуумдық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сарысуын алуға, сақтауға, тасымалдауға арналған вакуумдық контейнерде коагуляция үшін арнайы SB "үдеткіш" құрамы бар SiO₂ реагенті бар. Құрамында қан ұйығышынан сарысуды бөлуге арналған OG толтырғышы (олефинолигомер гелі) бар. Ұю уақытын азайтады, ұйығыштың ретракциясын күшейтеді, сонымен бірге биохимиялық зерттеулерге адгезияны және зертханааралық-салыстырмалы сынақтарды өткізуді жоққа шығарады. Бұйым стерильді, бір рет қолданылатын. Түсті кодтау стандартталған түсті таңдау жүйесіне сәйкес келеді. Рantone бояғыштары 100. Номиналды көлемі – 8,0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15, Диаметрі 3.5, Материалы Титан, Типі Тi жабыны бар Кортикалды;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20, Диаметрі 3.5, Материалы Титан, Типі Тi жабыны бар Кортикалды;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25, Диаметрі 3.5, Материалы Титан, Типі Тi жабыны бар Кортикалды;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30, Диаметрі 3.5, Материалы Титан, Типі Тi жабыны бар Кортикалды;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35, Диаметрі 3.5, Материалы Титан, Типі Тi жабыны бар Кортикалды;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40, Диаметрі 3.5, Материалы Титан, Типі Тi жабыны бар Кортикалды;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45, Диаметрі 3.5, Материалы Титан, Типі Тi жабыны бар Кортикалды;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50, Диаметрі 3.5, Материалы Титан, Типі Тi жабыны бар Кортикалды;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55, Диаметрі 3.5, Материалы Титан, Типі Тi жабыны бар Кортикалды;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15, Диаметрі 4.5, Материалы Титан, Типі Тi жабыны бар Кортикалды;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20, Диаметрі 4.5, Материалы Титан, Типі Тi жабыны бар Кортикалды;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25, Диаметрі 4.5, Материалы Титан, Типі Тi жабыны бар Кортикалды;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30, Диаметрі 4.5, Материалы Титан, Типі Тi жабыны бар Кортикалды;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35, Диаметрі 4.5, Материалы Титан, Типі Тi жабыны бар Кортикалды;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40, Диаметрі 4.5, Материалы Титан, Типі Тi жабыны бар Кортикалды;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45, Диаметрі 4.5, Материалы Титан, Типі Тi жабыны бар Кортикалды;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50, Диаметрі 4.5, Материалы Титан, Типі Тi жабыны бар Кортикалды;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55, Диаметрі 4.5, Материалы Титан, Типі Тi жабыны бар Кортикалды;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15, Диаметрі 3.5, Материалы Тот баспайтын болат, Типі Тi жабыны бар Кортикалды;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20, Диаметрі 3.5, Материалы Тот баспайтын болат, Типі Тi жабыны бар Кортикалды;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25, Диаметрі 3.5, Материалы Тот баспайтын болат, Типі Тi жабыны бар Кортикалды;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30, Диаметрі 3.5, Материалы Тот баспайтын болат, Типі Тi жабыны бар Кортикалды;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35, Диаметрі 3.5, Материалы Тот баспайтын болат, Типі Тi жабыны бар Кортикалды;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40, Диаметрі 3.5, Материалы Тот баспайтын болат, Типі Тi жабыны бар Кортикалды;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45, Диаметрі 3.5, Материалы Тот баспайтын болат, Типі Тi жабыны бар Кортикалды;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50, Диаметрі 3.5, Материалы Тот баспайтын болат, Типі Тi жабыны бар Кортикалды;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55, Диаметрі 3.5, Материалы Тот баспайтын болат, Типі Тi жабыны бар Кортикалды;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15, Диаметрі 4.5, Материалы Тот баспайтын болат, Типі Тi жабыны бар Кортикалды;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20, Диаметрі 4.5, Материалы Тот баспайтын болат, Типі Тi жабыны бар Кортикалды;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25, Диаметрі 4.5, Материалы Тот баспайтын болат, Типі Тi жабыны бар Кортикалды;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30, Диаметрі 4.5, Материалы Тот баспайтын болат, Типі Тi жабыны бар Кортикалды;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35, Диаметрі 4.5, Материалы Тот баспайтын болат, Типі Тi жабыны бар Кортикалды;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40, Диаметрі 4.5, Материалы Тот баспайтын болат, Типі Тi жабыны бар Кортикалды;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45, Диаметрі 4.5, Материалы Тот баспайтын болат, Типі Тi жабыны бар Кортикалды;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50, Диаметрі 4.5, Материалы Тот баспайтын болат, Типі Тi жабыны бар Кортикалды;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55, Диаметрі 4.5, Материалы Тот баспайтын болат, Типі Тi жабыны бар Кортикалды;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Гипсті бинт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15 см х 300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Гипсті бинт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20 см х 300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Гипсті бинт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10 см х 300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Фиброэндоскопияға арналған бітеуіш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апирогенді, уытты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костюмдері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медицтиналық қорғаныш костюмдері капюшоны бар жейделер мен шалбарлардан тұратын тоқылмаған материалдан жасалған бұйымды білдіреді. Капюшоны бар жейде – жабық планкалы сыдырмалы ілгегі бар, ұзын жеңдері резеңкелі, қалталарсыз, жейденің төменгі жағы резеңкемен жиналған. Шалбар – төменгі жағы және бел сызығы бойынша созылмалы резеңкемен тартылған. Костюм материалының беткі тығыздығы кемінде 20 г /м2 болуы тиіс.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қорғаныс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қорғаныс жиынтығы:</w:t>
            </w:r>
          </w:p>
          <w:p>
            <w:pPr>
              <w:spacing w:after="20"/>
              <w:ind w:left="20"/>
              <w:jc w:val="both"/>
            </w:pPr>
            <w:r>
              <w:rPr>
                <w:rFonts w:ascii="Times New Roman"/>
                <w:b w:val="false"/>
                <w:i w:val="false"/>
                <w:color w:val="000000"/>
                <w:sz w:val="20"/>
              </w:rPr>
              <w:t>
1. Капюшоны бар қорғаныш комбинезон(өлшемдері: 46(M)-64(XXXXXL), бойы 158-188, оның ішінде өлшемі 54 (XXL) және Бойы (176) әдепкі бойынша);</w:t>
            </w:r>
          </w:p>
          <w:p>
            <w:pPr>
              <w:spacing w:after="20"/>
              <w:ind w:left="20"/>
              <w:jc w:val="both"/>
            </w:pPr>
            <w:r>
              <w:rPr>
                <w:rFonts w:ascii="Times New Roman"/>
                <w:b w:val="false"/>
                <w:i w:val="false"/>
                <w:color w:val="000000"/>
                <w:sz w:val="20"/>
              </w:rPr>
              <w:t>
2. Бахилалар;</w:t>
            </w:r>
          </w:p>
          <w:p>
            <w:pPr>
              <w:spacing w:after="20"/>
              <w:ind w:left="20"/>
              <w:jc w:val="both"/>
            </w:pPr>
            <w:r>
              <w:rPr>
                <w:rFonts w:ascii="Times New Roman"/>
                <w:b w:val="false"/>
                <w:i w:val="false"/>
                <w:color w:val="000000"/>
                <w:sz w:val="20"/>
              </w:rPr>
              <w:t>
3. Сүзетін маска;</w:t>
            </w:r>
          </w:p>
          <w:p>
            <w:pPr>
              <w:spacing w:after="20"/>
              <w:ind w:left="20"/>
              <w:jc w:val="both"/>
            </w:pPr>
            <w:r>
              <w:rPr>
                <w:rFonts w:ascii="Times New Roman"/>
                <w:b w:val="false"/>
                <w:i w:val="false"/>
                <w:color w:val="000000"/>
                <w:sz w:val="20"/>
              </w:rPr>
              <w:t>
4. Қорғаныш көзілдірігі;</w:t>
            </w:r>
          </w:p>
          <w:p>
            <w:pPr>
              <w:spacing w:after="20"/>
              <w:ind w:left="20"/>
              <w:jc w:val="both"/>
            </w:pPr>
            <w:r>
              <w:rPr>
                <w:rFonts w:ascii="Times New Roman"/>
                <w:b w:val="false"/>
                <w:i w:val="false"/>
                <w:color w:val="000000"/>
                <w:sz w:val="20"/>
              </w:rPr>
              <w:t>
5. Бір рет қолданылатын салфетка;</w:t>
            </w:r>
          </w:p>
          <w:p>
            <w:pPr>
              <w:spacing w:after="20"/>
              <w:ind w:left="20"/>
              <w:jc w:val="both"/>
            </w:pPr>
            <w:r>
              <w:rPr>
                <w:rFonts w:ascii="Times New Roman"/>
                <w:b w:val="false"/>
                <w:i w:val="false"/>
                <w:color w:val="000000"/>
                <w:sz w:val="20"/>
              </w:rPr>
              <w:t>
6. Латексті қолғаптар (өлшемдері: S (6,5) - XL (9,5), оның ішінде өлшемі М(7) әдепкі бойынша);</w:t>
            </w:r>
          </w:p>
          <w:p>
            <w:pPr>
              <w:spacing w:after="20"/>
              <w:ind w:left="20"/>
              <w:jc w:val="both"/>
            </w:pPr>
            <w:r>
              <w:rPr>
                <w:rFonts w:ascii="Times New Roman"/>
                <w:b w:val="false"/>
                <w:i w:val="false"/>
                <w:color w:val="000000"/>
                <w:sz w:val="20"/>
              </w:rPr>
              <w:t>
7. Резеңке қолғап (нитрилді және/немесе винилді, өлшемдері: S (6,5) - XL (9,5), оның ішінде өлшемі М(7) әдепкі бойынша);</w:t>
            </w:r>
          </w:p>
          <w:p>
            <w:pPr>
              <w:spacing w:after="20"/>
              <w:ind w:left="20"/>
              <w:jc w:val="both"/>
            </w:pPr>
            <w:r>
              <w:rPr>
                <w:rFonts w:ascii="Times New Roman"/>
                <w:b w:val="false"/>
                <w:i w:val="false"/>
                <w:color w:val="000000"/>
                <w:sz w:val="20"/>
              </w:rPr>
              <w:t>
8. Медициналық бұйымды медициналық қолдану жөніндегі нұсқаулық.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жарығы бар, қынаптық Куско айнасы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канал мен жатыр мойнын визуалды тексеру үшін қолданылатын үйрек тұмсығы тәрізді қосжармалы қынаптық айна. Ол қынапқа жабық түрде енгізіледі, содан кейін айна жармасы бір-бірінен алшақтатылып, автоматты ысырмамен бекітіледі. Айна ашасының өлшемін өзгерту арнайы сырғытпаның көмегімен жүзеге асырылады, ол автоматты түрде ысырмамен бекітіледі. Бұйымның жоғарғы және төменгі жармасы полистиролдан, ал бекіткіш (ысырма) полиэтиленнен жасалған. Бұйым өлшемі: S Тұтқасы бар бұйым толық тексеру үшін 3 сілтілі батареядан қуат алатын қосу/өшіру батырмасы бар, бекітілген, кіріктірілген жарықдиодты жарық көзімен жабдықталған.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жарығы бар, қынаптық Куско айнасы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канал мен жатыр мойнын визуалды тексеру үшін қолданылатын үйрек тұмсығы тәрізді қосжармалы қынаптық айна. Ол қынапқа жабық түрде енгізіледі, содан кейін айна жармасы бір-бірінен алшақтатылып, автоматты ысырмамен бекітіледі. Айна ашасының өлшемін өзгерту арнайы сырғытпаның көмегімен жүзеге асырылады, ол автоматты түрде ысырмамен бекітіледі. Бұйымның жоғарғы және төменгі жармасы полистиролдан, ал бекіткіш (ысырма) полиэтиленнен жасалған. Бұйым өлшемі: М Тұтқасы бар бұйым толық тексеру үшін 3 сілтілі батареядан қуат алатын қосу/өшіру батырмасы бар, бекітілген, кіріктірілген жарықдиодты жарық көзімен жабдықталған.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жарығы бар, қынаптық Куско айнасы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Қынаптық канал мен жатыр мойнын визуалды тексеру үшін қолданылатын үйрек тұмсығы тәрізді қосжармалы қынаптық айна. Ол қынапқа жабық түрде енгізіледі, содан кейін айна жармасы бір-бірінен алшақтатылып, автоматты ысырмамен бекітіледі. Айна ашасының өлшемін өзгерту арнайы сырғытпаның көмегімен жүзеге асырылады, ол автоматты түрде ысырмамен бекітіледі. Бұйымның жоғарғы және төменгі жармасы полистиролдан, ал бекіткіш (ысырма) полиэтиленнен жасалған. Бұйым өлшемі: L Тұтқасы бар бұйым толық тексеру үшін 3 сілтілі батареядан қуат алатын қосу/өшіру батырмасы бар, бекітілген, кіріктірілген жарықдиодты жарық көзімен жабдықталған.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қос қанатты Куско айнасы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стерильденген, бір рет қолданылатын, өлшемі L, полистиролдан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қос қанатты Куско айнасы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стерильденген, бір рет қолданылатын, мөлшері S, полистиролдан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қос қанатты Куско айнасы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стерильденген, бір рет қолданылатын, мөлшері М, полистиролдан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Энтеральді қоректендіруге арналған зонд, өлшемі СН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10, ұзындығы 40,0 см, диаметрі 3,3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Энтеральді қоректендіруге арналған зонд, өлшемі СН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12, ұзындығы 40,0 см, диаметрі 4,0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Энтеральді қоректендіруге арналған зонд, өлшемі СН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14 ұзындығы 40,0 см, диаметрі 4,7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Энтеральді қоректендіруге арналған зонд, өлшемі СН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16 ұзындығы 40,0 см, диаметрі 5,3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Энтеральді қоректендіруге арналған зонд, өлшемі СН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18 ұзындығы 40,0 см, диаметрі 6,0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Энтеральді қоректендіруге арналған зонд, өлшемі СН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20 ұзындығы 40,0 см, диаметрі 6,7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Энтеральді қоректендіруге арналған зонд, өлшемі СН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6 ұзындығы 40,0 см, диаметрі 2,0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Энтеральді қоректендіруге арналған зонд, өлшемі СН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8 ұзындығы 40,0 см, диаметрі 2,7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зонды, өлшемі СН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10, ұзындығы 85 см, диаметрі 3,3 мм, ашық және жабық кіру бөлігі, екі және төрт бүйір саңылаулары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зонды, өлшемі СН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12, ұзындығы 85 см, диаметрі 4,0 мм, ашық және жабық кіру бөлігі, екі және төрт бүйір саңылаулары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зонды, өлшемі СН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14, ұзындығы 85 см, диаметрі 4,7 мм, ашық және жабық кіру бөлігі, екі және төрт бүйір саңылаулары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зонды, өлшемі СН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16, ұзындығы 85 см, диаметрі 5,3 мм, ашық және жабық кіру бөлігі, екі және төрт бүйір саңылаулары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зонды, өлшемі СН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18, ұзындығы 85 см, диаметрі 6,0 мм, ашық және жабық кіру бөлігі, екі және төрт бүйір саңылаулары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зонды, өлшемі СН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20, ұзындығы 85 см, диаметрі 6,7 мм, ашық және жабық кіру бөлігі, екі және төрт бүйір саңылаулары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зонды, өлшемі СН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22, ұзындығы 85 см, диаметрі 7,3 мм, ашық және жабық кіру бөлігі, екі және төрт бүйір саңылаулары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зонды, өлшемі СН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6, ұзындығы 85 см, диаметрі 2,0 мм, ашық және жабық кіру бөлігі, екі және төрт бүйір саңылаулары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зонды, өлшемі СН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8, ұзындығы 85 см, диаметрі 2,7 мм, ашық және жабық кіру бөлігі, екі және төрт бүйір саңылаулары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Урогенитальды зонд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0,7х38 мм, 22Gх1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0,9х38 мм, 20Gх1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0,9х25 мм, 20Gх1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0,8х38 мм, 21Gх1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0,8х25 мм, 21Gх1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0,7х25 мм, 22Gх1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Шприц-қаламдағы инелер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0,25 мм, (31G) ұзындығы 6 мм аспайтын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Шприц-қаламдағы инелер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0,25 мм, (31G) ұзындығы 5 мм аспайтын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Шприц-қаламдағы инелер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0,25 мм, (30G) ұзындығы 8 мм аспайтын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Шприц-қаламдарға арналған ине, бір рет қолданылатын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0,33мм (29G), ұзындығы 12,0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Шприц-қаламдарға арналған ине, бір рет қолданылатын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0,33 мм, (29G), ұзындығы 12,7 мм аспайтын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 ұстағыш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тамырдан қан алу сәтінде ине мен пробирканы бекіту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Шприц-қаламдағы инелер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0,33 мм-ден аспайтын x 12,7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Шприц-қаламдағы инелер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0,33 мм-ден аспайтын x 6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Шприц-қаламдағы инелер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0,33 мм-ден аспайтын x 8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аспаптар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(цервикалды щетка, цитощетка)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 зерттеулерге арналған стерильді, бір рет қолданылатын құралдар (ағаш шпатель)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терапиялық ағаш шпателі жапырақты ағаш тұқымдарынан дайындалған.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 зерттеулерге арналған стерильді, бір рет қолданылатын құралдар (жарық диодты қондырмасы бар пластик шпатель)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терапиялық пластик шпательдер АБС пластиктен дайындалған. Жарық диодты қондырмасы бар стерильді, бір рет қолданылатын терапиялық пластик шпательге арналған жарық диодты қондырма бұйымның әрбір 200 данасына қоса беріледі.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 зерттеулерге арналған стерильді, бір рет қолданылатын құралдар (пластик шпатель)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терапиялық пластик шпательдер AБС пластиктен дайындалған.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ПАП-тестке арналған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ПАП-тестке арналған стерильді бір рет қолданылатын құралдар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урогенитальды зерттеулерге арналған құралдар (урогенитальды зонд,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Урогенитальді зонд АБС пластигінен дайындалған. Зонд дистальді ұшына вискоза түгімен жабылған жұмыс бөлігіне қарай тарылады.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мүшелерін зерттеуге арналған стерильді бір рет қолданылатын құралдар (Фолькман қасығы)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Фолькман қасығы полимерлі қасық тәрізді зонд. Фолькман қасығының ұштары дөңгелек пішінді, бірақ әртүрлі манипуляцияларды орындау кезінде қажет әртүрлі ұзындықтарға 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помпаларға инфузиялық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жүйе ұзындығы 23 дюйм (шамамен 60 см) катетерден (түтіктен), проксимальды катетер коннекторынан, алынбалы енгізетін инені және политетрафторэтиленнен жасалған жұмсақ канюлядан (6 мм) тұратын шеткері төлкеден тұрады. Квик-сет Парадигмасы инфузиялық жүйесінің патенттелген катетер коннекторының конфигурациясы Парадигм Резервуарының коннекторымен қосу үшін әзірленген. Резервуар коннекторымен үйлесімді катетер коннекторының ұшы резервуарға сағат тілімен 1/4 бұру кезінде "шертпе және бұғаттау" ("snap and lock") арқылы қосылады. Катетер коннекторының инесі резервуардың қалқаншасын тесу үшін пайдаланылады. Кірістірілген 25 калибрлі канюля тері астына 27 калибрлі тот баспайтын болаттан жасалған алынбалы инемен енгізіледі. Кірістірілген канюля ұзындығы 6 мм. Жабысқақ төсеніш төлке мен тері асты канюлясын, сондай-ақ инфузия желісін қорғайды. Инфузиялық жүйеде сыртқы және ішкі бөліктерден тұратын "басу және бұру" принципі бойынша коннекторды бұғаттау, ажырату функциясы бар. Алмалы енгізетін ине ішкі бөлігіне кіріктірілген. Кіріктірілген канюлясы бар ішкі коннектор сыртқы коннектормен жабылады. Алынбалы енгізілетін ине ішкі коннектордың өздігінен жабылатын жарғақша арқылы енгізіледі, кіріктірілген жұмсақ канюляның ішкі қуысынан өтіп, кіріктірілген жұмсақ канюляның екінші жағынан шығады. Қосымша, сыртқы коннектордың бөлігі (бітеуіш) жеткізіледі. Түтіктің ішкі диаметрі 0,38 мм; Түтіктің сыртқы диаметрі 1,5 мм; Түтіктің ұзындығы 23 дюйм (60 см); Қуыстардың саны бір; Қуыс пішіні дөңгелек; ПТФЭ ұштығының конфигурациясы иненің үстіндегі катетер; Катетердің ішкі диаметрі 0,39 мм; Катетердің сыртқы диаметрі 0,52 мм; Катетердің ұзындығы 6 мм; Катетердің ұштығы 15-тен 30 градусқа дейін қисайған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помпаларға инфузиялық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жүйе ұзындығы 23 дюйм (шамамен 60 см) катетерден (түтіктен), проксимальды катетер коннекторынан, алынбалы енгізетін инені және политетрафторэтиленнен жасалған жұмсақ канюлядан (9 мм) тұратын шеткері төлкеден тұрады. Квик-сет Парадигмасы инфузиялық жүйесінің патенттелген катетер коннекторының конфигурациясы Парадигм Резервуарының коннекторымен қосу үшін әзірленген. Резервуар коннекторымен үйлесімді катетер коннекторының ұшы резервуарға сағат тілімен 1/4 бұру кезінде "шертпе және бұғаттау" ("snap and lock") арқылы қосылады. Катетер коннекторының инесі резервуардың қалқаншасын тесу үшін пайдаланылады. Кірістірілген 25 калибрлі канюля тері астына 27 калибрлі тот баспайтын болаттан жасалған алынбалы инемен енгізіледі. Кірістірілген канюля ұзындығы 9 мм. Жабысқақ төсеніш төлке мен тері асты канюлясын, сондай-ақ инфузия желісін қорғайды. Инфузиялық жүйеде сыртқы және ішкі бөліктерден тұратын "басу және бұру" принципі бойынша коннекторды бұғаттау, ажырату функциясы бар. Алмалы енгізетін ине ішкі бөлігіне кіріктірілген. Кіріктірілген канюлясы бар ішкі коннектор сыртқы коннектормен жабылады. Алынбалы енгізілетін ине ішкі коннектордың өздігінен жабылатын жарғақша арқылы енгізіледі, кіріктірілген жұмсақ канюляның ішкі қуысынан өтіп, кіріктірілген жұмсақ канюляның екінші жағынан шығады. Қосымша, сыртқы коннектордың бөлігі (бітеуіш) жеткізіледі. Түтіктің ішкі диаметрі 0,38 мм; Түтіктің сыртқы диаметрі 1,5 мм; Түтіктің ұзындығы 23 дюйм (60 см); Қуыстардың саны бір; Қуыс пішіні дөңгелек; ПТФЭ ұштығының конфигурациясы иненің үстіндегі катетер; Катетердің ішкі диаметрі 0,39 мм; Катетердің сыртқы диаметрі 0,52 мм; Катетердің ұзындығы 9 мм; Катетердің ұштығы 15-тен 30 градусқа дейін қисайған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помпаларға инфузиялық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жүйе ұзындығы 43 дюйм (шамамен 110 см) катетерден (түтіктен), проксимальды катетер қосқышынан, алынбалы инені және политетрафторэтиленнен жасалған жұмсақ каннуладан (6 мм) тұратын перифериялық жеңнен тұрады. Квик-сет инфузиялық жүйесінің патенттелген катетер қосқышының конфигурациясы резервуар парадигмасы резервуарының қосқышымен түйісуге арналған. Резервуар коннекторымен үйлесімді катетер коннекторының ұшы резервуарға сағат тілімен 1/4 бұрылу кезінде "басу және құлыптау" ("snap and lock") арқылы қосылады. Катетер қосқышының инесі резервуардың аралығын тесу үшін қолданылады. Кірістірілген 25 калибрлі каннула тері астына 27 калибрлі баспайтын болаттан жасалған алынбалы инемен енгізіледі. Кірістірілген каннула ұзындығы 6 мм. жабысқақ төсем жеңді және тері астындағы каннуланы, сондай-ақ инфузия сызығын қорғайды. Инфузиялық жүйеде сыртқы және ішкі бөліктерден тұратын "басу және бұру" принципі бойынша коннекторды құлыптау, ажырату функциясы бар. Алмалы - салмалы кіріспе ине ішіне салынған. Кірістірілген каннуласы бар ішкі коннектор сыртқы коннектормен жабылады. Алынатын кіріспе ине ішкі коннектордың өздігінен жабылатын мембранасы арқылы енгізіледі, кіріктірілген жұмсақ каннуланың ішкі қуысынан өтіп, кіріктірілген жұмсақ каннуланың екінші жағынан шығады. Сонымен қатар, сыртқы коннектордың бөлігі (штепсель) жеткізіледі. Түтіктің ішкі диаметрі 0,38 мм; түтіктің сыртқы диаметрі 1,5 мм; түтіктің Ұзындығы 43 дюйм (110 см); қуыстардың саны бір; қуыс пішіні дөңгелек; ПТФЭ ұшының конфигурациясы иненің үстіндегі катетер; катетердің ішкі диаметрі 0,39 мм; катетердің Сыртқы диаметрі 0,52 мм; катетердің ұзындығы 6 мм, 9 мм; катетердің ұшы 15-тен 30 градусқа дейін қисайған.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помпаларға инфузиялық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жүйе ұзындығы 43 дюйм (шамамен 110 см) катетерден (түтіктен), проксимальды катетер қосқышынан, алынбалы инені және политетрафторэтиленнен жасалған жұмсақ каннуладан (9 мм) тұратын перифериялық жеңнен тұрады. Квик-сет инфузиялық жүйесінің патенттелген катетер қосқышының конфигурациясы резервуар парадигмасы резервуарының қосқышымен түйісуге арналған. Резервуар коннекторымен үйлесімді катетер коннекторының ұшы резервуарға сағат тілімен 1/4 бұрылу кезінде "басу және құлыптау" ("snap and lock") арқылы қосылады. Катетер қосқышының инесі резервуардың аралығын тесу үшін қолданылады. Кірістірілген 25 калибрлі каннула тері астына 27 калибрлі баспайтын болаттан жасалған алынбалы инемен енгізіледі. Кірістірілген каннула ұзындығы 9 мм. жабысқақ төсем жеңді және тері астындағы каннуланы, сондай-ақ инфузия сызығын қорғайды. Инфузиялық жүйеде сыртқы және ішкі бөліктерден тұратын "басу және бұру" принципі бойынша коннекторды құлыптау, ажырату функциясы бар. Алмалы - салмалы кіріспе ине ішіне салынған. Кірістірілген каннуласы бар ішкі коннектор сыртқы коннектормен жабылады. Алынатын кіріспе ине ішкі коннектордың өздігінен жабылатын мембранасы арқылы енгізіледі, кіріктірілген жұмсақ каннуланың ішкі қуысынан өтіп, кіріктірілген жұмсақ каннуланың екінші жағынан шығады. Сонымен қатар, сыртқы коннектордың бөлігі (штепсель) жеткізіледі. Түтіктің ішкі диаметрі 0,38 мм; түтіктің сыртқы диаметрі 1,5 мм; түтіктің Ұзындығы 43 дюйм (110 см); қуыстардың саны бір; қуыс пішіні дөңгелек; ПТФЭ ұшының конфигурациясы иненің үстіндегі катетер; катетердің ішкі диаметрі 0,39 мм; катетердің Сыртқы диаметрі 0,52 мм; катетердің ұзындығы 6 мм, 9 мм; катетердің ұшы 15-тен 30 градусқа дейін қисайған.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 қабылдағыш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компонентті дренаждалатын илео/колостомды нәжіс қабылдағыш жиынтықта қорғаныш пастасы бар (10 нәжіс қабылдағыш есебінен 1 паста тюбик 60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оттегі канюлясы, ересектер үшін өлшемі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жағдайында оксигенотерапияға арналған. Жұмсақ созылғыш икемді ПВХ жасалған, латекс жоқ. Мұрын бөлігі фталатсыз. Ол бір жағынан оттегі көзіне қосылу үшін халықаралық стандарттарға сәйкес келетін стандартты коннектормен аяқталатын мұрын қуысына енгізілген, екі мұрын түтігі бар ұзындығы 1500 мм түтіктен тұрады, ал екінші жағынан ілмек жасайды. Жарамдылық мерзімі 5 жыл, стерильді, бір рет пайдалануға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оттегі канюлясы, ересектер үшін өлшемі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жағдайында оксигенотерапияға арналған. Жұмсақ созылғыш икемді ПВХ жасалған, латекс жоқ. Мұрын бөлігі фталатсыз. Ол бір жағынан оттегі көзіне қосылу үшін халықаралық стандарттарға сәйкес келетін стандартты коннектормен аяқталатын мұрын қуысына енгізілген, екі мұрын түтігі бар ұзындығы 2100 мм түтіктен тұрады, ал екінші жағынан ілмек жасайды. Жарамдылық мерзімі 5 жыл, стерильді, бір рет пайдалануға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оттегі канюлясы, ересектер үшін өлшемі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жағдайында оксигенотерапияға арналған. Жұмсақ созылғыш икемді ПВХ жасалған, латекс жоқ. Мұрын бөлігі фталатсыз. Ол бір жағынан оттегі көзіне қосылу үшін халықаралық стандарттарға сәйкес келетін стандартты коннектормен аяқталатын мұрын қуысына енгізілген, екі мұрын түтігі бар ұзындығы 3000 мм түтіктен тұрады, ал екінші жағынан ілмек жасайды. Жарамдылық мерзімі 5 жыл, стерильді, бір рет пайдалануға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оттегі канюлясы балалар үшін өлшемі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жағдайында оксигенотерапияға арналған. Жұмсақ созылғыш икемді ПВХ жасалған, латекс жоқ. Мұрын бөлігі фталатсыз. Ол бір жағынан оттегі көзіне қосылу үшін халықаралық стандарттарға сәйкес келетін стандартты коннектормен аяқталатын мұрын қуысына енгізілген, екі мұрын түтігі бар ұзындығы 1500 мм түтіктен тұрады, ал екінші жағынан ілмек жасайды. Жарамдылық мерзімі 5 жыл, стерильді, бір рет пайдалануға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оттегі канюлясы балалар үшін өлшемі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жағдайында оксигенотерапияға арналған. Жұмсақ созылғыш икемді ПВХ жасалған, латекс жоқ. Мұрын бөлігі фталатсыз. Ол бір жағынан оттегі көзіне қосылу үшін халықаралық стандарттарға сәйкес келетін стандартты коннектормен аяқталатын мұрын қуысына енгізілген, екі мұрын түтігі бар ұзындығы 2100 мм түтіктен тұрады, ал екінші жағынан ілмек жасайды. Жарамдылық мерзімі 5 жыл, стерильді, бір рет пайдалануға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оттегі канюлясы балалар үшін өлшемі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жағдайында оксигенотерапияға арналған. Жұмсақ созылғыш икемді ПВХ жасалған, латекс жоқ. Мұрын бөлігі фталатсыз. Ол бір жағынан оттегі көзіне қосылу үшін халықаралық стандарттарға сәйкес келетін стандартты коннектормен аяқталатын мұрын қуысына енгізілген, екі мұрын түтігі бар ұзындығы 3000 мм түтіктен тұрады, ал екінші жағынан ілмек жасайды. Жарамдылық мерзімі 5 жыл, стерильді, бір рет пайдалануға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оттегі канюлясы балалар үшін өлшемі XS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жағдайында оксигенотерапияға арналған. Жұмсақ созылғыш икемді ПВХ жасалған, латекс жоқ. Мұрын бөлігі фталатсыз. Ол бір жағынан оттегі көзіне қосылу үшін халықаралық стандарттарға сәйкес келетін стандартты коннектормен аяқталатын мұрын қуысына енгізілген, екі мұрын түтігі бар ұзындығы 1500 мм түтіктен тұрады, ал екінші жағынан ілмек жасайды. Жарамдылық мерзімі 5 жыл, стерильді, бір рет пайдалануға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оттегі канюлясы балалар үшін өлшемі XS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жағдайында оксигенотерапияға арналған. Жұмсақ созылғыш икемді ПВХ жасалған, латекс жоқ. Мұрын бөлігі фталатсыз. Ол бір жағынан оттегі көзіне қосылу үшін халықаралық стандарттарға сәйкес келетін стандартты коннектормен аяқталатын мұрын қуысына енгізілген, екі мұрын түтігі бар ұзындығы 2100 мм түтіктен тұрады, ал екінші жағынан ілмек жасайды. Жарамдылық мерзімі 5 жыл, стерильді, бір рет пайдалануға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оттегі канюлясы балалар үшін өлшемі XS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жағдайында оксигенотерапияға арналған. Жұмсақ созылғыш икемді ПВХ жасалған, латекс жоқ. Мұрын бөлігі фталатсыз. Ол бір жағынан оттегі көзіне қосылу үшін халықаралық стандарттарға сәйкес келетін стандартты коннектормен аяқталатын мұрын қуысына енгізілген, екі мұрын түтігі бар ұзындығы 3000 мм түтіктен тұрады, ал екінші жағынан ілмек жасайды. Жарамдылық мерзімі 5 жыл, стерильді, бір рет пайдалануға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мкл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Нелатон катетері, өлшемдері СН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10, ұзындығы 40,0 см, диаметрі 3,3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Нелатон катетері, өлшемдері СН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12, ұзындығы 40,0 см, диаметрі 4,0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Нелатон катетері, өлшемдері СН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14, ұзындығы 40,0 см, диаметрі 4,7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Нелатон катетері, өлшемдері СН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16, ұзындығы 40,0 см, диаметрі 5,3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Нелатон катетері, өлшемдері СН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18, ұзындығы 40,0 см, диаметрі 6,0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Нелатон катетері, өлшемдері СН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20, ұзындығы 40,0 см, диаметрі 6,7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Нелатон катетері, өлшемдері СН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6, ұзындығы 40,0 см, диаметрі 2,0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Нелатон катетері, өлшемдері СН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8, ұзындығы 40,0 см, диаметрі 2,7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Соратын катетер, өлшемі СН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12, ұзындығы 52,0 см, диаметрі 4,0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Соратын катетер, өлшемі СН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8, ұзындығы 52,0 см, диаметрі 2,7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Соратын катетер, өлшемі СН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10, ұзындығы 52,0 см, диаметрі 3,3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Соратын катетер, өлшемі СН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14, ұзындығы 52,0 см, диаметрі 4,7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Соратын катетер,өлшемі СН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16, ұзындығы 52,0 см, диаметрі 5,3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Соратын катетер, өлшемі СН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18, ұзындығы 52,0 см, диаметрі 6,0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Соратын катетер, өлшемі СН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20, ұзындығы 52,0 см, диаметрі 6,7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Соратын катетер, өлшемі СН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6, ұзындығы 52,0 см, диаметрі 2,0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Бұғана астындағы катетер,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0,6 мм, бір рет қолданылатын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Бұғана астындағы катетер,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1,0 мм, бір рет қолданылатын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Бұғана астындағы катетер,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1,4 мм, бір рет қолданылатын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катетері, өлшемі СН4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рентгенконтрасты, бір рет қолданылатын, стерильді, өлшемі СН4, ұзындығы 38,0 см, диаметрі 1,3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катетері, өлшемі СН5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рентгенконтрасты, бір рет қолданылатын, стерильді, өлшемі СН 5, ұзындығы 38,0 см, диаметрі 1,7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катетері, өлшемі CH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рентгенконтрасты, бір рет қолданылатын, стерильді, өлшемі СН 6, ұзындығы 38,0 см, диаметрі 2,0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катетері, өлшемі CH8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рентгенконтрасты, бір рет қолданылатын, стерильді, өлшемі СН 8, ұзындығы 38,0 см, диаметрі 2,7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ұшы иілген Тиманн катетері, өлшемі СН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созылғыш материалдан жасалған медициналық мақсатта қолданылатын конус формадағы жұмыс істейтін ұшы иілген уретралды катетер, уретраның обструктивті патологиясы бар пациенттерде, сондай-ақ қуықтың катетеризациясы кезінде катетеризация жүргізуді жеңілдетуге арналған. Бүйірлік көздердің болуы бітелу қатерінсіз ең жақсы дренажды қамтамасыз етеді. Сақтау мерзімі - 5 жыл, стерильді, бір рет пайдалануға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ұшы иілген Тиманн катетері, өлшемі СН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созылғыш материалдан жасалған медициналық мақсатта қолданылатын конус формадағы жұмыс істейтін ұшы иілген уретралды катетер, уретраның обструктивті патологиясы бар пациенттерде, сондай-ақ қуықтың катетеризациясы кезінде катетеризация жүргізуді жеңілдетуге арналған. Бүйірлік көздердің болуы бітелу қатерінсіз ең жақсы дренажды қамтамасыз етеді. Сақтау мерзімі - 5 жыл, стерильді, бір рет пайдалануға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ұшы иілген Тиманн катетері, өлшемі СН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созылғыш материалдан жасалған медициналық мақсатта қолданылатын конус формадағы жұмыс істейтін ұшы иілген уретралды катетер, уретраның обструктивті патологиясы бар пациенттерде, сондай-ақ қуықтың катетеризациясы кезінде катетеризация жүргізуді жеңілдетуге арналған. Бүйірлік көздердің болуы бітелу қатерінсіз ең жақсы дренажды қамтамасыз етеді. Сақтау мерзімі - 5 жыл, стерильді, бір рет пайдалануға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ұшы иілген Тиманн катетері, өлшемі СН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созылғыш материалдан жасалған медициналық мақсатта қолданылатын конус формадағы жұмыс істейтін ұшы иілген уретралды катетер, уретраның обструктивті патологиясы бар пациенттерде, сондай-ақ қуықтың катетеризациясы кезінде катетеризация жүргізуді жеңілдетуге арналған. Бүйірлік көздердің болуы бітелу қаупінсіз ең жақсы дренажды қамтамасыз етеді. Сақтау мерзімі - 5 жыл, стерильді, бір рет пайдалануға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ұшы иілген Тиманн катетері, өлшемі СН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созылғыш материалдан жасалған медициналық мақсатта қолданылатын конус формадағы жұмыс істейтін ұшы иілген уретралды катетер, уретраның обструктивті патологиясы бар пациенттерде, сондай-ақ қуықтың катетеризациясы кезінде катетеризация жүргізуді жеңілдетуге арналған. Бүйірлік көздердің болуы бітелу қатерінсіз ең жақсы дренажды қамтамасыз етеді. Сақтау мерзімі - 5 жыл, стерильді, бір рет пайдалануға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арналған уретралды катетер, өлшемі СН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10, ұзындығы 18,0 см, диаметрі 3,3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арналған уретралды катетер, өлшемі СН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12, ұзындығы 18,0 см, диаметрі 4,0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арналған уретралды катетер, өлшемі СН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14, ұзындығы 18,0 см, диаметрі 4,7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арналған уретралды катетер, өлшемі СН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16, ұзындығы 18,0 см, диаметрі 5,3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арналған уретралды катетер, өлшемі СН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18, ұзындығы 18,0 см, диаметрі 6,0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арналған уретралды катетер, өлшемі СН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20, ұзындығы 18,0 см, диаметрі 6,7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арналған уретралды катетер, өлшемі СН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6, ұзындығы 18,0 см, диаметрі 2,0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арналған уретралды катетер, өлшемі СН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8, ұзындығы 18,0 см, диаметрі 2,7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 шар тәрізді дөңгелек урологиялық катетер, өлшемі СН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Уретраға енгізуге арналған медициналық мақсатта қолдану үшін поливинилхлоридті созылғыш материалдан жасалған, жұмыс істеу ұшының басы шар тәрізді дөңгелек уретральды катетер. Бірден екі мақсатты орындайды - несептің қалыпты ағынын қамтамасыз етеді және простата көлемін азайтады. Бүйірлік көздердің болуы бітелу қаупінсіз ең жақсы дренажды қамтамасыз етеді. Сақтау мерзімі - 5 жыл, стерильді, бір рет пайдалануға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 шар тәрізді дөңгелек урологиялық катетер, өлшемі СН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Уретраға енгізуге арналған медициналық мақсатта қолдану үшін поливинилхлоридті созылғыш материалдан жасалған, жұмыс істеу ұшының басы шар тәрізді дөңгелек уретральды катетер. Бірден екі мақсатты орындайды - несептің қалыпты ағынын қамтамасыз етеді және простата көлемін азайтады. Бүйірлік көздердің болуы бітелу қаупінсіз ең жақсы дренажды қамтамасыз етеді. Сақтау мерзімі - 5 жыл, стерильді, бір рет пайдалануға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 шар тәрізді дөңгелек урологиялық катетер, өлшемі СН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Уретраға енгізуге арналған медициналық мақсатта қолдану үшін поливинилхлоридті созылғыш материалдан жасалған, жұмыс істеу ұшының басы шар тәрізді дөңгелек уретральды катетер. Бірден екі мақсатты орындайды - несептің қалыпты ағынын қамтамасыз етеді және простата көлемін азайтады. Бүйірлік көздердің болуы бітелу қаупінсіз ең жақсы дренажды қамтамасыз етеді. Сақтау мерзімі - 5 жыл, стерильді, бір рет пайдалануға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 шар тәрізді дөңгелек урологиялық катетер, өлшемі СН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Уретраға енгізуге арналған медициналық мақсатта қолдану үшін поливинилхлоридті созылғыш материалдан жасалған, жұмыс істеу ұшының басы шар тәрізді дөңгелек уретральды катетер. Бірден екі мақсатты орындайды - несептің қалыпты ағынын қамтамасыз етеді және простата көлемін азайтады. Бүйірлік көздердің болуы бітелу қаупінсіз ең жақсы дренажды қамтамасыз етеді. Сақтау мерзімі - 5 жыл, стерильді, бір рет пайдалануға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 шар тәрізді дөңгелек урологиялық катетер, өлшемі СН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Уретраға енгізуге арналған медициналық мақсатта қолдану үшін поливинилхлоридті созылғыш материалдан жасалған, жұмыс істеу ұшының басы шар тәрізді дөңгелек уретральды катетер. Бірден екі мақсатты орындайды - несептің қалыпты ағынын қамтамасыз етеді және простата көлемін азайтады. Бүйірлік көздердің болуы бітелу қаупінсіз ең жақсы дренажды қамтамасыз етеді. Сақтау мерзімі - 5 жыл, стерильді, бір рет пайдалануға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Баллондық силикондалған Фолей катетері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Фолей катетерлері силикондалған латекстен шығарылады, бұл пациенттің жайлылығы мен қауіпсіздігін қамтамасыз етеді. Баллоннан катетердің ұшына тегіс ауысу оны енгізу кезінде жарақаттардың пайда болуын азайтады. Баллон пішінді ұстап тұруға, сондай-ақ ауаны толығымен шығаруға және катетерді оңай алып тастауға арналған қырлы құрылымға ие. Катетерлер мынадай атаумен шығарылады: Фолей катетері 3 жүрісті, стандартты, бір рет қолданылатын, стерильді баллонды силикондалған. Өлшемдері: 16Fr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Баллондық силикондалған Фолей катетері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Фолей катетерлері силикондалған латекстен шығарылады, бұл пациенттің жайлылығы мен қауіпсіздігін қамтамасыз етеді. Баллоннан катетердің ұшына тегіс ауысу оны енгізу кезінде жарақаттардың пайда болуын азайтады. Баллон пішінді ұстап тұруға, сондай-ақ ауаны толығымен шығаруға және катетерді оңай алып тастауға арналған қырлы құрылымға ие. Катетерлер мынадай атаумен шығарылады: Фолей катетері 3 жүрісті, стандартты, бір рет қолданылатын, стерильді баллонды силикондалған. Өлшемдері: 18Fr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Баллондық силикондалған Фолей катетері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Фолей катетерлері силикондалған латекстен шығарылады, бұл пациенттің жайлылығы мен қауіпсіздігін қамтамасыз етеді. Баллоннан катетердің ұшына тегіс ауысу оны енгізу кезінде жарақаттардың пайда болуын азайтады. Баллон пішінді ұстап тұруға, сондай-ақ ауаны толығымен шығаруға және катетерді оңай алып тастауға арналған қырлы құрылымға ие. Катетерлер мынадай атаумен шығарылады: Фолей катетері 3 жүрісті, стандартты, бір рет қолданылатын, стерильді баллонды силикондалған. Өлшемдері: 20 Fr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Баллондық силикондалған Фолей катетері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Фолей катетерлері силикондалған латекстен шығарылады, бұл пациенттің жайлылығы мен қауіпсіздігін қамтамасыз етеді. Баллоннан катетердің ұшына тегіс ауысу оны енгізу кезінде жарақаттардың пайда болуын азайтады. Баллон пішінді ұстап тұруға, сондай-ақ ауаны толығымен шығаруға және катетерді оңай алып тастауға арналған қырлы құрылымға ие. Катетерлер мынадай атаумен шығарылады: Фолей катетері 3 жүрісті, стандартты, бір рет қолданылатын, стерильді баллонды силикондалған. Өлшемдері: 22Fr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Баллондық силикондалған Фолей катетері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Фолей катетерлері силикондалған латекстен шығарылады, бұл пациенттің жайлылығы мен қауіпсіздігін қамтамасыз етеді. Баллоннан катетердің ұшына тегіс ауысу оны енгізу кезінде жарақаттардың пайда болуын азайтады. Баллон пішінді ұстап тұруға, сондай-ақ ауаны толығымен шығаруға және катетерді оңай алып тастауға арналған қырлы құрылымға ие. Катетерлер мынадай атаумен шығарылады: Фолей катетері 3 жүрісті, стандартты, бір рет қолданылатын, стерильді баллонды силикондалған. Өлшемдері: 24Fr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Баллондық силикондалған Фолей катетері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Фолей катетерлері силикондалған латекстен шығарылады, бұл пациенттің жайлылығы мен қауіпсіздігін қамтамасыз етеді. Баллоннан катетердің ұшына тегіс ауысу оны енгізу кезінде жарақаттардың пайда болуын азайтады. Баллон пішінді ұстап тұруға, сондай-ақ ауаны толығымен шығаруға және катетерді оңай алып тастауға арналған қырлы құрылымға ие. Катетерлер мынадай атаумен шығарылады: Фолей катетері 3 жүрісті, стандартты, бір рет қолданылатын, стерильді баллонды силикондалған. Өлшемдері: 26Fr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емес, бір рет қолданылатын комбинезон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емес, бір рет қолданылатын, тығыздығы СМС 40 комбинезон. Капюшоны және сыдырма бекітпесі мен "жабысқышы" бар комбинезон. Өлшемдері: L (46-48)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емес, бір рет қолданылатын комбинезон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емес, бір рет қолданылатын, тығыздығы СМС 40 комбинезон. Капюшоны және сыдырма бекітпесі мен "жабысқышы" бар комбинезон. Өлшемдері: XL (50-52)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емес, бір рет қолданылатын комбинезон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емес, бір рет қолданылатын, тығыздығы СМС 40 комбинезон. Капюшоны және сыдырма бекітпесі мен "жабысқышы" бар комбинезон. Өлшемдері: ХХL (54-56)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емес, бір рет қолданылатын комбинезон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емес, бір рет қолданылатын, тығыздығы СМС 40 комбинезон. Капюшоны және сыдырма бекітпесі мен "жабысқышы" бар комбинезон. Өлшемдері: ХХXL (58-60)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емес, бір рет қолданылатын комбинезон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емес, бір рет қолданылатын, тығыздығы СМС 40 комбинезон. Капюшоны және сыдырма бекітпесі мен "жабысқышы" бар комбинезон. Өлшемдері: XXXXXL (74-76)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босанатын әйелдерге арналған бір рет қолданылатын стерильді акушерлік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Сіңіргіш ақжайма 60см х 60см - 1 дана</w:t>
            </w:r>
          </w:p>
          <w:p>
            <w:pPr>
              <w:spacing w:after="20"/>
              <w:ind w:left="20"/>
              <w:jc w:val="both"/>
            </w:pPr>
            <w:r>
              <w:rPr>
                <w:rFonts w:ascii="Times New Roman"/>
                <w:b w:val="false"/>
                <w:i w:val="false"/>
                <w:color w:val="000000"/>
                <w:sz w:val="20"/>
              </w:rPr>
              <w:t>
2. Ламинацияланған ақжайма 80см х 140см - 1 дана</w:t>
            </w:r>
          </w:p>
          <w:p>
            <w:pPr>
              <w:spacing w:after="20"/>
              <w:ind w:left="20"/>
              <w:jc w:val="both"/>
            </w:pPr>
            <w:r>
              <w:rPr>
                <w:rFonts w:ascii="Times New Roman"/>
                <w:b w:val="false"/>
                <w:i w:val="false"/>
                <w:color w:val="000000"/>
                <w:sz w:val="20"/>
              </w:rPr>
              <w:t>
3. Сүрткі 70см х 80см - 1 дана</w:t>
            </w:r>
          </w:p>
          <w:p>
            <w:pPr>
              <w:spacing w:after="20"/>
              <w:ind w:left="20"/>
              <w:jc w:val="both"/>
            </w:pPr>
            <w:r>
              <w:rPr>
                <w:rFonts w:ascii="Times New Roman"/>
                <w:b w:val="false"/>
                <w:i w:val="false"/>
                <w:color w:val="000000"/>
                <w:sz w:val="20"/>
              </w:rPr>
              <w:t>
4. Босанатын әйелге арналған жейде, өлшемі ХL - 1 дана</w:t>
            </w:r>
          </w:p>
          <w:p>
            <w:pPr>
              <w:spacing w:after="20"/>
              <w:ind w:left="20"/>
              <w:jc w:val="both"/>
            </w:pPr>
            <w:r>
              <w:rPr>
                <w:rFonts w:ascii="Times New Roman"/>
                <w:b w:val="false"/>
                <w:i w:val="false"/>
                <w:color w:val="000000"/>
                <w:sz w:val="20"/>
              </w:rPr>
              <w:t>
5. Биік бахилалар - 1 жұп</w:t>
            </w:r>
          </w:p>
          <w:p>
            <w:pPr>
              <w:spacing w:after="20"/>
              <w:ind w:left="20"/>
              <w:jc w:val="both"/>
            </w:pPr>
            <w:r>
              <w:rPr>
                <w:rFonts w:ascii="Times New Roman"/>
                <w:b w:val="false"/>
                <w:i w:val="false"/>
                <w:color w:val="000000"/>
                <w:sz w:val="20"/>
              </w:rPr>
              <w:t>
6. Берет-қалпақ - 1 дана</w:t>
            </w:r>
          </w:p>
          <w:p>
            <w:pPr>
              <w:spacing w:after="20"/>
              <w:ind w:left="20"/>
              <w:jc w:val="both"/>
            </w:pPr>
            <w:r>
              <w:rPr>
                <w:rFonts w:ascii="Times New Roman"/>
                <w:b w:val="false"/>
                <w:i w:val="false"/>
                <w:color w:val="000000"/>
                <w:sz w:val="20"/>
              </w:rPr>
              <w:t>
7. Қағаз сүрткі 22см х 23см - 3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босанатын әйелдерге арналған бір рет қолданылатын стерильді акушерлік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Сіңіргіш ақжайма 60см х 60см - 1 дана</w:t>
            </w:r>
          </w:p>
          <w:p>
            <w:pPr>
              <w:spacing w:after="20"/>
              <w:ind w:left="20"/>
              <w:jc w:val="both"/>
            </w:pPr>
            <w:r>
              <w:rPr>
                <w:rFonts w:ascii="Times New Roman"/>
                <w:b w:val="false"/>
                <w:i w:val="false"/>
                <w:color w:val="000000"/>
                <w:sz w:val="20"/>
              </w:rPr>
              <w:t>
2. Ақжайма 80см х 140см - 1 дана</w:t>
            </w:r>
          </w:p>
          <w:p>
            <w:pPr>
              <w:spacing w:after="20"/>
              <w:ind w:left="20"/>
              <w:jc w:val="both"/>
            </w:pPr>
            <w:r>
              <w:rPr>
                <w:rFonts w:ascii="Times New Roman"/>
                <w:b w:val="false"/>
                <w:i w:val="false"/>
                <w:color w:val="000000"/>
                <w:sz w:val="20"/>
              </w:rPr>
              <w:t>
3. Босанатын әйелге арналған жейде, өлшемі ХL - 1 дана</w:t>
            </w:r>
          </w:p>
          <w:p>
            <w:pPr>
              <w:spacing w:after="20"/>
              <w:ind w:left="20"/>
              <w:jc w:val="both"/>
            </w:pPr>
            <w:r>
              <w:rPr>
                <w:rFonts w:ascii="Times New Roman"/>
                <w:b w:val="false"/>
                <w:i w:val="false"/>
                <w:color w:val="000000"/>
                <w:sz w:val="20"/>
              </w:rPr>
              <w:t>
4. Сүрткі 70см х 80см - 2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980,84 акушерский для рожениц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хирургиясына арналған іш киім жиынтығы, хирургиялық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Құрал үстеліне арналған біріктірілген қаптама 80 x 145см, ауд. 30 г/м кв. – 1 дана;</w:t>
            </w:r>
          </w:p>
          <w:p>
            <w:pPr>
              <w:spacing w:after="20"/>
              <w:ind w:left="20"/>
              <w:jc w:val="both"/>
            </w:pPr>
            <w:r>
              <w:rPr>
                <w:rFonts w:ascii="Times New Roman"/>
                <w:b w:val="false"/>
                <w:i w:val="false"/>
                <w:color w:val="000000"/>
                <w:sz w:val="20"/>
              </w:rPr>
              <w:t>
2. Адгезивтік жиекті ақжайма 70 x 80см, ауд. 40 г/м кв. - 2 дана;</w:t>
            </w:r>
          </w:p>
          <w:p>
            <w:pPr>
              <w:spacing w:after="20"/>
              <w:ind w:left="20"/>
              <w:jc w:val="both"/>
            </w:pPr>
            <w:r>
              <w:rPr>
                <w:rFonts w:ascii="Times New Roman"/>
                <w:b w:val="false"/>
                <w:i w:val="false"/>
                <w:color w:val="000000"/>
                <w:sz w:val="20"/>
              </w:rPr>
              <w:t>
3. Адгезивтік жиекті ақжайма 175 x 180см, ауд. 40 г/м кв. - 1 дана;</w:t>
            </w:r>
          </w:p>
          <w:p>
            <w:pPr>
              <w:spacing w:after="20"/>
              <w:ind w:left="20"/>
              <w:jc w:val="both"/>
            </w:pPr>
            <w:r>
              <w:rPr>
                <w:rFonts w:ascii="Times New Roman"/>
                <w:b w:val="false"/>
                <w:i w:val="false"/>
                <w:color w:val="000000"/>
                <w:sz w:val="20"/>
              </w:rPr>
              <w:t>
4. Адгезивтік жиекті ақжайма 160 x 240см, ауд. 40 г/м кв. - 1 дана;</w:t>
            </w:r>
          </w:p>
          <w:p>
            <w:pPr>
              <w:spacing w:after="20"/>
              <w:ind w:left="20"/>
              <w:jc w:val="both"/>
            </w:pPr>
            <w:r>
              <w:rPr>
                <w:rFonts w:ascii="Times New Roman"/>
                <w:b w:val="false"/>
                <w:i w:val="false"/>
                <w:color w:val="000000"/>
                <w:sz w:val="20"/>
              </w:rPr>
              <w:t>
5. Операциялық үстелге арналған ақжайма 160 x 190см, сіңіргіш аумағы 80 x 190см, ауд. 40 г/м кв. - 1 дана;</w:t>
            </w:r>
          </w:p>
          <w:p>
            <w:pPr>
              <w:spacing w:after="20"/>
              <w:ind w:left="20"/>
              <w:jc w:val="both"/>
            </w:pPr>
            <w:r>
              <w:rPr>
                <w:rFonts w:ascii="Times New Roman"/>
                <w:b w:val="false"/>
                <w:i w:val="false"/>
                <w:color w:val="000000"/>
                <w:sz w:val="20"/>
              </w:rPr>
              <w:t>
6. Операциялық лента 10 x 50см - 1 дана ;</w:t>
            </w:r>
          </w:p>
          <w:p>
            <w:pPr>
              <w:spacing w:after="20"/>
              <w:ind w:left="20"/>
              <w:jc w:val="both"/>
            </w:pPr>
            <w:r>
              <w:rPr>
                <w:rFonts w:ascii="Times New Roman"/>
                <w:b w:val="false"/>
                <w:i w:val="false"/>
                <w:color w:val="000000"/>
                <w:sz w:val="20"/>
              </w:rPr>
              <w:t>
7. Қағаз сүрткі 33 х 33см - 4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кардиоваскулярлық операцияларға арналған іш киім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Аралас аспаптық үстелге арналған қап 80 х 145см, алаңы 30 г/м ш. - 1 дана.</w:t>
            </w:r>
          </w:p>
          <w:p>
            <w:pPr>
              <w:spacing w:after="20"/>
              <w:ind w:left="20"/>
              <w:jc w:val="both"/>
            </w:pPr>
            <w:r>
              <w:rPr>
                <w:rFonts w:ascii="Times New Roman"/>
                <w:b w:val="false"/>
                <w:i w:val="false"/>
                <w:color w:val="000000"/>
                <w:sz w:val="20"/>
              </w:rPr>
              <w:t>
2. Торакальды жайма 200/300 х 330см( операциялық араласу аймағы 32 х 40см), алаңы 54 г/м ш. - 1 дана.</w:t>
            </w:r>
          </w:p>
          <w:p>
            <w:pPr>
              <w:spacing w:after="20"/>
              <w:ind w:left="20"/>
              <w:jc w:val="both"/>
            </w:pPr>
            <w:r>
              <w:rPr>
                <w:rFonts w:ascii="Times New Roman"/>
                <w:b w:val="false"/>
                <w:i w:val="false"/>
                <w:color w:val="000000"/>
                <w:sz w:val="20"/>
              </w:rPr>
              <w:t>
3. Жабысқақ жиегі 80 х 90см жайма, алаңы 40 г / м ш. - 2 дана.</w:t>
            </w:r>
          </w:p>
          <w:p>
            <w:pPr>
              <w:spacing w:after="20"/>
              <w:ind w:left="20"/>
              <w:jc w:val="both"/>
            </w:pPr>
            <w:r>
              <w:rPr>
                <w:rFonts w:ascii="Times New Roman"/>
                <w:b w:val="false"/>
                <w:i w:val="false"/>
                <w:color w:val="000000"/>
                <w:sz w:val="20"/>
              </w:rPr>
              <w:t>
4. Перинді жабыны бар жайма 200 х 260см, ойығы 20 х 105см, алаңы 54 г/м ш. - 1 дана.</w:t>
            </w:r>
          </w:p>
          <w:p>
            <w:pPr>
              <w:spacing w:after="20"/>
              <w:ind w:left="20"/>
              <w:jc w:val="both"/>
            </w:pPr>
            <w:r>
              <w:rPr>
                <w:rFonts w:ascii="Times New Roman"/>
                <w:b w:val="false"/>
                <w:i w:val="false"/>
                <w:color w:val="000000"/>
                <w:sz w:val="20"/>
              </w:rPr>
              <w:t>
5. Орамал 30 х 40см, алаңы 40 г / м ш. - 6 дана.</w:t>
            </w:r>
          </w:p>
          <w:p>
            <w:pPr>
              <w:spacing w:after="20"/>
              <w:ind w:left="20"/>
              <w:jc w:val="both"/>
            </w:pPr>
            <w:r>
              <w:rPr>
                <w:rFonts w:ascii="Times New Roman"/>
                <w:b w:val="false"/>
                <w:i w:val="false"/>
                <w:color w:val="000000"/>
                <w:sz w:val="20"/>
              </w:rPr>
              <w:t>
6. Операциялық таспа 10 х 50см, алаңы 40 г/м ш. - 3 дана.</w:t>
            </w:r>
          </w:p>
          <w:p>
            <w:pPr>
              <w:spacing w:after="20"/>
              <w:ind w:left="20"/>
              <w:jc w:val="both"/>
            </w:pPr>
            <w:r>
              <w:rPr>
                <w:rFonts w:ascii="Times New Roman"/>
                <w:b w:val="false"/>
                <w:i w:val="false"/>
                <w:color w:val="000000"/>
                <w:sz w:val="20"/>
              </w:rPr>
              <w:t>
7. 2 х 30см бау ұстағыш-2 дана.</w:t>
            </w:r>
          </w:p>
          <w:p>
            <w:pPr>
              <w:spacing w:after="20"/>
              <w:ind w:left="20"/>
              <w:jc w:val="both"/>
            </w:pPr>
            <w:r>
              <w:rPr>
                <w:rFonts w:ascii="Times New Roman"/>
                <w:b w:val="false"/>
                <w:i w:val="false"/>
                <w:color w:val="000000"/>
                <w:sz w:val="20"/>
              </w:rPr>
              <w:t>
8. Ұзын бахилалар 31,5 / 41,5 х 50см, алаңы 40 г / м ш. - 1 жұп</w:t>
            </w:r>
          </w:p>
          <w:p>
            <w:pPr>
              <w:spacing w:after="20"/>
              <w:ind w:left="20"/>
              <w:jc w:val="both"/>
            </w:pPr>
            <w:r>
              <w:rPr>
                <w:rFonts w:ascii="Times New Roman"/>
                <w:b w:val="false"/>
                <w:i w:val="false"/>
                <w:color w:val="000000"/>
                <w:sz w:val="20"/>
              </w:rPr>
              <w:t>
9. Полиэтиленді бахилалар-1 жұп</w:t>
            </w:r>
          </w:p>
          <w:p>
            <w:pPr>
              <w:spacing w:after="20"/>
              <w:ind w:left="20"/>
              <w:jc w:val="both"/>
            </w:pPr>
            <w:r>
              <w:rPr>
                <w:rFonts w:ascii="Times New Roman"/>
                <w:b w:val="false"/>
                <w:i w:val="false"/>
                <w:color w:val="000000"/>
                <w:sz w:val="20"/>
              </w:rPr>
              <w:t>
10. Операциялық үстелге арналған жайма 160 х 240см, алаңы 40 г / м ш. - 1 дана.</w:t>
            </w:r>
          </w:p>
          <w:p>
            <w:pPr>
              <w:spacing w:after="20"/>
              <w:ind w:left="20"/>
              <w:jc w:val="both"/>
            </w:pPr>
            <w:r>
              <w:rPr>
                <w:rFonts w:ascii="Times New Roman"/>
                <w:b w:val="false"/>
                <w:i w:val="false"/>
                <w:color w:val="000000"/>
                <w:sz w:val="20"/>
              </w:rPr>
              <w:t>
11. Операциялық үстелге арналған жайма 160 х 190см, алаңы 40 г / м ш. - 1 дана.</w:t>
            </w:r>
          </w:p>
          <w:p>
            <w:pPr>
              <w:spacing w:after="20"/>
              <w:ind w:left="20"/>
              <w:jc w:val="both"/>
            </w:pPr>
            <w:r>
              <w:rPr>
                <w:rFonts w:ascii="Times New Roman"/>
                <w:b w:val="false"/>
                <w:i w:val="false"/>
                <w:color w:val="000000"/>
                <w:sz w:val="20"/>
              </w:rPr>
              <w:t>
12. Дефибрилляторға арналған қап 33 х 38см, көлемі 30 г/м ш.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Босанатын әйелдерге арналған төсек-орын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Клип – берет қалпақшасы - 1 дана;</w:t>
            </w:r>
          </w:p>
          <w:p>
            <w:pPr>
              <w:spacing w:after="20"/>
              <w:ind w:left="20"/>
              <w:jc w:val="both"/>
            </w:pPr>
            <w:r>
              <w:rPr>
                <w:rFonts w:ascii="Times New Roman"/>
                <w:b w:val="false"/>
                <w:i w:val="false"/>
                <w:color w:val="000000"/>
                <w:sz w:val="20"/>
              </w:rPr>
              <w:t>
2. Қысқа бахилалар - 1 жұп;</w:t>
            </w:r>
          </w:p>
          <w:p>
            <w:pPr>
              <w:spacing w:after="20"/>
              <w:ind w:left="20"/>
              <w:jc w:val="both"/>
            </w:pPr>
            <w:r>
              <w:rPr>
                <w:rFonts w:ascii="Times New Roman"/>
                <w:b w:val="false"/>
                <w:i w:val="false"/>
                <w:color w:val="000000"/>
                <w:sz w:val="20"/>
              </w:rPr>
              <w:t>
3. Қағаз салфетка 20×20 см - 2 дана;</w:t>
            </w:r>
          </w:p>
          <w:p>
            <w:pPr>
              <w:spacing w:after="20"/>
              <w:ind w:left="20"/>
              <w:jc w:val="both"/>
            </w:pPr>
            <w:r>
              <w:rPr>
                <w:rFonts w:ascii="Times New Roman"/>
                <w:b w:val="false"/>
                <w:i w:val="false"/>
                <w:color w:val="000000"/>
                <w:sz w:val="20"/>
              </w:rPr>
              <w:t>
4. Сіңіргіш жайма 60×60 см - 1 дана;</w:t>
            </w:r>
          </w:p>
          <w:p>
            <w:pPr>
              <w:spacing w:after="20"/>
              <w:ind w:left="20"/>
              <w:jc w:val="both"/>
            </w:pPr>
            <w:r>
              <w:rPr>
                <w:rFonts w:ascii="Times New Roman"/>
                <w:b w:val="false"/>
                <w:i w:val="false"/>
                <w:color w:val="000000"/>
                <w:sz w:val="20"/>
              </w:rPr>
              <w:t>
5. Ылғал өтпейтін жайма 80х140 см - 1 дана;</w:t>
            </w:r>
          </w:p>
          <w:p>
            <w:pPr>
              <w:spacing w:after="20"/>
              <w:ind w:left="20"/>
              <w:jc w:val="both"/>
            </w:pPr>
            <w:r>
              <w:rPr>
                <w:rFonts w:ascii="Times New Roman"/>
                <w:b w:val="false"/>
                <w:i w:val="false"/>
                <w:color w:val="000000"/>
                <w:sz w:val="20"/>
              </w:rPr>
              <w:t>
6 . Салфетка 80×70 см - 2 дана;</w:t>
            </w:r>
          </w:p>
          <w:p>
            <w:pPr>
              <w:spacing w:after="20"/>
              <w:ind w:left="20"/>
              <w:jc w:val="both"/>
            </w:pPr>
            <w:r>
              <w:rPr>
                <w:rFonts w:ascii="Times New Roman"/>
                <w:b w:val="false"/>
                <w:i w:val="false"/>
                <w:color w:val="000000"/>
                <w:sz w:val="20"/>
              </w:rPr>
              <w:t>
7. Босанатын әйелге арналған жейде - 1 дана;</w:t>
            </w:r>
          </w:p>
          <w:p>
            <w:pPr>
              <w:spacing w:after="20"/>
              <w:ind w:left="20"/>
              <w:jc w:val="both"/>
            </w:pPr>
            <w:r>
              <w:rPr>
                <w:rFonts w:ascii="Times New Roman"/>
                <w:b w:val="false"/>
                <w:i w:val="false"/>
                <w:color w:val="000000"/>
                <w:sz w:val="20"/>
              </w:rPr>
              <w:t>
8. Төсем - 2 дана;</w:t>
            </w:r>
          </w:p>
          <w:p>
            <w:pPr>
              <w:spacing w:after="20"/>
              <w:ind w:left="20"/>
              <w:jc w:val="both"/>
            </w:pPr>
            <w:r>
              <w:rPr>
                <w:rFonts w:ascii="Times New Roman"/>
                <w:b w:val="false"/>
                <w:i w:val="false"/>
                <w:color w:val="000000"/>
                <w:sz w:val="20"/>
              </w:rPr>
              <w:t>
9. Үш қабатты резеңкелі медициналық маска - 1 дана;</w:t>
            </w:r>
          </w:p>
          <w:p>
            <w:pPr>
              <w:spacing w:after="20"/>
              <w:ind w:left="20"/>
              <w:jc w:val="both"/>
            </w:pPr>
            <w:r>
              <w:rPr>
                <w:rFonts w:ascii="Times New Roman"/>
                <w:b w:val="false"/>
                <w:i w:val="false"/>
                <w:color w:val="000000"/>
                <w:sz w:val="20"/>
              </w:rPr>
              <w:t>
10. Платикалық астауша - 1 дана;</w:t>
            </w:r>
          </w:p>
          <w:p>
            <w:pPr>
              <w:spacing w:after="20"/>
              <w:ind w:left="20"/>
              <w:jc w:val="both"/>
            </w:pPr>
            <w:r>
              <w:rPr>
                <w:rFonts w:ascii="Times New Roman"/>
                <w:b w:val="false"/>
                <w:i w:val="false"/>
                <w:color w:val="000000"/>
                <w:sz w:val="20"/>
              </w:rPr>
              <w:t>
11. Полиэтиленді жеңқаптар - 1 жұп;</w:t>
            </w:r>
          </w:p>
          <w:p>
            <w:pPr>
              <w:spacing w:after="20"/>
              <w:ind w:left="20"/>
              <w:jc w:val="both"/>
            </w:pPr>
            <w:r>
              <w:rPr>
                <w:rFonts w:ascii="Times New Roman"/>
                <w:b w:val="false"/>
                <w:i w:val="false"/>
                <w:color w:val="000000"/>
                <w:sz w:val="20"/>
              </w:rPr>
              <w:t>
12. Ламинатталған алжапқыш – 1 дана;</w:t>
            </w:r>
          </w:p>
          <w:p>
            <w:pPr>
              <w:spacing w:after="20"/>
              <w:ind w:left="20"/>
              <w:jc w:val="both"/>
            </w:pPr>
            <w:r>
              <w:rPr>
                <w:rFonts w:ascii="Times New Roman"/>
                <w:b w:val="false"/>
                <w:i w:val="false"/>
                <w:color w:val="000000"/>
                <w:sz w:val="20"/>
              </w:rPr>
              <w:t>
13. Биоматериалға арналған пакет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Хирургияға арналған офтальмологиялық іш киім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Операциялық жайма 160 х 190см, алаңы 40 г/м ш. - 1 дана.</w:t>
            </w:r>
          </w:p>
          <w:p>
            <w:pPr>
              <w:spacing w:after="20"/>
              <w:ind w:left="20"/>
              <w:jc w:val="both"/>
            </w:pPr>
            <w:r>
              <w:rPr>
                <w:rFonts w:ascii="Times New Roman"/>
                <w:b w:val="false"/>
                <w:i w:val="false"/>
                <w:color w:val="000000"/>
                <w:sz w:val="20"/>
              </w:rPr>
              <w:t>
2. Екі шаршы ойығы бар офтальмологияға арналған операциялық жайма 160 х 200см 10 х 10см инциз үлдірімен және фиксаторлары бар екі қабылдағыш қалтасымен, алаңы 40 г/м ш.-1 дана.</w:t>
            </w:r>
          </w:p>
          <w:p>
            <w:pPr>
              <w:spacing w:after="20"/>
              <w:ind w:left="20"/>
              <w:jc w:val="both"/>
            </w:pPr>
            <w:r>
              <w:rPr>
                <w:rFonts w:ascii="Times New Roman"/>
                <w:b w:val="false"/>
                <w:i w:val="false"/>
                <w:color w:val="000000"/>
                <w:sz w:val="20"/>
              </w:rPr>
              <w:t>
3. Қағаздан жасалған сіңіргіш Салфетка 22 х 23см-2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Хирургияға арналған офтальмологиялық іш киім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Операциялық жайма 160 х 190см, алаңы 40 г/м ш. - 1 дана.</w:t>
            </w:r>
          </w:p>
          <w:p>
            <w:pPr>
              <w:spacing w:after="20"/>
              <w:ind w:left="20"/>
              <w:jc w:val="both"/>
            </w:pPr>
            <w:r>
              <w:rPr>
                <w:rFonts w:ascii="Times New Roman"/>
                <w:b w:val="false"/>
                <w:i w:val="false"/>
                <w:color w:val="000000"/>
                <w:sz w:val="20"/>
              </w:rPr>
              <w:t>
2. Екі шаршы ойығы бар офтальмологияға арналған операциялық жайма 160 х 200см 10 х 10см инциз үлдірімен және фиксаторлары бар екі қабылдағыш қалтасымен, алаңы 40 г/м ш.-1 дана.</w:t>
            </w:r>
          </w:p>
          <w:p>
            <w:pPr>
              <w:spacing w:after="20"/>
              <w:ind w:left="20"/>
              <w:jc w:val="both"/>
            </w:pPr>
            <w:r>
              <w:rPr>
                <w:rFonts w:ascii="Times New Roman"/>
                <w:b w:val="false"/>
                <w:i w:val="false"/>
                <w:color w:val="000000"/>
                <w:sz w:val="20"/>
              </w:rPr>
              <w:t>
3. 22 х 23см қағаздан жасалған сіңіргіш салфетка-2 дана.</w:t>
            </w:r>
          </w:p>
          <w:p>
            <w:pPr>
              <w:spacing w:after="20"/>
              <w:ind w:left="20"/>
              <w:jc w:val="both"/>
            </w:pPr>
            <w:r>
              <w:rPr>
                <w:rFonts w:ascii="Times New Roman"/>
                <w:b w:val="false"/>
                <w:i w:val="false"/>
                <w:color w:val="000000"/>
                <w:sz w:val="20"/>
              </w:rPr>
              <w:t>
4. Аспаптық үстелге арналған жайма 160 х190см, алаңы 30 г/м ш.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және мойынға операция жасауға арналған хирургиялық киім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Аралас аспаптық үстелге арналған қап 80 x 145см, алаңы 30 г / м ш. - 1 дана.</w:t>
            </w:r>
          </w:p>
          <w:p>
            <w:pPr>
              <w:spacing w:after="20"/>
              <w:ind w:left="20"/>
              <w:jc w:val="both"/>
            </w:pPr>
            <w:r>
              <w:rPr>
                <w:rFonts w:ascii="Times New Roman"/>
                <w:b w:val="false"/>
                <w:i w:val="false"/>
                <w:color w:val="000000"/>
                <w:sz w:val="20"/>
              </w:rPr>
              <w:t>
2. Жайма 180 x 250см ойығы 10 x 70см, жабысқақ жиегі бар, алаңы 40 г / м ш. - 1 дана.</w:t>
            </w:r>
          </w:p>
          <w:p>
            <w:pPr>
              <w:spacing w:after="20"/>
              <w:ind w:left="20"/>
              <w:jc w:val="both"/>
            </w:pPr>
            <w:r>
              <w:rPr>
                <w:rFonts w:ascii="Times New Roman"/>
                <w:b w:val="false"/>
                <w:i w:val="false"/>
                <w:color w:val="000000"/>
                <w:sz w:val="20"/>
              </w:rPr>
              <w:t>
3. Операциялық жайма 100 x 160см, алаңы 40 г / м ш. - 1 дана.</w:t>
            </w:r>
          </w:p>
          <w:p>
            <w:pPr>
              <w:spacing w:after="20"/>
              <w:ind w:left="20"/>
              <w:jc w:val="both"/>
            </w:pPr>
            <w:r>
              <w:rPr>
                <w:rFonts w:ascii="Times New Roman"/>
                <w:b w:val="false"/>
                <w:i w:val="false"/>
                <w:color w:val="000000"/>
                <w:sz w:val="20"/>
              </w:rPr>
              <w:t>
4. Жабысқақ жиегі 40 x 80см салфетка, 40 г/м шаршы метр алаң-1 дана.</w:t>
            </w:r>
          </w:p>
          <w:p>
            <w:pPr>
              <w:spacing w:after="20"/>
              <w:ind w:left="20"/>
              <w:jc w:val="both"/>
            </w:pPr>
            <w:r>
              <w:rPr>
                <w:rFonts w:ascii="Times New Roman"/>
                <w:b w:val="false"/>
                <w:i w:val="false"/>
                <w:color w:val="000000"/>
                <w:sz w:val="20"/>
              </w:rPr>
              <w:t>
5. Операциялық таспа 10 x 50см, алаңы 40 г/м ш. - 2 дана.</w:t>
            </w:r>
          </w:p>
          <w:p>
            <w:pPr>
              <w:spacing w:after="20"/>
              <w:ind w:left="20"/>
              <w:jc w:val="both"/>
            </w:pPr>
            <w:r>
              <w:rPr>
                <w:rFonts w:ascii="Times New Roman"/>
                <w:b w:val="false"/>
                <w:i w:val="false"/>
                <w:color w:val="000000"/>
                <w:sz w:val="20"/>
              </w:rPr>
              <w:t>
6. Сіңіргіш салфетка 30 x 40см, пл. 40 г/м Ш. - 4 дана.</w:t>
            </w:r>
          </w:p>
          <w:p>
            <w:pPr>
              <w:spacing w:after="20"/>
              <w:ind w:left="20"/>
              <w:jc w:val="both"/>
            </w:pPr>
            <w:r>
              <w:rPr>
                <w:rFonts w:ascii="Times New Roman"/>
                <w:b w:val="false"/>
                <w:i w:val="false"/>
                <w:color w:val="000000"/>
                <w:sz w:val="20"/>
              </w:rPr>
              <w:t>
7. Операциялық үстелге арналған жайма 160 x 200см, алаңы 40 г / м ш. - 1 дана.</w:t>
            </w:r>
          </w:p>
          <w:p>
            <w:pPr>
              <w:spacing w:after="20"/>
              <w:ind w:left="20"/>
              <w:jc w:val="both"/>
            </w:pPr>
            <w:r>
              <w:rPr>
                <w:rFonts w:ascii="Times New Roman"/>
                <w:b w:val="false"/>
                <w:i w:val="false"/>
                <w:color w:val="000000"/>
                <w:sz w:val="20"/>
              </w:rPr>
              <w:t>
8. Басын жабуға арналған жайма 80 x 140см, алаңы 40 г / м ш.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пайдаланылатын стерильді мата емес материалдан жасалған босанатын әйелдерге арналған акушерлік төсек-орын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Жайма 140*80 см – 1 дана.</w:t>
            </w:r>
          </w:p>
          <w:p>
            <w:pPr>
              <w:spacing w:after="20"/>
              <w:ind w:left="20"/>
              <w:jc w:val="both"/>
            </w:pPr>
            <w:r>
              <w:rPr>
                <w:rFonts w:ascii="Times New Roman"/>
                <w:b w:val="false"/>
                <w:i w:val="false"/>
                <w:color w:val="000000"/>
                <w:sz w:val="20"/>
              </w:rPr>
              <w:t>
2. Астына төселетін салфетка 70*80 см - 2 дана.</w:t>
            </w:r>
          </w:p>
          <w:p>
            <w:pPr>
              <w:spacing w:after="20"/>
              <w:ind w:left="20"/>
              <w:jc w:val="both"/>
            </w:pPr>
            <w:r>
              <w:rPr>
                <w:rFonts w:ascii="Times New Roman"/>
                <w:b w:val="false"/>
                <w:i w:val="false"/>
                <w:color w:val="000000"/>
                <w:sz w:val="20"/>
              </w:rPr>
              <w:t>
3. Жаялық – сіңіргіш 60*60 см – 1 дана.</w:t>
            </w:r>
          </w:p>
          <w:p>
            <w:pPr>
              <w:spacing w:after="20"/>
              <w:ind w:left="20"/>
              <w:jc w:val="both"/>
            </w:pPr>
            <w:r>
              <w:rPr>
                <w:rFonts w:ascii="Times New Roman"/>
                <w:b w:val="false"/>
                <w:i w:val="false"/>
                <w:color w:val="000000"/>
                <w:sz w:val="20"/>
              </w:rPr>
              <w:t>
4. Босанатын әйелге арналған жейде-1 дана</w:t>
            </w:r>
          </w:p>
          <w:p>
            <w:pPr>
              <w:spacing w:after="20"/>
              <w:ind w:left="20"/>
              <w:jc w:val="both"/>
            </w:pPr>
            <w:r>
              <w:rPr>
                <w:rFonts w:ascii="Times New Roman"/>
                <w:b w:val="false"/>
                <w:i w:val="false"/>
                <w:color w:val="000000"/>
                <w:sz w:val="20"/>
              </w:rPr>
              <w:t>
5. Клип – берет қалпақшасы-1 дана.</w:t>
            </w:r>
          </w:p>
          <w:p>
            <w:pPr>
              <w:spacing w:after="20"/>
              <w:ind w:left="20"/>
              <w:jc w:val="both"/>
            </w:pPr>
            <w:r>
              <w:rPr>
                <w:rFonts w:ascii="Times New Roman"/>
                <w:b w:val="false"/>
                <w:i w:val="false"/>
                <w:color w:val="000000"/>
                <w:sz w:val="20"/>
              </w:rPr>
              <w:t>
6. Сіңіргіш Салфетка 20*20 см – 2 дана.</w:t>
            </w:r>
          </w:p>
          <w:p>
            <w:pPr>
              <w:spacing w:after="20"/>
              <w:ind w:left="20"/>
              <w:jc w:val="both"/>
            </w:pPr>
            <w:r>
              <w:rPr>
                <w:rFonts w:ascii="Times New Roman"/>
                <w:b w:val="false"/>
                <w:i w:val="false"/>
                <w:color w:val="000000"/>
                <w:sz w:val="20"/>
              </w:rPr>
              <w:t>
7. Тоқыма емес материалдан жасалған қысқа бахила-1 жұп.</w:t>
            </w:r>
          </w:p>
          <w:p>
            <w:pPr>
              <w:spacing w:after="20"/>
              <w:ind w:left="20"/>
              <w:jc w:val="both"/>
            </w:pPr>
            <w:r>
              <w:rPr>
                <w:rFonts w:ascii="Times New Roman"/>
                <w:b w:val="false"/>
                <w:i w:val="false"/>
                <w:color w:val="000000"/>
                <w:sz w:val="20"/>
              </w:rPr>
              <w:t>
8. Үш қабатты медициналық маска-1 дана</w:t>
            </w:r>
          </w:p>
          <w:p>
            <w:pPr>
              <w:spacing w:after="20"/>
              <w:ind w:left="20"/>
              <w:jc w:val="both"/>
            </w:pPr>
            <w:r>
              <w:rPr>
                <w:rFonts w:ascii="Times New Roman"/>
                <w:b w:val="false"/>
                <w:i w:val="false"/>
                <w:color w:val="000000"/>
                <w:sz w:val="20"/>
              </w:rPr>
              <w:t>
9. Сіңіргіш төсем-2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Ангиография үшін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Аспаптық үстелге арналған қаптама, өлшемі 145*80 см, саны-1 дана, тоқылмаған материалдан жасалған;</w:t>
            </w:r>
          </w:p>
          <w:p>
            <w:pPr>
              <w:spacing w:after="20"/>
              <w:ind w:left="20"/>
              <w:jc w:val="both"/>
            </w:pPr>
            <w:r>
              <w:rPr>
                <w:rFonts w:ascii="Times New Roman"/>
                <w:b w:val="false"/>
                <w:i w:val="false"/>
                <w:color w:val="000000"/>
                <w:sz w:val="20"/>
              </w:rPr>
              <w:t>
2. Операциялық жайма, көлемі 190*160 см, саны-1 дана, тоқылмаған материалдан жасалған;</w:t>
            </w:r>
          </w:p>
          <w:p>
            <w:pPr>
              <w:spacing w:after="20"/>
              <w:ind w:left="20"/>
              <w:jc w:val="both"/>
            </w:pPr>
            <w:r>
              <w:rPr>
                <w:rFonts w:ascii="Times New Roman"/>
                <w:b w:val="false"/>
                <w:i w:val="false"/>
                <w:color w:val="000000"/>
                <w:sz w:val="20"/>
              </w:rPr>
              <w:t>
3. Ангиографияға арналған жайма, өлшемі 300 * 180 см, екі саңылауы бар, саны-1 дана, тоқылмаған материалдан жасалған;</w:t>
            </w:r>
          </w:p>
          <w:p>
            <w:pPr>
              <w:spacing w:after="20"/>
              <w:ind w:left="20"/>
              <w:jc w:val="both"/>
            </w:pPr>
            <w:r>
              <w:rPr>
                <w:rFonts w:ascii="Times New Roman"/>
                <w:b w:val="false"/>
                <w:i w:val="false"/>
                <w:color w:val="000000"/>
                <w:sz w:val="20"/>
              </w:rPr>
              <w:t>
4. Екі саңылауы бар түтіктерге арналған бекіткіш, саны-1 дана, тоқыма емес материалдан жасалған;</w:t>
            </w:r>
          </w:p>
          <w:p>
            <w:pPr>
              <w:spacing w:after="20"/>
              <w:ind w:left="20"/>
              <w:jc w:val="both"/>
            </w:pPr>
            <w:r>
              <w:rPr>
                <w:rFonts w:ascii="Times New Roman"/>
                <w:b w:val="false"/>
                <w:i w:val="false"/>
                <w:color w:val="000000"/>
                <w:sz w:val="20"/>
              </w:rPr>
              <w:t>
5. Сіңіргіш Салфетка, өлшемі 21*23 см, саны – 2 дана, қағаздан жасалған;</w:t>
            </w:r>
          </w:p>
          <w:p>
            <w:pPr>
              <w:spacing w:after="20"/>
              <w:ind w:left="20"/>
              <w:jc w:val="both"/>
            </w:pPr>
            <w:r>
              <w:rPr>
                <w:rFonts w:ascii="Times New Roman"/>
                <w:b w:val="false"/>
                <w:i w:val="false"/>
                <w:color w:val="000000"/>
                <w:sz w:val="20"/>
              </w:rPr>
              <w:t>
6. Операциялық таспа, өлшемі 50*10 см, саны – 1 дана, жабысқақ фиксациясы бар тоқыма емес материалдан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Аортокоронарлық шунттауға арналған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Аспаптық үстелдің тысы 145*80см-1 дана .</w:t>
            </w:r>
          </w:p>
          <w:p>
            <w:pPr>
              <w:spacing w:after="20"/>
              <w:ind w:left="20"/>
              <w:jc w:val="both"/>
            </w:pPr>
            <w:r>
              <w:rPr>
                <w:rFonts w:ascii="Times New Roman"/>
                <w:b w:val="false"/>
                <w:i w:val="false"/>
                <w:color w:val="000000"/>
                <w:sz w:val="20"/>
              </w:rPr>
              <w:t>
2. Операциялық жайма 100*80см-1 дана</w:t>
            </w:r>
          </w:p>
          <w:p>
            <w:pPr>
              <w:spacing w:after="20"/>
              <w:ind w:left="20"/>
              <w:jc w:val="both"/>
            </w:pPr>
            <w:r>
              <w:rPr>
                <w:rFonts w:ascii="Times New Roman"/>
                <w:b w:val="false"/>
                <w:i w:val="false"/>
                <w:color w:val="000000"/>
                <w:sz w:val="20"/>
              </w:rPr>
              <w:t>
3. Қауырсын жабыны бар жайма, өлшемі 230*180 см және ойығы 20*100 см, саны - 1 дана.</w:t>
            </w:r>
          </w:p>
          <w:p>
            <w:pPr>
              <w:spacing w:after="20"/>
              <w:ind w:left="20"/>
              <w:jc w:val="both"/>
            </w:pPr>
            <w:r>
              <w:rPr>
                <w:rFonts w:ascii="Times New Roman"/>
                <w:b w:val="false"/>
                <w:i w:val="false"/>
                <w:color w:val="000000"/>
                <w:sz w:val="20"/>
              </w:rPr>
              <w:t>
4. Тесігі және қабылдағыш қалтасы бар торакалды жайма, өлшемі 330*300/200 см - 1 дана,</w:t>
            </w:r>
          </w:p>
          <w:p>
            <w:pPr>
              <w:spacing w:after="20"/>
              <w:ind w:left="20"/>
              <w:jc w:val="both"/>
            </w:pPr>
            <w:r>
              <w:rPr>
                <w:rFonts w:ascii="Times New Roman"/>
                <w:b w:val="false"/>
                <w:i w:val="false"/>
                <w:color w:val="000000"/>
                <w:sz w:val="20"/>
              </w:rPr>
              <w:t>
5. Қабылдағыш қалта 50*75/20см-1 дана.</w:t>
            </w:r>
          </w:p>
          <w:p>
            <w:pPr>
              <w:spacing w:after="20"/>
              <w:ind w:left="20"/>
              <w:jc w:val="both"/>
            </w:pPr>
            <w:r>
              <w:rPr>
                <w:rFonts w:ascii="Times New Roman"/>
                <w:b w:val="false"/>
                <w:i w:val="false"/>
                <w:color w:val="000000"/>
                <w:sz w:val="20"/>
              </w:rPr>
              <w:t>
6. Операциялық таспа, өлшемі 50*10 - 1 дана</w:t>
            </w:r>
          </w:p>
          <w:p>
            <w:pPr>
              <w:spacing w:after="20"/>
              <w:ind w:left="20"/>
              <w:jc w:val="both"/>
            </w:pPr>
            <w:r>
              <w:rPr>
                <w:rFonts w:ascii="Times New Roman"/>
                <w:b w:val="false"/>
                <w:i w:val="false"/>
                <w:color w:val="000000"/>
                <w:sz w:val="20"/>
              </w:rPr>
              <w:t>
7. Аяқ киім 1 жұп.</w:t>
            </w:r>
          </w:p>
          <w:p>
            <w:pPr>
              <w:spacing w:after="20"/>
              <w:ind w:left="20"/>
              <w:jc w:val="both"/>
            </w:pPr>
            <w:r>
              <w:rPr>
                <w:rFonts w:ascii="Times New Roman"/>
                <w:b w:val="false"/>
                <w:i w:val="false"/>
                <w:color w:val="000000"/>
                <w:sz w:val="20"/>
              </w:rPr>
              <w:t>
8. Жайма 180 * 250см ойығы бар,жабысқақ жиегі-1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Артроскопияға арналған стерильді, бір рет қолданылатын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Үстелге арналған жайма (күшейтілген) 100 см х 137 см - 1 дана.</w:t>
            </w:r>
          </w:p>
          <w:p>
            <w:pPr>
              <w:spacing w:after="20"/>
              <w:ind w:left="20"/>
              <w:jc w:val="both"/>
            </w:pPr>
            <w:r>
              <w:rPr>
                <w:rFonts w:ascii="Times New Roman"/>
                <w:b w:val="false"/>
                <w:i w:val="false"/>
                <w:color w:val="000000"/>
                <w:sz w:val="20"/>
              </w:rPr>
              <w:t>
2. Артроскопияға арналған жайма 228 см х 300 см - 1 дана.</w:t>
            </w:r>
          </w:p>
          <w:p>
            <w:pPr>
              <w:spacing w:after="20"/>
              <w:ind w:left="20"/>
              <w:jc w:val="both"/>
            </w:pPr>
            <w:r>
              <w:rPr>
                <w:rFonts w:ascii="Times New Roman"/>
                <w:b w:val="false"/>
                <w:i w:val="false"/>
                <w:color w:val="000000"/>
                <w:sz w:val="20"/>
              </w:rPr>
              <w:t>
3. Камераға арналған жабын 15 см х 236 см - 1 дана.</w:t>
            </w:r>
          </w:p>
          <w:p>
            <w:pPr>
              <w:spacing w:after="20"/>
              <w:ind w:left="20"/>
              <w:jc w:val="both"/>
            </w:pPr>
            <w:r>
              <w:rPr>
                <w:rFonts w:ascii="Times New Roman"/>
                <w:b w:val="false"/>
                <w:i w:val="false"/>
                <w:color w:val="000000"/>
                <w:sz w:val="20"/>
              </w:rPr>
              <w:t>
4. Дренаждау түтігі F/F - 1, түтік ұзындығы: 300 см - 1 дана.</w:t>
            </w:r>
          </w:p>
          <w:p>
            <w:pPr>
              <w:spacing w:after="20"/>
              <w:ind w:left="20"/>
              <w:jc w:val="both"/>
            </w:pPr>
            <w:r>
              <w:rPr>
                <w:rFonts w:ascii="Times New Roman"/>
                <w:b w:val="false"/>
                <w:i w:val="false"/>
                <w:color w:val="000000"/>
                <w:sz w:val="20"/>
              </w:rPr>
              <w:t>
5. Күшейтілген қорғанышы бар хирургиялық халат, өлшемі: ХL - 2 дана.</w:t>
            </w:r>
          </w:p>
          <w:p>
            <w:pPr>
              <w:spacing w:after="20"/>
              <w:ind w:left="20"/>
              <w:jc w:val="both"/>
            </w:pPr>
            <w:r>
              <w:rPr>
                <w:rFonts w:ascii="Times New Roman"/>
                <w:b w:val="false"/>
                <w:i w:val="false"/>
                <w:color w:val="000000"/>
                <w:sz w:val="20"/>
              </w:rPr>
              <w:t>
6. Артроскопияға арналған үлкен диаметрлі аппараттық жүйе 250 см - 1 дана.</w:t>
            </w:r>
          </w:p>
          <w:p>
            <w:pPr>
              <w:spacing w:after="20"/>
              <w:ind w:left="20"/>
              <w:jc w:val="both"/>
            </w:pPr>
            <w:r>
              <w:rPr>
                <w:rFonts w:ascii="Times New Roman"/>
                <w:b w:val="false"/>
                <w:i w:val="false"/>
                <w:color w:val="000000"/>
                <w:sz w:val="20"/>
              </w:rPr>
              <w:t>
7. Созылмалы бекіткіші бар гипс салуға арналған ұзын шұлық30 см х 60 см - 1 жұп,</w:t>
            </w:r>
          </w:p>
          <w:p>
            <w:pPr>
              <w:spacing w:after="20"/>
              <w:ind w:left="20"/>
              <w:jc w:val="both"/>
            </w:pPr>
            <w:r>
              <w:rPr>
                <w:rFonts w:ascii="Times New Roman"/>
                <w:b w:val="false"/>
                <w:i w:val="false"/>
                <w:color w:val="000000"/>
                <w:sz w:val="20"/>
              </w:rPr>
              <w:t>
8. Операциялық таспа 50 см х 10 см –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оқшаулауға арналған стерильді, бір рет қолданылатын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Үстелге арналған жайма (күшейтілген) 150 х 250 см - 2 дана.</w:t>
            </w:r>
          </w:p>
          <w:p>
            <w:pPr>
              <w:spacing w:after="20"/>
              <w:ind w:left="20"/>
              <w:jc w:val="both"/>
            </w:pPr>
            <w:r>
              <w:rPr>
                <w:rFonts w:ascii="Times New Roman"/>
                <w:b w:val="false"/>
                <w:i w:val="false"/>
                <w:color w:val="000000"/>
                <w:sz w:val="20"/>
              </w:rPr>
              <w:t>
2. Тік оқшаулауға арналған жайма 320 х 245 см – 1 дана.</w:t>
            </w:r>
          </w:p>
          <w:p>
            <w:pPr>
              <w:spacing w:after="20"/>
              <w:ind w:left="20"/>
              <w:jc w:val="both"/>
            </w:pPr>
            <w:r>
              <w:rPr>
                <w:rFonts w:ascii="Times New Roman"/>
                <w:b w:val="false"/>
                <w:i w:val="false"/>
                <w:color w:val="000000"/>
                <w:sz w:val="20"/>
              </w:rPr>
              <w:t>
3. Жүз (сабы бар) мөлшері: №23 - 1 дана.</w:t>
            </w:r>
          </w:p>
          <w:p>
            <w:pPr>
              <w:spacing w:after="20"/>
              <w:ind w:left="20"/>
              <w:jc w:val="both"/>
            </w:pPr>
            <w:r>
              <w:rPr>
                <w:rFonts w:ascii="Times New Roman"/>
                <w:b w:val="false"/>
                <w:i w:val="false"/>
                <w:color w:val="000000"/>
                <w:sz w:val="20"/>
              </w:rPr>
              <w:t>
5. Жайма 90 х 100 см - 1 дана.</w:t>
            </w:r>
          </w:p>
          <w:p>
            <w:pPr>
              <w:spacing w:after="20"/>
              <w:ind w:left="20"/>
              <w:jc w:val="both"/>
            </w:pPr>
            <w:r>
              <w:rPr>
                <w:rFonts w:ascii="Times New Roman"/>
                <w:b w:val="false"/>
                <w:i w:val="false"/>
                <w:color w:val="000000"/>
                <w:sz w:val="20"/>
              </w:rPr>
              <w:t>
6. Мейо үстеліне арналған жайма 80 х 140 см – 1 дана.</w:t>
            </w:r>
          </w:p>
          <w:p>
            <w:pPr>
              <w:spacing w:after="20"/>
              <w:ind w:left="20"/>
              <w:jc w:val="both"/>
            </w:pPr>
            <w:r>
              <w:rPr>
                <w:rFonts w:ascii="Times New Roman"/>
                <w:b w:val="false"/>
                <w:i w:val="false"/>
                <w:color w:val="000000"/>
                <w:sz w:val="20"/>
              </w:rPr>
              <w:t>
7. Ирригацияға арналған шприц көлемі: 50 мл – 1 дана.</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9. Электрохирургиялық қарындаш- 1 дана.</w:t>
            </w:r>
          </w:p>
          <w:p>
            <w:pPr>
              <w:spacing w:after="20"/>
              <w:ind w:left="20"/>
              <w:jc w:val="both"/>
            </w:pPr>
            <w:r>
              <w:rPr>
                <w:rFonts w:ascii="Times New Roman"/>
                <w:b w:val="false"/>
                <w:i w:val="false"/>
                <w:color w:val="000000"/>
                <w:sz w:val="20"/>
              </w:rPr>
              <w:t>
10. Күшейтілген қорғағышы бар хирургиялық халат, өлшемі: XL - 2 дана.</w:t>
            </w:r>
          </w:p>
          <w:p>
            <w:pPr>
              <w:spacing w:after="20"/>
              <w:ind w:left="20"/>
              <w:jc w:val="both"/>
            </w:pPr>
            <w:r>
              <w:rPr>
                <w:rFonts w:ascii="Times New Roman"/>
                <w:b w:val="false"/>
                <w:i w:val="false"/>
                <w:color w:val="000000"/>
                <w:sz w:val="20"/>
              </w:rPr>
              <w:t>
11. Лапаротомияға арналған рентген-контрастылы жібі бар хирургиялық тампондар 45 см х 45 см - 10 дана.</w:t>
            </w:r>
          </w:p>
          <w:p>
            <w:pPr>
              <w:spacing w:after="20"/>
              <w:ind w:left="20"/>
              <w:jc w:val="both"/>
            </w:pPr>
            <w:r>
              <w:rPr>
                <w:rFonts w:ascii="Times New Roman"/>
                <w:b w:val="false"/>
                <w:i w:val="false"/>
                <w:color w:val="000000"/>
                <w:sz w:val="20"/>
              </w:rPr>
              <w:t>
12. Бүйрек тәрізді астауша, көлемі 700 мл – 1 дана. 13. Коагулятор ұштығын тазартқыш 5 см х 5 см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50281,07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гемодиализге арналған стерильді, бір рет пайдаланылатын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Перчатки диагностические, смотровые, латексные, неопудренные, размер М - 1 пара.</w:t>
            </w:r>
          </w:p>
          <w:p>
            <w:pPr>
              <w:spacing w:after="20"/>
              <w:ind w:left="20"/>
              <w:jc w:val="both"/>
            </w:pPr>
            <w:r>
              <w:rPr>
                <w:rFonts w:ascii="Times New Roman"/>
                <w:b w:val="false"/>
                <w:i w:val="false"/>
                <w:color w:val="000000"/>
                <w:sz w:val="20"/>
              </w:rPr>
              <w:t>
2. Маска медицинская трехслойная на резинках - 1 шт.</w:t>
            </w:r>
          </w:p>
          <w:p>
            <w:pPr>
              <w:spacing w:after="20"/>
              <w:ind w:left="20"/>
              <w:jc w:val="both"/>
            </w:pPr>
            <w:r>
              <w:rPr>
                <w:rFonts w:ascii="Times New Roman"/>
                <w:b w:val="false"/>
                <w:i w:val="false"/>
                <w:color w:val="000000"/>
                <w:sz w:val="20"/>
              </w:rPr>
              <w:t>
3. Салфетка хирургическая 75 см х 50 см - 1 шт.</w:t>
            </w:r>
          </w:p>
          <w:p>
            <w:pPr>
              <w:spacing w:after="20"/>
              <w:ind w:left="20"/>
              <w:jc w:val="both"/>
            </w:pPr>
            <w:r>
              <w:rPr>
                <w:rFonts w:ascii="Times New Roman"/>
                <w:b w:val="false"/>
                <w:i w:val="false"/>
                <w:color w:val="000000"/>
                <w:sz w:val="20"/>
              </w:rPr>
              <w:t>
4. Тампоны впитывающие, хирургические, размер: круглые диаметром 7 см - 5 шт.</w:t>
            </w:r>
          </w:p>
          <w:p>
            <w:pPr>
              <w:spacing w:after="20"/>
              <w:ind w:left="20"/>
              <w:jc w:val="both"/>
            </w:pPr>
            <w:r>
              <w:rPr>
                <w:rFonts w:ascii="Times New Roman"/>
                <w:b w:val="false"/>
                <w:i w:val="false"/>
                <w:color w:val="000000"/>
                <w:sz w:val="20"/>
              </w:rPr>
              <w:t>
5. Салфетки хирургические 7,5 см х 7,5 см - 5 шт.</w:t>
            </w:r>
          </w:p>
          <w:p>
            <w:pPr>
              <w:spacing w:after="20"/>
              <w:ind w:left="20"/>
              <w:jc w:val="both"/>
            </w:pPr>
            <w:r>
              <w:rPr>
                <w:rFonts w:ascii="Times New Roman"/>
                <w:b w:val="false"/>
                <w:i w:val="false"/>
                <w:color w:val="000000"/>
                <w:sz w:val="20"/>
              </w:rPr>
              <w:t>
6. Шприцы одноразовые, трехкомпонентные, объем: 5 мл - 2 шт.</w:t>
            </w:r>
          </w:p>
          <w:p>
            <w:pPr>
              <w:spacing w:after="20"/>
              <w:ind w:left="20"/>
              <w:jc w:val="both"/>
            </w:pPr>
            <w:r>
              <w:rPr>
                <w:rFonts w:ascii="Times New Roman"/>
                <w:b w:val="false"/>
                <w:i w:val="false"/>
                <w:color w:val="000000"/>
                <w:sz w:val="20"/>
              </w:rPr>
              <w:t>
7. Фиксирующая полоска с подушечкой 2,5 см х 12 см - 6 шт.</w:t>
            </w:r>
          </w:p>
          <w:p>
            <w:pPr>
              <w:spacing w:after="20"/>
              <w:ind w:left="20"/>
              <w:jc w:val="both"/>
            </w:pPr>
            <w:r>
              <w:rPr>
                <w:rFonts w:ascii="Times New Roman"/>
                <w:b w:val="false"/>
                <w:i w:val="false"/>
                <w:color w:val="000000"/>
                <w:sz w:val="20"/>
              </w:rPr>
              <w:t>
8. Гемостатический пластырь с подушечкой - 2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пайдаланылатын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Диагностикалық, тексеру, латексті, опаланбаған қолғаптар, өлшемі М - 1 жұп.</w:t>
            </w:r>
          </w:p>
          <w:p>
            <w:pPr>
              <w:spacing w:after="20"/>
              <w:ind w:left="20"/>
              <w:jc w:val="both"/>
            </w:pPr>
            <w:r>
              <w:rPr>
                <w:rFonts w:ascii="Times New Roman"/>
                <w:b w:val="false"/>
                <w:i w:val="false"/>
                <w:color w:val="000000"/>
                <w:sz w:val="20"/>
              </w:rPr>
              <w:t>
2. Үш қабатты, резеңкелі медициналық маска - 1 дана.</w:t>
            </w:r>
          </w:p>
          <w:p>
            <w:pPr>
              <w:spacing w:after="20"/>
              <w:ind w:left="20"/>
              <w:jc w:val="both"/>
            </w:pPr>
            <w:r>
              <w:rPr>
                <w:rFonts w:ascii="Times New Roman"/>
                <w:b w:val="false"/>
                <w:i w:val="false"/>
                <w:color w:val="000000"/>
                <w:sz w:val="20"/>
              </w:rPr>
              <w:t>
3. Көп қабатты сіңіргіш салфетка 60 см х 40 см - 1 дана.</w:t>
            </w:r>
          </w:p>
          <w:p>
            <w:pPr>
              <w:spacing w:after="20"/>
              <w:ind w:left="20"/>
              <w:jc w:val="both"/>
            </w:pPr>
            <w:r>
              <w:rPr>
                <w:rFonts w:ascii="Times New Roman"/>
                <w:b w:val="false"/>
                <w:i w:val="false"/>
                <w:color w:val="000000"/>
                <w:sz w:val="20"/>
              </w:rPr>
              <w:t>
4. Хирургиялық салфетка 50 см х 40 см - 1 дана.</w:t>
            </w:r>
          </w:p>
          <w:p>
            <w:pPr>
              <w:spacing w:after="20"/>
              <w:ind w:left="20"/>
              <w:jc w:val="both"/>
            </w:pPr>
            <w:r>
              <w:rPr>
                <w:rFonts w:ascii="Times New Roman"/>
                <w:b w:val="false"/>
                <w:i w:val="false"/>
                <w:color w:val="000000"/>
                <w:sz w:val="20"/>
              </w:rPr>
              <w:t>
5. Сіңіргіш, хирургиялық тампондар, мөлшері: дөңгелек диаметрі - 7 см - 6 дана.</w:t>
            </w:r>
          </w:p>
          <w:p>
            <w:pPr>
              <w:spacing w:after="20"/>
              <w:ind w:left="20"/>
              <w:jc w:val="both"/>
            </w:pPr>
            <w:r>
              <w:rPr>
                <w:rFonts w:ascii="Times New Roman"/>
                <w:b w:val="false"/>
                <w:i w:val="false"/>
                <w:color w:val="000000"/>
                <w:sz w:val="20"/>
              </w:rPr>
              <w:t>
6. Хирургиялық салфеткалар 7,5 см х 7,5 см - 6 дана.</w:t>
            </w:r>
          </w:p>
          <w:p>
            <w:pPr>
              <w:spacing w:after="20"/>
              <w:ind w:left="20"/>
              <w:jc w:val="both"/>
            </w:pPr>
            <w:r>
              <w:rPr>
                <w:rFonts w:ascii="Times New Roman"/>
                <w:b w:val="false"/>
                <w:i w:val="false"/>
                <w:color w:val="000000"/>
                <w:sz w:val="20"/>
              </w:rPr>
              <w:t>
7. Бір рет қолданылатын, үш компонентті шприцтер, көлемі 100 мл – 2 дана.</w:t>
            </w:r>
          </w:p>
          <w:p>
            <w:pPr>
              <w:spacing w:after="20"/>
              <w:ind w:left="20"/>
              <w:jc w:val="both"/>
            </w:pPr>
            <w:r>
              <w:rPr>
                <w:rFonts w:ascii="Times New Roman"/>
                <w:b w:val="false"/>
                <w:i w:val="false"/>
                <w:color w:val="000000"/>
                <w:sz w:val="20"/>
              </w:rPr>
              <w:t>
8. Бір рет қолданылатын, үш компонентті шприцтер, көлемі 200 мл - 1 дана.</w:t>
            </w:r>
          </w:p>
          <w:p>
            <w:pPr>
              <w:spacing w:after="20"/>
              <w:ind w:left="20"/>
              <w:jc w:val="both"/>
            </w:pPr>
            <w:r>
              <w:rPr>
                <w:rFonts w:ascii="Times New Roman"/>
                <w:b w:val="false"/>
                <w:i w:val="false"/>
                <w:color w:val="000000"/>
                <w:sz w:val="20"/>
              </w:rPr>
              <w:t>
9. Жастықшасы бар бекіткіш жолақ 2*12 см - 6 дана.</w:t>
            </w:r>
          </w:p>
          <w:p>
            <w:pPr>
              <w:spacing w:after="20"/>
              <w:ind w:left="20"/>
              <w:jc w:val="both"/>
            </w:pPr>
            <w:r>
              <w:rPr>
                <w:rFonts w:ascii="Times New Roman"/>
                <w:b w:val="false"/>
                <w:i w:val="false"/>
                <w:color w:val="000000"/>
                <w:sz w:val="20"/>
              </w:rPr>
              <w:t>
10. Жастықшасы бар гемостатикалық пластырь - 2 дана.</w:t>
            </w:r>
          </w:p>
          <w:p>
            <w:pPr>
              <w:spacing w:after="20"/>
              <w:ind w:left="20"/>
              <w:jc w:val="both"/>
            </w:pPr>
            <w:r>
              <w:rPr>
                <w:rFonts w:ascii="Times New Roman"/>
                <w:b w:val="false"/>
                <w:i w:val="false"/>
                <w:color w:val="000000"/>
                <w:sz w:val="20"/>
              </w:rPr>
              <w:t>
11. Катетерге арналған бітегіш, диаметрі: 1 см - 2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44133,24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балалар хирургиясына арналған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тоқыма емес материалдан жасалған жайма 150 см х 200 см – 1 ретінде.</w:t>
            </w:r>
          </w:p>
          <w:p>
            <w:pPr>
              <w:spacing w:after="20"/>
              <w:ind w:left="20"/>
              <w:jc w:val="both"/>
            </w:pPr>
            <w:r>
              <w:rPr>
                <w:rFonts w:ascii="Times New Roman"/>
                <w:b w:val="false"/>
                <w:i w:val="false"/>
                <w:color w:val="000000"/>
                <w:sz w:val="20"/>
              </w:rPr>
              <w:t>
2. аспаптық үстелдегі жайма ретінде 80 см х 145 см – 1.</w:t>
            </w:r>
          </w:p>
          <w:p>
            <w:pPr>
              <w:spacing w:after="20"/>
              <w:ind w:left="20"/>
              <w:jc w:val="both"/>
            </w:pPr>
            <w:r>
              <w:rPr>
                <w:rFonts w:ascii="Times New Roman"/>
                <w:b w:val="false"/>
                <w:i w:val="false"/>
                <w:color w:val="000000"/>
                <w:sz w:val="20"/>
              </w:rPr>
              <w:t>
3. аяқ жаймасы 170 см х 175 см, саңылауы – 1 ретінде.</w:t>
            </w:r>
          </w:p>
          <w:p>
            <w:pPr>
              <w:spacing w:after="20"/>
              <w:ind w:left="20"/>
              <w:jc w:val="both"/>
            </w:pPr>
            <w:r>
              <w:rPr>
                <w:rFonts w:ascii="Times New Roman"/>
                <w:b w:val="false"/>
                <w:i w:val="false"/>
                <w:color w:val="000000"/>
                <w:sz w:val="20"/>
              </w:rPr>
              <w:t>
4. анестезиядағы жайма 155 см х 260 см тесігі бар – 1 ретінде.</w:t>
            </w:r>
          </w:p>
          <w:p>
            <w:pPr>
              <w:spacing w:after="20"/>
              <w:ind w:left="20"/>
              <w:jc w:val="both"/>
            </w:pPr>
            <w:r>
              <w:rPr>
                <w:rFonts w:ascii="Times New Roman"/>
                <w:b w:val="false"/>
                <w:i w:val="false"/>
                <w:color w:val="000000"/>
                <w:sz w:val="20"/>
              </w:rPr>
              <w:t>
5. салфетка 33 см х 33 см-4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4618,73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жолмен босандыруға арналған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Аспаптар үстелшесіне арналған жабын 150×190 см – 1 дана;</w:t>
            </w:r>
          </w:p>
          <w:p>
            <w:pPr>
              <w:spacing w:after="20"/>
              <w:ind w:left="20"/>
              <w:jc w:val="both"/>
            </w:pPr>
            <w:r>
              <w:rPr>
                <w:rFonts w:ascii="Times New Roman"/>
                <w:b w:val="false"/>
                <w:i w:val="false"/>
                <w:color w:val="000000"/>
                <w:sz w:val="20"/>
              </w:rPr>
              <w:t>
2. Майо үстелшесіне арналған жабын 80×145 см – 1 дана;</w:t>
            </w:r>
          </w:p>
          <w:p>
            <w:pPr>
              <w:spacing w:after="20"/>
              <w:ind w:left="20"/>
              <w:jc w:val="both"/>
            </w:pPr>
            <w:r>
              <w:rPr>
                <w:rFonts w:ascii="Times New Roman"/>
                <w:b w:val="false"/>
                <w:i w:val="false"/>
                <w:color w:val="000000"/>
                <w:sz w:val="20"/>
              </w:rPr>
              <w:t>
3. Кесар тілігіне арналған жайма 200×300 см – 1 дана;</w:t>
            </w:r>
          </w:p>
          <w:p>
            <w:pPr>
              <w:spacing w:after="20"/>
              <w:ind w:left="20"/>
              <w:jc w:val="both"/>
            </w:pPr>
            <w:r>
              <w:rPr>
                <w:rFonts w:ascii="Times New Roman"/>
                <w:b w:val="false"/>
                <w:i w:val="false"/>
                <w:color w:val="000000"/>
                <w:sz w:val="20"/>
              </w:rPr>
              <w:t>
4. Күшейтілген халат L – 1 дана;</w:t>
            </w:r>
          </w:p>
          <w:p>
            <w:pPr>
              <w:spacing w:after="20"/>
              <w:ind w:left="20"/>
              <w:jc w:val="both"/>
            </w:pPr>
            <w:r>
              <w:rPr>
                <w:rFonts w:ascii="Times New Roman"/>
                <w:b w:val="false"/>
                <w:i w:val="false"/>
                <w:color w:val="000000"/>
                <w:sz w:val="20"/>
              </w:rPr>
              <w:t>
5. Күшейтілген халат ХL – 1 дана;</w:t>
            </w:r>
          </w:p>
          <w:p>
            <w:pPr>
              <w:spacing w:after="20"/>
              <w:ind w:left="20"/>
              <w:jc w:val="both"/>
            </w:pPr>
            <w:r>
              <w:rPr>
                <w:rFonts w:ascii="Times New Roman"/>
                <w:b w:val="false"/>
                <w:i w:val="false"/>
                <w:color w:val="000000"/>
                <w:sz w:val="20"/>
              </w:rPr>
              <w:t>
6. Сүрткі 10*10 см дәкелі, рентген жібі бар көп қабатты – 30 дана;</w:t>
            </w:r>
          </w:p>
          <w:p>
            <w:pPr>
              <w:spacing w:after="20"/>
              <w:ind w:left="20"/>
              <w:jc w:val="both"/>
            </w:pPr>
            <w:r>
              <w:rPr>
                <w:rFonts w:ascii="Times New Roman"/>
                <w:b w:val="false"/>
                <w:i w:val="false"/>
                <w:color w:val="000000"/>
                <w:sz w:val="20"/>
              </w:rPr>
              <w:t>
7. Балаға арналған көрпе 80×90 см – 1 дана;</w:t>
            </w:r>
          </w:p>
          <w:p>
            <w:pPr>
              <w:spacing w:after="20"/>
              <w:ind w:left="20"/>
              <w:jc w:val="both"/>
            </w:pPr>
            <w:r>
              <w:rPr>
                <w:rFonts w:ascii="Times New Roman"/>
                <w:b w:val="false"/>
                <w:i w:val="false"/>
                <w:color w:val="000000"/>
                <w:sz w:val="20"/>
              </w:rPr>
              <w:t>
8. Жаңа туған нәрестеге арналған телпек – 1 дана;</w:t>
            </w:r>
          </w:p>
          <w:p>
            <w:pPr>
              <w:spacing w:after="20"/>
              <w:ind w:left="20"/>
              <w:jc w:val="both"/>
            </w:pPr>
            <w:r>
              <w:rPr>
                <w:rFonts w:ascii="Times New Roman"/>
                <w:b w:val="false"/>
                <w:i w:val="false"/>
                <w:color w:val="000000"/>
                <w:sz w:val="20"/>
              </w:rPr>
              <w:t>
9. Кіндік қысқыш; -1 дана;</w:t>
            </w:r>
          </w:p>
          <w:p>
            <w:pPr>
              <w:spacing w:after="20"/>
              <w:ind w:left="20"/>
              <w:jc w:val="both"/>
            </w:pPr>
            <w:r>
              <w:rPr>
                <w:rFonts w:ascii="Times New Roman"/>
                <w:b w:val="false"/>
                <w:i w:val="false"/>
                <w:color w:val="000000"/>
                <w:sz w:val="20"/>
              </w:rPr>
              <w:t>
10. Сүлгіге арналған қысқыш – 1 дана;</w:t>
            </w:r>
          </w:p>
          <w:p>
            <w:pPr>
              <w:spacing w:after="20"/>
              <w:ind w:left="20"/>
              <w:jc w:val="both"/>
            </w:pPr>
            <w:r>
              <w:rPr>
                <w:rFonts w:ascii="Times New Roman"/>
                <w:b w:val="false"/>
                <w:i w:val="false"/>
                <w:color w:val="000000"/>
                <w:sz w:val="20"/>
              </w:rPr>
              <w:t>
11. Yankauer үлгісіндегі байланыстыратын түтігі бар аспирациялық катетер 0,5×300 см, түтікті екі ұстағышы бар – 1дана;</w:t>
            </w:r>
          </w:p>
          <w:p>
            <w:pPr>
              <w:spacing w:after="20"/>
              <w:ind w:left="20"/>
              <w:jc w:val="both"/>
            </w:pPr>
            <w:r>
              <w:rPr>
                <w:rFonts w:ascii="Times New Roman"/>
                <w:b w:val="false"/>
                <w:i w:val="false"/>
                <w:color w:val="000000"/>
                <w:sz w:val="20"/>
              </w:rPr>
              <w:t>
12. Сепкіш – 1 дана;</w:t>
            </w:r>
          </w:p>
          <w:p>
            <w:pPr>
              <w:spacing w:after="20"/>
              <w:ind w:left="20"/>
              <w:jc w:val="both"/>
            </w:pPr>
            <w:r>
              <w:rPr>
                <w:rFonts w:ascii="Times New Roman"/>
                <w:b w:val="false"/>
                <w:i w:val="false"/>
                <w:color w:val="000000"/>
                <w:sz w:val="20"/>
              </w:rPr>
              <w:t>
13. Жабысқақ таспа 10×30 см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кардиохирургияға арналған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Өлшемі 6,5 - 2 жұп қолғап;</w:t>
            </w:r>
          </w:p>
          <w:p>
            <w:pPr>
              <w:spacing w:after="20"/>
              <w:ind w:left="20"/>
              <w:jc w:val="both"/>
            </w:pPr>
            <w:r>
              <w:rPr>
                <w:rFonts w:ascii="Times New Roman"/>
                <w:b w:val="false"/>
                <w:i w:val="false"/>
                <w:color w:val="000000"/>
                <w:sz w:val="20"/>
              </w:rPr>
              <w:t>
2. Өлшемі 7 - 2 жұп қолғап, өлшемі 7,5-4 жұп қолғап;</w:t>
            </w:r>
          </w:p>
          <w:p>
            <w:pPr>
              <w:spacing w:after="20"/>
              <w:ind w:left="20"/>
              <w:jc w:val="both"/>
            </w:pPr>
            <w:r>
              <w:rPr>
                <w:rFonts w:ascii="Times New Roman"/>
                <w:b w:val="false"/>
                <w:i w:val="false"/>
                <w:color w:val="000000"/>
                <w:sz w:val="20"/>
              </w:rPr>
              <w:t>
3. Өлшемі 8 - 3 жұп қолғап;</w:t>
            </w:r>
          </w:p>
          <w:p>
            <w:pPr>
              <w:spacing w:after="20"/>
              <w:ind w:left="20"/>
              <w:jc w:val="both"/>
            </w:pPr>
            <w:r>
              <w:rPr>
                <w:rFonts w:ascii="Times New Roman"/>
                <w:b w:val="false"/>
                <w:i w:val="false"/>
                <w:color w:val="000000"/>
                <w:sz w:val="20"/>
              </w:rPr>
              <w:t>
4. № 11 Скальпель металдар қорытпасынан жасалған - 2 дана ;</w:t>
            </w:r>
          </w:p>
          <w:p>
            <w:pPr>
              <w:spacing w:after="20"/>
              <w:ind w:left="20"/>
              <w:jc w:val="both"/>
            </w:pPr>
            <w:r>
              <w:rPr>
                <w:rFonts w:ascii="Times New Roman"/>
                <w:b w:val="false"/>
                <w:i w:val="false"/>
                <w:color w:val="000000"/>
                <w:sz w:val="20"/>
              </w:rPr>
              <w:t>
5. № 15 Скальпель металдар қорытпасынан жасалған - 2 дана ;</w:t>
            </w:r>
          </w:p>
          <w:p>
            <w:pPr>
              <w:spacing w:after="20"/>
              <w:ind w:left="20"/>
              <w:jc w:val="both"/>
            </w:pPr>
            <w:r>
              <w:rPr>
                <w:rFonts w:ascii="Times New Roman"/>
                <w:b w:val="false"/>
                <w:i w:val="false"/>
                <w:color w:val="000000"/>
                <w:sz w:val="20"/>
              </w:rPr>
              <w:t>
6. № 22 Скальпель металдар қорытпасынан жасалған - 2 дана;</w:t>
            </w:r>
          </w:p>
          <w:p>
            <w:pPr>
              <w:spacing w:after="20"/>
              <w:ind w:left="20"/>
              <w:jc w:val="both"/>
            </w:pPr>
            <w:r>
              <w:rPr>
                <w:rFonts w:ascii="Times New Roman"/>
                <w:b w:val="false"/>
                <w:i w:val="false"/>
                <w:color w:val="000000"/>
                <w:sz w:val="20"/>
              </w:rPr>
              <w:t>
7. Тостаған 250 мл полимерден жасалған - 2 дана;</w:t>
            </w:r>
          </w:p>
          <w:p>
            <w:pPr>
              <w:spacing w:after="20"/>
              <w:ind w:left="20"/>
              <w:jc w:val="both"/>
            </w:pPr>
            <w:r>
              <w:rPr>
                <w:rFonts w:ascii="Times New Roman"/>
                <w:b w:val="false"/>
                <w:i w:val="false"/>
                <w:color w:val="000000"/>
                <w:sz w:val="20"/>
              </w:rPr>
              <w:t>
8. Тостаған 500 мл полимерден жасалған - 2 дана;</w:t>
            </w:r>
          </w:p>
          <w:p>
            <w:pPr>
              <w:spacing w:after="20"/>
              <w:ind w:left="20"/>
              <w:jc w:val="both"/>
            </w:pPr>
            <w:r>
              <w:rPr>
                <w:rFonts w:ascii="Times New Roman"/>
                <w:b w:val="false"/>
                <w:i w:val="false"/>
                <w:color w:val="000000"/>
                <w:sz w:val="20"/>
              </w:rPr>
              <w:t>
9. Бүйрек тәрізді науа 700 см3 полимерден жасалған-2 дана;</w:t>
            </w:r>
          </w:p>
          <w:p>
            <w:pPr>
              <w:spacing w:after="20"/>
              <w:ind w:left="20"/>
              <w:jc w:val="both"/>
            </w:pPr>
            <w:r>
              <w:rPr>
                <w:rFonts w:ascii="Times New Roman"/>
                <w:b w:val="false"/>
                <w:i w:val="false"/>
                <w:color w:val="000000"/>
                <w:sz w:val="20"/>
              </w:rPr>
              <w:t>
10. Түтік ұстағыш полимерден жасалған-1 дана;</w:t>
            </w:r>
          </w:p>
          <w:p>
            <w:pPr>
              <w:spacing w:after="20"/>
              <w:ind w:left="20"/>
              <w:jc w:val="both"/>
            </w:pPr>
            <w:r>
              <w:rPr>
                <w:rFonts w:ascii="Times New Roman"/>
                <w:b w:val="false"/>
                <w:i w:val="false"/>
                <w:color w:val="000000"/>
                <w:sz w:val="20"/>
              </w:rPr>
              <w:t>
11. 9 х 35 см қорғаныш үлдірі - 2 дана;</w:t>
            </w:r>
          </w:p>
          <w:p>
            <w:pPr>
              <w:spacing w:after="20"/>
              <w:ind w:left="20"/>
              <w:jc w:val="both"/>
            </w:pPr>
            <w:r>
              <w:rPr>
                <w:rFonts w:ascii="Times New Roman"/>
                <w:b w:val="false"/>
                <w:i w:val="false"/>
                <w:color w:val="000000"/>
                <w:sz w:val="20"/>
              </w:rPr>
              <w:t>
12. Ине есептегіші полимерден жасалған-1 дана.;</w:t>
            </w:r>
          </w:p>
          <w:p>
            <w:pPr>
              <w:spacing w:after="20"/>
              <w:ind w:left="20"/>
              <w:jc w:val="both"/>
            </w:pPr>
            <w:r>
              <w:rPr>
                <w:rFonts w:ascii="Times New Roman"/>
                <w:b w:val="false"/>
                <w:i w:val="false"/>
                <w:color w:val="000000"/>
                <w:sz w:val="20"/>
              </w:rPr>
              <w:t>
13. Ұштықты тазартқыш целлюлозадан жасалған-1 дана;</w:t>
            </w:r>
          </w:p>
          <w:p>
            <w:pPr>
              <w:spacing w:after="20"/>
              <w:ind w:left="20"/>
              <w:jc w:val="both"/>
            </w:pPr>
            <w:r>
              <w:rPr>
                <w:rFonts w:ascii="Times New Roman"/>
                <w:b w:val="false"/>
                <w:i w:val="false"/>
                <w:color w:val="000000"/>
                <w:sz w:val="20"/>
              </w:rPr>
              <w:t>
14. Коагулятор тұтқасы - 1 дана;</w:t>
            </w:r>
          </w:p>
          <w:p>
            <w:pPr>
              <w:spacing w:after="20"/>
              <w:ind w:left="20"/>
              <w:jc w:val="both"/>
            </w:pPr>
            <w:r>
              <w:rPr>
                <w:rFonts w:ascii="Times New Roman"/>
                <w:b w:val="false"/>
                <w:i w:val="false"/>
                <w:color w:val="000000"/>
                <w:sz w:val="20"/>
              </w:rPr>
              <w:t>
15. Шприц 50 мл полимерден жасалған-1 дана ;</w:t>
            </w:r>
          </w:p>
          <w:p>
            <w:pPr>
              <w:spacing w:after="20"/>
              <w:ind w:left="20"/>
              <w:jc w:val="both"/>
            </w:pPr>
            <w:r>
              <w:rPr>
                <w:rFonts w:ascii="Times New Roman"/>
                <w:b w:val="false"/>
                <w:i w:val="false"/>
                <w:color w:val="000000"/>
                <w:sz w:val="20"/>
              </w:rPr>
              <w:t>
16. Шприц-ирригация 50 мл полимерден дайындалған-1 дана ;</w:t>
            </w:r>
          </w:p>
          <w:p>
            <w:pPr>
              <w:spacing w:after="20"/>
              <w:ind w:left="20"/>
              <w:jc w:val="both"/>
            </w:pPr>
            <w:r>
              <w:rPr>
                <w:rFonts w:ascii="Times New Roman"/>
                <w:b w:val="false"/>
                <w:i w:val="false"/>
                <w:color w:val="000000"/>
                <w:sz w:val="20"/>
              </w:rPr>
              <w:t>
17. Сору полимерден жасалған-1 дана;</w:t>
            </w:r>
          </w:p>
          <w:p>
            <w:pPr>
              <w:spacing w:after="20"/>
              <w:ind w:left="20"/>
              <w:jc w:val="both"/>
            </w:pPr>
            <w:r>
              <w:rPr>
                <w:rFonts w:ascii="Times New Roman"/>
                <w:b w:val="false"/>
                <w:i w:val="false"/>
                <w:color w:val="000000"/>
                <w:sz w:val="20"/>
              </w:rPr>
              <w:t>
18. Операциялық таспа 10х50 см - 2 дана;</w:t>
            </w:r>
          </w:p>
          <w:p>
            <w:pPr>
              <w:spacing w:after="20"/>
              <w:ind w:left="20"/>
              <w:jc w:val="both"/>
            </w:pPr>
            <w:r>
              <w:rPr>
                <w:rFonts w:ascii="Times New Roman"/>
                <w:b w:val="false"/>
                <w:i w:val="false"/>
                <w:color w:val="000000"/>
                <w:sz w:val="20"/>
              </w:rPr>
              <w:t>
19. Күшейтілген қорғаныс халаты L - 2 дана матадан жасалмаған материалдан жасалған;</w:t>
            </w:r>
          </w:p>
          <w:p>
            <w:pPr>
              <w:spacing w:after="20"/>
              <w:ind w:left="20"/>
              <w:jc w:val="both"/>
            </w:pPr>
            <w:r>
              <w:rPr>
                <w:rFonts w:ascii="Times New Roman"/>
                <w:b w:val="false"/>
                <w:i w:val="false"/>
                <w:color w:val="000000"/>
                <w:sz w:val="20"/>
              </w:rPr>
              <w:t>
20. Күшейтілген қорғаныс халаты ХL-3 дана мата емес материалдан жасалған;</w:t>
            </w:r>
          </w:p>
          <w:p>
            <w:pPr>
              <w:spacing w:after="20"/>
              <w:ind w:left="20"/>
              <w:jc w:val="both"/>
            </w:pPr>
            <w:r>
              <w:rPr>
                <w:rFonts w:ascii="Times New Roman"/>
                <w:b w:val="false"/>
                <w:i w:val="false"/>
                <w:color w:val="000000"/>
                <w:sz w:val="20"/>
              </w:rPr>
              <w:t>
21. Стандартты халат тоқыма емес материалдан жасалған ХL-1 дана;</w:t>
            </w:r>
          </w:p>
          <w:p>
            <w:pPr>
              <w:spacing w:after="20"/>
              <w:ind w:left="20"/>
              <w:jc w:val="both"/>
            </w:pPr>
            <w:r>
              <w:rPr>
                <w:rFonts w:ascii="Times New Roman"/>
                <w:b w:val="false"/>
                <w:i w:val="false"/>
                <w:color w:val="000000"/>
                <w:sz w:val="20"/>
              </w:rPr>
              <w:t>
22. Сіңіргіш сүлгі-10 дана;</w:t>
            </w:r>
          </w:p>
          <w:p>
            <w:pPr>
              <w:spacing w:after="20"/>
              <w:ind w:left="20"/>
              <w:jc w:val="both"/>
            </w:pPr>
            <w:r>
              <w:rPr>
                <w:rFonts w:ascii="Times New Roman"/>
                <w:b w:val="false"/>
                <w:i w:val="false"/>
                <w:color w:val="000000"/>
                <w:sz w:val="20"/>
              </w:rPr>
              <w:t>
23. Жабысқақ жиегі бар бір рет қолданылатын жайма 75 х 100 см мата емес материалдан жасалған - 2 дана;</w:t>
            </w:r>
          </w:p>
          <w:p>
            <w:pPr>
              <w:spacing w:after="20"/>
              <w:ind w:left="20"/>
              <w:jc w:val="both"/>
            </w:pPr>
            <w:r>
              <w:rPr>
                <w:rFonts w:ascii="Times New Roman"/>
                <w:b w:val="false"/>
                <w:i w:val="false"/>
                <w:color w:val="000000"/>
                <w:sz w:val="20"/>
              </w:rPr>
              <w:t>
24. Жабысқақ жиегі бар бір рет қолданылатын жайма 90 х 160 см тоқылмаған материалдан жасалған - 3 дана;</w:t>
            </w:r>
          </w:p>
          <w:p>
            <w:pPr>
              <w:spacing w:after="20"/>
              <w:ind w:left="20"/>
              <w:jc w:val="both"/>
            </w:pPr>
            <w:r>
              <w:rPr>
                <w:rFonts w:ascii="Times New Roman"/>
                <w:b w:val="false"/>
                <w:i w:val="false"/>
                <w:color w:val="000000"/>
                <w:sz w:val="20"/>
              </w:rPr>
              <w:t>
25. 160 х 190 см тоқыма емес материалдан жасалған үстелдегі қорғаныс жабыны - 1 дана;</w:t>
            </w:r>
          </w:p>
          <w:p>
            <w:pPr>
              <w:spacing w:after="20"/>
              <w:ind w:left="20"/>
              <w:jc w:val="both"/>
            </w:pPr>
            <w:r>
              <w:rPr>
                <w:rFonts w:ascii="Times New Roman"/>
                <w:b w:val="false"/>
                <w:i w:val="false"/>
                <w:color w:val="000000"/>
                <w:sz w:val="20"/>
              </w:rPr>
              <w:t>
26. 160 х 250 см тоқыма емес материалдан жасалған үстелдегі қорғаныс жабыны - 1 дана;</w:t>
            </w:r>
          </w:p>
          <w:p>
            <w:pPr>
              <w:spacing w:after="20"/>
              <w:ind w:left="20"/>
              <w:jc w:val="both"/>
            </w:pPr>
            <w:r>
              <w:rPr>
                <w:rFonts w:ascii="Times New Roman"/>
                <w:b w:val="false"/>
                <w:i w:val="false"/>
                <w:color w:val="000000"/>
                <w:sz w:val="20"/>
              </w:rPr>
              <w:t>
27. Жабысқақ жиегі бар бір рет қолданылатын салфетка 100 х 100 см тоқылмаған материалдан жасалған - 6 дана;</w:t>
            </w:r>
          </w:p>
          <w:p>
            <w:pPr>
              <w:spacing w:after="20"/>
              <w:ind w:left="20"/>
              <w:jc w:val="both"/>
            </w:pPr>
            <w:r>
              <w:rPr>
                <w:rFonts w:ascii="Times New Roman"/>
                <w:b w:val="false"/>
                <w:i w:val="false"/>
                <w:color w:val="000000"/>
                <w:sz w:val="20"/>
              </w:rPr>
              <w:t>
28. Бахилалар тоқылмаған материалдан жасалған -1 жұп;</w:t>
            </w:r>
          </w:p>
          <w:p>
            <w:pPr>
              <w:spacing w:after="20"/>
              <w:ind w:left="20"/>
              <w:jc w:val="both"/>
            </w:pPr>
            <w:r>
              <w:rPr>
                <w:rFonts w:ascii="Times New Roman"/>
                <w:b w:val="false"/>
                <w:i w:val="false"/>
                <w:color w:val="000000"/>
                <w:sz w:val="20"/>
              </w:rPr>
              <w:t>
29. Кардиохирургиялық жайма мата емес материалдан жасалған 274 х 320 см-1 дана;</w:t>
            </w:r>
          </w:p>
          <w:p>
            <w:pPr>
              <w:spacing w:after="20"/>
              <w:ind w:left="20"/>
              <w:jc w:val="both"/>
            </w:pPr>
            <w:r>
              <w:rPr>
                <w:rFonts w:ascii="Times New Roman"/>
                <w:b w:val="false"/>
                <w:i w:val="false"/>
                <w:color w:val="000000"/>
                <w:sz w:val="20"/>
              </w:rPr>
              <w:t>
30. Қалдықтарға арналған қап, полиэтиленнен жасалған-3 дана;</w:t>
            </w:r>
          </w:p>
          <w:p>
            <w:pPr>
              <w:spacing w:after="20"/>
              <w:ind w:left="20"/>
              <w:jc w:val="both"/>
            </w:pPr>
            <w:r>
              <w:rPr>
                <w:rFonts w:ascii="Times New Roman"/>
                <w:b w:val="false"/>
                <w:i w:val="false"/>
                <w:color w:val="000000"/>
                <w:sz w:val="20"/>
              </w:rPr>
              <w:t>
31. Полиэтиленнен жасалған диаметрге арналған қаптама-2 дана;</w:t>
            </w:r>
          </w:p>
          <w:p>
            <w:pPr>
              <w:spacing w:after="20"/>
              <w:ind w:left="20"/>
              <w:jc w:val="both"/>
            </w:pPr>
            <w:r>
              <w:rPr>
                <w:rFonts w:ascii="Times New Roman"/>
                <w:b w:val="false"/>
                <w:i w:val="false"/>
                <w:color w:val="000000"/>
                <w:sz w:val="20"/>
              </w:rPr>
              <w:t>
32. Сіңіргіш салфеткалар 10 х 10 см - 60 дана;</w:t>
            </w:r>
          </w:p>
          <w:p>
            <w:pPr>
              <w:spacing w:after="20"/>
              <w:ind w:left="20"/>
              <w:jc w:val="both"/>
            </w:pPr>
            <w:r>
              <w:rPr>
                <w:rFonts w:ascii="Times New Roman"/>
                <w:b w:val="false"/>
                <w:i w:val="false"/>
                <w:color w:val="000000"/>
                <w:sz w:val="20"/>
              </w:rPr>
              <w:t>
33. Рентгенконтрасты салфеткалар 45 х 45 см - 40 дана;</w:t>
            </w:r>
          </w:p>
          <w:p>
            <w:pPr>
              <w:spacing w:after="20"/>
              <w:ind w:left="20"/>
              <w:jc w:val="both"/>
            </w:pPr>
            <w:r>
              <w:rPr>
                <w:rFonts w:ascii="Times New Roman"/>
                <w:b w:val="false"/>
                <w:i w:val="false"/>
                <w:color w:val="000000"/>
                <w:sz w:val="20"/>
              </w:rPr>
              <w:t>
34. Рентгенконтрасты салфеткалар 30 х 30 см - 20 дана;</w:t>
            </w:r>
          </w:p>
          <w:p>
            <w:pPr>
              <w:spacing w:after="20"/>
              <w:ind w:left="20"/>
              <w:jc w:val="both"/>
            </w:pPr>
            <w:r>
              <w:rPr>
                <w:rFonts w:ascii="Times New Roman"/>
                <w:b w:val="false"/>
                <w:i w:val="false"/>
                <w:color w:val="000000"/>
                <w:sz w:val="20"/>
              </w:rPr>
              <w:t>
35. Тік бұрышты науа полимерден жасалған-2 дана;</w:t>
            </w:r>
          </w:p>
          <w:p>
            <w:pPr>
              <w:spacing w:after="20"/>
              <w:ind w:left="20"/>
              <w:jc w:val="both"/>
            </w:pPr>
            <w:r>
              <w:rPr>
                <w:rFonts w:ascii="Times New Roman"/>
                <w:b w:val="false"/>
                <w:i w:val="false"/>
                <w:color w:val="000000"/>
                <w:sz w:val="20"/>
              </w:rPr>
              <w:t>
36. Фолейдің екі жақты катетері 16 Fr латекстен, каучуктан, силиконнан жасалған-1 дана;</w:t>
            </w:r>
          </w:p>
          <w:p>
            <w:pPr>
              <w:spacing w:after="20"/>
              <w:ind w:left="20"/>
              <w:jc w:val="both"/>
            </w:pPr>
            <w:r>
              <w:rPr>
                <w:rFonts w:ascii="Times New Roman"/>
                <w:b w:val="false"/>
                <w:i w:val="false"/>
                <w:color w:val="000000"/>
                <w:sz w:val="20"/>
              </w:rPr>
              <w:t>
37. Полимерден жасалған аспирациялық түтік 350 мл-1 дана;</w:t>
            </w:r>
          </w:p>
          <w:p>
            <w:pPr>
              <w:spacing w:after="20"/>
              <w:ind w:left="20"/>
              <w:jc w:val="both"/>
            </w:pPr>
            <w:r>
              <w:rPr>
                <w:rFonts w:ascii="Times New Roman"/>
                <w:b w:val="false"/>
                <w:i w:val="false"/>
                <w:color w:val="000000"/>
                <w:sz w:val="20"/>
              </w:rPr>
              <w:t>
38. Полимерден жасалған дренаж банкі 2300 мл-1 дана;</w:t>
            </w:r>
          </w:p>
          <w:p>
            <w:pPr>
              <w:spacing w:after="20"/>
              <w:ind w:left="20"/>
              <w:jc w:val="both"/>
            </w:pPr>
            <w:r>
              <w:rPr>
                <w:rFonts w:ascii="Times New Roman"/>
                <w:b w:val="false"/>
                <w:i w:val="false"/>
                <w:color w:val="000000"/>
                <w:sz w:val="20"/>
              </w:rPr>
              <w:t>
39. 500 мл полимерден несеп қабылдағыш-1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267757,53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Кесарь тілігіне арналған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Аспаптық үстелге арналған қаптама, өлшемі 145*80 см, саны-1 дана, тоқылмаған материалдан жасалған;</w:t>
            </w:r>
          </w:p>
          <w:p>
            <w:pPr>
              <w:spacing w:after="20"/>
              <w:ind w:left="20"/>
              <w:jc w:val="both"/>
            </w:pPr>
            <w:r>
              <w:rPr>
                <w:rFonts w:ascii="Times New Roman"/>
                <w:b w:val="false"/>
                <w:i w:val="false"/>
                <w:color w:val="000000"/>
                <w:sz w:val="20"/>
              </w:rPr>
              <w:t>
2. Операциялық үлкен жайма, көлемі 190*160 см, саны – 1 дана, тоқыма емес материалдан жасалған;</w:t>
            </w:r>
          </w:p>
          <w:p>
            <w:pPr>
              <w:spacing w:after="20"/>
              <w:ind w:left="20"/>
              <w:jc w:val="both"/>
            </w:pPr>
            <w:r>
              <w:rPr>
                <w:rFonts w:ascii="Times New Roman"/>
                <w:b w:val="false"/>
                <w:i w:val="false"/>
                <w:color w:val="000000"/>
                <w:sz w:val="20"/>
              </w:rPr>
              <w:t>
3. Операциялық шағын жайма, көлемі 120*160 см, саны - 1 дана, тоқылмаған материалдан жасалған;</w:t>
            </w:r>
          </w:p>
          <w:p>
            <w:pPr>
              <w:spacing w:after="20"/>
              <w:ind w:left="20"/>
              <w:jc w:val="both"/>
            </w:pPr>
            <w:r>
              <w:rPr>
                <w:rFonts w:ascii="Times New Roman"/>
                <w:b w:val="false"/>
                <w:i w:val="false"/>
                <w:color w:val="000000"/>
                <w:sz w:val="20"/>
              </w:rPr>
              <w:t>
4. Операциялық жайма, өлшемі 250*160 см, тесігі, қалтасы, бұрғышы және инционды үлдірі бар, саны - 1 дана, тоқыма емес материалдан жасалған;</w:t>
            </w:r>
          </w:p>
          <w:p>
            <w:pPr>
              <w:spacing w:after="20"/>
              <w:ind w:left="20"/>
              <w:jc w:val="both"/>
            </w:pPr>
            <w:r>
              <w:rPr>
                <w:rFonts w:ascii="Times New Roman"/>
                <w:b w:val="false"/>
                <w:i w:val="false"/>
                <w:color w:val="000000"/>
                <w:sz w:val="20"/>
              </w:rPr>
              <w:t>
5. Сіңіргіш Салфетка, өлшемі 21*23 см, саны - 4 дана, қағаздан жасалған;</w:t>
            </w:r>
          </w:p>
          <w:p>
            <w:pPr>
              <w:spacing w:after="20"/>
              <w:ind w:left="20"/>
              <w:jc w:val="both"/>
            </w:pPr>
            <w:r>
              <w:rPr>
                <w:rFonts w:ascii="Times New Roman"/>
                <w:b w:val="false"/>
                <w:i w:val="false"/>
                <w:color w:val="000000"/>
                <w:sz w:val="20"/>
              </w:rPr>
              <w:t>
6. Операциялық таспа, өлшемі 50*10 см, саны - 2 дана, жабысқақ фиксациясы бар тоқыма емес материалдан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ламинэктомияға арналған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тоқыма емес материалдан жасалған операциялық жайма 190 см х 160 см – 1 дана.</w:t>
            </w:r>
          </w:p>
          <w:p>
            <w:pPr>
              <w:spacing w:after="20"/>
              <w:ind w:left="20"/>
              <w:jc w:val="both"/>
            </w:pPr>
            <w:r>
              <w:rPr>
                <w:rFonts w:ascii="Times New Roman"/>
                <w:b w:val="false"/>
                <w:i w:val="false"/>
                <w:color w:val="000000"/>
                <w:sz w:val="20"/>
              </w:rPr>
              <w:t>
2. ламинэктомияға арналған жайма 160 см х 300 см тоқыма емес материалдан ойығы 20 см х 30 см инциз үлдірімен – 1 дана</w:t>
            </w:r>
          </w:p>
          <w:p>
            <w:pPr>
              <w:spacing w:after="20"/>
              <w:ind w:left="20"/>
              <w:jc w:val="both"/>
            </w:pPr>
            <w:r>
              <w:rPr>
                <w:rFonts w:ascii="Times New Roman"/>
                <w:b w:val="false"/>
                <w:i w:val="false"/>
                <w:color w:val="000000"/>
                <w:sz w:val="20"/>
              </w:rPr>
              <w:t>
3. жабысқақ жиегі бар тоқыма емес материалдан жасалған 80 см х 90 см салфетка-4 дана –</w:t>
            </w:r>
          </w:p>
          <w:p>
            <w:pPr>
              <w:spacing w:after="20"/>
              <w:ind w:left="20"/>
              <w:jc w:val="both"/>
            </w:pPr>
            <w:r>
              <w:rPr>
                <w:rFonts w:ascii="Times New Roman"/>
                <w:b w:val="false"/>
                <w:i w:val="false"/>
                <w:color w:val="000000"/>
                <w:sz w:val="20"/>
              </w:rPr>
              <w:t>
4. 22 см х 23 см қағаз сіңіргіш салфетка-3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Лапароскопияға арналған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Аспаптық үстелге арналған қаптама, өлшемі 145*80 см, саны-1 дана, тоқылмаған материалдан жасалған;</w:t>
            </w:r>
          </w:p>
          <w:p>
            <w:pPr>
              <w:spacing w:after="20"/>
              <w:ind w:left="20"/>
              <w:jc w:val="both"/>
            </w:pPr>
            <w:r>
              <w:rPr>
                <w:rFonts w:ascii="Times New Roman"/>
                <w:b w:val="false"/>
                <w:i w:val="false"/>
                <w:color w:val="000000"/>
                <w:sz w:val="20"/>
              </w:rPr>
              <w:t>
2. Операциялық жайма, көлемі 190*160 см, саны-1 дана, тоқылмаған материалдан жасалған;</w:t>
            </w:r>
          </w:p>
          <w:p>
            <w:pPr>
              <w:spacing w:after="20"/>
              <w:ind w:left="20"/>
              <w:jc w:val="both"/>
            </w:pPr>
            <w:r>
              <w:rPr>
                <w:rFonts w:ascii="Times New Roman"/>
                <w:b w:val="false"/>
                <w:i w:val="false"/>
                <w:color w:val="000000"/>
                <w:sz w:val="20"/>
              </w:rPr>
              <w:t>
3. Лапароскопияға арналған жайма, өлшемі 280*180 см, тесігі бар, жабысқақ бекіткіші бар екі қалтасы, инциционды үлдір және түтіктерге арналған саңылаулары бар тоқыма емес материалдан жасалған қосымша ендірмелері бар, саны – 1 дана, тоқыма емес материалдан жасалған;</w:t>
            </w:r>
          </w:p>
          <w:p>
            <w:pPr>
              <w:spacing w:after="20"/>
              <w:ind w:left="20"/>
              <w:jc w:val="both"/>
            </w:pPr>
            <w:r>
              <w:rPr>
                <w:rFonts w:ascii="Times New Roman"/>
                <w:b w:val="false"/>
                <w:i w:val="false"/>
                <w:color w:val="000000"/>
                <w:sz w:val="20"/>
              </w:rPr>
              <w:t>
4. Сіңіргіш Салфетка, өлшемі 21*23 см, саны – 4 дана, қағаздан жасалған;</w:t>
            </w:r>
          </w:p>
          <w:p>
            <w:pPr>
              <w:spacing w:after="20"/>
              <w:ind w:left="20"/>
              <w:jc w:val="both"/>
            </w:pPr>
            <w:r>
              <w:rPr>
                <w:rFonts w:ascii="Times New Roman"/>
                <w:b w:val="false"/>
                <w:i w:val="false"/>
                <w:color w:val="000000"/>
                <w:sz w:val="20"/>
              </w:rPr>
              <w:t>
5. Операциялық таспа, өлшемі 50*10 см, саны – 2 дана, жабысқақ фиксациясы бар тоқыма емес материалдан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липосакцияға арналған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тоқыма емес материалдан жасалған жабысқақ жиегі бар жайма 90 см х 80 см-2 дана.</w:t>
            </w:r>
          </w:p>
          <w:p>
            <w:pPr>
              <w:spacing w:after="20"/>
              <w:ind w:left="20"/>
              <w:jc w:val="both"/>
            </w:pPr>
            <w:r>
              <w:rPr>
                <w:rFonts w:ascii="Times New Roman"/>
                <w:b w:val="false"/>
                <w:i w:val="false"/>
                <w:color w:val="000000"/>
                <w:sz w:val="20"/>
              </w:rPr>
              <w:t>
2. тоқыма емес материалдан жасалған жабысқақ жиегі бар жайма 160 см х 150 см – 1 дана,</w:t>
            </w:r>
          </w:p>
          <w:p>
            <w:pPr>
              <w:spacing w:after="20"/>
              <w:ind w:left="20"/>
              <w:jc w:val="both"/>
            </w:pPr>
            <w:r>
              <w:rPr>
                <w:rFonts w:ascii="Times New Roman"/>
                <w:b w:val="false"/>
                <w:i w:val="false"/>
                <w:color w:val="000000"/>
                <w:sz w:val="20"/>
              </w:rPr>
              <w:t>
3. тоқыма емес материалдан жасалған жабысқақ жиегі бар жайма 160 см х 120 см – 1 дана.</w:t>
            </w:r>
          </w:p>
          <w:p>
            <w:pPr>
              <w:spacing w:after="20"/>
              <w:ind w:left="20"/>
              <w:jc w:val="both"/>
            </w:pPr>
            <w:r>
              <w:rPr>
                <w:rFonts w:ascii="Times New Roman"/>
                <w:b w:val="false"/>
                <w:i w:val="false"/>
                <w:color w:val="000000"/>
                <w:sz w:val="20"/>
              </w:rPr>
              <w:t>
4. сіңіргіш салфетка 45 см х 45 см-1 дана.</w:t>
            </w:r>
          </w:p>
          <w:p>
            <w:pPr>
              <w:spacing w:after="20"/>
              <w:ind w:left="20"/>
              <w:jc w:val="both"/>
            </w:pPr>
            <w:r>
              <w:rPr>
                <w:rFonts w:ascii="Times New Roman"/>
                <w:b w:val="false"/>
                <w:i w:val="false"/>
                <w:color w:val="000000"/>
                <w:sz w:val="20"/>
              </w:rPr>
              <w:t>
5. тоқыма емес материалдан жасалған ұзын бахилалар 120 см х 75 см-1 жұп</w:t>
            </w:r>
          </w:p>
          <w:p>
            <w:pPr>
              <w:spacing w:after="20"/>
              <w:ind w:left="20"/>
              <w:jc w:val="both"/>
            </w:pPr>
            <w:r>
              <w:rPr>
                <w:rFonts w:ascii="Times New Roman"/>
                <w:b w:val="false"/>
                <w:i w:val="false"/>
                <w:color w:val="000000"/>
                <w:sz w:val="20"/>
              </w:rPr>
              <w:t>
6. жабысқақ таспа 50 см х 10 см-2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неонатологқа арналған бір рет қолданылатын стерильді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Саңылауы 4,5 см х 7,2 см ламинатталған жайма 80 см х 60 см - 1 дана.</w:t>
            </w:r>
          </w:p>
          <w:p>
            <w:pPr>
              <w:spacing w:after="20"/>
              <w:ind w:left="20"/>
              <w:jc w:val="both"/>
            </w:pPr>
            <w:r>
              <w:rPr>
                <w:rFonts w:ascii="Times New Roman"/>
                <w:b w:val="false"/>
                <w:i w:val="false"/>
                <w:color w:val="000000"/>
                <w:sz w:val="20"/>
              </w:rPr>
              <w:t>
2. Ламинатталған жайма 80 см х 60 см-1 дана.</w:t>
            </w:r>
          </w:p>
          <w:p>
            <w:pPr>
              <w:spacing w:after="20"/>
              <w:ind w:left="20"/>
              <w:jc w:val="both"/>
            </w:pPr>
            <w:r>
              <w:rPr>
                <w:rFonts w:ascii="Times New Roman"/>
                <w:b w:val="false"/>
                <w:i w:val="false"/>
                <w:color w:val="000000"/>
                <w:sz w:val="20"/>
              </w:rPr>
              <w:t>
3. Қағаз салфетка 20 см х 20 см-4 дана.</w:t>
            </w:r>
          </w:p>
          <w:p>
            <w:pPr>
              <w:spacing w:after="20"/>
              <w:ind w:left="20"/>
              <w:jc w:val="both"/>
            </w:pPr>
            <w:r>
              <w:rPr>
                <w:rFonts w:ascii="Times New Roman"/>
                <w:b w:val="false"/>
                <w:i w:val="false"/>
                <w:color w:val="000000"/>
                <w:sz w:val="20"/>
              </w:rPr>
              <w:t>
4. Медициналық халат (S, M, L, XL) - 1 дана .</w:t>
            </w:r>
          </w:p>
          <w:p>
            <w:pPr>
              <w:spacing w:after="20"/>
              <w:ind w:left="20"/>
              <w:jc w:val="both"/>
            </w:pPr>
            <w:r>
              <w:rPr>
                <w:rFonts w:ascii="Times New Roman"/>
                <w:b w:val="false"/>
                <w:i w:val="false"/>
                <w:color w:val="000000"/>
                <w:sz w:val="20"/>
              </w:rPr>
              <w:t>
5. Телпек-берет-1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нәрестеге арналған бір рет қолданылатын , стерильдіжиынтық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мата емес материалдан жасалған салфетка 30 см x 30 см-5 дана.</w:t>
            </w:r>
          </w:p>
          <w:p>
            <w:pPr>
              <w:spacing w:after="20"/>
              <w:ind w:left="20"/>
              <w:jc w:val="both"/>
            </w:pPr>
            <w:r>
              <w:rPr>
                <w:rFonts w:ascii="Times New Roman"/>
                <w:b w:val="false"/>
                <w:i w:val="false"/>
                <w:color w:val="000000"/>
                <w:sz w:val="20"/>
              </w:rPr>
              <w:t>
2. жаңа туған нәрестеге арналған жайма 100 см х100 см-2 дана</w:t>
            </w:r>
          </w:p>
          <w:p>
            <w:pPr>
              <w:spacing w:after="20"/>
              <w:ind w:left="20"/>
              <w:jc w:val="both"/>
            </w:pPr>
            <w:r>
              <w:rPr>
                <w:rFonts w:ascii="Times New Roman"/>
                <w:b w:val="false"/>
                <w:i w:val="false"/>
                <w:color w:val="000000"/>
                <w:sz w:val="20"/>
              </w:rPr>
              <w:t>
3. ылғал өткізбейтін төсеніш 60 см x 60 см-1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жараларды өңдеуге арналған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Латексті қолғаптар-1 жұп</w:t>
            </w:r>
          </w:p>
          <w:p>
            <w:pPr>
              <w:spacing w:after="20"/>
              <w:ind w:left="20"/>
              <w:jc w:val="both"/>
            </w:pPr>
            <w:r>
              <w:rPr>
                <w:rFonts w:ascii="Times New Roman"/>
                <w:b w:val="false"/>
                <w:i w:val="false"/>
                <w:color w:val="000000"/>
                <w:sz w:val="20"/>
              </w:rPr>
              <w:t>
2. дәке шарлары – тампондар) - 5 дана</w:t>
            </w:r>
          </w:p>
          <w:p>
            <w:pPr>
              <w:spacing w:after="20"/>
              <w:ind w:left="20"/>
              <w:jc w:val="both"/>
            </w:pPr>
            <w:r>
              <w:rPr>
                <w:rFonts w:ascii="Times New Roman"/>
                <w:b w:val="false"/>
                <w:i w:val="false"/>
                <w:color w:val="000000"/>
                <w:sz w:val="20"/>
              </w:rPr>
              <w:t>
3. мата емес материалдан жасалған салфеткалар көлемі 7 см х 7 см-2 дана.</w:t>
            </w:r>
          </w:p>
          <w:p>
            <w:pPr>
              <w:spacing w:after="20"/>
              <w:ind w:left="20"/>
              <w:jc w:val="both"/>
            </w:pPr>
            <w:r>
              <w:rPr>
                <w:rFonts w:ascii="Times New Roman"/>
                <w:b w:val="false"/>
                <w:i w:val="false"/>
                <w:color w:val="000000"/>
                <w:sz w:val="20"/>
              </w:rPr>
              <w:t>
4. пластикалық пинцет-1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Жамбасқа жалпы операция жасауға арналған стерильді, бір рет қолданылатын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Үстелге арналған жайма (күшейтілген) 150 см х 250 см - 2 дана.</w:t>
            </w:r>
          </w:p>
          <w:p>
            <w:pPr>
              <w:spacing w:after="20"/>
              <w:ind w:left="20"/>
              <w:jc w:val="both"/>
            </w:pPr>
            <w:r>
              <w:rPr>
                <w:rFonts w:ascii="Times New Roman"/>
                <w:b w:val="false"/>
                <w:i w:val="false"/>
                <w:color w:val="000000"/>
                <w:sz w:val="20"/>
              </w:rPr>
              <w:t>
2. U – тәрізді ойығы бар операциялық жайма 150 см х 160 см – 1 дана</w:t>
            </w:r>
          </w:p>
          <w:p>
            <w:pPr>
              <w:spacing w:after="20"/>
              <w:ind w:left="20"/>
              <w:jc w:val="both"/>
            </w:pPr>
            <w:r>
              <w:rPr>
                <w:rFonts w:ascii="Times New Roman"/>
                <w:b w:val="false"/>
                <w:i w:val="false"/>
                <w:color w:val="000000"/>
                <w:sz w:val="20"/>
              </w:rPr>
              <w:t>
3. Қалталары бар жамбасқа арналған жайма (күшейтілген) 200/300 см х 350 см - 1 дана.</w:t>
            </w:r>
          </w:p>
          <w:p>
            <w:pPr>
              <w:spacing w:after="20"/>
              <w:ind w:left="20"/>
              <w:jc w:val="both"/>
            </w:pPr>
            <w:r>
              <w:rPr>
                <w:rFonts w:ascii="Times New Roman"/>
                <w:b w:val="false"/>
                <w:i w:val="false"/>
                <w:color w:val="000000"/>
                <w:sz w:val="20"/>
              </w:rPr>
              <w:t>
4. Гипс салуға арналған созылмалы бекіткіші бар ұзын шұлық, ұзын шұлық өлшемі: 40 см х 100 см – 1 дана.</w:t>
            </w:r>
          </w:p>
          <w:p>
            <w:pPr>
              <w:spacing w:after="20"/>
              <w:ind w:left="20"/>
              <w:jc w:val="both"/>
            </w:pPr>
            <w:r>
              <w:rPr>
                <w:rFonts w:ascii="Times New Roman"/>
                <w:b w:val="false"/>
                <w:i w:val="false"/>
                <w:color w:val="000000"/>
                <w:sz w:val="20"/>
              </w:rPr>
              <w:t>
5. Операциялық таспа 50 см х 10 см - 1 дана.</w:t>
            </w:r>
          </w:p>
          <w:p>
            <w:pPr>
              <w:spacing w:after="20"/>
              <w:ind w:left="20"/>
              <w:jc w:val="both"/>
            </w:pPr>
            <w:r>
              <w:rPr>
                <w:rFonts w:ascii="Times New Roman"/>
                <w:b w:val="false"/>
                <w:i w:val="false"/>
                <w:color w:val="000000"/>
                <w:sz w:val="20"/>
              </w:rPr>
              <w:t>
6. Аспирацияға арналған қап, диаметрлері 35 см х 43 см - 1 дана.</w:t>
            </w:r>
          </w:p>
          <w:p>
            <w:pPr>
              <w:spacing w:after="20"/>
              <w:ind w:left="20"/>
              <w:jc w:val="both"/>
            </w:pPr>
            <w:r>
              <w:rPr>
                <w:rFonts w:ascii="Times New Roman"/>
                <w:b w:val="false"/>
                <w:i w:val="false"/>
                <w:color w:val="000000"/>
                <w:sz w:val="20"/>
              </w:rPr>
              <w:t>
7. Металл жүздер (сабы бар), мөлшері: №23 - 3 дана.</w:t>
            </w:r>
          </w:p>
          <w:p>
            <w:pPr>
              <w:spacing w:after="20"/>
              <w:ind w:left="20"/>
              <w:jc w:val="both"/>
            </w:pPr>
            <w:r>
              <w:rPr>
                <w:rFonts w:ascii="Times New Roman"/>
                <w:b w:val="false"/>
                <w:i w:val="false"/>
                <w:color w:val="000000"/>
                <w:sz w:val="20"/>
              </w:rPr>
              <w:t>
8. Инелерді сақтауға және есепке алуға арналған контейнер - 1 дана.</w:t>
            </w:r>
          </w:p>
          <w:p>
            <w:pPr>
              <w:spacing w:after="20"/>
              <w:ind w:left="20"/>
              <w:jc w:val="both"/>
            </w:pPr>
            <w:r>
              <w:rPr>
                <w:rFonts w:ascii="Times New Roman"/>
                <w:b w:val="false"/>
                <w:i w:val="false"/>
                <w:color w:val="000000"/>
                <w:sz w:val="20"/>
              </w:rPr>
              <w:t>
9. Коагулятор ұштығын тазартқыш - 1 дана.</w:t>
            </w:r>
          </w:p>
          <w:p>
            <w:pPr>
              <w:spacing w:after="20"/>
              <w:ind w:left="20"/>
              <w:jc w:val="both"/>
            </w:pPr>
            <w:r>
              <w:rPr>
                <w:rFonts w:ascii="Times New Roman"/>
                <w:b w:val="false"/>
                <w:i w:val="false"/>
                <w:color w:val="000000"/>
                <w:sz w:val="20"/>
              </w:rPr>
              <w:t>
10. Электрохирургиялық қарындаш - 1 дана.</w:t>
            </w:r>
          </w:p>
          <w:p>
            <w:pPr>
              <w:spacing w:after="20"/>
              <w:ind w:left="20"/>
              <w:jc w:val="both"/>
            </w:pPr>
            <w:r>
              <w:rPr>
                <w:rFonts w:ascii="Times New Roman"/>
                <w:b w:val="false"/>
                <w:i w:val="false"/>
                <w:color w:val="000000"/>
                <w:sz w:val="20"/>
              </w:rPr>
              <w:t>
11. Күшейтілген қорғағышы бар хирургиялық халат, өлшемі: ХL - 3 дана.</w:t>
            </w:r>
          </w:p>
          <w:p>
            <w:pPr>
              <w:spacing w:after="20"/>
              <w:ind w:left="20"/>
              <w:jc w:val="both"/>
            </w:pPr>
            <w:r>
              <w:rPr>
                <w:rFonts w:ascii="Times New Roman"/>
                <w:b w:val="false"/>
                <w:i w:val="false"/>
                <w:color w:val="000000"/>
                <w:sz w:val="20"/>
              </w:rPr>
              <w:t>
12. Лапаротомияға арналған рентген-контрастылы жібі бар хирургиялық тампондар, 45 см х 45 см - 10 дана.</w:t>
            </w:r>
          </w:p>
          <w:p>
            <w:pPr>
              <w:spacing w:after="20"/>
              <w:ind w:left="20"/>
              <w:jc w:val="both"/>
            </w:pPr>
            <w:r>
              <w:rPr>
                <w:rFonts w:ascii="Times New Roman"/>
                <w:b w:val="false"/>
                <w:i w:val="false"/>
                <w:color w:val="000000"/>
                <w:sz w:val="20"/>
              </w:rPr>
              <w:t>
13. Астауша, көлемі: 2000 мл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112566,97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тізеге операция жасау үшін стерильді, бір рет қолданылатын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Үстелге арналған жайма (күшейтілген) 150 см x 250 см - 2 дана.</w:t>
            </w:r>
          </w:p>
          <w:p>
            <w:pPr>
              <w:spacing w:after="20"/>
              <w:ind w:left="20"/>
              <w:jc w:val="both"/>
            </w:pPr>
            <w:r>
              <w:rPr>
                <w:rFonts w:ascii="Times New Roman"/>
                <w:b w:val="false"/>
                <w:i w:val="false"/>
                <w:color w:val="000000"/>
                <w:sz w:val="20"/>
              </w:rPr>
              <w:t>
2. Гипсті созылмалы бекітуге арналған ұзын шұлық, өлшемі:30 см х 60 см - 1 дана.</w:t>
            </w:r>
          </w:p>
          <w:p>
            <w:pPr>
              <w:spacing w:after="20"/>
              <w:ind w:left="20"/>
              <w:jc w:val="both"/>
            </w:pPr>
            <w:r>
              <w:rPr>
                <w:rFonts w:ascii="Times New Roman"/>
                <w:b w:val="false"/>
                <w:i w:val="false"/>
                <w:color w:val="000000"/>
                <w:sz w:val="20"/>
              </w:rPr>
              <w:t>
3. Операциялық таспа 50 см х 10 см - 1 дана.</w:t>
            </w:r>
          </w:p>
          <w:p>
            <w:pPr>
              <w:spacing w:after="20"/>
              <w:ind w:left="20"/>
              <w:jc w:val="both"/>
            </w:pPr>
            <w:r>
              <w:rPr>
                <w:rFonts w:ascii="Times New Roman"/>
                <w:b w:val="false"/>
                <w:i w:val="false"/>
                <w:color w:val="000000"/>
                <w:sz w:val="20"/>
              </w:rPr>
              <w:t>
4. Аспирация мен диатермияға арналған қаптама 35 см х 45 см - 1 дана.</w:t>
            </w:r>
          </w:p>
          <w:p>
            <w:pPr>
              <w:spacing w:after="20"/>
              <w:ind w:left="20"/>
              <w:jc w:val="both"/>
            </w:pPr>
            <w:r>
              <w:rPr>
                <w:rFonts w:ascii="Times New Roman"/>
                <w:b w:val="false"/>
                <w:i w:val="false"/>
                <w:color w:val="000000"/>
                <w:sz w:val="20"/>
              </w:rPr>
              <w:t>
5. Металл жүздері (тұтқасы бар), өлшемі: №23 - 1 дана.</w:t>
            </w:r>
          </w:p>
          <w:p>
            <w:pPr>
              <w:spacing w:after="20"/>
              <w:ind w:left="20"/>
              <w:jc w:val="both"/>
            </w:pPr>
            <w:r>
              <w:rPr>
                <w:rFonts w:ascii="Times New Roman"/>
                <w:b w:val="false"/>
                <w:i w:val="false"/>
                <w:color w:val="000000"/>
                <w:sz w:val="20"/>
              </w:rPr>
              <w:t>
6. Инелерді сақтауға және есепке алуға арналған контейнер - 1 дана.</w:t>
            </w:r>
          </w:p>
          <w:p>
            <w:pPr>
              <w:spacing w:after="20"/>
              <w:ind w:left="20"/>
              <w:jc w:val="both"/>
            </w:pPr>
            <w:r>
              <w:rPr>
                <w:rFonts w:ascii="Times New Roman"/>
                <w:b w:val="false"/>
                <w:i w:val="false"/>
                <w:color w:val="000000"/>
                <w:sz w:val="20"/>
              </w:rPr>
              <w:t>
7. Коагулятор ұшын тазартқыш - 1 дана.</w:t>
            </w:r>
          </w:p>
          <w:p>
            <w:pPr>
              <w:spacing w:after="20"/>
              <w:ind w:left="20"/>
              <w:jc w:val="both"/>
            </w:pPr>
            <w:r>
              <w:rPr>
                <w:rFonts w:ascii="Times New Roman"/>
                <w:b w:val="false"/>
                <w:i w:val="false"/>
                <w:color w:val="000000"/>
                <w:sz w:val="20"/>
              </w:rPr>
              <w:t>
8. Электрохирургиялық қарындаш - 1 дана.</w:t>
            </w:r>
          </w:p>
          <w:p>
            <w:pPr>
              <w:spacing w:after="20"/>
              <w:ind w:left="20"/>
              <w:jc w:val="both"/>
            </w:pPr>
            <w:r>
              <w:rPr>
                <w:rFonts w:ascii="Times New Roman"/>
                <w:b w:val="false"/>
                <w:i w:val="false"/>
                <w:color w:val="000000"/>
                <w:sz w:val="20"/>
              </w:rPr>
              <w:t>
9. Хирургиялық күшейтілген қорғағышы бар халат, өлшемі: XL - 3 дана.</w:t>
            </w:r>
          </w:p>
          <w:p>
            <w:pPr>
              <w:spacing w:after="20"/>
              <w:ind w:left="20"/>
              <w:jc w:val="both"/>
            </w:pPr>
            <w:r>
              <w:rPr>
                <w:rFonts w:ascii="Times New Roman"/>
                <w:b w:val="false"/>
                <w:i w:val="false"/>
                <w:color w:val="000000"/>
                <w:sz w:val="20"/>
              </w:rPr>
              <w:t>
10. Аяқ-қолға арналған жайма (стандартты) 228 см х 300 см - 1 дана.</w:t>
            </w:r>
          </w:p>
          <w:p>
            <w:pPr>
              <w:spacing w:after="20"/>
              <w:ind w:left="20"/>
              <w:jc w:val="both"/>
            </w:pPr>
            <w:r>
              <w:rPr>
                <w:rFonts w:ascii="Times New Roman"/>
                <w:b w:val="false"/>
                <w:i w:val="false"/>
                <w:color w:val="000000"/>
                <w:sz w:val="20"/>
              </w:rPr>
              <w:t>
11. Лапаротомияға арналған рентгеноконтрастылы жібі бар хирургиялық тампондар 45 см х 45 см - 10 дана</w:t>
            </w:r>
          </w:p>
          <w:p>
            <w:pPr>
              <w:spacing w:after="20"/>
              <w:ind w:left="20"/>
              <w:jc w:val="both"/>
            </w:pPr>
            <w:r>
              <w:rPr>
                <w:rFonts w:ascii="Times New Roman"/>
                <w:b w:val="false"/>
                <w:i w:val="false"/>
                <w:color w:val="000000"/>
                <w:sz w:val="20"/>
              </w:rPr>
              <w:t>
12. Астауша, көлемі: 2000 мл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32694,73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операциялық өрісті шектеуге арналған бір рет қолданылатын стерильді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Жабысқақ жиегі бар 200 см х 140 см парақ-2 дана .</w:t>
            </w:r>
          </w:p>
          <w:p>
            <w:pPr>
              <w:spacing w:after="20"/>
              <w:ind w:left="20"/>
              <w:jc w:val="both"/>
            </w:pPr>
            <w:r>
              <w:rPr>
                <w:rFonts w:ascii="Times New Roman"/>
                <w:b w:val="false"/>
                <w:i w:val="false"/>
                <w:color w:val="000000"/>
                <w:sz w:val="20"/>
              </w:rPr>
              <w:t>
2. Жайма 80см х 140см шеті жабысқақ - 2шт.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операциялық өрісті шектеуге арналған бір рет қолданылатын стерильді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Жабысқақ жиегі бар 200 см х 140 см парақ-2 дана .</w:t>
            </w:r>
          </w:p>
          <w:p>
            <w:pPr>
              <w:spacing w:after="20"/>
              <w:ind w:left="20"/>
              <w:jc w:val="both"/>
            </w:pPr>
            <w:r>
              <w:rPr>
                <w:rFonts w:ascii="Times New Roman"/>
                <w:b w:val="false"/>
                <w:i w:val="false"/>
                <w:color w:val="000000"/>
                <w:sz w:val="20"/>
              </w:rPr>
              <w:t>
2. Жабысқақ жиегі бар 80см х 70см салфетка-2 дана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пайдаланылатын стерильді тоқыма емес материалдан жасалған операциялық өрісті шектеуге арналған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Жабысқақ жиегі бар жайма, 160*200 см, тығыздығы 40 грамм/ш. м. - 2 дана</w:t>
            </w:r>
          </w:p>
          <w:p>
            <w:pPr>
              <w:spacing w:after="20"/>
              <w:ind w:left="20"/>
              <w:jc w:val="both"/>
            </w:pPr>
            <w:r>
              <w:rPr>
                <w:rFonts w:ascii="Times New Roman"/>
                <w:b w:val="false"/>
                <w:i w:val="false"/>
                <w:color w:val="000000"/>
                <w:sz w:val="20"/>
              </w:rPr>
              <w:t>
2. Жабысқақ жиегі бар салфетка, 80*70 см, тығыздығы 40 грамм/ш. м. - 2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стерильді кесарь тілігі операциясына арналған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Сұйықтыққа арналған ағызғышы мен қалтасы бар Кесар тілігіне арналған ақжайма 140 см х 240 см - 1 дана</w:t>
            </w:r>
          </w:p>
          <w:p>
            <w:pPr>
              <w:spacing w:after="20"/>
              <w:ind w:left="20"/>
              <w:jc w:val="both"/>
            </w:pPr>
            <w:r>
              <w:rPr>
                <w:rFonts w:ascii="Times New Roman"/>
                <w:b w:val="false"/>
                <w:i w:val="false"/>
                <w:color w:val="000000"/>
                <w:sz w:val="20"/>
              </w:rPr>
              <w:t>
2. Сұйықтыққа арналған ағызғышы мен қалтасы бар Кесар тілігіне арналған ақжайма 140 см х 240 см - 1 дана.</w:t>
            </w:r>
          </w:p>
          <w:p>
            <w:pPr>
              <w:spacing w:after="20"/>
              <w:ind w:left="20"/>
              <w:jc w:val="both"/>
            </w:pPr>
            <w:r>
              <w:rPr>
                <w:rFonts w:ascii="Times New Roman"/>
                <w:b w:val="false"/>
                <w:i w:val="false"/>
                <w:color w:val="000000"/>
                <w:sz w:val="20"/>
              </w:rPr>
              <w:t>
3. Сіңіргіш жаялық 60 см х 90 см - 1 дана</w:t>
            </w:r>
          </w:p>
          <w:p>
            <w:pPr>
              <w:spacing w:after="20"/>
              <w:ind w:left="20"/>
              <w:jc w:val="both"/>
            </w:pPr>
            <w:r>
              <w:rPr>
                <w:rFonts w:ascii="Times New Roman"/>
                <w:b w:val="false"/>
                <w:i w:val="false"/>
                <w:color w:val="000000"/>
                <w:sz w:val="20"/>
              </w:rPr>
              <w:t>
4. Қағаз сүрткі 20 см х 20 см - 4 дана</w:t>
            </w:r>
          </w:p>
          <w:p>
            <w:pPr>
              <w:spacing w:after="20"/>
              <w:ind w:left="20"/>
              <w:jc w:val="both"/>
            </w:pPr>
            <w:r>
              <w:rPr>
                <w:rFonts w:ascii="Times New Roman"/>
                <w:b w:val="false"/>
                <w:i w:val="false"/>
                <w:color w:val="000000"/>
                <w:sz w:val="20"/>
              </w:rPr>
              <w:t>
5. Құрал-жабдық үстеліне арналған Мейо тысы 140 см х 80 см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Жамбасқа операция жасауға арналған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Аспаптық үстелге арналған қаптама, өлшемі 145*80 см, саны-1 дана, тоқылмаған материалдан жасалған;</w:t>
            </w:r>
          </w:p>
          <w:p>
            <w:pPr>
              <w:spacing w:after="20"/>
              <w:ind w:left="20"/>
              <w:jc w:val="both"/>
            </w:pPr>
            <w:r>
              <w:rPr>
                <w:rFonts w:ascii="Times New Roman"/>
                <w:b w:val="false"/>
                <w:i w:val="false"/>
                <w:color w:val="000000"/>
                <w:sz w:val="20"/>
              </w:rPr>
              <w:t>
2. Жабысқақ жиегі бар жайма, өлшемі 180*160 см, саны-1 дана, тоқылмаған материалдан жасалған;</w:t>
            </w:r>
          </w:p>
          <w:p>
            <w:pPr>
              <w:spacing w:after="20"/>
              <w:ind w:left="20"/>
              <w:jc w:val="both"/>
            </w:pPr>
            <w:r>
              <w:rPr>
                <w:rFonts w:ascii="Times New Roman"/>
                <w:b w:val="false"/>
                <w:i w:val="false"/>
                <w:color w:val="000000"/>
                <w:sz w:val="20"/>
              </w:rPr>
              <w:t>
3. Жабысқақ жиегі бар жайма, өлшемі 240*160 см, саны - 1 дана, тоқылмаған материалдан жасалған;</w:t>
            </w:r>
          </w:p>
          <w:p>
            <w:pPr>
              <w:spacing w:after="20"/>
              <w:ind w:left="20"/>
              <w:jc w:val="both"/>
            </w:pPr>
            <w:r>
              <w:rPr>
                <w:rFonts w:ascii="Times New Roman"/>
                <w:b w:val="false"/>
                <w:i w:val="false"/>
                <w:color w:val="000000"/>
                <w:sz w:val="20"/>
              </w:rPr>
              <w:t>
4. Ойығы бар жайма, өлшемі 250*180 см, саны - 1 дана, тоқыма емес материалдан жасалған;</w:t>
            </w:r>
          </w:p>
          <w:p>
            <w:pPr>
              <w:spacing w:after="20"/>
              <w:ind w:left="20"/>
              <w:jc w:val="both"/>
            </w:pPr>
            <w:r>
              <w:rPr>
                <w:rFonts w:ascii="Times New Roman"/>
                <w:b w:val="false"/>
                <w:i w:val="false"/>
                <w:color w:val="000000"/>
                <w:sz w:val="20"/>
              </w:rPr>
              <w:t>
5. Жабысқақ жиегі бар ылғал өткізбейтін жайма, өлшемі 90*80 см, саны - 2 дана, тоқыма емес материалдан жасалған;</w:t>
            </w:r>
          </w:p>
          <w:p>
            <w:pPr>
              <w:spacing w:after="20"/>
              <w:ind w:left="20"/>
              <w:jc w:val="both"/>
            </w:pPr>
            <w:r>
              <w:rPr>
                <w:rFonts w:ascii="Times New Roman"/>
                <w:b w:val="false"/>
                <w:i w:val="false"/>
                <w:color w:val="000000"/>
                <w:sz w:val="20"/>
              </w:rPr>
              <w:t>
6. Операциялық үстелге арналған жайма, өлшемі 190*160 см, саны-1 дана, тоқылмаған материалдан жасалған;</w:t>
            </w:r>
          </w:p>
          <w:p>
            <w:pPr>
              <w:spacing w:after="20"/>
              <w:ind w:left="20"/>
              <w:jc w:val="both"/>
            </w:pPr>
            <w:r>
              <w:rPr>
                <w:rFonts w:ascii="Times New Roman"/>
                <w:b w:val="false"/>
                <w:i w:val="false"/>
                <w:color w:val="000000"/>
                <w:sz w:val="20"/>
              </w:rPr>
              <w:t>
7. Операциялық таспа, өлшемі 50*10 см, саны - 3 дана, полимерлер мен қағаздан жасалған;</w:t>
            </w:r>
          </w:p>
          <w:p>
            <w:pPr>
              <w:spacing w:after="20"/>
              <w:ind w:left="20"/>
              <w:jc w:val="both"/>
            </w:pPr>
            <w:r>
              <w:rPr>
                <w:rFonts w:ascii="Times New Roman"/>
                <w:b w:val="false"/>
                <w:i w:val="false"/>
                <w:color w:val="000000"/>
                <w:sz w:val="20"/>
              </w:rPr>
              <w:t>
8. Бахила-шұлық, өлшемі 120*34 см, саны-1 дана, тоқылмаған материалдан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Эндоскопияға арналған операцияларға арналған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Аспаптар үстеліне жабын 150×190 см – 1 дана;</w:t>
            </w:r>
          </w:p>
          <w:p>
            <w:pPr>
              <w:spacing w:after="20"/>
              <w:ind w:left="20"/>
              <w:jc w:val="both"/>
            </w:pPr>
            <w:r>
              <w:rPr>
                <w:rFonts w:ascii="Times New Roman"/>
                <w:b w:val="false"/>
                <w:i w:val="false"/>
                <w:color w:val="000000"/>
                <w:sz w:val="20"/>
              </w:rPr>
              <w:t>
2. Майо үстеліне жабын 80×145 см – 1 дана;</w:t>
            </w:r>
          </w:p>
          <w:p>
            <w:pPr>
              <w:spacing w:after="20"/>
              <w:ind w:left="20"/>
              <w:jc w:val="both"/>
            </w:pPr>
            <w:r>
              <w:rPr>
                <w:rFonts w:ascii="Times New Roman"/>
                <w:b w:val="false"/>
                <w:i w:val="false"/>
                <w:color w:val="000000"/>
                <w:sz w:val="20"/>
              </w:rPr>
              <w:t>
3. Жабысқақ жиегі бар, инциздік пленкасы бар тесігі бар жайма 180×200 см – 1 дана;</w:t>
            </w:r>
          </w:p>
          <w:p>
            <w:pPr>
              <w:spacing w:after="20"/>
              <w:ind w:left="20"/>
              <w:jc w:val="both"/>
            </w:pPr>
            <w:r>
              <w:rPr>
                <w:rFonts w:ascii="Times New Roman"/>
                <w:b w:val="false"/>
                <w:i w:val="false"/>
                <w:color w:val="000000"/>
                <w:sz w:val="20"/>
              </w:rPr>
              <w:t>
4. Халат XL – 2 дана;</w:t>
            </w:r>
          </w:p>
          <w:p>
            <w:pPr>
              <w:spacing w:after="20"/>
              <w:ind w:left="20"/>
              <w:jc w:val="both"/>
            </w:pPr>
            <w:r>
              <w:rPr>
                <w:rFonts w:ascii="Times New Roman"/>
                <w:b w:val="false"/>
                <w:i w:val="false"/>
                <w:color w:val="000000"/>
                <w:sz w:val="20"/>
              </w:rPr>
              <w:t>
5. Жабысқақ лента 10×50 см – 3 дана;</w:t>
            </w:r>
          </w:p>
          <w:p>
            <w:pPr>
              <w:spacing w:after="20"/>
              <w:ind w:left="20"/>
              <w:jc w:val="both"/>
            </w:pPr>
            <w:r>
              <w:rPr>
                <w:rFonts w:ascii="Times New Roman"/>
                <w:b w:val="false"/>
                <w:i w:val="false"/>
                <w:color w:val="000000"/>
                <w:sz w:val="20"/>
              </w:rPr>
              <w:t>
6. Рентген жібі бар көп қабатты дәке салфетка 10×10 см – 10 дана;</w:t>
            </w:r>
          </w:p>
          <w:p>
            <w:pPr>
              <w:spacing w:after="20"/>
              <w:ind w:left="20"/>
              <w:jc w:val="both"/>
            </w:pPr>
            <w:r>
              <w:rPr>
                <w:rFonts w:ascii="Times New Roman"/>
                <w:b w:val="false"/>
                <w:i w:val="false"/>
                <w:color w:val="000000"/>
                <w:sz w:val="20"/>
              </w:rPr>
              <w:t>
7. Денеге арналған сызғышы бар маркер – 1 дана;</w:t>
            </w:r>
          </w:p>
          <w:p>
            <w:pPr>
              <w:spacing w:after="20"/>
              <w:ind w:left="20"/>
              <w:jc w:val="both"/>
            </w:pPr>
            <w:r>
              <w:rPr>
                <w:rFonts w:ascii="Times New Roman"/>
                <w:b w:val="false"/>
                <w:i w:val="false"/>
                <w:color w:val="000000"/>
                <w:sz w:val="20"/>
              </w:rPr>
              <w:t>
8. Шприц 10 мл Luer Lock – 1 дана;</w:t>
            </w:r>
          </w:p>
          <w:p>
            <w:pPr>
              <w:spacing w:after="20"/>
              <w:ind w:left="20"/>
              <w:jc w:val="both"/>
            </w:pPr>
            <w:r>
              <w:rPr>
                <w:rFonts w:ascii="Times New Roman"/>
                <w:b w:val="false"/>
                <w:i w:val="false"/>
                <w:color w:val="000000"/>
                <w:sz w:val="20"/>
              </w:rPr>
              <w:t>
9. Сүлгіге арналған қысқыш – 1 дана;</w:t>
            </w:r>
          </w:p>
          <w:p>
            <w:pPr>
              <w:spacing w:after="20"/>
              <w:ind w:left="20"/>
              <w:jc w:val="both"/>
            </w:pPr>
            <w:r>
              <w:rPr>
                <w:rFonts w:ascii="Times New Roman"/>
                <w:b w:val="false"/>
                <w:i w:val="false"/>
                <w:color w:val="000000"/>
                <w:sz w:val="20"/>
              </w:rPr>
              <w:t>
10. Қақпағы бар тостаған 30 мл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қуысына операция жасауға арналған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Аспаптар үстелшесіне арналған жабын 150×180 см – 1 дана;</w:t>
            </w:r>
          </w:p>
          <w:p>
            <w:pPr>
              <w:spacing w:after="20"/>
              <w:ind w:left="20"/>
              <w:jc w:val="both"/>
            </w:pPr>
            <w:r>
              <w:rPr>
                <w:rFonts w:ascii="Times New Roman"/>
                <w:b w:val="false"/>
                <w:i w:val="false"/>
                <w:color w:val="000000"/>
                <w:sz w:val="20"/>
              </w:rPr>
              <w:t>
2. Майо үстелшесіне арналған жабын 80×145 см – 1 дана;</w:t>
            </w:r>
          </w:p>
          <w:p>
            <w:pPr>
              <w:spacing w:after="20"/>
              <w:ind w:left="20"/>
              <w:jc w:val="both"/>
            </w:pPr>
            <w:r>
              <w:rPr>
                <w:rFonts w:ascii="Times New Roman"/>
                <w:b w:val="false"/>
                <w:i w:val="false"/>
                <w:color w:val="000000"/>
                <w:sz w:val="20"/>
              </w:rPr>
              <w:t>
3. Инцизиялық үлбірі бар, жабысқақ шеті бар, тесігі бар 200×315 см жайма – 1 дана;</w:t>
            </w:r>
          </w:p>
          <w:p>
            <w:pPr>
              <w:spacing w:after="20"/>
              <w:ind w:left="20"/>
              <w:jc w:val="both"/>
            </w:pPr>
            <w:r>
              <w:rPr>
                <w:rFonts w:ascii="Times New Roman"/>
                <w:b w:val="false"/>
                <w:i w:val="false"/>
                <w:color w:val="000000"/>
                <w:sz w:val="20"/>
              </w:rPr>
              <w:t>
4. Күшейтілген халат ХL – 2 дана;</w:t>
            </w:r>
          </w:p>
          <w:p>
            <w:pPr>
              <w:spacing w:after="20"/>
              <w:ind w:left="20"/>
              <w:jc w:val="both"/>
            </w:pPr>
            <w:r>
              <w:rPr>
                <w:rFonts w:ascii="Times New Roman"/>
                <w:b w:val="false"/>
                <w:i w:val="false"/>
                <w:color w:val="000000"/>
                <w:sz w:val="20"/>
              </w:rPr>
              <w:t>
5. Сүрткі 10*10 см дәкелі, рентген жібі бар көп қабатты – 10 дана;</w:t>
            </w:r>
          </w:p>
          <w:p>
            <w:pPr>
              <w:spacing w:after="20"/>
              <w:ind w:left="20"/>
              <w:jc w:val="both"/>
            </w:pPr>
            <w:r>
              <w:rPr>
                <w:rFonts w:ascii="Times New Roman"/>
                <w:b w:val="false"/>
                <w:i w:val="false"/>
                <w:color w:val="000000"/>
                <w:sz w:val="20"/>
              </w:rPr>
              <w:t>
6. Рентген жібі бар абдоминальді спонж – 10 дана;</w:t>
            </w:r>
          </w:p>
          <w:p>
            <w:pPr>
              <w:spacing w:after="20"/>
              <w:ind w:left="20"/>
              <w:jc w:val="both"/>
            </w:pPr>
            <w:r>
              <w:rPr>
                <w:rFonts w:ascii="Times New Roman"/>
                <w:b w:val="false"/>
                <w:i w:val="false"/>
                <w:color w:val="000000"/>
                <w:sz w:val="20"/>
              </w:rPr>
              <w:t>
7. Yankauer үлгісіндегі байланыстыратын түтігі бар аспирациялық катетер 0,5×300 см, түтікті екі ұстағышы бар – 1дана;</w:t>
            </w:r>
          </w:p>
          <w:p>
            <w:pPr>
              <w:spacing w:after="20"/>
              <w:ind w:left="20"/>
              <w:jc w:val="both"/>
            </w:pPr>
            <w:r>
              <w:rPr>
                <w:rFonts w:ascii="Times New Roman"/>
                <w:b w:val="false"/>
                <w:i w:val="false"/>
                <w:color w:val="000000"/>
                <w:sz w:val="20"/>
              </w:rPr>
              <w:t>
8. Сүлгіге арналған қысқыш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буына жасалатын операцияларға арналған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Аспаптар үстелшесіне арналған жабын 150×180 см – 1 дана;</w:t>
            </w:r>
          </w:p>
          <w:p>
            <w:pPr>
              <w:spacing w:after="20"/>
              <w:ind w:left="20"/>
              <w:jc w:val="both"/>
            </w:pPr>
            <w:r>
              <w:rPr>
                <w:rFonts w:ascii="Times New Roman"/>
                <w:b w:val="false"/>
                <w:i w:val="false"/>
                <w:color w:val="000000"/>
                <w:sz w:val="20"/>
              </w:rPr>
              <w:t>
2. Майо үстелшесіне арналған жабын 80×145 см – 1 дана;</w:t>
            </w:r>
          </w:p>
          <w:p>
            <w:pPr>
              <w:spacing w:after="20"/>
              <w:ind w:left="20"/>
              <w:jc w:val="both"/>
            </w:pPr>
            <w:r>
              <w:rPr>
                <w:rFonts w:ascii="Times New Roman"/>
                <w:b w:val="false"/>
                <w:i w:val="false"/>
                <w:color w:val="000000"/>
                <w:sz w:val="20"/>
              </w:rPr>
              <w:t>
3. Тілігі U тәрізді жайма 150×240 см – 1 дана;</w:t>
            </w:r>
          </w:p>
          <w:p>
            <w:pPr>
              <w:spacing w:after="20"/>
              <w:ind w:left="20"/>
              <w:jc w:val="both"/>
            </w:pPr>
            <w:r>
              <w:rPr>
                <w:rFonts w:ascii="Times New Roman"/>
                <w:b w:val="false"/>
                <w:i w:val="false"/>
                <w:color w:val="000000"/>
                <w:sz w:val="20"/>
              </w:rPr>
              <w:t>
4. Жайма 100×150 см – 1 дана;</w:t>
            </w:r>
          </w:p>
          <w:p>
            <w:pPr>
              <w:spacing w:after="20"/>
              <w:ind w:left="20"/>
              <w:jc w:val="both"/>
            </w:pPr>
            <w:r>
              <w:rPr>
                <w:rFonts w:ascii="Times New Roman"/>
                <w:b w:val="false"/>
                <w:i w:val="false"/>
                <w:color w:val="000000"/>
                <w:sz w:val="20"/>
              </w:rPr>
              <w:t>
5. Хирургиялық халат ХL – 2 дана;</w:t>
            </w:r>
          </w:p>
          <w:p>
            <w:pPr>
              <w:spacing w:after="20"/>
              <w:ind w:left="20"/>
              <w:jc w:val="both"/>
            </w:pPr>
            <w:r>
              <w:rPr>
                <w:rFonts w:ascii="Times New Roman"/>
                <w:b w:val="false"/>
                <w:i w:val="false"/>
                <w:color w:val="000000"/>
                <w:sz w:val="20"/>
              </w:rPr>
              <w:t>
6. Қолға арналған сүлгі 33×30 см – 5 дана;</w:t>
            </w:r>
          </w:p>
          <w:p>
            <w:pPr>
              <w:spacing w:after="20"/>
              <w:ind w:left="20"/>
              <w:jc w:val="both"/>
            </w:pPr>
            <w:r>
              <w:rPr>
                <w:rFonts w:ascii="Times New Roman"/>
                <w:b w:val="false"/>
                <w:i w:val="false"/>
                <w:color w:val="000000"/>
                <w:sz w:val="20"/>
              </w:rPr>
              <w:t>
7. Тоқылмаған тампондар L – 5 дана;</w:t>
            </w:r>
          </w:p>
          <w:p>
            <w:pPr>
              <w:spacing w:after="20"/>
              <w:ind w:left="20"/>
              <w:jc w:val="both"/>
            </w:pPr>
            <w:r>
              <w:rPr>
                <w:rFonts w:ascii="Times New Roman"/>
                <w:b w:val="false"/>
                <w:i w:val="false"/>
                <w:color w:val="000000"/>
                <w:sz w:val="20"/>
              </w:rPr>
              <w:t>
8. Тоқылмаған тампондар М – 5 дана;</w:t>
            </w:r>
          </w:p>
          <w:p>
            <w:pPr>
              <w:spacing w:after="20"/>
              <w:ind w:left="20"/>
              <w:jc w:val="both"/>
            </w:pPr>
            <w:r>
              <w:rPr>
                <w:rFonts w:ascii="Times New Roman"/>
                <w:b w:val="false"/>
                <w:i w:val="false"/>
                <w:color w:val="000000"/>
                <w:sz w:val="20"/>
              </w:rPr>
              <w:t>
9. Сүрткі 10*10 см дәкелі, рентген жібі бар көп қабатты – 10 дана;</w:t>
            </w:r>
          </w:p>
          <w:p>
            <w:pPr>
              <w:spacing w:after="20"/>
              <w:ind w:left="20"/>
              <w:jc w:val="both"/>
            </w:pPr>
            <w:r>
              <w:rPr>
                <w:rFonts w:ascii="Times New Roman"/>
                <w:b w:val="false"/>
                <w:i w:val="false"/>
                <w:color w:val="000000"/>
                <w:sz w:val="20"/>
              </w:rPr>
              <w:t>
10. Yankauer үлгісіндегі байланыстыратын түтігі бар аспирациялық катетер 0,5×300 см, түтікті екі ұстағышы бар – 1дана;</w:t>
            </w:r>
          </w:p>
          <w:p>
            <w:pPr>
              <w:spacing w:after="20"/>
              <w:ind w:left="20"/>
              <w:jc w:val="both"/>
            </w:pPr>
            <w:r>
              <w:rPr>
                <w:rFonts w:ascii="Times New Roman"/>
                <w:b w:val="false"/>
                <w:i w:val="false"/>
                <w:color w:val="000000"/>
                <w:sz w:val="20"/>
              </w:rPr>
              <w:t>
11. Шприц 10 мл LL – 1 дана; 12. Қақпағы бар тостаған 30 мл – 1 дана;</w:t>
            </w:r>
          </w:p>
          <w:p>
            <w:pPr>
              <w:spacing w:after="20"/>
              <w:ind w:left="20"/>
              <w:jc w:val="both"/>
            </w:pPr>
            <w:r>
              <w:rPr>
                <w:rFonts w:ascii="Times New Roman"/>
                <w:b w:val="false"/>
                <w:i w:val="false"/>
                <w:color w:val="000000"/>
                <w:sz w:val="20"/>
              </w:rPr>
              <w:t>
13. Тостаған 500 мл – 1 дана;</w:t>
            </w:r>
          </w:p>
          <w:p>
            <w:pPr>
              <w:spacing w:after="20"/>
              <w:ind w:left="20"/>
              <w:jc w:val="both"/>
            </w:pPr>
            <w:r>
              <w:rPr>
                <w:rFonts w:ascii="Times New Roman"/>
                <w:b w:val="false"/>
                <w:i w:val="false"/>
                <w:color w:val="000000"/>
                <w:sz w:val="20"/>
              </w:rPr>
              <w:t>
14. Тостаған 1000 мл – 1 дана;</w:t>
            </w:r>
          </w:p>
          <w:p>
            <w:pPr>
              <w:spacing w:after="20"/>
              <w:ind w:left="20"/>
              <w:jc w:val="both"/>
            </w:pPr>
            <w:r>
              <w:rPr>
                <w:rFonts w:ascii="Times New Roman"/>
                <w:b w:val="false"/>
                <w:i w:val="false"/>
                <w:color w:val="000000"/>
                <w:sz w:val="20"/>
              </w:rPr>
              <w:t>
15. Сүлгіге арналған қысқыш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Отоларингологиялық операцияларға арналған бір рет қолданылатын , стерильді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тоқыма емес материалдан жасалған жайма 150 см х 200 см-1 дана.</w:t>
            </w:r>
          </w:p>
          <w:p>
            <w:pPr>
              <w:spacing w:after="20"/>
              <w:ind w:left="20"/>
              <w:jc w:val="both"/>
            </w:pPr>
            <w:r>
              <w:rPr>
                <w:rFonts w:ascii="Times New Roman"/>
                <w:b w:val="false"/>
                <w:i w:val="false"/>
                <w:color w:val="000000"/>
                <w:sz w:val="20"/>
              </w:rPr>
              <w:t>
2. аспаптық үстелге арналған жайма 80 см х 145 см-1 дана</w:t>
            </w:r>
          </w:p>
          <w:p>
            <w:pPr>
              <w:spacing w:after="20"/>
              <w:ind w:left="20"/>
              <w:jc w:val="both"/>
            </w:pPr>
            <w:r>
              <w:rPr>
                <w:rFonts w:ascii="Times New Roman"/>
                <w:b w:val="false"/>
                <w:i w:val="false"/>
                <w:color w:val="000000"/>
                <w:sz w:val="20"/>
              </w:rPr>
              <w:t>
3. жабысқақ жайма 75 см х 75 см-1 дана.</w:t>
            </w:r>
          </w:p>
          <w:p>
            <w:pPr>
              <w:spacing w:after="20"/>
              <w:ind w:left="20"/>
              <w:jc w:val="both"/>
            </w:pPr>
            <w:r>
              <w:rPr>
                <w:rFonts w:ascii="Times New Roman"/>
                <w:b w:val="false"/>
                <w:i w:val="false"/>
                <w:color w:val="000000"/>
                <w:sz w:val="20"/>
              </w:rPr>
              <w:t>
4. жабысқақ жайма 200 см х 200 см-1 дана.</w:t>
            </w:r>
          </w:p>
          <w:p>
            <w:pPr>
              <w:spacing w:after="20"/>
              <w:ind w:left="20"/>
              <w:jc w:val="both"/>
            </w:pPr>
            <w:r>
              <w:rPr>
                <w:rFonts w:ascii="Times New Roman"/>
                <w:b w:val="false"/>
                <w:i w:val="false"/>
                <w:color w:val="000000"/>
                <w:sz w:val="20"/>
              </w:rPr>
              <w:t>
5. жайма 125 см х 150 см жабысқақ тілігі 7 см х 40 см – 1 дана.</w:t>
            </w:r>
          </w:p>
          <w:p>
            <w:pPr>
              <w:spacing w:after="20"/>
              <w:ind w:left="20"/>
              <w:jc w:val="both"/>
            </w:pPr>
            <w:r>
              <w:rPr>
                <w:rFonts w:ascii="Times New Roman"/>
                <w:b w:val="false"/>
                <w:i w:val="false"/>
                <w:color w:val="000000"/>
                <w:sz w:val="20"/>
              </w:rPr>
              <w:t>
6. операциялық жабысқақ таспа 10 см х 50 см-2 дана.</w:t>
            </w:r>
          </w:p>
          <w:p>
            <w:pPr>
              <w:spacing w:after="20"/>
              <w:ind w:left="20"/>
              <w:jc w:val="both"/>
            </w:pPr>
            <w:r>
              <w:rPr>
                <w:rFonts w:ascii="Times New Roman"/>
                <w:b w:val="false"/>
                <w:i w:val="false"/>
                <w:color w:val="000000"/>
                <w:sz w:val="20"/>
              </w:rPr>
              <w:t>
7. қағаз салфетка 33 см х 33 см-4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операцияларға арналған бір рет қолданылатын , стерильді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тоқыма емес материалдан жасалған жайма 150 см х 200 см-1 дана.</w:t>
            </w:r>
          </w:p>
          <w:p>
            <w:pPr>
              <w:spacing w:after="20"/>
              <w:ind w:left="20"/>
              <w:jc w:val="both"/>
            </w:pPr>
            <w:r>
              <w:rPr>
                <w:rFonts w:ascii="Times New Roman"/>
                <w:b w:val="false"/>
                <w:i w:val="false"/>
                <w:color w:val="000000"/>
                <w:sz w:val="20"/>
              </w:rPr>
              <w:t>
2. тоқыма емес материалдан жасалған жайма 170 см х 260 см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шарлы операцияға арналған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Жабысқақ жиегі 55х65 см қалта-қабылдағыш, тығыздығы 40 г / м ш. - 1 дана.</w:t>
            </w:r>
          </w:p>
          <w:p>
            <w:pPr>
              <w:spacing w:after="20"/>
              <w:ind w:left="20"/>
              <w:jc w:val="both"/>
            </w:pPr>
            <w:r>
              <w:rPr>
                <w:rFonts w:ascii="Times New Roman"/>
                <w:b w:val="false"/>
                <w:i w:val="false"/>
                <w:color w:val="000000"/>
                <w:sz w:val="20"/>
              </w:rPr>
              <w:t>
2. Диаметрі 60см полиэтиленнен жасалған қорғаныш қап - 1 дана.</w:t>
            </w:r>
          </w:p>
          <w:p>
            <w:pPr>
              <w:spacing w:after="20"/>
              <w:ind w:left="20"/>
              <w:jc w:val="both"/>
            </w:pPr>
            <w:r>
              <w:rPr>
                <w:rFonts w:ascii="Times New Roman"/>
                <w:b w:val="false"/>
                <w:i w:val="false"/>
                <w:color w:val="000000"/>
                <w:sz w:val="20"/>
              </w:rPr>
              <w:t>
3. Жайма 140 х 160см, жабысқақ ойығы бар 30х40 см, тығыздығы 40 г/м ш. - 1 дана.</w:t>
            </w:r>
          </w:p>
          <w:p>
            <w:pPr>
              <w:spacing w:after="20"/>
              <w:ind w:left="20"/>
              <w:jc w:val="both"/>
            </w:pPr>
            <w:r>
              <w:rPr>
                <w:rFonts w:ascii="Times New Roman"/>
                <w:b w:val="false"/>
                <w:i w:val="false"/>
                <w:color w:val="000000"/>
                <w:sz w:val="20"/>
              </w:rPr>
              <w:t>
4. Жабысқақ жиегі бар 160х210 см жайма, тығыздығы 40 г / м ш. - 1 дана.</w:t>
            </w:r>
          </w:p>
          <w:p>
            <w:pPr>
              <w:spacing w:after="20"/>
              <w:ind w:left="20"/>
              <w:jc w:val="both"/>
            </w:pPr>
            <w:r>
              <w:rPr>
                <w:rFonts w:ascii="Times New Roman"/>
                <w:b w:val="false"/>
                <w:i w:val="false"/>
                <w:color w:val="000000"/>
                <w:sz w:val="20"/>
              </w:rPr>
              <w:t>
5. Сіңіргіш қағаз салфетка 22 х 23см-4 дана .</w:t>
            </w:r>
          </w:p>
          <w:p>
            <w:pPr>
              <w:spacing w:after="20"/>
              <w:ind w:left="20"/>
              <w:jc w:val="both"/>
            </w:pPr>
            <w:r>
              <w:rPr>
                <w:rFonts w:ascii="Times New Roman"/>
                <w:b w:val="false"/>
                <w:i w:val="false"/>
                <w:color w:val="000000"/>
                <w:sz w:val="20"/>
              </w:rPr>
              <w:t>
6. Операциялық таспа 5х50 см, тығыздығы 40 г / м ш. - 2 дана.</w:t>
            </w:r>
          </w:p>
          <w:p>
            <w:pPr>
              <w:spacing w:after="20"/>
              <w:ind w:left="20"/>
              <w:jc w:val="both"/>
            </w:pPr>
            <w:r>
              <w:rPr>
                <w:rFonts w:ascii="Times New Roman"/>
                <w:b w:val="false"/>
                <w:i w:val="false"/>
                <w:color w:val="000000"/>
                <w:sz w:val="20"/>
              </w:rPr>
              <w:t>
7. 40х80 см жабысқақ жиегі бар бастың операциясына арналған жайма, тығыздығы 40 г/м шаршы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4176,59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Проктологиялық операцияларға арналған бір рет қолданылатын , стерильді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тоқыма емес материалдан жасалған жайма 150 см х 200 см-1 дана.</w:t>
            </w:r>
          </w:p>
          <w:p>
            <w:pPr>
              <w:spacing w:after="20"/>
              <w:ind w:left="20"/>
              <w:jc w:val="both"/>
            </w:pPr>
            <w:r>
              <w:rPr>
                <w:rFonts w:ascii="Times New Roman"/>
                <w:b w:val="false"/>
                <w:i w:val="false"/>
                <w:color w:val="000000"/>
                <w:sz w:val="20"/>
              </w:rPr>
              <w:t>
2. аспаптық үстелге арналған жайма 80 см х 145 см-1 дана</w:t>
            </w:r>
          </w:p>
          <w:p>
            <w:pPr>
              <w:spacing w:after="20"/>
              <w:ind w:left="20"/>
              <w:jc w:val="both"/>
            </w:pPr>
            <w:r>
              <w:rPr>
                <w:rFonts w:ascii="Times New Roman"/>
                <w:b w:val="false"/>
                <w:i w:val="false"/>
                <w:color w:val="000000"/>
                <w:sz w:val="20"/>
              </w:rPr>
              <w:t>
3. жайма 75 см х 90 см-1 дана.</w:t>
            </w:r>
          </w:p>
          <w:p>
            <w:pPr>
              <w:spacing w:after="20"/>
              <w:ind w:left="20"/>
              <w:jc w:val="both"/>
            </w:pPr>
            <w:r>
              <w:rPr>
                <w:rFonts w:ascii="Times New Roman"/>
                <w:b w:val="false"/>
                <w:i w:val="false"/>
                <w:color w:val="000000"/>
                <w:sz w:val="20"/>
              </w:rPr>
              <w:t>
4. екі тілігі және аяққа арналған қорғаныш жабыны бар 260 см х 320 см жайма-1 дана,</w:t>
            </w:r>
          </w:p>
          <w:p>
            <w:pPr>
              <w:spacing w:after="20"/>
              <w:ind w:left="20"/>
              <w:jc w:val="both"/>
            </w:pPr>
            <w:r>
              <w:rPr>
                <w:rFonts w:ascii="Times New Roman"/>
                <w:b w:val="false"/>
                <w:i w:val="false"/>
                <w:color w:val="000000"/>
                <w:sz w:val="20"/>
              </w:rPr>
              <w:t>
5. жабысқақ таспа 2 см х 33 см-2 дана.</w:t>
            </w:r>
          </w:p>
          <w:p>
            <w:pPr>
              <w:spacing w:after="20"/>
              <w:ind w:left="20"/>
              <w:jc w:val="both"/>
            </w:pPr>
            <w:r>
              <w:rPr>
                <w:rFonts w:ascii="Times New Roman"/>
                <w:b w:val="false"/>
                <w:i w:val="false"/>
                <w:color w:val="000000"/>
                <w:sz w:val="20"/>
              </w:rPr>
              <w:t>
6. жабысқақ таспа 10 см х 50 см-1 дана.</w:t>
            </w:r>
          </w:p>
          <w:p>
            <w:pPr>
              <w:spacing w:after="20"/>
              <w:ind w:left="20"/>
              <w:jc w:val="both"/>
            </w:pPr>
            <w:r>
              <w:rPr>
                <w:rFonts w:ascii="Times New Roman"/>
                <w:b w:val="false"/>
                <w:i w:val="false"/>
                <w:color w:val="000000"/>
                <w:sz w:val="20"/>
              </w:rPr>
              <w:t>
7. қағаз салфетка 33 см х 33 см-4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Босандыруға арналған, стерильді, бір рет қолданылатын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арналған жайма (күшейтілген) 137 см х 150 см - 1 дана.</w:t>
            </w:r>
          </w:p>
          <w:p>
            <w:pPr>
              <w:spacing w:after="20"/>
              <w:ind w:left="20"/>
              <w:jc w:val="both"/>
            </w:pPr>
            <w:r>
              <w:rPr>
                <w:rFonts w:ascii="Times New Roman"/>
                <w:b w:val="false"/>
                <w:i w:val="false"/>
                <w:color w:val="000000"/>
                <w:sz w:val="20"/>
              </w:rPr>
              <w:t>
2. Стандартты хирургиялық халат, өлшемі XL - 1 дана.</w:t>
            </w:r>
          </w:p>
          <w:p>
            <w:pPr>
              <w:spacing w:after="20"/>
              <w:ind w:left="20"/>
              <w:jc w:val="both"/>
            </w:pPr>
            <w:r>
              <w:rPr>
                <w:rFonts w:ascii="Times New Roman"/>
                <w:b w:val="false"/>
                <w:i w:val="false"/>
                <w:color w:val="000000"/>
                <w:sz w:val="20"/>
              </w:rPr>
              <w:t>
3. Жақсартылған бөлігі жоқ хирургиялық леггинсы 45 см х 100 см - 2 дана.</w:t>
            </w:r>
          </w:p>
          <w:p>
            <w:pPr>
              <w:spacing w:after="20"/>
              <w:ind w:left="20"/>
              <w:jc w:val="both"/>
            </w:pPr>
            <w:r>
              <w:rPr>
                <w:rFonts w:ascii="Times New Roman"/>
                <w:b w:val="false"/>
                <w:i w:val="false"/>
                <w:color w:val="000000"/>
                <w:sz w:val="20"/>
              </w:rPr>
              <w:t>
4. Жабысқақ таспасы бар жайма 50 см х 75 см - 1 дана.</w:t>
            </w:r>
          </w:p>
          <w:p>
            <w:pPr>
              <w:spacing w:after="20"/>
              <w:ind w:left="20"/>
              <w:jc w:val="both"/>
            </w:pPr>
            <w:r>
              <w:rPr>
                <w:rFonts w:ascii="Times New Roman"/>
                <w:b w:val="false"/>
                <w:i w:val="false"/>
                <w:color w:val="000000"/>
                <w:sz w:val="20"/>
              </w:rPr>
              <w:t>
5. Стақан, көлемі 100 мл - 1 дана№</w:t>
            </w:r>
          </w:p>
          <w:p>
            <w:pPr>
              <w:spacing w:after="20"/>
              <w:ind w:left="20"/>
              <w:jc w:val="both"/>
            </w:pPr>
            <w:r>
              <w:rPr>
                <w:rFonts w:ascii="Times New Roman"/>
                <w:b w:val="false"/>
                <w:i w:val="false"/>
                <w:color w:val="000000"/>
                <w:sz w:val="20"/>
              </w:rPr>
              <w:t>
6. Бір реттік жайма 50 см х 60 см - 2 дана.</w:t>
            </w:r>
          </w:p>
          <w:p>
            <w:pPr>
              <w:spacing w:after="20"/>
              <w:ind w:left="20"/>
              <w:jc w:val="both"/>
            </w:pPr>
            <w:r>
              <w:rPr>
                <w:rFonts w:ascii="Times New Roman"/>
                <w:b w:val="false"/>
                <w:i w:val="false"/>
                <w:color w:val="000000"/>
                <w:sz w:val="20"/>
              </w:rPr>
              <w:t>
7. Бүйрек тәрізді астауша, көлемі 700 мл – 1 дана.</w:t>
            </w:r>
          </w:p>
          <w:p>
            <w:pPr>
              <w:spacing w:after="20"/>
              <w:ind w:left="20"/>
              <w:jc w:val="both"/>
            </w:pPr>
            <w:r>
              <w:rPr>
                <w:rFonts w:ascii="Times New Roman"/>
                <w:b w:val="false"/>
                <w:i w:val="false"/>
                <w:color w:val="000000"/>
                <w:sz w:val="20"/>
              </w:rPr>
              <w:t>
8. Жамбасқа салатын жайма 70 см х 80 см – 1 дана.</w:t>
            </w:r>
          </w:p>
          <w:p>
            <w:pPr>
              <w:spacing w:after="20"/>
              <w:ind w:left="20"/>
              <w:jc w:val="both"/>
            </w:pPr>
            <w:r>
              <w:rPr>
                <w:rFonts w:ascii="Times New Roman"/>
                <w:b w:val="false"/>
                <w:i w:val="false"/>
                <w:color w:val="000000"/>
                <w:sz w:val="20"/>
              </w:rPr>
              <w:t>
9. Рентген-контрастылы жібі бар хирургиялық дәке тампоны 10 см х 10 см - 20 дана.</w:t>
            </w:r>
          </w:p>
          <w:p>
            <w:pPr>
              <w:spacing w:after="20"/>
              <w:ind w:left="20"/>
              <w:jc w:val="both"/>
            </w:pPr>
            <w:r>
              <w:rPr>
                <w:rFonts w:ascii="Times New Roman"/>
                <w:b w:val="false"/>
                <w:i w:val="false"/>
                <w:color w:val="000000"/>
                <w:sz w:val="20"/>
              </w:rPr>
              <w:t>
10. Кіндік қысқышы 1 дана.</w:t>
            </w:r>
          </w:p>
          <w:p>
            <w:pPr>
              <w:spacing w:after="20"/>
              <w:ind w:left="20"/>
              <w:jc w:val="both"/>
            </w:pPr>
            <w:r>
              <w:rPr>
                <w:rFonts w:ascii="Times New Roman"/>
                <w:b w:val="false"/>
                <w:i w:val="false"/>
                <w:color w:val="000000"/>
                <w:sz w:val="20"/>
              </w:rPr>
              <w:t>
11. Хирургиялық сүлгі 2 дана.</w:t>
            </w:r>
          </w:p>
          <w:p>
            <w:pPr>
              <w:spacing w:after="20"/>
              <w:ind w:left="20"/>
              <w:jc w:val="both"/>
            </w:pPr>
            <w:r>
              <w:rPr>
                <w:rFonts w:ascii="Times New Roman"/>
                <w:b w:val="false"/>
                <w:i w:val="false"/>
                <w:color w:val="000000"/>
                <w:sz w:val="20"/>
              </w:rPr>
              <w:t>
12. Балаларға арналған жаялық 90 см х 90 см - 1 дана.</w:t>
            </w:r>
          </w:p>
          <w:p>
            <w:pPr>
              <w:spacing w:after="20"/>
              <w:ind w:left="20"/>
              <w:jc w:val="both"/>
            </w:pPr>
            <w:r>
              <w:rPr>
                <w:rFonts w:ascii="Times New Roman"/>
                <w:b w:val="false"/>
                <w:i w:val="false"/>
                <w:color w:val="000000"/>
                <w:sz w:val="20"/>
              </w:rPr>
              <w:t>
13. Сіңіргіш төсем 4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тігістерді шешуге арналған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Латексті қолғаптар-1 жұп</w:t>
            </w:r>
          </w:p>
          <w:p>
            <w:pPr>
              <w:spacing w:after="20"/>
              <w:ind w:left="20"/>
              <w:jc w:val="both"/>
            </w:pPr>
            <w:r>
              <w:rPr>
                <w:rFonts w:ascii="Times New Roman"/>
                <w:b w:val="false"/>
                <w:i w:val="false"/>
                <w:color w:val="000000"/>
                <w:sz w:val="20"/>
              </w:rPr>
              <w:t>
2. тігістерді алуға арналған пышақ (скальпель №12) - 1 дана</w:t>
            </w:r>
          </w:p>
          <w:p>
            <w:pPr>
              <w:spacing w:after="20"/>
              <w:ind w:left="20"/>
              <w:jc w:val="both"/>
            </w:pPr>
            <w:r>
              <w:rPr>
                <w:rFonts w:ascii="Times New Roman"/>
                <w:b w:val="false"/>
                <w:i w:val="false"/>
                <w:color w:val="000000"/>
                <w:sz w:val="20"/>
              </w:rPr>
              <w:t>
3. мата емес материалдан жасалған салфеткалар көлемі 7 см х 7 см-2 дана.</w:t>
            </w:r>
          </w:p>
          <w:p>
            <w:pPr>
              <w:spacing w:after="20"/>
              <w:ind w:left="20"/>
              <w:jc w:val="both"/>
            </w:pPr>
            <w:r>
              <w:rPr>
                <w:rFonts w:ascii="Times New Roman"/>
                <w:b w:val="false"/>
                <w:i w:val="false"/>
                <w:color w:val="000000"/>
                <w:sz w:val="20"/>
              </w:rPr>
              <w:t>
4. пластикалық пинцет-1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Стерильденген , бір рет қолданылатын стенттеуге арналған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 × 190 см – 1 дана емес матадан жасалған науқасқа арналған төсек.</w:t>
            </w:r>
          </w:p>
          <w:p>
            <w:pPr>
              <w:spacing w:after="20"/>
              <w:ind w:left="20"/>
              <w:jc w:val="both"/>
            </w:pPr>
            <w:r>
              <w:rPr>
                <w:rFonts w:ascii="Times New Roman"/>
                <w:b w:val="false"/>
                <w:i w:val="false"/>
                <w:color w:val="000000"/>
                <w:sz w:val="20"/>
              </w:rPr>
              <w:t>
2. халат, матадан жасалмаған материал-2 дана.</w:t>
            </w:r>
          </w:p>
          <w:p>
            <w:pPr>
              <w:spacing w:after="20"/>
              <w:ind w:left="20"/>
              <w:jc w:val="both"/>
            </w:pPr>
            <w:r>
              <w:rPr>
                <w:rFonts w:ascii="Times New Roman"/>
                <w:b w:val="false"/>
                <w:i w:val="false"/>
                <w:color w:val="000000"/>
                <w:sz w:val="20"/>
              </w:rPr>
              <w:t>
3. 40 × 50 см тоқыма емес материалдан жасалған сіңіргіш салфетка – 2 дана.</w:t>
            </w:r>
          </w:p>
          <w:p>
            <w:pPr>
              <w:spacing w:after="20"/>
              <w:ind w:left="20"/>
              <w:jc w:val="both"/>
            </w:pPr>
            <w:r>
              <w:rPr>
                <w:rFonts w:ascii="Times New Roman"/>
                <w:b w:val="false"/>
                <w:i w:val="false"/>
                <w:color w:val="000000"/>
                <w:sz w:val="20"/>
              </w:rPr>
              <w:t>
4. 110 × 110 см тоқыма емес материалдан жасалған құрылғыға арналған жабын-1 дана.</w:t>
            </w:r>
          </w:p>
          <w:p>
            <w:pPr>
              <w:spacing w:after="20"/>
              <w:ind w:left="20"/>
              <w:jc w:val="both"/>
            </w:pPr>
            <w:r>
              <w:rPr>
                <w:rFonts w:ascii="Times New Roman"/>
                <w:b w:val="false"/>
                <w:i w:val="false"/>
                <w:color w:val="000000"/>
                <w:sz w:val="20"/>
              </w:rPr>
              <w:t>
5. Екі саңылауы бар, мөлдір үлдірлі жиегі бар ангиографиялық жайма мата емес материалдан және 190 × 320 см – 1 дана полиэтиленнен жасалған.</w:t>
            </w:r>
          </w:p>
          <w:p>
            <w:pPr>
              <w:spacing w:after="20"/>
              <w:ind w:left="20"/>
              <w:jc w:val="both"/>
            </w:pPr>
            <w:r>
              <w:rPr>
                <w:rFonts w:ascii="Times New Roman"/>
                <w:b w:val="false"/>
                <w:i w:val="false"/>
                <w:color w:val="000000"/>
                <w:sz w:val="20"/>
              </w:rPr>
              <w:t>
6. Дәке тампондары дәкеден жасалған (10 × 10 см) - 30 дана.</w:t>
            </w:r>
          </w:p>
          <w:p>
            <w:pPr>
              <w:spacing w:after="20"/>
              <w:ind w:left="20"/>
              <w:jc w:val="both"/>
            </w:pPr>
            <w:r>
              <w:rPr>
                <w:rFonts w:ascii="Times New Roman"/>
                <w:b w:val="false"/>
                <w:i w:val="false"/>
                <w:color w:val="000000"/>
                <w:sz w:val="20"/>
              </w:rPr>
              <w:t>
7. Скальпель № 11, пластиктен жасалған және металл қорытпасы-1 дана.</w:t>
            </w:r>
          </w:p>
          <w:p>
            <w:pPr>
              <w:spacing w:after="20"/>
              <w:ind w:left="20"/>
              <w:jc w:val="both"/>
            </w:pPr>
            <w:r>
              <w:rPr>
                <w:rFonts w:ascii="Times New Roman"/>
                <w:b w:val="false"/>
                <w:i w:val="false"/>
                <w:color w:val="000000"/>
                <w:sz w:val="20"/>
              </w:rPr>
              <w:t>
8. 18G функционалды инесі пластиктен және 7 см металл қорытпасынан жасалған-1 дана.</w:t>
            </w:r>
          </w:p>
          <w:p>
            <w:pPr>
              <w:spacing w:after="20"/>
              <w:ind w:left="20"/>
              <w:jc w:val="both"/>
            </w:pPr>
            <w:r>
              <w:rPr>
                <w:rFonts w:ascii="Times New Roman"/>
                <w:b w:val="false"/>
                <w:i w:val="false"/>
                <w:color w:val="000000"/>
                <w:sz w:val="20"/>
              </w:rPr>
              <w:t>
9. 20 G интродьюсері 10 см – 1 дана тоқыма емес материалдан жасалған.</w:t>
            </w:r>
          </w:p>
          <w:p>
            <w:pPr>
              <w:spacing w:after="20"/>
              <w:ind w:left="20"/>
              <w:jc w:val="both"/>
            </w:pPr>
            <w:r>
              <w:rPr>
                <w:rFonts w:ascii="Times New Roman"/>
                <w:b w:val="false"/>
                <w:i w:val="false"/>
                <w:color w:val="000000"/>
                <w:sz w:val="20"/>
              </w:rPr>
              <w:t>
10. Торк-құрылғы (ротатор), пластиктен жасалған – 1 дана.</w:t>
            </w:r>
          </w:p>
          <w:p>
            <w:pPr>
              <w:spacing w:after="20"/>
              <w:ind w:left="20"/>
              <w:jc w:val="both"/>
            </w:pPr>
            <w:r>
              <w:rPr>
                <w:rFonts w:ascii="Times New Roman"/>
                <w:b w:val="false"/>
                <w:i w:val="false"/>
                <w:color w:val="000000"/>
                <w:sz w:val="20"/>
              </w:rPr>
              <w:t>
11. Y-коннектор, пластиктен жасалған және металл қорытпасы-1 дана.</w:t>
            </w:r>
          </w:p>
          <w:p>
            <w:pPr>
              <w:spacing w:after="20"/>
              <w:ind w:left="20"/>
              <w:jc w:val="both"/>
            </w:pPr>
            <w:r>
              <w:rPr>
                <w:rFonts w:ascii="Times New Roman"/>
                <w:b w:val="false"/>
                <w:i w:val="false"/>
                <w:color w:val="000000"/>
                <w:sz w:val="20"/>
              </w:rPr>
              <w:t>
12. Ra RH OFF (1000 psi) үш жақты құлыптау краны, пластиктен жасалған-1 дана.</w:t>
            </w:r>
          </w:p>
          <w:p>
            <w:pPr>
              <w:spacing w:after="20"/>
              <w:ind w:left="20"/>
              <w:jc w:val="both"/>
            </w:pPr>
            <w:r>
              <w:rPr>
                <w:rFonts w:ascii="Times New Roman"/>
                <w:b w:val="false"/>
                <w:i w:val="false"/>
                <w:color w:val="000000"/>
                <w:sz w:val="20"/>
              </w:rPr>
              <w:t>
13. Үш жақты манифольд, RA RH OFF (1100 psi), пластиктен жасалған – 1 дана.</w:t>
            </w:r>
          </w:p>
          <w:p>
            <w:pPr>
              <w:spacing w:after="20"/>
              <w:ind w:left="20"/>
              <w:jc w:val="both"/>
            </w:pPr>
            <w:r>
              <w:rPr>
                <w:rFonts w:ascii="Times New Roman"/>
                <w:b w:val="false"/>
                <w:i w:val="false"/>
                <w:color w:val="000000"/>
                <w:sz w:val="20"/>
              </w:rPr>
              <w:t>
14. Жоғары қысымды ra/FLL желісі 125cm (1000 psi) пластиктен жасалған – 2 дана.</w:t>
            </w:r>
          </w:p>
          <w:p>
            <w:pPr>
              <w:spacing w:after="20"/>
              <w:ind w:left="20"/>
              <w:jc w:val="both"/>
            </w:pPr>
            <w:r>
              <w:rPr>
                <w:rFonts w:ascii="Times New Roman"/>
                <w:b w:val="false"/>
                <w:i w:val="false"/>
                <w:color w:val="000000"/>
                <w:sz w:val="20"/>
              </w:rPr>
              <w:t>
15. Екі клапанды (30 psi) 150 см көктамыр ішіне құюға арналған жиынтық, пластиктен жасалған – 1 дана.</w:t>
            </w:r>
          </w:p>
          <w:p>
            <w:pPr>
              <w:spacing w:after="20"/>
              <w:ind w:left="20"/>
              <w:jc w:val="both"/>
            </w:pPr>
            <w:r>
              <w:rPr>
                <w:rFonts w:ascii="Times New Roman"/>
                <w:b w:val="false"/>
                <w:i w:val="false"/>
                <w:color w:val="000000"/>
                <w:sz w:val="20"/>
              </w:rPr>
              <w:t>
16. 150 см – 1 дана пластиктен жасалған ортаның контрастына арналған жиынтық.</w:t>
            </w:r>
          </w:p>
          <w:p>
            <w:pPr>
              <w:spacing w:after="20"/>
              <w:ind w:left="20"/>
              <w:jc w:val="both"/>
            </w:pPr>
            <w:r>
              <w:rPr>
                <w:rFonts w:ascii="Times New Roman"/>
                <w:b w:val="false"/>
                <w:i w:val="false"/>
                <w:color w:val="000000"/>
                <w:sz w:val="20"/>
              </w:rPr>
              <w:t>
17. Шприц 2,5 сс ML, пластиктен жасалған-1 дана.</w:t>
            </w:r>
          </w:p>
          <w:p>
            <w:pPr>
              <w:spacing w:after="20"/>
              <w:ind w:left="20"/>
              <w:jc w:val="both"/>
            </w:pPr>
            <w:r>
              <w:rPr>
                <w:rFonts w:ascii="Times New Roman"/>
                <w:b w:val="false"/>
                <w:i w:val="false"/>
                <w:color w:val="000000"/>
                <w:sz w:val="20"/>
              </w:rPr>
              <w:t>
18. Шприц 10 сс ML, пластиктен жасалған-1 дана.</w:t>
            </w:r>
          </w:p>
          <w:p>
            <w:pPr>
              <w:spacing w:after="20"/>
              <w:ind w:left="20"/>
              <w:jc w:val="both"/>
            </w:pPr>
            <w:r>
              <w:rPr>
                <w:rFonts w:ascii="Times New Roman"/>
                <w:b w:val="false"/>
                <w:i w:val="false"/>
                <w:color w:val="000000"/>
                <w:sz w:val="20"/>
              </w:rPr>
              <w:t>
19. Шприц 10 сс MLL, пластиктен жасалған-1 дана.</w:t>
            </w:r>
          </w:p>
          <w:p>
            <w:pPr>
              <w:spacing w:after="20"/>
              <w:ind w:left="20"/>
              <w:jc w:val="both"/>
            </w:pPr>
            <w:r>
              <w:rPr>
                <w:rFonts w:ascii="Times New Roman"/>
                <w:b w:val="false"/>
                <w:i w:val="false"/>
                <w:color w:val="000000"/>
                <w:sz w:val="20"/>
              </w:rPr>
              <w:t>
20. Шприц 20 сс MLL, пластиктен жасалған-1 дана.</w:t>
            </w:r>
          </w:p>
          <w:p>
            <w:pPr>
              <w:spacing w:after="20"/>
              <w:ind w:left="20"/>
              <w:jc w:val="both"/>
            </w:pPr>
            <w:r>
              <w:rPr>
                <w:rFonts w:ascii="Times New Roman"/>
                <w:b w:val="false"/>
                <w:i w:val="false"/>
                <w:color w:val="000000"/>
                <w:sz w:val="20"/>
              </w:rPr>
              <w:t>
21. Ине 20 G 1 ½ (4 см) (сары), пластиктен жасалған және металл қорытпасы-1 дана.</w:t>
            </w:r>
          </w:p>
          <w:p>
            <w:pPr>
              <w:spacing w:after="20"/>
              <w:ind w:left="20"/>
              <w:jc w:val="both"/>
            </w:pPr>
            <w:r>
              <w:rPr>
                <w:rFonts w:ascii="Times New Roman"/>
                <w:b w:val="false"/>
                <w:i w:val="false"/>
                <w:color w:val="000000"/>
                <w:sz w:val="20"/>
              </w:rPr>
              <w:t>
22. Ине 21 G 1 ½ (4 см) (жасыл), пластиктен жасалған және металл қорытпасы-1 дана.</w:t>
            </w:r>
          </w:p>
          <w:p>
            <w:pPr>
              <w:spacing w:after="20"/>
              <w:ind w:left="20"/>
              <w:jc w:val="both"/>
            </w:pPr>
            <w:r>
              <w:rPr>
                <w:rFonts w:ascii="Times New Roman"/>
                <w:b w:val="false"/>
                <w:i w:val="false"/>
                <w:color w:val="000000"/>
                <w:sz w:val="20"/>
              </w:rPr>
              <w:t>
23. 120 мл стакан, пластиктен жасалған – 1 дана.</w:t>
            </w:r>
          </w:p>
          <w:p>
            <w:pPr>
              <w:spacing w:after="20"/>
              <w:ind w:left="20"/>
              <w:jc w:val="both"/>
            </w:pPr>
            <w:r>
              <w:rPr>
                <w:rFonts w:ascii="Times New Roman"/>
                <w:b w:val="false"/>
                <w:i w:val="false"/>
                <w:color w:val="000000"/>
                <w:sz w:val="20"/>
              </w:rPr>
              <w:t>
24. Тостаған 250мл (диаметрі 10 см), пластиктен жасалған – 1 дана.</w:t>
            </w:r>
          </w:p>
          <w:p>
            <w:pPr>
              <w:spacing w:after="20"/>
              <w:ind w:left="20"/>
              <w:jc w:val="both"/>
            </w:pPr>
            <w:r>
              <w:rPr>
                <w:rFonts w:ascii="Times New Roman"/>
                <w:b w:val="false"/>
                <w:i w:val="false"/>
                <w:color w:val="000000"/>
                <w:sz w:val="20"/>
              </w:rPr>
              <w:t>
25. Тостаған 5000мл (диаметрі 28 см), пластиктен жасалған – 1 дана.</w:t>
            </w:r>
          </w:p>
          <w:p>
            <w:pPr>
              <w:spacing w:after="20"/>
              <w:ind w:left="20"/>
              <w:jc w:val="both"/>
            </w:pPr>
            <w:r>
              <w:rPr>
                <w:rFonts w:ascii="Times New Roman"/>
                <w:b w:val="false"/>
                <w:i w:val="false"/>
                <w:color w:val="000000"/>
                <w:sz w:val="20"/>
              </w:rPr>
              <w:t>
26. Қашықтан басқару пультінің корпусы 15 × 30 см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54699,95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Ұршықбуынды тотальді эндопротездеуге арналған стерильді, бір рет қолданылатын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Үстелге арналған жайма (күшейтілген) 100 см х 137 см - 1 дана.</w:t>
            </w:r>
          </w:p>
          <w:p>
            <w:pPr>
              <w:spacing w:after="20"/>
              <w:ind w:left="20"/>
              <w:jc w:val="both"/>
            </w:pPr>
            <w:r>
              <w:rPr>
                <w:rFonts w:ascii="Times New Roman"/>
                <w:b w:val="false"/>
                <w:i w:val="false"/>
                <w:color w:val="000000"/>
                <w:sz w:val="20"/>
              </w:rPr>
              <w:t>
2. U-тәрізді ойығы бар операциялық жайма (күшейтілген) 220 см х 250 см - 1 дана.</w:t>
            </w:r>
          </w:p>
          <w:p>
            <w:pPr>
              <w:spacing w:after="20"/>
              <w:ind w:left="20"/>
              <w:jc w:val="both"/>
            </w:pPr>
            <w:r>
              <w:rPr>
                <w:rFonts w:ascii="Times New Roman"/>
                <w:b w:val="false"/>
                <w:i w:val="false"/>
                <w:color w:val="000000"/>
                <w:sz w:val="20"/>
              </w:rPr>
              <w:t>
3. Созылмалы бекіткіші бар гипс салуға арналған ұзын шұлық 30 см х 60 см - 1 дана.</w:t>
            </w:r>
          </w:p>
          <w:p>
            <w:pPr>
              <w:spacing w:after="20"/>
              <w:ind w:left="20"/>
              <w:jc w:val="both"/>
            </w:pPr>
            <w:r>
              <w:rPr>
                <w:rFonts w:ascii="Times New Roman"/>
                <w:b w:val="false"/>
                <w:i w:val="false"/>
                <w:color w:val="000000"/>
                <w:sz w:val="20"/>
              </w:rPr>
              <w:t>
4. Аспирация мен диатермияға арналған қап 35 см х 45 см - 1 дана.</w:t>
            </w:r>
          </w:p>
          <w:p>
            <w:pPr>
              <w:spacing w:after="20"/>
              <w:ind w:left="20"/>
              <w:jc w:val="both"/>
            </w:pPr>
            <w:r>
              <w:rPr>
                <w:rFonts w:ascii="Times New Roman"/>
                <w:b w:val="false"/>
                <w:i w:val="false"/>
                <w:color w:val="000000"/>
                <w:sz w:val="20"/>
              </w:rPr>
              <w:t>
5. Қосуға арналған дренажды түтік, түтік ұзындығы 300 см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 және ортопедияға арналған (жамбасқа жасалатын операция үшін) стерильді, бір рет қолданылатын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Хирургиялық аспаптар үстеліне арналған 140 см х 80 см қаптама – 1 дана.</w:t>
            </w:r>
          </w:p>
          <w:p>
            <w:pPr>
              <w:spacing w:after="20"/>
              <w:ind w:left="20"/>
              <w:jc w:val="both"/>
            </w:pPr>
            <w:r>
              <w:rPr>
                <w:rFonts w:ascii="Times New Roman"/>
                <w:b w:val="false"/>
                <w:i w:val="false"/>
                <w:color w:val="000000"/>
                <w:sz w:val="20"/>
              </w:rPr>
              <w:t>
2. Жабысқақ жиегі бар 180 см х 170 см кіші операциялық жайма – 1 дана.</w:t>
            </w:r>
          </w:p>
          <w:p>
            <w:pPr>
              <w:spacing w:after="20"/>
              <w:ind w:left="20"/>
              <w:jc w:val="both"/>
            </w:pPr>
            <w:r>
              <w:rPr>
                <w:rFonts w:ascii="Times New Roman"/>
                <w:b w:val="false"/>
                <w:i w:val="false"/>
                <w:color w:val="000000"/>
                <w:sz w:val="20"/>
              </w:rPr>
              <w:t>
3. Жабысқақ жиегі бар 240 см х 180 см үлкен операциялық жайма – 1 дана.</w:t>
            </w:r>
          </w:p>
          <w:p>
            <w:pPr>
              <w:spacing w:after="20"/>
              <w:ind w:left="20"/>
              <w:jc w:val="both"/>
            </w:pPr>
            <w:r>
              <w:rPr>
                <w:rFonts w:ascii="Times New Roman"/>
                <w:b w:val="false"/>
                <w:i w:val="false"/>
                <w:color w:val="000000"/>
                <w:sz w:val="20"/>
              </w:rPr>
              <w:t>
4. 100*20 см ойығы бар және жабысқақ жиегі бар 250 см х 180 см үлкен операциялық жайма – 1 дана.</w:t>
            </w:r>
          </w:p>
          <w:p>
            <w:pPr>
              <w:spacing w:after="20"/>
              <w:ind w:left="20"/>
              <w:jc w:val="both"/>
            </w:pPr>
            <w:r>
              <w:rPr>
                <w:rFonts w:ascii="Times New Roman"/>
                <w:b w:val="false"/>
                <w:i w:val="false"/>
                <w:color w:val="000000"/>
                <w:sz w:val="20"/>
              </w:rPr>
              <w:t>
5. 90 см х 70 см кіші операциялық жайма – 2 дана.</w:t>
            </w:r>
          </w:p>
          <w:p>
            <w:pPr>
              <w:spacing w:after="20"/>
              <w:ind w:left="20"/>
              <w:jc w:val="both"/>
            </w:pPr>
            <w:r>
              <w:rPr>
                <w:rFonts w:ascii="Times New Roman"/>
                <w:b w:val="false"/>
                <w:i w:val="false"/>
                <w:color w:val="000000"/>
                <w:sz w:val="20"/>
              </w:rPr>
              <w:t>
6. 200 см х 180 см үлкен операциялық жайма – 1 дана.</w:t>
            </w:r>
          </w:p>
          <w:p>
            <w:pPr>
              <w:spacing w:after="20"/>
              <w:ind w:left="20"/>
              <w:jc w:val="both"/>
            </w:pPr>
            <w:r>
              <w:rPr>
                <w:rFonts w:ascii="Times New Roman"/>
                <w:b w:val="false"/>
                <w:i w:val="false"/>
                <w:color w:val="000000"/>
                <w:sz w:val="20"/>
              </w:rPr>
              <w:t>
7. Бахилалар 120 см х 34 см – 1 дана.</w:t>
            </w:r>
          </w:p>
          <w:p>
            <w:pPr>
              <w:spacing w:after="20"/>
              <w:ind w:left="20"/>
              <w:jc w:val="both"/>
            </w:pPr>
            <w:r>
              <w:rPr>
                <w:rFonts w:ascii="Times New Roman"/>
                <w:b w:val="false"/>
                <w:i w:val="false"/>
                <w:color w:val="000000"/>
                <w:sz w:val="20"/>
              </w:rPr>
              <w:t>
8. Операциялық таспа 50 см х 5 см – 3 дана.</w:t>
            </w:r>
          </w:p>
          <w:p>
            <w:pPr>
              <w:spacing w:after="20"/>
              <w:ind w:left="20"/>
              <w:jc w:val="both"/>
            </w:pPr>
            <w:r>
              <w:rPr>
                <w:rFonts w:ascii="Times New Roman"/>
                <w:b w:val="false"/>
                <w:i w:val="false"/>
                <w:color w:val="000000"/>
                <w:sz w:val="20"/>
              </w:rPr>
              <w:t>
9. Хирургиялық салфетка 40 см х 30 см – 4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 мен ортопедияға арналған, стерильді, бір рет қолданылатын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Аспаптар үстеліне арналған хирургиялық қап, өлшемі 145 см х 80 см - 1 дана.</w:t>
            </w:r>
          </w:p>
          <w:p>
            <w:pPr>
              <w:spacing w:after="20"/>
              <w:ind w:left="20"/>
              <w:jc w:val="both"/>
            </w:pPr>
            <w:r>
              <w:rPr>
                <w:rFonts w:ascii="Times New Roman"/>
                <w:b w:val="false"/>
                <w:i w:val="false"/>
                <w:color w:val="000000"/>
                <w:sz w:val="20"/>
              </w:rPr>
              <w:t>
2. Операциялық үлкен жайма (күшейтілген), өлшемі 190 см х 160 см - 1 дана</w:t>
            </w:r>
          </w:p>
          <w:p>
            <w:pPr>
              <w:spacing w:after="20"/>
              <w:ind w:left="20"/>
              <w:jc w:val="both"/>
            </w:pPr>
            <w:r>
              <w:rPr>
                <w:rFonts w:ascii="Times New Roman"/>
                <w:b w:val="false"/>
                <w:i w:val="false"/>
                <w:color w:val="000000"/>
                <w:sz w:val="20"/>
              </w:rPr>
              <w:t>
3. Созылмалы тесігі бар операциялық үлкен жайма, диаметрі 3,5 см (күшейтілген) 240 см х 240 см - 1 дана.</w:t>
            </w:r>
          </w:p>
          <w:p>
            <w:pPr>
              <w:spacing w:after="20"/>
              <w:ind w:left="20"/>
              <w:jc w:val="both"/>
            </w:pPr>
            <w:r>
              <w:rPr>
                <w:rFonts w:ascii="Times New Roman"/>
                <w:b w:val="false"/>
                <w:i w:val="false"/>
                <w:color w:val="000000"/>
                <w:sz w:val="20"/>
              </w:rPr>
              <w:t>
4. Хирургиялық бахилалар 50 см х 30 см - 1 дана.</w:t>
            </w:r>
          </w:p>
          <w:p>
            <w:pPr>
              <w:spacing w:after="20"/>
              <w:ind w:left="20"/>
              <w:jc w:val="both"/>
            </w:pPr>
            <w:r>
              <w:rPr>
                <w:rFonts w:ascii="Times New Roman"/>
                <w:b w:val="false"/>
                <w:i w:val="false"/>
                <w:color w:val="000000"/>
                <w:sz w:val="20"/>
              </w:rPr>
              <w:t>
5. Операциялық таспа 50 см х 5 см - 2 дана.</w:t>
            </w:r>
          </w:p>
          <w:p>
            <w:pPr>
              <w:spacing w:after="20"/>
              <w:ind w:left="20"/>
              <w:jc w:val="both"/>
            </w:pPr>
            <w:r>
              <w:rPr>
                <w:rFonts w:ascii="Times New Roman"/>
                <w:b w:val="false"/>
                <w:i w:val="false"/>
                <w:color w:val="000000"/>
                <w:sz w:val="20"/>
              </w:rPr>
              <w:t>
6. Хирургиялық сүрткі 80 см х 80 см - 1 дана.</w:t>
            </w:r>
          </w:p>
          <w:p>
            <w:pPr>
              <w:spacing w:after="20"/>
              <w:ind w:left="20"/>
              <w:jc w:val="both"/>
            </w:pPr>
            <w:r>
              <w:rPr>
                <w:rFonts w:ascii="Times New Roman"/>
                <w:b w:val="false"/>
                <w:i w:val="false"/>
                <w:color w:val="000000"/>
                <w:sz w:val="20"/>
              </w:rPr>
              <w:t>
7. Адгезивті шеті бар шағын операциялық жайма 60 см х 60 см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3774,99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Урологиялық операцияларға арналған бір рет қолданылатын , стерильді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тоқыма емес материалдан жасалған жайма 150 см х 200 см-1 дана.</w:t>
            </w:r>
          </w:p>
          <w:p>
            <w:pPr>
              <w:spacing w:after="20"/>
              <w:ind w:left="20"/>
              <w:jc w:val="both"/>
            </w:pPr>
            <w:r>
              <w:rPr>
                <w:rFonts w:ascii="Times New Roman"/>
                <w:b w:val="false"/>
                <w:i w:val="false"/>
                <w:color w:val="000000"/>
                <w:sz w:val="20"/>
              </w:rPr>
              <w:t>
2. аяққа арналған қорғаныш жабыны бар жайма 150 см х 200 см-1 дана</w:t>
            </w:r>
          </w:p>
          <w:p>
            <w:pPr>
              <w:spacing w:after="20"/>
              <w:ind w:left="20"/>
              <w:jc w:val="both"/>
            </w:pPr>
            <w:r>
              <w:rPr>
                <w:rFonts w:ascii="Times New Roman"/>
                <w:b w:val="false"/>
                <w:i w:val="false"/>
                <w:color w:val="000000"/>
                <w:sz w:val="20"/>
              </w:rPr>
              <w:t>
3. жабысқақ таспа 10 см х 50 см-1 дана.</w:t>
            </w:r>
          </w:p>
          <w:p>
            <w:pPr>
              <w:spacing w:after="20"/>
              <w:ind w:left="20"/>
              <w:jc w:val="both"/>
            </w:pPr>
            <w:r>
              <w:rPr>
                <w:rFonts w:ascii="Times New Roman"/>
                <w:b w:val="false"/>
                <w:i w:val="false"/>
                <w:color w:val="000000"/>
                <w:sz w:val="20"/>
              </w:rPr>
              <w:t>
4. қағаз салфетка 33 см х 33 см-4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күшейтілген қорғауға арналған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ламинатталған алжапқыш-1 дана.</w:t>
            </w:r>
          </w:p>
          <w:p>
            <w:pPr>
              <w:spacing w:after="20"/>
              <w:ind w:left="20"/>
              <w:jc w:val="both"/>
            </w:pPr>
            <w:r>
              <w:rPr>
                <w:rFonts w:ascii="Times New Roman"/>
                <w:b w:val="false"/>
                <w:i w:val="false"/>
                <w:color w:val="000000"/>
                <w:sz w:val="20"/>
              </w:rPr>
              <w:t>
2. тоқыма емес материалдан жасалған комбинезон-1 дана.</w:t>
            </w:r>
          </w:p>
          <w:p>
            <w:pPr>
              <w:spacing w:after="20"/>
              <w:ind w:left="20"/>
              <w:jc w:val="both"/>
            </w:pPr>
            <w:r>
              <w:rPr>
                <w:rFonts w:ascii="Times New Roman"/>
                <w:b w:val="false"/>
                <w:i w:val="false"/>
                <w:color w:val="000000"/>
                <w:sz w:val="20"/>
              </w:rPr>
              <w:t>
3. тоқыма емес материалдан жасалған үш қабатты маска-1 дана.</w:t>
            </w:r>
          </w:p>
          <w:p>
            <w:pPr>
              <w:spacing w:after="20"/>
              <w:ind w:left="20"/>
              <w:jc w:val="both"/>
            </w:pPr>
            <w:r>
              <w:rPr>
                <w:rFonts w:ascii="Times New Roman"/>
                <w:b w:val="false"/>
                <w:i w:val="false"/>
                <w:color w:val="000000"/>
                <w:sz w:val="20"/>
              </w:rPr>
              <w:t>
4. тоқыма емес материалдан жасалған ұзын бахилалар-1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Цистокопияға арналған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Ұзын бахила 70 х 120см, пл. 40 г / м ш. - 1 жұп</w:t>
            </w:r>
          </w:p>
          <w:p>
            <w:pPr>
              <w:spacing w:after="20"/>
              <w:ind w:left="20"/>
              <w:jc w:val="both"/>
            </w:pPr>
            <w:r>
              <w:rPr>
                <w:rFonts w:ascii="Times New Roman"/>
                <w:b w:val="false"/>
                <w:i w:val="false"/>
                <w:color w:val="000000"/>
                <w:sz w:val="20"/>
              </w:rPr>
              <w:t>
2. Операциялық үстелге арналған жайма 110 х 160см, алаңы 40 г/м ш. - 1 дана.</w:t>
            </w:r>
          </w:p>
          <w:p>
            <w:pPr>
              <w:spacing w:after="20"/>
              <w:ind w:left="20"/>
              <w:jc w:val="both"/>
            </w:pPr>
            <w:r>
              <w:rPr>
                <w:rFonts w:ascii="Times New Roman"/>
                <w:b w:val="false"/>
                <w:i w:val="false"/>
                <w:color w:val="000000"/>
                <w:sz w:val="20"/>
              </w:rPr>
              <w:t>
3. Диаметрі 7 см жабысқақ саңылауы бар 45 х 70см салфетка, 40 г/м шаршы метр алаң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кешені, стерильді емес, көп реттік, өлшемі 42-44 (S), бой ұзындығы 164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ақ бөз; Жейде, ақ бөз;</w:t>
            </w:r>
          </w:p>
          <w:p>
            <w:pPr>
              <w:spacing w:after="20"/>
              <w:ind w:left="20"/>
              <w:jc w:val="both"/>
            </w:pPr>
            <w:r>
              <w:rPr>
                <w:rFonts w:ascii="Times New Roman"/>
                <w:b w:val="false"/>
                <w:i w:val="false"/>
                <w:color w:val="000000"/>
                <w:sz w:val="20"/>
              </w:rPr>
              <w:t>
Шалбар, ақ бөз;</w:t>
            </w:r>
          </w:p>
          <w:p>
            <w:pPr>
              <w:spacing w:after="20"/>
              <w:ind w:left="20"/>
              <w:jc w:val="both"/>
            </w:pPr>
            <w:r>
              <w:rPr>
                <w:rFonts w:ascii="Times New Roman"/>
                <w:b w:val="false"/>
                <w:i w:val="false"/>
                <w:color w:val="000000"/>
                <w:sz w:val="20"/>
              </w:rPr>
              <w:t>
Мақта-дәкелі маска;</w:t>
            </w:r>
          </w:p>
          <w:p>
            <w:pPr>
              <w:spacing w:after="20"/>
              <w:ind w:left="20"/>
              <w:jc w:val="both"/>
            </w:pPr>
            <w:r>
              <w:rPr>
                <w:rFonts w:ascii="Times New Roman"/>
                <w:b w:val="false"/>
                <w:i w:val="false"/>
                <w:color w:val="000000"/>
                <w:sz w:val="20"/>
              </w:rPr>
              <w:t>
Алжапқыш, ЖҚПЭ;</w:t>
            </w:r>
          </w:p>
          <w:p>
            <w:pPr>
              <w:spacing w:after="20"/>
              <w:ind w:left="20"/>
              <w:jc w:val="both"/>
            </w:pPr>
            <w:r>
              <w:rPr>
                <w:rFonts w:ascii="Times New Roman"/>
                <w:b w:val="false"/>
                <w:i w:val="false"/>
                <w:color w:val="000000"/>
                <w:sz w:val="20"/>
              </w:rPr>
              <w:t>
Жеңқаптар, ақ бөз;</w:t>
            </w:r>
          </w:p>
          <w:p>
            <w:pPr>
              <w:spacing w:after="20"/>
              <w:ind w:left="20"/>
              <w:jc w:val="both"/>
            </w:pPr>
            <w:r>
              <w:rPr>
                <w:rFonts w:ascii="Times New Roman"/>
                <w:b w:val="false"/>
                <w:i w:val="false"/>
                <w:color w:val="000000"/>
                <w:sz w:val="20"/>
              </w:rPr>
              <w:t>
Бахилалар, ақ бөз; Орамал, ақ бөз; Сөмке, ақ бөз.</w:t>
            </w:r>
          </w:p>
          <w:p>
            <w:pPr>
              <w:spacing w:after="20"/>
              <w:ind w:left="20"/>
              <w:jc w:val="both"/>
            </w:pPr>
            <w:r>
              <w:rPr>
                <w:rFonts w:ascii="Times New Roman"/>
                <w:b w:val="false"/>
                <w:i w:val="false"/>
                <w:color w:val="000000"/>
                <w:sz w:val="20"/>
              </w:rPr>
              <w:t>
1. Артынан байламалы, белбеуі бар, тік жағасы бар халат. Жеңдері біртігісті, қондырмалы, ұзын.</w:t>
            </w:r>
          </w:p>
          <w:p>
            <w:pPr>
              <w:spacing w:after="20"/>
              <w:ind w:left="20"/>
              <w:jc w:val="both"/>
            </w:pPr>
            <w:r>
              <w:rPr>
                <w:rFonts w:ascii="Times New Roman"/>
                <w:b w:val="false"/>
                <w:i w:val="false"/>
                <w:color w:val="000000"/>
                <w:sz w:val="20"/>
              </w:rPr>
              <w:t>
2. Түймелі ілгегі бар, жағасы тік жейже. Арқасы түзу. Жеңдері қондырмалы.</w:t>
            </w:r>
          </w:p>
          <w:p>
            <w:pPr>
              <w:spacing w:after="20"/>
              <w:ind w:left="20"/>
              <w:jc w:val="both"/>
            </w:pPr>
            <w:r>
              <w:rPr>
                <w:rFonts w:ascii="Times New Roman"/>
                <w:b w:val="false"/>
                <w:i w:val="false"/>
                <w:color w:val="000000"/>
                <w:sz w:val="20"/>
              </w:rPr>
              <w:t>
3. Шалбары бел сызығы бойынша созылмалы лентамен немесе резеңкемен тартылған.</w:t>
            </w:r>
          </w:p>
          <w:p>
            <w:pPr>
              <w:spacing w:after="20"/>
              <w:ind w:left="20"/>
              <w:jc w:val="both"/>
            </w:pPr>
            <w:r>
              <w:rPr>
                <w:rFonts w:ascii="Times New Roman"/>
                <w:b w:val="false"/>
                <w:i w:val="false"/>
                <w:color w:val="000000"/>
                <w:sz w:val="20"/>
              </w:rPr>
              <w:t>
4. Бел сызығы бойынша байламалары бар төрт бұрышты пішіндегі алжапқыш, полиэтилен үлбірінен жасалған.</w:t>
            </w:r>
          </w:p>
          <w:p>
            <w:pPr>
              <w:spacing w:after="20"/>
              <w:ind w:left="20"/>
              <w:jc w:val="both"/>
            </w:pPr>
            <w:r>
              <w:rPr>
                <w:rFonts w:ascii="Times New Roman"/>
                <w:b w:val="false"/>
                <w:i w:val="false"/>
                <w:color w:val="000000"/>
                <w:sz w:val="20"/>
              </w:rPr>
              <w:t>
5. Бас орамалы үш бұрышты пішінде болуы тиіс.</w:t>
            </w:r>
          </w:p>
          <w:p>
            <w:pPr>
              <w:spacing w:after="20"/>
              <w:ind w:left="20"/>
              <w:jc w:val="both"/>
            </w:pPr>
            <w:r>
              <w:rPr>
                <w:rFonts w:ascii="Times New Roman"/>
                <w:b w:val="false"/>
                <w:i w:val="false"/>
                <w:color w:val="000000"/>
                <w:sz w:val="20"/>
              </w:rPr>
              <w:t>
6. Мақта-дәкелі таңғыш (маска) дәке қабатынан және таңғыш ортасындағы жастықшалар түріндегі мақта қабаттарынан тұрады. Мақта қабаты түйірлерсіз және өткізбейтін біркелкі болуы тиіс, мақта-дәкелі таңғыштың (масканың) беті тесіктерсіз және лас дақтарсыз болуы тиіс.</w:t>
            </w:r>
          </w:p>
          <w:p>
            <w:pPr>
              <w:spacing w:after="20"/>
              <w:ind w:left="20"/>
              <w:jc w:val="both"/>
            </w:pPr>
            <w:r>
              <w:rPr>
                <w:rFonts w:ascii="Times New Roman"/>
                <w:b w:val="false"/>
                <w:i w:val="false"/>
                <w:color w:val="000000"/>
                <w:sz w:val="20"/>
              </w:rPr>
              <w:t>
7. Жұпты жеңқаптар, қолдарға бекіту үшін бүтін айналма резеңкелер пайдаланылады.</w:t>
            </w:r>
          </w:p>
          <w:p>
            <w:pPr>
              <w:spacing w:after="20"/>
              <w:ind w:left="20"/>
              <w:jc w:val="both"/>
            </w:pPr>
            <w:r>
              <w:rPr>
                <w:rFonts w:ascii="Times New Roman"/>
                <w:b w:val="false"/>
                <w:i w:val="false"/>
                <w:color w:val="000000"/>
                <w:sz w:val="20"/>
              </w:rPr>
              <w:t>
8. Тұтқалары бар төрт бұрышты пішіндегі сөмке.</w:t>
            </w:r>
          </w:p>
          <w:p>
            <w:pPr>
              <w:spacing w:after="20"/>
              <w:ind w:left="20"/>
              <w:jc w:val="both"/>
            </w:pPr>
            <w:r>
              <w:rPr>
                <w:rFonts w:ascii="Times New Roman"/>
                <w:b w:val="false"/>
                <w:i w:val="false"/>
                <w:color w:val="000000"/>
                <w:sz w:val="20"/>
              </w:rPr>
              <w:t>
9. Биік бахилалар, үстіңгі жағы түспеу үшін резеңкемен немесе баулармен бекітіледі.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кешені, стерильді емес, көп реттік, өлшемі 42-44 (S), бой ұзындығы 176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ақ бөз; Жейде, ақ бөз; Шалбар, ақ бөз;</w:t>
            </w:r>
          </w:p>
          <w:p>
            <w:pPr>
              <w:spacing w:after="20"/>
              <w:ind w:left="20"/>
              <w:jc w:val="both"/>
            </w:pPr>
            <w:r>
              <w:rPr>
                <w:rFonts w:ascii="Times New Roman"/>
                <w:b w:val="false"/>
                <w:i w:val="false"/>
                <w:color w:val="000000"/>
                <w:sz w:val="20"/>
              </w:rPr>
              <w:t>
Мақта-дәкелі маска;</w:t>
            </w:r>
          </w:p>
          <w:p>
            <w:pPr>
              <w:spacing w:after="20"/>
              <w:ind w:left="20"/>
              <w:jc w:val="both"/>
            </w:pPr>
            <w:r>
              <w:rPr>
                <w:rFonts w:ascii="Times New Roman"/>
                <w:b w:val="false"/>
                <w:i w:val="false"/>
                <w:color w:val="000000"/>
                <w:sz w:val="20"/>
              </w:rPr>
              <w:t>
Алжапқыш, ЖҚПЭ; Жеңқаптар, ақ бөз;</w:t>
            </w:r>
          </w:p>
          <w:p>
            <w:pPr>
              <w:spacing w:after="20"/>
              <w:ind w:left="20"/>
              <w:jc w:val="both"/>
            </w:pPr>
            <w:r>
              <w:rPr>
                <w:rFonts w:ascii="Times New Roman"/>
                <w:b w:val="false"/>
                <w:i w:val="false"/>
                <w:color w:val="000000"/>
                <w:sz w:val="20"/>
              </w:rPr>
              <w:t>
Бахилалар, ақ бөз; Орамал, ақ бөз; Сөмке, ақ бөз.</w:t>
            </w:r>
          </w:p>
          <w:p>
            <w:pPr>
              <w:spacing w:after="20"/>
              <w:ind w:left="20"/>
              <w:jc w:val="both"/>
            </w:pPr>
            <w:r>
              <w:rPr>
                <w:rFonts w:ascii="Times New Roman"/>
                <w:b w:val="false"/>
                <w:i w:val="false"/>
                <w:color w:val="000000"/>
                <w:sz w:val="20"/>
              </w:rPr>
              <w:t>
1. Халат - артынан байламалы, белбеуі бар, тік жағасы бар. Жеңдері біртігісті, қондырмалы, ұзын.</w:t>
            </w:r>
          </w:p>
          <w:p>
            <w:pPr>
              <w:spacing w:after="20"/>
              <w:ind w:left="20"/>
              <w:jc w:val="both"/>
            </w:pPr>
            <w:r>
              <w:rPr>
                <w:rFonts w:ascii="Times New Roman"/>
                <w:b w:val="false"/>
                <w:i w:val="false"/>
                <w:color w:val="000000"/>
                <w:sz w:val="20"/>
              </w:rPr>
              <w:t>
2. Түймелі ілгегі бар, жағасы тік жейже. Арқасы түзу. Жеңдері қондырмалы.</w:t>
            </w:r>
          </w:p>
          <w:p>
            <w:pPr>
              <w:spacing w:after="20"/>
              <w:ind w:left="20"/>
              <w:jc w:val="both"/>
            </w:pPr>
            <w:r>
              <w:rPr>
                <w:rFonts w:ascii="Times New Roman"/>
                <w:b w:val="false"/>
                <w:i w:val="false"/>
                <w:color w:val="000000"/>
                <w:sz w:val="20"/>
              </w:rPr>
              <w:t>
3. Шалбары бел сызығы бойынша созылмалы лентамен немесе резеңкемен тартылған.</w:t>
            </w:r>
          </w:p>
          <w:p>
            <w:pPr>
              <w:spacing w:after="20"/>
              <w:ind w:left="20"/>
              <w:jc w:val="both"/>
            </w:pPr>
            <w:r>
              <w:rPr>
                <w:rFonts w:ascii="Times New Roman"/>
                <w:b w:val="false"/>
                <w:i w:val="false"/>
                <w:color w:val="000000"/>
                <w:sz w:val="20"/>
              </w:rPr>
              <w:t>
4. Бел сызығы бойынша байламалары бар төрт бұрышты пішіндегі алжапқыш, полиэтилен үлбірінен жасалған.</w:t>
            </w:r>
          </w:p>
          <w:p>
            <w:pPr>
              <w:spacing w:after="20"/>
              <w:ind w:left="20"/>
              <w:jc w:val="both"/>
            </w:pPr>
            <w:r>
              <w:rPr>
                <w:rFonts w:ascii="Times New Roman"/>
                <w:b w:val="false"/>
                <w:i w:val="false"/>
                <w:color w:val="000000"/>
                <w:sz w:val="20"/>
              </w:rPr>
              <w:t>
5. Бас орамалы үш бұрышты пішінде болуы тиіс.</w:t>
            </w:r>
          </w:p>
          <w:p>
            <w:pPr>
              <w:spacing w:after="20"/>
              <w:ind w:left="20"/>
              <w:jc w:val="both"/>
            </w:pPr>
            <w:r>
              <w:rPr>
                <w:rFonts w:ascii="Times New Roman"/>
                <w:b w:val="false"/>
                <w:i w:val="false"/>
                <w:color w:val="000000"/>
                <w:sz w:val="20"/>
              </w:rPr>
              <w:t>
6. Мақта-дәкелі таңғыш (маска) дәке қабатынан және таңғыш ортасындағы жастықшалар түріндегі мақта қабаттарынан тұрады. Мақта қабаты түйірлерсіз және өткізбейтін біркелкі болуы тиіс, мақта-дәкелі таңғыштың (масканың) беті тесіктерсіз және лас дақтарсыз болуы тиіс.</w:t>
            </w:r>
          </w:p>
          <w:p>
            <w:pPr>
              <w:spacing w:after="20"/>
              <w:ind w:left="20"/>
              <w:jc w:val="both"/>
            </w:pPr>
            <w:r>
              <w:rPr>
                <w:rFonts w:ascii="Times New Roman"/>
                <w:b w:val="false"/>
                <w:i w:val="false"/>
                <w:color w:val="000000"/>
                <w:sz w:val="20"/>
              </w:rPr>
              <w:t>
7. Жұпты жеңқаптар, қолдарға бекіту үшін бүтін айналма резеңкелер пайдаланылады.</w:t>
            </w:r>
          </w:p>
          <w:p>
            <w:pPr>
              <w:spacing w:after="20"/>
              <w:ind w:left="20"/>
              <w:jc w:val="both"/>
            </w:pPr>
            <w:r>
              <w:rPr>
                <w:rFonts w:ascii="Times New Roman"/>
                <w:b w:val="false"/>
                <w:i w:val="false"/>
                <w:color w:val="000000"/>
                <w:sz w:val="20"/>
              </w:rPr>
              <w:t>
8. Тұтқалары бар төрт бұрышты пішіндегі сөмке.</w:t>
            </w:r>
          </w:p>
          <w:p>
            <w:pPr>
              <w:spacing w:after="20"/>
              <w:ind w:left="20"/>
              <w:jc w:val="both"/>
            </w:pPr>
            <w:r>
              <w:rPr>
                <w:rFonts w:ascii="Times New Roman"/>
                <w:b w:val="false"/>
                <w:i w:val="false"/>
                <w:color w:val="000000"/>
                <w:sz w:val="20"/>
              </w:rPr>
              <w:t>
9. Биік бахилалар, үстіңгі жағы түспеу үшін резеңкемен немесе баулармен бекітіледі.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кешені, стерильді емес, көп реттік, өлшемі 46-48 (М), бой ұзындығы 164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ақ бөз; Жейде, ақ бөз; Шалбар, ақ бөз;</w:t>
            </w:r>
          </w:p>
          <w:p>
            <w:pPr>
              <w:spacing w:after="20"/>
              <w:ind w:left="20"/>
              <w:jc w:val="both"/>
            </w:pPr>
            <w:r>
              <w:rPr>
                <w:rFonts w:ascii="Times New Roman"/>
                <w:b w:val="false"/>
                <w:i w:val="false"/>
                <w:color w:val="000000"/>
                <w:sz w:val="20"/>
              </w:rPr>
              <w:t>
Мақта-дәкелі маска;</w:t>
            </w:r>
          </w:p>
          <w:p>
            <w:pPr>
              <w:spacing w:after="20"/>
              <w:ind w:left="20"/>
              <w:jc w:val="both"/>
            </w:pPr>
            <w:r>
              <w:rPr>
                <w:rFonts w:ascii="Times New Roman"/>
                <w:b w:val="false"/>
                <w:i w:val="false"/>
                <w:color w:val="000000"/>
                <w:sz w:val="20"/>
              </w:rPr>
              <w:t>
Алжапқыш, ЖҚПЭ;</w:t>
            </w:r>
          </w:p>
          <w:p>
            <w:pPr>
              <w:spacing w:after="20"/>
              <w:ind w:left="20"/>
              <w:jc w:val="both"/>
            </w:pPr>
            <w:r>
              <w:rPr>
                <w:rFonts w:ascii="Times New Roman"/>
                <w:b w:val="false"/>
                <w:i w:val="false"/>
                <w:color w:val="000000"/>
                <w:sz w:val="20"/>
              </w:rPr>
              <w:t>
Жеңқаптар, ақ бөз;</w:t>
            </w:r>
          </w:p>
          <w:p>
            <w:pPr>
              <w:spacing w:after="20"/>
              <w:ind w:left="20"/>
              <w:jc w:val="both"/>
            </w:pPr>
            <w:r>
              <w:rPr>
                <w:rFonts w:ascii="Times New Roman"/>
                <w:b w:val="false"/>
                <w:i w:val="false"/>
                <w:color w:val="000000"/>
                <w:sz w:val="20"/>
              </w:rPr>
              <w:t>
Бахилалар, ақ бөз; Орамал, ақ бөз; Сөмке, ақ бөз.</w:t>
            </w:r>
          </w:p>
          <w:p>
            <w:pPr>
              <w:spacing w:after="20"/>
              <w:ind w:left="20"/>
              <w:jc w:val="both"/>
            </w:pPr>
            <w:r>
              <w:rPr>
                <w:rFonts w:ascii="Times New Roman"/>
                <w:b w:val="false"/>
                <w:i w:val="false"/>
                <w:color w:val="000000"/>
                <w:sz w:val="20"/>
              </w:rPr>
              <w:t>
1. Халат - артынан байламалы, белбеуі бар, тік жағасы бар. Жеңдері біртігісті, қондырмалы, ұзын.</w:t>
            </w:r>
          </w:p>
          <w:p>
            <w:pPr>
              <w:spacing w:after="20"/>
              <w:ind w:left="20"/>
              <w:jc w:val="both"/>
            </w:pPr>
            <w:r>
              <w:rPr>
                <w:rFonts w:ascii="Times New Roman"/>
                <w:b w:val="false"/>
                <w:i w:val="false"/>
                <w:color w:val="000000"/>
                <w:sz w:val="20"/>
              </w:rPr>
              <w:t>
2. Түймелі ілгегі бар, жағасы тік жейже. Арқасы түзу. Жеңдері қондырмалы.</w:t>
            </w:r>
          </w:p>
          <w:p>
            <w:pPr>
              <w:spacing w:after="20"/>
              <w:ind w:left="20"/>
              <w:jc w:val="both"/>
            </w:pPr>
            <w:r>
              <w:rPr>
                <w:rFonts w:ascii="Times New Roman"/>
                <w:b w:val="false"/>
                <w:i w:val="false"/>
                <w:color w:val="000000"/>
                <w:sz w:val="20"/>
              </w:rPr>
              <w:t>
3. Шалбары бел сызығы бойынша созылмалы лентамен немесе резеңкемен тартылған.</w:t>
            </w:r>
          </w:p>
          <w:p>
            <w:pPr>
              <w:spacing w:after="20"/>
              <w:ind w:left="20"/>
              <w:jc w:val="both"/>
            </w:pPr>
            <w:r>
              <w:rPr>
                <w:rFonts w:ascii="Times New Roman"/>
                <w:b w:val="false"/>
                <w:i w:val="false"/>
                <w:color w:val="000000"/>
                <w:sz w:val="20"/>
              </w:rPr>
              <w:t>
4. Бел сызығы бойынша байламалары бар төрт бұрышты пішіндегі алжапқыш, полиэтилен үлбірінен жасалған.</w:t>
            </w:r>
          </w:p>
          <w:p>
            <w:pPr>
              <w:spacing w:after="20"/>
              <w:ind w:left="20"/>
              <w:jc w:val="both"/>
            </w:pPr>
            <w:r>
              <w:rPr>
                <w:rFonts w:ascii="Times New Roman"/>
                <w:b w:val="false"/>
                <w:i w:val="false"/>
                <w:color w:val="000000"/>
                <w:sz w:val="20"/>
              </w:rPr>
              <w:t>
5. Бас орамалы үш бұрышты пішінде болуы тиіс.</w:t>
            </w:r>
          </w:p>
          <w:p>
            <w:pPr>
              <w:spacing w:after="20"/>
              <w:ind w:left="20"/>
              <w:jc w:val="both"/>
            </w:pPr>
            <w:r>
              <w:rPr>
                <w:rFonts w:ascii="Times New Roman"/>
                <w:b w:val="false"/>
                <w:i w:val="false"/>
                <w:color w:val="000000"/>
                <w:sz w:val="20"/>
              </w:rPr>
              <w:t>
6. Мақта-дәкелі таңғыш (маска) дәке қабатынан және таңғыш ортасындағы жастықшалар түріндегі мақта қабаттарынан тұрады. Мақта қабаты түйірлерсіз және өткізбейтін біркелкі болуы тиіс, мақта-дәкелі таңғыштың (масканың) беті тесіктерсіз және лас дақтарсыз болуы тиіс.</w:t>
            </w:r>
          </w:p>
          <w:p>
            <w:pPr>
              <w:spacing w:after="20"/>
              <w:ind w:left="20"/>
              <w:jc w:val="both"/>
            </w:pPr>
            <w:r>
              <w:rPr>
                <w:rFonts w:ascii="Times New Roman"/>
                <w:b w:val="false"/>
                <w:i w:val="false"/>
                <w:color w:val="000000"/>
                <w:sz w:val="20"/>
              </w:rPr>
              <w:t>
7. Жұпты жеңқаптар, қолдарға бекіту үшін бүтін айналма резеңкелер пайдаланылады.</w:t>
            </w:r>
          </w:p>
          <w:p>
            <w:pPr>
              <w:spacing w:after="20"/>
              <w:ind w:left="20"/>
              <w:jc w:val="both"/>
            </w:pPr>
            <w:r>
              <w:rPr>
                <w:rFonts w:ascii="Times New Roman"/>
                <w:b w:val="false"/>
                <w:i w:val="false"/>
                <w:color w:val="000000"/>
                <w:sz w:val="20"/>
              </w:rPr>
              <w:t>
8. Тұтқалары бар төрт бұрышты пішіндегі сөмке.</w:t>
            </w:r>
          </w:p>
          <w:p>
            <w:pPr>
              <w:spacing w:after="20"/>
              <w:ind w:left="20"/>
              <w:jc w:val="both"/>
            </w:pPr>
            <w:r>
              <w:rPr>
                <w:rFonts w:ascii="Times New Roman"/>
                <w:b w:val="false"/>
                <w:i w:val="false"/>
                <w:color w:val="000000"/>
                <w:sz w:val="20"/>
              </w:rPr>
              <w:t>
9. Биік бахилалар, үстіңгі жағы түспеу үшін резеңкемен немесе баулармен бекітіледі.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кешені, стерильді емес, көп реттік, өлшемі 46-48 (М), бой ұзындығы 176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ақ бөз; Жейде, ақ бөз; Шалбар, ақ бөз;</w:t>
            </w:r>
          </w:p>
          <w:p>
            <w:pPr>
              <w:spacing w:after="20"/>
              <w:ind w:left="20"/>
              <w:jc w:val="both"/>
            </w:pPr>
            <w:r>
              <w:rPr>
                <w:rFonts w:ascii="Times New Roman"/>
                <w:b w:val="false"/>
                <w:i w:val="false"/>
                <w:color w:val="000000"/>
                <w:sz w:val="20"/>
              </w:rPr>
              <w:t>
Мақта-дәкелі маска; Алжапқыш, ЖҚПЭ;</w:t>
            </w:r>
          </w:p>
          <w:p>
            <w:pPr>
              <w:spacing w:after="20"/>
              <w:ind w:left="20"/>
              <w:jc w:val="both"/>
            </w:pPr>
            <w:r>
              <w:rPr>
                <w:rFonts w:ascii="Times New Roman"/>
                <w:b w:val="false"/>
                <w:i w:val="false"/>
                <w:color w:val="000000"/>
                <w:sz w:val="20"/>
              </w:rPr>
              <w:t>
Жеңқаптар, ақ бөз; Бахилалар, ақ бөз; Орамал, ақ бөз; Сөмке, ақ бөз.</w:t>
            </w:r>
          </w:p>
          <w:p>
            <w:pPr>
              <w:spacing w:after="20"/>
              <w:ind w:left="20"/>
              <w:jc w:val="both"/>
            </w:pPr>
            <w:r>
              <w:rPr>
                <w:rFonts w:ascii="Times New Roman"/>
                <w:b w:val="false"/>
                <w:i w:val="false"/>
                <w:color w:val="000000"/>
                <w:sz w:val="20"/>
              </w:rPr>
              <w:t>
1. Халат - артынан байламалы, белбеуі бар, тік жағасы бар. Жеңдері біртігісті, қондырмалы, ұзын.</w:t>
            </w:r>
          </w:p>
          <w:p>
            <w:pPr>
              <w:spacing w:after="20"/>
              <w:ind w:left="20"/>
              <w:jc w:val="both"/>
            </w:pPr>
            <w:r>
              <w:rPr>
                <w:rFonts w:ascii="Times New Roman"/>
                <w:b w:val="false"/>
                <w:i w:val="false"/>
                <w:color w:val="000000"/>
                <w:sz w:val="20"/>
              </w:rPr>
              <w:t>
2. Түймелі ілгегі бар, жағасы тік жейже. Арқасы түзу. Жеңдері қондырмалы.</w:t>
            </w:r>
          </w:p>
          <w:p>
            <w:pPr>
              <w:spacing w:after="20"/>
              <w:ind w:left="20"/>
              <w:jc w:val="both"/>
            </w:pPr>
            <w:r>
              <w:rPr>
                <w:rFonts w:ascii="Times New Roman"/>
                <w:b w:val="false"/>
                <w:i w:val="false"/>
                <w:color w:val="000000"/>
                <w:sz w:val="20"/>
              </w:rPr>
              <w:t>
3. Шалбары бел сызығы бойынша созылмалы лентамен немесе резеңкемен тартылған.</w:t>
            </w:r>
          </w:p>
          <w:p>
            <w:pPr>
              <w:spacing w:after="20"/>
              <w:ind w:left="20"/>
              <w:jc w:val="both"/>
            </w:pPr>
            <w:r>
              <w:rPr>
                <w:rFonts w:ascii="Times New Roman"/>
                <w:b w:val="false"/>
                <w:i w:val="false"/>
                <w:color w:val="000000"/>
                <w:sz w:val="20"/>
              </w:rPr>
              <w:t>
4. Бел сызығы бойынша байламалары бар төрт бұрышты пішіндегі алжапқыш, полиэтилен үлбірінен жасалған.</w:t>
            </w:r>
          </w:p>
          <w:p>
            <w:pPr>
              <w:spacing w:after="20"/>
              <w:ind w:left="20"/>
              <w:jc w:val="both"/>
            </w:pPr>
            <w:r>
              <w:rPr>
                <w:rFonts w:ascii="Times New Roman"/>
                <w:b w:val="false"/>
                <w:i w:val="false"/>
                <w:color w:val="000000"/>
                <w:sz w:val="20"/>
              </w:rPr>
              <w:t>
5. Бас орамалы үш бұрышты пішінде болуы тиіс.</w:t>
            </w:r>
          </w:p>
          <w:p>
            <w:pPr>
              <w:spacing w:after="20"/>
              <w:ind w:left="20"/>
              <w:jc w:val="both"/>
            </w:pPr>
            <w:r>
              <w:rPr>
                <w:rFonts w:ascii="Times New Roman"/>
                <w:b w:val="false"/>
                <w:i w:val="false"/>
                <w:color w:val="000000"/>
                <w:sz w:val="20"/>
              </w:rPr>
              <w:t>
6. Мақта-дәкелі таңғыш (маска) дәке қабатынан және таңғыш ортасындағы жастықшалар түріндегі мақта қабаттарынан тұрады. Мақта қабаты түйірлерсіз және өткізбейтін біркелкі болуы тиіс, мақта-дәкелі таңғыштың (масканың) беті тесіктерсіз және лас дақтарсыз болуы тиіс.</w:t>
            </w:r>
          </w:p>
          <w:p>
            <w:pPr>
              <w:spacing w:after="20"/>
              <w:ind w:left="20"/>
              <w:jc w:val="both"/>
            </w:pPr>
            <w:r>
              <w:rPr>
                <w:rFonts w:ascii="Times New Roman"/>
                <w:b w:val="false"/>
                <w:i w:val="false"/>
                <w:color w:val="000000"/>
                <w:sz w:val="20"/>
              </w:rPr>
              <w:t>
7. Жұпты жеңқаптар, қолдарға бекіту үшін бүтін айналма резеңкелер пайдаланылады.</w:t>
            </w:r>
          </w:p>
          <w:p>
            <w:pPr>
              <w:spacing w:after="20"/>
              <w:ind w:left="20"/>
              <w:jc w:val="both"/>
            </w:pPr>
            <w:r>
              <w:rPr>
                <w:rFonts w:ascii="Times New Roman"/>
                <w:b w:val="false"/>
                <w:i w:val="false"/>
                <w:color w:val="000000"/>
                <w:sz w:val="20"/>
              </w:rPr>
              <w:t>
8. Тұтқалары бар төрт бұрышты пішіндегі сөмке.</w:t>
            </w:r>
          </w:p>
          <w:p>
            <w:pPr>
              <w:spacing w:after="20"/>
              <w:ind w:left="20"/>
              <w:jc w:val="both"/>
            </w:pPr>
            <w:r>
              <w:rPr>
                <w:rFonts w:ascii="Times New Roman"/>
                <w:b w:val="false"/>
                <w:i w:val="false"/>
                <w:color w:val="000000"/>
                <w:sz w:val="20"/>
              </w:rPr>
              <w:t>
9. Биік бахилалар, үстіңгі жағы түспеу үшін резеңкемен немесе баулармен бекітіледі.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кешені, стерильді емес, көп реттік, өлшемі 50-52 (L-XL), бой ұзындығы 170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ақ бөз; Жейде, ақ бөз; Шалбар, ақ бөз;</w:t>
            </w:r>
          </w:p>
          <w:p>
            <w:pPr>
              <w:spacing w:after="20"/>
              <w:ind w:left="20"/>
              <w:jc w:val="both"/>
            </w:pPr>
            <w:r>
              <w:rPr>
                <w:rFonts w:ascii="Times New Roman"/>
                <w:b w:val="false"/>
                <w:i w:val="false"/>
                <w:color w:val="000000"/>
                <w:sz w:val="20"/>
              </w:rPr>
              <w:t>
Мақта-дәкелі маска;</w:t>
            </w:r>
          </w:p>
          <w:p>
            <w:pPr>
              <w:spacing w:after="20"/>
              <w:ind w:left="20"/>
              <w:jc w:val="both"/>
            </w:pPr>
            <w:r>
              <w:rPr>
                <w:rFonts w:ascii="Times New Roman"/>
                <w:b w:val="false"/>
                <w:i w:val="false"/>
                <w:color w:val="000000"/>
                <w:sz w:val="20"/>
              </w:rPr>
              <w:t>
Алжапқыш, ЖҚПЭ;</w:t>
            </w:r>
          </w:p>
          <w:p>
            <w:pPr>
              <w:spacing w:after="20"/>
              <w:ind w:left="20"/>
              <w:jc w:val="both"/>
            </w:pPr>
            <w:r>
              <w:rPr>
                <w:rFonts w:ascii="Times New Roman"/>
                <w:b w:val="false"/>
                <w:i w:val="false"/>
                <w:color w:val="000000"/>
                <w:sz w:val="20"/>
              </w:rPr>
              <w:t>
Жеңқаптар, ақ бөз;</w:t>
            </w:r>
          </w:p>
          <w:p>
            <w:pPr>
              <w:spacing w:after="20"/>
              <w:ind w:left="20"/>
              <w:jc w:val="both"/>
            </w:pPr>
            <w:r>
              <w:rPr>
                <w:rFonts w:ascii="Times New Roman"/>
                <w:b w:val="false"/>
                <w:i w:val="false"/>
                <w:color w:val="000000"/>
                <w:sz w:val="20"/>
              </w:rPr>
              <w:t>
Бахилалар, ақ бөз; Орамал, ақ бөз; Сөмке, ақ бөз.</w:t>
            </w:r>
          </w:p>
          <w:p>
            <w:pPr>
              <w:spacing w:after="20"/>
              <w:ind w:left="20"/>
              <w:jc w:val="both"/>
            </w:pPr>
            <w:r>
              <w:rPr>
                <w:rFonts w:ascii="Times New Roman"/>
                <w:b w:val="false"/>
                <w:i w:val="false"/>
                <w:color w:val="000000"/>
                <w:sz w:val="20"/>
              </w:rPr>
              <w:t>
1. Халат - артынан байламалы, белбеуі бар, тік жағасы бар. Жеңдері біртігісті, қондырмалы, ұзын.</w:t>
            </w:r>
          </w:p>
          <w:p>
            <w:pPr>
              <w:spacing w:after="20"/>
              <w:ind w:left="20"/>
              <w:jc w:val="both"/>
            </w:pPr>
            <w:r>
              <w:rPr>
                <w:rFonts w:ascii="Times New Roman"/>
                <w:b w:val="false"/>
                <w:i w:val="false"/>
                <w:color w:val="000000"/>
                <w:sz w:val="20"/>
              </w:rPr>
              <w:t>
2. Түймелі ілгегі бар, жағасы тік жейже. Арқасы түзу. Жеңдері қондырмалы.</w:t>
            </w:r>
          </w:p>
          <w:p>
            <w:pPr>
              <w:spacing w:after="20"/>
              <w:ind w:left="20"/>
              <w:jc w:val="both"/>
            </w:pPr>
            <w:r>
              <w:rPr>
                <w:rFonts w:ascii="Times New Roman"/>
                <w:b w:val="false"/>
                <w:i w:val="false"/>
                <w:color w:val="000000"/>
                <w:sz w:val="20"/>
              </w:rPr>
              <w:t>
3. Шалбары бел сызығы бойынша созылмалы лентамен немесе резеңкемен тартылған.</w:t>
            </w:r>
          </w:p>
          <w:p>
            <w:pPr>
              <w:spacing w:after="20"/>
              <w:ind w:left="20"/>
              <w:jc w:val="both"/>
            </w:pPr>
            <w:r>
              <w:rPr>
                <w:rFonts w:ascii="Times New Roman"/>
                <w:b w:val="false"/>
                <w:i w:val="false"/>
                <w:color w:val="000000"/>
                <w:sz w:val="20"/>
              </w:rPr>
              <w:t>
4. Бел сызығы бойынша байламалары бар төрт бұрышты пішіндегі алжапқыш, полиэтилен үлбірінен жасалған.</w:t>
            </w:r>
          </w:p>
          <w:p>
            <w:pPr>
              <w:spacing w:after="20"/>
              <w:ind w:left="20"/>
              <w:jc w:val="both"/>
            </w:pPr>
            <w:r>
              <w:rPr>
                <w:rFonts w:ascii="Times New Roman"/>
                <w:b w:val="false"/>
                <w:i w:val="false"/>
                <w:color w:val="000000"/>
                <w:sz w:val="20"/>
              </w:rPr>
              <w:t>
5. Бас орамалы үш бұрышты пішінде болуы тиіс.</w:t>
            </w:r>
          </w:p>
          <w:p>
            <w:pPr>
              <w:spacing w:after="20"/>
              <w:ind w:left="20"/>
              <w:jc w:val="both"/>
            </w:pPr>
            <w:r>
              <w:rPr>
                <w:rFonts w:ascii="Times New Roman"/>
                <w:b w:val="false"/>
                <w:i w:val="false"/>
                <w:color w:val="000000"/>
                <w:sz w:val="20"/>
              </w:rPr>
              <w:t>
6. Мақта-дәкелі таңғыш (маска) дәке қабатынан және таңғыш ортасындағы жастықшалар түріндегі мақта қабаттарынан тұрады. Мақта қабаты түйірлерсіз және өткізбейтін біркелкі болуы тиіс, мақта-дәкелі таңғыштың (масканың) беті тесіктерсіз және лас дақтарсыз болуы тиіс.</w:t>
            </w:r>
          </w:p>
          <w:p>
            <w:pPr>
              <w:spacing w:after="20"/>
              <w:ind w:left="20"/>
              <w:jc w:val="both"/>
            </w:pPr>
            <w:r>
              <w:rPr>
                <w:rFonts w:ascii="Times New Roman"/>
                <w:b w:val="false"/>
                <w:i w:val="false"/>
                <w:color w:val="000000"/>
                <w:sz w:val="20"/>
              </w:rPr>
              <w:t>
7. Жұпты жеңқаптар, қолдарға бекіту үшін бүтін айналма резеңкелер пайдаланылады.</w:t>
            </w:r>
          </w:p>
          <w:p>
            <w:pPr>
              <w:spacing w:after="20"/>
              <w:ind w:left="20"/>
              <w:jc w:val="both"/>
            </w:pPr>
            <w:r>
              <w:rPr>
                <w:rFonts w:ascii="Times New Roman"/>
                <w:b w:val="false"/>
                <w:i w:val="false"/>
                <w:color w:val="000000"/>
                <w:sz w:val="20"/>
              </w:rPr>
              <w:t>
8. Тұтқалары бар төрт бұрышты пішіндегі сөмке.</w:t>
            </w:r>
          </w:p>
          <w:p>
            <w:pPr>
              <w:spacing w:after="20"/>
              <w:ind w:left="20"/>
              <w:jc w:val="both"/>
            </w:pPr>
            <w:r>
              <w:rPr>
                <w:rFonts w:ascii="Times New Roman"/>
                <w:b w:val="false"/>
                <w:i w:val="false"/>
                <w:color w:val="000000"/>
                <w:sz w:val="20"/>
              </w:rPr>
              <w:t>
9. Биік бахилалар, үстіңгі жағы түспеу үшін резеңкемен немесе баулармен бекітіледі.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кешені, стерильді емес, көп реттік, өлшемі 50-52 (L-XL), бой ұзындығы 182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ақ бөз; Жейде, ақ бөз; Шалбар, ақ бөз;</w:t>
            </w:r>
          </w:p>
          <w:p>
            <w:pPr>
              <w:spacing w:after="20"/>
              <w:ind w:left="20"/>
              <w:jc w:val="both"/>
            </w:pPr>
            <w:r>
              <w:rPr>
                <w:rFonts w:ascii="Times New Roman"/>
                <w:b w:val="false"/>
                <w:i w:val="false"/>
                <w:color w:val="000000"/>
                <w:sz w:val="20"/>
              </w:rPr>
              <w:t>
Мақта-дәкелі маска;</w:t>
            </w:r>
          </w:p>
          <w:p>
            <w:pPr>
              <w:spacing w:after="20"/>
              <w:ind w:left="20"/>
              <w:jc w:val="both"/>
            </w:pPr>
            <w:r>
              <w:rPr>
                <w:rFonts w:ascii="Times New Roman"/>
                <w:b w:val="false"/>
                <w:i w:val="false"/>
                <w:color w:val="000000"/>
                <w:sz w:val="20"/>
              </w:rPr>
              <w:t>
Алжапқыш, ЖҚПЭ;</w:t>
            </w:r>
          </w:p>
          <w:p>
            <w:pPr>
              <w:spacing w:after="20"/>
              <w:ind w:left="20"/>
              <w:jc w:val="both"/>
            </w:pPr>
            <w:r>
              <w:rPr>
                <w:rFonts w:ascii="Times New Roman"/>
                <w:b w:val="false"/>
                <w:i w:val="false"/>
                <w:color w:val="000000"/>
                <w:sz w:val="20"/>
              </w:rPr>
              <w:t>
Жеңқаптар, ақ бөз;</w:t>
            </w:r>
          </w:p>
          <w:p>
            <w:pPr>
              <w:spacing w:after="20"/>
              <w:ind w:left="20"/>
              <w:jc w:val="both"/>
            </w:pPr>
            <w:r>
              <w:rPr>
                <w:rFonts w:ascii="Times New Roman"/>
                <w:b w:val="false"/>
                <w:i w:val="false"/>
                <w:color w:val="000000"/>
                <w:sz w:val="20"/>
              </w:rPr>
              <w:t>
Бахилалар, ақ бөз; Орамал, ақ бөз; Сөмке, ақ бөз.</w:t>
            </w:r>
          </w:p>
          <w:p>
            <w:pPr>
              <w:spacing w:after="20"/>
              <w:ind w:left="20"/>
              <w:jc w:val="both"/>
            </w:pPr>
            <w:r>
              <w:rPr>
                <w:rFonts w:ascii="Times New Roman"/>
                <w:b w:val="false"/>
                <w:i w:val="false"/>
                <w:color w:val="000000"/>
                <w:sz w:val="20"/>
              </w:rPr>
              <w:t>
1. Халат - артынан байламалы, белбеуі бар, тік жағасы бар. Жеңдері біртігісті, қондырмалы, ұзын.</w:t>
            </w:r>
          </w:p>
          <w:p>
            <w:pPr>
              <w:spacing w:after="20"/>
              <w:ind w:left="20"/>
              <w:jc w:val="both"/>
            </w:pPr>
            <w:r>
              <w:rPr>
                <w:rFonts w:ascii="Times New Roman"/>
                <w:b w:val="false"/>
                <w:i w:val="false"/>
                <w:color w:val="000000"/>
                <w:sz w:val="20"/>
              </w:rPr>
              <w:t>
2. Түймелі ілгегі бар, жағасы тік жейже. Арқасы түзу. Жеңдері қондырмалы.</w:t>
            </w:r>
          </w:p>
          <w:p>
            <w:pPr>
              <w:spacing w:after="20"/>
              <w:ind w:left="20"/>
              <w:jc w:val="both"/>
            </w:pPr>
            <w:r>
              <w:rPr>
                <w:rFonts w:ascii="Times New Roman"/>
                <w:b w:val="false"/>
                <w:i w:val="false"/>
                <w:color w:val="000000"/>
                <w:sz w:val="20"/>
              </w:rPr>
              <w:t>
3. Шалбары бел сызығы бойынша созылмалы лентамен немесе резеңкемен тартылған.</w:t>
            </w:r>
          </w:p>
          <w:p>
            <w:pPr>
              <w:spacing w:after="20"/>
              <w:ind w:left="20"/>
              <w:jc w:val="both"/>
            </w:pPr>
            <w:r>
              <w:rPr>
                <w:rFonts w:ascii="Times New Roman"/>
                <w:b w:val="false"/>
                <w:i w:val="false"/>
                <w:color w:val="000000"/>
                <w:sz w:val="20"/>
              </w:rPr>
              <w:t>
4. Бел сызығы бойынша байламалары бар төрт бұрышты пішіндегі алжапқыш, полиэтилен үлбірінен жасалған.</w:t>
            </w:r>
          </w:p>
          <w:p>
            <w:pPr>
              <w:spacing w:after="20"/>
              <w:ind w:left="20"/>
              <w:jc w:val="both"/>
            </w:pPr>
            <w:r>
              <w:rPr>
                <w:rFonts w:ascii="Times New Roman"/>
                <w:b w:val="false"/>
                <w:i w:val="false"/>
                <w:color w:val="000000"/>
                <w:sz w:val="20"/>
              </w:rPr>
              <w:t>
5. Бас орамалы үш бұрышты пішінде болуы тиіс.</w:t>
            </w:r>
          </w:p>
          <w:p>
            <w:pPr>
              <w:spacing w:after="20"/>
              <w:ind w:left="20"/>
              <w:jc w:val="both"/>
            </w:pPr>
            <w:r>
              <w:rPr>
                <w:rFonts w:ascii="Times New Roman"/>
                <w:b w:val="false"/>
                <w:i w:val="false"/>
                <w:color w:val="000000"/>
                <w:sz w:val="20"/>
              </w:rPr>
              <w:t>
6. Мақта-дәкелі таңғыш (маска) дәке қабатынан және таңғыш ортасындағы жастықшалар түріндегі мақта қабаттарынан тұрады. Мақта қабаты түйірлерсіз және өткізбейтін біркелкі болуы тиіс, мақта-дәкелі таңғыштың (масканың) беті тесіктерсіз және лас дақтарсыз болуы тиіс.</w:t>
            </w:r>
          </w:p>
          <w:p>
            <w:pPr>
              <w:spacing w:after="20"/>
              <w:ind w:left="20"/>
              <w:jc w:val="both"/>
            </w:pPr>
            <w:r>
              <w:rPr>
                <w:rFonts w:ascii="Times New Roman"/>
                <w:b w:val="false"/>
                <w:i w:val="false"/>
                <w:color w:val="000000"/>
                <w:sz w:val="20"/>
              </w:rPr>
              <w:t>
7. Жұпты жеңқаптар, қолдарға бекіту үшін бүтін айналма резеңкелер пайдаланылады.</w:t>
            </w:r>
          </w:p>
          <w:p>
            <w:pPr>
              <w:spacing w:after="20"/>
              <w:ind w:left="20"/>
              <w:jc w:val="both"/>
            </w:pPr>
            <w:r>
              <w:rPr>
                <w:rFonts w:ascii="Times New Roman"/>
                <w:b w:val="false"/>
                <w:i w:val="false"/>
                <w:color w:val="000000"/>
                <w:sz w:val="20"/>
              </w:rPr>
              <w:t>
8. Тұтқалары бар төрт бұрышты пішіндегі сөмке.</w:t>
            </w:r>
          </w:p>
          <w:p>
            <w:pPr>
              <w:spacing w:after="20"/>
              <w:ind w:left="20"/>
              <w:jc w:val="both"/>
            </w:pPr>
            <w:r>
              <w:rPr>
                <w:rFonts w:ascii="Times New Roman"/>
                <w:b w:val="false"/>
                <w:i w:val="false"/>
                <w:color w:val="000000"/>
                <w:sz w:val="20"/>
              </w:rPr>
              <w:t>
9. Биік бахилалар, үстіңгі жағы түспеу үшін резеңкемен немесе баулармен бекітіледі.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кешені, стерильді емес, көп реттік, өлшемі 54-56 (XXL), бой ұзындығы 170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ақ бөз; Жейде, ақ бөз; Шалбар, ақ бөз;</w:t>
            </w:r>
          </w:p>
          <w:p>
            <w:pPr>
              <w:spacing w:after="20"/>
              <w:ind w:left="20"/>
              <w:jc w:val="both"/>
            </w:pPr>
            <w:r>
              <w:rPr>
                <w:rFonts w:ascii="Times New Roman"/>
                <w:b w:val="false"/>
                <w:i w:val="false"/>
                <w:color w:val="000000"/>
                <w:sz w:val="20"/>
              </w:rPr>
              <w:t>
Мақта-дәкелі маска;</w:t>
            </w:r>
          </w:p>
          <w:p>
            <w:pPr>
              <w:spacing w:after="20"/>
              <w:ind w:left="20"/>
              <w:jc w:val="both"/>
            </w:pPr>
            <w:r>
              <w:rPr>
                <w:rFonts w:ascii="Times New Roman"/>
                <w:b w:val="false"/>
                <w:i w:val="false"/>
                <w:color w:val="000000"/>
                <w:sz w:val="20"/>
              </w:rPr>
              <w:t>
Алжапқыш, ЖҚПЭ;</w:t>
            </w:r>
          </w:p>
          <w:p>
            <w:pPr>
              <w:spacing w:after="20"/>
              <w:ind w:left="20"/>
              <w:jc w:val="both"/>
            </w:pPr>
            <w:r>
              <w:rPr>
                <w:rFonts w:ascii="Times New Roman"/>
                <w:b w:val="false"/>
                <w:i w:val="false"/>
                <w:color w:val="000000"/>
                <w:sz w:val="20"/>
              </w:rPr>
              <w:t>
Жеңқаптар, ақ бөз;</w:t>
            </w:r>
          </w:p>
          <w:p>
            <w:pPr>
              <w:spacing w:after="20"/>
              <w:ind w:left="20"/>
              <w:jc w:val="both"/>
            </w:pPr>
            <w:r>
              <w:rPr>
                <w:rFonts w:ascii="Times New Roman"/>
                <w:b w:val="false"/>
                <w:i w:val="false"/>
                <w:color w:val="000000"/>
                <w:sz w:val="20"/>
              </w:rPr>
              <w:t>
Бахилалар, ақ бөз; Орамал, ақ бөз; Сөмке, ақ бөз.</w:t>
            </w:r>
          </w:p>
          <w:p>
            <w:pPr>
              <w:spacing w:after="20"/>
              <w:ind w:left="20"/>
              <w:jc w:val="both"/>
            </w:pPr>
            <w:r>
              <w:rPr>
                <w:rFonts w:ascii="Times New Roman"/>
                <w:b w:val="false"/>
                <w:i w:val="false"/>
                <w:color w:val="000000"/>
                <w:sz w:val="20"/>
              </w:rPr>
              <w:t>
1. Халат - артынан байламалы, белбеуі бар, тік жағасы бар. Жеңдері біртігісті, қондырмалы, ұзын.</w:t>
            </w:r>
          </w:p>
          <w:p>
            <w:pPr>
              <w:spacing w:after="20"/>
              <w:ind w:left="20"/>
              <w:jc w:val="both"/>
            </w:pPr>
            <w:r>
              <w:rPr>
                <w:rFonts w:ascii="Times New Roman"/>
                <w:b w:val="false"/>
                <w:i w:val="false"/>
                <w:color w:val="000000"/>
                <w:sz w:val="20"/>
              </w:rPr>
              <w:t>
2. Түймелі ілгегі бар, жағасы тік жейже. Арқасы түзу. Жеңдері қондырмалы.</w:t>
            </w:r>
          </w:p>
          <w:p>
            <w:pPr>
              <w:spacing w:after="20"/>
              <w:ind w:left="20"/>
              <w:jc w:val="both"/>
            </w:pPr>
            <w:r>
              <w:rPr>
                <w:rFonts w:ascii="Times New Roman"/>
                <w:b w:val="false"/>
                <w:i w:val="false"/>
                <w:color w:val="000000"/>
                <w:sz w:val="20"/>
              </w:rPr>
              <w:t>
3. Шалбары бел сызығы бойынша созылмалы лентамен немесе резеңкемен тартылған.</w:t>
            </w:r>
          </w:p>
          <w:p>
            <w:pPr>
              <w:spacing w:after="20"/>
              <w:ind w:left="20"/>
              <w:jc w:val="both"/>
            </w:pPr>
            <w:r>
              <w:rPr>
                <w:rFonts w:ascii="Times New Roman"/>
                <w:b w:val="false"/>
                <w:i w:val="false"/>
                <w:color w:val="000000"/>
                <w:sz w:val="20"/>
              </w:rPr>
              <w:t>
4. Бел сызығы бойынша байламалары бар төрт бұрышты пішіндегі алжапқыш, полиэтилен үлбірінен жасалған.</w:t>
            </w:r>
          </w:p>
          <w:p>
            <w:pPr>
              <w:spacing w:after="20"/>
              <w:ind w:left="20"/>
              <w:jc w:val="both"/>
            </w:pPr>
            <w:r>
              <w:rPr>
                <w:rFonts w:ascii="Times New Roman"/>
                <w:b w:val="false"/>
                <w:i w:val="false"/>
                <w:color w:val="000000"/>
                <w:sz w:val="20"/>
              </w:rPr>
              <w:t>
5. Бас орамалы үш бұрышты пішінде болуы тиіс.</w:t>
            </w:r>
          </w:p>
          <w:p>
            <w:pPr>
              <w:spacing w:after="20"/>
              <w:ind w:left="20"/>
              <w:jc w:val="both"/>
            </w:pPr>
            <w:r>
              <w:rPr>
                <w:rFonts w:ascii="Times New Roman"/>
                <w:b w:val="false"/>
                <w:i w:val="false"/>
                <w:color w:val="000000"/>
                <w:sz w:val="20"/>
              </w:rPr>
              <w:t>
6. Мақта-дәкелі таңғыш (маска) дәке қабатынан және таңғыш ортасындағы жастықшалар түріндегі мақта қабаттарынан тұрады. Мақта қабаты түйірлерсіз және өткізбейтін біркелкі болуы тиіс, мақта-дәкелі таңғыштың (масканың) беті тесіктерсіз және лас дақтарсыз болуы тиіс.</w:t>
            </w:r>
          </w:p>
          <w:p>
            <w:pPr>
              <w:spacing w:after="20"/>
              <w:ind w:left="20"/>
              <w:jc w:val="both"/>
            </w:pPr>
            <w:r>
              <w:rPr>
                <w:rFonts w:ascii="Times New Roman"/>
                <w:b w:val="false"/>
                <w:i w:val="false"/>
                <w:color w:val="000000"/>
                <w:sz w:val="20"/>
              </w:rPr>
              <w:t>
7. Жұпты жеңқаптар, қолдарға бекіту үшін бүтін айналма резеңкелер пайдаланылады.</w:t>
            </w:r>
          </w:p>
          <w:p>
            <w:pPr>
              <w:spacing w:after="20"/>
              <w:ind w:left="20"/>
              <w:jc w:val="both"/>
            </w:pPr>
            <w:r>
              <w:rPr>
                <w:rFonts w:ascii="Times New Roman"/>
                <w:b w:val="false"/>
                <w:i w:val="false"/>
                <w:color w:val="000000"/>
                <w:sz w:val="20"/>
              </w:rPr>
              <w:t>
8. Тұтқалары бар төрт бұрышты пішіндегі сөмке.</w:t>
            </w:r>
          </w:p>
          <w:p>
            <w:pPr>
              <w:spacing w:after="20"/>
              <w:ind w:left="20"/>
              <w:jc w:val="both"/>
            </w:pPr>
            <w:r>
              <w:rPr>
                <w:rFonts w:ascii="Times New Roman"/>
                <w:b w:val="false"/>
                <w:i w:val="false"/>
                <w:color w:val="000000"/>
                <w:sz w:val="20"/>
              </w:rPr>
              <w:t>
9. Биік бахилалар, үстіңгі жағы түспеу үшін резеңкемен немесе баулармен бекітіледі.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кешені, стерильді емес, көп реттік, өлшемі 54-56 (XXL), бой ұзындығы 182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ақ бөз; Жейде, ақ бөз; Шалбар, ақ бөз;</w:t>
            </w:r>
          </w:p>
          <w:p>
            <w:pPr>
              <w:spacing w:after="20"/>
              <w:ind w:left="20"/>
              <w:jc w:val="both"/>
            </w:pPr>
            <w:r>
              <w:rPr>
                <w:rFonts w:ascii="Times New Roman"/>
                <w:b w:val="false"/>
                <w:i w:val="false"/>
                <w:color w:val="000000"/>
                <w:sz w:val="20"/>
              </w:rPr>
              <w:t>
Мақта-дәкелі маска;</w:t>
            </w:r>
          </w:p>
          <w:p>
            <w:pPr>
              <w:spacing w:after="20"/>
              <w:ind w:left="20"/>
              <w:jc w:val="both"/>
            </w:pPr>
            <w:r>
              <w:rPr>
                <w:rFonts w:ascii="Times New Roman"/>
                <w:b w:val="false"/>
                <w:i w:val="false"/>
                <w:color w:val="000000"/>
                <w:sz w:val="20"/>
              </w:rPr>
              <w:t>
Алжапқыш, ЖҚПЭ;</w:t>
            </w:r>
          </w:p>
          <w:p>
            <w:pPr>
              <w:spacing w:after="20"/>
              <w:ind w:left="20"/>
              <w:jc w:val="both"/>
            </w:pPr>
            <w:r>
              <w:rPr>
                <w:rFonts w:ascii="Times New Roman"/>
                <w:b w:val="false"/>
                <w:i w:val="false"/>
                <w:color w:val="000000"/>
                <w:sz w:val="20"/>
              </w:rPr>
              <w:t>
Жеңқаптар, ақ бөз;</w:t>
            </w:r>
          </w:p>
          <w:p>
            <w:pPr>
              <w:spacing w:after="20"/>
              <w:ind w:left="20"/>
              <w:jc w:val="both"/>
            </w:pPr>
            <w:r>
              <w:rPr>
                <w:rFonts w:ascii="Times New Roman"/>
                <w:b w:val="false"/>
                <w:i w:val="false"/>
                <w:color w:val="000000"/>
                <w:sz w:val="20"/>
              </w:rPr>
              <w:t>
Бахилалар, ақ бөз; Орамал, ақ бөз; Сөмке, ақ бөз.</w:t>
            </w:r>
          </w:p>
          <w:p>
            <w:pPr>
              <w:spacing w:after="20"/>
              <w:ind w:left="20"/>
              <w:jc w:val="both"/>
            </w:pPr>
            <w:r>
              <w:rPr>
                <w:rFonts w:ascii="Times New Roman"/>
                <w:b w:val="false"/>
                <w:i w:val="false"/>
                <w:color w:val="000000"/>
                <w:sz w:val="20"/>
              </w:rPr>
              <w:t>
1. Халат - артынан байламалы, белбеуі бар, тік жағасы бар. Жеңдері біртігісті, қондырмалы, ұзын.</w:t>
            </w:r>
          </w:p>
          <w:p>
            <w:pPr>
              <w:spacing w:after="20"/>
              <w:ind w:left="20"/>
              <w:jc w:val="both"/>
            </w:pPr>
            <w:r>
              <w:rPr>
                <w:rFonts w:ascii="Times New Roman"/>
                <w:b w:val="false"/>
                <w:i w:val="false"/>
                <w:color w:val="000000"/>
                <w:sz w:val="20"/>
              </w:rPr>
              <w:t>
2. Түймелі ілгегі бар, жағасы тік жейже. Арқасы түзу. Жеңдері қондырмалы.</w:t>
            </w:r>
          </w:p>
          <w:p>
            <w:pPr>
              <w:spacing w:after="20"/>
              <w:ind w:left="20"/>
              <w:jc w:val="both"/>
            </w:pPr>
            <w:r>
              <w:rPr>
                <w:rFonts w:ascii="Times New Roman"/>
                <w:b w:val="false"/>
                <w:i w:val="false"/>
                <w:color w:val="000000"/>
                <w:sz w:val="20"/>
              </w:rPr>
              <w:t>
3. Шалбары бел сызығы бойынша созылмалы лентамен немесе резеңкемен тартылған.</w:t>
            </w:r>
          </w:p>
          <w:p>
            <w:pPr>
              <w:spacing w:after="20"/>
              <w:ind w:left="20"/>
              <w:jc w:val="both"/>
            </w:pPr>
            <w:r>
              <w:rPr>
                <w:rFonts w:ascii="Times New Roman"/>
                <w:b w:val="false"/>
                <w:i w:val="false"/>
                <w:color w:val="000000"/>
                <w:sz w:val="20"/>
              </w:rPr>
              <w:t>
4. Бел сызығы бойынша байламалары бар төрт бұрышты пішіндегі алжапқыш, полиэтилен үлбірінен жасалған.</w:t>
            </w:r>
          </w:p>
          <w:p>
            <w:pPr>
              <w:spacing w:after="20"/>
              <w:ind w:left="20"/>
              <w:jc w:val="both"/>
            </w:pPr>
            <w:r>
              <w:rPr>
                <w:rFonts w:ascii="Times New Roman"/>
                <w:b w:val="false"/>
                <w:i w:val="false"/>
                <w:color w:val="000000"/>
                <w:sz w:val="20"/>
              </w:rPr>
              <w:t>
5. Бас орамалы үш бұрышты пішінде болуы тиіс.</w:t>
            </w:r>
          </w:p>
          <w:p>
            <w:pPr>
              <w:spacing w:after="20"/>
              <w:ind w:left="20"/>
              <w:jc w:val="both"/>
            </w:pPr>
            <w:r>
              <w:rPr>
                <w:rFonts w:ascii="Times New Roman"/>
                <w:b w:val="false"/>
                <w:i w:val="false"/>
                <w:color w:val="000000"/>
                <w:sz w:val="20"/>
              </w:rPr>
              <w:t>
6. Мақта-дәкелі таңғыш (маска) дәке қабатынан және таңғыш ортасындағы жастықшалар түріндегі мақта қабаттарынан тұрады. Мақта қабаты түйірлерсіз және өткізбейтін біркелкі болуы тиіс, мақта-дәкелі таңғыштың (масканың) беті тесіктерсіз және лас дақтарсыз болуы тиіс.</w:t>
            </w:r>
          </w:p>
          <w:p>
            <w:pPr>
              <w:spacing w:after="20"/>
              <w:ind w:left="20"/>
              <w:jc w:val="both"/>
            </w:pPr>
            <w:r>
              <w:rPr>
                <w:rFonts w:ascii="Times New Roman"/>
                <w:b w:val="false"/>
                <w:i w:val="false"/>
                <w:color w:val="000000"/>
                <w:sz w:val="20"/>
              </w:rPr>
              <w:t>
7. Жұпты жеңқаптар, қолдарға бекіту үшін бүтін айналма резеңкелер пайдаланылады.</w:t>
            </w:r>
          </w:p>
          <w:p>
            <w:pPr>
              <w:spacing w:after="20"/>
              <w:ind w:left="20"/>
              <w:jc w:val="both"/>
            </w:pPr>
            <w:r>
              <w:rPr>
                <w:rFonts w:ascii="Times New Roman"/>
                <w:b w:val="false"/>
                <w:i w:val="false"/>
                <w:color w:val="000000"/>
                <w:sz w:val="20"/>
              </w:rPr>
              <w:t>
8. Тұтқалары бар төрт бұрышты пішіндегі сөмке.</w:t>
            </w:r>
          </w:p>
          <w:p>
            <w:pPr>
              <w:spacing w:after="20"/>
              <w:ind w:left="20"/>
              <w:jc w:val="both"/>
            </w:pPr>
            <w:r>
              <w:rPr>
                <w:rFonts w:ascii="Times New Roman"/>
                <w:b w:val="false"/>
                <w:i w:val="false"/>
                <w:color w:val="000000"/>
                <w:sz w:val="20"/>
              </w:rPr>
              <w:t>
9. Биік бахилалар, үстіңгі жағы түспеу үшін резеңкемен немесе баулармен бекітіледі.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кешені, стерильді емес, көп реттік, өлшемі 58-60 (XXXL-XXXXL), бой ұзындығы 170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ақ бөз; Жейде, ақ бөз; Шалбар, ақ бөз;</w:t>
            </w:r>
          </w:p>
          <w:p>
            <w:pPr>
              <w:spacing w:after="20"/>
              <w:ind w:left="20"/>
              <w:jc w:val="both"/>
            </w:pPr>
            <w:r>
              <w:rPr>
                <w:rFonts w:ascii="Times New Roman"/>
                <w:b w:val="false"/>
                <w:i w:val="false"/>
                <w:color w:val="000000"/>
                <w:sz w:val="20"/>
              </w:rPr>
              <w:t>
Мақта-дәкелі маска;</w:t>
            </w:r>
          </w:p>
          <w:p>
            <w:pPr>
              <w:spacing w:after="20"/>
              <w:ind w:left="20"/>
              <w:jc w:val="both"/>
            </w:pPr>
            <w:r>
              <w:rPr>
                <w:rFonts w:ascii="Times New Roman"/>
                <w:b w:val="false"/>
                <w:i w:val="false"/>
                <w:color w:val="000000"/>
                <w:sz w:val="20"/>
              </w:rPr>
              <w:t>
Алжапқыш, ЖҚПЭ;</w:t>
            </w:r>
          </w:p>
          <w:p>
            <w:pPr>
              <w:spacing w:after="20"/>
              <w:ind w:left="20"/>
              <w:jc w:val="both"/>
            </w:pPr>
            <w:r>
              <w:rPr>
                <w:rFonts w:ascii="Times New Roman"/>
                <w:b w:val="false"/>
                <w:i w:val="false"/>
                <w:color w:val="000000"/>
                <w:sz w:val="20"/>
              </w:rPr>
              <w:t>
Жеңқаптар, ақ бөз;</w:t>
            </w:r>
          </w:p>
          <w:p>
            <w:pPr>
              <w:spacing w:after="20"/>
              <w:ind w:left="20"/>
              <w:jc w:val="both"/>
            </w:pPr>
            <w:r>
              <w:rPr>
                <w:rFonts w:ascii="Times New Roman"/>
                <w:b w:val="false"/>
                <w:i w:val="false"/>
                <w:color w:val="000000"/>
                <w:sz w:val="20"/>
              </w:rPr>
              <w:t>
Бахилалар, ақ бөз; Орамал, ақ бөз; Сөмке, ақ бөз.</w:t>
            </w:r>
          </w:p>
          <w:p>
            <w:pPr>
              <w:spacing w:after="20"/>
              <w:ind w:left="20"/>
              <w:jc w:val="both"/>
            </w:pPr>
            <w:r>
              <w:rPr>
                <w:rFonts w:ascii="Times New Roman"/>
                <w:b w:val="false"/>
                <w:i w:val="false"/>
                <w:color w:val="000000"/>
                <w:sz w:val="20"/>
              </w:rPr>
              <w:t>
1. Халат - артынан байламалы, белбеуі бар, тік жағасы бар. Жеңдері біртігісті, қондырмалы, ұзын.</w:t>
            </w:r>
          </w:p>
          <w:p>
            <w:pPr>
              <w:spacing w:after="20"/>
              <w:ind w:left="20"/>
              <w:jc w:val="both"/>
            </w:pPr>
            <w:r>
              <w:rPr>
                <w:rFonts w:ascii="Times New Roman"/>
                <w:b w:val="false"/>
                <w:i w:val="false"/>
                <w:color w:val="000000"/>
                <w:sz w:val="20"/>
              </w:rPr>
              <w:t>
2. Түймелі ілгегі бар, жағасы тік жейже. Арқасы түзу. Жеңдері қондырмалы.</w:t>
            </w:r>
          </w:p>
          <w:p>
            <w:pPr>
              <w:spacing w:after="20"/>
              <w:ind w:left="20"/>
              <w:jc w:val="both"/>
            </w:pPr>
            <w:r>
              <w:rPr>
                <w:rFonts w:ascii="Times New Roman"/>
                <w:b w:val="false"/>
                <w:i w:val="false"/>
                <w:color w:val="000000"/>
                <w:sz w:val="20"/>
              </w:rPr>
              <w:t>
3. Шалбары бел сызығы бойынша созылмалы лентамен немесе резеңкемен тартылған.</w:t>
            </w:r>
          </w:p>
          <w:p>
            <w:pPr>
              <w:spacing w:after="20"/>
              <w:ind w:left="20"/>
              <w:jc w:val="both"/>
            </w:pPr>
            <w:r>
              <w:rPr>
                <w:rFonts w:ascii="Times New Roman"/>
                <w:b w:val="false"/>
                <w:i w:val="false"/>
                <w:color w:val="000000"/>
                <w:sz w:val="20"/>
              </w:rPr>
              <w:t>
4. Бел сызығы бойынша байламалары бар төрт бұрышты пішіндегі алжапқыш, полиэтилен үлбірінен жасалған.</w:t>
            </w:r>
          </w:p>
          <w:p>
            <w:pPr>
              <w:spacing w:after="20"/>
              <w:ind w:left="20"/>
              <w:jc w:val="both"/>
            </w:pPr>
            <w:r>
              <w:rPr>
                <w:rFonts w:ascii="Times New Roman"/>
                <w:b w:val="false"/>
                <w:i w:val="false"/>
                <w:color w:val="000000"/>
                <w:sz w:val="20"/>
              </w:rPr>
              <w:t>
5. Бас орамалы үш бұрышты пішінде болуы тиіс.</w:t>
            </w:r>
          </w:p>
          <w:p>
            <w:pPr>
              <w:spacing w:after="20"/>
              <w:ind w:left="20"/>
              <w:jc w:val="both"/>
            </w:pPr>
            <w:r>
              <w:rPr>
                <w:rFonts w:ascii="Times New Roman"/>
                <w:b w:val="false"/>
                <w:i w:val="false"/>
                <w:color w:val="000000"/>
                <w:sz w:val="20"/>
              </w:rPr>
              <w:t>
6. Мақта-дәкелі таңғыш (маска) дәке қабатынан және таңғыш ортасындағы жастықшалар түріндегі мақта қабаттарынан тұрады. Мақта қабаты түйірлерсіз және өткізбейтін біркелкі болуы тиіс, мақта-дәкелі таңғыштың (масканың) беті тесіктерсіз және лас дақтарсыз болуы тиіс.</w:t>
            </w:r>
          </w:p>
          <w:p>
            <w:pPr>
              <w:spacing w:after="20"/>
              <w:ind w:left="20"/>
              <w:jc w:val="both"/>
            </w:pPr>
            <w:r>
              <w:rPr>
                <w:rFonts w:ascii="Times New Roman"/>
                <w:b w:val="false"/>
                <w:i w:val="false"/>
                <w:color w:val="000000"/>
                <w:sz w:val="20"/>
              </w:rPr>
              <w:t>
7. Жұпты жеңқаптар, қолдарға бекіту үшін бүтін айналма резеңкелер пайдаланылады.</w:t>
            </w:r>
          </w:p>
          <w:p>
            <w:pPr>
              <w:spacing w:after="20"/>
              <w:ind w:left="20"/>
              <w:jc w:val="both"/>
            </w:pPr>
            <w:r>
              <w:rPr>
                <w:rFonts w:ascii="Times New Roman"/>
                <w:b w:val="false"/>
                <w:i w:val="false"/>
                <w:color w:val="000000"/>
                <w:sz w:val="20"/>
              </w:rPr>
              <w:t>
8. Тұтқалары бар төрт бұрышты пішіндегі сөмке.</w:t>
            </w:r>
          </w:p>
          <w:p>
            <w:pPr>
              <w:spacing w:after="20"/>
              <w:ind w:left="20"/>
              <w:jc w:val="both"/>
            </w:pPr>
            <w:r>
              <w:rPr>
                <w:rFonts w:ascii="Times New Roman"/>
                <w:b w:val="false"/>
                <w:i w:val="false"/>
                <w:color w:val="000000"/>
                <w:sz w:val="20"/>
              </w:rPr>
              <w:t>
9. Биік бахилалар, үстіңгі жағы түспеу үшін резеңкемен немесе баулармен бекітіледі.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кешені, стерильді емес, көп реттік, өлшемі 58-60 (XXXL-XXXXL), бой ұзындығы 182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ақ бөз; Жейде, ақ бөз; Шалбар, ақ бөз;</w:t>
            </w:r>
          </w:p>
          <w:p>
            <w:pPr>
              <w:spacing w:after="20"/>
              <w:ind w:left="20"/>
              <w:jc w:val="both"/>
            </w:pPr>
            <w:r>
              <w:rPr>
                <w:rFonts w:ascii="Times New Roman"/>
                <w:b w:val="false"/>
                <w:i w:val="false"/>
                <w:color w:val="000000"/>
                <w:sz w:val="20"/>
              </w:rPr>
              <w:t>
Мақта-дәкелі маска;</w:t>
            </w:r>
          </w:p>
          <w:p>
            <w:pPr>
              <w:spacing w:after="20"/>
              <w:ind w:left="20"/>
              <w:jc w:val="both"/>
            </w:pPr>
            <w:r>
              <w:rPr>
                <w:rFonts w:ascii="Times New Roman"/>
                <w:b w:val="false"/>
                <w:i w:val="false"/>
                <w:color w:val="000000"/>
                <w:sz w:val="20"/>
              </w:rPr>
              <w:t>
Алжапқыш, ЖҚПЭ;</w:t>
            </w:r>
          </w:p>
          <w:p>
            <w:pPr>
              <w:spacing w:after="20"/>
              <w:ind w:left="20"/>
              <w:jc w:val="both"/>
            </w:pPr>
            <w:r>
              <w:rPr>
                <w:rFonts w:ascii="Times New Roman"/>
                <w:b w:val="false"/>
                <w:i w:val="false"/>
                <w:color w:val="000000"/>
                <w:sz w:val="20"/>
              </w:rPr>
              <w:t>
Жеңқаптар, ақ бөз;</w:t>
            </w:r>
          </w:p>
          <w:p>
            <w:pPr>
              <w:spacing w:after="20"/>
              <w:ind w:left="20"/>
              <w:jc w:val="both"/>
            </w:pPr>
            <w:r>
              <w:rPr>
                <w:rFonts w:ascii="Times New Roman"/>
                <w:b w:val="false"/>
                <w:i w:val="false"/>
                <w:color w:val="000000"/>
                <w:sz w:val="20"/>
              </w:rPr>
              <w:t>
Бахилалар, ақ бөз; Орамал, ақ бөз; Сөмке, ақ бөз.</w:t>
            </w:r>
          </w:p>
          <w:p>
            <w:pPr>
              <w:spacing w:after="20"/>
              <w:ind w:left="20"/>
              <w:jc w:val="both"/>
            </w:pPr>
            <w:r>
              <w:rPr>
                <w:rFonts w:ascii="Times New Roman"/>
                <w:b w:val="false"/>
                <w:i w:val="false"/>
                <w:color w:val="000000"/>
                <w:sz w:val="20"/>
              </w:rPr>
              <w:t>
1. Халат - артынан байламалы, белбеуі бар, тік жағасы бар. Жеңдері біртігісті, қондырмалы, ұзын.</w:t>
            </w:r>
          </w:p>
          <w:p>
            <w:pPr>
              <w:spacing w:after="20"/>
              <w:ind w:left="20"/>
              <w:jc w:val="both"/>
            </w:pPr>
            <w:r>
              <w:rPr>
                <w:rFonts w:ascii="Times New Roman"/>
                <w:b w:val="false"/>
                <w:i w:val="false"/>
                <w:color w:val="000000"/>
                <w:sz w:val="20"/>
              </w:rPr>
              <w:t>
2. Түймелі ілгегі бар, жағасы тік жейже. Арқасы түзу. Жеңдері қондырмалы.</w:t>
            </w:r>
          </w:p>
          <w:p>
            <w:pPr>
              <w:spacing w:after="20"/>
              <w:ind w:left="20"/>
              <w:jc w:val="both"/>
            </w:pPr>
            <w:r>
              <w:rPr>
                <w:rFonts w:ascii="Times New Roman"/>
                <w:b w:val="false"/>
                <w:i w:val="false"/>
                <w:color w:val="000000"/>
                <w:sz w:val="20"/>
              </w:rPr>
              <w:t>
3. Шалбары бел сызығы бойынша созылмалы лентамен немесе резеңкемен тартылған.</w:t>
            </w:r>
          </w:p>
          <w:p>
            <w:pPr>
              <w:spacing w:after="20"/>
              <w:ind w:left="20"/>
              <w:jc w:val="both"/>
            </w:pPr>
            <w:r>
              <w:rPr>
                <w:rFonts w:ascii="Times New Roman"/>
                <w:b w:val="false"/>
                <w:i w:val="false"/>
                <w:color w:val="000000"/>
                <w:sz w:val="20"/>
              </w:rPr>
              <w:t>
4. Бел сызығы бойынша байламалары бар төрт бұрышты пішіндегі алжапқыш, полиэтилен үлбірінен жасалған.</w:t>
            </w:r>
          </w:p>
          <w:p>
            <w:pPr>
              <w:spacing w:after="20"/>
              <w:ind w:left="20"/>
              <w:jc w:val="both"/>
            </w:pPr>
            <w:r>
              <w:rPr>
                <w:rFonts w:ascii="Times New Roman"/>
                <w:b w:val="false"/>
                <w:i w:val="false"/>
                <w:color w:val="000000"/>
                <w:sz w:val="20"/>
              </w:rPr>
              <w:t>
5. Бас орамалы үш бұрышты пішінде болуы тиіс.</w:t>
            </w:r>
          </w:p>
          <w:p>
            <w:pPr>
              <w:spacing w:after="20"/>
              <w:ind w:left="20"/>
              <w:jc w:val="both"/>
            </w:pPr>
            <w:r>
              <w:rPr>
                <w:rFonts w:ascii="Times New Roman"/>
                <w:b w:val="false"/>
                <w:i w:val="false"/>
                <w:color w:val="000000"/>
                <w:sz w:val="20"/>
              </w:rPr>
              <w:t>
6. Мақта-дәкелі таңғыш (маска) дәке қабатынан және таңғыш ортасындағы жастықшалар түріндегі мақта қабаттарынан тұрады. Мақта қабаты түйірлерсіз және өткізбейтін біркелкі болуы тиіс, мақта-дәкелі таңғыштың (масканың) беті тесіктерсіз және лас дақтарсыз болуы тиіс.</w:t>
            </w:r>
          </w:p>
          <w:p>
            <w:pPr>
              <w:spacing w:after="20"/>
              <w:ind w:left="20"/>
              <w:jc w:val="both"/>
            </w:pPr>
            <w:r>
              <w:rPr>
                <w:rFonts w:ascii="Times New Roman"/>
                <w:b w:val="false"/>
                <w:i w:val="false"/>
                <w:color w:val="000000"/>
                <w:sz w:val="20"/>
              </w:rPr>
              <w:t>
7. Жұпты жеңқаптар, қолдарға бекіту үшін бүтін айналма резеңкелер пайдаланылады.</w:t>
            </w:r>
          </w:p>
          <w:p>
            <w:pPr>
              <w:spacing w:after="20"/>
              <w:ind w:left="20"/>
              <w:jc w:val="both"/>
            </w:pPr>
            <w:r>
              <w:rPr>
                <w:rFonts w:ascii="Times New Roman"/>
                <w:b w:val="false"/>
                <w:i w:val="false"/>
                <w:color w:val="000000"/>
                <w:sz w:val="20"/>
              </w:rPr>
              <w:t>
8. Тұтқалары бар төрт бұрышты пішіндегі сөмке.</w:t>
            </w:r>
          </w:p>
          <w:p>
            <w:pPr>
              <w:spacing w:after="20"/>
              <w:ind w:left="20"/>
              <w:jc w:val="both"/>
            </w:pPr>
            <w:r>
              <w:rPr>
                <w:rFonts w:ascii="Times New Roman"/>
                <w:b w:val="false"/>
                <w:i w:val="false"/>
                <w:color w:val="000000"/>
                <w:sz w:val="20"/>
              </w:rPr>
              <w:t>
9. Биік бахилалар, үстіңгі жағы түспеу үшін резеңкемен немесе баулармен бекітіледі.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кешені, стерильді емес, көп реттік, өлшемі 62-64 (XXXXL-XXXXXL), бой ұзындығы 176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ақ бөз; Жейде, ақ бөз; Шалбар, ақ бөз;</w:t>
            </w:r>
          </w:p>
          <w:p>
            <w:pPr>
              <w:spacing w:after="20"/>
              <w:ind w:left="20"/>
              <w:jc w:val="both"/>
            </w:pPr>
            <w:r>
              <w:rPr>
                <w:rFonts w:ascii="Times New Roman"/>
                <w:b w:val="false"/>
                <w:i w:val="false"/>
                <w:color w:val="000000"/>
                <w:sz w:val="20"/>
              </w:rPr>
              <w:t>
Мақта-дәкелі маска;</w:t>
            </w:r>
          </w:p>
          <w:p>
            <w:pPr>
              <w:spacing w:after="20"/>
              <w:ind w:left="20"/>
              <w:jc w:val="both"/>
            </w:pPr>
            <w:r>
              <w:rPr>
                <w:rFonts w:ascii="Times New Roman"/>
                <w:b w:val="false"/>
                <w:i w:val="false"/>
                <w:color w:val="000000"/>
                <w:sz w:val="20"/>
              </w:rPr>
              <w:t>
Алжапқыш, ЖҚПЭ;</w:t>
            </w:r>
          </w:p>
          <w:p>
            <w:pPr>
              <w:spacing w:after="20"/>
              <w:ind w:left="20"/>
              <w:jc w:val="both"/>
            </w:pPr>
            <w:r>
              <w:rPr>
                <w:rFonts w:ascii="Times New Roman"/>
                <w:b w:val="false"/>
                <w:i w:val="false"/>
                <w:color w:val="000000"/>
                <w:sz w:val="20"/>
              </w:rPr>
              <w:t>
Жеңқаптар, ақ бөз;</w:t>
            </w:r>
          </w:p>
          <w:p>
            <w:pPr>
              <w:spacing w:after="20"/>
              <w:ind w:left="20"/>
              <w:jc w:val="both"/>
            </w:pPr>
            <w:r>
              <w:rPr>
                <w:rFonts w:ascii="Times New Roman"/>
                <w:b w:val="false"/>
                <w:i w:val="false"/>
                <w:color w:val="000000"/>
                <w:sz w:val="20"/>
              </w:rPr>
              <w:t>
Бахилалар, ақ бөз; Орамал, ақ бөз; Сөмке, ақ бөз.</w:t>
            </w:r>
          </w:p>
          <w:p>
            <w:pPr>
              <w:spacing w:after="20"/>
              <w:ind w:left="20"/>
              <w:jc w:val="both"/>
            </w:pPr>
            <w:r>
              <w:rPr>
                <w:rFonts w:ascii="Times New Roman"/>
                <w:b w:val="false"/>
                <w:i w:val="false"/>
                <w:color w:val="000000"/>
                <w:sz w:val="20"/>
              </w:rPr>
              <w:t>
1. Халат - артынан байламалы, белбеуі бар, тік жағасы бар. Жеңдері біртігісті, қондырмалы, ұзын.</w:t>
            </w:r>
          </w:p>
          <w:p>
            <w:pPr>
              <w:spacing w:after="20"/>
              <w:ind w:left="20"/>
              <w:jc w:val="both"/>
            </w:pPr>
            <w:r>
              <w:rPr>
                <w:rFonts w:ascii="Times New Roman"/>
                <w:b w:val="false"/>
                <w:i w:val="false"/>
                <w:color w:val="000000"/>
                <w:sz w:val="20"/>
              </w:rPr>
              <w:t>
2. Түймелі ілгегі бар, жағасы тік жейже. Арқасы түзу. Жеңдері қондырмалы.</w:t>
            </w:r>
          </w:p>
          <w:p>
            <w:pPr>
              <w:spacing w:after="20"/>
              <w:ind w:left="20"/>
              <w:jc w:val="both"/>
            </w:pPr>
            <w:r>
              <w:rPr>
                <w:rFonts w:ascii="Times New Roman"/>
                <w:b w:val="false"/>
                <w:i w:val="false"/>
                <w:color w:val="000000"/>
                <w:sz w:val="20"/>
              </w:rPr>
              <w:t>
3. Шалбары бел сызығы бойынша созылмалы лентамен немесе резеңкемен тартылған.</w:t>
            </w:r>
          </w:p>
          <w:p>
            <w:pPr>
              <w:spacing w:after="20"/>
              <w:ind w:left="20"/>
              <w:jc w:val="both"/>
            </w:pPr>
            <w:r>
              <w:rPr>
                <w:rFonts w:ascii="Times New Roman"/>
                <w:b w:val="false"/>
                <w:i w:val="false"/>
                <w:color w:val="000000"/>
                <w:sz w:val="20"/>
              </w:rPr>
              <w:t>
4. Бел сызығы бойынша байламалары бар төрт бұрышты пішіндегі алжапқыш, полиэтилен үлбірінен жасалған.</w:t>
            </w:r>
          </w:p>
          <w:p>
            <w:pPr>
              <w:spacing w:after="20"/>
              <w:ind w:left="20"/>
              <w:jc w:val="both"/>
            </w:pPr>
            <w:r>
              <w:rPr>
                <w:rFonts w:ascii="Times New Roman"/>
                <w:b w:val="false"/>
                <w:i w:val="false"/>
                <w:color w:val="000000"/>
                <w:sz w:val="20"/>
              </w:rPr>
              <w:t>
5. Бас орамалы үш бұрышты пішінде болуы тиіс.</w:t>
            </w:r>
          </w:p>
          <w:p>
            <w:pPr>
              <w:spacing w:after="20"/>
              <w:ind w:left="20"/>
              <w:jc w:val="both"/>
            </w:pPr>
            <w:r>
              <w:rPr>
                <w:rFonts w:ascii="Times New Roman"/>
                <w:b w:val="false"/>
                <w:i w:val="false"/>
                <w:color w:val="000000"/>
                <w:sz w:val="20"/>
              </w:rPr>
              <w:t>
6. Мақта-дәкелі таңғыш (маска) дәке қабатынан және таңғыш ортасындағы жастықшалар түріндегі мақта қабаттарынан тұрады. Мақта қабаты түйірлерсіз және өткізбейтін біркелкі болуы тиіс, мақта-дәкелі таңғыштың (масканың) беті тесіктерсіз және лас дақтарсыз болуы тиіс.</w:t>
            </w:r>
          </w:p>
          <w:p>
            <w:pPr>
              <w:spacing w:after="20"/>
              <w:ind w:left="20"/>
              <w:jc w:val="both"/>
            </w:pPr>
            <w:r>
              <w:rPr>
                <w:rFonts w:ascii="Times New Roman"/>
                <w:b w:val="false"/>
                <w:i w:val="false"/>
                <w:color w:val="000000"/>
                <w:sz w:val="20"/>
              </w:rPr>
              <w:t>
7. Жұпты жеңқаптар, қолдарға бекіту үшін бүтін айналма резеңкелер пайдаланылады.</w:t>
            </w:r>
          </w:p>
          <w:p>
            <w:pPr>
              <w:spacing w:after="20"/>
              <w:ind w:left="20"/>
              <w:jc w:val="both"/>
            </w:pPr>
            <w:r>
              <w:rPr>
                <w:rFonts w:ascii="Times New Roman"/>
                <w:b w:val="false"/>
                <w:i w:val="false"/>
                <w:color w:val="000000"/>
                <w:sz w:val="20"/>
              </w:rPr>
              <w:t>
8. Тұтқалары бар төрт бұрышты пішіндегі сөмке.</w:t>
            </w:r>
          </w:p>
          <w:p>
            <w:pPr>
              <w:spacing w:after="20"/>
              <w:ind w:left="20"/>
              <w:jc w:val="both"/>
            </w:pPr>
            <w:r>
              <w:rPr>
                <w:rFonts w:ascii="Times New Roman"/>
                <w:b w:val="false"/>
                <w:i w:val="false"/>
                <w:color w:val="000000"/>
                <w:sz w:val="20"/>
              </w:rPr>
              <w:t>
9. Биік бахилалар, үстіңгі жағы түспеу үшін резеңкемен немесе баулармен бекітіледі.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кешені, стерильді емес, көп реттік, өлшемі 62-64 (XXXXL-XXXXXL), бой ұзындығы 188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ақ бөз; Жейде, ақ бөз; Шалбар, ақ бөз;</w:t>
            </w:r>
          </w:p>
          <w:p>
            <w:pPr>
              <w:spacing w:after="20"/>
              <w:ind w:left="20"/>
              <w:jc w:val="both"/>
            </w:pPr>
            <w:r>
              <w:rPr>
                <w:rFonts w:ascii="Times New Roman"/>
                <w:b w:val="false"/>
                <w:i w:val="false"/>
                <w:color w:val="000000"/>
                <w:sz w:val="20"/>
              </w:rPr>
              <w:t>
Мақта-дәкелі маска;</w:t>
            </w:r>
          </w:p>
          <w:p>
            <w:pPr>
              <w:spacing w:after="20"/>
              <w:ind w:left="20"/>
              <w:jc w:val="both"/>
            </w:pPr>
            <w:r>
              <w:rPr>
                <w:rFonts w:ascii="Times New Roman"/>
                <w:b w:val="false"/>
                <w:i w:val="false"/>
                <w:color w:val="000000"/>
                <w:sz w:val="20"/>
              </w:rPr>
              <w:t>
Алжапқыш, ЖҚПЭ;</w:t>
            </w:r>
          </w:p>
          <w:p>
            <w:pPr>
              <w:spacing w:after="20"/>
              <w:ind w:left="20"/>
              <w:jc w:val="both"/>
            </w:pPr>
            <w:r>
              <w:rPr>
                <w:rFonts w:ascii="Times New Roman"/>
                <w:b w:val="false"/>
                <w:i w:val="false"/>
                <w:color w:val="000000"/>
                <w:sz w:val="20"/>
              </w:rPr>
              <w:t>
Жеңқаптар, ақ бөз;</w:t>
            </w:r>
          </w:p>
          <w:p>
            <w:pPr>
              <w:spacing w:after="20"/>
              <w:ind w:left="20"/>
              <w:jc w:val="both"/>
            </w:pPr>
            <w:r>
              <w:rPr>
                <w:rFonts w:ascii="Times New Roman"/>
                <w:b w:val="false"/>
                <w:i w:val="false"/>
                <w:color w:val="000000"/>
                <w:sz w:val="20"/>
              </w:rPr>
              <w:t>
Бахилалар, ақ бөз; Орамал, ақ бөз; Сөмке, ақ бөз.</w:t>
            </w:r>
          </w:p>
          <w:p>
            <w:pPr>
              <w:spacing w:after="20"/>
              <w:ind w:left="20"/>
              <w:jc w:val="both"/>
            </w:pPr>
            <w:r>
              <w:rPr>
                <w:rFonts w:ascii="Times New Roman"/>
                <w:b w:val="false"/>
                <w:i w:val="false"/>
                <w:color w:val="000000"/>
                <w:sz w:val="20"/>
              </w:rPr>
              <w:t>
1. Халат - артынан байламалы, белбеуі бар, тік жағасы бар. Жеңдері біртігісті, қондырмалы, ұзын.</w:t>
            </w:r>
          </w:p>
          <w:p>
            <w:pPr>
              <w:spacing w:after="20"/>
              <w:ind w:left="20"/>
              <w:jc w:val="both"/>
            </w:pPr>
            <w:r>
              <w:rPr>
                <w:rFonts w:ascii="Times New Roman"/>
                <w:b w:val="false"/>
                <w:i w:val="false"/>
                <w:color w:val="000000"/>
                <w:sz w:val="20"/>
              </w:rPr>
              <w:t>
2. Түймелі ілгегі бар, жағасы тік жейже. Арқасы түзу. Жеңдері қондырмалы.</w:t>
            </w:r>
          </w:p>
          <w:p>
            <w:pPr>
              <w:spacing w:after="20"/>
              <w:ind w:left="20"/>
              <w:jc w:val="both"/>
            </w:pPr>
            <w:r>
              <w:rPr>
                <w:rFonts w:ascii="Times New Roman"/>
                <w:b w:val="false"/>
                <w:i w:val="false"/>
                <w:color w:val="000000"/>
                <w:sz w:val="20"/>
              </w:rPr>
              <w:t>
3. Шалбары бел сызығы бойынша созылмалы лентамен немесе резеңкемен тартылған.</w:t>
            </w:r>
          </w:p>
          <w:p>
            <w:pPr>
              <w:spacing w:after="20"/>
              <w:ind w:left="20"/>
              <w:jc w:val="both"/>
            </w:pPr>
            <w:r>
              <w:rPr>
                <w:rFonts w:ascii="Times New Roman"/>
                <w:b w:val="false"/>
                <w:i w:val="false"/>
                <w:color w:val="000000"/>
                <w:sz w:val="20"/>
              </w:rPr>
              <w:t>
4. Бел сызығы бойынша байламалары бар төрт бұрышты пішіндегі алжапқыш, полиэтилен үлбірінен жасалған.</w:t>
            </w:r>
          </w:p>
          <w:p>
            <w:pPr>
              <w:spacing w:after="20"/>
              <w:ind w:left="20"/>
              <w:jc w:val="both"/>
            </w:pPr>
            <w:r>
              <w:rPr>
                <w:rFonts w:ascii="Times New Roman"/>
                <w:b w:val="false"/>
                <w:i w:val="false"/>
                <w:color w:val="000000"/>
                <w:sz w:val="20"/>
              </w:rPr>
              <w:t>
5. Бас орамалы үш бұрышты пішінде болуы тиіс.</w:t>
            </w:r>
          </w:p>
          <w:p>
            <w:pPr>
              <w:spacing w:after="20"/>
              <w:ind w:left="20"/>
              <w:jc w:val="both"/>
            </w:pPr>
            <w:r>
              <w:rPr>
                <w:rFonts w:ascii="Times New Roman"/>
                <w:b w:val="false"/>
                <w:i w:val="false"/>
                <w:color w:val="000000"/>
                <w:sz w:val="20"/>
              </w:rPr>
              <w:t>
6. Мақта-дәкелі таңғыш (маска) дәке қабатынан және таңғыш ортасындағы жастықшалар түріндегі мақта қабаттарынан тұрады. Мақта қабаты түйірлерсіз және өткізбейтін біркелкі болуы тиіс, мақта-дәкелі таңғыштың (масканың) беті тесіктерсіз және лас дақтарсыз болуы тиіс.</w:t>
            </w:r>
          </w:p>
          <w:p>
            <w:pPr>
              <w:spacing w:after="20"/>
              <w:ind w:left="20"/>
              <w:jc w:val="both"/>
            </w:pPr>
            <w:r>
              <w:rPr>
                <w:rFonts w:ascii="Times New Roman"/>
                <w:b w:val="false"/>
                <w:i w:val="false"/>
                <w:color w:val="000000"/>
                <w:sz w:val="20"/>
              </w:rPr>
              <w:t>
7. Жұпты жеңқаптар, қолдарға бекіту үшін бүтін айналма резеңкелер пайдаланылады.</w:t>
            </w:r>
          </w:p>
          <w:p>
            <w:pPr>
              <w:spacing w:after="20"/>
              <w:ind w:left="20"/>
              <w:jc w:val="both"/>
            </w:pPr>
            <w:r>
              <w:rPr>
                <w:rFonts w:ascii="Times New Roman"/>
                <w:b w:val="false"/>
                <w:i w:val="false"/>
                <w:color w:val="000000"/>
                <w:sz w:val="20"/>
              </w:rPr>
              <w:t>
8. Тұтқалары бар төрт бұрышты пішіндегі сөмке.</w:t>
            </w:r>
          </w:p>
          <w:p>
            <w:pPr>
              <w:spacing w:after="20"/>
              <w:ind w:left="20"/>
              <w:jc w:val="both"/>
            </w:pPr>
            <w:r>
              <w:rPr>
                <w:rFonts w:ascii="Times New Roman"/>
                <w:b w:val="false"/>
                <w:i w:val="false"/>
                <w:color w:val="000000"/>
                <w:sz w:val="20"/>
              </w:rPr>
              <w:t>
9. Биік бахилалар, үстіңгі жағы түспеу үшін резеңкемен немесе баулармен бекітіледі.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 мөлшері 42-44 (S), бой ұзындығы 164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СМС 40 г/м2 – 1 дана;</w:t>
            </w:r>
          </w:p>
          <w:p>
            <w:pPr>
              <w:spacing w:after="20"/>
              <w:ind w:left="20"/>
              <w:jc w:val="both"/>
            </w:pPr>
            <w:r>
              <w:rPr>
                <w:rFonts w:ascii="Times New Roman"/>
                <w:b w:val="false"/>
                <w:i w:val="false"/>
                <w:color w:val="000000"/>
                <w:sz w:val="20"/>
              </w:rPr>
              <w:t>
2. Медициналық үш қабатты маска - 1 дана;</w:t>
            </w:r>
          </w:p>
          <w:p>
            <w:pPr>
              <w:spacing w:after="20"/>
              <w:ind w:left="20"/>
              <w:jc w:val="both"/>
            </w:pPr>
            <w:r>
              <w:rPr>
                <w:rFonts w:ascii="Times New Roman"/>
                <w:b w:val="false"/>
                <w:i w:val="false"/>
                <w:color w:val="000000"/>
                <w:sz w:val="20"/>
              </w:rPr>
              <w:t>
3. ЖҚПЭ алжапқышы - 1 дана;</w:t>
            </w:r>
          </w:p>
          <w:p>
            <w:pPr>
              <w:spacing w:after="20"/>
              <w:ind w:left="20"/>
              <w:jc w:val="both"/>
            </w:pPr>
            <w:r>
              <w:rPr>
                <w:rFonts w:ascii="Times New Roman"/>
                <w:b w:val="false"/>
                <w:i w:val="false"/>
                <w:color w:val="000000"/>
                <w:sz w:val="20"/>
              </w:rPr>
              <w:t>
4. Жеңқаптар СМС 40 г/м2 - 1 дана;</w:t>
            </w:r>
          </w:p>
          <w:p>
            <w:pPr>
              <w:spacing w:after="20"/>
              <w:ind w:left="20"/>
              <w:jc w:val="both"/>
            </w:pPr>
            <w:r>
              <w:rPr>
                <w:rFonts w:ascii="Times New Roman"/>
                <w:b w:val="false"/>
                <w:i w:val="false"/>
                <w:color w:val="000000"/>
                <w:sz w:val="20"/>
              </w:rPr>
              <w:t>
5. Биік бахилалар СМС 40г/м2 - 1 жұп;</w:t>
            </w:r>
          </w:p>
          <w:p>
            <w:pPr>
              <w:spacing w:after="20"/>
              <w:ind w:left="20"/>
              <w:jc w:val="both"/>
            </w:pPr>
            <w:r>
              <w:rPr>
                <w:rFonts w:ascii="Times New Roman"/>
                <w:b w:val="false"/>
                <w:i w:val="false"/>
                <w:color w:val="000000"/>
                <w:sz w:val="20"/>
              </w:rPr>
              <w:t>
6. Сіңіргіш сүзгі 30х40 см, спанлейс 60г/м2 - 1 дана;</w:t>
            </w:r>
          </w:p>
          <w:p>
            <w:pPr>
              <w:spacing w:after="20"/>
              <w:ind w:left="20"/>
              <w:jc w:val="both"/>
            </w:pPr>
            <w:r>
              <w:rPr>
                <w:rFonts w:ascii="Times New Roman"/>
                <w:b w:val="false"/>
                <w:i w:val="false"/>
                <w:color w:val="000000"/>
                <w:sz w:val="20"/>
              </w:rPr>
              <w:t>
7. Медициналық қолғап - 1 жұп.</w:t>
            </w:r>
          </w:p>
          <w:p>
            <w:pPr>
              <w:spacing w:after="20"/>
              <w:ind w:left="20"/>
              <w:jc w:val="both"/>
            </w:pPr>
            <w:r>
              <w:rPr>
                <w:rFonts w:ascii="Times New Roman"/>
                <w:b w:val="false"/>
                <w:i w:val="false"/>
                <w:color w:val="000000"/>
                <w:sz w:val="20"/>
              </w:rPr>
              <w:t>
Капюшоны бар комбинезон -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Тоқылмаған СМС материалынан немесе тоқылмаған материалдан жасалған. Инфекциялық агенттердің, вирустар мен бактериялардың жұқтырылуы, берілуі мүмкін болатын тәуекелдерді төмендету үшін, сондай-ақ терінің агрессивті орталармен байланысынан қорғау үшін нақты тосқауылды қамтамасыз етуге арналған.</w:t>
            </w:r>
          </w:p>
          <w:p>
            <w:pPr>
              <w:spacing w:after="20"/>
              <w:ind w:left="20"/>
              <w:jc w:val="both"/>
            </w:pPr>
            <w:r>
              <w:rPr>
                <w:rFonts w:ascii="Times New Roman"/>
                <w:b w:val="false"/>
                <w:i w:val="false"/>
                <w:color w:val="000000"/>
                <w:sz w:val="20"/>
              </w:rPr>
              <w:t>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Маска ауа-тамшы жолымен берілетін аллергендер мен инфецияларды жұқтыру тәуекелін төмендету мақсатымен тыныс органдарын қорғауға арналған. Полиэтилен үлбірінен жасалған кеудешесі бар алжапқыш. Персоналдың алдыңғы жағын шашырандыдан, ластанудан қорғауға арналған. Жеңқаптар тоқылмаған СМС материалынан немесе тоқылмаған материалдан жасалған. Қолдар мен киімді жалпы өндірістік ластанудан сақтауға арналған.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 Бахилалар бактериялар мен инфекциялардан, ластанудан оқшаулану үшін жұмыста аяқ киімнің қорғаныш қабаты ретінде пайдаланылатын жеке қорғану құралын білдіреді.</w:t>
            </w:r>
          </w:p>
          <w:p>
            <w:pPr>
              <w:spacing w:after="20"/>
              <w:ind w:left="20"/>
              <w:jc w:val="both"/>
            </w:pPr>
            <w:r>
              <w:rPr>
                <w:rFonts w:ascii="Times New Roman"/>
                <w:b w:val="false"/>
                <w:i w:val="false"/>
                <w:color w:val="000000"/>
                <w:sz w:val="20"/>
              </w:rPr>
              <w:t>
Сіңіргіш сүрткі спанлейстен жасалған. Медициналық персоналдың қолдарын және жұмыс заттарының беттерін дезинфекциялауға арналған. Медициналық, стерильді емес, бір реттік қолғап. Ықтимал инфекциялық материалдар мен басқа да ластаушыларға қарсы тосқауылды қамтамасыз ету үшін медициналық мақсатта қолға киюге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 мөлшері 42-44 (S), бой ұзындығы 176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СМС 40 г/м2 – 1 дана;</w:t>
            </w:r>
          </w:p>
          <w:p>
            <w:pPr>
              <w:spacing w:after="20"/>
              <w:ind w:left="20"/>
              <w:jc w:val="both"/>
            </w:pPr>
            <w:r>
              <w:rPr>
                <w:rFonts w:ascii="Times New Roman"/>
                <w:b w:val="false"/>
                <w:i w:val="false"/>
                <w:color w:val="000000"/>
                <w:sz w:val="20"/>
              </w:rPr>
              <w:t>
2. Медициналық үш қабатты маска - 1 дана;</w:t>
            </w:r>
          </w:p>
          <w:p>
            <w:pPr>
              <w:spacing w:after="20"/>
              <w:ind w:left="20"/>
              <w:jc w:val="both"/>
            </w:pPr>
            <w:r>
              <w:rPr>
                <w:rFonts w:ascii="Times New Roman"/>
                <w:b w:val="false"/>
                <w:i w:val="false"/>
                <w:color w:val="000000"/>
                <w:sz w:val="20"/>
              </w:rPr>
              <w:t>
3. ЖҚПЭ алжапқышы - 1 дана;</w:t>
            </w:r>
          </w:p>
          <w:p>
            <w:pPr>
              <w:spacing w:after="20"/>
              <w:ind w:left="20"/>
              <w:jc w:val="both"/>
            </w:pPr>
            <w:r>
              <w:rPr>
                <w:rFonts w:ascii="Times New Roman"/>
                <w:b w:val="false"/>
                <w:i w:val="false"/>
                <w:color w:val="000000"/>
                <w:sz w:val="20"/>
              </w:rPr>
              <w:t>
4. Жеңқаптар СМС 40 г/м2 - 1 дана;</w:t>
            </w:r>
          </w:p>
          <w:p>
            <w:pPr>
              <w:spacing w:after="20"/>
              <w:ind w:left="20"/>
              <w:jc w:val="both"/>
            </w:pPr>
            <w:r>
              <w:rPr>
                <w:rFonts w:ascii="Times New Roman"/>
                <w:b w:val="false"/>
                <w:i w:val="false"/>
                <w:color w:val="000000"/>
                <w:sz w:val="20"/>
              </w:rPr>
              <w:t>
5. Биік бахилалар СМС 40г/м2 - 1 жұп;</w:t>
            </w:r>
          </w:p>
          <w:p>
            <w:pPr>
              <w:spacing w:after="20"/>
              <w:ind w:left="20"/>
              <w:jc w:val="both"/>
            </w:pPr>
            <w:r>
              <w:rPr>
                <w:rFonts w:ascii="Times New Roman"/>
                <w:b w:val="false"/>
                <w:i w:val="false"/>
                <w:color w:val="000000"/>
                <w:sz w:val="20"/>
              </w:rPr>
              <w:t>
6. Сіңіргіш сүзгі 30х40 см, спанлейс 60г/м2 - 1 дана;</w:t>
            </w:r>
          </w:p>
          <w:p>
            <w:pPr>
              <w:spacing w:after="20"/>
              <w:ind w:left="20"/>
              <w:jc w:val="both"/>
            </w:pPr>
            <w:r>
              <w:rPr>
                <w:rFonts w:ascii="Times New Roman"/>
                <w:b w:val="false"/>
                <w:i w:val="false"/>
                <w:color w:val="000000"/>
                <w:sz w:val="20"/>
              </w:rPr>
              <w:t>
7. Медициналық қолғап - 1 жұп.</w:t>
            </w:r>
          </w:p>
          <w:p>
            <w:pPr>
              <w:spacing w:after="20"/>
              <w:ind w:left="20"/>
              <w:jc w:val="both"/>
            </w:pPr>
            <w:r>
              <w:rPr>
                <w:rFonts w:ascii="Times New Roman"/>
                <w:b w:val="false"/>
                <w:i w:val="false"/>
                <w:color w:val="000000"/>
                <w:sz w:val="20"/>
              </w:rPr>
              <w:t>
Капюшоны бар комбинезон -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Тоқылмаған СМС материалынан немесе тоқылмаған материалдан жасалған. Инфекциялық агенттердің, вирустар мен бактериялардың жұқтырылуы, берілуі мүмкін болатын тәуекелдерді төмендету үшін, сондай-ақ терінің агрессивті орталармен байланысынан қорғау үшін нақты тосқауылды қамтамасыз етуге арналған.</w:t>
            </w:r>
          </w:p>
          <w:p>
            <w:pPr>
              <w:spacing w:after="20"/>
              <w:ind w:left="20"/>
              <w:jc w:val="both"/>
            </w:pPr>
            <w:r>
              <w:rPr>
                <w:rFonts w:ascii="Times New Roman"/>
                <w:b w:val="false"/>
                <w:i w:val="false"/>
                <w:color w:val="000000"/>
                <w:sz w:val="20"/>
              </w:rPr>
              <w:t>
Маска тоқылмаған материалдың үш қабатынан тұратын медициналық бұйымды білдіреді.</w:t>
            </w:r>
          </w:p>
          <w:p>
            <w:pPr>
              <w:spacing w:after="20"/>
              <w:ind w:left="20"/>
              <w:jc w:val="both"/>
            </w:pPr>
            <w:r>
              <w:rPr>
                <w:rFonts w:ascii="Times New Roman"/>
                <w:b w:val="false"/>
                <w:i w:val="false"/>
                <w:color w:val="000000"/>
                <w:sz w:val="20"/>
              </w:rPr>
              <w:t>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Маска ауа-тамшы жолымен берілетін аллергендер мен инфецияларды жұқтыру тәуекелін төмендету мақсатымен тыныс органдарын қорғауға арналған. Полиэтилен үлбірінен жасалған кеудешесі бар алжапқыш. Персоналдың алдыңғы жағын шашырандыдан, ластанудан қорғауға арналған. Жеңқаптар тоқылмаған СМС материалынан немесе тоқылмаған материалдан жасалған. Қолдар мен киімді жалпы өндірістік ластанудан сақтауға арналған.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 Бахилалар бактериялар мен инфекциялардан, ластанудан оқшаулану үшін жұмыста аяқ киімнің қорғаныш қабаты ретінде пайдаланылатын жеке қорғану құралын білдіреді.</w:t>
            </w:r>
          </w:p>
          <w:p>
            <w:pPr>
              <w:spacing w:after="20"/>
              <w:ind w:left="20"/>
              <w:jc w:val="both"/>
            </w:pPr>
            <w:r>
              <w:rPr>
                <w:rFonts w:ascii="Times New Roman"/>
                <w:b w:val="false"/>
                <w:i w:val="false"/>
                <w:color w:val="000000"/>
                <w:sz w:val="20"/>
              </w:rPr>
              <w:t>
Сіңіргіш сүрткі спанлейстен жасалған. Медициналық персоналдың қолдарын және жұмыс заттарының беттерін дезинфекциялауға арналған. Медициналық, стерильді емес, бір реттік қолғап. Ықтимал инфекциялық материалдар мен басқа да ластаушыларға қарсы тосқауылды қамтамасыз ету үшін медициналық мақсатта қолға киюге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 мөлшері 46-48 (M), бой ұзындығы 164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СМС 40 г/м2 – 1 дана;</w:t>
            </w:r>
          </w:p>
          <w:p>
            <w:pPr>
              <w:spacing w:after="20"/>
              <w:ind w:left="20"/>
              <w:jc w:val="both"/>
            </w:pPr>
            <w:r>
              <w:rPr>
                <w:rFonts w:ascii="Times New Roman"/>
                <w:b w:val="false"/>
                <w:i w:val="false"/>
                <w:color w:val="000000"/>
                <w:sz w:val="20"/>
              </w:rPr>
              <w:t>
2. Медициналық үш қабатты маска - 1 дана;</w:t>
            </w:r>
          </w:p>
          <w:p>
            <w:pPr>
              <w:spacing w:after="20"/>
              <w:ind w:left="20"/>
              <w:jc w:val="both"/>
            </w:pPr>
            <w:r>
              <w:rPr>
                <w:rFonts w:ascii="Times New Roman"/>
                <w:b w:val="false"/>
                <w:i w:val="false"/>
                <w:color w:val="000000"/>
                <w:sz w:val="20"/>
              </w:rPr>
              <w:t>
3. ЖҚПЭ алжапқышы - 1 дана;</w:t>
            </w:r>
          </w:p>
          <w:p>
            <w:pPr>
              <w:spacing w:after="20"/>
              <w:ind w:left="20"/>
              <w:jc w:val="both"/>
            </w:pPr>
            <w:r>
              <w:rPr>
                <w:rFonts w:ascii="Times New Roman"/>
                <w:b w:val="false"/>
                <w:i w:val="false"/>
                <w:color w:val="000000"/>
                <w:sz w:val="20"/>
              </w:rPr>
              <w:t>
4. Жеңқаптар СМС 40 г/м2 - 1 дана;</w:t>
            </w:r>
          </w:p>
          <w:p>
            <w:pPr>
              <w:spacing w:after="20"/>
              <w:ind w:left="20"/>
              <w:jc w:val="both"/>
            </w:pPr>
            <w:r>
              <w:rPr>
                <w:rFonts w:ascii="Times New Roman"/>
                <w:b w:val="false"/>
                <w:i w:val="false"/>
                <w:color w:val="000000"/>
                <w:sz w:val="20"/>
              </w:rPr>
              <w:t>
5. Биік бахилалар СМС 40г/м2 - 1 жұп;</w:t>
            </w:r>
          </w:p>
          <w:p>
            <w:pPr>
              <w:spacing w:after="20"/>
              <w:ind w:left="20"/>
              <w:jc w:val="both"/>
            </w:pPr>
            <w:r>
              <w:rPr>
                <w:rFonts w:ascii="Times New Roman"/>
                <w:b w:val="false"/>
                <w:i w:val="false"/>
                <w:color w:val="000000"/>
                <w:sz w:val="20"/>
              </w:rPr>
              <w:t>
6. Сіңіргіш сүзгі 30х40 см, спанлейс 60г/м2 - 1 дана;</w:t>
            </w:r>
          </w:p>
          <w:p>
            <w:pPr>
              <w:spacing w:after="20"/>
              <w:ind w:left="20"/>
              <w:jc w:val="both"/>
            </w:pPr>
            <w:r>
              <w:rPr>
                <w:rFonts w:ascii="Times New Roman"/>
                <w:b w:val="false"/>
                <w:i w:val="false"/>
                <w:color w:val="000000"/>
                <w:sz w:val="20"/>
              </w:rPr>
              <w:t>
7. Медициналық қолғап - 1 жұп.</w:t>
            </w:r>
          </w:p>
          <w:p>
            <w:pPr>
              <w:spacing w:after="20"/>
              <w:ind w:left="20"/>
              <w:jc w:val="both"/>
            </w:pPr>
            <w:r>
              <w:rPr>
                <w:rFonts w:ascii="Times New Roman"/>
                <w:b w:val="false"/>
                <w:i w:val="false"/>
                <w:color w:val="000000"/>
                <w:sz w:val="20"/>
              </w:rPr>
              <w:t>
Капюшоны бар комбинезон -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Тоқылмаған СМС материалынан немесе тоқылмаған материалдан жасалған. Инфекциялық агенттердің, вирустар мен бактериялардың жұқтырылуы, берілуі мүмкін болатын тәуекелдерді төмендету үшін, сондай-ақ терінің агрессивті орталармен байланысынан қорғау үшін нақты тосқауылды қамтамасыз етуге арналған.</w:t>
            </w:r>
          </w:p>
          <w:p>
            <w:pPr>
              <w:spacing w:after="20"/>
              <w:ind w:left="20"/>
              <w:jc w:val="both"/>
            </w:pPr>
            <w:r>
              <w:rPr>
                <w:rFonts w:ascii="Times New Roman"/>
                <w:b w:val="false"/>
                <w:i w:val="false"/>
                <w:color w:val="000000"/>
                <w:sz w:val="20"/>
              </w:rPr>
              <w:t>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Маска ауа-тамшы жолымен берілетін аллергендер мен инфецияларды жұқтыру тәуекелін төмендету мақсатымен тыныс органдарын қорғауға арналған. Полиэтилен үлбірінен жасалған кеудешесі бар алжапқыш. Персоналдың алдыңғы жағын шашырандыдан, ластанудан қорғауға арналған. Жеңқаптар тоқылмаған СМС материалынан немесе тоқылмаған материалдан жасалған. Қолдар мен киімді жалпы өндірістік ластанудан сақтауға арналған.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 Бахилалар бактериялар мен инфекциялардан, ластанудан оқшаулану үшін жұмыста аяқ киімнің қорғаныш қабаты ретінде пайдаланылатын жеке қорғану құралын білдіреді.</w:t>
            </w:r>
          </w:p>
          <w:p>
            <w:pPr>
              <w:spacing w:after="20"/>
              <w:ind w:left="20"/>
              <w:jc w:val="both"/>
            </w:pPr>
            <w:r>
              <w:rPr>
                <w:rFonts w:ascii="Times New Roman"/>
                <w:b w:val="false"/>
                <w:i w:val="false"/>
                <w:color w:val="000000"/>
                <w:sz w:val="20"/>
              </w:rPr>
              <w:t>
Сіңіргіш сүрткі спанлейстен жасалған. Медициналық персоналдың қолдарын және жұмыс заттарының беттерін дезинфекциялауға арналған. Медициналық, стерильді емес, бір реттік қолғап. Ықтимал инфекциялық материалдар мен басқа да ластаушыларға қарсы тосқауылды қамтамасыз ету үшін медициналық мақсатта қолға киюге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 мөлшері 46-48 (M), бой ұзындығы 176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СМС 40 г/м2 – 1 дана;</w:t>
            </w:r>
          </w:p>
          <w:p>
            <w:pPr>
              <w:spacing w:after="20"/>
              <w:ind w:left="20"/>
              <w:jc w:val="both"/>
            </w:pPr>
            <w:r>
              <w:rPr>
                <w:rFonts w:ascii="Times New Roman"/>
                <w:b w:val="false"/>
                <w:i w:val="false"/>
                <w:color w:val="000000"/>
                <w:sz w:val="20"/>
              </w:rPr>
              <w:t>
2. Медициналық үш қабатты маска - 1 дана;</w:t>
            </w:r>
          </w:p>
          <w:p>
            <w:pPr>
              <w:spacing w:after="20"/>
              <w:ind w:left="20"/>
              <w:jc w:val="both"/>
            </w:pPr>
            <w:r>
              <w:rPr>
                <w:rFonts w:ascii="Times New Roman"/>
                <w:b w:val="false"/>
                <w:i w:val="false"/>
                <w:color w:val="000000"/>
                <w:sz w:val="20"/>
              </w:rPr>
              <w:t>
3. ЖҚПЭ алжапқышы - 1 дана;</w:t>
            </w:r>
          </w:p>
          <w:p>
            <w:pPr>
              <w:spacing w:after="20"/>
              <w:ind w:left="20"/>
              <w:jc w:val="both"/>
            </w:pPr>
            <w:r>
              <w:rPr>
                <w:rFonts w:ascii="Times New Roman"/>
                <w:b w:val="false"/>
                <w:i w:val="false"/>
                <w:color w:val="000000"/>
                <w:sz w:val="20"/>
              </w:rPr>
              <w:t>
4. Жеңқаптар СМС 40 г/м2 - 1 дана;</w:t>
            </w:r>
          </w:p>
          <w:p>
            <w:pPr>
              <w:spacing w:after="20"/>
              <w:ind w:left="20"/>
              <w:jc w:val="both"/>
            </w:pPr>
            <w:r>
              <w:rPr>
                <w:rFonts w:ascii="Times New Roman"/>
                <w:b w:val="false"/>
                <w:i w:val="false"/>
                <w:color w:val="000000"/>
                <w:sz w:val="20"/>
              </w:rPr>
              <w:t>
5. Биік бахилалар СМС 40г/м2 - 1 жұп;</w:t>
            </w:r>
          </w:p>
          <w:p>
            <w:pPr>
              <w:spacing w:after="20"/>
              <w:ind w:left="20"/>
              <w:jc w:val="both"/>
            </w:pPr>
            <w:r>
              <w:rPr>
                <w:rFonts w:ascii="Times New Roman"/>
                <w:b w:val="false"/>
                <w:i w:val="false"/>
                <w:color w:val="000000"/>
                <w:sz w:val="20"/>
              </w:rPr>
              <w:t>
6. Сіңіргіш сүзгі 30х40 см, спанлейс 60г/м2 - 1 дана;</w:t>
            </w:r>
          </w:p>
          <w:p>
            <w:pPr>
              <w:spacing w:after="20"/>
              <w:ind w:left="20"/>
              <w:jc w:val="both"/>
            </w:pPr>
            <w:r>
              <w:rPr>
                <w:rFonts w:ascii="Times New Roman"/>
                <w:b w:val="false"/>
                <w:i w:val="false"/>
                <w:color w:val="000000"/>
                <w:sz w:val="20"/>
              </w:rPr>
              <w:t>
7. Медициналық қолғап - 1 жұп.</w:t>
            </w:r>
          </w:p>
          <w:p>
            <w:pPr>
              <w:spacing w:after="20"/>
              <w:ind w:left="20"/>
              <w:jc w:val="both"/>
            </w:pPr>
            <w:r>
              <w:rPr>
                <w:rFonts w:ascii="Times New Roman"/>
                <w:b w:val="false"/>
                <w:i w:val="false"/>
                <w:color w:val="000000"/>
                <w:sz w:val="20"/>
              </w:rPr>
              <w:t>
Капюшоны бар комбинезон -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Тоқылмаған СМС материалынан немесе тоқылмаған материалдан жасалған. Инфекциялық агенттердің, вирустар мен бактериялардың жұқтырылуы, берілуі мүмкін болатын тәуекелдерді төмендету үшін, сондай-ақ терінің агрессивті орталармен байланысынан қорғау үшін нақты тосқауылды қамтамасыз етуге арналған.</w:t>
            </w:r>
          </w:p>
          <w:p>
            <w:pPr>
              <w:spacing w:after="20"/>
              <w:ind w:left="20"/>
              <w:jc w:val="both"/>
            </w:pPr>
            <w:r>
              <w:rPr>
                <w:rFonts w:ascii="Times New Roman"/>
                <w:b w:val="false"/>
                <w:i w:val="false"/>
                <w:color w:val="000000"/>
                <w:sz w:val="20"/>
              </w:rPr>
              <w:t>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Маска ауа-тамшы жолымен берілетін аллергендер мен инфецияларды жұқтыру тәуекелін төмендету мақсатымен тыныс органдарын қорғауға арналған.</w:t>
            </w:r>
          </w:p>
          <w:p>
            <w:pPr>
              <w:spacing w:after="20"/>
              <w:ind w:left="20"/>
              <w:jc w:val="both"/>
            </w:pPr>
            <w:r>
              <w:rPr>
                <w:rFonts w:ascii="Times New Roman"/>
                <w:b w:val="false"/>
                <w:i w:val="false"/>
                <w:color w:val="000000"/>
                <w:sz w:val="20"/>
              </w:rPr>
              <w:t>
Полиэтилен үлбірінен жасалған кеудешесі бар алжапқыш. Персоналдың алдыңғы жағын шашырандыдан, ластанудан қорғауға арналған. Жеңқаптар тоқылмаған СМС материалынан немесе тоқылмаған материалдан жасалған. Қолдар мен киімді жалпы өндірістік ластанудан сақтауға арналған.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 Бахилалар бактериялар мен инфекциялардан, ластанудан оқшаулану үшін жұмыста аяқ киімнің қорғаныш қабаты ретінде пайдаланылатын жеке қорғану құралын білдіреді.</w:t>
            </w:r>
          </w:p>
          <w:p>
            <w:pPr>
              <w:spacing w:after="20"/>
              <w:ind w:left="20"/>
              <w:jc w:val="both"/>
            </w:pPr>
            <w:r>
              <w:rPr>
                <w:rFonts w:ascii="Times New Roman"/>
                <w:b w:val="false"/>
                <w:i w:val="false"/>
                <w:color w:val="000000"/>
                <w:sz w:val="20"/>
              </w:rPr>
              <w:t>
Сіңіргіш сүрткі спанлейстен жасалған. Медициналық персоналдың қолдарын және жұмыс заттарының беттерін дезинфекциялауға арналған. Медициналық, стерильді емес, бір реттік қолғап. Ықтимал инфекциялық материалдар мен басқа да ластаушыларға қарсы тосқауылды қамтамасыз ету үшін медициналық мақсатта қолға киюге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 мөлшері 50-52 (L-XL), бой ұзындығы 170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СМС 40 г/м2 – 1 дана;</w:t>
            </w:r>
          </w:p>
          <w:p>
            <w:pPr>
              <w:spacing w:after="20"/>
              <w:ind w:left="20"/>
              <w:jc w:val="both"/>
            </w:pPr>
            <w:r>
              <w:rPr>
                <w:rFonts w:ascii="Times New Roman"/>
                <w:b w:val="false"/>
                <w:i w:val="false"/>
                <w:color w:val="000000"/>
                <w:sz w:val="20"/>
              </w:rPr>
              <w:t>
2. Медициналық үш қабатты маска - 1 дана;</w:t>
            </w:r>
          </w:p>
          <w:p>
            <w:pPr>
              <w:spacing w:after="20"/>
              <w:ind w:left="20"/>
              <w:jc w:val="both"/>
            </w:pPr>
            <w:r>
              <w:rPr>
                <w:rFonts w:ascii="Times New Roman"/>
                <w:b w:val="false"/>
                <w:i w:val="false"/>
                <w:color w:val="000000"/>
                <w:sz w:val="20"/>
              </w:rPr>
              <w:t>
3. ЖҚПЭ алжапқышы - 1 дана; 4. Жеңқаптар СМС 40 г/м2 - 1 дана;</w:t>
            </w:r>
          </w:p>
          <w:p>
            <w:pPr>
              <w:spacing w:after="20"/>
              <w:ind w:left="20"/>
              <w:jc w:val="both"/>
            </w:pPr>
            <w:r>
              <w:rPr>
                <w:rFonts w:ascii="Times New Roman"/>
                <w:b w:val="false"/>
                <w:i w:val="false"/>
                <w:color w:val="000000"/>
                <w:sz w:val="20"/>
              </w:rPr>
              <w:t>
5. Биік бахилалар СМС 40г/м2 - 1 жұп;</w:t>
            </w:r>
          </w:p>
          <w:p>
            <w:pPr>
              <w:spacing w:after="20"/>
              <w:ind w:left="20"/>
              <w:jc w:val="both"/>
            </w:pPr>
            <w:r>
              <w:rPr>
                <w:rFonts w:ascii="Times New Roman"/>
                <w:b w:val="false"/>
                <w:i w:val="false"/>
                <w:color w:val="000000"/>
                <w:sz w:val="20"/>
              </w:rPr>
              <w:t>
6. Сіңіргіш сүзгі 30х40 см, спанлейс 60г/м2 - 1 дана;</w:t>
            </w:r>
          </w:p>
          <w:p>
            <w:pPr>
              <w:spacing w:after="20"/>
              <w:ind w:left="20"/>
              <w:jc w:val="both"/>
            </w:pPr>
            <w:r>
              <w:rPr>
                <w:rFonts w:ascii="Times New Roman"/>
                <w:b w:val="false"/>
                <w:i w:val="false"/>
                <w:color w:val="000000"/>
                <w:sz w:val="20"/>
              </w:rPr>
              <w:t>
7. Медициналық қолғап - 1 жұп.</w:t>
            </w:r>
          </w:p>
          <w:p>
            <w:pPr>
              <w:spacing w:after="20"/>
              <w:ind w:left="20"/>
              <w:jc w:val="both"/>
            </w:pPr>
            <w:r>
              <w:rPr>
                <w:rFonts w:ascii="Times New Roman"/>
                <w:b w:val="false"/>
                <w:i w:val="false"/>
                <w:color w:val="000000"/>
                <w:sz w:val="20"/>
              </w:rPr>
              <w:t>
Капюшоны бар комбинезон -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Тоқылмаған СМС материалынан немесе тоқылмаған материалдан жасалған. Инфекциялық агенттердің, вирустар мен бактериялардың жұқтырылуы, берілуі мүмкін болатын тәуекелдерді төмендету үшін, сондай-ақ терінің агрессивті орталармен байланысынан қорғау үшін нақты тосқауылды қамтамасыз етуге арналған.</w:t>
            </w:r>
          </w:p>
          <w:p>
            <w:pPr>
              <w:spacing w:after="20"/>
              <w:ind w:left="20"/>
              <w:jc w:val="both"/>
            </w:pPr>
            <w:r>
              <w:rPr>
                <w:rFonts w:ascii="Times New Roman"/>
                <w:b w:val="false"/>
                <w:i w:val="false"/>
                <w:color w:val="000000"/>
                <w:sz w:val="20"/>
              </w:rPr>
              <w:t>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Маска ауа-тамшы жолымен берілетін аллергендер мен инфецияларды жұқтыру тәуекелін төмендету мақсатымен тыныс органдарын қорғауға арналған. Полиэтилен үлбірінен жасалған кеудешесі бар алжапқыш. Персоналдың алдыңғы жағын шашырандыдан, ластанудан қорғауға арналған. Жеңқаптар тоқылмаған СМС материалынан немесе тоқылмаған материалдан жасалған. Қолдар мен киімді жалпы өндірістік ластанудан сақтауға арналған. Биік бахилалар, жоғарғы жағы түспеу үшін резеңкемен немесе байламалармен бекітіледі, тоқылмаған СМС немесе тоқылмаған материалдан жасалған. Бахилалар бактериялар мен инфекциялардан, ластанудан оқшаулану үшін жұмыста аяқ киімнің қорғаныш қабаты ретінде пайдаланылатын жеке қорғану құралын білдіреді.</w:t>
            </w:r>
          </w:p>
          <w:p>
            <w:pPr>
              <w:spacing w:after="20"/>
              <w:ind w:left="20"/>
              <w:jc w:val="both"/>
            </w:pPr>
            <w:r>
              <w:rPr>
                <w:rFonts w:ascii="Times New Roman"/>
                <w:b w:val="false"/>
                <w:i w:val="false"/>
                <w:color w:val="000000"/>
                <w:sz w:val="20"/>
              </w:rPr>
              <w:t>
Сіңіргіш сүрткі спанлейстен жасалған. Медициналық персоналдың қолдарын және жұмыс заттарының беттерін дезинфекциялауға арналған. Медициналық, стерильді емес, бір реттік қолғап. Ықтимал инфекциялық материалдар мен басқа да ластаушыларға қарсы тосқауылды қамтамасыз ету үшін медициналық мақсатта қолға киюге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 мөлшері 50-52 (L-XL), бой ұзындығы 182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СМС 40 г/м2 – 1 дана;</w:t>
            </w:r>
          </w:p>
          <w:p>
            <w:pPr>
              <w:spacing w:after="20"/>
              <w:ind w:left="20"/>
              <w:jc w:val="both"/>
            </w:pPr>
            <w:r>
              <w:rPr>
                <w:rFonts w:ascii="Times New Roman"/>
                <w:b w:val="false"/>
                <w:i w:val="false"/>
                <w:color w:val="000000"/>
                <w:sz w:val="20"/>
              </w:rPr>
              <w:t>
2. Медициналық үш қабатты маска - 1 дана;</w:t>
            </w:r>
          </w:p>
          <w:p>
            <w:pPr>
              <w:spacing w:after="20"/>
              <w:ind w:left="20"/>
              <w:jc w:val="both"/>
            </w:pPr>
            <w:r>
              <w:rPr>
                <w:rFonts w:ascii="Times New Roman"/>
                <w:b w:val="false"/>
                <w:i w:val="false"/>
                <w:color w:val="000000"/>
                <w:sz w:val="20"/>
              </w:rPr>
              <w:t>
3. ЖҚПЭ алжапқышы - 1 дана;</w:t>
            </w:r>
          </w:p>
          <w:p>
            <w:pPr>
              <w:spacing w:after="20"/>
              <w:ind w:left="20"/>
              <w:jc w:val="both"/>
            </w:pPr>
            <w:r>
              <w:rPr>
                <w:rFonts w:ascii="Times New Roman"/>
                <w:b w:val="false"/>
                <w:i w:val="false"/>
                <w:color w:val="000000"/>
                <w:sz w:val="20"/>
              </w:rPr>
              <w:t>
4. Жеңқаптар СМС 40 г/м2 - 1 дана;</w:t>
            </w:r>
          </w:p>
          <w:p>
            <w:pPr>
              <w:spacing w:after="20"/>
              <w:ind w:left="20"/>
              <w:jc w:val="both"/>
            </w:pPr>
            <w:r>
              <w:rPr>
                <w:rFonts w:ascii="Times New Roman"/>
                <w:b w:val="false"/>
                <w:i w:val="false"/>
                <w:color w:val="000000"/>
                <w:sz w:val="20"/>
              </w:rPr>
              <w:t>
5. Биік бахилалар СМС 40г/м2 - 1 жұп;</w:t>
            </w:r>
          </w:p>
          <w:p>
            <w:pPr>
              <w:spacing w:after="20"/>
              <w:ind w:left="20"/>
              <w:jc w:val="both"/>
            </w:pPr>
            <w:r>
              <w:rPr>
                <w:rFonts w:ascii="Times New Roman"/>
                <w:b w:val="false"/>
                <w:i w:val="false"/>
                <w:color w:val="000000"/>
                <w:sz w:val="20"/>
              </w:rPr>
              <w:t>
6. Сіңіргіш сүзгі 30х40 см, спанлейс 60г/м2 - 1 дана;</w:t>
            </w:r>
          </w:p>
          <w:p>
            <w:pPr>
              <w:spacing w:after="20"/>
              <w:ind w:left="20"/>
              <w:jc w:val="both"/>
            </w:pPr>
            <w:r>
              <w:rPr>
                <w:rFonts w:ascii="Times New Roman"/>
                <w:b w:val="false"/>
                <w:i w:val="false"/>
                <w:color w:val="000000"/>
                <w:sz w:val="20"/>
              </w:rPr>
              <w:t>
7. Медициналық қолғап - 1 жұп.</w:t>
            </w:r>
          </w:p>
          <w:p>
            <w:pPr>
              <w:spacing w:after="20"/>
              <w:ind w:left="20"/>
              <w:jc w:val="both"/>
            </w:pPr>
            <w:r>
              <w:rPr>
                <w:rFonts w:ascii="Times New Roman"/>
                <w:b w:val="false"/>
                <w:i w:val="false"/>
                <w:color w:val="000000"/>
                <w:sz w:val="20"/>
              </w:rPr>
              <w:t>
Капюшоны бар комбинезон -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Тоқылмаған СМС материалынан немесе тоқылмаған материалдан жасалған. Инфекциялық агенттердің, вирустар мен бактериялардың жұқтырылуы, берілуі мүмкін болатын тәуекелдерді төмендету үшін, сондай-ақ терінің агрессивті орталармен байланысынан қорғау үшін нақты тосқауылды қамтамасыз етуге арналған.</w:t>
            </w:r>
          </w:p>
          <w:p>
            <w:pPr>
              <w:spacing w:after="20"/>
              <w:ind w:left="20"/>
              <w:jc w:val="both"/>
            </w:pPr>
            <w:r>
              <w:rPr>
                <w:rFonts w:ascii="Times New Roman"/>
                <w:b w:val="false"/>
                <w:i w:val="false"/>
                <w:color w:val="000000"/>
                <w:sz w:val="20"/>
              </w:rPr>
              <w:t>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Маска ауа-тамшы жолымен берілетін аллергендер мен инфецияларды жұқтыру тәуекелін төмендету мақсатымен тыныс органдарын қорғауға арналған. Полиэтилен үлбірінен жасалған кеудешесі бар алжапқыш. Персоналдың алдыңғы жағын шашырандыдан, ластанудан қорғауға арналған. Жеңқаптар тоқылмаған СМС материалынан немесе тоқылмаған материалдан жасалған. Қолдар мен киімді жалпы өндірістік ластанудан сақтауға арналған.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 Бахилалар бактериялар мен инфекциялардан, ластанудан оқшаулану үшін жұмыста аяқ киімнің қорғаныш қабаты ретінде пайдаланылатын жеке қорғану құралын білдіреді.</w:t>
            </w:r>
          </w:p>
          <w:p>
            <w:pPr>
              <w:spacing w:after="20"/>
              <w:ind w:left="20"/>
              <w:jc w:val="both"/>
            </w:pPr>
            <w:r>
              <w:rPr>
                <w:rFonts w:ascii="Times New Roman"/>
                <w:b w:val="false"/>
                <w:i w:val="false"/>
                <w:color w:val="000000"/>
                <w:sz w:val="20"/>
              </w:rPr>
              <w:t>
Сіңіргіш сүрткі спанлейстен жасалған. Медициналық персоналдың қолдарын және жұмыс заттарының беттерін дезинфекциялауға арналған. Медициналық, стерильді емес, бір реттік қолғап. Ықтимал инфекциялық материалдар мен басқа да ластаушыларға қарсы тосқауылды қамтамасыз ету үшін медициналық мақсатта қолға киюге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 мөлшері 54-56 (XXL), бой ұзындығы 170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СМС 40 г/м2 – 1 дана;</w:t>
            </w:r>
          </w:p>
          <w:p>
            <w:pPr>
              <w:spacing w:after="20"/>
              <w:ind w:left="20"/>
              <w:jc w:val="both"/>
            </w:pPr>
            <w:r>
              <w:rPr>
                <w:rFonts w:ascii="Times New Roman"/>
                <w:b w:val="false"/>
                <w:i w:val="false"/>
                <w:color w:val="000000"/>
                <w:sz w:val="20"/>
              </w:rPr>
              <w:t>
2. Медициналық үш қабатты маска - 1 дана;</w:t>
            </w:r>
          </w:p>
          <w:p>
            <w:pPr>
              <w:spacing w:after="20"/>
              <w:ind w:left="20"/>
              <w:jc w:val="both"/>
            </w:pPr>
            <w:r>
              <w:rPr>
                <w:rFonts w:ascii="Times New Roman"/>
                <w:b w:val="false"/>
                <w:i w:val="false"/>
                <w:color w:val="000000"/>
                <w:sz w:val="20"/>
              </w:rPr>
              <w:t>
3. ЖҚПЭ алжапқышы - 1 дана;</w:t>
            </w:r>
          </w:p>
          <w:p>
            <w:pPr>
              <w:spacing w:after="20"/>
              <w:ind w:left="20"/>
              <w:jc w:val="both"/>
            </w:pPr>
            <w:r>
              <w:rPr>
                <w:rFonts w:ascii="Times New Roman"/>
                <w:b w:val="false"/>
                <w:i w:val="false"/>
                <w:color w:val="000000"/>
                <w:sz w:val="20"/>
              </w:rPr>
              <w:t>
4. Жеңқаптар СМС 40 г/м2 - 1 дана;</w:t>
            </w:r>
          </w:p>
          <w:p>
            <w:pPr>
              <w:spacing w:after="20"/>
              <w:ind w:left="20"/>
              <w:jc w:val="both"/>
            </w:pPr>
            <w:r>
              <w:rPr>
                <w:rFonts w:ascii="Times New Roman"/>
                <w:b w:val="false"/>
                <w:i w:val="false"/>
                <w:color w:val="000000"/>
                <w:sz w:val="20"/>
              </w:rPr>
              <w:t>
5. Биік бахилалар СМС 40г/м2 - 1 жұп;</w:t>
            </w:r>
          </w:p>
          <w:p>
            <w:pPr>
              <w:spacing w:after="20"/>
              <w:ind w:left="20"/>
              <w:jc w:val="both"/>
            </w:pPr>
            <w:r>
              <w:rPr>
                <w:rFonts w:ascii="Times New Roman"/>
                <w:b w:val="false"/>
                <w:i w:val="false"/>
                <w:color w:val="000000"/>
                <w:sz w:val="20"/>
              </w:rPr>
              <w:t>
6. Сіңіргіш сүзгі 30х40 см, спанлейс 60г/м2 - 1 дана;</w:t>
            </w:r>
          </w:p>
          <w:p>
            <w:pPr>
              <w:spacing w:after="20"/>
              <w:ind w:left="20"/>
              <w:jc w:val="both"/>
            </w:pPr>
            <w:r>
              <w:rPr>
                <w:rFonts w:ascii="Times New Roman"/>
                <w:b w:val="false"/>
                <w:i w:val="false"/>
                <w:color w:val="000000"/>
                <w:sz w:val="20"/>
              </w:rPr>
              <w:t>
7. Медициналық қолғап - 1 жұп.</w:t>
            </w:r>
          </w:p>
          <w:p>
            <w:pPr>
              <w:spacing w:after="20"/>
              <w:ind w:left="20"/>
              <w:jc w:val="both"/>
            </w:pPr>
            <w:r>
              <w:rPr>
                <w:rFonts w:ascii="Times New Roman"/>
                <w:b w:val="false"/>
                <w:i w:val="false"/>
                <w:color w:val="000000"/>
                <w:sz w:val="20"/>
              </w:rPr>
              <w:t>
Капюшоны бар комбинезон -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Тоқылмаған СМС материалынан немесе тоқылмаған материалдан жасалған. Инфекциялық агенттердің, вирустар мен бактериялардың жұқтырылуы, берілуі мүмкін болатын тәуекелдерді төмендету үшін, сондай-ақ терінің агрессивті орталармен байланысынан қорғау үшін нақты тосқауылды қамтамасыз етуге арналған.</w:t>
            </w:r>
          </w:p>
          <w:p>
            <w:pPr>
              <w:spacing w:after="20"/>
              <w:ind w:left="20"/>
              <w:jc w:val="both"/>
            </w:pPr>
            <w:r>
              <w:rPr>
                <w:rFonts w:ascii="Times New Roman"/>
                <w:b w:val="false"/>
                <w:i w:val="false"/>
                <w:color w:val="000000"/>
                <w:sz w:val="20"/>
              </w:rPr>
              <w:t>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Маска ауа-тамшы жолымен берілетін аллергендер мен инфецияларды жұқтыру тәуекелін төмендету мақсатымен тыныс органдарын қорғауға арналған. Полиэтилен үлбірінен жасалған кеудешесі бар алжапқыш. Персоналдың алдыңғы жағын шашырандыдан, ластанудан қорғауға арналған. Жеңқаптар тоқылмаған СМС материалынан немесе тоқылмаған материалдан жасалған. Қолдар мен киімді жалпы өндірістік ластанудан сақтауға арналған.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 Бахилалар бактериялар мен инфекциялардан, ластанудан оқшаулану үшін жұмыста аяқ киімнің қорғаныш қабаты ретінде пайдаланылатын жеке қорғану құралын білдіреді.</w:t>
            </w:r>
          </w:p>
          <w:p>
            <w:pPr>
              <w:spacing w:after="20"/>
              <w:ind w:left="20"/>
              <w:jc w:val="both"/>
            </w:pPr>
            <w:r>
              <w:rPr>
                <w:rFonts w:ascii="Times New Roman"/>
                <w:b w:val="false"/>
                <w:i w:val="false"/>
                <w:color w:val="000000"/>
                <w:sz w:val="20"/>
              </w:rPr>
              <w:t>
Сіңіргіш сүрткі спанлейстен жасалған. Медициналық персоналдың қолдарын және жұмыс заттарының беттерін дезинфекциялауға арналған. Медициналық, стерильді емес, бір реттік қолғап. Ықтимал инфекциялық материалдар мен басқа да ластаушыларға қарсы тосқауылды қамтамасыз ету үшін медициналық мақсатта қолға киюге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 мөлшері 54-56 (XXL), бой ұзындығы 182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СМС 40 г/м2 – 1 дана;</w:t>
            </w:r>
          </w:p>
          <w:p>
            <w:pPr>
              <w:spacing w:after="20"/>
              <w:ind w:left="20"/>
              <w:jc w:val="both"/>
            </w:pPr>
            <w:r>
              <w:rPr>
                <w:rFonts w:ascii="Times New Roman"/>
                <w:b w:val="false"/>
                <w:i w:val="false"/>
                <w:color w:val="000000"/>
                <w:sz w:val="20"/>
              </w:rPr>
              <w:t>
2. Медициналық үш қабатты маска - 1 дана;</w:t>
            </w:r>
          </w:p>
          <w:p>
            <w:pPr>
              <w:spacing w:after="20"/>
              <w:ind w:left="20"/>
              <w:jc w:val="both"/>
            </w:pPr>
            <w:r>
              <w:rPr>
                <w:rFonts w:ascii="Times New Roman"/>
                <w:b w:val="false"/>
                <w:i w:val="false"/>
                <w:color w:val="000000"/>
                <w:sz w:val="20"/>
              </w:rPr>
              <w:t>
3. ЖҚПЭ алжапқышы - 1 дана;</w:t>
            </w:r>
          </w:p>
          <w:p>
            <w:pPr>
              <w:spacing w:after="20"/>
              <w:ind w:left="20"/>
              <w:jc w:val="both"/>
            </w:pPr>
            <w:r>
              <w:rPr>
                <w:rFonts w:ascii="Times New Roman"/>
                <w:b w:val="false"/>
                <w:i w:val="false"/>
                <w:color w:val="000000"/>
                <w:sz w:val="20"/>
              </w:rPr>
              <w:t>
4. Жеңқаптар СМС 40 г/м2 - 1 дана;</w:t>
            </w:r>
          </w:p>
          <w:p>
            <w:pPr>
              <w:spacing w:after="20"/>
              <w:ind w:left="20"/>
              <w:jc w:val="both"/>
            </w:pPr>
            <w:r>
              <w:rPr>
                <w:rFonts w:ascii="Times New Roman"/>
                <w:b w:val="false"/>
                <w:i w:val="false"/>
                <w:color w:val="000000"/>
                <w:sz w:val="20"/>
              </w:rPr>
              <w:t>
5. Биік бахилалар СМС 40г/м2 - 1 жұп;</w:t>
            </w:r>
          </w:p>
          <w:p>
            <w:pPr>
              <w:spacing w:after="20"/>
              <w:ind w:left="20"/>
              <w:jc w:val="both"/>
            </w:pPr>
            <w:r>
              <w:rPr>
                <w:rFonts w:ascii="Times New Roman"/>
                <w:b w:val="false"/>
                <w:i w:val="false"/>
                <w:color w:val="000000"/>
                <w:sz w:val="20"/>
              </w:rPr>
              <w:t>
6. Сіңіргіш сүзгі 30х40 см, спанлейс 60г/м2 - 1 дана;</w:t>
            </w:r>
          </w:p>
          <w:p>
            <w:pPr>
              <w:spacing w:after="20"/>
              <w:ind w:left="20"/>
              <w:jc w:val="both"/>
            </w:pPr>
            <w:r>
              <w:rPr>
                <w:rFonts w:ascii="Times New Roman"/>
                <w:b w:val="false"/>
                <w:i w:val="false"/>
                <w:color w:val="000000"/>
                <w:sz w:val="20"/>
              </w:rPr>
              <w:t>
7. Медициналық қолғап - 1 жұп.</w:t>
            </w:r>
          </w:p>
          <w:p>
            <w:pPr>
              <w:spacing w:after="20"/>
              <w:ind w:left="20"/>
              <w:jc w:val="both"/>
            </w:pPr>
            <w:r>
              <w:rPr>
                <w:rFonts w:ascii="Times New Roman"/>
                <w:b w:val="false"/>
                <w:i w:val="false"/>
                <w:color w:val="000000"/>
                <w:sz w:val="20"/>
              </w:rPr>
              <w:t>
Капюшоны бар комбинезон -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Тоқылмаған СМС материалынан немесе тоқылмаған материалдан жасалған. Инфекциялық агенттердің, вирустар мен бактериялардың жұқтырылуы, берілуі мүмкін болатын тәуекелдерді төмендету үшін, сондай-ақ терінің агрессивті орталармен байланысынан қорғау үшін нақты тосқауылды қамтамасыз етуге арналған.</w:t>
            </w:r>
          </w:p>
          <w:p>
            <w:pPr>
              <w:spacing w:after="20"/>
              <w:ind w:left="20"/>
              <w:jc w:val="both"/>
            </w:pPr>
            <w:r>
              <w:rPr>
                <w:rFonts w:ascii="Times New Roman"/>
                <w:b w:val="false"/>
                <w:i w:val="false"/>
                <w:color w:val="000000"/>
                <w:sz w:val="20"/>
              </w:rPr>
              <w:t>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Маска ауа-тамшы жолымен берілетін аллергендер мен инфецияларды жұқтыру тәуекелін төмендету мақсатымен тыныс органдарын қорғауға арналған. Полиэтилен үлбірінен жасалған кеудешесі бар алжапқыш. Персоналдың алдыңғы жағын шашырандыдан, ластанудан қорғауға арналған. Жеңқаптар тоқылмаған СМС материалынан немесе тоқылмаған материалдан жасалған. Қолдар мен киімді жалпы өндірістік ластанудан сақтауға арналған.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 Бахилалар бактериялар мен инфекциялардан, ластанудан оқшаулану үшін жұмыста аяқ киімнің қорғаныш қабаты ретінде пайдаланылатын жеке қорғану құралын білдіреді.</w:t>
            </w:r>
          </w:p>
          <w:p>
            <w:pPr>
              <w:spacing w:after="20"/>
              <w:ind w:left="20"/>
              <w:jc w:val="both"/>
            </w:pPr>
            <w:r>
              <w:rPr>
                <w:rFonts w:ascii="Times New Roman"/>
                <w:b w:val="false"/>
                <w:i w:val="false"/>
                <w:color w:val="000000"/>
                <w:sz w:val="20"/>
              </w:rPr>
              <w:t>
Сіңіргіш сүрткі спанлейстен жасалған. Медициналық персоналдың қолдарын және жұмыс заттарының беттерін дезинфекциялауға арналған. Медициналық, стерильді емес, бір реттік қолғап. Ықтимал инфекциялық материалдар мен басқа да ластаушыларға қарсы тосқауылды қамтамасыз ету үшін медициналық мақсатта қолға киюге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 мөлшері 58-60 (XXXL-XXXXL), бой ұзындығы 170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СМС 40 г/м2 – 1 дана;</w:t>
            </w:r>
          </w:p>
          <w:p>
            <w:pPr>
              <w:spacing w:after="20"/>
              <w:ind w:left="20"/>
              <w:jc w:val="both"/>
            </w:pPr>
            <w:r>
              <w:rPr>
                <w:rFonts w:ascii="Times New Roman"/>
                <w:b w:val="false"/>
                <w:i w:val="false"/>
                <w:color w:val="000000"/>
                <w:sz w:val="20"/>
              </w:rPr>
              <w:t>
2. Медициналық үш қабатты маска - 1 дана;</w:t>
            </w:r>
          </w:p>
          <w:p>
            <w:pPr>
              <w:spacing w:after="20"/>
              <w:ind w:left="20"/>
              <w:jc w:val="both"/>
            </w:pPr>
            <w:r>
              <w:rPr>
                <w:rFonts w:ascii="Times New Roman"/>
                <w:b w:val="false"/>
                <w:i w:val="false"/>
                <w:color w:val="000000"/>
                <w:sz w:val="20"/>
              </w:rPr>
              <w:t>
3. ЖҚПЭ алжапқышы - 1 дана;</w:t>
            </w:r>
          </w:p>
          <w:p>
            <w:pPr>
              <w:spacing w:after="20"/>
              <w:ind w:left="20"/>
              <w:jc w:val="both"/>
            </w:pPr>
            <w:r>
              <w:rPr>
                <w:rFonts w:ascii="Times New Roman"/>
                <w:b w:val="false"/>
                <w:i w:val="false"/>
                <w:color w:val="000000"/>
                <w:sz w:val="20"/>
              </w:rPr>
              <w:t>
4. Жеңқаптар СМС 40 г/м2 - 1 дана;</w:t>
            </w:r>
          </w:p>
          <w:p>
            <w:pPr>
              <w:spacing w:after="20"/>
              <w:ind w:left="20"/>
              <w:jc w:val="both"/>
            </w:pPr>
            <w:r>
              <w:rPr>
                <w:rFonts w:ascii="Times New Roman"/>
                <w:b w:val="false"/>
                <w:i w:val="false"/>
                <w:color w:val="000000"/>
                <w:sz w:val="20"/>
              </w:rPr>
              <w:t>
5. Биік бахилалар СМС 40г/м2 - 1 жұп;</w:t>
            </w:r>
          </w:p>
          <w:p>
            <w:pPr>
              <w:spacing w:after="20"/>
              <w:ind w:left="20"/>
              <w:jc w:val="both"/>
            </w:pPr>
            <w:r>
              <w:rPr>
                <w:rFonts w:ascii="Times New Roman"/>
                <w:b w:val="false"/>
                <w:i w:val="false"/>
                <w:color w:val="000000"/>
                <w:sz w:val="20"/>
              </w:rPr>
              <w:t>
6. Сіңіргіш сүзгі 30х40 см, спанлейс 60г/м2 - 1 дана;</w:t>
            </w:r>
          </w:p>
          <w:p>
            <w:pPr>
              <w:spacing w:after="20"/>
              <w:ind w:left="20"/>
              <w:jc w:val="both"/>
            </w:pPr>
            <w:r>
              <w:rPr>
                <w:rFonts w:ascii="Times New Roman"/>
                <w:b w:val="false"/>
                <w:i w:val="false"/>
                <w:color w:val="000000"/>
                <w:sz w:val="20"/>
              </w:rPr>
              <w:t>
7. Медициналық қолғап - 1 жұп.</w:t>
            </w:r>
          </w:p>
          <w:p>
            <w:pPr>
              <w:spacing w:after="20"/>
              <w:ind w:left="20"/>
              <w:jc w:val="both"/>
            </w:pPr>
            <w:r>
              <w:rPr>
                <w:rFonts w:ascii="Times New Roman"/>
                <w:b w:val="false"/>
                <w:i w:val="false"/>
                <w:color w:val="000000"/>
                <w:sz w:val="20"/>
              </w:rPr>
              <w:t>
Капюшоны бар комбинезон -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Тоқылмаған СМС материалынан немесе тоқылмаған материалдан жасалған. Инфекциялық агенттердің, вирустар мен бактериялардың жұқтырылуы, берілуі мүмкін болатын тәуекелдерді төмендету үшін, сондай-ақ терінің агрессивті орталармен байланысынан қорғау үшін нақты тосқауылды қамтамасыз етуге арналған.</w:t>
            </w:r>
          </w:p>
          <w:p>
            <w:pPr>
              <w:spacing w:after="20"/>
              <w:ind w:left="20"/>
              <w:jc w:val="both"/>
            </w:pPr>
            <w:r>
              <w:rPr>
                <w:rFonts w:ascii="Times New Roman"/>
                <w:b w:val="false"/>
                <w:i w:val="false"/>
                <w:color w:val="000000"/>
                <w:sz w:val="20"/>
              </w:rPr>
              <w:t>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Маска ауа-тамшы жолымен берілетін аллергендер мен инфецияларды жұқтыру тәуекелін төмендету мақсатымен тыныс органдарын қорғауға арналған. Полиэтилен үлбірінен жасалған кеудешесі бар алжапқыш. Персоналдың алдыңғы жағын шашырандыдан, ластанудан қорғауға арналған. Жеңқаптар тоқылмаған СМС материалынан немесе тоқылмаған материалдан жасалған. Қолдар мен киімді жалпы өндірістік ластанудан сақтауға арналған.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 Бахилалар бактериялар мен инфекциялардан, ластанудан оқшаулану үшін жұмыста аяқ киімнің қорғаныш қабаты ретінде пайдаланылатын жеке қорғану құралын білдіреді.</w:t>
            </w:r>
          </w:p>
          <w:p>
            <w:pPr>
              <w:spacing w:after="20"/>
              <w:ind w:left="20"/>
              <w:jc w:val="both"/>
            </w:pPr>
            <w:r>
              <w:rPr>
                <w:rFonts w:ascii="Times New Roman"/>
                <w:b w:val="false"/>
                <w:i w:val="false"/>
                <w:color w:val="000000"/>
                <w:sz w:val="20"/>
              </w:rPr>
              <w:t>
Сіңіргіш сүрткі спанлейстен жасалған. Медициналық персоналдың қолдарын және жұмыс заттарының беттерін дезинфекциялауға арналған. Медициналық, стерильді емес, бір реттік қолғап. Ықтимал инфекциялық материалдар мен басқа да ластаушыларға қарсы тосқауылды қамтамасыз ету үшін медициналық мақсатта қолға киюге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 мөлшері 58-60 (XXXL-XXXXL), бой ұзындығы 182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СМС 40 г/м2 – 1 дана;</w:t>
            </w:r>
          </w:p>
          <w:p>
            <w:pPr>
              <w:spacing w:after="20"/>
              <w:ind w:left="20"/>
              <w:jc w:val="both"/>
            </w:pPr>
            <w:r>
              <w:rPr>
                <w:rFonts w:ascii="Times New Roman"/>
                <w:b w:val="false"/>
                <w:i w:val="false"/>
                <w:color w:val="000000"/>
                <w:sz w:val="20"/>
              </w:rPr>
              <w:t>
2. Медициналық үш қабатты маска - 1 дана;</w:t>
            </w:r>
          </w:p>
          <w:p>
            <w:pPr>
              <w:spacing w:after="20"/>
              <w:ind w:left="20"/>
              <w:jc w:val="both"/>
            </w:pPr>
            <w:r>
              <w:rPr>
                <w:rFonts w:ascii="Times New Roman"/>
                <w:b w:val="false"/>
                <w:i w:val="false"/>
                <w:color w:val="000000"/>
                <w:sz w:val="20"/>
              </w:rPr>
              <w:t>
3. ЖҚПЭ алжапқышы - 1 дана;</w:t>
            </w:r>
          </w:p>
          <w:p>
            <w:pPr>
              <w:spacing w:after="20"/>
              <w:ind w:left="20"/>
              <w:jc w:val="both"/>
            </w:pPr>
            <w:r>
              <w:rPr>
                <w:rFonts w:ascii="Times New Roman"/>
                <w:b w:val="false"/>
                <w:i w:val="false"/>
                <w:color w:val="000000"/>
                <w:sz w:val="20"/>
              </w:rPr>
              <w:t>
4. Жеңқаптар СМС 40 г/м2 - 1 дана;</w:t>
            </w:r>
          </w:p>
          <w:p>
            <w:pPr>
              <w:spacing w:after="20"/>
              <w:ind w:left="20"/>
              <w:jc w:val="both"/>
            </w:pPr>
            <w:r>
              <w:rPr>
                <w:rFonts w:ascii="Times New Roman"/>
                <w:b w:val="false"/>
                <w:i w:val="false"/>
                <w:color w:val="000000"/>
                <w:sz w:val="20"/>
              </w:rPr>
              <w:t>
5. Биік бахилалар СМС 40г/м2 - 1 жұп;</w:t>
            </w:r>
          </w:p>
          <w:p>
            <w:pPr>
              <w:spacing w:after="20"/>
              <w:ind w:left="20"/>
              <w:jc w:val="both"/>
            </w:pPr>
            <w:r>
              <w:rPr>
                <w:rFonts w:ascii="Times New Roman"/>
                <w:b w:val="false"/>
                <w:i w:val="false"/>
                <w:color w:val="000000"/>
                <w:sz w:val="20"/>
              </w:rPr>
              <w:t>
6. Сіңіргіш сүзгі 30х40 см, спанлейс 60г/м2 - 1 дана;</w:t>
            </w:r>
          </w:p>
          <w:p>
            <w:pPr>
              <w:spacing w:after="20"/>
              <w:ind w:left="20"/>
              <w:jc w:val="both"/>
            </w:pPr>
            <w:r>
              <w:rPr>
                <w:rFonts w:ascii="Times New Roman"/>
                <w:b w:val="false"/>
                <w:i w:val="false"/>
                <w:color w:val="000000"/>
                <w:sz w:val="20"/>
              </w:rPr>
              <w:t>
7. Медициналық қолғап - 1 жұп.</w:t>
            </w:r>
          </w:p>
          <w:p>
            <w:pPr>
              <w:spacing w:after="20"/>
              <w:ind w:left="20"/>
              <w:jc w:val="both"/>
            </w:pPr>
            <w:r>
              <w:rPr>
                <w:rFonts w:ascii="Times New Roman"/>
                <w:b w:val="false"/>
                <w:i w:val="false"/>
                <w:color w:val="000000"/>
                <w:sz w:val="20"/>
              </w:rPr>
              <w:t>
Капюшоны бар комбинезон -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Тоқылмаған СМС материалынан немесе тоқылмаған материалдан жасалған. Инфекциялық агенттердің, вирустар мен бактериялардың жұқтырылуы, берілуі мүмкін болатын тәуекелдерді төмендету үшін, сондай-ақ терінің агрессивті орталармен байланысынан қорғау үшін нақты тосқауылды қамтамасыз етуге арналған.</w:t>
            </w:r>
          </w:p>
          <w:p>
            <w:pPr>
              <w:spacing w:after="20"/>
              <w:ind w:left="20"/>
              <w:jc w:val="both"/>
            </w:pPr>
            <w:r>
              <w:rPr>
                <w:rFonts w:ascii="Times New Roman"/>
                <w:b w:val="false"/>
                <w:i w:val="false"/>
                <w:color w:val="000000"/>
                <w:sz w:val="20"/>
              </w:rPr>
              <w:t>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Маска ауа-тамшы жолымен берілетін аллергендер мен инфецияларды жұқтыру тәуекелін төмендету мақсатымен тыныс органдарын қорғауға арналған. Полиэтилен үлбірінен жасалған кеудешесі бар алжапқыш. Персоналдың алдыңғы жағын шашырандыдан, ластанудан қорғауға арналған. Жеңқаптар тоқылмаған СМС материалынан немесе тоқылмаған материалдан жасалған. Қолдар мен киімді жалпы өндірістік ластанудан сақтауға арналған.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 Бахилалар бактериялар мен инфекциялардан, ластанудан оқшаулану үшін жұмыста аяқ киімнің қорғаныш қабаты ретінде пайдаланылатын жеке қорғану құралын білдіреді.</w:t>
            </w:r>
          </w:p>
          <w:p>
            <w:pPr>
              <w:spacing w:after="20"/>
              <w:ind w:left="20"/>
              <w:jc w:val="both"/>
            </w:pPr>
            <w:r>
              <w:rPr>
                <w:rFonts w:ascii="Times New Roman"/>
                <w:b w:val="false"/>
                <w:i w:val="false"/>
                <w:color w:val="000000"/>
                <w:sz w:val="20"/>
              </w:rPr>
              <w:t>
Сіңіргіш сүрткі спанлейстен жасалған. Медициналық персоналдың қолдарын және жұмыс заттарының беттерін дезинфекциялауға арналған. Медициналық, стерильді емес, бір реттік қолғап. Ықтимал инфекциялық материалдар мен басқа да ластаушыларға қарсы тосқауылды қамтамасыз ету үшін медициналық мақсатта қолға киюге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 мөлшері 62-64 (XXXXL-XXXXXL), бой ұзындығы 176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СМС 40 г/м2 – 1 дана;</w:t>
            </w:r>
          </w:p>
          <w:p>
            <w:pPr>
              <w:spacing w:after="20"/>
              <w:ind w:left="20"/>
              <w:jc w:val="both"/>
            </w:pPr>
            <w:r>
              <w:rPr>
                <w:rFonts w:ascii="Times New Roman"/>
                <w:b w:val="false"/>
                <w:i w:val="false"/>
                <w:color w:val="000000"/>
                <w:sz w:val="20"/>
              </w:rPr>
              <w:t>
2. Медициналық үш қабатты маска - 1 дана;</w:t>
            </w:r>
          </w:p>
          <w:p>
            <w:pPr>
              <w:spacing w:after="20"/>
              <w:ind w:left="20"/>
              <w:jc w:val="both"/>
            </w:pPr>
            <w:r>
              <w:rPr>
                <w:rFonts w:ascii="Times New Roman"/>
                <w:b w:val="false"/>
                <w:i w:val="false"/>
                <w:color w:val="000000"/>
                <w:sz w:val="20"/>
              </w:rPr>
              <w:t>
3. ЖҚПЭ алжапқышы - 1 дана;</w:t>
            </w:r>
          </w:p>
          <w:p>
            <w:pPr>
              <w:spacing w:after="20"/>
              <w:ind w:left="20"/>
              <w:jc w:val="both"/>
            </w:pPr>
            <w:r>
              <w:rPr>
                <w:rFonts w:ascii="Times New Roman"/>
                <w:b w:val="false"/>
                <w:i w:val="false"/>
                <w:color w:val="000000"/>
                <w:sz w:val="20"/>
              </w:rPr>
              <w:t>
4. Жеңқаптар СМС 40 г/м2 - 1 дана;</w:t>
            </w:r>
          </w:p>
          <w:p>
            <w:pPr>
              <w:spacing w:after="20"/>
              <w:ind w:left="20"/>
              <w:jc w:val="both"/>
            </w:pPr>
            <w:r>
              <w:rPr>
                <w:rFonts w:ascii="Times New Roman"/>
                <w:b w:val="false"/>
                <w:i w:val="false"/>
                <w:color w:val="000000"/>
                <w:sz w:val="20"/>
              </w:rPr>
              <w:t>
5. Биік бахилалар СМС 40г/м2 - 1 жұп;</w:t>
            </w:r>
          </w:p>
          <w:p>
            <w:pPr>
              <w:spacing w:after="20"/>
              <w:ind w:left="20"/>
              <w:jc w:val="both"/>
            </w:pPr>
            <w:r>
              <w:rPr>
                <w:rFonts w:ascii="Times New Roman"/>
                <w:b w:val="false"/>
                <w:i w:val="false"/>
                <w:color w:val="000000"/>
                <w:sz w:val="20"/>
              </w:rPr>
              <w:t>
6. Сіңіргіш сүзгі 30х40 см, спанлейс 60г/м2 - 1 дана;</w:t>
            </w:r>
          </w:p>
          <w:p>
            <w:pPr>
              <w:spacing w:after="20"/>
              <w:ind w:left="20"/>
              <w:jc w:val="both"/>
            </w:pPr>
            <w:r>
              <w:rPr>
                <w:rFonts w:ascii="Times New Roman"/>
                <w:b w:val="false"/>
                <w:i w:val="false"/>
                <w:color w:val="000000"/>
                <w:sz w:val="20"/>
              </w:rPr>
              <w:t>
7. Медициналық қолғап - 1 жұп.</w:t>
            </w:r>
          </w:p>
          <w:p>
            <w:pPr>
              <w:spacing w:after="20"/>
              <w:ind w:left="20"/>
              <w:jc w:val="both"/>
            </w:pPr>
            <w:r>
              <w:rPr>
                <w:rFonts w:ascii="Times New Roman"/>
                <w:b w:val="false"/>
                <w:i w:val="false"/>
                <w:color w:val="000000"/>
                <w:sz w:val="20"/>
              </w:rPr>
              <w:t>
Капюшоны бар комбинезон -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Тоқылмаған СМС материалынан немесе тоқылмаған материалдан жасалған. Инфекциялық агенттердің, вирустар мен бактериялардың жұқтырылуы, берілуі мүмкін болатын тәуекелдерді төмендету үшін, сондай-ақ терінің агрессивті орталармен байланысынан қорғау үшін нақты тосқауылды қамтамасыз етуге арналған.</w:t>
            </w:r>
          </w:p>
          <w:p>
            <w:pPr>
              <w:spacing w:after="20"/>
              <w:ind w:left="20"/>
              <w:jc w:val="both"/>
            </w:pPr>
            <w:r>
              <w:rPr>
                <w:rFonts w:ascii="Times New Roman"/>
                <w:b w:val="false"/>
                <w:i w:val="false"/>
                <w:color w:val="000000"/>
                <w:sz w:val="20"/>
              </w:rPr>
              <w:t>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Маска ауа-тамшы жолымен берілетін аллергендер мен инфецияларды жұқтыру тәуекелін төмендету мақсатымен тыныс органдарын қорғауға арналған. Полиэтилен үлбірінен жасалған кеудешесі бар алжапқыш. Персоналдың алдыңғы жағын шашырандыдан, ластанудан қорғауға арналған. Жеңқаптар тоқылмаған СМС материалынан немесе тоқылмаған материалдан жасалған. Қолдар мен киімді жалпы өндірістік ластанудан сақтауға арналған.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 Бахилалар бактериялар мен инфекциялардан, ластанудан оқшаулану үшін жұмыста аяқ киімнің қорғаныш қабаты ретінде пайдаланылатын жеке қорғану құралын білдіреді.</w:t>
            </w:r>
          </w:p>
          <w:p>
            <w:pPr>
              <w:spacing w:after="20"/>
              <w:ind w:left="20"/>
              <w:jc w:val="both"/>
            </w:pPr>
            <w:r>
              <w:rPr>
                <w:rFonts w:ascii="Times New Roman"/>
                <w:b w:val="false"/>
                <w:i w:val="false"/>
                <w:color w:val="000000"/>
                <w:sz w:val="20"/>
              </w:rPr>
              <w:t>
Сіңіргіш сүрткі спанлейстен жасалған. Медициналық персоналдың қолдарын және жұмыс заттарының беттерін дезинфекциялауға арналған. Медициналық, стерильді емес, бір реттік қолғап. Ықтимал инфекциялық материалдар мен басқа да ластаушыларға қарсы тосқауылды қамтамасыз ету үшін медициналық мақсатта қолға киюге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 мөлшері 62-64 (XXXXL-XXXXXL), бой ұзындығы 188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СМС 40 г/м2 – 1 дана;</w:t>
            </w:r>
          </w:p>
          <w:p>
            <w:pPr>
              <w:spacing w:after="20"/>
              <w:ind w:left="20"/>
              <w:jc w:val="both"/>
            </w:pPr>
            <w:r>
              <w:rPr>
                <w:rFonts w:ascii="Times New Roman"/>
                <w:b w:val="false"/>
                <w:i w:val="false"/>
                <w:color w:val="000000"/>
                <w:sz w:val="20"/>
              </w:rPr>
              <w:t>
2. Медициналық үш қабатты маска - 1 дана;</w:t>
            </w:r>
          </w:p>
          <w:p>
            <w:pPr>
              <w:spacing w:after="20"/>
              <w:ind w:left="20"/>
              <w:jc w:val="both"/>
            </w:pPr>
            <w:r>
              <w:rPr>
                <w:rFonts w:ascii="Times New Roman"/>
                <w:b w:val="false"/>
                <w:i w:val="false"/>
                <w:color w:val="000000"/>
                <w:sz w:val="20"/>
              </w:rPr>
              <w:t>
3. ЖҚПЭ алжапқышы - 1 дана;</w:t>
            </w:r>
          </w:p>
          <w:p>
            <w:pPr>
              <w:spacing w:after="20"/>
              <w:ind w:left="20"/>
              <w:jc w:val="both"/>
            </w:pPr>
            <w:r>
              <w:rPr>
                <w:rFonts w:ascii="Times New Roman"/>
                <w:b w:val="false"/>
                <w:i w:val="false"/>
                <w:color w:val="000000"/>
                <w:sz w:val="20"/>
              </w:rPr>
              <w:t>
4. Жеңқаптар СМС 40 г/м2 - 1 дана;</w:t>
            </w:r>
          </w:p>
          <w:p>
            <w:pPr>
              <w:spacing w:after="20"/>
              <w:ind w:left="20"/>
              <w:jc w:val="both"/>
            </w:pPr>
            <w:r>
              <w:rPr>
                <w:rFonts w:ascii="Times New Roman"/>
                <w:b w:val="false"/>
                <w:i w:val="false"/>
                <w:color w:val="000000"/>
                <w:sz w:val="20"/>
              </w:rPr>
              <w:t>
5. Биік бахилалар СМС 40г/м2 - 1 жұп;</w:t>
            </w:r>
          </w:p>
          <w:p>
            <w:pPr>
              <w:spacing w:after="20"/>
              <w:ind w:left="20"/>
              <w:jc w:val="both"/>
            </w:pPr>
            <w:r>
              <w:rPr>
                <w:rFonts w:ascii="Times New Roman"/>
                <w:b w:val="false"/>
                <w:i w:val="false"/>
                <w:color w:val="000000"/>
                <w:sz w:val="20"/>
              </w:rPr>
              <w:t>
6. Сіңіргіш сүзгі 30х40 см, спанлейс 60г/м2 - 1 дана;</w:t>
            </w:r>
          </w:p>
          <w:p>
            <w:pPr>
              <w:spacing w:after="20"/>
              <w:ind w:left="20"/>
              <w:jc w:val="both"/>
            </w:pPr>
            <w:r>
              <w:rPr>
                <w:rFonts w:ascii="Times New Roman"/>
                <w:b w:val="false"/>
                <w:i w:val="false"/>
                <w:color w:val="000000"/>
                <w:sz w:val="20"/>
              </w:rPr>
              <w:t>
7. Медициналық қолғап - 1 жұп.</w:t>
            </w:r>
          </w:p>
          <w:p>
            <w:pPr>
              <w:spacing w:after="20"/>
              <w:ind w:left="20"/>
              <w:jc w:val="both"/>
            </w:pPr>
            <w:r>
              <w:rPr>
                <w:rFonts w:ascii="Times New Roman"/>
                <w:b w:val="false"/>
                <w:i w:val="false"/>
                <w:color w:val="000000"/>
                <w:sz w:val="20"/>
              </w:rPr>
              <w:t>
Капюшоны бар комбинезон -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Тоқылмаған СМС материалынан немесе тоқылмаған материалдан жасалған. Инфекциялық агенттердің, вирустар мен бактериялардың жұқтырылуы, берілуі мүмкін болатын тәуекелдерді төмендету үшін, сондай-ақ терінің агрессивті орталармен байланысынан қорғау үшін нақты тосқауылды қамтамасыз етуге арналған.</w:t>
            </w:r>
          </w:p>
          <w:p>
            <w:pPr>
              <w:spacing w:after="20"/>
              <w:ind w:left="20"/>
              <w:jc w:val="both"/>
            </w:pPr>
            <w:r>
              <w:rPr>
                <w:rFonts w:ascii="Times New Roman"/>
                <w:b w:val="false"/>
                <w:i w:val="false"/>
                <w:color w:val="000000"/>
                <w:sz w:val="20"/>
              </w:rPr>
              <w:t>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Маска ауа-тамшы жолымен берілетін аллергендер мен инфецияларды жұқтыру тәуекелін төмендету мақсатымен тыныс органдарын қорғауға арналған. Полиэтилен үлбірінен жасалған кеудешесі бар алжапқыш. Персоналдың алдыңғы жағын шашырандыдан, ластанудан қорғауға арналған. Жеңқаптар тоқылмаған СМС материалынан немесе тоқылмаған материалдан жасалған. Қолдар мен киімді жалпы өндірістік ластанудан сақтауға арналған.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 Бахилалар бактериялар мен инфекциялардан, ластанудан оқшаулану үшін жұмыста аяқ киімнің қорғаныш қабаты ретінде пайдаланылатын жеке қорғану құралын білдіреді.</w:t>
            </w:r>
          </w:p>
          <w:p>
            <w:pPr>
              <w:spacing w:after="20"/>
              <w:ind w:left="20"/>
              <w:jc w:val="both"/>
            </w:pPr>
            <w:r>
              <w:rPr>
                <w:rFonts w:ascii="Times New Roman"/>
                <w:b w:val="false"/>
                <w:i w:val="false"/>
                <w:color w:val="000000"/>
                <w:sz w:val="20"/>
              </w:rPr>
              <w:t>
Сіңіргіш сүрткі спанлейстен жасалған. Медициналық персоналдың қолдарын және жұмыс заттарының беттерін дезинфекциялауға арналған. Медициналық, стерильді емес, бір реттік қолғап. Ықтимал инфекциялық материалдар мен басқа да ластаушыларға қарсы тосқауылды қамтамасыз ету үшін медициналық мақсатта қолға киюге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II, мөлшері 42-44 (S), бой ұзындығы 164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СМС 40 г/м2 – 1 дана;</w:t>
            </w:r>
          </w:p>
          <w:p>
            <w:pPr>
              <w:spacing w:after="20"/>
              <w:ind w:left="20"/>
              <w:jc w:val="both"/>
            </w:pPr>
            <w:r>
              <w:rPr>
                <w:rFonts w:ascii="Times New Roman"/>
                <w:b w:val="false"/>
                <w:i w:val="false"/>
                <w:color w:val="000000"/>
                <w:sz w:val="20"/>
              </w:rPr>
              <w:t>
2. Жейде СМС 40 г/м2 -1 дана;</w:t>
            </w:r>
          </w:p>
          <w:p>
            <w:pPr>
              <w:spacing w:after="20"/>
              <w:ind w:left="20"/>
              <w:jc w:val="both"/>
            </w:pPr>
            <w:r>
              <w:rPr>
                <w:rFonts w:ascii="Times New Roman"/>
                <w:b w:val="false"/>
                <w:i w:val="false"/>
                <w:color w:val="000000"/>
                <w:sz w:val="20"/>
              </w:rPr>
              <w:t>
3. Шалбар СМС 40 г/м2 -1 дана;</w:t>
            </w:r>
          </w:p>
          <w:p>
            <w:pPr>
              <w:spacing w:after="20"/>
              <w:ind w:left="20"/>
              <w:jc w:val="both"/>
            </w:pPr>
            <w:r>
              <w:rPr>
                <w:rFonts w:ascii="Times New Roman"/>
                <w:b w:val="false"/>
                <w:i w:val="false"/>
                <w:color w:val="000000"/>
                <w:sz w:val="20"/>
              </w:rPr>
              <w:t>
4. Медициналық үш қабатты маска - 1 дана;</w:t>
            </w:r>
          </w:p>
          <w:p>
            <w:pPr>
              <w:spacing w:after="20"/>
              <w:ind w:left="20"/>
              <w:jc w:val="both"/>
            </w:pPr>
            <w:r>
              <w:rPr>
                <w:rFonts w:ascii="Times New Roman"/>
                <w:b w:val="false"/>
                <w:i w:val="false"/>
                <w:color w:val="000000"/>
                <w:sz w:val="20"/>
              </w:rPr>
              <w:t>
5. ЖҚПЭ алжапқышы - 1 дана;</w:t>
            </w:r>
          </w:p>
          <w:p>
            <w:pPr>
              <w:spacing w:after="20"/>
              <w:ind w:left="20"/>
              <w:jc w:val="both"/>
            </w:pPr>
            <w:r>
              <w:rPr>
                <w:rFonts w:ascii="Times New Roman"/>
                <w:b w:val="false"/>
                <w:i w:val="false"/>
                <w:color w:val="000000"/>
                <w:sz w:val="20"/>
              </w:rPr>
              <w:t>
6. Жеңқаптар СМС 40 г/м2 - 1 дана;</w:t>
            </w:r>
          </w:p>
          <w:p>
            <w:pPr>
              <w:spacing w:after="20"/>
              <w:ind w:left="20"/>
              <w:jc w:val="both"/>
            </w:pPr>
            <w:r>
              <w:rPr>
                <w:rFonts w:ascii="Times New Roman"/>
                <w:b w:val="false"/>
                <w:i w:val="false"/>
                <w:color w:val="000000"/>
                <w:sz w:val="20"/>
              </w:rPr>
              <w:t>
7. Биік бахилалар СМС 40г/м2 - 1 жұп;</w:t>
            </w:r>
          </w:p>
          <w:p>
            <w:pPr>
              <w:spacing w:after="20"/>
              <w:ind w:left="20"/>
              <w:jc w:val="both"/>
            </w:pPr>
            <w:r>
              <w:rPr>
                <w:rFonts w:ascii="Times New Roman"/>
                <w:b w:val="false"/>
                <w:i w:val="false"/>
                <w:color w:val="000000"/>
                <w:sz w:val="20"/>
              </w:rPr>
              <w:t>
8. Сіңіргіш сүзгі 30х40 см, спанлейс 60г/м2 - 1 дана;</w:t>
            </w:r>
          </w:p>
          <w:p>
            <w:pPr>
              <w:spacing w:after="20"/>
              <w:ind w:left="20"/>
              <w:jc w:val="both"/>
            </w:pPr>
            <w:r>
              <w:rPr>
                <w:rFonts w:ascii="Times New Roman"/>
                <w:b w:val="false"/>
                <w:i w:val="false"/>
                <w:color w:val="000000"/>
                <w:sz w:val="20"/>
              </w:rPr>
              <w:t>
9. Шлем/орамал СМС 40г/м2 - 1 дана;</w:t>
            </w:r>
          </w:p>
          <w:p>
            <w:pPr>
              <w:spacing w:after="20"/>
              <w:ind w:left="20"/>
              <w:jc w:val="both"/>
            </w:pPr>
            <w:r>
              <w:rPr>
                <w:rFonts w:ascii="Times New Roman"/>
                <w:b w:val="false"/>
                <w:i w:val="false"/>
                <w:color w:val="000000"/>
                <w:sz w:val="20"/>
              </w:rPr>
              <w:t>
10. Медициналық қолғап - 1 жұп.</w:t>
            </w:r>
          </w:p>
          <w:p>
            <w:pPr>
              <w:spacing w:after="20"/>
              <w:ind w:left="20"/>
              <w:jc w:val="both"/>
            </w:pPr>
            <w:r>
              <w:rPr>
                <w:rFonts w:ascii="Times New Roman"/>
                <w:b w:val="false"/>
                <w:i w:val="false"/>
                <w:color w:val="000000"/>
                <w:sz w:val="20"/>
              </w:rPr>
              <w:t>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w:t>
            </w:r>
          </w:p>
          <w:p>
            <w:pPr>
              <w:spacing w:after="20"/>
              <w:ind w:left="20"/>
              <w:jc w:val="both"/>
            </w:pPr>
            <w:r>
              <w:rPr>
                <w:rFonts w:ascii="Times New Roman"/>
                <w:b w:val="false"/>
                <w:i w:val="false"/>
                <w:color w:val="000000"/>
                <w:sz w:val="20"/>
              </w:rPr>
              <w:t>
Мойын жағы байламалары бар тік жағамен өңделген. Тоқылмаған СМС материалынан жасалған. Жейде. Жеңдері қысқа, арқасы түзу, жағасыз. Тоқылмаған СМС материалынан немесе тоқылмаған материалдан жасалған. Шалбар. Бел сызығы бойынша созылмалы лентамен немесе резеңкемен тартылған, тоқылмаған СМС материалынан немесе тоқылмаған материалдан жасалған. жасалған.</w:t>
            </w:r>
          </w:p>
          <w:p>
            <w:pPr>
              <w:spacing w:after="20"/>
              <w:ind w:left="20"/>
              <w:jc w:val="both"/>
            </w:pPr>
            <w:r>
              <w:rPr>
                <w:rFonts w:ascii="Times New Roman"/>
                <w:b w:val="false"/>
                <w:i w:val="false"/>
                <w:color w:val="000000"/>
                <w:sz w:val="20"/>
              </w:rPr>
              <w:t>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Полиэтилен үлбірінен жасалған кеудешесі бар алжапқыш. Жеңқаптар</w:t>
            </w:r>
          </w:p>
          <w:p>
            <w:pPr>
              <w:spacing w:after="20"/>
              <w:ind w:left="20"/>
              <w:jc w:val="both"/>
            </w:pPr>
            <w:r>
              <w:rPr>
                <w:rFonts w:ascii="Times New Roman"/>
                <w:b w:val="false"/>
                <w:i w:val="false"/>
                <w:color w:val="000000"/>
                <w:sz w:val="20"/>
              </w:rPr>
              <w:t>
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 Сіңіргіш сүрткі спанлейстен жасалған. Шлем/орамал тоқылмаған СМС материалынан немесе тоқылмаған материалдан жасалған. Медициналық стерильді емес, бір реттік қолғап.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II, мөлшері 42-44 (S), бой ұзындығы 176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СМС 40 г/м2 – 1 дана;</w:t>
            </w:r>
          </w:p>
          <w:p>
            <w:pPr>
              <w:spacing w:after="20"/>
              <w:ind w:left="20"/>
              <w:jc w:val="both"/>
            </w:pPr>
            <w:r>
              <w:rPr>
                <w:rFonts w:ascii="Times New Roman"/>
                <w:b w:val="false"/>
                <w:i w:val="false"/>
                <w:color w:val="000000"/>
                <w:sz w:val="20"/>
              </w:rPr>
              <w:t>
2. Жейде СМС 40 г/м2 -1 дана;</w:t>
            </w:r>
          </w:p>
          <w:p>
            <w:pPr>
              <w:spacing w:after="20"/>
              <w:ind w:left="20"/>
              <w:jc w:val="both"/>
            </w:pPr>
            <w:r>
              <w:rPr>
                <w:rFonts w:ascii="Times New Roman"/>
                <w:b w:val="false"/>
                <w:i w:val="false"/>
                <w:color w:val="000000"/>
                <w:sz w:val="20"/>
              </w:rPr>
              <w:t>
3. Шалбар СМС 40 г/м2 -1 дана;</w:t>
            </w:r>
          </w:p>
          <w:p>
            <w:pPr>
              <w:spacing w:after="20"/>
              <w:ind w:left="20"/>
              <w:jc w:val="both"/>
            </w:pPr>
            <w:r>
              <w:rPr>
                <w:rFonts w:ascii="Times New Roman"/>
                <w:b w:val="false"/>
                <w:i w:val="false"/>
                <w:color w:val="000000"/>
                <w:sz w:val="20"/>
              </w:rPr>
              <w:t>
4. Медициналық үш қабатты маска - 1 дана;</w:t>
            </w:r>
          </w:p>
          <w:p>
            <w:pPr>
              <w:spacing w:after="20"/>
              <w:ind w:left="20"/>
              <w:jc w:val="both"/>
            </w:pPr>
            <w:r>
              <w:rPr>
                <w:rFonts w:ascii="Times New Roman"/>
                <w:b w:val="false"/>
                <w:i w:val="false"/>
                <w:color w:val="000000"/>
                <w:sz w:val="20"/>
              </w:rPr>
              <w:t>
5. ЖҚПЭ алжапқышы - 1 дана;</w:t>
            </w:r>
          </w:p>
          <w:p>
            <w:pPr>
              <w:spacing w:after="20"/>
              <w:ind w:left="20"/>
              <w:jc w:val="both"/>
            </w:pPr>
            <w:r>
              <w:rPr>
                <w:rFonts w:ascii="Times New Roman"/>
                <w:b w:val="false"/>
                <w:i w:val="false"/>
                <w:color w:val="000000"/>
                <w:sz w:val="20"/>
              </w:rPr>
              <w:t>
6. Жеңқаптар СМС 40 г/м2 - 1 дана;</w:t>
            </w:r>
          </w:p>
          <w:p>
            <w:pPr>
              <w:spacing w:after="20"/>
              <w:ind w:left="20"/>
              <w:jc w:val="both"/>
            </w:pPr>
            <w:r>
              <w:rPr>
                <w:rFonts w:ascii="Times New Roman"/>
                <w:b w:val="false"/>
                <w:i w:val="false"/>
                <w:color w:val="000000"/>
                <w:sz w:val="20"/>
              </w:rPr>
              <w:t>
7. Биік бахилалар СМС 40г/м2 - 1 жұп;</w:t>
            </w:r>
          </w:p>
          <w:p>
            <w:pPr>
              <w:spacing w:after="20"/>
              <w:ind w:left="20"/>
              <w:jc w:val="both"/>
            </w:pPr>
            <w:r>
              <w:rPr>
                <w:rFonts w:ascii="Times New Roman"/>
                <w:b w:val="false"/>
                <w:i w:val="false"/>
                <w:color w:val="000000"/>
                <w:sz w:val="20"/>
              </w:rPr>
              <w:t>
8. Сіңіргіш сүзгі 30х40 см, спанлейс 60г/м2 - 1 дана;</w:t>
            </w:r>
          </w:p>
          <w:p>
            <w:pPr>
              <w:spacing w:after="20"/>
              <w:ind w:left="20"/>
              <w:jc w:val="both"/>
            </w:pPr>
            <w:r>
              <w:rPr>
                <w:rFonts w:ascii="Times New Roman"/>
                <w:b w:val="false"/>
                <w:i w:val="false"/>
                <w:color w:val="000000"/>
                <w:sz w:val="20"/>
              </w:rPr>
              <w:t>
9. Шлем/орамал СМС 40г/м2 - 1 дана;</w:t>
            </w:r>
          </w:p>
          <w:p>
            <w:pPr>
              <w:spacing w:after="20"/>
              <w:ind w:left="20"/>
              <w:jc w:val="both"/>
            </w:pPr>
            <w:r>
              <w:rPr>
                <w:rFonts w:ascii="Times New Roman"/>
                <w:b w:val="false"/>
                <w:i w:val="false"/>
                <w:color w:val="000000"/>
                <w:sz w:val="20"/>
              </w:rPr>
              <w:t>
10. Медициналық қолғап - 1 жұп.</w:t>
            </w:r>
          </w:p>
          <w:p>
            <w:pPr>
              <w:spacing w:after="20"/>
              <w:ind w:left="20"/>
              <w:jc w:val="both"/>
            </w:pPr>
            <w:r>
              <w:rPr>
                <w:rFonts w:ascii="Times New Roman"/>
                <w:b w:val="false"/>
                <w:i w:val="false"/>
                <w:color w:val="000000"/>
                <w:sz w:val="20"/>
              </w:rPr>
              <w:t>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w:t>
            </w:r>
          </w:p>
          <w:p>
            <w:pPr>
              <w:spacing w:after="20"/>
              <w:ind w:left="20"/>
              <w:jc w:val="both"/>
            </w:pPr>
            <w:r>
              <w:rPr>
                <w:rFonts w:ascii="Times New Roman"/>
                <w:b w:val="false"/>
                <w:i w:val="false"/>
                <w:color w:val="000000"/>
                <w:sz w:val="20"/>
              </w:rPr>
              <w:t>
Мойын жағы байламалары бар тік жағамен өңделген. Тоқылмаған СМС материалынан жасалған. Жейде. Жеңдері қысқа, арқасы түзу, жағасыз. Тоқылмаған СМС материалынан немесе тоқылмаған материалдан жасалған. Шалбар. Бел сызығы бойынша созылмалы лентамен немесе резеңкемен тартылған, тоқылмаған СМС материалынан немесе тоқылмаған материалдан жасалған. жасалған.</w:t>
            </w:r>
          </w:p>
          <w:p>
            <w:pPr>
              <w:spacing w:after="20"/>
              <w:ind w:left="20"/>
              <w:jc w:val="both"/>
            </w:pPr>
            <w:r>
              <w:rPr>
                <w:rFonts w:ascii="Times New Roman"/>
                <w:b w:val="false"/>
                <w:i w:val="false"/>
                <w:color w:val="000000"/>
                <w:sz w:val="20"/>
              </w:rPr>
              <w:t>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Полиэтилен үлбірінен жасалған кеудешесі бар алжапқыш. Жеңқаптар</w:t>
            </w:r>
          </w:p>
          <w:p>
            <w:pPr>
              <w:spacing w:after="20"/>
              <w:ind w:left="20"/>
              <w:jc w:val="both"/>
            </w:pPr>
            <w:r>
              <w:rPr>
                <w:rFonts w:ascii="Times New Roman"/>
                <w:b w:val="false"/>
                <w:i w:val="false"/>
                <w:color w:val="000000"/>
                <w:sz w:val="20"/>
              </w:rPr>
              <w:t>
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Сіңіргіш сүрткі спанлейстен жасалған. Шлем/орамал тоқылмаған СМС материалынан немесе тоқылмаған материалдан жасалған. Медициналық стерильді емес, бір реттік қолғап.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II, мөлшері 46-48 (M), бой ұзындығы 164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СМС 40 г/м2 – 1 дана;</w:t>
            </w:r>
          </w:p>
          <w:p>
            <w:pPr>
              <w:spacing w:after="20"/>
              <w:ind w:left="20"/>
              <w:jc w:val="both"/>
            </w:pPr>
            <w:r>
              <w:rPr>
                <w:rFonts w:ascii="Times New Roman"/>
                <w:b w:val="false"/>
                <w:i w:val="false"/>
                <w:color w:val="000000"/>
                <w:sz w:val="20"/>
              </w:rPr>
              <w:t>
2. Жейде СМС 40 г/м2 -1 дана;</w:t>
            </w:r>
          </w:p>
          <w:p>
            <w:pPr>
              <w:spacing w:after="20"/>
              <w:ind w:left="20"/>
              <w:jc w:val="both"/>
            </w:pPr>
            <w:r>
              <w:rPr>
                <w:rFonts w:ascii="Times New Roman"/>
                <w:b w:val="false"/>
                <w:i w:val="false"/>
                <w:color w:val="000000"/>
                <w:sz w:val="20"/>
              </w:rPr>
              <w:t>
3. Шалбар СМС 40 г/м2 -1 дана;</w:t>
            </w:r>
          </w:p>
          <w:p>
            <w:pPr>
              <w:spacing w:after="20"/>
              <w:ind w:left="20"/>
              <w:jc w:val="both"/>
            </w:pPr>
            <w:r>
              <w:rPr>
                <w:rFonts w:ascii="Times New Roman"/>
                <w:b w:val="false"/>
                <w:i w:val="false"/>
                <w:color w:val="000000"/>
                <w:sz w:val="20"/>
              </w:rPr>
              <w:t>
4. Медициналық үш қабатты маска - 1 дана;</w:t>
            </w:r>
          </w:p>
          <w:p>
            <w:pPr>
              <w:spacing w:after="20"/>
              <w:ind w:left="20"/>
              <w:jc w:val="both"/>
            </w:pPr>
            <w:r>
              <w:rPr>
                <w:rFonts w:ascii="Times New Roman"/>
                <w:b w:val="false"/>
                <w:i w:val="false"/>
                <w:color w:val="000000"/>
                <w:sz w:val="20"/>
              </w:rPr>
              <w:t>
5. ЖҚПЭ алжапқышы - 1 дана;</w:t>
            </w:r>
          </w:p>
          <w:p>
            <w:pPr>
              <w:spacing w:after="20"/>
              <w:ind w:left="20"/>
              <w:jc w:val="both"/>
            </w:pPr>
            <w:r>
              <w:rPr>
                <w:rFonts w:ascii="Times New Roman"/>
                <w:b w:val="false"/>
                <w:i w:val="false"/>
                <w:color w:val="000000"/>
                <w:sz w:val="20"/>
              </w:rPr>
              <w:t>
6. Жеңқаптар СМС 40 г/м2 - 1 дана;</w:t>
            </w:r>
          </w:p>
          <w:p>
            <w:pPr>
              <w:spacing w:after="20"/>
              <w:ind w:left="20"/>
              <w:jc w:val="both"/>
            </w:pPr>
            <w:r>
              <w:rPr>
                <w:rFonts w:ascii="Times New Roman"/>
                <w:b w:val="false"/>
                <w:i w:val="false"/>
                <w:color w:val="000000"/>
                <w:sz w:val="20"/>
              </w:rPr>
              <w:t>
7. Биік бахилалар СМС 40г/м2 - 1 жұп;</w:t>
            </w:r>
          </w:p>
          <w:p>
            <w:pPr>
              <w:spacing w:after="20"/>
              <w:ind w:left="20"/>
              <w:jc w:val="both"/>
            </w:pPr>
            <w:r>
              <w:rPr>
                <w:rFonts w:ascii="Times New Roman"/>
                <w:b w:val="false"/>
                <w:i w:val="false"/>
                <w:color w:val="000000"/>
                <w:sz w:val="20"/>
              </w:rPr>
              <w:t>
8. Сіңіргіш сүзгі 30х40 см, спанлейс 60г/м2 - 1 дана;</w:t>
            </w:r>
          </w:p>
          <w:p>
            <w:pPr>
              <w:spacing w:after="20"/>
              <w:ind w:left="20"/>
              <w:jc w:val="both"/>
            </w:pPr>
            <w:r>
              <w:rPr>
                <w:rFonts w:ascii="Times New Roman"/>
                <w:b w:val="false"/>
                <w:i w:val="false"/>
                <w:color w:val="000000"/>
                <w:sz w:val="20"/>
              </w:rPr>
              <w:t>
9. Шлем/орамал СМС 40г/м2 - 1 дана;</w:t>
            </w:r>
          </w:p>
          <w:p>
            <w:pPr>
              <w:spacing w:after="20"/>
              <w:ind w:left="20"/>
              <w:jc w:val="both"/>
            </w:pPr>
            <w:r>
              <w:rPr>
                <w:rFonts w:ascii="Times New Roman"/>
                <w:b w:val="false"/>
                <w:i w:val="false"/>
                <w:color w:val="000000"/>
                <w:sz w:val="20"/>
              </w:rPr>
              <w:t>
10. Медициналық қолғап - 1 жұп.</w:t>
            </w:r>
          </w:p>
          <w:p>
            <w:pPr>
              <w:spacing w:after="20"/>
              <w:ind w:left="20"/>
              <w:jc w:val="both"/>
            </w:pPr>
            <w:r>
              <w:rPr>
                <w:rFonts w:ascii="Times New Roman"/>
                <w:b w:val="false"/>
                <w:i w:val="false"/>
                <w:color w:val="000000"/>
                <w:sz w:val="20"/>
              </w:rPr>
              <w:t>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w:t>
            </w:r>
          </w:p>
          <w:p>
            <w:pPr>
              <w:spacing w:after="20"/>
              <w:ind w:left="20"/>
              <w:jc w:val="both"/>
            </w:pPr>
            <w:r>
              <w:rPr>
                <w:rFonts w:ascii="Times New Roman"/>
                <w:b w:val="false"/>
                <w:i w:val="false"/>
                <w:color w:val="000000"/>
                <w:sz w:val="20"/>
              </w:rPr>
              <w:t>
Мойын жағы байламалары бар тік жағамен өңделген. Тоқылмаған СМС материалынан жасалған. Жейде. Жеңдері қысқа, арқасы түзу, жағасыз. Тоқылмаған СМС материалынан немесе тоқылмаған материалдан жасалған. Шалбар. Бел сызығы бойынша созылмалы лентамен немесе резеңкемен тартылған, тоқылмаған СМС материалынан немесе тоқылмаған материалдан жасалған. жасалған.</w:t>
            </w:r>
          </w:p>
          <w:p>
            <w:pPr>
              <w:spacing w:after="20"/>
              <w:ind w:left="20"/>
              <w:jc w:val="both"/>
            </w:pPr>
            <w:r>
              <w:rPr>
                <w:rFonts w:ascii="Times New Roman"/>
                <w:b w:val="false"/>
                <w:i w:val="false"/>
                <w:color w:val="000000"/>
                <w:sz w:val="20"/>
              </w:rPr>
              <w:t>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Полиэтилен үлбірінен жасалған кеудешесі бар алжапқыш. Жеңқаптар</w:t>
            </w:r>
          </w:p>
          <w:p>
            <w:pPr>
              <w:spacing w:after="20"/>
              <w:ind w:left="20"/>
              <w:jc w:val="both"/>
            </w:pPr>
            <w:r>
              <w:rPr>
                <w:rFonts w:ascii="Times New Roman"/>
                <w:b w:val="false"/>
                <w:i w:val="false"/>
                <w:color w:val="000000"/>
                <w:sz w:val="20"/>
              </w:rPr>
              <w:t>
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Сіңіргіш сүрткі спанлейстен жасалған. Шлем/орамал тоқылмаған СМС материалынан немесе тоқылмаған материалдан жасалған. Медициналық стерильді емес, бір реттік қолғап.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II, мөлшері 46-48 (M), бой ұзындығы 176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СМС 40 г/м2 – 1 дана;</w:t>
            </w:r>
          </w:p>
          <w:p>
            <w:pPr>
              <w:spacing w:after="20"/>
              <w:ind w:left="20"/>
              <w:jc w:val="both"/>
            </w:pPr>
            <w:r>
              <w:rPr>
                <w:rFonts w:ascii="Times New Roman"/>
                <w:b w:val="false"/>
                <w:i w:val="false"/>
                <w:color w:val="000000"/>
                <w:sz w:val="20"/>
              </w:rPr>
              <w:t>
2. Жейде СМС 40 г/м2 -1 дана;</w:t>
            </w:r>
          </w:p>
          <w:p>
            <w:pPr>
              <w:spacing w:after="20"/>
              <w:ind w:left="20"/>
              <w:jc w:val="both"/>
            </w:pPr>
            <w:r>
              <w:rPr>
                <w:rFonts w:ascii="Times New Roman"/>
                <w:b w:val="false"/>
                <w:i w:val="false"/>
                <w:color w:val="000000"/>
                <w:sz w:val="20"/>
              </w:rPr>
              <w:t>
3. Шалбар СМС 40 г/м2 -1 дана;</w:t>
            </w:r>
          </w:p>
          <w:p>
            <w:pPr>
              <w:spacing w:after="20"/>
              <w:ind w:left="20"/>
              <w:jc w:val="both"/>
            </w:pPr>
            <w:r>
              <w:rPr>
                <w:rFonts w:ascii="Times New Roman"/>
                <w:b w:val="false"/>
                <w:i w:val="false"/>
                <w:color w:val="000000"/>
                <w:sz w:val="20"/>
              </w:rPr>
              <w:t>
4. Медициналық үш қабатты маска - 1 дана;</w:t>
            </w:r>
          </w:p>
          <w:p>
            <w:pPr>
              <w:spacing w:after="20"/>
              <w:ind w:left="20"/>
              <w:jc w:val="both"/>
            </w:pPr>
            <w:r>
              <w:rPr>
                <w:rFonts w:ascii="Times New Roman"/>
                <w:b w:val="false"/>
                <w:i w:val="false"/>
                <w:color w:val="000000"/>
                <w:sz w:val="20"/>
              </w:rPr>
              <w:t>
5. ЖҚПЭ алжапқышы - 1 дана;</w:t>
            </w:r>
          </w:p>
          <w:p>
            <w:pPr>
              <w:spacing w:after="20"/>
              <w:ind w:left="20"/>
              <w:jc w:val="both"/>
            </w:pPr>
            <w:r>
              <w:rPr>
                <w:rFonts w:ascii="Times New Roman"/>
                <w:b w:val="false"/>
                <w:i w:val="false"/>
                <w:color w:val="000000"/>
                <w:sz w:val="20"/>
              </w:rPr>
              <w:t>
6. Жеңқаптар СМС 40 г/м2 - 1 дана;</w:t>
            </w:r>
          </w:p>
          <w:p>
            <w:pPr>
              <w:spacing w:after="20"/>
              <w:ind w:left="20"/>
              <w:jc w:val="both"/>
            </w:pPr>
            <w:r>
              <w:rPr>
                <w:rFonts w:ascii="Times New Roman"/>
                <w:b w:val="false"/>
                <w:i w:val="false"/>
                <w:color w:val="000000"/>
                <w:sz w:val="20"/>
              </w:rPr>
              <w:t>
7. Биік бахилалар СМС 40г/м2 - 1 жұп;</w:t>
            </w:r>
          </w:p>
          <w:p>
            <w:pPr>
              <w:spacing w:after="20"/>
              <w:ind w:left="20"/>
              <w:jc w:val="both"/>
            </w:pPr>
            <w:r>
              <w:rPr>
                <w:rFonts w:ascii="Times New Roman"/>
                <w:b w:val="false"/>
                <w:i w:val="false"/>
                <w:color w:val="000000"/>
                <w:sz w:val="20"/>
              </w:rPr>
              <w:t>
8. Сіңіргіш сүзгі 30х40 см, спанлейс 60г/м2 - 1 дана;</w:t>
            </w:r>
          </w:p>
          <w:p>
            <w:pPr>
              <w:spacing w:after="20"/>
              <w:ind w:left="20"/>
              <w:jc w:val="both"/>
            </w:pPr>
            <w:r>
              <w:rPr>
                <w:rFonts w:ascii="Times New Roman"/>
                <w:b w:val="false"/>
                <w:i w:val="false"/>
                <w:color w:val="000000"/>
                <w:sz w:val="20"/>
              </w:rPr>
              <w:t>
9. Шлем/орамал СМС 40г/м2 - 1 дана;</w:t>
            </w:r>
          </w:p>
          <w:p>
            <w:pPr>
              <w:spacing w:after="20"/>
              <w:ind w:left="20"/>
              <w:jc w:val="both"/>
            </w:pPr>
            <w:r>
              <w:rPr>
                <w:rFonts w:ascii="Times New Roman"/>
                <w:b w:val="false"/>
                <w:i w:val="false"/>
                <w:color w:val="000000"/>
                <w:sz w:val="20"/>
              </w:rPr>
              <w:t>
10. Медициналық қолғап - 1 жұп.</w:t>
            </w:r>
          </w:p>
          <w:p>
            <w:pPr>
              <w:spacing w:after="20"/>
              <w:ind w:left="20"/>
              <w:jc w:val="both"/>
            </w:pPr>
            <w:r>
              <w:rPr>
                <w:rFonts w:ascii="Times New Roman"/>
                <w:b w:val="false"/>
                <w:i w:val="false"/>
                <w:color w:val="000000"/>
                <w:sz w:val="20"/>
              </w:rPr>
              <w:t>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w:t>
            </w:r>
          </w:p>
          <w:p>
            <w:pPr>
              <w:spacing w:after="20"/>
              <w:ind w:left="20"/>
              <w:jc w:val="both"/>
            </w:pPr>
            <w:r>
              <w:rPr>
                <w:rFonts w:ascii="Times New Roman"/>
                <w:b w:val="false"/>
                <w:i w:val="false"/>
                <w:color w:val="000000"/>
                <w:sz w:val="20"/>
              </w:rPr>
              <w:t>
Мойын жағы байламалары бар тік жағамен өңделген. Тоқылмаған СМС материалынан жасалған. Жейде. Жеңдері қысқа, арқасы түзу, жағасыз. Тоқылмаған СМС материалынан немесе тоқылмаған материалдан жасалған. Шалбар. Бел сызығы бойынша созылмалы лентамен немесе резеңкемен тартылған, тоқылмаған СМС материалынан немесе тоқылмаған материалдан жасалған. жасалған.</w:t>
            </w:r>
          </w:p>
          <w:p>
            <w:pPr>
              <w:spacing w:after="20"/>
              <w:ind w:left="20"/>
              <w:jc w:val="both"/>
            </w:pPr>
            <w:r>
              <w:rPr>
                <w:rFonts w:ascii="Times New Roman"/>
                <w:b w:val="false"/>
                <w:i w:val="false"/>
                <w:color w:val="000000"/>
                <w:sz w:val="20"/>
              </w:rPr>
              <w:t>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Полиэтилен үлбірінен жасалған кеудешесі бар алжапқыш. Жеңқаптар</w:t>
            </w:r>
          </w:p>
          <w:p>
            <w:pPr>
              <w:spacing w:after="20"/>
              <w:ind w:left="20"/>
              <w:jc w:val="both"/>
            </w:pPr>
            <w:r>
              <w:rPr>
                <w:rFonts w:ascii="Times New Roman"/>
                <w:b w:val="false"/>
                <w:i w:val="false"/>
                <w:color w:val="000000"/>
                <w:sz w:val="20"/>
              </w:rPr>
              <w:t>
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Сіңіргіш сүрткі спанлейстен жасалған. Шлем/орамал тоқылмаған СМС материалынан немесе тоқылмаған материалдан жасалған. Медициналық стерильді емес, бір реттік қолғап.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II, мөлшері 50-52 (L-XL), бой ұзындығы 170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СМС 40 г/м2 – 1 дана;</w:t>
            </w:r>
          </w:p>
          <w:p>
            <w:pPr>
              <w:spacing w:after="20"/>
              <w:ind w:left="20"/>
              <w:jc w:val="both"/>
            </w:pPr>
            <w:r>
              <w:rPr>
                <w:rFonts w:ascii="Times New Roman"/>
                <w:b w:val="false"/>
                <w:i w:val="false"/>
                <w:color w:val="000000"/>
                <w:sz w:val="20"/>
              </w:rPr>
              <w:t>
2. Жейде СМС 40 г/м2 -1 дана;</w:t>
            </w:r>
          </w:p>
          <w:p>
            <w:pPr>
              <w:spacing w:after="20"/>
              <w:ind w:left="20"/>
              <w:jc w:val="both"/>
            </w:pPr>
            <w:r>
              <w:rPr>
                <w:rFonts w:ascii="Times New Roman"/>
                <w:b w:val="false"/>
                <w:i w:val="false"/>
                <w:color w:val="000000"/>
                <w:sz w:val="20"/>
              </w:rPr>
              <w:t>
3. Шалбар СМС 40 г/м2 -1 дана;</w:t>
            </w:r>
          </w:p>
          <w:p>
            <w:pPr>
              <w:spacing w:after="20"/>
              <w:ind w:left="20"/>
              <w:jc w:val="both"/>
            </w:pPr>
            <w:r>
              <w:rPr>
                <w:rFonts w:ascii="Times New Roman"/>
                <w:b w:val="false"/>
                <w:i w:val="false"/>
                <w:color w:val="000000"/>
                <w:sz w:val="20"/>
              </w:rPr>
              <w:t>
4. Медициналық үш қабатты маска - 1 дана;</w:t>
            </w:r>
          </w:p>
          <w:p>
            <w:pPr>
              <w:spacing w:after="20"/>
              <w:ind w:left="20"/>
              <w:jc w:val="both"/>
            </w:pPr>
            <w:r>
              <w:rPr>
                <w:rFonts w:ascii="Times New Roman"/>
                <w:b w:val="false"/>
                <w:i w:val="false"/>
                <w:color w:val="000000"/>
                <w:sz w:val="20"/>
              </w:rPr>
              <w:t>
5. ЖҚПЭ алжапқышы - 1 дана;</w:t>
            </w:r>
          </w:p>
          <w:p>
            <w:pPr>
              <w:spacing w:after="20"/>
              <w:ind w:left="20"/>
              <w:jc w:val="both"/>
            </w:pPr>
            <w:r>
              <w:rPr>
                <w:rFonts w:ascii="Times New Roman"/>
                <w:b w:val="false"/>
                <w:i w:val="false"/>
                <w:color w:val="000000"/>
                <w:sz w:val="20"/>
              </w:rPr>
              <w:t>
6. Жеңқаптар СМС 40 г/м2 - 1 дана;</w:t>
            </w:r>
          </w:p>
          <w:p>
            <w:pPr>
              <w:spacing w:after="20"/>
              <w:ind w:left="20"/>
              <w:jc w:val="both"/>
            </w:pPr>
            <w:r>
              <w:rPr>
                <w:rFonts w:ascii="Times New Roman"/>
                <w:b w:val="false"/>
                <w:i w:val="false"/>
                <w:color w:val="000000"/>
                <w:sz w:val="20"/>
              </w:rPr>
              <w:t>
7. Биік бахилалар СМС 40г/м2 - 1 жұп;</w:t>
            </w:r>
          </w:p>
          <w:p>
            <w:pPr>
              <w:spacing w:after="20"/>
              <w:ind w:left="20"/>
              <w:jc w:val="both"/>
            </w:pPr>
            <w:r>
              <w:rPr>
                <w:rFonts w:ascii="Times New Roman"/>
                <w:b w:val="false"/>
                <w:i w:val="false"/>
                <w:color w:val="000000"/>
                <w:sz w:val="20"/>
              </w:rPr>
              <w:t>
8. Сіңіргіш сүзгі 30х40 см, спанлейс 60г/м2 - 1 дана;</w:t>
            </w:r>
          </w:p>
          <w:p>
            <w:pPr>
              <w:spacing w:after="20"/>
              <w:ind w:left="20"/>
              <w:jc w:val="both"/>
            </w:pPr>
            <w:r>
              <w:rPr>
                <w:rFonts w:ascii="Times New Roman"/>
                <w:b w:val="false"/>
                <w:i w:val="false"/>
                <w:color w:val="000000"/>
                <w:sz w:val="20"/>
              </w:rPr>
              <w:t>
9. Шлем/орамал СМС 40г/м2 - 1 дана;</w:t>
            </w:r>
          </w:p>
          <w:p>
            <w:pPr>
              <w:spacing w:after="20"/>
              <w:ind w:left="20"/>
              <w:jc w:val="both"/>
            </w:pPr>
            <w:r>
              <w:rPr>
                <w:rFonts w:ascii="Times New Roman"/>
                <w:b w:val="false"/>
                <w:i w:val="false"/>
                <w:color w:val="000000"/>
                <w:sz w:val="20"/>
              </w:rPr>
              <w:t>
10. Медициналық қолғап - 1 жұп.</w:t>
            </w:r>
          </w:p>
          <w:p>
            <w:pPr>
              <w:spacing w:after="20"/>
              <w:ind w:left="20"/>
              <w:jc w:val="both"/>
            </w:pPr>
            <w:r>
              <w:rPr>
                <w:rFonts w:ascii="Times New Roman"/>
                <w:b w:val="false"/>
                <w:i w:val="false"/>
                <w:color w:val="000000"/>
                <w:sz w:val="20"/>
              </w:rPr>
              <w:t>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w:t>
            </w:r>
          </w:p>
          <w:p>
            <w:pPr>
              <w:spacing w:after="20"/>
              <w:ind w:left="20"/>
              <w:jc w:val="both"/>
            </w:pPr>
            <w:r>
              <w:rPr>
                <w:rFonts w:ascii="Times New Roman"/>
                <w:b w:val="false"/>
                <w:i w:val="false"/>
                <w:color w:val="000000"/>
                <w:sz w:val="20"/>
              </w:rPr>
              <w:t>
Мойын жағы байламалары бар тік жағамен өңделген. Тоқылмаған СМС материалынан жасалған. Жейде. Жеңдері қысқа, арқасы түзу, жағасыз. Тоқылмаған СМС материалынан немесе тоқылмаған материалдан жасалған. Шалбар. Бел сызығы бойынша созылмалы лентамен немесе резеңкемен тартылған, тоқылмаған СМС материалынан немесе тоқылмаған материалдан жасалған. жасалған.</w:t>
            </w:r>
          </w:p>
          <w:p>
            <w:pPr>
              <w:spacing w:after="20"/>
              <w:ind w:left="20"/>
              <w:jc w:val="both"/>
            </w:pPr>
            <w:r>
              <w:rPr>
                <w:rFonts w:ascii="Times New Roman"/>
                <w:b w:val="false"/>
                <w:i w:val="false"/>
                <w:color w:val="000000"/>
                <w:sz w:val="20"/>
              </w:rPr>
              <w:t>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Полиэтилен үлбірінен жасалған кеудешесі бар алжапқыш. Жеңқаптар</w:t>
            </w:r>
          </w:p>
          <w:p>
            <w:pPr>
              <w:spacing w:after="20"/>
              <w:ind w:left="20"/>
              <w:jc w:val="both"/>
            </w:pPr>
            <w:r>
              <w:rPr>
                <w:rFonts w:ascii="Times New Roman"/>
                <w:b w:val="false"/>
                <w:i w:val="false"/>
                <w:color w:val="000000"/>
                <w:sz w:val="20"/>
              </w:rPr>
              <w:t>
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Сіңіргіш сүрткі спанлейстен жасалған. Шлем/орамал тоқылмаған СМС материалынан немесе тоқылмаған материалдан жасалған. Медициналық стерильді емес, бір реттік қолғап.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II, мөлшері 50-52 (L-XL), бой ұзындығы 182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СМС 40 г/м2 – 1 дана;</w:t>
            </w:r>
          </w:p>
          <w:p>
            <w:pPr>
              <w:spacing w:after="20"/>
              <w:ind w:left="20"/>
              <w:jc w:val="both"/>
            </w:pPr>
            <w:r>
              <w:rPr>
                <w:rFonts w:ascii="Times New Roman"/>
                <w:b w:val="false"/>
                <w:i w:val="false"/>
                <w:color w:val="000000"/>
                <w:sz w:val="20"/>
              </w:rPr>
              <w:t>
2. Жейде СМС 40 г/м2 -1 дана;</w:t>
            </w:r>
          </w:p>
          <w:p>
            <w:pPr>
              <w:spacing w:after="20"/>
              <w:ind w:left="20"/>
              <w:jc w:val="both"/>
            </w:pPr>
            <w:r>
              <w:rPr>
                <w:rFonts w:ascii="Times New Roman"/>
                <w:b w:val="false"/>
                <w:i w:val="false"/>
                <w:color w:val="000000"/>
                <w:sz w:val="20"/>
              </w:rPr>
              <w:t>
3. Шалбар СМС 40 г/м2 -1 дана;</w:t>
            </w:r>
          </w:p>
          <w:p>
            <w:pPr>
              <w:spacing w:after="20"/>
              <w:ind w:left="20"/>
              <w:jc w:val="both"/>
            </w:pPr>
            <w:r>
              <w:rPr>
                <w:rFonts w:ascii="Times New Roman"/>
                <w:b w:val="false"/>
                <w:i w:val="false"/>
                <w:color w:val="000000"/>
                <w:sz w:val="20"/>
              </w:rPr>
              <w:t>
4. Медициналық үш қабатты маска - 1 дана;</w:t>
            </w:r>
          </w:p>
          <w:p>
            <w:pPr>
              <w:spacing w:after="20"/>
              <w:ind w:left="20"/>
              <w:jc w:val="both"/>
            </w:pPr>
            <w:r>
              <w:rPr>
                <w:rFonts w:ascii="Times New Roman"/>
                <w:b w:val="false"/>
                <w:i w:val="false"/>
                <w:color w:val="000000"/>
                <w:sz w:val="20"/>
              </w:rPr>
              <w:t>
5. ЖҚПЭ алжапқышы - 1 дана;</w:t>
            </w:r>
          </w:p>
          <w:p>
            <w:pPr>
              <w:spacing w:after="20"/>
              <w:ind w:left="20"/>
              <w:jc w:val="both"/>
            </w:pPr>
            <w:r>
              <w:rPr>
                <w:rFonts w:ascii="Times New Roman"/>
                <w:b w:val="false"/>
                <w:i w:val="false"/>
                <w:color w:val="000000"/>
                <w:sz w:val="20"/>
              </w:rPr>
              <w:t>
6. Жеңқаптар СМС 40 г/м2 - 1 дана;</w:t>
            </w:r>
          </w:p>
          <w:p>
            <w:pPr>
              <w:spacing w:after="20"/>
              <w:ind w:left="20"/>
              <w:jc w:val="both"/>
            </w:pPr>
            <w:r>
              <w:rPr>
                <w:rFonts w:ascii="Times New Roman"/>
                <w:b w:val="false"/>
                <w:i w:val="false"/>
                <w:color w:val="000000"/>
                <w:sz w:val="20"/>
              </w:rPr>
              <w:t>
7. Биік бахилалар СМС 40г/м2 - 1 жұп;</w:t>
            </w:r>
          </w:p>
          <w:p>
            <w:pPr>
              <w:spacing w:after="20"/>
              <w:ind w:left="20"/>
              <w:jc w:val="both"/>
            </w:pPr>
            <w:r>
              <w:rPr>
                <w:rFonts w:ascii="Times New Roman"/>
                <w:b w:val="false"/>
                <w:i w:val="false"/>
                <w:color w:val="000000"/>
                <w:sz w:val="20"/>
              </w:rPr>
              <w:t>
8. Сіңіргіш сүзгі 30х40 см, спанлейс 60г/м2 - 1 дана;</w:t>
            </w:r>
          </w:p>
          <w:p>
            <w:pPr>
              <w:spacing w:after="20"/>
              <w:ind w:left="20"/>
              <w:jc w:val="both"/>
            </w:pPr>
            <w:r>
              <w:rPr>
                <w:rFonts w:ascii="Times New Roman"/>
                <w:b w:val="false"/>
                <w:i w:val="false"/>
                <w:color w:val="000000"/>
                <w:sz w:val="20"/>
              </w:rPr>
              <w:t>
9. Шлем/орамал СМС 40г/м2 - 1 дана;</w:t>
            </w:r>
          </w:p>
          <w:p>
            <w:pPr>
              <w:spacing w:after="20"/>
              <w:ind w:left="20"/>
              <w:jc w:val="both"/>
            </w:pPr>
            <w:r>
              <w:rPr>
                <w:rFonts w:ascii="Times New Roman"/>
                <w:b w:val="false"/>
                <w:i w:val="false"/>
                <w:color w:val="000000"/>
                <w:sz w:val="20"/>
              </w:rPr>
              <w:t>
10. Медициналық қолғап - 1 жұп.</w:t>
            </w:r>
          </w:p>
          <w:p>
            <w:pPr>
              <w:spacing w:after="20"/>
              <w:ind w:left="20"/>
              <w:jc w:val="both"/>
            </w:pPr>
            <w:r>
              <w:rPr>
                <w:rFonts w:ascii="Times New Roman"/>
                <w:b w:val="false"/>
                <w:i w:val="false"/>
                <w:color w:val="000000"/>
                <w:sz w:val="20"/>
              </w:rPr>
              <w:t>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w:t>
            </w:r>
          </w:p>
          <w:p>
            <w:pPr>
              <w:spacing w:after="20"/>
              <w:ind w:left="20"/>
              <w:jc w:val="both"/>
            </w:pPr>
            <w:r>
              <w:rPr>
                <w:rFonts w:ascii="Times New Roman"/>
                <w:b w:val="false"/>
                <w:i w:val="false"/>
                <w:color w:val="000000"/>
                <w:sz w:val="20"/>
              </w:rPr>
              <w:t>
Мойын жағы байламалары бар тік жағамен өңделген. Тоқылмаған СМС материалынан жасалған. Жейде. Жеңдері қысқа, арқасы түзу, жағасыз. Тоқылмаған СМС материалынан немесе тоқылмаған материалдан жасалған. Шалбар. Бел сызығы бойынша созылмалы лентамен немесе резеңкемен тартылған, тоқылмаған СМС материалынан немесе тоқылмаған материалдан жасалған. жасалған.</w:t>
            </w:r>
          </w:p>
          <w:p>
            <w:pPr>
              <w:spacing w:after="20"/>
              <w:ind w:left="20"/>
              <w:jc w:val="both"/>
            </w:pPr>
            <w:r>
              <w:rPr>
                <w:rFonts w:ascii="Times New Roman"/>
                <w:b w:val="false"/>
                <w:i w:val="false"/>
                <w:color w:val="000000"/>
                <w:sz w:val="20"/>
              </w:rPr>
              <w:t>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Полиэтилен үлбірінен жасалған кеудешесі бар алжапқыш. Жеңқаптар</w:t>
            </w:r>
          </w:p>
          <w:p>
            <w:pPr>
              <w:spacing w:after="20"/>
              <w:ind w:left="20"/>
              <w:jc w:val="both"/>
            </w:pPr>
            <w:r>
              <w:rPr>
                <w:rFonts w:ascii="Times New Roman"/>
                <w:b w:val="false"/>
                <w:i w:val="false"/>
                <w:color w:val="000000"/>
                <w:sz w:val="20"/>
              </w:rPr>
              <w:t>
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 Сіңіргіш сүрткі спанлейстен жасалған.</w:t>
            </w:r>
          </w:p>
          <w:p>
            <w:pPr>
              <w:spacing w:after="20"/>
              <w:ind w:left="20"/>
              <w:jc w:val="both"/>
            </w:pPr>
            <w:r>
              <w:rPr>
                <w:rFonts w:ascii="Times New Roman"/>
                <w:b w:val="false"/>
                <w:i w:val="false"/>
                <w:color w:val="000000"/>
                <w:sz w:val="20"/>
              </w:rPr>
              <w:t>
Шлем/орамал тоқылмаған СМС материалынан немесе тоқылмаған материалдан жасалған. Медициналық стерильді емес, бір реттік қолғап.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II, мөлшері 54-56 (XXL), бой ұзындығы 170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СМС 40 г/м2 – 1 дана; 2. Жейде СМС 40 г/м2 -1 дана;</w:t>
            </w:r>
          </w:p>
          <w:p>
            <w:pPr>
              <w:spacing w:after="20"/>
              <w:ind w:left="20"/>
              <w:jc w:val="both"/>
            </w:pPr>
            <w:r>
              <w:rPr>
                <w:rFonts w:ascii="Times New Roman"/>
                <w:b w:val="false"/>
                <w:i w:val="false"/>
                <w:color w:val="000000"/>
                <w:sz w:val="20"/>
              </w:rPr>
              <w:t>
3. Шалбар СМС 40 г/м2 -1 дана;</w:t>
            </w:r>
          </w:p>
          <w:p>
            <w:pPr>
              <w:spacing w:after="20"/>
              <w:ind w:left="20"/>
              <w:jc w:val="both"/>
            </w:pPr>
            <w:r>
              <w:rPr>
                <w:rFonts w:ascii="Times New Roman"/>
                <w:b w:val="false"/>
                <w:i w:val="false"/>
                <w:color w:val="000000"/>
                <w:sz w:val="20"/>
              </w:rPr>
              <w:t>
4. Медициналық үш қабатты маска - 1 дана;</w:t>
            </w:r>
          </w:p>
          <w:p>
            <w:pPr>
              <w:spacing w:after="20"/>
              <w:ind w:left="20"/>
              <w:jc w:val="both"/>
            </w:pPr>
            <w:r>
              <w:rPr>
                <w:rFonts w:ascii="Times New Roman"/>
                <w:b w:val="false"/>
                <w:i w:val="false"/>
                <w:color w:val="000000"/>
                <w:sz w:val="20"/>
              </w:rPr>
              <w:t>
5. ЖҚПЭ алжапқышы - 1 дана;</w:t>
            </w:r>
          </w:p>
          <w:p>
            <w:pPr>
              <w:spacing w:after="20"/>
              <w:ind w:left="20"/>
              <w:jc w:val="both"/>
            </w:pPr>
            <w:r>
              <w:rPr>
                <w:rFonts w:ascii="Times New Roman"/>
                <w:b w:val="false"/>
                <w:i w:val="false"/>
                <w:color w:val="000000"/>
                <w:sz w:val="20"/>
              </w:rPr>
              <w:t>
6. Жеңқаптар СМС 40 г/м2 - 1 дана;</w:t>
            </w:r>
          </w:p>
          <w:p>
            <w:pPr>
              <w:spacing w:after="20"/>
              <w:ind w:left="20"/>
              <w:jc w:val="both"/>
            </w:pPr>
            <w:r>
              <w:rPr>
                <w:rFonts w:ascii="Times New Roman"/>
                <w:b w:val="false"/>
                <w:i w:val="false"/>
                <w:color w:val="000000"/>
                <w:sz w:val="20"/>
              </w:rPr>
              <w:t>
7. Биік бахилалар СМС 40г/м2 - 1 жұп;</w:t>
            </w:r>
          </w:p>
          <w:p>
            <w:pPr>
              <w:spacing w:after="20"/>
              <w:ind w:left="20"/>
              <w:jc w:val="both"/>
            </w:pPr>
            <w:r>
              <w:rPr>
                <w:rFonts w:ascii="Times New Roman"/>
                <w:b w:val="false"/>
                <w:i w:val="false"/>
                <w:color w:val="000000"/>
                <w:sz w:val="20"/>
              </w:rPr>
              <w:t>
8. Сіңіргіш сүзгі 30х40 см, спанлейс 60г/м2 - 1 дана;</w:t>
            </w:r>
          </w:p>
          <w:p>
            <w:pPr>
              <w:spacing w:after="20"/>
              <w:ind w:left="20"/>
              <w:jc w:val="both"/>
            </w:pPr>
            <w:r>
              <w:rPr>
                <w:rFonts w:ascii="Times New Roman"/>
                <w:b w:val="false"/>
                <w:i w:val="false"/>
                <w:color w:val="000000"/>
                <w:sz w:val="20"/>
              </w:rPr>
              <w:t>
9. Шлем/орамал СМС 40г/м2 - 1 дана;</w:t>
            </w:r>
          </w:p>
          <w:p>
            <w:pPr>
              <w:spacing w:after="20"/>
              <w:ind w:left="20"/>
              <w:jc w:val="both"/>
            </w:pPr>
            <w:r>
              <w:rPr>
                <w:rFonts w:ascii="Times New Roman"/>
                <w:b w:val="false"/>
                <w:i w:val="false"/>
                <w:color w:val="000000"/>
                <w:sz w:val="20"/>
              </w:rPr>
              <w:t>
10. Медициналық қолғап - 1 жұп.</w:t>
            </w:r>
          </w:p>
          <w:p>
            <w:pPr>
              <w:spacing w:after="20"/>
              <w:ind w:left="20"/>
              <w:jc w:val="both"/>
            </w:pPr>
            <w:r>
              <w:rPr>
                <w:rFonts w:ascii="Times New Roman"/>
                <w:b w:val="false"/>
                <w:i w:val="false"/>
                <w:color w:val="000000"/>
                <w:sz w:val="20"/>
              </w:rPr>
              <w:t>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w:t>
            </w:r>
          </w:p>
          <w:p>
            <w:pPr>
              <w:spacing w:after="20"/>
              <w:ind w:left="20"/>
              <w:jc w:val="both"/>
            </w:pPr>
            <w:r>
              <w:rPr>
                <w:rFonts w:ascii="Times New Roman"/>
                <w:b w:val="false"/>
                <w:i w:val="false"/>
                <w:color w:val="000000"/>
                <w:sz w:val="20"/>
              </w:rPr>
              <w:t>
Мойын жағы байламалары бар тік жағамен өңделген. Тоқылмаған СМС материалынан жасалған. Жейде. Жеңдері қысқа, арқасы түзу, жағасыз. Тоқылмаған СМС материалынан немесе тоқылмаған материалдан жасалған. Шалбар. Бел сызығы бойынша созылмалы лентамен немесе резеңкемен тартылған, тоқылмаған СМС материалынан немесе тоқылмаған материалдан жасалған. жасалған.</w:t>
            </w:r>
          </w:p>
          <w:p>
            <w:pPr>
              <w:spacing w:after="20"/>
              <w:ind w:left="20"/>
              <w:jc w:val="both"/>
            </w:pPr>
            <w:r>
              <w:rPr>
                <w:rFonts w:ascii="Times New Roman"/>
                <w:b w:val="false"/>
                <w:i w:val="false"/>
                <w:color w:val="000000"/>
                <w:sz w:val="20"/>
              </w:rPr>
              <w:t>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Полиэтилен үлбірінен жасалған кеудешесі бар алжапқыш. Жеңқаптар</w:t>
            </w:r>
          </w:p>
          <w:p>
            <w:pPr>
              <w:spacing w:after="20"/>
              <w:ind w:left="20"/>
              <w:jc w:val="both"/>
            </w:pPr>
            <w:r>
              <w:rPr>
                <w:rFonts w:ascii="Times New Roman"/>
                <w:b w:val="false"/>
                <w:i w:val="false"/>
                <w:color w:val="000000"/>
                <w:sz w:val="20"/>
              </w:rPr>
              <w:t>
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Сіңіргіш сүрткі спанлейстен жасалған. Шлем/орамал тоқылмаған СМС материалынан немесе тоқылмаған материалдан жасалған. Медициналық стерильді емес, бір реттік қолғап.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II, мөлшері 54-56 (XXL), бой ұзындығы 182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СМС 40 г/м2 – 1 дана;</w:t>
            </w:r>
          </w:p>
          <w:p>
            <w:pPr>
              <w:spacing w:after="20"/>
              <w:ind w:left="20"/>
              <w:jc w:val="both"/>
            </w:pPr>
            <w:r>
              <w:rPr>
                <w:rFonts w:ascii="Times New Roman"/>
                <w:b w:val="false"/>
                <w:i w:val="false"/>
                <w:color w:val="000000"/>
                <w:sz w:val="20"/>
              </w:rPr>
              <w:t>
2. Жейде СМС 40 г/м2 -1 дана;</w:t>
            </w:r>
          </w:p>
          <w:p>
            <w:pPr>
              <w:spacing w:after="20"/>
              <w:ind w:left="20"/>
              <w:jc w:val="both"/>
            </w:pPr>
            <w:r>
              <w:rPr>
                <w:rFonts w:ascii="Times New Roman"/>
                <w:b w:val="false"/>
                <w:i w:val="false"/>
                <w:color w:val="000000"/>
                <w:sz w:val="20"/>
              </w:rPr>
              <w:t>
3. Шалбар СМС 40 г/м2 -1 дана;</w:t>
            </w:r>
          </w:p>
          <w:p>
            <w:pPr>
              <w:spacing w:after="20"/>
              <w:ind w:left="20"/>
              <w:jc w:val="both"/>
            </w:pPr>
            <w:r>
              <w:rPr>
                <w:rFonts w:ascii="Times New Roman"/>
                <w:b w:val="false"/>
                <w:i w:val="false"/>
                <w:color w:val="000000"/>
                <w:sz w:val="20"/>
              </w:rPr>
              <w:t>
4. Медициналық үш қабатты маска - 1 дана;</w:t>
            </w:r>
          </w:p>
          <w:p>
            <w:pPr>
              <w:spacing w:after="20"/>
              <w:ind w:left="20"/>
              <w:jc w:val="both"/>
            </w:pPr>
            <w:r>
              <w:rPr>
                <w:rFonts w:ascii="Times New Roman"/>
                <w:b w:val="false"/>
                <w:i w:val="false"/>
                <w:color w:val="000000"/>
                <w:sz w:val="20"/>
              </w:rPr>
              <w:t>
5. ЖҚПЭ алжапқышы - 1 дана;</w:t>
            </w:r>
          </w:p>
          <w:p>
            <w:pPr>
              <w:spacing w:after="20"/>
              <w:ind w:left="20"/>
              <w:jc w:val="both"/>
            </w:pPr>
            <w:r>
              <w:rPr>
                <w:rFonts w:ascii="Times New Roman"/>
                <w:b w:val="false"/>
                <w:i w:val="false"/>
                <w:color w:val="000000"/>
                <w:sz w:val="20"/>
              </w:rPr>
              <w:t>
6. Жеңқаптар СМС 40 г/м2 - 1 дана;</w:t>
            </w:r>
          </w:p>
          <w:p>
            <w:pPr>
              <w:spacing w:after="20"/>
              <w:ind w:left="20"/>
              <w:jc w:val="both"/>
            </w:pPr>
            <w:r>
              <w:rPr>
                <w:rFonts w:ascii="Times New Roman"/>
                <w:b w:val="false"/>
                <w:i w:val="false"/>
                <w:color w:val="000000"/>
                <w:sz w:val="20"/>
              </w:rPr>
              <w:t>
7. Биік бахилалар СМС 40г/м2 - 1 жұп;</w:t>
            </w:r>
          </w:p>
          <w:p>
            <w:pPr>
              <w:spacing w:after="20"/>
              <w:ind w:left="20"/>
              <w:jc w:val="both"/>
            </w:pPr>
            <w:r>
              <w:rPr>
                <w:rFonts w:ascii="Times New Roman"/>
                <w:b w:val="false"/>
                <w:i w:val="false"/>
                <w:color w:val="000000"/>
                <w:sz w:val="20"/>
              </w:rPr>
              <w:t>
8. Сіңіргіш сүзгі 30х40 см, спанлейс 60г/м2 - 1 дана;</w:t>
            </w:r>
          </w:p>
          <w:p>
            <w:pPr>
              <w:spacing w:after="20"/>
              <w:ind w:left="20"/>
              <w:jc w:val="both"/>
            </w:pPr>
            <w:r>
              <w:rPr>
                <w:rFonts w:ascii="Times New Roman"/>
                <w:b w:val="false"/>
                <w:i w:val="false"/>
                <w:color w:val="000000"/>
                <w:sz w:val="20"/>
              </w:rPr>
              <w:t>
9. Шлем/орамал СМС 40г/м2 - 1 дана;</w:t>
            </w:r>
          </w:p>
          <w:p>
            <w:pPr>
              <w:spacing w:after="20"/>
              <w:ind w:left="20"/>
              <w:jc w:val="both"/>
            </w:pPr>
            <w:r>
              <w:rPr>
                <w:rFonts w:ascii="Times New Roman"/>
                <w:b w:val="false"/>
                <w:i w:val="false"/>
                <w:color w:val="000000"/>
                <w:sz w:val="20"/>
              </w:rPr>
              <w:t>
10. Медициналық қолғап - 1 жұп.</w:t>
            </w:r>
          </w:p>
          <w:p>
            <w:pPr>
              <w:spacing w:after="20"/>
              <w:ind w:left="20"/>
              <w:jc w:val="both"/>
            </w:pPr>
            <w:r>
              <w:rPr>
                <w:rFonts w:ascii="Times New Roman"/>
                <w:b w:val="false"/>
                <w:i w:val="false"/>
                <w:color w:val="000000"/>
                <w:sz w:val="20"/>
              </w:rPr>
              <w:t>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w:t>
            </w:r>
          </w:p>
          <w:p>
            <w:pPr>
              <w:spacing w:after="20"/>
              <w:ind w:left="20"/>
              <w:jc w:val="both"/>
            </w:pPr>
            <w:r>
              <w:rPr>
                <w:rFonts w:ascii="Times New Roman"/>
                <w:b w:val="false"/>
                <w:i w:val="false"/>
                <w:color w:val="000000"/>
                <w:sz w:val="20"/>
              </w:rPr>
              <w:t>
Мойын жағы байламалары бар тік жағамен өңделген. Тоқылмаған СМС материалынан жасалған. Жейде. Жеңдері қысқа, арқасы түзу, жағасыз. Тоқылмаған СМС материалынан немесе тоқылмаған материалдан жасалған. Шалбар. Бел сызығы бойынша созылмалы лентамен немесе резеңкемен тартылған, тоқылмаған СМС материалынан немесе тоқылмаған материалдан жасалған. жасалған.</w:t>
            </w:r>
          </w:p>
          <w:p>
            <w:pPr>
              <w:spacing w:after="20"/>
              <w:ind w:left="20"/>
              <w:jc w:val="both"/>
            </w:pPr>
            <w:r>
              <w:rPr>
                <w:rFonts w:ascii="Times New Roman"/>
                <w:b w:val="false"/>
                <w:i w:val="false"/>
                <w:color w:val="000000"/>
                <w:sz w:val="20"/>
              </w:rPr>
              <w:t>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 Полиэтилен үлбірінен жасалған кеудешесі бар алжапқыш. Жеңқаптар</w:t>
            </w:r>
          </w:p>
          <w:p>
            <w:pPr>
              <w:spacing w:after="20"/>
              <w:ind w:left="20"/>
              <w:jc w:val="both"/>
            </w:pPr>
            <w:r>
              <w:rPr>
                <w:rFonts w:ascii="Times New Roman"/>
                <w:b w:val="false"/>
                <w:i w:val="false"/>
                <w:color w:val="000000"/>
                <w:sz w:val="20"/>
              </w:rPr>
              <w:t>
тоқылмаған СМС материалынан немесе тоқылмаған материалдан жасалған.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Сіңіргіш сүрткі спанлейстен жасалған. Шлем/орамал тоқылмаған СМС материалынан немесе тоқылмаған материалдан жасалған. Медициналық стерильді емес, бір реттік қолғап.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II, мөлшері 58-60 (XXXL-XXXXL), бой ұзындығы 170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СМС 40 г/м2 – 1 дана;</w:t>
            </w:r>
          </w:p>
          <w:p>
            <w:pPr>
              <w:spacing w:after="20"/>
              <w:ind w:left="20"/>
              <w:jc w:val="both"/>
            </w:pPr>
            <w:r>
              <w:rPr>
                <w:rFonts w:ascii="Times New Roman"/>
                <w:b w:val="false"/>
                <w:i w:val="false"/>
                <w:color w:val="000000"/>
                <w:sz w:val="20"/>
              </w:rPr>
              <w:t>
2. Жейде СМС 40 г/м2 -1 дана;</w:t>
            </w:r>
          </w:p>
          <w:p>
            <w:pPr>
              <w:spacing w:after="20"/>
              <w:ind w:left="20"/>
              <w:jc w:val="both"/>
            </w:pPr>
            <w:r>
              <w:rPr>
                <w:rFonts w:ascii="Times New Roman"/>
                <w:b w:val="false"/>
                <w:i w:val="false"/>
                <w:color w:val="000000"/>
                <w:sz w:val="20"/>
              </w:rPr>
              <w:t>
3. Шалбар СМС 40 г/м2 -1 дана;</w:t>
            </w:r>
          </w:p>
          <w:p>
            <w:pPr>
              <w:spacing w:after="20"/>
              <w:ind w:left="20"/>
              <w:jc w:val="both"/>
            </w:pPr>
            <w:r>
              <w:rPr>
                <w:rFonts w:ascii="Times New Roman"/>
                <w:b w:val="false"/>
                <w:i w:val="false"/>
                <w:color w:val="000000"/>
                <w:sz w:val="20"/>
              </w:rPr>
              <w:t>
4. Медициналық үш қабатты маска - 1 дана;</w:t>
            </w:r>
          </w:p>
          <w:p>
            <w:pPr>
              <w:spacing w:after="20"/>
              <w:ind w:left="20"/>
              <w:jc w:val="both"/>
            </w:pPr>
            <w:r>
              <w:rPr>
                <w:rFonts w:ascii="Times New Roman"/>
                <w:b w:val="false"/>
                <w:i w:val="false"/>
                <w:color w:val="000000"/>
                <w:sz w:val="20"/>
              </w:rPr>
              <w:t>
5. ЖҚПЭ алжапқышы - 1 дана;</w:t>
            </w:r>
          </w:p>
          <w:p>
            <w:pPr>
              <w:spacing w:after="20"/>
              <w:ind w:left="20"/>
              <w:jc w:val="both"/>
            </w:pPr>
            <w:r>
              <w:rPr>
                <w:rFonts w:ascii="Times New Roman"/>
                <w:b w:val="false"/>
                <w:i w:val="false"/>
                <w:color w:val="000000"/>
                <w:sz w:val="20"/>
              </w:rPr>
              <w:t>
6. Жеңқаптар СМС 40 г/м2 - 1 дана;</w:t>
            </w:r>
          </w:p>
          <w:p>
            <w:pPr>
              <w:spacing w:after="20"/>
              <w:ind w:left="20"/>
              <w:jc w:val="both"/>
            </w:pPr>
            <w:r>
              <w:rPr>
                <w:rFonts w:ascii="Times New Roman"/>
                <w:b w:val="false"/>
                <w:i w:val="false"/>
                <w:color w:val="000000"/>
                <w:sz w:val="20"/>
              </w:rPr>
              <w:t>
7. Биік бахилалар СМС 40г/м2 - 1 жұп;</w:t>
            </w:r>
          </w:p>
          <w:p>
            <w:pPr>
              <w:spacing w:after="20"/>
              <w:ind w:left="20"/>
              <w:jc w:val="both"/>
            </w:pPr>
            <w:r>
              <w:rPr>
                <w:rFonts w:ascii="Times New Roman"/>
                <w:b w:val="false"/>
                <w:i w:val="false"/>
                <w:color w:val="000000"/>
                <w:sz w:val="20"/>
              </w:rPr>
              <w:t>
8. Сіңіргіш сүзгі 30х40 см, спанлейс 60г/м2 - 1 дана;</w:t>
            </w:r>
          </w:p>
          <w:p>
            <w:pPr>
              <w:spacing w:after="20"/>
              <w:ind w:left="20"/>
              <w:jc w:val="both"/>
            </w:pPr>
            <w:r>
              <w:rPr>
                <w:rFonts w:ascii="Times New Roman"/>
                <w:b w:val="false"/>
                <w:i w:val="false"/>
                <w:color w:val="000000"/>
                <w:sz w:val="20"/>
              </w:rPr>
              <w:t>
9. Шлем/орамал СМС 40г/м2 - 1 дана;</w:t>
            </w:r>
          </w:p>
          <w:p>
            <w:pPr>
              <w:spacing w:after="20"/>
              <w:ind w:left="20"/>
              <w:jc w:val="both"/>
            </w:pPr>
            <w:r>
              <w:rPr>
                <w:rFonts w:ascii="Times New Roman"/>
                <w:b w:val="false"/>
                <w:i w:val="false"/>
                <w:color w:val="000000"/>
                <w:sz w:val="20"/>
              </w:rPr>
              <w:t>
10. Медициналық қолғап - 1 жұп.</w:t>
            </w:r>
          </w:p>
          <w:p>
            <w:pPr>
              <w:spacing w:after="20"/>
              <w:ind w:left="20"/>
              <w:jc w:val="both"/>
            </w:pPr>
            <w:r>
              <w:rPr>
                <w:rFonts w:ascii="Times New Roman"/>
                <w:b w:val="false"/>
                <w:i w:val="false"/>
                <w:color w:val="000000"/>
                <w:sz w:val="20"/>
              </w:rPr>
              <w:t>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w:t>
            </w:r>
          </w:p>
          <w:p>
            <w:pPr>
              <w:spacing w:after="20"/>
              <w:ind w:left="20"/>
              <w:jc w:val="both"/>
            </w:pPr>
            <w:r>
              <w:rPr>
                <w:rFonts w:ascii="Times New Roman"/>
                <w:b w:val="false"/>
                <w:i w:val="false"/>
                <w:color w:val="000000"/>
                <w:sz w:val="20"/>
              </w:rPr>
              <w:t>
Мойын жағы байламалары бар тік жағамен өңделген. Тоқылмаған СМС материалынан жасалған. Жейде. Жеңдері қысқа, арқасы түзу, жағасыз. Тоқылмаған СМС материалынан немесе тоқылмаған материалдан жасалған. Шалбар. Бел сызығы бойынша созылмалы лентамен немесе резеңкемен тартылған, тоқылмаған СМС материалынан немесе тоқылмаған материалдан жасалған. жасалған.</w:t>
            </w:r>
          </w:p>
          <w:p>
            <w:pPr>
              <w:spacing w:after="20"/>
              <w:ind w:left="20"/>
              <w:jc w:val="both"/>
            </w:pPr>
            <w:r>
              <w:rPr>
                <w:rFonts w:ascii="Times New Roman"/>
                <w:b w:val="false"/>
                <w:i w:val="false"/>
                <w:color w:val="000000"/>
                <w:sz w:val="20"/>
              </w:rPr>
              <w:t>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 Полиэтилен үлбірінен жасалған кеудешесі бар алжапқыш. Жеңқаптар</w:t>
            </w:r>
          </w:p>
          <w:p>
            <w:pPr>
              <w:spacing w:after="20"/>
              <w:ind w:left="20"/>
              <w:jc w:val="both"/>
            </w:pPr>
            <w:r>
              <w:rPr>
                <w:rFonts w:ascii="Times New Roman"/>
                <w:b w:val="false"/>
                <w:i w:val="false"/>
                <w:color w:val="000000"/>
                <w:sz w:val="20"/>
              </w:rPr>
              <w:t>
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Сіңіргіш сүрткі спанлейстен жасалған. Шлем/орамал тоқылмаған СМС материалынан немесе тоқылмаған материалдан жасалған. Медициналық стерильді емес, бір реттік қолғап.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II, мөлшері 58-60 (XXXL-XXXXL), бой ұзындығы 182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СМС 40 г/м2 – 1 дана;</w:t>
            </w:r>
          </w:p>
          <w:p>
            <w:pPr>
              <w:spacing w:after="20"/>
              <w:ind w:left="20"/>
              <w:jc w:val="both"/>
            </w:pPr>
            <w:r>
              <w:rPr>
                <w:rFonts w:ascii="Times New Roman"/>
                <w:b w:val="false"/>
                <w:i w:val="false"/>
                <w:color w:val="000000"/>
                <w:sz w:val="20"/>
              </w:rPr>
              <w:t>
2. Жейде СМС 40 г/м2 -1 дана;</w:t>
            </w:r>
          </w:p>
          <w:p>
            <w:pPr>
              <w:spacing w:after="20"/>
              <w:ind w:left="20"/>
              <w:jc w:val="both"/>
            </w:pPr>
            <w:r>
              <w:rPr>
                <w:rFonts w:ascii="Times New Roman"/>
                <w:b w:val="false"/>
                <w:i w:val="false"/>
                <w:color w:val="000000"/>
                <w:sz w:val="20"/>
              </w:rPr>
              <w:t>
3. Шалбар СМС 40 г/м2 -1 дана;</w:t>
            </w:r>
          </w:p>
          <w:p>
            <w:pPr>
              <w:spacing w:after="20"/>
              <w:ind w:left="20"/>
              <w:jc w:val="both"/>
            </w:pPr>
            <w:r>
              <w:rPr>
                <w:rFonts w:ascii="Times New Roman"/>
                <w:b w:val="false"/>
                <w:i w:val="false"/>
                <w:color w:val="000000"/>
                <w:sz w:val="20"/>
              </w:rPr>
              <w:t>
4. Медициналық үш қабатты маска - 1 дана;</w:t>
            </w:r>
          </w:p>
          <w:p>
            <w:pPr>
              <w:spacing w:after="20"/>
              <w:ind w:left="20"/>
              <w:jc w:val="both"/>
            </w:pPr>
            <w:r>
              <w:rPr>
                <w:rFonts w:ascii="Times New Roman"/>
                <w:b w:val="false"/>
                <w:i w:val="false"/>
                <w:color w:val="000000"/>
                <w:sz w:val="20"/>
              </w:rPr>
              <w:t>
5. ЖҚПЭ алжапқышы - 1 дана;</w:t>
            </w:r>
          </w:p>
          <w:p>
            <w:pPr>
              <w:spacing w:after="20"/>
              <w:ind w:left="20"/>
              <w:jc w:val="both"/>
            </w:pPr>
            <w:r>
              <w:rPr>
                <w:rFonts w:ascii="Times New Roman"/>
                <w:b w:val="false"/>
                <w:i w:val="false"/>
                <w:color w:val="000000"/>
                <w:sz w:val="20"/>
              </w:rPr>
              <w:t>
6. Жеңқаптар СМС 40 г/м2 - 1 дана;</w:t>
            </w:r>
          </w:p>
          <w:p>
            <w:pPr>
              <w:spacing w:after="20"/>
              <w:ind w:left="20"/>
              <w:jc w:val="both"/>
            </w:pPr>
            <w:r>
              <w:rPr>
                <w:rFonts w:ascii="Times New Roman"/>
                <w:b w:val="false"/>
                <w:i w:val="false"/>
                <w:color w:val="000000"/>
                <w:sz w:val="20"/>
              </w:rPr>
              <w:t>
7. Биік бахилалар СМС 40г/м2 - 1 жұп;</w:t>
            </w:r>
          </w:p>
          <w:p>
            <w:pPr>
              <w:spacing w:after="20"/>
              <w:ind w:left="20"/>
              <w:jc w:val="both"/>
            </w:pPr>
            <w:r>
              <w:rPr>
                <w:rFonts w:ascii="Times New Roman"/>
                <w:b w:val="false"/>
                <w:i w:val="false"/>
                <w:color w:val="000000"/>
                <w:sz w:val="20"/>
              </w:rPr>
              <w:t>
8. Сіңіргіш сүзгі 30х40 см, спанлейс 60г/м2 - 1 дана;</w:t>
            </w:r>
          </w:p>
          <w:p>
            <w:pPr>
              <w:spacing w:after="20"/>
              <w:ind w:left="20"/>
              <w:jc w:val="both"/>
            </w:pPr>
            <w:r>
              <w:rPr>
                <w:rFonts w:ascii="Times New Roman"/>
                <w:b w:val="false"/>
                <w:i w:val="false"/>
                <w:color w:val="000000"/>
                <w:sz w:val="20"/>
              </w:rPr>
              <w:t>
9. Шлем/орамал СМС 40г/м2 - 1 дана;</w:t>
            </w:r>
          </w:p>
          <w:p>
            <w:pPr>
              <w:spacing w:after="20"/>
              <w:ind w:left="20"/>
              <w:jc w:val="both"/>
            </w:pPr>
            <w:r>
              <w:rPr>
                <w:rFonts w:ascii="Times New Roman"/>
                <w:b w:val="false"/>
                <w:i w:val="false"/>
                <w:color w:val="000000"/>
                <w:sz w:val="20"/>
              </w:rPr>
              <w:t>
10. Медициналық қолғап - 1 жұп.</w:t>
            </w:r>
          </w:p>
          <w:p>
            <w:pPr>
              <w:spacing w:after="20"/>
              <w:ind w:left="20"/>
              <w:jc w:val="both"/>
            </w:pPr>
            <w:r>
              <w:rPr>
                <w:rFonts w:ascii="Times New Roman"/>
                <w:b w:val="false"/>
                <w:i w:val="false"/>
                <w:color w:val="000000"/>
                <w:sz w:val="20"/>
              </w:rPr>
              <w:t>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w:t>
            </w:r>
          </w:p>
          <w:p>
            <w:pPr>
              <w:spacing w:after="20"/>
              <w:ind w:left="20"/>
              <w:jc w:val="both"/>
            </w:pPr>
            <w:r>
              <w:rPr>
                <w:rFonts w:ascii="Times New Roman"/>
                <w:b w:val="false"/>
                <w:i w:val="false"/>
                <w:color w:val="000000"/>
                <w:sz w:val="20"/>
              </w:rPr>
              <w:t>
Мойын жағы байламалары бар тік жағамен өңделген. Тоқылмаған СМС материалынан жасалған. Жейде. Жеңдері қысқа, арқасы түзу, жағасыз. Тоқылмаған СМС материалынан немесе тоқылмаған материалдан жасалған. Шалбар. Бел сызығы бойынша созылмалы лентамен немесе резеңкемен тартылған, тоқылмаған СМС материалынан немесе тоқылмаған материалдан жасалған. жасалған.</w:t>
            </w:r>
          </w:p>
          <w:p>
            <w:pPr>
              <w:spacing w:after="20"/>
              <w:ind w:left="20"/>
              <w:jc w:val="both"/>
            </w:pPr>
            <w:r>
              <w:rPr>
                <w:rFonts w:ascii="Times New Roman"/>
                <w:b w:val="false"/>
                <w:i w:val="false"/>
                <w:color w:val="000000"/>
                <w:sz w:val="20"/>
              </w:rPr>
              <w:t>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Полиэтилен үлбірінен жасалған кеудешесі бар алжапқыш. Жеңқаптар</w:t>
            </w:r>
          </w:p>
          <w:p>
            <w:pPr>
              <w:spacing w:after="20"/>
              <w:ind w:left="20"/>
              <w:jc w:val="both"/>
            </w:pPr>
            <w:r>
              <w:rPr>
                <w:rFonts w:ascii="Times New Roman"/>
                <w:b w:val="false"/>
                <w:i w:val="false"/>
                <w:color w:val="000000"/>
                <w:sz w:val="20"/>
              </w:rPr>
              <w:t>
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Сіңіргіш сүрткі спанлейстен жасалған. Шлем/орамал тоқылмаған СМС материалынан немесе тоқылмаған материалдан жасалған. Медициналық стерильді емес, бір реттік қолғап.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II, мөлшері 62-64 (XXXXL-XXXXXL), бой ұзындығы 176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СМС 40 г/м2 – 1 дана;</w:t>
            </w:r>
          </w:p>
          <w:p>
            <w:pPr>
              <w:spacing w:after="20"/>
              <w:ind w:left="20"/>
              <w:jc w:val="both"/>
            </w:pPr>
            <w:r>
              <w:rPr>
                <w:rFonts w:ascii="Times New Roman"/>
                <w:b w:val="false"/>
                <w:i w:val="false"/>
                <w:color w:val="000000"/>
                <w:sz w:val="20"/>
              </w:rPr>
              <w:t>
2. Жейде СМС 40 г/м2 -1 дана;</w:t>
            </w:r>
          </w:p>
          <w:p>
            <w:pPr>
              <w:spacing w:after="20"/>
              <w:ind w:left="20"/>
              <w:jc w:val="both"/>
            </w:pPr>
            <w:r>
              <w:rPr>
                <w:rFonts w:ascii="Times New Roman"/>
                <w:b w:val="false"/>
                <w:i w:val="false"/>
                <w:color w:val="000000"/>
                <w:sz w:val="20"/>
              </w:rPr>
              <w:t>
3. Шалбар СМС 40 г/м2 -1 дана;</w:t>
            </w:r>
          </w:p>
          <w:p>
            <w:pPr>
              <w:spacing w:after="20"/>
              <w:ind w:left="20"/>
              <w:jc w:val="both"/>
            </w:pPr>
            <w:r>
              <w:rPr>
                <w:rFonts w:ascii="Times New Roman"/>
                <w:b w:val="false"/>
                <w:i w:val="false"/>
                <w:color w:val="000000"/>
                <w:sz w:val="20"/>
              </w:rPr>
              <w:t>
4. Медициналық үш қабатты маска - 1 дана;</w:t>
            </w:r>
          </w:p>
          <w:p>
            <w:pPr>
              <w:spacing w:after="20"/>
              <w:ind w:left="20"/>
              <w:jc w:val="both"/>
            </w:pPr>
            <w:r>
              <w:rPr>
                <w:rFonts w:ascii="Times New Roman"/>
                <w:b w:val="false"/>
                <w:i w:val="false"/>
                <w:color w:val="000000"/>
                <w:sz w:val="20"/>
              </w:rPr>
              <w:t>
5. ЖҚПЭ алжапқышы - 1 дана;</w:t>
            </w:r>
          </w:p>
          <w:p>
            <w:pPr>
              <w:spacing w:after="20"/>
              <w:ind w:left="20"/>
              <w:jc w:val="both"/>
            </w:pPr>
            <w:r>
              <w:rPr>
                <w:rFonts w:ascii="Times New Roman"/>
                <w:b w:val="false"/>
                <w:i w:val="false"/>
                <w:color w:val="000000"/>
                <w:sz w:val="20"/>
              </w:rPr>
              <w:t>
6. Жеңқаптар СМС 40 г/м2 - 1 дана;</w:t>
            </w:r>
          </w:p>
          <w:p>
            <w:pPr>
              <w:spacing w:after="20"/>
              <w:ind w:left="20"/>
              <w:jc w:val="both"/>
            </w:pPr>
            <w:r>
              <w:rPr>
                <w:rFonts w:ascii="Times New Roman"/>
                <w:b w:val="false"/>
                <w:i w:val="false"/>
                <w:color w:val="000000"/>
                <w:sz w:val="20"/>
              </w:rPr>
              <w:t>
7. Биік бахилалар СМС 40г/м2 - 1 жұп;</w:t>
            </w:r>
          </w:p>
          <w:p>
            <w:pPr>
              <w:spacing w:after="20"/>
              <w:ind w:left="20"/>
              <w:jc w:val="both"/>
            </w:pPr>
            <w:r>
              <w:rPr>
                <w:rFonts w:ascii="Times New Roman"/>
                <w:b w:val="false"/>
                <w:i w:val="false"/>
                <w:color w:val="000000"/>
                <w:sz w:val="20"/>
              </w:rPr>
              <w:t>
8. Сіңіргіш сүзгі 30х40 см, спанлейс 60г/м2 - 1 дана;</w:t>
            </w:r>
          </w:p>
          <w:p>
            <w:pPr>
              <w:spacing w:after="20"/>
              <w:ind w:left="20"/>
              <w:jc w:val="both"/>
            </w:pPr>
            <w:r>
              <w:rPr>
                <w:rFonts w:ascii="Times New Roman"/>
                <w:b w:val="false"/>
                <w:i w:val="false"/>
                <w:color w:val="000000"/>
                <w:sz w:val="20"/>
              </w:rPr>
              <w:t>
9. Шлем/орамал СМС 40г/м2 - 1 дана;</w:t>
            </w:r>
          </w:p>
          <w:p>
            <w:pPr>
              <w:spacing w:after="20"/>
              <w:ind w:left="20"/>
              <w:jc w:val="both"/>
            </w:pPr>
            <w:r>
              <w:rPr>
                <w:rFonts w:ascii="Times New Roman"/>
                <w:b w:val="false"/>
                <w:i w:val="false"/>
                <w:color w:val="000000"/>
                <w:sz w:val="20"/>
              </w:rPr>
              <w:t>
10. Медициналық қолғап - 1 жұп.</w:t>
            </w:r>
          </w:p>
          <w:p>
            <w:pPr>
              <w:spacing w:after="20"/>
              <w:ind w:left="20"/>
              <w:jc w:val="both"/>
            </w:pPr>
            <w:r>
              <w:rPr>
                <w:rFonts w:ascii="Times New Roman"/>
                <w:b w:val="false"/>
                <w:i w:val="false"/>
                <w:color w:val="000000"/>
                <w:sz w:val="20"/>
              </w:rPr>
              <w:t>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w:t>
            </w:r>
          </w:p>
          <w:p>
            <w:pPr>
              <w:spacing w:after="20"/>
              <w:ind w:left="20"/>
              <w:jc w:val="both"/>
            </w:pPr>
            <w:r>
              <w:rPr>
                <w:rFonts w:ascii="Times New Roman"/>
                <w:b w:val="false"/>
                <w:i w:val="false"/>
                <w:color w:val="000000"/>
                <w:sz w:val="20"/>
              </w:rPr>
              <w:t>
Мойын жағы байламалары бар тік жағамен өңделген. Тоқылмаған СМС материалынан жасалған. Жейде. Жеңдері қысқа, арқасы түзу, жағасыз. Тоқылмаған СМС материалынан немесе тоқылмаған материалдан жасалған. Шалбар. Бел сызығы бойынша созылмалы лентамен немесе резеңкемен тартылған, тоқылмаған СМС материалынан немесе тоқылмаған материалдан жасалған. жасалған.</w:t>
            </w:r>
          </w:p>
          <w:p>
            <w:pPr>
              <w:spacing w:after="20"/>
              <w:ind w:left="20"/>
              <w:jc w:val="both"/>
            </w:pPr>
            <w:r>
              <w:rPr>
                <w:rFonts w:ascii="Times New Roman"/>
                <w:b w:val="false"/>
                <w:i w:val="false"/>
                <w:color w:val="000000"/>
                <w:sz w:val="20"/>
              </w:rPr>
              <w:t>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Полиэтилен үлбірінен жасалған кеудешесі бар алжапқыш. Жеңқаптар</w:t>
            </w:r>
          </w:p>
          <w:p>
            <w:pPr>
              <w:spacing w:after="20"/>
              <w:ind w:left="20"/>
              <w:jc w:val="both"/>
            </w:pPr>
            <w:r>
              <w:rPr>
                <w:rFonts w:ascii="Times New Roman"/>
                <w:b w:val="false"/>
                <w:i w:val="false"/>
                <w:color w:val="000000"/>
                <w:sz w:val="20"/>
              </w:rPr>
              <w:t>
тоқылмаған СМС материалынан немесе тоқылмаған материалдан жасалған.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Сіңіргіш сүрткі спанлейстен жасалған. Шлем/орамал тоқылмаған СМС материалынан немесе тоқылмаған материалдан жасалған. Медициналық стерильді емес, бір реттік қолғап.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II, мөлшері 62-64 (XXXXL-XXXXXL), бой ұзындығы 188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СМС 40 г/м2 – 1 дана;</w:t>
            </w:r>
          </w:p>
          <w:p>
            <w:pPr>
              <w:spacing w:after="20"/>
              <w:ind w:left="20"/>
              <w:jc w:val="both"/>
            </w:pPr>
            <w:r>
              <w:rPr>
                <w:rFonts w:ascii="Times New Roman"/>
                <w:b w:val="false"/>
                <w:i w:val="false"/>
                <w:color w:val="000000"/>
                <w:sz w:val="20"/>
              </w:rPr>
              <w:t>
2. Жейде СМС 40 г/м2 -1 дана;</w:t>
            </w:r>
          </w:p>
          <w:p>
            <w:pPr>
              <w:spacing w:after="20"/>
              <w:ind w:left="20"/>
              <w:jc w:val="both"/>
            </w:pPr>
            <w:r>
              <w:rPr>
                <w:rFonts w:ascii="Times New Roman"/>
                <w:b w:val="false"/>
                <w:i w:val="false"/>
                <w:color w:val="000000"/>
                <w:sz w:val="20"/>
              </w:rPr>
              <w:t>
3. Шалбар СМС 40 г/м2 -1 дана;</w:t>
            </w:r>
          </w:p>
          <w:p>
            <w:pPr>
              <w:spacing w:after="20"/>
              <w:ind w:left="20"/>
              <w:jc w:val="both"/>
            </w:pPr>
            <w:r>
              <w:rPr>
                <w:rFonts w:ascii="Times New Roman"/>
                <w:b w:val="false"/>
                <w:i w:val="false"/>
                <w:color w:val="000000"/>
                <w:sz w:val="20"/>
              </w:rPr>
              <w:t>
4. Медициналық үш қабатты маска - 1 дана;</w:t>
            </w:r>
          </w:p>
          <w:p>
            <w:pPr>
              <w:spacing w:after="20"/>
              <w:ind w:left="20"/>
              <w:jc w:val="both"/>
            </w:pPr>
            <w:r>
              <w:rPr>
                <w:rFonts w:ascii="Times New Roman"/>
                <w:b w:val="false"/>
                <w:i w:val="false"/>
                <w:color w:val="000000"/>
                <w:sz w:val="20"/>
              </w:rPr>
              <w:t>
5. ЖҚПЭ алжапқышы - 1 дана;</w:t>
            </w:r>
          </w:p>
          <w:p>
            <w:pPr>
              <w:spacing w:after="20"/>
              <w:ind w:left="20"/>
              <w:jc w:val="both"/>
            </w:pPr>
            <w:r>
              <w:rPr>
                <w:rFonts w:ascii="Times New Roman"/>
                <w:b w:val="false"/>
                <w:i w:val="false"/>
                <w:color w:val="000000"/>
                <w:sz w:val="20"/>
              </w:rPr>
              <w:t>
6. Жеңқаптар СМС 40 г/м2 - 1 дана;</w:t>
            </w:r>
          </w:p>
          <w:p>
            <w:pPr>
              <w:spacing w:after="20"/>
              <w:ind w:left="20"/>
              <w:jc w:val="both"/>
            </w:pPr>
            <w:r>
              <w:rPr>
                <w:rFonts w:ascii="Times New Roman"/>
                <w:b w:val="false"/>
                <w:i w:val="false"/>
                <w:color w:val="000000"/>
                <w:sz w:val="20"/>
              </w:rPr>
              <w:t>
7. Биік бахилалар СМС 40г/м2 - 1 жұп;</w:t>
            </w:r>
          </w:p>
          <w:p>
            <w:pPr>
              <w:spacing w:after="20"/>
              <w:ind w:left="20"/>
              <w:jc w:val="both"/>
            </w:pPr>
            <w:r>
              <w:rPr>
                <w:rFonts w:ascii="Times New Roman"/>
                <w:b w:val="false"/>
                <w:i w:val="false"/>
                <w:color w:val="000000"/>
                <w:sz w:val="20"/>
              </w:rPr>
              <w:t>
8. Сіңіргіш сүзгі 30х40 см, спанлейс 60г/м2 - 1 дана;</w:t>
            </w:r>
          </w:p>
          <w:p>
            <w:pPr>
              <w:spacing w:after="20"/>
              <w:ind w:left="20"/>
              <w:jc w:val="both"/>
            </w:pPr>
            <w:r>
              <w:rPr>
                <w:rFonts w:ascii="Times New Roman"/>
                <w:b w:val="false"/>
                <w:i w:val="false"/>
                <w:color w:val="000000"/>
                <w:sz w:val="20"/>
              </w:rPr>
              <w:t>
9. Шлем/орамал СМС 40г/м2 - 1 дана;</w:t>
            </w:r>
          </w:p>
          <w:p>
            <w:pPr>
              <w:spacing w:after="20"/>
              <w:ind w:left="20"/>
              <w:jc w:val="both"/>
            </w:pPr>
            <w:r>
              <w:rPr>
                <w:rFonts w:ascii="Times New Roman"/>
                <w:b w:val="false"/>
                <w:i w:val="false"/>
                <w:color w:val="000000"/>
                <w:sz w:val="20"/>
              </w:rPr>
              <w:t>
10. Медициналық қолғап - 1 жұп.</w:t>
            </w:r>
          </w:p>
          <w:p>
            <w:pPr>
              <w:spacing w:after="20"/>
              <w:ind w:left="20"/>
              <w:jc w:val="both"/>
            </w:pPr>
            <w:r>
              <w:rPr>
                <w:rFonts w:ascii="Times New Roman"/>
                <w:b w:val="false"/>
                <w:i w:val="false"/>
                <w:color w:val="000000"/>
                <w:sz w:val="20"/>
              </w:rPr>
              <w:t>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w:t>
            </w:r>
          </w:p>
          <w:p>
            <w:pPr>
              <w:spacing w:after="20"/>
              <w:ind w:left="20"/>
              <w:jc w:val="both"/>
            </w:pPr>
            <w:r>
              <w:rPr>
                <w:rFonts w:ascii="Times New Roman"/>
                <w:b w:val="false"/>
                <w:i w:val="false"/>
                <w:color w:val="000000"/>
                <w:sz w:val="20"/>
              </w:rPr>
              <w:t>
Мойын жағы байламалары бар тік жағамен өңделген. Тоқылмаған СМС материалынан жасалған. Жейде. Жеңдері қысқа, арқасы түзу, жағасыз. Тоқылмаған СМС материалынан немесе тоқылмаған материалдан жасалған. Шалбар. Бел сызығы бойынша созылмалы лентамен немесе резеңкемен тартылған, тоқылмаған СМС материалынан немесе тоқылмаған материалдан жасалған. жасалған.</w:t>
            </w:r>
          </w:p>
          <w:p>
            <w:pPr>
              <w:spacing w:after="20"/>
              <w:ind w:left="20"/>
              <w:jc w:val="both"/>
            </w:pPr>
            <w:r>
              <w:rPr>
                <w:rFonts w:ascii="Times New Roman"/>
                <w:b w:val="false"/>
                <w:i w:val="false"/>
                <w:color w:val="000000"/>
                <w:sz w:val="20"/>
              </w:rPr>
              <w:t>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Полиэтилен үлбірінен жасалған кеудешесі бар алжапқыш. Жеңқаптар</w:t>
            </w:r>
          </w:p>
          <w:p>
            <w:pPr>
              <w:spacing w:after="20"/>
              <w:ind w:left="20"/>
              <w:jc w:val="both"/>
            </w:pPr>
            <w:r>
              <w:rPr>
                <w:rFonts w:ascii="Times New Roman"/>
                <w:b w:val="false"/>
                <w:i w:val="false"/>
                <w:color w:val="000000"/>
                <w:sz w:val="20"/>
              </w:rPr>
              <w:t>
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 Сіңіргіш сүрткі спанлейстен жасалған. Шлем/орамал тоқылмаған СМС материалынан немесе тоқылмаған материалдан жасалған. Медициналық стерильді емес, бір реттік қолғап.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түсікке арналған тоқыма емес материалдан жасалған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Операциялық жайма 160 х 190см, алаңы 40г/м ш. - 1 дана.</w:t>
            </w:r>
          </w:p>
          <w:p>
            <w:pPr>
              <w:spacing w:after="20"/>
              <w:ind w:left="20"/>
              <w:jc w:val="both"/>
            </w:pPr>
            <w:r>
              <w:rPr>
                <w:rFonts w:ascii="Times New Roman"/>
                <w:b w:val="false"/>
                <w:i w:val="false"/>
                <w:color w:val="000000"/>
                <w:sz w:val="20"/>
              </w:rPr>
              <w:t>
2. Үш қабатты сіңіргіш төсеніш-жаялық 60 х 60см, алаң 240 г / м ш. - 1 дана.</w:t>
            </w:r>
          </w:p>
          <w:p>
            <w:pPr>
              <w:spacing w:after="20"/>
              <w:ind w:left="20"/>
              <w:jc w:val="both"/>
            </w:pPr>
            <w:r>
              <w:rPr>
                <w:rFonts w:ascii="Times New Roman"/>
                <w:b w:val="false"/>
                <w:i w:val="false"/>
                <w:color w:val="000000"/>
                <w:sz w:val="20"/>
              </w:rPr>
              <w:t>
3. Сіңіргіш қағаз Салфетка 22 х 23см-4 дана .</w:t>
            </w:r>
          </w:p>
          <w:p>
            <w:pPr>
              <w:spacing w:after="20"/>
              <w:ind w:left="20"/>
              <w:jc w:val="both"/>
            </w:pPr>
            <w:r>
              <w:rPr>
                <w:rFonts w:ascii="Times New Roman"/>
                <w:b w:val="false"/>
                <w:i w:val="false"/>
                <w:color w:val="000000"/>
                <w:sz w:val="20"/>
              </w:rPr>
              <w:t>
4. Босанатын әйелге арналған жейде өлшемі L, көлемі 25 г/м шаршы метр-1 дана .</w:t>
            </w:r>
          </w:p>
          <w:p>
            <w:pPr>
              <w:spacing w:after="20"/>
              <w:ind w:left="20"/>
              <w:jc w:val="both"/>
            </w:pPr>
            <w:r>
              <w:rPr>
                <w:rFonts w:ascii="Times New Roman"/>
                <w:b w:val="false"/>
                <w:i w:val="false"/>
                <w:color w:val="000000"/>
                <w:sz w:val="20"/>
              </w:rPr>
              <w:t>
5. Әйелдердің гигиеналық төсемі-2 дана .</w:t>
            </w:r>
          </w:p>
          <w:p>
            <w:pPr>
              <w:spacing w:after="20"/>
              <w:ind w:left="20"/>
              <w:jc w:val="both"/>
            </w:pPr>
            <w:r>
              <w:rPr>
                <w:rFonts w:ascii="Times New Roman"/>
                <w:b w:val="false"/>
                <w:i w:val="false"/>
                <w:color w:val="000000"/>
                <w:sz w:val="20"/>
              </w:rPr>
              <w:t>
6. Қалпақ клип-берет, ПЛ. 18 г/м ш. - 1 дана.</w:t>
            </w:r>
          </w:p>
          <w:p>
            <w:pPr>
              <w:spacing w:after="20"/>
              <w:ind w:left="20"/>
              <w:jc w:val="both"/>
            </w:pPr>
            <w:r>
              <w:rPr>
                <w:rFonts w:ascii="Times New Roman"/>
                <w:b w:val="false"/>
                <w:i w:val="false"/>
                <w:color w:val="000000"/>
                <w:sz w:val="20"/>
              </w:rPr>
              <w:t>
7. Ұзын бахилалар 31,5 / 41,5 х 50см алаңы 40 г / м ш. - 1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Абортқа арналған, стерильді, бір рет қолданылатын тоқыма емес материалдан жасалған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тоқыма емес материалдан жасалған операциялық жайма 160 см х 190 см-1 дана –</w:t>
            </w:r>
          </w:p>
          <w:p>
            <w:pPr>
              <w:spacing w:after="20"/>
              <w:ind w:left="20"/>
              <w:jc w:val="both"/>
            </w:pPr>
            <w:r>
              <w:rPr>
                <w:rFonts w:ascii="Times New Roman"/>
                <w:b w:val="false"/>
                <w:i w:val="false"/>
                <w:color w:val="000000"/>
                <w:sz w:val="20"/>
              </w:rPr>
              <w:t>
2. тоқыма емес материалдан жасалған үш қабатты сіңіргіш төсеніш 60 см х 60 см-1 дана</w:t>
            </w:r>
          </w:p>
          <w:p>
            <w:pPr>
              <w:spacing w:after="20"/>
              <w:ind w:left="20"/>
              <w:jc w:val="both"/>
            </w:pPr>
            <w:r>
              <w:rPr>
                <w:rFonts w:ascii="Times New Roman"/>
                <w:b w:val="false"/>
                <w:i w:val="false"/>
                <w:color w:val="000000"/>
                <w:sz w:val="20"/>
              </w:rPr>
              <w:t>
3. сіңіргіш қағаз салфеткасы 22 см х 23 см-4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бас операциясына арналған тоқыма емес материалдан жасалған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 см х 80 см тоқыма емес материалдан жасалған аспаптық үстелге арналған қап-1 дана –</w:t>
            </w:r>
          </w:p>
          <w:p>
            <w:pPr>
              <w:spacing w:after="20"/>
              <w:ind w:left="20"/>
              <w:jc w:val="both"/>
            </w:pPr>
            <w:r>
              <w:rPr>
                <w:rFonts w:ascii="Times New Roman"/>
                <w:b w:val="false"/>
                <w:i w:val="false"/>
                <w:color w:val="000000"/>
                <w:sz w:val="20"/>
              </w:rPr>
              <w:t>
2. тоқыма емес материалдан жасалған жайма 250 см х 180 см, жабысқақ ойығы 70 см х 10 см – 1 дана,</w:t>
            </w:r>
          </w:p>
          <w:p>
            <w:pPr>
              <w:spacing w:after="20"/>
              <w:ind w:left="20"/>
              <w:jc w:val="both"/>
            </w:pPr>
            <w:r>
              <w:rPr>
                <w:rFonts w:ascii="Times New Roman"/>
                <w:b w:val="false"/>
                <w:i w:val="false"/>
                <w:color w:val="000000"/>
                <w:sz w:val="20"/>
              </w:rPr>
              <w:t>
3. тоқыма емес материалдан жасалған операциялық жайма 160 см х 100 см-1 дана.</w:t>
            </w:r>
          </w:p>
          <w:p>
            <w:pPr>
              <w:spacing w:after="20"/>
              <w:ind w:left="20"/>
              <w:jc w:val="both"/>
            </w:pPr>
            <w:r>
              <w:rPr>
                <w:rFonts w:ascii="Times New Roman"/>
                <w:b w:val="false"/>
                <w:i w:val="false"/>
                <w:color w:val="000000"/>
                <w:sz w:val="20"/>
              </w:rPr>
              <w:t>
4. жабысқақ жиегі 80 см х 40 см салфетка-1 дана,</w:t>
            </w:r>
          </w:p>
          <w:p>
            <w:pPr>
              <w:spacing w:after="20"/>
              <w:ind w:left="20"/>
              <w:jc w:val="both"/>
            </w:pPr>
            <w:r>
              <w:rPr>
                <w:rFonts w:ascii="Times New Roman"/>
                <w:b w:val="false"/>
                <w:i w:val="false"/>
                <w:color w:val="000000"/>
                <w:sz w:val="20"/>
              </w:rPr>
              <w:t>
5. тоқыма емес материалдан жасалған операциялық жабысқақ лента 50 см х 10 см –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омыртқаға операция жасауға арналған тоқыма емес материалдан жасалған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тоқыма емес материалдан жасалған операциялық жайма 160 см × 110 см – 2 дана.</w:t>
            </w:r>
          </w:p>
          <w:p>
            <w:pPr>
              <w:spacing w:after="20"/>
              <w:ind w:left="20"/>
              <w:jc w:val="both"/>
            </w:pPr>
            <w:r>
              <w:rPr>
                <w:rFonts w:ascii="Times New Roman"/>
                <w:b w:val="false"/>
                <w:i w:val="false"/>
                <w:color w:val="000000"/>
                <w:sz w:val="20"/>
              </w:rPr>
              <w:t>
2. тоқыма емес материалдан жасалған жайма 300 см × 160 см, тесігі 7 см х 18 см, инциз үлдірі бар жайма – 1 дана</w:t>
            </w:r>
          </w:p>
          <w:p>
            <w:pPr>
              <w:spacing w:after="20"/>
              <w:ind w:left="20"/>
              <w:jc w:val="both"/>
            </w:pPr>
            <w:r>
              <w:rPr>
                <w:rFonts w:ascii="Times New Roman"/>
                <w:b w:val="false"/>
                <w:i w:val="false"/>
                <w:color w:val="000000"/>
                <w:sz w:val="20"/>
              </w:rPr>
              <w:t>
3. сіңіргіш қағаз салфеткасы 22 см × 23 см – 4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мүшелерін тексеруге арналған тоқылмаған материалдан жасалған стерильді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Сүрткі 70 х 80 см, тоқылмаған материалдан жасалған – 1 дана;</w:t>
            </w:r>
          </w:p>
          <w:p>
            <w:pPr>
              <w:spacing w:after="20"/>
              <w:ind w:left="20"/>
              <w:jc w:val="both"/>
            </w:pPr>
            <w:r>
              <w:rPr>
                <w:rFonts w:ascii="Times New Roman"/>
                <w:b w:val="false"/>
                <w:i w:val="false"/>
                <w:color w:val="000000"/>
                <w:sz w:val="20"/>
              </w:rPr>
              <w:t>
2. Диагностикалық қолғаптар, латекстен жасалған – 1 жұп;</w:t>
            </w:r>
          </w:p>
          <w:p>
            <w:pPr>
              <w:spacing w:after="20"/>
              <w:ind w:left="20"/>
              <w:jc w:val="both"/>
            </w:pPr>
            <w:r>
              <w:rPr>
                <w:rFonts w:ascii="Times New Roman"/>
                <w:b w:val="false"/>
                <w:i w:val="false"/>
                <w:color w:val="000000"/>
                <w:sz w:val="20"/>
              </w:rPr>
              <w:t>
3. Трансвагинальді, ректальді, латексті қап – 1 дана; Сүрткі 70 х 80 см, тоқылмаған материалдан жасалған. Диагностикалық латексті қолғаптар. Ультра дыбыстық зерттеу аппаратының ректальді-вагинальді датчигіне арналған латексті презервативтер, олар мөлдір (боялмаған) және беткі жағы жақпасыз тегіс, опаланған.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хирургияға арналған тоқыма емес материалдан жасалған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Аралас аспаптық үстелге арналған қап 80 х 145см, алаңы 30 г/м ш. - 1 дана.</w:t>
            </w:r>
          </w:p>
          <w:p>
            <w:pPr>
              <w:spacing w:after="20"/>
              <w:ind w:left="20"/>
              <w:jc w:val="both"/>
            </w:pPr>
            <w:r>
              <w:rPr>
                <w:rFonts w:ascii="Times New Roman"/>
                <w:b w:val="false"/>
                <w:i w:val="false"/>
                <w:color w:val="000000"/>
                <w:sz w:val="20"/>
              </w:rPr>
              <w:t>
2. Жабысқақ жиегі бар жайма 160 х 240см, алаңы 40 г / м ш. - 1 дана.</w:t>
            </w:r>
          </w:p>
          <w:p>
            <w:pPr>
              <w:spacing w:after="20"/>
              <w:ind w:left="20"/>
              <w:jc w:val="both"/>
            </w:pPr>
            <w:r>
              <w:rPr>
                <w:rFonts w:ascii="Times New Roman"/>
                <w:b w:val="false"/>
                <w:i w:val="false"/>
                <w:color w:val="000000"/>
                <w:sz w:val="20"/>
              </w:rPr>
              <w:t>
3. Жабысқақ жиегі бар жайма 160 х 180см, алаңы 40 г/м ш. - 1 дана.</w:t>
            </w:r>
          </w:p>
          <w:p>
            <w:pPr>
              <w:spacing w:after="20"/>
              <w:ind w:left="20"/>
              <w:jc w:val="both"/>
            </w:pPr>
            <w:r>
              <w:rPr>
                <w:rFonts w:ascii="Times New Roman"/>
                <w:b w:val="false"/>
                <w:i w:val="false"/>
                <w:color w:val="000000"/>
                <w:sz w:val="20"/>
              </w:rPr>
              <w:t>
4. Жабысқақ жиегі 80 х 100см жайма, алаңы 40 г/м ш. - 1 дана.</w:t>
            </w:r>
          </w:p>
          <w:p>
            <w:pPr>
              <w:spacing w:after="20"/>
              <w:ind w:left="20"/>
              <w:jc w:val="both"/>
            </w:pPr>
            <w:r>
              <w:rPr>
                <w:rFonts w:ascii="Times New Roman"/>
                <w:b w:val="false"/>
                <w:i w:val="false"/>
                <w:color w:val="000000"/>
                <w:sz w:val="20"/>
              </w:rPr>
              <w:t>
5. Операциялық таспа 10 х 50см, алаңы 40 г/м ш.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оториноларингологиялық операцияларға арналған тоқыма емес материалдан жасалған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операциялық үстелге қойылатын жайма 190 см х 160 см -1 дана.</w:t>
            </w:r>
          </w:p>
          <w:p>
            <w:pPr>
              <w:spacing w:after="20"/>
              <w:ind w:left="20"/>
              <w:jc w:val="both"/>
            </w:pPr>
            <w:r>
              <w:rPr>
                <w:rFonts w:ascii="Times New Roman"/>
                <w:b w:val="false"/>
                <w:i w:val="false"/>
                <w:color w:val="000000"/>
                <w:sz w:val="20"/>
              </w:rPr>
              <w:t>
2. тоқыма емес материалдан жасалған жабысқақ жиегі бар жайма 90 см х 80 см - 1 дана</w:t>
            </w:r>
          </w:p>
          <w:p>
            <w:pPr>
              <w:spacing w:after="20"/>
              <w:ind w:left="20"/>
              <w:jc w:val="both"/>
            </w:pPr>
            <w:r>
              <w:rPr>
                <w:rFonts w:ascii="Times New Roman"/>
                <w:b w:val="false"/>
                <w:i w:val="false"/>
                <w:color w:val="000000"/>
                <w:sz w:val="20"/>
              </w:rPr>
              <w:t>
3. тоқыма емес материалдан жасалған жайма 160 см х100 см, ойығы 7 см х 40 см және жабысқақ жиегі 1 дана.</w:t>
            </w:r>
          </w:p>
          <w:p>
            <w:pPr>
              <w:spacing w:after="20"/>
              <w:ind w:left="20"/>
              <w:jc w:val="both"/>
            </w:pPr>
            <w:r>
              <w:rPr>
                <w:rFonts w:ascii="Times New Roman"/>
                <w:b w:val="false"/>
                <w:i w:val="false"/>
                <w:color w:val="000000"/>
                <w:sz w:val="20"/>
              </w:rPr>
              <w:t>
4. аспаптарға арналған үстелді жабу үшін су өткізбейтін Мейо қапшығы, тоқыма емес материалдан жасалған 145 см х 80 см-1 дана,</w:t>
            </w:r>
          </w:p>
          <w:p>
            <w:pPr>
              <w:spacing w:after="20"/>
              <w:ind w:left="20"/>
              <w:jc w:val="both"/>
            </w:pPr>
            <w:r>
              <w:rPr>
                <w:rFonts w:ascii="Times New Roman"/>
                <w:b w:val="false"/>
                <w:i w:val="false"/>
                <w:color w:val="000000"/>
                <w:sz w:val="20"/>
              </w:rPr>
              <w:t>
5. тоқыма емес материалдан жасалған операциялық жабысқақ таспа 10 см х 50 см-1 дана. 6. сіңіргіш қағаз салфетка 22 см х 23 см - 4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жарты шарлы операцияға арналған тоқыма емес материалдан жасалған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тоқыма емес материалдан жасалған жабысқақ жиегі бар қалта – қабылдағыш 55 см × 65 см-1 дана.</w:t>
            </w:r>
          </w:p>
          <w:p>
            <w:pPr>
              <w:spacing w:after="20"/>
              <w:ind w:left="20"/>
              <w:jc w:val="both"/>
            </w:pPr>
            <w:r>
              <w:rPr>
                <w:rFonts w:ascii="Times New Roman"/>
                <w:b w:val="false"/>
                <w:i w:val="false"/>
                <w:color w:val="000000"/>
                <w:sz w:val="20"/>
              </w:rPr>
              <w:t>
2. Тоқылмаған материалдан жасалған қорғағыш қаптама, диаметрі 60 см – 1 дана</w:t>
            </w:r>
          </w:p>
          <w:p>
            <w:pPr>
              <w:spacing w:after="20"/>
              <w:ind w:left="20"/>
              <w:jc w:val="both"/>
            </w:pPr>
            <w:r>
              <w:rPr>
                <w:rFonts w:ascii="Times New Roman"/>
                <w:b w:val="false"/>
                <w:i w:val="false"/>
                <w:color w:val="000000"/>
                <w:sz w:val="20"/>
              </w:rPr>
              <w:t>
3. Тоқылмаған материалдан жасалған сіңіргіш сүрткі 22 см х 23 см – 4 дана.</w:t>
            </w:r>
          </w:p>
          <w:p>
            <w:pPr>
              <w:spacing w:after="20"/>
              <w:ind w:left="20"/>
              <w:jc w:val="both"/>
            </w:pPr>
            <w:r>
              <w:rPr>
                <w:rFonts w:ascii="Times New Roman"/>
                <w:b w:val="false"/>
                <w:i w:val="false"/>
                <w:color w:val="000000"/>
                <w:sz w:val="20"/>
              </w:rPr>
              <w:t>
4. Тоқылмаған материалдан жасалған адгезивтік жиекті ақжайма 210 см х 160 см – 1 дана.</w:t>
            </w:r>
          </w:p>
          <w:p>
            <w:pPr>
              <w:spacing w:after="20"/>
              <w:ind w:left="20"/>
              <w:jc w:val="both"/>
            </w:pPr>
            <w:r>
              <w:rPr>
                <w:rFonts w:ascii="Times New Roman"/>
                <w:b w:val="false"/>
                <w:i w:val="false"/>
                <w:color w:val="000000"/>
                <w:sz w:val="20"/>
              </w:rPr>
              <w:t>
5. Тоқылмаған материалдан жасалған 160 см х 140 см ақжайма 30 см х 40 см адгезивті тілікті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скринингтік зерттеулерге арналған тоқыма емес материалдан жасалған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Операциялық жайма 160 х 190 см тоқылмаған материалдан жасалған - 1 дана.</w:t>
            </w:r>
          </w:p>
          <w:p>
            <w:pPr>
              <w:spacing w:after="20"/>
              <w:ind w:left="20"/>
              <w:jc w:val="both"/>
            </w:pPr>
            <w:r>
              <w:rPr>
                <w:rFonts w:ascii="Times New Roman"/>
                <w:b w:val="false"/>
                <w:i w:val="false"/>
                <w:color w:val="000000"/>
                <w:sz w:val="20"/>
              </w:rPr>
              <w:t>
2. Зонд полимерден жасалған-1 дана.</w:t>
            </w:r>
          </w:p>
          <w:p>
            <w:pPr>
              <w:spacing w:after="20"/>
              <w:ind w:left="20"/>
              <w:jc w:val="both"/>
            </w:pPr>
            <w:r>
              <w:rPr>
                <w:rFonts w:ascii="Times New Roman"/>
                <w:b w:val="false"/>
                <w:i w:val="false"/>
                <w:color w:val="000000"/>
                <w:sz w:val="20"/>
              </w:rPr>
              <w:t>
3. Үш қабатты маска тоқыма емес материалдан жасалған-1 дана.</w:t>
            </w:r>
          </w:p>
          <w:p>
            <w:pPr>
              <w:spacing w:after="20"/>
              <w:ind w:left="20"/>
              <w:jc w:val="both"/>
            </w:pPr>
            <w:r>
              <w:rPr>
                <w:rFonts w:ascii="Times New Roman"/>
                <w:b w:val="false"/>
                <w:i w:val="false"/>
                <w:color w:val="000000"/>
                <w:sz w:val="20"/>
              </w:rPr>
              <w:t>
4. Алжапқыш ламинатталған материалдан жасалған-1 дана.</w:t>
            </w:r>
          </w:p>
          <w:p>
            <w:pPr>
              <w:spacing w:after="20"/>
              <w:ind w:left="20"/>
              <w:jc w:val="both"/>
            </w:pPr>
            <w:r>
              <w:rPr>
                <w:rFonts w:ascii="Times New Roman"/>
                <w:b w:val="false"/>
                <w:i w:val="false"/>
                <w:color w:val="000000"/>
                <w:sz w:val="20"/>
              </w:rPr>
              <w:t>
5. Диагностикалық қолғаптар, латекстен жасалған-1 жұп</w:t>
            </w:r>
          </w:p>
          <w:p>
            <w:pPr>
              <w:spacing w:after="20"/>
              <w:ind w:left="20"/>
              <w:jc w:val="both"/>
            </w:pPr>
            <w:r>
              <w:rPr>
                <w:rFonts w:ascii="Times New Roman"/>
                <w:b w:val="false"/>
                <w:i w:val="false"/>
                <w:color w:val="000000"/>
                <w:sz w:val="20"/>
              </w:rPr>
              <w:t>
6. Тығын полимерден жасалған-1 дана.</w:t>
            </w:r>
          </w:p>
          <w:p>
            <w:pPr>
              <w:spacing w:after="20"/>
              <w:ind w:left="20"/>
              <w:jc w:val="both"/>
            </w:pPr>
            <w:r>
              <w:rPr>
                <w:rFonts w:ascii="Times New Roman"/>
                <w:b w:val="false"/>
                <w:i w:val="false"/>
                <w:color w:val="000000"/>
                <w:sz w:val="20"/>
              </w:rPr>
              <w:t>
7. Науа полимерден жасалған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Струмэктомияға арналған бір рет қолданылатын стерильді операциялық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Аспаптық үстелге қойылатын жайма 150 см х 190 см – 1 дана.</w:t>
            </w:r>
          </w:p>
          <w:p>
            <w:pPr>
              <w:spacing w:after="20"/>
              <w:ind w:left="20"/>
              <w:jc w:val="both"/>
            </w:pPr>
            <w:r>
              <w:rPr>
                <w:rFonts w:ascii="Times New Roman"/>
                <w:b w:val="false"/>
                <w:i w:val="false"/>
                <w:color w:val="000000"/>
                <w:sz w:val="20"/>
              </w:rPr>
              <w:t>
2. Сіңіргіш Салфетка 30 см х 40 см-4 дана</w:t>
            </w:r>
          </w:p>
          <w:p>
            <w:pPr>
              <w:spacing w:after="20"/>
              <w:ind w:left="20"/>
              <w:jc w:val="both"/>
            </w:pPr>
            <w:r>
              <w:rPr>
                <w:rFonts w:ascii="Times New Roman"/>
                <w:b w:val="false"/>
                <w:i w:val="false"/>
                <w:color w:val="000000"/>
                <w:sz w:val="20"/>
              </w:rPr>
              <w:t>
3. Құрамдастырылған аспаптық үстелдің тысы 80 см х 145 см-1 дана.</w:t>
            </w:r>
          </w:p>
          <w:p>
            <w:pPr>
              <w:spacing w:after="20"/>
              <w:ind w:left="20"/>
              <w:jc w:val="both"/>
            </w:pPr>
            <w:r>
              <w:rPr>
                <w:rFonts w:ascii="Times New Roman"/>
                <w:b w:val="false"/>
                <w:i w:val="false"/>
                <w:color w:val="000000"/>
                <w:sz w:val="20"/>
              </w:rPr>
              <w:t>
4. 225 см х 240 см, ойығы 20 см х 20 см айналасында жабысқақ жиегі бар және операциялық өріс аймағының айналасында қосымша сіңіргіш қабаты бар жайма – 1 дана,</w:t>
            </w:r>
          </w:p>
          <w:p>
            <w:pPr>
              <w:spacing w:after="20"/>
              <w:ind w:left="20"/>
              <w:jc w:val="both"/>
            </w:pPr>
            <w:r>
              <w:rPr>
                <w:rFonts w:ascii="Times New Roman"/>
                <w:b w:val="false"/>
                <w:i w:val="false"/>
                <w:color w:val="000000"/>
                <w:sz w:val="20"/>
              </w:rPr>
              <w:t>
5. 150 см х 260 см ойығы 20 см х 60 см, айналасындағы жабысқақ жиегі және операциялық өріс аймағының айналасындағы қосымша сіңіргіш қабаты бар жайма-1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имплантацияға арналған стоматологиялық мата емес материалдан жасалған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жайма 100 см × 160 см тоқылмаған материалдан жасалған, сопақша саңылауы 7 см х 10 см-1 дана.</w:t>
            </w:r>
          </w:p>
          <w:p>
            <w:pPr>
              <w:spacing w:after="20"/>
              <w:ind w:left="20"/>
              <w:jc w:val="both"/>
            </w:pPr>
            <w:r>
              <w:rPr>
                <w:rFonts w:ascii="Times New Roman"/>
                <w:b w:val="false"/>
                <w:i w:val="false"/>
                <w:color w:val="000000"/>
                <w:sz w:val="20"/>
              </w:rPr>
              <w:t>
2. мата емес материалдан жасалған сіңіргіш салфетка 80 см × 70 см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Пародонтологиялық операцияларға арналған, бір рет қолданылатын, стерильді, тоқыма емес материалдан жасалған стоматологиялық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Салфетка 45 х 65см сопақша саңылауы 7 х 10см, пл. 40 г/м ш. - 1 дана.</w:t>
            </w:r>
          </w:p>
          <w:p>
            <w:pPr>
              <w:spacing w:after="20"/>
              <w:ind w:left="20"/>
              <w:jc w:val="both"/>
            </w:pPr>
            <w:r>
              <w:rPr>
                <w:rFonts w:ascii="Times New Roman"/>
                <w:b w:val="false"/>
                <w:i w:val="false"/>
                <w:color w:val="000000"/>
                <w:sz w:val="20"/>
              </w:rPr>
              <w:t>
2. Сіңіргіш салфетка 50 х 80см, пл. 40 г/м ш.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балаға арналған тоқылмаған матадан дайындалған бір рет қолданылатын стерильді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Салфетка 80×90 см – 2 дана;</w:t>
            </w:r>
          </w:p>
          <w:p>
            <w:pPr>
              <w:spacing w:after="20"/>
              <w:ind w:left="20"/>
              <w:jc w:val="both"/>
            </w:pPr>
            <w:r>
              <w:rPr>
                <w:rFonts w:ascii="Times New Roman"/>
                <w:b w:val="false"/>
                <w:i w:val="false"/>
                <w:color w:val="000000"/>
                <w:sz w:val="20"/>
              </w:rPr>
              <w:t>
2 Сіңіргіш төсеуіш жаялық 60 х 60 см – 1 дана;</w:t>
            </w:r>
          </w:p>
          <w:p>
            <w:pPr>
              <w:spacing w:after="20"/>
              <w:ind w:left="20"/>
              <w:jc w:val="both"/>
            </w:pPr>
            <w:r>
              <w:rPr>
                <w:rFonts w:ascii="Times New Roman"/>
                <w:b w:val="false"/>
                <w:i w:val="false"/>
                <w:color w:val="000000"/>
                <w:sz w:val="20"/>
              </w:rPr>
              <w:t>
3. Сәйкестендіруге арналған білезік – 1 дана;</w:t>
            </w:r>
          </w:p>
          <w:p>
            <w:pPr>
              <w:spacing w:after="20"/>
              <w:ind w:left="20"/>
              <w:jc w:val="both"/>
            </w:pPr>
            <w:r>
              <w:rPr>
                <w:rFonts w:ascii="Times New Roman"/>
                <w:b w:val="false"/>
                <w:i w:val="false"/>
                <w:color w:val="000000"/>
                <w:sz w:val="20"/>
              </w:rPr>
              <w:t>
4. Сәйкестендіруге арналған карточка – медальон – 1 дана;</w:t>
            </w:r>
          </w:p>
          <w:p>
            <w:pPr>
              <w:spacing w:after="20"/>
              <w:ind w:left="20"/>
              <w:jc w:val="both"/>
            </w:pPr>
            <w:r>
              <w:rPr>
                <w:rFonts w:ascii="Times New Roman"/>
                <w:b w:val="false"/>
                <w:i w:val="false"/>
                <w:color w:val="000000"/>
                <w:sz w:val="20"/>
              </w:rPr>
              <w:t>
5. Кіндікке арналған қысқыш – 1 дана;</w:t>
            </w:r>
          </w:p>
          <w:p>
            <w:pPr>
              <w:spacing w:after="20"/>
              <w:ind w:left="20"/>
              <w:jc w:val="both"/>
            </w:pPr>
            <w:r>
              <w:rPr>
                <w:rFonts w:ascii="Times New Roman"/>
                <w:b w:val="false"/>
                <w:i w:val="false"/>
                <w:color w:val="000000"/>
                <w:sz w:val="20"/>
              </w:rPr>
              <w:t>
6. Телпек – 1 дана;</w:t>
            </w:r>
          </w:p>
          <w:p>
            <w:pPr>
              <w:spacing w:after="20"/>
              <w:ind w:left="20"/>
              <w:jc w:val="both"/>
            </w:pPr>
            <w:r>
              <w:rPr>
                <w:rFonts w:ascii="Times New Roman"/>
                <w:b w:val="false"/>
                <w:i w:val="false"/>
                <w:color w:val="000000"/>
                <w:sz w:val="20"/>
              </w:rPr>
              <w:t>
7. Конверт – 1 шт.</w:t>
            </w:r>
          </w:p>
          <w:p>
            <w:pPr>
              <w:spacing w:after="20"/>
              <w:ind w:left="20"/>
              <w:jc w:val="both"/>
            </w:pPr>
            <w:r>
              <w:rPr>
                <w:rFonts w:ascii="Times New Roman"/>
                <w:b w:val="false"/>
                <w:i w:val="false"/>
                <w:color w:val="000000"/>
                <w:sz w:val="20"/>
              </w:rPr>
              <w:t>
8. Үш қабатты маска – 1 дана;</w:t>
            </w:r>
          </w:p>
          <w:p>
            <w:pPr>
              <w:spacing w:after="20"/>
              <w:ind w:left="20"/>
              <w:jc w:val="both"/>
            </w:pPr>
            <w:r>
              <w:rPr>
                <w:rFonts w:ascii="Times New Roman"/>
                <w:b w:val="false"/>
                <w:i w:val="false"/>
                <w:color w:val="000000"/>
                <w:sz w:val="20"/>
              </w:rPr>
              <w:t>
9. Салфетка 30×40 см – 3 дана;</w:t>
            </w:r>
          </w:p>
          <w:p>
            <w:pPr>
              <w:spacing w:after="20"/>
              <w:ind w:left="20"/>
              <w:jc w:val="both"/>
            </w:pPr>
            <w:r>
              <w:rPr>
                <w:rFonts w:ascii="Times New Roman"/>
                <w:b w:val="false"/>
                <w:i w:val="false"/>
                <w:color w:val="000000"/>
                <w:sz w:val="20"/>
              </w:rPr>
              <w:t>
10. Мақта таяқша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жаңа туған нәрестеге арналған тоқыма емес материалдан жасалған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1.тоқыма емес материалдан жасалған салфетка 80 см х 90 см-2 дана.2. тоқыма емес материалдан жасалған сіңіргіш төсеніш 60 см х 60 см-1 дана 3. полимерден сәйкестендіру үшін білезік-1 дана 4. полимерден жасалған кіндік қысқышы-1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УДЗ-ға арналған стерильді, тоқылмаған материалдан жасалған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Өлшемі 1600х1900 мм операциялық жайма – 1 дана;</w:t>
            </w:r>
          </w:p>
          <w:p>
            <w:pPr>
              <w:spacing w:after="20"/>
              <w:ind w:left="20"/>
              <w:jc w:val="both"/>
            </w:pPr>
            <w:r>
              <w:rPr>
                <w:rFonts w:ascii="Times New Roman"/>
                <w:b w:val="false"/>
                <w:i w:val="false"/>
                <w:color w:val="000000"/>
                <w:sz w:val="20"/>
              </w:rPr>
              <w:t>
2. Диагностикалық латексті қолғаптар – 1 жұп;</w:t>
            </w:r>
          </w:p>
          <w:p>
            <w:pPr>
              <w:spacing w:after="20"/>
              <w:ind w:left="20"/>
              <w:jc w:val="both"/>
            </w:pPr>
            <w:r>
              <w:rPr>
                <w:rFonts w:ascii="Times New Roman"/>
                <w:b w:val="false"/>
                <w:i w:val="false"/>
                <w:color w:val="000000"/>
                <w:sz w:val="20"/>
              </w:rPr>
              <w:t>
3. Үш қабатты маска – 1 дана</w:t>
            </w:r>
          </w:p>
          <w:p>
            <w:pPr>
              <w:spacing w:after="20"/>
              <w:ind w:left="20"/>
              <w:jc w:val="both"/>
            </w:pPr>
            <w:r>
              <w:rPr>
                <w:rFonts w:ascii="Times New Roman"/>
                <w:b w:val="false"/>
                <w:i w:val="false"/>
                <w:color w:val="000000"/>
                <w:sz w:val="20"/>
              </w:rPr>
              <w:t>
4. Бахилалар – 1 жұп;</w:t>
            </w:r>
          </w:p>
          <w:p>
            <w:pPr>
              <w:spacing w:after="20"/>
              <w:ind w:left="20"/>
              <w:jc w:val="both"/>
            </w:pPr>
            <w:r>
              <w:rPr>
                <w:rFonts w:ascii="Times New Roman"/>
                <w:b w:val="false"/>
                <w:i w:val="false"/>
                <w:color w:val="000000"/>
                <w:sz w:val="20"/>
              </w:rPr>
              <w:t>
5. Трансвагинальді, ректальді латексті қап, – 1 дана.</w:t>
            </w:r>
          </w:p>
          <w:p>
            <w:pPr>
              <w:spacing w:after="20"/>
              <w:ind w:left="20"/>
              <w:jc w:val="both"/>
            </w:pPr>
            <w:r>
              <w:rPr>
                <w:rFonts w:ascii="Times New Roman"/>
                <w:b w:val="false"/>
                <w:i w:val="false"/>
                <w:color w:val="000000"/>
                <w:sz w:val="20"/>
              </w:rPr>
              <w:t>
Өлшемі 1600х1900 мм операциялық жайма тоқылмаған материалдан жасалған.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 Биік бахилалар, жоғарғы жағы түспеу үшін резинкамен немесе байламалармен бекітіледі. Диагностикалық латексті қолғаптар. Ультра дыбыстық зерттеу аппаратының ректальді-вагинальді датчигіне арналған трансвагинальді, ректальді латексті қап – латексті презервативтер, олар мөлдір (боялмаған) және беткі жағы жақпасыз тегіс, опаланған.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4306,22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патологиясына арналған бір рет қолданылатын стерильді гинекологиялық бұйымдар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Мата емес материалдан жасалған астына төселетін салфетка 30 см х 40 см-1 дана .</w:t>
            </w:r>
          </w:p>
          <w:p>
            <w:pPr>
              <w:spacing w:after="20"/>
              <w:ind w:left="20"/>
              <w:jc w:val="both"/>
            </w:pPr>
            <w:r>
              <w:rPr>
                <w:rFonts w:ascii="Times New Roman"/>
                <w:b w:val="false"/>
                <w:i w:val="false"/>
                <w:color w:val="000000"/>
                <w:sz w:val="20"/>
              </w:rPr>
              <w:t>
2. Эйер Шпатель - Фолькман қасық-1 дана.</w:t>
            </w:r>
          </w:p>
          <w:p>
            <w:pPr>
              <w:spacing w:after="20"/>
              <w:ind w:left="20"/>
              <w:jc w:val="both"/>
            </w:pPr>
            <w:r>
              <w:rPr>
                <w:rFonts w:ascii="Times New Roman"/>
                <w:b w:val="false"/>
                <w:i w:val="false"/>
                <w:color w:val="000000"/>
                <w:sz w:val="20"/>
              </w:rPr>
              <w:t>
3. бір рет қолданылатын Куско айнасы (S) - 1 дана.</w:t>
            </w:r>
          </w:p>
          <w:p>
            <w:pPr>
              <w:spacing w:after="20"/>
              <w:ind w:left="20"/>
              <w:jc w:val="both"/>
            </w:pPr>
            <w:r>
              <w:rPr>
                <w:rFonts w:ascii="Times New Roman"/>
                <w:b w:val="false"/>
                <w:i w:val="false"/>
                <w:color w:val="000000"/>
                <w:sz w:val="20"/>
              </w:rPr>
              <w:t>
4. Латексті қолғап-1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патологиясына арналған бір рет қолданылатын стерильді гинекологиялық бұйымдар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Мата емес материалдан жасалған астына төселетін салфетка 30 см х 40 см-1 дана .</w:t>
            </w:r>
          </w:p>
          <w:p>
            <w:pPr>
              <w:spacing w:after="20"/>
              <w:ind w:left="20"/>
              <w:jc w:val="both"/>
            </w:pPr>
            <w:r>
              <w:rPr>
                <w:rFonts w:ascii="Times New Roman"/>
                <w:b w:val="false"/>
                <w:i w:val="false"/>
                <w:color w:val="000000"/>
                <w:sz w:val="20"/>
              </w:rPr>
              <w:t>
2. Эйер Шпатель - Фолькман қасық-1 дана.</w:t>
            </w:r>
          </w:p>
          <w:p>
            <w:pPr>
              <w:spacing w:after="20"/>
              <w:ind w:left="20"/>
              <w:jc w:val="both"/>
            </w:pPr>
            <w:r>
              <w:rPr>
                <w:rFonts w:ascii="Times New Roman"/>
                <w:b w:val="false"/>
                <w:i w:val="false"/>
                <w:color w:val="000000"/>
                <w:sz w:val="20"/>
              </w:rPr>
              <w:t>
3. бір рет қолданылатын Куско айнасы (М) - 1 дана.</w:t>
            </w:r>
          </w:p>
          <w:p>
            <w:pPr>
              <w:spacing w:after="20"/>
              <w:ind w:left="20"/>
              <w:jc w:val="both"/>
            </w:pPr>
            <w:r>
              <w:rPr>
                <w:rFonts w:ascii="Times New Roman"/>
                <w:b w:val="false"/>
                <w:i w:val="false"/>
                <w:color w:val="000000"/>
                <w:sz w:val="20"/>
              </w:rPr>
              <w:t>
4. Латексті қолғап-1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патологиясына арналған бір рет қолданылатын стерильді гинекологиялық бұйымдар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Мата емес материалдан жасалған астына төселетін салфетка 30 см х 40 см-1 дана .</w:t>
            </w:r>
          </w:p>
          <w:p>
            <w:pPr>
              <w:spacing w:after="20"/>
              <w:ind w:left="20"/>
              <w:jc w:val="both"/>
            </w:pPr>
            <w:r>
              <w:rPr>
                <w:rFonts w:ascii="Times New Roman"/>
                <w:b w:val="false"/>
                <w:i w:val="false"/>
                <w:color w:val="000000"/>
                <w:sz w:val="20"/>
              </w:rPr>
              <w:t>
2. Эйер Шпатель - Фолькман қасық-1 дана.</w:t>
            </w:r>
          </w:p>
          <w:p>
            <w:pPr>
              <w:spacing w:after="20"/>
              <w:ind w:left="20"/>
              <w:jc w:val="both"/>
            </w:pPr>
            <w:r>
              <w:rPr>
                <w:rFonts w:ascii="Times New Roman"/>
                <w:b w:val="false"/>
                <w:i w:val="false"/>
                <w:color w:val="000000"/>
                <w:sz w:val="20"/>
              </w:rPr>
              <w:t>
3. бір рет қолданылатын Куско айнасы (L) - 1 дана.</w:t>
            </w:r>
          </w:p>
          <w:p>
            <w:pPr>
              <w:spacing w:after="20"/>
              <w:ind w:left="20"/>
              <w:jc w:val="both"/>
            </w:pPr>
            <w:r>
              <w:rPr>
                <w:rFonts w:ascii="Times New Roman"/>
                <w:b w:val="false"/>
                <w:i w:val="false"/>
                <w:color w:val="000000"/>
                <w:sz w:val="20"/>
              </w:rPr>
              <w:t>
4. Латексті қолғап-1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патологиясына арналған бір рет қолданылатын стерильді гинекологиялық бұйымдар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Төсеуіш сүрткі 70 см х 80 см - 1 дана.</w:t>
            </w:r>
          </w:p>
          <w:p>
            <w:pPr>
              <w:spacing w:after="20"/>
              <w:ind w:left="20"/>
              <w:jc w:val="both"/>
            </w:pPr>
            <w:r>
              <w:rPr>
                <w:rFonts w:ascii="Times New Roman"/>
                <w:b w:val="false"/>
                <w:i w:val="false"/>
                <w:color w:val="000000"/>
                <w:sz w:val="20"/>
              </w:rPr>
              <w:t>
2. Эйр шпателі - Фолькман қасығы - 1 дана.</w:t>
            </w:r>
          </w:p>
          <w:p>
            <w:pPr>
              <w:spacing w:after="20"/>
              <w:ind w:left="20"/>
              <w:jc w:val="both"/>
            </w:pPr>
            <w:r>
              <w:rPr>
                <w:rFonts w:ascii="Times New Roman"/>
                <w:b w:val="false"/>
                <w:i w:val="false"/>
                <w:color w:val="000000"/>
                <w:sz w:val="20"/>
              </w:rPr>
              <w:t>
3. Бір рет қолданылатын Куско айнасы (S) - 1 дана.</w:t>
            </w:r>
          </w:p>
          <w:p>
            <w:pPr>
              <w:spacing w:after="20"/>
              <w:ind w:left="20"/>
              <w:jc w:val="both"/>
            </w:pPr>
            <w:r>
              <w:rPr>
                <w:rFonts w:ascii="Times New Roman"/>
                <w:b w:val="false"/>
                <w:i w:val="false"/>
                <w:color w:val="000000"/>
                <w:sz w:val="20"/>
              </w:rPr>
              <w:t>
4. Латексті қолғаптар -1 жұп</w:t>
            </w:r>
          </w:p>
          <w:p>
            <w:pPr>
              <w:spacing w:after="20"/>
              <w:ind w:left="20"/>
              <w:jc w:val="both"/>
            </w:pPr>
            <w:r>
              <w:rPr>
                <w:rFonts w:ascii="Times New Roman"/>
                <w:b w:val="false"/>
                <w:i w:val="false"/>
                <w:color w:val="000000"/>
                <w:sz w:val="20"/>
              </w:rPr>
              <w:t>
5. Сіңіргіш жаялық 60 см х 60 см-1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патологиясына арналған бір рет қолданылатын стерильді гинекологиялық бұйымдар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Төсеуіш сүрткі 70 см х 80 см - 1 дана.</w:t>
            </w:r>
          </w:p>
          <w:p>
            <w:pPr>
              <w:spacing w:after="20"/>
              <w:ind w:left="20"/>
              <w:jc w:val="both"/>
            </w:pPr>
            <w:r>
              <w:rPr>
                <w:rFonts w:ascii="Times New Roman"/>
                <w:b w:val="false"/>
                <w:i w:val="false"/>
                <w:color w:val="000000"/>
                <w:sz w:val="20"/>
              </w:rPr>
              <w:t>
2. Эйр шпателі - Фолькман қасығы - 1 дана.</w:t>
            </w:r>
          </w:p>
          <w:p>
            <w:pPr>
              <w:spacing w:after="20"/>
              <w:ind w:left="20"/>
              <w:jc w:val="both"/>
            </w:pPr>
            <w:r>
              <w:rPr>
                <w:rFonts w:ascii="Times New Roman"/>
                <w:b w:val="false"/>
                <w:i w:val="false"/>
                <w:color w:val="000000"/>
                <w:sz w:val="20"/>
              </w:rPr>
              <w:t>
3. Бір рет қолданылатын Куско айнасы (М) - 1 дана.</w:t>
            </w:r>
          </w:p>
          <w:p>
            <w:pPr>
              <w:spacing w:after="20"/>
              <w:ind w:left="20"/>
              <w:jc w:val="both"/>
            </w:pPr>
            <w:r>
              <w:rPr>
                <w:rFonts w:ascii="Times New Roman"/>
                <w:b w:val="false"/>
                <w:i w:val="false"/>
                <w:color w:val="000000"/>
                <w:sz w:val="20"/>
              </w:rPr>
              <w:t>
4. Латексті қолғаптар -1 жұп</w:t>
            </w:r>
          </w:p>
          <w:p>
            <w:pPr>
              <w:spacing w:after="20"/>
              <w:ind w:left="20"/>
              <w:jc w:val="both"/>
            </w:pPr>
            <w:r>
              <w:rPr>
                <w:rFonts w:ascii="Times New Roman"/>
                <w:b w:val="false"/>
                <w:i w:val="false"/>
                <w:color w:val="000000"/>
                <w:sz w:val="20"/>
              </w:rPr>
              <w:t>
5. Сіңіргіш жаялық 60 см х 60 см-1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патологиясына арналған бір рет қолданылатын стерильді гинекологиялық бұйымдар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Төсеуіш сүрткі 70 см х 80 см - 1 дана.</w:t>
            </w:r>
          </w:p>
          <w:p>
            <w:pPr>
              <w:spacing w:after="20"/>
              <w:ind w:left="20"/>
              <w:jc w:val="both"/>
            </w:pPr>
            <w:r>
              <w:rPr>
                <w:rFonts w:ascii="Times New Roman"/>
                <w:b w:val="false"/>
                <w:i w:val="false"/>
                <w:color w:val="000000"/>
                <w:sz w:val="20"/>
              </w:rPr>
              <w:t>
2. Эйр шпателі - Фолькман қасығы - 1 дана.</w:t>
            </w:r>
          </w:p>
          <w:p>
            <w:pPr>
              <w:spacing w:after="20"/>
              <w:ind w:left="20"/>
              <w:jc w:val="both"/>
            </w:pPr>
            <w:r>
              <w:rPr>
                <w:rFonts w:ascii="Times New Roman"/>
                <w:b w:val="false"/>
                <w:i w:val="false"/>
                <w:color w:val="000000"/>
                <w:sz w:val="20"/>
              </w:rPr>
              <w:t>
3. Бір рет қолданылатын Куско айнасы (L) - 1 дана.</w:t>
            </w:r>
          </w:p>
          <w:p>
            <w:pPr>
              <w:spacing w:after="20"/>
              <w:ind w:left="20"/>
              <w:jc w:val="both"/>
            </w:pPr>
            <w:r>
              <w:rPr>
                <w:rFonts w:ascii="Times New Roman"/>
                <w:b w:val="false"/>
                <w:i w:val="false"/>
                <w:color w:val="000000"/>
                <w:sz w:val="20"/>
              </w:rPr>
              <w:t>
4. Латексті қолғаптар -1 жұп</w:t>
            </w:r>
          </w:p>
          <w:p>
            <w:pPr>
              <w:spacing w:after="20"/>
              <w:ind w:left="20"/>
              <w:jc w:val="both"/>
            </w:pPr>
            <w:r>
              <w:rPr>
                <w:rFonts w:ascii="Times New Roman"/>
                <w:b w:val="false"/>
                <w:i w:val="false"/>
                <w:color w:val="000000"/>
                <w:sz w:val="20"/>
              </w:rPr>
              <w:t>
5. Сіңіргіш жаялық 60 см х 60 см-1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тексеруге арналған бір рет қолданылатын стерильді бұйымдар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Куско айнасы, өлшемі S - 1 дана.</w:t>
            </w:r>
          </w:p>
          <w:p>
            <w:pPr>
              <w:spacing w:after="20"/>
              <w:ind w:left="20"/>
              <w:jc w:val="both"/>
            </w:pPr>
            <w:r>
              <w:rPr>
                <w:rFonts w:ascii="Times New Roman"/>
                <w:b w:val="false"/>
                <w:i w:val="false"/>
                <w:color w:val="000000"/>
                <w:sz w:val="20"/>
              </w:rPr>
              <w:t>
2. Диагностикалық медициналық қолғаптар-1 жұп.</w:t>
            </w:r>
          </w:p>
          <w:p>
            <w:pPr>
              <w:spacing w:after="20"/>
              <w:ind w:left="20"/>
              <w:jc w:val="both"/>
            </w:pPr>
            <w:r>
              <w:rPr>
                <w:rFonts w:ascii="Times New Roman"/>
                <w:b w:val="false"/>
                <w:i w:val="false"/>
                <w:color w:val="000000"/>
                <w:sz w:val="20"/>
              </w:rPr>
              <w:t>
3. Эйр қалақшасы-1 дана.</w:t>
            </w:r>
          </w:p>
          <w:p>
            <w:pPr>
              <w:spacing w:after="20"/>
              <w:ind w:left="20"/>
              <w:jc w:val="both"/>
            </w:pPr>
            <w:r>
              <w:rPr>
                <w:rFonts w:ascii="Times New Roman"/>
                <w:b w:val="false"/>
                <w:i w:val="false"/>
                <w:color w:val="000000"/>
                <w:sz w:val="20"/>
              </w:rPr>
              <w:t>
4. Астына төселетін салфетка 70*40 см – 1 дана.</w:t>
            </w:r>
          </w:p>
          <w:p>
            <w:pPr>
              <w:spacing w:after="20"/>
              <w:ind w:left="20"/>
              <w:jc w:val="both"/>
            </w:pPr>
            <w:r>
              <w:rPr>
                <w:rFonts w:ascii="Times New Roman"/>
                <w:b w:val="false"/>
                <w:i w:val="false"/>
                <w:color w:val="000000"/>
                <w:sz w:val="20"/>
              </w:rPr>
              <w:t>
5. Сіңіргіш Салфетка 20*20 см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тексеруге арналған бір рет қолданылатын стерильді бұйымдар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Куско айнасы, өлшемі M-1 дана.</w:t>
            </w:r>
          </w:p>
          <w:p>
            <w:pPr>
              <w:spacing w:after="20"/>
              <w:ind w:left="20"/>
              <w:jc w:val="both"/>
            </w:pPr>
            <w:r>
              <w:rPr>
                <w:rFonts w:ascii="Times New Roman"/>
                <w:b w:val="false"/>
                <w:i w:val="false"/>
                <w:color w:val="000000"/>
                <w:sz w:val="20"/>
              </w:rPr>
              <w:t>
2. Диагностикалық медициналық қолғаптар-1 жұп.</w:t>
            </w:r>
          </w:p>
          <w:p>
            <w:pPr>
              <w:spacing w:after="20"/>
              <w:ind w:left="20"/>
              <w:jc w:val="both"/>
            </w:pPr>
            <w:r>
              <w:rPr>
                <w:rFonts w:ascii="Times New Roman"/>
                <w:b w:val="false"/>
                <w:i w:val="false"/>
                <w:color w:val="000000"/>
                <w:sz w:val="20"/>
              </w:rPr>
              <w:t>
3. Эйр қалақшасы-1 дана.</w:t>
            </w:r>
          </w:p>
          <w:p>
            <w:pPr>
              <w:spacing w:after="20"/>
              <w:ind w:left="20"/>
              <w:jc w:val="both"/>
            </w:pPr>
            <w:r>
              <w:rPr>
                <w:rFonts w:ascii="Times New Roman"/>
                <w:b w:val="false"/>
                <w:i w:val="false"/>
                <w:color w:val="000000"/>
                <w:sz w:val="20"/>
              </w:rPr>
              <w:t>
4. Астына төселетін салфетка 70*40 см – 1 дана.</w:t>
            </w:r>
          </w:p>
          <w:p>
            <w:pPr>
              <w:spacing w:after="20"/>
              <w:ind w:left="20"/>
              <w:jc w:val="both"/>
            </w:pPr>
            <w:r>
              <w:rPr>
                <w:rFonts w:ascii="Times New Roman"/>
                <w:b w:val="false"/>
                <w:i w:val="false"/>
                <w:color w:val="000000"/>
                <w:sz w:val="20"/>
              </w:rPr>
              <w:t>
5. Сіңіргіш Салфетка 20*20 см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тексеруге арналған бір рет қолданылатын стерильді бұйымдар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Куско айнасы, өлшемі L-1 дана.</w:t>
            </w:r>
          </w:p>
          <w:p>
            <w:pPr>
              <w:spacing w:after="20"/>
              <w:ind w:left="20"/>
              <w:jc w:val="both"/>
            </w:pPr>
            <w:r>
              <w:rPr>
                <w:rFonts w:ascii="Times New Roman"/>
                <w:b w:val="false"/>
                <w:i w:val="false"/>
                <w:color w:val="000000"/>
                <w:sz w:val="20"/>
              </w:rPr>
              <w:t>
2. Диагностикалық медициналық қолғаптар-1 жұп.</w:t>
            </w:r>
          </w:p>
          <w:p>
            <w:pPr>
              <w:spacing w:after="20"/>
              <w:ind w:left="20"/>
              <w:jc w:val="both"/>
            </w:pPr>
            <w:r>
              <w:rPr>
                <w:rFonts w:ascii="Times New Roman"/>
                <w:b w:val="false"/>
                <w:i w:val="false"/>
                <w:color w:val="000000"/>
                <w:sz w:val="20"/>
              </w:rPr>
              <w:t>
3. Эйр қалақшасы-1 дана.</w:t>
            </w:r>
          </w:p>
          <w:p>
            <w:pPr>
              <w:spacing w:after="20"/>
              <w:ind w:left="20"/>
              <w:jc w:val="both"/>
            </w:pPr>
            <w:r>
              <w:rPr>
                <w:rFonts w:ascii="Times New Roman"/>
                <w:b w:val="false"/>
                <w:i w:val="false"/>
                <w:color w:val="000000"/>
                <w:sz w:val="20"/>
              </w:rPr>
              <w:t>
4. Астына төселетін салфетка 70*40 см – 1 дана.</w:t>
            </w:r>
          </w:p>
          <w:p>
            <w:pPr>
              <w:spacing w:after="20"/>
              <w:ind w:left="20"/>
              <w:jc w:val="both"/>
            </w:pPr>
            <w:r>
              <w:rPr>
                <w:rFonts w:ascii="Times New Roman"/>
                <w:b w:val="false"/>
                <w:i w:val="false"/>
                <w:color w:val="000000"/>
                <w:sz w:val="20"/>
              </w:rPr>
              <w:t>
5. Сіңіргіш салфетка 20*20 см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тексеруге арналған бір рет қолданылатын стерильді бұйымдар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p>
            <w:pPr>
              <w:spacing w:after="20"/>
              <w:ind w:left="20"/>
              <w:jc w:val="both"/>
            </w:pPr>
            <w:r>
              <w:rPr>
                <w:rFonts w:ascii="Times New Roman"/>
                <w:b w:val="false"/>
                <w:i w:val="false"/>
                <w:color w:val="000000"/>
                <w:sz w:val="20"/>
              </w:rPr>
              <w:t>
1. Төсеме Салфетка 70 см х 80 см-1 дана.</w:t>
            </w:r>
          </w:p>
          <w:p>
            <w:pPr>
              <w:spacing w:after="20"/>
              <w:ind w:left="20"/>
              <w:jc w:val="both"/>
            </w:pPr>
            <w:r>
              <w:rPr>
                <w:rFonts w:ascii="Times New Roman"/>
                <w:b w:val="false"/>
                <w:i w:val="false"/>
                <w:color w:val="000000"/>
                <w:sz w:val="20"/>
              </w:rPr>
              <w:t>
2. Эйер қалақшасы - 1 дана.</w:t>
            </w:r>
          </w:p>
          <w:p>
            <w:pPr>
              <w:spacing w:after="20"/>
              <w:ind w:left="20"/>
              <w:jc w:val="both"/>
            </w:pPr>
            <w:r>
              <w:rPr>
                <w:rFonts w:ascii="Times New Roman"/>
                <w:b w:val="false"/>
                <w:i w:val="false"/>
                <w:color w:val="000000"/>
                <w:sz w:val="20"/>
              </w:rPr>
              <w:t>
3. бір рет қолданылатын Куско айнасы - S, - 1 дана.</w:t>
            </w:r>
          </w:p>
          <w:p>
            <w:pPr>
              <w:spacing w:after="20"/>
              <w:ind w:left="20"/>
              <w:jc w:val="both"/>
            </w:pPr>
            <w:r>
              <w:rPr>
                <w:rFonts w:ascii="Times New Roman"/>
                <w:b w:val="false"/>
                <w:i w:val="false"/>
                <w:color w:val="000000"/>
                <w:sz w:val="20"/>
              </w:rPr>
              <w:t>
4. Латекс қолғап-1 жұп.</w:t>
            </w:r>
          </w:p>
          <w:p>
            <w:pPr>
              <w:spacing w:after="20"/>
              <w:ind w:left="20"/>
              <w:jc w:val="both"/>
            </w:pPr>
            <w:r>
              <w:rPr>
                <w:rFonts w:ascii="Times New Roman"/>
                <w:b w:val="false"/>
                <w:i w:val="false"/>
                <w:color w:val="000000"/>
                <w:sz w:val="20"/>
              </w:rPr>
              <w:t>
5. қысқа бахила - 1 жұп.</w:t>
            </w:r>
          </w:p>
          <w:p>
            <w:pPr>
              <w:spacing w:after="20"/>
              <w:ind w:left="20"/>
              <w:jc w:val="both"/>
            </w:pPr>
            <w:r>
              <w:rPr>
                <w:rFonts w:ascii="Times New Roman"/>
                <w:b w:val="false"/>
                <w:i w:val="false"/>
                <w:color w:val="000000"/>
                <w:sz w:val="20"/>
              </w:rPr>
              <w:t>
6. ЦитощҰтка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тексеруге арналған бір рет қолданылатын стерильді бұйымдар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p>
            <w:pPr>
              <w:spacing w:after="20"/>
              <w:ind w:left="20"/>
              <w:jc w:val="both"/>
            </w:pPr>
            <w:r>
              <w:rPr>
                <w:rFonts w:ascii="Times New Roman"/>
                <w:b w:val="false"/>
                <w:i w:val="false"/>
                <w:color w:val="000000"/>
                <w:sz w:val="20"/>
              </w:rPr>
              <w:t>
1. Төсеме Салфетка 70 см х 80 см-1 дана.</w:t>
            </w:r>
          </w:p>
          <w:p>
            <w:pPr>
              <w:spacing w:after="20"/>
              <w:ind w:left="20"/>
              <w:jc w:val="both"/>
            </w:pPr>
            <w:r>
              <w:rPr>
                <w:rFonts w:ascii="Times New Roman"/>
                <w:b w:val="false"/>
                <w:i w:val="false"/>
                <w:color w:val="000000"/>
                <w:sz w:val="20"/>
              </w:rPr>
              <w:t>
2. Эйер қалақшасы - 1 дана.</w:t>
            </w:r>
          </w:p>
          <w:p>
            <w:pPr>
              <w:spacing w:after="20"/>
              <w:ind w:left="20"/>
              <w:jc w:val="both"/>
            </w:pPr>
            <w:r>
              <w:rPr>
                <w:rFonts w:ascii="Times New Roman"/>
                <w:b w:val="false"/>
                <w:i w:val="false"/>
                <w:color w:val="000000"/>
                <w:sz w:val="20"/>
              </w:rPr>
              <w:t>
3. бір рет қолданылатын Куско айнасы - М, - 1 дана.</w:t>
            </w:r>
          </w:p>
          <w:p>
            <w:pPr>
              <w:spacing w:after="20"/>
              <w:ind w:left="20"/>
              <w:jc w:val="both"/>
            </w:pPr>
            <w:r>
              <w:rPr>
                <w:rFonts w:ascii="Times New Roman"/>
                <w:b w:val="false"/>
                <w:i w:val="false"/>
                <w:color w:val="000000"/>
                <w:sz w:val="20"/>
              </w:rPr>
              <w:t>
4. Латекс қолғап-1 жұп.</w:t>
            </w:r>
          </w:p>
          <w:p>
            <w:pPr>
              <w:spacing w:after="20"/>
              <w:ind w:left="20"/>
              <w:jc w:val="both"/>
            </w:pPr>
            <w:r>
              <w:rPr>
                <w:rFonts w:ascii="Times New Roman"/>
                <w:b w:val="false"/>
                <w:i w:val="false"/>
                <w:color w:val="000000"/>
                <w:sz w:val="20"/>
              </w:rPr>
              <w:t>
5. қысқа бахила - 1 жұп.</w:t>
            </w:r>
          </w:p>
          <w:p>
            <w:pPr>
              <w:spacing w:after="20"/>
              <w:ind w:left="20"/>
              <w:jc w:val="both"/>
            </w:pPr>
            <w:r>
              <w:rPr>
                <w:rFonts w:ascii="Times New Roman"/>
                <w:b w:val="false"/>
                <w:i w:val="false"/>
                <w:color w:val="000000"/>
                <w:sz w:val="20"/>
              </w:rPr>
              <w:t>
6. ЦитощҰтка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тексеруге арналған бір рет қолданылатын стерильді бұйымдар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p>
            <w:pPr>
              <w:spacing w:after="20"/>
              <w:ind w:left="20"/>
              <w:jc w:val="both"/>
            </w:pPr>
            <w:r>
              <w:rPr>
                <w:rFonts w:ascii="Times New Roman"/>
                <w:b w:val="false"/>
                <w:i w:val="false"/>
                <w:color w:val="000000"/>
                <w:sz w:val="20"/>
              </w:rPr>
              <w:t>
1. Төсеме Салфетка 70 см х 80 см-1 дана.</w:t>
            </w:r>
          </w:p>
          <w:p>
            <w:pPr>
              <w:spacing w:after="20"/>
              <w:ind w:left="20"/>
              <w:jc w:val="both"/>
            </w:pPr>
            <w:r>
              <w:rPr>
                <w:rFonts w:ascii="Times New Roman"/>
                <w:b w:val="false"/>
                <w:i w:val="false"/>
                <w:color w:val="000000"/>
                <w:sz w:val="20"/>
              </w:rPr>
              <w:t>
2. Эйер қалақшасы -1 дана.</w:t>
            </w:r>
          </w:p>
          <w:p>
            <w:pPr>
              <w:spacing w:after="20"/>
              <w:ind w:left="20"/>
              <w:jc w:val="both"/>
            </w:pPr>
            <w:r>
              <w:rPr>
                <w:rFonts w:ascii="Times New Roman"/>
                <w:b w:val="false"/>
                <w:i w:val="false"/>
                <w:color w:val="000000"/>
                <w:sz w:val="20"/>
              </w:rPr>
              <w:t>
3. Бір рет қолданылатын Куско айнасы - L, - 1 дана.</w:t>
            </w:r>
          </w:p>
          <w:p>
            <w:pPr>
              <w:spacing w:after="20"/>
              <w:ind w:left="20"/>
              <w:jc w:val="both"/>
            </w:pPr>
            <w:r>
              <w:rPr>
                <w:rFonts w:ascii="Times New Roman"/>
                <w:b w:val="false"/>
                <w:i w:val="false"/>
                <w:color w:val="000000"/>
                <w:sz w:val="20"/>
              </w:rPr>
              <w:t>
4. Латекс қолғап-1 жұп.</w:t>
            </w:r>
          </w:p>
          <w:p>
            <w:pPr>
              <w:spacing w:after="20"/>
              <w:ind w:left="20"/>
              <w:jc w:val="both"/>
            </w:pPr>
            <w:r>
              <w:rPr>
                <w:rFonts w:ascii="Times New Roman"/>
                <w:b w:val="false"/>
                <w:i w:val="false"/>
                <w:color w:val="000000"/>
                <w:sz w:val="20"/>
              </w:rPr>
              <w:t>
5. қысқа бахила - 1 жұп.</w:t>
            </w:r>
          </w:p>
          <w:p>
            <w:pPr>
              <w:spacing w:after="20"/>
              <w:ind w:left="20"/>
              <w:jc w:val="both"/>
            </w:pPr>
            <w:r>
              <w:rPr>
                <w:rFonts w:ascii="Times New Roman"/>
                <w:b w:val="false"/>
                <w:i w:val="false"/>
                <w:color w:val="000000"/>
                <w:sz w:val="20"/>
              </w:rPr>
              <w:t>
6. ЦитощҰтка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Дәрігер-инфекционистің қорғаныш киімі жиынтығы (жабық үй-жайлардағы 1-2-патогендік топтардың қоздырғыштарымен жұмыс істеуге арналған), өлшемі 42-44 (S), бой ұзындығы 164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көзілдірігі 1 дана; Хирургиялық қолғап 2 жұп; Маска респиратор FFP3 1 дана; Хирургиялық биік бахилалар 1 жұп; Хирургиялық шалбар 1 дана;</w:t>
            </w:r>
          </w:p>
          <w:p>
            <w:pPr>
              <w:spacing w:after="20"/>
              <w:ind w:left="20"/>
              <w:jc w:val="both"/>
            </w:pPr>
            <w:r>
              <w:rPr>
                <w:rFonts w:ascii="Times New Roman"/>
                <w:b w:val="false"/>
                <w:i w:val="false"/>
                <w:color w:val="000000"/>
                <w:sz w:val="20"/>
              </w:rPr>
              <w:t>
Хирургиялық куртка, қысқа жең 1 дана; Резеңкелі медициналық жеңқап 1 дана,</w:t>
            </w:r>
          </w:p>
          <w:p>
            <w:pPr>
              <w:spacing w:after="20"/>
              <w:ind w:left="20"/>
              <w:jc w:val="both"/>
            </w:pPr>
            <w:r>
              <w:rPr>
                <w:rFonts w:ascii="Times New Roman"/>
                <w:b w:val="false"/>
                <w:i w:val="false"/>
                <w:color w:val="000000"/>
                <w:sz w:val="20"/>
              </w:rPr>
              <w:t>
Сіңіргіш сүлгі 40*30 - 1 дана; Хирургиялық ұзын алжапқыш 1 дана;</w:t>
            </w:r>
          </w:p>
          <w:p>
            <w:pPr>
              <w:spacing w:after="20"/>
              <w:ind w:left="20"/>
              <w:jc w:val="both"/>
            </w:pPr>
            <w:r>
              <w:rPr>
                <w:rFonts w:ascii="Times New Roman"/>
                <w:b w:val="false"/>
                <w:i w:val="false"/>
                <w:color w:val="000000"/>
                <w:sz w:val="20"/>
              </w:rPr>
              <w:t>
Қаусырмалы және тіктемелі хирургиялық халат (эпидемияға қарсы) 1 дана;</w:t>
            </w:r>
          </w:p>
          <w:p>
            <w:pPr>
              <w:spacing w:after="20"/>
              <w:ind w:left="20"/>
              <w:jc w:val="both"/>
            </w:pPr>
            <w:r>
              <w:rPr>
                <w:rFonts w:ascii="Times New Roman"/>
                <w:b w:val="false"/>
                <w:i w:val="false"/>
                <w:color w:val="000000"/>
                <w:sz w:val="20"/>
              </w:rPr>
              <w:t>
Хирургиялық, эпидемияға қарсы шлем телпегі 1 дана. СМС.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w:t>
            </w:r>
          </w:p>
          <w:p>
            <w:pPr>
              <w:spacing w:after="20"/>
              <w:ind w:left="20"/>
              <w:jc w:val="both"/>
            </w:pPr>
            <w:r>
              <w:rPr>
                <w:rFonts w:ascii="Times New Roman"/>
                <w:b w:val="false"/>
                <w:i w:val="false"/>
                <w:color w:val="000000"/>
                <w:sz w:val="20"/>
              </w:rPr>
              <w:t>
Мойын жағы байламалары бар тік жағамен өңделген. Тоқылмаған материалдан жасалған. Хирургиялық куртка, қысқа жең. Қысқа жең, арқасы түзу, жағасыз.</w:t>
            </w:r>
          </w:p>
          <w:p>
            <w:pPr>
              <w:spacing w:after="20"/>
              <w:ind w:left="20"/>
              <w:jc w:val="both"/>
            </w:pPr>
            <w:r>
              <w:rPr>
                <w:rFonts w:ascii="Times New Roman"/>
                <w:b w:val="false"/>
                <w:i w:val="false"/>
                <w:color w:val="000000"/>
                <w:sz w:val="20"/>
              </w:rPr>
              <w:t>
Тоқылмаған материалдан жасалған.</w:t>
            </w:r>
          </w:p>
          <w:p>
            <w:pPr>
              <w:spacing w:after="20"/>
              <w:ind w:left="20"/>
              <w:jc w:val="both"/>
            </w:pPr>
            <w:r>
              <w:rPr>
                <w:rFonts w:ascii="Times New Roman"/>
                <w:b w:val="false"/>
                <w:i w:val="false"/>
                <w:color w:val="000000"/>
                <w:sz w:val="20"/>
              </w:rPr>
              <w:t>
Хирургиялық шалбар. Бел сызығы бойынша созылмалы лентамен немесе резеңкемен тартылған, тоқылмаған материалдан жасалған.</w:t>
            </w:r>
          </w:p>
          <w:p>
            <w:pPr>
              <w:spacing w:after="20"/>
              <w:ind w:left="20"/>
              <w:jc w:val="both"/>
            </w:pPr>
            <w:r>
              <w:rPr>
                <w:rFonts w:ascii="Times New Roman"/>
                <w:b w:val="false"/>
                <w:i w:val="false"/>
                <w:color w:val="000000"/>
                <w:sz w:val="20"/>
              </w:rPr>
              <w:t>
Маска-респиратор тоқылмаған материалдың төрт қабатынан тұратын жиналмалы медициналық бұйымды білдіреді. Полиэтилен үлбірінен жасалған кеудешесі бар алжапқыш. Жұпты жеңқаптар,</w:t>
            </w:r>
          </w:p>
          <w:p>
            <w:pPr>
              <w:spacing w:after="20"/>
              <w:ind w:left="20"/>
              <w:jc w:val="both"/>
            </w:pPr>
            <w:r>
              <w:rPr>
                <w:rFonts w:ascii="Times New Roman"/>
                <w:b w:val="false"/>
                <w:i w:val="false"/>
                <w:color w:val="000000"/>
                <w:sz w:val="20"/>
              </w:rPr>
              <w:t>
қолдарға бекіту үшін бүтін айналма резеңкелер пайдаланылады,</w:t>
            </w:r>
          </w:p>
          <w:p>
            <w:pPr>
              <w:spacing w:after="20"/>
              <w:ind w:left="20"/>
              <w:jc w:val="both"/>
            </w:pPr>
            <w:r>
              <w:rPr>
                <w:rFonts w:ascii="Times New Roman"/>
                <w:b w:val="false"/>
                <w:i w:val="false"/>
                <w:color w:val="000000"/>
                <w:sz w:val="20"/>
              </w:rPr>
              <w:t>
тоқылмаған материалдан жасалған.</w:t>
            </w:r>
          </w:p>
          <w:p>
            <w:pPr>
              <w:spacing w:after="20"/>
              <w:ind w:left="20"/>
              <w:jc w:val="both"/>
            </w:pPr>
            <w:r>
              <w:rPr>
                <w:rFonts w:ascii="Times New Roman"/>
                <w:b w:val="false"/>
                <w:i w:val="false"/>
                <w:color w:val="000000"/>
                <w:sz w:val="20"/>
              </w:rPr>
              <w:t>
Биік бахилалар, үстіңгі жағы түспеу үшін резеңкемен немесе баулармен бекітіледі.</w:t>
            </w:r>
          </w:p>
          <w:p>
            <w:pPr>
              <w:spacing w:after="20"/>
              <w:ind w:left="20"/>
              <w:jc w:val="both"/>
            </w:pPr>
            <w:r>
              <w:rPr>
                <w:rFonts w:ascii="Times New Roman"/>
                <w:b w:val="false"/>
                <w:i w:val="false"/>
                <w:color w:val="000000"/>
                <w:sz w:val="20"/>
              </w:rPr>
              <w:t>
Мөлшері 40*30 см сіңіргіш сүлгі тоқылмаған материалдан жасалған.</w:t>
            </w:r>
          </w:p>
          <w:p>
            <w:pPr>
              <w:spacing w:after="20"/>
              <w:ind w:left="20"/>
              <w:jc w:val="both"/>
            </w:pPr>
            <w:r>
              <w:rPr>
                <w:rFonts w:ascii="Times New Roman"/>
                <w:b w:val="false"/>
                <w:i w:val="false"/>
                <w:color w:val="000000"/>
                <w:sz w:val="20"/>
              </w:rPr>
              <w:t>
Хирургиялық, эпидемияға қарсы шлем телпегі тоқылмаған материалдан жасалған, бастың шаш бөлігін және мойынды толық жабады, бет қана ашық тұрады.</w:t>
            </w:r>
          </w:p>
          <w:p>
            <w:pPr>
              <w:spacing w:after="20"/>
              <w:ind w:left="20"/>
              <w:jc w:val="both"/>
            </w:pPr>
            <w:r>
              <w:rPr>
                <w:rFonts w:ascii="Times New Roman"/>
                <w:b w:val="false"/>
                <w:i w:val="false"/>
                <w:color w:val="000000"/>
                <w:sz w:val="20"/>
              </w:rPr>
              <w:t>
Хирургиялық бір реттік қолғаптар. Ауа кірмейтін жабық, бас орамы бойынша көзілдірікті реттеуді қамтамасыз ететін бас лентасы бар қоғаныш көзілдірігі.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Дәрігер-инфекционистің қорғаныш киімі жиынтығы (жабық үй-жайлардағы 1-2-патогендік топтардың қоздырғыштарымен жұмыс істеуге арналған), өлшемі 42-44 (S), бой ұзындығы 176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көзілдірігі 1 дана; Хирургиялық қолғап 2 жұп; Маска респиратор FFP3 1 дана; Хирургиялық биік бахилалар 1 жұп; Хирургиялық шалбар 1 дана; Хирургиялық куртка, қысқа жең 1 дана; Резеңкелі медициналық жеңқап 1 дана, Сіңіргіш сүлгі 40*30 - 1 дана; Хирургиялық ұзын алжапқыш 1 дана;</w:t>
            </w:r>
          </w:p>
          <w:p>
            <w:pPr>
              <w:spacing w:after="20"/>
              <w:ind w:left="20"/>
              <w:jc w:val="both"/>
            </w:pPr>
            <w:r>
              <w:rPr>
                <w:rFonts w:ascii="Times New Roman"/>
                <w:b w:val="false"/>
                <w:i w:val="false"/>
                <w:color w:val="000000"/>
                <w:sz w:val="20"/>
              </w:rPr>
              <w:t>
Қаусырмалы және тіктемелі хирургиялық халат (эпидемияға қарсы) 1 дана;</w:t>
            </w:r>
          </w:p>
          <w:p>
            <w:pPr>
              <w:spacing w:after="20"/>
              <w:ind w:left="20"/>
              <w:jc w:val="both"/>
            </w:pPr>
            <w:r>
              <w:rPr>
                <w:rFonts w:ascii="Times New Roman"/>
                <w:b w:val="false"/>
                <w:i w:val="false"/>
                <w:color w:val="000000"/>
                <w:sz w:val="20"/>
              </w:rPr>
              <w:t>
Хирургиялық, эпидемияға қарсы шлем телпегі 1 дана. СМС.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w:t>
            </w:r>
          </w:p>
          <w:p>
            <w:pPr>
              <w:spacing w:after="20"/>
              <w:ind w:left="20"/>
              <w:jc w:val="both"/>
            </w:pPr>
            <w:r>
              <w:rPr>
                <w:rFonts w:ascii="Times New Roman"/>
                <w:b w:val="false"/>
                <w:i w:val="false"/>
                <w:color w:val="000000"/>
                <w:sz w:val="20"/>
              </w:rPr>
              <w:t>
Мойын жағы байламалары бар тік жағамен өңделген. Тоқылмаған материалдан жасалған. Хирургиялық куртка, қысқа жең. Қысқа жең, арқасы түзу, жағасыз.</w:t>
            </w:r>
          </w:p>
          <w:p>
            <w:pPr>
              <w:spacing w:after="20"/>
              <w:ind w:left="20"/>
              <w:jc w:val="both"/>
            </w:pPr>
            <w:r>
              <w:rPr>
                <w:rFonts w:ascii="Times New Roman"/>
                <w:b w:val="false"/>
                <w:i w:val="false"/>
                <w:color w:val="000000"/>
                <w:sz w:val="20"/>
              </w:rPr>
              <w:t>
Тоқылмаған материалдан жасалған.</w:t>
            </w:r>
          </w:p>
          <w:p>
            <w:pPr>
              <w:spacing w:after="20"/>
              <w:ind w:left="20"/>
              <w:jc w:val="both"/>
            </w:pPr>
            <w:r>
              <w:rPr>
                <w:rFonts w:ascii="Times New Roman"/>
                <w:b w:val="false"/>
                <w:i w:val="false"/>
                <w:color w:val="000000"/>
                <w:sz w:val="20"/>
              </w:rPr>
              <w:t>
Хирургиялық шалбар. Бел сызығы бойынша созылмалы лентамен немесе резеңкемен тартылған, тоқылмаған материалдан жасалған.</w:t>
            </w:r>
          </w:p>
          <w:p>
            <w:pPr>
              <w:spacing w:after="20"/>
              <w:ind w:left="20"/>
              <w:jc w:val="both"/>
            </w:pPr>
            <w:r>
              <w:rPr>
                <w:rFonts w:ascii="Times New Roman"/>
                <w:b w:val="false"/>
                <w:i w:val="false"/>
                <w:color w:val="000000"/>
                <w:sz w:val="20"/>
              </w:rPr>
              <w:t>
Маска-респиратор тоқылмаған материалдың төрт қабатынан тұратын жиналмалы медициналық бұйымды білдіреді. Полиэтилен үлбірінен жасалған кеудешесі бар алжапқыш. Жұпты жеңқаптар,</w:t>
            </w:r>
          </w:p>
          <w:p>
            <w:pPr>
              <w:spacing w:after="20"/>
              <w:ind w:left="20"/>
              <w:jc w:val="both"/>
            </w:pPr>
            <w:r>
              <w:rPr>
                <w:rFonts w:ascii="Times New Roman"/>
                <w:b w:val="false"/>
                <w:i w:val="false"/>
                <w:color w:val="000000"/>
                <w:sz w:val="20"/>
              </w:rPr>
              <w:t>
қолдарға бекіту үшін бүтін айналма резеңкелер пайдаланылады,</w:t>
            </w:r>
          </w:p>
          <w:p>
            <w:pPr>
              <w:spacing w:after="20"/>
              <w:ind w:left="20"/>
              <w:jc w:val="both"/>
            </w:pPr>
            <w:r>
              <w:rPr>
                <w:rFonts w:ascii="Times New Roman"/>
                <w:b w:val="false"/>
                <w:i w:val="false"/>
                <w:color w:val="000000"/>
                <w:sz w:val="20"/>
              </w:rPr>
              <w:t>
тоқылмаған материалдан жасалған.</w:t>
            </w:r>
          </w:p>
          <w:p>
            <w:pPr>
              <w:spacing w:after="20"/>
              <w:ind w:left="20"/>
              <w:jc w:val="both"/>
            </w:pPr>
            <w:r>
              <w:rPr>
                <w:rFonts w:ascii="Times New Roman"/>
                <w:b w:val="false"/>
                <w:i w:val="false"/>
                <w:color w:val="000000"/>
                <w:sz w:val="20"/>
              </w:rPr>
              <w:t>
Биік бахилалар, үстіңгі жағы түспеу үшін резеңкемен немесе баулармен бекітіледі.</w:t>
            </w:r>
          </w:p>
          <w:p>
            <w:pPr>
              <w:spacing w:after="20"/>
              <w:ind w:left="20"/>
              <w:jc w:val="both"/>
            </w:pPr>
            <w:r>
              <w:rPr>
                <w:rFonts w:ascii="Times New Roman"/>
                <w:b w:val="false"/>
                <w:i w:val="false"/>
                <w:color w:val="000000"/>
                <w:sz w:val="20"/>
              </w:rPr>
              <w:t>
Мөлшері 40*30 см сіңіргіш сүлгі тоқылмаған материалдан жасалған.</w:t>
            </w:r>
          </w:p>
          <w:p>
            <w:pPr>
              <w:spacing w:after="20"/>
              <w:ind w:left="20"/>
              <w:jc w:val="both"/>
            </w:pPr>
            <w:r>
              <w:rPr>
                <w:rFonts w:ascii="Times New Roman"/>
                <w:b w:val="false"/>
                <w:i w:val="false"/>
                <w:color w:val="000000"/>
                <w:sz w:val="20"/>
              </w:rPr>
              <w:t>
Хирургиялық, эпидемияға қарсы шлем телпегі тоқылмаған материалдан жасалған, бастың шаш бөлігін және мойынды толық жабады, бет қана ашық тұрады.</w:t>
            </w:r>
          </w:p>
          <w:p>
            <w:pPr>
              <w:spacing w:after="20"/>
              <w:ind w:left="20"/>
              <w:jc w:val="both"/>
            </w:pPr>
            <w:r>
              <w:rPr>
                <w:rFonts w:ascii="Times New Roman"/>
                <w:b w:val="false"/>
                <w:i w:val="false"/>
                <w:color w:val="000000"/>
                <w:sz w:val="20"/>
              </w:rPr>
              <w:t>
Хирургиялық бір реттік қолғаптар. Ауа кірмейтін жабық, бас орамы бойынша көзілдірікті реттеуді қамтамасыз ететін бас лентасы бар қоғаныш көзілдірігі.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Дәрігер-инфекционистің қорғаныш киімі жиынтығы (жабық үй-жайлардағы 1-2-патогендік топтардың қоздырғыштарымен жұмыс істеуге арналған), өлшемі 46-48 (M), бой ұзындығы 164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көзілдірігі 1 дана; Хирургиялық қолғап 2 жұп; Маска респиратор FFP3 1 дана; Хирургиялық биік бахилалар 1 жұп; Хирургиялық шалбар 1 дана; Хирургиялық куртка, қысқа жең 1 дана; Резеңкелі медициналық жеңқап 1 дана, Сіңіргіш сүлгі 40*30 - 1 дана; Хирургиялық ұзын алжапқыш 1 дана; Қаусырмалы және тіктемелі хирургиялық халат (эпидемияға қарсы) 1 дана; Хирургиялық, эпидемияға қарсы шлем телпегі 1 дана. СМС.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 Мойын жағы байламалары бар тік жағамен өңделген. Тоқылмаған материалдан жасалған. Хирургиялық куртка, қысқа жең. Қысқа жең, арқасы түзу, жағасыз. Тоқылмаған материалдан жасалған. Хирургиялық шалбар. Бел сызығы бойынша созылмалы лентамен немесе резеңкемен тартылған, тоқылмаған материалдан жасалған. Маска-респиратор тоқылмаған материалдың төрт қабатынан тұратын жиналмалы медициналық бұйымды білдіреді. Полиэтилен үлбірінен жасалған кеудешесі бар алжапқыш. Жұпты жеңқаптар, қолдарға бекіту үшін бүтін айналма резеңкелер пайдаланылады, тоқылмаған материалдан жасалған. Биік бахилалар, үстіңгі жағы түспеу үшін резеңкемен немесе баулармен бекітіледі. Мөлшері 40*30 см сіңіргіш сүлгі тоқылмаған материалдан жасалған. Хирургиялық, эпидемияға қарсы шлем телпегі тоқылмаған материалдан жасалған, бастың шаш бөлігін және мойынды толық жабады, бет қана ашық тұрады. Хирургиялық бір реттік қолғаптар. Ауа кірмейтін жабық, бас орамы бойынша көзілдірікті реттеуді қамтамасыз ететін бас лентасы бар қоғаныш көзілдірігі.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Дәрігер-инфекционистің қорғаныш киімі жиынтығы (жабық үй-жайлардағы 1-2-патогендік топтардың қоздырғыштарымен жұмыс істеуге арналған), өлшемі 46-48 (M), бой ұзындығы 176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көзілдірігі 1 дана; Хирургиялық қолғап 2 жұп; Маска респиратор FFP3 1 дана; Хирургиялық биік бахилалар 1 жұп; Хирургиялық шалбар 1 дана; Хирургиялық куртка, қысқа жең 1 дана; Резеңкелі медициналық жеңқап 1 дана, Сіңіргіш сүлгі 40*30 - 1 дана; Хирургиялық ұзын алжапқыш 1 дана; Қаусырмалы және тіктемелі хирургиялық халат (эпидемияға қарсы) 1 дана; Хирургиялық, эпидемияға қарсы шлем телпегі 1 дана. СМС.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 Мойын жағы байламалары бар тік жағамен өңделген. Тоқылмаған материалдан жасалған. Хирургиялық куртка, қысқа жең. Қысқа жең, арқасы түзу, жағасыз. Тоқылмаған материалдан жасалған. Хирургиялық шалбар. Бел сызығы бойынша созылмалы лентамен немесе резеңкемен тартылған, тоқылмаған материалдан жасалған. Маска-респиратор тоқылмаған материалдың төрт қабатынан тұратын жиналмалы медициналық бұйымды білдіреді. Полиэтилен үлбірінен жасалған кеудешесі бар алжапқыш. Жұпты жеңқаптар, қолдарға бекіту үшін бүтін айналма резеңкелер пайдаланылады, тоқылмаған материалдан жасалған. Биік бахилалар, үстіңгі жағы түспеу үшін резеңкемен немесе баулармен бекітіледі. Мөлшері 40*30 см сіңіргіш сүлгі тоқылмаған материалдан жасалған. Хирургиялық, эпидемияға қарсы шлем телпегі тоқылмаған материалдан жасалған, бастың шаш бөлігін және мойынды толық жабады, бет қана ашық тұрады. Хирургиялық бір реттік қолғаптар. Ауа кірмейтін жабық, бас орамы бойынша көзілдірікті реттеуді қамтамасыз ететін бас лентасы бар қоғаныш көзілдірігі.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Дәрігер-инфекционистің қорғаныш киімі жиынтығы (жабық үй-жайлардағы 1-2-патогендік топтардың қоздырғыштарымен жұмыс істеуге арналған), өлшемі 46-48 (M), бой ұзындығы 170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көзілдірігі 1 дана; Хирургиялық қолғап 2 жұп; Маска респиратор FFP3 1 дана; Хирургиялық биік бахилалар 1 жұп; Хирургиялық шалбар 1 дана; Хирургиялық куртка, қысқа жең 1 дана; Резеңкелі медициналық жеңқап 1 дана, Сіңіргіш сүлгі 40*30 - 1 дана; Хирургиялық ұзын алжапқыш 1 дана; Қаусырмалы және тіктемелі хирургиялық халат (эпидемияға қарсы) 1 дана; Хирургиялық, эпидемияға қарсы шлем телпегі 1 дана. СМС.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 Мойын жағы байламалары бар тік жағамен өңделген. Тоқылмаған материалдан жасалған. Хирургиялық куртка, қысқа жең. Қысқа жең, арқасы түзу, жағасыз. Тоқылмаған материалдан жасалған. Хирургиялық шалбар. Бел сызығы бойынша созылмалы лентамен немесе резеңкемен тартылған, тоқылмаған материалдан жасалған. Маска-респиратор тоқылмаған материалдың төрт қабатынан тұратын жиналмалы медициналық бұйымды білдіреді. Полиэтилен үлбірінен жасалған кеудешесі бар алжапқыш. Жұпты жеңқаптар, қолдарға бекіту үшін бүтін айналма резеңкелер пайдаланылады, тоқылмаған материалдан жасалған. Биік бахилалар, үстіңгі жағы түспеу үшін резеңкемен немесе баулармен бекітіледі. Мөлшері 40*30 см сіңіргіш сүлгі тоқылмаған материалдан жасалған. Хирургиялық, эпидемияға қарсы шлем телпегі тоқылмаған материалдан жасалған, бастың шаш бөлігін және мойынды толық жабады, бет қана ашық тұрады. Хирургиялық бір реттік қолғаптар. Ауа кірмейтін жабық, бас орамы бойынша көзілдірікті реттеуді қамтамасыз ететін бас лентасы бар қоғаныш көзілдірігі.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Дәрігер-инфекционистің қорғаныш киімі жиынтығы (жабық үй-жайлардағы 1-2-патогендік топтардың қоздырғыштарымен жұмыс істеуге арналған), өлшемі 50-52 (L-XL), бой ұзындығы 182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көзілдірігі 1 дана; Хирургиялық қолғап 2 жұп; Маска респиратор FFP3 1 дана; Хирургиялық биік бахилалар 1 жұп; Хирургиялық шалбар 1 дана; Хирургиялық куртка, қысқа жең 1 дана; Резеңкелі медициналық жеңқап 1 дана, Сіңіргіш сүлгі 40*30 - 1 дана; Хирургиялық ұзын алжапқыш 1 дана; Қаусырмалы және тіктемелі хирургиялық халат (эпидемияға қарсы) 1 дана; Хирургиялық, эпидемияға қарсы шлем телпегі 1 дана. СМС.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 Мойын жағы байламалары бар тік жағамен өңделген. Тоқылмаған материалдан жасалған. Хирургиялық куртка, қысқа жең. Қысқа жең, арқасы түзу, жағасыз. Тоқылмаған материалдан жасалған. Хирургиялық шалбар. Бел сызығы бойынша созылмалы лентамен немесе резеңкемен тартылған, тоқылмаған материалдан жасалған. Маска-респиратор тоқылмаған материалдың төрт қабатынан тұратын жиналмалы медициналық бұйымды білдіреді. Полиэтилен үлбірінен жасалған кеудешесі бар алжапқыш. Жұпты жеңқаптар, қолдарға бекіту үшін бүтін айналма резеңкелер пайдаланылады, тоқылмаған материалдан жасалған. Биік бахилалар, үстіңгі жағы түспеу үшін резеңкемен немесе баулармен бекітіледі. Мөлшері 40*30 см сіңіргіш сүлгі тоқылмаған материалдан жасалған. Хирургиялық, эпидемияға қарсы шлем телпегі тоқылмаған материалдан жасалған, бастың шаш бөлігін және мойынды толық жабады, бет қана ашық тұрады. Хирургиялық бір реттік қолғаптар. Ауа кірмейтін жабық, бас орамы бойынша көзілдірікті реттеуді қамтамасыз ететін бас лентасы бар қоғаныш көзілдірігі.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Дәрігер-инфекционистің қорғаныш киімі жиынтығы (жабық үй-жайлардағы 1-2-патогендік топтардың қоздырғыштарымен жұмыс істеуге арналған), өлшемі 54-56 (XXL), бой ұзындығы 170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көзілдірігі 1 дана; Хирургиялық қолғап 2 жұп; Маска респиратор FFP3 1 дана; Хирургиялық биік бахилалар 1 жұп; Хирургиялық шалбар 1 дана; Хирургиялық куртка, қысқа жең 1 дана; Резеңкелі медициналық жеңқап 1 дана, Сіңіргіш сүлгі 40*30 - 1 дана; Хирургиялық ұзын алжапқыш 1 дана; Қаусырмалы және тіктемелі хирургиялық халат (эпидемияға қарсы) 1 дана; Хирургиялық, эпидемияға қарсы шлем телпегі 1 дана. СМС.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 Мойын жағы байламалары бар тік жағамен өңделген. Тоқылмаған материалдан жасалған. Хирургиялық куртка, қысқа жең. Қысқа жең, арқасы түзу, жағасыз. Тоқылмаған материалдан жасалған. Хирургиялық шалбар. Бел сызығы бойынша созылмалы лентамен немесе резеңкемен тартылған, тоқылмаған материалдан жасалған. Маска-респиратор тоқылмаған материалдың төрт қабатынан тұратын жиналмалы медициналық бұйымды білдіреді. Полиэтилен үлбірінен жасалған кеудешесі бар алжапқыш. Жұпты жеңқаптар, қолдарға бекіту үшін бүтін айналма резеңкелер пайдаланылады, тоқылмаған материалдан жасалған. Биік бахилалар, үстіңгі жағы түспеу үшін резеңкемен немесе баулармен бекітіледі. Мөлшері 40*30 см сіңіргіш сүлгі тоқылмаған материалдан жасалған. Хирургиялық, эпидемияға қарсы шлем телпегі тоқылмаған материалдан жасалған, бастың шаш бөлігін және мойынды толық жабады, бет қана ашық тұрады. Хирургиялық бір реттік қолғаптар. Ауа кірмейтін жабық, бас орамы бойынша көзілдірікті реттеуді қамтамасыз ететін бас лентасы бар қоғаныш көзілдірігі.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Дәрігер-инфекционистің қорғаныш киімі жиынтығы (жабық үй-жайлардағы 1-2-патогендік топтардың қоздырғыштарымен жұмыс істеуге арналған), өлшемі 54-56 (XXL), бой ұзындығы 182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көзілдірігі 1 дана; Хирургиялық қолғап 2 жұп; Маска респиратор FFP3 1 дана; Хирургиялық биік бахилалар 1 жұп; Хирургиялық шалбар 1 дана; Хирургиялық куртка, қысқа жең 1 дана; Резеңкелі медициналық жеңқап 1 дана, Сіңіргіш сүлгі 40*30 - 1 дана; Хирургиялық ұзын алжапқыш 1 дана; Қаусырмалы және тіктемелі хирургиялық халат (эпидемияға қарсы) 1 дана; Хирургиялық, эпидемияға қарсы шлем телпегі 1 дана. СМС.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 Мойын жағы байламалары бар тік жағамен өңделген. Тоқылмаған материалдан жасалған. Хирургиялық куртка, қысқа жең. Қысқа жең, арқасы түзу, жағасыз. Тоқылмаған материалдан жасалған. Хирургиялық шалбар. Бел сызығы бойынша созылмалы лентамен немесе резеңкемен тартылған, тоқылмаған материалдан жасалған. Маска-респиратор тоқылмаған материалдың төрт қабатынан тұратын жиналмалы медициналық бұйымды білдіреді. Полиэтилен үлбірінен жасалған кеудешесі бар алжапқыш. Жұпты жеңқаптар, қолдарға бекіту үшін бүтін айналма резеңкелер пайдаланылады, тоқылмаған материалдан жасалған. Биік бахилалар, үстіңгі жағы түспеу үшін резеңкемен немесе баулармен бекітіледі. Мөлшері 40*30 см сіңіргіш сүлгі тоқылмаған материалдан жасалған. Хирургиялық, эпидемияға қарсы шлем телпегі тоқылмаған материалдан жасалған, бастың шаш бөлігін және мойынды толық жабады, бет қана ашық тұрады. Хирургиялық бір реттік қолғаптар. Ауа кірмейтін жабық, бас орамы бойынша көзілдірікті реттеуді қамтамасыз ететін бас лентасы бар қоғаныш көзілдірігі.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Дәрігер-инфекционистің қорғаныш киімі жиынтығы (жабық үй-жайлардағы 1-2-патогендік топтардың қоздырғыштарымен жұмыс істеуге арналған), өлшемі 58-60 (XXXL-XXXXL), бой ұзындығы 170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көзілдірігі 1 дана; Хирургиялық қолғап 2 жұп; Маска респиратор FFP3 1 дана; Хирургиялық биік бахилалар 1 жұп; Хирургиялық шалбар 1 дана; Хирургиялық куртка, қысқа жең 1 дана; Резеңкелі медициналық жеңқап 1 дана, Сіңіргіш сүлгі 40*30 - 1 дана; Хирургиялық ұзын алжапқыш 1 дана; Қаусырмалы және тіктемелі хирургиялық халат (эпидемияға қарсы) 1 дана; Хирургиялық, эпидемияға қарсы шлем телпегі 1 дана. СМС.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 Мойын жағы байламалары бар тік жағамен өңделген. Тоқылмаған материалдан жасалған. Хирургиялық куртка, қысқа жең. Қысқа жең, арқасы түзу, жағасыз. Тоқылмаған материалдан жасалған. Хирургиялық шалбар. Бел сызығы бойынша созылмалы лентамен немесе резеңкемен тартылған, тоқылмаған материалдан жасалған. Маска-респиратор тоқылмаған материалдың төрт қабатынан тұратын жиналмалы медициналық бұйымды білдіреді. Полиэтилен үлбірінен жасалған кеудешесі бар алжапқыш. Жұпты жеңқаптар, қолдарға бекіту үшін бүтін айналма резеңкелер пайдаланылады, тоқылмаған материалдан жасалған. Биік бахилалар, үстіңгі жағы түспеу үшін резеңкемен немесе баулармен бекітіледі. Мөлшері 40*30 см сіңіргіш сүлгі тоқылмаған материалдан жасалған. Хирургиялық, эпидемияға қарсы шлем телпегі тоқылмаған материалдан жасалған, бастың шаш бөлігін және мойынды толық жабады, бет қана ашық тұрады. Хирургиялық бір реттік қолғаптар. Ауа кірмейтін жабық, бас орамы бойынша көзілдірікті реттеуді қамтамасыз ететін бас лентасы бар қоғаныш көзілдірігі.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Дәрігер-инфекционистің қорғаныш киімі жиынтығы (жабық үй-жайлардағы 1-2-патогендік топтардың қоздырғыштарымен жұмыс істеуге арналған), өлшемі 58-60 (XXXL-XXXXL), бой ұзындығы 182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көзілдірігі 1 дана; Хирургиялық қолғап 2 жұп; Маска респиратор FFP3 1 дана; Хирургиялық биік бахилалар 1 жұп; Хирургиялық шалбар 1 дана; Хирургиялық куртка, қысқа жең 1 дана; Резеңкелі медициналық жеңқап 1 дана, Сіңіргіш сүлгі 40*30 - 1 дана; Хирургиялық ұзын алжапқыш 1 дана; Қаусырмалы және тіктемелі хирургиялық халат (эпидемияға қарсы) 1 дана; Хирургиялық, эпидемияға қарсы шлем телпегі 1 дана. СМС.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 Мойын жағы байламалары бар тік жағамен өңделген. Тоқылмаған материалдан жасалған. Хирургиялық куртка, қысқа жең. Қысқа жең, арқасы түзу, жағасыз. Тоқылмаған материалдан жасалған. Хирургиялық шалбар. Бел сызығы бойынша созылмалы лентамен немесе резеңкемен тартылған, тоқылмаған материалдан жасалған. Маска-респиратор тоқылмаған материалдың төрт қабатынан тұратын жиналмалы медициналық бұйымды білдіреді. Полиэтилен үлбірінен жасалған кеудешесі бар алжапқыш. Жұпты жеңқаптар, қолдарға бекіту үшін бүтін айналма резеңкелер пайдаланылады, тоқылмаған материалдан жасалған. Биік бахилалар, үстіңгі жағы түспеу үшін резеңкемен немесе баулармен бекітіледі. Мөлшері 40*30 см сіңіргіш сүлгі тоқылмаған материалдан жасалған. Хирургиялық, эпидемияға қарсы шлем телпегі тоқылмаған материалдан жасалған, бастың шаш бөлігін және мойынды толық жабады, бет қана ашық тұрады. Хирургиялық бір реттік қолғаптар. Ауа кірмейтін жабық, бас орамы бойынша көзілдірікті реттеуді қамтамасыз ететін бас лентасы бар қоғаныш көзілдірігі.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Дәрігер-инфекционистің қорғаныш киімі жиынтығы (жабық үй-жайлардағы 1-2-патогендік топтардың қоздырғыштарымен жұмыс істеуге арналған), өлшемі 62-64 (XXXXL-XXXXXL), бой ұзындығы 176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көзілдірігі 1 дана; Хирургиялық қолғап 2 жұп; Маска респиратор FFP3 1 дана; Хирургиялық биік бахилалар 1 жұп; Хирургиялық шалбар 1 дана; Хирургиялық куртка, қысқа жең 1 дана; Резеңкелі медициналық жеңқап 1 дана, Сіңіргіш сүлгі 40*30 - 1 дана; Хирургиялық ұзын алжапқыш 1 дана; Қаусырмалы және тіктемелі хирургиялық халат (эпидемияға қарсы) 1 дана; Хирургиялық, эпидемияға қарсы шлем телпегі 1 дана. СМС.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 Мойын жағы байламалары бар тік жағамен өңделген. Тоқылмаған материалдан жасалған. Хирургиялық куртка, қысқа жең. Қысқа жең, арқасы түзу, жағасыз. Тоқылмаған материалдан жасалған. Хирургиялық шалбар. Бел сызығы бойынша созылмалы лентамен немесе резеңкемен тартылған, тоқылмаған материалдан жасалған. Маска-респиратор тоқылмаған материалдың төрт қабатынан тұратын жиналмалы медициналық бұйымды білдіреді. Полиэтилен үлбірінен жасалған кеудешесі бар алжапқыш. Жұпты жеңқаптар, қолдарға бекіту үшін бүтін айналма резеңкелер пайдаланылады, тоқылмаған материалдан жасалған. Биік бахилалар, үстіңгі жағы түспеу үшін резеңкемен немесе баулармен бекітіледі. Мөлшері 40*30 см сіңіргіш сүлгі тоқылмаған материалдан жасалған. Хирургиялық, эпидемияға қарсы шлем телпегі тоқылмаған материалдан жасалған, бастың шаш бөлігін және мойынды толық жабады, бет қана ашық тұрады. Хирургиялық бір реттік қолғаптар. Ауа кірмейтін жабық, бас орамы бойынша көзілдірікті реттеуді қамтамасыз ететін бас лентасы бар қоғаныш көзілдірігі.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Дәрігер-инфекционистің қорғаныш киімі жиынтығы (жабық үй-жайлардағы 1-2-патогендік топтардың қоздырғыштарымен жұмыс істеуге арналған), өлшемі 62-64 (XXXXL-XXXXXL), бой ұзындығы 188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көзілдірігі 1 дана; Хирургиялық қолғап 2 жұп; Маска респиратор FFP3 1 дана; Хирургиялық биік бахилалар 1 жұп; Хирургиялық шалбар 1 дана; Хирургиялық куртка, қысқа жең 1 дана; Резеңкелі медициналық жеңқап 1 дана, Сіңіргіш сүлгі 40*30 - 1 дана; Хирургиялық ұзын алжапқыш 1 дана; Қаусырмалы және тіктемелі хирургиялық халат (эпидемияға қарсы) 1 дана; Хирургиялық, эпидемияға қарсы шлем телпегі 1 дана. СМС.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 Мойын жағы байламалары бар тік жағамен өңделген. Тоқылмаған материалдан жасалған. Хирургиялық куртка, қысқа жең. Қысқа жең, арқасы түзу, жағасыз. Тоқылмаған материалдан жасалған. Хирургиялық шалбар. Бел сызығы бойынша созылмалы лентамен немесе резеңкемен тартылған, тоқылмаған материалдан жасалған. Маска-респиратор тоқылмаған материалдың төрт қабатынан тұратын жиналмалы медициналық бұйымды білдіреді. Полиэтилен үлбірінен жасалған кеудешесі бар алжапқыш. Жұпты жеңқаптар, қолдарға бекіту үшін бүтін айналма резеңкелер пайдаланылады, тоқылмаған материалдан жасалған. Биік бахилалар, үстіңгі жағы түспеу үшін резеңкемен немесе баулармен бекітіледі. Мөлшері 40*30 см сіңіргіш сүлгі тоқылмаған материалдан жасалған. Хирургиялық, эпидемияға қарсы шлем телпегі тоқылмаған материалдан жасалған, бастың шаш бөлігін және мойынды толық жабады, бет қана ашық тұрады. Хирургиялық бір реттік қолғаптар. Ауа кірмейтін жабық, бас орамы бойынша көзілдірікті реттеуді қамтамасыз ететін бас лентасы бар қоғаныш көзілдірігі.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 табанға операция жасауға арналған, стерильді, бір рет қолданылатын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Аяқ-қолға операция жасауға арналған, өлшемі 225 х 320 см, екі қабатты, ортасында түтікшенің кіріктірілген бекіткіші, айналасында сіңіргіш аймағымен, диаметрі 7 см созылмалы саңылауы бар жайма – 1 дана.</w:t>
            </w:r>
          </w:p>
          <w:p>
            <w:pPr>
              <w:spacing w:after="20"/>
              <w:ind w:left="20"/>
              <w:jc w:val="both"/>
            </w:pPr>
            <w:r>
              <w:rPr>
                <w:rFonts w:ascii="Times New Roman"/>
                <w:b w:val="false"/>
                <w:i w:val="false"/>
                <w:color w:val="000000"/>
                <w:sz w:val="20"/>
              </w:rPr>
              <w:t>
2. Аяқ-қолға операция жасауға арналған, өлшемі 100 х 175 см, екі қабатты, ортасында диаметрі 4 см созылмалы саңылауы бар, жайма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тоқыма емес материалдан жасалған нейрохирургияға (Краниотомияға) арналған операциялық жабындар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Ақжайма 140 см х 220 см см адгезивтік аумағының диаметрі 12,2 см - 1 дана.</w:t>
            </w:r>
          </w:p>
          <w:p>
            <w:pPr>
              <w:spacing w:after="20"/>
              <w:ind w:left="20"/>
              <w:jc w:val="both"/>
            </w:pPr>
            <w:r>
              <w:rPr>
                <w:rFonts w:ascii="Times New Roman"/>
                <w:b w:val="false"/>
                <w:i w:val="false"/>
                <w:color w:val="000000"/>
                <w:sz w:val="20"/>
              </w:rPr>
              <w:t>
2. Ақжайма 120 см х 140 см - 1 дана.</w:t>
            </w:r>
          </w:p>
          <w:p>
            <w:pPr>
              <w:spacing w:after="20"/>
              <w:ind w:left="20"/>
              <w:jc w:val="both"/>
            </w:pPr>
            <w:r>
              <w:rPr>
                <w:rFonts w:ascii="Times New Roman"/>
                <w:b w:val="false"/>
                <w:i w:val="false"/>
                <w:color w:val="000000"/>
                <w:sz w:val="20"/>
              </w:rPr>
              <w:t>
3. Сіңіргіш жаялық 60 см х 60 см - 1 дана.</w:t>
            </w:r>
          </w:p>
          <w:p>
            <w:pPr>
              <w:spacing w:after="20"/>
              <w:ind w:left="20"/>
              <w:jc w:val="both"/>
            </w:pPr>
            <w:r>
              <w:rPr>
                <w:rFonts w:ascii="Times New Roman"/>
                <w:b w:val="false"/>
                <w:i w:val="false"/>
                <w:color w:val="000000"/>
                <w:sz w:val="20"/>
              </w:rPr>
              <w:t>
4. Құрал-жабдық үстеліне арналған ламинацияланған ақжайма 80 см х 70 см - 1 дана.</w:t>
            </w:r>
          </w:p>
          <w:p>
            <w:pPr>
              <w:spacing w:after="20"/>
              <w:ind w:left="20"/>
              <w:jc w:val="both"/>
            </w:pPr>
            <w:r>
              <w:rPr>
                <w:rFonts w:ascii="Times New Roman"/>
                <w:b w:val="false"/>
                <w:i w:val="false"/>
                <w:color w:val="000000"/>
                <w:sz w:val="20"/>
              </w:rPr>
              <w:t>
5. Құрал-жабдық үстеліне арналған Мейо тысы 140 см х 80 см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тоқыма емес материалдан жасалған нейрохирургияға арналған операциялық жабындар жиынтығы (омыртқаға)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Жабысқақ жиегі 7 см х 18 см 140 см х 220 см жайма - 1 дана.</w:t>
            </w:r>
          </w:p>
          <w:p>
            <w:pPr>
              <w:spacing w:after="20"/>
              <w:ind w:left="20"/>
              <w:jc w:val="both"/>
            </w:pPr>
            <w:r>
              <w:rPr>
                <w:rFonts w:ascii="Times New Roman"/>
                <w:b w:val="false"/>
                <w:i w:val="false"/>
                <w:color w:val="000000"/>
                <w:sz w:val="20"/>
              </w:rPr>
              <w:t>
2. Жайма 120 см х 140 см-1 дана.</w:t>
            </w:r>
          </w:p>
          <w:p>
            <w:pPr>
              <w:spacing w:after="20"/>
              <w:ind w:left="20"/>
              <w:jc w:val="both"/>
            </w:pPr>
            <w:r>
              <w:rPr>
                <w:rFonts w:ascii="Times New Roman"/>
                <w:b w:val="false"/>
                <w:i w:val="false"/>
                <w:color w:val="000000"/>
                <w:sz w:val="20"/>
              </w:rPr>
              <w:t>
3. Аспаптық үстелге 70 см х 80 см ламинатталған жайма-1 дана.</w:t>
            </w:r>
          </w:p>
          <w:p>
            <w:pPr>
              <w:spacing w:after="20"/>
              <w:ind w:left="20"/>
              <w:jc w:val="both"/>
            </w:pPr>
            <w:r>
              <w:rPr>
                <w:rFonts w:ascii="Times New Roman"/>
                <w:b w:val="false"/>
                <w:i w:val="false"/>
                <w:color w:val="000000"/>
                <w:sz w:val="20"/>
              </w:rPr>
              <w:t>
4. Аспаптық үстелге арналған Майо қапы 140 см х 80 см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Офтальмологтарға арналған бір рет пайдаланылатын стерильді тоқыма емес материалдан жасалған операциялық жабындар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см х 100 см қалталы және жабысқақ саңылауы бар жайма – 1 дана.</w:t>
            </w:r>
          </w:p>
          <w:p>
            <w:pPr>
              <w:spacing w:after="20"/>
              <w:ind w:left="20"/>
              <w:jc w:val="both"/>
            </w:pPr>
            <w:r>
              <w:rPr>
                <w:rFonts w:ascii="Times New Roman"/>
                <w:b w:val="false"/>
                <w:i w:val="false"/>
                <w:color w:val="000000"/>
                <w:sz w:val="20"/>
              </w:rPr>
              <w:t>
2. Ламинатталған Салфетка 70 см х 80 см –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Офтальмологтарға арналған бір рет пайдаланылатын стерильді тоқыма емес материалдан жасалған операциялық жабындар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Жабысқақ саңылауы 4,5 см х 7,2 см жайма 120 см х 100 см - 1 дана.</w:t>
            </w:r>
          </w:p>
          <w:p>
            <w:pPr>
              <w:spacing w:after="20"/>
              <w:ind w:left="20"/>
              <w:jc w:val="both"/>
            </w:pPr>
            <w:r>
              <w:rPr>
                <w:rFonts w:ascii="Times New Roman"/>
                <w:b w:val="false"/>
                <w:i w:val="false"/>
                <w:color w:val="000000"/>
                <w:sz w:val="20"/>
              </w:rPr>
              <w:t>
2. 140 см х 80 см жабысқақ жиегі бар пациентке жайма-1 дана .</w:t>
            </w:r>
          </w:p>
          <w:p>
            <w:pPr>
              <w:spacing w:after="20"/>
              <w:ind w:left="20"/>
              <w:jc w:val="both"/>
            </w:pPr>
            <w:r>
              <w:rPr>
                <w:rFonts w:ascii="Times New Roman"/>
                <w:b w:val="false"/>
                <w:i w:val="false"/>
                <w:color w:val="000000"/>
                <w:sz w:val="20"/>
              </w:rPr>
              <w:t>
3. Аспаптық үстелге арналған Майо корпусы 140 см х 80 см-1 дана .</w:t>
            </w:r>
          </w:p>
          <w:p>
            <w:pPr>
              <w:spacing w:after="20"/>
              <w:ind w:left="20"/>
              <w:jc w:val="both"/>
            </w:pPr>
            <w:r>
              <w:rPr>
                <w:rFonts w:ascii="Times New Roman"/>
                <w:b w:val="false"/>
                <w:i w:val="false"/>
                <w:color w:val="000000"/>
                <w:sz w:val="20"/>
              </w:rPr>
              <w:t>
4. Бөрік-берет-1 дана.</w:t>
            </w:r>
          </w:p>
          <w:p>
            <w:pPr>
              <w:spacing w:after="20"/>
              <w:ind w:left="20"/>
              <w:jc w:val="both"/>
            </w:pPr>
            <w:r>
              <w:rPr>
                <w:rFonts w:ascii="Times New Roman"/>
                <w:b w:val="false"/>
                <w:i w:val="false"/>
                <w:color w:val="000000"/>
                <w:sz w:val="20"/>
              </w:rPr>
              <w:t>
5. Қағаз салфетка 20 см х 20 см-4 дана.</w:t>
            </w:r>
          </w:p>
          <w:p>
            <w:pPr>
              <w:spacing w:after="20"/>
              <w:ind w:left="20"/>
              <w:jc w:val="both"/>
            </w:pPr>
            <w:r>
              <w:rPr>
                <w:rFonts w:ascii="Times New Roman"/>
                <w:b w:val="false"/>
                <w:i w:val="false"/>
                <w:color w:val="000000"/>
                <w:sz w:val="20"/>
              </w:rPr>
              <w:t>
6. Сіңіргіш жаялық 60 см х 60 см-1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тоқыма емес материалдан жасалған травматологияға арналған операциялық жабындар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Жабысқақ жиегі 200 см х 140 см жайма-1 дана .</w:t>
            </w:r>
          </w:p>
          <w:p>
            <w:pPr>
              <w:spacing w:after="20"/>
              <w:ind w:left="20"/>
              <w:jc w:val="both"/>
            </w:pPr>
            <w:r>
              <w:rPr>
                <w:rFonts w:ascii="Times New Roman"/>
                <w:b w:val="false"/>
                <w:i w:val="false"/>
                <w:color w:val="000000"/>
                <w:sz w:val="20"/>
              </w:rPr>
              <w:t>
2. 200 см х 140 см U пішінді ойығы бар хирургиялық жайма 20 см х 60 см жабысқақ шеттері бар - 1 дана.</w:t>
            </w:r>
          </w:p>
          <w:p>
            <w:pPr>
              <w:spacing w:after="20"/>
              <w:ind w:left="20"/>
              <w:jc w:val="both"/>
            </w:pPr>
            <w:r>
              <w:rPr>
                <w:rFonts w:ascii="Times New Roman"/>
                <w:b w:val="false"/>
                <w:i w:val="false"/>
                <w:color w:val="000000"/>
                <w:sz w:val="20"/>
              </w:rPr>
              <w:t>
3. Операциялық үстелге 200 см х 140 см жайма-1 дана .</w:t>
            </w:r>
          </w:p>
          <w:p>
            <w:pPr>
              <w:spacing w:after="20"/>
              <w:ind w:left="20"/>
              <w:jc w:val="both"/>
            </w:pPr>
            <w:r>
              <w:rPr>
                <w:rFonts w:ascii="Times New Roman"/>
                <w:b w:val="false"/>
                <w:i w:val="false"/>
                <w:color w:val="000000"/>
                <w:sz w:val="20"/>
              </w:rPr>
              <w:t>
4. Қол / аяқ қапы 30 см х 70 см-1 дана.</w:t>
            </w:r>
          </w:p>
          <w:p>
            <w:pPr>
              <w:spacing w:after="20"/>
              <w:ind w:left="20"/>
              <w:jc w:val="both"/>
            </w:pPr>
            <w:r>
              <w:rPr>
                <w:rFonts w:ascii="Times New Roman"/>
                <w:b w:val="false"/>
                <w:i w:val="false"/>
                <w:color w:val="000000"/>
                <w:sz w:val="20"/>
              </w:rPr>
              <w:t>
5. Жабысқақ таспа 4 см х 50 см-1 дана .</w:t>
            </w:r>
          </w:p>
          <w:p>
            <w:pPr>
              <w:spacing w:after="20"/>
              <w:ind w:left="20"/>
              <w:jc w:val="both"/>
            </w:pPr>
            <w:r>
              <w:rPr>
                <w:rFonts w:ascii="Times New Roman"/>
                <w:b w:val="false"/>
                <w:i w:val="false"/>
                <w:color w:val="000000"/>
                <w:sz w:val="20"/>
              </w:rPr>
              <w:t>
6. Аспаптық үстелге арналған Мейо корпусы 140 см х 80 см-1 дана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Оториноларингологиялық жиынтық (құлақ, тамақ, мұрын), бір рет қолданылатын,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Оториноларингологиялық (құлақ, тамақ, мұрын), бір рет қолданылатын, стерильді жиынтықтың мынадай құрамы болады:</w:t>
            </w:r>
          </w:p>
          <w:p>
            <w:pPr>
              <w:spacing w:after="20"/>
              <w:ind w:left="20"/>
              <w:jc w:val="both"/>
            </w:pPr>
            <w:r>
              <w:rPr>
                <w:rFonts w:ascii="Times New Roman"/>
                <w:b w:val="false"/>
                <w:i w:val="false"/>
                <w:color w:val="000000"/>
                <w:sz w:val="20"/>
              </w:rPr>
              <w:t>
1. Операциялық жайма 160х190/210 немесе 200х180 см – 1 дана.</w:t>
            </w:r>
          </w:p>
          <w:p>
            <w:pPr>
              <w:spacing w:after="20"/>
              <w:ind w:left="20"/>
              <w:jc w:val="both"/>
            </w:pPr>
            <w:r>
              <w:rPr>
                <w:rFonts w:ascii="Times New Roman"/>
                <w:b w:val="false"/>
                <w:i w:val="false"/>
                <w:color w:val="000000"/>
                <w:sz w:val="20"/>
              </w:rPr>
              <w:t>
2. Операциялық жайма 160х100 / 150х125 см жабысқақ, ойығы 7х40 см – 1 дана</w:t>
            </w:r>
          </w:p>
          <w:p>
            <w:pPr>
              <w:spacing w:after="20"/>
              <w:ind w:left="20"/>
              <w:jc w:val="both"/>
            </w:pPr>
            <w:r>
              <w:rPr>
                <w:rFonts w:ascii="Times New Roman"/>
                <w:b w:val="false"/>
                <w:i w:val="false"/>
                <w:color w:val="000000"/>
                <w:sz w:val="20"/>
              </w:rPr>
              <w:t>
3. Жабысқақ жиегі бар операциялық жайма 175х160 см-1 дана.</w:t>
            </w:r>
          </w:p>
          <w:p>
            <w:pPr>
              <w:spacing w:after="20"/>
              <w:ind w:left="20"/>
              <w:jc w:val="both"/>
            </w:pPr>
            <w:r>
              <w:rPr>
                <w:rFonts w:ascii="Times New Roman"/>
                <w:b w:val="false"/>
                <w:i w:val="false"/>
                <w:color w:val="000000"/>
                <w:sz w:val="20"/>
              </w:rPr>
              <w:t>
4. Жабысқақ жиегі бар Салфетка 80х70/75 см – 1 дана.</w:t>
            </w:r>
          </w:p>
          <w:p>
            <w:pPr>
              <w:spacing w:after="20"/>
              <w:ind w:left="20"/>
              <w:jc w:val="both"/>
            </w:pPr>
            <w:r>
              <w:rPr>
                <w:rFonts w:ascii="Times New Roman"/>
                <w:b w:val="false"/>
                <w:i w:val="false"/>
                <w:color w:val="000000"/>
                <w:sz w:val="20"/>
              </w:rPr>
              <w:t>
5. Жабысқақ операциялық таспа 10х50 см – 2 дана.</w:t>
            </w:r>
          </w:p>
          <w:p>
            <w:pPr>
              <w:spacing w:after="20"/>
              <w:ind w:left="20"/>
              <w:jc w:val="both"/>
            </w:pPr>
            <w:r>
              <w:rPr>
                <w:rFonts w:ascii="Times New Roman"/>
                <w:b w:val="false"/>
                <w:i w:val="false"/>
                <w:color w:val="000000"/>
                <w:sz w:val="20"/>
              </w:rPr>
              <w:t>
6. Сіңіргіш Салфетка 22х23 / 30х30 см – 1 дана. Жиынтық тығыздығы 40 г/м2 СМС (спанбонд Мельтблаун Спанбонд), СМС (Спанбонд Мелтблаун Мелтблаун Спанбонд) және тығыздығы 68 г/м2 Спанлэйс үлгісіндегі тоқыма емес материалдан дайындалады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оториноларингологиялық аспаптар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Үш қабатты маска, тоқылмаған материалдан жасалған – 1 дана.</w:t>
            </w:r>
          </w:p>
          <w:p>
            <w:pPr>
              <w:spacing w:after="20"/>
              <w:ind w:left="20"/>
              <w:jc w:val="both"/>
            </w:pPr>
            <w:r>
              <w:rPr>
                <w:rFonts w:ascii="Times New Roman"/>
                <w:b w:val="false"/>
                <w:i w:val="false"/>
                <w:color w:val="000000"/>
                <w:sz w:val="20"/>
              </w:rPr>
              <w:t>
2. Құлаққа арналған шүңгіме, полимерден жасалған – 2 дана</w:t>
            </w:r>
          </w:p>
          <w:p>
            <w:pPr>
              <w:spacing w:after="20"/>
              <w:ind w:left="20"/>
              <w:jc w:val="both"/>
            </w:pPr>
            <w:r>
              <w:rPr>
                <w:rFonts w:ascii="Times New Roman"/>
                <w:b w:val="false"/>
                <w:i w:val="false"/>
                <w:color w:val="000000"/>
                <w:sz w:val="20"/>
              </w:rPr>
              <w:t>
3. Тілге арналған қалақша, полимерден жасалған –1 дана</w:t>
            </w:r>
          </w:p>
          <w:p>
            <w:pPr>
              <w:spacing w:after="20"/>
              <w:ind w:left="20"/>
              <w:jc w:val="both"/>
            </w:pPr>
            <w:r>
              <w:rPr>
                <w:rFonts w:ascii="Times New Roman"/>
                <w:b w:val="false"/>
                <w:i w:val="false"/>
                <w:color w:val="000000"/>
                <w:sz w:val="20"/>
              </w:rPr>
              <w:t>
4. Мұрынға арналған айна, полимерден жасалған – 1 дана</w:t>
            </w:r>
          </w:p>
          <w:p>
            <w:pPr>
              <w:spacing w:after="20"/>
              <w:ind w:left="20"/>
              <w:jc w:val="both"/>
            </w:pPr>
            <w:r>
              <w:rPr>
                <w:rFonts w:ascii="Times New Roman"/>
                <w:b w:val="false"/>
                <w:i w:val="false"/>
                <w:color w:val="000000"/>
                <w:sz w:val="20"/>
              </w:rPr>
              <w:t>
5. Пинцет, полимерден жасалған – 1 дана</w:t>
            </w:r>
          </w:p>
          <w:p>
            <w:pPr>
              <w:spacing w:after="20"/>
              <w:ind w:left="20"/>
              <w:jc w:val="both"/>
            </w:pPr>
            <w:r>
              <w:rPr>
                <w:rFonts w:ascii="Times New Roman"/>
                <w:b w:val="false"/>
                <w:i w:val="false"/>
                <w:color w:val="000000"/>
                <w:sz w:val="20"/>
              </w:rPr>
              <w:t>
6. Диагностикалық қолғаптар, латекстен жасалған – 1 жұп</w:t>
            </w:r>
          </w:p>
          <w:p>
            <w:pPr>
              <w:spacing w:after="20"/>
              <w:ind w:left="20"/>
              <w:jc w:val="both"/>
            </w:pPr>
            <w:r>
              <w:rPr>
                <w:rFonts w:ascii="Times New Roman"/>
                <w:b w:val="false"/>
                <w:i w:val="false"/>
                <w:color w:val="000000"/>
                <w:sz w:val="20"/>
              </w:rPr>
              <w:t>
7. Астауша, полимерден жасалған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оториноларингологиялық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тоқыма емес материалдан жасалған операциялық жайма 190 см х 160 см – 1 дана.</w:t>
            </w:r>
          </w:p>
          <w:p>
            <w:pPr>
              <w:spacing w:after="20"/>
              <w:ind w:left="20"/>
              <w:jc w:val="both"/>
            </w:pPr>
            <w:r>
              <w:rPr>
                <w:rFonts w:ascii="Times New Roman"/>
                <w:b w:val="false"/>
                <w:i w:val="false"/>
                <w:color w:val="000000"/>
                <w:sz w:val="20"/>
              </w:rPr>
              <w:t>
2. жабысқақ жиегі бар тоқыма емес материалдан жасалған кесіндісі 7 см х 40 см 160 см х 100 см операциялық жайма – 1 дана</w:t>
            </w:r>
          </w:p>
          <w:p>
            <w:pPr>
              <w:spacing w:after="20"/>
              <w:ind w:left="20"/>
              <w:jc w:val="both"/>
            </w:pPr>
            <w:r>
              <w:rPr>
                <w:rFonts w:ascii="Times New Roman"/>
                <w:b w:val="false"/>
                <w:i w:val="false"/>
                <w:color w:val="000000"/>
                <w:sz w:val="20"/>
              </w:rPr>
              <w:t>
3. жабысқақ жиегі бар тоқыма емес материалдан жасалған операциялық жайма 175 см х 160 см – 1 дана.</w:t>
            </w:r>
          </w:p>
          <w:p>
            <w:pPr>
              <w:spacing w:after="20"/>
              <w:ind w:left="20"/>
              <w:jc w:val="both"/>
            </w:pPr>
            <w:r>
              <w:rPr>
                <w:rFonts w:ascii="Times New Roman"/>
                <w:b w:val="false"/>
                <w:i w:val="false"/>
                <w:color w:val="000000"/>
                <w:sz w:val="20"/>
              </w:rPr>
              <w:t>
4. жабысқақ жиегі бар тоқыма емес материалдан жасалған 80 см х 75 см салфетка-1 дана,</w:t>
            </w:r>
          </w:p>
          <w:p>
            <w:pPr>
              <w:spacing w:after="20"/>
              <w:ind w:left="20"/>
              <w:jc w:val="both"/>
            </w:pPr>
            <w:r>
              <w:rPr>
                <w:rFonts w:ascii="Times New Roman"/>
                <w:b w:val="false"/>
                <w:i w:val="false"/>
                <w:color w:val="000000"/>
                <w:sz w:val="20"/>
              </w:rPr>
              <w:t>
5. тоқыма емес материалдан жасалған 10 см х 50 см операциялық жабысқақ таспа – 2 дана,</w:t>
            </w:r>
          </w:p>
          <w:p>
            <w:pPr>
              <w:spacing w:after="20"/>
              <w:ind w:left="20"/>
              <w:jc w:val="both"/>
            </w:pPr>
            <w:r>
              <w:rPr>
                <w:rFonts w:ascii="Times New Roman"/>
                <w:b w:val="false"/>
                <w:i w:val="false"/>
                <w:color w:val="000000"/>
                <w:sz w:val="20"/>
              </w:rPr>
              <w:t>
6. қағаздан сіңіретін 22 см х 23 см салфетка-1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хирургиялық халат - 3 дана;</w:t>
            </w:r>
          </w:p>
          <w:p>
            <w:pPr>
              <w:spacing w:after="20"/>
              <w:ind w:left="20"/>
              <w:jc w:val="both"/>
            </w:pPr>
            <w:r>
              <w:rPr>
                <w:rFonts w:ascii="Times New Roman"/>
                <w:b w:val="false"/>
                <w:i w:val="false"/>
                <w:color w:val="000000"/>
                <w:sz w:val="20"/>
              </w:rPr>
              <w:t>
2. қалпақ – 1 дана,</w:t>
            </w:r>
          </w:p>
          <w:p>
            <w:pPr>
              <w:spacing w:after="20"/>
              <w:ind w:left="20"/>
              <w:jc w:val="both"/>
            </w:pPr>
            <w:r>
              <w:rPr>
                <w:rFonts w:ascii="Times New Roman"/>
                <w:b w:val="false"/>
                <w:i w:val="false"/>
                <w:color w:val="000000"/>
                <w:sz w:val="20"/>
              </w:rPr>
              <w:t>
3. бахилалар –2 жұп;</w:t>
            </w:r>
          </w:p>
          <w:p>
            <w:pPr>
              <w:spacing w:after="20"/>
              <w:ind w:left="20"/>
              <w:jc w:val="both"/>
            </w:pPr>
            <w:r>
              <w:rPr>
                <w:rFonts w:ascii="Times New Roman"/>
                <w:b w:val="false"/>
                <w:i w:val="false"/>
                <w:color w:val="000000"/>
                <w:sz w:val="20"/>
              </w:rPr>
              <w:t>
4. офтальмологиялық салфетка - 1 дана;</w:t>
            </w:r>
          </w:p>
          <w:p>
            <w:pPr>
              <w:spacing w:after="20"/>
              <w:ind w:left="20"/>
              <w:jc w:val="both"/>
            </w:pPr>
            <w:r>
              <w:rPr>
                <w:rFonts w:ascii="Times New Roman"/>
                <w:b w:val="false"/>
                <w:i w:val="false"/>
                <w:color w:val="000000"/>
                <w:sz w:val="20"/>
              </w:rPr>
              <w:t>
5. операциялық жайма-1 дана;</w:t>
            </w:r>
          </w:p>
          <w:p>
            <w:pPr>
              <w:spacing w:after="20"/>
              <w:ind w:left="20"/>
              <w:jc w:val="both"/>
            </w:pPr>
            <w:r>
              <w:rPr>
                <w:rFonts w:ascii="Times New Roman"/>
                <w:b w:val="false"/>
                <w:i w:val="false"/>
                <w:color w:val="000000"/>
                <w:sz w:val="20"/>
              </w:rPr>
              <w:t>
6. сіңіргіш жайма - 2 дана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 кеңейтуге арналған стерилді таяқшалар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стерильденген, бір рет қолданылатын таяқшалар кемінде 4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Краниотомияға арналған стерильді операциялық жабын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Аспаптар үстеліне қап 80×145 см, сіңіретін аймақ 60×90 см – 1 дана;</w:t>
            </w:r>
          </w:p>
          <w:p>
            <w:pPr>
              <w:spacing w:after="20"/>
              <w:ind w:left="20"/>
              <w:jc w:val="both"/>
            </w:pPr>
            <w:r>
              <w:rPr>
                <w:rFonts w:ascii="Times New Roman"/>
                <w:b w:val="false"/>
                <w:i w:val="false"/>
                <w:color w:val="000000"/>
                <w:sz w:val="20"/>
              </w:rPr>
              <w:t>
2. Адгезивті жиегі бар жаймалар 50×50 см – 4 дана;</w:t>
            </w:r>
          </w:p>
          <w:p>
            <w:pPr>
              <w:spacing w:after="20"/>
              <w:ind w:left="20"/>
              <w:jc w:val="both"/>
            </w:pPr>
            <w:r>
              <w:rPr>
                <w:rFonts w:ascii="Times New Roman"/>
                <w:b w:val="false"/>
                <w:i w:val="false"/>
                <w:color w:val="000000"/>
                <w:sz w:val="20"/>
              </w:rPr>
              <w:t>
3. Краниотомияға арналған жайма (ендірілген инцизді пленкасы бар, науалармен және келтеқұбырмен әкетілетін сұйықтықты жинауға арналған, ендірілген қапшығы бар, түтіктердің ендірілген бекіткіштері бар) – 1 дана;</w:t>
            </w:r>
          </w:p>
          <w:p>
            <w:pPr>
              <w:spacing w:after="20"/>
              <w:ind w:left="20"/>
              <w:jc w:val="both"/>
            </w:pPr>
            <w:r>
              <w:rPr>
                <w:rFonts w:ascii="Times New Roman"/>
                <w:b w:val="false"/>
                <w:i w:val="false"/>
                <w:color w:val="000000"/>
                <w:sz w:val="20"/>
              </w:rPr>
              <w:t>
4. Операциялық үстелге арналған жайма 160×190 см – 1 дана;</w:t>
            </w:r>
          </w:p>
          <w:p>
            <w:pPr>
              <w:spacing w:after="20"/>
              <w:ind w:left="20"/>
              <w:jc w:val="both"/>
            </w:pPr>
            <w:r>
              <w:rPr>
                <w:rFonts w:ascii="Times New Roman"/>
                <w:b w:val="false"/>
                <w:i w:val="false"/>
                <w:color w:val="000000"/>
                <w:sz w:val="20"/>
              </w:rPr>
              <w:t>
5. Сіңіргіш жайма 80×190 см – 1 дана;</w:t>
            </w:r>
          </w:p>
          <w:p>
            <w:pPr>
              <w:spacing w:after="20"/>
              <w:ind w:left="20"/>
              <w:jc w:val="both"/>
            </w:pPr>
            <w:r>
              <w:rPr>
                <w:rFonts w:ascii="Times New Roman"/>
                <w:b w:val="false"/>
                <w:i w:val="false"/>
                <w:color w:val="000000"/>
                <w:sz w:val="20"/>
              </w:rPr>
              <w:t>
6. Операциялық таспа 10×50 см – 1 дана;</w:t>
            </w:r>
          </w:p>
          <w:p>
            <w:pPr>
              <w:spacing w:after="20"/>
              <w:ind w:left="20"/>
              <w:jc w:val="both"/>
            </w:pPr>
            <w:r>
              <w:rPr>
                <w:rFonts w:ascii="Times New Roman"/>
                <w:b w:val="false"/>
                <w:i w:val="false"/>
                <w:color w:val="000000"/>
                <w:sz w:val="20"/>
              </w:rPr>
              <w:t>
7. Сүрткілер –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бір рет қолданылатын төсек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жастық тысы 60 см х 60 см-1 дана.</w:t>
            </w:r>
          </w:p>
          <w:p>
            <w:pPr>
              <w:spacing w:after="20"/>
              <w:ind w:left="20"/>
              <w:jc w:val="both"/>
            </w:pPr>
            <w:r>
              <w:rPr>
                <w:rFonts w:ascii="Times New Roman"/>
                <w:b w:val="false"/>
                <w:i w:val="false"/>
                <w:color w:val="000000"/>
                <w:sz w:val="20"/>
              </w:rPr>
              <w:t>
2. жайма 210 см х 160 см-1 дана.</w:t>
            </w:r>
          </w:p>
          <w:p>
            <w:pPr>
              <w:spacing w:after="20"/>
              <w:ind w:left="20"/>
              <w:jc w:val="both"/>
            </w:pPr>
            <w:r>
              <w:rPr>
                <w:rFonts w:ascii="Times New Roman"/>
                <w:b w:val="false"/>
                <w:i w:val="false"/>
                <w:color w:val="000000"/>
                <w:sz w:val="20"/>
              </w:rPr>
              <w:t>
3. матрасқап 210 см х 90 см-1 дана.</w:t>
            </w:r>
          </w:p>
          <w:p>
            <w:pPr>
              <w:spacing w:after="20"/>
              <w:ind w:left="20"/>
              <w:jc w:val="both"/>
            </w:pPr>
            <w:r>
              <w:rPr>
                <w:rFonts w:ascii="Times New Roman"/>
                <w:b w:val="false"/>
                <w:i w:val="false"/>
                <w:color w:val="000000"/>
                <w:sz w:val="20"/>
              </w:rPr>
              <w:t>
4. көрпе тысы 210 см х 140 см-1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стерильденген мата емес материалдан жасалған төсек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жастық тысы 80 см х 70 см-1 дана.</w:t>
            </w:r>
          </w:p>
          <w:p>
            <w:pPr>
              <w:spacing w:after="20"/>
              <w:ind w:left="20"/>
              <w:jc w:val="both"/>
            </w:pPr>
            <w:r>
              <w:rPr>
                <w:rFonts w:ascii="Times New Roman"/>
                <w:b w:val="false"/>
                <w:i w:val="false"/>
                <w:color w:val="000000"/>
                <w:sz w:val="20"/>
              </w:rPr>
              <w:t>
2. жайма 200 см х 160 см-1 дана.</w:t>
            </w:r>
          </w:p>
          <w:p>
            <w:pPr>
              <w:spacing w:after="20"/>
              <w:ind w:left="20"/>
              <w:jc w:val="both"/>
            </w:pPr>
            <w:r>
              <w:rPr>
                <w:rFonts w:ascii="Times New Roman"/>
                <w:b w:val="false"/>
                <w:i w:val="false"/>
                <w:color w:val="000000"/>
                <w:sz w:val="20"/>
              </w:rPr>
              <w:t>
3. көрпе тысы 200 см х 160 см-1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Кардиологиялық операцияларға арналған емшаралық кардиологиялық (ересек) стерильді, бір рет қолданылатын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Кардиологиялық операцияларға арналған емшаралық кардиологиялық (ересек) стерильді, бір рет қолданылатын жиынтық</w:t>
            </w:r>
          </w:p>
          <w:p>
            <w:pPr>
              <w:spacing w:after="20"/>
              <w:ind w:left="20"/>
              <w:jc w:val="both"/>
            </w:pPr>
            <w:r>
              <w:rPr>
                <w:rFonts w:ascii="Times New Roman"/>
                <w:b w:val="false"/>
                <w:i w:val="false"/>
                <w:color w:val="000000"/>
                <w:sz w:val="20"/>
              </w:rPr>
              <w:t>
1. Кардиохирургияға арналған жайма 274 см х 320 см -1 дана.</w:t>
            </w:r>
          </w:p>
          <w:p>
            <w:pPr>
              <w:spacing w:after="20"/>
              <w:ind w:left="20"/>
              <w:jc w:val="both"/>
            </w:pPr>
            <w:r>
              <w:rPr>
                <w:rFonts w:ascii="Times New Roman"/>
                <w:b w:val="false"/>
                <w:i w:val="false"/>
                <w:color w:val="000000"/>
                <w:sz w:val="20"/>
              </w:rPr>
              <w:t>
2. Күшейтілген қорғағышы бар хирургиялық халат - ХL - 1 дана.</w:t>
            </w:r>
          </w:p>
          <w:p>
            <w:pPr>
              <w:spacing w:after="20"/>
              <w:ind w:left="20"/>
              <w:jc w:val="both"/>
            </w:pPr>
            <w:r>
              <w:rPr>
                <w:rFonts w:ascii="Times New Roman"/>
                <w:b w:val="false"/>
                <w:i w:val="false"/>
                <w:color w:val="000000"/>
                <w:sz w:val="20"/>
              </w:rPr>
              <w:t>
3. Үстелге арналған жайма (күшейтілген) 137 см х 180 см - 1 дана.</w:t>
            </w:r>
          </w:p>
          <w:p>
            <w:pPr>
              <w:spacing w:after="20"/>
              <w:ind w:left="20"/>
              <w:jc w:val="both"/>
            </w:pPr>
            <w:r>
              <w:rPr>
                <w:rFonts w:ascii="Times New Roman"/>
                <w:b w:val="false"/>
                <w:i w:val="false"/>
                <w:color w:val="000000"/>
                <w:sz w:val="20"/>
              </w:rPr>
              <w:t>
4. Үстелге арналған жайма 150 см х 250 см - 1 дана.</w:t>
            </w:r>
          </w:p>
          <w:p>
            <w:pPr>
              <w:spacing w:after="20"/>
              <w:ind w:left="20"/>
              <w:jc w:val="both"/>
            </w:pPr>
            <w:r>
              <w:rPr>
                <w:rFonts w:ascii="Times New Roman"/>
                <w:b w:val="false"/>
                <w:i w:val="false"/>
                <w:color w:val="000000"/>
                <w:sz w:val="20"/>
              </w:rPr>
              <w:t>
5. Янкувер канюлясы 30 Fr – 1 дана.</w:t>
            </w:r>
          </w:p>
          <w:p>
            <w:pPr>
              <w:spacing w:after="20"/>
              <w:ind w:left="20"/>
              <w:jc w:val="both"/>
            </w:pPr>
            <w:r>
              <w:rPr>
                <w:rFonts w:ascii="Times New Roman"/>
                <w:b w:val="false"/>
                <w:i w:val="false"/>
                <w:color w:val="000000"/>
                <w:sz w:val="20"/>
              </w:rPr>
              <w:t>
6. Мейо үстеліне арналған жайма 80 см х 140 см - 2 дана.</w:t>
            </w:r>
          </w:p>
          <w:p>
            <w:pPr>
              <w:spacing w:after="20"/>
              <w:ind w:left="20"/>
              <w:jc w:val="both"/>
            </w:pPr>
            <w:r>
              <w:rPr>
                <w:rFonts w:ascii="Times New Roman"/>
                <w:b w:val="false"/>
                <w:i w:val="false"/>
                <w:color w:val="000000"/>
                <w:sz w:val="20"/>
              </w:rPr>
              <w:t>
7. Жайма 100 см х 120 см - 10 дана.</w:t>
            </w:r>
          </w:p>
          <w:p>
            <w:pPr>
              <w:spacing w:after="20"/>
              <w:ind w:left="20"/>
              <w:jc w:val="both"/>
            </w:pPr>
            <w:r>
              <w:rPr>
                <w:rFonts w:ascii="Times New Roman"/>
                <w:b w:val="false"/>
                <w:i w:val="false"/>
                <w:color w:val="000000"/>
                <w:sz w:val="20"/>
              </w:rPr>
              <w:t>
8. Ерітінділерге арналған тостаған, көлемі 500 мл. - 2 дана.</w:t>
            </w:r>
          </w:p>
          <w:p>
            <w:pPr>
              <w:spacing w:after="20"/>
              <w:ind w:left="20"/>
              <w:jc w:val="both"/>
            </w:pPr>
            <w:r>
              <w:rPr>
                <w:rFonts w:ascii="Times New Roman"/>
                <w:b w:val="false"/>
                <w:i w:val="false"/>
                <w:color w:val="000000"/>
                <w:sz w:val="20"/>
              </w:rPr>
              <w:t>
9. Ерітінділерге арналған тостаған, көлемі 250 мл. – 6 дана.</w:t>
            </w:r>
          </w:p>
          <w:p>
            <w:pPr>
              <w:spacing w:after="20"/>
              <w:ind w:left="20"/>
              <w:jc w:val="both"/>
            </w:pPr>
            <w:r>
              <w:rPr>
                <w:rFonts w:ascii="Times New Roman"/>
                <w:b w:val="false"/>
                <w:i w:val="false"/>
                <w:color w:val="000000"/>
                <w:sz w:val="20"/>
              </w:rPr>
              <w:t>
10. Өткізу қабілеті жоғары кеуде қуысына арналған дренаж жүйесі, банка көлемі: 2300 мл - 1 дана.</w:t>
            </w:r>
          </w:p>
          <w:p>
            <w:pPr>
              <w:spacing w:after="20"/>
              <w:ind w:left="20"/>
              <w:jc w:val="both"/>
            </w:pPr>
            <w:r>
              <w:rPr>
                <w:rFonts w:ascii="Times New Roman"/>
                <w:b w:val="false"/>
                <w:i w:val="false"/>
                <w:color w:val="000000"/>
                <w:sz w:val="20"/>
              </w:rPr>
              <w:t>
11. Коагулятор ұштығын тазартқыш - 1 дана.</w:t>
            </w:r>
          </w:p>
          <w:p>
            <w:pPr>
              <w:spacing w:after="20"/>
              <w:ind w:left="20"/>
              <w:jc w:val="both"/>
            </w:pPr>
            <w:r>
              <w:rPr>
                <w:rFonts w:ascii="Times New Roman"/>
                <w:b w:val="false"/>
                <w:i w:val="false"/>
                <w:color w:val="000000"/>
                <w:sz w:val="20"/>
              </w:rPr>
              <w:t>
12. Қосуға арналған дренажды түтік, түтік ұзындығы 350 см – 1 дана.</w:t>
            </w:r>
          </w:p>
          <w:p>
            <w:pPr>
              <w:spacing w:after="20"/>
              <w:ind w:left="20"/>
              <w:jc w:val="both"/>
            </w:pPr>
            <w:r>
              <w:rPr>
                <w:rFonts w:ascii="Times New Roman"/>
                <w:b w:val="false"/>
                <w:i w:val="false"/>
                <w:color w:val="000000"/>
                <w:sz w:val="20"/>
              </w:rPr>
              <w:t>
13. Электрохирургиялық қарындаш - 1 дана.</w:t>
            </w:r>
          </w:p>
          <w:p>
            <w:pPr>
              <w:spacing w:after="20"/>
              <w:ind w:left="20"/>
              <w:jc w:val="both"/>
            </w:pPr>
            <w:r>
              <w:rPr>
                <w:rFonts w:ascii="Times New Roman"/>
                <w:b w:val="false"/>
                <w:i w:val="false"/>
                <w:color w:val="000000"/>
                <w:sz w:val="20"/>
              </w:rPr>
              <w:t>
14. Лапаротомияға арналған рентген-контрастылы жіпсіз хирургиялық тампондар 45 см х 45 см, рентген-контрастылы жіппен 30 см х 30 см – 20 дана.</w:t>
            </w:r>
          </w:p>
          <w:p>
            <w:pPr>
              <w:spacing w:after="20"/>
              <w:ind w:left="20"/>
              <w:jc w:val="both"/>
            </w:pPr>
            <w:r>
              <w:rPr>
                <w:rFonts w:ascii="Times New Roman"/>
                <w:b w:val="false"/>
                <w:i w:val="false"/>
                <w:color w:val="000000"/>
                <w:sz w:val="20"/>
              </w:rPr>
              <w:t>
15. Рентген-контрастылы жіппен хирургиялық дәке тампондары 10 см х 10 см – 30 дана.</w:t>
            </w:r>
          </w:p>
          <w:p>
            <w:pPr>
              <w:spacing w:after="20"/>
              <w:ind w:left="20"/>
              <w:jc w:val="both"/>
            </w:pPr>
            <w:r>
              <w:rPr>
                <w:rFonts w:ascii="Times New Roman"/>
                <w:b w:val="false"/>
                <w:i w:val="false"/>
                <w:color w:val="000000"/>
                <w:sz w:val="20"/>
              </w:rPr>
              <w:t>
16. Бүйрек тәрізді астауша, көлемі 700 мл - 2 дана.</w:t>
            </w:r>
          </w:p>
          <w:p>
            <w:pPr>
              <w:spacing w:after="20"/>
              <w:ind w:left="20"/>
              <w:jc w:val="both"/>
            </w:pPr>
            <w:r>
              <w:rPr>
                <w:rFonts w:ascii="Times New Roman"/>
                <w:b w:val="false"/>
                <w:i w:val="false"/>
                <w:color w:val="000000"/>
                <w:sz w:val="20"/>
              </w:rPr>
              <w:t>
17. Ерітінділерге арналған тостаған, көлемі 700 мл - 2 дана.</w:t>
            </w:r>
          </w:p>
          <w:p>
            <w:pPr>
              <w:spacing w:after="20"/>
              <w:ind w:left="20"/>
              <w:jc w:val="both"/>
            </w:pPr>
            <w:r>
              <w:rPr>
                <w:rFonts w:ascii="Times New Roman"/>
                <w:b w:val="false"/>
                <w:i w:val="false"/>
                <w:color w:val="000000"/>
                <w:sz w:val="20"/>
              </w:rPr>
              <w:t>
18. Ирригацияға арналған шприц, көлемі 50 мл - 1 дана.</w:t>
            </w:r>
          </w:p>
          <w:p>
            <w:pPr>
              <w:spacing w:after="20"/>
              <w:ind w:left="20"/>
              <w:jc w:val="both"/>
            </w:pPr>
            <w:r>
              <w:rPr>
                <w:rFonts w:ascii="Times New Roman"/>
                <w:b w:val="false"/>
                <w:i w:val="false"/>
                <w:color w:val="000000"/>
                <w:sz w:val="20"/>
              </w:rPr>
              <w:t>
19. Luer Lock шприці, көлемі 5 мл - 1 дана.</w:t>
            </w:r>
          </w:p>
          <w:p>
            <w:pPr>
              <w:spacing w:after="20"/>
              <w:ind w:left="20"/>
              <w:jc w:val="both"/>
            </w:pPr>
            <w:r>
              <w:rPr>
                <w:rFonts w:ascii="Times New Roman"/>
                <w:b w:val="false"/>
                <w:i w:val="false"/>
                <w:color w:val="000000"/>
                <w:sz w:val="20"/>
              </w:rPr>
              <w:t>
20. Luer Lock шприці, көлемі 10 мл - 2 дана, 20 мл - 2 дана.</w:t>
            </w:r>
          </w:p>
          <w:p>
            <w:pPr>
              <w:spacing w:after="20"/>
              <w:ind w:left="20"/>
              <w:jc w:val="both"/>
            </w:pPr>
            <w:r>
              <w:rPr>
                <w:rFonts w:ascii="Times New Roman"/>
                <w:b w:val="false"/>
                <w:i w:val="false"/>
                <w:color w:val="000000"/>
                <w:sz w:val="20"/>
              </w:rPr>
              <w:t>
21. Троакары бар, түзу катетер, өлшемі: 32 СН/Fr - 1 дана.</w:t>
            </w:r>
          </w:p>
          <w:p>
            <w:pPr>
              <w:spacing w:after="20"/>
              <w:ind w:left="20"/>
              <w:jc w:val="both"/>
            </w:pPr>
            <w:r>
              <w:rPr>
                <w:rFonts w:ascii="Times New Roman"/>
                <w:b w:val="false"/>
                <w:i w:val="false"/>
                <w:color w:val="000000"/>
                <w:sz w:val="20"/>
              </w:rPr>
              <w:t>
22. Бұрыштық катетер, троакарымен, өлшемі: 32 СН/Fr - 1 дана.</w:t>
            </w:r>
          </w:p>
          <w:p>
            <w:pPr>
              <w:spacing w:after="20"/>
              <w:ind w:left="20"/>
              <w:jc w:val="both"/>
            </w:pPr>
            <w:r>
              <w:rPr>
                <w:rFonts w:ascii="Times New Roman"/>
                <w:b w:val="false"/>
                <w:i w:val="false"/>
                <w:color w:val="000000"/>
                <w:sz w:val="20"/>
              </w:rPr>
              <w:t>
23. Хирургиялық сүлгі - 10 дана.</w:t>
            </w:r>
          </w:p>
          <w:p>
            <w:pPr>
              <w:spacing w:after="20"/>
              <w:ind w:left="20"/>
              <w:jc w:val="both"/>
            </w:pPr>
            <w:r>
              <w:rPr>
                <w:rFonts w:ascii="Times New Roman"/>
                <w:b w:val="false"/>
                <w:i w:val="false"/>
                <w:color w:val="000000"/>
                <w:sz w:val="20"/>
              </w:rPr>
              <w:t>
24. Операция қалдықтарына арналған қапшық 50 см х 60 см – 1 дана.</w:t>
            </w:r>
          </w:p>
          <w:p>
            <w:pPr>
              <w:spacing w:after="20"/>
              <w:ind w:left="20"/>
              <w:jc w:val="both"/>
            </w:pPr>
            <w:r>
              <w:rPr>
                <w:rFonts w:ascii="Times New Roman"/>
                <w:b w:val="false"/>
                <w:i w:val="false"/>
                <w:color w:val="000000"/>
                <w:sz w:val="20"/>
              </w:rPr>
              <w:t>
25. Операциялық таспа 50 см х 10 см - 2 дана.</w:t>
            </w:r>
          </w:p>
          <w:p>
            <w:pPr>
              <w:spacing w:after="20"/>
              <w:ind w:left="20"/>
              <w:jc w:val="both"/>
            </w:pPr>
            <w:r>
              <w:rPr>
                <w:rFonts w:ascii="Times New Roman"/>
                <w:b w:val="false"/>
                <w:i w:val="false"/>
                <w:color w:val="000000"/>
                <w:sz w:val="20"/>
              </w:rPr>
              <w:t>
26. Астауша, көлемі 2000 мл - 2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118769,28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Кардиологиялық операцияларға арналған емшаралық кардиологиялық (педиатриялық) стерильді, бір рет қолданылатын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Кардиологиялық операцияларға арналған емшаралық кардиологиялық (педиатриялық) стерильді, бір рет қолданылатын жиынтық:</w:t>
            </w:r>
          </w:p>
          <w:p>
            <w:pPr>
              <w:spacing w:after="20"/>
              <w:ind w:left="20"/>
              <w:jc w:val="both"/>
            </w:pPr>
            <w:r>
              <w:rPr>
                <w:rFonts w:ascii="Times New Roman"/>
                <w:b w:val="false"/>
                <w:i w:val="false"/>
                <w:color w:val="000000"/>
                <w:sz w:val="20"/>
              </w:rPr>
              <w:t>
1. Педиатриялық кардиохирургияға арналған жайма 270 см х 310 см - 1 дана.</w:t>
            </w:r>
          </w:p>
          <w:p>
            <w:pPr>
              <w:spacing w:after="20"/>
              <w:ind w:left="20"/>
              <w:jc w:val="both"/>
            </w:pPr>
            <w:r>
              <w:rPr>
                <w:rFonts w:ascii="Times New Roman"/>
                <w:b w:val="false"/>
                <w:i w:val="false"/>
                <w:color w:val="000000"/>
                <w:sz w:val="20"/>
              </w:rPr>
              <w:t>
2. Тостаған, көлемі 1000 мл - 1 дана.</w:t>
            </w:r>
          </w:p>
          <w:p>
            <w:pPr>
              <w:spacing w:after="20"/>
              <w:ind w:left="20"/>
              <w:jc w:val="both"/>
            </w:pPr>
            <w:r>
              <w:rPr>
                <w:rFonts w:ascii="Times New Roman"/>
                <w:b w:val="false"/>
                <w:i w:val="false"/>
                <w:color w:val="000000"/>
                <w:sz w:val="20"/>
              </w:rPr>
              <w:t>
3. Ерітінділерге арналған тостаған, көлемі 250 мл - 2 дана.</w:t>
            </w:r>
          </w:p>
          <w:p>
            <w:pPr>
              <w:spacing w:after="20"/>
              <w:ind w:left="20"/>
              <w:jc w:val="both"/>
            </w:pPr>
            <w:r>
              <w:rPr>
                <w:rFonts w:ascii="Times New Roman"/>
                <w:b w:val="false"/>
                <w:i w:val="false"/>
                <w:color w:val="000000"/>
                <w:sz w:val="20"/>
              </w:rPr>
              <w:t>
4. Тостаған, көлемі 100 мл - 1 дана.</w:t>
            </w:r>
          </w:p>
          <w:p>
            <w:pPr>
              <w:spacing w:after="20"/>
              <w:ind w:left="20"/>
              <w:jc w:val="both"/>
            </w:pPr>
            <w:r>
              <w:rPr>
                <w:rFonts w:ascii="Times New Roman"/>
                <w:b w:val="false"/>
                <w:i w:val="false"/>
                <w:color w:val="000000"/>
                <w:sz w:val="20"/>
              </w:rPr>
              <w:t>
5. Коагулятор ұштығын тазартқыш - 1 дана.</w:t>
            </w:r>
          </w:p>
          <w:p>
            <w:pPr>
              <w:spacing w:after="20"/>
              <w:ind w:left="20"/>
              <w:jc w:val="both"/>
            </w:pPr>
            <w:r>
              <w:rPr>
                <w:rFonts w:ascii="Times New Roman"/>
                <w:b w:val="false"/>
                <w:i w:val="false"/>
                <w:color w:val="000000"/>
                <w:sz w:val="20"/>
              </w:rPr>
              <w:t>
6. Қосылуға арналған дренажды түтік 300 см - 2 дана.</w:t>
            </w:r>
          </w:p>
          <w:p>
            <w:pPr>
              <w:spacing w:after="20"/>
              <w:ind w:left="20"/>
              <w:jc w:val="both"/>
            </w:pPr>
            <w:r>
              <w:rPr>
                <w:rFonts w:ascii="Times New Roman"/>
                <w:b w:val="false"/>
                <w:i w:val="false"/>
                <w:color w:val="000000"/>
                <w:sz w:val="20"/>
              </w:rPr>
              <w:t>
7. апаротомияға арналған, рентген-контрастылы жіппен хирургиялық тампондар 30 см х 30 см - 10 дана.</w:t>
            </w:r>
          </w:p>
          <w:p>
            <w:pPr>
              <w:spacing w:after="20"/>
              <w:ind w:left="20"/>
              <w:jc w:val="both"/>
            </w:pPr>
            <w:r>
              <w:rPr>
                <w:rFonts w:ascii="Times New Roman"/>
                <w:b w:val="false"/>
                <w:i w:val="false"/>
                <w:color w:val="000000"/>
                <w:sz w:val="20"/>
              </w:rPr>
              <w:t>
8. Рентген-контрастылы жіппен хирургиялық дәке тампондар 10 см х 10 см - 5 дана.</w:t>
            </w:r>
          </w:p>
          <w:p>
            <w:pPr>
              <w:spacing w:after="20"/>
              <w:ind w:left="20"/>
              <w:jc w:val="both"/>
            </w:pPr>
            <w:r>
              <w:rPr>
                <w:rFonts w:ascii="Times New Roman"/>
                <w:b w:val="false"/>
                <w:i w:val="false"/>
                <w:color w:val="000000"/>
                <w:sz w:val="20"/>
              </w:rPr>
              <w:t>
9. Бүйрек тәрізді астауша, көлемі 700 мл - 1 дана.</w:t>
            </w:r>
          </w:p>
          <w:p>
            <w:pPr>
              <w:spacing w:after="20"/>
              <w:ind w:left="20"/>
              <w:jc w:val="both"/>
            </w:pPr>
            <w:r>
              <w:rPr>
                <w:rFonts w:ascii="Times New Roman"/>
                <w:b w:val="false"/>
                <w:i w:val="false"/>
                <w:color w:val="000000"/>
                <w:sz w:val="20"/>
              </w:rPr>
              <w:t>
10. Астауша, көлемі 2000 мл - 1 дана.</w:t>
            </w:r>
          </w:p>
          <w:p>
            <w:pPr>
              <w:spacing w:after="20"/>
              <w:ind w:left="20"/>
              <w:jc w:val="both"/>
            </w:pPr>
            <w:r>
              <w:rPr>
                <w:rFonts w:ascii="Times New Roman"/>
                <w:b w:val="false"/>
                <w:i w:val="false"/>
                <w:color w:val="000000"/>
                <w:sz w:val="20"/>
              </w:rPr>
              <w:t>
11. Инелерді сақтауға және есепке алуға арналған контейнер 12 см х 9,2 см - 1 дана.</w:t>
            </w:r>
          </w:p>
          <w:p>
            <w:pPr>
              <w:spacing w:after="20"/>
              <w:ind w:left="20"/>
              <w:jc w:val="both"/>
            </w:pPr>
            <w:r>
              <w:rPr>
                <w:rFonts w:ascii="Times New Roman"/>
                <w:b w:val="false"/>
                <w:i w:val="false"/>
                <w:color w:val="000000"/>
                <w:sz w:val="20"/>
              </w:rPr>
              <w:t>
12. Ирригацияға арналған шприцтер, көлемі 50 мл - 2 дана.</w:t>
            </w:r>
          </w:p>
          <w:p>
            <w:pPr>
              <w:spacing w:after="20"/>
              <w:ind w:left="20"/>
              <w:jc w:val="both"/>
            </w:pPr>
            <w:r>
              <w:rPr>
                <w:rFonts w:ascii="Times New Roman"/>
                <w:b w:val="false"/>
                <w:i w:val="false"/>
                <w:color w:val="000000"/>
                <w:sz w:val="20"/>
              </w:rPr>
              <w:t>
13. Luer шприцтері, көлемі 20 мл - 2 дана.</w:t>
            </w:r>
          </w:p>
          <w:p>
            <w:pPr>
              <w:spacing w:after="20"/>
              <w:ind w:left="20"/>
              <w:jc w:val="both"/>
            </w:pPr>
            <w:r>
              <w:rPr>
                <w:rFonts w:ascii="Times New Roman"/>
                <w:b w:val="false"/>
                <w:i w:val="false"/>
                <w:color w:val="000000"/>
                <w:sz w:val="20"/>
              </w:rPr>
              <w:t>
14. Luer шприцтері, көлемі 10 мл - 1 дана.</w:t>
            </w:r>
          </w:p>
          <w:p>
            <w:pPr>
              <w:spacing w:after="20"/>
              <w:ind w:left="20"/>
              <w:jc w:val="both"/>
            </w:pPr>
            <w:r>
              <w:rPr>
                <w:rFonts w:ascii="Times New Roman"/>
                <w:b w:val="false"/>
                <w:i w:val="false"/>
                <w:color w:val="000000"/>
                <w:sz w:val="20"/>
              </w:rPr>
              <w:t>
15. Түзу, троакарымен катетер 20 СН/Fr - 1 дана.</w:t>
            </w:r>
          </w:p>
          <w:p>
            <w:pPr>
              <w:spacing w:after="20"/>
              <w:ind w:left="20"/>
              <w:jc w:val="both"/>
            </w:pPr>
            <w:r>
              <w:rPr>
                <w:rFonts w:ascii="Times New Roman"/>
                <w:b w:val="false"/>
                <w:i w:val="false"/>
                <w:color w:val="000000"/>
                <w:sz w:val="20"/>
              </w:rPr>
              <w:t>
16. Хирургиялық сүлгі 50 см х 60 см - 1 дана.</w:t>
            </w:r>
          </w:p>
          <w:p>
            <w:pPr>
              <w:spacing w:after="20"/>
              <w:ind w:left="20"/>
              <w:jc w:val="both"/>
            </w:pPr>
            <w:r>
              <w:rPr>
                <w:rFonts w:ascii="Times New Roman"/>
                <w:b w:val="false"/>
                <w:i w:val="false"/>
                <w:color w:val="000000"/>
                <w:sz w:val="20"/>
              </w:rPr>
              <w:t>
17. Қалдықтарға арналған қапшық 50 см х 60 см - 1 дана.</w:t>
            </w:r>
          </w:p>
          <w:p>
            <w:pPr>
              <w:spacing w:after="20"/>
              <w:ind w:left="20"/>
              <w:jc w:val="both"/>
            </w:pPr>
            <w:r>
              <w:rPr>
                <w:rFonts w:ascii="Times New Roman"/>
                <w:b w:val="false"/>
                <w:i w:val="false"/>
                <w:color w:val="000000"/>
                <w:sz w:val="20"/>
              </w:rPr>
              <w:t>
18. Скальпель (сабымен), көлемі: №15 - 1 дана.</w:t>
            </w:r>
          </w:p>
          <w:p>
            <w:pPr>
              <w:spacing w:after="20"/>
              <w:ind w:left="20"/>
              <w:jc w:val="both"/>
            </w:pPr>
            <w:r>
              <w:rPr>
                <w:rFonts w:ascii="Times New Roman"/>
                <w:b w:val="false"/>
                <w:i w:val="false"/>
                <w:color w:val="000000"/>
                <w:sz w:val="20"/>
              </w:rPr>
              <w:t>
19. Скальпель (сабымен), көлемі: №11 - 2 дана.</w:t>
            </w:r>
          </w:p>
          <w:p>
            <w:pPr>
              <w:spacing w:after="20"/>
              <w:ind w:left="20"/>
              <w:jc w:val="both"/>
            </w:pPr>
            <w:r>
              <w:rPr>
                <w:rFonts w:ascii="Times New Roman"/>
                <w:b w:val="false"/>
                <w:i w:val="false"/>
                <w:color w:val="000000"/>
                <w:sz w:val="20"/>
              </w:rPr>
              <w:t>
20. Құралдарға арналған органайзер - 1 дана.</w:t>
            </w:r>
          </w:p>
          <w:p>
            <w:pPr>
              <w:spacing w:after="20"/>
              <w:ind w:left="20"/>
              <w:jc w:val="both"/>
            </w:pPr>
            <w:r>
              <w:rPr>
                <w:rFonts w:ascii="Times New Roman"/>
                <w:b w:val="false"/>
                <w:i w:val="false"/>
                <w:color w:val="000000"/>
                <w:sz w:val="20"/>
              </w:rPr>
              <w:t>
21. Ауа өткізгіші бар инфузиялық жүйе 200 см - 1 дана.</w:t>
            </w:r>
          </w:p>
          <w:p>
            <w:pPr>
              <w:spacing w:after="20"/>
              <w:ind w:left="20"/>
              <w:jc w:val="both"/>
            </w:pPr>
            <w:r>
              <w:rPr>
                <w:rFonts w:ascii="Times New Roman"/>
                <w:b w:val="false"/>
                <w:i w:val="false"/>
                <w:color w:val="000000"/>
                <w:sz w:val="20"/>
              </w:rPr>
              <w:t>
22. Ілмектер,өлшемі 8 Fr - 7 дана.</w:t>
            </w:r>
          </w:p>
          <w:p>
            <w:pPr>
              <w:spacing w:after="20"/>
              <w:ind w:left="20"/>
              <w:jc w:val="both"/>
            </w:pPr>
            <w:r>
              <w:rPr>
                <w:rFonts w:ascii="Times New Roman"/>
                <w:b w:val="false"/>
                <w:i w:val="false"/>
                <w:color w:val="000000"/>
                <w:sz w:val="20"/>
              </w:rPr>
              <w:t>
23. Ілмектер,өлшемі 12 Fr - 2 дана.</w:t>
            </w:r>
          </w:p>
          <w:p>
            <w:pPr>
              <w:spacing w:after="20"/>
              <w:ind w:left="20"/>
              <w:jc w:val="both"/>
            </w:pPr>
            <w:r>
              <w:rPr>
                <w:rFonts w:ascii="Times New Roman"/>
                <w:b w:val="false"/>
                <w:i w:val="false"/>
                <w:color w:val="000000"/>
                <w:sz w:val="20"/>
              </w:rPr>
              <w:t>
23. Аспирация мен диатермияға арналған қап 35 см х 43 см - 2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98545,02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 жинауға арналған шығыс материалдарының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Центрифугалық қоңырау 625hs; көлемі 250 мл, стерильді 4% натрий цитратының ерітіндісі; физиологиялық ерітіндімен толықтыруға бейімделген, стерильді, бір рет қолданылатын плазма жинауға арналған Контейнер (бір камералы). Плазманы жинауға арналған стерильді, бір рет қолданылатын магистраль.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қапты плазма жинауға арналған шығыс материалдарының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Центрифугалық қоңырау 625hs; көлемі 250 мл, стерильді 4% натрий цитраты ерітіндісі; физиологиялық ерітіндімен толықтыруға бейімделген, стерильді, бір рет қолданылатын плазма жинауға арналған Контейнер (екі камералы). Плазманы жинауға арналған стерильді, бір рет қолданылатын магистраль.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қапты плазма жинауға арналған шығыс материалдарының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Центрифугалық қоңырау 625hs; көлемі 250 мл, стерильді 4% натрий цитраты ерітіндісі; физиологиялық ерітіндімен толықтыруға бейімделген, стерильді, бір рет қолданылатын плазма жинауға арналған Контейнер (үш камералы). Плазманы жинауға арналған стерильді, бір рет қолданылатын магистраль.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36743,00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гинекологиялық қарау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Сүрткі 70см х 80см - 1 дана.</w:t>
            </w:r>
          </w:p>
          <w:p>
            <w:pPr>
              <w:spacing w:after="20"/>
              <w:ind w:left="20"/>
              <w:jc w:val="both"/>
            </w:pPr>
            <w:r>
              <w:rPr>
                <w:rFonts w:ascii="Times New Roman"/>
                <w:b w:val="false"/>
                <w:i w:val="false"/>
                <w:color w:val="000000"/>
                <w:sz w:val="20"/>
              </w:rPr>
              <w:t>
2. Биік бахилалар - 1 жұп</w:t>
            </w:r>
          </w:p>
          <w:p>
            <w:pPr>
              <w:spacing w:after="20"/>
              <w:ind w:left="20"/>
              <w:jc w:val="both"/>
            </w:pPr>
            <w:r>
              <w:rPr>
                <w:rFonts w:ascii="Times New Roman"/>
                <w:b w:val="false"/>
                <w:i w:val="false"/>
                <w:color w:val="000000"/>
                <w:sz w:val="20"/>
              </w:rPr>
              <w:t>
3. Резеңкелі үш қабатты медициналық бетперде - 1 дана</w:t>
            </w:r>
          </w:p>
          <w:p>
            <w:pPr>
              <w:spacing w:after="20"/>
              <w:ind w:left="20"/>
              <w:jc w:val="both"/>
            </w:pPr>
            <w:r>
              <w:rPr>
                <w:rFonts w:ascii="Times New Roman"/>
                <w:b w:val="false"/>
                <w:i w:val="false"/>
                <w:color w:val="000000"/>
                <w:sz w:val="20"/>
              </w:rPr>
              <w:t>
4. Берет-қалпақ - 1 дана.</w:t>
            </w:r>
          </w:p>
          <w:p>
            <w:pPr>
              <w:spacing w:after="20"/>
              <w:ind w:left="20"/>
              <w:jc w:val="both"/>
            </w:pPr>
            <w:r>
              <w:rPr>
                <w:rFonts w:ascii="Times New Roman"/>
                <w:b w:val="false"/>
                <w:i w:val="false"/>
                <w:color w:val="000000"/>
                <w:sz w:val="20"/>
              </w:rPr>
              <w:t>
5. Бір реттік Куско гинекологиялық айнасы өлшемі Х - 1 дана</w:t>
            </w:r>
          </w:p>
          <w:p>
            <w:pPr>
              <w:spacing w:after="20"/>
              <w:ind w:left="20"/>
              <w:jc w:val="both"/>
            </w:pPr>
            <w:r>
              <w:rPr>
                <w:rFonts w:ascii="Times New Roman"/>
                <w:b w:val="false"/>
                <w:i w:val="false"/>
                <w:color w:val="000000"/>
                <w:sz w:val="20"/>
              </w:rPr>
              <w:t>
6. Латексті қолғаптар, өлшемі М - 1 жұп</w:t>
            </w:r>
          </w:p>
          <w:p>
            <w:pPr>
              <w:spacing w:after="20"/>
              <w:ind w:left="20"/>
              <w:jc w:val="both"/>
            </w:pPr>
            <w:r>
              <w:rPr>
                <w:rFonts w:ascii="Times New Roman"/>
                <w:b w:val="false"/>
                <w:i w:val="false"/>
                <w:color w:val="000000"/>
                <w:sz w:val="20"/>
              </w:rPr>
              <w:t>
7. Эйр шпателі - Фолькман қасығы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 қорғаудың 1 деңгейлі (ең төмен) жеке қорғану құралдарының (ЖҚҚ)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Медициналық бір реттік бас-киім.</w:t>
            </w:r>
          </w:p>
          <w:p>
            <w:pPr>
              <w:spacing w:after="20"/>
              <w:ind w:left="20"/>
              <w:jc w:val="both"/>
            </w:pPr>
            <w:r>
              <w:rPr>
                <w:rFonts w:ascii="Times New Roman"/>
                <w:b w:val="false"/>
                <w:i w:val="false"/>
                <w:color w:val="000000"/>
                <w:sz w:val="20"/>
              </w:rPr>
              <w:t>
2) Респиратор (N95 немесе FFP3) немесе қауіп дәрежесіне байланысты бір реттік медициналық маска.</w:t>
            </w:r>
          </w:p>
          <w:p>
            <w:pPr>
              <w:spacing w:after="20"/>
              <w:ind w:left="20"/>
              <w:jc w:val="both"/>
            </w:pPr>
            <w:r>
              <w:rPr>
                <w:rFonts w:ascii="Times New Roman"/>
                <w:b w:val="false"/>
                <w:i w:val="false"/>
                <w:color w:val="000000"/>
                <w:sz w:val="20"/>
              </w:rPr>
              <w:t>
3) Жеңі ұзын және арқасында байлауыштары бар тоқыма емес материалдан жасалған бір реттік халат.</w:t>
            </w:r>
          </w:p>
          <w:p>
            <w:pPr>
              <w:spacing w:after="20"/>
              <w:ind w:left="20"/>
              <w:jc w:val="both"/>
            </w:pPr>
            <w:r>
              <w:rPr>
                <w:rFonts w:ascii="Times New Roman"/>
                <w:b w:val="false"/>
                <w:i w:val="false"/>
                <w:color w:val="000000"/>
                <w:sz w:val="20"/>
              </w:rPr>
              <w:t>
4) Нитрилді/латекс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 қорғаудың 2 деңгейлі (орташа) жеке қорғану құралдарының (ЖҚҚ)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Медициналық бір реттік бас-киім.</w:t>
            </w:r>
          </w:p>
          <w:p>
            <w:pPr>
              <w:spacing w:after="20"/>
              <w:ind w:left="20"/>
              <w:jc w:val="both"/>
            </w:pPr>
            <w:r>
              <w:rPr>
                <w:rFonts w:ascii="Times New Roman"/>
                <w:b w:val="false"/>
                <w:i w:val="false"/>
                <w:color w:val="000000"/>
                <w:sz w:val="20"/>
              </w:rPr>
              <w:t>
2) N95 немесе FFP2 респираторы.</w:t>
            </w:r>
          </w:p>
          <w:p>
            <w:pPr>
              <w:spacing w:after="20"/>
              <w:ind w:left="20"/>
              <w:jc w:val="both"/>
            </w:pPr>
            <w:r>
              <w:rPr>
                <w:rFonts w:ascii="Times New Roman"/>
                <w:b w:val="false"/>
                <w:i w:val="false"/>
                <w:color w:val="000000"/>
                <w:sz w:val="20"/>
              </w:rPr>
              <w:t>
3) Жеңі ұзын және арқасында байлауыштары бар тоқыма емес материалдан жасалған бір реттік халат немесе капюшоны бар бір реттік қорғану комбинезон.</w:t>
            </w:r>
          </w:p>
          <w:p>
            <w:pPr>
              <w:spacing w:after="20"/>
              <w:ind w:left="20"/>
              <w:jc w:val="both"/>
            </w:pPr>
            <w:r>
              <w:rPr>
                <w:rFonts w:ascii="Times New Roman"/>
                <w:b w:val="false"/>
                <w:i w:val="false"/>
                <w:color w:val="000000"/>
                <w:sz w:val="20"/>
              </w:rPr>
              <w:t>
4) Егер халат (комбинезон) сұйықтықтарға төзімді болмаса, алжапқыш қажет.</w:t>
            </w:r>
          </w:p>
          <w:p>
            <w:pPr>
              <w:spacing w:after="20"/>
              <w:ind w:left="20"/>
              <w:jc w:val="both"/>
            </w:pPr>
            <w:r>
              <w:rPr>
                <w:rFonts w:ascii="Times New Roman"/>
                <w:b w:val="false"/>
                <w:i w:val="false"/>
                <w:color w:val="000000"/>
                <w:sz w:val="20"/>
              </w:rPr>
              <w:t>
5) Нитрилді/латексті қолғаптар.</w:t>
            </w:r>
          </w:p>
          <w:p>
            <w:pPr>
              <w:spacing w:after="20"/>
              <w:ind w:left="20"/>
              <w:jc w:val="both"/>
            </w:pPr>
            <w:r>
              <w:rPr>
                <w:rFonts w:ascii="Times New Roman"/>
                <w:b w:val="false"/>
                <w:i w:val="false"/>
                <w:color w:val="000000"/>
                <w:sz w:val="20"/>
              </w:rPr>
              <w:t>
6) Қорғану көзілдірігі немесе бетке арналған қорғану қалқаны.</w:t>
            </w:r>
          </w:p>
          <w:p>
            <w:pPr>
              <w:spacing w:after="20"/>
              <w:ind w:left="20"/>
              <w:jc w:val="both"/>
            </w:pPr>
            <w:r>
              <w:rPr>
                <w:rFonts w:ascii="Times New Roman"/>
                <w:b w:val="false"/>
                <w:i w:val="false"/>
                <w:color w:val="000000"/>
                <w:sz w:val="20"/>
              </w:rPr>
              <w:t>
7) Су өткізбейтін материалдан жасалған ауысымдық жұмыс аяқ киімі.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 қорғаудың 3 деңгейлі (ең жоғары) жеке қорғану құралдарының (ЖҚҚ)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Медициналық бір реттік бас-киім.</w:t>
            </w:r>
          </w:p>
          <w:p>
            <w:pPr>
              <w:spacing w:after="20"/>
              <w:ind w:left="20"/>
              <w:jc w:val="both"/>
            </w:pPr>
            <w:r>
              <w:rPr>
                <w:rFonts w:ascii="Times New Roman"/>
                <w:b w:val="false"/>
                <w:i w:val="false"/>
                <w:color w:val="000000"/>
                <w:sz w:val="20"/>
              </w:rPr>
              <w:t>
2) Мәжбүрлі ауа сүзгіші (PAPR) немесе қауіп дәрежесіне байланысты N95, FFP2, N99, FFP3 типті респираторлар.</w:t>
            </w:r>
          </w:p>
          <w:p>
            <w:pPr>
              <w:spacing w:after="20"/>
              <w:ind w:left="20"/>
              <w:jc w:val="both"/>
            </w:pPr>
            <w:r>
              <w:rPr>
                <w:rFonts w:ascii="Times New Roman"/>
                <w:b w:val="false"/>
                <w:i w:val="false"/>
                <w:color w:val="000000"/>
                <w:sz w:val="20"/>
              </w:rPr>
              <w:t>
3) Жеңі ұзын және арқасында байлауыштары бар тоқыма емес материалдан жасалған бір реттік халат немесе капюшоны бар бір реттік қорғану комбинезон.</w:t>
            </w:r>
          </w:p>
          <w:p>
            <w:pPr>
              <w:spacing w:after="20"/>
              <w:ind w:left="20"/>
              <w:jc w:val="both"/>
            </w:pPr>
            <w:r>
              <w:rPr>
                <w:rFonts w:ascii="Times New Roman"/>
                <w:b w:val="false"/>
                <w:i w:val="false"/>
                <w:color w:val="000000"/>
                <w:sz w:val="20"/>
              </w:rPr>
              <w:t>
4) Егер халат (комбинезон) сұйықтықтарға төзімді болмаса, биологиялық сұйықтықтардың шашырау қаупі кезінде алжапқыш қажет.</w:t>
            </w:r>
          </w:p>
          <w:p>
            <w:pPr>
              <w:spacing w:after="20"/>
              <w:ind w:left="20"/>
              <w:jc w:val="both"/>
            </w:pPr>
            <w:r>
              <w:rPr>
                <w:rFonts w:ascii="Times New Roman"/>
                <w:b w:val="false"/>
                <w:i w:val="false"/>
                <w:color w:val="000000"/>
                <w:sz w:val="20"/>
              </w:rPr>
              <w:t>
5) Нитрилді/латексті қолғаптар.</w:t>
            </w:r>
          </w:p>
          <w:p>
            <w:pPr>
              <w:spacing w:after="20"/>
              <w:ind w:left="20"/>
              <w:jc w:val="both"/>
            </w:pPr>
            <w:r>
              <w:rPr>
                <w:rFonts w:ascii="Times New Roman"/>
                <w:b w:val="false"/>
                <w:i w:val="false"/>
                <w:color w:val="000000"/>
                <w:sz w:val="20"/>
              </w:rPr>
              <w:t>
6) Қорғану көзілдірігі немесе бетке арналған қорғану қалқаны.</w:t>
            </w:r>
          </w:p>
          <w:p>
            <w:pPr>
              <w:spacing w:after="20"/>
              <w:ind w:left="20"/>
              <w:jc w:val="both"/>
            </w:pPr>
            <w:r>
              <w:rPr>
                <w:rFonts w:ascii="Times New Roman"/>
                <w:b w:val="false"/>
                <w:i w:val="false"/>
                <w:color w:val="000000"/>
                <w:sz w:val="20"/>
              </w:rPr>
              <w:t>
7) Су өткізбейтін материалдан жасалған ауысымдық жұмыс аяқ киімі. жиынтық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Ангиографияға арналған стерильді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Опаланбаған қолғап, № 7 - 1 жұп;</w:t>
            </w:r>
          </w:p>
          <w:p>
            <w:pPr>
              <w:spacing w:after="20"/>
              <w:ind w:left="20"/>
              <w:jc w:val="both"/>
            </w:pPr>
            <w:r>
              <w:rPr>
                <w:rFonts w:ascii="Times New Roman"/>
                <w:b w:val="false"/>
                <w:i w:val="false"/>
                <w:color w:val="000000"/>
                <w:sz w:val="20"/>
              </w:rPr>
              <w:t>
2. Опаланбаған қолғап, № 8 - 1 жұп;</w:t>
            </w:r>
          </w:p>
          <w:p>
            <w:pPr>
              <w:spacing w:after="20"/>
              <w:ind w:left="20"/>
              <w:jc w:val="both"/>
            </w:pPr>
            <w:r>
              <w:rPr>
                <w:rFonts w:ascii="Times New Roman"/>
                <w:b w:val="false"/>
                <w:i w:val="false"/>
                <w:color w:val="000000"/>
                <w:sz w:val="20"/>
              </w:rPr>
              <w:t>
3. Қысқыш - 1 дана;</w:t>
            </w:r>
          </w:p>
          <w:p>
            <w:pPr>
              <w:spacing w:after="20"/>
              <w:ind w:left="20"/>
              <w:jc w:val="both"/>
            </w:pPr>
            <w:r>
              <w:rPr>
                <w:rFonts w:ascii="Times New Roman"/>
                <w:b w:val="false"/>
                <w:i w:val="false"/>
                <w:color w:val="000000"/>
                <w:sz w:val="20"/>
              </w:rPr>
              <w:t>
4. Скальпель №11 - 1 дана;</w:t>
            </w:r>
          </w:p>
          <w:p>
            <w:pPr>
              <w:spacing w:after="20"/>
              <w:ind w:left="20"/>
              <w:jc w:val="both"/>
            </w:pPr>
            <w:r>
              <w:rPr>
                <w:rFonts w:ascii="Times New Roman"/>
                <w:b w:val="false"/>
                <w:i w:val="false"/>
                <w:color w:val="000000"/>
                <w:sz w:val="20"/>
              </w:rPr>
              <w:t>
5. Тостаған 250 мл, межеленген - 1 дана;</w:t>
            </w:r>
          </w:p>
          <w:p>
            <w:pPr>
              <w:spacing w:after="20"/>
              <w:ind w:left="20"/>
              <w:jc w:val="both"/>
            </w:pPr>
            <w:r>
              <w:rPr>
                <w:rFonts w:ascii="Times New Roman"/>
                <w:b w:val="false"/>
                <w:i w:val="false"/>
                <w:color w:val="000000"/>
                <w:sz w:val="20"/>
              </w:rPr>
              <w:t>
6. Тостаған 60 мл, межеленген – 1 дана;</w:t>
            </w:r>
          </w:p>
          <w:p>
            <w:pPr>
              <w:spacing w:after="20"/>
              <w:ind w:left="20"/>
              <w:jc w:val="both"/>
            </w:pPr>
            <w:r>
              <w:rPr>
                <w:rFonts w:ascii="Times New Roman"/>
                <w:b w:val="false"/>
                <w:i w:val="false"/>
                <w:color w:val="000000"/>
                <w:sz w:val="20"/>
              </w:rPr>
              <w:t>
7. Өткізгішті сақтауға арналған тостаған - 1 дана;</w:t>
            </w:r>
          </w:p>
          <w:p>
            <w:pPr>
              <w:spacing w:after="20"/>
              <w:ind w:left="20"/>
              <w:jc w:val="both"/>
            </w:pPr>
            <w:r>
              <w:rPr>
                <w:rFonts w:ascii="Times New Roman"/>
                <w:b w:val="false"/>
                <w:i w:val="false"/>
                <w:color w:val="000000"/>
                <w:sz w:val="20"/>
              </w:rPr>
              <w:t>
8. Диагностикалық өткізгіш J иілген, бір жақты, иігіш, диаметрі 0,035", ұзындығы 180 см - 1 дана;</w:t>
            </w:r>
          </w:p>
          <w:p>
            <w:pPr>
              <w:spacing w:after="20"/>
              <w:ind w:left="20"/>
              <w:jc w:val="both"/>
            </w:pPr>
            <w:r>
              <w:rPr>
                <w:rFonts w:ascii="Times New Roman"/>
                <w:b w:val="false"/>
                <w:i w:val="false"/>
                <w:color w:val="000000"/>
                <w:sz w:val="20"/>
              </w:rPr>
              <w:t>
9. Ине 21G - 1 дана;</w:t>
            </w:r>
          </w:p>
          <w:p>
            <w:pPr>
              <w:spacing w:after="20"/>
              <w:ind w:left="20"/>
              <w:jc w:val="both"/>
            </w:pPr>
            <w:r>
              <w:rPr>
                <w:rFonts w:ascii="Times New Roman"/>
                <w:b w:val="false"/>
                <w:i w:val="false"/>
                <w:color w:val="000000"/>
                <w:sz w:val="20"/>
              </w:rPr>
              <w:t>
10. Ине Сельдингера 18G - 1 дана;</w:t>
            </w:r>
          </w:p>
          <w:p>
            <w:pPr>
              <w:spacing w:after="20"/>
              <w:ind w:left="20"/>
              <w:jc w:val="both"/>
            </w:pPr>
            <w:r>
              <w:rPr>
                <w:rFonts w:ascii="Times New Roman"/>
                <w:b w:val="false"/>
                <w:i w:val="false"/>
                <w:color w:val="000000"/>
                <w:sz w:val="20"/>
              </w:rPr>
              <w:t>
11. Шприц 5 мл, Luer - 3 дана;</w:t>
            </w:r>
          </w:p>
          <w:p>
            <w:pPr>
              <w:spacing w:after="20"/>
              <w:ind w:left="20"/>
              <w:jc w:val="both"/>
            </w:pPr>
            <w:r>
              <w:rPr>
                <w:rFonts w:ascii="Times New Roman"/>
                <w:b w:val="false"/>
                <w:i w:val="false"/>
                <w:color w:val="000000"/>
                <w:sz w:val="20"/>
              </w:rPr>
              <w:t>
12. Шприц 10 мл, Luer - 1 шт</w:t>
            </w:r>
          </w:p>
          <w:p>
            <w:pPr>
              <w:spacing w:after="20"/>
              <w:ind w:left="20"/>
              <w:jc w:val="both"/>
            </w:pPr>
            <w:r>
              <w:rPr>
                <w:rFonts w:ascii="Times New Roman"/>
                <w:b w:val="false"/>
                <w:i w:val="false"/>
                <w:color w:val="000000"/>
                <w:sz w:val="20"/>
              </w:rPr>
              <w:t>
13. Шприц 20 мл, Luer Lock - 1 дана;</w:t>
            </w:r>
          </w:p>
          <w:p>
            <w:pPr>
              <w:spacing w:after="20"/>
              <w:ind w:left="20"/>
              <w:jc w:val="both"/>
            </w:pPr>
            <w:r>
              <w:rPr>
                <w:rFonts w:ascii="Times New Roman"/>
                <w:b w:val="false"/>
                <w:i w:val="false"/>
                <w:color w:val="000000"/>
                <w:sz w:val="20"/>
              </w:rPr>
              <w:t>
14. Қысым мониторингі желісі 500 psi, 120 см - 1 дана;</w:t>
            </w:r>
          </w:p>
          <w:p>
            <w:pPr>
              <w:spacing w:after="20"/>
              <w:ind w:left="20"/>
              <w:jc w:val="both"/>
            </w:pPr>
            <w:r>
              <w:rPr>
                <w:rFonts w:ascii="Times New Roman"/>
                <w:b w:val="false"/>
                <w:i w:val="false"/>
                <w:color w:val="000000"/>
                <w:sz w:val="20"/>
              </w:rPr>
              <w:t>
15. Үстелге арналған жабын 137×180 см - 1 дана;</w:t>
            </w:r>
          </w:p>
          <w:p>
            <w:pPr>
              <w:spacing w:after="20"/>
              <w:ind w:left="20"/>
              <w:jc w:val="both"/>
            </w:pPr>
            <w:r>
              <w:rPr>
                <w:rFonts w:ascii="Times New Roman"/>
                <w:b w:val="false"/>
                <w:i w:val="false"/>
                <w:color w:val="000000"/>
                <w:sz w:val="20"/>
              </w:rPr>
              <w:t>
16. Бір реттік халат XL - 1 дана;</w:t>
            </w:r>
          </w:p>
          <w:p>
            <w:pPr>
              <w:spacing w:after="20"/>
              <w:ind w:left="20"/>
              <w:jc w:val="both"/>
            </w:pPr>
            <w:r>
              <w:rPr>
                <w:rFonts w:ascii="Times New Roman"/>
                <w:b w:val="false"/>
                <w:i w:val="false"/>
                <w:color w:val="000000"/>
                <w:sz w:val="20"/>
              </w:rPr>
              <w:t>
17. Бір реттік халат, күшейтілген L - 1 дана;</w:t>
            </w:r>
          </w:p>
          <w:p>
            <w:pPr>
              <w:spacing w:after="20"/>
              <w:ind w:left="20"/>
              <w:jc w:val="both"/>
            </w:pPr>
            <w:r>
              <w:rPr>
                <w:rFonts w:ascii="Times New Roman"/>
                <w:b w:val="false"/>
                <w:i w:val="false"/>
                <w:color w:val="000000"/>
                <w:sz w:val="20"/>
              </w:rPr>
              <w:t>
18. Ангиографиялық бір реттік төрт тесігі бар жайма 280×330 см - 1 дана;</w:t>
            </w:r>
          </w:p>
          <w:p>
            <w:pPr>
              <w:spacing w:after="20"/>
              <w:ind w:left="20"/>
              <w:jc w:val="both"/>
            </w:pPr>
            <w:r>
              <w:rPr>
                <w:rFonts w:ascii="Times New Roman"/>
                <w:b w:val="false"/>
                <w:i w:val="false"/>
                <w:color w:val="000000"/>
                <w:sz w:val="20"/>
              </w:rPr>
              <w:t>
19. Үстелге арналған қорғаныш жабыны 150×250 см - 1 дана;</w:t>
            </w:r>
          </w:p>
          <w:p>
            <w:pPr>
              <w:spacing w:after="20"/>
              <w:ind w:left="20"/>
              <w:jc w:val="both"/>
            </w:pPr>
            <w:r>
              <w:rPr>
                <w:rFonts w:ascii="Times New Roman"/>
                <w:b w:val="false"/>
                <w:i w:val="false"/>
                <w:color w:val="000000"/>
                <w:sz w:val="20"/>
              </w:rPr>
              <w:t>
20. Түсірімдерге арналған жабын R 35, диаметрі 100 см, полиэтиленнен жасалған - 1 дана;</w:t>
            </w:r>
          </w:p>
          <w:p>
            <w:pPr>
              <w:spacing w:after="20"/>
              <w:ind w:left="20"/>
              <w:jc w:val="both"/>
            </w:pPr>
            <w:r>
              <w:rPr>
                <w:rFonts w:ascii="Times New Roman"/>
                <w:b w:val="false"/>
                <w:i w:val="false"/>
                <w:color w:val="000000"/>
                <w:sz w:val="20"/>
              </w:rPr>
              <w:t>
21. Қорғаныш жабыны 100×102 см, полиэтиленнен жасалған, қалыңдығы 50 мкм - 1 дана;</w:t>
            </w:r>
          </w:p>
          <w:p>
            <w:pPr>
              <w:spacing w:after="20"/>
              <w:ind w:left="20"/>
              <w:jc w:val="both"/>
            </w:pPr>
            <w:r>
              <w:rPr>
                <w:rFonts w:ascii="Times New Roman"/>
                <w:b w:val="false"/>
                <w:i w:val="false"/>
                <w:color w:val="000000"/>
                <w:sz w:val="20"/>
              </w:rPr>
              <w:t>
22. Сүрткі 10×10 см, 12 қабатты - 30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49804,22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Коронарлық және шеткері интервенциялық емшараларға арналған стирильді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Хирургиялық қолғаптар № 6.5- 1 дана;</w:t>
            </w:r>
          </w:p>
          <w:p>
            <w:pPr>
              <w:spacing w:after="20"/>
              <w:ind w:left="20"/>
              <w:jc w:val="both"/>
            </w:pPr>
            <w:r>
              <w:rPr>
                <w:rFonts w:ascii="Times New Roman"/>
                <w:b w:val="false"/>
                <w:i w:val="false"/>
                <w:color w:val="000000"/>
                <w:sz w:val="20"/>
              </w:rPr>
              <w:t>
2. Хирургиялық қолғаптар № 8 - 1 дана;</w:t>
            </w:r>
          </w:p>
          <w:p>
            <w:pPr>
              <w:spacing w:after="20"/>
              <w:ind w:left="20"/>
              <w:jc w:val="both"/>
            </w:pPr>
            <w:r>
              <w:rPr>
                <w:rFonts w:ascii="Times New Roman"/>
                <w:b w:val="false"/>
                <w:i w:val="false"/>
                <w:color w:val="000000"/>
                <w:sz w:val="20"/>
              </w:rPr>
              <w:t>
3. Хирургиялық скальпель №11 - 1 дана;</w:t>
            </w:r>
          </w:p>
          <w:p>
            <w:pPr>
              <w:spacing w:after="20"/>
              <w:ind w:left="20"/>
              <w:jc w:val="both"/>
            </w:pPr>
            <w:r>
              <w:rPr>
                <w:rFonts w:ascii="Times New Roman"/>
                <w:b w:val="false"/>
                <w:i w:val="false"/>
                <w:color w:val="000000"/>
                <w:sz w:val="20"/>
              </w:rPr>
              <w:t>
4. Тостаған 60 мл - 2 дана;</w:t>
            </w:r>
          </w:p>
          <w:p>
            <w:pPr>
              <w:spacing w:after="20"/>
              <w:ind w:left="20"/>
              <w:jc w:val="both"/>
            </w:pPr>
            <w:r>
              <w:rPr>
                <w:rFonts w:ascii="Times New Roman"/>
                <w:b w:val="false"/>
                <w:i w:val="false"/>
                <w:color w:val="000000"/>
                <w:sz w:val="20"/>
              </w:rPr>
              <w:t>
5. Өткізгішті сақтауға арналған тостаған 2500 мл - 1 дана;</w:t>
            </w:r>
          </w:p>
          <w:p>
            <w:pPr>
              <w:spacing w:after="20"/>
              <w:ind w:left="20"/>
              <w:jc w:val="both"/>
            </w:pPr>
            <w:r>
              <w:rPr>
                <w:rFonts w:ascii="Times New Roman"/>
                <w:b w:val="false"/>
                <w:i w:val="false"/>
                <w:color w:val="000000"/>
                <w:sz w:val="20"/>
              </w:rPr>
              <w:t>
6. Тостаған 250 мл - 1 дана;</w:t>
            </w:r>
          </w:p>
          <w:p>
            <w:pPr>
              <w:spacing w:after="20"/>
              <w:ind w:left="20"/>
              <w:jc w:val="both"/>
            </w:pPr>
            <w:r>
              <w:rPr>
                <w:rFonts w:ascii="Times New Roman"/>
                <w:b w:val="false"/>
                <w:i w:val="false"/>
                <w:color w:val="000000"/>
                <w:sz w:val="20"/>
              </w:rPr>
              <w:t>
7. J диагностикалық өткізгіші, иілген, бір жақты, иілгіш, диаметрі 0,035", ұзындығы 150 см - 1 дана;</w:t>
            </w:r>
          </w:p>
          <w:p>
            <w:pPr>
              <w:spacing w:after="20"/>
              <w:ind w:left="20"/>
              <w:jc w:val="both"/>
            </w:pPr>
            <w:r>
              <w:rPr>
                <w:rFonts w:ascii="Times New Roman"/>
                <w:b w:val="false"/>
                <w:i w:val="false"/>
                <w:color w:val="000000"/>
                <w:sz w:val="20"/>
              </w:rPr>
              <w:t>
8. Ине 21G - 1 дана;</w:t>
            </w:r>
          </w:p>
          <w:p>
            <w:pPr>
              <w:spacing w:after="20"/>
              <w:ind w:left="20"/>
              <w:jc w:val="both"/>
            </w:pPr>
            <w:r>
              <w:rPr>
                <w:rFonts w:ascii="Times New Roman"/>
                <w:b w:val="false"/>
                <w:i w:val="false"/>
                <w:color w:val="000000"/>
                <w:sz w:val="20"/>
              </w:rPr>
              <w:t>
9. Ине 18G - 1 дана;</w:t>
            </w:r>
          </w:p>
          <w:p>
            <w:pPr>
              <w:spacing w:after="20"/>
              <w:ind w:left="20"/>
              <w:jc w:val="both"/>
            </w:pPr>
            <w:r>
              <w:rPr>
                <w:rFonts w:ascii="Times New Roman"/>
                <w:b w:val="false"/>
                <w:i w:val="false"/>
                <w:color w:val="000000"/>
                <w:sz w:val="20"/>
              </w:rPr>
              <w:t>
10. Шприц 20 мл Luer Lock - 1 дана;</w:t>
            </w:r>
          </w:p>
          <w:p>
            <w:pPr>
              <w:spacing w:after="20"/>
              <w:ind w:left="20"/>
              <w:jc w:val="both"/>
            </w:pPr>
            <w:r>
              <w:rPr>
                <w:rFonts w:ascii="Times New Roman"/>
                <w:b w:val="false"/>
                <w:i w:val="false"/>
                <w:color w:val="000000"/>
                <w:sz w:val="20"/>
              </w:rPr>
              <w:t>
11. Шприц 20 мл Luer - 2 дана;</w:t>
            </w:r>
          </w:p>
          <w:p>
            <w:pPr>
              <w:spacing w:after="20"/>
              <w:ind w:left="20"/>
              <w:jc w:val="both"/>
            </w:pPr>
            <w:r>
              <w:rPr>
                <w:rFonts w:ascii="Times New Roman"/>
                <w:b w:val="false"/>
                <w:i w:val="false"/>
                <w:color w:val="000000"/>
                <w:sz w:val="20"/>
              </w:rPr>
              <w:t>
12. Қолға арналған сүлгі 40×60 см - 2 дана;</w:t>
            </w:r>
          </w:p>
          <w:p>
            <w:pPr>
              <w:spacing w:after="20"/>
              <w:ind w:left="20"/>
              <w:jc w:val="both"/>
            </w:pPr>
            <w:r>
              <w:rPr>
                <w:rFonts w:ascii="Times New Roman"/>
                <w:b w:val="false"/>
                <w:i w:val="false"/>
                <w:color w:val="000000"/>
                <w:sz w:val="20"/>
              </w:rPr>
              <w:t>
13. Халат XL - 2 дана;</w:t>
            </w:r>
          </w:p>
          <w:p>
            <w:pPr>
              <w:spacing w:after="20"/>
              <w:ind w:left="20"/>
              <w:jc w:val="both"/>
            </w:pPr>
            <w:r>
              <w:rPr>
                <w:rFonts w:ascii="Times New Roman"/>
                <w:b w:val="false"/>
                <w:i w:val="false"/>
                <w:color w:val="000000"/>
                <w:sz w:val="20"/>
              </w:rPr>
              <w:t>
14. Жайма 137×150 см - 1 дана;</w:t>
            </w:r>
          </w:p>
          <w:p>
            <w:pPr>
              <w:spacing w:after="20"/>
              <w:ind w:left="20"/>
              <w:jc w:val="both"/>
            </w:pPr>
            <w:r>
              <w:rPr>
                <w:rFonts w:ascii="Times New Roman"/>
                <w:b w:val="false"/>
                <w:i w:val="false"/>
                <w:color w:val="000000"/>
                <w:sz w:val="20"/>
              </w:rPr>
              <w:t>
15. Төрт тесігі бар ангиографиялық жайма 280×330 см - 1 дана;</w:t>
            </w:r>
          </w:p>
          <w:p>
            <w:pPr>
              <w:spacing w:after="20"/>
              <w:ind w:left="20"/>
              <w:jc w:val="both"/>
            </w:pPr>
            <w:r>
              <w:rPr>
                <w:rFonts w:ascii="Times New Roman"/>
                <w:b w:val="false"/>
                <w:i w:val="false"/>
                <w:color w:val="000000"/>
                <w:sz w:val="20"/>
              </w:rPr>
              <w:t>
16.Аппаратқа арналған жабын 100×100 см – 1 дана;</w:t>
            </w:r>
          </w:p>
          <w:p>
            <w:pPr>
              <w:spacing w:after="20"/>
              <w:ind w:left="20"/>
              <w:jc w:val="both"/>
            </w:pPr>
            <w:r>
              <w:rPr>
                <w:rFonts w:ascii="Times New Roman"/>
                <w:b w:val="false"/>
                <w:i w:val="false"/>
                <w:color w:val="000000"/>
                <w:sz w:val="20"/>
              </w:rPr>
              <w:t>
17. Аппаратқа арналған жабын R 65 - 1 дана;</w:t>
            </w:r>
          </w:p>
          <w:p>
            <w:pPr>
              <w:spacing w:after="20"/>
              <w:ind w:left="20"/>
              <w:jc w:val="both"/>
            </w:pPr>
            <w:r>
              <w:rPr>
                <w:rFonts w:ascii="Times New Roman"/>
                <w:b w:val="false"/>
                <w:i w:val="false"/>
                <w:color w:val="000000"/>
                <w:sz w:val="20"/>
              </w:rPr>
              <w:t>
18. Салфетка 10×10 см - 50 дана;</w:t>
            </w:r>
          </w:p>
          <w:p>
            <w:pPr>
              <w:spacing w:after="20"/>
              <w:ind w:left="20"/>
              <w:jc w:val="both"/>
            </w:pPr>
            <w:r>
              <w:rPr>
                <w:rFonts w:ascii="Times New Roman"/>
                <w:b w:val="false"/>
                <w:i w:val="false"/>
                <w:color w:val="000000"/>
                <w:sz w:val="20"/>
              </w:rPr>
              <w:t>
19. Жүретін манифольд 3 - 1 дана;</w:t>
            </w:r>
          </w:p>
          <w:p>
            <w:pPr>
              <w:spacing w:after="20"/>
              <w:ind w:left="20"/>
              <w:jc w:val="both"/>
            </w:pPr>
            <w:r>
              <w:rPr>
                <w:rFonts w:ascii="Times New Roman"/>
                <w:b w:val="false"/>
                <w:i w:val="false"/>
                <w:color w:val="000000"/>
                <w:sz w:val="20"/>
              </w:rPr>
              <w:t>
20. Сұйықтық пен қалдықтарға арналған қапшық 50×60 см - 1 дана;</w:t>
            </w:r>
          </w:p>
          <w:p>
            <w:pPr>
              <w:spacing w:after="20"/>
              <w:ind w:left="20"/>
              <w:jc w:val="both"/>
            </w:pPr>
            <w:r>
              <w:rPr>
                <w:rFonts w:ascii="Times New Roman"/>
                <w:b w:val="false"/>
                <w:i w:val="false"/>
                <w:color w:val="000000"/>
                <w:sz w:val="20"/>
              </w:rPr>
              <w:t>
21. Уақытша кардиостимуляцияға арналған электродтар - 4 дана;</w:t>
            </w:r>
          </w:p>
          <w:p>
            <w:pPr>
              <w:spacing w:after="20"/>
              <w:ind w:left="20"/>
              <w:jc w:val="both"/>
            </w:pPr>
            <w:r>
              <w:rPr>
                <w:rFonts w:ascii="Times New Roman"/>
                <w:b w:val="false"/>
                <w:i w:val="false"/>
                <w:color w:val="000000"/>
                <w:sz w:val="20"/>
              </w:rPr>
              <w:t>
22. Ұзартылған инфузиялық желі 500 psi, 120 см - 1 дана;</w:t>
            </w:r>
          </w:p>
          <w:p>
            <w:pPr>
              <w:spacing w:after="20"/>
              <w:ind w:left="20"/>
              <w:jc w:val="both"/>
            </w:pPr>
            <w:r>
              <w:rPr>
                <w:rFonts w:ascii="Times New Roman"/>
                <w:b w:val="false"/>
                <w:i w:val="false"/>
                <w:color w:val="000000"/>
                <w:sz w:val="20"/>
              </w:rPr>
              <w:t>
23. Ұзартылған инфузиялық желі 1200 psi, 90 см - 1 шт;</w:t>
            </w:r>
          </w:p>
          <w:p>
            <w:pPr>
              <w:spacing w:after="20"/>
              <w:ind w:left="20"/>
              <w:jc w:val="both"/>
            </w:pPr>
            <w:r>
              <w:rPr>
                <w:rFonts w:ascii="Times New Roman"/>
                <w:b w:val="false"/>
                <w:i w:val="false"/>
                <w:color w:val="000000"/>
                <w:sz w:val="20"/>
              </w:rPr>
              <w:t>
24. Медициналық қысқыш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Стенттеуге арналған стерильді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Операциялық алаңды өңдеуге арналған сорғыш-стик - 1 дана;</w:t>
            </w:r>
          </w:p>
          <w:p>
            <w:pPr>
              <w:spacing w:after="20"/>
              <w:ind w:left="20"/>
              <w:jc w:val="both"/>
            </w:pPr>
            <w:r>
              <w:rPr>
                <w:rFonts w:ascii="Times New Roman"/>
                <w:b w:val="false"/>
                <w:i w:val="false"/>
                <w:color w:val="000000"/>
                <w:sz w:val="20"/>
              </w:rPr>
              <w:t>
2. Тостаған 250 мл, межеленген - 1 дана;</w:t>
            </w:r>
          </w:p>
          <w:p>
            <w:pPr>
              <w:spacing w:after="20"/>
              <w:ind w:left="20"/>
              <w:jc w:val="both"/>
            </w:pPr>
            <w:r>
              <w:rPr>
                <w:rFonts w:ascii="Times New Roman"/>
                <w:b w:val="false"/>
                <w:i w:val="false"/>
                <w:color w:val="000000"/>
                <w:sz w:val="20"/>
              </w:rPr>
              <w:t>
3. Тостаған 500 мл, межеленген - 1 дана;</w:t>
            </w:r>
          </w:p>
          <w:p>
            <w:pPr>
              <w:spacing w:after="20"/>
              <w:ind w:left="20"/>
              <w:jc w:val="both"/>
            </w:pPr>
            <w:r>
              <w:rPr>
                <w:rFonts w:ascii="Times New Roman"/>
                <w:b w:val="false"/>
                <w:i w:val="false"/>
                <w:color w:val="000000"/>
                <w:sz w:val="20"/>
              </w:rPr>
              <w:t>
4. Тостаған 60 мл - 1 дана;</w:t>
            </w:r>
          </w:p>
          <w:p>
            <w:pPr>
              <w:spacing w:after="20"/>
              <w:ind w:left="20"/>
              <w:jc w:val="both"/>
            </w:pPr>
            <w:r>
              <w:rPr>
                <w:rFonts w:ascii="Times New Roman"/>
                <w:b w:val="false"/>
                <w:i w:val="false"/>
                <w:color w:val="000000"/>
                <w:sz w:val="20"/>
              </w:rPr>
              <w:t>
5. Инелерді есептегіш - 1 дана;</w:t>
            </w:r>
          </w:p>
          <w:p>
            <w:pPr>
              <w:spacing w:after="20"/>
              <w:ind w:left="20"/>
              <w:jc w:val="both"/>
            </w:pPr>
            <w:r>
              <w:rPr>
                <w:rFonts w:ascii="Times New Roman"/>
                <w:b w:val="false"/>
                <w:i w:val="false"/>
                <w:color w:val="000000"/>
                <w:sz w:val="20"/>
              </w:rPr>
              <w:t>
6. Ине 21G - 1 дана;</w:t>
            </w:r>
          </w:p>
          <w:p>
            <w:pPr>
              <w:spacing w:after="20"/>
              <w:ind w:left="20"/>
              <w:jc w:val="both"/>
            </w:pPr>
            <w:r>
              <w:rPr>
                <w:rFonts w:ascii="Times New Roman"/>
                <w:b w:val="false"/>
                <w:i w:val="false"/>
                <w:color w:val="000000"/>
                <w:sz w:val="20"/>
              </w:rPr>
              <w:t>
7. не 27G - 1 дана;</w:t>
            </w:r>
          </w:p>
          <w:p>
            <w:pPr>
              <w:spacing w:after="20"/>
              <w:ind w:left="20"/>
              <w:jc w:val="both"/>
            </w:pPr>
            <w:r>
              <w:rPr>
                <w:rFonts w:ascii="Times New Roman"/>
                <w:b w:val="false"/>
                <w:i w:val="false"/>
                <w:color w:val="000000"/>
                <w:sz w:val="20"/>
              </w:rPr>
              <w:t>
8. Шприц 10 мл, Luer Lock - 1 дана;</w:t>
            </w:r>
          </w:p>
          <w:p>
            <w:pPr>
              <w:spacing w:after="20"/>
              <w:ind w:left="20"/>
              <w:jc w:val="both"/>
            </w:pPr>
            <w:r>
              <w:rPr>
                <w:rFonts w:ascii="Times New Roman"/>
                <w:b w:val="false"/>
                <w:i w:val="false"/>
                <w:color w:val="000000"/>
                <w:sz w:val="20"/>
              </w:rPr>
              <w:t>
9. Үстелге арналған жабын 137×150 см - 1 дана;</w:t>
            </w:r>
          </w:p>
          <w:p>
            <w:pPr>
              <w:spacing w:after="20"/>
              <w:ind w:left="20"/>
              <w:jc w:val="both"/>
            </w:pPr>
            <w:r>
              <w:rPr>
                <w:rFonts w:ascii="Times New Roman"/>
                <w:b w:val="false"/>
                <w:i w:val="false"/>
                <w:color w:val="000000"/>
                <w:sz w:val="20"/>
              </w:rPr>
              <w:t>
10. Халат XL - 3 дана;</w:t>
            </w:r>
          </w:p>
          <w:p>
            <w:pPr>
              <w:spacing w:after="20"/>
              <w:ind w:left="20"/>
              <w:jc w:val="both"/>
            </w:pPr>
            <w:r>
              <w:rPr>
                <w:rFonts w:ascii="Times New Roman"/>
                <w:b w:val="false"/>
                <w:i w:val="false"/>
                <w:color w:val="000000"/>
                <w:sz w:val="20"/>
              </w:rPr>
              <w:t>
11. Жайма 280×355 см төрт тесігі бар, операциялық пленкасыз, мөлдір жиегі бар - 1 дана;</w:t>
            </w:r>
          </w:p>
          <w:p>
            <w:pPr>
              <w:spacing w:after="20"/>
              <w:ind w:left="20"/>
              <w:jc w:val="both"/>
            </w:pPr>
            <w:r>
              <w:rPr>
                <w:rFonts w:ascii="Times New Roman"/>
                <w:b w:val="false"/>
                <w:i w:val="false"/>
                <w:color w:val="000000"/>
                <w:sz w:val="20"/>
              </w:rPr>
              <w:t>
12. Камераға арналған қорғағыш жабын, диаметрі 122,5см, R-65, қалыңдығы 50 мкм полиэтиленнен жасалған - 1 дана;</w:t>
            </w:r>
          </w:p>
          <w:p>
            <w:pPr>
              <w:spacing w:after="20"/>
              <w:ind w:left="20"/>
              <w:jc w:val="both"/>
            </w:pPr>
            <w:r>
              <w:rPr>
                <w:rFonts w:ascii="Times New Roman"/>
                <w:b w:val="false"/>
                <w:i w:val="false"/>
                <w:color w:val="000000"/>
                <w:sz w:val="20"/>
              </w:rPr>
              <w:t>
13. Салфетка 10×10 см, 12 қабатты - 30 дана;</w:t>
            </w:r>
          </w:p>
          <w:p>
            <w:pPr>
              <w:spacing w:after="20"/>
              <w:ind w:left="20"/>
              <w:jc w:val="both"/>
            </w:pPr>
            <w:r>
              <w:rPr>
                <w:rFonts w:ascii="Times New Roman"/>
                <w:b w:val="false"/>
                <w:i w:val="false"/>
                <w:color w:val="000000"/>
                <w:sz w:val="20"/>
              </w:rPr>
              <w:t>
14. Шұңғыл астауша, көгілдір - 1 дана; Бірыңғай қаптамада.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35539,58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Электрофизиологиялық зерттеулерге арналған стерильді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Перчатки хирургические полиизопреновые латексные, неопудренные № 7 – 1 пара</w:t>
            </w:r>
          </w:p>
          <w:p>
            <w:pPr>
              <w:spacing w:after="20"/>
              <w:ind w:left="20"/>
              <w:jc w:val="both"/>
            </w:pPr>
            <w:r>
              <w:rPr>
                <w:rFonts w:ascii="Times New Roman"/>
                <w:b w:val="false"/>
                <w:i w:val="false"/>
                <w:color w:val="000000"/>
                <w:sz w:val="20"/>
              </w:rPr>
              <w:t>
2. Перчатки хирургические полиизопреновые латексные неопудренные № 7.5- 1 пара</w:t>
            </w:r>
          </w:p>
          <w:p>
            <w:pPr>
              <w:spacing w:after="20"/>
              <w:ind w:left="20"/>
              <w:jc w:val="both"/>
            </w:pPr>
            <w:r>
              <w:rPr>
                <w:rFonts w:ascii="Times New Roman"/>
                <w:b w:val="false"/>
                <w:i w:val="false"/>
                <w:color w:val="000000"/>
                <w:sz w:val="20"/>
              </w:rPr>
              <w:t>
3. Зажим с замком – 1 шт</w:t>
            </w:r>
          </w:p>
          <w:p>
            <w:pPr>
              <w:spacing w:after="20"/>
              <w:ind w:left="20"/>
              <w:jc w:val="both"/>
            </w:pPr>
            <w:r>
              <w:rPr>
                <w:rFonts w:ascii="Times New Roman"/>
                <w:b w:val="false"/>
                <w:i w:val="false"/>
                <w:color w:val="000000"/>
                <w:sz w:val="20"/>
              </w:rPr>
              <w:t>
4. Скальпель №11 – 1 шт</w:t>
            </w:r>
          </w:p>
          <w:p>
            <w:pPr>
              <w:spacing w:after="20"/>
              <w:ind w:left="20"/>
              <w:jc w:val="both"/>
            </w:pPr>
            <w:r>
              <w:rPr>
                <w:rFonts w:ascii="Times New Roman"/>
                <w:b w:val="false"/>
                <w:i w:val="false"/>
                <w:color w:val="000000"/>
                <w:sz w:val="20"/>
              </w:rPr>
              <w:t>
5. Чаша градуированная из синего полипропилена 250 мл – 2 шт</w:t>
            </w:r>
          </w:p>
          <w:p>
            <w:pPr>
              <w:spacing w:after="20"/>
              <w:ind w:left="20"/>
              <w:jc w:val="both"/>
            </w:pPr>
            <w:r>
              <w:rPr>
                <w:rFonts w:ascii="Times New Roman"/>
                <w:b w:val="false"/>
                <w:i w:val="false"/>
                <w:color w:val="000000"/>
                <w:sz w:val="20"/>
              </w:rPr>
              <w:t>
6. Чаша градуированная из синего полипропилена 500 мл – 1 шт</w:t>
            </w:r>
          </w:p>
          <w:p>
            <w:pPr>
              <w:spacing w:after="20"/>
              <w:ind w:left="20"/>
              <w:jc w:val="both"/>
            </w:pPr>
            <w:r>
              <w:rPr>
                <w:rFonts w:ascii="Times New Roman"/>
                <w:b w:val="false"/>
                <w:i w:val="false"/>
                <w:color w:val="000000"/>
                <w:sz w:val="20"/>
              </w:rPr>
              <w:t>
7. Чаша градуированная из прозрачного полипропилена 60 мл – 1 шт</w:t>
            </w:r>
          </w:p>
          <w:p>
            <w:pPr>
              <w:spacing w:after="20"/>
              <w:ind w:left="20"/>
              <w:jc w:val="both"/>
            </w:pPr>
            <w:r>
              <w:rPr>
                <w:rFonts w:ascii="Times New Roman"/>
                <w:b w:val="false"/>
                <w:i w:val="false"/>
                <w:color w:val="000000"/>
                <w:sz w:val="20"/>
              </w:rPr>
              <w:t>
8. Игла 22G – 1шт</w:t>
            </w:r>
          </w:p>
          <w:p>
            <w:pPr>
              <w:spacing w:after="20"/>
              <w:ind w:left="20"/>
              <w:jc w:val="both"/>
            </w:pPr>
            <w:r>
              <w:rPr>
                <w:rFonts w:ascii="Times New Roman"/>
                <w:b w:val="false"/>
                <w:i w:val="false"/>
                <w:color w:val="000000"/>
                <w:sz w:val="20"/>
              </w:rPr>
              <w:t>
9. Игла 21G – 1шт</w:t>
            </w:r>
          </w:p>
          <w:p>
            <w:pPr>
              <w:spacing w:after="20"/>
              <w:ind w:left="20"/>
              <w:jc w:val="both"/>
            </w:pPr>
            <w:r>
              <w:rPr>
                <w:rFonts w:ascii="Times New Roman"/>
                <w:b w:val="false"/>
                <w:i w:val="false"/>
                <w:color w:val="000000"/>
                <w:sz w:val="20"/>
              </w:rPr>
              <w:t>
10. Шприц 20 мл, Luer Lock – 2шт</w:t>
            </w:r>
          </w:p>
          <w:p>
            <w:pPr>
              <w:spacing w:after="20"/>
              <w:ind w:left="20"/>
              <w:jc w:val="both"/>
            </w:pPr>
            <w:r>
              <w:rPr>
                <w:rFonts w:ascii="Times New Roman"/>
                <w:b w:val="false"/>
                <w:i w:val="false"/>
                <w:color w:val="000000"/>
                <w:sz w:val="20"/>
              </w:rPr>
              <w:t>
11. Покрытие настольное 3-слойное 150×190 см – 1 шт</w:t>
            </w:r>
          </w:p>
          <w:p>
            <w:pPr>
              <w:spacing w:after="20"/>
              <w:ind w:left="20"/>
              <w:jc w:val="both"/>
            </w:pPr>
            <w:r>
              <w:rPr>
                <w:rFonts w:ascii="Times New Roman"/>
                <w:b w:val="false"/>
                <w:i w:val="false"/>
                <w:color w:val="000000"/>
                <w:sz w:val="20"/>
              </w:rPr>
              <w:t>
12. Халат хирургический L – 2 шт</w:t>
            </w:r>
          </w:p>
          <w:p>
            <w:pPr>
              <w:spacing w:after="20"/>
              <w:ind w:left="20"/>
              <w:jc w:val="both"/>
            </w:pPr>
            <w:r>
              <w:rPr>
                <w:rFonts w:ascii="Times New Roman"/>
                <w:b w:val="false"/>
                <w:i w:val="false"/>
                <w:color w:val="000000"/>
                <w:sz w:val="20"/>
              </w:rPr>
              <w:t>
13. Полотенце для рук 60×40 см – 2 шт</w:t>
            </w:r>
          </w:p>
          <w:p>
            <w:pPr>
              <w:spacing w:after="20"/>
              <w:ind w:left="20"/>
              <w:jc w:val="both"/>
            </w:pPr>
            <w:r>
              <w:rPr>
                <w:rFonts w:ascii="Times New Roman"/>
                <w:b w:val="false"/>
                <w:i w:val="false"/>
                <w:color w:val="000000"/>
                <w:sz w:val="20"/>
              </w:rPr>
              <w:t>
14. Простыня с липким краем 100×100 см – 1 шт</w:t>
            </w:r>
          </w:p>
          <w:p>
            <w:pPr>
              <w:spacing w:after="20"/>
              <w:ind w:left="20"/>
              <w:jc w:val="both"/>
            </w:pPr>
            <w:r>
              <w:rPr>
                <w:rFonts w:ascii="Times New Roman"/>
                <w:b w:val="false"/>
                <w:i w:val="false"/>
                <w:color w:val="000000"/>
                <w:sz w:val="20"/>
              </w:rPr>
              <w:t>
15. Простыня для ЭФИ 230×320 см с пятью отверстиями, 3-х слойная – 1 шт</w:t>
            </w:r>
          </w:p>
          <w:p>
            <w:pPr>
              <w:spacing w:after="20"/>
              <w:ind w:left="20"/>
              <w:jc w:val="both"/>
            </w:pPr>
            <w:r>
              <w:rPr>
                <w:rFonts w:ascii="Times New Roman"/>
                <w:b w:val="false"/>
                <w:i w:val="false"/>
                <w:color w:val="000000"/>
                <w:sz w:val="20"/>
              </w:rPr>
              <w:t>
16. Покрытие для аппарата диаметром 120 см, R-65, прозрачный, циркулярный, на эластичной резинке, круглое, из полиэтилена – 1 шт</w:t>
            </w:r>
          </w:p>
          <w:p>
            <w:pPr>
              <w:spacing w:after="20"/>
              <w:ind w:left="20"/>
              <w:jc w:val="both"/>
            </w:pPr>
            <w:r>
              <w:rPr>
                <w:rFonts w:ascii="Times New Roman"/>
                <w:b w:val="false"/>
                <w:i w:val="false"/>
                <w:color w:val="000000"/>
                <w:sz w:val="20"/>
              </w:rPr>
              <w:t>
17. Чехол для оборудования 100×120 см прозрачный, прямоугольный, из полиэтилена – 1 шт</w:t>
            </w:r>
          </w:p>
          <w:p>
            <w:pPr>
              <w:spacing w:after="20"/>
              <w:ind w:left="20"/>
              <w:jc w:val="both"/>
            </w:pPr>
            <w:r>
              <w:rPr>
                <w:rFonts w:ascii="Times New Roman"/>
                <w:b w:val="false"/>
                <w:i w:val="false"/>
                <w:color w:val="000000"/>
                <w:sz w:val="20"/>
              </w:rPr>
              <w:t>
18. Салфетка марлевая 10×10 см, 12-слойная, без рентген контраста – 20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операциялық бір рет қолданылатын иық артроскопиясы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240х180 см U-тәрізді ойығы 20х60 см және айналасындағы жабысқақ қабаты бар жайма-1 дана.</w:t>
            </w:r>
          </w:p>
          <w:p>
            <w:pPr>
              <w:spacing w:after="20"/>
              <w:ind w:left="20"/>
              <w:jc w:val="both"/>
            </w:pPr>
            <w:r>
              <w:rPr>
                <w:rFonts w:ascii="Times New Roman"/>
                <w:b w:val="false"/>
                <w:i w:val="false"/>
                <w:color w:val="000000"/>
                <w:sz w:val="20"/>
              </w:rPr>
              <w:t>
2. Жабысқақ жиегі бар жайма 180х140 см-1 дана.</w:t>
            </w:r>
          </w:p>
          <w:p>
            <w:pPr>
              <w:spacing w:after="20"/>
              <w:ind w:left="20"/>
              <w:jc w:val="both"/>
            </w:pPr>
            <w:r>
              <w:rPr>
                <w:rFonts w:ascii="Times New Roman"/>
                <w:b w:val="false"/>
                <w:i w:val="false"/>
                <w:color w:val="000000"/>
                <w:sz w:val="20"/>
              </w:rPr>
              <w:t>
3. Құрамдастырылған аспаптық үстелге арналған Майо қапы 80х145 см-1 дана.</w:t>
            </w:r>
          </w:p>
          <w:p>
            <w:pPr>
              <w:spacing w:after="20"/>
              <w:ind w:left="20"/>
              <w:jc w:val="both"/>
            </w:pPr>
            <w:r>
              <w:rPr>
                <w:rFonts w:ascii="Times New Roman"/>
                <w:b w:val="false"/>
                <w:i w:val="false"/>
                <w:color w:val="000000"/>
                <w:sz w:val="20"/>
              </w:rPr>
              <w:t>
4. Қолдың қақпағы 80х20 см-1 дана.</w:t>
            </w:r>
          </w:p>
          <w:p>
            <w:pPr>
              <w:spacing w:after="20"/>
              <w:ind w:left="20"/>
              <w:jc w:val="both"/>
            </w:pPr>
            <w:r>
              <w:rPr>
                <w:rFonts w:ascii="Times New Roman"/>
                <w:b w:val="false"/>
                <w:i w:val="false"/>
                <w:color w:val="000000"/>
                <w:sz w:val="20"/>
              </w:rPr>
              <w:t>
5. Сіңіргіш қағаз Салфетка 25х25 см-4 дана –</w:t>
            </w:r>
          </w:p>
          <w:p>
            <w:pPr>
              <w:spacing w:after="20"/>
              <w:ind w:left="20"/>
              <w:jc w:val="both"/>
            </w:pPr>
            <w:r>
              <w:rPr>
                <w:rFonts w:ascii="Times New Roman"/>
                <w:b w:val="false"/>
                <w:i w:val="false"/>
                <w:color w:val="000000"/>
                <w:sz w:val="20"/>
              </w:rPr>
              <w:t>
6. Операциялық жабысқақ таспа 2,5 х 30 см - 1 дана.</w:t>
            </w:r>
          </w:p>
          <w:p>
            <w:pPr>
              <w:spacing w:after="20"/>
              <w:ind w:left="20"/>
              <w:jc w:val="both"/>
            </w:pPr>
            <w:r>
              <w:rPr>
                <w:rFonts w:ascii="Times New Roman"/>
                <w:b w:val="false"/>
                <w:i w:val="false"/>
                <w:color w:val="000000"/>
                <w:sz w:val="20"/>
              </w:rPr>
              <w:t>
7. Операциялық үстелге 180х140 см жайма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Артроскопияға арналған бір рет қолданылатын стерильді операциялық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Операциялық үстелге арналған сіңіргіш екі қабатты жайма 140 см х 190 см, алаң 54 г / м ш. – 1 дана</w:t>
            </w:r>
          </w:p>
          <w:p>
            <w:pPr>
              <w:spacing w:after="20"/>
              <w:ind w:left="20"/>
              <w:jc w:val="both"/>
            </w:pPr>
            <w:r>
              <w:rPr>
                <w:rFonts w:ascii="Times New Roman"/>
                <w:b w:val="false"/>
                <w:i w:val="false"/>
                <w:color w:val="000000"/>
                <w:sz w:val="20"/>
              </w:rPr>
              <w:t>
2. Аспаптық үстелге құрамдастырылған Майо қапы 80 см х 145 см, алаңы 30 г / м ш. – 1 дана</w:t>
            </w:r>
          </w:p>
          <w:p>
            <w:pPr>
              <w:spacing w:after="20"/>
              <w:ind w:left="20"/>
              <w:jc w:val="both"/>
            </w:pPr>
            <w:r>
              <w:rPr>
                <w:rFonts w:ascii="Times New Roman"/>
                <w:b w:val="false"/>
                <w:i w:val="false"/>
                <w:color w:val="000000"/>
                <w:sz w:val="20"/>
              </w:rPr>
              <w:t>
3. Операциялық үлкен ақжайма 220 см х 320 см резеңкелі саңылауы 5 см және 7 см, сіңіргіш аймағы, бұрғышы және сұйықтық жинауға арналған қалтасы бар, 54 г/м ш. м.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артроскопиясына арналған бір рет қолданылатын стерильді операциялық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Артроскопияға арналған диаметрі 7 см резеңкелі саңылауы бар 200 см х 300 см жайма, пл. 54 г/м. ш. – 1 дана</w:t>
            </w:r>
          </w:p>
          <w:p>
            <w:pPr>
              <w:spacing w:after="20"/>
              <w:ind w:left="20"/>
              <w:jc w:val="both"/>
            </w:pPr>
            <w:r>
              <w:rPr>
                <w:rFonts w:ascii="Times New Roman"/>
                <w:b w:val="false"/>
                <w:i w:val="false"/>
                <w:color w:val="000000"/>
                <w:sz w:val="20"/>
              </w:rPr>
              <w:t>
2. Аспаптық үстелге құрамдастырылған Майо қапы 80 см х 145 см, 30 г/м. ш. алаңы-1 дана</w:t>
            </w:r>
          </w:p>
          <w:p>
            <w:pPr>
              <w:spacing w:after="20"/>
              <w:ind w:left="20"/>
              <w:jc w:val="both"/>
            </w:pPr>
            <w:r>
              <w:rPr>
                <w:rFonts w:ascii="Times New Roman"/>
                <w:b w:val="false"/>
                <w:i w:val="false"/>
                <w:color w:val="000000"/>
                <w:sz w:val="20"/>
              </w:rPr>
              <w:t>
3. Бахила 33 см х 55 см, алаңы 40 г / м.ш. – 1 дана</w:t>
            </w:r>
          </w:p>
          <w:p>
            <w:pPr>
              <w:spacing w:after="20"/>
              <w:ind w:left="20"/>
              <w:jc w:val="both"/>
            </w:pPr>
            <w:r>
              <w:rPr>
                <w:rFonts w:ascii="Times New Roman"/>
                <w:b w:val="false"/>
                <w:i w:val="false"/>
                <w:color w:val="000000"/>
                <w:sz w:val="20"/>
              </w:rPr>
              <w:t>
4. Жайма 100 см х 80 см, алаңы 40 г / м. ш. – 1 дана</w:t>
            </w:r>
          </w:p>
          <w:p>
            <w:pPr>
              <w:spacing w:after="20"/>
              <w:ind w:left="20"/>
              <w:jc w:val="both"/>
            </w:pPr>
            <w:r>
              <w:rPr>
                <w:rFonts w:ascii="Times New Roman"/>
                <w:b w:val="false"/>
                <w:i w:val="false"/>
                <w:color w:val="000000"/>
                <w:sz w:val="20"/>
              </w:rPr>
              <w:t>
5. Операциялық жабысқақ таспа 10 см х 50 см-2 дана.</w:t>
            </w:r>
          </w:p>
          <w:p>
            <w:pPr>
              <w:spacing w:after="20"/>
              <w:ind w:left="20"/>
              <w:jc w:val="both"/>
            </w:pPr>
            <w:r>
              <w:rPr>
                <w:rFonts w:ascii="Times New Roman"/>
                <w:b w:val="false"/>
                <w:i w:val="false"/>
                <w:color w:val="000000"/>
                <w:sz w:val="20"/>
              </w:rPr>
              <w:t>
6. Бауға арналған қап 15 см х 240 см, алаңы 30 г/м. ш., картон ұстағышы бар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артроскопиясына арналған бір рет қолданылатын стерильді операциялық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Аспаптық үстелге жайма 150х190 см-1 дана.</w:t>
            </w:r>
          </w:p>
          <w:p>
            <w:pPr>
              <w:spacing w:after="20"/>
              <w:ind w:left="20"/>
              <w:jc w:val="both"/>
            </w:pPr>
            <w:r>
              <w:rPr>
                <w:rFonts w:ascii="Times New Roman"/>
                <w:b w:val="false"/>
                <w:i w:val="false"/>
                <w:color w:val="000000"/>
                <w:sz w:val="20"/>
              </w:rPr>
              <w:t>
2. Тоқыма емес материалдан жасалған сүлгі 30х40 см-2 дана.</w:t>
            </w:r>
          </w:p>
          <w:p>
            <w:pPr>
              <w:spacing w:after="20"/>
              <w:ind w:left="20"/>
              <w:jc w:val="both"/>
            </w:pPr>
            <w:r>
              <w:rPr>
                <w:rFonts w:ascii="Times New Roman"/>
                <w:b w:val="false"/>
                <w:i w:val="false"/>
                <w:color w:val="000000"/>
                <w:sz w:val="20"/>
              </w:rPr>
              <w:t>
3. Құрамдастырылған аспаптық үстелге арналған Майо қапы 80х145 см-1 дана.</w:t>
            </w:r>
          </w:p>
          <w:p>
            <w:pPr>
              <w:spacing w:after="20"/>
              <w:ind w:left="20"/>
              <w:jc w:val="both"/>
            </w:pPr>
            <w:r>
              <w:rPr>
                <w:rFonts w:ascii="Times New Roman"/>
                <w:b w:val="false"/>
                <w:i w:val="false"/>
                <w:color w:val="000000"/>
                <w:sz w:val="20"/>
              </w:rPr>
              <w:t>
4. Жабысқақ таспа 10х50 см-1 дана. 5. Жайма 150х180 см - 1 дана;</w:t>
            </w:r>
          </w:p>
          <w:p>
            <w:pPr>
              <w:spacing w:after="20"/>
              <w:ind w:left="20"/>
              <w:jc w:val="both"/>
            </w:pPr>
            <w:r>
              <w:rPr>
                <w:rFonts w:ascii="Times New Roman"/>
                <w:b w:val="false"/>
                <w:i w:val="false"/>
                <w:color w:val="000000"/>
                <w:sz w:val="20"/>
              </w:rPr>
              <w:t>
6. Бахила 33х55см-1шт.</w:t>
            </w:r>
          </w:p>
          <w:p>
            <w:pPr>
              <w:spacing w:after="20"/>
              <w:ind w:left="20"/>
              <w:jc w:val="both"/>
            </w:pPr>
            <w:r>
              <w:rPr>
                <w:rFonts w:ascii="Times New Roman"/>
                <w:b w:val="false"/>
                <w:i w:val="false"/>
                <w:color w:val="000000"/>
                <w:sz w:val="20"/>
              </w:rPr>
              <w:t>
7. Тізе буынының артроскопиясына арналған жайма 225х320 см, диаметрі 6 см резеңкелі манжеттері, сұйықтық жинауға арналған біріктірілген қабылдау қаптары және 7 см манжеті және шығу тесігі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операцияларға арналған бір рет қолданылатын стерильді операциялық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 см х 120 см, диаметрі 10 см х 20 см саңылауы бар, айналасында жабысқақ жиегі және операциялық өріс аймағының айналасында қосымша сіңіргіш қабаты бар жайма – 1 дана.</w:t>
            </w:r>
          </w:p>
          <w:p>
            <w:pPr>
              <w:spacing w:after="20"/>
              <w:ind w:left="20"/>
              <w:jc w:val="both"/>
            </w:pPr>
            <w:r>
              <w:rPr>
                <w:rFonts w:ascii="Times New Roman"/>
                <w:b w:val="false"/>
                <w:i w:val="false"/>
                <w:color w:val="000000"/>
                <w:sz w:val="20"/>
              </w:rPr>
              <w:t>
2. құрамдастырылған аспаптық үстелге арналған Майо қапы 80 см х 145 см-1 дана</w:t>
            </w:r>
          </w:p>
          <w:p>
            <w:pPr>
              <w:spacing w:after="20"/>
              <w:ind w:left="20"/>
              <w:jc w:val="both"/>
            </w:pPr>
            <w:r>
              <w:rPr>
                <w:rFonts w:ascii="Times New Roman"/>
                <w:b w:val="false"/>
                <w:i w:val="false"/>
                <w:color w:val="000000"/>
                <w:sz w:val="20"/>
              </w:rPr>
              <w:t>
3. сіңіргіш қағаз салфетка 25 см х 25 см-4 дана</w:t>
            </w:r>
          </w:p>
          <w:p>
            <w:pPr>
              <w:spacing w:after="20"/>
              <w:ind w:left="20"/>
              <w:jc w:val="both"/>
            </w:pPr>
            <w:r>
              <w:rPr>
                <w:rFonts w:ascii="Times New Roman"/>
                <w:b w:val="false"/>
                <w:i w:val="false"/>
                <w:color w:val="000000"/>
                <w:sz w:val="20"/>
              </w:rPr>
              <w:t>
4. ұзын бахилалар 120 см х 70 см-2 дана.</w:t>
            </w:r>
          </w:p>
          <w:p>
            <w:pPr>
              <w:spacing w:after="20"/>
              <w:ind w:left="20"/>
              <w:jc w:val="both"/>
            </w:pPr>
            <w:r>
              <w:rPr>
                <w:rFonts w:ascii="Times New Roman"/>
                <w:b w:val="false"/>
                <w:i w:val="false"/>
                <w:color w:val="000000"/>
                <w:sz w:val="20"/>
              </w:rPr>
              <w:t>
5. операциялық үстелге қойылатын жайма 180 см х 140 см-1 дана,</w:t>
            </w:r>
          </w:p>
          <w:p>
            <w:pPr>
              <w:spacing w:after="20"/>
              <w:ind w:left="20"/>
              <w:jc w:val="both"/>
            </w:pPr>
            <w:r>
              <w:rPr>
                <w:rFonts w:ascii="Times New Roman"/>
                <w:b w:val="false"/>
                <w:i w:val="false"/>
                <w:color w:val="000000"/>
                <w:sz w:val="20"/>
              </w:rPr>
              <w:t>
6. операциялық жабысқақ таспа 5 см х 50 см – 2 дана.7. 60 см х 60 см сіңіргіш төсеніш-1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операцияларға арналған бір рет қолданылатын стерильді операциялық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 х 240см жайма, айналасында жабысқақ жиегі бар диаметрі 8см, саңылауы 9 х 13см, операциялық өріс аймағының айналасында қосымша сіңіргіш қабаты бар, ішіне бахилалары және сұйықтықты жинауға және бұруға арналған ішіне салынған қалтасы бар, алаңы 54 г/м ш. - 1 дана.</w:t>
            </w:r>
          </w:p>
          <w:p>
            <w:pPr>
              <w:spacing w:after="20"/>
              <w:ind w:left="20"/>
              <w:jc w:val="both"/>
            </w:pPr>
            <w:r>
              <w:rPr>
                <w:rFonts w:ascii="Times New Roman"/>
                <w:b w:val="false"/>
                <w:i w:val="false"/>
                <w:color w:val="000000"/>
                <w:sz w:val="20"/>
              </w:rPr>
              <w:t>
2. Аралас аспаптық үстелге арналған қап 80 х 145см, алаңы 30 г/м ш. - 1 дана.</w:t>
            </w:r>
          </w:p>
          <w:p>
            <w:pPr>
              <w:spacing w:after="20"/>
              <w:ind w:left="20"/>
              <w:jc w:val="both"/>
            </w:pPr>
            <w:r>
              <w:rPr>
                <w:rFonts w:ascii="Times New Roman"/>
                <w:b w:val="false"/>
                <w:i w:val="false"/>
                <w:color w:val="000000"/>
                <w:sz w:val="20"/>
              </w:rPr>
              <w:t>
3. Сіңіргіш қағаз Салфетка 25 х 25см-4 дана .</w:t>
            </w:r>
          </w:p>
          <w:p>
            <w:pPr>
              <w:spacing w:after="20"/>
              <w:ind w:left="20"/>
              <w:jc w:val="both"/>
            </w:pPr>
            <w:r>
              <w:rPr>
                <w:rFonts w:ascii="Times New Roman"/>
                <w:b w:val="false"/>
                <w:i w:val="false"/>
                <w:color w:val="000000"/>
                <w:sz w:val="20"/>
              </w:rPr>
              <w:t>
4. Операциялық үстелге арналған жайма 160 х 200см, алаңы 40 г / м ш. - 1 дана.</w:t>
            </w:r>
          </w:p>
          <w:p>
            <w:pPr>
              <w:spacing w:after="20"/>
              <w:ind w:left="20"/>
              <w:jc w:val="both"/>
            </w:pPr>
            <w:r>
              <w:rPr>
                <w:rFonts w:ascii="Times New Roman"/>
                <w:b w:val="false"/>
                <w:i w:val="false"/>
                <w:color w:val="000000"/>
                <w:sz w:val="20"/>
              </w:rPr>
              <w:t>
5. Жабысқақ лента 5 х 50см, пл. 40 г/м ш. - 2 дана.</w:t>
            </w:r>
          </w:p>
          <w:p>
            <w:pPr>
              <w:spacing w:after="20"/>
              <w:ind w:left="20"/>
              <w:jc w:val="both"/>
            </w:pPr>
            <w:r>
              <w:rPr>
                <w:rFonts w:ascii="Times New Roman"/>
                <w:b w:val="false"/>
                <w:i w:val="false"/>
                <w:color w:val="000000"/>
                <w:sz w:val="20"/>
              </w:rPr>
              <w:t>
6. Сіңіргіш төсеніш 60 х 90см, алаңы 240 г / м ш.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Кардиоваскулярлық операцияларға арналған бір рет қолданылатын стерильді операциялық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операциялық үстелге қойылатын жайма 150 см х 190 см – 1 дана.</w:t>
            </w:r>
          </w:p>
          <w:p>
            <w:pPr>
              <w:spacing w:after="20"/>
              <w:ind w:left="20"/>
              <w:jc w:val="both"/>
            </w:pPr>
            <w:r>
              <w:rPr>
                <w:rFonts w:ascii="Times New Roman"/>
                <w:b w:val="false"/>
                <w:i w:val="false"/>
                <w:color w:val="000000"/>
                <w:sz w:val="20"/>
              </w:rPr>
              <w:t>
2. тоқыма емес материалдан жасалған сіңіргіш салфетка 30 см х 40 см-4 дана</w:t>
            </w:r>
          </w:p>
          <w:p>
            <w:pPr>
              <w:spacing w:after="20"/>
              <w:ind w:left="20"/>
              <w:jc w:val="both"/>
            </w:pPr>
            <w:r>
              <w:rPr>
                <w:rFonts w:ascii="Times New Roman"/>
                <w:b w:val="false"/>
                <w:i w:val="false"/>
                <w:color w:val="000000"/>
                <w:sz w:val="20"/>
              </w:rPr>
              <w:t>
3. Майо үстелінің сырты 80 см х 145 см-2 дана.</w:t>
            </w:r>
          </w:p>
          <w:p>
            <w:pPr>
              <w:spacing w:after="20"/>
              <w:ind w:left="20"/>
              <w:jc w:val="both"/>
            </w:pPr>
            <w:r>
              <w:rPr>
                <w:rFonts w:ascii="Times New Roman"/>
                <w:b w:val="false"/>
                <w:i w:val="false"/>
                <w:color w:val="000000"/>
                <w:sz w:val="20"/>
              </w:rPr>
              <w:t>
4. операциялық жабысқақ таспа 9 см х 50 см-2 дана.</w:t>
            </w:r>
          </w:p>
          <w:p>
            <w:pPr>
              <w:spacing w:after="20"/>
              <w:ind w:left="20"/>
              <w:jc w:val="both"/>
            </w:pPr>
            <w:r>
              <w:rPr>
                <w:rFonts w:ascii="Times New Roman"/>
                <w:b w:val="false"/>
                <w:i w:val="false"/>
                <w:color w:val="000000"/>
                <w:sz w:val="20"/>
              </w:rPr>
              <w:t>
5. бахилы 25 см х 40 см-1 жұп</w:t>
            </w:r>
          </w:p>
          <w:p>
            <w:pPr>
              <w:spacing w:after="20"/>
              <w:ind w:left="20"/>
              <w:jc w:val="both"/>
            </w:pPr>
            <w:r>
              <w:rPr>
                <w:rFonts w:ascii="Times New Roman"/>
                <w:b w:val="false"/>
                <w:i w:val="false"/>
                <w:color w:val="000000"/>
                <w:sz w:val="20"/>
              </w:rPr>
              <w:t>
6. ойығы 20 см х 100 см 175 см х 260 см жайма – 1 дана</w:t>
            </w:r>
          </w:p>
          <w:p>
            <w:pPr>
              <w:spacing w:after="20"/>
              <w:ind w:left="20"/>
              <w:jc w:val="both"/>
            </w:pPr>
            <w:r>
              <w:rPr>
                <w:rFonts w:ascii="Times New Roman"/>
                <w:b w:val="false"/>
                <w:i w:val="false"/>
                <w:color w:val="000000"/>
                <w:sz w:val="20"/>
              </w:rPr>
              <w:t>
7. 300/225 см х 370 см, саңылауы 33 см х 38 см, екі жағынан да 3 қалтасы бар кіріктірілген инциз пленкасы бар кардио төсек-1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Краниотомияға арналған бір рет қолданылатын стерильді операциялық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жабысқақ жиегі 50 см х 50 см жайма - 4 дана.</w:t>
            </w:r>
          </w:p>
          <w:p>
            <w:pPr>
              <w:spacing w:after="20"/>
              <w:ind w:left="20"/>
              <w:jc w:val="both"/>
            </w:pPr>
            <w:r>
              <w:rPr>
                <w:rFonts w:ascii="Times New Roman"/>
                <w:b w:val="false"/>
                <w:i w:val="false"/>
                <w:color w:val="000000"/>
                <w:sz w:val="20"/>
              </w:rPr>
              <w:t>
2. краниотомияға арналған жайма 230 см x 290 см, инциз үлдірмен, қаппен және 30 см x 20 см бұрумен - 1 дана,</w:t>
            </w:r>
          </w:p>
          <w:p>
            <w:pPr>
              <w:spacing w:after="20"/>
              <w:ind w:left="20"/>
              <w:jc w:val="both"/>
            </w:pPr>
            <w:r>
              <w:rPr>
                <w:rFonts w:ascii="Times New Roman"/>
                <w:b w:val="false"/>
                <w:i w:val="false"/>
                <w:color w:val="000000"/>
                <w:sz w:val="20"/>
              </w:rPr>
              <w:t>
3. операциялық үстелге арналған жайма 150 см x 190 см, сіңіргіш аймағы 75 см x 190 см - 1 дана.</w:t>
            </w:r>
          </w:p>
          <w:p>
            <w:pPr>
              <w:spacing w:after="20"/>
              <w:ind w:left="20"/>
              <w:jc w:val="both"/>
            </w:pPr>
            <w:r>
              <w:rPr>
                <w:rFonts w:ascii="Times New Roman"/>
                <w:b w:val="false"/>
                <w:i w:val="false"/>
                <w:color w:val="000000"/>
                <w:sz w:val="20"/>
              </w:rPr>
              <w:t>
4. операциялық жабысқақ таспа 9 см x 49 см-1 дана.5. сүлгі 19 см x 25 см-2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 операцияларына арналған бір рет қолданылатын стерильді операциялық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 см х 120 см, диаметрі 10 см болатын саңылауы бар, айналасында жабысқақ жиегі және операциялық өріс аймағының айналасында қосымша сіңіргіш қабаты бар жайма – 1 дана.</w:t>
            </w:r>
          </w:p>
          <w:p>
            <w:pPr>
              <w:spacing w:after="20"/>
              <w:ind w:left="20"/>
              <w:jc w:val="both"/>
            </w:pPr>
            <w:r>
              <w:rPr>
                <w:rFonts w:ascii="Times New Roman"/>
                <w:b w:val="false"/>
                <w:i w:val="false"/>
                <w:color w:val="000000"/>
                <w:sz w:val="20"/>
              </w:rPr>
              <w:t>
2. құрамдастырылған аспаптық үстелге арналған Мейо қапы 80 см х 145 см-1 дана</w:t>
            </w:r>
          </w:p>
          <w:p>
            <w:pPr>
              <w:spacing w:after="20"/>
              <w:ind w:left="20"/>
              <w:jc w:val="both"/>
            </w:pPr>
            <w:r>
              <w:rPr>
                <w:rFonts w:ascii="Times New Roman"/>
                <w:b w:val="false"/>
                <w:i w:val="false"/>
                <w:color w:val="000000"/>
                <w:sz w:val="20"/>
              </w:rPr>
              <w:t>
3. сіңіргіш қағаз салфетка 25 см х 25 см-4 дана</w:t>
            </w:r>
          </w:p>
          <w:p>
            <w:pPr>
              <w:spacing w:after="20"/>
              <w:ind w:left="20"/>
              <w:jc w:val="both"/>
            </w:pPr>
            <w:r>
              <w:rPr>
                <w:rFonts w:ascii="Times New Roman"/>
                <w:b w:val="false"/>
                <w:i w:val="false"/>
                <w:color w:val="000000"/>
                <w:sz w:val="20"/>
              </w:rPr>
              <w:t>
4. операциялық үстелге қойылатын жайма 180 см х 140 см-1 дана,</w:t>
            </w:r>
          </w:p>
          <w:p>
            <w:pPr>
              <w:spacing w:after="20"/>
              <w:ind w:left="20"/>
              <w:jc w:val="both"/>
            </w:pPr>
            <w:r>
              <w:rPr>
                <w:rFonts w:ascii="Times New Roman"/>
                <w:b w:val="false"/>
                <w:i w:val="false"/>
                <w:color w:val="000000"/>
                <w:sz w:val="20"/>
              </w:rPr>
              <w:t>
5. операциялық жабысқақ таспа 5 см х 50 см-1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 операцияларына арналған бір рет қолданылатын стерильді операциялық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жабысқақ жиегі бар жайма 180 см х 140 см-1 дана.</w:t>
            </w:r>
          </w:p>
          <w:p>
            <w:pPr>
              <w:spacing w:after="20"/>
              <w:ind w:left="20"/>
              <w:jc w:val="both"/>
            </w:pPr>
            <w:r>
              <w:rPr>
                <w:rFonts w:ascii="Times New Roman"/>
                <w:b w:val="false"/>
                <w:i w:val="false"/>
                <w:color w:val="000000"/>
                <w:sz w:val="20"/>
              </w:rPr>
              <w:t>
2. жайма 70 см х 90 см, жабысқақ жиегі бар – 1 дана</w:t>
            </w:r>
          </w:p>
          <w:p>
            <w:pPr>
              <w:spacing w:after="20"/>
              <w:ind w:left="20"/>
              <w:jc w:val="both"/>
            </w:pPr>
            <w:r>
              <w:rPr>
                <w:rFonts w:ascii="Times New Roman"/>
                <w:b w:val="false"/>
                <w:i w:val="false"/>
                <w:color w:val="000000"/>
                <w:sz w:val="20"/>
              </w:rPr>
              <w:t>
3. 150 см х 125 см U-тәрізді ойығы 7 см х 40 см және айналасындағы жабысқақ қабаты бар жайма – 1 дана.</w:t>
            </w:r>
          </w:p>
          <w:p>
            <w:pPr>
              <w:spacing w:after="20"/>
              <w:ind w:left="20"/>
              <w:jc w:val="both"/>
            </w:pPr>
            <w:r>
              <w:rPr>
                <w:rFonts w:ascii="Times New Roman"/>
                <w:b w:val="false"/>
                <w:i w:val="false"/>
                <w:color w:val="000000"/>
                <w:sz w:val="20"/>
              </w:rPr>
              <w:t>
4. құрамдастырылған аспаптық үстелге арналған Майо қапы 80 см х 145 см-1 дана.</w:t>
            </w:r>
          </w:p>
          <w:p>
            <w:pPr>
              <w:spacing w:after="20"/>
              <w:ind w:left="20"/>
              <w:jc w:val="both"/>
            </w:pPr>
            <w:r>
              <w:rPr>
                <w:rFonts w:ascii="Times New Roman"/>
                <w:b w:val="false"/>
                <w:i w:val="false"/>
                <w:color w:val="000000"/>
                <w:sz w:val="20"/>
              </w:rPr>
              <w:t>
5. сіңіргіш қағаз салфетка 25 см х 25 см-4 дана,</w:t>
            </w:r>
          </w:p>
          <w:p>
            <w:pPr>
              <w:spacing w:after="20"/>
              <w:ind w:left="20"/>
              <w:jc w:val="both"/>
            </w:pPr>
            <w:r>
              <w:rPr>
                <w:rFonts w:ascii="Times New Roman"/>
                <w:b w:val="false"/>
                <w:i w:val="false"/>
                <w:color w:val="000000"/>
                <w:sz w:val="20"/>
              </w:rPr>
              <w:t>
6. операциялық үстелге қойылатын жайма 180 см х 140 см-1 дана,</w:t>
            </w:r>
          </w:p>
          <w:p>
            <w:pPr>
              <w:spacing w:after="20"/>
              <w:ind w:left="20"/>
              <w:jc w:val="both"/>
            </w:pPr>
            <w:r>
              <w:rPr>
                <w:rFonts w:ascii="Times New Roman"/>
                <w:b w:val="false"/>
                <w:i w:val="false"/>
                <w:color w:val="000000"/>
                <w:sz w:val="20"/>
              </w:rPr>
              <w:t>
7. операциялық жабысқақ таспа 5 см х 50 см-1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хирургияға арналған бір рет қолданылатын стерильді операциялық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аспаптық үстелге қойылатын жайма 150 см х 190 см – 1 дана.</w:t>
            </w:r>
          </w:p>
          <w:p>
            <w:pPr>
              <w:spacing w:after="20"/>
              <w:ind w:left="20"/>
              <w:jc w:val="both"/>
            </w:pPr>
            <w:r>
              <w:rPr>
                <w:rFonts w:ascii="Times New Roman"/>
                <w:b w:val="false"/>
                <w:i w:val="false"/>
                <w:color w:val="000000"/>
                <w:sz w:val="20"/>
              </w:rPr>
              <w:t>
2. тоқыма емес материалдан жасалған сіңіргіш салфетка 30 см х 40 см-4 дана</w:t>
            </w:r>
          </w:p>
          <w:p>
            <w:pPr>
              <w:spacing w:after="20"/>
              <w:ind w:left="20"/>
              <w:jc w:val="both"/>
            </w:pPr>
            <w:r>
              <w:rPr>
                <w:rFonts w:ascii="Times New Roman"/>
                <w:b w:val="false"/>
                <w:i w:val="false"/>
                <w:color w:val="000000"/>
                <w:sz w:val="20"/>
              </w:rPr>
              <w:t>
3. құрамдастырылған аспаптық үстелге арналған Мейо қапы 80 см х 145 см-1 дана.</w:t>
            </w:r>
          </w:p>
          <w:p>
            <w:pPr>
              <w:spacing w:after="20"/>
              <w:ind w:left="20"/>
              <w:jc w:val="both"/>
            </w:pPr>
            <w:r>
              <w:rPr>
                <w:rFonts w:ascii="Times New Roman"/>
                <w:b w:val="false"/>
                <w:i w:val="false"/>
                <w:color w:val="000000"/>
                <w:sz w:val="20"/>
              </w:rPr>
              <w:t>
4. операциялық жабысқақ таспа 10 см х 50 см-1 дана.</w:t>
            </w:r>
          </w:p>
          <w:p>
            <w:pPr>
              <w:spacing w:after="20"/>
              <w:ind w:left="20"/>
              <w:jc w:val="both"/>
            </w:pPr>
            <w:r>
              <w:rPr>
                <w:rFonts w:ascii="Times New Roman"/>
                <w:b w:val="false"/>
                <w:i w:val="false"/>
                <w:color w:val="000000"/>
                <w:sz w:val="20"/>
              </w:rPr>
              <w:t>
5. жабысқақ жиегі бар жайма 75 см х 90 см – 2 дана.</w:t>
            </w:r>
          </w:p>
          <w:p>
            <w:pPr>
              <w:spacing w:after="20"/>
              <w:ind w:left="20"/>
              <w:jc w:val="both"/>
            </w:pPr>
            <w:r>
              <w:rPr>
                <w:rFonts w:ascii="Times New Roman"/>
                <w:b w:val="false"/>
                <w:i w:val="false"/>
                <w:color w:val="000000"/>
                <w:sz w:val="20"/>
              </w:rPr>
              <w:t>
6. жабысқақ жиегі бар жайма 175 см х 180 см-1 дана.</w:t>
            </w:r>
          </w:p>
          <w:p>
            <w:pPr>
              <w:spacing w:after="20"/>
              <w:ind w:left="20"/>
              <w:jc w:val="both"/>
            </w:pPr>
            <w:r>
              <w:rPr>
                <w:rFonts w:ascii="Times New Roman"/>
                <w:b w:val="false"/>
                <w:i w:val="false"/>
                <w:color w:val="000000"/>
                <w:sz w:val="20"/>
              </w:rPr>
              <w:t>
7. жабысқақ жиегі бар жайма 150 см х 250 см-1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бағанасына арналған бір рет қолданылатын стерильді операциялық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 см х 320 см, саңылауы 11 см х 22 см, жабысқақ жиектері бар, операциялық өріс аймағының айналасындағы сіңіргіш қабаты бар жайма – 1 дана.</w:t>
            </w:r>
          </w:p>
          <w:p>
            <w:pPr>
              <w:spacing w:after="20"/>
              <w:ind w:left="20"/>
              <w:jc w:val="both"/>
            </w:pPr>
            <w:r>
              <w:rPr>
                <w:rFonts w:ascii="Times New Roman"/>
                <w:b w:val="false"/>
                <w:i w:val="false"/>
                <w:color w:val="000000"/>
                <w:sz w:val="20"/>
              </w:rPr>
              <w:t>
2. аспаптық үстелге қойылатын жайма 150 см х 190 см-1 дана</w:t>
            </w:r>
          </w:p>
          <w:p>
            <w:pPr>
              <w:spacing w:after="20"/>
              <w:ind w:left="20"/>
              <w:jc w:val="both"/>
            </w:pPr>
            <w:r>
              <w:rPr>
                <w:rFonts w:ascii="Times New Roman"/>
                <w:b w:val="false"/>
                <w:i w:val="false"/>
                <w:color w:val="000000"/>
                <w:sz w:val="20"/>
              </w:rPr>
              <w:t>
3. тоқыма емес материалдан жасалған сүлгі 30 см х 40 см-2 дана.</w:t>
            </w:r>
          </w:p>
          <w:p>
            <w:pPr>
              <w:spacing w:after="20"/>
              <w:ind w:left="20"/>
              <w:jc w:val="both"/>
            </w:pPr>
            <w:r>
              <w:rPr>
                <w:rFonts w:ascii="Times New Roman"/>
                <w:b w:val="false"/>
                <w:i w:val="false"/>
                <w:color w:val="000000"/>
                <w:sz w:val="20"/>
              </w:rPr>
              <w:t>
4. құрамдастырылған аспаптық үстелге арналған Мейо қапы 80 см х 145 см-1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Аспаптарға арналған үстелді жабуға бір рет қолданылатын стерильді операциялық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құрамдастырылған аспаптық үстелге арналған Мейо қапы 80 см х 145 см-1 дана –</w:t>
            </w:r>
          </w:p>
          <w:p>
            <w:pPr>
              <w:spacing w:after="20"/>
              <w:ind w:left="20"/>
              <w:jc w:val="both"/>
            </w:pPr>
            <w:r>
              <w:rPr>
                <w:rFonts w:ascii="Times New Roman"/>
                <w:b w:val="false"/>
                <w:i w:val="false"/>
                <w:color w:val="000000"/>
                <w:sz w:val="20"/>
              </w:rPr>
              <w:t>
2. жабысқақ жиегі 35 см х 40 см қалта-1 дана.</w:t>
            </w:r>
          </w:p>
          <w:p>
            <w:pPr>
              <w:spacing w:after="20"/>
              <w:ind w:left="20"/>
              <w:jc w:val="both"/>
            </w:pPr>
            <w:r>
              <w:rPr>
                <w:rFonts w:ascii="Times New Roman"/>
                <w:b w:val="false"/>
                <w:i w:val="false"/>
                <w:color w:val="000000"/>
                <w:sz w:val="20"/>
              </w:rPr>
              <w:t>
3. жабысқақ жиегі 20 см х 40 см қалта-1 дана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операциясына арналған бір рет қолданылатын стерильді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 см х 180 см, ойығы 20 см х 30 см, инциз үлдірі және сұйықтық жинауға арналған қап, операциялық өріс аймағының айналасында қосымша сіңіргіш қабаты бар жайма – 1 дана,</w:t>
            </w:r>
          </w:p>
          <w:p>
            <w:pPr>
              <w:spacing w:after="20"/>
              <w:ind w:left="20"/>
              <w:jc w:val="both"/>
            </w:pPr>
            <w:r>
              <w:rPr>
                <w:rFonts w:ascii="Times New Roman"/>
                <w:b w:val="false"/>
                <w:i w:val="false"/>
                <w:color w:val="000000"/>
                <w:sz w:val="20"/>
              </w:rPr>
              <w:t>
2. құрамдастырылған аспаптық үстелге арналған Майо қапы 80 см х 145 см-1 дана</w:t>
            </w:r>
          </w:p>
          <w:p>
            <w:pPr>
              <w:spacing w:after="20"/>
              <w:ind w:left="20"/>
              <w:jc w:val="both"/>
            </w:pPr>
            <w:r>
              <w:rPr>
                <w:rFonts w:ascii="Times New Roman"/>
                <w:b w:val="false"/>
                <w:i w:val="false"/>
                <w:color w:val="000000"/>
                <w:sz w:val="20"/>
              </w:rPr>
              <w:t>
3. мата емес материалдан жасалған сіңіргіш салфетка 30 см х 40 см-4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Травматологияға арналған бір рет қолданылатын стерильді операциялық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аспаптық үстелге 150 см х 190 см жайма-1 дана</w:t>
            </w:r>
          </w:p>
          <w:p>
            <w:pPr>
              <w:spacing w:after="20"/>
              <w:ind w:left="20"/>
              <w:jc w:val="both"/>
            </w:pPr>
            <w:r>
              <w:rPr>
                <w:rFonts w:ascii="Times New Roman"/>
                <w:b w:val="false"/>
                <w:i w:val="false"/>
                <w:color w:val="000000"/>
                <w:sz w:val="20"/>
              </w:rPr>
              <w:t>
2. 30 см х 40 см сіңіретін мата емес материалдан жасалған салфетка -2 дана,</w:t>
            </w:r>
          </w:p>
          <w:p>
            <w:pPr>
              <w:spacing w:after="20"/>
              <w:ind w:left="20"/>
              <w:jc w:val="both"/>
            </w:pPr>
            <w:r>
              <w:rPr>
                <w:rFonts w:ascii="Times New Roman"/>
                <w:b w:val="false"/>
                <w:i w:val="false"/>
                <w:color w:val="000000"/>
                <w:sz w:val="20"/>
              </w:rPr>
              <w:t>
3. құрамдастырылған аспаптық үстелге арналған Майо қапы 80 см х 145 см-1 дана.</w:t>
            </w:r>
          </w:p>
          <w:p>
            <w:pPr>
              <w:spacing w:after="20"/>
              <w:ind w:left="20"/>
              <w:jc w:val="both"/>
            </w:pPr>
            <w:r>
              <w:rPr>
                <w:rFonts w:ascii="Times New Roman"/>
                <w:b w:val="false"/>
                <w:i w:val="false"/>
                <w:color w:val="000000"/>
                <w:sz w:val="20"/>
              </w:rPr>
              <w:t>
4. жабысқақ таспа 9 см х 50 см-1 дана .</w:t>
            </w:r>
          </w:p>
          <w:p>
            <w:pPr>
              <w:spacing w:after="20"/>
              <w:ind w:left="20"/>
              <w:jc w:val="both"/>
            </w:pPr>
            <w:r>
              <w:rPr>
                <w:rFonts w:ascii="Times New Roman"/>
                <w:b w:val="false"/>
                <w:i w:val="false"/>
                <w:color w:val="000000"/>
                <w:sz w:val="20"/>
              </w:rPr>
              <w:t>
5. жайма 75 см х 90 см, жабысқақ жиегі бар - 1 дана.</w:t>
            </w:r>
          </w:p>
          <w:p>
            <w:pPr>
              <w:spacing w:after="20"/>
              <w:ind w:left="20"/>
              <w:jc w:val="both"/>
            </w:pPr>
            <w:r>
              <w:rPr>
                <w:rFonts w:ascii="Times New Roman"/>
                <w:b w:val="false"/>
                <w:i w:val="false"/>
                <w:color w:val="000000"/>
                <w:sz w:val="20"/>
              </w:rPr>
              <w:t>
6. жайма 150 см х 180 см, жабысқақ шеті бар - 1 дана.</w:t>
            </w:r>
          </w:p>
          <w:p>
            <w:pPr>
              <w:spacing w:after="20"/>
              <w:ind w:left="20"/>
              <w:jc w:val="both"/>
            </w:pPr>
            <w:r>
              <w:rPr>
                <w:rFonts w:ascii="Times New Roman"/>
                <w:b w:val="false"/>
                <w:i w:val="false"/>
                <w:color w:val="000000"/>
                <w:sz w:val="20"/>
              </w:rPr>
              <w:t>
7. жайма 225 см х 260 см, ойығы 10 см х 100 см - 1 дана,</w:t>
            </w:r>
          </w:p>
          <w:p>
            <w:pPr>
              <w:spacing w:after="20"/>
              <w:ind w:left="20"/>
              <w:jc w:val="both"/>
            </w:pPr>
            <w:r>
              <w:rPr>
                <w:rFonts w:ascii="Times New Roman"/>
                <w:b w:val="false"/>
                <w:i w:val="false"/>
                <w:color w:val="000000"/>
                <w:sz w:val="20"/>
              </w:rPr>
              <w:t>
8. 175 см х 270 см жайма, 45 см х 65 см ойығы бар шынтақшаға жабылған жайма - 1 дана,</w:t>
            </w:r>
          </w:p>
          <w:p>
            <w:pPr>
              <w:spacing w:after="20"/>
              <w:ind w:left="20"/>
              <w:jc w:val="both"/>
            </w:pPr>
            <w:r>
              <w:rPr>
                <w:rFonts w:ascii="Times New Roman"/>
                <w:b w:val="false"/>
                <w:i w:val="false"/>
                <w:color w:val="000000"/>
                <w:sz w:val="20"/>
              </w:rPr>
              <w:t>
9. бахила 33 см х 110 см-1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Урологиялық операцияларға арналған бір рет қолданылатын стерильді операциялық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 см х 150 см сопақша саңылауы 10 см х 20 см айналасындағы жабысқақ қабаты бар жайма – 1 дана.</w:t>
            </w:r>
          </w:p>
          <w:p>
            <w:pPr>
              <w:spacing w:after="20"/>
              <w:ind w:left="20"/>
              <w:jc w:val="both"/>
            </w:pPr>
            <w:r>
              <w:rPr>
                <w:rFonts w:ascii="Times New Roman"/>
                <w:b w:val="false"/>
                <w:i w:val="false"/>
                <w:color w:val="000000"/>
                <w:sz w:val="20"/>
              </w:rPr>
              <w:t>
2. аспаптық үстелге арналған Майо қапы 145 см х 80 см-1 дана.</w:t>
            </w:r>
          </w:p>
          <w:p>
            <w:pPr>
              <w:spacing w:after="20"/>
              <w:ind w:left="20"/>
              <w:jc w:val="both"/>
            </w:pPr>
            <w:r>
              <w:rPr>
                <w:rFonts w:ascii="Times New Roman"/>
                <w:b w:val="false"/>
                <w:i w:val="false"/>
                <w:color w:val="000000"/>
                <w:sz w:val="20"/>
              </w:rPr>
              <w:t>
3. ұзын бахилалар 120 см х 70 см-2 дана.</w:t>
            </w:r>
          </w:p>
          <w:p>
            <w:pPr>
              <w:spacing w:after="20"/>
              <w:ind w:left="20"/>
              <w:jc w:val="both"/>
            </w:pPr>
            <w:r>
              <w:rPr>
                <w:rFonts w:ascii="Times New Roman"/>
                <w:b w:val="false"/>
                <w:i w:val="false"/>
                <w:color w:val="000000"/>
                <w:sz w:val="20"/>
              </w:rPr>
              <w:t>
4. қоқыс 60 см х 60 см-1 дана –</w:t>
            </w:r>
          </w:p>
          <w:p>
            <w:pPr>
              <w:spacing w:after="20"/>
              <w:ind w:left="20"/>
              <w:jc w:val="both"/>
            </w:pPr>
            <w:r>
              <w:rPr>
                <w:rFonts w:ascii="Times New Roman"/>
                <w:b w:val="false"/>
                <w:i w:val="false"/>
                <w:color w:val="000000"/>
                <w:sz w:val="20"/>
              </w:rPr>
              <w:t>
5. сіңіргіш салфетка 30 см х 40 см-4 дана</w:t>
            </w:r>
          </w:p>
          <w:p>
            <w:pPr>
              <w:spacing w:after="20"/>
              <w:ind w:left="20"/>
              <w:jc w:val="both"/>
            </w:pPr>
            <w:r>
              <w:rPr>
                <w:rFonts w:ascii="Times New Roman"/>
                <w:b w:val="false"/>
                <w:i w:val="false"/>
                <w:color w:val="000000"/>
                <w:sz w:val="20"/>
              </w:rPr>
              <w:t>
6. операциялық жабысқақ таспа 5 см х 60 см –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Цистоскопияға арналған бір рет қолданылатын стерильді операциялық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аспаптық үстелге жайма 120 см х 140 см-1 дана.</w:t>
            </w:r>
          </w:p>
          <w:p>
            <w:pPr>
              <w:spacing w:after="20"/>
              <w:ind w:left="20"/>
              <w:jc w:val="both"/>
            </w:pPr>
            <w:r>
              <w:rPr>
                <w:rFonts w:ascii="Times New Roman"/>
                <w:b w:val="false"/>
                <w:i w:val="false"/>
                <w:color w:val="000000"/>
                <w:sz w:val="20"/>
              </w:rPr>
              <w:t>
2. ұзын бахилалар 120 см х 70 см-1 жұп</w:t>
            </w:r>
          </w:p>
          <w:p>
            <w:pPr>
              <w:spacing w:after="20"/>
              <w:ind w:left="20"/>
              <w:jc w:val="both"/>
            </w:pPr>
            <w:r>
              <w:rPr>
                <w:rFonts w:ascii="Times New Roman"/>
                <w:b w:val="false"/>
                <w:i w:val="false"/>
                <w:color w:val="000000"/>
                <w:sz w:val="20"/>
              </w:rPr>
              <w:t>
3. жайма 180 см х 120 см, ортасында орналасқан бұтарасы тұсындағы саңылауы 9 см х 15 см, аяққа арналған бүйірден ойықтары бар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Коронарографияға арналған стерильді емшаралық кардиологиялық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Төрт тесігі бар, мөлдір жиектері (тғ.104) бар 280×350 см жайма – 1 дана;</w:t>
            </w:r>
          </w:p>
          <w:p>
            <w:pPr>
              <w:spacing w:after="20"/>
              <w:ind w:left="20"/>
              <w:jc w:val="both"/>
            </w:pPr>
            <w:r>
              <w:rPr>
                <w:rFonts w:ascii="Times New Roman"/>
                <w:b w:val="false"/>
                <w:i w:val="false"/>
                <w:color w:val="000000"/>
                <w:sz w:val="20"/>
              </w:rPr>
              <w:t>
2. Халат XL (тғ.68) – 2 дана;</w:t>
            </w:r>
          </w:p>
          <w:p>
            <w:pPr>
              <w:spacing w:after="20"/>
              <w:ind w:left="20"/>
              <w:jc w:val="both"/>
            </w:pPr>
            <w:r>
              <w:rPr>
                <w:rFonts w:ascii="Times New Roman"/>
                <w:b w:val="false"/>
                <w:i w:val="false"/>
                <w:color w:val="000000"/>
                <w:sz w:val="20"/>
              </w:rPr>
              <w:t>
3. Тостаған 60 мл, өлшемесі бар мөлдір – 1 дана;</w:t>
            </w:r>
          </w:p>
          <w:p>
            <w:pPr>
              <w:spacing w:after="20"/>
              <w:ind w:left="20"/>
              <w:jc w:val="both"/>
            </w:pPr>
            <w:r>
              <w:rPr>
                <w:rFonts w:ascii="Times New Roman"/>
                <w:b w:val="false"/>
                <w:i w:val="false"/>
                <w:color w:val="000000"/>
                <w:sz w:val="20"/>
              </w:rPr>
              <w:t>
4. Тостаған 250 мл, өлшемесі бар көк – 1 дана;</w:t>
            </w:r>
          </w:p>
          <w:p>
            <w:pPr>
              <w:spacing w:after="20"/>
              <w:ind w:left="20"/>
              <w:jc w:val="both"/>
            </w:pPr>
            <w:r>
              <w:rPr>
                <w:rFonts w:ascii="Times New Roman"/>
                <w:b w:val="false"/>
                <w:i w:val="false"/>
                <w:color w:val="000000"/>
                <w:sz w:val="20"/>
              </w:rPr>
              <w:t>
5. Өткізгішке арналған тостаған 2500 мл, көгілдір – 1 дана;</w:t>
            </w:r>
          </w:p>
          <w:p>
            <w:pPr>
              <w:spacing w:after="20"/>
              <w:ind w:left="20"/>
              <w:jc w:val="both"/>
            </w:pPr>
            <w:r>
              <w:rPr>
                <w:rFonts w:ascii="Times New Roman"/>
                <w:b w:val="false"/>
                <w:i w:val="false"/>
                <w:color w:val="000000"/>
                <w:sz w:val="20"/>
              </w:rPr>
              <w:t>
6. Қысқыш – 1 дана;</w:t>
            </w:r>
          </w:p>
          <w:p>
            <w:pPr>
              <w:spacing w:after="20"/>
              <w:ind w:left="20"/>
              <w:jc w:val="both"/>
            </w:pPr>
            <w:r>
              <w:rPr>
                <w:rFonts w:ascii="Times New Roman"/>
                <w:b w:val="false"/>
                <w:i w:val="false"/>
                <w:color w:val="000000"/>
                <w:sz w:val="20"/>
              </w:rPr>
              <w:t>
7. Сүрткі 10×10 см, 8 қабатты – 30 дана;</w:t>
            </w:r>
          </w:p>
          <w:p>
            <w:pPr>
              <w:spacing w:after="20"/>
              <w:ind w:left="20"/>
              <w:jc w:val="both"/>
            </w:pPr>
            <w:r>
              <w:rPr>
                <w:rFonts w:ascii="Times New Roman"/>
                <w:b w:val="false"/>
                <w:i w:val="false"/>
                <w:color w:val="000000"/>
                <w:sz w:val="20"/>
              </w:rPr>
              <w:t>
8. Диагностикалық өткізгіш J иілген, бір жақты, иілмелі, диаметрі 0,035", ұзындығы 150 см – 1 дана;</w:t>
            </w:r>
          </w:p>
          <w:p>
            <w:pPr>
              <w:spacing w:after="20"/>
              <w:ind w:left="20"/>
              <w:jc w:val="both"/>
            </w:pPr>
            <w:r>
              <w:rPr>
                <w:rFonts w:ascii="Times New Roman"/>
                <w:b w:val="false"/>
                <w:i w:val="false"/>
                <w:color w:val="000000"/>
                <w:sz w:val="20"/>
              </w:rPr>
              <w:t>
9. Үстелге жабын 137×180 см, (тғ.54) – 1 дана;</w:t>
            </w:r>
          </w:p>
          <w:p>
            <w:pPr>
              <w:spacing w:after="20"/>
              <w:ind w:left="20"/>
              <w:jc w:val="both"/>
            </w:pPr>
            <w:r>
              <w:rPr>
                <w:rFonts w:ascii="Times New Roman"/>
                <w:b w:val="false"/>
                <w:i w:val="false"/>
                <w:color w:val="000000"/>
                <w:sz w:val="20"/>
              </w:rPr>
              <w:t>
10. Қысым желісі 1200 psi, 120 см – 1 дана;</w:t>
            </w:r>
          </w:p>
          <w:p>
            <w:pPr>
              <w:spacing w:after="20"/>
              <w:ind w:left="20"/>
              <w:jc w:val="both"/>
            </w:pPr>
            <w:r>
              <w:rPr>
                <w:rFonts w:ascii="Times New Roman"/>
                <w:b w:val="false"/>
                <w:i w:val="false"/>
                <w:color w:val="000000"/>
                <w:sz w:val="20"/>
              </w:rPr>
              <w:t>
11. Қолғап 7.5 - 1 жұп; 12. Қолғап 8 - 1 жұп;</w:t>
            </w:r>
          </w:p>
          <w:p>
            <w:pPr>
              <w:spacing w:after="20"/>
              <w:ind w:left="20"/>
              <w:jc w:val="both"/>
            </w:pPr>
            <w:r>
              <w:rPr>
                <w:rFonts w:ascii="Times New Roman"/>
                <w:b w:val="false"/>
                <w:i w:val="false"/>
                <w:color w:val="000000"/>
                <w:sz w:val="20"/>
              </w:rPr>
              <w:t>
13. Скальпель №11 – 1 дана;</w:t>
            </w:r>
          </w:p>
          <w:p>
            <w:pPr>
              <w:spacing w:after="20"/>
              <w:ind w:left="20"/>
              <w:jc w:val="both"/>
            </w:pPr>
            <w:r>
              <w:rPr>
                <w:rFonts w:ascii="Times New Roman"/>
                <w:b w:val="false"/>
                <w:i w:val="false"/>
                <w:color w:val="000000"/>
                <w:sz w:val="20"/>
              </w:rPr>
              <w:t>
14. Шприц 2 мл, Luer – 1 шт</w:t>
            </w:r>
          </w:p>
          <w:p>
            <w:pPr>
              <w:spacing w:after="20"/>
              <w:ind w:left="20"/>
              <w:jc w:val="both"/>
            </w:pPr>
            <w:r>
              <w:rPr>
                <w:rFonts w:ascii="Times New Roman"/>
                <w:b w:val="false"/>
                <w:i w:val="false"/>
                <w:color w:val="000000"/>
                <w:sz w:val="20"/>
              </w:rPr>
              <w:t>
15. Шприц 5 мл, Luer – 1 дана;</w:t>
            </w:r>
          </w:p>
          <w:p>
            <w:pPr>
              <w:spacing w:after="20"/>
              <w:ind w:left="20"/>
              <w:jc w:val="both"/>
            </w:pPr>
            <w:r>
              <w:rPr>
                <w:rFonts w:ascii="Times New Roman"/>
                <w:b w:val="false"/>
                <w:i w:val="false"/>
                <w:color w:val="000000"/>
                <w:sz w:val="20"/>
              </w:rPr>
              <w:t>
16. Шприц 10 мл, Luer – 1 дана;</w:t>
            </w:r>
          </w:p>
          <w:p>
            <w:pPr>
              <w:spacing w:after="20"/>
              <w:ind w:left="20"/>
              <w:jc w:val="both"/>
            </w:pPr>
            <w:r>
              <w:rPr>
                <w:rFonts w:ascii="Times New Roman"/>
                <w:b w:val="false"/>
                <w:i w:val="false"/>
                <w:color w:val="000000"/>
                <w:sz w:val="20"/>
              </w:rPr>
              <w:t>
17. Шприц 20 мл, Luer – 1 дана;</w:t>
            </w:r>
          </w:p>
          <w:p>
            <w:pPr>
              <w:spacing w:after="20"/>
              <w:ind w:left="20"/>
              <w:jc w:val="both"/>
            </w:pPr>
            <w:r>
              <w:rPr>
                <w:rFonts w:ascii="Times New Roman"/>
                <w:b w:val="false"/>
                <w:i w:val="false"/>
                <w:color w:val="000000"/>
                <w:sz w:val="20"/>
              </w:rPr>
              <w:t>
18. Аппаратқа арналған жабын диаметрі 70 см – 1 дана;</w:t>
            </w:r>
          </w:p>
          <w:p>
            <w:pPr>
              <w:spacing w:after="20"/>
              <w:ind w:left="20"/>
              <w:jc w:val="both"/>
            </w:pPr>
            <w:r>
              <w:rPr>
                <w:rFonts w:ascii="Times New Roman"/>
                <w:b w:val="false"/>
                <w:i w:val="false"/>
                <w:color w:val="000000"/>
                <w:sz w:val="20"/>
              </w:rPr>
              <w:t>
19. Аппаратқа арналған жабын диаметрі 120×120 см - 1 дана;</w:t>
            </w:r>
          </w:p>
          <w:p>
            <w:pPr>
              <w:spacing w:after="20"/>
              <w:ind w:left="20"/>
              <w:jc w:val="both"/>
            </w:pPr>
            <w:r>
              <w:rPr>
                <w:rFonts w:ascii="Times New Roman"/>
                <w:b w:val="false"/>
                <w:i w:val="false"/>
                <w:color w:val="000000"/>
                <w:sz w:val="20"/>
              </w:rPr>
              <w:t>
20. Қолға арналған сүлгі 40×40 см- 2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әмбебап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Аспаптық үстелге арналған қап, өлшемі 145 *80, саны-1 дана.</w:t>
            </w:r>
          </w:p>
          <w:p>
            <w:pPr>
              <w:spacing w:after="20"/>
              <w:ind w:left="20"/>
              <w:jc w:val="both"/>
            </w:pPr>
            <w:r>
              <w:rPr>
                <w:rFonts w:ascii="Times New Roman"/>
                <w:b w:val="false"/>
                <w:i w:val="false"/>
                <w:color w:val="000000"/>
                <w:sz w:val="20"/>
              </w:rPr>
              <w:t>
2. Жабысқақ жиегі бар жайма көлемі 90*80см-2 дана</w:t>
            </w:r>
          </w:p>
          <w:p>
            <w:pPr>
              <w:spacing w:after="20"/>
              <w:ind w:left="20"/>
              <w:jc w:val="both"/>
            </w:pPr>
            <w:r>
              <w:rPr>
                <w:rFonts w:ascii="Times New Roman"/>
                <w:b w:val="false"/>
                <w:i w:val="false"/>
                <w:color w:val="000000"/>
                <w:sz w:val="20"/>
              </w:rPr>
              <w:t>
3. Операциялық жайма өлшемі 160*190см-1 дана.</w:t>
            </w:r>
          </w:p>
          <w:p>
            <w:pPr>
              <w:spacing w:after="20"/>
              <w:ind w:left="20"/>
              <w:jc w:val="both"/>
            </w:pPr>
            <w:r>
              <w:rPr>
                <w:rFonts w:ascii="Times New Roman"/>
                <w:b w:val="false"/>
                <w:i w:val="false"/>
                <w:color w:val="000000"/>
                <w:sz w:val="20"/>
              </w:rPr>
              <w:t>
4. Мөлшері 12 * 12см салфетка-4 дана .</w:t>
            </w:r>
          </w:p>
          <w:p>
            <w:pPr>
              <w:spacing w:after="20"/>
              <w:ind w:left="20"/>
              <w:jc w:val="both"/>
            </w:pPr>
            <w:r>
              <w:rPr>
                <w:rFonts w:ascii="Times New Roman"/>
                <w:b w:val="false"/>
                <w:i w:val="false"/>
                <w:color w:val="000000"/>
                <w:sz w:val="20"/>
              </w:rPr>
              <w:t>
5. Жабысқақ жиегі бар жайма көлемі 240*160см-1 дана.</w:t>
            </w:r>
          </w:p>
          <w:p>
            <w:pPr>
              <w:spacing w:after="20"/>
              <w:ind w:left="20"/>
              <w:jc w:val="both"/>
            </w:pPr>
            <w:r>
              <w:rPr>
                <w:rFonts w:ascii="Times New Roman"/>
                <w:b w:val="false"/>
                <w:i w:val="false"/>
                <w:color w:val="000000"/>
                <w:sz w:val="20"/>
              </w:rPr>
              <w:t>
6. Операциялық таспа, өлшемі 50*10см-1 дана.</w:t>
            </w:r>
          </w:p>
          <w:p>
            <w:pPr>
              <w:spacing w:after="20"/>
              <w:ind w:left="20"/>
              <w:jc w:val="both"/>
            </w:pPr>
            <w:r>
              <w:rPr>
                <w:rFonts w:ascii="Times New Roman"/>
                <w:b w:val="false"/>
                <w:i w:val="false"/>
                <w:color w:val="000000"/>
                <w:sz w:val="20"/>
              </w:rPr>
              <w:t>
7. Жабысқақ жиегі бар жайма, өлшемі 160*180см-1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пайдаланылатын стерильді тоқыма емес материалдан жасалған хирургиялық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Хирургиялық халат-1 дана.</w:t>
            </w:r>
          </w:p>
          <w:p>
            <w:pPr>
              <w:spacing w:after="20"/>
              <w:ind w:left="20"/>
              <w:jc w:val="both"/>
            </w:pPr>
            <w:r>
              <w:rPr>
                <w:rFonts w:ascii="Times New Roman"/>
                <w:b w:val="false"/>
                <w:i w:val="false"/>
                <w:color w:val="000000"/>
                <w:sz w:val="20"/>
              </w:rPr>
              <w:t>
2. Телпек берет-1 дана.</w:t>
            </w:r>
          </w:p>
          <w:p>
            <w:pPr>
              <w:spacing w:after="20"/>
              <w:ind w:left="20"/>
              <w:jc w:val="both"/>
            </w:pPr>
            <w:r>
              <w:rPr>
                <w:rFonts w:ascii="Times New Roman"/>
                <w:b w:val="false"/>
                <w:i w:val="false"/>
                <w:color w:val="000000"/>
                <w:sz w:val="20"/>
              </w:rPr>
              <w:t>
3. Бахилалар-1 жұп</w:t>
            </w:r>
          </w:p>
          <w:p>
            <w:pPr>
              <w:spacing w:after="20"/>
              <w:ind w:left="20"/>
              <w:jc w:val="both"/>
            </w:pPr>
            <w:r>
              <w:rPr>
                <w:rFonts w:ascii="Times New Roman"/>
                <w:b w:val="false"/>
                <w:i w:val="false"/>
                <w:color w:val="000000"/>
                <w:sz w:val="20"/>
              </w:rPr>
              <w:t>
4. маска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пайдаланылатын стерильді тоқыма емес материалдан жасалған хирургиялық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Хирургиялық халат-1 дана.</w:t>
            </w:r>
          </w:p>
          <w:p>
            <w:pPr>
              <w:spacing w:after="20"/>
              <w:ind w:left="20"/>
              <w:jc w:val="both"/>
            </w:pPr>
            <w:r>
              <w:rPr>
                <w:rFonts w:ascii="Times New Roman"/>
                <w:b w:val="false"/>
                <w:i w:val="false"/>
                <w:color w:val="000000"/>
                <w:sz w:val="20"/>
              </w:rPr>
              <w:t>
2. Пилотка-қалпақ-1 дана.</w:t>
            </w:r>
          </w:p>
          <w:p>
            <w:pPr>
              <w:spacing w:after="20"/>
              <w:ind w:left="20"/>
              <w:jc w:val="both"/>
            </w:pPr>
            <w:r>
              <w:rPr>
                <w:rFonts w:ascii="Times New Roman"/>
                <w:b w:val="false"/>
                <w:i w:val="false"/>
                <w:color w:val="000000"/>
                <w:sz w:val="20"/>
              </w:rPr>
              <w:t>
3. Бахилалар-1 жұп</w:t>
            </w:r>
          </w:p>
          <w:p>
            <w:pPr>
              <w:spacing w:after="20"/>
              <w:ind w:left="20"/>
              <w:jc w:val="both"/>
            </w:pPr>
            <w:r>
              <w:rPr>
                <w:rFonts w:ascii="Times New Roman"/>
                <w:b w:val="false"/>
                <w:i w:val="false"/>
                <w:color w:val="000000"/>
                <w:sz w:val="20"/>
              </w:rPr>
              <w:t>
4. Алжапқыш-1 дана.</w:t>
            </w:r>
          </w:p>
          <w:p>
            <w:pPr>
              <w:spacing w:after="20"/>
              <w:ind w:left="20"/>
              <w:jc w:val="both"/>
            </w:pPr>
            <w:r>
              <w:rPr>
                <w:rFonts w:ascii="Times New Roman"/>
                <w:b w:val="false"/>
                <w:i w:val="false"/>
                <w:color w:val="000000"/>
                <w:sz w:val="20"/>
              </w:rPr>
              <w:t>
5. маска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пайдаланылатын стерильді тоқыма емес материалдан жасалған хирургиялық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Хирургиялық халат (ұзындығы 110 – нан 140 см-ге дейін) тығыздығы 28 және 40 грамм/ш.м-1 дана</w:t>
            </w:r>
          </w:p>
          <w:p>
            <w:pPr>
              <w:spacing w:after="20"/>
              <w:ind w:left="20"/>
              <w:jc w:val="both"/>
            </w:pPr>
            <w:r>
              <w:rPr>
                <w:rFonts w:ascii="Times New Roman"/>
                <w:b w:val="false"/>
                <w:i w:val="false"/>
                <w:color w:val="000000"/>
                <w:sz w:val="20"/>
              </w:rPr>
              <w:t>
2. Қалпақ-қалпақ тығыздығы 40 грамм/ш.м – 1 дана,</w:t>
            </w:r>
          </w:p>
          <w:p>
            <w:pPr>
              <w:spacing w:after="20"/>
              <w:ind w:left="20"/>
              <w:jc w:val="both"/>
            </w:pPr>
            <w:r>
              <w:rPr>
                <w:rFonts w:ascii="Times New Roman"/>
                <w:b w:val="false"/>
                <w:i w:val="false"/>
                <w:color w:val="000000"/>
                <w:sz w:val="20"/>
              </w:rPr>
              <w:t>
3. Медициналық үш қабатты маска тығыздығы 20 грамм/ш.м – 1 дана</w:t>
            </w:r>
          </w:p>
          <w:p>
            <w:pPr>
              <w:spacing w:after="20"/>
              <w:ind w:left="20"/>
              <w:jc w:val="both"/>
            </w:pPr>
            <w:r>
              <w:rPr>
                <w:rFonts w:ascii="Times New Roman"/>
                <w:b w:val="false"/>
                <w:i w:val="false"/>
                <w:color w:val="000000"/>
                <w:sz w:val="20"/>
              </w:rPr>
              <w:t>
4. Алжапқыш-1 дана.</w:t>
            </w:r>
          </w:p>
          <w:p>
            <w:pPr>
              <w:spacing w:after="20"/>
              <w:ind w:left="20"/>
              <w:jc w:val="both"/>
            </w:pPr>
            <w:r>
              <w:rPr>
                <w:rFonts w:ascii="Times New Roman"/>
                <w:b w:val="false"/>
                <w:i w:val="false"/>
                <w:color w:val="000000"/>
                <w:sz w:val="20"/>
              </w:rPr>
              <w:t>
5. Тоқыма емес материалдан жасалған ұзын бахилалар тығыздығы 28 және 40 грамм/кв. м-1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хирургиялық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медициналық халат тығыздығы 25 грамм/ш. м. - 1 дана ;</w:t>
            </w:r>
          </w:p>
          <w:p>
            <w:pPr>
              <w:spacing w:after="20"/>
              <w:ind w:left="20"/>
              <w:jc w:val="both"/>
            </w:pPr>
            <w:r>
              <w:rPr>
                <w:rFonts w:ascii="Times New Roman"/>
                <w:b w:val="false"/>
                <w:i w:val="false"/>
                <w:color w:val="000000"/>
                <w:sz w:val="20"/>
              </w:rPr>
              <w:t>
2. пилотка-қалпақ тығыздығы 42 грамм/ш. м. – 1 дана;</w:t>
            </w:r>
          </w:p>
          <w:p>
            <w:pPr>
              <w:spacing w:after="20"/>
              <w:ind w:left="20"/>
              <w:jc w:val="both"/>
            </w:pPr>
            <w:r>
              <w:rPr>
                <w:rFonts w:ascii="Times New Roman"/>
                <w:b w:val="false"/>
                <w:i w:val="false"/>
                <w:color w:val="000000"/>
                <w:sz w:val="20"/>
              </w:rPr>
              <w:t>
3. ұзын бахилалар тығыздығы 42 грамм / ш. м. - 1 жұп –</w:t>
            </w:r>
          </w:p>
          <w:p>
            <w:pPr>
              <w:spacing w:after="20"/>
              <w:ind w:left="20"/>
              <w:jc w:val="both"/>
            </w:pPr>
            <w:r>
              <w:rPr>
                <w:rFonts w:ascii="Times New Roman"/>
                <w:b w:val="false"/>
                <w:i w:val="false"/>
                <w:color w:val="000000"/>
                <w:sz w:val="20"/>
              </w:rPr>
              <w:t>
4. үш қабатты медициналық маска-1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хирургиялық киім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хирургиялық костюм (жейде, шалбар) тығыздығы 42 грамм/ш. м.– 1 дана;</w:t>
            </w:r>
          </w:p>
          <w:p>
            <w:pPr>
              <w:spacing w:after="20"/>
              <w:ind w:left="20"/>
              <w:jc w:val="both"/>
            </w:pPr>
            <w:r>
              <w:rPr>
                <w:rFonts w:ascii="Times New Roman"/>
                <w:b w:val="false"/>
                <w:i w:val="false"/>
                <w:color w:val="000000"/>
                <w:sz w:val="20"/>
              </w:rPr>
              <w:t>
2. ұзын бахилалар тығыздығы 42 грамм/ш. м. - 1 жұп –</w:t>
            </w:r>
          </w:p>
          <w:p>
            <w:pPr>
              <w:spacing w:after="20"/>
              <w:ind w:left="20"/>
              <w:jc w:val="both"/>
            </w:pPr>
            <w:r>
              <w:rPr>
                <w:rFonts w:ascii="Times New Roman"/>
                <w:b w:val="false"/>
                <w:i w:val="false"/>
                <w:color w:val="000000"/>
                <w:sz w:val="20"/>
              </w:rPr>
              <w:t>
3. үш қабатты медициналық маска - 1 дана;</w:t>
            </w:r>
          </w:p>
          <w:p>
            <w:pPr>
              <w:spacing w:after="20"/>
              <w:ind w:left="20"/>
              <w:jc w:val="both"/>
            </w:pPr>
            <w:r>
              <w:rPr>
                <w:rFonts w:ascii="Times New Roman"/>
                <w:b w:val="false"/>
                <w:i w:val="false"/>
                <w:color w:val="000000"/>
                <w:sz w:val="20"/>
              </w:rPr>
              <w:t>
4. пилотка-қалпақ тығыздығы 42 грамм/ш. м. - 1 дана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биосынамаға арналған контейнер, 120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Полипропиленнен жасалған. Тегіс түбі бар. Бұрандалы қақпақ контейнердің шетіне мықтап сәйкес келеді, бұл тығыздықты қамтамасыз етеді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биосынамаға арналған контейнер, 120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Полипропиленнен жасалған. Тегіс түбі бар. Бұрандалы қақпақ контейнердің шетіне мықтап сәйкес келеді, бұл тығыздықты қамтамасыз етеді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Биосынамаларға арналған контейнер, стерильді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 жеңіл, мөлдір, медициналық полипропиленнен жасалған. Контейнерлердің түбі тегіс, бұрандалы қақпағы бар және қақпаққа бекітілген қасығы бар. Бұрандалы қақпақ жиекке тығыз жанасады, бұл биологиялық материалды тасымалдау кезінде толық герметикалықты қамтамасыз етеді, жазуға арналған өрісі бар. Стерильді.Герметикалық бұралатын қақпақтың болуы жағымсыз иістерден оқшаулауды қамтамасыз етеді, тасымалданатын биоматериалдың шашырауына, ағып кетуіне және қоршаған ортамен жанасуына мүмкіндік бермейді. Талдамаларды жинауға және тасымалдауға арналған зертханалық контейнердің қабырғасына толтыру көлемін бақылауға мүмкіндік беретін мөлшерлеу салынған. Биосынамалық талдауға арналған контейнер өздігінен қолдануға дайын. Медициналық өнім бір рет қолдануға, диагностикалауға арналған. Биосынамаларға арналған контейнер, стерильді емес, қасықпен 60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Биосынамаларға арналған контейнер, стерильді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 жеңіл, мөлдір, медициналық полипропиленнен жасалған. Контейнерлердің түбі тегіс, бұрандалы қақпағы бар және қақпаққа бекітілген қасығы бар. Бұрандалы қақпақ жиекке тығыз жанасады, бұл биологиялық материалды тасымалдау кезінде толық герметикалықты қамтамасыз етеді, жазуға арналған өрісі бар. Стерильді.Герметикалық бұралатын қақпақтың болуы жағымсыз иістерден оқшаулауды қамтамасыз етеді, тасымалданатын биоматериалдың шашырауына, ағып кетуіне және қоршаған ортамен жанасуына мүмкіндік бермейді. Талдамаларды жинауға және тасымалдауға арналған зертханалық контейнердің қабырғасына толтыру көлемін бақылауға мүмкіндік беретін мөлшерлеу салынған. Биосынамалық талдауға арналған контейнер өздігінен қолдануға дайын. Медициналық өнім бір рет қолдануға, диагностикалауға арналған. Биосынамаларға арналған контейнер, стерильді емес, қасықсыз 60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Биосынамалық талдауға арналған контейнер,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 жеңіл, мөлдір, медициналық полипропиленнен жасалған. Контейнерлердің түбі тегіс, бұрандалы қақпағы бар және қақпаққа бекітілген қасығы бар. Бұрандалы қақпақ жиекке тығыз жанасады, бұл биологиялық материалды тасымалдау кезінде толық герметикалықты қамтамасыз етеді, жазуға арналған өрісі бар. Стерильді. Герметикалық бұралатын қақпақтың болуы жағымсыз иістерден оқшаулауды қамтамасыз етеді, тасымалданатын биоматериалдың шашырауына, ағып кетуіне және қоршаған ортамен жанасуына мүмкіндік бермейді. Талдамаларды жинауға және тасымалдауға арналған зертханалық контейнердің қабырғасына толтыру көлемін бақылауға мүмкіндік беретін мөлшерлеу салынған. Биосынамалық талдауға арналған контейнер өздігінен қолдануға дайын. Медициналық бұйым бір рет қолдануға, диагностикалауға арналған. Биосынамалық талдауға арналған контейнер, стерильді, қасықпен 60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Биосынамалық талдауға арналған контейнер,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 жеңіл, мөлдір, медициналық полипропиленнен жасалған. Контейнерлердің түбі тегіс, бұрандалы қақпағы бар және қақпаққа бекітілген қасығы бар. Бұрандалы қақпақ жиекке тығыз жанасады, бұл биологиялық материалды тасымалдау кезінде толық герметикалықты қамтамасыз етеді, жазуға арналған өрісі бар. Стерильді. Герметикалық бұралатын қақпақтың болуы жағымсыз иістерден оқшаулауды қамтамасыз етеді, тасымалданатын биоматериалдың шашырауына, ағып кетуіне және қоршаған ортамен жанасуына мүмкіндік бермейді. Талдамаларды жинауға және тасымалдауға арналған зертханалық контейнердің қабырғасына толтыру көлемін бақылауға мүмкіндік беретін мөлшерлеу салынған. Биосынамалық талдауға арналған контейнер өздігінен қолдануға дайын. Медициналық бұйым бір рет қолдануға, диагностикалауға арналған. Биосынамаларға арналған контейнер, стерильді, қасықсыз 60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қасықсыз жинауға арналған, стерильді емес , көлемі 60 мл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стерильді емес , бір рет қолданылатын, көлемі 60 мл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қасықсыз жинауға арналған, стерильді, көлемі 60 мл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стерильді, бір рет қолданылатын, көлемі 60 мл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қасығы бар, стерильді емес , көлемі 60 мл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контейнері, қасығы бар, стерильді емес , бір рет қолданылатын, көлемі 60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қасығы бар контейнер,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қасығы бар контейнер, стерильді, бір рет қолданылатын, көлемі 30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қасығы бар стерильді, көлемі 60 мл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қасығы бар стерильді, бір рет қолданылатын көлемі 60 мл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контейнер, стерильді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контейнер, стерильді емес, бір рет қолданылатын, көлемі 125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контейнер, стерильді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контейнер, стерильді емес, бір рет қолданылатын, көлемі 30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контейнер, стерильді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контейнер, стерильді емес, көлемі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қасығы бар контейнер, стерильді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қасығы бар контейнер, стерильді емес, бір рет қолданылатын, көлемі 125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қасығы бар контейнер, стерильді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қасығы бар контейнер, стерильді емес, бір рет қолданылатын, көлемі 30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контейнер,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қасығы бар контейнер, стерильді, бір рет қолданылатын, көлемі 125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контейнер,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контейнер, стерильді, бір рет қолданылатын, көлемі 125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контейнер,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контейнер, стерильді, бір рет қолданылатын, көлемі 30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контейнер,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контейнер, стерильді, көлемі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материалды/сұйықтықты жинауға арналған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50 мл, стерильді, бір рет қолданылатын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материалды/сұйықтықты жинауға арналған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110 мл, стерильді, бір рет қолданылатын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компоненттеріне арналған полимерлік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300 мл; полимерлі ине; полимерлі магистраль.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Лейкоциттер мен тромбоциттерді эритроциттерден шығаруға арналған сүзгісі бар екі камералы қан компоненттеріне арналған полимерлі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Контейнер-көлемі кемінде 400 мл қан компоненттеріне арналған ыдыстан тұрады. - 2 дана. - полимер ине - 2 дана. – лейкоциттер мен тромбоциттерді эритроциттерден жоюға арналған сүзгі - 1 дана. – микро ұйығыштарға арналған сүзгі-1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Лейкоциттер мен тромбоциттерді эритроциттерден жоюға арналған сүзгісі бар бір камералы қан компоненттеріне арналған полимерлі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мыналардан тұрады: - көлемі кемінде 400 мл қан компоненттеріне арналған сыйымдылық. - 1 дана. – полимерлік ине - 1 дана. – лейкоциттер мен тромбоциттерді эритроциттерден жоюға арналған сүзгі-1 дана. - микросомдарға арналған сүзгі-1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мен оның компоненттеріне арналған "CPDA-1"гемоконсервант ерітіндісі бар екі камералы полимерлік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CPDA-1 ерітіндісі бар сыйымдылық; қанның бірінші порциясына арналған сыйымдылық; вакуумдық түтікке арналған Адаптер; 16G донорлық ине; ине протекторы; полимерлі магистральдар; магистральдарға арналған қысқыштар.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CPDA-1 гемоконсервант ерітіндісі бар бір камералы қан мен оның компоненттеріне арналған полимерлі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CPDA-1 ерітіндісі бар сыйымдылық; қанның бірінші порциясына арналған сыйымдылық; вакуумдық түтікке арналған Адаптер; 16G донорлық ине; ине протекторы; полимерлі магистральдар; магистральдарға арналған қысқыштар.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оның компоненттеріне арналған "CPD" гемоконсервант ерітіндісі және ресуспензиялайтын "SAGM" ерітіндісі бар T&amp;B орындалу нұсқасындағы үш камералы полимерлік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 контейнер донордан 450 мл қан алуға, қанды компоненттерге фракциялауға, ресуспензиялайтын "SAGM" ерітіндісінде эритроциттік масса мен эритроконцентратты консервілеуге және ресуспензиялауға, сондай-ақ қан компоненттерін сақтауға, тасымалдауға және құюға арналған. Контейнер DEHP немесе ТОТМ пластификаторы бар ПВХ үлбірінен жасалған және ПВХ түтіктерінен дайындалған магистральдармен өзара байланысқан үш ыдыстан тұрады. 100 мл CPD гемоконсервант ерітіндісінің құрамы: Декстроза моногидраты 2,55 г; Лимон қышқылы моногидраты 0,327 г; Бір алмастырылған натрий фосфор қышқылы 2-сулы 0,251 г; Натрий цитрат дигидраты 2,63 г; Инъекцияға арналған су 100 мл-ге дейін. 100 мл SAGM ерітіндісінің құрамы: Аденин 0,017 г; Декстроза моногидраты 0,9 г; Маннитол 0,525 г; Натрий хлориді 0,877 г; Инъекцияға арналған су 100 мл-ге дейін. Өнім стерильді (зарарсыздандыру әдісі булы), апирогенді. Бір рет пайдалануға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мен оның компоненттеріне арналған "CPDA-1" гемоконсервант ерітіндісі бар үш камералы полимерлік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 контейнер донордан 450 мл қан алуға, қанды компоненттерге фракциялауға, эритроциттік масса, плазма алуға, сондай-ақ оларды құюға, тасымалдауға және сақтауға арналған. Контейнер DEHP немесе ТОТМ пластификаторы бар ПВХ үлбірінен жасалған және ПВХ түтіктерінен дайындалған магистральдармен өзара байланысқан үш ыдыстан тұрады. 100 мл-ге CPDA-1 гемоконсервант ерітіндісінің құрамы: Декстроза моногидраты 3,19 г; Лимон қышқылы моногидраты 0,327 г; Бір алмастырылған натрий фосфор қышқылы 2-сулы 0,251 г; Натрий цитрат дигидраты 2,63 г; Аденин 0,0275 г; Инъекцияға арналған су 100 мл-ге дейін. Өнім стерильді (зарарсыздандыру әдісі булы), апирогенді. Бір рет пайдалануға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оның компоненттеріне арналған "CPD" гемоконсервант ерітіндісі және ресуспензиялайтын "SAGM" ерітіндісі бар T&amp;B орындалу нұсқасындағы төрт камералы полимерлік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 контейнер донордан 450 мл қан алуға, қанды компоненттерге фракциялауға, ресуспензиялайтын "SAGM" ерітіндісінде эритроциттік масса мен эритроконцентратты консервілеуге және ресуспензиялауға, сондай-ақ қан компоненттерін сақтауға, тасымалдауға және құюға арналған. Контейнер DEHP немесе ТОТМ пластификаторы бар ПВХ үлбірінен жасалған және ПВХ түтіктерінен дайындалған магистральдармен өзара байланысқан төрт ыдыстан тұрады. 100 мл CPD гемоконсервант ерітіндісінің құрамы: Декстроза моногидраты 2,55 г; Лимон қышқылы моногидраты 0,327 г; Бір алмастырылған натрий фосфор қышқылы 2-сулы 0,251 г; Натрий цитрат дигидраты 2,63 г; Инъекцияға арналған су 100 мл-ге дейін. 100 мл SAGM ерітіндісінің құрамы: Аденин 0,017 г; Декстроза моногидраты 0,9 г; Маннитол 0,525 г; Натрий хлориді 0,877 г; Инъекцияға арналған су 100 мл-ге дейін. Өнім стерильді (зарарсыздандыру әдісі булы), апирогенді. Бір рет пайдалануға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T&amp;B орындау нұсқасымен лейкофильтрленген эритроциттерді алу үшін "CPD" гемоконсервант ерітіндісі, "SAGM" ресуспензиялайтын ерітіндісі және лейкоцитарлық сүзгісі бар қан мен оның компоненттеріне арналған төрт камералы полимерлік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лейкофильтрленген эритроциттерді алуға, "SAGM" ресуспензиялайтын ерітіндіде эритроцитарлық массаны консервациялауға және ресуспензиялауға, сондай-ақ қан компоненттерін сақтауға және қайта құюға арналған. Контейнер өзара магистральдармен біріктірілген DEHP немесе ТОТМ пластификаторларымен ПВХ үлбірінен жасалған, сондай-ақ ПВХ түтіктерінен жасалған төрт сыйымдылықтан тұратын стерильді бекітулі жүйені білдіреді. CPD гемоконсервант ерітіндісінің 100 мл-ге құрамы: Декстроз моногидрат 2,55 г; Лимон қышқылы моногидрат 0,327 г; Бір ауыстырылған натрий фосфор қышқылы 2-сулы 0,251 г; Натрий цитрат дигидрат 2,63 г; 100 мл. дейін инъекцияларға арналған су. 100 мл-ге SAGM ерітіндісінің құрамы: Аденин 0,017 г; Декстроз моногидрат 0,9 г; Маннитол 0,525 г; Натрий хлорид 0,877 г; Инъекцияларға арналған су 100 мл. дейін. Стерильді бұйым (бумен стерильдеу әдісі), апирогенді. Бір рет пайдалануға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мен оның компоненттеріне арналған "CPD" гемоконсервант ерітіндісі, "SAGM" ресуспендирлейтін ерітіндісі және жаңа алынған қаннан лейкоциттерді жоюға арналған сүзгісі бар төрт камералы полимер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CPD ерітіндісі бар сыйымдылық; SAGM ерітіндісі бар сыйымдылық; қан компоненттеріне арналған сыйымдылық; жаңа алынған қан үшін лейкоциттік сүзгі; қанның бірінші порциясына арналған сыйымдылық; вакуумдық пробиркаға арналған Адаптер; 16G донорлық ине; ине протекторы; полимерлі магистральдар; магистральдарға арналған қысқыштар.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оның компоненттеріне арналған "CPDА-1" гемоконсервант ерітіндісі бар төрт камералы полимерлік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 контейнер донордан 450 мл қан алуға, қанды компоненттерге фракциялауға, эритроциттік масса, плазма алуға, сондай-ақ оларды құюға, тасымалдауға және сақтауға арналған. Контейнер DEHP немесе ТОТМ пластификаторы бар ПВХ үлбірінен жасалған және ПВХ түтіктерінен дайындалған магистральдармен өзара байланысқан төрт ыдыстан тұрады. 100 мл-ге CPDA-1 гемоконсервант ерітіндісінің құрамы: Декстроза моногидраты 3,19 г; Лимон қышқылы моногидраты 0,327 г; Бір алмастырылған натрий фосфор қышқылы 2-сулы 0,251 г; Натрий цитрат дигидраты 2,63 г; Аденин 0,0275 г; Инъекцияға арналған су 100 мл-ге дейін. Өнім стерильді (зарарсыздандыру әдісі булы), апирогенді. Бір рет пайдалануға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Тромбоциттердің бір емдік дозасын 4 бірлікке бөлуге арналған полимерлік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450 мл (4 дана); полимерлі ине; полимерлі магистраль.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Плазмаға арналған сүзгісі бар полимерлі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450 мл сыйымдылық-1 дана; Plasmaflex плазмасына арналған сүзгі - 1 дана; полимерлік ине-1 дана; полимерлік магистральдар; қысқыш.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 жинауға арналған, бір рет қолданылатын, стерильді емес, түрлі орындалу нұсқаларындағы контейнерлер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 сынамасын жинауға және тасымалдауға арналған бір реттік ыдыс. Контейнер желімдеуден, ағудан және ингаляциялық жанасудан сенімді қорғауды қамтамасыз ететін герметикалық бұралатын қақпақпен жабдықталған. Бұйым сынаманы жанаспай алуды қамтамасыз ететін қасықпен жасалады. Қалақша түріндегі қасық контейнердің қақпағының ішкі беткейіне бекітілген. Контейнерлер 30 мл дейін аралық бөліктерге бөлінген. Дайындау материалы: Контейнерлер полипропиленнен жасалған (PP); Қасықтар мен қақпақтар тығыздығы жоғары полиэтилен түйіршіктерінен (HDPE) жасалады.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 жинауға арналған, бір рет қолданылатын, стерильді емес, түрлі орындалу нұсқаларындағы контейнерлер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 сынамасын жинауға және тасымалдауға арналған бір реттік ыдыс. Контейнер желімдеуден, ағудан және ингаляциялық жанасудан сенімді қорғауды қамтамасыз ететін герметикалық бұралатын қақпақпен жабдықталған. Бұйым сынаманы жанаспай алуды қамтамасыз ететін қасықпен жасалады. Қалақша түріндегі қасық контейнердің қақпағының ішкі беткейіне бекітілген. Контейнерлер 60 мл дейін аралық бөліктерге бөлінген. Дайындау материалы: Контейнерлер полипропиленнен жасалған (PP); Қасықтар мен қақпақтар тығыздығы жоғары полиэтилен түйіршіктерінен (HDPE) жасалады.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 жинауға арналған, бір рет қолданылатын, стерильді емес, түрлі орындалу нұсқаларындағы контейнерлер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 сынамасын жинауға және тасымалдауға арналған бір реттік ыдыс. Контейнер желімдеуден, ағудан және ингаляциялық жанасудан сенімді қорғауды қамтамасыз ететін герметикалық бұралатын қақпақпен жабдықталған. Контейнерлер 60 мл дейін аралық бөліктерге бөлінген. Дайындау материалы: Контейнерлер полипропиленнен жасалған (PP); Қақпақтар тығыздығы жоғары полиэтилен түйіршіктерінен (HDPE) жасалады.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 жинауға арналған, бір рет қолданылатын, стерильді емес, түрлі орындалу нұсқаларындағы контейнерлер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 сынамасын жинауға және тасымалдауға арналған бір реттік ыдыс. Контейнер желімдеуден, ағудан және ингаляциялық жанасудан сенімді қорғауды қамтамасыз ететін герметикалық бұралатын қақпақпен жабдықталған. Контейнерлер 100 мл дейін аралық бөліктерге бөлінген. Дайындау материалы: Контейнерлер полипропиленнен жасалған (PP); Қақпақтар тығыздығы жоғары полиэтилен түйіршіктерінен (HDPE) жасалады.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 жинауға арналған, бір рет қолданылатын, стерильді емес, түрлі орындалу нұсқаларындағы контейнерлер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 сынамасын жинауға және тасымалдауға арналған бір реттік ыдыс. Контейнер желімдеуден, ағудан және ингаляциялық жанасудан сенімді қорғауды қамтамасыз ететін герметикалық бұралатын қақпақпен жабдықталған. Бұйым сынаманы жанаспай алуды қамтамасыз ететін қасықпен жасалады. Қалақша түріндегі қасық контейнердің қақпағының ішкі беткейіне бекітілген. Контейнерлер 120 мл дейін аралық бөліктерге бөлінген. Дайындау материалы: Контейнерлер полипропиленнен жасалған (PP); Қасықтар мен қақпақтар тығыздығы жоғары полиэтилен түйіршіктерінен (HDPE) жасалады.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 жинауға арналған, бір рет қолданылатын, стерильді емес, түрлі орындалу нұсқаларындағы контейнерлер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 сынамасын жинауға және тасымалдауға арналған бір реттік ыдыс. Контейнер желімдеуден, ағудан және ингаляциялық жанасудан сенімді қорғауды қамтамасыз ететін герметикалық бұралатын қақпақпен жабдықталған. Контейнерлер 120 мл дейін аралық бөліктерге бөлінген. Дайындау материалы: Контейнерлер полипропиленнен жасалған (PP); Қақпақтар тығыздығы жоғары полиэтилен түйіршіктерінен (HDPE) жасалады.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 жинауға арналған, бір рет қолданылатын, стерильді емес, түрлі орындалу нұсқаларындағы контейнерлер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 сынамасын жинауға және тасымалдауға арналған бір реттік ыдыс. Контейнер желімдеуден, ағудан және ингаляциялық жанасудан сенімді қорғауды қамтамасыз ететін герметикалық бұралатын қақпақпен жабдықталған. Бұйым сынаманы жанаспай алуды қамтамасыз ететін қасықпен жасалады. Қалақша түріндегі қасық контейнердің қақпағының ішкі беткейіне бекітілген. Контейнерлер 125 мл дейін аралық бөліктерге бөлінген. Дайындау материалы: Контейнерлер полипропиленнен жасалған (PP); Қасықтар мен қақпақтар тығыздығы жоғары полиэтилен түйіршіктерінен (HDPE) жасалады.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стерильді, бір рет қолданылатын, әртүрлі нұсқадағы контейнерлер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қасығы бар стерильді, бір рет қолданылатын көлемі 120 мл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стерильді, бір рет қолданылатын, әртүрлі нұсқадағы контейнерлер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стерильді, бір рет қолданылатын, көлемі 120 мл контейнер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 жинауға арналған, бір рет қолданылатын, стерильді емес, түрлі орындалу нұсқаларындағы контейнерлер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 сынамасын жинауға және тасымалдауға арналған бір реттік ыдыс. Контейнер желімдеуден, ағудан және ингаляциялық жанасудан сенімді қорғауды қамтамасыз ететін герметикалық бұралатын қақпақпен жабдықталған. Контейнерлер 30 мл дейін аралық бөліктерге бөлінген. Дайындау материалы: Контейнерлер полипропиленнен жасалған (PP); Қақпақтар тығыздығы жоғары полиэтилен түйіршіктерінен (HDPE) жасалады.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 жинауға арналған, бір рет қолданылатын, стерильді емес, түрлі орындалу нұсқаларындағы контейнерлер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 сынамасын жинауға және тасымалдауға арналған бір реттік ыдыс. Контейнер желімдеуден, ағудан және ингаляциялық жанасудан сенімді қорғауды қамтамасыз ететін герметикалық бұралатын қақпақпен жабдықталған. Бұйым сынаманы жанаспай алуды қамтамасыз ететін қасықпен жасалады. Қалақша түріндегі қасық контейнердің қақпағының ішкі беткейіне бекітілген. Контейнерлер 100 мл дейін аралық бөліктерге бөлінген. Дайындау материалы: Контейнерлер полипропиленнен жасалған (PP); Қасықтар мен қақпақтар тығыздығы жоғары полиэтилен түйіршіктерінен (HDPE) жасалады.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 жинауға арналған, бір рет қолданылатын, стерильді емес, түрлі орындалу нұсқаларындағы контейнерлер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 сынамасын жинауға және тасымалдауға арналған бір реттік ыдыс. Контейнер желімдеуден, ағудан және ингаляциялық жанасудан сенімді қорғауды қамтамасыз ететін герметикалық бұралатын қақпақпен жабдықталған. Контейнерлер 125 мл дейін аралық бөліктерге бөлінген. Дайындау материалы: Контейнерлер полипропиленнен жасалған (PP); Қақпақтар тығыздығы жоғары полиэтилен түйіршіктерінен (HDPE) жасалады.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Гемодиализге арналған концентрацияланған қышқыл ерітіндісі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литрлік канистрде 5 литр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Гемодиализге арналған концентрацияланған негізгі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литрлік канистрде 6 литр ерітінді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костюм, 1-үлгі, бір реттік, өлшемі 46-48 (М), бой ұзындығы 164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Капюшоны бар комбинезон - жабысқақ лентада қосымша бекіткіштері бар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w:t>
            </w:r>
          </w:p>
          <w:p>
            <w:pPr>
              <w:spacing w:after="20"/>
              <w:ind w:left="20"/>
              <w:jc w:val="both"/>
            </w:pPr>
            <w:r>
              <w:rPr>
                <w:rFonts w:ascii="Times New Roman"/>
                <w:b w:val="false"/>
                <w:i w:val="false"/>
                <w:color w:val="000000"/>
                <w:sz w:val="20"/>
              </w:rPr>
              <w:t>
2. Ұзын халат, алдыңғы жағы жабық, етегінің артқы жағы бір-біріне терең енеді, мойнында ұзын байламалары бар, жеңі "реглан", білектері резеңкемен немесе тоқылған манжеттермен тығыз тартылған.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w:t>
            </w:r>
          </w:p>
          <w:p>
            <w:pPr>
              <w:spacing w:after="20"/>
              <w:ind w:left="20"/>
              <w:jc w:val="both"/>
            </w:pPr>
            <w:r>
              <w:rPr>
                <w:rFonts w:ascii="Times New Roman"/>
                <w:b w:val="false"/>
                <w:i w:val="false"/>
                <w:color w:val="000000"/>
                <w:sz w:val="20"/>
              </w:rPr>
              <w:t>
3. Биік бахилалар, үстіңгі жағы түспеу үшін резеңкемен немесе баулармен бекітіледі.</w:t>
            </w:r>
          </w:p>
          <w:p>
            <w:pPr>
              <w:spacing w:after="20"/>
              <w:ind w:left="20"/>
              <w:jc w:val="both"/>
            </w:pPr>
            <w:r>
              <w:rPr>
                <w:rFonts w:ascii="Times New Roman"/>
                <w:b w:val="false"/>
                <w:i w:val="false"/>
                <w:color w:val="000000"/>
                <w:sz w:val="20"/>
              </w:rPr>
              <w:t>
4. Ауа өткізбейтін, желдеткіш тесіктері жоқ қорғаныш көзілдірігі.</w:t>
            </w:r>
          </w:p>
          <w:p>
            <w:pPr>
              <w:spacing w:after="20"/>
              <w:ind w:left="20"/>
              <w:jc w:val="both"/>
            </w:pPr>
            <w:r>
              <w:rPr>
                <w:rFonts w:ascii="Times New Roman"/>
                <w:b w:val="false"/>
                <w:i w:val="false"/>
                <w:color w:val="000000"/>
                <w:sz w:val="20"/>
              </w:rPr>
              <w:t>
5. Сүзгіш маска олардың арқасында ауаны ластаудан қорғайтын, статикалық зарядты қолдану технологиясы пайдаланылатын сүзгіш қабаттардан тұрады. Дем шығару клапаны үрленетін ауаның үлкен көлемін және маска асты кеңістігінен ылғалдың шығуын қамтамасыз етеді. Спандекстен жасалған ыңғайлы резеңкелер масканы бетте тығыз ұстайды. Алюминий мұрын көпірі мен поролон тығыздағышы масканы мұрынға мықтап бекітеді, бұл маска астындағы кеңістікке ауаның енуіне жол бермейді. 16 қабатты медициналық дәке маска.</w:t>
            </w:r>
          </w:p>
          <w:p>
            <w:pPr>
              <w:spacing w:after="20"/>
              <w:ind w:left="20"/>
              <w:jc w:val="both"/>
            </w:pPr>
            <w:r>
              <w:rPr>
                <w:rFonts w:ascii="Times New Roman"/>
                <w:b w:val="false"/>
                <w:i w:val="false"/>
                <w:color w:val="000000"/>
                <w:sz w:val="20"/>
              </w:rPr>
              <w:t>
6. Латекс немесе винилді немесе нитрилді, текстураланған немесе тегіс, опаланған немесе опаланбаған, стерильді емес, бір реттік қолғаптар.</w:t>
            </w:r>
          </w:p>
          <w:p>
            <w:pPr>
              <w:spacing w:after="20"/>
              <w:ind w:left="20"/>
              <w:jc w:val="both"/>
            </w:pPr>
            <w:r>
              <w:rPr>
                <w:rFonts w:ascii="Times New Roman"/>
                <w:b w:val="false"/>
                <w:i w:val="false"/>
                <w:color w:val="000000"/>
                <w:sz w:val="20"/>
              </w:rPr>
              <w:t>
7. Резеңке немесе ПВХ етіктер.</w:t>
            </w:r>
          </w:p>
          <w:p>
            <w:pPr>
              <w:spacing w:after="20"/>
              <w:ind w:left="20"/>
              <w:jc w:val="both"/>
            </w:pPr>
            <w:r>
              <w:rPr>
                <w:rFonts w:ascii="Times New Roman"/>
                <w:b w:val="false"/>
                <w:i w:val="false"/>
                <w:color w:val="000000"/>
                <w:sz w:val="20"/>
              </w:rPr>
              <w:t>
8. Жеңқаптар 4 қабатты тоқылмаған ламинацияланған SMS материалынан немесе бүкіл беткі жағы бойынша микробтардың өтімділігінен 100% қорғауды қамтамасыз ететін полиэтиленнен жасалған.</w:t>
            </w:r>
          </w:p>
          <w:p>
            <w:pPr>
              <w:spacing w:after="20"/>
              <w:ind w:left="20"/>
              <w:jc w:val="both"/>
            </w:pPr>
            <w:r>
              <w:rPr>
                <w:rFonts w:ascii="Times New Roman"/>
                <w:b w:val="false"/>
                <w:i w:val="false"/>
                <w:color w:val="000000"/>
                <w:sz w:val="20"/>
              </w:rPr>
              <w:t>
9. Тығыздығы кемінде 10 микрон полиэтилен үлбірінен жасалған кеудешесі бар алжапқыш.</w:t>
            </w:r>
          </w:p>
          <w:p>
            <w:pPr>
              <w:spacing w:after="20"/>
              <w:ind w:left="20"/>
              <w:jc w:val="both"/>
            </w:pPr>
            <w:r>
              <w:rPr>
                <w:rFonts w:ascii="Times New Roman"/>
                <w:b w:val="false"/>
                <w:i w:val="false"/>
                <w:color w:val="000000"/>
                <w:sz w:val="20"/>
              </w:rPr>
              <w:t>
10. Обаға қарсы жиынтықты пайдалану жөніндегі нұсқаулық.</w:t>
            </w:r>
          </w:p>
          <w:p>
            <w:pPr>
              <w:spacing w:after="20"/>
              <w:ind w:left="20"/>
              <w:jc w:val="both"/>
            </w:pPr>
            <w:r>
              <w:rPr>
                <w:rFonts w:ascii="Times New Roman"/>
                <w:b w:val="false"/>
                <w:i w:val="false"/>
                <w:color w:val="000000"/>
                <w:sz w:val="20"/>
              </w:rPr>
              <w:t>
11. Тұтқасы бар сөмке SMS материалынан немесе полиэтилен үлбірінен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костюм, 1-үлгі, бір реттік, өлшемі 46-48 (М), бой ұзындығы 176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Капюшоны бар комбинезон - жабысқақ лентада қосымша бекіткіштері бар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w:t>
            </w:r>
          </w:p>
          <w:p>
            <w:pPr>
              <w:spacing w:after="20"/>
              <w:ind w:left="20"/>
              <w:jc w:val="both"/>
            </w:pPr>
            <w:r>
              <w:rPr>
                <w:rFonts w:ascii="Times New Roman"/>
                <w:b w:val="false"/>
                <w:i w:val="false"/>
                <w:color w:val="000000"/>
                <w:sz w:val="20"/>
              </w:rPr>
              <w:t>
2. Ұзын халат, алдыңғы жағы жабық, етегінің артқы жағы бір-біріне терең енеді, мойнында ұзын байламалары бар, жеңі "реглан", білектері резеңкемен немесе тоқылған манжеттермен тығыз тартылған.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w:t>
            </w:r>
          </w:p>
          <w:p>
            <w:pPr>
              <w:spacing w:after="20"/>
              <w:ind w:left="20"/>
              <w:jc w:val="both"/>
            </w:pPr>
            <w:r>
              <w:rPr>
                <w:rFonts w:ascii="Times New Roman"/>
                <w:b w:val="false"/>
                <w:i w:val="false"/>
                <w:color w:val="000000"/>
                <w:sz w:val="20"/>
              </w:rPr>
              <w:t>
3. Биік бахилалар, үстіңгі жағы түспеу үшін резеңкемен немесе баулармен бекітіледі.</w:t>
            </w:r>
          </w:p>
          <w:p>
            <w:pPr>
              <w:spacing w:after="20"/>
              <w:ind w:left="20"/>
              <w:jc w:val="both"/>
            </w:pPr>
            <w:r>
              <w:rPr>
                <w:rFonts w:ascii="Times New Roman"/>
                <w:b w:val="false"/>
                <w:i w:val="false"/>
                <w:color w:val="000000"/>
                <w:sz w:val="20"/>
              </w:rPr>
              <w:t>
4. Ауа өткізбейтін, желдеткіш тесіктері жоқ қорғаныш көзілдірігі.</w:t>
            </w:r>
          </w:p>
          <w:p>
            <w:pPr>
              <w:spacing w:after="20"/>
              <w:ind w:left="20"/>
              <w:jc w:val="both"/>
            </w:pPr>
            <w:r>
              <w:rPr>
                <w:rFonts w:ascii="Times New Roman"/>
                <w:b w:val="false"/>
                <w:i w:val="false"/>
                <w:color w:val="000000"/>
                <w:sz w:val="20"/>
              </w:rPr>
              <w:t>
5. Сүзгіш маска олардың арқасында ауаны ластаудан қорғайтын, статикалық зарядты қолдану технологиясы пайдаланылатын сүзгіш қабаттардан тұрады. Дем шығару клапаны үрленетін ауаның үлкен көлемін және маска асты кеңістігінен ылғалдың шығуын қамтамасыз етеді. Спандекстен жасалған ыңғайлы резеңкелер масканы бетте тығыз ұстайды. Алюминий мұрын көпірі мен поролон тығыздағышы масканы мұрынға мықтап бекітеді, бұл маска астындағы кеңістікке ауаның енуіне жол бермейді. 16 қабатты медициналық дәке маска.</w:t>
            </w:r>
          </w:p>
          <w:p>
            <w:pPr>
              <w:spacing w:after="20"/>
              <w:ind w:left="20"/>
              <w:jc w:val="both"/>
            </w:pPr>
            <w:r>
              <w:rPr>
                <w:rFonts w:ascii="Times New Roman"/>
                <w:b w:val="false"/>
                <w:i w:val="false"/>
                <w:color w:val="000000"/>
                <w:sz w:val="20"/>
              </w:rPr>
              <w:t>
6. Латекс немесе винилді немесе нитрилді, текстураланған немесе тегіс, опаланған немесе опаланбаған, стерильді емес, бір реттік қолғаптар.</w:t>
            </w:r>
          </w:p>
          <w:p>
            <w:pPr>
              <w:spacing w:after="20"/>
              <w:ind w:left="20"/>
              <w:jc w:val="both"/>
            </w:pPr>
            <w:r>
              <w:rPr>
                <w:rFonts w:ascii="Times New Roman"/>
                <w:b w:val="false"/>
                <w:i w:val="false"/>
                <w:color w:val="000000"/>
                <w:sz w:val="20"/>
              </w:rPr>
              <w:t>
7. Резеңке немесе ПВХ етіктер.</w:t>
            </w:r>
          </w:p>
          <w:p>
            <w:pPr>
              <w:spacing w:after="20"/>
              <w:ind w:left="20"/>
              <w:jc w:val="both"/>
            </w:pPr>
            <w:r>
              <w:rPr>
                <w:rFonts w:ascii="Times New Roman"/>
                <w:b w:val="false"/>
                <w:i w:val="false"/>
                <w:color w:val="000000"/>
                <w:sz w:val="20"/>
              </w:rPr>
              <w:t>
8. Жеңқаптар 4 қабатты тоқылмаған ламинацияланған SMS материалынан немесе бүкіл беткі жағы бойынша микробтардың өтімділігінен 100% қорғауды қамтамасыз ететін полиэтиленнен жасалған.</w:t>
            </w:r>
          </w:p>
          <w:p>
            <w:pPr>
              <w:spacing w:after="20"/>
              <w:ind w:left="20"/>
              <w:jc w:val="both"/>
            </w:pPr>
            <w:r>
              <w:rPr>
                <w:rFonts w:ascii="Times New Roman"/>
                <w:b w:val="false"/>
                <w:i w:val="false"/>
                <w:color w:val="000000"/>
                <w:sz w:val="20"/>
              </w:rPr>
              <w:t>
9. Тығыздығы кемінде 10 микрон полиэтилен үлбірінен жасалған кеудешесі бар алжапқыш.</w:t>
            </w:r>
          </w:p>
          <w:p>
            <w:pPr>
              <w:spacing w:after="20"/>
              <w:ind w:left="20"/>
              <w:jc w:val="both"/>
            </w:pPr>
            <w:r>
              <w:rPr>
                <w:rFonts w:ascii="Times New Roman"/>
                <w:b w:val="false"/>
                <w:i w:val="false"/>
                <w:color w:val="000000"/>
                <w:sz w:val="20"/>
              </w:rPr>
              <w:t>
10. Обаға қарсы жиынтықты пайдалану жөніндегі нұсқаулық.</w:t>
            </w:r>
          </w:p>
          <w:p>
            <w:pPr>
              <w:spacing w:after="20"/>
              <w:ind w:left="20"/>
              <w:jc w:val="both"/>
            </w:pPr>
            <w:r>
              <w:rPr>
                <w:rFonts w:ascii="Times New Roman"/>
                <w:b w:val="false"/>
                <w:i w:val="false"/>
                <w:color w:val="000000"/>
                <w:sz w:val="20"/>
              </w:rPr>
              <w:t>
11. Тұтқасы бар сөмке SMS материалынан немесе полиэтилен үлбірінен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костюм, 1-үлгі, бір реттік, өлшемі 50-52 (L-XL), бой ұзындығы 170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Капюшоны бар комбинезон - жабысқақ лентада қосымша бекіткіштері бар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w:t>
            </w:r>
          </w:p>
          <w:p>
            <w:pPr>
              <w:spacing w:after="20"/>
              <w:ind w:left="20"/>
              <w:jc w:val="both"/>
            </w:pPr>
            <w:r>
              <w:rPr>
                <w:rFonts w:ascii="Times New Roman"/>
                <w:b w:val="false"/>
                <w:i w:val="false"/>
                <w:color w:val="000000"/>
                <w:sz w:val="20"/>
              </w:rPr>
              <w:t>
2. Ұзын халат, алдыңғы жағы жабық, етегінің артқы жағы бір-біріне терең енеді, мойнында ұзын байламалары бар, жеңі "реглан", білектері резеңкемен немесе тоқылған манжеттермен тығыз тартылған.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w:t>
            </w:r>
          </w:p>
          <w:p>
            <w:pPr>
              <w:spacing w:after="20"/>
              <w:ind w:left="20"/>
              <w:jc w:val="both"/>
            </w:pPr>
            <w:r>
              <w:rPr>
                <w:rFonts w:ascii="Times New Roman"/>
                <w:b w:val="false"/>
                <w:i w:val="false"/>
                <w:color w:val="000000"/>
                <w:sz w:val="20"/>
              </w:rPr>
              <w:t>
3. Биік бахилалар, үстіңгі жағы түспеу үшін резеңкемен немесе баулармен бекітіледі.</w:t>
            </w:r>
          </w:p>
          <w:p>
            <w:pPr>
              <w:spacing w:after="20"/>
              <w:ind w:left="20"/>
              <w:jc w:val="both"/>
            </w:pPr>
            <w:r>
              <w:rPr>
                <w:rFonts w:ascii="Times New Roman"/>
                <w:b w:val="false"/>
                <w:i w:val="false"/>
                <w:color w:val="000000"/>
                <w:sz w:val="20"/>
              </w:rPr>
              <w:t>
4. Ауа өткізбейтін, желдеткіш тесіктері жоқ қорғаныш көзілдірігі.</w:t>
            </w:r>
          </w:p>
          <w:p>
            <w:pPr>
              <w:spacing w:after="20"/>
              <w:ind w:left="20"/>
              <w:jc w:val="both"/>
            </w:pPr>
            <w:r>
              <w:rPr>
                <w:rFonts w:ascii="Times New Roman"/>
                <w:b w:val="false"/>
                <w:i w:val="false"/>
                <w:color w:val="000000"/>
                <w:sz w:val="20"/>
              </w:rPr>
              <w:t>
5. Сүзгіш маска олардың арқасында ауаны ластаудан қорғайтын, статикалық зарядты қолдану технологиясы пайдаланылатын сүзгіш қабаттардан тұрады. Дем шығару клапаны үрленетін ауаның үлкен көлемін және маска асты кеңістігінен ылғалдың шығуын қамтамасыз етеді. Спандекстен жасалған ыңғайлы резеңкелер масканы бетте тығыз ұстайды. Алюминий мұрын көпірі мен поролон тығыздағышы масканы мұрынға мықтап бекітеді, бұл маска астындағы кеңістікке ауаның енуіне жол бермейді. 16 қабатты медициналық дәке маска.</w:t>
            </w:r>
          </w:p>
          <w:p>
            <w:pPr>
              <w:spacing w:after="20"/>
              <w:ind w:left="20"/>
              <w:jc w:val="both"/>
            </w:pPr>
            <w:r>
              <w:rPr>
                <w:rFonts w:ascii="Times New Roman"/>
                <w:b w:val="false"/>
                <w:i w:val="false"/>
                <w:color w:val="000000"/>
                <w:sz w:val="20"/>
              </w:rPr>
              <w:t>
6. Латекс немесе винилді немесе нитрилді, текстураланған немесе тегіс, опаланған немесе опаланбаған, стерильді емес, бір реттік қолғаптар.</w:t>
            </w:r>
          </w:p>
          <w:p>
            <w:pPr>
              <w:spacing w:after="20"/>
              <w:ind w:left="20"/>
              <w:jc w:val="both"/>
            </w:pPr>
            <w:r>
              <w:rPr>
                <w:rFonts w:ascii="Times New Roman"/>
                <w:b w:val="false"/>
                <w:i w:val="false"/>
                <w:color w:val="000000"/>
                <w:sz w:val="20"/>
              </w:rPr>
              <w:t>
7. Резеңке немесе ПВХ етіктер.</w:t>
            </w:r>
          </w:p>
          <w:p>
            <w:pPr>
              <w:spacing w:after="20"/>
              <w:ind w:left="20"/>
              <w:jc w:val="both"/>
            </w:pPr>
            <w:r>
              <w:rPr>
                <w:rFonts w:ascii="Times New Roman"/>
                <w:b w:val="false"/>
                <w:i w:val="false"/>
                <w:color w:val="000000"/>
                <w:sz w:val="20"/>
              </w:rPr>
              <w:t>
8. Жеңқаптар 4 қабатты тоқылмаған ламинацияланған SMS материалынан немесе бүкіл беткі жағы бойынша микробтардың өтімділігінен 100% қорғауды қамтамасыз ететін полиэтиленнен жасалған.</w:t>
            </w:r>
          </w:p>
          <w:p>
            <w:pPr>
              <w:spacing w:after="20"/>
              <w:ind w:left="20"/>
              <w:jc w:val="both"/>
            </w:pPr>
            <w:r>
              <w:rPr>
                <w:rFonts w:ascii="Times New Roman"/>
                <w:b w:val="false"/>
                <w:i w:val="false"/>
                <w:color w:val="000000"/>
                <w:sz w:val="20"/>
              </w:rPr>
              <w:t>
9. Тығыздығы кемінде 10 микрон полиэтилен үлбірінен жасалған кеудешесі бар алжапқыш.</w:t>
            </w:r>
          </w:p>
          <w:p>
            <w:pPr>
              <w:spacing w:after="20"/>
              <w:ind w:left="20"/>
              <w:jc w:val="both"/>
            </w:pPr>
            <w:r>
              <w:rPr>
                <w:rFonts w:ascii="Times New Roman"/>
                <w:b w:val="false"/>
                <w:i w:val="false"/>
                <w:color w:val="000000"/>
                <w:sz w:val="20"/>
              </w:rPr>
              <w:t>
10. Обаға қарсы жиынтықты пайдалану жөніндегі нұсқаулық.</w:t>
            </w:r>
          </w:p>
          <w:p>
            <w:pPr>
              <w:spacing w:after="20"/>
              <w:ind w:left="20"/>
              <w:jc w:val="both"/>
            </w:pPr>
            <w:r>
              <w:rPr>
                <w:rFonts w:ascii="Times New Roman"/>
                <w:b w:val="false"/>
                <w:i w:val="false"/>
                <w:color w:val="000000"/>
                <w:sz w:val="20"/>
              </w:rPr>
              <w:t>
11. Тұтқасы бар сөмке SMS материалынан немесе полиэтилен үлбірінен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костюм, 1-үлгі, бір реттік, өлшемі 50-52 (L-XL), бой ұзындығы 182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Капюшоны бар комбинезон - жабысқақ лентада қосымша бекіткіштері бар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w:t>
            </w:r>
          </w:p>
          <w:p>
            <w:pPr>
              <w:spacing w:after="20"/>
              <w:ind w:left="20"/>
              <w:jc w:val="both"/>
            </w:pPr>
            <w:r>
              <w:rPr>
                <w:rFonts w:ascii="Times New Roman"/>
                <w:b w:val="false"/>
                <w:i w:val="false"/>
                <w:color w:val="000000"/>
                <w:sz w:val="20"/>
              </w:rPr>
              <w:t>
2. Ұзын халат, алдыңғы жағы жабық, етегінің артқы жағы бір-біріне терең енеді, мойнында ұзын байламалары бар, жеңі "реглан", білектері резеңкемен немесе тоқылған манжеттермен тығыз тартылған.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w:t>
            </w:r>
          </w:p>
          <w:p>
            <w:pPr>
              <w:spacing w:after="20"/>
              <w:ind w:left="20"/>
              <w:jc w:val="both"/>
            </w:pPr>
            <w:r>
              <w:rPr>
                <w:rFonts w:ascii="Times New Roman"/>
                <w:b w:val="false"/>
                <w:i w:val="false"/>
                <w:color w:val="000000"/>
                <w:sz w:val="20"/>
              </w:rPr>
              <w:t>
3. Биік бахилалар, үстіңгі жағы түспеу үшін резеңкемен немесе баулармен бекітіледі.</w:t>
            </w:r>
          </w:p>
          <w:p>
            <w:pPr>
              <w:spacing w:after="20"/>
              <w:ind w:left="20"/>
              <w:jc w:val="both"/>
            </w:pPr>
            <w:r>
              <w:rPr>
                <w:rFonts w:ascii="Times New Roman"/>
                <w:b w:val="false"/>
                <w:i w:val="false"/>
                <w:color w:val="000000"/>
                <w:sz w:val="20"/>
              </w:rPr>
              <w:t>
4. Ауа өткізбейтін, желдеткіш тесіктері жоқ қорғаныш көзілдірігі.</w:t>
            </w:r>
          </w:p>
          <w:p>
            <w:pPr>
              <w:spacing w:after="20"/>
              <w:ind w:left="20"/>
              <w:jc w:val="both"/>
            </w:pPr>
            <w:r>
              <w:rPr>
                <w:rFonts w:ascii="Times New Roman"/>
                <w:b w:val="false"/>
                <w:i w:val="false"/>
                <w:color w:val="000000"/>
                <w:sz w:val="20"/>
              </w:rPr>
              <w:t>
5. Сүзгіш маска олардың арқасында ауаны ластаудан қорғайтын, статикалық зарядты қолдану технологиясы пайдаланылатын сүзгіш қабаттардан тұрады. Дем шығару клапаны үрленетін ауаның үлкен көлемін және маска асты кеңістігінен ылғалдың шығуын қамтамасыз етеді. Спандекстен жасалған ыңғайлы резеңкелер масканы бетте тығыз ұстайды. Алюминий мұрын көпірі мен поролон тығыздағышы масканы мұрынға мықтап бекітеді, бұл маска астындағы кеңістікке ауаның енуіне жол бермейді. 16 қабатты медициналық дәке маска.</w:t>
            </w:r>
          </w:p>
          <w:p>
            <w:pPr>
              <w:spacing w:after="20"/>
              <w:ind w:left="20"/>
              <w:jc w:val="both"/>
            </w:pPr>
            <w:r>
              <w:rPr>
                <w:rFonts w:ascii="Times New Roman"/>
                <w:b w:val="false"/>
                <w:i w:val="false"/>
                <w:color w:val="000000"/>
                <w:sz w:val="20"/>
              </w:rPr>
              <w:t>
6. Латекс немесе винилді немесе нитрилді, текстураланған немесе тегіс, опаланған немесе опаланбаған, стерильді емес, бір реттік қолғаптар.</w:t>
            </w:r>
          </w:p>
          <w:p>
            <w:pPr>
              <w:spacing w:after="20"/>
              <w:ind w:left="20"/>
              <w:jc w:val="both"/>
            </w:pPr>
            <w:r>
              <w:rPr>
                <w:rFonts w:ascii="Times New Roman"/>
                <w:b w:val="false"/>
                <w:i w:val="false"/>
                <w:color w:val="000000"/>
                <w:sz w:val="20"/>
              </w:rPr>
              <w:t>
7. Резеңке немесе ПВХ етіктер.</w:t>
            </w:r>
          </w:p>
          <w:p>
            <w:pPr>
              <w:spacing w:after="20"/>
              <w:ind w:left="20"/>
              <w:jc w:val="both"/>
            </w:pPr>
            <w:r>
              <w:rPr>
                <w:rFonts w:ascii="Times New Roman"/>
                <w:b w:val="false"/>
                <w:i w:val="false"/>
                <w:color w:val="000000"/>
                <w:sz w:val="20"/>
              </w:rPr>
              <w:t>
8. Жеңқаптар 4 қабатты тоқылмаған ламинацияланған SMS материалынан немесе бүкіл беткі жағы бойынша микробтардың өтімділігінен 100% қорғауды қамтамасыз ететін полиэтиленнен жасалған.</w:t>
            </w:r>
          </w:p>
          <w:p>
            <w:pPr>
              <w:spacing w:after="20"/>
              <w:ind w:left="20"/>
              <w:jc w:val="both"/>
            </w:pPr>
            <w:r>
              <w:rPr>
                <w:rFonts w:ascii="Times New Roman"/>
                <w:b w:val="false"/>
                <w:i w:val="false"/>
                <w:color w:val="000000"/>
                <w:sz w:val="20"/>
              </w:rPr>
              <w:t>
9. Тығыздығы кемінде 10 микрон полиэтилен үлбірінен жасалған кеудешесі бар алжапқыш.</w:t>
            </w:r>
          </w:p>
          <w:p>
            <w:pPr>
              <w:spacing w:after="20"/>
              <w:ind w:left="20"/>
              <w:jc w:val="both"/>
            </w:pPr>
            <w:r>
              <w:rPr>
                <w:rFonts w:ascii="Times New Roman"/>
                <w:b w:val="false"/>
                <w:i w:val="false"/>
                <w:color w:val="000000"/>
                <w:sz w:val="20"/>
              </w:rPr>
              <w:t>
10. Обаға қарсы жиынтықты пайдалану жөніндегі нұсқаулық.</w:t>
            </w:r>
          </w:p>
          <w:p>
            <w:pPr>
              <w:spacing w:after="20"/>
              <w:ind w:left="20"/>
              <w:jc w:val="both"/>
            </w:pPr>
            <w:r>
              <w:rPr>
                <w:rFonts w:ascii="Times New Roman"/>
                <w:b w:val="false"/>
                <w:i w:val="false"/>
                <w:color w:val="000000"/>
                <w:sz w:val="20"/>
              </w:rPr>
              <w:t>
11. Тұтқасы бар сөмке SMS материалынан немесе полиэтилен үлбірінен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костюм, 1-үлгі, бір реттік, өлшемі 54-56 (XXL), бой ұзындығы 170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Капюшоны бар комбинезон - жабысқақ лентада қосымша бекіткіштері бар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w:t>
            </w:r>
          </w:p>
          <w:p>
            <w:pPr>
              <w:spacing w:after="20"/>
              <w:ind w:left="20"/>
              <w:jc w:val="both"/>
            </w:pPr>
            <w:r>
              <w:rPr>
                <w:rFonts w:ascii="Times New Roman"/>
                <w:b w:val="false"/>
                <w:i w:val="false"/>
                <w:color w:val="000000"/>
                <w:sz w:val="20"/>
              </w:rPr>
              <w:t>
2. Ұзын халат, алдыңғы жағы жабық, етегінің артқы жағы бір-біріне терең енеді, мойнында ұзын байламалары бар, жеңі "реглан", білектері резеңкемен немесе тоқылған манжеттермен тығыз тартылған.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w:t>
            </w:r>
          </w:p>
          <w:p>
            <w:pPr>
              <w:spacing w:after="20"/>
              <w:ind w:left="20"/>
              <w:jc w:val="both"/>
            </w:pPr>
            <w:r>
              <w:rPr>
                <w:rFonts w:ascii="Times New Roman"/>
                <w:b w:val="false"/>
                <w:i w:val="false"/>
                <w:color w:val="000000"/>
                <w:sz w:val="20"/>
              </w:rPr>
              <w:t>
3. Биік бахилалар, үстіңгі жағы түспеу үшін резеңкемен немесе баулармен бекітіледі.</w:t>
            </w:r>
          </w:p>
          <w:p>
            <w:pPr>
              <w:spacing w:after="20"/>
              <w:ind w:left="20"/>
              <w:jc w:val="both"/>
            </w:pPr>
            <w:r>
              <w:rPr>
                <w:rFonts w:ascii="Times New Roman"/>
                <w:b w:val="false"/>
                <w:i w:val="false"/>
                <w:color w:val="000000"/>
                <w:sz w:val="20"/>
              </w:rPr>
              <w:t>
4. Ауа өткізбейтін, желдеткіш тесіктері жоқ қорғаныш көзілдірігі.</w:t>
            </w:r>
          </w:p>
          <w:p>
            <w:pPr>
              <w:spacing w:after="20"/>
              <w:ind w:left="20"/>
              <w:jc w:val="both"/>
            </w:pPr>
            <w:r>
              <w:rPr>
                <w:rFonts w:ascii="Times New Roman"/>
                <w:b w:val="false"/>
                <w:i w:val="false"/>
                <w:color w:val="000000"/>
                <w:sz w:val="20"/>
              </w:rPr>
              <w:t>
5. Сүзгіш маска олардың арқасында ауаны ластаудан қорғайтын, статикалық зарядты қолдану технологиясы пайдаланылатын сүзгіш қабаттардан тұрады. Дем шығару клапаны үрленетін ауаның үлкен көлемін және маска асты кеңістігінен ылғалдың шығуын қамтамасыз етеді. Спандекстен жасалған ыңғайлы резеңкелер масканы бетте тығыз ұстайды. Алюминий мұрын көпірі мен поролон тығыздағышы масканы мұрынға мықтап бекітеді, бұл маска астындағы кеңістікке ауаның енуіне жол бермейді. 16 қабатты медициналық дәке маска.</w:t>
            </w:r>
          </w:p>
          <w:p>
            <w:pPr>
              <w:spacing w:after="20"/>
              <w:ind w:left="20"/>
              <w:jc w:val="both"/>
            </w:pPr>
            <w:r>
              <w:rPr>
                <w:rFonts w:ascii="Times New Roman"/>
                <w:b w:val="false"/>
                <w:i w:val="false"/>
                <w:color w:val="000000"/>
                <w:sz w:val="20"/>
              </w:rPr>
              <w:t>
6. Латекс немесе винилді немесе нитрилді, текстураланған немесе тегіс, опаланған немесе опаланбаған, стерильді емес, бір реттік қолғаптар.</w:t>
            </w:r>
          </w:p>
          <w:p>
            <w:pPr>
              <w:spacing w:after="20"/>
              <w:ind w:left="20"/>
              <w:jc w:val="both"/>
            </w:pPr>
            <w:r>
              <w:rPr>
                <w:rFonts w:ascii="Times New Roman"/>
                <w:b w:val="false"/>
                <w:i w:val="false"/>
                <w:color w:val="000000"/>
                <w:sz w:val="20"/>
              </w:rPr>
              <w:t>
7. Резеңке немесе ПВХ етіктер.</w:t>
            </w:r>
          </w:p>
          <w:p>
            <w:pPr>
              <w:spacing w:after="20"/>
              <w:ind w:left="20"/>
              <w:jc w:val="both"/>
            </w:pPr>
            <w:r>
              <w:rPr>
                <w:rFonts w:ascii="Times New Roman"/>
                <w:b w:val="false"/>
                <w:i w:val="false"/>
                <w:color w:val="000000"/>
                <w:sz w:val="20"/>
              </w:rPr>
              <w:t>
8. Жеңқаптар 4 қабатты тоқылмаған ламинацияланған SMS материалынан немесе бүкіл беткі жағы бойынша микробтардың өтімділігінен 100% қорғауды қамтамасыз ететін полиэтиленнен жасалған.</w:t>
            </w:r>
          </w:p>
          <w:p>
            <w:pPr>
              <w:spacing w:after="20"/>
              <w:ind w:left="20"/>
              <w:jc w:val="both"/>
            </w:pPr>
            <w:r>
              <w:rPr>
                <w:rFonts w:ascii="Times New Roman"/>
                <w:b w:val="false"/>
                <w:i w:val="false"/>
                <w:color w:val="000000"/>
                <w:sz w:val="20"/>
              </w:rPr>
              <w:t>
9. Тығыздығы кемінде 10 микрон полиэтилен үлбірінен жасалған кеудешесі бар алжапқыш.</w:t>
            </w:r>
          </w:p>
          <w:p>
            <w:pPr>
              <w:spacing w:after="20"/>
              <w:ind w:left="20"/>
              <w:jc w:val="both"/>
            </w:pPr>
            <w:r>
              <w:rPr>
                <w:rFonts w:ascii="Times New Roman"/>
                <w:b w:val="false"/>
                <w:i w:val="false"/>
                <w:color w:val="000000"/>
                <w:sz w:val="20"/>
              </w:rPr>
              <w:t>
10. Обаға қарсы жиынтықты пайдалану жөніндегі нұсқаулық.</w:t>
            </w:r>
          </w:p>
          <w:p>
            <w:pPr>
              <w:spacing w:after="20"/>
              <w:ind w:left="20"/>
              <w:jc w:val="both"/>
            </w:pPr>
            <w:r>
              <w:rPr>
                <w:rFonts w:ascii="Times New Roman"/>
                <w:b w:val="false"/>
                <w:i w:val="false"/>
                <w:color w:val="000000"/>
                <w:sz w:val="20"/>
              </w:rPr>
              <w:t>
11. Тұтқасы бар сөмке SMS материалынан немесе полиэтилен үлбірінен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костюм, 1-үлгі, бір реттік, өлшемі 54-56 (XXL), бой ұзындығы 182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Капюшоны бар комбинезон - жабысқақ лентада қосымша бекіткіштері бар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w:t>
            </w:r>
          </w:p>
          <w:p>
            <w:pPr>
              <w:spacing w:after="20"/>
              <w:ind w:left="20"/>
              <w:jc w:val="both"/>
            </w:pPr>
            <w:r>
              <w:rPr>
                <w:rFonts w:ascii="Times New Roman"/>
                <w:b w:val="false"/>
                <w:i w:val="false"/>
                <w:color w:val="000000"/>
                <w:sz w:val="20"/>
              </w:rPr>
              <w:t>
2. Ұзын халат, алдыңғы жағы жабық, етегінің артқы жағы бір-біріне терең енеді, мойнында ұзын байламалары бар, жеңі "реглан", білектері резеңкемен немесе тоқылған манжеттермен тығыз тартылған.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w:t>
            </w:r>
          </w:p>
          <w:p>
            <w:pPr>
              <w:spacing w:after="20"/>
              <w:ind w:left="20"/>
              <w:jc w:val="both"/>
            </w:pPr>
            <w:r>
              <w:rPr>
                <w:rFonts w:ascii="Times New Roman"/>
                <w:b w:val="false"/>
                <w:i w:val="false"/>
                <w:color w:val="000000"/>
                <w:sz w:val="20"/>
              </w:rPr>
              <w:t>
3. Биік бахилалар, үстіңгі жағы түспеу үшін резеңкемен немесе баулармен бекітіледі.</w:t>
            </w:r>
          </w:p>
          <w:p>
            <w:pPr>
              <w:spacing w:after="20"/>
              <w:ind w:left="20"/>
              <w:jc w:val="both"/>
            </w:pPr>
            <w:r>
              <w:rPr>
                <w:rFonts w:ascii="Times New Roman"/>
                <w:b w:val="false"/>
                <w:i w:val="false"/>
                <w:color w:val="000000"/>
                <w:sz w:val="20"/>
              </w:rPr>
              <w:t>
4. Ауа өткізбейтін, желдеткіш тесіктері жоқ қорғаныш көзілдірігі.</w:t>
            </w:r>
          </w:p>
          <w:p>
            <w:pPr>
              <w:spacing w:after="20"/>
              <w:ind w:left="20"/>
              <w:jc w:val="both"/>
            </w:pPr>
            <w:r>
              <w:rPr>
                <w:rFonts w:ascii="Times New Roman"/>
                <w:b w:val="false"/>
                <w:i w:val="false"/>
                <w:color w:val="000000"/>
                <w:sz w:val="20"/>
              </w:rPr>
              <w:t>
5. Сүзгіш маска олардың арқасында ауаны ластаудан қорғайтын, статикалық зарядты қолдану технологиясы пайдаланылатын сүзгіш қабаттардан тұрады. Дем шығару клапаны үрленетін ауаның үлкен көлемін және маска асты кеңістігінен ылғалдың шығуын қамтамасыз етеді. Спандекстен жасалған ыңғайлы резеңкелер масканы бетте тығыз ұстайды. Алюминий мұрын көпірі мен поролон тығыздағышы масканы мұрынға мықтап бекітеді, бұл маска астындағы кеңістікке ауаның енуіне жол бермейді. 16 қабатты медициналық дәке маска.</w:t>
            </w:r>
          </w:p>
          <w:p>
            <w:pPr>
              <w:spacing w:after="20"/>
              <w:ind w:left="20"/>
              <w:jc w:val="both"/>
            </w:pPr>
            <w:r>
              <w:rPr>
                <w:rFonts w:ascii="Times New Roman"/>
                <w:b w:val="false"/>
                <w:i w:val="false"/>
                <w:color w:val="000000"/>
                <w:sz w:val="20"/>
              </w:rPr>
              <w:t>
6. Латекс немесе винилді немесе нитрилді, текстураланған немесе тегіс, опаланған немесе опаланбаған, стерильді емес, бір реттік қолғаптар.</w:t>
            </w:r>
          </w:p>
          <w:p>
            <w:pPr>
              <w:spacing w:after="20"/>
              <w:ind w:left="20"/>
              <w:jc w:val="both"/>
            </w:pPr>
            <w:r>
              <w:rPr>
                <w:rFonts w:ascii="Times New Roman"/>
                <w:b w:val="false"/>
                <w:i w:val="false"/>
                <w:color w:val="000000"/>
                <w:sz w:val="20"/>
              </w:rPr>
              <w:t>
7. Резеңке немесе ПВХ етіктер.</w:t>
            </w:r>
          </w:p>
          <w:p>
            <w:pPr>
              <w:spacing w:after="20"/>
              <w:ind w:left="20"/>
              <w:jc w:val="both"/>
            </w:pPr>
            <w:r>
              <w:rPr>
                <w:rFonts w:ascii="Times New Roman"/>
                <w:b w:val="false"/>
                <w:i w:val="false"/>
                <w:color w:val="000000"/>
                <w:sz w:val="20"/>
              </w:rPr>
              <w:t>
8. Жеңқаптар 4 қабатты тоқылмаған ламинацияланған SMS материалынан немесе бүкіл беткі жағы бойынша микробтардың өтімділігінен 100% қорғауды қамтамасыз ететін полиэтиленнен жасалған.</w:t>
            </w:r>
          </w:p>
          <w:p>
            <w:pPr>
              <w:spacing w:after="20"/>
              <w:ind w:left="20"/>
              <w:jc w:val="both"/>
            </w:pPr>
            <w:r>
              <w:rPr>
                <w:rFonts w:ascii="Times New Roman"/>
                <w:b w:val="false"/>
                <w:i w:val="false"/>
                <w:color w:val="000000"/>
                <w:sz w:val="20"/>
              </w:rPr>
              <w:t>
9. Тығыздығы кемінде 10 микрон полиэтилен үлбірінен жасалған кеудешесі бар алжапқыш.</w:t>
            </w:r>
          </w:p>
          <w:p>
            <w:pPr>
              <w:spacing w:after="20"/>
              <w:ind w:left="20"/>
              <w:jc w:val="both"/>
            </w:pPr>
            <w:r>
              <w:rPr>
                <w:rFonts w:ascii="Times New Roman"/>
                <w:b w:val="false"/>
                <w:i w:val="false"/>
                <w:color w:val="000000"/>
                <w:sz w:val="20"/>
              </w:rPr>
              <w:t>
10. Обаға қарсы жиынтықты пайдалану жөніндегі нұсқаулық.</w:t>
            </w:r>
          </w:p>
          <w:p>
            <w:pPr>
              <w:spacing w:after="20"/>
              <w:ind w:left="20"/>
              <w:jc w:val="both"/>
            </w:pPr>
            <w:r>
              <w:rPr>
                <w:rFonts w:ascii="Times New Roman"/>
                <w:b w:val="false"/>
                <w:i w:val="false"/>
                <w:color w:val="000000"/>
                <w:sz w:val="20"/>
              </w:rPr>
              <w:t>
11. Тұтқасы бар сөмке SMS материалынан немесе полиэтилен үлбірінен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костюм, 1-үлгі, бір реттік, өлшемі 58-60 (XXXL-XXXXL), бой ұзындығы 170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Капюшоны бар комбинезон - жабысқақ лентада қосымша бекіткіштері бар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w:t>
            </w:r>
          </w:p>
          <w:p>
            <w:pPr>
              <w:spacing w:after="20"/>
              <w:ind w:left="20"/>
              <w:jc w:val="both"/>
            </w:pPr>
            <w:r>
              <w:rPr>
                <w:rFonts w:ascii="Times New Roman"/>
                <w:b w:val="false"/>
                <w:i w:val="false"/>
                <w:color w:val="000000"/>
                <w:sz w:val="20"/>
              </w:rPr>
              <w:t>
2. Ұзын халат, алдыңғы жағы жабық, етегінің артқы жағы бір-біріне терең енеді, мойнында ұзын байламалары бар, жеңі "реглан", білектері резеңкемен немесе тоқылған манжеттермен тығыз тартылған.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w:t>
            </w:r>
          </w:p>
          <w:p>
            <w:pPr>
              <w:spacing w:after="20"/>
              <w:ind w:left="20"/>
              <w:jc w:val="both"/>
            </w:pPr>
            <w:r>
              <w:rPr>
                <w:rFonts w:ascii="Times New Roman"/>
                <w:b w:val="false"/>
                <w:i w:val="false"/>
                <w:color w:val="000000"/>
                <w:sz w:val="20"/>
              </w:rPr>
              <w:t>
3. Биік бахилалар, үстіңгі жағы түспеу үшін резеңкемен немесе баулармен бекітіледі.</w:t>
            </w:r>
          </w:p>
          <w:p>
            <w:pPr>
              <w:spacing w:after="20"/>
              <w:ind w:left="20"/>
              <w:jc w:val="both"/>
            </w:pPr>
            <w:r>
              <w:rPr>
                <w:rFonts w:ascii="Times New Roman"/>
                <w:b w:val="false"/>
                <w:i w:val="false"/>
                <w:color w:val="000000"/>
                <w:sz w:val="20"/>
              </w:rPr>
              <w:t>
4. Ауа өткізбейтін, желдеткіш тесіктері жоқ қорғаныш көзілдірігі.</w:t>
            </w:r>
          </w:p>
          <w:p>
            <w:pPr>
              <w:spacing w:after="20"/>
              <w:ind w:left="20"/>
              <w:jc w:val="both"/>
            </w:pPr>
            <w:r>
              <w:rPr>
                <w:rFonts w:ascii="Times New Roman"/>
                <w:b w:val="false"/>
                <w:i w:val="false"/>
                <w:color w:val="000000"/>
                <w:sz w:val="20"/>
              </w:rPr>
              <w:t>
5. Сүзгіш маска олардың арқасында ауаны ластаудан қорғайтын, статикалық зарядты қолдану технологиясы пайдаланылатын сүзгіш қабаттардан тұрады. Дем шығару клапаны үрленетін ауаның үлкен көлемін және маска асты кеңістігінен ылғалдың шығуын қамтамасыз етеді. Спандекстен жасалған ыңғайлы резеңкелер масканы бетте тығыз ұстайды. Алюминий мұрын көпірі мен поролон тығыздағышы масканы мұрынға мықтап бекітеді, бұл маска астындағы кеңістікке ауаның енуіне жол бермейді. 16 қабатты медициналық дәке маска.</w:t>
            </w:r>
          </w:p>
          <w:p>
            <w:pPr>
              <w:spacing w:after="20"/>
              <w:ind w:left="20"/>
              <w:jc w:val="both"/>
            </w:pPr>
            <w:r>
              <w:rPr>
                <w:rFonts w:ascii="Times New Roman"/>
                <w:b w:val="false"/>
                <w:i w:val="false"/>
                <w:color w:val="000000"/>
                <w:sz w:val="20"/>
              </w:rPr>
              <w:t>
6. Латекс немесе винилді немесе нитрилді, текстураланған немесе тегіс, опаланған немесе опаланбаған, стерильді емес, бір реттік қолғаптар.</w:t>
            </w:r>
          </w:p>
          <w:p>
            <w:pPr>
              <w:spacing w:after="20"/>
              <w:ind w:left="20"/>
              <w:jc w:val="both"/>
            </w:pPr>
            <w:r>
              <w:rPr>
                <w:rFonts w:ascii="Times New Roman"/>
                <w:b w:val="false"/>
                <w:i w:val="false"/>
                <w:color w:val="000000"/>
                <w:sz w:val="20"/>
              </w:rPr>
              <w:t>
7. Резеңке немесе ПВХ етіктер.</w:t>
            </w:r>
          </w:p>
          <w:p>
            <w:pPr>
              <w:spacing w:after="20"/>
              <w:ind w:left="20"/>
              <w:jc w:val="both"/>
            </w:pPr>
            <w:r>
              <w:rPr>
                <w:rFonts w:ascii="Times New Roman"/>
                <w:b w:val="false"/>
                <w:i w:val="false"/>
                <w:color w:val="000000"/>
                <w:sz w:val="20"/>
              </w:rPr>
              <w:t>
8. Жеңқаптар 4 қабатты тоқылмаған ламинацияланған SMS материалынан немесе бүкіл беткі жағы бойынша микробтардың өтімділігінен 100% қорғауды қамтамасыз ететін полиэтиленнен жасалған.</w:t>
            </w:r>
          </w:p>
          <w:p>
            <w:pPr>
              <w:spacing w:after="20"/>
              <w:ind w:left="20"/>
              <w:jc w:val="both"/>
            </w:pPr>
            <w:r>
              <w:rPr>
                <w:rFonts w:ascii="Times New Roman"/>
                <w:b w:val="false"/>
                <w:i w:val="false"/>
                <w:color w:val="000000"/>
                <w:sz w:val="20"/>
              </w:rPr>
              <w:t>
9. Тығыздығы кемінде 10 микрон полиэтилен үлбірінен жасалған кеудешесі бар алжапқыш.</w:t>
            </w:r>
          </w:p>
          <w:p>
            <w:pPr>
              <w:spacing w:after="20"/>
              <w:ind w:left="20"/>
              <w:jc w:val="both"/>
            </w:pPr>
            <w:r>
              <w:rPr>
                <w:rFonts w:ascii="Times New Roman"/>
                <w:b w:val="false"/>
                <w:i w:val="false"/>
                <w:color w:val="000000"/>
                <w:sz w:val="20"/>
              </w:rPr>
              <w:t>
10. Обаға қарсы жиынтықты пайдалану жөніндегі нұсқаулық.</w:t>
            </w:r>
          </w:p>
          <w:p>
            <w:pPr>
              <w:spacing w:after="20"/>
              <w:ind w:left="20"/>
              <w:jc w:val="both"/>
            </w:pPr>
            <w:r>
              <w:rPr>
                <w:rFonts w:ascii="Times New Roman"/>
                <w:b w:val="false"/>
                <w:i w:val="false"/>
                <w:color w:val="000000"/>
                <w:sz w:val="20"/>
              </w:rPr>
              <w:t>
11. Тұтқасы бар сөмке SMS материалынан немесе полиэтилен үлбірінен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костюм, 1-үлгі, бір реттік, өлшемі 58-60 (XXXL-XXXXL), бой ұзындығы 182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Капюшоны бар комбинезон - жабысқақ лентада қосымша бекіткіштері бар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w:t>
            </w:r>
          </w:p>
          <w:p>
            <w:pPr>
              <w:spacing w:after="20"/>
              <w:ind w:left="20"/>
              <w:jc w:val="both"/>
            </w:pPr>
            <w:r>
              <w:rPr>
                <w:rFonts w:ascii="Times New Roman"/>
                <w:b w:val="false"/>
                <w:i w:val="false"/>
                <w:color w:val="000000"/>
                <w:sz w:val="20"/>
              </w:rPr>
              <w:t>
2. Ұзын халат, алдыңғы жағы жабық, етегінің артқы жағы бір-біріне терең енеді, мойнында ұзын байламалары бар, жеңі "реглан", білектері резеңкемен немесе тоқылған манжеттермен тығыз тартылған.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w:t>
            </w:r>
          </w:p>
          <w:p>
            <w:pPr>
              <w:spacing w:after="20"/>
              <w:ind w:left="20"/>
              <w:jc w:val="both"/>
            </w:pPr>
            <w:r>
              <w:rPr>
                <w:rFonts w:ascii="Times New Roman"/>
                <w:b w:val="false"/>
                <w:i w:val="false"/>
                <w:color w:val="000000"/>
                <w:sz w:val="20"/>
              </w:rPr>
              <w:t>
3. Биік бахилалар, үстіңгі жағы түспеу үшін резеңкемен немесе баулармен бекітіледі.</w:t>
            </w:r>
          </w:p>
          <w:p>
            <w:pPr>
              <w:spacing w:after="20"/>
              <w:ind w:left="20"/>
              <w:jc w:val="both"/>
            </w:pPr>
            <w:r>
              <w:rPr>
                <w:rFonts w:ascii="Times New Roman"/>
                <w:b w:val="false"/>
                <w:i w:val="false"/>
                <w:color w:val="000000"/>
                <w:sz w:val="20"/>
              </w:rPr>
              <w:t>
4. Ауа өткізбейтін, желдеткіш тесіктері жоқ қорғаныш көзілдірігі.</w:t>
            </w:r>
          </w:p>
          <w:p>
            <w:pPr>
              <w:spacing w:after="20"/>
              <w:ind w:left="20"/>
              <w:jc w:val="both"/>
            </w:pPr>
            <w:r>
              <w:rPr>
                <w:rFonts w:ascii="Times New Roman"/>
                <w:b w:val="false"/>
                <w:i w:val="false"/>
                <w:color w:val="000000"/>
                <w:sz w:val="20"/>
              </w:rPr>
              <w:t>
5. Сүзгіш маска олардың арқасында ауаны ластаудан қорғайтын, статикалық зарядты қолдану технологиясы пайдаланылатын сүзгіш қабаттардан тұрады. Дем шығару клапаны үрленетін ауаның үлкен көлемін және маска асты кеңістігінен ылғалдың шығуын қамтамасыз етеді. Спандекстен жасалған ыңғайлы резеңкелер масканы бетте тығыз ұстайды. Алюминий мұрын көпірі мен поролон тығыздағышы масканы мұрынға мықтап бекітеді, бұл маска астындағы кеңістікке ауаның енуіне жол бермейді. 16 қабатты медициналық дәке маска.</w:t>
            </w:r>
          </w:p>
          <w:p>
            <w:pPr>
              <w:spacing w:after="20"/>
              <w:ind w:left="20"/>
              <w:jc w:val="both"/>
            </w:pPr>
            <w:r>
              <w:rPr>
                <w:rFonts w:ascii="Times New Roman"/>
                <w:b w:val="false"/>
                <w:i w:val="false"/>
                <w:color w:val="000000"/>
                <w:sz w:val="20"/>
              </w:rPr>
              <w:t>
6. Латекс немесе винилді немесе нитрилді, текстураланған немесе тегіс, опаланған немесе опаланбаған, стерильді емес, бір реттік қолғаптар.</w:t>
            </w:r>
          </w:p>
          <w:p>
            <w:pPr>
              <w:spacing w:after="20"/>
              <w:ind w:left="20"/>
              <w:jc w:val="both"/>
            </w:pPr>
            <w:r>
              <w:rPr>
                <w:rFonts w:ascii="Times New Roman"/>
                <w:b w:val="false"/>
                <w:i w:val="false"/>
                <w:color w:val="000000"/>
                <w:sz w:val="20"/>
              </w:rPr>
              <w:t>
7. Резеңке немесе ПВХ етіктер.</w:t>
            </w:r>
          </w:p>
          <w:p>
            <w:pPr>
              <w:spacing w:after="20"/>
              <w:ind w:left="20"/>
              <w:jc w:val="both"/>
            </w:pPr>
            <w:r>
              <w:rPr>
                <w:rFonts w:ascii="Times New Roman"/>
                <w:b w:val="false"/>
                <w:i w:val="false"/>
                <w:color w:val="000000"/>
                <w:sz w:val="20"/>
              </w:rPr>
              <w:t>
8. Жеңқаптар 4 қабатты тоқылмаған ламинацияланған SMS материалынан немесе бүкіл беткі жағы бойынша микробтардың өтімділігінен 100% қорғауды қамтамасыз ететін полиэтиленнен жасалған.</w:t>
            </w:r>
          </w:p>
          <w:p>
            <w:pPr>
              <w:spacing w:after="20"/>
              <w:ind w:left="20"/>
              <w:jc w:val="both"/>
            </w:pPr>
            <w:r>
              <w:rPr>
                <w:rFonts w:ascii="Times New Roman"/>
                <w:b w:val="false"/>
                <w:i w:val="false"/>
                <w:color w:val="000000"/>
                <w:sz w:val="20"/>
              </w:rPr>
              <w:t>
9. Тығыздығы кемінде 10 микрон полиэтилен үлбірінен жасалған кеудешесі бар алжапқыш.</w:t>
            </w:r>
          </w:p>
          <w:p>
            <w:pPr>
              <w:spacing w:after="20"/>
              <w:ind w:left="20"/>
              <w:jc w:val="both"/>
            </w:pPr>
            <w:r>
              <w:rPr>
                <w:rFonts w:ascii="Times New Roman"/>
                <w:b w:val="false"/>
                <w:i w:val="false"/>
                <w:color w:val="000000"/>
                <w:sz w:val="20"/>
              </w:rPr>
              <w:t>
10. Обаға қарсы жиынтықты пайдалану жөніндегі нұсқаулық.</w:t>
            </w:r>
          </w:p>
          <w:p>
            <w:pPr>
              <w:spacing w:after="20"/>
              <w:ind w:left="20"/>
              <w:jc w:val="both"/>
            </w:pPr>
            <w:r>
              <w:rPr>
                <w:rFonts w:ascii="Times New Roman"/>
                <w:b w:val="false"/>
                <w:i w:val="false"/>
                <w:color w:val="000000"/>
                <w:sz w:val="20"/>
              </w:rPr>
              <w:t>
11. Тұтқасы бар сөмке SMS материалынан немесе полиэтилен үлбірінен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костюм, 1-үлгі, бір реттік, өлшемі 62-64 (XXXXL-XXXXXL), бой ұзындығы 176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Капюшоны бар комбинезон - жабысқақ лентада қосымша бекіткіштері бар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w:t>
            </w:r>
          </w:p>
          <w:p>
            <w:pPr>
              <w:spacing w:after="20"/>
              <w:ind w:left="20"/>
              <w:jc w:val="both"/>
            </w:pPr>
            <w:r>
              <w:rPr>
                <w:rFonts w:ascii="Times New Roman"/>
                <w:b w:val="false"/>
                <w:i w:val="false"/>
                <w:color w:val="000000"/>
                <w:sz w:val="20"/>
              </w:rPr>
              <w:t>
2. Ұзын халат, алдыңғы жағы жабық, етегінің артқы жағы бір-біріне терең енеді, мойнында ұзын байламалары бар, жеңі "реглан", білектері резеңкемен немесе тоқылған манжеттермен тығыз тартылған.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w:t>
            </w:r>
          </w:p>
          <w:p>
            <w:pPr>
              <w:spacing w:after="20"/>
              <w:ind w:left="20"/>
              <w:jc w:val="both"/>
            </w:pPr>
            <w:r>
              <w:rPr>
                <w:rFonts w:ascii="Times New Roman"/>
                <w:b w:val="false"/>
                <w:i w:val="false"/>
                <w:color w:val="000000"/>
                <w:sz w:val="20"/>
              </w:rPr>
              <w:t>
3. Биік бахилалар, үстіңгі жағы түспеу үшін резеңкемен немесе баулармен бекітіледі.</w:t>
            </w:r>
          </w:p>
          <w:p>
            <w:pPr>
              <w:spacing w:after="20"/>
              <w:ind w:left="20"/>
              <w:jc w:val="both"/>
            </w:pPr>
            <w:r>
              <w:rPr>
                <w:rFonts w:ascii="Times New Roman"/>
                <w:b w:val="false"/>
                <w:i w:val="false"/>
                <w:color w:val="000000"/>
                <w:sz w:val="20"/>
              </w:rPr>
              <w:t>
4. Ауа өткізбейтін, желдеткіш тесіктері жоқ қорғаныш көзілдірігі.</w:t>
            </w:r>
          </w:p>
          <w:p>
            <w:pPr>
              <w:spacing w:after="20"/>
              <w:ind w:left="20"/>
              <w:jc w:val="both"/>
            </w:pPr>
            <w:r>
              <w:rPr>
                <w:rFonts w:ascii="Times New Roman"/>
                <w:b w:val="false"/>
                <w:i w:val="false"/>
                <w:color w:val="000000"/>
                <w:sz w:val="20"/>
              </w:rPr>
              <w:t>
5. Сүзгіш маска олардың арқасында ауаны ластаудан қорғайтын, статикалық зарядты қолдану технологиясы пайдаланылатын сүзгіш қабаттардан тұрады. Дем шығару клапаны үрленетін ауаның үлкен көлемін және маска асты кеңістігінен ылғалдың шығуын қамтамасыз етеді. Спандекстен жасалған ыңғайлы резеңкелер масканы бетте тығыз ұстайды. Алюминий мұрын көпірі мен поролон тығыздағышы масканы мұрынға мықтап бекітеді, бұл маска астындағы кеңістікке ауаның енуіне жол бермейді. 16 қабатты медициналық дәке маска.</w:t>
            </w:r>
          </w:p>
          <w:p>
            <w:pPr>
              <w:spacing w:after="20"/>
              <w:ind w:left="20"/>
              <w:jc w:val="both"/>
            </w:pPr>
            <w:r>
              <w:rPr>
                <w:rFonts w:ascii="Times New Roman"/>
                <w:b w:val="false"/>
                <w:i w:val="false"/>
                <w:color w:val="000000"/>
                <w:sz w:val="20"/>
              </w:rPr>
              <w:t>
6. Латекс немесе винилді немесе нитрилді, текстураланған немесе тегіс, опаланған немесе опаланбаған, стерильді емес, бір реттік қолғаптар.</w:t>
            </w:r>
          </w:p>
          <w:p>
            <w:pPr>
              <w:spacing w:after="20"/>
              <w:ind w:left="20"/>
              <w:jc w:val="both"/>
            </w:pPr>
            <w:r>
              <w:rPr>
                <w:rFonts w:ascii="Times New Roman"/>
                <w:b w:val="false"/>
                <w:i w:val="false"/>
                <w:color w:val="000000"/>
                <w:sz w:val="20"/>
              </w:rPr>
              <w:t>
7. Резеңке немесе ПВХ етіктер.</w:t>
            </w:r>
          </w:p>
          <w:p>
            <w:pPr>
              <w:spacing w:after="20"/>
              <w:ind w:left="20"/>
              <w:jc w:val="both"/>
            </w:pPr>
            <w:r>
              <w:rPr>
                <w:rFonts w:ascii="Times New Roman"/>
                <w:b w:val="false"/>
                <w:i w:val="false"/>
                <w:color w:val="000000"/>
                <w:sz w:val="20"/>
              </w:rPr>
              <w:t>
8. Жеңқаптар 4 қабатты тоқылмаған ламинацияланған SMS материалынан немесе бүкіл беткі жағы бойынша микробтардың өтімділігінен 100% қорғауды қамтамасыз ететін полиэтиленнен жасалған.</w:t>
            </w:r>
          </w:p>
          <w:p>
            <w:pPr>
              <w:spacing w:after="20"/>
              <w:ind w:left="20"/>
              <w:jc w:val="both"/>
            </w:pPr>
            <w:r>
              <w:rPr>
                <w:rFonts w:ascii="Times New Roman"/>
                <w:b w:val="false"/>
                <w:i w:val="false"/>
                <w:color w:val="000000"/>
                <w:sz w:val="20"/>
              </w:rPr>
              <w:t>
9. Тығыздығы кемінде 10 микрон полиэтилен үлбірінен жасалған кеудешесі бар алжапқыш.</w:t>
            </w:r>
          </w:p>
          <w:p>
            <w:pPr>
              <w:spacing w:after="20"/>
              <w:ind w:left="20"/>
              <w:jc w:val="both"/>
            </w:pPr>
            <w:r>
              <w:rPr>
                <w:rFonts w:ascii="Times New Roman"/>
                <w:b w:val="false"/>
                <w:i w:val="false"/>
                <w:color w:val="000000"/>
                <w:sz w:val="20"/>
              </w:rPr>
              <w:t>
10. Обаға қарсы жиынтықты пайдалану жөніндегі нұсқаулық.</w:t>
            </w:r>
          </w:p>
          <w:p>
            <w:pPr>
              <w:spacing w:after="20"/>
              <w:ind w:left="20"/>
              <w:jc w:val="both"/>
            </w:pPr>
            <w:r>
              <w:rPr>
                <w:rFonts w:ascii="Times New Roman"/>
                <w:b w:val="false"/>
                <w:i w:val="false"/>
                <w:color w:val="000000"/>
                <w:sz w:val="20"/>
              </w:rPr>
              <w:t>
11. Тұтқасы бар сөмке SMS материалынан немесе полиэтилен үлбірінен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костюм, 1-үлгі, бір реттік, өлшемі 62-64 (XXXXL-XXXXXL), бой ұзындығы 188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Капюшоны бар комбинезон - жабысқақ лентада қосымша бекіткіштері бар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w:t>
            </w:r>
          </w:p>
          <w:p>
            <w:pPr>
              <w:spacing w:after="20"/>
              <w:ind w:left="20"/>
              <w:jc w:val="both"/>
            </w:pPr>
            <w:r>
              <w:rPr>
                <w:rFonts w:ascii="Times New Roman"/>
                <w:b w:val="false"/>
                <w:i w:val="false"/>
                <w:color w:val="000000"/>
                <w:sz w:val="20"/>
              </w:rPr>
              <w:t>
2. Ұзын халат, алдыңғы жағы жабық, етегінің артқы жағы бір-біріне терең енеді, мойнында ұзын байламалары бар, жеңі "реглан", білектері резеңкемен немесе тоқылған манжеттермен тығыз тартылған.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w:t>
            </w:r>
          </w:p>
          <w:p>
            <w:pPr>
              <w:spacing w:after="20"/>
              <w:ind w:left="20"/>
              <w:jc w:val="both"/>
            </w:pPr>
            <w:r>
              <w:rPr>
                <w:rFonts w:ascii="Times New Roman"/>
                <w:b w:val="false"/>
                <w:i w:val="false"/>
                <w:color w:val="000000"/>
                <w:sz w:val="20"/>
              </w:rPr>
              <w:t>
3. Биік бахилалар, үстіңгі жағы түспеу үшін резеңкемен немесе баулармен бекітіледі.</w:t>
            </w:r>
          </w:p>
          <w:p>
            <w:pPr>
              <w:spacing w:after="20"/>
              <w:ind w:left="20"/>
              <w:jc w:val="both"/>
            </w:pPr>
            <w:r>
              <w:rPr>
                <w:rFonts w:ascii="Times New Roman"/>
                <w:b w:val="false"/>
                <w:i w:val="false"/>
                <w:color w:val="000000"/>
                <w:sz w:val="20"/>
              </w:rPr>
              <w:t>
4. Ауа өткізбейтін, желдеткіш тесіктері жоқ қорғаныш көзілдірігі.</w:t>
            </w:r>
          </w:p>
          <w:p>
            <w:pPr>
              <w:spacing w:after="20"/>
              <w:ind w:left="20"/>
              <w:jc w:val="both"/>
            </w:pPr>
            <w:r>
              <w:rPr>
                <w:rFonts w:ascii="Times New Roman"/>
                <w:b w:val="false"/>
                <w:i w:val="false"/>
                <w:color w:val="000000"/>
                <w:sz w:val="20"/>
              </w:rPr>
              <w:t>
5. Сүзгіш маска олардың арқасында ауаны ластаудан қорғайтын, статикалық зарядты қолдану технологиясы пайдаланылатын сүзгіш қабаттардан тұрады. Дем шығару клапаны үрленетін ауаның үлкен көлемін және маска асты кеңістігінен ылғалдың шығуын қамтамасыз етеді. Спандекстен жасалған ыңғайлы резеңкелер масканы бетте тығыз ұстайды. Алюминий мұрын көпірі мен поролон тығыздағышы масканы мұрынға мықтап бекітеді, бұл маска астындағы кеңістікке ауаның енуіне жол бермейді. 16 қабатты медициналық дәке маска.</w:t>
            </w:r>
          </w:p>
          <w:p>
            <w:pPr>
              <w:spacing w:after="20"/>
              <w:ind w:left="20"/>
              <w:jc w:val="both"/>
            </w:pPr>
            <w:r>
              <w:rPr>
                <w:rFonts w:ascii="Times New Roman"/>
                <w:b w:val="false"/>
                <w:i w:val="false"/>
                <w:color w:val="000000"/>
                <w:sz w:val="20"/>
              </w:rPr>
              <w:t>
6. Латекс немесе винилді немесе нитрилді, текстураланған немесе тегіс, опаланған немесе опаланбаған, стерильді емес, бір реттік қолғаптар.</w:t>
            </w:r>
          </w:p>
          <w:p>
            <w:pPr>
              <w:spacing w:after="20"/>
              <w:ind w:left="20"/>
              <w:jc w:val="both"/>
            </w:pPr>
            <w:r>
              <w:rPr>
                <w:rFonts w:ascii="Times New Roman"/>
                <w:b w:val="false"/>
                <w:i w:val="false"/>
                <w:color w:val="000000"/>
                <w:sz w:val="20"/>
              </w:rPr>
              <w:t>
7. Резеңке немесе ПВХ етіктер.</w:t>
            </w:r>
          </w:p>
          <w:p>
            <w:pPr>
              <w:spacing w:after="20"/>
              <w:ind w:left="20"/>
              <w:jc w:val="both"/>
            </w:pPr>
            <w:r>
              <w:rPr>
                <w:rFonts w:ascii="Times New Roman"/>
                <w:b w:val="false"/>
                <w:i w:val="false"/>
                <w:color w:val="000000"/>
                <w:sz w:val="20"/>
              </w:rPr>
              <w:t>
8. Жеңқаптар 4 қабатты тоқылмаған ламинацияланған SMS материалынан немесе бүкіл беткі жағы бойынша микробтардың өтімділігінен 100% қорғауды қамтамасыз ететін полиэтиленнен жасалған.</w:t>
            </w:r>
          </w:p>
          <w:p>
            <w:pPr>
              <w:spacing w:after="20"/>
              <w:ind w:left="20"/>
              <w:jc w:val="both"/>
            </w:pPr>
            <w:r>
              <w:rPr>
                <w:rFonts w:ascii="Times New Roman"/>
                <w:b w:val="false"/>
                <w:i w:val="false"/>
                <w:color w:val="000000"/>
                <w:sz w:val="20"/>
              </w:rPr>
              <w:t>
9. Тығыздығы кемінде 10 микрон полиэтилен үлбірінен жасалған кеудешесі бар алжапқыш.</w:t>
            </w:r>
          </w:p>
          <w:p>
            <w:pPr>
              <w:spacing w:after="20"/>
              <w:ind w:left="20"/>
              <w:jc w:val="both"/>
            </w:pPr>
            <w:r>
              <w:rPr>
                <w:rFonts w:ascii="Times New Roman"/>
                <w:b w:val="false"/>
                <w:i w:val="false"/>
                <w:color w:val="000000"/>
                <w:sz w:val="20"/>
              </w:rPr>
              <w:t>
10. Обаға қарсы жиынтықты пайдалану жөніндегі нұсқаулық.</w:t>
            </w:r>
          </w:p>
          <w:p>
            <w:pPr>
              <w:spacing w:after="20"/>
              <w:ind w:left="20"/>
              <w:jc w:val="both"/>
            </w:pPr>
            <w:r>
              <w:rPr>
                <w:rFonts w:ascii="Times New Roman"/>
                <w:b w:val="false"/>
                <w:i w:val="false"/>
                <w:color w:val="000000"/>
                <w:sz w:val="20"/>
              </w:rPr>
              <w:t>
11. Тұтқасы бар сөмке SMS материалынан немесе полиэтилен үлбірінен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қысқа жеңді, "Нәрия" хирург костюмі (жейде, шалбар), өлшемдері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құрылымдық жағынан қысқа жеңді жейде және бауы бар шалбар болып табылады. Жейденің V тәрізді мойны тез және жайлы киілуді және киіп жүруді қамтамасыз етеді. Киіп жүрген кезде жоғары жайлылығы мақтаның функционалдығы бойынша сәйкес келетін дайындау материалы - вуденпалпты пайдалану есебінен қамтамасыз етіледі. Дайындау материалы – тоқылмаған мата Вуденпалп (Целлюлоза + полиэфир).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қысқа жеңді, "Нәрия" хирург костюмі (жейде, шалбар), өлшемдері 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құрылымдық жағынан қысқа жеңді жейде және бауы бар шалбар болып табылады. Жейденің V тәрізді мойны тез және жайлы киілуді және киіп жүруді қамтамасыз етеді. Киіп жүрген кезде жоғары жайлылығы мақтаның функционалдығы бойынша сәйкес келетін дайындау материалы - вуденпалпты пайдалану есебінен қамтамасыз етіледі. Дайындау материалы – тоқылмаған мата Вуденпалп (Целлюлоза + полиэфир).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қысқа жеңді, "Нәрия" хирург костюмі (жейде, шалбар), өлшемдері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құрылымдық жағынан қысқа жеңді жейде және бауы бар шалбар болып табылады. Жейденің V тәрізді мойны тез және жайлы киілуді және киіп жүруді қамтамасыз етеді. Киіп жүрген кезде жоғары жайлылығы мақтаның функционалдығы бойынша сәйкес келетін дайындау материалы - вуденпалпты пайдалану есебінен қамтамасыз етіледі. Дайындау материалы – тоқылмаған мата Вуденпалп (Целлюлоза + полиэфир).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қысқа жеңді, ""Нәрия"" хирург костюмі (жейде, шалбар), өлшемдері ХL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құрылымдық жағынан қысқа жеңді жейде және бауы бар шалбар болып табылады. Жейденің V тәрізді мойны тез және жайлы киілуді және киіп жүруді қамтамасыз етеді. Киіп жүрген кезде жоғары жайлылығы мақтаның функционалдығы бойынша сәйкес келетін дайындау материалы - вуденпалпты пайдалану есебінен қамтамасыз етіледі. Дайындау материалы – тоқылмаған мата Вуденпалп (Целлюлоза + полиэфир).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қысқа жеңді, "Нәрия" хирург костюмі (жейде, шалбар), өлшемдері ХХL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құрылымдық жағынан қысқа жеңді жейде және бауы бар шалбар болып табылады. Жейденің V тәрізді мойны тез және жайлы киілуді және киіп жүруді қамтамасыз етеді. Киіп жүрген кезде жоғары жайлылығы мақтаның функционалдығы бойынша сәйкес келетін дайындау материалы - вуденпалпты пайдалану есебінен қамтамасыз етіледі. Дайындау материалы – тоқылмаған мата Вуденпалп (Целлюлоза + полиэфир).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ұзын жеңді стерильді емес хирургиялық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стерильді емес , бір рет қолданылатын, ұзын жеңді, өлшемі: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ұзын жеңді стерильді емес хирургиялық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стерильді емес , бір рет қолданылатын, ұзын жеңді, өлшемі: 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ұзын жеңді стерильді емес хирургиялық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стерильді емес , бір рет қолданылатын, ұзын жеңді, өлшемі: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ұзын жеңді стерильді емес хирургиялық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стерильді емес , бір рет қолданылатын, ұзын жеңді, өлшемі: 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ұзын жеңді стерильді емес хирургиялық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стерильді емес , бір рет қолданылатын, ұзын жеңді, өлшемі: XXL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бір рет қолданылатын стерильді емес хирургиялық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стерильді емес , бір рет қолданылатын, қысқа жеңді, өлшемі: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бір рет қолданылатын стерильді емес хирургиялық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стерильді емес , бір рет қолданылатын, қысқа жеңді, өлшемі: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бір рет қолданылатын стерильді емес хирургиялық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стерильді емес , бір рет қолданылатын, қысқа жеңді, өлшемі: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бір рет қолданылатын стерильді емес хирургиялық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стерильді емес , бір рет қолданылатын, қысқа жеңді, өлшемі: 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бір рет қолданылатын стерильді емес хирургиялық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стерильді емес , бір рет қолданылатын, қысқа жеңді, өлшемі: XXL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ұзын жеңді хирургиялық стерильді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 стерильді, бір рет қолданылатын, ұзын жеңді, өлшемі: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ұзын жеңді хирургиялық стерильді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 стерильді, бір рет қолданылатын, ұзын жеңді, өлшемі: 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ұзын жеңді хирургиялық стерильді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 стерильді, бір рет қолданылатын, ұзын жеңді, өлшемі: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ұзын жеңді хирургиялық стерильді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 стерильді, бір рет қолданылатын, ұзын жеңді, өлшемі:XL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ұзын жеңді хирургиялық стерильді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 стерильді, бір рет қолданылатын, ұзын жеңді, өлшемі: XXL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бір рет қолданылатын стерильді хирургиялық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 стерильді, бір рет қолданылатын, қысқа жеңді, өлшемі: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бір рет қолданылатын стерильді хирургиялық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 стерильді, бір рет қолданылатын, қысқа жеңді, өлшемі: 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бір рет қолданылатын стерильді хирургиялық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 стерильді, бір рет қолданылатын, қысқа жеңді, өлшемі: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бір рет қолданылатын стерильді хирургиялық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 стерильді, бір рет қолданылатын, қысқа жеңді, өлшемі: 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бір рет қолданылатын стерильді хирургиялық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 стерильді, бір рет қолданылатын, қысқа жеңді, өлшемі: XXL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қорғау костюмі өлшемі 42-44 (S), бой ұзындығы 164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Сыдырма ілгек; - Сыдырма ілгекті жауып тұратын жабысқағы бар клапан; - Мойын мен иекті жабатын, бет контурына тығыз жабысатын, созылмалы резеңкесі бар капюшон; - Комбиненезонның капюшонында, жеңдерінде және балақтарында созылмалы резеңкелері бар; - Биік бахилалар. Тоқылмаған материал, тығыздығы 80 гр./ш.м. Материалдың жоғарғы қабаты (микрокеуекті полипропилен немесе полиэтилен қабатымен) ламинацияланған. Материал су өткізбейді. Жиынтық стерильді қаптамаға даналап оралған. Екінші қаптамаға 100 дана жиынтық сыяды; Вирустық инфекциялардан және химиялық заттардан қорғау мақсатында пайдалану үшін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қорғау костюмі өлшемі 42-44 (S), бой ұзындығы 176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Сыдырма ілгек; - Сыдырма ілгекті жауып тұратын жабысқағы бар клапан; - Мойын мен иекті жабатын, бет контурына тығыз жабысатын, созылмалы резеңкесі бар капюшон; - Комбиненезонның капюшонында, жеңдерінде және балақтарында созылмалы резеңкелері бар; - Биік бахилалар. Тоқылмаған материал, тығыздығы 80 гр./ш.м. Материалдың жоғарғы қабаты (микрокеуекті полипропилен немесе полиэтилен қабатымен) ламинацияланған. Материал су өткізбейді. Жиынтық стерильді қаптамаға даналап оралған. Екінші қаптамаға 100 дана жиынтық сыяды; Вирустық инфекциялардан және химиялық заттардан қорғау мақсатында пайдалану үшін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қорғау костюмі өлшемі 46-48 (М), бой ұзындығы 164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Сыдырма ілгек; - Сыдырма ілгекті жауып тұратын жабысқағы бар клапан; - Мойын мен иекті жабатын, бет контурына тығыз жабысатын, созылмалы резеңкесі бар капюшон; - Комбиненезонның капюшонында, жеңдерінде және балақтарында созылмалы резеңкелері бар; - Биік бахилалар. Тоқылмаған материал, тығыздығы 80 гр./ш.м. Материалдың жоғарғы қабаты (микрокеуекті полипропилен немесе полиэтилен қабатымен) ламинацияланған. Материал су өткізбейді. Жиынтық стерильді қаптамаға даналап оралған. Екінші қаптамаға 100 дана жиынтық сыяды; Вирустық инфекциялардан және химиялық заттардан қорғау мақсатында пайдалану үшін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қорғау костюмі өлшемі 46-48 (М), бой ұзындығы 176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Сыдырма ілгек; - Сыдырма ілгекті жауып тұратын жабысқағы бар клапан; - Мойын мен иекті жабатын, бет контурына тығыз жабысатын, созылмалы резеңкесі бар капюшон; - Комбиненезонның капюшонында, жеңдерінде және балақтарында созылмалы резеңкелері бар; - Биік бахилалар. Тоқылмаған материал, тығыздығы 80 гр./ш.м. Материалдың жоғарғы қабаты (микрокеуекті полипропилен немесе полиэтилен қабатымен) ламинацияланған. Материал су өткізбейді. Жиынтық стерильді қаптамаға даналап оралған. Екінші қаптамаға 100 дана жиынтық сыяды; Вирустық инфекциялардан және химиялық заттардан қорғау мақсатында пайдалану үшін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қорғау костюмі өлшемі 50-52 (L-XL), бой ұзындығы 170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Сыдырма ілгек; - Сыдырма ілгекті жауып тұратын жабысқағы бар клапан; - Мойын мен иекті жабатын, бет контурына тығыз жабысатын, созылмалы резеңкесі бар капюшон; - Комбиненезонның капюшонында, жеңдерінде және балақтарында созылмалы резеңкелері бар; - Биік бахилалар. Тоқылмаған материал, тығыздығы 50-100 гр./ш.м. Материалдың жоғарғы қабаты (микрокеуекті полипропилен немесе полиэтилен қабатымен) ламинацияланған. Материал су өткізбейді. Жиынтық стерильді қаптамаға даналап оралған. Екінші қаптамаға 100 дана жиынтық сыяды; Вирустық инфекциялардан және химиялық заттардан қорғау мақсатында пайдалану үшін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қорғау костюмі өлшемі 50-52 (L-XL), бой ұзындығы 182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Сыдырма ілгек; - Сыдырма ілгекті жауып тұратын жабысқағы бар клапан; - Мойын мен иекті жабатын, бет контурына тығыз жабысатын, созылмалы резеңкесі бар капюшон; - Комбиненезонның капюшонында, жеңдерінде және балақтарында созылмалы резеңкелері бар; - Биік бахилалар. Тоқылмаған материал, тығыздығы 50-100 гр./ш.м. Материалдың жоғарғы қабаты (микрокеуекті полипропилен немесе полиэтилен қабатымен) ламинацияланған. Материал су өткізбейді. Жиынтық стерильді қаптамаға даналап оралған. Екінші қаптамаға 100 дана жиынтық сыяды; Вирустық инфекциялардан және химиялық заттардан қорғау мақсатында пайдалану үшін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қорғау костюмі өлшемі 54-56 (XХL), бой ұзындығы 170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Сыдырма ілгек; - Сыдырма ілгекті жауып тұратын жабысқағы бар клапан; - Мойын мен иекті жабатын, бет контурына тығыз жабысатын, созылмалы резеңкесі бар капюшон; - Комбиненезонның капюшонында, жеңдерінде және балақтарында созылмалы резеңкелері бар; - Биік бахилалар. Тоқылмаған материал, тығыздығы 80 гр./ш.м. Материалдың жоғарғы қабаты (микрокеуекті полипропилен немесе полиэтилен қабатымен) ламинацияланған. Материал су өткізбейді. Жиынтық стерильді қаптамаға даналап оралған. Екінші қаптамаға 100 дана жиынтық сыяды; Вирустық инфекциялардан және химиялық заттардан қорғау мақсатында пайдалану үшін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қорғау костюмі өлшемі 54-56 (XХL), бой ұзындығы 182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Сыдырма ілгек; - Сыдырма ілгекті жауып тұратын жабысқағы бар клапан; - Мойын мен иекті жабатын, бет контурына тығыз жабысатын, созылмалы резеңкесі бар капюшон; - Комбиненезонның капюшонында, жеңдерінде және балақтарында созылмалы резеңкелері бар; - Биік бахилалар. Тоқылмаған материал, тығыздығы 80 гр./ш.м. Материалдың жоғарғы қабаты (микрокеуекті полипропилен немесе полиэтилен қабатымен) ламинацияланған. Материал су өткізбейді. Жиынтық стерильді қаптамаға даналап оралған. Екінші қаптамаға 100 дана жиынтық сыяды; Вирустық инфекциялардан және химиялық заттардан қорғау мақсатында пайдалану үшін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қорғау костюмі өлшемі 58-60 (XXXL-XXXXL), бой ұзындығы 182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Сыдырма ілгек; - Сыдырма ілгекті жауып тұратын жабысқағы бар клапан; - Мойын мен иекті жабатын, бет контурына тығыз жабысатын, созылмалы резеңкесі бар капюшон; - Комбиненезонның капюшонында, жеңдерінде және балақтарында созылмалы резеңкелері бар; - Биік бахилалар. Тоқылмаған материал, тығыздығы 80 гр./ш.м. Материалдың жоғарғы қабаты (микрокеуекті полипропилен немесе полиэтилен қабатымен) ламинацияланған. Материал су өткізбейді. Жиынтық стерильді қаптамаға даналап оралған. Екінші қаптамаға 100 дана жиынтық сыяды; Вирустық инфекциялардан және химиялық заттардан қорғау мақсатында пайдалану үшін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қорғау костюмі өлшемі 58-60 (XXXL-XXXXL), бой ұзындығы 170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Сыдырма ілгек; - Сыдырма ілгекті жауып тұратын жабысқағы бар клапан; - Мойын мен иекті жабатын, бет контурына тығыз жабысатын, созылмалы резеңкесі бар капюшон; - Комбиненезонның капюшонында, жеңдерінде және балақтарында созылмалы резеңкелері бар; - Биік бахилалар. Тоқылмаған материал, тығыздығы 80 гр./ш.м. Материалдың жоғарғы қабаты (микрокеуекті полипропилен немесе полиэтилен қабатымен) ламинацияланған. Материал су өткізбейді. Жиынтық стерильді қаптамаға даналап оралған. Екінші қаптамаға 100 дана жиынтық сыяды; Вирустық инфекциялардан және химиялық заттардан қорғау мақсатында пайдалану үшін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қорғау костюмі өлшемі 62-64 (ХХХХL- ХХХХХL), бой ұзындығы 188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Сыдырма ілгек; - Сыдырма ілгекті жауып тұратын жабысқағы бар клапан; - Мойын мен иекті жабатын, бет контурына тығыз жабысатын, созылмалы резеңкесі бар капюшон; - Комбиненезонның капюшонында, жеңдерінде және балақтарында созылмалы резеңкелері бар; - Биік бахилалар. Тоқылмаған материал, тығыздығы 50-100 гр./ш.м. Материалдың жоғарғы қабаты (микрокеуекті полипропилен немесе полиэтилен қабатымен) ламинацияланған. Материал су өткізбейді. Жиынтық стерильді қаптамаға даналап оралған. Екінші қаптамаға 100 дана жиынтық сыяды; Вирустық инфекциялардан және химиялық заттардан қорғау мақсатында пайдалану үшін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қорғау костюмі өлшемі 62-64 (ХХХХL- ХХХХХL), бой ұзындығы 176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Сыдырма ілгек; - Сыдырма ілгекті жауып тұратын жабысқағы бар клапан; - Мойын мен иекті жабатын, бет контурына тығыз жабысатын, созылмалы резеңкесі бар капюшон; - Комбиненезонның капюшонында, жеңдерінде және балақтарында созылмалы резеңкелері бар; - Биік бахилалар. Тоқылмаған материал, тығыздығы 50-100 гр./ш.м. Материалдың жоғарғы қабаты (микрокеуекті полипропилен немесе полиэтилен қабатымен) ламинацияланған. Материал су өткізбейді. Жиынтық стерильді қаптамаға даналап оралған. Екінші қаптамаға 100 дана жиынтық сыяды; Вирустық инфекциялардан және химиялық заттардан қорғау мақсатында пайдалану үшін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ланцет (скарификатор) (ине)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полимерлі материалдан жасалған өткір ұшы бар ланцет-ине 2 топтық полиэтилен пакетте 100 данадан, зауыттық топтық қорапта 200 данадан шығарылады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ланцет (скарификатор) (найза)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тот баспайтын болаттан жасалған өткір ұшы бар ланцет-найза жеке қаптамада, зауыттық топтық қорапта 200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негіздегі лейкопластырь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5смх5м тоқыма емес негізде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Гипоаллергенді лейкопластырь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1,25смх10м гипоаллергенді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Гипоаллергенді лейкопластырь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2,5 смх10м гипоаллергенді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Гипоаллергенді лейкопластырь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5смх5м гипоаллергенді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Гипоаллергенді лейкопластырь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1,25смх5м гипоаллергенді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Гипоаллергенді лейкопластырь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3,0смх5м гипоаллергенді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Гипоаллергенді лейкопластырь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2,0смх5м гипоаллергенді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Гипоаллергенді лейкопластырь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2,5 смх5м гипоаллергенді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негізіндегі лейкопластырь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2,0смх5м қағаз негізінде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негіздегі лейкопластырь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3,0смх5м тоқыма емес негізде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негіздегі лейкопластырь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1,25смх10м тоқыма емес негізде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негіздегі лейкопластырь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2,5смх10м тоқыма емес негізде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негіздегі лейкопластырь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1,25смх5м тоқыма емес негізде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негіздегі лейкопластырь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2,5смх5м тоқыма емес негізде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негіздегі лейкопластырь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2,0смх5м тоқыма емес негізде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негізіндегі лейкопластырь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3,0смх5м жібек негізінде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негізіндегі лейкопластырь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2,0смх5м жібек негізінде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Фолькман қасығы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Фолькман қасығы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пластмасса Фолькман қасығы (урогенитальды зонд), стерильді, бір рет қолданылатын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Фолькман қасық-бұл бір рет қолданылатын құрал, ол тұтқадан тұрады, оның қарама-қарсы ұштарында әртүрлі мөлшердегі қасықтар түрінде екі жұмыс бөлігі орналастырылған. Өндіріс материалы-тығыздығы жоғары полиэтилен түйіршіктері (HDPE).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Фолькман қасығы,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Фолькман қасық-бұл тұтқадан тұратын бір рет қолданылатын құрал, оның қарама-қарсы ұштарында әртүрлі мөлшердегі қасықтар түрінде екі жұмыс бөлігі орналастырылған. Өндіріс материалы-тығыздығы жоғары полиэтилен түйіршіктері (HDPE).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25 см медициналық стерильді емес дәкелі тампондар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тампондар ағартылған мақта дәкеден жасалған. Тампондар өндірісінде дәке өңделмеген жиектермен (кесектермен) өңделеді, бұл жіптер мен талшықтардың өңделген жараларға және басқа беттерге енуіне жол бермейді. Олар жоғары сорбциялық қабілетке ие, жанама әсерлері жоқ және терімен байланысқан кезде тітіркену немесе аллергия тудырмайды. Стерильді емес тампондар түрінде жасалады, тікбұрышты немесе сопақша пішінді. Беттік тығыздығы 22 г/м?-ден кем емес. Капиллярлық кемінде 10 см/сағ Ақтық дәрежесі 70%-нен кем емес. Бастапқы орау. Тампондарды 5 немесе 10 данадан пленкалы қабыққа немесе аралас орауыш материалдан - полимерлі немесе полиэтилен үлдірден және қағаздан тұратын пакетке орайды. Екінші қаптама. № 10 ( 2 бастапқы орам №5); № 20 (4 бастапқы орам №5 немесе 2 бастапқы қаптама № 10); № 50 (10 бастапқы № 5 немесе 5 бастапқы № 10); № 100 (№ 5 бастапқы № 20 немесе 10 бастапқы № 10); № 200 (40 бастапқы №5 немесе 20 бастапқы № 10) термиялық жабық полимерлі пакетте.Сақтау мерзімі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40 см медициналық стерильді емес дәкелі тампондар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тампондар ағартылған мақта дәкеден жасалған. Тампондар өндірісінде дәке өңделмеген жиектермен (кесектермен) өңделеді, бұл жіптер мен талшықтардың өңделген жараларға және басқа беттерге енуіне жол бермейді. Олар жоғары сорбциялық қабілетке ие, жанама әсерлері жоқ және терімен байланысқан кезде тітіркену немесе аллергия тудырмайды. Стерильді емес тампондар түрінде жасалады, тікбұрышты немесе сопақша пішінді. Беттік тығыздығы 22 г/м?-ден кем емес. Капиллярлық кемінде 10 см/сағ Ақтық дәрежесі 70%-нен кем емес. Бастапқы орау. Тампондарды 5 немесе 10 данадан пленкалы қабыққа немесе аралас орауыш материалдан - полимерлі немесе полиэтилен үлдірден және қағаздан тұратын пакетке орайды. Екінші қаптама. № 10 ( 2 бастапқы орам №5); № 20 (4 бастапқы орам №5 немесе 2 бастапқы қаптама № 10); № 50 (10 бастапқы № 5 немесе 5 бастапқы № 10); № 100 (№ 5 бастапқы № 20 немесе 10 бастапқы № 10); № 200 (40 бастапқы №5 немесе 20 бастапқы № 10) термиялық жабық полимерлі пакетте.Сақтау мерзімі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10 см х 10 см бір рет қолданылатын стерильді емес мақта дәке тампондары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тампондар ағартылған мақта дәкеден жасалған. Тампондар өндірісінде дәке өңделмеген жиектермен (кесектермен) өңделеді, бұл жіптер мен талшықтардың өңделген жараларға және басқа беттерге енуіне жол бермейді. Олар жоғары сорбциялық қабілетке ие, жанама әсерлері жоқ және терімен байланысқан кезде тітіркену немесе аллергия тудырмайды. Стерильді емес тампондар түрінде жасалады, тікбұрышты немесе сопақша пішінді. Беттік тығыздығы 22 г/м?-ден кем емес. Капиллярлық кемінде 10 см/сағ Ақтық дәрежесі 70%-нен кем емес. Бастапқы орау. Тампондарды 5 немесе 10 данадан пленкалы қабыққа немесе аралас орауыш материалдан - полимерлі немесе полиэтилен үлдірден және қағаздан тұратын пакетке орайды. Екінші қаптама. № 10 ( 2 бастапқы орам №5); № 20 (4 бастапқы орам №5 немесе 2 бастапқы қаптама № 10); № 50 (10 бастапқы № 5 немесе 5 бастапқы № 10); № 100 (№ 5 бастапқы № 20 немесе 10 бастапқы № 10); № 200 (40 бастапқы №5 немесе 20 бастапқы № 10) термиялық жабық полимерлі пакетте.Сақтау мерзімі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20 см х 20 см бір рет қолданылатын стерильді емес мақта дәке тампондары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тампондар ағартылған мақта дәкеден жасалған. Тампондар өндірісінде дәке өңделмеген жиектермен (кесектермен) өңделеді, бұл жіптер мен талшықтардың өңделген жараларға және басқа беттерге енуіне жол бермейді. Олар жоғары сорбциялық қабілетке ие, жанама әсерлері жоқ және терімен байланысқан кезде тітіркену немесе аллергия тудырмайды. Стерильді емес тампондар түрінде жасалады, тікбұрышты немесе сопақша пішінді. Беттік тығыздығы 22 г/м?-ден кем емес. Капиллярлық кемінде 10 см/сағ Ақтық дәрежесі 70%-нен кем емес. Бастапқы орау. Тампондарды 5 немесе 10 данадан пленкалы қабыққа немесе аралас орауыш материалдан - полимерлі немесе полиэтилен үлдірден және қағаздан тұратын пакетке орайды. Екінші қаптама. № 10 ( 2 бастапқы орам №5); № 20 (4 бастапқы орам №5 немесе 2 бастапқы қаптама № 10); № 50 (10 бастапқы № 5 немесе 5 бастапқы № 10); № 100 (№ 5 бастапқы № 20 немесе 10 бастапқы № 10); № 200 (40 бастапқы №5 немесе 20 бастапқы № 10) термиялық жабық полимерлі пакетте.Сақтау мерзімі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30 см х 30 см бір рет қолданылатын стерильді емес дәке тампондары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тампондар ағартылған мақта дәкеден жасалған. Тампондар өндірісінде дәке өңделмеген жиектермен (кесектермен) өңделеді, бұл жіптер мен талшықтардың өңделген жараларға және басқа беттерге енуіне жол бермейді. Олар жоғары сорбциялық қабілетке ие, жанама әсерлері жоқ және терімен байланысқан кезде тітіркену немесе аллергия тудырмайды. Стерильді емес тампондар түрінде жасалады, тікбұрышты немесе сопақша пішінді. Беттік тығыздығы 22 г/м?-ден кем емес. Капиллярлық кемінде 10 см/сағ Ақтық дәрежесі 70%-нен кем емес. Бастапқы орау. Тампондарды 5 немесе 10 данадан пленкалы қабыққа немесе аралас орауыш материалдан - полимерлі немесе полиэтилен үлдірден және қағаздан тұратын пакетке орайды. Екінші қаптама. № 10 ( 2 бастапқы орам №5); № 20 (4 бастапқы орам №5 немесе 2 бастапқы қаптама № 10); № 50 (10 бастапқы № 5 немесе 5 бастапқы № 10); № 100 (№ 5 бастапқы № 20 немесе 10 бастапқы № 10); № 200 (40 бастапқы №5 немесе 20 бастапқы № 10) термиялық жабық полимерлі пакетте.Сақтау мерзімі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40 см х 40 см бір рет қолданылатын стерильді емес дәке тампондары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тампондар ағартылған мақта дәкеден жасалған. Тампондар өндірісінде дәке өңделмеген жиектермен (кесектермен) өңделеді, бұл жіптер мен талшықтардың өңделген жараларға және басқа беттерге енуіне жол бермейді. Олар жоғары сорбциялық қабілетке ие, жанама әсерлері жоқ және терімен байланысқан кезде тітіркену немесе аллергия тудырмайды. Стерильді емес тампондар түрінде жасалады, тікбұрышты немесе сопақша пішінді. Беттік тығыздығы 22 г/м?-ден кем емес. Капиллярлық кемінде 10 см/сағ Ақтық дәрежесі 70%-нен кем емес. Бастапқы орау. Тампондарды 5 немесе 10 данадан пленкалы қабыққа немесе аралас орауыш материалдан - полимерлі немесе полиэтилен үлдірден және қағаздан тұратын пакетке орайды. Екінші қаптама. № 10 ( 2 бастапқы орам №5); № 20 (4 бастапқы орам №5 немесе 2 бастапқы қаптама № 10); № 50 (10 бастапқы № 5 немесе 5 бастапқы № 10); № 100 (№ 5 бастапқы № 20 немесе 10 бастапқы № 10); № 200 (40 бастапқы №5 немесе 20 бастапқы № 10) термиялық жабық полимерлі пакетте.Сақтау мерзімі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рентгенконтрастылы жіппен дәке тампондары диаметрі 25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Олар жоғары сіңімділік қабілетке ие. Қалыңдығы кемінде 22 г/м2. Капиллярлық кем дегенде 10 см/ч. Ақтық дәрежесі кем дегенде 70%. Бір рет пайдалану үшін. Герметикалық қаптама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рентгенконтрастылы жіппен дәке тампондары диаметрі 25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Олар жоғары сіңімділік қабілетке ие. Қалыңдығы кемінде 22 г/м2. Капиллярлық кем дегенде 10 см/ч. Ақтық дәрежесі кем дегенде 70%. Бір рет пайдалану үшін. Герметикалық қаптама №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рентгенконтрастылы жіппен дәке тампондары диаметрі 25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Олар жоғары сіңімділік қабілетке ие. Қалыңдығы кемінде 22 г/м2. Капиллярлық кем дегенде 10 см/ч. Ақтық дәрежесі кем дегенде 70%. Бір рет пайдалану үшін. Герметикалық қаптама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рентгенконтрастылы жіппен дәке тампондары диаметрі 40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Олар жоғары сіңімділік қабілетке ие. Қалыңдығы кемінде 22 г/м2. Капиллярлық кем дегенде 10 см/ч. Ақтық дәрежесі кем дегенде 70%. Бір рет пайдалану үшін. Герметикалық қаптама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рентгенконтрастылы жіппен дәке тампондары диаметрі 40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Олар жоғары сіңімділік қабілетке ие. Қалыңдығы кемінде 22 г/м2. Капиллярлық кем дегенде 10 см/ч. Ақтық дәрежесі кем дегенде 70%. Бір рет пайдалану үшін. Герметикалық қаптама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рентгенконтрастылы жіппен дәке тампондары диаметрі 40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Олар жоғары сіңімділік қабілетке ие. Қалыңдығы кемінде 22 г/м2. Капиллярлық кем дегенде 10 см/ч. Ақтық дәрежесі кем дегенде 70%. Бір рет пайдалану үшін. Герметикалық қаптама №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дәке тампондары диаметрі 25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ағартылған медициналық мақта дәкеден жасалған. Олар жоғары сіңімділік қабілетке ие. Қалыңдығы кемінде 22 г/м2. Капиллярлық кем дегенде 10 см/ч. Ақтық дәрежесі кем дегенде 70%. Бір рет пайдалану үшін. Герметикалық қаптама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дәке тампондары диаметрі 25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ағартылған медициналық мақта дәкеден жасалған. Олар жоғары сіңімділік қабілетке ие. Қалыңдығы кемінде 22 г/м2. Капиллярлық кем дегенде 10 см/ч. Ақтық дәрежесі кем дегенде 70%. Бір рет пайдалану үшін. Герметикалық қаптама №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дәке тампондары диаметрі 25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ағартылған медициналық мақта дәкеден жасалған. Олар жоғары сіңімділік қабілетке ие. Қалыңдығы кемінде 22 г/м2. Капиллярлық кем дегенде 10 см/ч. Ақтық дәрежесі кем дегенде 70%. Бір рет пайдалану үшін. Герметикалық қаптама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дәке тампондары диаметрі 40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ағартылған медициналық мақта дәкеден жасалған. Олар жоғары сіңімділік қабілетке ие. Қалыңдығы кемінде 22 г/м2. Капиллярлық кем дегенде 10 см/ч. Ақтық дәрежесі кем дегенде 70%. Бір рет пайдалану үшін. Герметикалық қаптама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дәке тампондары диаметрі 40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ағартылған медициналық мақта дәкеден жасалған. Олар жоғары сіңімділік қабілетке ие. Қалыңдығы кемінде 22 г/м2. Капиллярлық кем дегенде 10 см/ч. Ақтық дәрежесі кем дегенде 70%. Бір рет пайдалану үшін. Герметикалық қаптама №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дәке тампондары диаметрі 40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ағартылған медициналық мақта дәкеден жасалған. Олар жоғары сіңімділік қабілетке ие. Қалыңдығы кемінде 22 г/м2. Капиллярлық кем дегенде 10 см/ч. Ақтық дәрежесі кем дегенде 70%. Бір рет пайдалану үшін. Герметикалық қаптама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қабатты маска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ені: 7,0 ± 0,5 см ұзындығы: 12,0 ± 0,5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қабатты маска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хирургиялық, төрт қабатты, сұйықтыққа қарсы, туберкулезге қарсы (Лонцет үлдірі) Max Protection FFP1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қорғау экраны бар, стерильді емес, бір рет қолданылатын бауда, бетке арналған медициналық маска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маска көзге арналған қорғау экраны бар, үш қабатты, пішіні тікбұрышты, тоқылмаған спанбонд материалынан жасалған екі сыртқы қабаттың арасында орналасқан сүзгі қабатынан метблаун/көміртекті сүзгі) тұрады. Маска ортасында бүктелген материал түріндегі үш тығыздық бар. Масканың жоғарғы бөлігіне жартылай қатты бекіткіш (металл сым) салынған. Маска созылмалы құлақ ілмектері (резеңкелер) немесе байлаулар арқасында бетке бекітіледі. Бетперде өлшемі: ұзындығы 17,5 см, ені 9,5 см. Қосымша масканың жоғарғы жағындағы бүйірлеріне мөлдір полимерден жасалған қорғаныс экраны бекітілген. Бактерияларды сүзу тиімділігі: 98%-дан кем емес. II типті маскаларға жатады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қабатты медициналық маска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көмір сүзгісі бар резеңке жолақтарда, тығыздығы 20 грамм/ш.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қабатты медициналық маска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маска матадан жасалмаған үш қабатты бір рет қолданылатын , стерильді емес . Өлшемдері: - ұзындығы (175±20) мм; - Ені (100±20) мм; - резеңкенің ұзындығы (140±20)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Резеңкелі үш қабатты медициналық маска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тоқылмаған материалдан жасалған төрт бұрышты пішіндегі үш қабатты масканы білдіреді. Бұйым масканың негізінен (материал арасына салынған, байланысты немесе тығыздалған сүзгіш қабат) және пайдаланушының басына масканы бекіту құралынан (резеңке) тұрады. Тоқылмаған материал қабаттарының арасында, масканың жоғарғы жағында орналасқан мұрын бекіткіші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резеңке жолақтардағы үш қабатты медициналық маска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тікбұрышты пішінді, өнімнің ортасында орналасқан үш көлденең қатпарлар бет маскасын ыңғайлы орналастыруға арналған. Мұрынға арналған бекітілген бекіткіш бар. Бекіту резеңке жолақтарда құлақ ілмектері түрінде жасалады. масканың мөлшері 14,5 см х 9 см, масканың баланың бетіне тығыз орналасуын қамтамасыз етеді. маска гипоаллергенді, құрамында латекс, оптикалық талшық, жасанды хош иістер жоқ. бір рет қолданылатын пайдалану үшін. Өндіріс материалдары: сүзгі қабатынан тұрады - тоқыма емес материалдардың екі сыртқы қабаттары арасында орналасқан Meltblown (MB) немесе SMS (spunbond+meltblown+spunbond).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Клапансыз Fish FFP1 маска респираторы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Клапансыз Fish FFP1 маска респираторы Әр түрлі өнеркәсіптік кәсіпорындардағы және құрылыстағы жұмыс кезінде, сондай-ақ 50 ШЖК-ге дейін қорғануды талап ететін басқа да жұмыс жағдайларында пайда болатын шаңнан қорғайды. Үш панельді құрылымының арқасында респиратор беттің әр түрлі пішіндеріне келе береді, қозғалыс кезінде және сөйлеу кезінде жайсыздық тудырмайды, сондай-ақ оны алып жүру әлдеқайда ыңғайлы, сақтау оңай, өнімділік үшін залалсыз жайлылық пен стильді қамтамасыз етеді. Қалыпталған мұрын панелі мұрын пішіні мен бет контурын қайталауға және қорғаныш көзілдірігімен үйлесімдікті жақсартуға көмектеседі. Ішіне салынған клапаны бар, тоқылмаған материалдың төрт қабатынан тұратын жиналмалы медициналық бұйым, ішінде мельтблаун FFP1 сүзгісі бар. Бір рет қолдануға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Клапаны бар Fish FFP1 маска респираторы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Клапаны бар Fish FFP1 маска респираторы. Әр түрлі өнеркәсіптік кәсіпорындардағы және құрылыстағы жұмыс кезінде, сондай-ақ 50 ШЖК-ге дейін қорғануды талап ететін басқа да жұмыс жағдайларында пайда болатын шаңнан қорғайды. Үш панельді құрылымының арқасында респиратор беттің әр түрлі пішіндеріне келе береді, қозғалыс кезінде және сөйлеу кезінде жайсыздық тудырмайды, сондай-ақ оны алып жүру әлдеқайда ыңғайлы, сақтау оңай, өнімділік үшін залалсыз жайлылық пен стильді қамтамасыз етеді. Қалыпталған мұрын панелі мұрын пішіні мен бет контурын қайталауға және қорғаныш көзілдірігімен үйлесімдікті жақсартуға көмектеседі. Дем шығару клапанының болуы тыныс алуды жеңілдетеді және пайдалану уақытын арттырады. Дем шығару кезінде клапан маска астынан ылғал мен көмірқышқыл газын шығарады. Ингаляция кезінде клапан жабылып, ауа қорғаныс қабаты арқылы өтеді, ол арқылы зиянды бөлшектер мен газ өтпейді. Ішіне салынған клапаны бар, тоқылмаған материалдың төрт қабатынан тұратын жиналмалы медициналық бұйым, ішінде мельтблаун FFP1 сүзгісі бар. Бір рет қолдануға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Клапансыз Fish FFP2 маска респираторы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Клапансыз Fish FFP2 маска респираторы. Әр түрлі өнеркәсіптік кәсіпорындардағы және құрылыстағы жұмыс кезінде, сондай-ақ 50 ШЖК-ге дейін қорғануды талап ететін басқа да жұмыс жағдайларында пайда болатын шаңнан қорғайды. Үш панельді құрылымының арқасында респиратор беттің әр түрлі пішіндеріне келе береді, қозғалыс кезінде және сөйлеу кезінде жайсыздық тудырмайды, сондай-ақ оны алып жүру әлдеқайда ыңғайлы, сақтау оңай, өнімділік үшін залалсыз жайлылық пен стильді қамтамасыз етеді. Қалыпталған мұрын панелі мұрын пішіні мен бет контурын қайталауға және қорғаныш көзілдірігімен үйлесімдікті жақсартуға көмектеседі. Тоқылмаған материалдың төрт қабатынан тұратын жиналмалы медициналық бұйым, ішінде мельтблаун FFP2 сүзгісі бар. Бір рет қолдануға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Клапаны бар Fish FFP2 маска респираторы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Клапаны бар Fish FFP2 маска респираторы - мұрын металл қысқышы бар үш панельді құрылымы бар "балық (Fish)" пішіндес төрт қабатты жиналмалы медициналық бұйым, құлақ арты бекіткіштер созылмалы резеңке түрінде. Тоқылмаған материалдан (СММС) жасалған. Материалдың беткі тығыздығы ≥100 г/м2. Масканың ортасына орнатылған клапаны бар, клапан дем алу кезінде ашылатын және дем шығару кезінде жабылатын мембранамен жабдықталған, бұл тыныс алуды жеңілдетеді және пайдалану уақытын арттырады. Өлшемдері, см - ұзындығы -20,5 (± 1,0) - ені -8,0 (± 1,0) - жоғарғы панелінің ені -5,0 (±0,5) - төменгі панелінің ені -5,0 (±0,5) - орнатылған клапан диаметрі - 4,0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Клапансыз Fish FFP3 маска респираторы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Клапансыз Fish FFP3 маска респираторы. Әр түрлі өнеркәсіптік кәсіпорындардағы және құрылыстағы жұмыс кезінде, сондай-ақ 50 ШЖК-ге дейін қорғануды талап ететін басқа да жұмыс жағдайларында пайда болатын шаңнан қорғайды. Үш панельді құрылымының арқасында респиратор беттің әр түрлі пішіндеріне келе береді, қозғалыс кезінде және сөйлеу кезінде жайсыздық тудырмайды, сондай-ақ оны алып жүру әлдеқайда ыңғайлы, сақтау оңай, өнімділік үшін залалсыз жайлылық пен стильді қамтамасыз етеді. Қалыпталған мұрын панелі мұрын пішіні мен бет контурын қайталауға және қорғаныш көзілдірігімен үйлесімдікті жақсартуға көмектеседі. Тоқылмаған материалдың төрт қабатынан тұратын жиналмалы медициналық бұйым, ішінде мельтблаун FFP3 сүзгісі бар. Бір рет қолдануға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Клапаны бар Fish FFP3 маска респираторы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Клапаны бар Fish FFP3 маска респираторы. Әр түрлі өнеркәсіптік кәсіпорындардағы және құрылыстағы жұмыс кезінде, сондай-ақ 50 ШЖК-ге дейін қорғануды талап ететін басқа да жұмыс жағдайларында пайда болатын шаңнан қорғайды. Үш панельді құрылымының арқасында респиратор беттің әр түрлі пішіндеріне келе береді, қозғалыс кезінде және сөйлеу кезінде жайсыздық тудырмайды, сондай-ақ оны алып жүру әлдеқайда ыңғайлы, сақтау оңай, өнімділік үшін залалсыз жайлылық пен стильді қамтамасыз етеді. Қалыпталған мұрын панелі мұрын пішіні мен бет контурын қайталауға және қорғаныш көзілдірігімен үйлесімдікті жақсартуға көмектеседі. Дем шығару клапанының болуы тыныс алуды жеңілдетеді және пайдалану уақытын арттырады. Дем шығару кезінде клапан маска астынан ылғал мен көмірқышқыл газын шығарады. Дем алу кезінде клапан жабылып, ауа қорғаныс қабаты арқылы өтеді, ол арқылы зиянды бөлшектер мен газ өтпейді. Ішіне салынған клапаны бар, тоқылмаған материалдың төрт қабатынан тұратын жиналмалы медициналық бұйым, ішінде мельтблаун FFP3 сүзгісі бар. Бір рет қолдануға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қабатты маска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қабатты резинкеде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тоқыма емес материалдан жасалған үш қабатты маска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жоғары сапалы материалдан жасалған матадан жасалған үш қабатты әртүрлі түсі бар маска: ақшыл, көгілдір, ақ немесе басқа түсті немесе өрнекті. Массасы 10 г аспауы керек, бетінің тығыздығы кемінде 100 г/м2 болуы керек. маскалардың өлшемдері және олардың рұқсат етілген ауытқулары: ені, см (9,5±0,5), ұзындығы, см (17,5±0,5). Өнімнің ортасында орналасқан үш бүктеме бет маскасын ыңғайлы орналастыруға арналған. Оның бекітілуін және қорғалуын жақсарту үшін кіріктірілген мұрын бекіткіші және құлақ артына бекітілген резеңкеліжолақтарға дөңгелек бекіткіштер бар. Бір рет қолданылатын маскалар арасында ең жоғары ауа өткізгіштігі бар. Сүзудің максималды деңгейін қамтамасыз етеді.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тоқыма емес материалдан жасалған үш қабатты маска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маскалардың өлшемдері және олардың рұқсат етілген ауытқулары: ені, см (9,5±0,5), ұзындығы, см (17,5±0,5).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Маска-респиратор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органдарына арналған FFP2 немесе KN 95, немесе N95 сүзгіштік тиімділік сыныбы бар тоқылмаған материалдан жасалған төрт қабатты бір реттік маска Маска-респиратор құлақ сырты резеңкесінің көмегі кезінде мұрын мен ауыз қуысын жаба отырып, бетке бекітіледі. Төрт немесе бес, немесе алты қабаттан тұрады, олардың екеуі "мельтблаун" сүзгіш қабаты, ішкі қабаты мақтаға ұқсас ұстауға жағымды материалдан жасалған. Арнайы құрылымы масканың бетке тағыз жанасуын қамтамасыз етеді; қыртысуға төзімді және жоғары температуралы және ылғалды ортада жұмыс істеуге келеді.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Қолдануы әртүрлі 3 қабатты стерильденбеген медициналық маскалар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өлшемдері: ені-9,5 см, ұзындығы-17,5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үш қабатты медициналық маскалар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20 грамм/шаршы метр, байланатын (ересектер)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резеңкедегі үш қабатты медициналық маскалар, балаларға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20 грамм/ш. м, резеңке жолақтардағы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стерилизациялауға арналған қаптамалық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Қаптамалық материал мынадай 2 қабаттан тұрады: медициналық қағаздан және термиялық тігіспен байланысқан полимерлі көп қабатты үлбірден. Бір рет қолдануға арналған қаптамалық материал, стерилизациялық құралдар үшін өткізгіш және микроорганизмдер үшін өткізбейтін, жабылу талабы, оларды сақтау шарттары мен мерзімдері сақталған жағдайда стерильденген медициналық бұйымның стерильділігін сақтайды, жабу 180°С температурада термодәнекерлеу аппаратының көмегімен жүргізіледі, қаптамаларды ашқан кезде түктер және материалдың жыртылуы болмайды, әртүрлі типтік формаларда қол жетімді: қатпары жоқ және қатпарлары бар пакеттер мен орамдарда, сондай-ақ әртүрлі мөлшердегі өздігінен жабысатын пакеттер, стерилизациялық өңдеу кезінде индикатордың түсі өзгереді. Медициналық бұйымдарды стерилизациялауға арналған қаптамалық материал №5</w:t>
            </w:r>
          </w:p>
          <w:p>
            <w:pPr>
              <w:spacing w:after="20"/>
              <w:ind w:left="20"/>
              <w:jc w:val="both"/>
            </w:pPr>
            <w:r>
              <w:rPr>
                <w:rFonts w:ascii="Times New Roman"/>
                <w:b w:val="false"/>
                <w:i w:val="false"/>
                <w:color w:val="000000"/>
                <w:sz w:val="20"/>
              </w:rPr>
              <w:t>
1. Стерилизациялауға арналған қатпарлары бар орамдар: ені 75-500 мм, ұзындығы 50-200 м, қатпар ені 25-100 мм.;</w:t>
            </w:r>
          </w:p>
          <w:p>
            <w:pPr>
              <w:spacing w:after="20"/>
              <w:ind w:left="20"/>
              <w:jc w:val="both"/>
            </w:pPr>
            <w:r>
              <w:rPr>
                <w:rFonts w:ascii="Times New Roman"/>
                <w:b w:val="false"/>
                <w:i w:val="false"/>
                <w:color w:val="000000"/>
                <w:sz w:val="20"/>
              </w:rPr>
              <w:t>
2. Қолдану жөніндегі нұсқаулық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64724,64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стерилизациялауға арналған қаптамалық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Қаптамалық материал мынадай 2 қабаттан тұрады: медициналық қағаздан және термиялық тігіспен байланысқан полимерлі көп қабатты үлбірден. Бір рет қолдануға арналған қаптамалық материал, стерилизациялық құралдар үшін өткізгіш және микроорганизмдер үшін өткізбейтін, жабылу талабы, оларды сақтау шарттары мен мерзімдері сақталған жағдайда стерильденген медициналық бұйымның стерильділігін сақтайды, жабу 180°С температурада термодәнекерлеу аппаратының көмегімен жүргізіледі, қаптамаларды ашқан кезде түктер және материалдың жыртылуы болмайды, әртүрлі типтік формаларда қол жетімді: қатпары жоқ және қатпарлары бар пакеттер мен орамдарда, сондай-ақ әртүрлі мөлшердегі өздігінен жабысатын пакеттер, стерилизациялық өңдеу кезінде индикатордың түсі өзгереді. Медициналық бұйымдарды стерилизациялауға арналған қаптамалық материал №2</w:t>
            </w:r>
          </w:p>
          <w:p>
            <w:pPr>
              <w:spacing w:after="20"/>
              <w:ind w:left="20"/>
              <w:jc w:val="both"/>
            </w:pPr>
            <w:r>
              <w:rPr>
                <w:rFonts w:ascii="Times New Roman"/>
                <w:b w:val="false"/>
                <w:i w:val="false"/>
                <w:color w:val="000000"/>
                <w:sz w:val="20"/>
              </w:rPr>
              <w:t>
1. Стерилизациялауға арналған қатпарлары бар пакеттер: пакеттің ені 100-420 мм, ұзындығы 300-570 мм, қатпар ені 50-100 мм;</w:t>
            </w:r>
          </w:p>
          <w:p>
            <w:pPr>
              <w:spacing w:after="20"/>
              <w:ind w:left="20"/>
              <w:jc w:val="both"/>
            </w:pPr>
            <w:r>
              <w:rPr>
                <w:rFonts w:ascii="Times New Roman"/>
                <w:b w:val="false"/>
                <w:i w:val="false"/>
                <w:color w:val="000000"/>
                <w:sz w:val="20"/>
              </w:rPr>
              <w:t>
2. Қолдану жөніндегі нұсқаулық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пакет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стерилизациялауға арналған қаптамалық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Қаптамалық материал мынадай 2 қабаттан тұрады: медициналық қағаздан және термиялық тігіспен байланысқан полимерлі көп қабатты үлбірден. Бір рет қолдануға арналған қаптамалық материал, стерилизациялық құралдар үшін өткізгіш және микроорганизмдер үшін өткізбейтін, жабылу талабы, оларды сақтау шарттары мен мерзімдері сақталған жағдайда стерильденген медициналық бұйымның стерильділігін сақтайды, жабу 180°С температурада термодәнекерлеу аппаратының көмегімен жүргізіледі, қаптамаларды ашқан кезде түктер және материалдың жыртылуы болмайды, әртүрлі типтік формаларда қол жетімді: қатпары жоқ және қатпарлары бар пакеттер мен орамдарда, сондай-ақ әртүрлі мөлшердегі өздігінен жабысатын пакеттер, стерилизациялық өңдеу кезінде индикатордың түсі өзгереді. Медициналық бұйымдарды стерилизациялауға арналған қаптамалық материал №4</w:t>
            </w:r>
          </w:p>
          <w:p>
            <w:pPr>
              <w:spacing w:after="20"/>
              <w:ind w:left="20"/>
              <w:jc w:val="both"/>
            </w:pPr>
            <w:r>
              <w:rPr>
                <w:rFonts w:ascii="Times New Roman"/>
                <w:b w:val="false"/>
                <w:i w:val="false"/>
                <w:color w:val="000000"/>
                <w:sz w:val="20"/>
              </w:rPr>
              <w:t>
1. Стерилизациялауға арналған қатпары жоқ орамдар: орамның ені 50-600 мм, ұзындығы 50-200 м;</w:t>
            </w:r>
          </w:p>
          <w:p>
            <w:pPr>
              <w:spacing w:after="20"/>
              <w:ind w:left="20"/>
              <w:jc w:val="both"/>
            </w:pPr>
            <w:r>
              <w:rPr>
                <w:rFonts w:ascii="Times New Roman"/>
                <w:b w:val="false"/>
                <w:i w:val="false"/>
                <w:color w:val="000000"/>
                <w:sz w:val="20"/>
              </w:rPr>
              <w:t>
2. Қолдану жөніндегі нұсқаулық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127178,24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стерилизациялауға арналған қаптамалық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Қаптамалық материал мынадай 2 қабаттан тұрады: медициналық қағаздан және термиялық тігіспен байланысқан полимерлі көп қабатты үлбірден. Бір рет қолдануға арналған қаптамалық материал, стерилизациялық құралдар үшін өткізгіш және микроорганизмдер үшін өткізбейтін, жабылу талабы, оларды сақтау шарттары мен мерзімдері сақталған жағдайда стерильденген медициналық бұйымның стерильділігін сақтайды, жабу 180°С температурада термодәнекерлеу аппаратының көмегімен жүргізіледі, қаптамаларды ашқан кезде түктер және материалдың жыртылуы болмайды, әртүрлі типтік формаларда қол жетімді: қатпары жоқ және қатпарлары бар пакеттер мен орамдарда, сондай-ақ әртүрлі мөлшердегі өздігінен жабысатын пакеттер, стерилизациялық өңдеу кезінде индикатордың түсі өзгереді. Медициналық бұйымдарды стерилизациялауға арналған қаптамалық материал №1</w:t>
            </w:r>
          </w:p>
          <w:p>
            <w:pPr>
              <w:spacing w:after="20"/>
              <w:ind w:left="20"/>
              <w:jc w:val="both"/>
            </w:pPr>
            <w:r>
              <w:rPr>
                <w:rFonts w:ascii="Times New Roman"/>
                <w:b w:val="false"/>
                <w:i w:val="false"/>
                <w:color w:val="000000"/>
                <w:sz w:val="20"/>
              </w:rPr>
              <w:t>
1. Стерилизациялауға арналған қатпары жоқ пакеттер: пакеттің ені 50-500 мм, ұзындығы 200-640 мм.;</w:t>
            </w:r>
          </w:p>
          <w:p>
            <w:pPr>
              <w:spacing w:after="20"/>
              <w:ind w:left="20"/>
              <w:jc w:val="both"/>
            </w:pPr>
            <w:r>
              <w:rPr>
                <w:rFonts w:ascii="Times New Roman"/>
                <w:b w:val="false"/>
                <w:i w:val="false"/>
                <w:color w:val="000000"/>
                <w:sz w:val="20"/>
              </w:rPr>
              <w:t>
2. Қолдану жөніндегі нұсқаулық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пакет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стерилизациялауға арналған қаптамалық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Қаптамалық материал мынадай 2 қабаттан тұрады: медициналық қағаздан және термиялық тігіспен байланысқан полимерлі көп қабатты үлбірден. Бір рет қолдануға арналған қаптамалық материал, стерилизациялық құралдар үшін өткізгіш және микроорганизмдер үшін өткізбейтін, жабылу талабы, оларды сақтау шарттары мен мерзімдері сақталған жағдайда стерильденген медициналық бұйымның стерильділігін сақтайды, жабу 180°С температурада термодәнекерлеу аппаратының көмегімен жүргізіледі, қаптамаларды ашқан кезде түктер және материалдың жыртылуы болмайды, әртүрлі типтік формаларда қол жетімді: қатпары жоқ және қатпарлары бар пакеттер мен орамдарда, сондай-ақ әртүрлі мөлшердегі өздігінен жабысатын пакеттер, стерилизациялық өңдеу кезінде индикатордың түсі өзгереді. Медициналық бұйымдарды стерилизациялауға арналған қаптамалық материал №3</w:t>
            </w:r>
          </w:p>
          <w:p>
            <w:pPr>
              <w:spacing w:after="20"/>
              <w:ind w:left="20"/>
              <w:jc w:val="both"/>
            </w:pPr>
            <w:r>
              <w:rPr>
                <w:rFonts w:ascii="Times New Roman"/>
                <w:b w:val="false"/>
                <w:i w:val="false"/>
                <w:color w:val="000000"/>
                <w:sz w:val="20"/>
              </w:rPr>
              <w:t>
1. Стерилизациялауға арналған қатпары жоқ, өздігінен жабысатын пакеттер: пакеттің ені 50 - 500 мм, ұзындығы 200 - 640 мм.;</w:t>
            </w:r>
          </w:p>
          <w:p>
            <w:pPr>
              <w:spacing w:after="20"/>
              <w:ind w:left="20"/>
              <w:jc w:val="both"/>
            </w:pPr>
            <w:r>
              <w:rPr>
                <w:rFonts w:ascii="Times New Roman"/>
                <w:b w:val="false"/>
                <w:i w:val="false"/>
                <w:color w:val="000000"/>
                <w:sz w:val="20"/>
              </w:rPr>
              <w:t>
2. Қолдану жөніндегі нұсқаулық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пакет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көзілдірік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немесе дезинфекциялық құралдармен өңделгеннен кейін қайта пайдаланылатын медициналық қорғаныш көзілдірігі.Түссіз, көзді бүйірден, жоғарыдан және төменнен герметикалық түрде қорғайды. Бекіткіш ретінде бас таспасы немесе құлаққаптары бар. Бас таспасының ұзындығын реттеу немесе өзін-өзі реттеу мүмкіндігі болуы тиіс. Көзілдірік әйнектерінде көруді нашарлататын ешқандай елеулі ақаулары атап айтқанда:көпіршіктер, сызаттар, бөгде қосындылар, күңгірттеу, нүктелер, тазарту іздері, ойықтар болмауы тиіс. Бас таспасының ені бүкіл ұзындығы бойынша кемінде 10 мм болуы тиіс, құлаққаптарының ұзындығы 12,0 см ±1. Орташа салмағы 130 г аспауы тиіс.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3526,99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Капиллярлық қанды алуға арналған К2 ЭДТА бар микропробиркалары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Микропробиркалар теріні пункциялау әдісімен капиллярлық қан алуға, сақтауға, талдауға және тасымалдауға арналған. Микропробиркалар In Vitro жағдайларында зерттеу мақсатында, капиллярлық қан алуға арналған бір реттік стерильді емес микропробиркалар болып келеді. Капиллярлық қан алуға арналған микропробиркалар пластикалық контейнер.Контейнердің жоғарғы шеті қан коллекторы ретінде қызмет етеді. Қақпақ жоғарғы жиекке нығыз жуысып тұрады. Микропробиркалар белгілі бір толтыру көлеміне ие – заттаңбада көрсетілген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Капиллярлық қанды алуға арналған литий гепарині бар микропробиркалар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Микропробиркалар теріні пункциялау әдісімен капиллярлық қанды алуға, сақтауға, талдауға және тасымалдауға арналған. Микропробиркалар In Vitro жағдайларында зерттеу мақсатында, капиллярлық қанды алуға арналған бір реттік стерильді емес микропробиркалар болып келеді. Капиллярлық қанды алуға арналған микропробиркалар пластикалық контейнерден тұрады. Контейнердің жоғарғы шеті қан коллекторы ретінде қызмет етеді. Қақпақ жоғарғы жиекке тығыз жабысып тұрады. Микропробиркалар белгілі бір толтыру көлеміне ие – заттаңбада көрсетілген.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тест жолағы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жолағы несептегі глюкоза, кетондар, аскорбин қышқылы құрамын ішінара сандық және көзбен шолып анықтау, № 100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тест жолағы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глюкоза, рН, ақуыз құрамын ішінара сандық және көзбен шолып анықтауға арналған Тест-жолақ, № 100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тест жолағы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аскорбин қышқылының, билирубиннің, қанның, глюкозаның, кетондардың, лейкоциттердің, нитриттердің, рН, ақуыздың, үлес салмағының, уробилиногеннің құрамын ішінара сандық және көзбен шолып анықтауға арналған Тест-жолақ, № 100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тест жолағы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глюкоза құрамын ішінара сандық және көзбен шолып анықтауға арналған тест-жолақ, № 100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тест жолағы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глюкоза, рН, ақуыз, қан, кетондар құрамын ішінара сандық және көзбен шолып анықтауға арналған тест-жолақ, № 100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тест жолағы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Зәрдегі глюкоза, рН, ақуыз, қан, кетондар, билирубин, лейкоциттер, нитриттер, үлес салмағы, уробилиноген құрамын ішінара сандық және көзбен шолып анықтауға арналған тест-жолақ, № 100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тест жолағы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Зәрдегі глюкоза, рН, ақуыз, қан, кетондар, билирубин, нитриттер, үлес салмағы, уробилиноген құрамын ішінара сандық және көзбен шолып анықтауға арналған тест-жолақ, № 100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тест жолағы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глюкоза, ақуыз құрамын ішінара сандық және көзбен шолып анықтауға арналған тест-жолақ, № 100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тест жолағы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глюкоза, кетондар құрамын ішінара сандық және көзбен шолып анықтауға арналған тест-жолақ, № 100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тест жолағы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микроальбумин, креатинин құрамын жартылай сандық және көзбен шолып анықтауға арналған тест-жолақ, № 100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тест жолағы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билирубин, қан, глюкоза, кетондар, рН, ақуыз, уробилиноген құрамын жартылай сандық және көзбен шолып анықтауға арналған тест-жолақ, № 100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сайынғы диурезді анықтауға арналған сыйымдылығы 250 мл, көлемі 2000 мл несепқабылдағыш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сайынғы диурезді анықтауға арналған камера дифференциалды шкаламен және сұйықты төгетін бөлек клапанмен жабдықталған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сайынғы диурезді анықтауға арналған сыйымдылығы 500 мл, көлемі 2000 мл несепқабылдағыш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сайынғы диурезді анықтауға арналған камера дифференциалды шкаламен және сұйықты төгетін бөлек клапанмен жабдықталған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Веналық қанды алуға арналған бір реттік жинақ К2 22G-100 ҚУК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Веналық қанды алуға арналған бір реттік жинақтарға АГ5 21G-100 ҚЖК кіреді:</w:t>
            </w:r>
          </w:p>
          <w:p>
            <w:pPr>
              <w:spacing w:after="20"/>
              <w:ind w:left="20"/>
              <w:jc w:val="both"/>
            </w:pPr>
            <w:r>
              <w:rPr>
                <w:rFonts w:ascii="Times New Roman"/>
                <w:b w:val="false"/>
                <w:i w:val="false"/>
                <w:color w:val="000000"/>
                <w:sz w:val="20"/>
              </w:rPr>
              <w:t>
1) веналық қанды, қан плазмасын, қанның сарысуын алуға және сақтауға арналған бір реттік стерильді вакуумды сынауықтар, көлемі 5,0 мл, ұюды белсендіргіші бар, қақпағының түсі сары – 100 дана;</w:t>
            </w:r>
          </w:p>
          <w:p>
            <w:pPr>
              <w:spacing w:after="20"/>
              <w:ind w:left="20"/>
              <w:jc w:val="both"/>
            </w:pPr>
            <w:r>
              <w:rPr>
                <w:rFonts w:ascii="Times New Roman"/>
                <w:b w:val="false"/>
                <w:i w:val="false"/>
                <w:color w:val="000000"/>
                <w:sz w:val="20"/>
              </w:rPr>
              <w:t>
2) бір рет қолданылатын стерильді медициналық екі жақты ине (екі жақты стандартты ине) мөлшері 21Gх1 1/2" (0,8x38 мм), түсі жасыл – 100 дана;</w:t>
            </w:r>
          </w:p>
          <w:p>
            <w:pPr>
              <w:spacing w:after="20"/>
              <w:ind w:left="20"/>
              <w:jc w:val="both"/>
            </w:pPr>
            <w:r>
              <w:rPr>
                <w:rFonts w:ascii="Times New Roman"/>
                <w:b w:val="false"/>
                <w:i w:val="false"/>
                <w:color w:val="000000"/>
                <w:sz w:val="20"/>
              </w:rPr>
              <w:t>
3) ине ұстағыш – 100 дана; 4) гемостатикалық пластырь – 100 дана;</w:t>
            </w:r>
          </w:p>
          <w:p>
            <w:pPr>
              <w:spacing w:after="20"/>
              <w:ind w:left="20"/>
              <w:jc w:val="both"/>
            </w:pPr>
            <w:r>
              <w:rPr>
                <w:rFonts w:ascii="Times New Roman"/>
                <w:b w:val="false"/>
                <w:i w:val="false"/>
                <w:color w:val="000000"/>
                <w:sz w:val="20"/>
              </w:rPr>
              <w:t>
5) спиртті сүрткілер – 200 дана.</w:t>
            </w:r>
          </w:p>
          <w:p>
            <w:pPr>
              <w:spacing w:after="20"/>
              <w:ind w:left="20"/>
              <w:jc w:val="both"/>
            </w:pPr>
            <w:r>
              <w:rPr>
                <w:rFonts w:ascii="Times New Roman"/>
                <w:b w:val="false"/>
                <w:i w:val="false"/>
                <w:color w:val="000000"/>
                <w:sz w:val="20"/>
              </w:rPr>
              <w:t>
6) ҚЖК - 1 дана. Ваккумды сынауық мөлшері 13х100 мм полиэтилентерефталаттан жасаған сынауықтың өзінен, полиэтиленнен жасалған қауіпсіз қақпақтан, қан жұғылмайтын репеллентпен жабылған тығыннан тұрады. Сынауықтың ішкі жақтары кремний диоксидпен жабылған, ол ұю уақытын азайтады және ұйындының тартылуын күшейтеді, бұл ретте алынатын сарысудың көлемін ұлғайтады. Сынауықтың түбінде жоғары сападағы бөлетін олефинолигомерлік гель болады. Бұйым стерильді, бір рет пайдалануға арналған. Бір рет қолданылатын стерильді медициналық екі жақты ине V тәріздес медициналық силиконмен жабылған лазерлі ұштағышы бар қиғаш бұрышты кесіндісі бар тоттанбайтын болаттан жасалған канюлядан, полипропиленнен жасалған ендірмеден, резеңке мембранадан, қалпақшадан (футлярдан) тұрады. Бұйым стерильді, бір рет пайдалануға арналған. Ине ұстағыш полипропиленнен жасалған және венадан қан алу кезінде екі жақты инені бекітуге арналған боялмаған, мөлдір немесе жартылай мөлдір құрылғыны білдіреді. Бұйым бір рет қолдануға арналған, стерильді емес. Спиртті сүрткі этил немесе изопропил спиртін сіңірген және алюминий фольгасынан жасалған қағазға оралған тоқылмаған матаны білдіреді. Тек сыртқы қолдануға арналған. Тек бір рет қолдануға арналған. Гемостатикалық пластырь зақымданған теріні оқшаулауды, инфекцияланудың алдын алуды, толық жарақат түсірмеуді жоғарғы сорбциялық қабілеттілікті қамтамасыз етеді. Бір рет қолданылатын стерильді бұйым.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45827,38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Кардиохирургиялық 1-үлгі клиникалық-зертханалық зерттеуге арналған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"Кардиохирургиялық 1-үлгі" клиникалық-зертханалық зерттеулерге арналған жинағына кіреді:</w:t>
            </w:r>
          </w:p>
          <w:p>
            <w:pPr>
              <w:spacing w:after="20"/>
              <w:ind w:left="20"/>
              <w:jc w:val="both"/>
            </w:pPr>
            <w:r>
              <w:rPr>
                <w:rFonts w:ascii="Times New Roman"/>
                <w:b w:val="false"/>
                <w:i w:val="false"/>
                <w:color w:val="000000"/>
                <w:sz w:val="20"/>
              </w:rPr>
              <w:t>
1) ұюды белсендіргіші және сарысуды бөлуге арналған гелі бар веналық қанды, қан плазмасын, қанның сарысуын алуға және сақтауға арналған бір реттік, стерильді, вакуумды сынауықтар, сары қақпағы бар, көлемі 5,0 мл, мөлшері 13х100 мм - 4 дана;</w:t>
            </w:r>
          </w:p>
          <w:p>
            <w:pPr>
              <w:spacing w:after="20"/>
              <w:ind w:left="20"/>
              <w:jc w:val="both"/>
            </w:pPr>
            <w:r>
              <w:rPr>
                <w:rFonts w:ascii="Times New Roman"/>
                <w:b w:val="false"/>
                <w:i w:val="false"/>
                <w:color w:val="000000"/>
                <w:sz w:val="20"/>
              </w:rPr>
              <w:t>
2) гематологиялық зерттеулер үшін ЭДТА К2 (ЭДТА екікалийлік тұзы) бар веналық қанды, қан плазмасын, қанның сарысуын алуға және сақтауға арналған бір реттік, стерильді, вакуумды сынауықтар, ашық-күлгін қақпағы бар, көлемі 2,0 мл, мөлшері 13х75 мм - 1 дана;</w:t>
            </w:r>
          </w:p>
          <w:p>
            <w:pPr>
              <w:spacing w:after="20"/>
              <w:ind w:left="20"/>
              <w:jc w:val="both"/>
            </w:pPr>
            <w:r>
              <w:rPr>
                <w:rFonts w:ascii="Times New Roman"/>
                <w:b w:val="false"/>
                <w:i w:val="false"/>
                <w:color w:val="000000"/>
                <w:sz w:val="20"/>
              </w:rPr>
              <w:t>
3) Панченков әдісі бойынша ЭТЖ анықтау үшін 3,8% (1:4) натрий цитраты бар веналық қанды, қан плазмасын, қанның сарысуын алуға және сақтауға арналған бір реттік, стерильді, вакуумды сынауықтар, қара қақпағы бар, көлемі 2,4 мл, мөлшері 13х75 мм – 1 дана;</w:t>
            </w:r>
          </w:p>
          <w:p>
            <w:pPr>
              <w:spacing w:after="20"/>
              <w:ind w:left="20"/>
              <w:jc w:val="both"/>
            </w:pPr>
            <w:r>
              <w:rPr>
                <w:rFonts w:ascii="Times New Roman"/>
                <w:b w:val="false"/>
                <w:i w:val="false"/>
                <w:color w:val="000000"/>
                <w:sz w:val="20"/>
              </w:rPr>
              <w:t>
4) Плазмадағы глюкозаны өлшеу үшін натрий фториды мен калий оксалаты бар веналық қанды, қан плазмасын, қанның сарысуын алуға және сақтауға арналған бір реттік, стерильді, вакуумды сынауықтар, сұр қақпағы бар, көлемі 2,0 мл, мөлшері 13х75 мм - 1 дана;</w:t>
            </w:r>
          </w:p>
          <w:p>
            <w:pPr>
              <w:spacing w:after="20"/>
              <w:ind w:left="20"/>
              <w:jc w:val="both"/>
            </w:pPr>
            <w:r>
              <w:rPr>
                <w:rFonts w:ascii="Times New Roman"/>
                <w:b w:val="false"/>
                <w:i w:val="false"/>
                <w:color w:val="000000"/>
                <w:sz w:val="20"/>
              </w:rPr>
              <w:t>
5) гемостаз жүйесін зерттеу үшін натрий цитраты 3,8% (1:9) бар веналық қанды, қан плазмасын, қанның сарысуын алуға және сақтауға арналған бір реттік, стерильді, вакуумды сынауықтар, көгілдір қақпағы бар, көлемі 3,5 мл, мөлшері 13х75 мм - 1 дана;</w:t>
            </w:r>
          </w:p>
          <w:p>
            <w:pPr>
              <w:spacing w:after="20"/>
              <w:ind w:left="20"/>
              <w:jc w:val="both"/>
            </w:pPr>
            <w:r>
              <w:rPr>
                <w:rFonts w:ascii="Times New Roman"/>
                <w:b w:val="false"/>
                <w:i w:val="false"/>
                <w:color w:val="000000"/>
                <w:sz w:val="20"/>
              </w:rPr>
              <w:t>
6) Орнатылған несепті жанаспай тасымалдау құрылғысы бар контейнер, көлемі 120 мл - 1 дана.</w:t>
            </w:r>
          </w:p>
          <w:p>
            <w:pPr>
              <w:spacing w:after="20"/>
              <w:ind w:left="20"/>
              <w:jc w:val="both"/>
            </w:pPr>
            <w:r>
              <w:rPr>
                <w:rFonts w:ascii="Times New Roman"/>
                <w:b w:val="false"/>
                <w:i w:val="false"/>
                <w:color w:val="000000"/>
                <w:sz w:val="20"/>
              </w:rPr>
              <w:t>
7) Несептің жалпы талдауына арналған сары қақпағы бар вакуумды стерильді сынауықтар, көлемі 10,0, мөлшері 16х100 мм - 1 дана;</w:t>
            </w:r>
          </w:p>
          <w:p>
            <w:pPr>
              <w:spacing w:after="20"/>
              <w:ind w:left="20"/>
              <w:jc w:val="both"/>
            </w:pPr>
            <w:r>
              <w:rPr>
                <w:rFonts w:ascii="Times New Roman"/>
                <w:b w:val="false"/>
                <w:i w:val="false"/>
                <w:color w:val="000000"/>
                <w:sz w:val="20"/>
              </w:rPr>
              <w:t>
8) Қырынды әдісімен ішек құртының жұмыртқасын анықтауға арналған сынауық – 1 дана;</w:t>
            </w:r>
          </w:p>
          <w:p>
            <w:pPr>
              <w:spacing w:after="20"/>
              <w:ind w:left="20"/>
              <w:jc w:val="both"/>
            </w:pPr>
            <w:r>
              <w:rPr>
                <w:rFonts w:ascii="Times New Roman"/>
                <w:b w:val="false"/>
                <w:i w:val="false"/>
                <w:color w:val="000000"/>
                <w:sz w:val="20"/>
              </w:rPr>
              <w:t>
9) Копрологиялық зерттеу үшін биологиялық материалды жинауға арналған контейнер – 1 дана;</w:t>
            </w:r>
          </w:p>
          <w:p>
            <w:pPr>
              <w:spacing w:after="20"/>
              <w:ind w:left="20"/>
              <w:jc w:val="both"/>
            </w:pPr>
            <w:r>
              <w:rPr>
                <w:rFonts w:ascii="Times New Roman"/>
                <w:b w:val="false"/>
                <w:i w:val="false"/>
                <w:color w:val="000000"/>
                <w:sz w:val="20"/>
              </w:rPr>
              <w:t>
10) Ине ұстағыш - 1 дана; 11) Бір рет қолданылатын стерильді медициналық екі жақты инелер 22Gх1 1/2 (0,7x38 мм), түсі қара- 1 дана;</w:t>
            </w:r>
          </w:p>
          <w:p>
            <w:pPr>
              <w:spacing w:after="20"/>
              <w:ind w:left="20"/>
              <w:jc w:val="both"/>
            </w:pPr>
            <w:r>
              <w:rPr>
                <w:rFonts w:ascii="Times New Roman"/>
                <w:b w:val="false"/>
                <w:i w:val="false"/>
                <w:color w:val="000000"/>
                <w:sz w:val="20"/>
              </w:rPr>
              <w:t>
12) Гемостатикалық пластырь, стерильді - 1 дана;</w:t>
            </w:r>
          </w:p>
          <w:p>
            <w:pPr>
              <w:spacing w:after="20"/>
              <w:ind w:left="20"/>
              <w:jc w:val="both"/>
            </w:pPr>
            <w:r>
              <w:rPr>
                <w:rFonts w:ascii="Times New Roman"/>
                <w:b w:val="false"/>
                <w:i w:val="false"/>
                <w:color w:val="000000"/>
                <w:sz w:val="20"/>
              </w:rPr>
              <w:t>
13) Бір рет қолданылатын спиртті сүрткілер - 2 дана;</w:t>
            </w:r>
          </w:p>
          <w:p>
            <w:pPr>
              <w:spacing w:after="20"/>
              <w:ind w:left="20"/>
              <w:jc w:val="both"/>
            </w:pPr>
            <w:r>
              <w:rPr>
                <w:rFonts w:ascii="Times New Roman"/>
                <w:b w:val="false"/>
                <w:i w:val="false"/>
                <w:color w:val="000000"/>
                <w:sz w:val="20"/>
              </w:rPr>
              <w:t>
14) Өңделген төсеніш шыны – 2 дана;</w:t>
            </w:r>
          </w:p>
          <w:p>
            <w:pPr>
              <w:spacing w:after="20"/>
              <w:ind w:left="20"/>
              <w:jc w:val="both"/>
            </w:pPr>
            <w:r>
              <w:rPr>
                <w:rFonts w:ascii="Times New Roman"/>
                <w:b w:val="false"/>
                <w:i w:val="false"/>
                <w:color w:val="000000"/>
                <w:sz w:val="20"/>
              </w:rPr>
              <w:t>
15) Жабын шыны – 2 дана. Веналық қанды алуға және сақтауға арналған, несептің жалпы талдауына арналған сынауықтар сынауықтан, қақпақтан және резеңке тығыннан тұрады. Сынауықтар берік полиэтилентерефталаттан (ПЭТ) жасалған, түбі дөңгелек, барлық центрифугаларға келеді, бойлық өсі бойынша 3000 g дейін жылдамдатуға шыдауы тиіс. Тік жырашықтары бар қақпақтар полипропиленнен (мөлшері 16) және полиэтиленнен (мөлшері 13) жасалған, бітеулік пен қауіпсіздікті қамтамасыз етеді, тығынның ішкі бетімен жанасудан қорғайды. Қақпақтардың түсі қосындыларға байланысты әр түрлі. Резеңке сынауықтар хлорбутилкаучуктан жасалған, қан жұғылмайтын репеллентпен жабылған. Қырынды әдісімен ішек құртының жұмыртқасын анықтауға арналған сынауықтар резеңке тығынмен немесе бұранды қақпақпен тығындалған полиэтилентерефталаттан жасалған сынауықтан және бір ұшының диаметрі 5 мм мақта тампоны бар таяқшадан тұрады, таяқша ұзындығы 15 мм, таяқшаның жалпы ұзындығы 120-дан 150 мм дейін. Несепті жанаспай тасымалдауға арналған көлемі 120 мл контейнер полипропиленнен жасалған, 100 мл дейін мөлшерлеуі бар, сары түсті қақпағында пробирка қақпағын тесу үшін резеңке мамбранасымен орнатылған инесі бар вакуумды пробиркаға арналған тесігі бар. Ине ұстағыш – кемінде 0,5 айналымның ішкі бұрандасы бар мөлдір немесе жартылай мөлдір стерильді емес құрылғы, екі жақты инені вакуумды сынауықпен біріктіруді және қатты бекітуді қамтамасыз етеді. Бір рет қолданылатын стерильді медициналық екі жақты ине (екі жақты стандартты ине) V тәріздес медициналық силиконмен жабылған лазерлі ұштағышы бар қиғаш бұрышты кесіндісі бар тоттанбайтын болаттан жасалған канюлядан, полипропиленнен жасалған ендірмеден, резеңке мембранадан, қалпақшадан (футлярдан) тұрады. Бұйым стерильді, бір рет пайдалануға арналған. Гемостатикалық пластырь зақымданған теріні оқшаулауды, инфекцияланудың алдын алуды, толық жарақат түсірмеуді жоғарғы сорбциялық қабілеттілікті қамтамасыз етеді. Спиртті сүрткі - этил немесе изопропил спиртін сіңірген және алюминий фольгасынан жасалған қағазға оралған тоқылмаған мата. Тек сыртқы қолдануға және тек бір рет қолдануға арналған! Өңделген шеті бар төсеніш шыны микроскопия үшін пайдаланылады. Шынылардың беті тегіс, жарықты жақсы өткізгіштігімен майсыздандырылған. Жабын шынылар – беті тегіс, сызаттары мен жарықтары жоқ шыныдан жасалған квадратты немесе төрт бұрышты пластиналар. Негізгі міндеті – материалды жабу, үлгілерді қорғау. Микроскопияда төсеніш шынылармен бірге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Кардиохирургиялық 2-үлгі клиникалық-зертханалық зерттеуге арналған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"Кардиохирургиялық 2-үлгі" клиникалық-зертханалық зерттеуге арналған жинағына кіреді:</w:t>
            </w:r>
          </w:p>
          <w:p>
            <w:pPr>
              <w:spacing w:after="20"/>
              <w:ind w:left="20"/>
              <w:jc w:val="both"/>
            </w:pPr>
            <w:r>
              <w:rPr>
                <w:rFonts w:ascii="Times New Roman"/>
                <w:b w:val="false"/>
                <w:i w:val="false"/>
                <w:color w:val="000000"/>
                <w:sz w:val="20"/>
              </w:rPr>
              <w:t>
1) ұюды белсендіргіші және сарысуды бөлуге арналған гелі бар веналық қанды, қан плазмасын, қанның сарысуын алуға және сақтауға арналған бір реттік, стерильді, вакуумды сынауықтар, сары қақпағы бар, көлемі 5,0 мл, мөлшері 13х100 мм - 4 дана;</w:t>
            </w:r>
          </w:p>
          <w:p>
            <w:pPr>
              <w:spacing w:after="20"/>
              <w:ind w:left="20"/>
              <w:jc w:val="both"/>
            </w:pPr>
            <w:r>
              <w:rPr>
                <w:rFonts w:ascii="Times New Roman"/>
                <w:b w:val="false"/>
                <w:i w:val="false"/>
                <w:color w:val="000000"/>
                <w:sz w:val="20"/>
              </w:rPr>
              <w:t>
2) гематологиялық зерттеулер үшін ЭДТА К2 (ЭДТА екікалийлік тұзы) бар веналық қанды, қан плазмасын, қанның сарысуын алуға және сақтауға арналған бір реттік, стерильді, вакуумды сынауықтар, ашық-күлгін қақпағы бар, көлемі 2,0 мл, мөлшері 13х75 мм - 1 дана;</w:t>
            </w:r>
          </w:p>
          <w:p>
            <w:pPr>
              <w:spacing w:after="20"/>
              <w:ind w:left="20"/>
              <w:jc w:val="both"/>
            </w:pPr>
            <w:r>
              <w:rPr>
                <w:rFonts w:ascii="Times New Roman"/>
                <w:b w:val="false"/>
                <w:i w:val="false"/>
                <w:color w:val="000000"/>
                <w:sz w:val="20"/>
              </w:rPr>
              <w:t>
3) Панченков әдісі бойынша ЭТЖ анықтау үшін 3,8% (1:4) натрий цитраты бар веналық қанды, қан плазмасын, қанның сарысуын алуға және сақтауға арналған бір реттік, стерильді, вакуумды сынауықтар, қара қақпағы бар, көлемі 2,4 мл, мөлшері 13х75 мм – 1 дана;</w:t>
            </w:r>
          </w:p>
          <w:p>
            <w:pPr>
              <w:spacing w:after="20"/>
              <w:ind w:left="20"/>
              <w:jc w:val="both"/>
            </w:pPr>
            <w:r>
              <w:rPr>
                <w:rFonts w:ascii="Times New Roman"/>
                <w:b w:val="false"/>
                <w:i w:val="false"/>
                <w:color w:val="000000"/>
                <w:sz w:val="20"/>
              </w:rPr>
              <w:t>
4) Плазмадағы глюкозаны өлшеу үшін натрий фториды мен калий оксалаты бар веналық қанды, қан плазмасын, қанның сарысуын алуға және сақтауға арналған бір реттік, стерильді, вакуумды сынауықтар, сұр қақпағы бар, көлемі 2,0 мл, мөлшері 13х75 мм - 1 дана;</w:t>
            </w:r>
          </w:p>
          <w:p>
            <w:pPr>
              <w:spacing w:after="20"/>
              <w:ind w:left="20"/>
              <w:jc w:val="both"/>
            </w:pPr>
            <w:r>
              <w:rPr>
                <w:rFonts w:ascii="Times New Roman"/>
                <w:b w:val="false"/>
                <w:i w:val="false"/>
                <w:color w:val="000000"/>
                <w:sz w:val="20"/>
              </w:rPr>
              <w:t>
5) гемостаз жүйесін зерттеу үшін натрий цитраты 3,8% (1:9) бар веналық қанды, қан плазмасын, қанның сарысуын алуға және сақтауға арналған бір реттік, стерильді, вакуумды сынауықтар, көгілдір қақпағы бар, көлемі 3,5 мл, мөлшері 13х75 мм - 1 дана;</w:t>
            </w:r>
          </w:p>
          <w:p>
            <w:pPr>
              <w:spacing w:after="20"/>
              <w:ind w:left="20"/>
              <w:jc w:val="both"/>
            </w:pPr>
            <w:r>
              <w:rPr>
                <w:rFonts w:ascii="Times New Roman"/>
                <w:b w:val="false"/>
                <w:i w:val="false"/>
                <w:color w:val="000000"/>
                <w:sz w:val="20"/>
              </w:rPr>
              <w:t>
6) Орнатылған несепті жанаспай тасымалдау құрылғысы бар контейнер, көлемі 120 мл - 1 дана.</w:t>
            </w:r>
          </w:p>
          <w:p>
            <w:pPr>
              <w:spacing w:after="20"/>
              <w:ind w:left="20"/>
              <w:jc w:val="both"/>
            </w:pPr>
            <w:r>
              <w:rPr>
                <w:rFonts w:ascii="Times New Roman"/>
                <w:b w:val="false"/>
                <w:i w:val="false"/>
                <w:color w:val="000000"/>
                <w:sz w:val="20"/>
              </w:rPr>
              <w:t>
7) Несептің жалпы талдауына арналған вакуумды стерильді сынауықтар, көлемі 10,0, мөлшері 16х100 мм - 1 дана;</w:t>
            </w:r>
          </w:p>
          <w:p>
            <w:pPr>
              <w:spacing w:after="20"/>
              <w:ind w:left="20"/>
              <w:jc w:val="both"/>
            </w:pPr>
            <w:r>
              <w:rPr>
                <w:rFonts w:ascii="Times New Roman"/>
                <w:b w:val="false"/>
                <w:i w:val="false"/>
                <w:color w:val="000000"/>
                <w:sz w:val="20"/>
              </w:rPr>
              <w:t>
8) Қырынды әдісімен ішек құртының жұмыртқасын анықтауға арналған сынауық – 1 дана;</w:t>
            </w:r>
          </w:p>
          <w:p>
            <w:pPr>
              <w:spacing w:after="20"/>
              <w:ind w:left="20"/>
              <w:jc w:val="both"/>
            </w:pPr>
            <w:r>
              <w:rPr>
                <w:rFonts w:ascii="Times New Roman"/>
                <w:b w:val="false"/>
                <w:i w:val="false"/>
                <w:color w:val="000000"/>
                <w:sz w:val="20"/>
              </w:rPr>
              <w:t>
9) Копрологиялық зерттеу үшін биологиялық материалды жинауға арналған контейнер – 1 дана;</w:t>
            </w:r>
          </w:p>
          <w:p>
            <w:pPr>
              <w:spacing w:after="20"/>
              <w:ind w:left="20"/>
              <w:jc w:val="both"/>
            </w:pPr>
            <w:r>
              <w:rPr>
                <w:rFonts w:ascii="Times New Roman"/>
                <w:b w:val="false"/>
                <w:i w:val="false"/>
                <w:color w:val="000000"/>
                <w:sz w:val="20"/>
              </w:rPr>
              <w:t>
10) Ине ұстағыш - 1 дана;</w:t>
            </w:r>
          </w:p>
          <w:p>
            <w:pPr>
              <w:spacing w:after="20"/>
              <w:ind w:left="20"/>
              <w:jc w:val="both"/>
            </w:pPr>
            <w:r>
              <w:rPr>
                <w:rFonts w:ascii="Times New Roman"/>
                <w:b w:val="false"/>
                <w:i w:val="false"/>
                <w:color w:val="000000"/>
                <w:sz w:val="20"/>
              </w:rPr>
              <w:t>
11) Бір рет қолданылатын стерильді медициналық екі жақты инелер 21Gх1 1/2" (0,8x38 мм), түсі жасыл - 1 дана;</w:t>
            </w:r>
          </w:p>
          <w:p>
            <w:pPr>
              <w:spacing w:after="20"/>
              <w:ind w:left="20"/>
              <w:jc w:val="both"/>
            </w:pPr>
            <w:r>
              <w:rPr>
                <w:rFonts w:ascii="Times New Roman"/>
                <w:b w:val="false"/>
                <w:i w:val="false"/>
                <w:color w:val="000000"/>
                <w:sz w:val="20"/>
              </w:rPr>
              <w:t>
12) Гемостатикалық пластырь, стерильді - 1 дана;</w:t>
            </w:r>
          </w:p>
          <w:p>
            <w:pPr>
              <w:spacing w:after="20"/>
              <w:ind w:left="20"/>
              <w:jc w:val="both"/>
            </w:pPr>
            <w:r>
              <w:rPr>
                <w:rFonts w:ascii="Times New Roman"/>
                <w:b w:val="false"/>
                <w:i w:val="false"/>
                <w:color w:val="000000"/>
                <w:sz w:val="20"/>
              </w:rPr>
              <w:t>
13) Бір рет қолданылатын спиртті сүрткілер - 2 дана;</w:t>
            </w:r>
          </w:p>
          <w:p>
            <w:pPr>
              <w:spacing w:after="20"/>
              <w:ind w:left="20"/>
              <w:jc w:val="both"/>
            </w:pPr>
            <w:r>
              <w:rPr>
                <w:rFonts w:ascii="Times New Roman"/>
                <w:b w:val="false"/>
                <w:i w:val="false"/>
                <w:color w:val="000000"/>
                <w:sz w:val="20"/>
              </w:rPr>
              <w:t>
14) Өңделген төсеніш шыны – 2 дана;</w:t>
            </w:r>
          </w:p>
          <w:p>
            <w:pPr>
              <w:spacing w:after="20"/>
              <w:ind w:left="20"/>
              <w:jc w:val="both"/>
            </w:pPr>
            <w:r>
              <w:rPr>
                <w:rFonts w:ascii="Times New Roman"/>
                <w:b w:val="false"/>
                <w:i w:val="false"/>
                <w:color w:val="000000"/>
                <w:sz w:val="20"/>
              </w:rPr>
              <w:t>
15) Жабын шыны – 2 дана. Веналық қанды, қан плазмасын, қанның сарысуын алуға және сақтауға арналған бір реттік, стерильді, вакуумды сынауықтар, несептің жалпы талдауына арналған вакуумды стерильді сынауықтар үш негізгі бөліктен тұрады: сынауық, қақпақ және резеңке тығын. Вакуумды пластикалық сынауықтар жеңіл, мөлдір, уытсыз медициналық полиэтилентерефталаттан (ПЭТ) жасалған. Тік жырашықтары бар қақпақтар полипропиленнен (мөлшері 16) және полиэтиленнен (мөлшері 13) жасалған, бітеулік пен қауіпсіздікті қамтамасыз етеді, тығынның ішкі бетімен жанасудан қорғайды. Қақпақтардың түсі қосындыларға байланысты әр түрлі. Резеңке сынауықтар хлорбутилкаучуктан жасалған, қан жұғылмайтын репеллентпен жабылған. Қырынды әдісімен ішек құртының жұмыртқасын анықтауға арналған сынауықтар тығындалған сынауықтан және мақта тампоны бар таяқшадан тұрады. Орнатылған несепті жанаспай тасымалдау құрылғысы бар контейнер екі бөліктен тұрады: контейнер және несепті алуға арналған орнатылған құрылғысы бар қақпақ. Контейнер мен қақпақ полипропиленнен жасалған, 100 мл дейін мөлшерлеуі бар. Бұралатын қақпағы сары түспен боялған және контейнердің бүтеулігін қамтамасыз етеді, бұл жалпы және микробиологиялық талдау үшін нәсіпті қауіпсіз алуды және тасымалдауды қамтамасыз етеді. Қақпағында пробирка қақпағын тесу үшін резеңке мамбранасымен орнатылған инесі бар вакуумды пробиркаға арналған тесігі бар. Контейнердің толық көлемі 120 мл. Ине ұстағыш қан алу жүйесі үшін екі жақты инені вакуумды сынауықпен біріктіретін боялмаған, мөлдір немесе жартылай мөлдір құрылғыны білдіреді, сенімді түрде бекіту үшін екі жақты инені қатты бекітуді қамтамасыз ететін кемінде 0,5 айналымның ішкі бұрандасы бар. Ине ұстағыш қан алу кезінде вакуумдық сынауық үшін бағыттаушы болып табылады, стерильді емес. Бір рет қолданылатын стерильді медициналық екі жақты ине (екі жақты стандартты ине) V тәріздес медициналық силиконмен жабылған лазерлі ұштағышы бар қиғаш бұрышты кесіндісі бар тоттанбайтын болаттан жасалған канюлядан, полипропиленнен жасалған ендірмеден, резеңке мембранадан, қалпақшадан (футлярдан) тұрады. Бұйым стерильді, бір рет пайдалануға арналған. Гемостатикалық пластырь зақымданған теріні оқшаулауды, инфекцияланудың алдын алуды, толық жарақат түсірмеуді жоғарғы сорбциялық қабілеттілікті қамтамасыз етеді. Спиртті сүрткі этил немесе изопропил спиртін сіңірген және алюминий фольгасынан жасалған қағазға оралған тоқылмаған матаны білдіреді. Тек сыртқы қолдануға және тек бір рет қолдануға арналған! Спиртті сүрткі тері асты және бұлшық ет іші манипуляцияларын (вакциналау, вена іші инъекциялары, венадан қан алу және т.б.) жүргізу кезінде инъекциялық аймақты өңдеу, аспаптарды және басқа заттардың бетін өңдеу үшін микробқа қарсы және зарарсыздандыру құралы ретінде жергілікті қолдануға арналған. Өңделген шеті бар төсеніш шыны микроскопия үшін пайдаланылады. Шынылардың беті тегіс, жарықты жақсы өткізгіштігімен майсыздандырылған. Шынының жоғарғы сапасы жақсы жарық өткізгіштікті жасайды. Жабын шынылар негізінен зертханаларда пайдаланылады. Олар шыныдан жасалған квадратты немесе тік бұрышты пластинаны білдіреді.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клиникалық-зертханалық зерттеулерге арналған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клиникалық-зертханалық зерттеулерге арналған жинаққа кіреді:</w:t>
            </w:r>
          </w:p>
          <w:p>
            <w:pPr>
              <w:spacing w:after="20"/>
              <w:ind w:left="20"/>
              <w:jc w:val="both"/>
            </w:pPr>
            <w:r>
              <w:rPr>
                <w:rFonts w:ascii="Times New Roman"/>
                <w:b w:val="false"/>
                <w:i w:val="false"/>
                <w:color w:val="000000"/>
                <w:sz w:val="20"/>
              </w:rPr>
              <w:t>
1) ұюды белсендіргіші және сарысуды бөлуге арналған гелі бар веналық қанды, қан плазмасын, қанның сарысуын алуға және сақтауға арналған бір реттік, стерильді, вакуумды сынауықтар, сары қақпағы бар, көлемі 5,0 мл, мөлшері 13х100 мм - 4 дана;</w:t>
            </w:r>
          </w:p>
          <w:p>
            <w:pPr>
              <w:spacing w:after="20"/>
              <w:ind w:left="20"/>
              <w:jc w:val="both"/>
            </w:pPr>
            <w:r>
              <w:rPr>
                <w:rFonts w:ascii="Times New Roman"/>
                <w:b w:val="false"/>
                <w:i w:val="false"/>
                <w:color w:val="000000"/>
                <w:sz w:val="20"/>
              </w:rPr>
              <w:t>
2) гематологиялық зерттеулер үшін ЭДТА К2 (ЭДТА екікалийлік тұзы) бар веналық қанды, қан плазмасын, қанның сарысуын алуға және сақтауға арналған бір реттік, стерильді, вакуумды сынауықтар, ашық-күлгін қақпағы бар, көлемі 2,0 мл, мөлшері 13х75 мм - 1 дана;</w:t>
            </w:r>
          </w:p>
          <w:p>
            <w:pPr>
              <w:spacing w:after="20"/>
              <w:ind w:left="20"/>
              <w:jc w:val="both"/>
            </w:pPr>
            <w:r>
              <w:rPr>
                <w:rFonts w:ascii="Times New Roman"/>
                <w:b w:val="false"/>
                <w:i w:val="false"/>
                <w:color w:val="000000"/>
                <w:sz w:val="20"/>
              </w:rPr>
              <w:t>
3) гемостаз жүйесін зерттеу үшін натрий цитраты 3,8% (1:9) бар веналық қанды, қан плазмасын, қанның сарысуын алуға және сақтауға арналған бір реттік, стерильді, вакуумды сынауықтар, көгілдір қақпағы бар, көлемі 3,5 мл, мөлшері 13х75 мм - 1 дана;</w:t>
            </w:r>
          </w:p>
          <w:p>
            <w:pPr>
              <w:spacing w:after="20"/>
              <w:ind w:left="20"/>
              <w:jc w:val="both"/>
            </w:pPr>
            <w:r>
              <w:rPr>
                <w:rFonts w:ascii="Times New Roman"/>
                <w:b w:val="false"/>
                <w:i w:val="false"/>
                <w:color w:val="000000"/>
                <w:sz w:val="20"/>
              </w:rPr>
              <w:t>
4) Панченков әдісі бойынша ЭТЖ анықтау үшін 3,8% (1:4) натрий цитраты бар веналық қанды, қан плазмасын, қанның сарысуын алуға және сақтауға арналған бір реттік, стерильді, вакуумды сынауықтар, қара қақпағы бар, көлемі 2,4 мл, мөлшері 13х75 мм – 1 дана;</w:t>
            </w:r>
          </w:p>
          <w:p>
            <w:pPr>
              <w:spacing w:after="20"/>
              <w:ind w:left="20"/>
              <w:jc w:val="both"/>
            </w:pPr>
            <w:r>
              <w:rPr>
                <w:rFonts w:ascii="Times New Roman"/>
                <w:b w:val="false"/>
                <w:i w:val="false"/>
                <w:color w:val="000000"/>
                <w:sz w:val="20"/>
              </w:rPr>
              <w:t>
5) Ине ұстағыш - 1 дана;</w:t>
            </w:r>
          </w:p>
          <w:p>
            <w:pPr>
              <w:spacing w:after="20"/>
              <w:ind w:left="20"/>
              <w:jc w:val="both"/>
            </w:pPr>
            <w:r>
              <w:rPr>
                <w:rFonts w:ascii="Times New Roman"/>
                <w:b w:val="false"/>
                <w:i w:val="false"/>
                <w:color w:val="000000"/>
                <w:sz w:val="20"/>
              </w:rPr>
              <w:t>
6) Бір рет қолданылатын стерильді медициналық екі жақты инелер 21Gх1 1/2" (0,8x38 мм) - 1 дана;</w:t>
            </w:r>
          </w:p>
          <w:p>
            <w:pPr>
              <w:spacing w:after="20"/>
              <w:ind w:left="20"/>
              <w:jc w:val="both"/>
            </w:pPr>
            <w:r>
              <w:rPr>
                <w:rFonts w:ascii="Times New Roman"/>
                <w:b w:val="false"/>
                <w:i w:val="false"/>
                <w:color w:val="000000"/>
                <w:sz w:val="20"/>
              </w:rPr>
              <w:t>
7) Гемостатикалық пластырь, стерильді - 1 дана;</w:t>
            </w:r>
          </w:p>
          <w:p>
            <w:pPr>
              <w:spacing w:after="20"/>
              <w:ind w:left="20"/>
              <w:jc w:val="both"/>
            </w:pPr>
            <w:r>
              <w:rPr>
                <w:rFonts w:ascii="Times New Roman"/>
                <w:b w:val="false"/>
                <w:i w:val="false"/>
                <w:color w:val="000000"/>
                <w:sz w:val="20"/>
              </w:rPr>
              <w:t>
8) Бір рет қолданылатын спиртті сүрткілер - 1 дана;</w:t>
            </w:r>
          </w:p>
          <w:p>
            <w:pPr>
              <w:spacing w:after="20"/>
              <w:ind w:left="20"/>
              <w:jc w:val="both"/>
            </w:pPr>
            <w:r>
              <w:rPr>
                <w:rFonts w:ascii="Times New Roman"/>
                <w:b w:val="false"/>
                <w:i w:val="false"/>
                <w:color w:val="000000"/>
                <w:sz w:val="20"/>
              </w:rPr>
              <w:t>
9) Консерванты бар несептің микробиологиялық талдауына арналған вакуумды стерильді сынауықтар, көлемі 9,5 мл - 1 дана;</w:t>
            </w:r>
          </w:p>
          <w:p>
            <w:pPr>
              <w:spacing w:after="20"/>
              <w:ind w:left="20"/>
              <w:jc w:val="both"/>
            </w:pPr>
            <w:r>
              <w:rPr>
                <w:rFonts w:ascii="Times New Roman"/>
                <w:b w:val="false"/>
                <w:i w:val="false"/>
                <w:color w:val="000000"/>
                <w:sz w:val="20"/>
              </w:rPr>
              <w:t>
10) Орнатылған несепті жанаспай тасымалдау құрылғысы бар контейнер 120 мл - 1 дана. Веналық қанды, қан плазмасын, қанның сарысуын алуға және сақтауға арналған бір реттік, стерильді, вакуумды сынауықтар, консерванты бар несептің микробиологиялық талдауына арналған вакуумды стерильді сынауықтар үш негізгі бөліктен тұрады: сынауық, қақпақ және резеңке тығын.. Вакуумды пластикалық сынауықтар жеңіл, мөлдір, уытсыз медициналық полиэтилентерефталаттан (ПЭТ) жасалған. Тік жырашықтары бар қақпақтар полипропиленнен (мөлшері 16) және полиэтиленнен (мөлшері 13) жасалған, бітеулік пен қауіпсіздікті қамтамасыз етеді, тығынның ішкі бетімен жанасудан қорғайды. Қақпақтардың түсі қосындыларға байланысты әр түрлі. Резеңке сынауықтар хлорбутилкаучуктан жасалған, қан жұғылмайтын репеллентпен жабылған. Несептің микробиологиялық талдауына арналған вакуумды стерильді сынауық № 3 консервантты қамтиды. Үлгінің бактериалдық тұрақтылығын бөлме температурасы кезінде 48 сағатқа дейін ұстайды. Қақпақ түсі – зәйтүн түстес. Сынауық мөлшері - 16х100 мм. Нақты көлемі - 9,5 мл. Ине ұстағыш қан алу жүйесі үшін екі жақты инені вакуумды сынауықпен біріктіретін боялмаған, мөлдір немесе жартылай мөлдір құрылғыны білдіреді. Бір рет пайдалануға арналған. Бір рет қолданылатын стерильді медициналық екі жақты ине (екі жақты стандартты ине) V тәріздес медициналық силиконмен жабылған лазерлі ұштағышы бар қиғаш бұрышты кесіндісі бар тоттанбайтын болаттан жасалған канюлядан, полипропиленнен жасалған ендірмеден, резеңке мембранадан, қалпақшадан (футлярдан) тұрады. Бұйым стерильді, бір рет пайдалануға арналған. Гемостатикалық пластырь зақымданған теріні оқшаулауды, инфекцияланудың алдын алуды, толық жарақат түсірмеуді жоғарғы сорбциялық қабілеттілікті қамтамасыз етеді. Бір рет қолданылатын стерильді бұйым. Спиртті сүрткі этил немесе изопропил спиртін сіңірген және алюминий фольгасынан жасалған қағазға оралған тоқылмаған матаны білдіреді. Тек сыртқы қолдануға арналған. Несепті жанаспай тасымалдауға арналған орнатылған құрылғысы бар контейнер екі бөліктен тұрады: контейнер және несепті алуға арналған орнатылған құрылғысы бар қақпақ. Контейнер мен қақпақ полипропиленнен жасалған, 100 мл дейін мөлшерлеуі бар. Бұралатын қақпағы сары түспен боялған және контейнердің бүтеулігін қамтамасыз етеді, бұл жалпы талдау үшін нәсіпті қауіпсіз алуды және тасымалдауды қамтамасыз етеді. Қақпағында пробирка қақпағын тесу үшін резеңке мамбранасымен орнатылған инесі бар вакуумды пробиркаға арналған тесігі бар. Контейнердің толық көлемі 120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аурулар кезінде клиникалық-зертханалық зерттеулерге арналған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аурулар кезінде клиникалық-зертханалық зерттеулерге арналған жинаққа кіреді:</w:t>
            </w:r>
          </w:p>
          <w:p>
            <w:pPr>
              <w:spacing w:after="20"/>
              <w:ind w:left="20"/>
              <w:jc w:val="both"/>
            </w:pPr>
            <w:r>
              <w:rPr>
                <w:rFonts w:ascii="Times New Roman"/>
                <w:b w:val="false"/>
                <w:i w:val="false"/>
                <w:color w:val="000000"/>
                <w:sz w:val="20"/>
              </w:rPr>
              <w:t>
1) ұюды белсендіргіші және сарысуды бөлуге арналған гелі бар веналық қанды, қан плазмасын, қанның сарысуын алуға және сақтауға арналған бір реттік, стерильді, вакуумды сынауықтар, сары қақпағы бар, көлемі 5,0 мл, мөлшері 13х100 мм - 4 дана;</w:t>
            </w:r>
          </w:p>
          <w:p>
            <w:pPr>
              <w:spacing w:after="20"/>
              <w:ind w:left="20"/>
              <w:jc w:val="both"/>
            </w:pPr>
            <w:r>
              <w:rPr>
                <w:rFonts w:ascii="Times New Roman"/>
                <w:b w:val="false"/>
                <w:i w:val="false"/>
                <w:color w:val="000000"/>
                <w:sz w:val="20"/>
              </w:rPr>
              <w:t>
2) гематологиялық зерттеулер үшін ЭДТА К2 (ЭДТА екікалийлік тұзы) бар веналық қанды, қан плазмасын, қанның сарысуын алуға және сақтауға арналған бір реттік, стерильді, вакуумды сынауықтар, ашық-күлгін қақпағы бар, көлемі 4,0 мл, мөлшері 13х75 мм - 1 дана;</w:t>
            </w:r>
          </w:p>
          <w:p>
            <w:pPr>
              <w:spacing w:after="20"/>
              <w:ind w:left="20"/>
              <w:jc w:val="both"/>
            </w:pPr>
            <w:r>
              <w:rPr>
                <w:rFonts w:ascii="Times New Roman"/>
                <w:b w:val="false"/>
                <w:i w:val="false"/>
                <w:color w:val="000000"/>
                <w:sz w:val="20"/>
              </w:rPr>
              <w:t>
3) Панченков әдісі бойынша ЭТЖ анықтау үшін 3,8% (1:4) натрий цитраты бар веналық қанды, қан плазмасын, қанның сарысуын алуға және сақтауға арналған бір реттік, стерильді, вакуумды сынауықтар, қара қақпағы бар, көлемі 2,4 мл, мөлшері 13х75 мм – 1 дана;</w:t>
            </w:r>
          </w:p>
          <w:p>
            <w:pPr>
              <w:spacing w:after="20"/>
              <w:ind w:left="20"/>
              <w:jc w:val="both"/>
            </w:pPr>
            <w:r>
              <w:rPr>
                <w:rFonts w:ascii="Times New Roman"/>
                <w:b w:val="false"/>
                <w:i w:val="false"/>
                <w:color w:val="000000"/>
                <w:sz w:val="20"/>
              </w:rPr>
              <w:t>
4) Плазмадағы глюкозаны өлшеу үшін натрий фториды мен калий оксалаты бар веналық қанды, қан плазмасын, қанның сарысуын алуға және сақтауға арналған бір реттік, стерильді, вакуумды сынауықтар, сұр қақпағы бар, көлемі 2,0 мл, мөлшері 13х75 мм - 1 дана;</w:t>
            </w:r>
          </w:p>
          <w:p>
            <w:pPr>
              <w:spacing w:after="20"/>
              <w:ind w:left="20"/>
              <w:jc w:val="both"/>
            </w:pPr>
            <w:r>
              <w:rPr>
                <w:rFonts w:ascii="Times New Roman"/>
                <w:b w:val="false"/>
                <w:i w:val="false"/>
                <w:color w:val="000000"/>
                <w:sz w:val="20"/>
              </w:rPr>
              <w:t>
5) Ине ұстағыш - 1 дана;</w:t>
            </w:r>
          </w:p>
          <w:p>
            <w:pPr>
              <w:spacing w:after="20"/>
              <w:ind w:left="20"/>
              <w:jc w:val="both"/>
            </w:pPr>
            <w:r>
              <w:rPr>
                <w:rFonts w:ascii="Times New Roman"/>
                <w:b w:val="false"/>
                <w:i w:val="false"/>
                <w:color w:val="000000"/>
                <w:sz w:val="20"/>
              </w:rPr>
              <w:t>
6) Бір рет қолданылатын стерильді медициналық екі жақты инелер 21Gх1 1/2" (0,8x38 мм), түсі жасыл - 1 дана;</w:t>
            </w:r>
          </w:p>
          <w:p>
            <w:pPr>
              <w:spacing w:after="20"/>
              <w:ind w:left="20"/>
              <w:jc w:val="both"/>
            </w:pPr>
            <w:r>
              <w:rPr>
                <w:rFonts w:ascii="Times New Roman"/>
                <w:b w:val="false"/>
                <w:i w:val="false"/>
                <w:color w:val="000000"/>
                <w:sz w:val="20"/>
              </w:rPr>
              <w:t>
7) Гемостатикалық пластырь, стерильді - 1 дана;</w:t>
            </w:r>
          </w:p>
          <w:p>
            <w:pPr>
              <w:spacing w:after="20"/>
              <w:ind w:left="20"/>
              <w:jc w:val="both"/>
            </w:pPr>
            <w:r>
              <w:rPr>
                <w:rFonts w:ascii="Times New Roman"/>
                <w:b w:val="false"/>
                <w:i w:val="false"/>
                <w:color w:val="000000"/>
                <w:sz w:val="20"/>
              </w:rPr>
              <w:t>
8) Бір рет қолданылатын спиртті сүрткілер - 2 дана;</w:t>
            </w:r>
          </w:p>
          <w:p>
            <w:pPr>
              <w:spacing w:after="20"/>
              <w:ind w:left="20"/>
              <w:jc w:val="both"/>
            </w:pPr>
            <w:r>
              <w:rPr>
                <w:rFonts w:ascii="Times New Roman"/>
                <w:b w:val="false"/>
                <w:i w:val="false"/>
                <w:color w:val="000000"/>
                <w:sz w:val="20"/>
              </w:rPr>
              <w:t>
9) Консерванты бар несептің микробиологиялық талдауына арналған вакуумды стерильді сынауықтар, көлемі 9,5 мл - 1 дана;</w:t>
            </w:r>
          </w:p>
          <w:p>
            <w:pPr>
              <w:spacing w:after="20"/>
              <w:ind w:left="20"/>
              <w:jc w:val="both"/>
            </w:pPr>
            <w:r>
              <w:rPr>
                <w:rFonts w:ascii="Times New Roman"/>
                <w:b w:val="false"/>
                <w:i w:val="false"/>
                <w:color w:val="000000"/>
                <w:sz w:val="20"/>
              </w:rPr>
              <w:t>
10) Орнатылған несепті жанаспай тасымалдау құрылғысы бар контейнер 120 мл - 1 дана. Веналық қанды, қан плазмасын, қанның сарысуын алуға және сақтауға арналған бір реттік, стерильді, вакуумды сынауықтар, Консерванты бар несептің микробиологиялық талдауына арналған вакуумды стерильді сынауықтар үш негізгі бөліктен тұрады: сынауық, қақпақ және резеңке тығын. Вакуумды пластикалық сынауықтар жеңіл, мөлдір, уытсыз медициналық полиэтилентерефталаттан (ПЭТ) жасалған. Тік жырашықтары бар қақпақтар полипропиленнен (мөлшері 16) және полиэтиленнен (мөлшері 13) жасалған, бітеулік пен қауіпсіздікті қамтамасыз етеді, тығынның ішкі бетімен жанасудан қорғайды. Қақпақтардың түсі қосындыларға байланысты әр түрлі. Резеңке сынауықтар хлорбутилкаучуктан жасалған, қан жұғылмайтын репеллентпен жабылған. Несептің микробиологиялық талдауына арналған вакуумды стерильді сынауық № 3 консервантты қамтиды. Үлгінің бактериалдық тұрақтылығын бөлме температурасы кезінде 48 сағатқа дейін ұстайды. Қақпақ түсі – зәйтүн түстес. Сынауық мөлшері - 16х100 мм. Нақты көлемі - 9,5 мл. Ине ұстағыш қан алу жүйесі үшін екі жақты инені вакуумды сынауықпен біріктіретін боялмаған, мөлдір немесе жартылай мөлдір құрылғыны білдіреді. Бір рет пайдалануға арналған. Бір рет қолданылатын стерильді медициналық екі жақты ине (екі жақты стандартты ине) V тәріздес медициналық силиконмен жабылған лазерлі ұштағышы бар қиғаш бұрышты кесіндісі бар тоттанбайтын болаттан жасалған канюлядан, полипропиленнен жасалған ендірмеден, резеңке мембранадан, қалпақшадан (футлярдан) тұрады. Бұйым стерильді, бір рет пайдалануға арналған. Гемостатикалық пластырь зақымданған теріні оқшаулауды, инфекцияланудың алдын алуды, толық жарақат түсірмеуді жоғарғы сорбциялық қабілеттілікті қамтамасыз етеді. Бір рет қолданылатын стерильді бұйым. Спиртті сүрткі этил немесе изопропил спиртін сіңірген және алюминий фольгасынан жасалған қағазға оралған тоқылмаған матаны білдіреді. Тек сыртқы қолдануға арналған. Несепті жанаспай тасымалдауға арналған орнатылған құрылғысы бар контейнер екі бөліктен тұрады: контейнер және несепті алуға арналған орнатылған құрылғысы бар қақпақ. Контейнер мен қақпақ полипропиленнен жасалған, 100 мл дейін мөлшерлеуі бар. Бұралатын қақпағы сары түспен боялған және контейнердің бүтеулігін қамтамасыз етеді, бұл жалпы талдау үшін нәсіпті қауіпсіз алуды және тасымалдауды қамтамасыз етеді. Қақпағында пробирка қақпағын тесу үшін резеңке мамбранасымен орнатылған инесі бар вакуумды пробиркаға арналған тесігі бар. Контейнердің толық көлемі 120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 зертхалық зерттеуге арналған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 зертхалық зерттеуге арналған жинақ:</w:t>
            </w:r>
          </w:p>
          <w:p>
            <w:pPr>
              <w:spacing w:after="20"/>
              <w:ind w:left="20"/>
              <w:jc w:val="both"/>
            </w:pPr>
            <w:r>
              <w:rPr>
                <w:rFonts w:ascii="Times New Roman"/>
                <w:b w:val="false"/>
                <w:i w:val="false"/>
                <w:color w:val="000000"/>
                <w:sz w:val="20"/>
              </w:rPr>
              <w:t>
1) Көзбен шолып бақылау үшін мөлдір жолағы, өлшеу шкаласы бар тәуліктік несепті жинауға арналған контейнер, көлемі 3000 мл - 1 дана;</w:t>
            </w:r>
          </w:p>
          <w:p>
            <w:pPr>
              <w:spacing w:after="20"/>
              <w:ind w:left="20"/>
              <w:jc w:val="both"/>
            </w:pPr>
            <w:r>
              <w:rPr>
                <w:rFonts w:ascii="Times New Roman"/>
                <w:b w:val="false"/>
                <w:i w:val="false"/>
                <w:color w:val="000000"/>
                <w:sz w:val="20"/>
              </w:rPr>
              <w:t>
2) №1 тұрақтандырғыш - 1 құты;</w:t>
            </w:r>
          </w:p>
          <w:p>
            <w:pPr>
              <w:spacing w:after="20"/>
              <w:ind w:left="20"/>
              <w:jc w:val="both"/>
            </w:pPr>
            <w:r>
              <w:rPr>
                <w:rFonts w:ascii="Times New Roman"/>
                <w:b w:val="false"/>
                <w:i w:val="false"/>
                <w:color w:val="000000"/>
                <w:sz w:val="20"/>
              </w:rPr>
              <w:t>
3) несепті жинауға және контейнерге тасымалдауға арналған бір реттік ыдыс - 10 дана;</w:t>
            </w:r>
          </w:p>
          <w:p>
            <w:pPr>
              <w:spacing w:after="20"/>
              <w:ind w:left="20"/>
              <w:jc w:val="both"/>
            </w:pPr>
            <w:r>
              <w:rPr>
                <w:rFonts w:ascii="Times New Roman"/>
                <w:b w:val="false"/>
                <w:i w:val="false"/>
                <w:color w:val="000000"/>
                <w:sz w:val="20"/>
              </w:rPr>
              <w:t>
4) несепті жанаспай тасымалдауға арналған орнатылған құрылғысы бар контейнер, көлемі 120 мл - 1 дана;</w:t>
            </w:r>
          </w:p>
          <w:p>
            <w:pPr>
              <w:spacing w:after="20"/>
              <w:ind w:left="20"/>
              <w:jc w:val="both"/>
            </w:pPr>
            <w:r>
              <w:rPr>
                <w:rFonts w:ascii="Times New Roman"/>
                <w:b w:val="false"/>
                <w:i w:val="false"/>
                <w:color w:val="000000"/>
                <w:sz w:val="20"/>
              </w:rPr>
              <w:t>
5) несептің жалпы талдауына арналған вакуумдық стерильді пробиркалар, 10,0 мл - 1 дана;</w:t>
            </w:r>
          </w:p>
          <w:p>
            <w:pPr>
              <w:spacing w:after="20"/>
              <w:ind w:left="20"/>
              <w:jc w:val="both"/>
            </w:pPr>
            <w:r>
              <w:rPr>
                <w:rFonts w:ascii="Times New Roman"/>
                <w:b w:val="false"/>
                <w:i w:val="false"/>
                <w:color w:val="000000"/>
                <w:sz w:val="20"/>
              </w:rPr>
              <w:t>
6) консерванты бар несептің микробиологиялық талдауына арналған вакуумдық стерильді пробиркалар, көлемі 9,5 мл - 1 дана, Визуалды бақылау үшін мөлдір жолағы, өлшеу шкаласы бар тәуліктік несепті жинауға арналған контейнер екі бөліктен тұрады: контейнерлер және несеп алуға арналған орнатылған құрылғысы бар қақпақтар. Контейнер мен қақпақ полипропиленнен жасалған, 3000 мл дейін өлшем бөліктер бар. Бұралатын қақпағы контейнердің герметикалылығын қамтамасыз етеді, бұл тәуліктік несепті қауіпсіз алуды қамтамасыз етеді. Несепті жанаспай тасымалдаудың орнатылған құрылғысы бар контейнер екі бөліктен тұрады: контейнерлер және несеп алуға арналған орнатылған құрылғысы бар қақпақтар. Контейнер мен қақпақ полипропиленнен жасалған, 100 мл дейін өлшем бөлігі бар. Бұралатын қақпағы сары түске боялған және контейнердің герметикалылығын қамтамасыз етеді, бұл жалпы талдау үшін несепті қауіпсіз алуды және тасымалдауды қамтамасыз етеді. Қақпағында пробирка қақпағын тесу үшін резеңке жарғақшасымен орнатылған инесі бар вакуумдық пробиркаға арналған тесігі бар. Контейнердің толық көлемі 120 мл, бір рет пайдалануға арналған. Несептің жалпы талдауына арналған вакуумды стерильді пробиркалар несепті жинауға, тасымалдауға, жалпы және микробиологиялық талдауға арналған, үш негізгі бөліктен тұрады: пробиркалар, қақпақтар және резеңке тығын. Пробиркалар жеңіл, мөлдір, уытты емес медициналық полиэтилентерефталаттан жасалған. Тік жырашықтары бар қақпақтар полипропиленнен жасалған. Қақпақтардың түсі несептің жалпы талдауы үшін – сары, несептің микробиологиялық талдауы үшін – зәйтүн түстес. Резеңке тығындар хлорбутилкаучуктан жасалған. Үлгінің бактериалдық тұрақтылығын бөлме температурасы кезінде 48 сағатқа дейін ұстайды. Бұйым стерильді. Несептің микробиологиялық талдауына арналған вакуумдық стерильді пробиркалар: № 3 консервантты - консервант пен реагент байланысында: несеп көлемінің 1 мл-ге 20 мг бор қышқылын қамтиды. Үлгінің бактериалдық тұрақтылығын бөлме температурасы кезінде 48 сағатқа дейін ұстайды. Пробирка мөлшері - 16х100 мм. Номиналды көлемі - 9,5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распираторлық үлгілерінде аденовирустық инфекцияны анықтауға арналған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аденовирус антигенін анықтау үшін сапалы иммунохроматографиялық талдау болып табылады. Жиынтық:</w:t>
            </w:r>
          </w:p>
          <w:p>
            <w:pPr>
              <w:spacing w:after="20"/>
              <w:ind w:left="20"/>
              <w:jc w:val="both"/>
            </w:pPr>
            <w:r>
              <w:rPr>
                <w:rFonts w:ascii="Times New Roman"/>
                <w:b w:val="false"/>
                <w:i w:val="false"/>
                <w:color w:val="000000"/>
                <w:sz w:val="20"/>
              </w:rPr>
              <w:t>
1. Құрғатқышы бар алюминий фольгасынан жасалған жеке қаптамаға оралған тест-кассета – (25 дана);</w:t>
            </w:r>
          </w:p>
          <w:p>
            <w:pPr>
              <w:spacing w:after="20"/>
              <w:ind w:left="20"/>
              <w:jc w:val="both"/>
            </w:pPr>
            <w:r>
              <w:rPr>
                <w:rFonts w:ascii="Times New Roman"/>
                <w:b w:val="false"/>
                <w:i w:val="false"/>
                <w:color w:val="000000"/>
                <w:sz w:val="20"/>
              </w:rPr>
              <w:t>
2. Буферлік ерітінді - (10 мл, 1 фл.);</w:t>
            </w:r>
          </w:p>
          <w:p>
            <w:pPr>
              <w:spacing w:after="20"/>
              <w:ind w:left="20"/>
              <w:jc w:val="both"/>
            </w:pPr>
            <w:r>
              <w:rPr>
                <w:rFonts w:ascii="Times New Roman"/>
                <w:b w:val="false"/>
                <w:i w:val="false"/>
                <w:color w:val="000000"/>
                <w:sz w:val="20"/>
              </w:rPr>
              <w:t>
3. Мақта тампон – (25 дана);</w:t>
            </w:r>
          </w:p>
          <w:p>
            <w:pPr>
              <w:spacing w:after="20"/>
              <w:ind w:left="20"/>
              <w:jc w:val="both"/>
            </w:pPr>
            <w:r>
              <w:rPr>
                <w:rFonts w:ascii="Times New Roman"/>
                <w:b w:val="false"/>
                <w:i w:val="false"/>
                <w:color w:val="000000"/>
                <w:sz w:val="20"/>
              </w:rPr>
              <w:t>
4. Бөліністерге арналған бір реттік сынауық – (25 дана);</w:t>
            </w:r>
          </w:p>
          <w:p>
            <w:pPr>
              <w:spacing w:after="20"/>
              <w:ind w:left="20"/>
              <w:jc w:val="both"/>
            </w:pPr>
            <w:r>
              <w:rPr>
                <w:rFonts w:ascii="Times New Roman"/>
                <w:b w:val="false"/>
                <w:i w:val="false"/>
                <w:color w:val="000000"/>
                <w:sz w:val="20"/>
              </w:rPr>
              <w:t>
5. Бөліністерге арналған сынауыққа пластикалық ұштық – (25 дана);</w:t>
            </w:r>
          </w:p>
          <w:p>
            <w:pPr>
              <w:spacing w:after="20"/>
              <w:ind w:left="20"/>
              <w:jc w:val="both"/>
            </w:pPr>
            <w:r>
              <w:rPr>
                <w:rFonts w:ascii="Times New Roman"/>
                <w:b w:val="false"/>
                <w:i w:val="false"/>
                <w:color w:val="000000"/>
                <w:sz w:val="20"/>
              </w:rPr>
              <w:t>
6. Сынауықтарға арналған штатив – (1 дана). Тестінің сезгіштігі мен арнайлылығы сезгіштігі бойынша 99 %-ды, арнайлылығы бойынша 99 %-ды құрайды.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108218,49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Миоглобин/Тропонин I экспресс тесті (адамның жаңа алынған қанында, сарысуында немесе плазмасында миоглобинді, креатинкиназаны-МВ, I Тропонинді анықтауға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Миоглобин/Тропонин I экспресс тесті миоглобинді, креатинкиназаны-МВ, I Тропонинді анықтауға арналған сапалы иммунохроматограиялық талдау болып табылады. Жиынтығы:</w:t>
            </w:r>
          </w:p>
          <w:p>
            <w:pPr>
              <w:spacing w:after="20"/>
              <w:ind w:left="20"/>
              <w:jc w:val="both"/>
            </w:pPr>
            <w:r>
              <w:rPr>
                <w:rFonts w:ascii="Times New Roman"/>
                <w:b w:val="false"/>
                <w:i w:val="false"/>
                <w:color w:val="000000"/>
                <w:sz w:val="20"/>
              </w:rPr>
              <w:t>
1. Құрғатқышы бар алюминий фольгадан жасалған жеке қаптамаға оралған тест-кассета - (25 дана);</w:t>
            </w:r>
          </w:p>
          <w:p>
            <w:pPr>
              <w:spacing w:after="20"/>
              <w:ind w:left="20"/>
              <w:jc w:val="both"/>
            </w:pPr>
            <w:r>
              <w:rPr>
                <w:rFonts w:ascii="Times New Roman"/>
                <w:b w:val="false"/>
                <w:i w:val="false"/>
                <w:color w:val="000000"/>
                <w:sz w:val="20"/>
              </w:rPr>
              <w:t>
2. Бір реттік полиэтиленді пипетка – (25 дана);</w:t>
            </w:r>
          </w:p>
          <w:p>
            <w:pPr>
              <w:spacing w:after="20"/>
              <w:ind w:left="20"/>
              <w:jc w:val="both"/>
            </w:pPr>
            <w:r>
              <w:rPr>
                <w:rFonts w:ascii="Times New Roman"/>
                <w:b w:val="false"/>
                <w:i w:val="false"/>
                <w:color w:val="000000"/>
                <w:sz w:val="20"/>
              </w:rPr>
              <w:t>
3. Буферлік ерітінді – (3 мл, 1 фл.). Тестінің сезгіштігі мен арнайлылығы сезгіштігі бойынша 99%-ды, арнайлылығы бойынша 99%-ды құрайды. Миоглобин үшін анықтаудың төменгі шегі 50 нг/мл; Креатинкиназа үшін 5 нг/мл, тропонин үшін 0.5 нг/мл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Нәжістерде ротавирус антигенін анықтауға арналған жинық ("Ротавирус"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"Ротавирус" экспресс-тесті ротавирус антигенін анықтау үшін сапалы талдау болып табылады. Жиынтық:</w:t>
            </w:r>
          </w:p>
          <w:p>
            <w:pPr>
              <w:spacing w:after="20"/>
              <w:ind w:left="20"/>
              <w:jc w:val="both"/>
            </w:pPr>
            <w:r>
              <w:rPr>
                <w:rFonts w:ascii="Times New Roman"/>
                <w:b w:val="false"/>
                <w:i w:val="false"/>
                <w:color w:val="000000"/>
                <w:sz w:val="20"/>
              </w:rPr>
              <w:t>
1. Құрғатқышы бар алюминий фольгасынан жасалған жеке қаптамаға оралған тест-кассета – (25 дана);</w:t>
            </w:r>
          </w:p>
          <w:p>
            <w:pPr>
              <w:spacing w:after="20"/>
              <w:ind w:left="20"/>
              <w:jc w:val="both"/>
            </w:pPr>
            <w:r>
              <w:rPr>
                <w:rFonts w:ascii="Times New Roman"/>
                <w:b w:val="false"/>
                <w:i w:val="false"/>
                <w:color w:val="000000"/>
                <w:sz w:val="20"/>
              </w:rPr>
              <w:t>
2. Экстракция үшін буфері бар үлгілерді жинауға арналған құтылар – (2 мл, 25 дана). Тестінің сезгіштігі мен арнайлылығы сезгіштігі бойынша 99 %-ды, арнайлылығы бойынша 99 %-ды құрайды.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тыныс алу жинағы: екі ылғал жинағышы және қосымша түтігі бар созылмалы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тыныс алу контурын жинау үшін қажетті жинақтаушы бұйымдарды қамтиды. Бұйым стерильді түрде жеткізіледі: - басылуға, майысуға және омырылуға бекем дем алу мен дем шығарудың екі созылмалы конфигурациялау желісі бар контур; - созылған түрдегі контурдың ұзындығы 3 м (3000 мм); - түтіктің диаметрі: ересектер контуры – 22 мм; - аппаратқа қосылуға арналған 22F үлгідегі ағытпалармен жабдықталған; - пациент ұшайыры (Y -адаптер), пациент жақтан 15F/22М ағытпасы бар. Y-адаптер порттармен жабдықталған; - дем алу және дем шығару желісінің ішіне салынған екі құрастырмалы ылғал жинағышы бар; - қосымша түтігі (лимб) бар; - этилен тотығымен стерильденген; - бір мәрте қолдануға арналған.. Жиынтығы:</w:t>
            </w:r>
          </w:p>
          <w:p>
            <w:pPr>
              <w:spacing w:after="20"/>
              <w:ind w:left="20"/>
              <w:jc w:val="both"/>
            </w:pPr>
            <w:r>
              <w:rPr>
                <w:rFonts w:ascii="Times New Roman"/>
                <w:b w:val="false"/>
                <w:i w:val="false"/>
                <w:color w:val="000000"/>
                <w:sz w:val="20"/>
              </w:rPr>
              <w:t>
1. Созылатын түтік, диаметрі 22 мм және ұзындығы 1500 мм – 4 дана;</w:t>
            </w:r>
          </w:p>
          <w:p>
            <w:pPr>
              <w:spacing w:after="20"/>
              <w:ind w:left="20"/>
              <w:jc w:val="both"/>
            </w:pPr>
            <w:r>
              <w:rPr>
                <w:rFonts w:ascii="Times New Roman"/>
                <w:b w:val="false"/>
                <w:i w:val="false"/>
                <w:color w:val="000000"/>
                <w:sz w:val="20"/>
              </w:rPr>
              <w:t>
2. Ылғал жинағыш – 2 дана;</w:t>
            </w:r>
          </w:p>
          <w:p>
            <w:pPr>
              <w:spacing w:after="20"/>
              <w:ind w:left="20"/>
              <w:jc w:val="both"/>
            </w:pPr>
            <w:r>
              <w:rPr>
                <w:rFonts w:ascii="Times New Roman"/>
                <w:b w:val="false"/>
                <w:i w:val="false"/>
                <w:color w:val="000000"/>
                <w:sz w:val="20"/>
              </w:rPr>
              <w:t>
3. Тікелей адаптер 22M×22F – 10 дана;</w:t>
            </w:r>
          </w:p>
          <w:p>
            <w:pPr>
              <w:spacing w:after="20"/>
              <w:ind w:left="20"/>
              <w:jc w:val="both"/>
            </w:pPr>
            <w:r>
              <w:rPr>
                <w:rFonts w:ascii="Times New Roman"/>
                <w:b w:val="false"/>
                <w:i w:val="false"/>
                <w:color w:val="000000"/>
                <w:sz w:val="20"/>
              </w:rPr>
              <w:t>
4. Ауыстырғыш 22M×22М – 2 дана;</w:t>
            </w:r>
          </w:p>
          <w:p>
            <w:pPr>
              <w:spacing w:after="20"/>
              <w:ind w:left="20"/>
              <w:jc w:val="both"/>
            </w:pPr>
            <w:r>
              <w:rPr>
                <w:rFonts w:ascii="Times New Roman"/>
                <w:b w:val="false"/>
                <w:i w:val="false"/>
                <w:color w:val="000000"/>
                <w:sz w:val="20"/>
              </w:rPr>
              <w:t>
5. Екі порты бар пациент ұшайыры (Y-адаптері бар) – 1 дана;</w:t>
            </w:r>
          </w:p>
          <w:p>
            <w:pPr>
              <w:spacing w:after="20"/>
              <w:ind w:left="20"/>
              <w:jc w:val="both"/>
            </w:pPr>
            <w:r>
              <w:rPr>
                <w:rFonts w:ascii="Times New Roman"/>
                <w:b w:val="false"/>
                <w:i w:val="false"/>
                <w:color w:val="000000"/>
                <w:sz w:val="20"/>
              </w:rPr>
              <w:t>
6. Порты бар ұшбұрыштық адаптер – 1 шт;</w:t>
            </w:r>
          </w:p>
          <w:p>
            <w:pPr>
              <w:spacing w:after="20"/>
              <w:ind w:left="20"/>
              <w:jc w:val="both"/>
            </w:pPr>
            <w:r>
              <w:rPr>
                <w:rFonts w:ascii="Times New Roman"/>
                <w:b w:val="false"/>
                <w:i w:val="false"/>
                <w:color w:val="000000"/>
                <w:sz w:val="20"/>
              </w:rPr>
              <w:t>
7. Созылатын түтік, диаметрі 22 мм және ұзындығы 1000 мм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тыныс алу жинағы: бұрыштық адаптері бар созылмалы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тыныс алу контурын жинау үшін қажетті жинақтаушы бұйымдарды қамтиды. Бұйым стерильді түрде жеткізіледі: - басылуға, майысуға және омырылуға бекем дем алу мен дем шығарудың екі созылмалы конфигурациялау желісі бар контур, контурдың ұзындығы 1,5 метрге (1500 мм) дейін; - түтіктің диаметрі: ересектер контуры – 22 мм; - аппаратқа қосылуға арналған 22F үлгідегі ағытпамен жабдықталған; - пациент ұшайыры (Y -адаптер) пациент жақтан 15F/22М ағытпасы бар. Y-адаптер порттармен жабдықталған; - этилен тотығымен стерильденген; - бір мәрте қолдануға арналған.. Жиынтығы:</w:t>
            </w:r>
          </w:p>
          <w:p>
            <w:pPr>
              <w:spacing w:after="20"/>
              <w:ind w:left="20"/>
              <w:jc w:val="both"/>
            </w:pPr>
            <w:r>
              <w:rPr>
                <w:rFonts w:ascii="Times New Roman"/>
                <w:b w:val="false"/>
                <w:i w:val="false"/>
                <w:color w:val="000000"/>
                <w:sz w:val="20"/>
              </w:rPr>
              <w:t>
1. Созылатын түтік, диаметрі 22 мм және ұзындығы 1500 мм – 2 дана;</w:t>
            </w:r>
          </w:p>
          <w:p>
            <w:pPr>
              <w:spacing w:after="20"/>
              <w:ind w:left="20"/>
              <w:jc w:val="both"/>
            </w:pPr>
            <w:r>
              <w:rPr>
                <w:rFonts w:ascii="Times New Roman"/>
                <w:b w:val="false"/>
                <w:i w:val="false"/>
                <w:color w:val="000000"/>
                <w:sz w:val="20"/>
              </w:rPr>
              <w:t>
2. Тікелей адаптер 22M×22F – 4 дана;</w:t>
            </w:r>
          </w:p>
          <w:p>
            <w:pPr>
              <w:spacing w:after="20"/>
              <w:ind w:left="20"/>
              <w:jc w:val="both"/>
            </w:pPr>
            <w:r>
              <w:rPr>
                <w:rFonts w:ascii="Times New Roman"/>
                <w:b w:val="false"/>
                <w:i w:val="false"/>
                <w:color w:val="000000"/>
                <w:sz w:val="20"/>
              </w:rPr>
              <w:t>
3. Ұластырғыш 22M×22M – 2 дана;</w:t>
            </w:r>
          </w:p>
          <w:p>
            <w:pPr>
              <w:spacing w:after="20"/>
              <w:ind w:left="20"/>
              <w:jc w:val="both"/>
            </w:pPr>
            <w:r>
              <w:rPr>
                <w:rFonts w:ascii="Times New Roman"/>
                <w:b w:val="false"/>
                <w:i w:val="false"/>
                <w:color w:val="000000"/>
                <w:sz w:val="20"/>
              </w:rPr>
              <w:t>
4. Пациент ұшайыры (Y-адаптері бар) екі порты бар – 1 дана;</w:t>
            </w:r>
          </w:p>
          <w:p>
            <w:pPr>
              <w:spacing w:after="20"/>
              <w:ind w:left="20"/>
              <w:jc w:val="both"/>
            </w:pPr>
            <w:r>
              <w:rPr>
                <w:rFonts w:ascii="Times New Roman"/>
                <w:b w:val="false"/>
                <w:i w:val="false"/>
                <w:color w:val="000000"/>
                <w:sz w:val="20"/>
              </w:rPr>
              <w:t>
5. Порты бар бұрыштық адаптер–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4746,69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мен қынаптан материалды бөліп алуға арналған бір рет қолданылатын стерильді гинекологиялық бұйымдар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полистиролдан жасалған Куско бойынша қынаптық бір рет қолданылатын гинекологиялық айна S;</w:t>
            </w:r>
          </w:p>
          <w:p>
            <w:pPr>
              <w:spacing w:after="20"/>
              <w:ind w:left="20"/>
              <w:jc w:val="both"/>
            </w:pPr>
            <w:r>
              <w:rPr>
                <w:rFonts w:ascii="Times New Roman"/>
                <w:b w:val="false"/>
                <w:i w:val="false"/>
                <w:color w:val="000000"/>
                <w:sz w:val="20"/>
              </w:rPr>
              <w:t>
2. Цитологиялық зерттеуге материал алу үшін Эйру бойынша бір рет қолданылатын гинекологиялық полимерлік қалақша;</w:t>
            </w:r>
          </w:p>
          <w:p>
            <w:pPr>
              <w:spacing w:after="20"/>
              <w:ind w:left="20"/>
              <w:jc w:val="both"/>
            </w:pPr>
            <w:r>
              <w:rPr>
                <w:rFonts w:ascii="Times New Roman"/>
                <w:b w:val="false"/>
                <w:i w:val="false"/>
                <w:color w:val="000000"/>
                <w:sz w:val="20"/>
              </w:rPr>
              <w:t>
3. тоқыма емес материалдан жасалған бір рет қолданылатын адсорбциялайтын төсем (салфетка);</w:t>
            </w:r>
          </w:p>
          <w:p>
            <w:pPr>
              <w:spacing w:after="20"/>
              <w:ind w:left="20"/>
              <w:jc w:val="both"/>
            </w:pPr>
            <w:r>
              <w:rPr>
                <w:rFonts w:ascii="Times New Roman"/>
                <w:b w:val="false"/>
                <w:i w:val="false"/>
                <w:color w:val="000000"/>
                <w:sz w:val="20"/>
              </w:rPr>
              <w:t>
4. қарауға арналған, опаланбаған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мен қынаптан материалды бөліп алуға арналған бір рет қолданылатын стерильді гинекологиялық бұйымдар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полистиролдан жасалған Куско бойынша қынаптық бір рет қолданылатын гинекологиялық айна M;</w:t>
            </w:r>
          </w:p>
          <w:p>
            <w:pPr>
              <w:spacing w:after="20"/>
              <w:ind w:left="20"/>
              <w:jc w:val="both"/>
            </w:pPr>
            <w:r>
              <w:rPr>
                <w:rFonts w:ascii="Times New Roman"/>
                <w:b w:val="false"/>
                <w:i w:val="false"/>
                <w:color w:val="000000"/>
                <w:sz w:val="20"/>
              </w:rPr>
              <w:t>
2. Цитологиялық зерттеуге материал алу үшін Эйру бойынша бір рет қолданылатын гинекологиялық полимерлік қалақша;</w:t>
            </w:r>
          </w:p>
          <w:p>
            <w:pPr>
              <w:spacing w:after="20"/>
              <w:ind w:left="20"/>
              <w:jc w:val="both"/>
            </w:pPr>
            <w:r>
              <w:rPr>
                <w:rFonts w:ascii="Times New Roman"/>
                <w:b w:val="false"/>
                <w:i w:val="false"/>
                <w:color w:val="000000"/>
                <w:sz w:val="20"/>
              </w:rPr>
              <w:t>
3. тоқыма емес материалдан жасалған бір рет қолданылатын адсорбциялайтын төсем (салфетка);</w:t>
            </w:r>
          </w:p>
          <w:p>
            <w:pPr>
              <w:spacing w:after="20"/>
              <w:ind w:left="20"/>
              <w:jc w:val="both"/>
            </w:pPr>
            <w:r>
              <w:rPr>
                <w:rFonts w:ascii="Times New Roman"/>
                <w:b w:val="false"/>
                <w:i w:val="false"/>
                <w:color w:val="000000"/>
                <w:sz w:val="20"/>
              </w:rPr>
              <w:t>
4. қарауға арналған, опаланбаған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мен қынаптан материалды бөліп алуға арналған бір рет қолданылатын стерильді гинекологиялық бұйымдар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полистиролдан жасалған Куско бойынша қынаптық бір рет қолданылатын гинекологиялық айна L;</w:t>
            </w:r>
          </w:p>
          <w:p>
            <w:pPr>
              <w:spacing w:after="20"/>
              <w:ind w:left="20"/>
              <w:jc w:val="both"/>
            </w:pPr>
            <w:r>
              <w:rPr>
                <w:rFonts w:ascii="Times New Roman"/>
                <w:b w:val="false"/>
                <w:i w:val="false"/>
                <w:color w:val="000000"/>
                <w:sz w:val="20"/>
              </w:rPr>
              <w:t>
2. Цитологиялық зерттеуге материал алу үшін Эйру бойынша бір рет қолданылатын гинекологиялық полимерлік қалақша;</w:t>
            </w:r>
          </w:p>
          <w:p>
            <w:pPr>
              <w:spacing w:after="20"/>
              <w:ind w:left="20"/>
              <w:jc w:val="both"/>
            </w:pPr>
            <w:r>
              <w:rPr>
                <w:rFonts w:ascii="Times New Roman"/>
                <w:b w:val="false"/>
                <w:i w:val="false"/>
                <w:color w:val="000000"/>
                <w:sz w:val="20"/>
              </w:rPr>
              <w:t>
3. тоқыма емес материалдан жасалған бір рет қолданылатын адсорбцияланатын төсем (салфетка).</w:t>
            </w:r>
          </w:p>
          <w:p>
            <w:pPr>
              <w:spacing w:after="20"/>
              <w:ind w:left="20"/>
              <w:jc w:val="both"/>
            </w:pPr>
            <w:r>
              <w:rPr>
                <w:rFonts w:ascii="Times New Roman"/>
                <w:b w:val="false"/>
                <w:i w:val="false"/>
                <w:color w:val="000000"/>
                <w:sz w:val="20"/>
              </w:rPr>
              <w:t>
4. қарауға арналған, опаланбаған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мен қынаптан материалды бөліп алуға арналған бір рет қолданылатын стерильді гинекологиялық бұйымдар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полистиролдан жасалған Куско бойынша қынаптық бір рет қолданылатын гинекологиялық айна S;</w:t>
            </w:r>
          </w:p>
          <w:p>
            <w:pPr>
              <w:spacing w:after="20"/>
              <w:ind w:left="20"/>
              <w:jc w:val="both"/>
            </w:pPr>
            <w:r>
              <w:rPr>
                <w:rFonts w:ascii="Times New Roman"/>
                <w:b w:val="false"/>
                <w:i w:val="false"/>
                <w:color w:val="000000"/>
                <w:sz w:val="20"/>
              </w:rPr>
              <w:t>
2. жинақтың 100 данасына бір көмескі жарығы бар Цитологиялық зерттеуге материал алуға арналған Эйр бойынша бір рет қолданылатын гинекологиялық полимерлік қалақша;</w:t>
            </w:r>
          </w:p>
          <w:p>
            <w:pPr>
              <w:spacing w:after="20"/>
              <w:ind w:left="20"/>
              <w:jc w:val="both"/>
            </w:pPr>
            <w:r>
              <w:rPr>
                <w:rFonts w:ascii="Times New Roman"/>
                <w:b w:val="false"/>
                <w:i w:val="false"/>
                <w:color w:val="000000"/>
                <w:sz w:val="20"/>
              </w:rPr>
              <w:t>
3. адсорбциялайтын төсем (салфетка);</w:t>
            </w:r>
          </w:p>
          <w:p>
            <w:pPr>
              <w:spacing w:after="20"/>
              <w:ind w:left="20"/>
              <w:jc w:val="both"/>
            </w:pPr>
            <w:r>
              <w:rPr>
                <w:rFonts w:ascii="Times New Roman"/>
                <w:b w:val="false"/>
                <w:i w:val="false"/>
                <w:color w:val="000000"/>
                <w:sz w:val="20"/>
              </w:rPr>
              <w:t>
4. қарауға арналған, опаланбаған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мен қынаптан материалды бөліп алуға арналған бір рет қолданылатын стерильді гинекологиялық бұйымдар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полистиролдан жасалған Куско бойынша қынаптық бір рет қолданылатын гинекологиялық айна M;</w:t>
            </w:r>
          </w:p>
          <w:p>
            <w:pPr>
              <w:spacing w:after="20"/>
              <w:ind w:left="20"/>
              <w:jc w:val="both"/>
            </w:pPr>
            <w:r>
              <w:rPr>
                <w:rFonts w:ascii="Times New Roman"/>
                <w:b w:val="false"/>
                <w:i w:val="false"/>
                <w:color w:val="000000"/>
                <w:sz w:val="20"/>
              </w:rPr>
              <w:t>
2. жинақтың 100 данасына бір көмескі жарығы бар Цитологиялық зерттеуге материал алуға арналған Эйр бойынша бір рет қолданылатын гинекологиялық полимерлік қалақша;</w:t>
            </w:r>
          </w:p>
          <w:p>
            <w:pPr>
              <w:spacing w:after="20"/>
              <w:ind w:left="20"/>
              <w:jc w:val="both"/>
            </w:pPr>
            <w:r>
              <w:rPr>
                <w:rFonts w:ascii="Times New Roman"/>
                <w:b w:val="false"/>
                <w:i w:val="false"/>
                <w:color w:val="000000"/>
                <w:sz w:val="20"/>
              </w:rPr>
              <w:t>
3. адсорбциялайтын төсем (салфетка);</w:t>
            </w:r>
          </w:p>
          <w:p>
            <w:pPr>
              <w:spacing w:after="20"/>
              <w:ind w:left="20"/>
              <w:jc w:val="both"/>
            </w:pPr>
            <w:r>
              <w:rPr>
                <w:rFonts w:ascii="Times New Roman"/>
                <w:b w:val="false"/>
                <w:i w:val="false"/>
                <w:color w:val="000000"/>
                <w:sz w:val="20"/>
              </w:rPr>
              <w:t>
4. қарауға арналған, опаланбаған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мен қынаптан материалды бөліп алуға арналған бір рет қолданылатын стерильді гинекологиялық бұйымдар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полистиролдан жасалған Куско бойынша қынаптық бір рет қолданылатын гинекологиялық айна L;</w:t>
            </w:r>
          </w:p>
          <w:p>
            <w:pPr>
              <w:spacing w:after="20"/>
              <w:ind w:left="20"/>
              <w:jc w:val="both"/>
            </w:pPr>
            <w:r>
              <w:rPr>
                <w:rFonts w:ascii="Times New Roman"/>
                <w:b w:val="false"/>
                <w:i w:val="false"/>
                <w:color w:val="000000"/>
                <w:sz w:val="20"/>
              </w:rPr>
              <w:t>
2. жинақтың 100 данасына бір көмескі жарығы бар Цитологиялық зерттеуге материал алуға арналған Эйр бойынша бір рет қолданылатын гинекологиялық полимерлік қалақша;</w:t>
            </w:r>
          </w:p>
          <w:p>
            <w:pPr>
              <w:spacing w:after="20"/>
              <w:ind w:left="20"/>
              <w:jc w:val="both"/>
            </w:pPr>
            <w:r>
              <w:rPr>
                <w:rFonts w:ascii="Times New Roman"/>
                <w:b w:val="false"/>
                <w:i w:val="false"/>
                <w:color w:val="000000"/>
                <w:sz w:val="20"/>
              </w:rPr>
              <w:t>
3. адсорбциялайтын төсем (салфетка);</w:t>
            </w:r>
          </w:p>
          <w:p>
            <w:pPr>
              <w:spacing w:after="20"/>
              <w:ind w:left="20"/>
              <w:jc w:val="both"/>
            </w:pPr>
            <w:r>
              <w:rPr>
                <w:rFonts w:ascii="Times New Roman"/>
                <w:b w:val="false"/>
                <w:i w:val="false"/>
                <w:color w:val="000000"/>
                <w:sz w:val="20"/>
              </w:rPr>
              <w:t>
4. қарауға арналған, опаланбаған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инсулин помпасына жиынтық (көлемі 1,8 мл Резервуар + инфузиялық жиынтық канюля ұзындығы 6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12 жиынтыққа жаңадан анықталған барлық пациенттер мен істен шыққан помпалары бар пациенттер үшін бір помпа тегін беріледі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48471,95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инсулин помпасына жиынтық (көлемі 3 мл Резервуар + инфузиялық жиынтық канюля ұзындығы 9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12 жиынтыққа жаңадан анықталған барлық пациенттер мен істен шыққан помпалары бар пациенттер үшін бір помпа тегін беріледі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48471,95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операциялықтаңу бұйымдарының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45х45 см ілмегі бар рентгенконтрасты пластинасы бар абдоминальді дәке спонж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таңу бұйымдарының бір реттік стерильді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пакеттерге немесе ПВХ қаптамаға немесе біріктірілген қаптама (қағаз/үлбір) герметикалық қапталған жинақ, оның құрамына медициналық дәкеден тоқыма емес матадан жасалған медициналық бір реттік стерильді бұйымдар, немесе құрылымы жеткілікті біртекті медициналық мақта, биологиялық сұйықтықтармен және дәрілік препараттар ерітіндісімен жақсы суланады, жара бөлінділерін тиімді сіңіреді және ұстап тұрады.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 таңу бұйымдарының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рентгенконтрасты жіпсіз дәке тампоны L - 5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 таңу бұйымдарының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рентгенконтрасты жіпсіз дәке тампоны S-10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 таңу бұйымдарының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рентгенконтрасты жіптерсіз дәке тампоны M - 10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 таңу бұйымдарының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тоқылмаған тампон, S - 5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 таңу бұйымдарының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тоқылмаған тампон, M-5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 таңу бұйымдарының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тоқылмаған тампон, L - 5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 таңу бұйымдарының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тоқылмаған тампон, S - 10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 таңу бұйымдарының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тоқылмаған тампон, M - 10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 таңу бұйымдарының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тоқылмаған тампон, L - 10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операциялықтаңу бұйымдарының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М-1 рентгенконтрасты жіпсіз дәке тампон.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операциялықтаңу бұйымдарының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рентгенконтрасты жіпсіз дәке тампоны S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операциялықтаңу бұйымдарының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тоқылмаған тампон, L-1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операциялықтаңу бұйымдарының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тоқылмаған тампон, S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операциялықтаңу бұйымдарының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тоқылмаған тампон, M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операциялықтаңу бұйымдарының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рентгенконтрасты жіпсіз дәке тампоны L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Биоматериалды микрофлораға бактериологиялық зерттеуге арналған қоректік орталар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Биоматериалды микрофлораға бактериологиялық зерттеуге арналған қоректік орталар жинағы мыналардан тұрады: Өсу факторлары бар қолдануға дайын тығыз қоректік орталар Петри тостағандарына құйылған. Бір тостағанда шамамен 20 мл дайын орта бар. Мөлдір немесе күңгірт. Гель тәрізді, салмақтық дозалау 18,0 г ± 2,0. Петри тостағандары полистиролдан жасалған, үш тесігі бар, желдетіледі, стерильді. Өлшемдері: диаметрі (Петри тостағанының қақпағы) O 90 мм, биіктігі h 16,5 мм. Бактериологиялық ілмек, көлемі - 1 мкл. Жалпы ұзындығы - 197 мм. Иненің ұзындығы - 30 мм. Ілмектің сыртқы O - 2,5 мм. Ілмектің ішкі O - 0,95 мм. Материалы – полистирол, Ілмектердің түсі - бейтарап, қатқылдық түрі - жұмсақ. Стерильді. Бірреттік. Заттық шыны жылтыратылған, өлшемі: 25х75 мм және қалыңдығы стандартталған, шыныдан жасалған, мөлдірліктің жоғары деңгейіне ие. Бірреттік қолғап, ұзындығы кемінде 230 мм, қалыңдығы кемінде 0,1 мм, 0,2 мм артық емес, 1 қолғаптың салмағы кемінде 3,5 гр. Және 5,0 грамнан артық емес. Материалы: Табиғи латекс Бірреттік бетперделер - медициналық бетперделер 3 қабатты стерильді емес, тоқылмаған материалдан жасалған. Бетперделердің өлшемдері: ені - 9,5±0,5, ұзындығы - 17,5±0,5. Бұйымның ортасында орналасқан үш бүктеме бетке бетпердені ыңғайлы орналастыруға арналған. Бетпердені мұрын пішіні бойынша жанастыру мақсатында кіріктірілген мұрын бекіткіші бар. Сүзудің ең жоғары деңгейін қамтамасыз етедіі.</w:t>
            </w:r>
          </w:p>
          <w:p>
            <w:pPr>
              <w:spacing w:after="20"/>
              <w:ind w:left="20"/>
              <w:jc w:val="both"/>
            </w:pPr>
            <w:r>
              <w:rPr>
                <w:rFonts w:ascii="Times New Roman"/>
                <w:b w:val="false"/>
                <w:i w:val="false"/>
                <w:color w:val="000000"/>
                <w:sz w:val="20"/>
              </w:rPr>
              <w:t>
1. Тұзды-сарыуыз агары, көлемі 20 мл, диаметрі 90 мм, түсі ашық-кәріптас (ашық-сары);</w:t>
            </w:r>
          </w:p>
          <w:p>
            <w:pPr>
              <w:spacing w:after="20"/>
              <w:ind w:left="20"/>
              <w:jc w:val="both"/>
            </w:pPr>
            <w:r>
              <w:rPr>
                <w:rFonts w:ascii="Times New Roman"/>
                <w:b w:val="false"/>
                <w:i w:val="false"/>
                <w:color w:val="000000"/>
                <w:sz w:val="20"/>
              </w:rPr>
              <w:t>
2. Шоколадты агар, көлемі 20 мл, диаметрі 90 мм, түсі қоңыр (шоколадты);</w:t>
            </w:r>
          </w:p>
          <w:p>
            <w:pPr>
              <w:spacing w:after="20"/>
              <w:ind w:left="20"/>
              <w:jc w:val="both"/>
            </w:pPr>
            <w:r>
              <w:rPr>
                <w:rFonts w:ascii="Times New Roman"/>
                <w:b w:val="false"/>
                <w:i w:val="false"/>
                <w:color w:val="000000"/>
                <w:sz w:val="20"/>
              </w:rPr>
              <w:t>
3. Эндо агары, көлемі 20 мл, диаметрі 90 мм, түсі қызғылт;</w:t>
            </w:r>
          </w:p>
          <w:p>
            <w:pPr>
              <w:spacing w:after="20"/>
              <w:ind w:left="20"/>
              <w:jc w:val="both"/>
            </w:pPr>
            <w:r>
              <w:rPr>
                <w:rFonts w:ascii="Times New Roman"/>
                <w:b w:val="false"/>
                <w:i w:val="false"/>
                <w:color w:val="000000"/>
                <w:sz w:val="20"/>
              </w:rPr>
              <w:t>
4. Декстрозды Сабуро агары, көлемі 20 мл, диаметрі 90 мм, түсі ашық-кәріптас (ашық-сары);</w:t>
            </w:r>
          </w:p>
          <w:p>
            <w:pPr>
              <w:spacing w:after="20"/>
              <w:ind w:left="20"/>
              <w:jc w:val="both"/>
            </w:pPr>
            <w:r>
              <w:rPr>
                <w:rFonts w:ascii="Times New Roman"/>
                <w:b w:val="false"/>
                <w:i w:val="false"/>
                <w:color w:val="000000"/>
                <w:sz w:val="20"/>
              </w:rPr>
              <w:t>
5. Бактериологиялық ілмек, көлемі 0,005 мл, диаметрі 1 мм;</w:t>
            </w:r>
          </w:p>
          <w:p>
            <w:pPr>
              <w:spacing w:after="20"/>
              <w:ind w:left="20"/>
              <w:jc w:val="both"/>
            </w:pPr>
            <w:r>
              <w:rPr>
                <w:rFonts w:ascii="Times New Roman"/>
                <w:b w:val="false"/>
                <w:i w:val="false"/>
                <w:color w:val="000000"/>
                <w:sz w:val="20"/>
              </w:rPr>
              <w:t>
6. Жылтыратылған заттық шыны, өлшемі 25 х75 мм;</w:t>
            </w:r>
          </w:p>
          <w:p>
            <w:pPr>
              <w:spacing w:after="20"/>
              <w:ind w:left="20"/>
              <w:jc w:val="both"/>
            </w:pPr>
            <w:r>
              <w:rPr>
                <w:rFonts w:ascii="Times New Roman"/>
                <w:b w:val="false"/>
                <w:i w:val="false"/>
                <w:color w:val="000000"/>
                <w:sz w:val="20"/>
              </w:rPr>
              <w:t>
7. Бірреттік қолғап;</w:t>
            </w:r>
          </w:p>
          <w:p>
            <w:pPr>
              <w:spacing w:after="20"/>
              <w:ind w:left="20"/>
              <w:jc w:val="both"/>
            </w:pPr>
            <w:r>
              <w:rPr>
                <w:rFonts w:ascii="Times New Roman"/>
                <w:b w:val="false"/>
                <w:i w:val="false"/>
                <w:color w:val="000000"/>
                <w:sz w:val="20"/>
              </w:rPr>
              <w:t>
8. Бірреттік бетперде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60996,71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сұйықтығын бактериологиялық зерттеуге арналған қоректік орталар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сұйықтығын бактериологиялық зерттеуге арналған қоректік орталар жинағы Петри тостағандарына құйылған өсу факторлары бар дайын, тығыз қоректік орталардан тұрады. Бір тостағанда шамамен 20 мл дайын орта бар. Мөлдір немесе күңгірт. Гель тәрізді. Салмақтық дозасы 18,5 г ± 2,0 г. Петри тостағандары полистиролдан жасалған, үш тесігі бар, желдетілетін, стерильді. Өлшемдері: диаметрі (Петри тостағанының қақпағы) O 90 мм, биіктігі h 16,5 мм. Бактериологиялық ілмек көлемі 1 мкл. Жалпы ұзындығы - 197 мм, иненің ұзындығы - 30 мм, ілмектің сыртқы O - 2,5 мм, ілмектің ішкі O - 0,95 мм, материалы – полистирол. Ілмектердің түсі - бейтарап, қаттылық түрі - жұмсақ. Стерильді. Бір реттік. Заттық шыны жылтыратылған, өлшемі: 25х75 мм, олардың қалыңдығы стандартталған, шыныдан жасалған, мөлдірліктің жоғары деңгейіне ие. Бірреттік қолғаптар: ұзындығы кемінде 230 мм, қалыңдығы кемінде 0,1 мм және 0,2 мм-ден артық емес, 1 қолғаптың салмағы кемінде 3,5 г және 5,0 г-ден артық емес. Материалы: табиғи латекс. Бір реттік бетперде: 3 қабатты стерильді емес медициналық бетперделер, тоқылмаған материалдан жасалған. Бетперделердің өлшемдері: ені - 9,5±0,5, ұзындығы - 17,5±0,5. Бұйымның ортасында орналасқан үш бүктеме бетте бетпердені ыңғайлы орналастыруға арналған. Бетпердені мұрын пішініне жанастыру мақсатында кіріктірілген мұрын бекіткіші бар. Ең жоғары сүзгі деңгейін қамтамасыз етеді.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139970,19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аумақты дезинфекциялауға арналған стерильді, бір рет қолданылатын емшаралық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Рентген-контрастылы жіпсіз дәке тупферлері, өлшемі: дөңгелек диаметрі 5 см - 5 дана.</w:t>
            </w:r>
          </w:p>
          <w:p>
            <w:pPr>
              <w:spacing w:after="20"/>
              <w:ind w:left="20"/>
              <w:jc w:val="both"/>
            </w:pPr>
            <w:r>
              <w:rPr>
                <w:rFonts w:ascii="Times New Roman"/>
                <w:b w:val="false"/>
                <w:i w:val="false"/>
                <w:color w:val="000000"/>
                <w:sz w:val="20"/>
              </w:rPr>
              <w:t>
2. Қысқыш, 1 дана.</w:t>
            </w:r>
          </w:p>
          <w:p>
            <w:pPr>
              <w:spacing w:after="20"/>
              <w:ind w:left="20"/>
              <w:jc w:val="both"/>
            </w:pPr>
            <w:r>
              <w:rPr>
                <w:rFonts w:ascii="Times New Roman"/>
                <w:b w:val="false"/>
                <w:i w:val="false"/>
                <w:color w:val="000000"/>
                <w:sz w:val="20"/>
              </w:rPr>
              <w:t>
3. Диагностикалық, тексеру, латекс, опаланбаған қолғаптар, өлшемі: М - 1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 катетеризациялауға арналған стерильді, бір рет қолданылатын емшаралық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Үстел жабыны (стандартты) 50 см х 50 см - 1 дана.</w:t>
            </w:r>
          </w:p>
          <w:p>
            <w:pPr>
              <w:spacing w:after="20"/>
              <w:ind w:left="20"/>
              <w:jc w:val="both"/>
            </w:pPr>
            <w:r>
              <w:rPr>
                <w:rFonts w:ascii="Times New Roman"/>
                <w:b w:val="false"/>
                <w:i w:val="false"/>
                <w:color w:val="000000"/>
                <w:sz w:val="20"/>
              </w:rPr>
              <w:t>
2. Үстел жабыны (стандартты) 60 см х 60 см- 1 дана.</w:t>
            </w:r>
          </w:p>
          <w:p>
            <w:pPr>
              <w:spacing w:after="20"/>
              <w:ind w:left="20"/>
              <w:jc w:val="both"/>
            </w:pPr>
            <w:r>
              <w:rPr>
                <w:rFonts w:ascii="Times New Roman"/>
                <w:b w:val="false"/>
                <w:i w:val="false"/>
                <w:color w:val="000000"/>
                <w:sz w:val="20"/>
              </w:rPr>
              <w:t>
3. Рентген-контрастылы жіппен хирургиялық дәке сүрткілер 7,5 см х 7,5 см - 2 дана.</w:t>
            </w:r>
          </w:p>
          <w:p>
            <w:pPr>
              <w:spacing w:after="20"/>
              <w:ind w:left="20"/>
              <w:jc w:val="both"/>
            </w:pPr>
            <w:r>
              <w:rPr>
                <w:rFonts w:ascii="Times New Roman"/>
                <w:b w:val="false"/>
                <w:i w:val="false"/>
                <w:color w:val="000000"/>
                <w:sz w:val="20"/>
              </w:rPr>
              <w:t>
4. Рентген-контрастылы жіпсіз дөңгелек, дәке тампондар, диаметрі:5 см - 4 дана.</w:t>
            </w:r>
          </w:p>
          <w:p>
            <w:pPr>
              <w:spacing w:after="20"/>
              <w:ind w:left="20"/>
              <w:jc w:val="both"/>
            </w:pPr>
            <w:r>
              <w:rPr>
                <w:rFonts w:ascii="Times New Roman"/>
                <w:b w:val="false"/>
                <w:i w:val="false"/>
                <w:color w:val="000000"/>
                <w:sz w:val="20"/>
              </w:rPr>
              <w:t>
5. Пластикалық пинцет- 2 дана. 6. Бөліктерге бөлінген, пластикалық кювета, көлемі: 1000 мл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5321,51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веналарды катетерлеуге арналған стерильді, бір рет қолданылатын емшаралық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Аспаптар үстеліне арналған жабынды (күшейтілген) ) 75 см х 90 см – 1 дана.</w:t>
            </w:r>
          </w:p>
          <w:p>
            <w:pPr>
              <w:spacing w:after="20"/>
              <w:ind w:left="20"/>
              <w:jc w:val="both"/>
            </w:pPr>
            <w:r>
              <w:rPr>
                <w:rFonts w:ascii="Times New Roman"/>
                <w:b w:val="false"/>
                <w:i w:val="false"/>
                <w:color w:val="000000"/>
                <w:sz w:val="20"/>
              </w:rPr>
              <w:t>
2. Сіңіретін сүрткі33 см х 33 см - 1 дана.</w:t>
            </w:r>
          </w:p>
          <w:p>
            <w:pPr>
              <w:spacing w:after="20"/>
              <w:ind w:left="20"/>
              <w:jc w:val="both"/>
            </w:pPr>
            <w:r>
              <w:rPr>
                <w:rFonts w:ascii="Times New Roman"/>
                <w:b w:val="false"/>
                <w:i w:val="false"/>
                <w:color w:val="000000"/>
                <w:sz w:val="20"/>
              </w:rPr>
              <w:t>
3. Пластикалық қысқыш – 1 дана.</w:t>
            </w:r>
          </w:p>
          <w:p>
            <w:pPr>
              <w:spacing w:after="20"/>
              <w:ind w:left="20"/>
              <w:jc w:val="both"/>
            </w:pPr>
            <w:r>
              <w:rPr>
                <w:rFonts w:ascii="Times New Roman"/>
                <w:b w:val="false"/>
                <w:i w:val="false"/>
                <w:color w:val="000000"/>
                <w:sz w:val="20"/>
              </w:rPr>
              <w:t>
4. Рентгенконтрастылы жіпсіз, мақтасыз дөңгелек тампондар, диаметрі: 5 см - 5 дана.</w:t>
            </w:r>
          </w:p>
          <w:p>
            <w:pPr>
              <w:spacing w:after="20"/>
              <w:ind w:left="20"/>
              <w:jc w:val="both"/>
            </w:pPr>
            <w:r>
              <w:rPr>
                <w:rFonts w:ascii="Times New Roman"/>
                <w:b w:val="false"/>
                <w:i w:val="false"/>
                <w:color w:val="000000"/>
                <w:sz w:val="20"/>
              </w:rPr>
              <w:t>
5. 10 см тесігі бар, адгезивті жиегімен/жиексіз (күшейтілген) төсеніш, 75 см х 90 см - 1 дана.</w:t>
            </w:r>
          </w:p>
          <w:p>
            <w:pPr>
              <w:spacing w:after="20"/>
              <w:ind w:left="20"/>
              <w:jc w:val="both"/>
            </w:pPr>
            <w:r>
              <w:rPr>
                <w:rFonts w:ascii="Times New Roman"/>
                <w:b w:val="false"/>
                <w:i w:val="false"/>
                <w:color w:val="000000"/>
                <w:sz w:val="20"/>
              </w:rPr>
              <w:t>
6. Жергілікті анестезияға арналған ине, өлшемі: 22G - 1 дана.</w:t>
            </w:r>
          </w:p>
          <w:p>
            <w:pPr>
              <w:spacing w:after="20"/>
              <w:ind w:left="20"/>
              <w:jc w:val="both"/>
            </w:pPr>
            <w:r>
              <w:rPr>
                <w:rFonts w:ascii="Times New Roman"/>
                <w:b w:val="false"/>
                <w:i w:val="false"/>
                <w:color w:val="000000"/>
                <w:sz w:val="20"/>
              </w:rPr>
              <w:t>
7. Инъекциялық ине, өлшемі: 18G - 1 дана.</w:t>
            </w:r>
          </w:p>
          <w:p>
            <w:pPr>
              <w:spacing w:after="20"/>
              <w:ind w:left="20"/>
              <w:jc w:val="both"/>
            </w:pPr>
            <w:r>
              <w:rPr>
                <w:rFonts w:ascii="Times New Roman"/>
                <w:b w:val="false"/>
                <w:i w:val="false"/>
                <w:color w:val="000000"/>
                <w:sz w:val="20"/>
              </w:rPr>
              <w:t>
8. Инъекциялық шприц, көлемі: 10 мл - 1 дана. Инъекциялық шприц, көлемі: 20 мл - 1 дана.</w:t>
            </w:r>
          </w:p>
          <w:p>
            <w:pPr>
              <w:spacing w:after="20"/>
              <w:ind w:left="20"/>
              <w:jc w:val="both"/>
            </w:pPr>
            <w:r>
              <w:rPr>
                <w:rFonts w:ascii="Times New Roman"/>
                <w:b w:val="false"/>
                <w:i w:val="false"/>
                <w:color w:val="000000"/>
                <w:sz w:val="20"/>
              </w:rPr>
              <w:t>
10. Сабы бар скальпель, өлшемі: №23 - 1 дана.</w:t>
            </w:r>
          </w:p>
          <w:p>
            <w:pPr>
              <w:spacing w:after="20"/>
              <w:ind w:left="20"/>
              <w:jc w:val="both"/>
            </w:pPr>
            <w:r>
              <w:rPr>
                <w:rFonts w:ascii="Times New Roman"/>
                <w:b w:val="false"/>
                <w:i w:val="false"/>
                <w:color w:val="000000"/>
                <w:sz w:val="20"/>
              </w:rPr>
              <w:t>
11. Градуирленген астауша, пластикалық, көлемі: 60-250 мл - 1 дана.</w:t>
            </w:r>
          </w:p>
          <w:p>
            <w:pPr>
              <w:spacing w:after="20"/>
              <w:ind w:left="20"/>
              <w:jc w:val="both"/>
            </w:pPr>
            <w:r>
              <w:rPr>
                <w:rFonts w:ascii="Times New Roman"/>
                <w:b w:val="false"/>
                <w:i w:val="false"/>
                <w:color w:val="000000"/>
                <w:sz w:val="20"/>
              </w:rPr>
              <w:t>
12. Болат ине ұстағыш - 1 дана.</w:t>
            </w:r>
          </w:p>
          <w:p>
            <w:pPr>
              <w:spacing w:after="20"/>
              <w:ind w:left="20"/>
              <w:jc w:val="both"/>
            </w:pPr>
            <w:r>
              <w:rPr>
                <w:rFonts w:ascii="Times New Roman"/>
                <w:b w:val="false"/>
                <w:i w:val="false"/>
                <w:color w:val="000000"/>
                <w:sz w:val="20"/>
              </w:rPr>
              <w:t>
13. Хирургиялық қайшы - 1 дана.</w:t>
            </w:r>
          </w:p>
          <w:p>
            <w:pPr>
              <w:spacing w:after="20"/>
              <w:ind w:left="20"/>
              <w:jc w:val="both"/>
            </w:pPr>
            <w:r>
              <w:rPr>
                <w:rFonts w:ascii="Times New Roman"/>
                <w:b w:val="false"/>
                <w:i w:val="false"/>
                <w:color w:val="000000"/>
                <w:sz w:val="20"/>
              </w:rPr>
              <w:t>
14. Металл қысқыш (артерияға арналған - 1 дана.</w:t>
            </w:r>
          </w:p>
          <w:p>
            <w:pPr>
              <w:spacing w:after="20"/>
              <w:ind w:left="20"/>
              <w:jc w:val="both"/>
            </w:pPr>
            <w:r>
              <w:rPr>
                <w:rFonts w:ascii="Times New Roman"/>
                <w:b w:val="false"/>
                <w:i w:val="false"/>
                <w:color w:val="000000"/>
                <w:sz w:val="20"/>
              </w:rPr>
              <w:t>
15. Сүрткі 5 см х 5 см - 5 дана.</w:t>
            </w:r>
          </w:p>
          <w:p>
            <w:pPr>
              <w:spacing w:after="20"/>
              <w:ind w:left="20"/>
              <w:jc w:val="both"/>
            </w:pPr>
            <w:r>
              <w:rPr>
                <w:rFonts w:ascii="Times New Roman"/>
                <w:b w:val="false"/>
                <w:i w:val="false"/>
                <w:color w:val="000000"/>
                <w:sz w:val="20"/>
              </w:rPr>
              <w:t>
16. Сүрткі 7,5 см х 7,5 см 6 дана.</w:t>
            </w:r>
          </w:p>
          <w:p>
            <w:pPr>
              <w:spacing w:after="20"/>
              <w:ind w:left="20"/>
              <w:jc w:val="both"/>
            </w:pPr>
            <w:r>
              <w:rPr>
                <w:rFonts w:ascii="Times New Roman"/>
                <w:b w:val="false"/>
                <w:i w:val="false"/>
                <w:color w:val="000000"/>
                <w:sz w:val="20"/>
              </w:rPr>
              <w:t>
17. Таңғыш үлбір адгезивті, мөлдір, бекітетін 10 см х 15 см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56650,21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Катетерлеуге арналған стерильді, бір рет қолданылатын емшаралық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Екі қабатты сүрткі 50 см х 50 см - 1 дана.</w:t>
            </w:r>
          </w:p>
          <w:p>
            <w:pPr>
              <w:spacing w:after="20"/>
              <w:ind w:left="20"/>
              <w:jc w:val="both"/>
            </w:pPr>
            <w:r>
              <w:rPr>
                <w:rFonts w:ascii="Times New Roman"/>
                <w:b w:val="false"/>
                <w:i w:val="false"/>
                <w:color w:val="000000"/>
                <w:sz w:val="20"/>
              </w:rPr>
              <w:t>
2. 5 см тесігі бар екі қабатты сүрткі, 50 см х 50 см - 1 дана.</w:t>
            </w:r>
          </w:p>
          <w:p>
            <w:pPr>
              <w:spacing w:after="20"/>
              <w:ind w:left="20"/>
              <w:jc w:val="both"/>
            </w:pPr>
            <w:r>
              <w:rPr>
                <w:rFonts w:ascii="Times New Roman"/>
                <w:b w:val="false"/>
                <w:i w:val="false"/>
                <w:color w:val="000000"/>
                <w:sz w:val="20"/>
              </w:rPr>
              <w:t>
3. Ілмектік түймелері бар тістеуіктер, ұзындығы: 19 см - 1 дана.</w:t>
            </w:r>
          </w:p>
          <w:p>
            <w:pPr>
              <w:spacing w:after="20"/>
              <w:ind w:left="20"/>
              <w:jc w:val="both"/>
            </w:pPr>
            <w:r>
              <w:rPr>
                <w:rFonts w:ascii="Times New Roman"/>
                <w:b w:val="false"/>
                <w:i w:val="false"/>
                <w:color w:val="000000"/>
                <w:sz w:val="20"/>
              </w:rPr>
              <w:t>
4. Диагностикалық, тексеру, латекс, опаланбаған қолғаптар, өлшемі: размер L - 1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анестезияға арналған стерильді, бір рет қолданылатын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Аспаптар үстеліне арналған жабын (стандартты) 75 см х 90 см - 1 дана.</w:t>
            </w:r>
          </w:p>
          <w:p>
            <w:pPr>
              <w:spacing w:after="20"/>
              <w:ind w:left="20"/>
              <w:jc w:val="both"/>
            </w:pPr>
            <w:r>
              <w:rPr>
                <w:rFonts w:ascii="Times New Roman"/>
                <w:b w:val="false"/>
                <w:i w:val="false"/>
                <w:color w:val="000000"/>
                <w:sz w:val="20"/>
              </w:rPr>
              <w:t>
2. Жабысқақ жолағы бар жабын 50 см х 50 см - 1 дана.</w:t>
            </w:r>
          </w:p>
          <w:p>
            <w:pPr>
              <w:spacing w:after="20"/>
              <w:ind w:left="20"/>
              <w:jc w:val="both"/>
            </w:pPr>
            <w:r>
              <w:rPr>
                <w:rFonts w:ascii="Times New Roman"/>
                <w:b w:val="false"/>
                <w:i w:val="false"/>
                <w:color w:val="000000"/>
                <w:sz w:val="20"/>
              </w:rPr>
              <w:t>
3. Сіңіретін сүрткілер 33 см х 33 см - 1 дана.</w:t>
            </w:r>
          </w:p>
          <w:p>
            <w:pPr>
              <w:spacing w:after="20"/>
              <w:ind w:left="20"/>
              <w:jc w:val="both"/>
            </w:pPr>
            <w:r>
              <w:rPr>
                <w:rFonts w:ascii="Times New Roman"/>
                <w:b w:val="false"/>
                <w:i w:val="false"/>
                <w:color w:val="000000"/>
                <w:sz w:val="20"/>
              </w:rPr>
              <w:t>
4. Тоқылмаған матадан жасалған сүрткілер 7,5 см х 7,5 см см - 4 дана.</w:t>
            </w:r>
          </w:p>
          <w:p>
            <w:pPr>
              <w:spacing w:after="20"/>
              <w:ind w:left="20"/>
              <w:jc w:val="both"/>
            </w:pPr>
            <w:r>
              <w:rPr>
                <w:rFonts w:ascii="Times New Roman"/>
                <w:b w:val="false"/>
                <w:i w:val="false"/>
                <w:color w:val="000000"/>
                <w:sz w:val="20"/>
              </w:rPr>
              <w:t>
5. Тоқылмаған материалдан жасалған тампондар, диаметрі: 5 см - 5 дана.</w:t>
            </w:r>
          </w:p>
          <w:p>
            <w:pPr>
              <w:spacing w:after="20"/>
              <w:ind w:left="20"/>
              <w:jc w:val="both"/>
            </w:pPr>
            <w:r>
              <w:rPr>
                <w:rFonts w:ascii="Times New Roman"/>
                <w:b w:val="false"/>
                <w:i w:val="false"/>
                <w:color w:val="000000"/>
                <w:sz w:val="20"/>
              </w:rPr>
              <w:t>
6. Жарақаттамайтын ине, өлшемі: 22G – 1 дана.</w:t>
            </w:r>
          </w:p>
          <w:p>
            <w:pPr>
              <w:spacing w:after="20"/>
              <w:ind w:left="20"/>
              <w:jc w:val="both"/>
            </w:pPr>
            <w:r>
              <w:rPr>
                <w:rFonts w:ascii="Times New Roman"/>
                <w:b w:val="false"/>
                <w:i w:val="false"/>
                <w:color w:val="000000"/>
                <w:sz w:val="20"/>
              </w:rPr>
              <w:t>
7. Пластик шприц көлемі: 5 мл - 1 дана.</w:t>
            </w:r>
          </w:p>
          <w:p>
            <w:pPr>
              <w:spacing w:after="20"/>
              <w:ind w:left="20"/>
              <w:jc w:val="both"/>
            </w:pPr>
            <w:r>
              <w:rPr>
                <w:rFonts w:ascii="Times New Roman"/>
                <w:b w:val="false"/>
                <w:i w:val="false"/>
                <w:color w:val="000000"/>
                <w:sz w:val="20"/>
              </w:rPr>
              <w:t>
8. Пластик қысқыш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Жараларды өңдеуге арналған стерильді, бір рет қолданылатын процедуралық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Хирургиялық салфетка 7,5 см х 7,5 см - 5 дана;</w:t>
            </w:r>
          </w:p>
          <w:p>
            <w:pPr>
              <w:spacing w:after="20"/>
              <w:ind w:left="20"/>
              <w:jc w:val="both"/>
            </w:pPr>
            <w:r>
              <w:rPr>
                <w:rFonts w:ascii="Times New Roman"/>
                <w:b w:val="false"/>
                <w:i w:val="false"/>
                <w:color w:val="000000"/>
                <w:sz w:val="20"/>
              </w:rPr>
              <w:t>
2. Пластик пинцет - 1 дана;</w:t>
            </w:r>
          </w:p>
          <w:p>
            <w:pPr>
              <w:spacing w:after="20"/>
              <w:ind w:left="20"/>
              <w:jc w:val="both"/>
            </w:pPr>
            <w:r>
              <w:rPr>
                <w:rFonts w:ascii="Times New Roman"/>
                <w:b w:val="false"/>
                <w:i w:val="false"/>
                <w:color w:val="000000"/>
                <w:sz w:val="20"/>
              </w:rPr>
              <w:t>
3. Хирургиялық тампондар, өлшемі: дөңгелек, диаметрі 5 см - 5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Таңуға арналған стерильді, бір рет қолданылатын емшаралық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Көгілдір, жасыл түсті анатомиялық пинцет, ұзындығы: 13 см - 2 дана.</w:t>
            </w:r>
          </w:p>
          <w:p>
            <w:pPr>
              <w:spacing w:after="20"/>
              <w:ind w:left="20"/>
              <w:jc w:val="both"/>
            </w:pPr>
            <w:r>
              <w:rPr>
                <w:rFonts w:ascii="Times New Roman"/>
                <w:b w:val="false"/>
                <w:i w:val="false"/>
                <w:color w:val="000000"/>
                <w:sz w:val="20"/>
              </w:rPr>
              <w:t>
2. Тоқылмаған материалдан немесе медициналық дәкеден жасалған таңғыш сүрткілер 7,5 см х 7,5 см - 2 дана.</w:t>
            </w:r>
          </w:p>
          <w:p>
            <w:pPr>
              <w:spacing w:after="20"/>
              <w:ind w:left="20"/>
              <w:jc w:val="both"/>
            </w:pPr>
            <w:r>
              <w:rPr>
                <w:rFonts w:ascii="Times New Roman"/>
                <w:b w:val="false"/>
                <w:i w:val="false"/>
                <w:color w:val="000000"/>
                <w:sz w:val="20"/>
              </w:rPr>
              <w:t>
3. Дәке тупферлер, өлшемі: дөңгелек диаметрі 5 см - 6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Тігістерді алып тастауға арналған стерильді, бір рет қолданылатын емшаралық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Дәке тупферлер, өлшемі: дөңгелек диаметрі 5 см - 6 дана.</w:t>
            </w:r>
          </w:p>
          <w:p>
            <w:pPr>
              <w:spacing w:after="20"/>
              <w:ind w:left="20"/>
              <w:jc w:val="both"/>
            </w:pPr>
            <w:r>
              <w:rPr>
                <w:rFonts w:ascii="Times New Roman"/>
                <w:b w:val="false"/>
                <w:i w:val="false"/>
                <w:color w:val="000000"/>
                <w:sz w:val="20"/>
              </w:rPr>
              <w:t>
2. Тігістерді алуға арналған пышақ – 1 дана.</w:t>
            </w:r>
          </w:p>
          <w:p>
            <w:pPr>
              <w:spacing w:after="20"/>
              <w:ind w:left="20"/>
              <w:jc w:val="both"/>
            </w:pPr>
            <w:r>
              <w:rPr>
                <w:rFonts w:ascii="Times New Roman"/>
                <w:b w:val="false"/>
                <w:i w:val="false"/>
                <w:color w:val="000000"/>
                <w:sz w:val="20"/>
              </w:rPr>
              <w:t>
3. Анатомиялық пинцет, ұзындығы: 13 см - 1 дана.</w:t>
            </w:r>
          </w:p>
          <w:p>
            <w:pPr>
              <w:spacing w:after="20"/>
              <w:ind w:left="20"/>
              <w:jc w:val="both"/>
            </w:pPr>
            <w:r>
              <w:rPr>
                <w:rFonts w:ascii="Times New Roman"/>
                <w:b w:val="false"/>
                <w:i w:val="false"/>
                <w:color w:val="000000"/>
                <w:sz w:val="20"/>
              </w:rPr>
              <w:t>
4. Диагностикалық, тексеру, латекс, опаланбаған қолғаптар, өлшемі: L - 1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Диализге арналған бір реттік стерильді емшара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Диализге арналған бір реттік стерильді емшара жинағы № 1 1-бөлім. Рәсімді бастауға арналған жинақ:</w:t>
            </w:r>
          </w:p>
          <w:p>
            <w:pPr>
              <w:spacing w:after="20"/>
              <w:ind w:left="20"/>
              <w:jc w:val="both"/>
            </w:pPr>
            <w:r>
              <w:rPr>
                <w:rFonts w:ascii="Times New Roman"/>
                <w:b w:val="false"/>
                <w:i w:val="false"/>
                <w:color w:val="000000"/>
                <w:sz w:val="20"/>
              </w:rPr>
              <w:t>
1. Дәкелі тампон, рентенконтрастылы жіпсіз, мөлшері 5 см - 5 дана;</w:t>
            </w:r>
          </w:p>
          <w:p>
            <w:pPr>
              <w:spacing w:after="20"/>
              <w:ind w:left="20"/>
              <w:jc w:val="both"/>
            </w:pPr>
            <w:r>
              <w:rPr>
                <w:rFonts w:ascii="Times New Roman"/>
                <w:b w:val="false"/>
                <w:i w:val="false"/>
                <w:color w:val="000000"/>
                <w:sz w:val="20"/>
              </w:rPr>
              <w:t>
2. Жабысқақ шеті жоқ жабын 38×45 см - 1 дана;</w:t>
            </w:r>
          </w:p>
          <w:p>
            <w:pPr>
              <w:spacing w:after="20"/>
              <w:ind w:left="20"/>
              <w:jc w:val="both"/>
            </w:pPr>
            <w:r>
              <w:rPr>
                <w:rFonts w:ascii="Times New Roman"/>
                <w:b w:val="false"/>
                <w:i w:val="false"/>
                <w:color w:val="000000"/>
                <w:sz w:val="20"/>
              </w:rPr>
              <w:t>
3. Дәкелі сүрткі 5×5 см, 12 қабатты - 5 дана;</w:t>
            </w:r>
          </w:p>
          <w:p>
            <w:pPr>
              <w:spacing w:after="20"/>
              <w:ind w:left="20"/>
              <w:jc w:val="both"/>
            </w:pPr>
            <w:r>
              <w:rPr>
                <w:rFonts w:ascii="Times New Roman"/>
                <w:b w:val="false"/>
                <w:i w:val="false"/>
                <w:color w:val="000000"/>
                <w:sz w:val="20"/>
              </w:rPr>
              <w:t>
4. Бұласыр жолағы 2×7 см - 6 дана; 2-бөлім. Рәсімді аяқтауға арналған жинақ:</w:t>
            </w:r>
          </w:p>
          <w:p>
            <w:pPr>
              <w:spacing w:after="20"/>
              <w:ind w:left="20"/>
              <w:jc w:val="both"/>
            </w:pPr>
            <w:r>
              <w:rPr>
                <w:rFonts w:ascii="Times New Roman"/>
                <w:b w:val="false"/>
                <w:i w:val="false"/>
                <w:color w:val="000000"/>
                <w:sz w:val="20"/>
              </w:rPr>
              <w:t>
1. Дәкелі тампон, рентенконтраст жібі жоқ, мөлшері 5 см – 4 дана;</w:t>
            </w:r>
          </w:p>
          <w:p>
            <w:pPr>
              <w:spacing w:after="20"/>
              <w:ind w:left="20"/>
              <w:jc w:val="both"/>
            </w:pPr>
            <w:r>
              <w:rPr>
                <w:rFonts w:ascii="Times New Roman"/>
                <w:b w:val="false"/>
                <w:i w:val="false"/>
                <w:color w:val="000000"/>
                <w:sz w:val="20"/>
              </w:rPr>
              <w:t>
2. Дәкелі сүрткі 5×5 см, 12 қабатты - 5 дана;</w:t>
            </w:r>
          </w:p>
          <w:p>
            <w:pPr>
              <w:spacing w:after="20"/>
              <w:ind w:left="20"/>
              <w:jc w:val="both"/>
            </w:pPr>
            <w:r>
              <w:rPr>
                <w:rFonts w:ascii="Times New Roman"/>
                <w:b w:val="false"/>
                <w:i w:val="false"/>
                <w:color w:val="000000"/>
                <w:sz w:val="20"/>
              </w:rPr>
              <w:t>
3. Бекіткіш созылмалы бинт 10 см×4 м - 1 дана;</w:t>
            </w:r>
          </w:p>
          <w:p>
            <w:pPr>
              <w:spacing w:after="20"/>
              <w:ind w:left="20"/>
              <w:jc w:val="both"/>
            </w:pPr>
            <w:r>
              <w:rPr>
                <w:rFonts w:ascii="Times New Roman"/>
                <w:b w:val="false"/>
                <w:i w:val="false"/>
                <w:color w:val="000000"/>
                <w:sz w:val="20"/>
              </w:rPr>
              <w:t>
4. Бұласыр жолағы 2×7 см - 6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Диализге арналған бір реттік стерильді емшаралық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Диализге арналған бір реттік стерильді емшаралық жинақ № 2 1-бөлім. Рәсімді бастауға арналған жинақ:</w:t>
            </w:r>
          </w:p>
          <w:p>
            <w:pPr>
              <w:spacing w:after="20"/>
              <w:ind w:left="20"/>
              <w:jc w:val="both"/>
            </w:pPr>
            <w:r>
              <w:rPr>
                <w:rFonts w:ascii="Times New Roman"/>
                <w:b w:val="false"/>
                <w:i w:val="false"/>
                <w:color w:val="000000"/>
                <w:sz w:val="20"/>
              </w:rPr>
              <w:t>
1. Резеңкелі үшқабатты маска - 1 дана;</w:t>
            </w:r>
          </w:p>
          <w:p>
            <w:pPr>
              <w:spacing w:after="20"/>
              <w:ind w:left="20"/>
              <w:jc w:val="both"/>
            </w:pPr>
            <w:r>
              <w:rPr>
                <w:rFonts w:ascii="Times New Roman"/>
                <w:b w:val="false"/>
                <w:i w:val="false"/>
                <w:color w:val="000000"/>
                <w:sz w:val="20"/>
              </w:rPr>
              <w:t>
2. Медициналық тексеретін қолғап, мөлшері 7 - 1 жұп;</w:t>
            </w:r>
          </w:p>
          <w:p>
            <w:pPr>
              <w:spacing w:after="20"/>
              <w:ind w:left="20"/>
              <w:jc w:val="both"/>
            </w:pPr>
            <w:r>
              <w:rPr>
                <w:rFonts w:ascii="Times New Roman"/>
                <w:b w:val="false"/>
                <w:i w:val="false"/>
                <w:color w:val="000000"/>
                <w:sz w:val="20"/>
              </w:rPr>
              <w:t>
3. Тоқылмаған тампон, рентенконтраст жібі жоқ, өлшемі 5 см - 5 дана;</w:t>
            </w:r>
          </w:p>
          <w:p>
            <w:pPr>
              <w:spacing w:after="20"/>
              <w:ind w:left="20"/>
              <w:jc w:val="both"/>
            </w:pPr>
            <w:r>
              <w:rPr>
                <w:rFonts w:ascii="Times New Roman"/>
                <w:b w:val="false"/>
                <w:i w:val="false"/>
                <w:color w:val="000000"/>
                <w:sz w:val="20"/>
              </w:rPr>
              <w:t>
4. Жабысқақ шеті жоқ жабын 50×75 см - 1 дана; 5. Шприц 5 мл, Luer - 2 дана;</w:t>
            </w:r>
          </w:p>
          <w:p>
            <w:pPr>
              <w:spacing w:after="20"/>
              <w:ind w:left="20"/>
              <w:jc w:val="both"/>
            </w:pPr>
            <w:r>
              <w:rPr>
                <w:rFonts w:ascii="Times New Roman"/>
                <w:b w:val="false"/>
                <w:i w:val="false"/>
                <w:color w:val="000000"/>
                <w:sz w:val="20"/>
              </w:rPr>
              <w:t>
6. Тоқылмаған сүрткі 7,5×7,5 см, 12 қабатты - 5 дана;</w:t>
            </w:r>
          </w:p>
          <w:p>
            <w:pPr>
              <w:spacing w:after="20"/>
              <w:ind w:left="20"/>
              <w:jc w:val="both"/>
            </w:pPr>
            <w:r>
              <w:rPr>
                <w:rFonts w:ascii="Times New Roman"/>
                <w:b w:val="false"/>
                <w:i w:val="false"/>
                <w:color w:val="000000"/>
                <w:sz w:val="20"/>
              </w:rPr>
              <w:t>
7. Пластырь жолағы 2×7 см – 6 дана; 2-бөлім. Рәсімді аяқтауға арналған жинақ:</w:t>
            </w:r>
          </w:p>
          <w:p>
            <w:pPr>
              <w:spacing w:after="20"/>
              <w:ind w:left="20"/>
              <w:jc w:val="both"/>
            </w:pPr>
            <w:r>
              <w:rPr>
                <w:rFonts w:ascii="Times New Roman"/>
                <w:b w:val="false"/>
                <w:i w:val="false"/>
                <w:color w:val="000000"/>
                <w:sz w:val="20"/>
              </w:rPr>
              <w:t>
1. Резеңкелі үшқабатты маска - 1 дана;</w:t>
            </w:r>
          </w:p>
          <w:p>
            <w:pPr>
              <w:spacing w:after="20"/>
              <w:ind w:left="20"/>
              <w:jc w:val="both"/>
            </w:pPr>
            <w:r>
              <w:rPr>
                <w:rFonts w:ascii="Times New Roman"/>
                <w:b w:val="false"/>
                <w:i w:val="false"/>
                <w:color w:val="000000"/>
                <w:sz w:val="20"/>
              </w:rPr>
              <w:t>
2. Медициналық тексеретін қолғап, мөлшері 7 - 1 жұп;</w:t>
            </w:r>
          </w:p>
          <w:p>
            <w:pPr>
              <w:spacing w:after="20"/>
              <w:ind w:left="20"/>
              <w:jc w:val="both"/>
            </w:pPr>
            <w:r>
              <w:rPr>
                <w:rFonts w:ascii="Times New Roman"/>
                <w:b w:val="false"/>
                <w:i w:val="false"/>
                <w:color w:val="000000"/>
                <w:sz w:val="20"/>
              </w:rPr>
              <w:t>
3. Тоқылмаған тампон, рентенконтраст жібі жоқ, өлшемі 5 см - 4 дана;</w:t>
            </w:r>
          </w:p>
          <w:p>
            <w:pPr>
              <w:spacing w:after="20"/>
              <w:ind w:left="20"/>
              <w:jc w:val="both"/>
            </w:pPr>
            <w:r>
              <w:rPr>
                <w:rFonts w:ascii="Times New Roman"/>
                <w:b w:val="false"/>
                <w:i w:val="false"/>
                <w:color w:val="000000"/>
                <w:sz w:val="20"/>
              </w:rPr>
              <w:t>
4. Тоқылмаған сүрткі 7,5×7,5 см, 12 қабатты - 4 дана;</w:t>
            </w:r>
          </w:p>
          <w:p>
            <w:pPr>
              <w:spacing w:after="20"/>
              <w:ind w:left="20"/>
              <w:jc w:val="both"/>
            </w:pPr>
            <w:r>
              <w:rPr>
                <w:rFonts w:ascii="Times New Roman"/>
                <w:b w:val="false"/>
                <w:i w:val="false"/>
                <w:color w:val="000000"/>
                <w:sz w:val="20"/>
              </w:rPr>
              <w:t>
5. Пластырь жолағы 2×7 см - 6 дана;</w:t>
            </w:r>
          </w:p>
          <w:p>
            <w:pPr>
              <w:spacing w:after="20"/>
              <w:ind w:left="20"/>
              <w:jc w:val="both"/>
            </w:pPr>
            <w:r>
              <w:rPr>
                <w:rFonts w:ascii="Times New Roman"/>
                <w:b w:val="false"/>
                <w:i w:val="false"/>
                <w:color w:val="000000"/>
                <w:sz w:val="20"/>
              </w:rPr>
              <w:t>
6. Бекіткіш созылмалы бинт 10 см×4 м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сарысуындағы (плазмасындағы) В гепатиті вирусының HBsAg иммуноферментті анықтауға арналған реагенттер жинағы "ВГВ-HBsAg-ImmoBia"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"ВГВ-HBsAg-ImmoBia" жинағы 41 белгісіз, 6 калибрлеу, 1 бақылау үлгілерінің екі данасын талдауға, барлық пластина жолақтарын пайдалану кезінде барлығы 96 анықтауға арналған. Жинақта талдауға қажетті барлық стандартталған ж?не спецификалық емес реагенттер бар. Жинақ қосымша жиынтықталады: – планшетті желімдеуге арналған үлбір – 3 дана – Пипеткалық дозаторларға арналған ұштықтар 2-200 мкл - 1000 дана – Пипеткалық дозаторларға арналған ұштықтар 50-1000 мкл – 500 дан</w:t>
            </w:r>
          </w:p>
          <w:p>
            <w:pPr>
              <w:spacing w:after="20"/>
              <w:ind w:left="20"/>
              <w:jc w:val="both"/>
            </w:pPr>
            <w:r>
              <w:rPr>
                <w:rFonts w:ascii="Times New Roman"/>
                <w:b w:val="false"/>
                <w:i w:val="false"/>
                <w:color w:val="000000"/>
                <w:sz w:val="20"/>
              </w:rPr>
              <w:t>
1. Спецификалығы. Құрамында HBsAg жоқ үлгілерді сынаған кезде, "ВГВ-HBsAg-ImmoBia" реагенттер жинағының диагностикалық ерекшелігі ? 100% құрайды.</w:t>
            </w:r>
          </w:p>
          <w:p>
            <w:pPr>
              <w:spacing w:after="20"/>
              <w:ind w:left="20"/>
              <w:jc w:val="both"/>
            </w:pPr>
            <w:r>
              <w:rPr>
                <w:rFonts w:ascii="Times New Roman"/>
                <w:b w:val="false"/>
                <w:i w:val="false"/>
                <w:color w:val="000000"/>
                <w:sz w:val="20"/>
              </w:rPr>
              <w:t>
2. Аналитикалық сезімталдығы. В гепатиті вирусының (HBsAg) беткейлік антигенінің ең аз нақты анықталатын концентрациясы, 1- ?дісі бойынша – 0,01 ХБ/мл, 2- ?дісі бойынша – 0,05 ХБ/мл.</w:t>
            </w:r>
          </w:p>
          <w:p>
            <w:pPr>
              <w:spacing w:after="20"/>
              <w:ind w:left="20"/>
              <w:jc w:val="both"/>
            </w:pPr>
            <w:r>
              <w:rPr>
                <w:rFonts w:ascii="Times New Roman"/>
                <w:b w:val="false"/>
                <w:i w:val="false"/>
                <w:color w:val="000000"/>
                <w:sz w:val="20"/>
              </w:rPr>
              <w:t>
3. Сезімталдығы Құрамында HBsAg сенімді үлгілерді сынау кезінде "ВГВ-HBsAg-ImmoBia" реагент жинағының диагностикалық сезімталдығы 100% құрайды.</w:t>
            </w:r>
          </w:p>
          <w:p>
            <w:pPr>
              <w:spacing w:after="20"/>
              <w:ind w:left="20"/>
              <w:jc w:val="both"/>
            </w:pPr>
            <w:r>
              <w:rPr>
                <w:rFonts w:ascii="Times New Roman"/>
                <w:b w:val="false"/>
                <w:i w:val="false"/>
                <w:color w:val="000000"/>
                <w:sz w:val="20"/>
              </w:rPr>
              <w:t>
4. Жаңадан өндірілуі. "ВГВ-HBsAg- ImmoBia" Реагенттер жинағын пайдалана отырып, қан сарысуының (плазмасының) сол бір үлгісінде HBsAg анықтау вариациясының серияішілік коэффициенті 6,0%-дан аспайды. "ВГВ-HBsAg-ImmoBia" Реагенттер жинағын пайдалана отырып, қан сарысуының (плазмасының) сол бір үлгісінде HBsAg анықтау вариациясының серияаралық коэффициенті 7,0%-дан аспайды.</w:t>
            </w:r>
          </w:p>
          <w:p>
            <w:pPr>
              <w:spacing w:after="20"/>
              <w:ind w:left="20"/>
              <w:jc w:val="both"/>
            </w:pPr>
            <w:r>
              <w:rPr>
                <w:rFonts w:ascii="Times New Roman"/>
                <w:b w:val="false"/>
                <w:i w:val="false"/>
                <w:color w:val="000000"/>
                <w:sz w:val="20"/>
              </w:rPr>
              <w:t>
1. Полистиролды, стриптелген, планшет ойықшаларының ішкі бетінде HBsAg-ге антиденелер иммобилизацияланған, пайдалануға дайын</w:t>
            </w:r>
          </w:p>
          <w:p>
            <w:pPr>
              <w:spacing w:after="20"/>
              <w:ind w:left="20"/>
              <w:jc w:val="both"/>
            </w:pPr>
            <w:r>
              <w:rPr>
                <w:rFonts w:ascii="Times New Roman"/>
                <w:b w:val="false"/>
                <w:i w:val="false"/>
                <w:color w:val="000000"/>
                <w:sz w:val="20"/>
              </w:rPr>
              <w:t>
2. Құрамында HBsAg жоқ адамның қан сарысуы негізінде белсенділігі жойылған, түссіз сұйықтық, пайдалануға дайын, (3,0 мл)</w:t>
            </w:r>
          </w:p>
          <w:p>
            <w:pPr>
              <w:spacing w:after="20"/>
              <w:ind w:left="20"/>
              <w:jc w:val="both"/>
            </w:pPr>
            <w:r>
              <w:rPr>
                <w:rFonts w:ascii="Times New Roman"/>
                <w:b w:val="false"/>
                <w:i w:val="false"/>
                <w:color w:val="000000"/>
                <w:sz w:val="20"/>
              </w:rPr>
              <w:t>
3. Оң бақылау Б1+, құрамында HBsAg бар адамның қан сарысуы негізінде белсенділігі жойылған, пайдалануға дайын, (1,0 мл)</w:t>
            </w:r>
          </w:p>
          <w:p>
            <w:pPr>
              <w:spacing w:after="20"/>
              <w:ind w:left="20"/>
              <w:jc w:val="both"/>
            </w:pPr>
            <w:r>
              <w:rPr>
                <w:rFonts w:ascii="Times New Roman"/>
                <w:b w:val="false"/>
                <w:i w:val="false"/>
                <w:color w:val="000000"/>
                <w:sz w:val="20"/>
              </w:rPr>
              <w:t>
4. Оң бақылау Б2+, құрамында HBsAg бар адамның қан сарысуы негізінде белсенділігі жойылған, пайдалануға дайын, (1,0 мл)</w:t>
            </w:r>
          </w:p>
          <w:p>
            <w:pPr>
              <w:spacing w:after="20"/>
              <w:ind w:left="20"/>
              <w:jc w:val="both"/>
            </w:pPr>
            <w:r>
              <w:rPr>
                <w:rFonts w:ascii="Times New Roman"/>
                <w:b w:val="false"/>
                <w:i w:val="false"/>
                <w:color w:val="000000"/>
                <w:sz w:val="20"/>
              </w:rPr>
              <w:t>
5. В конъюгаты, мөлдір түсті сұйықтық, пайдалануға дайын (4,0 мл)</w:t>
            </w:r>
          </w:p>
          <w:p>
            <w:pPr>
              <w:spacing w:after="20"/>
              <w:ind w:left="20"/>
              <w:jc w:val="both"/>
            </w:pPr>
            <w:r>
              <w:rPr>
                <w:rFonts w:ascii="Times New Roman"/>
                <w:b w:val="false"/>
                <w:i w:val="false"/>
                <w:color w:val="000000"/>
                <w:sz w:val="20"/>
              </w:rPr>
              <w:t>
6. А конъюгат концентраты, мөлдір түсті сұйықтық, 11 рет еселенген концентрат, (0,5 мл)</w:t>
            </w:r>
          </w:p>
          <w:p>
            <w:pPr>
              <w:spacing w:after="20"/>
              <w:ind w:left="20"/>
              <w:jc w:val="both"/>
            </w:pPr>
            <w:r>
              <w:rPr>
                <w:rFonts w:ascii="Times New Roman"/>
                <w:b w:val="false"/>
                <w:i w:val="false"/>
                <w:color w:val="000000"/>
                <w:sz w:val="20"/>
              </w:rPr>
              <w:t>
7. А конъюгат концентратын сұйылтуға арналған буфер, мөлдір түсті сұйықтық, пайдалануға дайын, (5,0 мл)</w:t>
            </w:r>
          </w:p>
          <w:p>
            <w:pPr>
              <w:spacing w:after="20"/>
              <w:ind w:left="20"/>
              <w:jc w:val="both"/>
            </w:pPr>
            <w:r>
              <w:rPr>
                <w:rFonts w:ascii="Times New Roman"/>
                <w:b w:val="false"/>
                <w:i w:val="false"/>
                <w:color w:val="000000"/>
                <w:sz w:val="20"/>
              </w:rPr>
              <w:t>
8. Тетраметилбензидиннің (ТМБ) субстратты ерітіндісі, мөлдір түссіз сұйықтық, пайдалануға дайын, (14 мл)</w:t>
            </w:r>
          </w:p>
          <w:p>
            <w:pPr>
              <w:spacing w:after="20"/>
              <w:ind w:left="20"/>
              <w:jc w:val="both"/>
            </w:pPr>
            <w:r>
              <w:rPr>
                <w:rFonts w:ascii="Times New Roman"/>
                <w:b w:val="false"/>
                <w:i w:val="false"/>
                <w:color w:val="000000"/>
                <w:sz w:val="20"/>
              </w:rPr>
              <w:t>
9. Жуу ерітіндісінің концентраты, мөлдір түссіз сұйықтық, 26 рет еселенген концентрат, (22 мл)</w:t>
            </w:r>
          </w:p>
          <w:p>
            <w:pPr>
              <w:spacing w:after="20"/>
              <w:ind w:left="20"/>
              <w:jc w:val="both"/>
            </w:pPr>
            <w:r>
              <w:rPr>
                <w:rFonts w:ascii="Times New Roman"/>
                <w:b w:val="false"/>
                <w:i w:val="false"/>
                <w:color w:val="000000"/>
                <w:sz w:val="20"/>
              </w:rPr>
              <w:t>
10. Стоп-реагент, мөлдір түссіз сұйықтық, пайдалануға дайын (14 мл)</w:t>
            </w:r>
          </w:p>
          <w:p>
            <w:pPr>
              <w:spacing w:after="20"/>
              <w:ind w:left="20"/>
              <w:jc w:val="both"/>
            </w:pPr>
            <w:r>
              <w:rPr>
                <w:rFonts w:ascii="Times New Roman"/>
                <w:b w:val="false"/>
                <w:i w:val="false"/>
                <w:color w:val="000000"/>
                <w:sz w:val="20"/>
              </w:rPr>
              <w:t>
11. Пипеткалық дозаторларға арналған ұштықтар 2-200 мкл</w:t>
            </w:r>
          </w:p>
          <w:p>
            <w:pPr>
              <w:spacing w:after="20"/>
              <w:ind w:left="20"/>
              <w:jc w:val="both"/>
            </w:pPr>
            <w:r>
              <w:rPr>
                <w:rFonts w:ascii="Times New Roman"/>
                <w:b w:val="false"/>
                <w:i w:val="false"/>
                <w:color w:val="000000"/>
                <w:sz w:val="20"/>
              </w:rPr>
              <w:t>
12. Пипеткалық дозаторларға арналған ұштықтар 50-1000 мкл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218425,32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АИТВ-1,2 антиденелерін және АИТВ-1 p24 антигенін иммуноферментті анықтауға арналған реагенттер жинағы "р24 –ВИЧ-1,2-ImmoBia"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"р24 –АИТВ-1,2-ImmoBia" жинағы 90 зерттеу үлгісін, 6 бақылау сарысуы сынамасын, барлығы 192 анықтамаға қайта талдау жүргізуге арналған. Жинақта талдауға қажетті барлық стандартталған ж?не спецификалық емес реагенттер бар. Жинақ қосымша жиынтықталады: – планшетті желімдеуге арналған үлбір – 3 дана – Пипеткалық дозаторларға арналған ұштықтар 2-200 мкл - 1000 дана – Пипеткалық дозаторларға арналған ұштықтар 50-1000 мкл – 500 дан</w:t>
            </w:r>
          </w:p>
          <w:p>
            <w:pPr>
              <w:spacing w:after="20"/>
              <w:ind w:left="20"/>
              <w:jc w:val="both"/>
            </w:pPr>
            <w:r>
              <w:rPr>
                <w:rFonts w:ascii="Times New Roman"/>
                <w:b w:val="false"/>
                <w:i w:val="false"/>
                <w:color w:val="000000"/>
                <w:sz w:val="20"/>
              </w:rPr>
              <w:t>
1. Спецификалығы. Құрамында I ж?не ІІ типтегі (АИТВ I, II) адамның иммунтапшылығы вирусына арнайы АИТВ?I?тобы 0 антиденелері ж?не АИТВ I р24 антигені нақты жоқ адам қанының сарысуының ж?не плазмасының тексеру кезінде "р24 –ВИЧ-1,2-ImmoBia" реагенттер жинағының диагностикалық спецификалығы 100% құрайды.</w:t>
            </w:r>
          </w:p>
          <w:p>
            <w:pPr>
              <w:spacing w:after="20"/>
              <w:ind w:left="20"/>
              <w:jc w:val="both"/>
            </w:pPr>
            <w:r>
              <w:rPr>
                <w:rFonts w:ascii="Times New Roman"/>
                <w:b w:val="false"/>
                <w:i w:val="false"/>
                <w:color w:val="000000"/>
                <w:sz w:val="20"/>
              </w:rPr>
              <w:t>
2. Сезімталдығы. Құрамында I ж?не ІІ типтегі (АИТВ I, II) адамның иммунтапшылығы вирусына қарсы арнайы АИТВ?I?тобы 0 антиденелері ж?не/немесе АИТВ I р24 антигені нақты бар адам қанының сарысуының ж?не плазмасының тексеру кезінде "р24–ВИЧ-1,2-ImmoBia" реагенттер жинағының диагностикалық сезімталдығы 100% құрайды.</w:t>
            </w:r>
          </w:p>
          <w:p>
            <w:pPr>
              <w:spacing w:after="20"/>
              <w:ind w:left="20"/>
              <w:jc w:val="both"/>
            </w:pPr>
            <w:r>
              <w:rPr>
                <w:rFonts w:ascii="Times New Roman"/>
                <w:b w:val="false"/>
                <w:i w:val="false"/>
                <w:color w:val="000000"/>
                <w:sz w:val="20"/>
              </w:rPr>
              <w:t>
3. Қайталану мүмкіндігі. "p24-HIV-1,2-ImmoBia" реагенттер жинағын пайдаланып қанның сарысуының (плазмасының) бір үлгісіндегі I ж?не ІІ типтегі (АИТВ I,II) адамның.</w:t>
            </w:r>
          </w:p>
          <w:p>
            <w:pPr>
              <w:spacing w:after="20"/>
              <w:ind w:left="20"/>
              <w:jc w:val="both"/>
            </w:pPr>
            <w:r>
              <w:rPr>
                <w:rFonts w:ascii="Times New Roman"/>
                <w:b w:val="false"/>
                <w:i w:val="false"/>
                <w:color w:val="000000"/>
                <w:sz w:val="20"/>
              </w:rPr>
              <w:t>
1. 96-ойықшалы полистиролдан жасалған, стриппирленген планшет: рекомбинантты АИТВ I антигендері (М тобы) gp41, gp120, gp160, АИТВ I (0 топ) gp41, рекомбинантты АИТВ II gp36 антигені және АИТВ I p24 антигеніне моноклоналды антиденелер, пайдалануға дайын, 2 дана</w:t>
            </w:r>
          </w:p>
          <w:p>
            <w:pPr>
              <w:spacing w:after="20"/>
              <w:ind w:left="20"/>
              <w:jc w:val="both"/>
            </w:pPr>
            <w:r>
              <w:rPr>
                <w:rFonts w:ascii="Times New Roman"/>
                <w:b w:val="false"/>
                <w:i w:val="false"/>
                <w:color w:val="000000"/>
                <w:sz w:val="20"/>
              </w:rPr>
              <w:t>
2. Құрамында АИТВ I р24 антигені және АИТВ I(0), II антиденелер жоқ адам қанының сарысуының негізіндегі теріс бақылау үлгісі (Б-), белсенділігі жойылған, пайдалануға дайын (3,0 мл)</w:t>
            </w:r>
          </w:p>
          <w:p>
            <w:pPr>
              <w:spacing w:after="20"/>
              <w:ind w:left="20"/>
              <w:jc w:val="both"/>
            </w:pPr>
            <w:r>
              <w:rPr>
                <w:rFonts w:ascii="Times New Roman"/>
                <w:b w:val="false"/>
                <w:i w:val="false"/>
                <w:color w:val="000000"/>
                <w:sz w:val="20"/>
              </w:rPr>
              <w:t>
3. Құрамында АИТВ I(0), II арнайы антиденелер бар адам қанының сарысуының негізіндегі оң бақылау үлгісі (Б1+), белсенділігі жойылған, пайдалануға дайын (1,0 мл)</w:t>
            </w:r>
          </w:p>
          <w:p>
            <w:pPr>
              <w:spacing w:after="20"/>
              <w:ind w:left="20"/>
              <w:jc w:val="both"/>
            </w:pPr>
            <w:r>
              <w:rPr>
                <w:rFonts w:ascii="Times New Roman"/>
                <w:b w:val="false"/>
                <w:i w:val="false"/>
                <w:color w:val="000000"/>
                <w:sz w:val="20"/>
              </w:rPr>
              <w:t>
4. Құрамында жоғары тазартылған рекомбинантты АИТВ I р24 антигені бар адам қанының сарысуының негізіндегі оң бақылау үлгісі (Б2+), белсенділігі жойылған, пайдалануға дайын (1,0 мл)</w:t>
            </w:r>
          </w:p>
          <w:p>
            <w:pPr>
              <w:spacing w:after="20"/>
              <w:ind w:left="20"/>
              <w:jc w:val="both"/>
            </w:pPr>
            <w:r>
              <w:rPr>
                <w:rFonts w:ascii="Times New Roman"/>
                <w:b w:val="false"/>
                <w:i w:val="false"/>
                <w:color w:val="000000"/>
                <w:sz w:val="20"/>
              </w:rPr>
              <w:t>
5. А конъюгаты, пайдалануға дайын (6,5 мл)</w:t>
            </w:r>
          </w:p>
          <w:p>
            <w:pPr>
              <w:spacing w:after="20"/>
              <w:ind w:left="20"/>
              <w:jc w:val="both"/>
            </w:pPr>
            <w:r>
              <w:rPr>
                <w:rFonts w:ascii="Times New Roman"/>
                <w:b w:val="false"/>
                <w:i w:val="false"/>
                <w:color w:val="000000"/>
                <w:sz w:val="20"/>
              </w:rPr>
              <w:t>
6. В конъюгат концентраты, 11-еселі (2,5 мл)</w:t>
            </w:r>
          </w:p>
          <w:p>
            <w:pPr>
              <w:spacing w:after="20"/>
              <w:ind w:left="20"/>
              <w:jc w:val="both"/>
            </w:pPr>
            <w:r>
              <w:rPr>
                <w:rFonts w:ascii="Times New Roman"/>
                <w:b w:val="false"/>
                <w:i w:val="false"/>
                <w:color w:val="000000"/>
                <w:sz w:val="20"/>
              </w:rPr>
              <w:t>
7. В конъюгат концентратын сұйылтуға арналған буфері, пайдалануға дайын, (30,0 мл)</w:t>
            </w:r>
          </w:p>
          <w:p>
            <w:pPr>
              <w:spacing w:after="20"/>
              <w:ind w:left="20"/>
              <w:jc w:val="both"/>
            </w:pPr>
            <w:r>
              <w:rPr>
                <w:rFonts w:ascii="Times New Roman"/>
                <w:b w:val="false"/>
                <w:i w:val="false"/>
                <w:color w:val="000000"/>
                <w:sz w:val="20"/>
              </w:rPr>
              <w:t>
8. Тетраметилбензидиннің (ТМБ) субстратты ерітіндісі, пайдалануға дайын (30,0 мл)</w:t>
            </w:r>
          </w:p>
          <w:p>
            <w:pPr>
              <w:spacing w:after="20"/>
              <w:ind w:left="20"/>
              <w:jc w:val="both"/>
            </w:pPr>
            <w:r>
              <w:rPr>
                <w:rFonts w:ascii="Times New Roman"/>
                <w:b w:val="false"/>
                <w:i w:val="false"/>
                <w:color w:val="000000"/>
                <w:sz w:val="20"/>
              </w:rPr>
              <w:t>
9. Жуу ерітіндісінің концентраты (құрамында твин-20 және бензой қышқылы бар тұз ерітіндісі), 26-еселі (100 мл)</w:t>
            </w:r>
          </w:p>
          <w:p>
            <w:pPr>
              <w:spacing w:after="20"/>
              <w:ind w:left="20"/>
              <w:jc w:val="both"/>
            </w:pPr>
            <w:r>
              <w:rPr>
                <w:rFonts w:ascii="Times New Roman"/>
                <w:b w:val="false"/>
                <w:i w:val="false"/>
                <w:color w:val="000000"/>
                <w:sz w:val="20"/>
              </w:rPr>
              <w:t>
10. Стоп-реагент, пайдалануға дайын (30 мл)</w:t>
            </w:r>
          </w:p>
          <w:p>
            <w:pPr>
              <w:spacing w:after="20"/>
              <w:ind w:left="20"/>
              <w:jc w:val="both"/>
            </w:pPr>
            <w:r>
              <w:rPr>
                <w:rFonts w:ascii="Times New Roman"/>
                <w:b w:val="false"/>
                <w:i w:val="false"/>
                <w:color w:val="000000"/>
                <w:sz w:val="20"/>
              </w:rPr>
              <w:t>
11. Пипеткалық дозаторларға арналған ұштықтар 2-200 мкл</w:t>
            </w:r>
          </w:p>
          <w:p>
            <w:pPr>
              <w:spacing w:after="20"/>
              <w:ind w:left="20"/>
              <w:jc w:val="both"/>
            </w:pPr>
            <w:r>
              <w:rPr>
                <w:rFonts w:ascii="Times New Roman"/>
                <w:b w:val="false"/>
                <w:i w:val="false"/>
                <w:color w:val="000000"/>
                <w:sz w:val="20"/>
              </w:rPr>
              <w:t>
12. Пипеткалық дозаторларға арналған ұштықтар 50-1000 мклиммунтапшылығы вирусына қарсы АИТВ I тобы 0 антиденелерді ж?не АИТВ I р24 антигенін анықтау н?тижелерінің вариациясының серия аралық коэффициенті 7.0% артылмайды.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228689,54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гепатиті вирусының жеке ақуыздарына (core, NS3, NS4, NS5) антиденелерді иммуноферментті анықтауға арналған реагенттер жинағы "ImmoBia-анти-СГВ-спектр"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"ImmoBia-анти-ВГС-спектр" жинағы 24 зерттеуге арналған, соның ішінде HCV-ге G ж?не M кластарының иммуноглобулиндерін анықтауға арналған бақылаулар. Бақылауларды қоса, ?рқайсысы 4 талдаудан, т?уелсіз 6 қойылымын жүргізуге болады. Жинақта талдауға қажетті барлық стандартталған ж?не спецификалық емес реагенттер бар. Жинақ қосымша жиынтықталады: – планшетті желімдеуге арналған үлбір – 3 дана – Пипеткалық дозаторларға арналған ұштықтар 2-200 мкл - 1000 дана – Пипеткалық дозаторларға арналған ұштықтар 50-1000 мкл – 500 дан</w:t>
            </w:r>
          </w:p>
          <w:p>
            <w:pPr>
              <w:spacing w:after="20"/>
              <w:ind w:left="20"/>
              <w:jc w:val="both"/>
            </w:pPr>
            <w:r>
              <w:rPr>
                <w:rFonts w:ascii="Times New Roman"/>
                <w:b w:val="false"/>
                <w:i w:val="false"/>
                <w:color w:val="000000"/>
                <w:sz w:val="20"/>
              </w:rPr>
              <w:t>
1. Сезімталдығы. С гепатиті вирусының жеке белоктарына (өзегі, NS3, NS4, NS5) G ж?не M класының иммуноглобулиндерінің жиынтығы бойынша СГВ антиденелері бар сарысу үлгілерінде сапалы анықтау н?тижесі: СГВ антиденелеріне сезімталдық - 100%.</w:t>
            </w:r>
          </w:p>
          <w:p>
            <w:pPr>
              <w:spacing w:after="20"/>
              <w:ind w:left="20"/>
              <w:jc w:val="both"/>
            </w:pPr>
            <w:r>
              <w:rPr>
                <w:rFonts w:ascii="Times New Roman"/>
                <w:b w:val="false"/>
                <w:i w:val="false"/>
                <w:color w:val="000000"/>
                <w:sz w:val="20"/>
              </w:rPr>
              <w:t>
2. Спецификалығы. С гепатиті вирусының жекелеген белоктарына (өзегі, NS3, NS4, NS5) G ж?не M класының иммуноглобулиндерінің жиынтығымен құрамында СГВ антиденелері жоқ сарысу үлгілерінде сапалы анықтау н?тижесі: СГВ-ге антиденелердің спецификалылығы - 100%.</w:t>
            </w:r>
          </w:p>
          <w:p>
            <w:pPr>
              <w:spacing w:after="20"/>
              <w:ind w:left="20"/>
              <w:jc w:val="both"/>
            </w:pPr>
            <w:r>
              <w:rPr>
                <w:rFonts w:ascii="Times New Roman"/>
                <w:b w:val="false"/>
                <w:i w:val="false"/>
                <w:color w:val="000000"/>
                <w:sz w:val="20"/>
              </w:rPr>
              <w:t>
1. Ойықшалардың ішкі бетінде иммобилизацияланған рекомбинантты СГВ антигендері бар жиналмалы планшет, пайдалануға дайын</w:t>
            </w:r>
          </w:p>
          <w:p>
            <w:pPr>
              <w:spacing w:after="20"/>
              <w:ind w:left="20"/>
              <w:jc w:val="both"/>
            </w:pPr>
            <w:r>
              <w:rPr>
                <w:rFonts w:ascii="Times New Roman"/>
                <w:b w:val="false"/>
                <w:i w:val="false"/>
                <w:color w:val="000000"/>
                <w:sz w:val="20"/>
              </w:rPr>
              <w:t>
2. Белсенділігі жойылған, оң бақылау үлгісі (Б+), пайдалануға дайын, (1 мл)</w:t>
            </w:r>
          </w:p>
          <w:p>
            <w:pPr>
              <w:spacing w:after="20"/>
              <w:ind w:left="20"/>
              <w:jc w:val="both"/>
            </w:pPr>
            <w:r>
              <w:rPr>
                <w:rFonts w:ascii="Times New Roman"/>
                <w:b w:val="false"/>
                <w:i w:val="false"/>
                <w:color w:val="000000"/>
                <w:sz w:val="20"/>
              </w:rPr>
              <w:t>
3. Белсенділігі жойылған, теріс бақылау үлгісі (Б-), пайдалануға дайын, (1 мл)</w:t>
            </w:r>
          </w:p>
          <w:p>
            <w:pPr>
              <w:spacing w:after="20"/>
              <w:ind w:left="20"/>
              <w:jc w:val="both"/>
            </w:pPr>
            <w:r>
              <w:rPr>
                <w:rFonts w:ascii="Times New Roman"/>
                <w:b w:val="false"/>
                <w:i w:val="false"/>
                <w:color w:val="000000"/>
                <w:sz w:val="20"/>
              </w:rPr>
              <w:t>
4. Конъюгат (адамдағы IgM мен IgG-ге антиденелер, ақжелкек пероксидазасымен таңбаланған), концентрат (1,5 мл)</w:t>
            </w:r>
          </w:p>
          <w:p>
            <w:pPr>
              <w:spacing w:after="20"/>
              <w:ind w:left="20"/>
              <w:jc w:val="both"/>
            </w:pPr>
            <w:r>
              <w:rPr>
                <w:rFonts w:ascii="Times New Roman"/>
                <w:b w:val="false"/>
                <w:i w:val="false"/>
                <w:color w:val="000000"/>
                <w:sz w:val="20"/>
              </w:rPr>
              <w:t>
5. Сарысуларды сұйылтуға арналған ерітінді (СС), пайдалануға дайын, (10 мл)</w:t>
            </w:r>
          </w:p>
          <w:p>
            <w:pPr>
              <w:spacing w:after="20"/>
              <w:ind w:left="20"/>
              <w:jc w:val="both"/>
            </w:pPr>
            <w:r>
              <w:rPr>
                <w:rFonts w:ascii="Times New Roman"/>
                <w:b w:val="false"/>
                <w:i w:val="false"/>
                <w:color w:val="000000"/>
                <w:sz w:val="20"/>
              </w:rPr>
              <w:t>
6. Конъюгатты сұйылтуға арналған ерітінді (КС), пайдалануға дайын, (13 мл)</w:t>
            </w:r>
          </w:p>
          <w:p>
            <w:pPr>
              <w:spacing w:after="20"/>
              <w:ind w:left="20"/>
              <w:jc w:val="both"/>
            </w:pPr>
            <w:r>
              <w:rPr>
                <w:rFonts w:ascii="Times New Roman"/>
                <w:b w:val="false"/>
                <w:i w:val="false"/>
                <w:color w:val="000000"/>
                <w:sz w:val="20"/>
              </w:rPr>
              <w:t>
7. Твин қосылған фосфатты-тұзды буферлік ерітіндінің концентраты (ФТБ-Тх25), (28,0 мл)</w:t>
            </w:r>
          </w:p>
          <w:p>
            <w:pPr>
              <w:spacing w:after="20"/>
              <w:ind w:left="20"/>
              <w:jc w:val="both"/>
            </w:pPr>
            <w:r>
              <w:rPr>
                <w:rFonts w:ascii="Times New Roman"/>
                <w:b w:val="false"/>
                <w:i w:val="false"/>
                <w:color w:val="000000"/>
                <w:sz w:val="20"/>
              </w:rPr>
              <w:t>
8. Субстратты буферлік ерітінді (СБЕ), пайдалануға дайын, (13 мл)</w:t>
            </w:r>
          </w:p>
          <w:p>
            <w:pPr>
              <w:spacing w:after="20"/>
              <w:ind w:left="20"/>
              <w:jc w:val="both"/>
            </w:pPr>
            <w:r>
              <w:rPr>
                <w:rFonts w:ascii="Times New Roman"/>
                <w:b w:val="false"/>
                <w:i w:val="false"/>
                <w:color w:val="000000"/>
                <w:sz w:val="20"/>
              </w:rPr>
              <w:t>
9. Тетраметилбензидин (ТМБ), концентрат (1,5 мл)</w:t>
            </w:r>
          </w:p>
          <w:p>
            <w:pPr>
              <w:spacing w:after="20"/>
              <w:ind w:left="20"/>
              <w:jc w:val="both"/>
            </w:pPr>
            <w:r>
              <w:rPr>
                <w:rFonts w:ascii="Times New Roman"/>
                <w:b w:val="false"/>
                <w:i w:val="false"/>
                <w:color w:val="000000"/>
                <w:sz w:val="20"/>
              </w:rPr>
              <w:t>
10. Стоп-реагент, пайдалануға дайын, (12 мл)</w:t>
            </w:r>
          </w:p>
          <w:p>
            <w:pPr>
              <w:spacing w:after="20"/>
              <w:ind w:left="20"/>
              <w:jc w:val="both"/>
            </w:pPr>
            <w:r>
              <w:rPr>
                <w:rFonts w:ascii="Times New Roman"/>
                <w:b w:val="false"/>
                <w:i w:val="false"/>
                <w:color w:val="000000"/>
                <w:sz w:val="20"/>
              </w:rPr>
              <w:t>
11. Пипеткалық дозаторларға арналған ұштықтар 2-200 мкл</w:t>
            </w:r>
          </w:p>
          <w:p>
            <w:pPr>
              <w:spacing w:after="20"/>
              <w:ind w:left="20"/>
              <w:jc w:val="both"/>
            </w:pPr>
            <w:r>
              <w:rPr>
                <w:rFonts w:ascii="Times New Roman"/>
                <w:b w:val="false"/>
                <w:i w:val="false"/>
                <w:color w:val="000000"/>
                <w:sz w:val="20"/>
              </w:rPr>
              <w:t>
12. Пипеткалық дозаторларға арналған ұштықтар 50-1000 мкл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221718,12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Chlamydia trachomatis-ке G класты спецификалы түрлік иммуноглобулиндерді иммуноферменттік жолмен анықтауға арналған реагенттер жинағы "Chlamydia trachomatis–IgG -ImmoBia"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"Chlamydia trachomatisIgG- ImmoBia" жинағы планшеттің барлық жолақтарын пайдалану кезінде 96 анықтаманы талдауға арналған. Жинақта талдау жүргізу үшін қажетті барлық бірыңғай және спецификалық емес реагенттер бар. Сезімталдық Chlamydia trachomatis-ке арнайы IgG бар сарысу үлгілерін қамтитын Chlamydia trachomatis-ке G класты иммуноглобулиндер жиынтығымен сапалы анықтау нәтижесі: Chlamydia trachomatis-ке G класты иммуноглобулиндер бойынша – 100%. Спецификалылығы G к класты иммуноглобулиндер жинағымен сапалы анықтау нәтижесі Chlamydia trachomatis, құрамында IgG жоқ сарысулардың үлгілері Chlamydia trachomatis: G класындағы иммуноглобулиндер бойынша Chlamydia trachomatis – 100%.</w:t>
            </w:r>
          </w:p>
          <w:p>
            <w:pPr>
              <w:spacing w:after="20"/>
              <w:ind w:left="20"/>
              <w:jc w:val="both"/>
            </w:pPr>
            <w:r>
              <w:rPr>
                <w:rFonts w:ascii="Times New Roman"/>
                <w:b w:val="false"/>
                <w:i w:val="false"/>
                <w:color w:val="000000"/>
                <w:sz w:val="20"/>
              </w:rPr>
              <w:t>
1. Антигенмен қапталған планшет, құрғатқышы бар қапшықта 12 х 8 ойықшалы, пайдалануға дайын;</w:t>
            </w:r>
          </w:p>
          <w:p>
            <w:pPr>
              <w:spacing w:after="20"/>
              <w:ind w:left="20"/>
              <w:jc w:val="both"/>
            </w:pPr>
            <w:r>
              <w:rPr>
                <w:rFonts w:ascii="Times New Roman"/>
                <w:b w:val="false"/>
                <w:i w:val="false"/>
                <w:color w:val="000000"/>
                <w:sz w:val="20"/>
              </w:rPr>
              <w:t>
2. Оң бақылау үлгісі (калибратор 3) 80 бірл./мл (Б+) –құрамында спецификалық адам антиденелері бар, пайдалануға дайын ерітінді (2,0 мл);</w:t>
            </w:r>
          </w:p>
          <w:p>
            <w:pPr>
              <w:spacing w:after="20"/>
              <w:ind w:left="20"/>
              <w:jc w:val="both"/>
            </w:pPr>
            <w:r>
              <w:rPr>
                <w:rFonts w:ascii="Times New Roman"/>
                <w:b w:val="false"/>
                <w:i w:val="false"/>
                <w:color w:val="000000"/>
                <w:sz w:val="20"/>
              </w:rPr>
              <w:t>
3. Белсенділігі жойылған теріс бақылау үлгісі (калибратор 1) 5 бірл./мл (Б–) – құрамында арнайы спецификалық адам антиденелері жоқ, пайдалануға дайын ерітінді (2,0 мл);</w:t>
            </w:r>
          </w:p>
          <w:p>
            <w:pPr>
              <w:spacing w:after="20"/>
              <w:ind w:left="20"/>
              <w:jc w:val="both"/>
            </w:pPr>
            <w:r>
              <w:rPr>
                <w:rFonts w:ascii="Times New Roman"/>
                <w:b w:val="false"/>
                <w:i w:val="false"/>
                <w:color w:val="000000"/>
                <w:sz w:val="20"/>
              </w:rPr>
              <w:t>
4. CUT-OFF (Калибратор 2) 20 бірл./мл - құрамында шектеулі концентрациядағы спецификалық адам антиденелері бар, пайдалануға дайын ерітінді (3,0 мл);</w:t>
            </w:r>
          </w:p>
          <w:p>
            <w:pPr>
              <w:spacing w:after="20"/>
              <w:ind w:left="20"/>
              <w:jc w:val="both"/>
            </w:pPr>
            <w:r>
              <w:rPr>
                <w:rFonts w:ascii="Times New Roman"/>
                <w:b w:val="false"/>
                <w:i w:val="false"/>
                <w:color w:val="000000"/>
                <w:sz w:val="20"/>
              </w:rPr>
              <w:t>
5. Калибратор 4 (320 бірл./мл) - құрамында арнайы спецификалық адам антиденелері бар, пайдалануға дайын ерітінді (2,0 мл);</w:t>
            </w:r>
          </w:p>
          <w:p>
            <w:pPr>
              <w:spacing w:after="20"/>
              <w:ind w:left="20"/>
              <w:jc w:val="both"/>
            </w:pPr>
            <w:r>
              <w:rPr>
                <w:rFonts w:ascii="Times New Roman"/>
                <w:b w:val="false"/>
                <w:i w:val="false"/>
                <w:color w:val="000000"/>
                <w:sz w:val="20"/>
              </w:rPr>
              <w:t>
6. Конъюгат. Адам IgG-ге пероксидазамен таңбаланған жануар иммуноглобулині бар, пайдалануға дайын ерітінді (15,0 мл);</w:t>
            </w:r>
          </w:p>
          <w:p>
            <w:pPr>
              <w:spacing w:after="20"/>
              <w:ind w:left="20"/>
              <w:jc w:val="both"/>
            </w:pPr>
            <w:r>
              <w:rPr>
                <w:rFonts w:ascii="Times New Roman"/>
                <w:b w:val="false"/>
                <w:i w:val="false"/>
                <w:color w:val="000000"/>
                <w:sz w:val="20"/>
              </w:rPr>
              <w:t>
7. Сұйылтқыш үлгісі 2 - протеин тұрақтандырғыш буфері, пайдалануға дайын (105 мл);</w:t>
            </w:r>
          </w:p>
          <w:p>
            <w:pPr>
              <w:spacing w:after="20"/>
              <w:ind w:left="20"/>
              <w:jc w:val="both"/>
            </w:pPr>
            <w:r>
              <w:rPr>
                <w:rFonts w:ascii="Times New Roman"/>
                <w:b w:val="false"/>
                <w:i w:val="false"/>
                <w:color w:val="000000"/>
                <w:sz w:val="20"/>
              </w:rPr>
              <w:t>
8. TMB-Complete 2 реагент - Құрамында TMB/ H2O2 бар, хромогенді субстрат ерітіндісі, пайдалануға дайын (15 мл);</w:t>
            </w:r>
          </w:p>
          <w:p>
            <w:pPr>
              <w:spacing w:after="20"/>
              <w:ind w:left="20"/>
              <w:jc w:val="both"/>
            </w:pPr>
            <w:r>
              <w:rPr>
                <w:rFonts w:ascii="Times New Roman"/>
                <w:b w:val="false"/>
                <w:i w:val="false"/>
                <w:color w:val="000000"/>
                <w:sz w:val="20"/>
              </w:rPr>
              <w:t>
9. Жуу ерітіндісі - 20 ? концентрацияланған буфер (75 мл);</w:t>
            </w:r>
          </w:p>
          <w:p>
            <w:pPr>
              <w:spacing w:after="20"/>
              <w:ind w:left="20"/>
              <w:jc w:val="both"/>
            </w:pPr>
            <w:r>
              <w:rPr>
                <w:rFonts w:ascii="Times New Roman"/>
                <w:b w:val="false"/>
                <w:i w:val="false"/>
                <w:color w:val="000000"/>
                <w:sz w:val="20"/>
              </w:rPr>
              <w:t>
10. Стоп-реагент - Қышқыл ерітінді, пайдалануға дайын (15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222633,68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Chlamydia trachomatis-ке А класты түрспецификалық иммуноглобулиндерді иммуноферментті анықтауға арналған реагенттер жинағы "Chlamydia trachomatis–IgA - ImmoBia"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"Chlamydia trachomatis–IgА-ImmoBia" жинағы барлық тақта жолақтарын пайдаланып 96 анықтауды орындауға арналған. Жинақта талдауға қажетті барлық стандартталған ж?не спецификалық емес реагенттер бар. Жинақ қосымша жиынтықталады: – планшетті желімдеуге арналған үлбір – 3 дана – Пипеткалық дозаторларға арналған ұштықтар 2-200 мкл - 1000 дана – Пипеткалық дозаторларға арналған ұштықтар 50-1000 мкл – 500 дан</w:t>
            </w:r>
          </w:p>
          <w:p>
            <w:pPr>
              <w:spacing w:after="20"/>
              <w:ind w:left="20"/>
              <w:jc w:val="both"/>
            </w:pPr>
            <w:r>
              <w:rPr>
                <w:rFonts w:ascii="Times New Roman"/>
                <w:b w:val="false"/>
                <w:i w:val="false"/>
                <w:color w:val="000000"/>
                <w:sz w:val="20"/>
              </w:rPr>
              <w:t>
1. Сезімталдық. Жинақпен Chlamydia trachomatis-ке А класты иммуноглобулиндерді сапалық анықтау н?тижелері құрамында Chlamydia trachomatis-ке спецификалы IgА бар сарысу үлгілерін қамтитын Chlamydia trachomatis-ке А класты иммуноглобулиндер бойынша – 100%.</w:t>
            </w:r>
          </w:p>
          <w:p>
            <w:pPr>
              <w:spacing w:after="20"/>
              <w:ind w:left="20"/>
              <w:jc w:val="both"/>
            </w:pPr>
            <w:r>
              <w:rPr>
                <w:rFonts w:ascii="Times New Roman"/>
                <w:b w:val="false"/>
                <w:i w:val="false"/>
                <w:color w:val="000000"/>
                <w:sz w:val="20"/>
              </w:rPr>
              <w:t>
2. Ерекшелігі. Жинақпен Chlamydia trachomatis-ке А класты иммуноглобулиндерді сапалық анықтау н?тижелері құрамында Chlamydia trachomatis-ке спецификалы IgА жоқ сарысу үлгілерін қамтитын Chlamydia trachomatis-ке А класты иммуноглобулиндер бойынша – 100%.</w:t>
            </w:r>
          </w:p>
          <w:p>
            <w:pPr>
              <w:spacing w:after="20"/>
              <w:ind w:left="20"/>
              <w:jc w:val="both"/>
            </w:pPr>
            <w:r>
              <w:rPr>
                <w:rFonts w:ascii="Times New Roman"/>
                <w:b w:val="false"/>
                <w:i w:val="false"/>
                <w:color w:val="000000"/>
                <w:sz w:val="20"/>
              </w:rPr>
              <w:t>
1. Антигенмен қапталған планшет, кептіргіш бар пакеттегі 12 x 8 ойықша, пайдалануға дайын - 1 дана;</w:t>
            </w:r>
          </w:p>
          <w:p>
            <w:pPr>
              <w:spacing w:after="20"/>
              <w:ind w:left="20"/>
              <w:jc w:val="both"/>
            </w:pPr>
            <w:r>
              <w:rPr>
                <w:rFonts w:ascii="Times New Roman"/>
                <w:b w:val="false"/>
                <w:i w:val="false"/>
                <w:color w:val="000000"/>
                <w:sz w:val="20"/>
              </w:rPr>
              <w:t>
2. Оң бақылау (Б+) (калибратор 3) 80 бір / мл - құрамында спецификалық адам антиденелері бар, қолдануға дайын ерітінді (2,0 мл);</w:t>
            </w:r>
          </w:p>
          <w:p>
            <w:pPr>
              <w:spacing w:after="20"/>
              <w:ind w:left="20"/>
              <w:jc w:val="both"/>
            </w:pPr>
            <w:r>
              <w:rPr>
                <w:rFonts w:ascii="Times New Roman"/>
                <w:b w:val="false"/>
                <w:i w:val="false"/>
                <w:color w:val="000000"/>
                <w:sz w:val="20"/>
              </w:rPr>
              <w:t>
3. Теріс бақылау (Б -) (калибратор 1) 5 бір/мл – құрамында спецификалық адам антиденелері жоқ, қолдануға дайын ерітінді (2,0мл)</w:t>
            </w:r>
          </w:p>
          <w:p>
            <w:pPr>
              <w:spacing w:after="20"/>
              <w:ind w:left="20"/>
              <w:jc w:val="both"/>
            </w:pPr>
            <w:r>
              <w:rPr>
                <w:rFonts w:ascii="Times New Roman"/>
                <w:b w:val="false"/>
                <w:i w:val="false"/>
                <w:color w:val="000000"/>
                <w:sz w:val="20"/>
              </w:rPr>
              <w:t>
4. CUT – OFF (калибратор 2), 20 бір/мл құрамында шекті концентрацияда спецификалық адам антиденелері бар ерітінді, пайдалануға дайын (3,0 мл)</w:t>
            </w:r>
          </w:p>
          <w:p>
            <w:pPr>
              <w:spacing w:after="20"/>
              <w:ind w:left="20"/>
              <w:jc w:val="both"/>
            </w:pPr>
            <w:r>
              <w:rPr>
                <w:rFonts w:ascii="Times New Roman"/>
                <w:b w:val="false"/>
                <w:i w:val="false"/>
                <w:color w:val="000000"/>
                <w:sz w:val="20"/>
              </w:rPr>
              <w:t>
5. Калибратор 4 (320 бір./ мл) құрамында спецификалық адам антиденелері бар, қолдануға дайын ерітінді (2,0 мл)</w:t>
            </w:r>
          </w:p>
          <w:p>
            <w:pPr>
              <w:spacing w:after="20"/>
              <w:ind w:left="20"/>
              <w:jc w:val="both"/>
            </w:pPr>
            <w:r>
              <w:rPr>
                <w:rFonts w:ascii="Times New Roman"/>
                <w:b w:val="false"/>
                <w:i w:val="false"/>
                <w:color w:val="000000"/>
                <w:sz w:val="20"/>
              </w:rPr>
              <w:t>
6. Конъюгат - құрамында адамның IgА пероксидазамен таңбаланған жануар иммуноглобулині бар ерітінді, пайдалануға дайын (15 мл)</w:t>
            </w:r>
          </w:p>
          <w:p>
            <w:pPr>
              <w:spacing w:after="20"/>
              <w:ind w:left="20"/>
              <w:jc w:val="both"/>
            </w:pPr>
            <w:r>
              <w:rPr>
                <w:rFonts w:ascii="Times New Roman"/>
                <w:b w:val="false"/>
                <w:i w:val="false"/>
                <w:color w:val="000000"/>
                <w:sz w:val="20"/>
              </w:rPr>
              <w:t>
7. Үлгі 2-ні сұйылтқыш. Протеин тұрақтандырғыштары бар буфер, пайдалануға дайын (105 мл)</w:t>
            </w:r>
          </w:p>
          <w:p>
            <w:pPr>
              <w:spacing w:after="20"/>
              <w:ind w:left="20"/>
              <w:jc w:val="both"/>
            </w:pPr>
            <w:r>
              <w:rPr>
                <w:rFonts w:ascii="Times New Roman"/>
                <w:b w:val="false"/>
                <w:i w:val="false"/>
                <w:color w:val="000000"/>
                <w:sz w:val="20"/>
              </w:rPr>
              <w:t>
8. ТМБ-Complete 2 реагенті – толық 2 құрамында TMB / H2О2 бар хромогендік субстрат ерітіндісі, пайдалануға дайын (15 мл)</w:t>
            </w:r>
          </w:p>
          <w:p>
            <w:pPr>
              <w:spacing w:after="20"/>
              <w:ind w:left="20"/>
              <w:jc w:val="both"/>
            </w:pPr>
            <w:r>
              <w:rPr>
                <w:rFonts w:ascii="Times New Roman"/>
                <w:b w:val="false"/>
                <w:i w:val="false"/>
                <w:color w:val="000000"/>
                <w:sz w:val="20"/>
              </w:rPr>
              <w:t>
9. 20 х концентрацияланған буфер - жуу ерітіндісі (75 мл)</w:t>
            </w:r>
          </w:p>
          <w:p>
            <w:pPr>
              <w:spacing w:after="20"/>
              <w:ind w:left="20"/>
              <w:jc w:val="both"/>
            </w:pPr>
            <w:r>
              <w:rPr>
                <w:rFonts w:ascii="Times New Roman"/>
                <w:b w:val="false"/>
                <w:i w:val="false"/>
                <w:color w:val="000000"/>
                <w:sz w:val="20"/>
              </w:rPr>
              <w:t>
10. Стоп-реагент. Қышқыл ерітіндісі, пайдалануға дайын (15 мл)</w:t>
            </w:r>
          </w:p>
          <w:p>
            <w:pPr>
              <w:spacing w:after="20"/>
              <w:ind w:left="20"/>
              <w:jc w:val="both"/>
            </w:pPr>
            <w:r>
              <w:rPr>
                <w:rFonts w:ascii="Times New Roman"/>
                <w:b w:val="false"/>
                <w:i w:val="false"/>
                <w:color w:val="000000"/>
                <w:sz w:val="20"/>
              </w:rPr>
              <w:t>
11. Пипеткалық дозаторларға арналған ұштықтар 2-200 мкл</w:t>
            </w:r>
          </w:p>
          <w:p>
            <w:pPr>
              <w:spacing w:after="20"/>
              <w:ind w:left="20"/>
              <w:jc w:val="both"/>
            </w:pPr>
            <w:r>
              <w:rPr>
                <w:rFonts w:ascii="Times New Roman"/>
                <w:b w:val="false"/>
                <w:i w:val="false"/>
                <w:color w:val="000000"/>
                <w:sz w:val="20"/>
              </w:rPr>
              <w:t>
12. Пипеткалық дозаторларға арналған ұштықтар 50-1000 мкл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220164,08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гепатиті вирусының Е-антигенін иммуноферментті анықтауға арналған реагенттер жинағы "HBe-антиген-ImmoBia"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"НВе-антиген-ImmoBia" жинағы 41 белгісіз, 6 калибрлеу, 1 бақылау үлгілерінің екі данасын талдауға, барлық пластина жолақтарын пайдалану кезінде барлығы 96 анықтауға арналған. Жинақта талдауға қажетті барлық стандартталған ж?не спецификалық емес реагенттер бар. Жинақ қосымша жиынтықталады: – планшетті желімдеуге арналған үлбір – 3 дана – Пипеткалық дозаторларға арналған ұштықтар 2-200 мкл - 1000 дана – Пипеткалық дозаторларға арналған ұштықтар 50-1000 мкл – 500 дан</w:t>
            </w:r>
          </w:p>
          <w:p>
            <w:pPr>
              <w:spacing w:after="20"/>
              <w:ind w:left="20"/>
              <w:jc w:val="both"/>
            </w:pPr>
            <w:r>
              <w:rPr>
                <w:rFonts w:ascii="Times New Roman"/>
                <w:b w:val="false"/>
                <w:i w:val="false"/>
                <w:color w:val="000000"/>
                <w:sz w:val="20"/>
              </w:rPr>
              <w:t>
1. Спецификалығы. Құрамында HBeAg жоқ үлгілерді сынау кезінде "НВе-антиген-ImmoBia" реагент жинағының диагностикалық ерекшелігі ? 100% құрайды.</w:t>
            </w:r>
          </w:p>
          <w:p>
            <w:pPr>
              <w:spacing w:after="20"/>
              <w:ind w:left="20"/>
              <w:jc w:val="both"/>
            </w:pPr>
            <w:r>
              <w:rPr>
                <w:rFonts w:ascii="Times New Roman"/>
                <w:b w:val="false"/>
                <w:i w:val="false"/>
                <w:color w:val="000000"/>
                <w:sz w:val="20"/>
              </w:rPr>
              <w:t>
2. Сезімталдығы. Құрамында HBeAg сенімді үлгілері бар үлгілерді сынау кезінде HBe-антиген-ImmoBia реагент жинағының диагностикалық сезімталдығы 100% құрайды.</w:t>
            </w:r>
          </w:p>
          <w:p>
            <w:pPr>
              <w:spacing w:after="20"/>
              <w:ind w:left="20"/>
              <w:jc w:val="both"/>
            </w:pPr>
            <w:r>
              <w:rPr>
                <w:rFonts w:ascii="Times New Roman"/>
                <w:b w:val="false"/>
                <w:i w:val="false"/>
                <w:color w:val="000000"/>
                <w:sz w:val="20"/>
              </w:rPr>
              <w:t>
1. Ойықшалардың ішкі беткейінде иммобилизацияланған НВеAg-ге моноклональді антиденелер бар жиналмалы планшет (сегіз ойықшалы 12 стрип), пайдалануға дайын</w:t>
            </w:r>
          </w:p>
          <w:p>
            <w:pPr>
              <w:spacing w:after="20"/>
              <w:ind w:left="20"/>
              <w:jc w:val="both"/>
            </w:pPr>
            <w:r>
              <w:rPr>
                <w:rFonts w:ascii="Times New Roman"/>
                <w:b w:val="false"/>
                <w:i w:val="false"/>
                <w:color w:val="000000"/>
                <w:sz w:val="20"/>
              </w:rPr>
              <w:t>
2. Рекомбинантты НBеAg-ге негізіндегі оң бақылау үлгісі (Б+), пайдалануға дайын, (1,5 мл)</w:t>
            </w:r>
          </w:p>
          <w:p>
            <w:pPr>
              <w:spacing w:after="20"/>
              <w:ind w:left="20"/>
              <w:jc w:val="both"/>
            </w:pPr>
            <w:r>
              <w:rPr>
                <w:rFonts w:ascii="Times New Roman"/>
                <w:b w:val="false"/>
                <w:i w:val="false"/>
                <w:color w:val="000000"/>
                <w:sz w:val="20"/>
              </w:rPr>
              <w:t>
3. Құрамында НВеAg жоқ, белсенділігі жойылған адам қан сарысуы негізіндегі теріс бақылау үлгісі (Б–), пайдалануға дайын, (2,5 мл)</w:t>
            </w:r>
          </w:p>
          <w:p>
            <w:pPr>
              <w:spacing w:after="20"/>
              <w:ind w:left="20"/>
              <w:jc w:val="both"/>
            </w:pPr>
            <w:r>
              <w:rPr>
                <w:rFonts w:ascii="Times New Roman"/>
                <w:b w:val="false"/>
                <w:i w:val="false"/>
                <w:color w:val="000000"/>
                <w:sz w:val="20"/>
              </w:rPr>
              <w:t>
4. Ақжелкек пероксидазасы бар НВеAg-ге моноклональді антиденелер конъюгаты, пайдалануға дайын (13,0 мл) 5. Фосфатты-тұзды буферлік ерітіндінің 25-еселік концентраты твинмен (ФТБ-Тх25), (28,0 мл)</w:t>
            </w:r>
          </w:p>
          <w:p>
            <w:pPr>
              <w:spacing w:after="20"/>
              <w:ind w:left="20"/>
              <w:jc w:val="both"/>
            </w:pPr>
            <w:r>
              <w:rPr>
                <w:rFonts w:ascii="Times New Roman"/>
                <w:b w:val="false"/>
                <w:i w:val="false"/>
                <w:color w:val="000000"/>
                <w:sz w:val="20"/>
              </w:rPr>
              <w:t>
6. Тетраметилбензидин ерітіндісі (ТМБ ерітіндісі), пайдалануға дайын, (13,0 мл)</w:t>
            </w:r>
          </w:p>
          <w:p>
            <w:pPr>
              <w:spacing w:after="20"/>
              <w:ind w:left="20"/>
              <w:jc w:val="both"/>
            </w:pPr>
            <w:r>
              <w:rPr>
                <w:rFonts w:ascii="Times New Roman"/>
                <w:b w:val="false"/>
                <w:i w:val="false"/>
                <w:color w:val="000000"/>
                <w:sz w:val="20"/>
              </w:rPr>
              <w:t>
7. Стоп-реагент, пайдалануға дайын, (12,0 мл)</w:t>
            </w:r>
          </w:p>
          <w:p>
            <w:pPr>
              <w:spacing w:after="20"/>
              <w:ind w:left="20"/>
              <w:jc w:val="both"/>
            </w:pPr>
            <w:r>
              <w:rPr>
                <w:rFonts w:ascii="Times New Roman"/>
                <w:b w:val="false"/>
                <w:i w:val="false"/>
                <w:color w:val="000000"/>
                <w:sz w:val="20"/>
              </w:rPr>
              <w:t>
8. Пипеткалық дозаторларға арналған ұштықтар 2-200 мкл</w:t>
            </w:r>
          </w:p>
          <w:p>
            <w:pPr>
              <w:spacing w:after="20"/>
              <w:ind w:left="20"/>
              <w:jc w:val="both"/>
            </w:pPr>
            <w:r>
              <w:rPr>
                <w:rFonts w:ascii="Times New Roman"/>
                <w:b w:val="false"/>
                <w:i w:val="false"/>
                <w:color w:val="000000"/>
                <w:sz w:val="20"/>
              </w:rPr>
              <w:t>
9. Пипеткалық дозаторларға арналған ұштықтар 50-1000 мкл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223293,18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р24 АИТВ-1 антигенін иммуноферментті анықтауға және бар екенін растауға арналған реагенттер жинағы "антиген р24 –АИТВ-1-ImmoBia"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"антиген р24–ВИЧ-1-ImmoBia" реагенттер жинағы, бақылауларды қосқанда, р24-антигенді анықтау режимінде 96 талдау немесе растау режимінде 48 талдау жасауға есептелген. Cынамалардың аздаған партиясын зерттеу үшін анықтау режимінде бақылауларды қосқанда (?р қойылымға 3) 8 талдаудан ИФТ-ның 12 т?уелсіз қойылымына, растау режимінде – бақылауларды қосқанда (?р қойылымға 3) 8 талдаудан 6 т?уелсіз қойылымына мүмкіндігі бар. Жинақта талдауға қажетті барлық стандартталған ж?не спецификалық емес реагенттер бар. Жинақ қосымша жиынтықталады: – планшетті желімдеуге арналған үлбір – 3 дана – Пипеткалық дозаторларға арналған ұштықтар 2-200 мкл - 1000 дана – Пипеткалық дозаторларға арналған ұштықтар 50-1000 мкл – 500 дан</w:t>
            </w:r>
          </w:p>
          <w:p>
            <w:pPr>
              <w:spacing w:after="20"/>
              <w:ind w:left="20"/>
              <w:jc w:val="both"/>
            </w:pPr>
            <w:r>
              <w:rPr>
                <w:rFonts w:ascii="Times New Roman"/>
                <w:b w:val="false"/>
                <w:i w:val="false"/>
                <w:color w:val="000000"/>
                <w:sz w:val="20"/>
              </w:rPr>
              <w:t>
1. Спецификалығы. АИВ-1 p24 антигеніне арналған жинақтың ерекшелігі 100% құрайды.</w:t>
            </w:r>
          </w:p>
          <w:p>
            <w:pPr>
              <w:spacing w:after="20"/>
              <w:ind w:left="20"/>
              <w:jc w:val="both"/>
            </w:pPr>
            <w:r>
              <w:rPr>
                <w:rFonts w:ascii="Times New Roman"/>
                <w:b w:val="false"/>
                <w:i w:val="false"/>
                <w:color w:val="000000"/>
                <w:sz w:val="20"/>
              </w:rPr>
              <w:t>
2. Сезімталдығы. АИВ-1 p24 антигеніне сезімталдық – жинақпен сенімді түрде анықталған АИВ-1 p24 антигенінің ең төменгі концентрациясы 5 пг/мл.</w:t>
            </w:r>
          </w:p>
          <w:p>
            <w:pPr>
              <w:spacing w:after="20"/>
              <w:ind w:left="20"/>
              <w:jc w:val="both"/>
            </w:pPr>
            <w:r>
              <w:rPr>
                <w:rFonts w:ascii="Times New Roman"/>
                <w:b w:val="false"/>
                <w:i w:val="false"/>
                <w:color w:val="000000"/>
                <w:sz w:val="20"/>
              </w:rPr>
              <w:t>
1. АИТВ-1 p24 антигеніне иммобилизацияланған моноклоналды антиденелер бар жиналмалы планшет, пайдалануға дайын.</w:t>
            </w:r>
          </w:p>
          <w:p>
            <w:pPr>
              <w:spacing w:after="20"/>
              <w:ind w:left="20"/>
              <w:jc w:val="both"/>
            </w:pPr>
            <w:r>
              <w:rPr>
                <w:rFonts w:ascii="Times New Roman"/>
                <w:b w:val="false"/>
                <w:i w:val="false"/>
                <w:color w:val="000000"/>
                <w:sz w:val="20"/>
              </w:rPr>
              <w:t>
2. Оң бақылау үлгісі (Б+) – құрамында 160 пг/мл концентрацияда рекомбинантты р24 АИТВ-1 бар, белсенділігі жойылған, пайдалануға дайын (2 мл)</w:t>
            </w:r>
          </w:p>
          <w:p>
            <w:pPr>
              <w:spacing w:after="20"/>
              <w:ind w:left="20"/>
              <w:jc w:val="both"/>
            </w:pPr>
            <w:r>
              <w:rPr>
                <w:rFonts w:ascii="Times New Roman"/>
                <w:b w:val="false"/>
                <w:i w:val="false"/>
                <w:color w:val="000000"/>
                <w:sz w:val="20"/>
              </w:rPr>
              <w:t>
3. Теріс бақылау үлгісі (Б-) – белсенділігі жойылған, пайдалануға дайын (6 мл)</w:t>
            </w:r>
          </w:p>
          <w:p>
            <w:pPr>
              <w:spacing w:after="20"/>
              <w:ind w:left="20"/>
              <w:jc w:val="both"/>
            </w:pPr>
            <w:r>
              <w:rPr>
                <w:rFonts w:ascii="Times New Roman"/>
                <w:b w:val="false"/>
                <w:i w:val="false"/>
                <w:color w:val="000000"/>
                <w:sz w:val="20"/>
              </w:rPr>
              <w:t>
4. №1 конъюгат - концентрат (р24 АИТВ-1-ге биотинилденген антиденелер), мөлдір көк түсті сұйықтық (1,5 мл)</w:t>
            </w:r>
          </w:p>
          <w:p>
            <w:pPr>
              <w:spacing w:after="20"/>
              <w:ind w:left="20"/>
              <w:jc w:val="both"/>
            </w:pPr>
            <w:r>
              <w:rPr>
                <w:rFonts w:ascii="Times New Roman"/>
                <w:b w:val="false"/>
                <w:i w:val="false"/>
                <w:color w:val="000000"/>
                <w:sz w:val="20"/>
              </w:rPr>
              <w:t>
5. №2 конъюгат - концентрат (стрептавидин-пероксидаза), мөлдір қызғылт-сары түсті сұйықтық (1,5 мл)</w:t>
            </w:r>
          </w:p>
          <w:p>
            <w:pPr>
              <w:spacing w:after="20"/>
              <w:ind w:left="20"/>
              <w:jc w:val="both"/>
            </w:pPr>
            <w:r>
              <w:rPr>
                <w:rFonts w:ascii="Times New Roman"/>
                <w:b w:val="false"/>
                <w:i w:val="false"/>
                <w:color w:val="000000"/>
                <w:sz w:val="20"/>
              </w:rPr>
              <w:t>
6. №1 конъюгатты сұйылту ерітіндісі (СК 1), пайдалануға дайын (13 мл)</w:t>
            </w:r>
          </w:p>
          <w:p>
            <w:pPr>
              <w:spacing w:after="20"/>
              <w:ind w:left="20"/>
              <w:jc w:val="both"/>
            </w:pPr>
            <w:r>
              <w:rPr>
                <w:rFonts w:ascii="Times New Roman"/>
                <w:b w:val="false"/>
                <w:i w:val="false"/>
                <w:color w:val="000000"/>
                <w:sz w:val="20"/>
              </w:rPr>
              <w:t>
7. №2 конъюгатты сұйылту ерітіндісі (СК 2), пайдалануға дайын (13 мл)</w:t>
            </w:r>
          </w:p>
          <w:p>
            <w:pPr>
              <w:spacing w:after="20"/>
              <w:ind w:left="20"/>
              <w:jc w:val="both"/>
            </w:pPr>
            <w:r>
              <w:rPr>
                <w:rFonts w:ascii="Times New Roman"/>
                <w:b w:val="false"/>
                <w:i w:val="false"/>
                <w:color w:val="000000"/>
                <w:sz w:val="20"/>
              </w:rPr>
              <w:t>
8. Агентті растайтын ерітіндісі (РАЕ) - (р24 АИТВ-1-ге антиденелер), пайдалануға дайын (3 мл)</w:t>
            </w:r>
          </w:p>
          <w:p>
            <w:pPr>
              <w:spacing w:after="20"/>
              <w:ind w:left="20"/>
              <w:jc w:val="both"/>
            </w:pPr>
            <w:r>
              <w:rPr>
                <w:rFonts w:ascii="Times New Roman"/>
                <w:b w:val="false"/>
                <w:i w:val="false"/>
                <w:color w:val="000000"/>
                <w:sz w:val="20"/>
              </w:rPr>
              <w:t>
9. Үлгілерді сұйылтуға арналған ерітінді (ҮСЕ) - мөлдір ақшыл-жасыл түсті сұйықтық, пайдалануға дайын (6 мл)</w:t>
            </w:r>
          </w:p>
          <w:p>
            <w:pPr>
              <w:spacing w:after="20"/>
              <w:ind w:left="20"/>
              <w:jc w:val="both"/>
            </w:pPr>
            <w:r>
              <w:rPr>
                <w:rFonts w:ascii="Times New Roman"/>
                <w:b w:val="false"/>
                <w:i w:val="false"/>
                <w:color w:val="000000"/>
                <w:sz w:val="20"/>
              </w:rPr>
              <w:t>
10. Фосфатты-тұзды буферлік ерітінді концентраты твинмен (ФТБ-Тх25), (28,0 мл-ден)</w:t>
            </w:r>
          </w:p>
          <w:p>
            <w:pPr>
              <w:spacing w:after="20"/>
              <w:ind w:left="20"/>
              <w:jc w:val="both"/>
            </w:pPr>
            <w:r>
              <w:rPr>
                <w:rFonts w:ascii="Times New Roman"/>
                <w:b w:val="false"/>
                <w:i w:val="false"/>
                <w:color w:val="000000"/>
                <w:sz w:val="20"/>
              </w:rPr>
              <w:t>
11. Субстратты буферлік ерітінді (СБЕ), пайдалануға дайын (13 мл)</w:t>
            </w:r>
          </w:p>
          <w:p>
            <w:pPr>
              <w:spacing w:after="20"/>
              <w:ind w:left="20"/>
              <w:jc w:val="both"/>
            </w:pPr>
            <w:r>
              <w:rPr>
                <w:rFonts w:ascii="Times New Roman"/>
                <w:b w:val="false"/>
                <w:i w:val="false"/>
                <w:color w:val="000000"/>
                <w:sz w:val="20"/>
              </w:rPr>
              <w:t>
12. Тетраметилбензидин (TMБ), концентраты (1,5 мл)</w:t>
            </w:r>
          </w:p>
          <w:p>
            <w:pPr>
              <w:spacing w:after="20"/>
              <w:ind w:left="20"/>
              <w:jc w:val="both"/>
            </w:pPr>
            <w:r>
              <w:rPr>
                <w:rFonts w:ascii="Times New Roman"/>
                <w:b w:val="false"/>
                <w:i w:val="false"/>
                <w:color w:val="000000"/>
                <w:sz w:val="20"/>
              </w:rPr>
              <w:t>
13. Стоп-реагент, пайдалануға дайын (12 мл)</w:t>
            </w:r>
          </w:p>
          <w:p>
            <w:pPr>
              <w:spacing w:after="20"/>
              <w:ind w:left="20"/>
              <w:jc w:val="both"/>
            </w:pPr>
            <w:r>
              <w:rPr>
                <w:rFonts w:ascii="Times New Roman"/>
                <w:b w:val="false"/>
                <w:i w:val="false"/>
                <w:color w:val="000000"/>
                <w:sz w:val="20"/>
              </w:rPr>
              <w:t>
14. Пипеткалық дозаторларға арналған ұштықтар 2-200 мкл</w:t>
            </w:r>
          </w:p>
          <w:p>
            <w:pPr>
              <w:spacing w:after="20"/>
              <w:ind w:left="20"/>
              <w:jc w:val="both"/>
            </w:pPr>
            <w:r>
              <w:rPr>
                <w:rFonts w:ascii="Times New Roman"/>
                <w:b w:val="false"/>
                <w:i w:val="false"/>
                <w:color w:val="000000"/>
                <w:sz w:val="20"/>
              </w:rPr>
              <w:t>
15. Пипеткалық дозаторларға арналған ұштықтар 50-1000 мкл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387197,54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 (плазмада) Trichomonas vaginalis-ке A класты иммуноглобулиндерді иммуноферментті анықтауға арналған реагенттер жинағы "Trichomonas vaginalis-IgA-ImmoBia"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"Trichomonas vaginalis-IgA-ImmoBia" жинағы 96 талдау жасауға есептелген. Бақылауларды қосқанда ?рқайсысы 8 талдаудан ИФТ-ның 12 т?уелсіз қойылымына мүмкіндік бар. Жинақта талдауға қажетті барлық стандартталған ж?не спецификалық емес реагенттер бар. Жинақ қосымша жиынтықталады: – планшетті желімдеуге арналған үлбір – 3 дана – Пипеткалық дозаторларға арналған ұштықтар 2-200 мкл - 1000 дана – Пипеткалық дозаторларға арналған ұштықтар 50-1000 мкл – 500 дан</w:t>
            </w:r>
          </w:p>
          <w:p>
            <w:pPr>
              <w:spacing w:after="20"/>
              <w:ind w:left="20"/>
              <w:jc w:val="both"/>
            </w:pPr>
            <w:r>
              <w:rPr>
                <w:rFonts w:ascii="Times New Roman"/>
                <w:b w:val="false"/>
                <w:i w:val="false"/>
                <w:color w:val="000000"/>
                <w:sz w:val="20"/>
              </w:rPr>
              <w:t>
1. Спецификалығы. IgА-ның Trichomonas vaginalis-ке ерекшелігі-IgА жиынтығымен сапалы анықтау н?тижелерінің Trichomonas vaginalis-ке IgA жоқ Сарысу үлгілеріндегі Trichomonas vaginalis-ке с?йкестігі 100% құрайды.</w:t>
            </w:r>
          </w:p>
          <w:p>
            <w:pPr>
              <w:spacing w:after="20"/>
              <w:ind w:left="20"/>
              <w:jc w:val="both"/>
            </w:pPr>
            <w:r>
              <w:rPr>
                <w:rFonts w:ascii="Times New Roman"/>
                <w:b w:val="false"/>
                <w:i w:val="false"/>
                <w:color w:val="000000"/>
                <w:sz w:val="20"/>
              </w:rPr>
              <w:t>
2. Сезімталдығы. IgА-ның Trichomonas vaginalis-ке сезімталдығы-IgА жиынтығымен Trichomonas vaginalis-ке сапалы анықтау н?тижелерінің Trichomonas-қа IgА бар Сарысу үлгілеріндегі Trichomonas vaginalis-ке с?йкестігі 100% құрайды.</w:t>
            </w:r>
          </w:p>
          <w:p>
            <w:pPr>
              <w:spacing w:after="20"/>
              <w:ind w:left="20"/>
              <w:jc w:val="both"/>
            </w:pPr>
            <w:r>
              <w:rPr>
                <w:rFonts w:ascii="Times New Roman"/>
                <w:b w:val="false"/>
                <w:i w:val="false"/>
                <w:color w:val="000000"/>
                <w:sz w:val="20"/>
              </w:rPr>
              <w:t>
1. Trichomonas vaginalis антигені иммобилизацияланған жиналмалы планшет, 1 дана</w:t>
            </w:r>
          </w:p>
          <w:p>
            <w:pPr>
              <w:spacing w:after="20"/>
              <w:ind w:left="20"/>
              <w:jc w:val="both"/>
            </w:pPr>
            <w:r>
              <w:rPr>
                <w:rFonts w:ascii="Times New Roman"/>
                <w:b w:val="false"/>
                <w:i w:val="false"/>
                <w:color w:val="000000"/>
                <w:sz w:val="20"/>
              </w:rPr>
              <w:t>
2. Оң бақылану үлгісі (Б+), белсенділігі жойылған – 1 құты, 0,5 мл;</w:t>
            </w:r>
          </w:p>
          <w:p>
            <w:pPr>
              <w:spacing w:after="20"/>
              <w:ind w:left="20"/>
              <w:jc w:val="both"/>
            </w:pPr>
            <w:r>
              <w:rPr>
                <w:rFonts w:ascii="Times New Roman"/>
                <w:b w:val="false"/>
                <w:i w:val="false"/>
                <w:color w:val="000000"/>
                <w:sz w:val="20"/>
              </w:rPr>
              <w:t>
3. Теріс бақылау үлгісі (Б-), белсенділігі жойылған – 1 құты, 1 мл;</w:t>
            </w:r>
          </w:p>
          <w:p>
            <w:pPr>
              <w:spacing w:after="20"/>
              <w:ind w:left="20"/>
              <w:jc w:val="both"/>
            </w:pPr>
            <w:r>
              <w:rPr>
                <w:rFonts w:ascii="Times New Roman"/>
                <w:b w:val="false"/>
                <w:i w:val="false"/>
                <w:color w:val="000000"/>
                <w:sz w:val="20"/>
              </w:rPr>
              <w:t>
4. Конъюгат, лиофилизацияланған – 1 құты;</w:t>
            </w:r>
          </w:p>
          <w:p>
            <w:pPr>
              <w:spacing w:after="20"/>
              <w:ind w:left="20"/>
              <w:jc w:val="both"/>
            </w:pPr>
            <w:r>
              <w:rPr>
                <w:rFonts w:ascii="Times New Roman"/>
                <w:b w:val="false"/>
                <w:i w:val="false"/>
                <w:color w:val="000000"/>
                <w:sz w:val="20"/>
              </w:rPr>
              <w:t>
5. 25 еселік фосфатты-тұзды буферлік ерітінді концентраты твинмен (ФТБ-Тх25) – 1 құты, 28 мл;</w:t>
            </w:r>
          </w:p>
          <w:p>
            <w:pPr>
              <w:spacing w:after="20"/>
              <w:ind w:left="20"/>
              <w:jc w:val="both"/>
            </w:pPr>
            <w:r>
              <w:rPr>
                <w:rFonts w:ascii="Times New Roman"/>
                <w:b w:val="false"/>
                <w:i w:val="false"/>
                <w:color w:val="000000"/>
                <w:sz w:val="20"/>
              </w:rPr>
              <w:t>
6. Алдын ала сұйылтуға арналған ерітінді (АСЕ) – 1 құты, 3 мл;</w:t>
            </w:r>
          </w:p>
          <w:p>
            <w:pPr>
              <w:spacing w:after="20"/>
              <w:ind w:left="20"/>
              <w:jc w:val="both"/>
            </w:pPr>
            <w:r>
              <w:rPr>
                <w:rFonts w:ascii="Times New Roman"/>
                <w:b w:val="false"/>
                <w:i w:val="false"/>
                <w:color w:val="000000"/>
                <w:sz w:val="20"/>
              </w:rPr>
              <w:t>
7. Сарысуды сұйылтуға арналған ерітінді (СЕ ) – 1 құты, 13 мл;</w:t>
            </w:r>
          </w:p>
          <w:p>
            <w:pPr>
              <w:spacing w:after="20"/>
              <w:ind w:left="20"/>
              <w:jc w:val="both"/>
            </w:pPr>
            <w:r>
              <w:rPr>
                <w:rFonts w:ascii="Times New Roman"/>
                <w:b w:val="false"/>
                <w:i w:val="false"/>
                <w:color w:val="000000"/>
                <w:sz w:val="20"/>
              </w:rPr>
              <w:t>
8. Конъюгатты сұйылтуға арналған ерітінді (КЕ) – 1 құты, 13 мл;</w:t>
            </w:r>
          </w:p>
          <w:p>
            <w:pPr>
              <w:spacing w:after="20"/>
              <w:ind w:left="20"/>
              <w:jc w:val="both"/>
            </w:pPr>
            <w:r>
              <w:rPr>
                <w:rFonts w:ascii="Times New Roman"/>
                <w:b w:val="false"/>
                <w:i w:val="false"/>
                <w:color w:val="000000"/>
                <w:sz w:val="20"/>
              </w:rPr>
              <w:t>
9. Тетраметилбензидин (ТМБ) ерітіндісі – 1 құты, 13 мл;</w:t>
            </w:r>
          </w:p>
          <w:p>
            <w:pPr>
              <w:spacing w:after="20"/>
              <w:ind w:left="20"/>
              <w:jc w:val="both"/>
            </w:pPr>
            <w:r>
              <w:rPr>
                <w:rFonts w:ascii="Times New Roman"/>
                <w:b w:val="false"/>
                <w:i w:val="false"/>
                <w:color w:val="000000"/>
                <w:sz w:val="20"/>
              </w:rPr>
              <w:t>
10. Стоп-реагент – 1 құты, 12 мл</w:t>
            </w:r>
          </w:p>
          <w:p>
            <w:pPr>
              <w:spacing w:after="20"/>
              <w:ind w:left="20"/>
              <w:jc w:val="both"/>
            </w:pPr>
            <w:r>
              <w:rPr>
                <w:rFonts w:ascii="Times New Roman"/>
                <w:b w:val="false"/>
                <w:i w:val="false"/>
                <w:color w:val="000000"/>
                <w:sz w:val="20"/>
              </w:rPr>
              <w:t>
11. Пипеткалық дозаторларға арналған ұштықтар 2-200 мкл</w:t>
            </w:r>
          </w:p>
          <w:p>
            <w:pPr>
              <w:spacing w:after="20"/>
              <w:ind w:left="20"/>
              <w:jc w:val="both"/>
            </w:pPr>
            <w:r>
              <w:rPr>
                <w:rFonts w:ascii="Times New Roman"/>
                <w:b w:val="false"/>
                <w:i w:val="false"/>
                <w:color w:val="000000"/>
                <w:sz w:val="20"/>
              </w:rPr>
              <w:t>
12. Пипеткалық дозаторларға арналған ұштықтар 50-1000 мкл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205900,83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гепатиті вирусына G және M класты иммуноглобулиндерді иммуноферментті анықтауға арналған реагенттер жинағы "Геп-C-IgG-IgM-ImmoBia"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"Геп-C-IgG-IgM-ImmoBia" жиынтығы бақылауды қоса алғанда, 96 (8х12) талдау жүргізуге арналған. Жинақ талдауды қолмен қоюға арналған. Жиынтықты ашық типтегі Автоматты ИФТ-анализаторларда қолдануға болады. Жинақ қосымша жиынтықталады: – планшетті желімдеуге арналған үлбір – 3 дана – Пипеткалық дозаторларға арналған ұштықтар 2-200 мкл - 1000 дана – Пипеткалық дозаторларға арналған ұштықтар 50-1000 мкл – 500 дан</w:t>
            </w:r>
          </w:p>
          <w:p>
            <w:pPr>
              <w:spacing w:after="20"/>
              <w:ind w:left="20"/>
              <w:jc w:val="both"/>
            </w:pPr>
            <w:r>
              <w:rPr>
                <w:rFonts w:ascii="Times New Roman"/>
                <w:b w:val="false"/>
                <w:i w:val="false"/>
                <w:color w:val="000000"/>
                <w:sz w:val="20"/>
              </w:rPr>
              <w:t>
1. Спецификалығы. СГВ-ге антиденелердің спецификасы – құрамында С гепатиті вирусына антиденелер жоқ сарысулардағы G ж?не M класындағы иммуноглобулиндер жиынтығымен сапалы анықтау н?тижелерінің СГВ-ге с?йкестігі. - 100%</w:t>
            </w:r>
          </w:p>
          <w:p>
            <w:pPr>
              <w:spacing w:after="20"/>
              <w:ind w:left="20"/>
              <w:jc w:val="both"/>
            </w:pPr>
            <w:r>
              <w:rPr>
                <w:rFonts w:ascii="Times New Roman"/>
                <w:b w:val="false"/>
                <w:i w:val="false"/>
                <w:color w:val="000000"/>
                <w:sz w:val="20"/>
              </w:rPr>
              <w:t>
2. Сезімталдығы. СГВ-ге антиденелерге сезімталдық – құрамында С гепатиті вирусына антиденелер бар сарысулардағы G ж?не M класындағы иммуноглобулиндер жиынтығымен сапалы анықтау н?тижелерінің СГВ-ге с?йкестігі - 100%.</w:t>
            </w:r>
          </w:p>
          <w:p>
            <w:pPr>
              <w:spacing w:after="20"/>
              <w:ind w:left="20"/>
              <w:jc w:val="both"/>
            </w:pPr>
            <w:r>
              <w:rPr>
                <w:rFonts w:ascii="Times New Roman"/>
                <w:b w:val="false"/>
                <w:i w:val="false"/>
                <w:color w:val="000000"/>
                <w:sz w:val="20"/>
              </w:rPr>
              <w:t>
3. - теріс бақылау үлгісі бар ойықшалардағы ОТ м?ндері (ОТ Б–) 0,2 аспайды; - оң бақылау үлгісі бар ойықшалардағы ОТ м?ндері (ОТ Б+) 0,8 кем емес.</w:t>
            </w:r>
          </w:p>
          <w:p>
            <w:pPr>
              <w:spacing w:after="20"/>
              <w:ind w:left="20"/>
              <w:jc w:val="both"/>
            </w:pPr>
            <w:r>
              <w:rPr>
                <w:rFonts w:ascii="Times New Roman"/>
                <w:b w:val="false"/>
                <w:i w:val="false"/>
                <w:color w:val="000000"/>
                <w:sz w:val="20"/>
              </w:rPr>
              <w:t>
1. С гепатиті вирусының иммобилизацияланған рекомбинантты антигендері бар тұтас планшет, пайдалануға дайын, 1 дана</w:t>
            </w:r>
          </w:p>
          <w:p>
            <w:pPr>
              <w:spacing w:after="20"/>
              <w:ind w:left="20"/>
              <w:jc w:val="both"/>
            </w:pPr>
            <w:r>
              <w:rPr>
                <w:rFonts w:ascii="Times New Roman"/>
                <w:b w:val="false"/>
                <w:i w:val="false"/>
                <w:color w:val="000000"/>
                <w:sz w:val="20"/>
              </w:rPr>
              <w:t>
2. СГВ антиденелері бар адамның белсенділігі жойылған қан сарысуы негізіндегі оң бақылау үлгісі (Б+), пайдалануға дайын (1 мл), 1 құты</w:t>
            </w:r>
          </w:p>
          <w:p>
            <w:pPr>
              <w:spacing w:after="20"/>
              <w:ind w:left="20"/>
              <w:jc w:val="both"/>
            </w:pPr>
            <w:r>
              <w:rPr>
                <w:rFonts w:ascii="Times New Roman"/>
                <w:b w:val="false"/>
                <w:i w:val="false"/>
                <w:color w:val="000000"/>
                <w:sz w:val="20"/>
              </w:rPr>
              <w:t>
3. СГВ антиденелері жоқ адамның белсенділігі жойылған қан сарысуы негізіндегі теріс бақылау үлгісі (Б-), пайдалануға дайын (1 мл), 1 құты</w:t>
            </w:r>
          </w:p>
          <w:p>
            <w:pPr>
              <w:spacing w:after="20"/>
              <w:ind w:left="20"/>
              <w:jc w:val="both"/>
            </w:pPr>
            <w:r>
              <w:rPr>
                <w:rFonts w:ascii="Times New Roman"/>
                <w:b w:val="false"/>
                <w:i w:val="false"/>
                <w:color w:val="000000"/>
                <w:sz w:val="20"/>
              </w:rPr>
              <w:t>
4. Конъюгат (ақжелкек пероксидазасымен белгіленген адамның IgG және IgМ антиденелерінің қоспасы), концентрат (1,5 мл)</w:t>
            </w:r>
          </w:p>
          <w:p>
            <w:pPr>
              <w:spacing w:after="20"/>
              <w:ind w:left="20"/>
              <w:jc w:val="both"/>
            </w:pPr>
            <w:r>
              <w:rPr>
                <w:rFonts w:ascii="Times New Roman"/>
                <w:b w:val="false"/>
                <w:i w:val="false"/>
                <w:color w:val="000000"/>
                <w:sz w:val="20"/>
              </w:rPr>
              <w:t>
5. Сарысуларды сұйылтуға арналған ерітінді (СЕ) (10 мл), 1 құты</w:t>
            </w:r>
          </w:p>
          <w:p>
            <w:pPr>
              <w:spacing w:after="20"/>
              <w:ind w:left="20"/>
              <w:jc w:val="both"/>
            </w:pPr>
            <w:r>
              <w:rPr>
                <w:rFonts w:ascii="Times New Roman"/>
                <w:b w:val="false"/>
                <w:i w:val="false"/>
                <w:color w:val="000000"/>
                <w:sz w:val="20"/>
              </w:rPr>
              <w:t>
6. Конъюгатты сұйылтуға арналған ерітінді (КЕ) (13 мл), 1 құты</w:t>
            </w:r>
          </w:p>
          <w:p>
            <w:pPr>
              <w:spacing w:after="20"/>
              <w:ind w:left="20"/>
              <w:jc w:val="both"/>
            </w:pPr>
            <w:r>
              <w:rPr>
                <w:rFonts w:ascii="Times New Roman"/>
                <w:b w:val="false"/>
                <w:i w:val="false"/>
                <w:color w:val="000000"/>
                <w:sz w:val="20"/>
              </w:rPr>
              <w:t>
7. 25-еселік фосфат-тұзды буферлік ерітінді концентраты твинмен (ФСБ-Тх25) (28 мл), 1 құты</w:t>
            </w:r>
          </w:p>
          <w:p>
            <w:pPr>
              <w:spacing w:after="20"/>
              <w:ind w:left="20"/>
              <w:jc w:val="both"/>
            </w:pPr>
            <w:r>
              <w:rPr>
                <w:rFonts w:ascii="Times New Roman"/>
                <w:b w:val="false"/>
                <w:i w:val="false"/>
                <w:color w:val="000000"/>
                <w:sz w:val="20"/>
              </w:rPr>
              <w:t>
8. Субстратты буферлі ерітінді (СБЕ) (13 мл), 1 құты</w:t>
            </w:r>
          </w:p>
          <w:p>
            <w:pPr>
              <w:spacing w:after="20"/>
              <w:ind w:left="20"/>
              <w:jc w:val="both"/>
            </w:pPr>
            <w:r>
              <w:rPr>
                <w:rFonts w:ascii="Times New Roman"/>
                <w:b w:val="false"/>
                <w:i w:val="false"/>
                <w:color w:val="000000"/>
                <w:sz w:val="20"/>
              </w:rPr>
              <w:t>
9. Тетраметилбензидин (ТМБ), концентрат (1,5 мл), 1 құты</w:t>
            </w:r>
          </w:p>
          <w:p>
            <w:pPr>
              <w:spacing w:after="20"/>
              <w:ind w:left="20"/>
              <w:jc w:val="both"/>
            </w:pPr>
            <w:r>
              <w:rPr>
                <w:rFonts w:ascii="Times New Roman"/>
                <w:b w:val="false"/>
                <w:i w:val="false"/>
                <w:color w:val="000000"/>
                <w:sz w:val="20"/>
              </w:rPr>
              <w:t>
10. Стоп-реагент, пайдалануға дайын (21 мл), 1 құты</w:t>
            </w:r>
          </w:p>
          <w:p>
            <w:pPr>
              <w:spacing w:after="20"/>
              <w:ind w:left="20"/>
              <w:jc w:val="both"/>
            </w:pPr>
            <w:r>
              <w:rPr>
                <w:rFonts w:ascii="Times New Roman"/>
                <w:b w:val="false"/>
                <w:i w:val="false"/>
                <w:color w:val="000000"/>
                <w:sz w:val="20"/>
              </w:rPr>
              <w:t>
11. Пипеткалық дозаторларға арналған ұштықтар 2-200 мкл</w:t>
            </w:r>
          </w:p>
          <w:p>
            <w:pPr>
              <w:spacing w:after="20"/>
              <w:ind w:left="20"/>
              <w:jc w:val="both"/>
            </w:pPr>
            <w:r>
              <w:rPr>
                <w:rFonts w:ascii="Times New Roman"/>
                <w:b w:val="false"/>
                <w:i w:val="false"/>
                <w:color w:val="000000"/>
                <w:sz w:val="20"/>
              </w:rPr>
              <w:t>
12. Пипеткалық дозаторларға арналған ұштықтар 50-1000 мкл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210520,88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core-антигеніне G класының иммуноглобулиндерін иммуноферментті анықтауға арналған реагенттер жинағы "анти-HBc-lgG-ImmoBia"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"анти-НВс-lgG-ImmoBia" жинағы 41 белгісіз, 6 калибрлеу, 1 бақылау үлгілерінің екі данасын талдауға, барлық пластина жолақтарын пайдалану кезінде барлығы 96 анықтауға арналған. Жинақта талдауға қажетті барлық стандартталған және спецификалық емес реагенттер бар.</w:t>
            </w:r>
          </w:p>
          <w:p>
            <w:pPr>
              <w:spacing w:after="20"/>
              <w:ind w:left="20"/>
              <w:jc w:val="both"/>
            </w:pPr>
            <w:r>
              <w:rPr>
                <w:rFonts w:ascii="Times New Roman"/>
                <w:b w:val="false"/>
                <w:i w:val="false"/>
                <w:color w:val="000000"/>
                <w:sz w:val="20"/>
              </w:rPr>
              <w:t>
1. Спецификалығы. G класының иммуноглобулиндерін HBcAg анықтау спецификалығы 100% құрайды: ОТтеріс&lt; ОТсын. теріс үлгілері бар ойықшаларда оптикалық тығыздықтың орташа арифметикалық мәні.</w:t>
            </w:r>
          </w:p>
          <w:p>
            <w:pPr>
              <w:spacing w:after="20"/>
              <w:ind w:left="20"/>
              <w:jc w:val="both"/>
            </w:pPr>
            <w:r>
              <w:rPr>
                <w:rFonts w:ascii="Times New Roman"/>
                <w:b w:val="false"/>
                <w:i w:val="false"/>
                <w:color w:val="000000"/>
                <w:sz w:val="20"/>
              </w:rPr>
              <w:t>
2. Сезімталдығы. G класының иммуноглобулиндерін HBcAg анықтау сезімталдығы 100% құрайды: оң үлгілері бар ойықшаларда оптикалық тығыздықтың орташа арифметикалық мәні OТоң ? ОТсын.</w:t>
            </w:r>
          </w:p>
          <w:p>
            <w:pPr>
              <w:spacing w:after="20"/>
              <w:ind w:left="20"/>
              <w:jc w:val="both"/>
            </w:pPr>
            <w:r>
              <w:rPr>
                <w:rFonts w:ascii="Times New Roman"/>
                <w:b w:val="false"/>
                <w:i w:val="false"/>
                <w:color w:val="000000"/>
                <w:sz w:val="20"/>
              </w:rPr>
              <w:t>
1. Ойықшалардың ішкі беткейінде иммобилизацияланған рекомбинантты НВсАg бар жиналмалы планшет (сегіз ойықшалы 12 стрип), пайдалануға дайын;</w:t>
            </w:r>
          </w:p>
          <w:p>
            <w:pPr>
              <w:spacing w:after="20"/>
              <w:ind w:left="20"/>
              <w:jc w:val="both"/>
            </w:pPr>
            <w:r>
              <w:rPr>
                <w:rFonts w:ascii="Times New Roman"/>
                <w:b w:val="false"/>
                <w:i w:val="false"/>
                <w:color w:val="000000"/>
                <w:sz w:val="20"/>
              </w:rPr>
              <w:t>
2. Құрамында НВсАg-ге IgG бар, белсенділігі жойылған адам қан сарысуы негізіндегі оң бақылау үлгісі (Б+), пайдалануға дайын, (1,5 мл);</w:t>
            </w:r>
          </w:p>
          <w:p>
            <w:pPr>
              <w:spacing w:after="20"/>
              <w:ind w:left="20"/>
              <w:jc w:val="both"/>
            </w:pPr>
            <w:r>
              <w:rPr>
                <w:rFonts w:ascii="Times New Roman"/>
                <w:b w:val="false"/>
                <w:i w:val="false"/>
                <w:color w:val="000000"/>
                <w:sz w:val="20"/>
              </w:rPr>
              <w:t>
3. Құрамында НВсАg-ге IgG жоқ, белсенділігі жойылған адам қан сарысуы негізіндегі теріс бақылау үлгісі (Б–), пайдалануға дайын, (2,5 мл);</w:t>
            </w:r>
          </w:p>
          <w:p>
            <w:pPr>
              <w:spacing w:after="20"/>
              <w:ind w:left="20"/>
              <w:jc w:val="both"/>
            </w:pPr>
            <w:r>
              <w:rPr>
                <w:rFonts w:ascii="Times New Roman"/>
                <w:b w:val="false"/>
                <w:i w:val="false"/>
                <w:color w:val="000000"/>
                <w:sz w:val="20"/>
              </w:rPr>
              <w:t>
4. Конъюгат, ақжелкек пероксидазасымен белгіленген адамның IgG-ге моноклональді антиденелері, пайдалануға дайын (13,0 мл)</w:t>
            </w:r>
          </w:p>
          <w:p>
            <w:pPr>
              <w:spacing w:after="20"/>
              <w:ind w:left="20"/>
              <w:jc w:val="both"/>
            </w:pPr>
            <w:r>
              <w:rPr>
                <w:rFonts w:ascii="Times New Roman"/>
                <w:b w:val="false"/>
                <w:i w:val="false"/>
                <w:color w:val="000000"/>
                <w:sz w:val="20"/>
              </w:rPr>
              <w:t>
5. Сарысуларды сұйылтуға арналған ерітінді (ССЕ), пайдалануға дайын, (12,0 мл)</w:t>
            </w:r>
          </w:p>
          <w:p>
            <w:pPr>
              <w:spacing w:after="20"/>
              <w:ind w:left="20"/>
              <w:jc w:val="both"/>
            </w:pPr>
            <w:r>
              <w:rPr>
                <w:rFonts w:ascii="Times New Roman"/>
                <w:b w:val="false"/>
                <w:i w:val="false"/>
                <w:color w:val="000000"/>
                <w:sz w:val="20"/>
              </w:rPr>
              <w:t>
6. Фосфатты-тұзды буферлік ерітінді концентраты твинмен (ФТБ-Тх25), (28,0 мл)</w:t>
            </w:r>
          </w:p>
          <w:p>
            <w:pPr>
              <w:spacing w:after="20"/>
              <w:ind w:left="20"/>
              <w:jc w:val="both"/>
            </w:pPr>
            <w:r>
              <w:rPr>
                <w:rFonts w:ascii="Times New Roman"/>
                <w:b w:val="false"/>
                <w:i w:val="false"/>
                <w:color w:val="000000"/>
                <w:sz w:val="20"/>
              </w:rPr>
              <w:t>
7. Тетраметилбензидин ерітіндісі (ТМБ ерітіндісі), пайдалануға дайын, (13,0 мл)</w:t>
            </w:r>
          </w:p>
          <w:p>
            <w:pPr>
              <w:spacing w:after="20"/>
              <w:ind w:left="20"/>
              <w:jc w:val="both"/>
            </w:pPr>
            <w:r>
              <w:rPr>
                <w:rFonts w:ascii="Times New Roman"/>
                <w:b w:val="false"/>
                <w:i w:val="false"/>
                <w:color w:val="000000"/>
                <w:sz w:val="20"/>
              </w:rPr>
              <w:t>
8. Стоп-реагент, пайдалануға дайын (12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224142,38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Mycoplasma hominis-ке G класты иммуноглобулиндерді иммуноферментті анықтауға арналған реагенттер жинағы "Mycoplasma hominis G - ImmoBia"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"Mycoplasma hominis G - ImmoBia" реагенттер жинағы бақылауды қоса, 96 талдау жасауға есептелген. ИФТ-ның 12 т?уелсіз қойылымына мүмкіндік бар, олардың ?рқайсысында 3 ойықшаны бақылау қойылымы үшін пайдаланады. Жинақ қосымша жиынтықталады: – планшетті желімдеуге арналған үлбір – 3 дана – Пипеткалық дозаторларға арналған ұштықтар 2-200 мкл - 1000 дана – Пипеткалық дозаторларға арналған ұштықтар 50-1000 мкл – 500 дан</w:t>
            </w:r>
          </w:p>
          <w:p>
            <w:pPr>
              <w:spacing w:after="20"/>
              <w:ind w:left="20"/>
              <w:jc w:val="both"/>
            </w:pPr>
            <w:r>
              <w:rPr>
                <w:rFonts w:ascii="Times New Roman"/>
                <w:b w:val="false"/>
                <w:i w:val="false"/>
                <w:color w:val="000000"/>
                <w:sz w:val="20"/>
              </w:rPr>
              <w:t>
1. Спецификалығы. Mycoplasma hominis -ке спецификалық IgG жоқ сарысу үлгілеріндегі Mycoplasma hominis- ке G класының иммуноглобулиндерінің жиынтығы бойынша сапалық анықтау н?тижесі: Mycoplasma hominis-ке G класының иммуноглобулиндері үшін спецификалық – 100%.</w:t>
            </w:r>
          </w:p>
          <w:p>
            <w:pPr>
              <w:spacing w:after="20"/>
              <w:ind w:left="20"/>
              <w:jc w:val="both"/>
            </w:pPr>
            <w:r>
              <w:rPr>
                <w:rFonts w:ascii="Times New Roman"/>
                <w:b w:val="false"/>
                <w:i w:val="false"/>
                <w:color w:val="000000"/>
                <w:sz w:val="20"/>
              </w:rPr>
              <w:t>
2. Сезімталдығы. Mycoplasma hominis-ке спецификалық IgG бар сарысу үлгілеріндегі Mycoplasma hominis-ке G класы иммуноглобулиндерінің жиынтығы бойынша сапалы анықтау н?тижесі: G класының иммуноглобулиндерінің Mycoplasma hominis-ке сезімталдығы - 100%.</w:t>
            </w:r>
          </w:p>
          <w:p>
            <w:pPr>
              <w:spacing w:after="20"/>
              <w:ind w:left="20"/>
              <w:jc w:val="both"/>
            </w:pPr>
            <w:r>
              <w:rPr>
                <w:rFonts w:ascii="Times New Roman"/>
                <w:b w:val="false"/>
                <w:i w:val="false"/>
                <w:color w:val="000000"/>
                <w:sz w:val="20"/>
              </w:rPr>
              <w:t>
1. Иммобилизацияланған р120 Mycoplasma hominis рекомбинантты антигені бар жиналмалы планшет, 1 дана</w:t>
            </w:r>
          </w:p>
          <w:p>
            <w:pPr>
              <w:spacing w:after="20"/>
              <w:ind w:left="20"/>
              <w:jc w:val="both"/>
            </w:pPr>
            <w:r>
              <w:rPr>
                <w:rFonts w:ascii="Times New Roman"/>
                <w:b w:val="false"/>
                <w:i w:val="false"/>
                <w:color w:val="000000"/>
                <w:sz w:val="20"/>
              </w:rPr>
              <w:t>
2. құрамында Mycoplasma hominis-ке G класты иммуноглобулиндері бар, белсенділігі жойылған адам қан сарысуы негізіндегі – белсенділігі жойылған оң бақылау үлгісі (Б+) (0,5 мл), 1 құты</w:t>
            </w:r>
          </w:p>
          <w:p>
            <w:pPr>
              <w:spacing w:after="20"/>
              <w:ind w:left="20"/>
              <w:jc w:val="both"/>
            </w:pPr>
            <w:r>
              <w:rPr>
                <w:rFonts w:ascii="Times New Roman"/>
                <w:b w:val="false"/>
                <w:i w:val="false"/>
                <w:color w:val="000000"/>
                <w:sz w:val="20"/>
              </w:rPr>
              <w:t>
3. құрамында Mycoplasma hominis-ке G класты иммуноглобулиндері жоқ, белсенділігі жойылған адам қан сарысуының негізіндегі белсенділігі жойылған теріс бақылау үлгісі (Б–) (1 мл), 1 құты</w:t>
            </w:r>
          </w:p>
          <w:p>
            <w:pPr>
              <w:spacing w:after="20"/>
              <w:ind w:left="20"/>
              <w:jc w:val="both"/>
            </w:pPr>
            <w:r>
              <w:rPr>
                <w:rFonts w:ascii="Times New Roman"/>
                <w:b w:val="false"/>
                <w:i w:val="false"/>
                <w:color w:val="000000"/>
                <w:sz w:val="20"/>
              </w:rPr>
              <w:t>
4. Конъюгат, концентрат – ақжелкек пероксидазасымен таңбаланған адам IgG -ға антиденелер (1,5 мл), 1 құты</w:t>
            </w:r>
          </w:p>
          <w:p>
            <w:pPr>
              <w:spacing w:after="20"/>
              <w:ind w:left="20"/>
              <w:jc w:val="both"/>
            </w:pPr>
            <w:r>
              <w:rPr>
                <w:rFonts w:ascii="Times New Roman"/>
                <w:b w:val="false"/>
                <w:i w:val="false"/>
                <w:color w:val="000000"/>
                <w:sz w:val="20"/>
              </w:rPr>
              <w:t>
5. Конъюгатты сұйылтуға арналған ерітінді (КЕ) (13 мл), 1 құты</w:t>
            </w:r>
          </w:p>
          <w:p>
            <w:pPr>
              <w:spacing w:after="20"/>
              <w:ind w:left="20"/>
              <w:jc w:val="both"/>
            </w:pPr>
            <w:r>
              <w:rPr>
                <w:rFonts w:ascii="Times New Roman"/>
                <w:b w:val="false"/>
                <w:i w:val="false"/>
                <w:color w:val="000000"/>
                <w:sz w:val="20"/>
              </w:rPr>
              <w:t>
6. Сарысуға арналған сұйылтқыш буфер (ССБ) (13 мл), 1 құты</w:t>
            </w:r>
          </w:p>
          <w:p>
            <w:pPr>
              <w:spacing w:after="20"/>
              <w:ind w:left="20"/>
              <w:jc w:val="both"/>
            </w:pPr>
            <w:r>
              <w:rPr>
                <w:rFonts w:ascii="Times New Roman"/>
                <w:b w:val="false"/>
                <w:i w:val="false"/>
                <w:color w:val="000000"/>
                <w:sz w:val="20"/>
              </w:rPr>
              <w:t>
7. 25 еселік фосфатты-тұзды буферлік ерітінді концентраты твинмен (ФТБ-Тх25) (28 мл), 1 құты</w:t>
            </w:r>
          </w:p>
          <w:p>
            <w:pPr>
              <w:spacing w:after="20"/>
              <w:ind w:left="20"/>
              <w:jc w:val="both"/>
            </w:pPr>
            <w:r>
              <w:rPr>
                <w:rFonts w:ascii="Times New Roman"/>
                <w:b w:val="false"/>
                <w:i w:val="false"/>
                <w:color w:val="000000"/>
                <w:sz w:val="20"/>
              </w:rPr>
              <w:t>
8. Тетраметилбензидин (ТМБ) ерітіндісі (13 мл), 1 құты</w:t>
            </w:r>
          </w:p>
          <w:p>
            <w:pPr>
              <w:spacing w:after="20"/>
              <w:ind w:left="20"/>
              <w:jc w:val="both"/>
            </w:pPr>
            <w:r>
              <w:rPr>
                <w:rFonts w:ascii="Times New Roman"/>
                <w:b w:val="false"/>
                <w:i w:val="false"/>
                <w:color w:val="000000"/>
                <w:sz w:val="20"/>
              </w:rPr>
              <w:t>
9. Стоп-реагент (12 мл), 1 құты</w:t>
            </w:r>
          </w:p>
          <w:p>
            <w:pPr>
              <w:spacing w:after="20"/>
              <w:ind w:left="20"/>
              <w:jc w:val="both"/>
            </w:pPr>
            <w:r>
              <w:rPr>
                <w:rFonts w:ascii="Times New Roman"/>
                <w:b w:val="false"/>
                <w:i w:val="false"/>
                <w:color w:val="000000"/>
                <w:sz w:val="20"/>
              </w:rPr>
              <w:t>
10. Пипеткалық дозаторларға арналған ұштықтар 2-200 мкл</w:t>
            </w:r>
          </w:p>
          <w:p>
            <w:pPr>
              <w:spacing w:after="20"/>
              <w:ind w:left="20"/>
              <w:jc w:val="both"/>
            </w:pPr>
            <w:r>
              <w:rPr>
                <w:rFonts w:ascii="Times New Roman"/>
                <w:b w:val="false"/>
                <w:i w:val="false"/>
                <w:color w:val="000000"/>
                <w:sz w:val="20"/>
              </w:rPr>
              <w:t>
11. Пипеткалық дозаторларға арналған ұштықтар 50-1000 мкл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206606,43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 (плазмада) Trichomonas vaginalis G класты иммуноглобулиндерді иммуноферментті анықтауға арналған реагенттер жинағы "Trichomonas vaginalis-IgG-ImmoBia"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"Trichomonas vaginalis-IgG-ImmoBia" жинағы 96 талдау жасауға есептелген. Бақылауларды қосқанда ?рқайсысы 8 талдаудан ИФТ-ның 12 т?уелсіз қойылымына мүмкіндік бар. Жинақта талдауға қажетті барлық стандартталған ж?не спецификалық емес реагенттер бар. Жинақ қосымша жиынтықталады: – планшетті желімдеуге арналған үлбір – 3 дана – Пипеткалық дозаторларға арналған ұштықтар 2-200 мкл - 1000 дана – Пипеткалық дозаторларға арналған ұштықтар 50-1000 мкл – 500 дан</w:t>
            </w:r>
          </w:p>
          <w:p>
            <w:pPr>
              <w:spacing w:after="20"/>
              <w:ind w:left="20"/>
              <w:jc w:val="both"/>
            </w:pPr>
            <w:r>
              <w:rPr>
                <w:rFonts w:ascii="Times New Roman"/>
                <w:b w:val="false"/>
                <w:i w:val="false"/>
                <w:color w:val="000000"/>
                <w:sz w:val="20"/>
              </w:rPr>
              <w:t>
1. Спецификалығы. IgG-ның Trichomonas vaginalis-ке ерекшелігі-IgG жиынтығымен сапалы анықтау н?тижелерінің Trichomonas vaginalis-ке IgG жоқ Сарысу үлгілеріндегі Trichomonas vaginalis-ке с?йкестігі 100% құрайды.</w:t>
            </w:r>
          </w:p>
          <w:p>
            <w:pPr>
              <w:spacing w:after="20"/>
              <w:ind w:left="20"/>
              <w:jc w:val="both"/>
            </w:pPr>
            <w:r>
              <w:rPr>
                <w:rFonts w:ascii="Times New Roman"/>
                <w:b w:val="false"/>
                <w:i w:val="false"/>
                <w:color w:val="000000"/>
                <w:sz w:val="20"/>
              </w:rPr>
              <w:t>
2. Сезімталдығы. IgG-ның Trichomonas vaginalis-ке сезімталдығы-IgG жиынтығымен Trichomonas vaginalis-ке сапалы анықтау н?тижелерінің Trichomonas-қа IgG бар Сарысу үлгілеріндегі Trichomonas vaginalis-ке с?йкестігі 100% құрайды.</w:t>
            </w:r>
          </w:p>
          <w:p>
            <w:pPr>
              <w:spacing w:after="20"/>
              <w:ind w:left="20"/>
              <w:jc w:val="both"/>
            </w:pPr>
            <w:r>
              <w:rPr>
                <w:rFonts w:ascii="Times New Roman"/>
                <w:b w:val="false"/>
                <w:i w:val="false"/>
                <w:color w:val="000000"/>
                <w:sz w:val="20"/>
              </w:rPr>
              <w:t>
1. Trichomonas vaginalis антигені иммобилизацияланған жиналмалы планшет, 1 дана</w:t>
            </w:r>
          </w:p>
          <w:p>
            <w:pPr>
              <w:spacing w:after="20"/>
              <w:ind w:left="20"/>
              <w:jc w:val="both"/>
            </w:pPr>
            <w:r>
              <w:rPr>
                <w:rFonts w:ascii="Times New Roman"/>
                <w:b w:val="false"/>
                <w:i w:val="false"/>
                <w:color w:val="000000"/>
                <w:sz w:val="20"/>
              </w:rPr>
              <w:t>
2. Оң бақылау үлгісі (Б+), белсендірілмеген – 1 құты, 0,5 мл;</w:t>
            </w:r>
          </w:p>
          <w:p>
            <w:pPr>
              <w:spacing w:after="20"/>
              <w:ind w:left="20"/>
              <w:jc w:val="both"/>
            </w:pPr>
            <w:r>
              <w:rPr>
                <w:rFonts w:ascii="Times New Roman"/>
                <w:b w:val="false"/>
                <w:i w:val="false"/>
                <w:color w:val="000000"/>
                <w:sz w:val="20"/>
              </w:rPr>
              <w:t>
3. Теріс бақылау үлгісі (Б–), белсендірілмеген – 1 құты, 1 мл;</w:t>
            </w:r>
          </w:p>
          <w:p>
            <w:pPr>
              <w:spacing w:after="20"/>
              <w:ind w:left="20"/>
              <w:jc w:val="both"/>
            </w:pPr>
            <w:r>
              <w:rPr>
                <w:rFonts w:ascii="Times New Roman"/>
                <w:b w:val="false"/>
                <w:i w:val="false"/>
                <w:color w:val="000000"/>
                <w:sz w:val="20"/>
              </w:rPr>
              <w:t>
4. Конъюгат, лиофилизацияланған – 1 құты;</w:t>
            </w:r>
          </w:p>
          <w:p>
            <w:pPr>
              <w:spacing w:after="20"/>
              <w:ind w:left="20"/>
              <w:jc w:val="both"/>
            </w:pPr>
            <w:r>
              <w:rPr>
                <w:rFonts w:ascii="Times New Roman"/>
                <w:b w:val="false"/>
                <w:i w:val="false"/>
                <w:color w:val="000000"/>
                <w:sz w:val="20"/>
              </w:rPr>
              <w:t>
5. 25 еселік фосфатты-тұзды буферлік ерітінді концентраты твинмен (ФТБ-Тх25) – 1 құты, 28 мл;</w:t>
            </w:r>
          </w:p>
          <w:p>
            <w:pPr>
              <w:spacing w:after="20"/>
              <w:ind w:left="20"/>
              <w:jc w:val="both"/>
            </w:pPr>
            <w:r>
              <w:rPr>
                <w:rFonts w:ascii="Times New Roman"/>
                <w:b w:val="false"/>
                <w:i w:val="false"/>
                <w:color w:val="000000"/>
                <w:sz w:val="20"/>
              </w:rPr>
              <w:t>
6. Алдын ала сұйылтуға арналған ерітінді (АСЕ) – 1 құты, 3 мл;</w:t>
            </w:r>
          </w:p>
          <w:p>
            <w:pPr>
              <w:spacing w:after="20"/>
              <w:ind w:left="20"/>
              <w:jc w:val="both"/>
            </w:pPr>
            <w:r>
              <w:rPr>
                <w:rFonts w:ascii="Times New Roman"/>
                <w:b w:val="false"/>
                <w:i w:val="false"/>
                <w:color w:val="000000"/>
                <w:sz w:val="20"/>
              </w:rPr>
              <w:t>
7. Сарысуды сұйылтуға арналған ерітінді (СЕ ) – 1 құты, 13 мл;</w:t>
            </w:r>
          </w:p>
          <w:p>
            <w:pPr>
              <w:spacing w:after="20"/>
              <w:ind w:left="20"/>
              <w:jc w:val="both"/>
            </w:pPr>
            <w:r>
              <w:rPr>
                <w:rFonts w:ascii="Times New Roman"/>
                <w:b w:val="false"/>
                <w:i w:val="false"/>
                <w:color w:val="000000"/>
                <w:sz w:val="20"/>
              </w:rPr>
              <w:t>
8. Конъюгатты сұйылтуға арналған ерітінді (КЕ) – 1 құты, 13 мл;</w:t>
            </w:r>
          </w:p>
          <w:p>
            <w:pPr>
              <w:spacing w:after="20"/>
              <w:ind w:left="20"/>
              <w:jc w:val="both"/>
            </w:pPr>
            <w:r>
              <w:rPr>
                <w:rFonts w:ascii="Times New Roman"/>
                <w:b w:val="false"/>
                <w:i w:val="false"/>
                <w:color w:val="000000"/>
                <w:sz w:val="20"/>
              </w:rPr>
              <w:t>
9. Тетраметилбензидин (ТМБ) ерітіндісі – 1 құты, 13 мл;</w:t>
            </w:r>
          </w:p>
          <w:p>
            <w:pPr>
              <w:spacing w:after="20"/>
              <w:ind w:left="20"/>
              <w:jc w:val="both"/>
            </w:pPr>
            <w:r>
              <w:rPr>
                <w:rFonts w:ascii="Times New Roman"/>
                <w:b w:val="false"/>
                <w:i w:val="false"/>
                <w:color w:val="000000"/>
                <w:sz w:val="20"/>
              </w:rPr>
              <w:t>
10. Стоп-реагент – 1 құты, 12 мл.</w:t>
            </w:r>
          </w:p>
          <w:p>
            <w:pPr>
              <w:spacing w:after="20"/>
              <w:ind w:left="20"/>
              <w:jc w:val="both"/>
            </w:pPr>
            <w:r>
              <w:rPr>
                <w:rFonts w:ascii="Times New Roman"/>
                <w:b w:val="false"/>
                <w:i w:val="false"/>
                <w:color w:val="000000"/>
                <w:sz w:val="20"/>
              </w:rPr>
              <w:t>
11. Пипеткалық дозаторларға арналған ұштықтар 2-200 мкл</w:t>
            </w:r>
          </w:p>
          <w:p>
            <w:pPr>
              <w:spacing w:after="20"/>
              <w:ind w:left="20"/>
              <w:jc w:val="both"/>
            </w:pPr>
            <w:r>
              <w:rPr>
                <w:rFonts w:ascii="Times New Roman"/>
                <w:b w:val="false"/>
                <w:i w:val="false"/>
                <w:color w:val="000000"/>
                <w:sz w:val="20"/>
              </w:rPr>
              <w:t>
12. Пипеткалық дозаторларға арналған ұштықтар 50-1000 мкл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213486,12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 (плазмада) Ascaris lumbricoides антигендеріне G класты иммуноглобулиндерді иммуноферментті анықтауға арналған реагенттер жинағы "Аскарида-IgG – ImmoBia"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"Аскарида- IgG-ImmoBia" жинағы бақылауларды қоса алғанда қан сарысуының (плазманың) үлгілеріне 96 талдау жасауға немесе бақылауларды қоса алғанда ?рқайсысы 8 анықтаудан тұратын 12 т?уелсіз ИФТ қойылымын жүргізуге есептелген. Жинақта талдауға қажетті барлық стандартталған ж?не спецификалық емес реагенттер бар. Жинақ қосымша жиынтықталады: – планшетті желімдеуге арналған үлбір – 3 дана – Пипеткалық дозаторларға арналған ұштықтар 2-200 мкл - 1000 дана – Пипеткалық дозаторларға арналған ұштықтар 50-1000 мкл – 500 дан</w:t>
            </w:r>
          </w:p>
          <w:p>
            <w:pPr>
              <w:spacing w:after="20"/>
              <w:ind w:left="20"/>
              <w:jc w:val="both"/>
            </w:pPr>
            <w:r>
              <w:rPr>
                <w:rFonts w:ascii="Times New Roman"/>
                <w:b w:val="false"/>
                <w:i w:val="false"/>
                <w:color w:val="000000"/>
                <w:sz w:val="20"/>
              </w:rPr>
              <w:t>
1. Ерекшелігі. Ascaris lumbricoides антигендеріне G класты иммуноглобулиндерді анықтау ерекшелігі – жинақпен Ascaris lumbricoides антигендеріне IgG анықтау н?тижелерінің талаптарына с?йкестігі – 100% құрайды: теріс сарысуы бар етсіктердің ?рбір жұбы үшін оптикалық тығыздықтың орташа арифметикалық м?ндері оптикалық тығыздықтың 0,85-ке көбейтілген диагностикалық м?нінен кем немесе оған тең (ОТтерис ? 0,85 ? ОТД)</w:t>
            </w:r>
          </w:p>
          <w:p>
            <w:pPr>
              <w:spacing w:after="20"/>
              <w:ind w:left="20"/>
              <w:jc w:val="both"/>
            </w:pPr>
            <w:r>
              <w:rPr>
                <w:rFonts w:ascii="Times New Roman"/>
                <w:b w:val="false"/>
                <w:i w:val="false"/>
                <w:color w:val="000000"/>
                <w:sz w:val="20"/>
              </w:rPr>
              <w:t>
2. Сезімталдығы. Ascaris lumbricoides антигендеріне G класты иммуноглобулиндерді анықтау сезімталдығы – жинақпен Ascaris lumbricoides антигендеріне IgG анықтау н?тижелерінің талаптарына с?йкестігі – 100% құрайды: оң сарысуы бар тесіктердің ?рбір жұбы үшін оптикалық тығыздықтың орташа арифметикалық м?ндері оптикалық тығыздықтың диагностикалық м?нінен үлкен немесе оған тең</w:t>
            </w:r>
          </w:p>
          <w:p>
            <w:pPr>
              <w:spacing w:after="20"/>
              <w:ind w:left="20"/>
              <w:jc w:val="both"/>
            </w:pPr>
            <w:r>
              <w:rPr>
                <w:rFonts w:ascii="Times New Roman"/>
                <w:b w:val="false"/>
                <w:i w:val="false"/>
                <w:color w:val="000000"/>
                <w:sz w:val="20"/>
              </w:rPr>
              <w:t>
1. Ойықшалардың ішкі бетінде Ascaris lumbricoides антигендерімен иммобилизацияланған жиналмалы планшет (сегіз ойықшалы 12 стрип), пайдалануға дайын</w:t>
            </w:r>
          </w:p>
          <w:p>
            <w:pPr>
              <w:spacing w:after="20"/>
              <w:ind w:left="20"/>
              <w:jc w:val="both"/>
            </w:pPr>
            <w:r>
              <w:rPr>
                <w:rFonts w:ascii="Times New Roman"/>
                <w:b w:val="false"/>
                <w:i w:val="false"/>
                <w:color w:val="000000"/>
                <w:sz w:val="20"/>
              </w:rPr>
              <w:t>
2. Ascaris lumbricoides антигендеріне G класс иммуноглобулиндері бар адамның инактивацияланған қан сарысуына негізделген оң бақылау үлгісі (Б+), (1,5 мл)</w:t>
            </w:r>
          </w:p>
          <w:p>
            <w:pPr>
              <w:spacing w:after="20"/>
              <w:ind w:left="20"/>
              <w:jc w:val="both"/>
            </w:pPr>
            <w:r>
              <w:rPr>
                <w:rFonts w:ascii="Times New Roman"/>
                <w:b w:val="false"/>
                <w:i w:val="false"/>
                <w:color w:val="000000"/>
                <w:sz w:val="20"/>
              </w:rPr>
              <w:t>
3. Ascaris lumbricoides антигендеріне G класс иммуноглобулиндері жоқ адамның белсенділігі жойылған қан сарысуына негізделген теріс бақылау үлгісі (Б-), пайдалануға дайын (2,5 мл)</w:t>
            </w:r>
          </w:p>
          <w:p>
            <w:pPr>
              <w:spacing w:after="20"/>
              <w:ind w:left="20"/>
              <w:jc w:val="both"/>
            </w:pPr>
            <w:r>
              <w:rPr>
                <w:rFonts w:ascii="Times New Roman"/>
                <w:b w:val="false"/>
                <w:i w:val="false"/>
                <w:color w:val="000000"/>
                <w:sz w:val="20"/>
              </w:rPr>
              <w:t>
4. Адамның IgG-ге моноклональді антиденелер конъюгаты ақжелкек пероксидазасымен, пайдалануға дайын (13,0 мл)</w:t>
            </w:r>
          </w:p>
          <w:p>
            <w:pPr>
              <w:spacing w:after="20"/>
              <w:ind w:left="20"/>
              <w:jc w:val="both"/>
            </w:pPr>
            <w:r>
              <w:rPr>
                <w:rFonts w:ascii="Times New Roman"/>
                <w:b w:val="false"/>
                <w:i w:val="false"/>
                <w:color w:val="000000"/>
                <w:sz w:val="20"/>
              </w:rPr>
              <w:t>
5.Сарысуларды алдын ала сұйылтуға арналған ерітінді (САСЕ) (10,0 мл)</w:t>
            </w:r>
          </w:p>
          <w:p>
            <w:pPr>
              <w:spacing w:after="20"/>
              <w:ind w:left="20"/>
              <w:jc w:val="both"/>
            </w:pPr>
            <w:r>
              <w:rPr>
                <w:rFonts w:ascii="Times New Roman"/>
                <w:b w:val="false"/>
                <w:i w:val="false"/>
                <w:color w:val="000000"/>
                <w:sz w:val="20"/>
              </w:rPr>
              <w:t>
6. Сарысуларды сұйылтуға арналған ерітінді (ССЕ) (12,0 мл)</w:t>
            </w:r>
          </w:p>
          <w:p>
            <w:pPr>
              <w:spacing w:after="20"/>
              <w:ind w:left="20"/>
              <w:jc w:val="both"/>
            </w:pPr>
            <w:r>
              <w:rPr>
                <w:rFonts w:ascii="Times New Roman"/>
                <w:b w:val="false"/>
                <w:i w:val="false"/>
                <w:color w:val="000000"/>
                <w:sz w:val="20"/>
              </w:rPr>
              <w:t>
7. 25 еселік фосфатты-тұзды буферлік ерітінді концентраты твинмен (ФТБ-Т?25) (28,0 мл)</w:t>
            </w:r>
          </w:p>
          <w:p>
            <w:pPr>
              <w:spacing w:after="20"/>
              <w:ind w:left="20"/>
              <w:jc w:val="both"/>
            </w:pPr>
            <w:r>
              <w:rPr>
                <w:rFonts w:ascii="Times New Roman"/>
                <w:b w:val="false"/>
                <w:i w:val="false"/>
                <w:color w:val="000000"/>
                <w:sz w:val="20"/>
              </w:rPr>
              <w:t>
8. Тетраметилбензидин ерітіндісі (ТМБ), пайдалануға дайын (13,0 мл)</w:t>
            </w:r>
          </w:p>
          <w:p>
            <w:pPr>
              <w:spacing w:after="20"/>
              <w:ind w:left="20"/>
              <w:jc w:val="both"/>
            </w:pPr>
            <w:r>
              <w:rPr>
                <w:rFonts w:ascii="Times New Roman"/>
                <w:b w:val="false"/>
                <w:i w:val="false"/>
                <w:color w:val="000000"/>
                <w:sz w:val="20"/>
              </w:rPr>
              <w:t>
9. Стоп-реагент , пайдалануға дайын (12,0 мл)</w:t>
            </w:r>
          </w:p>
          <w:p>
            <w:pPr>
              <w:spacing w:after="20"/>
              <w:ind w:left="20"/>
              <w:jc w:val="both"/>
            </w:pPr>
            <w:r>
              <w:rPr>
                <w:rFonts w:ascii="Times New Roman"/>
                <w:b w:val="false"/>
                <w:i w:val="false"/>
                <w:color w:val="000000"/>
                <w:sz w:val="20"/>
              </w:rPr>
              <w:t>
10. Пипеткалық дозаторларға арналған ұштықтар 2-200 мкл</w:t>
            </w:r>
          </w:p>
          <w:p>
            <w:pPr>
              <w:spacing w:after="20"/>
              <w:ind w:left="20"/>
              <w:jc w:val="both"/>
            </w:pPr>
            <w:r>
              <w:rPr>
                <w:rFonts w:ascii="Times New Roman"/>
                <w:b w:val="false"/>
                <w:i w:val="false"/>
                <w:color w:val="000000"/>
                <w:sz w:val="20"/>
              </w:rPr>
              <w:t>
11. Пипеткалық дозаторларға арналған ұштықтар 50-1000 мкл(ОТоң ? ОТД).</w:t>
            </w:r>
          </w:p>
          <w:p>
            <w:pPr>
              <w:spacing w:after="20"/>
              <w:ind w:left="20"/>
              <w:jc w:val="both"/>
            </w:pPr>
            <w:r>
              <w:rPr>
                <w:rFonts w:ascii="Times New Roman"/>
                <w:b w:val="false"/>
                <w:i w:val="false"/>
                <w:color w:val="000000"/>
                <w:sz w:val="20"/>
              </w:rPr>
              <w:t>
3. Стандартты үлгі титрі 1:800-ден кем емес болу керек.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201583,28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(плазмасында) 1 және 2 типті қарапайым герпес вирусына G класты иммуноглобулиндерді иммуноферментті анықтауға арналған реагенттер жинағы "HSV 1,2 IgG- ImmoBia"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"HSV 1,2 IgG- ImmoBia" жинағы планшеттің барлық жолақтарын пайдалану кезінде 96 анықтаманы талдауға арналған. Жинақта талдау жүргізу үшін қажетті барлық бірыңғай және спецификалық емес реагенттер бар.</w:t>
            </w:r>
          </w:p>
          <w:p>
            <w:pPr>
              <w:spacing w:after="20"/>
              <w:ind w:left="20"/>
              <w:jc w:val="both"/>
            </w:pPr>
            <w:r>
              <w:rPr>
                <w:rFonts w:ascii="Times New Roman"/>
                <w:b w:val="false"/>
                <w:i w:val="false"/>
                <w:color w:val="000000"/>
                <w:sz w:val="20"/>
              </w:rPr>
              <w:t>
1. Спецификалылығы. Үлгілерді тексеру кезінде, HCV 1,2 антигендеріне сенімді түрде IgG жоқ антиденелер, "HSV 1,2 IgGImmoBia" реагенттер жинағының ерекшелігі 100% құрайды.</w:t>
            </w:r>
          </w:p>
          <w:p>
            <w:pPr>
              <w:spacing w:after="20"/>
              <w:ind w:left="20"/>
              <w:jc w:val="both"/>
            </w:pPr>
            <w:r>
              <w:rPr>
                <w:rFonts w:ascii="Times New Roman"/>
                <w:b w:val="false"/>
                <w:i w:val="false"/>
                <w:color w:val="000000"/>
                <w:sz w:val="20"/>
              </w:rPr>
              <w:t>
2. Сезімталдық. Құрамында IgG бар үлгілерді тексеру кезінде HCV 1,2 антигендеріне антиденелер, сезімталдық "HSV 1,2 IgGImmoBia" реагенттер жинағы 100% құрайды.</w:t>
            </w:r>
          </w:p>
          <w:p>
            <w:pPr>
              <w:spacing w:after="20"/>
              <w:ind w:left="20"/>
              <w:jc w:val="both"/>
            </w:pPr>
            <w:r>
              <w:rPr>
                <w:rFonts w:ascii="Times New Roman"/>
                <w:b w:val="false"/>
                <w:i w:val="false"/>
                <w:color w:val="000000"/>
                <w:sz w:val="20"/>
              </w:rPr>
              <w:t>
3. Жаңартылуы. "HSV 1,2 IgGImmoBia" реагенттер жинағын пайдалана отырып, қан сарысуының (плазмасының) бір үлгісіндегі HSV 1,2 антигендеріне антиденелердің IgG құрамын анықтау нәтижелерінің вариация коэффициенті 8,0%-дан аспайды.</w:t>
            </w:r>
          </w:p>
          <w:p>
            <w:pPr>
              <w:spacing w:after="20"/>
              <w:ind w:left="20"/>
              <w:jc w:val="both"/>
            </w:pPr>
            <w:r>
              <w:rPr>
                <w:rFonts w:ascii="Times New Roman"/>
                <w:b w:val="false"/>
                <w:i w:val="false"/>
                <w:color w:val="000000"/>
                <w:sz w:val="20"/>
              </w:rPr>
              <w:t>
1. Антигенмен қапталған планшет, құрғатқышы бар пакетте 12 х 8 ойықшалы, пайдалануға дайын;</w:t>
            </w:r>
          </w:p>
          <w:p>
            <w:pPr>
              <w:spacing w:after="20"/>
              <w:ind w:left="20"/>
              <w:jc w:val="both"/>
            </w:pPr>
            <w:r>
              <w:rPr>
                <w:rFonts w:ascii="Times New Roman"/>
                <w:b w:val="false"/>
                <w:i w:val="false"/>
                <w:color w:val="000000"/>
                <w:sz w:val="20"/>
              </w:rPr>
              <w:t>
2. Оң бақылау үлгісі (калибратор 3) 80бірл./мл (Б+) –құрамында спецификалық адам антиденелері бар, пайдалануға дайын ерітінді (2,0 мл);</w:t>
            </w:r>
          </w:p>
          <w:p>
            <w:pPr>
              <w:spacing w:after="20"/>
              <w:ind w:left="20"/>
              <w:jc w:val="both"/>
            </w:pPr>
            <w:r>
              <w:rPr>
                <w:rFonts w:ascii="Times New Roman"/>
                <w:b w:val="false"/>
                <w:i w:val="false"/>
                <w:color w:val="000000"/>
                <w:sz w:val="20"/>
              </w:rPr>
              <w:t>
3. Теріс бақылау (Б+) (калибратор</w:t>
            </w:r>
          </w:p>
          <w:p>
            <w:pPr>
              <w:spacing w:after="20"/>
              <w:ind w:left="20"/>
              <w:jc w:val="both"/>
            </w:pPr>
            <w:r>
              <w:rPr>
                <w:rFonts w:ascii="Times New Roman"/>
                <w:b w:val="false"/>
                <w:i w:val="false"/>
                <w:color w:val="000000"/>
                <w:sz w:val="20"/>
              </w:rPr>
              <w:t>
1) 5бірл./мл – құрамында арнайы спецификалық адам антиденелері жоқ, пайдалануға дайын ерітінді (2,0 мл);</w:t>
            </w:r>
          </w:p>
          <w:p>
            <w:pPr>
              <w:spacing w:after="20"/>
              <w:ind w:left="20"/>
              <w:jc w:val="both"/>
            </w:pPr>
            <w:r>
              <w:rPr>
                <w:rFonts w:ascii="Times New Roman"/>
                <w:b w:val="false"/>
                <w:i w:val="false"/>
                <w:color w:val="000000"/>
                <w:sz w:val="20"/>
              </w:rPr>
              <w:t>
4. CUT-OFF (калибратор 2) 20 бірл./ мл, құрамында шектеулі концентрациядағы спецификалық адам антиденелері бар, пайдалануға дайын ерітінді (3,0 мл);</w:t>
            </w:r>
          </w:p>
          <w:p>
            <w:pPr>
              <w:spacing w:after="20"/>
              <w:ind w:left="20"/>
              <w:jc w:val="both"/>
            </w:pPr>
            <w:r>
              <w:rPr>
                <w:rFonts w:ascii="Times New Roman"/>
                <w:b w:val="false"/>
                <w:i w:val="false"/>
                <w:color w:val="000000"/>
                <w:sz w:val="20"/>
              </w:rPr>
              <w:t>
5. Калибратор 4 (160 бірл./мл) құрамында спецификалық адам антиденелері бар, пайдалануға дайын ерітінді (2,0 мл);</w:t>
            </w:r>
          </w:p>
          <w:p>
            <w:pPr>
              <w:spacing w:after="20"/>
              <w:ind w:left="20"/>
              <w:jc w:val="both"/>
            </w:pPr>
            <w:r>
              <w:rPr>
                <w:rFonts w:ascii="Times New Roman"/>
                <w:b w:val="false"/>
                <w:i w:val="false"/>
                <w:color w:val="000000"/>
                <w:sz w:val="20"/>
              </w:rPr>
              <w:t>
6. Конъюгат - адам IgG-ге пероксидазамен таңбаланған жануар иммуноглобулині бар, пайдалануға дайын ерітінді (15 мл);</w:t>
            </w:r>
          </w:p>
          <w:p>
            <w:pPr>
              <w:spacing w:after="20"/>
              <w:ind w:left="20"/>
              <w:jc w:val="both"/>
            </w:pPr>
            <w:r>
              <w:rPr>
                <w:rFonts w:ascii="Times New Roman"/>
                <w:b w:val="false"/>
                <w:i w:val="false"/>
                <w:color w:val="000000"/>
                <w:sz w:val="20"/>
              </w:rPr>
              <w:t>
7. Сұйылтқыш үлгісі 2—протеин тұрақтандырғыш буфері, пайдалануға дайын (105 мл);</w:t>
            </w:r>
          </w:p>
          <w:p>
            <w:pPr>
              <w:spacing w:after="20"/>
              <w:ind w:left="20"/>
              <w:jc w:val="both"/>
            </w:pPr>
            <w:r>
              <w:rPr>
                <w:rFonts w:ascii="Times New Roman"/>
                <w:b w:val="false"/>
                <w:i w:val="false"/>
                <w:color w:val="000000"/>
                <w:sz w:val="20"/>
              </w:rPr>
              <w:t>
8. TMB-Complete 2 реагент- Құрамында TMB/ H2O2 бар, хромогенді субстрат ерітіндісі, пайдалануға дайын (15 мл);</w:t>
            </w:r>
          </w:p>
          <w:p>
            <w:pPr>
              <w:spacing w:after="20"/>
              <w:ind w:left="20"/>
              <w:jc w:val="both"/>
            </w:pPr>
            <w:r>
              <w:rPr>
                <w:rFonts w:ascii="Times New Roman"/>
                <w:b w:val="false"/>
                <w:i w:val="false"/>
                <w:color w:val="000000"/>
                <w:sz w:val="20"/>
              </w:rPr>
              <w:t>
9. Жуу ерітіндісі - 20х концентрлі буфер (75 мл);</w:t>
            </w:r>
          </w:p>
          <w:p>
            <w:pPr>
              <w:spacing w:after="20"/>
              <w:ind w:left="20"/>
              <w:jc w:val="both"/>
            </w:pPr>
            <w:r>
              <w:rPr>
                <w:rFonts w:ascii="Times New Roman"/>
                <w:b w:val="false"/>
                <w:i w:val="false"/>
                <w:color w:val="000000"/>
                <w:sz w:val="20"/>
              </w:rPr>
              <w:t>
10. Стоп-реагент- 1М күкірт қышқылы ерітіндісі, пайдалануға дайын (15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222633,68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(плазмасындағы) Эпштейн-Барр вирусының VCA капсидті антигеніне G класының иммуноглобулиндерді иммуноферментті анықтауға арналған реагенттер жинағы "ImmoBia-ВЭБ-VCA-lgG"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"ImmoBia-ВЭБ-VCA-lgG" жинағы барлық тақта жолақтарын пайдаланып 96 анықтауды орындауға арналған. Жинақта талдауға қажетті барлық стандартталған және спецификалық емес реагенттер бар.</w:t>
            </w:r>
          </w:p>
          <w:p>
            <w:pPr>
              <w:spacing w:after="20"/>
              <w:ind w:left="20"/>
              <w:jc w:val="both"/>
            </w:pPr>
            <w:r>
              <w:rPr>
                <w:rFonts w:ascii="Times New Roman"/>
                <w:b w:val="false"/>
                <w:i w:val="false"/>
                <w:color w:val="000000"/>
                <w:sz w:val="20"/>
              </w:rPr>
              <w:t>
1. Сезімталдығы. ЭБВ VCA-ға IgG-ді анықтау сезімталдығы – ЭБВ VCA-ға IgG жинағын анықтау нәтижелерінің сәйкестігі – 100% құрайды: оң үлгілерімен ойықшаларда оптикалық тығыздық мәндері ОТсыни-ға қарағанда артық.</w:t>
            </w:r>
          </w:p>
          <w:p>
            <w:pPr>
              <w:spacing w:after="20"/>
              <w:ind w:left="20"/>
              <w:jc w:val="both"/>
            </w:pPr>
            <w:r>
              <w:rPr>
                <w:rFonts w:ascii="Times New Roman"/>
                <w:b w:val="false"/>
                <w:i w:val="false"/>
                <w:color w:val="000000"/>
                <w:sz w:val="20"/>
              </w:rPr>
              <w:t>
2. Спецификалығы. ЭБВ VCA-ға IgG-ді анықтау спецификалығы ЭБВ VCA-ға IgG жинағын анықтау нәтижелерінің сәйкестігі – 100% құрайды: теріс үлгілерімен ойықшаларда оптикалық тығыздық мәндері 0,8?ОТсыни-ға қарағанда кем.</w:t>
            </w:r>
          </w:p>
          <w:p>
            <w:pPr>
              <w:spacing w:after="20"/>
              <w:ind w:left="20"/>
              <w:jc w:val="both"/>
            </w:pPr>
            <w:r>
              <w:rPr>
                <w:rFonts w:ascii="Times New Roman"/>
                <w:b w:val="false"/>
                <w:i w:val="false"/>
                <w:color w:val="000000"/>
                <w:sz w:val="20"/>
              </w:rPr>
              <w:t>
1. Ойықшаларының ішкі беткейінде иммобилизацияланған, ЭБВ VCA рекомбинантты антигендерімен, бөлшектелген (12 сегіз ойықшалы стрипі бар) планшет, пайдалануға дайын</w:t>
            </w:r>
          </w:p>
          <w:p>
            <w:pPr>
              <w:spacing w:after="20"/>
              <w:ind w:left="20"/>
              <w:jc w:val="both"/>
            </w:pPr>
            <w:r>
              <w:rPr>
                <w:rFonts w:ascii="Times New Roman"/>
                <w:b w:val="false"/>
                <w:i w:val="false"/>
                <w:color w:val="000000"/>
                <w:sz w:val="20"/>
              </w:rPr>
              <w:t>
2. Белсенділігі жойылған теріс бақылау үлгісі (калибратор 1)5 бірл./мл (Б–) - құрамында арнайы спецификалық адам антиденелері жоқ, пайдалануға дайын ерітінді (2,0мл)</w:t>
            </w:r>
          </w:p>
          <w:p>
            <w:pPr>
              <w:spacing w:after="20"/>
              <w:ind w:left="20"/>
              <w:jc w:val="both"/>
            </w:pPr>
            <w:r>
              <w:rPr>
                <w:rFonts w:ascii="Times New Roman"/>
                <w:b w:val="false"/>
                <w:i w:val="false"/>
                <w:color w:val="000000"/>
                <w:sz w:val="20"/>
              </w:rPr>
              <w:t>
3. CUT-OFF (Калибратор 2) 20 бірл. / мл - құрамында шектеулі концентрациядағы арнайы спецификалық адам антиденелері бар, пайдалануға дайын ерітінді (3 мл)</w:t>
            </w:r>
          </w:p>
          <w:p>
            <w:pPr>
              <w:spacing w:after="20"/>
              <w:ind w:left="20"/>
              <w:jc w:val="both"/>
            </w:pPr>
            <w:r>
              <w:rPr>
                <w:rFonts w:ascii="Times New Roman"/>
                <w:b w:val="false"/>
                <w:i w:val="false"/>
                <w:color w:val="000000"/>
                <w:sz w:val="20"/>
              </w:rPr>
              <w:t>
4. Оң бақылау үлгісі, 80 бірл./мл - құрамында арнайы спецификалық адам антиденелері бар, пайдалануға дайын ерітінді (2 мл)</w:t>
            </w:r>
          </w:p>
          <w:p>
            <w:pPr>
              <w:spacing w:after="20"/>
              <w:ind w:left="20"/>
              <w:jc w:val="both"/>
            </w:pPr>
            <w:r>
              <w:rPr>
                <w:rFonts w:ascii="Times New Roman"/>
                <w:b w:val="false"/>
                <w:i w:val="false"/>
                <w:color w:val="000000"/>
                <w:sz w:val="20"/>
              </w:rPr>
              <w:t>
5. Калибратор 4 (320 бірл. / мл) - құрамында арнайы спецификалық адам антиденелері бар, пайдалануға дайын ерітінді (2 мл)</w:t>
            </w:r>
          </w:p>
          <w:p>
            <w:pPr>
              <w:spacing w:after="20"/>
              <w:ind w:left="20"/>
              <w:jc w:val="both"/>
            </w:pPr>
            <w:r>
              <w:rPr>
                <w:rFonts w:ascii="Times New Roman"/>
                <w:b w:val="false"/>
                <w:i w:val="false"/>
                <w:color w:val="000000"/>
                <w:sz w:val="20"/>
              </w:rPr>
              <w:t>
6. Конъюгат— адам IgG-ге пероксидазамен таңбаланған жануар иммуноглобулині бар, пайдалануға дайын ерітінді (15 мл)</w:t>
            </w:r>
          </w:p>
          <w:p>
            <w:pPr>
              <w:spacing w:after="20"/>
              <w:ind w:left="20"/>
              <w:jc w:val="both"/>
            </w:pPr>
            <w:r>
              <w:rPr>
                <w:rFonts w:ascii="Times New Roman"/>
                <w:b w:val="false"/>
                <w:i w:val="false"/>
                <w:color w:val="000000"/>
                <w:sz w:val="20"/>
              </w:rPr>
              <w:t>
7. Сұйылтқыш үлгісі 2—протеин тұрақтандырғыш буфері, пайдалануға дайын (105 мл)</w:t>
            </w:r>
          </w:p>
          <w:p>
            <w:pPr>
              <w:spacing w:after="20"/>
              <w:ind w:left="20"/>
              <w:jc w:val="both"/>
            </w:pPr>
            <w:r>
              <w:rPr>
                <w:rFonts w:ascii="Times New Roman"/>
                <w:b w:val="false"/>
                <w:i w:val="false"/>
                <w:color w:val="000000"/>
                <w:sz w:val="20"/>
              </w:rPr>
              <w:t>
8. TMB-Complete 2 реагент- Құрамында TMB/ H2O2 бар, хромогенді субстрат ерітіндісі, пайдалануға дайын (15 мл)</w:t>
            </w:r>
          </w:p>
          <w:p>
            <w:pPr>
              <w:spacing w:after="20"/>
              <w:ind w:left="20"/>
              <w:jc w:val="both"/>
            </w:pPr>
            <w:r>
              <w:rPr>
                <w:rFonts w:ascii="Times New Roman"/>
                <w:b w:val="false"/>
                <w:i w:val="false"/>
                <w:color w:val="000000"/>
                <w:sz w:val="20"/>
              </w:rPr>
              <w:t>
9. Жуу ерітіндісі - 20 х концентрлі буфер (75 мл)</w:t>
            </w:r>
          </w:p>
          <w:p>
            <w:pPr>
              <w:spacing w:after="20"/>
              <w:ind w:left="20"/>
              <w:jc w:val="both"/>
            </w:pPr>
            <w:r>
              <w:rPr>
                <w:rFonts w:ascii="Times New Roman"/>
                <w:b w:val="false"/>
                <w:i w:val="false"/>
                <w:color w:val="000000"/>
                <w:sz w:val="20"/>
              </w:rPr>
              <w:t>
10. Стоп-реагент- 1М күкірт қышқылы ерітіндісі, пайдалануға дайын (15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225740,73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 типті қарапайым герпес вирусына М класты иммуноглобулиндерді иммуноферментті анықтауға арналған реагенттер жинағы "HSV 1,2 IgM- ImmoBia"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"HSV 1,2 IgМ- ImmoBia" жинағы барлық тақта жолақтарын пайдаланып 96 анықтауды орындауға арналған. Жинақта талдауға қажетті барлық стандартталған және спецификалық емес реагенттер бар.</w:t>
            </w:r>
          </w:p>
          <w:p>
            <w:pPr>
              <w:spacing w:after="20"/>
              <w:ind w:left="20"/>
              <w:jc w:val="both"/>
            </w:pPr>
            <w:r>
              <w:rPr>
                <w:rFonts w:ascii="Times New Roman"/>
                <w:b w:val="false"/>
                <w:i w:val="false"/>
                <w:color w:val="000000"/>
                <w:sz w:val="20"/>
              </w:rPr>
              <w:t>
1. Спецификалығы. Құрамында HSV 1,2 антигендеріне IgM антиденелері айтарлықтай жоқ үлгілерді сынау кезінде "HSV 1,2 IgMImmoBia" реагент жинағының спецификасы 100% құрайды.</w:t>
            </w:r>
          </w:p>
          <w:p>
            <w:pPr>
              <w:spacing w:after="20"/>
              <w:ind w:left="20"/>
              <w:jc w:val="both"/>
            </w:pPr>
            <w:r>
              <w:rPr>
                <w:rFonts w:ascii="Times New Roman"/>
                <w:b w:val="false"/>
                <w:i w:val="false"/>
                <w:color w:val="000000"/>
                <w:sz w:val="20"/>
              </w:rPr>
              <w:t>
2. Сезімталдығы. HSV 1,2 антигендеріне сенімді құрамында IgM антиденелері бар үлгілерді сынау кезінде "HSV 1,2 IgM-ImmoBia" реагент жинағының сезімталдығы 100% құрайды.</w:t>
            </w:r>
          </w:p>
          <w:p>
            <w:pPr>
              <w:spacing w:after="20"/>
              <w:ind w:left="20"/>
              <w:jc w:val="both"/>
            </w:pPr>
            <w:r>
              <w:rPr>
                <w:rFonts w:ascii="Times New Roman"/>
                <w:b w:val="false"/>
                <w:i w:val="false"/>
                <w:color w:val="000000"/>
                <w:sz w:val="20"/>
              </w:rPr>
              <w:t>
3. Жаңғыртылуы. "HSV 1,2 IgM-ImmoBia" реагенттер жиынтығын пайдалана отырып, қанның сарысуының (плазманың) бір үлгісінде HSV 1,2 нтигендеріне IgM антиденелердің құрамын анықтау нәтижелерініңтүрленуінің коэффициенті 8,0% - дан аспайды.</w:t>
            </w:r>
          </w:p>
          <w:p>
            <w:pPr>
              <w:spacing w:after="20"/>
              <w:ind w:left="20"/>
              <w:jc w:val="both"/>
            </w:pPr>
            <w:r>
              <w:rPr>
                <w:rFonts w:ascii="Times New Roman"/>
                <w:b w:val="false"/>
                <w:i w:val="false"/>
                <w:color w:val="000000"/>
                <w:sz w:val="20"/>
              </w:rPr>
              <w:t>
1. Антигенмен қапталған планшет, құрғатқышы бар қапшықта 12 х 8 ойықшалы, пайдалануға дайын;</w:t>
            </w:r>
          </w:p>
          <w:p>
            <w:pPr>
              <w:spacing w:after="20"/>
              <w:ind w:left="20"/>
              <w:jc w:val="both"/>
            </w:pPr>
            <w:r>
              <w:rPr>
                <w:rFonts w:ascii="Times New Roman"/>
                <w:b w:val="false"/>
                <w:i w:val="false"/>
                <w:color w:val="000000"/>
                <w:sz w:val="20"/>
              </w:rPr>
              <w:t>
2. Оң бақылау - құрамында арнайы спецификалық адам антиденелері бар, пайдалануға дайын ерітінді (2 мл);</w:t>
            </w:r>
          </w:p>
          <w:p>
            <w:pPr>
              <w:spacing w:after="20"/>
              <w:ind w:left="20"/>
              <w:jc w:val="both"/>
            </w:pPr>
            <w:r>
              <w:rPr>
                <w:rFonts w:ascii="Times New Roman"/>
                <w:b w:val="false"/>
                <w:i w:val="false"/>
                <w:color w:val="000000"/>
                <w:sz w:val="20"/>
              </w:rPr>
              <w:t>
3. Теріс бақылау үлгісі - құрамында арнайы спецификалық адам антиденелері жоқ, пайдалануға дайын ерітінді (2 мл);</w:t>
            </w:r>
          </w:p>
          <w:p>
            <w:pPr>
              <w:spacing w:after="20"/>
              <w:ind w:left="20"/>
              <w:jc w:val="both"/>
            </w:pPr>
            <w:r>
              <w:rPr>
                <w:rFonts w:ascii="Times New Roman"/>
                <w:b w:val="false"/>
                <w:i w:val="false"/>
                <w:color w:val="000000"/>
                <w:sz w:val="20"/>
              </w:rPr>
              <w:t>
4. CUT-OFF - құрамында шектеулі концентрациядағы арнайы спецификалық адам антиденелері бар, пайдалануға дайын ерітінді (3 мл);</w:t>
            </w:r>
          </w:p>
          <w:p>
            <w:pPr>
              <w:spacing w:after="20"/>
              <w:ind w:left="20"/>
              <w:jc w:val="both"/>
            </w:pPr>
            <w:r>
              <w:rPr>
                <w:rFonts w:ascii="Times New Roman"/>
                <w:b w:val="false"/>
                <w:i w:val="false"/>
                <w:color w:val="000000"/>
                <w:sz w:val="20"/>
              </w:rPr>
              <w:t>
5. Конъюгат— адам IgМ-ге, пероксидазамен таңбаланған жануар иммуноглобулині бар, пайдалануға дайын ерітінді (15 мл);</w:t>
            </w:r>
          </w:p>
          <w:p>
            <w:pPr>
              <w:spacing w:after="20"/>
              <w:ind w:left="20"/>
              <w:jc w:val="both"/>
            </w:pPr>
            <w:r>
              <w:rPr>
                <w:rFonts w:ascii="Times New Roman"/>
                <w:b w:val="false"/>
                <w:i w:val="false"/>
                <w:color w:val="000000"/>
                <w:sz w:val="20"/>
              </w:rPr>
              <w:t>
6. Сұйылтқыш үлгісі 2- Аққуыз тұрақтандырғыштары және IgG/RF сорбенті бар буфер, пайдалануға дайын (105 мл);</w:t>
            </w:r>
          </w:p>
          <w:p>
            <w:pPr>
              <w:spacing w:after="20"/>
              <w:ind w:left="20"/>
              <w:jc w:val="both"/>
            </w:pPr>
            <w:r>
              <w:rPr>
                <w:rFonts w:ascii="Times New Roman"/>
                <w:b w:val="false"/>
                <w:i w:val="false"/>
                <w:color w:val="000000"/>
                <w:sz w:val="20"/>
              </w:rPr>
              <w:t>
7. TMB-Complete 2 реагент- Құрамында TMB/ H2O2 бар, хромогенді субстрат ерітіндісі, пайдалануға дайын (15 мл);</w:t>
            </w:r>
          </w:p>
          <w:p>
            <w:pPr>
              <w:spacing w:after="20"/>
              <w:ind w:left="20"/>
              <w:jc w:val="both"/>
            </w:pPr>
            <w:r>
              <w:rPr>
                <w:rFonts w:ascii="Times New Roman"/>
                <w:b w:val="false"/>
                <w:i w:val="false"/>
                <w:color w:val="000000"/>
                <w:sz w:val="20"/>
              </w:rPr>
              <w:t>
8. Жуу ерітіндісі - 20 х концентрацияланған буфер (75 мл);</w:t>
            </w:r>
          </w:p>
          <w:p>
            <w:pPr>
              <w:spacing w:after="20"/>
              <w:ind w:left="20"/>
              <w:jc w:val="both"/>
            </w:pPr>
            <w:r>
              <w:rPr>
                <w:rFonts w:ascii="Times New Roman"/>
                <w:b w:val="false"/>
                <w:i w:val="false"/>
                <w:color w:val="000000"/>
                <w:sz w:val="20"/>
              </w:rPr>
              <w:t>
9. Стоп-реагент- Қышқыл ерітінді, пайдалануға дайын (15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222394,13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Mycoplasma hominis-ке А класты иммуноглобулиндерді иммуноферментті анықтауға арналған реагенттер жинағы "Mycoplasma hominis А – ImmoBia"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"Mycoplasma hominis А - ImmoBia" реагенттер жинағы бақылауды қоса, 96 талдау жасауға есептелген. ИФТ-ның 12 т?уелсіз қойылымына мүмкіндік бар, олардың ?рқайсысында 3 ойықшаны бақылау қойылымы үшін пайдаланады. Жинақ қосымша жиынтықталады: – планшетті желімдеуге арналған үлбір – 3 дана – Пипеткалық дозаторларға арналған ұштықтар 2-200 мкл - 1000 дана – Пипеткалық дозаторларға арналған ұштықтар 50-1000 мкл – 500 дан</w:t>
            </w:r>
          </w:p>
          <w:p>
            <w:pPr>
              <w:spacing w:after="20"/>
              <w:ind w:left="20"/>
              <w:jc w:val="both"/>
            </w:pPr>
            <w:r>
              <w:rPr>
                <w:rFonts w:ascii="Times New Roman"/>
                <w:b w:val="false"/>
                <w:i w:val="false"/>
                <w:color w:val="000000"/>
                <w:sz w:val="20"/>
              </w:rPr>
              <w:t>
1. Спецификалығы. IgА-нің Mycoplasma hominis-ке спецификасы - IgА-нің Mycoplasma hominis-ке IgА-тің құрамында жоқ сарысу үлгілеріндегі Mycoplasma hominis жиынтығымен сапалық анықтау н?тижелерінің с?йкестігі - 100%</w:t>
            </w:r>
          </w:p>
          <w:p>
            <w:pPr>
              <w:spacing w:after="20"/>
              <w:ind w:left="20"/>
              <w:jc w:val="both"/>
            </w:pPr>
            <w:r>
              <w:rPr>
                <w:rFonts w:ascii="Times New Roman"/>
                <w:b w:val="false"/>
                <w:i w:val="false"/>
                <w:color w:val="000000"/>
                <w:sz w:val="20"/>
              </w:rPr>
              <w:t>
2. Сезімталдығы. Mycoplasma hominis-ке IgА-ге сезімталдық – IgА жиынтығымен Mycoplasma hominis-ке IgА бар сарысу үлгілеріндегі сапалық анықтау н?тижелерінің Mycoplasma hominis-ке с?йкестігі – 100%.</w:t>
            </w:r>
          </w:p>
          <w:p>
            <w:pPr>
              <w:spacing w:after="20"/>
              <w:ind w:left="20"/>
              <w:jc w:val="both"/>
            </w:pPr>
            <w:r>
              <w:rPr>
                <w:rFonts w:ascii="Times New Roman"/>
                <w:b w:val="false"/>
                <w:i w:val="false"/>
                <w:color w:val="000000"/>
                <w:sz w:val="20"/>
              </w:rPr>
              <w:t>
1. Иммобилизацияланған р120 Mycoplasma hominis рекомбинантты антигені бар жиналмалы планшет</w:t>
            </w:r>
          </w:p>
          <w:p>
            <w:pPr>
              <w:spacing w:after="20"/>
              <w:ind w:left="20"/>
              <w:jc w:val="both"/>
            </w:pPr>
            <w:r>
              <w:rPr>
                <w:rFonts w:ascii="Times New Roman"/>
                <w:b w:val="false"/>
                <w:i w:val="false"/>
                <w:color w:val="000000"/>
                <w:sz w:val="20"/>
              </w:rPr>
              <w:t>
2. Құрамында Mycoplasma hominis-ке А класты иммуноглобулиндері бар, белсенділігі жойылған адам қан сарысуы негізіндегі –оң бақылау үлгісі (Б+) –(0,5мл)</w:t>
            </w:r>
          </w:p>
          <w:p>
            <w:pPr>
              <w:spacing w:after="20"/>
              <w:ind w:left="20"/>
              <w:jc w:val="both"/>
            </w:pPr>
            <w:r>
              <w:rPr>
                <w:rFonts w:ascii="Times New Roman"/>
                <w:b w:val="false"/>
                <w:i w:val="false"/>
                <w:color w:val="000000"/>
                <w:sz w:val="20"/>
              </w:rPr>
              <w:t>
3. Құрамында Mycoplasma hominis-ке А класты иммуноглобулиндері жоқ, белсенділігі жойылған адам қан сарысуының негізіндегі белсенділігі жойылған теріс бақылау үлгісі (Б–) (13)</w:t>
            </w:r>
          </w:p>
          <w:p>
            <w:pPr>
              <w:spacing w:after="20"/>
              <w:ind w:left="20"/>
              <w:jc w:val="both"/>
            </w:pPr>
            <w:r>
              <w:rPr>
                <w:rFonts w:ascii="Times New Roman"/>
                <w:b w:val="false"/>
                <w:i w:val="false"/>
                <w:color w:val="000000"/>
                <w:sz w:val="20"/>
              </w:rPr>
              <w:t>
4. Конъюгат, концентрат – ақжелкек пероксидазасымен таңбаланған адамның IgА -ға антиденелері (1,5мл)</w:t>
            </w:r>
          </w:p>
          <w:p>
            <w:pPr>
              <w:spacing w:after="20"/>
              <w:ind w:left="20"/>
              <w:jc w:val="both"/>
            </w:pPr>
            <w:r>
              <w:rPr>
                <w:rFonts w:ascii="Times New Roman"/>
                <w:b w:val="false"/>
                <w:i w:val="false"/>
                <w:color w:val="000000"/>
                <w:sz w:val="20"/>
              </w:rPr>
              <w:t>
5. Конъюгатты сұйылтуға арналған ерітінді (КЕ) (13мл)</w:t>
            </w:r>
          </w:p>
          <w:p>
            <w:pPr>
              <w:spacing w:after="20"/>
              <w:ind w:left="20"/>
              <w:jc w:val="both"/>
            </w:pPr>
            <w:r>
              <w:rPr>
                <w:rFonts w:ascii="Times New Roman"/>
                <w:b w:val="false"/>
                <w:i w:val="false"/>
                <w:color w:val="000000"/>
                <w:sz w:val="20"/>
              </w:rPr>
              <w:t>
6. Сарысуларды сұйылтуға арналған ерітінді (СЕ) (13мл)</w:t>
            </w:r>
          </w:p>
          <w:p>
            <w:pPr>
              <w:spacing w:after="20"/>
              <w:ind w:left="20"/>
              <w:jc w:val="both"/>
            </w:pPr>
            <w:r>
              <w:rPr>
                <w:rFonts w:ascii="Times New Roman"/>
                <w:b w:val="false"/>
                <w:i w:val="false"/>
                <w:color w:val="000000"/>
                <w:sz w:val="20"/>
              </w:rPr>
              <w:t>
7. 25 еселік фосфатты-тұзды буферлік ерітінді концентраты твинмен (ФТБ-Т?25) (28 мл)</w:t>
            </w:r>
          </w:p>
          <w:p>
            <w:pPr>
              <w:spacing w:after="20"/>
              <w:ind w:left="20"/>
              <w:jc w:val="both"/>
            </w:pPr>
            <w:r>
              <w:rPr>
                <w:rFonts w:ascii="Times New Roman"/>
                <w:b w:val="false"/>
                <w:i w:val="false"/>
                <w:color w:val="000000"/>
                <w:sz w:val="20"/>
              </w:rPr>
              <w:t>
8. Тетраметилбензидин ерітіндісі (ТМБ ерітіндісі) 13 мл</w:t>
            </w:r>
          </w:p>
          <w:p>
            <w:pPr>
              <w:spacing w:after="20"/>
              <w:ind w:left="20"/>
              <w:jc w:val="both"/>
            </w:pPr>
            <w:r>
              <w:rPr>
                <w:rFonts w:ascii="Times New Roman"/>
                <w:b w:val="false"/>
                <w:i w:val="false"/>
                <w:color w:val="000000"/>
                <w:sz w:val="20"/>
              </w:rPr>
              <w:t>
9. Стоп-реагент, пайдалануға дайын, 12 мл</w:t>
            </w:r>
          </w:p>
          <w:p>
            <w:pPr>
              <w:spacing w:after="20"/>
              <w:ind w:left="20"/>
              <w:jc w:val="both"/>
            </w:pPr>
            <w:r>
              <w:rPr>
                <w:rFonts w:ascii="Times New Roman"/>
                <w:b w:val="false"/>
                <w:i w:val="false"/>
                <w:color w:val="000000"/>
                <w:sz w:val="20"/>
              </w:rPr>
              <w:t>
10. Пипеткалық дозаторларға арналған ұштықтар 2-200 мкл</w:t>
            </w:r>
          </w:p>
          <w:p>
            <w:pPr>
              <w:spacing w:after="20"/>
              <w:ind w:left="20"/>
              <w:jc w:val="both"/>
            </w:pPr>
            <w:r>
              <w:rPr>
                <w:rFonts w:ascii="Times New Roman"/>
                <w:b w:val="false"/>
                <w:i w:val="false"/>
                <w:color w:val="000000"/>
                <w:sz w:val="20"/>
              </w:rPr>
              <w:t>
11. Пипеткалық дозаторларға арналған ұштықтар 50-1000 мкл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204254,43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core-антигеніне М класты иммуноглобулиндерді иммуноферментті анықтауға арналған реагенттер жинағы "ImmoBia-HBсAg-lgM"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"ImmoBia-HBсAg-lgM" жинағы 41 белгісіз, 6 калибрлеу, 1 бақылау үлгілерінің екі данасын талдауға, барлық пластина жолақтарын пайдалану кезінде барлығы 96 анықтауға арналған. Жинақта талдауға қажетті барлық стандартталған және спецификалық емес реагенттер бар.</w:t>
            </w:r>
          </w:p>
          <w:p>
            <w:pPr>
              <w:spacing w:after="20"/>
              <w:ind w:left="20"/>
              <w:jc w:val="both"/>
            </w:pPr>
            <w:r>
              <w:rPr>
                <w:rFonts w:ascii="Times New Roman"/>
                <w:b w:val="false"/>
                <w:i w:val="false"/>
                <w:color w:val="000000"/>
                <w:sz w:val="20"/>
              </w:rPr>
              <w:t>
1. Спецификалығы. Теріс сарысуларды зерттеуде жинақтың спецификасы 100% құрайды. Бұл ретте: – теріс бақыланатын үлгісі бар ойықшадағы ОТ орташа мәні (ОТорт Б-) 0,25-тен аспауы керек; – оң бақыланатын үлгісі бар ойықшадағы ОТ орташа мәні (ОТорт Б+) 1,5-тен кем болмауы керек.</w:t>
            </w:r>
          </w:p>
          <w:p>
            <w:pPr>
              <w:spacing w:after="20"/>
              <w:ind w:left="20"/>
              <w:jc w:val="both"/>
            </w:pPr>
            <w:r>
              <w:rPr>
                <w:rFonts w:ascii="Times New Roman"/>
                <w:b w:val="false"/>
                <w:i w:val="false"/>
                <w:color w:val="000000"/>
                <w:sz w:val="20"/>
              </w:rPr>
              <w:t>
2. Сезімталдығы Жинақтың сезімталдығы – кәсіпорынның HВcAg-ге спецификалы IgM-ді 1:3200-ден кем емес титрде анықтау.</w:t>
            </w:r>
          </w:p>
          <w:p>
            <w:pPr>
              <w:spacing w:after="20"/>
              <w:ind w:left="20"/>
              <w:jc w:val="both"/>
            </w:pPr>
            <w:r>
              <w:rPr>
                <w:rFonts w:ascii="Times New Roman"/>
                <w:b w:val="false"/>
                <w:i w:val="false"/>
                <w:color w:val="000000"/>
                <w:sz w:val="20"/>
              </w:rPr>
              <w:t>
1. Ойықшалардың ішкі бетінде иммобилизацияланған IgM-ге моноклональді антиденелер бар жиналмалы планшет (сегіз ойықшалы 12 стрип), пайдалануға дайын;</w:t>
            </w:r>
          </w:p>
          <w:p>
            <w:pPr>
              <w:spacing w:after="20"/>
              <w:ind w:left="20"/>
              <w:jc w:val="both"/>
            </w:pPr>
            <w:r>
              <w:rPr>
                <w:rFonts w:ascii="Times New Roman"/>
                <w:b w:val="false"/>
                <w:i w:val="false"/>
                <w:color w:val="000000"/>
                <w:sz w:val="20"/>
              </w:rPr>
              <w:t>
2. Құрамында В гепатиті вирусының core-антигеніне IgМ бар, белсенділігі жойылған адам қан сарысуы негізіндегі оң бақылау үлгісі (Б+), пайдалануға дайын, (1,5 мл);</w:t>
            </w:r>
          </w:p>
          <w:p>
            <w:pPr>
              <w:spacing w:after="20"/>
              <w:ind w:left="20"/>
              <w:jc w:val="both"/>
            </w:pPr>
            <w:r>
              <w:rPr>
                <w:rFonts w:ascii="Times New Roman"/>
                <w:b w:val="false"/>
                <w:i w:val="false"/>
                <w:color w:val="000000"/>
                <w:sz w:val="20"/>
              </w:rPr>
              <w:t>
3. Құрамында В гепатиті вирусының core-антигеніне IgМ жоқ, белсенділігі жойылған адам қан сарысуы негізіндегі теріс бақылау үлгісі (Б-), пайдалануға дайын, (2,5 мл);</w:t>
            </w:r>
          </w:p>
          <w:p>
            <w:pPr>
              <w:spacing w:after="20"/>
              <w:ind w:left="20"/>
              <w:jc w:val="both"/>
            </w:pPr>
            <w:r>
              <w:rPr>
                <w:rFonts w:ascii="Times New Roman"/>
                <w:b w:val="false"/>
                <w:i w:val="false"/>
                <w:color w:val="000000"/>
                <w:sz w:val="20"/>
              </w:rPr>
              <w:t>
4. Конъюгат, ақжелкек пероксидазасымен таңбаланған рекомбинантты HВcAg, пайдалануға дайын (13,0 мл);</w:t>
            </w:r>
          </w:p>
          <w:p>
            <w:pPr>
              <w:spacing w:after="20"/>
              <w:ind w:left="20"/>
              <w:jc w:val="both"/>
            </w:pPr>
            <w:r>
              <w:rPr>
                <w:rFonts w:ascii="Times New Roman"/>
                <w:b w:val="false"/>
                <w:i w:val="false"/>
                <w:color w:val="000000"/>
                <w:sz w:val="20"/>
              </w:rPr>
              <w:t>
5. Сарысуларды сұйылтуға арналған ерітінді (ССЕ), пайдалануға дайын, (12,0 мл);</w:t>
            </w:r>
          </w:p>
          <w:p>
            <w:pPr>
              <w:spacing w:after="20"/>
              <w:ind w:left="20"/>
              <w:jc w:val="both"/>
            </w:pPr>
            <w:r>
              <w:rPr>
                <w:rFonts w:ascii="Times New Roman"/>
                <w:b w:val="false"/>
                <w:i w:val="false"/>
                <w:color w:val="000000"/>
                <w:sz w:val="20"/>
              </w:rPr>
              <w:t>
6. Фосфатты-тұзды буферлік ерітінді концентраты твинмен (ФТБ-Тх25), (28,0 мл-ден);</w:t>
            </w:r>
          </w:p>
          <w:p>
            <w:pPr>
              <w:spacing w:after="20"/>
              <w:ind w:left="20"/>
              <w:jc w:val="both"/>
            </w:pPr>
            <w:r>
              <w:rPr>
                <w:rFonts w:ascii="Times New Roman"/>
                <w:b w:val="false"/>
                <w:i w:val="false"/>
                <w:color w:val="000000"/>
                <w:sz w:val="20"/>
              </w:rPr>
              <w:t>
7. Тетраметилбензидин ерітіндісі (ТМБ ерітіндісі), пайдалануға дайын, (13,0 мл);</w:t>
            </w:r>
          </w:p>
          <w:p>
            <w:pPr>
              <w:spacing w:after="20"/>
              <w:ind w:left="20"/>
              <w:jc w:val="both"/>
            </w:pPr>
            <w:r>
              <w:rPr>
                <w:rFonts w:ascii="Times New Roman"/>
                <w:b w:val="false"/>
                <w:i w:val="false"/>
                <w:color w:val="000000"/>
                <w:sz w:val="20"/>
              </w:rPr>
              <w:t>
8. Стоп-реагент, мөлдір түссіз сұйықтық, пайдалануға дайын (12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223070,43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Toxoplasma gondii-ге М класты иммуноглобулиндерді иммуноферментті анықтауға арналған реагенттер жинағы "Токсо-IgM-ImmoBia"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"Токсо-IgM-ImmoBia" жинақ бақылауларды қоса алғанда қан сарысуының (плазманың) үлгілеріне 96 талдау жасауға немесе бақылауларды қоса алғанда ?рқайсысы 8 анықтаудан тұратын 12 т?уелсіз ИФТ қойылымын жүргізуге есептелген. Жинақ қосымша жиынтықталады: – планшетті желімдеуге арналған үлбір – 3 дана – Пипеткалық дозаторларға арналған ұштықтар 2-200 мкл - 1000 дана – Пипеткалық дозаторларға арналған ұштықтар 50-1000 мкл – 500 дан</w:t>
            </w:r>
          </w:p>
          <w:p>
            <w:pPr>
              <w:spacing w:after="20"/>
              <w:ind w:left="20"/>
              <w:jc w:val="both"/>
            </w:pPr>
            <w:r>
              <w:rPr>
                <w:rFonts w:ascii="Times New Roman"/>
                <w:b w:val="false"/>
                <w:i w:val="false"/>
                <w:color w:val="000000"/>
                <w:sz w:val="20"/>
              </w:rPr>
              <w:t>
1. Сезімталдығы. Toxoplasma gondii-ке спецификалық IgМ бар сарысу үлгілеріндегі Toxoplasma gondii-ке М класы иммуноглобулиндерінің жиынтығы бойынша сапалы анықтау н?тижесі: М класының иммуноглобулиндерінің Toxoplasma gondii -ке сезімталдығы - 100%.</w:t>
            </w:r>
          </w:p>
          <w:p>
            <w:pPr>
              <w:spacing w:after="20"/>
              <w:ind w:left="20"/>
              <w:jc w:val="both"/>
            </w:pPr>
            <w:r>
              <w:rPr>
                <w:rFonts w:ascii="Times New Roman"/>
                <w:b w:val="false"/>
                <w:i w:val="false"/>
                <w:color w:val="000000"/>
                <w:sz w:val="20"/>
              </w:rPr>
              <w:t>
2. Спецификалық. Toxoplasma gondii-ке спецификалық IgМ жоқ сарысу үлгілеріндегі Toxoplasma gondii-ке М класының иммуноглобулиндерінің жиынтығы бойынша сапалық анықтау н?тижесі: Toxoplasma gondii-ке М класының иммуноглобулиндері үшін спецификалық – 100%.</w:t>
            </w:r>
          </w:p>
          <w:p>
            <w:pPr>
              <w:spacing w:after="20"/>
              <w:ind w:left="20"/>
              <w:jc w:val="both"/>
            </w:pPr>
            <w:r>
              <w:rPr>
                <w:rFonts w:ascii="Times New Roman"/>
                <w:b w:val="false"/>
                <w:i w:val="false"/>
                <w:color w:val="000000"/>
                <w:sz w:val="20"/>
              </w:rPr>
              <w:t>
1. Ойықшалардың ішкі бетінде иммобилизацияланған Toxoplasma gondii бар жиналмалы планшет 96 ойықшалы, пайдалануға дайын;</w:t>
            </w:r>
          </w:p>
          <w:p>
            <w:pPr>
              <w:spacing w:after="20"/>
              <w:ind w:left="20"/>
              <w:jc w:val="both"/>
            </w:pPr>
            <w:r>
              <w:rPr>
                <w:rFonts w:ascii="Times New Roman"/>
                <w:b w:val="false"/>
                <w:i w:val="false"/>
                <w:color w:val="000000"/>
                <w:sz w:val="20"/>
              </w:rPr>
              <w:t>
2. Құрамында Toxoplasma gondii - ге IgM бар, белсенділігі жойылған адам қан сарысуы негізіндегі оң бақылау үлгісі (Б+), пайдалануға дайын (1,5 мл);</w:t>
            </w:r>
          </w:p>
          <w:p>
            <w:pPr>
              <w:spacing w:after="20"/>
              <w:ind w:left="20"/>
              <w:jc w:val="both"/>
            </w:pPr>
            <w:r>
              <w:rPr>
                <w:rFonts w:ascii="Times New Roman"/>
                <w:b w:val="false"/>
                <w:i w:val="false"/>
                <w:color w:val="000000"/>
                <w:sz w:val="20"/>
              </w:rPr>
              <w:t>
3. Құрамында Toxoplasma gondii - ге IgM жоқ, белсенділігі жойылған адам қан сарысуы негізіндегі теріс бақылау үлгісі (Б–), пайдалануға дайын (2,5 мл);</w:t>
            </w:r>
          </w:p>
          <w:p>
            <w:pPr>
              <w:spacing w:after="20"/>
              <w:ind w:left="20"/>
              <w:jc w:val="both"/>
            </w:pPr>
            <w:r>
              <w:rPr>
                <w:rFonts w:ascii="Times New Roman"/>
                <w:b w:val="false"/>
                <w:i w:val="false"/>
                <w:color w:val="000000"/>
                <w:sz w:val="20"/>
              </w:rPr>
              <w:t>
4. Адамның IgМ-ге моноклональді антиденелер конъюгаты ақжелкек пероксидазасымен, пайдалануға дайын (13,0 мл);</w:t>
            </w:r>
          </w:p>
          <w:p>
            <w:pPr>
              <w:spacing w:after="20"/>
              <w:ind w:left="20"/>
              <w:jc w:val="both"/>
            </w:pPr>
            <w:r>
              <w:rPr>
                <w:rFonts w:ascii="Times New Roman"/>
                <w:b w:val="false"/>
                <w:i w:val="false"/>
                <w:color w:val="000000"/>
                <w:sz w:val="20"/>
              </w:rPr>
              <w:t>
5. Сарысуларды алдын ала сұйылтуға арналған ерітінді (САСЕ) (10,0 мл);</w:t>
            </w:r>
          </w:p>
          <w:p>
            <w:pPr>
              <w:spacing w:after="20"/>
              <w:ind w:left="20"/>
              <w:jc w:val="both"/>
            </w:pPr>
            <w:r>
              <w:rPr>
                <w:rFonts w:ascii="Times New Roman"/>
                <w:b w:val="false"/>
                <w:i w:val="false"/>
                <w:color w:val="000000"/>
                <w:sz w:val="20"/>
              </w:rPr>
              <w:t>
6. Сарысуларды сұйылтуға арналған ерітінді (ССЕ) (12,0 мл);</w:t>
            </w:r>
          </w:p>
          <w:p>
            <w:pPr>
              <w:spacing w:after="20"/>
              <w:ind w:left="20"/>
              <w:jc w:val="both"/>
            </w:pPr>
            <w:r>
              <w:rPr>
                <w:rFonts w:ascii="Times New Roman"/>
                <w:b w:val="false"/>
                <w:i w:val="false"/>
                <w:color w:val="000000"/>
                <w:sz w:val="20"/>
              </w:rPr>
              <w:t>
7. Фосфатты-тұзды буферлік ерітінді концентраты твинмен (ФТБ-Т?25) (28,0 мл);</w:t>
            </w:r>
          </w:p>
          <w:p>
            <w:pPr>
              <w:spacing w:after="20"/>
              <w:ind w:left="20"/>
              <w:jc w:val="both"/>
            </w:pPr>
            <w:r>
              <w:rPr>
                <w:rFonts w:ascii="Times New Roman"/>
                <w:b w:val="false"/>
                <w:i w:val="false"/>
                <w:color w:val="000000"/>
                <w:sz w:val="20"/>
              </w:rPr>
              <w:t>
8. Тетраметилбензидин ерітіндісі (ТМБ), пайдалануға дайын (13,0 мл);</w:t>
            </w:r>
          </w:p>
          <w:p>
            <w:pPr>
              <w:spacing w:after="20"/>
              <w:ind w:left="20"/>
              <w:jc w:val="both"/>
            </w:pPr>
            <w:r>
              <w:rPr>
                <w:rFonts w:ascii="Times New Roman"/>
                <w:b w:val="false"/>
                <w:i w:val="false"/>
                <w:color w:val="000000"/>
                <w:sz w:val="20"/>
              </w:rPr>
              <w:t>
9. Стоп-реагент, пайдалануға дайын (12,0 мл);</w:t>
            </w:r>
          </w:p>
          <w:p>
            <w:pPr>
              <w:spacing w:after="20"/>
              <w:ind w:left="20"/>
              <w:jc w:val="both"/>
            </w:pPr>
            <w:r>
              <w:rPr>
                <w:rFonts w:ascii="Times New Roman"/>
                <w:b w:val="false"/>
                <w:i w:val="false"/>
                <w:color w:val="000000"/>
                <w:sz w:val="20"/>
              </w:rPr>
              <w:t>
10. Пипеткалық дозаторларға арналған ұштықтар 2-200 мкл;</w:t>
            </w:r>
          </w:p>
          <w:p>
            <w:pPr>
              <w:spacing w:after="20"/>
              <w:ind w:left="20"/>
              <w:jc w:val="both"/>
            </w:pPr>
            <w:r>
              <w:rPr>
                <w:rFonts w:ascii="Times New Roman"/>
                <w:b w:val="false"/>
                <w:i w:val="false"/>
                <w:color w:val="000000"/>
                <w:sz w:val="20"/>
              </w:rPr>
              <w:t>
11. Пипеткалық дозаторларға арналған ұштықтар 50-1000 мкл.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231135,38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 (плазмада) цитомегаловирусқа М класты иммуноглобулиндерді иммуноферментті анықтауға арналған реагенттер жинағы "ЦМВ-IgМ-ImmoBia"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"ЦМВ-IgМ-ImmoBia" жинағы 46 сынақ үлгісінің ж?не 2 бақылау сарысуының үлгілерінің (барлығы 96 анықтау) екі данасын талдауға арналған. Жинақта талдауға қажетті барлық стандартталған ж?не спецификалық емес реагенттер бар. Жинақ қосымша жиынтықталады: – планшетті желімдеуге арналған үлбір – 3 дана – Пипеткалық дозаторларға арналған ұштықтар 2-200 мкл - 1000 дана – Пипеткалық дозаторларға арналған ұштықтар 50-1000 мкл – 500 дан</w:t>
            </w:r>
          </w:p>
          <w:p>
            <w:pPr>
              <w:spacing w:after="20"/>
              <w:ind w:left="20"/>
              <w:jc w:val="both"/>
            </w:pPr>
            <w:r>
              <w:rPr>
                <w:rFonts w:ascii="Times New Roman"/>
                <w:b w:val="false"/>
                <w:i w:val="false"/>
                <w:color w:val="000000"/>
                <w:sz w:val="20"/>
              </w:rPr>
              <w:t>
1. Ерекшелігі. Құрамында цитомегаловирус антигендеріне қарсы IgM антиденелері сенімді түрде жоқ нативті үлгілерді сынау кезінде "ЦМВ-IgM-ImmoBia" реагент жинағының спецификасы 100% құрайды.</w:t>
            </w:r>
          </w:p>
          <w:p>
            <w:pPr>
              <w:spacing w:after="20"/>
              <w:ind w:left="20"/>
              <w:jc w:val="both"/>
            </w:pPr>
            <w:r>
              <w:rPr>
                <w:rFonts w:ascii="Times New Roman"/>
                <w:b w:val="false"/>
                <w:i w:val="false"/>
                <w:color w:val="000000"/>
                <w:sz w:val="20"/>
              </w:rPr>
              <w:t>
2. Сезімталдығы. Құрамында цитомегаловирус антигендеріне IgM антиденелері сенімді табиғи үлгілерді сынау кезінде "ЦМВ-IgM-ImmoBia" реагент жинағының сезімталдығы 100% құрайды.</w:t>
            </w:r>
          </w:p>
          <w:p>
            <w:pPr>
              <w:spacing w:after="20"/>
              <w:ind w:left="20"/>
              <w:jc w:val="both"/>
            </w:pPr>
            <w:r>
              <w:rPr>
                <w:rFonts w:ascii="Times New Roman"/>
                <w:b w:val="false"/>
                <w:i w:val="false"/>
                <w:color w:val="000000"/>
                <w:sz w:val="20"/>
              </w:rPr>
              <w:t>
3. Жаңғыртылуы. "ЦМВ-IgM-ImmoBia" реагенттер Жинағының пайдалана отырып, қанның сарысуының (плазманың) бір үлгісінде Cytomegalovirus антигендеріне IgM қарсы денелердің құрамын анықтау н?тижелерінің түрленуінің коэффициенті 8,0% - дан аспайды.</w:t>
            </w:r>
          </w:p>
          <w:p>
            <w:pPr>
              <w:spacing w:after="20"/>
              <w:ind w:left="20"/>
              <w:jc w:val="both"/>
            </w:pPr>
            <w:r>
              <w:rPr>
                <w:rFonts w:ascii="Times New Roman"/>
                <w:b w:val="false"/>
                <w:i w:val="false"/>
                <w:color w:val="000000"/>
                <w:sz w:val="20"/>
              </w:rPr>
              <w:t>
1. 96 ойықшалы полистиролды планшет, стриптелген, пайдалануға дайын, 1 дана</w:t>
            </w:r>
          </w:p>
          <w:p>
            <w:pPr>
              <w:spacing w:after="20"/>
              <w:ind w:left="20"/>
              <w:jc w:val="both"/>
            </w:pPr>
            <w:r>
              <w:rPr>
                <w:rFonts w:ascii="Times New Roman"/>
                <w:b w:val="false"/>
                <w:i w:val="false"/>
                <w:color w:val="000000"/>
                <w:sz w:val="20"/>
              </w:rPr>
              <w:t>
2. Cytomegalovirus антигендеріне IgM қарсы денелерінің белгілі құрамы бар адам қанының сарысуы негізіндегі бақылау сарысуы (теріс және оң бақылау) пайдалануға дайын (сәйкесінше (Б-) - 0.5 мл және (Б+) - 0.2 мл), 2 құты</w:t>
            </w:r>
          </w:p>
          <w:p>
            <w:pPr>
              <w:spacing w:after="20"/>
              <w:ind w:left="20"/>
              <w:jc w:val="both"/>
            </w:pPr>
            <w:r>
              <w:rPr>
                <w:rFonts w:ascii="Times New Roman"/>
                <w:b w:val="false"/>
                <w:i w:val="false"/>
                <w:color w:val="000000"/>
                <w:sz w:val="20"/>
              </w:rPr>
              <w:t>
3. Конъюгат, пайдалануға дайын (14 мл), 1 құты</w:t>
            </w:r>
          </w:p>
          <w:p>
            <w:pPr>
              <w:spacing w:after="20"/>
              <w:ind w:left="20"/>
              <w:jc w:val="both"/>
            </w:pPr>
            <w:r>
              <w:rPr>
                <w:rFonts w:ascii="Times New Roman"/>
                <w:b w:val="false"/>
                <w:i w:val="false"/>
                <w:color w:val="000000"/>
                <w:sz w:val="20"/>
              </w:rPr>
              <w:t>
4. ИФТ-Буфер, пайдалануға дайын (14 мл), 1 құты</w:t>
            </w:r>
          </w:p>
          <w:p>
            <w:pPr>
              <w:spacing w:after="20"/>
              <w:ind w:left="20"/>
              <w:jc w:val="both"/>
            </w:pPr>
            <w:r>
              <w:rPr>
                <w:rFonts w:ascii="Times New Roman"/>
                <w:b w:val="false"/>
                <w:i w:val="false"/>
                <w:color w:val="000000"/>
                <w:sz w:val="20"/>
              </w:rPr>
              <w:t>
5. Тетраметилбензидин субстратының ерітіндісі (ТМБ) пайдалануға дайын (14 мл), 1 құты</w:t>
            </w:r>
          </w:p>
          <w:p>
            <w:pPr>
              <w:spacing w:after="20"/>
              <w:ind w:left="20"/>
              <w:jc w:val="both"/>
            </w:pPr>
            <w:r>
              <w:rPr>
                <w:rFonts w:ascii="Times New Roman"/>
                <w:b w:val="false"/>
                <w:i w:val="false"/>
                <w:color w:val="000000"/>
                <w:sz w:val="20"/>
              </w:rPr>
              <w:t>
6. Жуу ерітіндісінің концентраты (твин-20 және бензой қышқылы бар тұзды ерітінді), 26х еселік (22 мл), 1 құты</w:t>
            </w:r>
          </w:p>
          <w:p>
            <w:pPr>
              <w:spacing w:after="20"/>
              <w:ind w:left="20"/>
              <w:jc w:val="both"/>
            </w:pPr>
            <w:r>
              <w:rPr>
                <w:rFonts w:ascii="Times New Roman"/>
                <w:b w:val="false"/>
                <w:i w:val="false"/>
                <w:color w:val="000000"/>
                <w:sz w:val="20"/>
              </w:rPr>
              <w:t>
7. Стоп-реагент, пайдалануға дайын (14,0 мл), 1 құты</w:t>
            </w:r>
          </w:p>
          <w:p>
            <w:pPr>
              <w:spacing w:after="20"/>
              <w:ind w:left="20"/>
              <w:jc w:val="both"/>
            </w:pPr>
            <w:r>
              <w:rPr>
                <w:rFonts w:ascii="Times New Roman"/>
                <w:b w:val="false"/>
                <w:i w:val="false"/>
                <w:color w:val="000000"/>
                <w:sz w:val="20"/>
              </w:rPr>
              <w:t>
8. Пипеткалық дозаторларға арналған ұштықтар 2-200 мкл</w:t>
            </w:r>
          </w:p>
          <w:p>
            <w:pPr>
              <w:spacing w:after="20"/>
              <w:ind w:left="20"/>
              <w:jc w:val="both"/>
            </w:pPr>
            <w:r>
              <w:rPr>
                <w:rFonts w:ascii="Times New Roman"/>
                <w:b w:val="false"/>
                <w:i w:val="false"/>
                <w:color w:val="000000"/>
                <w:sz w:val="20"/>
              </w:rPr>
              <w:t>
9. Пипеткалық дозаторларға арналған ұштықтар 50-1000 мкл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216014,43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сарысуындағы (плазмадағы) лямблия антигендеріне А, М, G класты иммуноглобулиндерді иммуноферментті анықтауға арналған реагенттер жинағы "Лямблия-антиденелер–ImmoBia"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қан сарысуының (плазмасының) 96 сынамасын, оның ішінде бақылауды жүргізуге арналған. Жиынтықты бөлшек пайдалану мүмкін. Жинақта талдауға қажетті барлық стандартталған ж?не спецификалық емес реагенттер бар. Жинақ қосымша жиынтықталады: – планшетті желімдеуге арналған үлбір – 3 дана – Пипеткалық дозаторларға арналған ұштықтар 2-200 мкл - 1000 дана – Пипеткалық дозаторларға арналған ұштықтар 50-1000 мкл – 500 дан</w:t>
            </w:r>
          </w:p>
          <w:p>
            <w:pPr>
              <w:spacing w:after="20"/>
              <w:ind w:left="20"/>
              <w:jc w:val="both"/>
            </w:pPr>
            <w:r>
              <w:rPr>
                <w:rFonts w:ascii="Times New Roman"/>
                <w:b w:val="false"/>
                <w:i w:val="false"/>
                <w:color w:val="000000"/>
                <w:sz w:val="20"/>
              </w:rPr>
              <w:t>
1. Ерекшелігі. Лямблия антигендеріне А, М, G класты иммуноглобулиндерді анықтау спецификалығы – жинақпен лямблия антигендеріне IgА, IgМ, IgG анықтау н?тижелерінің талаптарына с?йкестігі – 100% құрайды</w:t>
            </w:r>
          </w:p>
          <w:p>
            <w:pPr>
              <w:spacing w:after="20"/>
              <w:ind w:left="20"/>
              <w:jc w:val="both"/>
            </w:pPr>
            <w:r>
              <w:rPr>
                <w:rFonts w:ascii="Times New Roman"/>
                <w:b w:val="false"/>
                <w:i w:val="false"/>
                <w:color w:val="000000"/>
                <w:sz w:val="20"/>
              </w:rPr>
              <w:t>
2. Сезімталдығы. Лямблия антигендеріне А, М, G класты иммуноглобулиндерді анықтау сезімталдығы – жинақпен лямблия антигендеріне IgА, IgМ, IgG анықтау н?тижелерінің талаптарына с?йкестігі – 100% құрайды</w:t>
            </w:r>
          </w:p>
          <w:p>
            <w:pPr>
              <w:spacing w:after="20"/>
              <w:ind w:left="20"/>
              <w:jc w:val="both"/>
            </w:pPr>
            <w:r>
              <w:rPr>
                <w:rFonts w:ascii="Times New Roman"/>
                <w:b w:val="false"/>
                <w:i w:val="false"/>
                <w:color w:val="000000"/>
                <w:sz w:val="20"/>
              </w:rPr>
              <w:t>
3. Лямблия антигендеріне А, М, G класты иммуноглобулиндері бар үлгінің титрі 1:800-ден кем емес.</w:t>
            </w:r>
          </w:p>
          <w:p>
            <w:pPr>
              <w:spacing w:after="20"/>
              <w:ind w:left="20"/>
              <w:jc w:val="both"/>
            </w:pPr>
            <w:r>
              <w:rPr>
                <w:rFonts w:ascii="Times New Roman"/>
                <w:b w:val="false"/>
                <w:i w:val="false"/>
                <w:color w:val="000000"/>
                <w:sz w:val="20"/>
              </w:rPr>
              <w:t>
1. Ойықшалардың ішкі бетінде лямблия антигендерімен иммобилизацияланған жиналмалы планшет (сегіз ойықшалы 12 стрип), пайдалануға дайын</w:t>
            </w:r>
          </w:p>
          <w:p>
            <w:pPr>
              <w:spacing w:after="20"/>
              <w:ind w:left="20"/>
              <w:jc w:val="both"/>
            </w:pPr>
            <w:r>
              <w:rPr>
                <w:rFonts w:ascii="Times New Roman"/>
                <w:b w:val="false"/>
                <w:i w:val="false"/>
                <w:color w:val="000000"/>
                <w:sz w:val="20"/>
              </w:rPr>
              <w:t>
2. Құрамында лямблия антигендеріне IgA, IgM, IgG бар, белсенділігі жойылған адам қан сарысуы негізіндегі оң бақылау үлгісі (Б+), пайдалануға дайын (1,5 мл)</w:t>
            </w:r>
          </w:p>
          <w:p>
            <w:pPr>
              <w:spacing w:after="20"/>
              <w:ind w:left="20"/>
              <w:jc w:val="both"/>
            </w:pPr>
            <w:r>
              <w:rPr>
                <w:rFonts w:ascii="Times New Roman"/>
                <w:b w:val="false"/>
                <w:i w:val="false"/>
                <w:color w:val="000000"/>
                <w:sz w:val="20"/>
              </w:rPr>
              <w:t>
3. Құрамында лямблия антигендеріне IgA, IgM, IgG жоқ, белсенділігі жойылған адам қан сарысуы негізіндегі теріс бақылау үлгісі (Б–), пайдалануға дайын (2,5 мл)</w:t>
            </w:r>
          </w:p>
          <w:p>
            <w:pPr>
              <w:spacing w:after="20"/>
              <w:ind w:left="20"/>
              <w:jc w:val="both"/>
            </w:pPr>
            <w:r>
              <w:rPr>
                <w:rFonts w:ascii="Times New Roman"/>
                <w:b w:val="false"/>
                <w:i w:val="false"/>
                <w:color w:val="000000"/>
                <w:sz w:val="20"/>
              </w:rPr>
              <w:t>
4. Адамның IgA, IgM, IgG-ге моноклональді антиденелер конъюгаты ақжелкек пероксидазасымен, пайдалануға дайын (13,0 мл)</w:t>
            </w:r>
          </w:p>
          <w:p>
            <w:pPr>
              <w:spacing w:after="20"/>
              <w:ind w:left="20"/>
              <w:jc w:val="both"/>
            </w:pPr>
            <w:r>
              <w:rPr>
                <w:rFonts w:ascii="Times New Roman"/>
                <w:b w:val="false"/>
                <w:i w:val="false"/>
                <w:color w:val="000000"/>
                <w:sz w:val="20"/>
              </w:rPr>
              <w:t>
5. Сарысуларды алдын ала сұйылтуға арналған ерітінді (САСЕ) (10,0 мл)</w:t>
            </w:r>
          </w:p>
          <w:p>
            <w:pPr>
              <w:spacing w:after="20"/>
              <w:ind w:left="20"/>
              <w:jc w:val="both"/>
            </w:pPr>
            <w:r>
              <w:rPr>
                <w:rFonts w:ascii="Times New Roman"/>
                <w:b w:val="false"/>
                <w:i w:val="false"/>
                <w:color w:val="000000"/>
                <w:sz w:val="20"/>
              </w:rPr>
              <w:t>
6. Сарысуларды сұйылтуға арналған ерітінді (ССЕ) (12,0 мл)</w:t>
            </w:r>
          </w:p>
          <w:p>
            <w:pPr>
              <w:spacing w:after="20"/>
              <w:ind w:left="20"/>
              <w:jc w:val="both"/>
            </w:pPr>
            <w:r>
              <w:rPr>
                <w:rFonts w:ascii="Times New Roman"/>
                <w:b w:val="false"/>
                <w:i w:val="false"/>
                <w:color w:val="000000"/>
                <w:sz w:val="20"/>
              </w:rPr>
              <w:t>
7. 25 еселік фосфатты-тұзды буферлік ерітінді концентраты твинмен (ФТБ-Тх25) (28,0 мл)</w:t>
            </w:r>
          </w:p>
          <w:p>
            <w:pPr>
              <w:spacing w:after="20"/>
              <w:ind w:left="20"/>
              <w:jc w:val="both"/>
            </w:pPr>
            <w:r>
              <w:rPr>
                <w:rFonts w:ascii="Times New Roman"/>
                <w:b w:val="false"/>
                <w:i w:val="false"/>
                <w:color w:val="000000"/>
                <w:sz w:val="20"/>
              </w:rPr>
              <w:t>
8. Тетраметилбензидин ерітіндісі (ТМБ), пайдалануға дайын (13,0 мл)</w:t>
            </w:r>
          </w:p>
          <w:p>
            <w:pPr>
              <w:spacing w:after="20"/>
              <w:ind w:left="20"/>
              <w:jc w:val="both"/>
            </w:pPr>
            <w:r>
              <w:rPr>
                <w:rFonts w:ascii="Times New Roman"/>
                <w:b w:val="false"/>
                <w:i w:val="false"/>
                <w:color w:val="000000"/>
                <w:sz w:val="20"/>
              </w:rPr>
              <w:t>
9. Стоп-реагент (0,5 М күкірт қышқылы), пайдалануға дайын (12,0 мл)</w:t>
            </w:r>
          </w:p>
          <w:p>
            <w:pPr>
              <w:spacing w:after="20"/>
              <w:ind w:left="20"/>
              <w:jc w:val="both"/>
            </w:pPr>
            <w:r>
              <w:rPr>
                <w:rFonts w:ascii="Times New Roman"/>
                <w:b w:val="false"/>
                <w:i w:val="false"/>
                <w:color w:val="000000"/>
                <w:sz w:val="20"/>
              </w:rPr>
              <w:t>
10. планшетті желімдеуге арналған қағаз</w:t>
            </w:r>
          </w:p>
          <w:p>
            <w:pPr>
              <w:spacing w:after="20"/>
              <w:ind w:left="20"/>
              <w:jc w:val="both"/>
            </w:pPr>
            <w:r>
              <w:rPr>
                <w:rFonts w:ascii="Times New Roman"/>
                <w:b w:val="false"/>
                <w:i w:val="false"/>
                <w:color w:val="000000"/>
                <w:sz w:val="20"/>
              </w:rPr>
              <w:t>
11. Қолдану жөніндегі нұсқаулық</w:t>
            </w:r>
          </w:p>
          <w:p>
            <w:pPr>
              <w:spacing w:after="20"/>
              <w:ind w:left="20"/>
              <w:jc w:val="both"/>
            </w:pPr>
            <w:r>
              <w:rPr>
                <w:rFonts w:ascii="Times New Roman"/>
                <w:b w:val="false"/>
                <w:i w:val="false"/>
                <w:color w:val="000000"/>
                <w:sz w:val="20"/>
              </w:rPr>
              <w:t>
12. Пипеткалық дозаторларға арналған ұштықтар 2-200 мкл</w:t>
            </w:r>
          </w:p>
          <w:p>
            <w:pPr>
              <w:spacing w:after="20"/>
              <w:ind w:left="20"/>
              <w:jc w:val="both"/>
            </w:pPr>
            <w:r>
              <w:rPr>
                <w:rFonts w:ascii="Times New Roman"/>
                <w:b w:val="false"/>
                <w:i w:val="false"/>
                <w:color w:val="000000"/>
                <w:sz w:val="20"/>
              </w:rPr>
              <w:t>
13. Пипеткалық дозаторларға арналған ұштықтар 50-1000 мкл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205900,83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гепатиті вирусының core-антигеніне жалпы антиденелерді иммуноферментті анықтауға арналған реагенттер жинағы "HBcAg-антиденелер-ImmoBia"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"HBcAg-антиденелер-ImmoBia" жинағы 41 белгісіз, 6 калибрлеу, 1 бақылау үлгілерінің екі данасын талдауға, барлық пластина жолақтарын пайдалану кезінде барлығы 96 анықтауға арналған. Жинақта талдауға қажетті барлық стандартталған ж?не спецификалық емес реагенттер бар. Жинақ қосымша жиынтықталады: – планшетті желімдеуге арналған үлбір – 3 дана – Пипеткалық дозаторларға арналған ұштықтар 2-200 мкл - 1000 дана – Пипеткалық дозаторларға арналған ұштықтар 50-1000 мкл – 500 дан</w:t>
            </w:r>
          </w:p>
          <w:p>
            <w:pPr>
              <w:spacing w:after="20"/>
              <w:ind w:left="20"/>
              <w:jc w:val="both"/>
            </w:pPr>
            <w:r>
              <w:rPr>
                <w:rFonts w:ascii="Times New Roman"/>
                <w:b w:val="false"/>
                <w:i w:val="false"/>
                <w:color w:val="000000"/>
                <w:sz w:val="20"/>
              </w:rPr>
              <w:t>
1. Спецификалығы. HBcAg антидененің анықтау спецификалығы — 100% құрайды: теріс шамалы үлгілері бар ойықшалардағы оптикалық тығыздық шамасы ОТтеріс &gt; ОТшект.</w:t>
            </w:r>
          </w:p>
          <w:p>
            <w:pPr>
              <w:spacing w:after="20"/>
              <w:ind w:left="20"/>
              <w:jc w:val="both"/>
            </w:pPr>
            <w:r>
              <w:rPr>
                <w:rFonts w:ascii="Times New Roman"/>
                <w:b w:val="false"/>
                <w:i w:val="false"/>
                <w:color w:val="000000"/>
                <w:sz w:val="20"/>
              </w:rPr>
              <w:t>
2. Сезімталдығы. HBcAg антиденені анықтау сезімталдығы —100% құрайды: оң таңбалы үлгілері бар ойықшалардағы оптикалық тығыздық шамасы ОТоң ? ОТшект.</w:t>
            </w:r>
          </w:p>
          <w:p>
            <w:pPr>
              <w:spacing w:after="20"/>
              <w:ind w:left="20"/>
              <w:jc w:val="both"/>
            </w:pPr>
            <w:r>
              <w:rPr>
                <w:rFonts w:ascii="Times New Roman"/>
                <w:b w:val="false"/>
                <w:i w:val="false"/>
                <w:color w:val="000000"/>
                <w:sz w:val="20"/>
              </w:rPr>
              <w:t>
1. Ойықшалардың ішкі бетінде иммобилизацияланған рекомбинантты HBcAg бар жиналмалы планшет (12 сегіз ойықшалы стриптер), пайдалануға дайын</w:t>
            </w:r>
          </w:p>
          <w:p>
            <w:pPr>
              <w:spacing w:after="20"/>
              <w:ind w:left="20"/>
              <w:jc w:val="both"/>
            </w:pPr>
            <w:r>
              <w:rPr>
                <w:rFonts w:ascii="Times New Roman"/>
                <w:b w:val="false"/>
                <w:i w:val="false"/>
                <w:color w:val="000000"/>
                <w:sz w:val="20"/>
              </w:rPr>
              <w:t>
2. Құрамында HBcAg антиденелері бар белсенділігі жойылған адам қан сарысуына негізделген оң бақылау үлгісі (Б+), пайдалануға дайын, (1,0 мл)</w:t>
            </w:r>
          </w:p>
          <w:p>
            <w:pPr>
              <w:spacing w:after="20"/>
              <w:ind w:left="20"/>
              <w:jc w:val="both"/>
            </w:pPr>
            <w:r>
              <w:rPr>
                <w:rFonts w:ascii="Times New Roman"/>
                <w:b w:val="false"/>
                <w:i w:val="false"/>
                <w:color w:val="000000"/>
                <w:sz w:val="20"/>
              </w:rPr>
              <w:t>
3. Құрамында HBcAg антиденелері жоқ белсенділігі жойылған адам сарысуына негізделген теріс бақылау үлгісі (Б-), пайдалануға дайын, (1,5 мл)</w:t>
            </w:r>
          </w:p>
          <w:p>
            <w:pPr>
              <w:spacing w:after="20"/>
              <w:ind w:left="20"/>
              <w:jc w:val="both"/>
            </w:pPr>
            <w:r>
              <w:rPr>
                <w:rFonts w:ascii="Times New Roman"/>
                <w:b w:val="false"/>
                <w:i w:val="false"/>
                <w:color w:val="000000"/>
                <w:sz w:val="20"/>
              </w:rPr>
              <w:t>
4. Моноклональды антиденелердің HBcAg-ге ақжелкек пероксидазасымен конъюгаты, пайдалануға дайын (13,0 мл)</w:t>
            </w:r>
          </w:p>
          <w:p>
            <w:pPr>
              <w:spacing w:after="20"/>
              <w:ind w:left="20"/>
              <w:jc w:val="both"/>
            </w:pPr>
            <w:r>
              <w:rPr>
                <w:rFonts w:ascii="Times New Roman"/>
                <w:b w:val="false"/>
                <w:i w:val="false"/>
                <w:color w:val="000000"/>
                <w:sz w:val="20"/>
              </w:rPr>
              <w:t>
5. Фосфатты-тұзды буферлік ерітінді концентраты твинмен (ФТБ-Тх 25), (28,0 мл)</w:t>
            </w:r>
          </w:p>
          <w:p>
            <w:pPr>
              <w:spacing w:after="20"/>
              <w:ind w:left="20"/>
              <w:jc w:val="both"/>
            </w:pPr>
            <w:r>
              <w:rPr>
                <w:rFonts w:ascii="Times New Roman"/>
                <w:b w:val="false"/>
                <w:i w:val="false"/>
                <w:color w:val="000000"/>
                <w:sz w:val="20"/>
              </w:rPr>
              <w:t>
6. Тетраметилбензидин ерітіндісі (ТМБ ерітіндісі), пайдалануға дайын, (13,0 мл)</w:t>
            </w:r>
          </w:p>
          <w:p>
            <w:pPr>
              <w:spacing w:after="20"/>
              <w:ind w:left="20"/>
              <w:jc w:val="both"/>
            </w:pPr>
            <w:r>
              <w:rPr>
                <w:rFonts w:ascii="Times New Roman"/>
                <w:b w:val="false"/>
                <w:i w:val="false"/>
                <w:color w:val="000000"/>
                <w:sz w:val="20"/>
              </w:rPr>
              <w:t>
7. Стоп-реагент, пайдалануға дайын (12 мл)</w:t>
            </w:r>
          </w:p>
          <w:p>
            <w:pPr>
              <w:spacing w:after="20"/>
              <w:ind w:left="20"/>
              <w:jc w:val="both"/>
            </w:pPr>
            <w:r>
              <w:rPr>
                <w:rFonts w:ascii="Times New Roman"/>
                <w:b w:val="false"/>
                <w:i w:val="false"/>
                <w:color w:val="000000"/>
                <w:sz w:val="20"/>
              </w:rPr>
              <w:t>
8. Пипеткалық дозаторларға арналған ұштықтар 2-200 мкл</w:t>
            </w:r>
          </w:p>
          <w:p>
            <w:pPr>
              <w:spacing w:after="20"/>
              <w:ind w:left="20"/>
              <w:jc w:val="both"/>
            </w:pPr>
            <w:r>
              <w:rPr>
                <w:rFonts w:ascii="Times New Roman"/>
                <w:b w:val="false"/>
                <w:i w:val="false"/>
                <w:color w:val="000000"/>
                <w:sz w:val="20"/>
              </w:rPr>
              <w:t>
9. Пипеткалық дозаторларға арналған ұштықтар 50-1000 мкл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222710,43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альфа-фетопротеин концентрациясын иммуноферментті анықтауға арналған реагенттер жинағы "АФП-ImmoBia"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"АПФ - ImmoBia" жинағы 41 белгісіз, 6 калибрлеу, 1 бақылау үлгілерінің екі данасын талдауға, барлық пластина жолақтарын пайдалану кезінде барлығы 96 анықтауға арналған. Жинақта талдауға қажетті барлық стандартталған және спецификалық емес реагенттер бар. . Спецификалығы. Адамның АФП-на тышқанның моноклональді антиденелерінің басқа аналиттермен айқаспалы реакциясы келесі кестеде берілген: Аналиті Айқаспалы реакциясы, % Сарысулық альбумин &lt;0.1 ХГ &lt;0.1 Плаценталық лактоген &lt;0.1</w:t>
            </w:r>
          </w:p>
          <w:p>
            <w:pPr>
              <w:spacing w:after="20"/>
              <w:ind w:left="20"/>
              <w:jc w:val="both"/>
            </w:pPr>
            <w:r>
              <w:rPr>
                <w:rFonts w:ascii="Times New Roman"/>
                <w:b w:val="false"/>
                <w:i w:val="false"/>
                <w:color w:val="000000"/>
                <w:sz w:val="20"/>
              </w:rPr>
              <w:t>
2. Қайта жаңартылуы. "АФП-ImmoBia" жинағын пайдалана отырып, қан сарысуының (плазманың) бірдей үлгідегі АФП болуын анықтау нәтижелерінің ауытқу коэффициенті 8.0% аспайды.</w:t>
            </w:r>
          </w:p>
          <w:p>
            <w:pPr>
              <w:spacing w:after="20"/>
              <w:ind w:left="20"/>
              <w:jc w:val="both"/>
            </w:pPr>
            <w:r>
              <w:rPr>
                <w:rFonts w:ascii="Times New Roman"/>
                <w:b w:val="false"/>
                <w:i w:val="false"/>
                <w:color w:val="000000"/>
                <w:sz w:val="20"/>
              </w:rPr>
              <w:t>
3. Сезімталдығы. "АФП-ИФТ" жинағымен ең төмен нақтылықпен анықталатын қан сарысуындағы (плазма) АФП концентрациясы 0.9 ХБ/мл-ден аспайды.</w:t>
            </w:r>
          </w:p>
          <w:p>
            <w:pPr>
              <w:spacing w:after="20"/>
              <w:ind w:left="20"/>
              <w:jc w:val="both"/>
            </w:pPr>
            <w:r>
              <w:rPr>
                <w:rFonts w:ascii="Times New Roman"/>
                <w:b w:val="false"/>
                <w:i w:val="false"/>
                <w:color w:val="000000"/>
                <w:sz w:val="20"/>
              </w:rPr>
              <w:t>
1. 96-ойықшалы полистиролды, стрипирленген планшет, пайдалануға дайын</w:t>
            </w:r>
          </w:p>
          <w:p>
            <w:pPr>
              <w:spacing w:after="20"/>
              <w:ind w:left="20"/>
              <w:jc w:val="both"/>
            </w:pPr>
            <w:r>
              <w:rPr>
                <w:rFonts w:ascii="Times New Roman"/>
                <w:b w:val="false"/>
                <w:i w:val="false"/>
                <w:color w:val="000000"/>
                <w:sz w:val="20"/>
              </w:rPr>
              <w:t>
2. Трис-буфердің негізінде (рН 7.2-7.4), құрамында альфа- фетопротеиннің белгілі мөлшері бар калибрлегіш сынамалар – 0; 5; 15; 50; 150; 500 ХБ/мл, пайдалануға дайын (0 ХБ/мл калибрлегіш сынамасы – 6 мл, әрқайсысы 0.8 мл-ден))</w:t>
            </w:r>
          </w:p>
          <w:p>
            <w:pPr>
              <w:spacing w:after="20"/>
              <w:ind w:left="20"/>
              <w:jc w:val="both"/>
            </w:pPr>
            <w:r>
              <w:rPr>
                <w:rFonts w:ascii="Times New Roman"/>
                <w:b w:val="false"/>
                <w:i w:val="false"/>
                <w:color w:val="000000"/>
                <w:sz w:val="20"/>
              </w:rPr>
              <w:t>
3. Конъюгат, пайдалануға дайын (14 мл) 4.Альфа-фетопротеиннің белгілі мөлшерімен адам қаны сарысуының негізіндегі бақылау сарысуы, пайдалануға дайын (0.8 мл)</w:t>
            </w:r>
          </w:p>
          <w:p>
            <w:pPr>
              <w:spacing w:after="20"/>
              <w:ind w:left="20"/>
              <w:jc w:val="both"/>
            </w:pPr>
            <w:r>
              <w:rPr>
                <w:rFonts w:ascii="Times New Roman"/>
                <w:b w:val="false"/>
                <w:i w:val="false"/>
                <w:color w:val="000000"/>
                <w:sz w:val="20"/>
              </w:rPr>
              <w:t>
5. Тетраметилбензидин (ТМБ) субстраты ерітіндісі, пайдалануға дайын (14 мл)</w:t>
            </w:r>
          </w:p>
          <w:p>
            <w:pPr>
              <w:spacing w:after="20"/>
              <w:ind w:left="20"/>
              <w:jc w:val="both"/>
            </w:pPr>
            <w:r>
              <w:rPr>
                <w:rFonts w:ascii="Times New Roman"/>
                <w:b w:val="false"/>
                <w:i w:val="false"/>
                <w:color w:val="000000"/>
                <w:sz w:val="20"/>
              </w:rPr>
              <w:t>
6. Жуғыш ерітінді концентраты (твин-20-мен және бензой қышқылымен тұзды ерітінді), 26х-есе (22 мл;</w:t>
            </w:r>
          </w:p>
          <w:p>
            <w:pPr>
              <w:spacing w:after="20"/>
              <w:ind w:left="20"/>
              <w:jc w:val="both"/>
            </w:pPr>
            <w:r>
              <w:rPr>
                <w:rFonts w:ascii="Times New Roman"/>
                <w:b w:val="false"/>
                <w:i w:val="false"/>
                <w:color w:val="000000"/>
                <w:sz w:val="20"/>
              </w:rPr>
              <w:t>
7. Стоп-реагент, пайдалануға дайын (14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212155,52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лютеиндеуші гормон концентрациясын иммуноферментті анықтауға арналған "ЛГ-ImmoBia" реагенттер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"ЛГ-ImmoBia" жинағы 41 белгісіз, 6 калибрлеу, 1 бақылау үлгілерінің екі данасын талдауға, барлық пластинажолақтарын пайдалану кезінде барлығы 96 анықтауға арналған. Жинақта талдауға қажетті барлық стандартталған және спецификалық емес реагенттер бар.</w:t>
            </w:r>
          </w:p>
          <w:p>
            <w:pPr>
              <w:spacing w:after="20"/>
              <w:ind w:left="20"/>
              <w:jc w:val="both"/>
            </w:pPr>
            <w:r>
              <w:rPr>
                <w:rFonts w:ascii="Times New Roman"/>
                <w:b w:val="false"/>
                <w:i w:val="false"/>
                <w:color w:val="000000"/>
                <w:sz w:val="20"/>
              </w:rPr>
              <w:t>
1. Спецификалығы. Реагенттер жинағында пайдаланылатын моноклональді антиденелер ЛГ- ны жоғары анықтау ерекшелігін қамтамасыз етеді. Хориондық гонадотропинмен,фолликулстимуляциялаушы және тиреотропты гормондармен пайдаланылатын моноклональді антиденелердің айқаспалы реакциясы анықталған жоқ.</w:t>
            </w:r>
          </w:p>
          <w:p>
            <w:pPr>
              <w:spacing w:after="20"/>
              <w:ind w:left="20"/>
              <w:jc w:val="both"/>
            </w:pPr>
            <w:r>
              <w:rPr>
                <w:rFonts w:ascii="Times New Roman"/>
                <w:b w:val="false"/>
                <w:i w:val="false"/>
                <w:color w:val="000000"/>
                <w:sz w:val="20"/>
              </w:rPr>
              <w:t>
2. Сезімталдығы. В0 (0 мМЕ/мл) плюс 2? (? – арифметикалық орташа мәнінен орташа шаршылық ауытқуы) калибрлеу үлгісінің оптикалық тығыздығының арифметикалық орташа мәні негізінде есептелген, ең төмен анықталатын ЛГ концентрациясы 0,3 мХБ/мл- ден аспайды.</w:t>
            </w:r>
          </w:p>
          <w:p>
            <w:pPr>
              <w:spacing w:after="20"/>
              <w:ind w:left="20"/>
              <w:jc w:val="both"/>
            </w:pPr>
            <w:r>
              <w:rPr>
                <w:rFonts w:ascii="Times New Roman"/>
                <w:b w:val="false"/>
                <w:i w:val="false"/>
                <w:color w:val="000000"/>
                <w:sz w:val="20"/>
              </w:rPr>
              <w:t>
3. Жаңартылуы. Бақылау үлгісінде ЛГ концентрациясын анықтау нәтижелерінің вариация коэффициенті 8%-дан аспайды.</w:t>
            </w:r>
          </w:p>
          <w:p>
            <w:pPr>
              <w:spacing w:after="20"/>
              <w:ind w:left="20"/>
              <w:jc w:val="both"/>
            </w:pPr>
            <w:r>
              <w:rPr>
                <w:rFonts w:ascii="Times New Roman"/>
                <w:b w:val="false"/>
                <w:i w:val="false"/>
                <w:color w:val="000000"/>
                <w:sz w:val="20"/>
              </w:rPr>
              <w:t>
1. 96-ойықшалы полистиролды, стрипирленген планшет, пайдалануға дайын;</w:t>
            </w:r>
          </w:p>
          <w:p>
            <w:pPr>
              <w:spacing w:after="20"/>
              <w:ind w:left="20"/>
              <w:jc w:val="both"/>
            </w:pPr>
            <w:r>
              <w:rPr>
                <w:rFonts w:ascii="Times New Roman"/>
                <w:b w:val="false"/>
                <w:i w:val="false"/>
                <w:color w:val="000000"/>
                <w:sz w:val="20"/>
              </w:rPr>
              <w:t>
2. Сарысудың негізінде, лютеиндеуші гормонның белгілі мөлшері бар калибрлегіш сынамалар – 0; 5; 25; 50; 100 ХБ/л, пайдалануға дайын (калибрлегіш сынамасы 0 ХБм/л – 2 мл, қалғандары – әрқайсысы 0.8 мл-ден);</w:t>
            </w:r>
          </w:p>
          <w:p>
            <w:pPr>
              <w:spacing w:after="20"/>
              <w:ind w:left="20"/>
              <w:jc w:val="both"/>
            </w:pPr>
            <w:r>
              <w:rPr>
                <w:rFonts w:ascii="Times New Roman"/>
                <w:b w:val="false"/>
                <w:i w:val="false"/>
                <w:color w:val="000000"/>
                <w:sz w:val="20"/>
              </w:rPr>
              <w:t>
3. Лютеиндеуші гормонның белгілі мөлшерімен адам қаны сарысуының негізіндегі бақылау сарысуы, пайдалануға дайын (0.8 мл);</w:t>
            </w:r>
          </w:p>
          <w:p>
            <w:pPr>
              <w:spacing w:after="20"/>
              <w:ind w:left="20"/>
              <w:jc w:val="both"/>
            </w:pPr>
            <w:r>
              <w:rPr>
                <w:rFonts w:ascii="Times New Roman"/>
                <w:b w:val="false"/>
                <w:i w:val="false"/>
                <w:color w:val="000000"/>
                <w:sz w:val="20"/>
              </w:rPr>
              <w:t>
4. Конъюгат, пайдалануға дайын (14 мл);</w:t>
            </w:r>
          </w:p>
          <w:p>
            <w:pPr>
              <w:spacing w:after="20"/>
              <w:ind w:left="20"/>
              <w:jc w:val="both"/>
            </w:pPr>
            <w:r>
              <w:rPr>
                <w:rFonts w:ascii="Times New Roman"/>
                <w:b w:val="false"/>
                <w:i w:val="false"/>
                <w:color w:val="000000"/>
                <w:sz w:val="20"/>
              </w:rPr>
              <w:t>
5. Тетраметилбензидин (ТМБ) субстратының ерітіндісі, пайдалануға дайын (14 мл);</w:t>
            </w:r>
          </w:p>
          <w:p>
            <w:pPr>
              <w:spacing w:after="20"/>
              <w:ind w:left="20"/>
              <w:jc w:val="both"/>
            </w:pPr>
            <w:r>
              <w:rPr>
                <w:rFonts w:ascii="Times New Roman"/>
                <w:b w:val="false"/>
                <w:i w:val="false"/>
                <w:color w:val="000000"/>
                <w:sz w:val="20"/>
              </w:rPr>
              <w:t>
6. Жуғыш ерітінді концентраты (твин-20-мен және бензой қышқылымен тұзды ерітінді), 26х-есе (22 мл);</w:t>
            </w:r>
          </w:p>
          <w:p>
            <w:pPr>
              <w:spacing w:after="20"/>
              <w:ind w:left="20"/>
              <w:jc w:val="both"/>
            </w:pPr>
            <w:r>
              <w:rPr>
                <w:rFonts w:ascii="Times New Roman"/>
                <w:b w:val="false"/>
                <w:i w:val="false"/>
                <w:color w:val="000000"/>
                <w:sz w:val="20"/>
              </w:rPr>
              <w:t>
7. Стоп-реагент, пайдалануға дайын (14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231508,34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тироксин концентрациясын иммуноферментті анықтауға арналған реагенттер жинағы "Т4-ImmoBia"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"Т4 - ImmoBia" жинағы 41 белгісіз, 6 калибрлеу, 1 бақылау үлгілерінің екі данасын талдауға, барлық пластина жолақтарын пайдалану кезінде барлығы 96 анықтауға арналған. Жинақта талдауға қажетті барлық стандартталған және спецификалық емес реагенттер бар.</w:t>
            </w:r>
          </w:p>
          <w:p>
            <w:pPr>
              <w:spacing w:after="20"/>
              <w:ind w:left="20"/>
              <w:jc w:val="both"/>
            </w:pPr>
            <w:r>
              <w:rPr>
                <w:rFonts w:ascii="Times New Roman"/>
                <w:b w:val="false"/>
                <w:i w:val="false"/>
                <w:color w:val="000000"/>
                <w:sz w:val="20"/>
              </w:rPr>
              <w:t>
1. Сезімталдығы. Жинағымен сенімді түрде анықталған қан сарысуындағы (плазмадағы) ең төменгі T4 концентрациясы 3 нмоль/л-ден аспайды.</w:t>
            </w:r>
          </w:p>
          <w:p>
            <w:pPr>
              <w:spacing w:after="20"/>
              <w:ind w:left="20"/>
              <w:jc w:val="both"/>
            </w:pPr>
            <w:r>
              <w:rPr>
                <w:rFonts w:ascii="Times New Roman"/>
                <w:b w:val="false"/>
                <w:i w:val="false"/>
                <w:color w:val="000000"/>
                <w:sz w:val="20"/>
              </w:rPr>
              <w:t>
2. Қайталану мүмкіндігі. Жинағын пайдалана, қан сарысуының (плазманың) бірдей үлгідегі Т4 болуын анықтау нәтижелеріндегі вариация коэффициенті 8.0% аспайды.</w:t>
            </w:r>
          </w:p>
          <w:p>
            <w:pPr>
              <w:spacing w:after="20"/>
              <w:ind w:left="20"/>
              <w:jc w:val="both"/>
            </w:pPr>
            <w:r>
              <w:rPr>
                <w:rFonts w:ascii="Times New Roman"/>
                <w:b w:val="false"/>
                <w:i w:val="false"/>
                <w:color w:val="000000"/>
                <w:sz w:val="20"/>
              </w:rPr>
              <w:t>
3. Ерекшелігі. Басқа аналиттермен Т4-ке тышқанның моноклональді антиденелерінің айқаспалы реакциясы мына кестеде келтірілген. Аналиті Айқаспалы реакция, % L-тироксин 100 D-тироксин 30 T3 0.5</w:t>
            </w:r>
          </w:p>
          <w:p>
            <w:pPr>
              <w:spacing w:after="20"/>
              <w:ind w:left="20"/>
              <w:jc w:val="both"/>
            </w:pPr>
            <w:r>
              <w:rPr>
                <w:rFonts w:ascii="Times New Roman"/>
                <w:b w:val="false"/>
                <w:i w:val="false"/>
                <w:color w:val="000000"/>
                <w:sz w:val="20"/>
              </w:rPr>
              <w:t>
1. 96-ойықшалы полистиролды, стрипирленген планшет, пайдалануға дайын</w:t>
            </w:r>
          </w:p>
          <w:p>
            <w:pPr>
              <w:spacing w:after="20"/>
              <w:ind w:left="20"/>
              <w:jc w:val="both"/>
            </w:pPr>
            <w:r>
              <w:rPr>
                <w:rFonts w:ascii="Times New Roman"/>
                <w:b w:val="false"/>
                <w:i w:val="false"/>
                <w:color w:val="000000"/>
                <w:sz w:val="20"/>
              </w:rPr>
              <w:t>
2. Адам қаны сарысуының негізінде, құрамында тироксинның белгілі мөлшері бар калибрлегіш сынамалар – 0; 32; 64; 160; 320 нмоль/л, пайдалануға дайын (әрқайсысы 0.8 мл-ден)</w:t>
            </w:r>
          </w:p>
          <w:p>
            <w:pPr>
              <w:spacing w:after="20"/>
              <w:ind w:left="20"/>
              <w:jc w:val="both"/>
            </w:pPr>
            <w:r>
              <w:rPr>
                <w:rFonts w:ascii="Times New Roman"/>
                <w:b w:val="false"/>
                <w:i w:val="false"/>
                <w:color w:val="000000"/>
                <w:sz w:val="20"/>
              </w:rPr>
              <w:t>
3. Конъюгат, пайдалануға дайын (14 мл)</w:t>
            </w:r>
          </w:p>
          <w:p>
            <w:pPr>
              <w:spacing w:after="20"/>
              <w:ind w:left="20"/>
              <w:jc w:val="both"/>
            </w:pPr>
            <w:r>
              <w:rPr>
                <w:rFonts w:ascii="Times New Roman"/>
                <w:b w:val="false"/>
                <w:i w:val="false"/>
                <w:color w:val="000000"/>
                <w:sz w:val="20"/>
              </w:rPr>
              <w:t>
4. Тироксинның белгілі мөлшерімен адам қаны сарысуының негізіндегі бақылау сарысуы, пайдалануға дайын (0.8 мл)</w:t>
            </w:r>
          </w:p>
          <w:p>
            <w:pPr>
              <w:spacing w:after="20"/>
              <w:ind w:left="20"/>
              <w:jc w:val="both"/>
            </w:pPr>
            <w:r>
              <w:rPr>
                <w:rFonts w:ascii="Times New Roman"/>
                <w:b w:val="false"/>
                <w:i w:val="false"/>
                <w:color w:val="000000"/>
                <w:sz w:val="20"/>
              </w:rPr>
              <w:t>
5. Тетраметилбензидин (ТМБ) субстраты ерітіндісі, пайдалануға дайын (14 мл)</w:t>
            </w:r>
          </w:p>
          <w:p>
            <w:pPr>
              <w:spacing w:after="20"/>
              <w:ind w:left="20"/>
              <w:jc w:val="both"/>
            </w:pPr>
            <w:r>
              <w:rPr>
                <w:rFonts w:ascii="Times New Roman"/>
                <w:b w:val="false"/>
                <w:i w:val="false"/>
                <w:color w:val="000000"/>
                <w:sz w:val="20"/>
              </w:rPr>
              <w:t>
6. Жуғыш ерітінді концентраты (твин-20-мен және бензой қышқылымен тұзды ерітінді), 26х-есе (22 мл)</w:t>
            </w:r>
          </w:p>
          <w:p>
            <w:pPr>
              <w:spacing w:after="20"/>
              <w:ind w:left="20"/>
              <w:jc w:val="both"/>
            </w:pPr>
            <w:r>
              <w:rPr>
                <w:rFonts w:ascii="Times New Roman"/>
                <w:b w:val="false"/>
                <w:i w:val="false"/>
                <w:color w:val="000000"/>
                <w:sz w:val="20"/>
              </w:rPr>
              <w:t>
7. Стоп-реагент, пайдалануға дайын (14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211369,32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пролактин концентрациясын анықтауға арналған иммундық ферментті талдауға арналған реагенттер жинағы "Пролактин-ImmoBia"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"Пролактин-ImmoBia" жинағы планшеттің барлық стриптерін пайдалану кезінде 41 белгісіз, 6 калибрлеу, 1 бақылау үлгісінің, барлығы 96 анықтаманың телнұсқаларында талдау жүргізуге арналған. Жинақта талдау жүргізу үшін қажетті барлық сәйкестендірілген және спецификалық емес реагенттер бар.</w:t>
            </w:r>
          </w:p>
          <w:p>
            <w:pPr>
              <w:spacing w:after="20"/>
              <w:ind w:left="20"/>
              <w:jc w:val="both"/>
            </w:pPr>
            <w:r>
              <w:rPr>
                <w:rFonts w:ascii="Times New Roman"/>
                <w:b w:val="false"/>
                <w:i w:val="false"/>
                <w:color w:val="000000"/>
                <w:sz w:val="20"/>
              </w:rPr>
              <w:t>
1. Спецификалығы. Тышқанның моноклоналды антиденелерінің адам пролактиніне басқа талдаулармен айқаспалы реакциясы кестеде келтірілген: Аналит Айқаспалы реакция, % ТТГ &lt;0.1 ЛГ &lt;0.1 ХГ &lt;0.1</w:t>
            </w:r>
          </w:p>
          <w:p>
            <w:pPr>
              <w:spacing w:after="20"/>
              <w:ind w:left="20"/>
              <w:jc w:val="both"/>
            </w:pPr>
            <w:r>
              <w:rPr>
                <w:rFonts w:ascii="Times New Roman"/>
                <w:b w:val="false"/>
                <w:i w:val="false"/>
                <w:color w:val="000000"/>
                <w:sz w:val="20"/>
              </w:rPr>
              <w:t>
2. Сезімталдық. "Пролактин ImmoBia" жинағымен сенімді түрде анықталған қан сарысуындағы (плазмасындағы) пролактиннің ең аз концентрациясы 5,0 мХБ/л аспайды.</w:t>
            </w:r>
          </w:p>
          <w:p>
            <w:pPr>
              <w:spacing w:after="20"/>
              <w:ind w:left="20"/>
              <w:jc w:val="both"/>
            </w:pPr>
            <w:r>
              <w:rPr>
                <w:rFonts w:ascii="Times New Roman"/>
                <w:b w:val="false"/>
                <w:i w:val="false"/>
                <w:color w:val="000000"/>
                <w:sz w:val="20"/>
              </w:rPr>
              <w:t>
3. Жаңартылуы. "Пролактин ImmoBia" жинағын пайдалана отырып, қан сарысуының (плазмасының) бір үлгісіндегі пролактин мөлшерін анықтау нәтижелерінің құбылу коэффициенті 8.0% - дан аспайды.</w:t>
            </w:r>
          </w:p>
          <w:p>
            <w:pPr>
              <w:spacing w:after="20"/>
              <w:ind w:left="20"/>
              <w:jc w:val="both"/>
            </w:pPr>
            <w:r>
              <w:rPr>
                <w:rFonts w:ascii="Times New Roman"/>
                <w:b w:val="false"/>
                <w:i w:val="false"/>
                <w:color w:val="000000"/>
                <w:sz w:val="20"/>
              </w:rPr>
              <w:t>
1. 96-ойықшалы полистиролды, стрипирленген планшет, пайдалануға дайын;</w:t>
            </w:r>
          </w:p>
          <w:p>
            <w:pPr>
              <w:spacing w:after="20"/>
              <w:ind w:left="20"/>
              <w:jc w:val="both"/>
            </w:pPr>
            <w:r>
              <w:rPr>
                <w:rFonts w:ascii="Times New Roman"/>
                <w:b w:val="false"/>
                <w:i w:val="false"/>
                <w:color w:val="000000"/>
                <w:sz w:val="20"/>
              </w:rPr>
              <w:t>
2. Адам қаны сарысуының негізінде құрамында тиреопероксидазаға пролактинның белгілі мөлшері бар калибрлегіш сынамалар – 0; 100; 200; 1000; 2000 мХБ/л, пайдалануға дайын - 5 құты (калибрлегіш сынамасы 0 мХБ/л – 2 мл, қалғандары 0.8 мл-ден);</w:t>
            </w:r>
          </w:p>
          <w:p>
            <w:pPr>
              <w:spacing w:after="20"/>
              <w:ind w:left="20"/>
              <w:jc w:val="both"/>
            </w:pPr>
            <w:r>
              <w:rPr>
                <w:rFonts w:ascii="Times New Roman"/>
                <w:b w:val="false"/>
                <w:i w:val="false"/>
                <w:color w:val="000000"/>
                <w:sz w:val="20"/>
              </w:rPr>
              <w:t>
3. Белгілі пролактин мөлшері бар адам сарысуына негізделген бақылау үлгісі, пайдалануға дайын (0,8 мл);</w:t>
            </w:r>
          </w:p>
          <w:p>
            <w:pPr>
              <w:spacing w:after="20"/>
              <w:ind w:left="20"/>
              <w:jc w:val="both"/>
            </w:pPr>
            <w:r>
              <w:rPr>
                <w:rFonts w:ascii="Times New Roman"/>
                <w:b w:val="false"/>
                <w:i w:val="false"/>
                <w:color w:val="000000"/>
                <w:sz w:val="20"/>
              </w:rPr>
              <w:t>
4. Конъюгат, пайдалануға дайын (14 мл);</w:t>
            </w:r>
          </w:p>
          <w:p>
            <w:pPr>
              <w:spacing w:after="20"/>
              <w:ind w:left="20"/>
              <w:jc w:val="both"/>
            </w:pPr>
            <w:r>
              <w:rPr>
                <w:rFonts w:ascii="Times New Roman"/>
                <w:b w:val="false"/>
                <w:i w:val="false"/>
                <w:color w:val="000000"/>
                <w:sz w:val="20"/>
              </w:rPr>
              <w:t>
5. Тетраметилбензидин ТМБ субстратының ерітіндісі, пайдалануға дайын (14 мл);</w:t>
            </w:r>
          </w:p>
          <w:p>
            <w:pPr>
              <w:spacing w:after="20"/>
              <w:ind w:left="20"/>
              <w:jc w:val="both"/>
            </w:pPr>
            <w:r>
              <w:rPr>
                <w:rFonts w:ascii="Times New Roman"/>
                <w:b w:val="false"/>
                <w:i w:val="false"/>
                <w:color w:val="000000"/>
                <w:sz w:val="20"/>
              </w:rPr>
              <w:t>
6. Жуғыш ерітінді концентраты (твин-20-мен және бензой қышқылымен тұзды ерітінді), 26х-есе (22 мл);</w:t>
            </w:r>
          </w:p>
          <w:p>
            <w:pPr>
              <w:spacing w:after="20"/>
              <w:ind w:left="20"/>
              <w:jc w:val="both"/>
            </w:pPr>
            <w:r>
              <w:rPr>
                <w:rFonts w:ascii="Times New Roman"/>
                <w:b w:val="false"/>
                <w:i w:val="false"/>
                <w:color w:val="000000"/>
                <w:sz w:val="20"/>
              </w:rPr>
              <w:t>
7. Стоп - реагент (14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233792,72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тироксинның бос фракциясының концентрациясын иммунферментті анықтауға арналған реагенттер жинағы "Бос Т4-ImmoBia"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T4 - ImmoBia" жинағы екі данада 41 белгісізді, 6 калибрлеу үлгісін, 1 бақылау үлгісін, барлық пластина жолақтарын пайдаланып барлығы 96 анықтауды талдауға арналған.</w:t>
            </w:r>
          </w:p>
          <w:p>
            <w:pPr>
              <w:spacing w:after="20"/>
              <w:ind w:left="20"/>
              <w:jc w:val="both"/>
            </w:pPr>
            <w:r>
              <w:rPr>
                <w:rFonts w:ascii="Times New Roman"/>
                <w:b w:val="false"/>
                <w:i w:val="false"/>
                <w:color w:val="000000"/>
                <w:sz w:val="20"/>
              </w:rPr>
              <w:t>
1. Спецификалығы. Жинақта пайдаланылатын моноклональді антиденелер Т4 бос анықтаудың жоғары спецификалығын қамтамасыз етеді. Трийодтиронині және дийодтиронині бар моноклональді антиденелердің айқаспалы реакциясы анықталмаған.</w:t>
            </w:r>
          </w:p>
          <w:p>
            <w:pPr>
              <w:spacing w:after="20"/>
              <w:ind w:left="20"/>
              <w:jc w:val="both"/>
            </w:pPr>
            <w:r>
              <w:rPr>
                <w:rFonts w:ascii="Times New Roman"/>
                <w:b w:val="false"/>
                <w:i w:val="false"/>
                <w:color w:val="000000"/>
                <w:sz w:val="20"/>
              </w:rPr>
              <w:t>
2. Сезімталдығы. Калибрлейтін үлгінің концентрациясының орташа арифметикалық мәнінің В0 (0 пмоль/л) минус 2s (s – В0 орташа арифметикалық мәннен орташа квадраттық ауытқу) негізінде есептелген Т4 бос анықталатын ең аз концентрациясы 0,5 пмоль/л-ден аспайды.</w:t>
            </w:r>
          </w:p>
          <w:p>
            <w:pPr>
              <w:spacing w:after="20"/>
              <w:ind w:left="20"/>
              <w:jc w:val="both"/>
            </w:pPr>
            <w:r>
              <w:rPr>
                <w:rFonts w:ascii="Times New Roman"/>
                <w:b w:val="false"/>
                <w:i w:val="false"/>
                <w:color w:val="000000"/>
                <w:sz w:val="20"/>
              </w:rPr>
              <w:t>
3. Қайта жаңғырғыштығы. Бақылау үлгісіндегі Т4 бос концентрациясын анықтау нәтижелерінің ауытқу коэффициенті 8%-дан аспайды. 96-ойықшалы полистиролды, стрипирленген планшет, пайдалануға дайын; Адам қаны сарысуының негізінде, құрамында бос тироксиннің белгілі мөлшері бар калибрлегіш сынамалары – 0; 5; 10; 25; 50; 100 пмоль/л, пайдалануға дайын – ( әрқайсысы 0.8 мл-ден); Тироксиннің белгілі мөлшерімен адам қаны сарысуының негізіндегі бақылау сарысуы, пайдалануға дайын (0.8 мл); Конъюгат, пайдалануға дайын (14 мл); Тетраметилбензидин ТМБ субстраты ерітіндісі, пайдалануға дайын (14 мл); Жуғыш ерітінді концентраты (твин-20-мен және бензой қышқылымен тұзды ерітінді), 26х-есе (22 мл);Стоп-реагент – 1 құты., 14,0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222800,04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трийодтиронинның бос фракциясының концентрациясын иммунферментті анықтауға арналған реагенттер жинағы "Бос ТЗ-ImmoBia"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Т3 - ImmoBia" жинағы 41 белгісіз, 6 калибрлеу, 1 бақылау үлгілерінің екі данасын талдауға, барлық пластина жолақтарын пайдалану кезінде барлығы 96 анықтауға арналған. Жинақта талдауға қажетті барлық стандартталған және спецификалық емес реагенттер бар.</w:t>
            </w:r>
          </w:p>
          <w:p>
            <w:pPr>
              <w:spacing w:after="20"/>
              <w:ind w:left="20"/>
              <w:jc w:val="both"/>
            </w:pPr>
            <w:r>
              <w:rPr>
                <w:rFonts w:ascii="Times New Roman"/>
                <w:b w:val="false"/>
                <w:i w:val="false"/>
                <w:color w:val="000000"/>
                <w:sz w:val="20"/>
              </w:rPr>
              <w:t>
1. Ерекшелігі. Басқа аналиттермен Т3-ке үй қоянының поликлональді антиденелерінің айқаспалы реакциясы мына кестеде келтірілген. Аналиті Айқаспалы реакция, % L-T3 100 D-T3 100 L-тироксин 0.01 D-тироксин 0.04</w:t>
            </w:r>
          </w:p>
          <w:p>
            <w:pPr>
              <w:spacing w:after="20"/>
              <w:ind w:left="20"/>
              <w:jc w:val="both"/>
            </w:pPr>
            <w:r>
              <w:rPr>
                <w:rFonts w:ascii="Times New Roman"/>
                <w:b w:val="false"/>
                <w:i w:val="false"/>
                <w:color w:val="000000"/>
                <w:sz w:val="20"/>
              </w:rPr>
              <w:t>
2. Сезімталдығы. "Бос ТЗ-ImmoBia" жинағымен ең төмен нақтылықпен анықталатын қан сарысуындағы (плазма) бос Т3 концентрациясы 0.5 пмоль/л -ден аспайды.</w:t>
            </w:r>
          </w:p>
          <w:p>
            <w:pPr>
              <w:spacing w:after="20"/>
              <w:ind w:left="20"/>
              <w:jc w:val="both"/>
            </w:pPr>
            <w:r>
              <w:rPr>
                <w:rFonts w:ascii="Times New Roman"/>
                <w:b w:val="false"/>
                <w:i w:val="false"/>
                <w:color w:val="000000"/>
                <w:sz w:val="20"/>
              </w:rPr>
              <w:t>
3. Жаңғырғыштығы "Бос ТЗ-ImmoBia" жинағын пайдалана, қан сарысуының (плазманың) бірдей үлгідегі бос Т3 болуын анықтау нәтижелеріндегі вариация коэффициенті 8.0% аспайды.</w:t>
            </w:r>
          </w:p>
          <w:p>
            <w:pPr>
              <w:spacing w:after="20"/>
              <w:ind w:left="20"/>
              <w:jc w:val="both"/>
            </w:pPr>
            <w:r>
              <w:rPr>
                <w:rFonts w:ascii="Times New Roman"/>
                <w:b w:val="false"/>
                <w:i w:val="false"/>
                <w:color w:val="000000"/>
                <w:sz w:val="20"/>
              </w:rPr>
              <w:t>
1. 96-ойықшалы полистиролды, стрипирленген планшет, пайдалануға дайын;</w:t>
            </w:r>
          </w:p>
          <w:p>
            <w:pPr>
              <w:spacing w:after="20"/>
              <w:ind w:left="20"/>
              <w:jc w:val="both"/>
            </w:pPr>
            <w:r>
              <w:rPr>
                <w:rFonts w:ascii="Times New Roman"/>
                <w:b w:val="false"/>
                <w:i w:val="false"/>
                <w:color w:val="000000"/>
                <w:sz w:val="20"/>
              </w:rPr>
              <w:t>
2. Адам қаны сарысуының негізінде, құрамында бос трийодтиронинның белгілі мөлшері бар калибрлегіш сынамалар – 0;</w:t>
            </w:r>
          </w:p>
          <w:p>
            <w:pPr>
              <w:spacing w:after="20"/>
              <w:ind w:left="20"/>
              <w:jc w:val="both"/>
            </w:pPr>
            <w:r>
              <w:rPr>
                <w:rFonts w:ascii="Times New Roman"/>
                <w:b w:val="false"/>
                <w:i w:val="false"/>
                <w:color w:val="000000"/>
                <w:sz w:val="20"/>
              </w:rPr>
              <w:t>
2. 5; 5; 10; 20; 40 пмоль/л, пайдалануға дайын – 6 құты, әрқайсысы 0.8 мл-ден;</w:t>
            </w:r>
          </w:p>
          <w:p>
            <w:pPr>
              <w:spacing w:after="20"/>
              <w:ind w:left="20"/>
              <w:jc w:val="both"/>
            </w:pPr>
            <w:r>
              <w:rPr>
                <w:rFonts w:ascii="Times New Roman"/>
                <w:b w:val="false"/>
                <w:i w:val="false"/>
                <w:color w:val="000000"/>
                <w:sz w:val="20"/>
              </w:rPr>
              <w:t>
3. Қолдануға дайын бос трийодтирониннің белгілі мөлшері бар адам сарысуына негізделген бақылау үлгісі – 1 құты, 0.8 мл;</w:t>
            </w:r>
          </w:p>
          <w:p>
            <w:pPr>
              <w:spacing w:after="20"/>
              <w:ind w:left="20"/>
              <w:jc w:val="both"/>
            </w:pPr>
            <w:r>
              <w:rPr>
                <w:rFonts w:ascii="Times New Roman"/>
                <w:b w:val="false"/>
                <w:i w:val="false"/>
                <w:color w:val="000000"/>
                <w:sz w:val="20"/>
              </w:rPr>
              <w:t>
4. Конъюгат, пайдалануға дайын – 1 құты, 14 мл;</w:t>
            </w:r>
          </w:p>
          <w:p>
            <w:pPr>
              <w:spacing w:after="20"/>
              <w:ind w:left="20"/>
              <w:jc w:val="both"/>
            </w:pPr>
            <w:r>
              <w:rPr>
                <w:rFonts w:ascii="Times New Roman"/>
                <w:b w:val="false"/>
                <w:i w:val="false"/>
                <w:color w:val="000000"/>
                <w:sz w:val="20"/>
              </w:rPr>
              <w:t>
5. Тетраметилбензидин ТМБ субстраты ерітіндісі, пайдалануға дайын – 1 құты, 14 мл;</w:t>
            </w:r>
          </w:p>
          <w:p>
            <w:pPr>
              <w:spacing w:after="20"/>
              <w:ind w:left="20"/>
              <w:jc w:val="both"/>
            </w:pPr>
            <w:r>
              <w:rPr>
                <w:rFonts w:ascii="Times New Roman"/>
                <w:b w:val="false"/>
                <w:i w:val="false"/>
                <w:color w:val="000000"/>
                <w:sz w:val="20"/>
              </w:rPr>
              <w:t>
6. Жуғыш ерітінді концентраты (твин-20-мен және бензой қышқылымен тұзды ерітінді), 26х-есе – 1 құты, 22 мл;</w:t>
            </w:r>
          </w:p>
          <w:p>
            <w:pPr>
              <w:spacing w:after="20"/>
              <w:ind w:left="20"/>
              <w:jc w:val="both"/>
            </w:pPr>
            <w:r>
              <w:rPr>
                <w:rFonts w:ascii="Times New Roman"/>
                <w:b w:val="false"/>
                <w:i w:val="false"/>
                <w:color w:val="000000"/>
                <w:sz w:val="20"/>
              </w:rPr>
              <w:t>
7. Стоп-реагент – 1 құты, 14,0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222470,76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тестостерон концентрациясын иммуноферментті анықтауға арналған реагенттер жинағы "Тестостерон-ImmoBia"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"Тестостерон- ImmoBia" жинағы 41 белгісіз, 6 калибрлеу, 1 бақылау үлгілерінің екі данасын талдауға, барлық пластина жолақтарын пайдалану кезінде барлығы 96 анықтауға арналған. Жинақта талдауға қажетті барлық стандартталған және спецификалық емес реагенттер бар.</w:t>
            </w:r>
          </w:p>
          <w:p>
            <w:pPr>
              <w:spacing w:after="20"/>
              <w:ind w:left="20"/>
              <w:jc w:val="both"/>
            </w:pPr>
            <w:r>
              <w:rPr>
                <w:rFonts w:ascii="Times New Roman"/>
                <w:b w:val="false"/>
                <w:i w:val="false"/>
                <w:color w:val="000000"/>
                <w:sz w:val="20"/>
              </w:rPr>
              <w:t>
1. Спецификалығы. Басқа стероидтермен тестостеронға антиденелердің айқаспалы реакциясы: 5-а- дигидротестостеронмен – 100%; андростендионмен – 2,1%; дегидроэпиандростеронмен – 1,6%, эпитестостеронмен – 2% құрайды.</w:t>
            </w:r>
          </w:p>
          <w:p>
            <w:pPr>
              <w:spacing w:after="20"/>
              <w:ind w:left="20"/>
              <w:jc w:val="both"/>
            </w:pPr>
            <w:r>
              <w:rPr>
                <w:rFonts w:ascii="Times New Roman"/>
                <w:b w:val="false"/>
                <w:i w:val="false"/>
                <w:color w:val="000000"/>
                <w:sz w:val="20"/>
              </w:rPr>
              <w:t>
2. Сезімталдығы. Жинақпен ең төмен сенімді анықталған тестостерон концентрациясы 0,2 нмоль/л-ден аспайды.</w:t>
            </w:r>
          </w:p>
          <w:p>
            <w:pPr>
              <w:spacing w:after="20"/>
              <w:ind w:left="20"/>
              <w:jc w:val="both"/>
            </w:pPr>
            <w:r>
              <w:rPr>
                <w:rFonts w:ascii="Times New Roman"/>
                <w:b w:val="false"/>
                <w:i w:val="false"/>
                <w:color w:val="000000"/>
                <w:sz w:val="20"/>
              </w:rPr>
              <w:t>
3. Жаңғыртылуы. "Тестостерон-ImmoBia" жинағын пайдаланып, сол қан сарысуы үлгісінде тестостерон болуын анықтау нәтижелерінің вариация коэффициенті 8%-дан аспайды.</w:t>
            </w:r>
          </w:p>
          <w:p>
            <w:pPr>
              <w:spacing w:after="20"/>
              <w:ind w:left="20"/>
              <w:jc w:val="both"/>
            </w:pPr>
            <w:r>
              <w:rPr>
                <w:rFonts w:ascii="Times New Roman"/>
                <w:b w:val="false"/>
                <w:i w:val="false"/>
                <w:color w:val="000000"/>
                <w:sz w:val="20"/>
              </w:rPr>
              <w:t>
1. 96-ойықшалы полистиролды, стрипирленген планшет, пайдалануға дайын</w:t>
            </w:r>
          </w:p>
          <w:p>
            <w:pPr>
              <w:spacing w:after="20"/>
              <w:ind w:left="20"/>
              <w:jc w:val="both"/>
            </w:pPr>
            <w:r>
              <w:rPr>
                <w:rFonts w:ascii="Times New Roman"/>
                <w:b w:val="false"/>
                <w:i w:val="false"/>
                <w:color w:val="000000"/>
                <w:sz w:val="20"/>
              </w:rPr>
              <w:t>
2. Құрамында тестостеронның белгілі мөлшері бар адам қаны сарысуына негізделген белсенділігі жойылған калибрлеу үлгілері – 0; 1; 3; 10; 30; 100 (нмоль/л) (әрқайсысы 0.8 мл-ден)</w:t>
            </w:r>
          </w:p>
          <w:p>
            <w:pPr>
              <w:spacing w:after="20"/>
              <w:ind w:left="20"/>
              <w:jc w:val="both"/>
            </w:pPr>
            <w:r>
              <w:rPr>
                <w:rFonts w:ascii="Times New Roman"/>
                <w:b w:val="false"/>
                <w:i w:val="false"/>
                <w:color w:val="000000"/>
                <w:sz w:val="20"/>
              </w:rPr>
              <w:t>
3. Құрамында тестостеронның белгілі мөлшері бар адам қаны сарысуына негізделген белсенділігі жойылған бақылау сарысуы, пайдалануға дайын (0.8мл)</w:t>
            </w:r>
          </w:p>
          <w:p>
            <w:pPr>
              <w:spacing w:after="20"/>
              <w:ind w:left="20"/>
              <w:jc w:val="both"/>
            </w:pPr>
            <w:r>
              <w:rPr>
                <w:rFonts w:ascii="Times New Roman"/>
                <w:b w:val="false"/>
                <w:i w:val="false"/>
                <w:color w:val="000000"/>
                <w:sz w:val="20"/>
              </w:rPr>
              <w:t>
4. Конъюгат, пайдалануға дайын (14 мл)</w:t>
            </w:r>
          </w:p>
          <w:p>
            <w:pPr>
              <w:spacing w:after="20"/>
              <w:ind w:left="20"/>
              <w:jc w:val="both"/>
            </w:pPr>
            <w:r>
              <w:rPr>
                <w:rFonts w:ascii="Times New Roman"/>
                <w:b w:val="false"/>
                <w:i w:val="false"/>
                <w:color w:val="000000"/>
                <w:sz w:val="20"/>
              </w:rPr>
              <w:t>
5. Тетраметилбензидин (ТМБ) субстраты ерітіндісі, пайдалануға дайын (14 мл)</w:t>
            </w:r>
          </w:p>
          <w:p>
            <w:pPr>
              <w:spacing w:after="20"/>
              <w:ind w:left="20"/>
              <w:jc w:val="both"/>
            </w:pPr>
            <w:r>
              <w:rPr>
                <w:rFonts w:ascii="Times New Roman"/>
                <w:b w:val="false"/>
                <w:i w:val="false"/>
                <w:color w:val="000000"/>
                <w:sz w:val="20"/>
              </w:rPr>
              <w:t>
6. Жуғыш ерітінді концентраты (твин-20-мен және бензой қышқылымен тұзды ерітінді), 26х-есе (22 мл)</w:t>
            </w:r>
          </w:p>
          <w:p>
            <w:pPr>
              <w:spacing w:after="20"/>
              <w:ind w:left="20"/>
              <w:jc w:val="both"/>
            </w:pPr>
            <w:r>
              <w:rPr>
                <w:rFonts w:ascii="Times New Roman"/>
                <w:b w:val="false"/>
                <w:i w:val="false"/>
                <w:color w:val="000000"/>
                <w:sz w:val="20"/>
              </w:rPr>
              <w:t>
7. Стоп-реагент – 1 құты., 14,0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229563,57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(плазмасында) тиреотропты гормонның концентрациясын иммунферментті анықтауға арналған реагенттер жинағы "ТТГ-ImmoBia"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"ТТГ-ImmoBia" жинағы планшеттің барлық стриптерін пайдалану кезінде 41 белгісіз, 6 калибрлеу, 1 бақылау үлгісінің, барлығы 96 анықтаманың телнұсқаларында талдау жүргізуге арналған. Жинақта талдау жүргізу үшін қажетті барлық сәйкестендірілген және спецификалық емес реагенттер бар.</w:t>
            </w:r>
          </w:p>
          <w:p>
            <w:pPr>
              <w:spacing w:after="20"/>
              <w:ind w:left="20"/>
              <w:jc w:val="both"/>
            </w:pPr>
            <w:r>
              <w:rPr>
                <w:rFonts w:ascii="Times New Roman"/>
                <w:b w:val="false"/>
                <w:i w:val="false"/>
                <w:color w:val="000000"/>
                <w:sz w:val="20"/>
              </w:rPr>
              <w:t>
1. Спецификалығы. Тышқанның моноклоналды антиденелерінің ТТГ бета-тізбегіне басқа аналиттермен айқаспалы реакциясы кестеде келтірілген: Аналит Айқаспалы реакция, % ХГ &lt;0.1 ЛГ &lt;0.1 ФСГ &lt;0.1</w:t>
            </w:r>
          </w:p>
          <w:p>
            <w:pPr>
              <w:spacing w:after="20"/>
              <w:ind w:left="20"/>
              <w:jc w:val="both"/>
            </w:pPr>
            <w:r>
              <w:rPr>
                <w:rFonts w:ascii="Times New Roman"/>
                <w:b w:val="false"/>
                <w:i w:val="false"/>
                <w:color w:val="000000"/>
                <w:sz w:val="20"/>
              </w:rPr>
              <w:t>
2. Сезімталдық. "ТТГ-ImmoBia" жинағымен сенімді түрде анықталған қан сарысуындағы (плазмасындағы) ТТГ ең аз концентрациясы 0,04 мХБ/л аспайды.</w:t>
            </w:r>
          </w:p>
          <w:p>
            <w:pPr>
              <w:spacing w:after="20"/>
              <w:ind w:left="20"/>
              <w:jc w:val="both"/>
            </w:pPr>
            <w:r>
              <w:rPr>
                <w:rFonts w:ascii="Times New Roman"/>
                <w:b w:val="false"/>
                <w:i w:val="false"/>
                <w:color w:val="000000"/>
                <w:sz w:val="20"/>
              </w:rPr>
              <w:t>
3. Жаңартылуы. "ТТГ-ImmoBia" жинағын пайдалана отырып, қан сарысуының (плазмасының) бір үлгісіндегі ТТГ мөлшерін анықтау нәтижелерінің құбылу коэффициенті 8.0% - дан аспайды. 96-ойықшалы полистиролды, стрипирленген планшет, пайдалануға дайын; Фосфатты буфердің негізінде (рН 7.2-7. 4), құрамында тиреотропты гормонның белгілі мөлшері бар калибрлегіш сынамалар – 0; 0.2; 1; 5; 10; 20 мХБ/л, пайдалануға дайын (калибрлегіш сынамасы 0 мХБ/л – 2 мл, қалғандары – әрқайсысы 0.8 мл-ден); Тиреотропты гормонның белгілі мөлшері бар адам сарысуы негізіндегі бақылау үлгісі, қолдануға дайын (0.8 мл); Конъюгат, пайдалануға дайын (14 мл); Тетраметилбензидин (ТМБ) субстратының ерітіндісі, пайдалануға дайын (14 мл); Жуғыш ерітінді концентраты (твин-20-мен және бензой қышқылымен тұзды ерітінді), 26х-есе (22 мл); Стоп-реагент – 1 құты., 14,0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212639,40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фолликулстимуляциялаушы гормон концентрациясын иммуноферментті анықтауға арналған реагенттер жинағы "ФСГ-ImmoBia"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"ФСГ-ImmoBia" жинағы 41 белгісіз, 6 калибрлеу, 1 бақылау үлгілерінің екі данасын талдауға, барлық пластина жолақтарын пайдалану кезінде барлығы 96 анықтауға арналған. Жинақта талдауға қажетті барлық стандартталған және спецификалық емес реагенттер бар.</w:t>
            </w:r>
          </w:p>
          <w:p>
            <w:pPr>
              <w:spacing w:after="20"/>
              <w:ind w:left="20"/>
              <w:jc w:val="both"/>
            </w:pPr>
            <w:r>
              <w:rPr>
                <w:rFonts w:ascii="Times New Roman"/>
                <w:b w:val="false"/>
                <w:i w:val="false"/>
                <w:color w:val="000000"/>
                <w:sz w:val="20"/>
              </w:rPr>
              <w:t>
1. Спецификалығы. Реагенттер жинағында пайдаланылатын моноклональді антиденелер ФСГ-ны жоғары анықтау ерекшелігін қамтамасыз етеді. Хориондық гонадотропинмен, лютеиндейтін және тиреотропты гормондармен пайдаланылатын моноклональді антиденелердің айқаспалы реакциясы анықталған жоқ.</w:t>
            </w:r>
          </w:p>
          <w:p>
            <w:pPr>
              <w:spacing w:after="20"/>
              <w:ind w:left="20"/>
              <w:jc w:val="both"/>
            </w:pPr>
            <w:r>
              <w:rPr>
                <w:rFonts w:ascii="Times New Roman"/>
                <w:b w:val="false"/>
                <w:i w:val="false"/>
                <w:color w:val="000000"/>
                <w:sz w:val="20"/>
              </w:rPr>
              <w:t>
2. Сезімталдығы. В0 плюс 2? (? – арифметикалық орташа мәнінен орташа шаршы ауытқуы) калибрлеу үлгісінің оптикалық тығыздығының арифметикалық орташа мәні негізінде есептелген, ең төмен анықталатын ФСГ концентрациясы 0,3 мХБ/мл- ден аспайды.</w:t>
            </w:r>
          </w:p>
          <w:p>
            <w:pPr>
              <w:spacing w:after="20"/>
              <w:ind w:left="20"/>
              <w:jc w:val="both"/>
            </w:pPr>
            <w:r>
              <w:rPr>
                <w:rFonts w:ascii="Times New Roman"/>
                <w:b w:val="false"/>
                <w:i w:val="false"/>
                <w:color w:val="000000"/>
                <w:sz w:val="20"/>
              </w:rPr>
              <w:t>
3. Жаңартылуы. Бақылау үлгісінде ФСГ концентрациясын анықтау нәтижелерінің вариация коэффициенті 8%-дан аспайды. 1. 96-ойықшалы полистиролды, стрипирленген планшет, пайдалануға дайын;</w:t>
            </w:r>
          </w:p>
          <w:p>
            <w:pPr>
              <w:spacing w:after="20"/>
              <w:ind w:left="20"/>
              <w:jc w:val="both"/>
            </w:pPr>
            <w:r>
              <w:rPr>
                <w:rFonts w:ascii="Times New Roman"/>
                <w:b w:val="false"/>
                <w:i w:val="false"/>
                <w:color w:val="000000"/>
                <w:sz w:val="20"/>
              </w:rPr>
              <w:t>
2. Құрамында фолликулстимуляциялаушы гормонның белгілі мөлшері бар адам қаны сарысуына негізделген, калибрлегіш сынамалар – 0; 5; 25; 50; 100 (ХБ/л), пайдалануға дайын (калибрлегіш сынамасы 0 (ХБм/л – 2 мл, қалғандары – әрқайсысы 0,8 мл-ден);</w:t>
            </w:r>
          </w:p>
          <w:p>
            <w:pPr>
              <w:spacing w:after="20"/>
              <w:ind w:left="20"/>
              <w:jc w:val="both"/>
            </w:pPr>
            <w:r>
              <w:rPr>
                <w:rFonts w:ascii="Times New Roman"/>
                <w:b w:val="false"/>
                <w:i w:val="false"/>
                <w:color w:val="000000"/>
                <w:sz w:val="20"/>
              </w:rPr>
              <w:t>
3. Құрамында фолликулстимуляциялаушы гормонның белгілі мөлшері бар адам қаны сарысуына негізделген, бақылау үлгісі, пайдалануға дайын – 1 құты, 0,8 мл;</w:t>
            </w:r>
          </w:p>
          <w:p>
            <w:pPr>
              <w:spacing w:after="20"/>
              <w:ind w:left="20"/>
              <w:jc w:val="both"/>
            </w:pPr>
            <w:r>
              <w:rPr>
                <w:rFonts w:ascii="Times New Roman"/>
                <w:b w:val="false"/>
                <w:i w:val="false"/>
                <w:color w:val="000000"/>
                <w:sz w:val="20"/>
              </w:rPr>
              <w:t>
4. Конъюгат, пайдалануға дайын – 1 құты, 14 мл;</w:t>
            </w:r>
          </w:p>
          <w:p>
            <w:pPr>
              <w:spacing w:after="20"/>
              <w:ind w:left="20"/>
              <w:jc w:val="both"/>
            </w:pPr>
            <w:r>
              <w:rPr>
                <w:rFonts w:ascii="Times New Roman"/>
                <w:b w:val="false"/>
                <w:i w:val="false"/>
                <w:color w:val="000000"/>
                <w:sz w:val="20"/>
              </w:rPr>
              <w:t>
5. Тетраметилбензидин (ТМБ) субстратының ерітіндісі, пайдалануға дайын – 1 құты, 14 мл;</w:t>
            </w:r>
          </w:p>
          <w:p>
            <w:pPr>
              <w:spacing w:after="20"/>
              <w:ind w:left="20"/>
              <w:jc w:val="both"/>
            </w:pPr>
            <w:r>
              <w:rPr>
                <w:rFonts w:ascii="Times New Roman"/>
                <w:b w:val="false"/>
                <w:i w:val="false"/>
                <w:color w:val="000000"/>
                <w:sz w:val="20"/>
              </w:rPr>
              <w:t>
6. Жуғыш ерітінді концентраты (твин-20-мен және бензой қышқылымен тұзды ерітінді), 26х-есе – 1 дана, 22 мл;</w:t>
            </w:r>
          </w:p>
          <w:p>
            <w:pPr>
              <w:spacing w:after="20"/>
              <w:ind w:left="20"/>
              <w:jc w:val="both"/>
            </w:pPr>
            <w:r>
              <w:rPr>
                <w:rFonts w:ascii="Times New Roman"/>
                <w:b w:val="false"/>
                <w:i w:val="false"/>
                <w:color w:val="000000"/>
                <w:sz w:val="20"/>
              </w:rPr>
              <w:t>
7. Стоп-реагент, пайдалануға дайын – 1 құты; 14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231694,82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(плазмасында) хориондық гонадотропин концентрациясын иммуноферментті анықтауға арналған реагенттер жинағы "ХГ-ImmoBia"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"ХГ - ImmoBia" жинағы 41 белгісіз, 6 калибрлеу, 1 бақылау үлгілерінің екі данасын талдауға, барлық пластина жолақтарын пайдалану кезінде барлығы 96 анықтауға арналған. Жинақта талдауға қажетті барлық стандартталған және спецификалық емес реагенттер бар.</w:t>
            </w:r>
          </w:p>
          <w:p>
            <w:pPr>
              <w:spacing w:after="20"/>
              <w:ind w:left="20"/>
              <w:jc w:val="both"/>
            </w:pPr>
            <w:r>
              <w:rPr>
                <w:rFonts w:ascii="Times New Roman"/>
                <w:b w:val="false"/>
                <w:i w:val="false"/>
                <w:color w:val="000000"/>
                <w:sz w:val="20"/>
              </w:rPr>
              <w:t>
1. Спецификалығы Адамның хориондық гонадотропинінің ?-суббірлігіне қарсы тышқан моноклоналды антиденелерінің басқа аналиттермен алмасу реакциясы кестеде келтірілген: Аналиті Айқаспалы реакциясы, % ЛГ &lt; 0,1 ФСГ &lt; 0,1 ТТГ &lt; 0,1</w:t>
            </w:r>
          </w:p>
          <w:p>
            <w:pPr>
              <w:spacing w:after="20"/>
              <w:ind w:left="20"/>
              <w:jc w:val="both"/>
            </w:pPr>
            <w:r>
              <w:rPr>
                <w:rFonts w:ascii="Times New Roman"/>
                <w:b w:val="false"/>
                <w:i w:val="false"/>
                <w:color w:val="000000"/>
                <w:sz w:val="20"/>
              </w:rPr>
              <w:t>
2. Сезімталдығы. "ХГ- ImmoBia" жинағымен нақты анықталатын қанның сарысуындағы (плазмасындағы) ХГ минималды концентрациясы 1,25 ХБ/л артылмайды.</w:t>
            </w:r>
          </w:p>
          <w:p>
            <w:pPr>
              <w:spacing w:after="20"/>
              <w:ind w:left="20"/>
              <w:jc w:val="both"/>
            </w:pPr>
            <w:r>
              <w:rPr>
                <w:rFonts w:ascii="Times New Roman"/>
                <w:b w:val="false"/>
                <w:i w:val="false"/>
                <w:color w:val="000000"/>
                <w:sz w:val="20"/>
              </w:rPr>
              <w:t>
3. Қайта жаңартылуы. "ХГ- ImmoBia" реагенттер жинағын пайдаланып қан сарысуының (плазмасының) зерттелетін үлгілеріндегі ХГ мөлшерін анықтау нәтижелерінің ауытқу коэффициенті 8,0% аспайды. 1. 96-ойықшалы полистиролды, стрипирленген планшет, пайдалануға дайын;</w:t>
            </w:r>
          </w:p>
          <w:p>
            <w:pPr>
              <w:spacing w:after="20"/>
              <w:ind w:left="20"/>
              <w:jc w:val="both"/>
            </w:pPr>
            <w:r>
              <w:rPr>
                <w:rFonts w:ascii="Times New Roman"/>
                <w:b w:val="false"/>
                <w:i w:val="false"/>
                <w:color w:val="000000"/>
                <w:sz w:val="20"/>
              </w:rPr>
              <w:t>
2. Фосфатты буфердің негізіндегі калибрлегіш сынамалар (рН 7.2–7.4), құрамында хориондық гонадотропиннің белгілі мөлшері бар – 0; 15; 60; 125; 250; 500 ХБ/л, пайдалануға дайын (әрбіреуі 0.8 мл-ден);</w:t>
            </w:r>
          </w:p>
          <w:p>
            <w:pPr>
              <w:spacing w:after="20"/>
              <w:ind w:left="20"/>
              <w:jc w:val="both"/>
            </w:pPr>
            <w:r>
              <w:rPr>
                <w:rFonts w:ascii="Times New Roman"/>
                <w:b w:val="false"/>
                <w:i w:val="false"/>
                <w:color w:val="000000"/>
                <w:sz w:val="20"/>
              </w:rPr>
              <w:t>
3. Конъюгат, пайдалануға дайын (14 мл);</w:t>
            </w:r>
          </w:p>
          <w:p>
            <w:pPr>
              <w:spacing w:after="20"/>
              <w:ind w:left="20"/>
              <w:jc w:val="both"/>
            </w:pPr>
            <w:r>
              <w:rPr>
                <w:rFonts w:ascii="Times New Roman"/>
                <w:b w:val="false"/>
                <w:i w:val="false"/>
                <w:color w:val="000000"/>
                <w:sz w:val="20"/>
              </w:rPr>
              <w:t>
4. Құрамындағы хориондық гонадотропиннің мөлшері белгілі адам қанының сарысуының негізіндегі бақылау сарысуы, пайдалануға дайын (0.8 мл);</w:t>
            </w:r>
          </w:p>
          <w:p>
            <w:pPr>
              <w:spacing w:after="20"/>
              <w:ind w:left="20"/>
              <w:jc w:val="both"/>
            </w:pPr>
            <w:r>
              <w:rPr>
                <w:rFonts w:ascii="Times New Roman"/>
                <w:b w:val="false"/>
                <w:i w:val="false"/>
                <w:color w:val="000000"/>
                <w:sz w:val="20"/>
              </w:rPr>
              <w:t>
5. Тетраметилбензидин (ТМБ) субстраты ерітіндісі, пайдалануға дайын (14 мл);</w:t>
            </w:r>
          </w:p>
          <w:p>
            <w:pPr>
              <w:spacing w:after="20"/>
              <w:ind w:left="20"/>
              <w:jc w:val="both"/>
            </w:pPr>
            <w:r>
              <w:rPr>
                <w:rFonts w:ascii="Times New Roman"/>
                <w:b w:val="false"/>
                <w:i w:val="false"/>
                <w:color w:val="000000"/>
                <w:sz w:val="20"/>
              </w:rPr>
              <w:t>
6. ИФТ-Буфер, пайдалануға дайын (100 мл)</w:t>
            </w:r>
          </w:p>
          <w:p>
            <w:pPr>
              <w:spacing w:after="20"/>
              <w:ind w:left="20"/>
              <w:jc w:val="both"/>
            </w:pPr>
            <w:r>
              <w:rPr>
                <w:rFonts w:ascii="Times New Roman"/>
                <w:b w:val="false"/>
                <w:i w:val="false"/>
                <w:color w:val="000000"/>
                <w:sz w:val="20"/>
              </w:rPr>
              <w:t>
7. Жуғыш ерітінді концентраты (твин-20-мен және бензой қышқылымен тұзды ерітінді), 26х-есе (22 мл);</w:t>
            </w:r>
          </w:p>
          <w:p>
            <w:pPr>
              <w:spacing w:after="20"/>
              <w:ind w:left="20"/>
              <w:jc w:val="both"/>
            </w:pPr>
            <w:r>
              <w:rPr>
                <w:rFonts w:ascii="Times New Roman"/>
                <w:b w:val="false"/>
                <w:i w:val="false"/>
                <w:color w:val="000000"/>
                <w:sz w:val="20"/>
              </w:rPr>
              <w:t>
8. Стоп-реагент, пайдалануға дайын (14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208227,68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жаңа алыған қанында және сарысуында/плазмасында Treponema pallidum-ға антиденелерді иммунохроматографиялық анықтауға арналған керек-жарақтары бар реагенттер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"Treponema pallidum" экспресс-тесті Treponema pallidum-ға антиденелерді (IgG и IgM) анықтау үшін сапалы мембрандық иммунохроматографиялық талдау болып табылады. Жиынтық:</w:t>
            </w:r>
          </w:p>
          <w:p>
            <w:pPr>
              <w:spacing w:after="20"/>
              <w:ind w:left="20"/>
              <w:jc w:val="both"/>
            </w:pPr>
            <w:r>
              <w:rPr>
                <w:rFonts w:ascii="Times New Roman"/>
                <w:b w:val="false"/>
                <w:i w:val="false"/>
                <w:color w:val="000000"/>
                <w:sz w:val="20"/>
              </w:rPr>
              <w:t>
1. Құрғатқышы бар алюминий фольгасынан жасалған жеке қаптамаға оралған тест-кассета – (25 дана);</w:t>
            </w:r>
          </w:p>
          <w:p>
            <w:pPr>
              <w:spacing w:after="20"/>
              <w:ind w:left="20"/>
              <w:jc w:val="both"/>
            </w:pPr>
            <w:r>
              <w:rPr>
                <w:rFonts w:ascii="Times New Roman"/>
                <w:b w:val="false"/>
                <w:i w:val="false"/>
                <w:color w:val="000000"/>
                <w:sz w:val="20"/>
              </w:rPr>
              <w:t>
2. Бір реттік полиэтиленді пипетка – (25 дана);</w:t>
            </w:r>
          </w:p>
          <w:p>
            <w:pPr>
              <w:spacing w:after="20"/>
              <w:ind w:left="20"/>
              <w:jc w:val="both"/>
            </w:pPr>
            <w:r>
              <w:rPr>
                <w:rFonts w:ascii="Times New Roman"/>
                <w:b w:val="false"/>
                <w:i w:val="false"/>
                <w:color w:val="000000"/>
                <w:sz w:val="20"/>
              </w:rPr>
              <w:t>
3. Буферлік ерітінді - (3 мл, 1 фл.); Тестінің сезгіштігі мен арнайлылығы сезгіштігі бойынша 99-100 %-ды, арнайлылығы бойынша 100 %-ды құрайды.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7588,39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Сарысудағы/плазмадағы және адамның жаңа алынған қанындағы C гепатиті вирусының (HCV) антиденелерін иммунохроматографиялық анықтауға арналған реагенттер жинағы керек-жарақтарымен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Сарысудағы/плазмадағы және адамның жаңа алынған қанындағы C гепатиті вирусының (HCV) антиденелерін иммунохроматографиялық анықтауға арналған реагенттер жинағы керек-жарақтарымен</w:t>
            </w:r>
          </w:p>
          <w:p>
            <w:pPr>
              <w:spacing w:after="20"/>
              <w:ind w:left="20"/>
              <w:jc w:val="both"/>
            </w:pPr>
            <w:r>
              <w:rPr>
                <w:rFonts w:ascii="Times New Roman"/>
                <w:b w:val="false"/>
                <w:i w:val="false"/>
                <w:color w:val="000000"/>
                <w:sz w:val="20"/>
              </w:rPr>
              <w:t>
1. Ылғал сіңіргіші бар алюминий фольгадан жасалған жеке қаптамаға қапталған, тест-кассета – (25 дана)</w:t>
            </w:r>
          </w:p>
          <w:p>
            <w:pPr>
              <w:spacing w:after="20"/>
              <w:ind w:left="20"/>
              <w:jc w:val="both"/>
            </w:pPr>
            <w:r>
              <w:rPr>
                <w:rFonts w:ascii="Times New Roman"/>
                <w:b w:val="false"/>
                <w:i w:val="false"/>
                <w:color w:val="000000"/>
                <w:sz w:val="20"/>
              </w:rPr>
              <w:t>
2. Бір реттік полиэтилен пипетка – (25 дана)</w:t>
            </w:r>
          </w:p>
          <w:p>
            <w:pPr>
              <w:spacing w:after="20"/>
              <w:ind w:left="20"/>
              <w:jc w:val="both"/>
            </w:pPr>
            <w:r>
              <w:rPr>
                <w:rFonts w:ascii="Times New Roman"/>
                <w:b w:val="false"/>
                <w:i w:val="false"/>
                <w:color w:val="000000"/>
                <w:sz w:val="20"/>
              </w:rPr>
              <w:t>
3. Буферлік ерітінді - (3 мл, 1 құты) Тесттің сезімталдығы және спецификалығы сезімталдығы бойынша 99-100%, спецификалығы бойынша 99-100% құрайды.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Сарысудағы, плазмадағы және адамның жаңа алынған қанындағы В гепатитінің вирусына (HBsAg) антиденелерді иммунохроматографиялық анықтауға арналған реагенттер жинағы керек-жарақтарымен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Сарысудағы, плазмадағы және адамның жаңа алынған қанындағы В гепатиті вирусына (HBsAg) антиденелерді иммунохроматографиялық анықтауға арналған реагенттер жинағы керек-жарақтарымен – бұл В гепатиті вирусына қарсы антиденелерді анықтауға арналған бір кезеңдік экспресс-тест. Жиынтық.</w:t>
            </w:r>
          </w:p>
          <w:p>
            <w:pPr>
              <w:spacing w:after="20"/>
              <w:ind w:left="20"/>
              <w:jc w:val="both"/>
            </w:pPr>
            <w:r>
              <w:rPr>
                <w:rFonts w:ascii="Times New Roman"/>
                <w:b w:val="false"/>
                <w:i w:val="false"/>
                <w:color w:val="000000"/>
                <w:sz w:val="20"/>
              </w:rPr>
              <w:t>
1. Кептіргіш пен тамшуыры бар алюминий фольгадан жасалған жеке вакуумдық қаптамаға оралған тест-кассета – 25 тест</w:t>
            </w:r>
          </w:p>
          <w:p>
            <w:pPr>
              <w:spacing w:after="20"/>
              <w:ind w:left="20"/>
              <w:jc w:val="both"/>
            </w:pPr>
            <w:r>
              <w:rPr>
                <w:rFonts w:ascii="Times New Roman"/>
                <w:b w:val="false"/>
                <w:i w:val="false"/>
                <w:color w:val="000000"/>
                <w:sz w:val="20"/>
              </w:rPr>
              <w:t>
2. Буферлік ерітінді 5 мл – 1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34922,82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Сарысудағы/плазмадағы және адамның жаңа алынған қанындағы В гепатиті вирусының (HBsAg) беткейлік антигенін иммунохроматографиялық анықтауға арналған реагенттер жинағы керек-жарақтарымен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Сарысудағы/плазмадағы және адамның жаңа алынған қанындағы В гепатиті вирусының (HBsAg) беткейлік антигенін иммунохроматографиялық анықтауға арналған экспресс-тест 1. Ылғал сіңіргіші бар алюминий фольгадан жасалған жеке қаптамаға қапталған, тест-кассета – (25 дана) 2. Бір реттік полиэтилен пипетка – (25 дана) 3. Буферлік ерітінді - (3 мл, 1 құты)Тесттің сезімталдығы және спецификалығы сезімталдығы бойынша 99-100%, спецификалығы бойынша 99-100% құрайды.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34922,82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21G ИГПСС екі жақты ине жинақтары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22G ИГПСС екі жақты ине жинағына мыналар кіреді:</w:t>
            </w:r>
          </w:p>
          <w:p>
            <w:pPr>
              <w:spacing w:after="20"/>
              <w:ind w:left="20"/>
              <w:jc w:val="both"/>
            </w:pPr>
            <w:r>
              <w:rPr>
                <w:rFonts w:ascii="Times New Roman"/>
                <w:b w:val="false"/>
                <w:i w:val="false"/>
                <w:color w:val="000000"/>
                <w:sz w:val="20"/>
              </w:rPr>
              <w:t>
1) бір рет қолданылатын стерильді медициналық екі жақты ине (стандартты екі жақты ине) өлшемі 22Gх1 1/2" (0,8x38 мм), түсі қара - 1 дана;</w:t>
            </w:r>
          </w:p>
          <w:p>
            <w:pPr>
              <w:spacing w:after="20"/>
              <w:ind w:left="20"/>
              <w:jc w:val="both"/>
            </w:pPr>
            <w:r>
              <w:rPr>
                <w:rFonts w:ascii="Times New Roman"/>
                <w:b w:val="false"/>
                <w:i w:val="false"/>
                <w:color w:val="000000"/>
                <w:sz w:val="20"/>
              </w:rPr>
              <w:t>
2) ине ұстағыш - 1 дана;</w:t>
            </w:r>
          </w:p>
          <w:p>
            <w:pPr>
              <w:spacing w:after="20"/>
              <w:ind w:left="20"/>
              <w:jc w:val="both"/>
            </w:pPr>
            <w:r>
              <w:rPr>
                <w:rFonts w:ascii="Times New Roman"/>
                <w:b w:val="false"/>
                <w:i w:val="false"/>
                <w:color w:val="000000"/>
                <w:sz w:val="20"/>
              </w:rPr>
              <w:t>
3) гемостатикалық пластырь - 1 дана;</w:t>
            </w:r>
          </w:p>
          <w:p>
            <w:pPr>
              <w:spacing w:after="20"/>
              <w:ind w:left="20"/>
              <w:jc w:val="both"/>
            </w:pPr>
            <w:r>
              <w:rPr>
                <w:rFonts w:ascii="Times New Roman"/>
                <w:b w:val="false"/>
                <w:i w:val="false"/>
                <w:color w:val="000000"/>
                <w:sz w:val="20"/>
              </w:rPr>
              <w:t>
4) спиртті сүрткі - 2 дана. Бір рет қолданылатын стерильді медициналық екі жақты ине медициналық силиконмен қапталған V-тәрізді лазермен қайралған қос қиғаш кесілген тот баспайтын болаттан жасалған канюлядан, полипропилен ендірмесінен, резеңке мембранадан, қақпақтан (сауыттардан) тұрады. Бұйым стерильді, бір рет қолдануға арналған. Ине ұстағыш бұл боялмаған, мөлдір немесе жартылрай мөлдір, полипропиленнен жасалған және көктамырдан қан алу кезінде екі жақты ине мен пробирканы бекітуге арналған. Бұйым бір рет қолдануға арналған. Спиртті сүрткі бұл этил немесе изопропил спиртіне малынған және алюминий фольга қағазына оралған тоқылмаған мата. Тек сыртқа қолдану үшін. Тек бір рет қолдануға арналған. Гемостатикалық пластырь зақымдалған бетті оқшаулауды, инфекцияның алдын алуды, толық атравматизмді, жоғары сіңіргіш қабілетті қамтамасыз етеді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22G ИГПСС екі жақты ине жинақтары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22G ИГПСС екі жақты ине жинағына мыналар кіреді:</w:t>
            </w:r>
          </w:p>
          <w:p>
            <w:pPr>
              <w:spacing w:after="20"/>
              <w:ind w:left="20"/>
              <w:jc w:val="both"/>
            </w:pPr>
            <w:r>
              <w:rPr>
                <w:rFonts w:ascii="Times New Roman"/>
                <w:b w:val="false"/>
                <w:i w:val="false"/>
                <w:color w:val="000000"/>
                <w:sz w:val="20"/>
              </w:rPr>
              <w:t>
1) бір рет қолданылатын стерильді медициналық екі жақты ине (стандартты екі жақты ине) өлшемі 22Gх1 1/2" (0,7x38 мм), түсі қара - 1 дана;</w:t>
            </w:r>
          </w:p>
          <w:p>
            <w:pPr>
              <w:spacing w:after="20"/>
              <w:ind w:left="20"/>
              <w:jc w:val="both"/>
            </w:pPr>
            <w:r>
              <w:rPr>
                <w:rFonts w:ascii="Times New Roman"/>
                <w:b w:val="false"/>
                <w:i w:val="false"/>
                <w:color w:val="000000"/>
                <w:sz w:val="20"/>
              </w:rPr>
              <w:t>
2) ине ұстағыш - 1 дана;</w:t>
            </w:r>
          </w:p>
          <w:p>
            <w:pPr>
              <w:spacing w:after="20"/>
              <w:ind w:left="20"/>
              <w:jc w:val="both"/>
            </w:pPr>
            <w:r>
              <w:rPr>
                <w:rFonts w:ascii="Times New Roman"/>
                <w:b w:val="false"/>
                <w:i w:val="false"/>
                <w:color w:val="000000"/>
                <w:sz w:val="20"/>
              </w:rPr>
              <w:t>
3) гемостатикалық пластырь - 1 дана;</w:t>
            </w:r>
          </w:p>
          <w:p>
            <w:pPr>
              <w:spacing w:after="20"/>
              <w:ind w:left="20"/>
              <w:jc w:val="both"/>
            </w:pPr>
            <w:r>
              <w:rPr>
                <w:rFonts w:ascii="Times New Roman"/>
                <w:b w:val="false"/>
                <w:i w:val="false"/>
                <w:color w:val="000000"/>
                <w:sz w:val="20"/>
              </w:rPr>
              <w:t>
4) спиртті сүрткі - 2 дана. Бір рет қолданылатын стерильді медициналық екі жақты ине медициналық силиконмен қапталған V-тәрізді лазермен қайралған қос қиғаш кесілген тот баспайтын болаттан жасалған канюлядан, полипропилен ендірмесінен, резеңке мембранадан, қақпақтан (сауыттардан) тұрады. Бұйым стерильді, бір рет қолдануға арналған. Ине ұстағыш бұл боялмаған, мөлдір немесе жартылрай мөлдір, полипропиленнен жасалған және көктамырдан қан алу кезінде екі жақты ине мен пробирканы бекітуге арналған. Бұйым бір рет қолдануға арналған. Спиртті сүрткі бұл этил немесе изопропил спиртіне малынған және алюминий фольга қағазына оралған тоқылмаған мата. Тек сыртқа қолдану үшін. Тек бір рет қолдануға арналған. Гемостатикалық пластырь зақымдалған бетті оқшаулауды, инфекцияның алдын алуды, толық атравматизмді, жоғары сіңіргіш қабілетті қамтамасыз етеді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Веналық қанды алуға арналған бір реттік жинақтар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Веналық қанды алуға арналған бір реттік жинақтарға А6 21G -100 кіреді:</w:t>
            </w:r>
          </w:p>
          <w:p>
            <w:pPr>
              <w:spacing w:after="20"/>
              <w:ind w:left="20"/>
              <w:jc w:val="both"/>
            </w:pPr>
            <w:r>
              <w:rPr>
                <w:rFonts w:ascii="Times New Roman"/>
                <w:b w:val="false"/>
                <w:i w:val="false"/>
                <w:color w:val="000000"/>
                <w:sz w:val="20"/>
              </w:rPr>
              <w:t>
1) веналық қанды, қан плазмасын, қанның сарысуын алуға және сақтауға арналған бір реттік стерильді вакуумды сынауықтар, көлемі 6,0 мл (ұюды белсендіргіші бар), қақпағының түсі қызыл – 100 дана;</w:t>
            </w:r>
          </w:p>
          <w:p>
            <w:pPr>
              <w:spacing w:after="20"/>
              <w:ind w:left="20"/>
              <w:jc w:val="both"/>
            </w:pPr>
            <w:r>
              <w:rPr>
                <w:rFonts w:ascii="Times New Roman"/>
                <w:b w:val="false"/>
                <w:i w:val="false"/>
                <w:color w:val="000000"/>
                <w:sz w:val="20"/>
              </w:rPr>
              <w:t>
2) бір рет қолданылатын стерильді медициналық екі жақты ине (екі жақты стандартты ине) мөлшері 21Gх1 1/2" (0,8x38 мм), түсі жасыл – 100 дана;</w:t>
            </w:r>
          </w:p>
          <w:p>
            <w:pPr>
              <w:spacing w:after="20"/>
              <w:ind w:left="20"/>
              <w:jc w:val="both"/>
            </w:pPr>
            <w:r>
              <w:rPr>
                <w:rFonts w:ascii="Times New Roman"/>
                <w:b w:val="false"/>
                <w:i w:val="false"/>
                <w:color w:val="000000"/>
                <w:sz w:val="20"/>
              </w:rPr>
              <w:t>
3) ине ұстағыш – 100 дана;</w:t>
            </w:r>
          </w:p>
          <w:p>
            <w:pPr>
              <w:spacing w:after="20"/>
              <w:ind w:left="20"/>
              <w:jc w:val="both"/>
            </w:pPr>
            <w:r>
              <w:rPr>
                <w:rFonts w:ascii="Times New Roman"/>
                <w:b w:val="false"/>
                <w:i w:val="false"/>
                <w:color w:val="000000"/>
                <w:sz w:val="20"/>
              </w:rPr>
              <w:t>
4) гемостатикалық пластырь – 100 дана;</w:t>
            </w:r>
          </w:p>
          <w:p>
            <w:pPr>
              <w:spacing w:after="20"/>
              <w:ind w:left="20"/>
              <w:jc w:val="both"/>
            </w:pPr>
            <w:r>
              <w:rPr>
                <w:rFonts w:ascii="Times New Roman"/>
                <w:b w:val="false"/>
                <w:i w:val="false"/>
                <w:color w:val="000000"/>
                <w:sz w:val="20"/>
              </w:rPr>
              <w:t>
5) спиртті сүрткілер – 200 дана.</w:t>
            </w:r>
          </w:p>
          <w:p>
            <w:pPr>
              <w:spacing w:after="20"/>
              <w:ind w:left="20"/>
              <w:jc w:val="both"/>
            </w:pPr>
            <w:r>
              <w:rPr>
                <w:rFonts w:ascii="Times New Roman"/>
                <w:b w:val="false"/>
                <w:i w:val="false"/>
                <w:color w:val="000000"/>
                <w:sz w:val="20"/>
              </w:rPr>
              <w:t>
Ваккумды сынауық мөлшері 13х100 мм полиэтилентерефталаттан жасаған сынауықтың өзінен, полиэтиленнен жасалған қауіпсіз қақпақтан, қан жұғылмайтын репеллентпен жабылған тығыннан тұрады. Сынауықтың ішкі жақтары кремний диоксидпен жабылған, ол ұю уақытын азайтады және ұйындының тартылуын күшейтеді, бұл ретте алынатын сарысудың көлемін ұлғайтады. Бұйым стерильді, бір рет пайдалануға арналған.</w:t>
            </w:r>
          </w:p>
          <w:p>
            <w:pPr>
              <w:spacing w:after="20"/>
              <w:ind w:left="20"/>
              <w:jc w:val="both"/>
            </w:pPr>
            <w:r>
              <w:rPr>
                <w:rFonts w:ascii="Times New Roman"/>
                <w:b w:val="false"/>
                <w:i w:val="false"/>
                <w:color w:val="000000"/>
                <w:sz w:val="20"/>
              </w:rPr>
              <w:t>
Бір рет қолданылатын стерильді медициналық екі жақты ине V тәріздес медициналық силиконмен жабылған лазерлі ұштағышы бар қиғаш бұрышты кесіндісі бар тоттанбайтын болаттан жасалған канюлядан, полипропиленнен жасалған ендірмеден, резеңке мембранадан, қалпақшадан (футлярдан) тұрады.</w:t>
            </w:r>
          </w:p>
          <w:p>
            <w:pPr>
              <w:spacing w:after="20"/>
              <w:ind w:left="20"/>
              <w:jc w:val="both"/>
            </w:pPr>
            <w:r>
              <w:rPr>
                <w:rFonts w:ascii="Times New Roman"/>
                <w:b w:val="false"/>
                <w:i w:val="false"/>
                <w:color w:val="000000"/>
                <w:sz w:val="20"/>
              </w:rPr>
              <w:t>
Бұйым стерильді, бір рет пайдалануға арналған. Ине ұстағыш полипропиленнен жасалған және венадан қан алу кезінде екі жақты инені бекітуге арналған боялмаған, мөлдір немесе жартылай мөлдір құрылғыны білдіреді. Бұйым бір рет қолдануға арналған, стерильді емес. Спиртті сүрткі этил немесе изопропил спиртін сіңірген және алюминий фольгасынан жасалған қағазға оралған тоқылмаған матаны білдіреді. Тек сыртқы қолдануға арналған.</w:t>
            </w:r>
          </w:p>
          <w:p>
            <w:pPr>
              <w:spacing w:after="20"/>
              <w:ind w:left="20"/>
              <w:jc w:val="both"/>
            </w:pPr>
            <w:r>
              <w:rPr>
                <w:rFonts w:ascii="Times New Roman"/>
                <w:b w:val="false"/>
                <w:i w:val="false"/>
                <w:color w:val="000000"/>
                <w:sz w:val="20"/>
              </w:rPr>
              <w:t>
Тек бір рет қолдануға арналған. Гемостатикалық пластырь зақымданған теріні оқшаулауды, инфекцияланудың алдын алуды, толық жарақат түсірмеуді жоғарғы сорбциялық қабілеттілікті қамтамасыз етеді.</w:t>
            </w:r>
          </w:p>
          <w:p>
            <w:pPr>
              <w:spacing w:after="20"/>
              <w:ind w:left="20"/>
              <w:jc w:val="both"/>
            </w:pPr>
            <w:r>
              <w:rPr>
                <w:rFonts w:ascii="Times New Roman"/>
                <w:b w:val="false"/>
                <w:i w:val="false"/>
                <w:color w:val="000000"/>
                <w:sz w:val="20"/>
              </w:rPr>
              <w:t>
Бір рет қолданылатын стерильді бұйым.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47423,27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Веналық қанды алуға арналған бір реттік жинақтар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Веналық қанды алуға арналған бір реттік жинақтарға АГ5 21G-100 кіреді:</w:t>
            </w:r>
          </w:p>
          <w:p>
            <w:pPr>
              <w:spacing w:after="20"/>
              <w:ind w:left="20"/>
              <w:jc w:val="both"/>
            </w:pPr>
            <w:r>
              <w:rPr>
                <w:rFonts w:ascii="Times New Roman"/>
                <w:b w:val="false"/>
                <w:i w:val="false"/>
                <w:color w:val="000000"/>
                <w:sz w:val="20"/>
              </w:rPr>
              <w:t>
1) веналық қанды, қан плазмасын, қанның сарысуын алуға және сақтауға арналған бір реттік стерильді вакуумды сынауықтар, көлемі 5,0 мл, ұюды белсендіргіші және сарысуды бөлуге арналған гельі бар, қақпағының түсі сары – 100 дана;</w:t>
            </w:r>
          </w:p>
          <w:p>
            <w:pPr>
              <w:spacing w:after="20"/>
              <w:ind w:left="20"/>
              <w:jc w:val="both"/>
            </w:pPr>
            <w:r>
              <w:rPr>
                <w:rFonts w:ascii="Times New Roman"/>
                <w:b w:val="false"/>
                <w:i w:val="false"/>
                <w:color w:val="000000"/>
                <w:sz w:val="20"/>
              </w:rPr>
              <w:t>
2) бір рет қолданылатын стерильді медициналық екі жақты ине (екі жақты стандартты ине) мөлшері 21Gх1 1/2" (0,8x38 мм), түсі жасыл – 100 дана;</w:t>
            </w:r>
          </w:p>
          <w:p>
            <w:pPr>
              <w:spacing w:after="20"/>
              <w:ind w:left="20"/>
              <w:jc w:val="both"/>
            </w:pPr>
            <w:r>
              <w:rPr>
                <w:rFonts w:ascii="Times New Roman"/>
                <w:b w:val="false"/>
                <w:i w:val="false"/>
                <w:color w:val="000000"/>
                <w:sz w:val="20"/>
              </w:rPr>
              <w:t>
3) ине ұстағыш – 100 дана;</w:t>
            </w:r>
          </w:p>
          <w:p>
            <w:pPr>
              <w:spacing w:after="20"/>
              <w:ind w:left="20"/>
              <w:jc w:val="both"/>
            </w:pPr>
            <w:r>
              <w:rPr>
                <w:rFonts w:ascii="Times New Roman"/>
                <w:b w:val="false"/>
                <w:i w:val="false"/>
                <w:color w:val="000000"/>
                <w:sz w:val="20"/>
              </w:rPr>
              <w:t>
4) гемостатикалық пластырь – 100 дана;</w:t>
            </w:r>
          </w:p>
          <w:p>
            <w:pPr>
              <w:spacing w:after="20"/>
              <w:ind w:left="20"/>
              <w:jc w:val="both"/>
            </w:pPr>
            <w:r>
              <w:rPr>
                <w:rFonts w:ascii="Times New Roman"/>
                <w:b w:val="false"/>
                <w:i w:val="false"/>
                <w:color w:val="000000"/>
                <w:sz w:val="20"/>
              </w:rPr>
              <w:t>
5) спиртті сүрткілер – 200 дана.</w:t>
            </w:r>
          </w:p>
          <w:p>
            <w:pPr>
              <w:spacing w:after="20"/>
              <w:ind w:left="20"/>
              <w:jc w:val="both"/>
            </w:pPr>
            <w:r>
              <w:rPr>
                <w:rFonts w:ascii="Times New Roman"/>
                <w:b w:val="false"/>
                <w:i w:val="false"/>
                <w:color w:val="000000"/>
                <w:sz w:val="20"/>
              </w:rPr>
              <w:t>
Ваккумды сынауық мөлшері 13х100 мм полиэтилентерефталаттан жасаған сынауықтың өзінен, полиэтиленнен жасалған қауіпсіз қақпақтан, қан жұғылмайтын репеллентпен жабылған тығыннан тұрады. Сынауықтың ішкі жақтары кремний диоксидпен жабылған, ол ұю уақытын азайтады және ұйындының тартылуын күшейтеді, бұл ретте алынатын сарысудың көлемін ұлғайтады.</w:t>
            </w:r>
          </w:p>
          <w:p>
            <w:pPr>
              <w:spacing w:after="20"/>
              <w:ind w:left="20"/>
              <w:jc w:val="both"/>
            </w:pPr>
            <w:r>
              <w:rPr>
                <w:rFonts w:ascii="Times New Roman"/>
                <w:b w:val="false"/>
                <w:i w:val="false"/>
                <w:color w:val="000000"/>
                <w:sz w:val="20"/>
              </w:rPr>
              <w:t>
Сынауықтың түбінде жоғары сападағы бөлетін олефинолигомерлік гель болады.</w:t>
            </w:r>
          </w:p>
          <w:p>
            <w:pPr>
              <w:spacing w:after="20"/>
              <w:ind w:left="20"/>
              <w:jc w:val="both"/>
            </w:pPr>
            <w:r>
              <w:rPr>
                <w:rFonts w:ascii="Times New Roman"/>
                <w:b w:val="false"/>
                <w:i w:val="false"/>
                <w:color w:val="000000"/>
                <w:sz w:val="20"/>
              </w:rPr>
              <w:t>
Бұйым стерильді, бір рет пайдалануға арналған.</w:t>
            </w:r>
          </w:p>
          <w:p>
            <w:pPr>
              <w:spacing w:after="20"/>
              <w:ind w:left="20"/>
              <w:jc w:val="both"/>
            </w:pPr>
            <w:r>
              <w:rPr>
                <w:rFonts w:ascii="Times New Roman"/>
                <w:b w:val="false"/>
                <w:i w:val="false"/>
                <w:color w:val="000000"/>
                <w:sz w:val="20"/>
              </w:rPr>
              <w:t>
Бір рет қолданылатын стерильді медициналық екі жақты ине V тәріздес медициналық силиконмен жабылған лазерлі ұштағышы бар қиғаш бұрышты кесіндісі бар тоттанбайтын болаттан жасалған канюлядан, полипропиленнен жасалған ендірмеден, резеңке мембранадан, қалпақшадан (футлярдан) тұрады.</w:t>
            </w:r>
          </w:p>
          <w:p>
            <w:pPr>
              <w:spacing w:after="20"/>
              <w:ind w:left="20"/>
              <w:jc w:val="both"/>
            </w:pPr>
            <w:r>
              <w:rPr>
                <w:rFonts w:ascii="Times New Roman"/>
                <w:b w:val="false"/>
                <w:i w:val="false"/>
                <w:color w:val="000000"/>
                <w:sz w:val="20"/>
              </w:rPr>
              <w:t>
Бұйым стерильді, бір рет пайдалануға арналған. Ине ұстағыш полипропиленнен жасалған және венадан қан алу кезінде екі жақты инені бекітуге арналған боялмаған, мөлдір немесе жартылай мөлдір құрылғыны білдіреді. Бұйым бір рет қолдануға арналған, стерильді емес. Спиртті сүрткі этил немесе изопропил спиртін сіңірген және алюминий фольгасынан жасалған қағазға оралған тоқылмаған матаны білдіреді. Тек сыртқы қолдануға арналған. Тек бір рет қолдануға арналған.</w:t>
            </w:r>
          </w:p>
          <w:p>
            <w:pPr>
              <w:spacing w:after="20"/>
              <w:ind w:left="20"/>
              <w:jc w:val="both"/>
            </w:pPr>
            <w:r>
              <w:rPr>
                <w:rFonts w:ascii="Times New Roman"/>
                <w:b w:val="false"/>
                <w:i w:val="false"/>
                <w:color w:val="000000"/>
                <w:sz w:val="20"/>
              </w:rPr>
              <w:t>
Гемостатикалық пластырь зақымданған теріні оқшаулауды, инфекцияланудың алдын алуды, толық жарақат түсірмеуді жоғарғы сорбциялық қабілеттілікті қамтамасыз етеді. Бір рет қолданылатын стерильді бұйым.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46385,87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Веналық қанды алуға арналған бір реттік жинақтар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Веналық қанды алуға арналған бір реттік жинақтарға А6 21G-100 ҚЖК кіреді:</w:t>
            </w:r>
          </w:p>
          <w:p>
            <w:pPr>
              <w:spacing w:after="20"/>
              <w:ind w:left="20"/>
              <w:jc w:val="both"/>
            </w:pPr>
            <w:r>
              <w:rPr>
                <w:rFonts w:ascii="Times New Roman"/>
                <w:b w:val="false"/>
                <w:i w:val="false"/>
                <w:color w:val="000000"/>
                <w:sz w:val="20"/>
              </w:rPr>
              <w:t>
1) веналық қанды, қан плазмасын, қанның сарысуын алуға және сақтауға арналған бір реттік стерильді вакуумды сынауықтар, көлемі 6,0 мл, ұюды белсендіргіші бар, қақпағының түсі қызыл – 100 дана;</w:t>
            </w:r>
          </w:p>
          <w:p>
            <w:pPr>
              <w:spacing w:after="20"/>
              <w:ind w:left="20"/>
              <w:jc w:val="both"/>
            </w:pPr>
            <w:r>
              <w:rPr>
                <w:rFonts w:ascii="Times New Roman"/>
                <w:b w:val="false"/>
                <w:i w:val="false"/>
                <w:color w:val="000000"/>
                <w:sz w:val="20"/>
              </w:rPr>
              <w:t>
2) бір рет қолданылатын стерильді медициналық екі жақты ине (екі жақты стандартты ине) мөлшері 21Gх1 1/2" (0,8x38 мм), түсі жасыл – 100 дана;</w:t>
            </w:r>
          </w:p>
          <w:p>
            <w:pPr>
              <w:spacing w:after="20"/>
              <w:ind w:left="20"/>
              <w:jc w:val="both"/>
            </w:pPr>
            <w:r>
              <w:rPr>
                <w:rFonts w:ascii="Times New Roman"/>
                <w:b w:val="false"/>
                <w:i w:val="false"/>
                <w:color w:val="000000"/>
                <w:sz w:val="20"/>
              </w:rPr>
              <w:t>
3) ине ұстағыш – 100 дана;</w:t>
            </w:r>
          </w:p>
          <w:p>
            <w:pPr>
              <w:spacing w:after="20"/>
              <w:ind w:left="20"/>
              <w:jc w:val="both"/>
            </w:pPr>
            <w:r>
              <w:rPr>
                <w:rFonts w:ascii="Times New Roman"/>
                <w:b w:val="false"/>
                <w:i w:val="false"/>
                <w:color w:val="000000"/>
                <w:sz w:val="20"/>
              </w:rPr>
              <w:t>
4) гемостатикалық пластырь – 100 дана;</w:t>
            </w:r>
          </w:p>
          <w:p>
            <w:pPr>
              <w:spacing w:after="20"/>
              <w:ind w:left="20"/>
              <w:jc w:val="both"/>
            </w:pPr>
            <w:r>
              <w:rPr>
                <w:rFonts w:ascii="Times New Roman"/>
                <w:b w:val="false"/>
                <w:i w:val="false"/>
                <w:color w:val="000000"/>
                <w:sz w:val="20"/>
              </w:rPr>
              <w:t>
5) спиртті сүрткілер – 200 дана.</w:t>
            </w:r>
          </w:p>
          <w:p>
            <w:pPr>
              <w:spacing w:after="20"/>
              <w:ind w:left="20"/>
              <w:jc w:val="both"/>
            </w:pPr>
            <w:r>
              <w:rPr>
                <w:rFonts w:ascii="Times New Roman"/>
                <w:b w:val="false"/>
                <w:i w:val="false"/>
                <w:color w:val="000000"/>
                <w:sz w:val="20"/>
              </w:rPr>
              <w:t>
6) ҚЖК - 1 дана. Ваккумды сынауық мөлшері 13х100 мм полиэтилентерефталаттан жасаған сынауықтың өзінен, полиэтиленнен жасалған қауіпсіз қақпақтан, қан жұғылмайтын репеллентпен жабылған тығыннан тұрады. Сынауықтың ішкі жақтары кремний диоксидпен жабылған, ол ұю уақытын азайтады және ұйындының тартылуын күшейтеді, бұл ретте алынатын сарысудың көлемін ұлғайтады. Бұйым стерильді, бір рет пайдалануға арналған.</w:t>
            </w:r>
          </w:p>
          <w:p>
            <w:pPr>
              <w:spacing w:after="20"/>
              <w:ind w:left="20"/>
              <w:jc w:val="both"/>
            </w:pPr>
            <w:r>
              <w:rPr>
                <w:rFonts w:ascii="Times New Roman"/>
                <w:b w:val="false"/>
                <w:i w:val="false"/>
                <w:color w:val="000000"/>
                <w:sz w:val="20"/>
              </w:rPr>
              <w:t>
Бір рет қолданылатын стерильді медициналық екі жақты ине V тәріздес медициналық силиконмен жабылған лазерлі ұштағышы бар қиғаш бұрышты кесіндісі бар тоттанбайтын болаттан жасалған канюлядан, полипропиленнен жасалған ендірмеден, резеңке мембранадан, қалпақшадан (футлярдан) тұрады.</w:t>
            </w:r>
          </w:p>
          <w:p>
            <w:pPr>
              <w:spacing w:after="20"/>
              <w:ind w:left="20"/>
              <w:jc w:val="both"/>
            </w:pPr>
            <w:r>
              <w:rPr>
                <w:rFonts w:ascii="Times New Roman"/>
                <w:b w:val="false"/>
                <w:i w:val="false"/>
                <w:color w:val="000000"/>
                <w:sz w:val="20"/>
              </w:rPr>
              <w:t>
Бұйым стерильді, бір рет пайдалануға арналған. Ине ұстағыш полипропиленнен жасалған және венадан қан алу кезінде екі жақты инені бекітуге арналған боялмаған, мөлдір немесе жартылай мөлдір құрылғыны білдіреді. Бұйым бір рет қолдануға арналған, стерильді емес. Спиртті сүрткі этил немесе изопропил спиртін сіңірген және алюминий фольгасынан жасалған қағазға оралған тоқылмаған матаны білдіреді. Тек сыртқы қолдануға арналған. Тек бір рет қолдануға арналған.</w:t>
            </w:r>
          </w:p>
          <w:p>
            <w:pPr>
              <w:spacing w:after="20"/>
              <w:ind w:left="20"/>
              <w:jc w:val="both"/>
            </w:pPr>
            <w:r>
              <w:rPr>
                <w:rFonts w:ascii="Times New Roman"/>
                <w:b w:val="false"/>
                <w:i w:val="false"/>
                <w:color w:val="000000"/>
                <w:sz w:val="20"/>
              </w:rPr>
              <w:t>
Гемостатикалық пластырь зақымданған теріні оқшаулауды, инфекцияланудың алдын алуды, толық жарақат түсірмеуді жоғарғы сорбциялық қабілеттілікті қамтамасыз етеді. Бір рет қолданылатын стерильді бұйым.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47423,27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Веналық қанды алуға арналған бір реттік жинақтар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Веналық қанды алуға арналған бір реттік жинақтарға АГ5 21G-100 ҚЖК кіреді:</w:t>
            </w:r>
          </w:p>
          <w:p>
            <w:pPr>
              <w:spacing w:after="20"/>
              <w:ind w:left="20"/>
              <w:jc w:val="both"/>
            </w:pPr>
            <w:r>
              <w:rPr>
                <w:rFonts w:ascii="Times New Roman"/>
                <w:b w:val="false"/>
                <w:i w:val="false"/>
                <w:color w:val="000000"/>
                <w:sz w:val="20"/>
              </w:rPr>
              <w:t>
1) веналық қанды, қан плазмасын, қанның сарысуын алуға және сақтауға арналған бір реттік стерильді вакуумды сынауықтар, көлемі 5,0 мл, ұюды белсендіргіші бар, қақпағының түсі сары – 100 дана;</w:t>
            </w:r>
          </w:p>
          <w:p>
            <w:pPr>
              <w:spacing w:after="20"/>
              <w:ind w:left="20"/>
              <w:jc w:val="both"/>
            </w:pPr>
            <w:r>
              <w:rPr>
                <w:rFonts w:ascii="Times New Roman"/>
                <w:b w:val="false"/>
                <w:i w:val="false"/>
                <w:color w:val="000000"/>
                <w:sz w:val="20"/>
              </w:rPr>
              <w:t>
2) бір рет қолданылатын стерильді медициналық екі жақты ине (екі жақты стандартты ине) мөлшері 21Gх1 1/2" (0,8x38 мм), түсі жасыл – 100 дана;</w:t>
            </w:r>
          </w:p>
          <w:p>
            <w:pPr>
              <w:spacing w:after="20"/>
              <w:ind w:left="20"/>
              <w:jc w:val="both"/>
            </w:pPr>
            <w:r>
              <w:rPr>
                <w:rFonts w:ascii="Times New Roman"/>
                <w:b w:val="false"/>
                <w:i w:val="false"/>
                <w:color w:val="000000"/>
                <w:sz w:val="20"/>
              </w:rPr>
              <w:t>
3) ине ұстағыш – 100 дана;</w:t>
            </w:r>
          </w:p>
          <w:p>
            <w:pPr>
              <w:spacing w:after="20"/>
              <w:ind w:left="20"/>
              <w:jc w:val="both"/>
            </w:pPr>
            <w:r>
              <w:rPr>
                <w:rFonts w:ascii="Times New Roman"/>
                <w:b w:val="false"/>
                <w:i w:val="false"/>
                <w:color w:val="000000"/>
                <w:sz w:val="20"/>
              </w:rPr>
              <w:t>
4) гемостатикалық пластырь – 100 дана;</w:t>
            </w:r>
          </w:p>
          <w:p>
            <w:pPr>
              <w:spacing w:after="20"/>
              <w:ind w:left="20"/>
              <w:jc w:val="both"/>
            </w:pPr>
            <w:r>
              <w:rPr>
                <w:rFonts w:ascii="Times New Roman"/>
                <w:b w:val="false"/>
                <w:i w:val="false"/>
                <w:color w:val="000000"/>
                <w:sz w:val="20"/>
              </w:rPr>
              <w:t>
5) спиртті сүрткілер – 200 дана.</w:t>
            </w:r>
          </w:p>
          <w:p>
            <w:pPr>
              <w:spacing w:after="20"/>
              <w:ind w:left="20"/>
              <w:jc w:val="both"/>
            </w:pPr>
            <w:r>
              <w:rPr>
                <w:rFonts w:ascii="Times New Roman"/>
                <w:b w:val="false"/>
                <w:i w:val="false"/>
                <w:color w:val="000000"/>
                <w:sz w:val="20"/>
              </w:rPr>
              <w:t>
6) ҚЖК - 1 дана. Ваккумды сынауық мөлшері 13х100 мм полиэтилентерефталаттан жасаған сынауықтың өзінен, полиэтиленнен жасалған қауіпсіз қақпақтан, қан жұғылмайтын репеллентпен жабылған тығыннан тұрады. Сынауықтың ішкі жақтары кремний диоксидпен жабылған, ол ұю уақытын азайтады және ұйындының тартылуын күшейтеді, бұл ретте алынатын сарысудың көлемін ұлғайтады. Сынауықтың түбінде жоғары сападағы бөлетін олефинолигомерлік гель болады.</w:t>
            </w:r>
          </w:p>
          <w:p>
            <w:pPr>
              <w:spacing w:after="20"/>
              <w:ind w:left="20"/>
              <w:jc w:val="both"/>
            </w:pPr>
            <w:r>
              <w:rPr>
                <w:rFonts w:ascii="Times New Roman"/>
                <w:b w:val="false"/>
                <w:i w:val="false"/>
                <w:color w:val="000000"/>
                <w:sz w:val="20"/>
              </w:rPr>
              <w:t>
Бұйым стерильді, бір рет пайдалануға арналған. Бір рет қолданылатын стерильді медициналық екі жақты ине V тәріздес медициналық силиконмен жабылған лазерлі ұштағышы бар қиғаш бұрышты кесіндісі бар тоттанбайтын болаттан жасалған канюлядан, полипропиленнен жасалған ендірмеден, резеңке мембранадан, қалпақшадан (футлярдан) тұрады.</w:t>
            </w:r>
          </w:p>
          <w:p>
            <w:pPr>
              <w:spacing w:after="20"/>
              <w:ind w:left="20"/>
              <w:jc w:val="both"/>
            </w:pPr>
            <w:r>
              <w:rPr>
                <w:rFonts w:ascii="Times New Roman"/>
                <w:b w:val="false"/>
                <w:i w:val="false"/>
                <w:color w:val="000000"/>
                <w:sz w:val="20"/>
              </w:rPr>
              <w:t>
Бұйым стерильді, бір рет пайдалануға арналған. Ине ұстағыш полипропиленнен жасалған және венадан қан алу кезінде екі жақты инені бекітуге арналған боялмаған, мөлдір немесе жартылай мөлдір құрылғыны білдіреді. Бұйым бір рет қолдануға арналған, стерильді емес. Спиртті сүрткі этил немесе изопропил спиртін сіңірген және алюминий фольгасынан жасалған қағазға оралған тоқылмаған матаны білдіреді. Тек сыртқы қолдануға арналған. Тек бір рет қолдануға арналған.</w:t>
            </w:r>
          </w:p>
          <w:p>
            <w:pPr>
              <w:spacing w:after="20"/>
              <w:ind w:left="20"/>
              <w:jc w:val="both"/>
            </w:pPr>
            <w:r>
              <w:rPr>
                <w:rFonts w:ascii="Times New Roman"/>
                <w:b w:val="false"/>
                <w:i w:val="false"/>
                <w:color w:val="000000"/>
                <w:sz w:val="20"/>
              </w:rPr>
              <w:t>
Гемостатикалық пластырь зақымданған теріні оқшаулауды, инфекцияланудың алдын алуды, толық жарақат түсірмеуді жоғарғы сорбциялық қабілеттілікті қамтамасыз етеді.</w:t>
            </w:r>
          </w:p>
          <w:p>
            <w:pPr>
              <w:spacing w:after="20"/>
              <w:ind w:left="20"/>
              <w:jc w:val="both"/>
            </w:pPr>
            <w:r>
              <w:rPr>
                <w:rFonts w:ascii="Times New Roman"/>
                <w:b w:val="false"/>
                <w:i w:val="false"/>
                <w:color w:val="000000"/>
                <w:sz w:val="20"/>
              </w:rPr>
              <w:t>
Бір рет қолданылатын стерильді бұйым.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47525,87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Веналық қанды алуға арналған бір реттік жинақтар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өлшемі 13х75 мм және 13х100 мм полиэтилентерефталаттан жасалған пробиркалардың өзінен, полиэтиленнен жасалған қауіпсіз қақпақтан, гемо-репеллентпен жабылған тығыннан тұрады. Пробиркаларда тағайындалуы бойынша әртүрлі қоспалар бар: Қан сарысуын алуға арналған ұю активаторымен пробиркалар биохимияда, серологияда, иммунологияда қолданылады. Пробиркалардың ішкі қабырғалары кремний қостотығымен жабылған, бұл қан ұю уақытын азайтады және тромбтың тартылуын күшейтеді, бұл ретте алынатын сарысудың көлемін арттырады. Қоспа – кремний қостотығы (SiO2). Ұю активаторы мен гелі бар пробиркалар биохимияда, серологияда, иммунологияда сарысуды қан ұйығышынан бөлу және үлгіні тасымалдау үшін қолданылады. Қоспа – кремний қостотығы (SiO2). Пробиркалардың түбінде жоғары сапалы бөлгіш олефинолигомерлі гель бар. Бөлгіш гельдің орналасу формасы, түс реңі және түрлері зертханалық зерттеулердің нәтижелеріне тікелей әсер етпейді, өйткені гель қоспа емес. Гематологиялық, иммуногематологиялық, иммунологиялық зерттеулерге арналған К2 ЭДТА бар пробиркалар. Пробиркаларда 1 мл қанға 1,2-2 мг этилендиаминтетрасірке қышқылының екі валентті тұзы бар. Антикоагулянт тромбоциттердің (микро тромбтардың пайда болуы) агрегациясын болдырмайды. Кальций иондарын блоктау арқылы қанның ұюын болдырмайды. ЭДТА гематологиялық параметрлерге әсер етпейді. Бұйым стерильді, бір рет пайдалануға арналған. Бір рет қолданылатын стерильді медициналық екіжақты ине, өлшемі 21Gx1 1/2 0.8х38мм және 22Gx1 1/2 0.7х38мм. Медициналық силиконмен қапталған V-тәрізді лазерлі қайрауы бар қос бұрышты кесілген тот баспайтын болаттан жасалған канюлядан, полипропилен кірістірулерінен, резеңке жарғақшадан, қалпақшалардан (сауыттардан) тұрады. Бұйым стерильді, бір рет пайдалануға арналған. Ине ұстатқыш – бұл полипропиленнен жасалған және венадан қан алу кезінде екіжақты ине мен пробиркаларды бекітуге арналған боялмаған, мөлдір немесе жартылай мөлдір құрылғы. Спирттік сүрткі – этил немесе изопропил спирті сіңдірілген және алюминий фольгадан жасалған қағазға қапталған беймата мата болып табылады. Тек сыртқа қолдануға арналған. Тек бір рет қолдануға арналған. Гемостатикалық бұласыр зақымдалған бетті оқшаулауды, инфекцияның алдын алуды, толық атравматизмді, жоғары сорбциялық қабілетті қамтамасыз етеді. Жинақтың жарамдылық мерзімі жиынтыққа кіретін медициналық бұйымдардың ең аз жарамдылық мерзімі бойынша 12 айдан 18 айға дейін болып белгіленеді. Бір реттік К2 22G-100 веноздық қан алу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 21G-100 бір реттік көктамырдан қан алуға арналған жинақтар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 21G-100 бір реттік көктамырдан қан алуға арналған жинақтарға:</w:t>
            </w:r>
          </w:p>
          <w:p>
            <w:pPr>
              <w:spacing w:after="20"/>
              <w:ind w:left="20"/>
              <w:jc w:val="both"/>
            </w:pPr>
            <w:r>
              <w:rPr>
                <w:rFonts w:ascii="Times New Roman"/>
                <w:b w:val="false"/>
                <w:i w:val="false"/>
                <w:color w:val="000000"/>
                <w:sz w:val="20"/>
              </w:rPr>
              <w:t>
1) көктамырдан қанды, қан плазмасын, қан сарысуын алуға және сақтауға арналған бір реттік стерильді вакуумды пробиркалар, көлемі 6,0 мл (қанның ұю активаторымен), қақпағының түсі қызыл - 100 дана;</w:t>
            </w:r>
          </w:p>
          <w:p>
            <w:pPr>
              <w:spacing w:after="20"/>
              <w:ind w:left="20"/>
              <w:jc w:val="both"/>
            </w:pPr>
            <w:r>
              <w:rPr>
                <w:rFonts w:ascii="Times New Roman"/>
                <w:b w:val="false"/>
                <w:i w:val="false"/>
                <w:color w:val="000000"/>
                <w:sz w:val="20"/>
              </w:rPr>
              <w:t>
2) бір рет қолданылатын стерильді медициналық екі жақты ине (стандартты екі жақты ине) өлшемі 21Gх1 1/2" (0, 8x38 мм), түсі жасыл - 100 дана;</w:t>
            </w:r>
          </w:p>
          <w:p>
            <w:pPr>
              <w:spacing w:after="20"/>
              <w:ind w:left="20"/>
              <w:jc w:val="both"/>
            </w:pPr>
            <w:r>
              <w:rPr>
                <w:rFonts w:ascii="Times New Roman"/>
                <w:b w:val="false"/>
                <w:i w:val="false"/>
                <w:color w:val="000000"/>
                <w:sz w:val="20"/>
              </w:rPr>
              <w:t>
3) ине ұстағыш - 100 дана;</w:t>
            </w:r>
          </w:p>
          <w:p>
            <w:pPr>
              <w:spacing w:after="20"/>
              <w:ind w:left="20"/>
              <w:jc w:val="both"/>
            </w:pPr>
            <w:r>
              <w:rPr>
                <w:rFonts w:ascii="Times New Roman"/>
                <w:b w:val="false"/>
                <w:i w:val="false"/>
                <w:color w:val="000000"/>
                <w:sz w:val="20"/>
              </w:rPr>
              <w:t>
4) гемостатикалық пластырь - 100 дана;</w:t>
            </w:r>
          </w:p>
          <w:p>
            <w:pPr>
              <w:spacing w:after="20"/>
              <w:ind w:left="20"/>
              <w:jc w:val="both"/>
            </w:pPr>
            <w:r>
              <w:rPr>
                <w:rFonts w:ascii="Times New Roman"/>
                <w:b w:val="false"/>
                <w:i w:val="false"/>
                <w:color w:val="000000"/>
                <w:sz w:val="20"/>
              </w:rPr>
              <w:t>
5) спиртті сүрткілер - 200 дана. Вакуумды пробирка өлшемі 13х100 мм полиэтилентерефталаттан жасалған пробирканың өзінен, полиэтиленнен жасалған қауіпсіз қақпақтан, геморепеллентпен қапталған тығыннан тұрады. Пробирканың ішкі қабырғалары кремний диоксидімен қапталған, ол қанның ұю уақытын азайтады және тромбтың тартылуын күшейтеді, ал алынған сарысудың көлемін арттырады. Бір рет қолданылатын стерильді медициналық екі жақты ине медициналық силиконмен қапталған V-тәрізді лазермен қайралған қос қиғаш кесілген тот баспайтын болаттан жасалған канюлядан, полипропилен ендірмесінен, резеңке мембранадан, қақпақтан (сауыттардан) тұрады. Бұйым стерильді, бір рет қолдануға арналған. Ине ұстағыш бұл боялмаған, мөлдір немесе жартылрай мөлдір, полипропиленнен жасалған және көктамырдан қан алу кезінде екі жақты ине мен пробирканы бекітуге арналған. Бұйым бір рет қолдануға арналған, стерильді емес. Спиртті сүрткі бұл этил немесе изопропил спиртіне малынған және алюминий фольга қағазына оралған тоқылмаған мата. Тек сыртқа қолдану үшін. Тек бір рет қолдануға арналған. Гемостатикалық пластырь зақымдалған бетті оқшаулауды, инфекцияның алдын алуды, толық атравматизмді, жоғары сіңіргіш қабілетті қамтамасыз етеді. Бұйым стерильді, бір рет қолдануға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46283,27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 21G-100 КБУ бір реттік көктамырдан қан алуға арналған жинақтар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 21G-100 КБУ бір реттік көктамырдан қан алуға арналған жинақтарға:</w:t>
            </w:r>
          </w:p>
          <w:p>
            <w:pPr>
              <w:spacing w:after="20"/>
              <w:ind w:left="20"/>
              <w:jc w:val="both"/>
            </w:pPr>
            <w:r>
              <w:rPr>
                <w:rFonts w:ascii="Times New Roman"/>
                <w:b w:val="false"/>
                <w:i w:val="false"/>
                <w:color w:val="000000"/>
                <w:sz w:val="20"/>
              </w:rPr>
              <w:t>
1) көктамырдан қанды, қан плазмасын, қан сарысуын алуға және сақтауға арналған бір реттік стерильді вакуумды пробиркалар, көлемі 6,0 мл қанның ұю активаторымен, қақпағының түсі қызыл - 100 дана;</w:t>
            </w:r>
          </w:p>
          <w:p>
            <w:pPr>
              <w:spacing w:after="20"/>
              <w:ind w:left="20"/>
              <w:jc w:val="both"/>
            </w:pPr>
            <w:r>
              <w:rPr>
                <w:rFonts w:ascii="Times New Roman"/>
                <w:b w:val="false"/>
                <w:i w:val="false"/>
                <w:color w:val="000000"/>
                <w:sz w:val="20"/>
              </w:rPr>
              <w:t>
2) бір рет қолданылатын стерильді медициналық екі жақты ине (стандартты екі жақты ине) өлшемі 21Gх1 1/2" (0, 8x38 мм), түсі жасыл - 100 дана;</w:t>
            </w:r>
          </w:p>
          <w:p>
            <w:pPr>
              <w:spacing w:after="20"/>
              <w:ind w:left="20"/>
              <w:jc w:val="both"/>
            </w:pPr>
            <w:r>
              <w:rPr>
                <w:rFonts w:ascii="Times New Roman"/>
                <w:b w:val="false"/>
                <w:i w:val="false"/>
                <w:color w:val="000000"/>
                <w:sz w:val="20"/>
              </w:rPr>
              <w:t>
3) ине ұстағыш - 100 дана; 4) гемостатикалық пластырь - 100 дана;</w:t>
            </w:r>
          </w:p>
          <w:p>
            <w:pPr>
              <w:spacing w:after="20"/>
              <w:ind w:left="20"/>
              <w:jc w:val="both"/>
            </w:pPr>
            <w:r>
              <w:rPr>
                <w:rFonts w:ascii="Times New Roman"/>
                <w:b w:val="false"/>
                <w:i w:val="false"/>
                <w:color w:val="000000"/>
                <w:sz w:val="20"/>
              </w:rPr>
              <w:t>
5) спиртті сүрткілер - 200 дана.</w:t>
            </w:r>
          </w:p>
          <w:p>
            <w:pPr>
              <w:spacing w:after="20"/>
              <w:ind w:left="20"/>
              <w:jc w:val="both"/>
            </w:pPr>
            <w:r>
              <w:rPr>
                <w:rFonts w:ascii="Times New Roman"/>
                <w:b w:val="false"/>
                <w:i w:val="false"/>
                <w:color w:val="000000"/>
                <w:sz w:val="20"/>
              </w:rPr>
              <w:t>
6) КБУ - 1 дана. Вакуумды пробирка өлшемі 13х100 мм полиэтилентерефталаттан жасалған пробирканың өзінен, полиэтиленнен жасалған қауіпсіз қақпақтан, геморепеллентпен қапталған тығыннан тұрады. Пробирканың ішкі қабырғалары кремний диоксидімен қапталған, ол қанның ұю уақытын азайтады және тромбтың тартылуын күшейтеді, ал алынған сарысудың көлемін арттырады. Бұйым бір рет қолданылатын стерильді. Бір рет қолданылатын стерильді медициналық екі жақты ине медициналық силиконмен қапталған V-тәрізді лазермен қайралған қос қиғаш кесілген тот баспайтын болаттан жасалған канюлядан, полипропилен ендірмесінен, резеңке мембранадан, қақпақтан (сауыттардан) тұрады. Бұйым стерильді, бір рет қолдануға арналған. Ине ұстағыш бұл боялмаған, мөлдір немесе жартылрай мөлдір, полипропиленнен жасалған және көктамырдан қан алу кезінде екі жақты ине мен пробирканы бекітуге арналған. Бұйым бір рет қолдануға арналған, стерильді емес. Спиртті сүрткі бұл этил немесе изопропил спиртіне малынған және алюминий фольга қағазына оралған тоқылмаған мата. Тек сыртқа қолдану үшін. Тек бір рет қолдануға арналған. Гемостатикалық пластырь зақымдалған бетті оқшаулауды, инфекцияның алдын алуды, толық атравматизмді, жоғары сіңіргіш қабілетті қамтамасыз етеді. Бұйым стерильді, бір рет қолдануға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47423,27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АГ5 21G-100 бір реттік көктамырдан қан алуға арналған жинақтар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АГ5 21G-100 бір реттік көктамырдан қан алуға арналған жинақтарға:</w:t>
            </w:r>
          </w:p>
          <w:p>
            <w:pPr>
              <w:spacing w:after="20"/>
              <w:ind w:left="20"/>
              <w:jc w:val="both"/>
            </w:pPr>
            <w:r>
              <w:rPr>
                <w:rFonts w:ascii="Times New Roman"/>
                <w:b w:val="false"/>
                <w:i w:val="false"/>
                <w:color w:val="000000"/>
                <w:sz w:val="20"/>
              </w:rPr>
              <w:t>
1) көктамырдан қанды, қан плазмасын, қан сарысуын алуға және сақтауға арналған бір реттік стерильді вакуумды пробиркалар, көлемі 5,0 мл қанның ұю активаторымен және қан сарысуын бөлуге арналған гельмен бірге, қақпағының түсі қызыл - 100 дана;</w:t>
            </w:r>
          </w:p>
          <w:p>
            <w:pPr>
              <w:spacing w:after="20"/>
              <w:ind w:left="20"/>
              <w:jc w:val="both"/>
            </w:pPr>
            <w:r>
              <w:rPr>
                <w:rFonts w:ascii="Times New Roman"/>
                <w:b w:val="false"/>
                <w:i w:val="false"/>
                <w:color w:val="000000"/>
                <w:sz w:val="20"/>
              </w:rPr>
              <w:t>
2) бір рет қолданылатын стерильді медициналық екі жақты ине (стандартты екі жақты ине) өлшемі 21Gх1 1/2" (0, 8x38 мм), түсі жасыл - 100 дана;</w:t>
            </w:r>
          </w:p>
          <w:p>
            <w:pPr>
              <w:spacing w:after="20"/>
              <w:ind w:left="20"/>
              <w:jc w:val="both"/>
            </w:pPr>
            <w:r>
              <w:rPr>
                <w:rFonts w:ascii="Times New Roman"/>
                <w:b w:val="false"/>
                <w:i w:val="false"/>
                <w:color w:val="000000"/>
                <w:sz w:val="20"/>
              </w:rPr>
              <w:t>
3) ине ұстағыш - 100 дана;</w:t>
            </w:r>
          </w:p>
          <w:p>
            <w:pPr>
              <w:spacing w:after="20"/>
              <w:ind w:left="20"/>
              <w:jc w:val="both"/>
            </w:pPr>
            <w:r>
              <w:rPr>
                <w:rFonts w:ascii="Times New Roman"/>
                <w:b w:val="false"/>
                <w:i w:val="false"/>
                <w:color w:val="000000"/>
                <w:sz w:val="20"/>
              </w:rPr>
              <w:t>
4) гемостатикалық пластырь - 100 дана;</w:t>
            </w:r>
          </w:p>
          <w:p>
            <w:pPr>
              <w:spacing w:after="20"/>
              <w:ind w:left="20"/>
              <w:jc w:val="both"/>
            </w:pPr>
            <w:r>
              <w:rPr>
                <w:rFonts w:ascii="Times New Roman"/>
                <w:b w:val="false"/>
                <w:i w:val="false"/>
                <w:color w:val="000000"/>
                <w:sz w:val="20"/>
              </w:rPr>
              <w:t>
5) спиртті сүрткілер - 200 дана. Вакуумды пробирка өлшемі 13х100 мм полиэтилентерефталаттан жасалған пробирканың өзінен, полиэтиленнен жасалған қауіпсіз қақпақтан, геморепеллентпен қапталған тығыннан тұрады. Пробирканың ішкі қабырғалары кремний диоксидімен қапталған, ол ұю уақытын азайтады және тромбтың тартылуын күшейтеді, ал алынған сарысудың көлемін арттырады.</w:t>
            </w:r>
          </w:p>
          <w:p>
            <w:pPr>
              <w:spacing w:after="20"/>
              <w:ind w:left="20"/>
              <w:jc w:val="both"/>
            </w:pPr>
            <w:r>
              <w:rPr>
                <w:rFonts w:ascii="Times New Roman"/>
                <w:b w:val="false"/>
                <w:i w:val="false"/>
                <w:color w:val="000000"/>
                <w:sz w:val="20"/>
              </w:rPr>
              <w:t>
Пробирканың түбінде жоғары сапалы олефинолигомер бөлгіш гелі бар. Бұйым бір рет қолданылатын стерильді. Бір рет қолданылатын стерильді медициналық екі жақты ине медициналық силиконмен қапталған V-тәрізді лазермен қайралған қос қиғаш кесілген тот баспайтын болаттан жасалған канюлядан, полипропилен ендірмесінен, резеңке мембранадан, қақпақтан (сауыттардан) тұрады. Бұйым стерильді, бір рет қолдануға арналған. Ине ұстағыш бұл боялмаған, мөлдір немесе жартылрай мөлдір, полипропиленнен жасалған және көктамырдан қан алу кезінде екі жақты ине мен пробирканы бекітуге арналған. Бұйым бір рет қолдануға арналған, стерильді емес. Спиртті сүрткі бұл этил немесе изопропил спиртіне малынған және алюминий фольга қағазына оралған тоқылмаған мата. Тек сыртқа қолдану үшін. Тек бір рет қолдануға арналған. Гемостатикалық пластырь зақымдалған бетті оқшаулауды, инфекцияның алдын алуды, толық атравматизмді, жоғары сіңіргіш қабілетті қамтамасыз етеді. Бұйым стерильді, бір рет қолдануға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46385,87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АГ5 21G-100 КБУ бір реттік көктамырдан қан алуға арналған жинақтар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АГ5 21G-100 КБУ бір реттік көктамырдан қан алуға арналған жинақтарға:</w:t>
            </w:r>
          </w:p>
          <w:p>
            <w:pPr>
              <w:spacing w:after="20"/>
              <w:ind w:left="20"/>
              <w:jc w:val="both"/>
            </w:pPr>
            <w:r>
              <w:rPr>
                <w:rFonts w:ascii="Times New Roman"/>
                <w:b w:val="false"/>
                <w:i w:val="false"/>
                <w:color w:val="000000"/>
                <w:sz w:val="20"/>
              </w:rPr>
              <w:t>
1) көктамырдан қанды, қан плазмасын, қан сарысуын алуға және сақтауға арналған бір реттік стерильді вакуумды пробиркалар, көлемі 5,0 мл қанның ұю активаторымен және қан сарысуын бөлуге арналған гельмен бірге, қақпағының түсі қызыл - 100 дана;</w:t>
            </w:r>
          </w:p>
          <w:p>
            <w:pPr>
              <w:spacing w:after="20"/>
              <w:ind w:left="20"/>
              <w:jc w:val="both"/>
            </w:pPr>
            <w:r>
              <w:rPr>
                <w:rFonts w:ascii="Times New Roman"/>
                <w:b w:val="false"/>
                <w:i w:val="false"/>
                <w:color w:val="000000"/>
                <w:sz w:val="20"/>
              </w:rPr>
              <w:t>
2) бір рет қолданылатын стерильді медициналық екі жақты ине (стандартты екі жақты ине) өлшемі 21Gх1 1/2" (0, 8x38 мм), түсі жасыл - 100 дана;</w:t>
            </w:r>
          </w:p>
          <w:p>
            <w:pPr>
              <w:spacing w:after="20"/>
              <w:ind w:left="20"/>
              <w:jc w:val="both"/>
            </w:pPr>
            <w:r>
              <w:rPr>
                <w:rFonts w:ascii="Times New Roman"/>
                <w:b w:val="false"/>
                <w:i w:val="false"/>
                <w:color w:val="000000"/>
                <w:sz w:val="20"/>
              </w:rPr>
              <w:t>
3) ине ұстағыш - 100 дана;</w:t>
            </w:r>
          </w:p>
          <w:p>
            <w:pPr>
              <w:spacing w:after="20"/>
              <w:ind w:left="20"/>
              <w:jc w:val="both"/>
            </w:pPr>
            <w:r>
              <w:rPr>
                <w:rFonts w:ascii="Times New Roman"/>
                <w:b w:val="false"/>
                <w:i w:val="false"/>
                <w:color w:val="000000"/>
                <w:sz w:val="20"/>
              </w:rPr>
              <w:t>
4) гемостатикалық пластырь - 100 дана;</w:t>
            </w:r>
          </w:p>
          <w:p>
            <w:pPr>
              <w:spacing w:after="20"/>
              <w:ind w:left="20"/>
              <w:jc w:val="both"/>
            </w:pPr>
            <w:r>
              <w:rPr>
                <w:rFonts w:ascii="Times New Roman"/>
                <w:b w:val="false"/>
                <w:i w:val="false"/>
                <w:color w:val="000000"/>
                <w:sz w:val="20"/>
              </w:rPr>
              <w:t>
5) спиртті сүрткілер - 200 дана.</w:t>
            </w:r>
          </w:p>
          <w:p>
            <w:pPr>
              <w:spacing w:after="20"/>
              <w:ind w:left="20"/>
              <w:jc w:val="both"/>
            </w:pPr>
            <w:r>
              <w:rPr>
                <w:rFonts w:ascii="Times New Roman"/>
                <w:b w:val="false"/>
                <w:i w:val="false"/>
                <w:color w:val="000000"/>
                <w:sz w:val="20"/>
              </w:rPr>
              <w:t>
6) КБУ - 1 дана. Вакуумды пробирка өлшемі 13х100 мм полиэтилентерефталаттан жасалған пробирканың өзінен, полиэтиленнен жасалған қауіпсіз қақпақтан, геморепеллентпен қапталған тығыннан тұрады. Пробирканың ішкі қабырғалары кремний диоксидімен қапталған, ол қанның ұю уақытын азайтады және тромбтың тартылуын күшейтеді, ал алынған сарысудың көлемін арттырады.</w:t>
            </w:r>
          </w:p>
          <w:p>
            <w:pPr>
              <w:spacing w:after="20"/>
              <w:ind w:left="20"/>
              <w:jc w:val="both"/>
            </w:pPr>
            <w:r>
              <w:rPr>
                <w:rFonts w:ascii="Times New Roman"/>
                <w:b w:val="false"/>
                <w:i w:val="false"/>
                <w:color w:val="000000"/>
                <w:sz w:val="20"/>
              </w:rPr>
              <w:t>
Пробирканың түбінде жоғары сапалы олефинолигомер бөлгіш гелі бар. Бұйым бір рет қолданылатын стерильді. Бір рет қолданылатын стерильді медициналық екі жақты ине медициналық силиконмен қапталған V-тәрізді лазермен қайралған қос қиғаш кесілген тот баспайтын болаттан жасалған канюлядан, полипропилен ендірмесінен, резеңке мембранадан, қақпақтан (сауыттардан) тұрады. Бұйым стерильді, бір рет қолдануға арналған. Ине ұстағыш бұл боялмаған, мөлдір немесе жартылрай мөлдір, полипропиленнен жасалған және көктамырдан қан алу кезінде екі жақты ине мен пробирканы бекітуге арналған. Бұйым бір рет қолдануға арналған, стерильді емес. Спиртті сүрткі бұл этил немесе изопропил спиртіне малынған және алюминий фольга қағазына оралған тоқылмаған мата. Тек сыртқа қолдану үшін. Тек бір рет қолдануға арналған. Гемостатикалық пластырь зақымдалған бетті оқшаулауды, инфекцияның алдын алуды, толық атравматизмді, жоғары сіңіргіш қабілетті қамтамасыз етеді. Бұйым стерильді, бір рет қолдануға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47525,87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алуға арналған бір реттік жинақтар 120-10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алуға арналған бір реттік жинаққа 120-10 кіреді:</w:t>
            </w:r>
          </w:p>
          <w:p>
            <w:pPr>
              <w:spacing w:after="20"/>
              <w:ind w:left="20"/>
              <w:jc w:val="both"/>
            </w:pPr>
            <w:r>
              <w:rPr>
                <w:rFonts w:ascii="Times New Roman"/>
                <w:b w:val="false"/>
                <w:i w:val="false"/>
                <w:color w:val="000000"/>
                <w:sz w:val="20"/>
              </w:rPr>
              <w:t>
1) көлемі 120 мл несепті жанаспай тасымалдауға арналған орнатылған құрылғысы бар контейнер;</w:t>
            </w:r>
          </w:p>
          <w:p>
            <w:pPr>
              <w:spacing w:after="20"/>
              <w:ind w:left="20"/>
              <w:jc w:val="both"/>
            </w:pPr>
            <w:r>
              <w:rPr>
                <w:rFonts w:ascii="Times New Roman"/>
                <w:b w:val="false"/>
                <w:i w:val="false"/>
                <w:color w:val="000000"/>
                <w:sz w:val="20"/>
              </w:rPr>
              <w:t>
2) несептің жалпы талдауына арналған вакуумды стерильді пробиркалар, 10,0 мл. Несепті жанаспай тасымалдауға арналған орнатылған құрылғысы бар контейнер екі бөліктен тұрады: контейнер және несепті алуға арналған орнатылған құрылғысы бар қақпақ. Контейнер мен қақпақ полипропиленнен жасалған, 100 мл дейін мөлшерлеуі бар. Бұралатын қақпағы сары түспен боялған және контейнердің бүтеулігін қамтамасыз етеді, бұл жалпы талдау үшін нәсіпті қауіпсіз алуды және тасымалдауды қамтамасыз етеді. Қақпағында пробирка қақпағын тесу үшін резеңке мамбранасымен орнатылған инесі бар вакуумды пробиркаға арналған тесігі бар. Контейнердің толық көлемі 120 мл, бір рет пайдалануға арналған.</w:t>
            </w:r>
          </w:p>
          <w:p>
            <w:pPr>
              <w:spacing w:after="20"/>
              <w:ind w:left="20"/>
              <w:jc w:val="both"/>
            </w:pPr>
            <w:r>
              <w:rPr>
                <w:rFonts w:ascii="Times New Roman"/>
                <w:b w:val="false"/>
                <w:i w:val="false"/>
                <w:color w:val="000000"/>
                <w:sz w:val="20"/>
              </w:rPr>
              <w:t>
Консервантсыз вакуумды стерильді пробиркалар несепті жинауға, тасымалдауға және жалпы талдауға арналған, үш негізгі бөліктен тұрады: пробиркалар, қақпақтар және резеңке тығын. Пробиркалар жеңіл, мөлдір, уытсыз медициналық полиэтилентерефталаттан жасалған 16х100 мм. Тік жырашықтары бар қақпақтар сары түсті полипропиленнен жасалған. Резеңке тығындар хлорбутилкаучуктан жасалған. Бұйым стерильді. Бір рет пайдалануға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алуға арналған бір реттік жинақтар 120-12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алуға арналған бір реттік жинаққа 120-12 кіреді:</w:t>
            </w:r>
          </w:p>
          <w:p>
            <w:pPr>
              <w:spacing w:after="20"/>
              <w:ind w:left="20"/>
              <w:jc w:val="both"/>
            </w:pPr>
            <w:r>
              <w:rPr>
                <w:rFonts w:ascii="Times New Roman"/>
                <w:b w:val="false"/>
                <w:i w:val="false"/>
                <w:color w:val="000000"/>
                <w:sz w:val="20"/>
              </w:rPr>
              <w:t>
1) көлемі 120 мл несепті жанаспай тасымалдауға арналған орнатылған құрылғысы бар контейнер;</w:t>
            </w:r>
          </w:p>
          <w:p>
            <w:pPr>
              <w:spacing w:after="20"/>
              <w:ind w:left="20"/>
              <w:jc w:val="both"/>
            </w:pPr>
            <w:r>
              <w:rPr>
                <w:rFonts w:ascii="Times New Roman"/>
                <w:b w:val="false"/>
                <w:i w:val="false"/>
                <w:color w:val="000000"/>
                <w:sz w:val="20"/>
              </w:rPr>
              <w:t>
2) несептің жалпы талдауына арналған вакуумды стерильді сынауықтар, 12,0 мл. Несепті жанаспай тасымалдауға арналған орнатылған құрылғысы бар контейнер екі бөліктен тұрады: контейнер және несепті алуға арналған орнатылған құрылғысы бар қақпақ. Контейнер мен қақпақ полипропиленнен жасалған, 100 мл дейін мөлшерлеуі бар. Бұралатын қақпағы сары түспен боялған және контейнердің бүтеулігін қамтамасыз етеді, бұл жалпы талдау үшін нәсіпті қауіпсіз алуды және тасымалдауды қамтамасыз етеді. Қақпағында сынауық қақпағын тесу үшін резеңке мамбранасымен орнатылған инесі бар вакуумды сынауыққа арналған тесігі бар. Контейнердің толық көлемі 120 мл, бір рет пайдалануға арналған. Консервантсыз вакуумды стерильді сынауықтар несепті жинауға, тасымалдауға және жалпы талдауға арналған, үш негізгі бөліктен тұрады: сынауықтар, қақпақтар және резеңке тығын. Сынауықтар жеңіл, мөлдір, уытсыз медициналық полиэтилентерефталаттан жасалған 16х120 мм. Тік жырашықтары бар қақпақтар сары түсті полипропиленнен жасалған. Резеңке тығындар хлорбутилкаучуктан жасалған. Бұйым стерильді. Бір рет пайдалануға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 пробиркалар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 пробиркалар жеңіл, мөлдір, медициналық уытты емес полиэтилентерефталаттан жасалған, ол ерекше беріктігімен ерекшеленеді және газ алмасуға жақсы кедергі келтіреді. Тік ойықтары бар қақпақтар полиэтиленнен жасалған, герметикалықты және қауіпсіздікті қамтамасыз етеді. Биоматериалды тасымалдаушы пробиркалар стерильді. Биосынамаларды тасымалдаушы пробиркалар өздігінен қолдануға дайын. Қан алуға арналмаған. Тасымалдаушы пробиркалар үш негізгі бөліктен тұрады: пробирка, қақпақ және резеңке тығын. Өлшемі 13х75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сорылатын, стерильді, бір рет қолданылатын, боялған (күлгін) жіп. Бұйым өлшемі: USP (метрлік): 0 (3,5), жіптің ұзындығы: 150 см., инесіз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сорылатын, өрілген, боялған, 100% полигликолид негізіндегі жіп, жабыны поликапролактон мен кальций стеаратынан тұрады. Жіп жараны көзбен шолуды жақсарту үшін күлгін түске боялған. Жіп 2 аптадан кейін бастапқы беріктігінің 65%-дан астамын, 3 аптадан кейін 40%-дан астамын сақтайды, 60-90 күннен кейін жіп су мен көмірқышқыл газына ыдырап, толығымен сорылады. Әр түрлі қалыңдықта және ұзындықта орындалған, күлгін түске боялған немесе боялмаған, бөлек немесе қыстырылған тот баспайтын құрыштан жасалған инелермен жеткізілетін тігіс материалы. Тігіс материалының кейбір үлгілері үшін қалыңдығының аз ғана асуын қоспағанда, тігіс материалы стерильді, өрілген, синтетикалық, сорылатын хирургиялық тігіс материалдарына арналған Еуропа Фармакопеясының талаптарына сәйкес келеді. Бұйым мөлшері: USP (метрлік): 0 (3,5), жіп ұзындығы 150 см., инесіз.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сіңіп кететін, стерильді, бір рет қолданылатын, боялған (күлгін) жіп. Бұйымның өлшемі: USP (метрлік): 1 (4), жіптің ұзындығы: 150 см, инесіз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сіңіп кететін, өрілген, боялған, 100% полигликолид негізінде,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жеке дара немесе тот баспайтын болаттан жасалған инелермен бірге жеткізіледі. Тігіс материалы Еуропалық Фармакопеяның стерильді өрілген синтетикалық сіңіп кететін хирургиялық тігіс материалдарының талаптарына сәйкес келеді, тек қана тігіс материалының кейбір түрлері үшін қалыңдығы шамалы артықтау болады. Өнімнің өлшемі: USP (метрлік): 1 (4), жіптің ұзындығы 150 см, инесіз.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сіңіп кететін, стерильді, бір рет қолданылатын, боялған (күлгін) жіп. Бұйымның өлшемі: USP (метрлік): 2 (5), жіптің ұзындығы: 150 см, инесіз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сіңіп кететін, өрілген, боялған, 100% полигликолид негізінде,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жеке дара немесе тот баспайтын болаттан жасалған инелермен бірге жеткізіледі. Тігіс материалы Еуропалық Фармакопеяның стерильді өрілген синтетикалық сіңіп кететін хирургиялық тігіс материалдарының талаптарына сәйкес келеді, тек қана тігіс материалының кейбір түрлері үшін қалыңдығы шамалы артықтау болады. Өнімнің өлшемі: USP (метрлік): 2 (5), жіптің ұзындығы 150 см, инесіз.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жібек өрілген, боялған, стерильді, бір рет қолданылатын жіп. Бұйымның өлшемі: USP 0 (метрлік EP 3,5)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жіп, органикалық ақуыз фиброиннен тұратын жіп. Бұл ақуызды Bombycidae тұқымдасынан шыққан Bombyx mori (B.mori) жібек құртының қолға үйретілген түрі шығарады. Өрілген тігу материалдарын шығу үшін пайдаланылатын жібек табиғи балауыз бен шайырдан тазартылады. Өрілген жібек материалдар балауызбен қапталған және қара түске боялған. Табиғи жібекті өңдеу кезінде серицит шайыры алынбайды, бірақ бұралған талшықтарды ұстау үшін қолданылады. Бұйымның өлшемі: USP 0 (метрлік EP 3,5)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жібек өрілген, боялған, стерильді, бір рет қолданылатын жіп. Бұйымның өлшемі: USP 1 (метрлік EP 4)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жіп, органикалық ақуыз фиброиннен тұратын жіп. Бұл ақуызды Bombycidae тұқымдасынан шыққан Bombyx mori (B.mori) жібек құртының қолға үйретілген түрі шығарады. Өрілген тігу материалдарын шығу үшін пайдаланылатын жібек табиғи балауыз бен шайырдан тазартылады. Өрілген жібек материалдар балауызбен қапталған және қара түске боялған. Табиғи жібекті өңдеу кезінде серицит шайыры алынбайды, бірақ бұралған талшықтарды ұстау үшін қолданылады. Бұйымның өлшемі: USP 1 (метрлік EP 4)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жібек өрілген, боялған, стерильді, бір рет қолданылатын жіп. Бұйымның өлшемі: USP 2 (метрлік EP 5)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жіп, органикалық ақуыз фиброиннен тұратын жіп. Бұл ақуызды Bombycidae тұқымдасынан шыққан Bombyx mori (B.mori) жібек құртының қолға үйретілген түрі шығарады. Өрілген тігу материалдарын шығу үшін пайдаланылатын жібек табиғи балауыз бен шайырдан тазартылады. Өрілген жібек материалдар балауызбен қапталған және қара түске боялған. Табиғи жібекті өңдеу кезінде серицит шайыры алынбайды, бірақ бұралған талшықтарды ұстау үшін қолданылады. Бұйымның өлшемі: USP 2 (метрлік EP 5)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жібек өрілген, боялған, стерильді, бір рет қолданылатын жіп. Бұйымның өлшемі: USP 2/0 (метрлік EP 3)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жіп, органикалық ақуыз фиброиннен тұратын жіп. Бұл ақуызды Bombycidae тұқымдасынан шыққан Bombyx mori (B.mori) жібек құртының қолға үйретілген түрі шығарады. Өрілген тігу материалдарын шығу үшін пайдаланылатын жібек табиғи балауыз бен шайырдан тазартылады. Өрілген жібек материалдар балауызбен қапталған және қара түске боялған. Табиғи жібекті өңдеу кезінде серицит шайыры алынбайды, бірақ бұралған талшықтарды ұстау үшін қолданылады. Бұйымның өлшемі: USP 2/0 (метрлік EP 3)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жібек өрілген, боялған, стерильді, бір рет қолданылатын жіп. Бұйымның өлшемі: USP 3/0 (метрлік EP 2)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жіп, органикалық ақуыз фиброиннен тұратын жіп. Бұл ақуызды Bombycidae тұқымдасынан шыққан Bombyx mori (B.mori) жібек құртының қолға үйретілген түрі шығарады. Өрілген тігу материалдарын шығу үшін пайдаланылатын жібек табиғи балауыз бен шайырдан тазартылады. Өрілген жібек материалдар балауызбен қапталған және қара түске боялған. Табиғи жібекті өңдеу кезінде серицит шайыры алынбайды, бірақ бұралған талшықтарды ұстау үшін қолданылады. Бұйымның өлшемі: USP 3/0 (метрлік EP 2)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жібек өрілген, боялған, стерильді, бір рет қолданылатын жіп. Бұйымның өлшемі: USP 3/4 (метрлік EP 6)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жіп, органикалық ақуыз фиброиннен тұратын жіп. Бұл ақуызды Bombycidae тұқымдасынан шыққан Bombyx mori (B.mori) жібек құртының қолға үйретілген түрі шығарады. Өрілген тігу материалдарын шығу үшін пайдаланылатын жібек табиғи балауыз бен шайырдан тазартылады. Өрілген жібек материалдар балауызбен қапталған және қара түске боялған. Табиғи жібекті өңдеу кезінде серицит шайыры алынбайды, бірақ бұралған талшықтарды ұстау үшін қолданылады. Бұйымның өлшемі: USP 3/4 (метрлік EP 6)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жібек өрілген, боялған, стерильді, бір рет қолданылатын жіп. Бұйымның өлшемі: USP 4/0 (метрлік EP 1,5)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жіп, органикалық ақуыз фиброиннен тұратын жіп. Бұл ақуызды Bombycidae тұқымдасынан шыққан Bombyx mori (B.mori) жібек құртының қолға үйретілген түрі шығарады. Өрілген тігу материалдарын шығу үшін пайдаланылатын жібек табиғи балауыз бен шайырдан тазартылады. Өрілген жібек материалдар балауызбен қапталған және қара түске боялған. Табиғи жібекті өңдеу кезінде серицит шайыры алынбайды, бірақ бұралған талшықтарды ұстау үшін қолданылады. Бұйымның өлшемі: USP 4/0 (метрлік EP 1,5)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жібек өрілген, боялған, стерильді, бір рет қолданылатын жіп. Бұйымның өлшемі: USP 5/0 (метрлік EP 1)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жіп, органикалық ақуыз фиброиннен тұратын жіп. Бұл ақуызды Bombycidae тұқымдасынан шыққан Bombyx mori (B.mori) жібек құртының қолға үйретілген түрі шығарады. Өрілген тігу материалдарын шығу үшін пайдаланылатын жібек табиғи балауыз бен шайырдан тазартылады. Өрілген жібек материалдар балауызбен қапталған және қара түске боялған. Табиғи жібекті өңдеу кезінде серицит шайыры алынбайды, бірақ бұралған талшықтарды ұстау үшін қолданылады. Бұйымның өлшемі: USP 5/0 (метрлік EP 1)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есілген капрон, стерильді, бір рет қолданылатын жіп. Бұйымның өлшемі: USP 0 (метрлік EP 3,5 ) жіптің ұзындығы 10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материалы бір негізгі бөліктен тұрады: жіп.</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есілген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0 (метрлік EP 3,5 ) жіптің ұзындығы 10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есілген капрон, стерильді, бір рет қолданылатын жіп. Бұйымның өлшемі: USP 0 (метрлік EP 3,5 )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материалы бір негізгі бөліктен тұрады: жіп.</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есілген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0 (метрлік EP 3,5 )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есілген капрон, стерильді, бір рет қолданылатын жіп. Бұйымның өлшемі: USP 0 (метрлік EP 3,5) жіптің ұзындығы 20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материалы бір негізгі бөліктен тұрады: жіп.</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есілген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0 (метрлік EP 3,5 ) жіптің ұзындығы 20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есілген капрон, стерильді, бір рет қолданылатын жіп. Бұйымның өлшемі: USP 1 (метрлік EP 4 ) жіптің ұзындығы 10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материалы бір негізгі бөліктен тұрады: жіп.</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есілген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1 (метрлік EP 4 ) жіптің ұзындығы 10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есілген капрон, стерильді, бір рет қолданылатын жіп. Бұйымның өлшемі: USP 1 (метрлік EP 4 )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материалы бір негізгі бөліктен тұрады: жіп.</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есілген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5/0 (метрлік EP 4 )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есілген капрон, стерильді, бір рет қолданылатын жіп. Бұйымның өлшемі: USP 1 (метрлік EP 4) жіптің ұзындығы 20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материалы бір негізгі бөліктен тұрады: жіп.</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есілген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1 (метрлік EP 4 ) жіптің ұзындығы 20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есілген капрон, стерильді, бір рет қолданылатын жіп. Бұйымның өлшемі: USP 2 (метрлік EP 5 ) жіптің ұзындығы 10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материалы бір негізгі бөліктен тұрады: жіп.</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есілген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2 (метрлік EP 5 ) жіптің ұзындығы 10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есілген капрон, стерильді, бір рет қолданылатын жіп. Бұйымның өлшемі: USP 2 (метрлік EP 5 )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материалы бір негізгі бөліктен тұрады: жіп.</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есілген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2 (метрлік EP 5)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есілген капрон, стерильді, бір рет қолданылатын жіп. Бұйымның өлшемі: USP 2 (метрлік EP 5) жіптің ұзындығы 20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материалы бір негізгі бөліктен тұрады: жіп.</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есілген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2 (метрлік EP 5 ) жіптің ұзындығы 20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есілген капрон, стерильді, бір рет қолданылатын жіп. Бұйымның өлшемі: USP 2/0 ( метрлік EP 3 ) жіптің ұзындығы 10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материалы бір негізгі бөліктен тұрады: жіп.</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есілген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2/0 (метрлік EP 3) жіптің ұзындығы 10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есілген капрон, стерильді, бір рет қолданылатын жіп. Бұйымның өлшемі: USP 2/0 (метрлік EP 3 )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материалы бір негізгі бөліктен тұрады: жіп.</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есілген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2/0 (метрлік EP 3 )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есілген капрон, стерильді, бір рет қолданылатын жіп. Бұйымның өлшемі: USP 2/0 ( метрлік EP 3 ) жіптің ұзындығы 20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материалы бір негізгі бөліктен тұрады: жіп.</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есілген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2/0 (метрлік EP 3 ) жіптің ұзындығы 20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есілген капрон, стерильді, бір рет қолданылатын жіп. Бұйымның өлшемі: USP 3/0 (метрлік EP 2 )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материалы бір негізгі бөліктен тұрады: жіп.</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есілген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3/0 (метрлік EP 2 )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есілген капрон, стерильді, бір рет қолданылатын жіп. Бұйымның өлшемі: USP 3/4 ( метрлік EP 6 ) жіптің ұзындығы 10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материалы бір негізгі бөліктен тұрады: жіп.</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есілген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3/4 (метрлік EP 6 ) жіптің ұзындығы 10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есілген капрон, стерильді, бір рет қолданылатын жіп. Бұйымның өлшемі: USP 3/4 ( метрлік EP 6 )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материалы бір негізгі бөліктен тұрады: жіп.</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есілген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3/4 (метрлік EP 6)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есілген капрон, стерильді, бір рет қолданылатын жіп. Бұйымның өлшемі: USP 3/4 (метрлік EP 6) жіптің ұзындығы 20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материалы бір негізгі бөліктен тұрады: жіп.</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есілген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3/4 (метрлік EP 6 ) жіптің ұзындығы 20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есілген капрон, стерильді, бір рет қолданылатын жіп. Бұйымның өлшемі: USP 4/0 (метрлік EP 1,5 )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материалы бір негізгі бөліктен тұрады: жіп.</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есілген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4/0 (метрлік EP 1,5 )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есілген капрон, стерильді, бір рет қолданылатын жіп. Бұйымның өлшемі: USP 5/0 (метрлік EP 1 )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материалы бір негізгі бөліктен тұрады: жіп.</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есілген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5/0 (метрлік EP 1 )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өрілген капрон, стерильді, бір рет қолданылатын жіп. Бұйымның өлшемі: USP 0 (метрлік EP 3,5 ) жіптің ұзындығы 10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материалы бір негізгі бөліктен тұрады: жіп.</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өрілген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0 (метрлік EP 3,5 ) жіптің ұзындығы 10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өрілген капрон, стерильді, бір рет қолданылатын жіп. Бұйымның өлшемі: USP 0 (метрлік EP 3,5 )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материалы бір негізгі бөліктен тұрады: жіп.</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өрілген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0 (метрлік EP 3,5 )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өрілген капрон, стерильді, бір рет қолданылатын жіп. Бұйымның өлшемі: USP 0 (метрлік EP 3,5) жіптің ұзындығы 20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материалы бір негізгі бөліктен тұрады: жіп.</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өрілген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0 (метрлік EP 3,5 ) жіптің ұзындығы 20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өрілген капрон, стерильді, бір рет қолданылатын жіп. Бұйымның өлшемі: USP 1 (метрлік EP 4 ) жіптің ұзындығы 10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материалы бір негізгі бөліктен тұрады: жіп.</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өрілген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1 (метрлік EP 4 ) жіптің ұзындығы 10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өрілген капрон, стерильді, бір рет қолданылатын жіп. Бұйымның өлшемі: USP 1 (метрлік EP 4 )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материалы бір негізгі бөліктен тұрады: жіп.</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өрілген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1 (метрлік EP 4 )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өрілген капрон, стерильді, бір рет қолданылатын жіп. Бұйымның өлшемі: USP 1 (метрлік EP 4) жіптің ұзындығы 20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материалы бір негізгі бөліктен тұрады: жіп.</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өрілген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1 (метрлік EP 4 ) жіптің ұзындығы 20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өрілген капрон, стерильді, бір рет қолданылатын жіп. Бұйымның өлшемі: USP 2 (метрлік EP 5 ) жіптің ұзындығы 10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материалы бір негізгі бөліктен тұрады: жіп.</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өрілген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2 (метрлік EP 5 ) жіптің ұзындығы 10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өрілген капрон, стерильді, бір рет қолданылатын жіп. Бұйымның өлшемі: USP 2 (метрлік EP 5 )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материалы бір негізгі бөліктен тұрады: жіп.</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өрілген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2 (метрлік EP 5 )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өрілген капрон, стерильді, бір рет қолданылатын жіп. Бұйымның өлшемі: USP 2 (метрлік EP 5) жіптің ұзындығы 20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материалы бір негізгі бөліктен тұрады: жіп.</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өрілген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2 (метрлік EP 5 ) жіптің ұзындығы 20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өрілген капрон, стерильді, бір рет қолданылатын жіп. Бұйымның өлшемі: USP 2/0 (метрлік EP 3 ) жіптің ұзындығы 10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материалы бір негізгі бөліктен тұрады: жіп.</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өрілген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2/0 (метрлік EP 3 ) жіптің ұзындығы 10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өрілген капрон, стерильді, бір рет қолданылатын жіп. Бұйымның өлшемі: USP 2/0 (метрлік EP 3 )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материалы бір негізгі бөліктен тұрады: жіп.</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өрілген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2/0 (метрлік EP 3 )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өрілген капрон, стерильді, бір рет қолданылатын жіп. Бұйымның өлшемі: USP 2/0 (метрлік EP 3 ) жіптің ұзындығы 20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материалы бір негізгі бөліктен тұрады: жіп.</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өрілген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2/0 (метрлік EP 3 ) жіптің ұзындығы 20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өрілген капрон, стерильді, бір рет қолданылатын жіп. Бұйымның өлшемі: USP 3/0 (метрлік EP 2 )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материалы бір негізгі бөліктен тұрады: жіп.</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өрілген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3/0 (метрлік EP 2 )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өрілген капрон, стерильді, бір рет қолданылатын жіп. Бұйымның өлшемі: USP 3/4 (метрлік EP 6 ) жіптің ұзындығы 10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материалы бір негізгі бөліктен тұрады: жіп.</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өрілген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3/4 (метрлік EP 6 ) жіптің ұзындығы 10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өрілген капрон, стерильді, бір рет қолданылатын жіп. Бұйымның өлшемі: USP 3/4 (метрлік EP 6 )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материалы бір негізгі бөліктен тұрады: жіп.</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өрілген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3/4 (метрлік EP 6 )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өрілген капрон, стерильді, бір рет қолданылатын жіп. Бұйымның өлшемі: USP 3/4 (метрлік EP 6) жіптің ұзындығы 20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материалы бір негізгі бөліктен тұрады: жіп.</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өрілген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3/4 (метрлік EP 6 ) жіптің ұзындығы 20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өрілген капрон, стерильді, бір рет қолданылатын жіп. Бұйымның өлшемі: USP 4/0 (метрлік EP 1,5 )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материалы бір негізгі бөліктен тұрады: жіп.</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өрілген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4/0 (метрлік EP 1,5 )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өрілген капрон, стерильді, бір рет қолданылатын жіп. Бұйымның өлшемі: USP 5/0 (метрлік EP 1 )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материалы бір негізгі бөліктен тұрады: жіп.</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өрілген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5/0 (метрлік EP 1 )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стерильді, бір рет қолданылатын жіп. Бұйымның өлшемі: USP 0 (метрлік EP 3,5) жіптің ұзындығы 10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0 (метрлік EP 3,5) жіптің ұзындығы 10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стерильді, бір рет қолданылатын жіп. Бұйымның өлшемі: USP 0 (метрлік EP 3,5)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0 (метрлік EP 3,5)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стерильді, бір рет қолданылатын жіп. Бұйымның өлшемі: USP 0 (метрлік EP 3,5) жіптің ұзындығы 20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0 (метрлік EP 3,5) жіптің ұзындығы 20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стерильді, бір рет қолданылатын жіп. Бұйымның өлшемі: USP 1 (метрлік EP 4) жіптің ұзындығы 10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1 (метрлік EP 4) жіптің ұзындығы 10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стерильді, бір рет қолданылатын жіп. Бұйымның өлшемі: USP 1 (метрлік EP 4)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1 (метрлік EP 4)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стерильді, бір рет қолданылатын жіп. Бұйымның өлшемі: USP 1 (метрлік EP 4) жіптің ұзындығы 20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1 (метрлік EP 4) жіптің ұзындығы 20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стерильді, бір рет қолданылатын жіп. Бұйымның өлшемі: USP 2 (метрлік EP 5) жіптің ұзындығы 10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2 (метрлік EP 5) жіптің ұзындығы 10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стерильді, бір рет қолданылатын жіп. Бұйымның өлшемі: USP 2 (метрлік EP 5)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2 (метрлік EP 5)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стерильді, бір рет қолданылатын жіп. Бұйымның өлшемі: USP 2 (метрлік EP 5) жіптің ұзындығы 20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2 (метрлік EP 5) жіптің ұзындығы 20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стерильді, бір рет қолданылатын жіп. Бұйымның өлшемі: USP 2/0 (метрлік EP 3) жіптің ұзындығы 10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2/0 (метрлік EP 3) жіптің ұзындығы 10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стерильді, бір рет қолданылатын жіп. Бұйымның өлшемі: USP 2/0 (метрлік EP 3)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2/0 (метрлік EP 3)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стерильді, бір рет қолданылатын жіп. Бұйымның өлшемі: USP 2/0 (метрлік EP 3) жіптің ұзындығы 20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2/0 (метрлік EP 3) жіптің ұзындығы 20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стерильді, бір рет қолданылатын жіп. Бұйымның өлшемі: USP 3/0 (метрлік EP 2) жіптің ұзындығы 10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3/0 (метрлік EP 2) жіптің ұзындығы 10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стерильді, бір рет қолданылатын жіп. Бұйымның өлшемі: USP 3/0 (метрлік EP 2)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3/0 (метрлік EP 2)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стерильді, бір рет қолданылатын жіп. Бұйымның өлшемі: USP 3/0 (метрлік EP 2) жіптің ұзындығы 20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3/0 (метрлік EP 2) жіптің ұзындығы 20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стерильді, бір рет қолданылатын жіп. Бұйымның өлшемі: USP 3/4 (метрлік EP 6) жіптің ұзындығы 10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3/4 (метрлік EP 6) жіптің ұзындығы 10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стерильді, бір рет қолданылатын жіп. Бұйымның өлшемі: USP 3/4 (метрлік EP 6) жіптің ұзындығы 20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3/4 (метрлік EP 6) жіптің ұзындығы 20 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стерильді, бір рет қолданылатын жіп. Бұйымның өлшемі: USP 4/0 (метрлік EP 1,5)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4/0 (метрлік EP 1,5)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стерильді, бір рет қолданылатын жіп. Бұйымның өлшемі: USP 5/0 (метрлік EP 1)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5/0 (метрлік EP 1)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Концентрацияланған немесе стандартты тромбоциттерді жинауға арналған бір рет қолданылатын жүйе,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түтікке адаптері бар 50мл донор желісінің сынамаларын жинауға арналған Контейнер; инъекцияға арналған порты және "Luer" типті коннекторы бар донор желісі; бір сорғының адаптері (антикоагулянт); "Spike" типті коннекторы бар антикоагулянт желісі; қан сүзгісі камерасы-170мкм; қызыл сырғымалы қысқышы бар донор қысымының мониторы (DPM сүзгісі) 0,2 мкм -1 дана; Қос сорғы адаптері; "Latham" типті қоңырау, 225мл; плазма жинауға арналған контейнер (қап), 1000мл; жүйе қысымының мониторы (spm сүзгісі) 0,2 мкм -1 дана; қызыл сырғымалы қысқышы бар; тромбоциттерге арналған бастапқы (резервтік) контейнер, 600мл; "Luer" типті коннекторы және 0,2 мкм біріктірілген екі бактериялық сүзгісі бар ресуспендиялық ерітіндіні беру желісі; лейкоциттерді жоюға арналған сүзгі, LRFXL; сары сырғымалы қысқышы бар ауаны шығаруға арналған Контейнер (қап), 90мл; тромбоциттерді 7 күнге дейін (СРР) сақтауға арналған контейнерлер (қаптар), 1000мл-2 дана; ауа жинауға арналған Контейнер (қап)/ОТП, 1000мл; "Syslock" типті сақтандырғышы бар 16G донор инесі"; храпова қысқышы - 2 дана; антикоагулянт тамшылатқышы; бактериалды сүзгі, 0,2 мкм; сырғымалы қысқышы бар тромбоциттер сынамаларын алуға арналған ампулалар –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вакуумдық 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вакуумдық жүйесі веналық қанды, қан сарысуын, қан плазмасын алуға және сақтауға арналған, керек-жарақтарымен, келесі жиынтықталымда: бір реттік вакуумды стерильді пробиркалар № 1000, көлемі 1 мл-ден 9 мл-ге дейін, өлшемі 13х75; 13x100; 16x100; екі жақты ине № 250, ине ұстағыш № 250. Жиынтыққа таңдау бойынша келесі өлшемдегі инелер кіреді: - Қысқа сары екі жақты ине, өлшемі 0,9х25 мм, 20Gх1; - Стандартты сары екі жақты ине, өлшемі 0,9х38 мм, 20Gx1 ?; - Қысқа жасыл екі жақты ине, өлшемі 0,8х25 мм, 21Gх1; - Стандартты жасыл екі жақты ине, өлшемі: 0,8x38 мм, 21Gx1 ?; - Қысқа қара екі жақты ине, өлшемі 0,7х25 мм, 22Gх1; - Стандартты қара екі жақты ине, өлшемі 0,7x38 мм, 22Gx1 ?;</w:t>
            </w:r>
          </w:p>
          <w:p>
            <w:pPr>
              <w:spacing w:after="20"/>
              <w:ind w:left="20"/>
              <w:jc w:val="both"/>
            </w:pPr>
            <w:r>
              <w:rPr>
                <w:rFonts w:ascii="Times New Roman"/>
                <w:b w:val="false"/>
                <w:i w:val="false"/>
                <w:color w:val="000000"/>
                <w:sz w:val="20"/>
              </w:rPr>
              <w:t>
1. Қоспаларсыз вена қанын, қан плазмасын, қан сарысуын алуға және сақтауға арналған бір реттік стерильді вакуумдық пробиркалары;</w:t>
            </w:r>
          </w:p>
          <w:p>
            <w:pPr>
              <w:spacing w:after="20"/>
              <w:ind w:left="20"/>
              <w:jc w:val="both"/>
            </w:pPr>
            <w:r>
              <w:rPr>
                <w:rFonts w:ascii="Times New Roman"/>
                <w:b w:val="false"/>
                <w:i w:val="false"/>
                <w:color w:val="000000"/>
                <w:sz w:val="20"/>
              </w:rPr>
              <w:t>
2. Гематологиялық зерттеулерге арналған К2ЭДТА (ЭДТА екі калий тұзы) бар вена қанын, қан плазмасын, қан сарысуын алуға және сақтауға арналған бір реттік стерильді вакуумдық пробиркалары;</w:t>
            </w:r>
          </w:p>
          <w:p>
            <w:pPr>
              <w:spacing w:after="20"/>
              <w:ind w:left="20"/>
              <w:jc w:val="both"/>
            </w:pPr>
            <w:r>
              <w:rPr>
                <w:rFonts w:ascii="Times New Roman"/>
                <w:b w:val="false"/>
                <w:i w:val="false"/>
                <w:color w:val="000000"/>
                <w:sz w:val="20"/>
              </w:rPr>
              <w:t>
3. Гематологиялық зерттеулерге арналған К3ЭДТА (ЭДТА үш калий тұзы) бар вена қанын, қан плазмасын, қан сарысуын алуға және сақтауға арналған бір реттік стерильді вакуумдық пробиркалары;</w:t>
            </w:r>
          </w:p>
          <w:p>
            <w:pPr>
              <w:spacing w:after="20"/>
              <w:ind w:left="20"/>
              <w:jc w:val="both"/>
            </w:pPr>
            <w:r>
              <w:rPr>
                <w:rFonts w:ascii="Times New Roman"/>
                <w:b w:val="false"/>
                <w:i w:val="false"/>
                <w:color w:val="000000"/>
                <w:sz w:val="20"/>
              </w:rPr>
              <w:t>
4. Плазма алуға арналған литий гепарині бар вена қанын, қан плазмасын, қан сарысуын алуға және сақтауға арналған бір реттік стерильді вакуумдық пробиркалары;</w:t>
            </w:r>
          </w:p>
          <w:p>
            <w:pPr>
              <w:spacing w:after="20"/>
              <w:ind w:left="20"/>
              <w:jc w:val="both"/>
            </w:pPr>
            <w:r>
              <w:rPr>
                <w:rFonts w:ascii="Times New Roman"/>
                <w:b w:val="false"/>
                <w:i w:val="false"/>
                <w:color w:val="000000"/>
                <w:sz w:val="20"/>
              </w:rPr>
              <w:t>
5. Плазма алуға арналған литий гепарині және гель бар вена қанын, қан плазмасын, қан сарысуын алуға және сақтауға арналған бір реттік стерильді вакуумдық пробиркалары;</w:t>
            </w:r>
          </w:p>
          <w:p>
            <w:pPr>
              <w:spacing w:after="20"/>
              <w:ind w:left="20"/>
              <w:jc w:val="both"/>
            </w:pPr>
            <w:r>
              <w:rPr>
                <w:rFonts w:ascii="Times New Roman"/>
                <w:b w:val="false"/>
                <w:i w:val="false"/>
                <w:color w:val="000000"/>
                <w:sz w:val="20"/>
              </w:rPr>
              <w:t>
6. Плазма алуға арналған натрий гепарині бар вена қанын, қан плазмасын, қан сарысуын алуға және сақтауға арналған бір реттік стерильді вакуумдық пробиркалары;</w:t>
            </w:r>
          </w:p>
          <w:p>
            <w:pPr>
              <w:spacing w:after="20"/>
              <w:ind w:left="20"/>
              <w:jc w:val="both"/>
            </w:pPr>
            <w:r>
              <w:rPr>
                <w:rFonts w:ascii="Times New Roman"/>
                <w:b w:val="false"/>
                <w:i w:val="false"/>
                <w:color w:val="000000"/>
                <w:sz w:val="20"/>
              </w:rPr>
              <w:t>
7.Гемостаз жүйесін зерттеуге арналған 3,2% (1:9) натрий цитраты бар вена қанын, қан плазмасын, қан сарысуын алуға және сақтауға арналған бір реттік стерильді вакуумдық пробиркалары;</w:t>
            </w:r>
          </w:p>
          <w:p>
            <w:pPr>
              <w:spacing w:after="20"/>
              <w:ind w:left="20"/>
              <w:jc w:val="both"/>
            </w:pPr>
            <w:r>
              <w:rPr>
                <w:rFonts w:ascii="Times New Roman"/>
                <w:b w:val="false"/>
                <w:i w:val="false"/>
                <w:color w:val="000000"/>
                <w:sz w:val="20"/>
              </w:rPr>
              <w:t>
8. Гемостаз жүйесін зерттеуге арналған 3,8% (1:9) натрий цитраты бар вена қанын, қан плазмасын, қан сарысуын алуға және сақтауға арналған бір реттік стерильді вакуумдық пробиркалары;</w:t>
            </w:r>
          </w:p>
          <w:p>
            <w:pPr>
              <w:spacing w:after="20"/>
              <w:ind w:left="20"/>
              <w:jc w:val="both"/>
            </w:pPr>
            <w:r>
              <w:rPr>
                <w:rFonts w:ascii="Times New Roman"/>
                <w:b w:val="false"/>
                <w:i w:val="false"/>
                <w:color w:val="000000"/>
                <w:sz w:val="20"/>
              </w:rPr>
              <w:t>
9. Панченков әдісі бойынша ЭШЖ анықтау үшін 3,8% (1:4) натрий цитраты бар вена қанын, қан плазмасын, қан сарысуын алуға және сақтауға арналған бір реттік стерильді вакуумдық пробиркалары;</w:t>
            </w:r>
          </w:p>
          <w:p>
            <w:pPr>
              <w:spacing w:after="20"/>
              <w:ind w:left="20"/>
              <w:jc w:val="both"/>
            </w:pPr>
            <w:r>
              <w:rPr>
                <w:rFonts w:ascii="Times New Roman"/>
                <w:b w:val="false"/>
                <w:i w:val="false"/>
                <w:color w:val="000000"/>
                <w:sz w:val="20"/>
              </w:rPr>
              <w:t>
10. Ұйыту белсендіргіші бар вена қанын, қан плазмасын, қан сарысуын алуға және сақтауға арналған бір реттік стерильді вакуумдық пробиркалары;</w:t>
            </w:r>
          </w:p>
          <w:p>
            <w:pPr>
              <w:spacing w:after="20"/>
              <w:ind w:left="20"/>
              <w:jc w:val="both"/>
            </w:pPr>
            <w:r>
              <w:rPr>
                <w:rFonts w:ascii="Times New Roman"/>
                <w:b w:val="false"/>
                <w:i w:val="false"/>
                <w:color w:val="000000"/>
                <w:sz w:val="20"/>
              </w:rPr>
              <w:t>
11. Ұйыту белсендіргіші және сарысу айыратын гель бар вена қанын, қан плазмасын, қан сарысуын алуға және сақтауға арналған бір реттік стерильді вакуумдық пробиркалары;</w:t>
            </w:r>
          </w:p>
          <w:p>
            <w:pPr>
              <w:spacing w:after="20"/>
              <w:ind w:left="20"/>
              <w:jc w:val="both"/>
            </w:pPr>
            <w:r>
              <w:rPr>
                <w:rFonts w:ascii="Times New Roman"/>
                <w:b w:val="false"/>
                <w:i w:val="false"/>
                <w:color w:val="000000"/>
                <w:sz w:val="20"/>
              </w:rPr>
              <w:t>
12. Иммуногематология және плазма жасушаларын ұзақ уақыт сақтау үшін вена қанын, қан плазмасын, қан сарысуын алуға және сақтауға арналған бір реттік стерильді вакуумдық пробиркалары;</w:t>
            </w:r>
          </w:p>
          <w:p>
            <w:pPr>
              <w:spacing w:after="20"/>
              <w:ind w:left="20"/>
              <w:jc w:val="both"/>
            </w:pPr>
            <w:r>
              <w:rPr>
                <w:rFonts w:ascii="Times New Roman"/>
                <w:b w:val="false"/>
                <w:i w:val="false"/>
                <w:color w:val="000000"/>
                <w:sz w:val="20"/>
              </w:rPr>
              <w:t>
13. Плазмадағы глюкозаны өлшеуге арналған натрий фториді және калий оксалаты бар вена қанын, қан плазмасын, қан сарысуын алуға және сақтауға арналған бір реттік стерильді вакуумдық пробиркалары;</w:t>
            </w:r>
          </w:p>
          <w:p>
            <w:pPr>
              <w:spacing w:after="20"/>
              <w:ind w:left="20"/>
              <w:jc w:val="both"/>
            </w:pPr>
            <w:r>
              <w:rPr>
                <w:rFonts w:ascii="Times New Roman"/>
                <w:b w:val="false"/>
                <w:i w:val="false"/>
                <w:color w:val="000000"/>
                <w:sz w:val="20"/>
              </w:rPr>
              <w:t>
14. К2ЭДТА және гель бар вена қанын, қан плазмасын алуға және сақтауға арналған бір реттік стерильді вакуумдық пробиркалары;</w:t>
            </w:r>
          </w:p>
          <w:p>
            <w:pPr>
              <w:spacing w:after="20"/>
              <w:ind w:left="20"/>
              <w:jc w:val="both"/>
            </w:pPr>
            <w:r>
              <w:rPr>
                <w:rFonts w:ascii="Times New Roman"/>
                <w:b w:val="false"/>
                <w:i w:val="false"/>
                <w:color w:val="000000"/>
                <w:sz w:val="20"/>
              </w:rPr>
              <w:t>
15. Қысқа қара екі жақты ине өлшемі: 0,7х25 мм; 22Gx1;</w:t>
            </w:r>
          </w:p>
          <w:p>
            <w:pPr>
              <w:spacing w:after="20"/>
              <w:ind w:left="20"/>
              <w:jc w:val="both"/>
            </w:pPr>
            <w:r>
              <w:rPr>
                <w:rFonts w:ascii="Times New Roman"/>
                <w:b w:val="false"/>
                <w:i w:val="false"/>
                <w:color w:val="000000"/>
                <w:sz w:val="20"/>
              </w:rPr>
              <w:t>
16. Стандартты қара екі жақты ине өлшемі: 0,7х38 мм; 22Gx1 1/2;</w:t>
            </w:r>
          </w:p>
          <w:p>
            <w:pPr>
              <w:spacing w:after="20"/>
              <w:ind w:left="20"/>
              <w:jc w:val="both"/>
            </w:pPr>
            <w:r>
              <w:rPr>
                <w:rFonts w:ascii="Times New Roman"/>
                <w:b w:val="false"/>
                <w:i w:val="false"/>
                <w:color w:val="000000"/>
                <w:sz w:val="20"/>
              </w:rPr>
              <w:t>
17. Қысқа жасыл екі жақты ине өлшемі: 0,8х25 мм; 21Gx1;</w:t>
            </w:r>
          </w:p>
          <w:p>
            <w:pPr>
              <w:spacing w:after="20"/>
              <w:ind w:left="20"/>
              <w:jc w:val="both"/>
            </w:pPr>
            <w:r>
              <w:rPr>
                <w:rFonts w:ascii="Times New Roman"/>
                <w:b w:val="false"/>
                <w:i w:val="false"/>
                <w:color w:val="000000"/>
                <w:sz w:val="20"/>
              </w:rPr>
              <w:t>
18. Стандартты жасыл екі жақты ине өлшемі: 0,8х38 мм; 21Gx1 1/2;</w:t>
            </w:r>
          </w:p>
          <w:p>
            <w:pPr>
              <w:spacing w:after="20"/>
              <w:ind w:left="20"/>
              <w:jc w:val="both"/>
            </w:pPr>
            <w:r>
              <w:rPr>
                <w:rFonts w:ascii="Times New Roman"/>
                <w:b w:val="false"/>
                <w:i w:val="false"/>
                <w:color w:val="000000"/>
                <w:sz w:val="20"/>
              </w:rPr>
              <w:t>
19. Қысқа сары екі жақты ине өлшемі: 0,9х25 мм; 20Gx1;</w:t>
            </w:r>
          </w:p>
          <w:p>
            <w:pPr>
              <w:spacing w:after="20"/>
              <w:ind w:left="20"/>
              <w:jc w:val="both"/>
            </w:pPr>
            <w:r>
              <w:rPr>
                <w:rFonts w:ascii="Times New Roman"/>
                <w:b w:val="false"/>
                <w:i w:val="false"/>
                <w:color w:val="000000"/>
                <w:sz w:val="20"/>
              </w:rPr>
              <w:t>
20. Стандартты сары екі жақты ине өлшемі: 0,9х38 мм; 20Gx1 1/2;</w:t>
            </w:r>
          </w:p>
          <w:p>
            <w:pPr>
              <w:spacing w:after="20"/>
              <w:ind w:left="20"/>
              <w:jc w:val="both"/>
            </w:pPr>
            <w:r>
              <w:rPr>
                <w:rFonts w:ascii="Times New Roman"/>
                <w:b w:val="false"/>
                <w:i w:val="false"/>
                <w:color w:val="000000"/>
                <w:sz w:val="20"/>
              </w:rPr>
              <w:t>
21. Бір реттік ине ұстатқыш;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309925,85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қанын, қан плазмасын, қан сарысуын алуға және сақтауға арналған бір реттік стерильді вакуумдық жүйесі құрал-жабдықтарымен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стерильді вакуумды пробиркадан, стерильді медициналық екіжақты инеден және бір рет қолданылатын инеұстағыштан тұрады. Вакуумды пробирка үш негізгі бөліктен: пробиркадан және резеңке тығыны бар қақпақтан тұрады. Пробирка жеңіл, мөлдір, уытты емес, пробиркаға арнайы беріктік беретін арнайы қоспа қосылған, мүлдем сынбайтын полиэтилентерефталаттан дайындалған. Түбі дөңгелек, өлшемдері 13х75 мм, 13х10 мм және 16х100 мм пробиркалар, әр өлшемде 1-ден 9 мл-ға дейінгі көлемдегі пробирка ұсынылған. Қақпақ полиэтиленнен (13 мм) немесе полипропиленнен (16 мм) дайындалған, қақпақ жабатын арнайы механизмі есебінен медициналық қызметкерлердің әлеуетті жұқпаланған қанмен жанасудан қорғалуын қамтамасыз етеді. Резеңке тығын хлорбутилкаучуктан дайындалған, қан тамшысын жұқтырмайтын геможұқтырмайтын репеллентпен жабылған пробиркалары қоспалар мен бөлгіш гельдің құрамына қарай 14 негізгі түрден құралады. Бөлгіш гель сарысу немесе плазма және қан ұйындысы арасындағы тұрақты кедергіні қамтамасыз етеді. Кедергі алыс қашықтыққа тасымалдау кезінде сарысу немесе плазма құрамының тұрақтылығын қамтамасыз етеді. Пробирка стерильділігі, бір реттік қолданылуы, серия нөмірлері, номинальдық көлемі, дайындаушы зауыт, сақтау шарттары туралы мемлекеттік және орыс тілдеріндегі мәліметтен құралған жеке заттаңбаға ие. Заттаңба төмен температуралық жағдайларға беріктік пен төзімділікке ие адгезивті беткейлі арнайы қағаздан дайындалған. Қоспалар: қоспамен (К2/К3 ЭДТА, ұйыту активаторы, литий гепарин, натрий гепарин, натрий цитраты, натрий фторид және калий оксалат, CPDA) және қоспасыз. Пробиркалардың өлшемі: 13х75мм; 13х100мм; 16х100мм. Пробиркалардың стандартты көлемі (мл): 1; 2; 3; 4; 5; 6; 7; 8; 9. Стерильді медициналық екіжақты ине төрт негізгі бөліктен: ине түтікшелерінен, резеңке мембранадан және қорғағыш қалпақшалардың тығындары тұрады. Иненің түтікшесі бүтін, екі ұшынан лазермен қапталған V-тәрізді тот баспайтын болаттан дайындалған, ол венаны тесу кезінде ауыруды азайтады және енгізу жеңілдігін қамтамасыз етеді. Иненің инъекциялық бөлігін қайрау бұрышы 11°. Иненің екінші бөлігінің қайралуы резеңке тығынды тесу кезінде бөлшектердің түсуін болдырмау үшін арнайы бүгіліске ие. Иненің түтікшесі силикон майлаумен жабылған, бұл тесу кезінде тіндердің жарақатталуын азайта түседі. Резеңке мембрана жоғары иілімділікке және өзіндік созылымға ие, ендірменің ұштығына нығыз әрі берік жуысады, осы арқылы пробиркаларды ауыстыру кезінде қан ағуын болдырмайды, мұның өзі бірнеше пробирканың қауіпсіз алынуына мүмкіндік береді. Ендірме мен қорғағыш қалпақшалары боялған және/немесе боялмаған полипропиленнен дайындалған. Қорғау қалпақшалары оңай ашылуы және қаптаманың тұтастығын көзбен шолып бақылануы үшін перфорациялы заттаңбамен жабдықталған. Өлшемдері: 0,7х25 мм (22Gх); 0,7х38 мм (22Gх1?); 0,8х25 мм (21Gх1); 0,8х38 (22Gх1?); 0,9х25 (20Gх1); 0,9х38 (20G1?). Түсті кодтау: 22G (?ара), 21G (жасыл), 20G (сары). Әрбір екіжақты ине қатты пластикалық қалпақшаларға қапталған. Вакуумды пробиркалар мен екіжақты инелерді</w:t>
            </w:r>
          </w:p>
          <w:p>
            <w:pPr>
              <w:spacing w:after="20"/>
              <w:ind w:left="20"/>
              <w:jc w:val="both"/>
            </w:pPr>
            <w:r>
              <w:rPr>
                <w:rFonts w:ascii="Times New Roman"/>
                <w:b w:val="false"/>
                <w:i w:val="false"/>
                <w:color w:val="000000"/>
                <w:sz w:val="20"/>
              </w:rPr>
              <w:t>
1. Веноздық қанды, қан плазмасын, қан сарысуын алуға және сақтауға арналған бір реттік стерильді вакуумдық түтіктер, қоспаларсыз;</w:t>
            </w:r>
          </w:p>
          <w:p>
            <w:pPr>
              <w:spacing w:after="20"/>
              <w:ind w:left="20"/>
              <w:jc w:val="both"/>
            </w:pPr>
            <w:r>
              <w:rPr>
                <w:rFonts w:ascii="Times New Roman"/>
                <w:b w:val="false"/>
                <w:i w:val="false"/>
                <w:color w:val="000000"/>
                <w:sz w:val="20"/>
              </w:rPr>
              <w:t>
2. Гематологиялық зерттеулерге арналған веноздық қанды, қан плазмасын, қан сарысуын алуға және сақтауға арналған бір реттік стерильді вакуумдық түтіктері, к2эдта (ЭДТА Қос калий тұзы) бар;</w:t>
            </w:r>
          </w:p>
          <w:p>
            <w:pPr>
              <w:spacing w:after="20"/>
              <w:ind w:left="20"/>
              <w:jc w:val="both"/>
            </w:pPr>
            <w:r>
              <w:rPr>
                <w:rFonts w:ascii="Times New Roman"/>
                <w:b w:val="false"/>
                <w:i w:val="false"/>
                <w:color w:val="000000"/>
                <w:sz w:val="20"/>
              </w:rPr>
              <w:t>
3. Гематологиялық зерттеулерге арналған веноздық қанды, қан плазмасын, қан сарысуын алуға және сақтауға арналғанбір реттік стерильді вакуумдық түтіктері, к3эдта (ЭДТА үшкалий тұзы) бар;</w:t>
            </w:r>
          </w:p>
          <w:p>
            <w:pPr>
              <w:spacing w:after="20"/>
              <w:ind w:left="20"/>
              <w:jc w:val="both"/>
            </w:pPr>
            <w:r>
              <w:rPr>
                <w:rFonts w:ascii="Times New Roman"/>
                <w:b w:val="false"/>
                <w:i w:val="false"/>
                <w:color w:val="000000"/>
                <w:sz w:val="20"/>
              </w:rPr>
              <w:t>
4. Плазма алу үшін литий гепарині бар веноздық қанды, қан плазмасын, қан сарысуын алуға және сақтауға арналған бір реттік стерильді вакуумдық түтіктері;</w:t>
            </w:r>
          </w:p>
          <w:p>
            <w:pPr>
              <w:spacing w:after="20"/>
              <w:ind w:left="20"/>
              <w:jc w:val="both"/>
            </w:pPr>
            <w:r>
              <w:rPr>
                <w:rFonts w:ascii="Times New Roman"/>
                <w:b w:val="false"/>
                <w:i w:val="false"/>
                <w:color w:val="000000"/>
                <w:sz w:val="20"/>
              </w:rPr>
              <w:t>
5. Веноздық қанды, қан плазмасын, қан сарысуын алуға және сақтауға арналған, плазма алу үшін литий гепарині мен гелі бар бір рет қолданылатын стерильді вакуумдық түтіктері;</w:t>
            </w:r>
          </w:p>
          <w:p>
            <w:pPr>
              <w:spacing w:after="20"/>
              <w:ind w:left="20"/>
              <w:jc w:val="both"/>
            </w:pPr>
            <w:r>
              <w:rPr>
                <w:rFonts w:ascii="Times New Roman"/>
                <w:b w:val="false"/>
                <w:i w:val="false"/>
                <w:color w:val="000000"/>
                <w:sz w:val="20"/>
              </w:rPr>
              <w:t>
6. Веноздық қанды, қан плазмасын, қан сарысуын, натрий гепаринімен плазма алу және сақтау үшін бір рет қолданылатын стерильді вакуумдық түтіктері;</w:t>
            </w:r>
          </w:p>
          <w:p>
            <w:pPr>
              <w:spacing w:after="20"/>
              <w:ind w:left="20"/>
              <w:jc w:val="both"/>
            </w:pPr>
            <w:r>
              <w:rPr>
                <w:rFonts w:ascii="Times New Roman"/>
                <w:b w:val="false"/>
                <w:i w:val="false"/>
                <w:color w:val="000000"/>
                <w:sz w:val="20"/>
              </w:rPr>
              <w:t>
7. Гемостаз жүйесін зерттеу үшін натрий цитраты 3,2% (1:9) бар веноздық қанды, қан плазмасын, қан сарысуын алуға және сақтауға арналған бір реттік стерильді вакуумдық түтіктері;</w:t>
            </w:r>
          </w:p>
          <w:p>
            <w:pPr>
              <w:spacing w:after="20"/>
              <w:ind w:left="20"/>
              <w:jc w:val="both"/>
            </w:pPr>
            <w:r>
              <w:rPr>
                <w:rFonts w:ascii="Times New Roman"/>
                <w:b w:val="false"/>
                <w:i w:val="false"/>
                <w:color w:val="000000"/>
                <w:sz w:val="20"/>
              </w:rPr>
              <w:t>
8. Гемостаз жүйесін зерттеу үшін натрий цитраты 3,8% (1:9) бар веноздық қанды, қан плазмасын, қан сарысуын алуға және сақтауға арналған бір реттік стерильді вакуумдық түтіктері;</w:t>
            </w:r>
          </w:p>
          <w:p>
            <w:pPr>
              <w:spacing w:after="20"/>
              <w:ind w:left="20"/>
              <w:jc w:val="both"/>
            </w:pPr>
            <w:r>
              <w:rPr>
                <w:rFonts w:ascii="Times New Roman"/>
                <w:b w:val="false"/>
                <w:i w:val="false"/>
                <w:color w:val="000000"/>
                <w:sz w:val="20"/>
              </w:rPr>
              <w:t>
9. Веноздық қанды, қан плазмасын, қан сарысуын алуға және сақтауға арналған, Панченков әдісі бойынша ЕЭК анықтау үшін натрий цитраты 3,8% (1:4) бар бір реттік стерильді вакуумдық түтіктер;</w:t>
            </w:r>
          </w:p>
          <w:p>
            <w:pPr>
              <w:spacing w:after="20"/>
              <w:ind w:left="20"/>
              <w:jc w:val="both"/>
            </w:pPr>
            <w:r>
              <w:rPr>
                <w:rFonts w:ascii="Times New Roman"/>
                <w:b w:val="false"/>
                <w:i w:val="false"/>
                <w:color w:val="000000"/>
                <w:sz w:val="20"/>
              </w:rPr>
              <w:t>
10. Веноздық қанды, қан плазмасын, қан сарысуын алуға және сақтауға арналған, ұю активаторы бар бір реттік стерильді вакуумдық түтіктер;</w:t>
            </w:r>
          </w:p>
          <w:p>
            <w:pPr>
              <w:spacing w:after="20"/>
              <w:ind w:left="20"/>
              <w:jc w:val="both"/>
            </w:pPr>
            <w:r>
              <w:rPr>
                <w:rFonts w:ascii="Times New Roman"/>
                <w:b w:val="false"/>
                <w:i w:val="false"/>
                <w:color w:val="000000"/>
                <w:sz w:val="20"/>
              </w:rPr>
              <w:t>
11. Веноздық қанды, қан плазмасын, қан сарысуын алуға және сақтауға арналған, ұю активаторы мен сарысуды бөлуге арналған гелі бар бір реттік стерильді вакуумдық түтіктер;</w:t>
            </w:r>
          </w:p>
          <w:p>
            <w:pPr>
              <w:spacing w:after="20"/>
              <w:ind w:left="20"/>
              <w:jc w:val="both"/>
            </w:pPr>
            <w:r>
              <w:rPr>
                <w:rFonts w:ascii="Times New Roman"/>
                <w:b w:val="false"/>
                <w:i w:val="false"/>
                <w:color w:val="000000"/>
                <w:sz w:val="20"/>
              </w:rPr>
              <w:t>
12. Иммуногематологияға және плазма жасушаларын ұзақ сақтауға арналған ACD/CPDA жүйесі бар веноздық қанды, қан плазмасын, қан сарысуын алуға және сақтауға арналған бір реттік стерильді вакуумдық түтіктер;</w:t>
            </w:r>
          </w:p>
          <w:p>
            <w:pPr>
              <w:spacing w:after="20"/>
              <w:ind w:left="20"/>
              <w:jc w:val="both"/>
            </w:pPr>
            <w:r>
              <w:rPr>
                <w:rFonts w:ascii="Times New Roman"/>
                <w:b w:val="false"/>
                <w:i w:val="false"/>
                <w:color w:val="000000"/>
                <w:sz w:val="20"/>
              </w:rPr>
              <w:t>
13. Плазмадағы глюкозаны өлшеуге арналған натрий фториді мен калий оксалаты бар веноздық қанды, қан плазмасын, қан сарысуын алуға және сақтауға арналған бір реттік стерильді вакуумдық түтіктері;</w:t>
            </w:r>
          </w:p>
          <w:p>
            <w:pPr>
              <w:spacing w:after="20"/>
              <w:ind w:left="20"/>
              <w:jc w:val="both"/>
            </w:pPr>
            <w:r>
              <w:rPr>
                <w:rFonts w:ascii="Times New Roman"/>
                <w:b w:val="false"/>
                <w:i w:val="false"/>
                <w:color w:val="000000"/>
                <w:sz w:val="20"/>
              </w:rPr>
              <w:t>
14. Веноздық қанды, к2эдт және гелі бар қан плазмасын алуға және сақтауға арналған бір реттік стерильді вакуумдық түтіктер;</w:t>
            </w:r>
          </w:p>
          <w:p>
            <w:pPr>
              <w:spacing w:after="20"/>
              <w:ind w:left="20"/>
              <w:jc w:val="both"/>
            </w:pPr>
            <w:r>
              <w:rPr>
                <w:rFonts w:ascii="Times New Roman"/>
                <w:b w:val="false"/>
                <w:i w:val="false"/>
                <w:color w:val="000000"/>
                <w:sz w:val="20"/>
              </w:rPr>
              <w:t>
15. Екі жақты қара ине қысқа, өлшемдері: 0, 7х25 мм, 22Gx1;</w:t>
            </w:r>
          </w:p>
          <w:p>
            <w:pPr>
              <w:spacing w:after="20"/>
              <w:ind w:left="20"/>
              <w:jc w:val="both"/>
            </w:pPr>
            <w:r>
              <w:rPr>
                <w:rFonts w:ascii="Times New Roman"/>
                <w:b w:val="false"/>
                <w:i w:val="false"/>
                <w:color w:val="000000"/>
                <w:sz w:val="20"/>
              </w:rPr>
              <w:t>
16. Ине екі жақты қара стандартты, өлшемдері: 0, 7х38 мм, 22Gx1½;</w:t>
            </w:r>
          </w:p>
          <w:p>
            <w:pPr>
              <w:spacing w:after="20"/>
              <w:ind w:left="20"/>
              <w:jc w:val="both"/>
            </w:pPr>
            <w:r>
              <w:rPr>
                <w:rFonts w:ascii="Times New Roman"/>
                <w:b w:val="false"/>
                <w:i w:val="false"/>
                <w:color w:val="000000"/>
                <w:sz w:val="20"/>
              </w:rPr>
              <w:t>
17. Екі жақты жасыл ине қысқа, өлшемдері: 0, 8х25 мм, 21Gx1;</w:t>
            </w:r>
          </w:p>
          <w:p>
            <w:pPr>
              <w:spacing w:after="20"/>
              <w:ind w:left="20"/>
              <w:jc w:val="both"/>
            </w:pPr>
            <w:r>
              <w:rPr>
                <w:rFonts w:ascii="Times New Roman"/>
                <w:b w:val="false"/>
                <w:i w:val="false"/>
                <w:color w:val="000000"/>
                <w:sz w:val="20"/>
              </w:rPr>
              <w:t>
18. Ине екі жақты жасыл стандартты, өлшемдері: 0, 8х38 мм, 21gx1 ½ ;</w:t>
            </w:r>
          </w:p>
          <w:p>
            <w:pPr>
              <w:spacing w:after="20"/>
              <w:ind w:left="20"/>
              <w:jc w:val="both"/>
            </w:pPr>
            <w:r>
              <w:rPr>
                <w:rFonts w:ascii="Times New Roman"/>
                <w:b w:val="false"/>
                <w:i w:val="false"/>
                <w:color w:val="000000"/>
                <w:sz w:val="20"/>
              </w:rPr>
              <w:t>
19. Екі жақты сары ине қысқа, өлшемдері: 0, 9х25 мм, 20Gx1;</w:t>
            </w:r>
          </w:p>
          <w:p>
            <w:pPr>
              <w:spacing w:after="20"/>
              <w:ind w:left="20"/>
              <w:jc w:val="both"/>
            </w:pPr>
            <w:r>
              <w:rPr>
                <w:rFonts w:ascii="Times New Roman"/>
                <w:b w:val="false"/>
                <w:i w:val="false"/>
                <w:color w:val="000000"/>
                <w:sz w:val="20"/>
              </w:rPr>
              <w:t>
20. Ине екі жақты сары стандартты, өлшемдері: 0, 9х38 мм, 20Gx1½;</w:t>
            </w:r>
          </w:p>
          <w:p>
            <w:pPr>
              <w:spacing w:after="20"/>
              <w:ind w:left="20"/>
              <w:jc w:val="both"/>
            </w:pPr>
            <w:r>
              <w:rPr>
                <w:rFonts w:ascii="Times New Roman"/>
                <w:b w:val="false"/>
                <w:i w:val="false"/>
                <w:color w:val="000000"/>
                <w:sz w:val="20"/>
              </w:rPr>
              <w:t>
21. Ине ұстағыш;</w:t>
            </w:r>
          </w:p>
          <w:p>
            <w:pPr>
              <w:spacing w:after="20"/>
              <w:ind w:left="20"/>
              <w:jc w:val="both"/>
            </w:pPr>
            <w:r>
              <w:rPr>
                <w:rFonts w:ascii="Times New Roman"/>
                <w:b w:val="false"/>
                <w:i w:val="false"/>
                <w:color w:val="000000"/>
                <w:sz w:val="20"/>
              </w:rPr>
              <w:t>
22. Инені төгу механизмі жоқ қауіпсіз бір реттік ине ұстағыш;стерильдеу әдісі - этилен оксид. Бір рет қолданылатын, стерильді емес инеұстағыш полипропиленнен дайындалған, сенімді бекітілу және қайта қолданылуын болдырмау үшін иненің қатты бекітілуін қамтамасыз ететін арнайы "ысырмаға" ие. Инеұстағыш цилиндерде бір рет қолданылуы туралы алынбайтын таңбалау бар. Қан жинау жүйесінің барлық компоненттері медициналық мақсаттағы материалдардан дайындалған. Қаптамасы: Вакуумды пробиркалар - 4 дана және тұтынушылық (бірлік) қаптамадағы екіжақты ине - 1 дана, полиэтилен үлбірден дайындалған пакетке қапталуы тиіс. 10 дана полиэтилен пакет картон қораптан дайындалған топтық қаптамаға қапталуы тиіс. 10 дана топтық қаптама гофрленген картон қораптан дайындалған көлік қаптамасына салынуы тиіс.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бөлшектерге арналған бір реттік респираторлар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дәрежесі: Қауіптілігі төмен деңгейдегі қатты және су негізіндегі аэрозольдерден қорғайтын респиратор маскасы Материалдар: Белдіктер: латекске тән тоқылған таңғыштар Мұрын қысқышы: мырышпен өңделген болат Сүзгі қабаты: полипропилен Клапан: полипропилен Клапан мембранасы: TPI Парафинді сүзгі пенетрациясы: 0,40 % - шегі &lt; 6 % Тыныс алу кедергісі: 0,885 миллибар - шегі &lt; 2,4 миллибар Дем шығару кедергісі: 1,145 миллибар - шегі &lt; 3 миллибар Жұмыс орнындағы әсердің ең жоғарғы 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үш компонентті шприцтер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23Gx1 1/4” (0.6х32мм) инесі бар бір рет қолданылатын стерильді 2мл шприц Құрамы: Инъекциялық ине, ине қалпақшасы, цилиндр, өзек, поршень (тығыздағыш).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үш компонентті шприцтер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23Gx1 1/4” (0.6х32мм) инесі бар бір рет қолданылатын стерильді 2,5 мл шприц Құрамы: Инъекциялық ине, ине қалпақшасы, цилиндр, өзек, поршень (тығыздағыш).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үш компонентті шприцтер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22Gx1 1/2” (0.7х38мм) инесі бар бір рет қолданылатын стерильді 5мл шприц Құрамы: Инъекциялық ине, ине қалпақшасы, цилиндр, өзек, поршень (тығыздағыш).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үш компонентті шприцтер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21Gx1 1/2” (0.8х38мм) инесі бар бір рет қолданылатын стерильді 10мл шприц Құрамы: Инъекциялық ине, ине қалпақшасы, цилиндр, өзек, поршень (тығыздағыш).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үш компонентті шприцтер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21Gx1 1/2” (0.8х38мм) инесі бар бір рет қолданылатын стерильді 20мл шприц Құрамы: Инъекциялық ине, ине қалпақшасы, цилиндр, өзек, поршень (тығыздағыш).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Капюшоны бар бір реттік қорғаныш комбинезоны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Оңтайлы қорғауға арналған сыдырма ілгегі. Сыдырма ілгегін жауып тұратын жабысқышы бар клапан. Созылмалы резеңкелі капюшон бет контурына тығыз жанасып, мойын мен иекті жауып тұрады. Комбинезонның капюшонындағы, жеңдері мен шалбарындағы созылмалы резеңкелер оны кие жүріп, ұзақ уақыт бойы жұмыс істеу үшін жайлы жағдайды қамтамасыз етеді. Материал тоқылмаған. Жоғарғы қабаты ламинацияланған, антистатикалық, химиялық және биологиялық сұйықтыққа және ластануға төзімді. Ішкі қабаты ауа өткізетін, гипоаллергенді, ылғал сіңіргіш. Материал тығыздығы: 56 гр./кв. м. Созылып кетуге және жыртылуға төзімді. Вирустық инфекциядан қорғану мақсатында қолданылады. Су өткізбейтін, жарық өткібейтін. Құрамында латекс жоқ.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қорғаныш костюмі, өлшемі (L-XL) 50-52, бой ұзындығы 170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капюшоны бар қорғаныш костюм-комбинезонының алдынан қадалған жабысқақ клапанмен жабылған сыдырмалы ілгегі болуы тиіс. Созылмалы резеңкелі капюшон беттің контурына тығыз жабысып, мойын мен иекті жауып тұруы тиіс. Комбинезонның жеңдеріне, беліне және төменгі жағына созылмалы резеңке жапсыра тігілуі тиіс. Қалыңдығы кемінде 40 г/м2 тоқылмаған материалдан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қорғаныш костюмі, өлшемі (L-XL) 50-52, бой ұзындығы 182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капюшоны бар қорғаныш костюм-комбинезонының алдынан қадалған жабысқақ клапанмен жабылған сыдырмалы ілгегі болуы тиіс. Созылмалы резеңкелі капюшон беттің контурына тығыз жабысып, мойын мен иекті жауып тұруы тиіс. Комбинезонның жеңдеріне, беліне және төменгі жағына созылмалы резеңке жапсыра тігілуі тиіс. Қалыңдығы кемінде 40 г/м2 тоқылмаған материалдан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қорғаныш костюмі, өлшемі (M) 46-48, бой ұзындығы 164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капюшоны бар қорғаныш костюм-комбинезонының алдынан қадалған жабысқақ клапанмен жабылған сыдырмалы ілгегі болуы тиіс. Созылмалы резеңкелі капюшон беттің контурына тығыз жабысып, мойын мен иекті жауып тұруы тиіс. Комбинезонның жеңдеріне, беліне және төменгі жағына созылмалы резеңке жапсыра тігілуі тиіс. Қалыңдығы кемінде 40 г/м2 тоқылмаған материалдан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қорғаныш костюмі, өлшемі (M) 46-48, бой ұзындығы 176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капюшоны бар қорғаныш костюм-комбинезонының алдынан қадалған жабысқақ клапанмен жабылған сыдырмалы ілгегі болуы тиіс. Созылмалы резеңкелі капюшон беттің контурына тығыз жабысып, мойын мен иекті жауып тұруы тиіс. Комбинезонның жеңдеріне, беліне және төменгі жағына созылмалы резеңке жапсыра тігілуі тиіс. Қалыңдығы кемінде 40 г/м2 тоқылмаған материалдан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қорғаныш костюмі, өлшемі (S) 42-44, бой ұзындығы 164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капюшоны бар қорғаныш костюм-комбинезонының алдынан қадалған жабысқақ клапанмен жабылған сыдырмалы ілгегі болуы тиіс. Созылмалы резеңкелі капюшон беттің контурына тығыз жабысып, мойын мен иекті жауып тұруы тиіс. Комбинезонның жеңдеріне, беліне және төменгі жағына созылмалы резеңке жапсыра тігілуі тиіс. Қалыңдығы кемінде 40 г/м2 тоқылмаған материалдан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қорғаныш костюмі, өлшемі (S) 42-44, бой ұзындығы 176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капюшоны бар қорғаныш костюм-комбинезонының алдынан қадалған жабысқақ клапанмен жабылған сыдырмалы ілгегі болуы тиіс. Созылмалы резеңкелі капюшон беттің контурына тығыз жабысып, мойын мен иекті жауып тұруы тиіс. Комбинезонның жеңдеріне, беліне және төменгі жағына созылмалы резеңке жапсыра тігілуі тиіс. Қалыңдығы кемінде 40 г/м2 тоқылмаған материалдан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қорғаныш костюмі, өлшемі (XXL) 54-56, бой ұзындығы 170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капюшоны бар қорғаныш костюм-комбинезонының алдынан қадалған жабысқақ клапанмен жабылған сыдырмалы ілгегі болуы тиіс. Созылмалы резеңкелі капюшон беттің контурына тығыз жабысып, мойын мен иекті жауып тұруы тиіс. Комбинезонның жеңдеріне, беліне және төменгі жағына созылмалы резеңке жапсыра тігілуі тиіс. Қалыңдығы кемінде 40 г/м2 тоқылмаған материалдан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қорғаныш костюмі, өлшемі (XXL) 54-56, бой ұзындығы 182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капюшоны бар қорғаныш костюм-комбинезонының алдынан қадалған жабысқақ клапанмен жабылған сыдырмалы ілгегі болуы тиіс. Созылмалы резеңкелі капюшон беттің контурына тығыз жабысып, мойын мен иекті жауып тұруы тиіс. Комбинезонның жеңдеріне, беліне және төменгі жағына созылмалы резеңке жапсыра тігілуі тиіс. Қалыңдығы кемінде 40 г/м2 тоқылмаған материалдан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қорғаныш костюмі, өлшемі (XXXL-XXXXL) 58-60, бой ұзындығы 170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капюшоны бар қорғаныш костюм-комбинезонының алдынан қадалған жабысқақ клапанмен жабылған сыдырмалы ілгегі болуы тиіс. Созылмалы резеңкелі капюшон беттің контурына тығыз жабысып, мойын мен иекті жауып тұруы тиіс. Комбинезонның жеңдеріне, беліне және төменгі жағына созылмалы резеңке жапсыра тігілуі тиіс. Қалыңдығы кемінде 40 г/м2 тоқылмаған материалдан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қорғаныш костюмі, өлшемі (XXXL-XXXXL) 58-60, бой ұзындығы 182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капюшоны бар қорғаныш костюм-комбинезонының алдынан қадалған жабысқақ клапанмен жабылған сыдырмалы ілгегі болуы тиіс. Созылмалы резеңкелі капюшон беттің контурына тығыз жабысып, мойын мен иекті жауып тұруы тиіс. Комбинезонның жеңдеріне, беліне және төменгі жағына созылмалы резеңке жапсыра тігілуі тиіс. Қалыңдығы кемінде 40 г/м2 тоқылмаған материалдан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қорғаныш костюмі, өлшемі (XXXXL-XXXXXL) 62-64, бой ұзындығы 176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капюшоны бар қорғаныш костюм-комбинезонының алдынан қадалған жабысқақ клапанмен жабылған сыдырмалы ілгегі болуы тиіс. Созылмалы резеңкелі капюшон беттің контурына тығыз жабысып, мойын мен иекті жауып тұруы тиіс. Комбинезонның жеңдеріне, беліне және төменгі жағына созылмалы резеңке жапсыра тігілуі тиіс. Қалыңдығы кемінде 40 г/м2 тоқылмаған материалдан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қорғаныш костюмі, өлшемі (XXXXL-XXXXXL) 62-64, бой ұзындығы 188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капюшоны бар қорғаныш костюм-комбинезонының алдынан қадалған жабысқақ клапанмен жабылған сыдырмалы ілгегі болуы тиіс. Созылмалы резеңкелі капюшон беттің контурына тығыз жабысып, мойын мен иекті жауып тұруы тиіс. Комбинезонның жеңдеріне, беліне және төменгі жағына созылмалы резеңке жапсыра тігілуі тиіс. Қалыңдығы кемінде 40 г/м2 тоқылмаған материалдан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5*450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68259,61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7,5*450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91388,90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10*450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107635,81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12,5*450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149642,64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15*450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170703,46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5*25,0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2,5*112,5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5*25,7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7,5*87,5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7775,63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7,5*30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5325,38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10*37,5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10 * 75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12,5 *112,5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12,5 *75,0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9495,18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Абдоминальді операцияларға арналған негізгі жиынтық, хирургиялық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Аралас аспаптық үстелге арналған қап 80 х 145см, алаңы 30 г/м ш. - 1 дана.</w:t>
            </w:r>
          </w:p>
          <w:p>
            <w:pPr>
              <w:spacing w:after="20"/>
              <w:ind w:left="20"/>
              <w:jc w:val="both"/>
            </w:pPr>
            <w:r>
              <w:rPr>
                <w:rFonts w:ascii="Times New Roman"/>
                <w:b w:val="false"/>
                <w:i w:val="false"/>
                <w:color w:val="000000"/>
                <w:sz w:val="20"/>
              </w:rPr>
              <w:t>
2. Жабысқақ жиегі 80 х 90см жайма, алаңы 40 г / м ш. - 2 дана.</w:t>
            </w:r>
          </w:p>
          <w:p>
            <w:pPr>
              <w:spacing w:after="20"/>
              <w:ind w:left="20"/>
              <w:jc w:val="both"/>
            </w:pPr>
            <w:r>
              <w:rPr>
                <w:rFonts w:ascii="Times New Roman"/>
                <w:b w:val="false"/>
                <w:i w:val="false"/>
                <w:color w:val="000000"/>
                <w:sz w:val="20"/>
              </w:rPr>
              <w:t>
3. Операциялық үстелге арналған жайма 160 х 190см, алаңы 40 г / м ш. - 1 дана.</w:t>
            </w:r>
          </w:p>
          <w:p>
            <w:pPr>
              <w:spacing w:after="20"/>
              <w:ind w:left="20"/>
              <w:jc w:val="both"/>
            </w:pPr>
            <w:r>
              <w:rPr>
                <w:rFonts w:ascii="Times New Roman"/>
                <w:b w:val="false"/>
                <w:i w:val="false"/>
                <w:color w:val="000000"/>
                <w:sz w:val="20"/>
              </w:rPr>
              <w:t>
4. 33 х 33см қағаз салфеткалар-4 дана .</w:t>
            </w:r>
          </w:p>
          <w:p>
            <w:pPr>
              <w:spacing w:after="20"/>
              <w:ind w:left="20"/>
              <w:jc w:val="both"/>
            </w:pPr>
            <w:r>
              <w:rPr>
                <w:rFonts w:ascii="Times New Roman"/>
                <w:b w:val="false"/>
                <w:i w:val="false"/>
                <w:color w:val="000000"/>
                <w:sz w:val="20"/>
              </w:rPr>
              <w:t>
5. Жабысқақ жиегі бар жайма 160 х 180см, алаңы 40 г/м ш. - 1 дана.</w:t>
            </w:r>
          </w:p>
          <w:p>
            <w:pPr>
              <w:spacing w:after="20"/>
              <w:ind w:left="20"/>
              <w:jc w:val="both"/>
            </w:pPr>
            <w:r>
              <w:rPr>
                <w:rFonts w:ascii="Times New Roman"/>
                <w:b w:val="false"/>
                <w:i w:val="false"/>
                <w:color w:val="000000"/>
                <w:sz w:val="20"/>
              </w:rPr>
              <w:t>
6. Жабысқақ жиегі бар жайма 160 х 240см, алаңы 40 г / м ш. - 1 дана.</w:t>
            </w:r>
          </w:p>
          <w:p>
            <w:pPr>
              <w:spacing w:after="20"/>
              <w:ind w:left="20"/>
              <w:jc w:val="both"/>
            </w:pPr>
            <w:r>
              <w:rPr>
                <w:rFonts w:ascii="Times New Roman"/>
                <w:b w:val="false"/>
                <w:i w:val="false"/>
                <w:color w:val="000000"/>
                <w:sz w:val="20"/>
              </w:rPr>
              <w:t>
7. Операциялық таспа 10 х 50см, алаңы 40 г/м ш.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Отоларингологиялық тіл депрессоры (Лор-қалақша)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Отоларингологиялық тіл депрессоры (бұдан әрі Лор-қалақша) полимерлі, стерильді, бір рет пайдалануға арналған, иілген, екі жақты. Полипропиленнен жасалған мөлдір және түрлі түсті гаммасы бар: ақ, қызыл, көгілдір, сары, жасыл, қызғылт және күлгін. Өлшемдері: ұзындығы 155 мм; ені 18 мм / 12 мм; жуандығы 2,5 мм. Лор-қалақша 27? бұрышпен иілген формасы бар, беті тегіс, шеттері дөңгелек жиекке ие. Иілу формасы ауыз қуыстың үлкеюі арқылы тексеруді жеңілтеді, өйткені қалақшаны ұстап тұрып медициналық қызметкерінің саусағы тікелей қалақшамен тексергеннен төмен және ауыз қуысын жауып тастамайды. Ұштары әртүрлі ені бар, лор-қалақшаның кең бөлігі ересек адамның ауыз қуысын қарауға, ал тар бөлігі баланың ауыз қуысын қарауға арналған. Екі ұшында да ыңғайлы басып алу және дәрігердің қолындағы қолғаппен сенімді бекітуді қамтамассыз ету үшін эллипс тәрізді форманың тереңдетілуі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бір рет қолданылатын стерильді емес жаялық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60х60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жиегі бар жаялық 0,7*0,8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стерильді тығыздығы 40 грамм/ш.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жиегі бар жаялық 0,7*0,8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стерильді тығыздығы 25 грамм/ш.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жиегі бар жаялық 140*80 см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стерильді тығыздығы 25 грамм/ш.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қолғаптар (ұзын манжеттері бар) Латексті тегіс опаланбаған стерильді, өлшемдері 6.0; 6,5; 7,0; 7,5; 8,0; 8,5; 9,0 қаптамада 1 жұп, қорапта 50 жұп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қолғаптар (ұзын манжеттері бар) Латексті тегіс опаланбаған стерильді, өлшемдері 6.0; 6,5; 7,0; 7,5; 8,0; 8,5; 9,0 қаптамада 1 жұп, қорапта 50 жұп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тегіс опаланған стерильді емес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5-6 (XS)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тегіс опаланған стерильді емес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6-7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тегіс опаланған стерильді емес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7-8 (M)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тегіс опаланған стерильді емес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8-9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тегіс опаланған стерильді емес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9-10 (XL)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тегіс опаланған стерильді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5-6 (XS)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тегіс опаланған стерильді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6,5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тегіс опаланған стерильді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7-7,5 (M)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тегіс опаланған стерильді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8-8,5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тегіс опаланған стерильді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9-10 (XL)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текстураланған опаланбаған стерильді емес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5-6 (XS)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текстураланған опаланбаған стерильді емес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6-7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текстураланған опаланбаған стерильді емес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7-8 (M)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текстураланған опаланбаған стерильді емес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8-9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текстураланған опаланбаған стерильді емес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9-10 (XL)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текстураланған опаланбаған стерильді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5-6 (XS)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текстураланған опаланбаған стерильді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6,5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текстураланған опаланбаған стерильді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7-7,5 (M)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текстураланған опаланбаған стерильді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8-8,5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текстураланған опаланбаған стерильді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9-10 (XL)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Опаланбаған стерильді емес , текстурирленген нитрилді диагностикалық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5-6 (XS)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Опаланбаған стерильді емес , текстурирленген нитрилді диагностикалық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6-7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Опаланбаған стерильді емес , текстурирленген нитрилді диагностикалық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7-8 (M)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Опаланбаған стерильді емес , текстурирленген нитрилді диагностикалық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8-9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Опаланбаған стерильді емес , текстурирленген нитрилді диагностикалық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9-10 (XL)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латексті хирургиялық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6,5 анатомиялық пішіндегі ұзын манжеті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латексті хирургиялық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6,0 анатомиялық пішіндегі ұзын манжеті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латексті хирургиялық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анатомиялық пішіндегі ұзын манжеті бар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латексті хирургиялық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анатомиялық пішіндегі ұзын манжеті бар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латексті хирургиялық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8,0 анатомиялық пішіндегі ұзын манжеті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латексті хирургиялық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8,5 анатомиялық пішіндегі ұзын манжеті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латексті хирургиялық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анатомиялық пішіндегі ұзын манжеті бар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латексті опаланған стерильді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6 анатомиялық пішіндегі ұзын манжеті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латексті опаланған стерильді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анатомиялық пішіндегі ұзын манжеті бар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латексті опаланған стерильді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анатомиялық пішіндегі ұзын манжеті бар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латексті опаланған стерильді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анатомиялық пішіндегі ұзын манжеті бар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латексті опаланған стерильді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анатомиялық пішіндегі ұзын манжеті бар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латексті опаланған стерильді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анатомиялық пішіндегі ұзын манжеті бар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латексті опаланған стерильді қолғаптар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9 анатомиялық пішіндегі ұзын манжеті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Пилотка-қалпақ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негіздегі медициналық пластырь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25мм х 72мм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негіздегі медициналық пластырь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19мм х 72мм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Полимерлік негіздегі медициналық пластырь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25мм х 72мм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Полимерлік негіздегі медициналық пластырь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19мм х 72мм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Қатайтатын жолақтары бар катетерлерді бекітуге және орнатуға арналған таңғыш,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нығайтатын жолақтары бар катетерлерді бекітуге және орнатуға арналған, стерильді, бір рет қолданылатын өлшемі: 7 х 8,5 см (тік бұрышты пішінді)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Қатайтатын жолақтары бар катетерлерді бекітуге және орнатуға арналған таңғыш,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нығайтатын жолақтары бар катетерлерді бекітуге және орнатуға арналған, стерильді, бір рет қолданылатын мөлшері: 8,5 х 10,5 см (сопақша пішінді)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Катетерлерді бекітуге және орнатуға арналған таңғыш,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катетерлерді бекітуге және орнатуға арналған, стерильді, бір рет қолданылатын, көлемі 6 х 7см;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Катетерлерді бекітуге және орнатуға арналған таңғыш,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катетерлерді бекітуге және орнатуға арналған, стерильді, бір рет қолданылатын мөлшері 6,5 х 8,5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жастығы бар, операциядан кейінгі жабысқақ тоқыма емес негіздегі таңғыш, стерильді, бір рет қолданылатын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жастығы бар тоқыма емес негізде адгезивті, стерильді, бір рет қолданылатын, көлемі 6см х 10см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жастығы бар, операциядан кейінгі жабысқақ тоқыма емес негіздегі таңғыш, стерильді, бір рет қолданылатын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жастығы бар тоқыма емес негізде адгезивті, стерильді, бір рет қолданылатын, көлемі 5см х 7,2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жастығы бар, операциядан кейінгі жабысқақ тоқыма емес негіздегі таңғыш, стерильді, бір рет қолданылатын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жастығы бар тоқыма емес негізде адгезивті, стерильді, бір рет қолданылатын мөлшері 10см х 15см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жастығы бар, операциядан кейінгі жабысқақ тоқыма емес негіздегі таңғыш, стерильді, бір рет қолданылатын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жастығы бар тоқыма емес негізде адгезивті, стерильді, бір рет қолданылатын мөлшері 10см х 20см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жастығы бар, операциядан кейінгі жабысқақ тоқыма емес негіздегі таңғыш, стерильді, бір рет қолданылатын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жастығы бар тоқыма емес негізде адгезивті, стерильді, бір рет қолданылатын мөлшері 10см х 25см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жастығы бар, операциядан кейінгі жабысқақ тоқыма емес негіздегі таңғыш, стерильді, бір рет қолданылатын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жастығы бар тоқыма емес негізде адгезивті, стерильді, бір рет қолданылатын мөлшері 10см х 35см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полимер негізіндегі операциядан кейінгі жабысқақ таңғыш, стерильді, бір рет қолданылатын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полимерлік негіздегі адгезивті, стерильді, бір рет қолданылатын өлшемі 9см х 35см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полимер негізіндегі операциядан кейінгі жабысқақ таңғыш, стерильді, бір рет қолданылатын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полимерлік негіздегі жабысқақ, стерильді, бір рет қолданылатын мөлшері 6см х 10см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полимер негізіндегі операциядан кейінгі жабысқақ таңғыш, стерильді, бір рет қолданылатын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полимерлік негіздегі адгезивті, стерильді, бір рет қолданылатын өлшемі 9см х 25см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бір рет қолданылатын стерильді емес төсеніш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өлшемі 60 см х 60 см стерильді емес бір рет қолданылатын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сіңіргіш төсеніш-жаялық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60 х 60 см бір рет қолданылатын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сіңіргіш төсеніш-жаялық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60 х 90 см стерильді емес бір рет қолданылатын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сіңіргіш төсеніш-жаялық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60 х 90 см бір рет қолданылатын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Қоспасыз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Қоспасыз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Қоспасыз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Қоспасыз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Қоспасыз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цитраты бар гемостаз жүйесін зерттеуге арналған вакуумдық түтік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цитраты бар гемостаз жүйесін зерттеуге арналған вакуумдық түтік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цитраты бар гемостаз жүйесін зерттеуге арналған вакуумдық түтік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цитраты бар гемостаз жүйесін зерттеуге арналған вакуумдық түтік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цитраты бар СОЭ анықтауға арналған вакуумдық түтік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гепарині бар плазма алуға арналған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гепарині бар плазма алуға арналған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гепарині бар плазма алуға арналған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гепарині бар плазма алуға арналған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гепарині бар плазма алуға арналған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гепарині бар плазма алуға арналған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гепарині мен гелі бар плазма алуға арналған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гепарині мен гелі бар плазма алуға арналған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гепарині мен гелі бар плазма алуға арналған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гепарині мен гелі бар плазма алуға арналған вакуумдық пробирка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гепарині мен гелі бар плазма алуға арналған вакуумдық пробирка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гепарині бар плазма алуға арналған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гепарині бар плазма алуға арналған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 активаторы бар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 активаторы бар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фториді мен калий оксалаты бар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 активаторы бар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 активаторы бар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 активаторы бар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 активаторы бар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 активаторы және сарысуды бөлуге арналған гелі бар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 активаторы және сарысуды бөлуге арналған гелі бар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 активаторы және сарысуды бөлуге арналған гелі бар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 активаторы және сарысуды бөлуге арналған гелі бар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 активаторы және сарысуды бөлуге арналған гелі бар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 ЭДТА бар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 ЭДТА бар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 ЭДТА бар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 ЭДТА бар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 ЭДТА бар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 ЭДТА бар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 ЭДТА бар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 ЭДТА бар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 ЭДТА бар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 ЭДТА бар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 ЭДТА бар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 ЭДТА бар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 ЭДТА бар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фториді мен калий оксалаты бар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фториді және калий оксалаты бар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ACD/CPDA жүйесі бар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Консерванты бар зәрді микробиологиялық талдауға арналған стерильді вакуумды пробирка көлемі 9,5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үш негізгі бөліктен тұрады: пробирка, қақпақ және резеңке тығын.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Вакуумды пластик пробиркалар жеңіл, мөлдір, уытты емес медициналық полиэтилентерефталаттан (ПЭТ) жасалған, ол ерекше беріктігімен ерекшеленеді және газ алмасуға жақсы кедергі келтіреді.</w:t>
            </w:r>
          </w:p>
          <w:p>
            <w:pPr>
              <w:spacing w:after="20"/>
              <w:ind w:left="20"/>
              <w:jc w:val="both"/>
            </w:pPr>
            <w:r>
              <w:rPr>
                <w:rFonts w:ascii="Times New Roman"/>
                <w:b w:val="false"/>
                <w:i w:val="false"/>
                <w:color w:val="000000"/>
                <w:sz w:val="20"/>
              </w:rPr>
              <w:t>
2) Тік ойықтары бар қақпақтар полиэтиленнен жасалған, герметиканы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Резеңке тығындар хлорбутилкаучуктан жасалған, гемо-репеллентпен қапталған. Вакуумды жүйенің тығыздығын қамтамасыз етеді. Бөлме температурасында 48 сағатқа дейін үлгінің бактериялық тұрақтылығын сақтайды. Консервант - № 3. Қақпақ зәйтүн түсті. Пробирка мөлшері – 16х100 мм. Пробирка көлемі – 9,5 мл. Бұйым бір рет қолдануға арналған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Консерванты бар зәрді микробиологиялық талдауға арналған стерильді вакуумды пробирка көлемі 4,0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үш негізгі бөліктен тұрады: пробирка, қақпақ және резеңке тығын.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Вакуумды пластик пробиркалар жеңіл, мөлдір, уытты емес медициналық полиэтилентерефталаттан (ПЭТ) жасалған, ол ерекше беріктігімен ерекшеленеді және газ алмасуға жақсы кедергі келтіреді.</w:t>
            </w:r>
          </w:p>
          <w:p>
            <w:pPr>
              <w:spacing w:after="20"/>
              <w:ind w:left="20"/>
              <w:jc w:val="both"/>
            </w:pPr>
            <w:r>
              <w:rPr>
                <w:rFonts w:ascii="Times New Roman"/>
                <w:b w:val="false"/>
                <w:i w:val="false"/>
                <w:color w:val="000000"/>
                <w:sz w:val="20"/>
              </w:rPr>
              <w:t>
2) Тік ойықтары бар қақпақтар полиэтиленнен жасалған, герметиканы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Резеңке тығындар хлорбутилкаучуктан жасалған, гемо-репеллентпен қапталған. Вакуумды жүйенің тығыздығын қамтамасыз етеді. Бөлме температурасында 48 сағатқа дейін үлгінің бактериялық тұрақтылығын сақтайды. Консервант - № 3. Қақпақ зәйтүн түсті. Пробирка мөлшері – 13х75 мм. Пробирка көлемі – 4,0 мл. Бұйым бір рет қолдануға арналған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Консерванты бар зәрді микробиологиялық талдауға арналған стерильді вакуумды пробирка көлемі 6,0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үш негізгі бөліктен тұрады: пробирка, қақпақ және резеңке тығын.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Вакуумды пластик пробиркалар жеңіл, мөлдір, уытты емес медициналық полиэтилентерефталаттан (ПЭТ) жасалған, ол ерекше беріктігімен ерекшеленеді және газ алмасуға жақсы кедергі келтіреді.</w:t>
            </w:r>
          </w:p>
          <w:p>
            <w:pPr>
              <w:spacing w:after="20"/>
              <w:ind w:left="20"/>
              <w:jc w:val="both"/>
            </w:pPr>
            <w:r>
              <w:rPr>
                <w:rFonts w:ascii="Times New Roman"/>
                <w:b w:val="false"/>
                <w:i w:val="false"/>
                <w:color w:val="000000"/>
                <w:sz w:val="20"/>
              </w:rPr>
              <w:t>
2) Тік ойықтары бар қақпақтар полиэтиленнен жасалған, герметиканы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Резеңке тығындар хлорбутилкаучуктан жасалған, гемо-репеллентпен қапталған. Вакуумды жүйенің тығыздығын қамтамасыз етеді. Бөлме температурасында 48 сағатқа дейін үлгінің бактериялық тұрақтылығын сақтайды. Консервант - № 3. Қақпақ зәйтүн түсті. Пробирка мөлшері – 13х100 мм. Пробирка көлемі – 6,0 мл. Бұйым бір рет қолдануға арналған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Консерванты бар зәрді микробиологиялық талдауға арналған стерильді вакуумды пробирка көлемі 9,5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үш негізгі бөліктен тұрады: пробирка, қақпақ және резеңке тығын.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Вакуумды пластик пробиркалар жеңіл, мөлдір, уытты емес медициналық полиэтилентерефталаттан (ПЭТ) жасалған, ол ерекше беріктігімен ерекшеленеді және газ алмасуға жақсы кедергі келтіреді.</w:t>
            </w:r>
          </w:p>
          <w:p>
            <w:pPr>
              <w:spacing w:after="20"/>
              <w:ind w:left="20"/>
              <w:jc w:val="both"/>
            </w:pPr>
            <w:r>
              <w:rPr>
                <w:rFonts w:ascii="Times New Roman"/>
                <w:b w:val="false"/>
                <w:i w:val="false"/>
                <w:color w:val="000000"/>
                <w:sz w:val="20"/>
              </w:rPr>
              <w:t>
2) Тік ойықтары бар қақпақтар полиэтиленнен жасалған, герметиканы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Резеңке тығындар хлорбутилкаучуктан жасалған, гемо-репеллентпен қапталған. Вакуумды жүйенің тығыздығын қамтамасыз етеді. Бөлме температурасында 48 сағатқа дейін үлгінің бактериялық тұрақтылығын сақтайды. Консервант - № 3. Қақпақ зәйтүн түсті. Пробирка мөлшері – 16х100 мм. Пробирка көлемі – 9,5 мл. Бұйым бір рет қолдануға арналған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зәрді талдауға арналған стерильді вакуумды пробирка, көлемі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үш негізгі бөліктен тұрады: пробирка, қақпақ және резеңке тығын.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Вакуумды пластик пробиркалар жеңіл, мөлдір, уытты емес медициналық полиэтилентерефталаттан (ПЭТ) жасалған, ол ерекше беріктігімен ерекшеленеді және газ алмасуға жақсы кедергі келтіреді.</w:t>
            </w:r>
          </w:p>
          <w:p>
            <w:pPr>
              <w:spacing w:after="20"/>
              <w:ind w:left="20"/>
              <w:jc w:val="both"/>
            </w:pPr>
            <w:r>
              <w:rPr>
                <w:rFonts w:ascii="Times New Roman"/>
                <w:b w:val="false"/>
                <w:i w:val="false"/>
                <w:color w:val="000000"/>
                <w:sz w:val="20"/>
              </w:rPr>
              <w:t>
2) Тік ойықтары бар қақпақтар полиэтиленнен жасалған, герметиканы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Резеңке тығындар хлорбутилкаучуктан жасалған, гемо-репеллентпен қапталған. Вакуумды жүйенің тығыздығын қамтамасыз етеді. Қақпақтың түсі сары. Пробирка мөлшері – 16х100 мм. Пробирка көлемі – 10,0 мл. Бұйым бір рет қолдануға арналған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зәрді талдауға арналған стерильді вакуумды пробирка, көлемі 12,0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үш негізгі бөліктен тұрады: түтік, қақпақ және резеңке тығын.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Вакуумды пластик пробиркалар жеңіл, мөлдір, уытты емес медициналық полиэтилентерефталаттан (ПЭТ) жасалған, ол ерекше беріктігімен ерекшеленеді және газ алмасуға жақсы кедергі келтіреді.</w:t>
            </w:r>
          </w:p>
          <w:p>
            <w:pPr>
              <w:spacing w:after="20"/>
              <w:ind w:left="20"/>
              <w:jc w:val="both"/>
            </w:pPr>
            <w:r>
              <w:rPr>
                <w:rFonts w:ascii="Times New Roman"/>
                <w:b w:val="false"/>
                <w:i w:val="false"/>
                <w:color w:val="000000"/>
                <w:sz w:val="20"/>
              </w:rPr>
              <w:t>
2) Тік ойықтары бар қақпақтар полиэтиленнен жасалған, герметиканы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Резеңке тығындар хлорбутилкаучуктан жасалған, гемо-репеллентпен қапталған. Вакуумды жүйенің тығыздығын қамтамасыз етеді. Қақпақтың түсі сары. Пробирка мөлшері – 16х120 мм. Пробирка көлемі – 12,0 мл. Бұйым бір рет қолдануға арналған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қанның сарысуын зерттеуге арналған ұю активаторы бар стерильді вакуумды пробирка көлемі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w:t>
            </w:r>
          </w:p>
          <w:p>
            <w:pPr>
              <w:spacing w:after="20"/>
              <w:ind w:left="20"/>
              <w:jc w:val="both"/>
            </w:pPr>
            <w:r>
              <w:rPr>
                <w:rFonts w:ascii="Times New Roman"/>
                <w:b w:val="false"/>
                <w:i w:val="false"/>
                <w:color w:val="000000"/>
                <w:sz w:val="20"/>
              </w:rPr>
              <w:t>
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 жүйенің тығыздығын қамтамасыз етеді. Пробирканың ішкі қабырғаларына кремний диоксиді жағылған, ол ұю уақытын азайтады және тромбтың тартылуын күшейтеді, ал алынған сарысудың көлемін арттырады. Қоспа – кремний диоксиді (SiO2). Бұйым бір рет қолдануға арналған стерильді.. Қақпақтың түсі қызыл. Пробирка мөлшері – 16х120 мм. Пробирка көлемі –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қанның сарысуын зерттеуге арналған ұю активаторы бар стерильді вакуумды пробирка көлемі 12,0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w:t>
            </w:r>
          </w:p>
          <w:p>
            <w:pPr>
              <w:spacing w:after="20"/>
              <w:ind w:left="20"/>
              <w:jc w:val="both"/>
            </w:pPr>
            <w:r>
              <w:rPr>
                <w:rFonts w:ascii="Times New Roman"/>
                <w:b w:val="false"/>
                <w:i w:val="false"/>
                <w:color w:val="000000"/>
                <w:sz w:val="20"/>
              </w:rPr>
              <w:t>
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 жүйенің тығыздығын қамтамасыз етеді. Пробирканың ішкі қабырғаларына кремний диоксиді жағылған, ол ұю уақытын азайтады және тромбтың тартылуын күшейтеді, ал алынған сарысудың көлемін арттырады. Қоспа – кремний диоксиді (SiO2). Бұйым бір рет қолдануға арналған стерильді. Қақпақтың түсі қызыл. Пробирка мөлшері – 16х120 мм. Пробирка көлемі – 12,0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қанның сарысуын зерттеуге арналған ұю активаторы бар стерильді вакуумды пробирка көлемі 2,2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w:t>
            </w:r>
          </w:p>
          <w:p>
            <w:pPr>
              <w:spacing w:after="20"/>
              <w:ind w:left="20"/>
              <w:jc w:val="both"/>
            </w:pPr>
            <w:r>
              <w:rPr>
                <w:rFonts w:ascii="Times New Roman"/>
                <w:b w:val="false"/>
                <w:i w:val="false"/>
                <w:color w:val="000000"/>
                <w:sz w:val="20"/>
              </w:rPr>
              <w:t>
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 жүйенің тығыздығын қамтамасыз етеді. Пробирканың ішкі қабырғаларына кремний диоксиді жағылған, ол ұю уақытын азайтады және тромбтың тартылуын күшейтеді, ал алынған сарысудың көлемін арттырады. Қоспа – кремний диоксиді (SiO2). Бұйым бір рет қолдануға арналған стерильді.. Қақпақтың түсі қызыл. Пробирка мөлшері – 13х75 мм. Пробирка көлемі – 2,2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қанның сарысуын зерттеуге арналған ұю активаторы бар стерильді вакуумды пробирка көлемі 3,1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w:t>
            </w:r>
          </w:p>
          <w:p>
            <w:pPr>
              <w:spacing w:after="20"/>
              <w:ind w:left="20"/>
              <w:jc w:val="both"/>
            </w:pPr>
            <w:r>
              <w:rPr>
                <w:rFonts w:ascii="Times New Roman"/>
                <w:b w:val="false"/>
                <w:i w:val="false"/>
                <w:color w:val="000000"/>
                <w:sz w:val="20"/>
              </w:rPr>
              <w:t>
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 жүйенің тығыздығын қамтамасыз етеді. Пробирканың ішкі қабырғаларына кремний диоксиді жағылған, ол ұю уақытын азайтады және тромбтың тартылуын күшейтеді, ал алынған сарысудың көлемін арттырады. Қоспа – кремний диоксиді (SiO2). Бұйым бір рет қолдануға арналған стерильді.. Қақпақтың түсі қызыл. Пробирка мөлшері – 13х75 мм. Пробирка көлемі – 3,1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қанның сарысуын зерттеуге арналған ұю активаторы бар стерильді вакуумды пробирка көлемі 4,1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w:t>
            </w:r>
          </w:p>
          <w:p>
            <w:pPr>
              <w:spacing w:after="20"/>
              <w:ind w:left="20"/>
              <w:jc w:val="both"/>
            </w:pPr>
            <w:r>
              <w:rPr>
                <w:rFonts w:ascii="Times New Roman"/>
                <w:b w:val="false"/>
                <w:i w:val="false"/>
                <w:color w:val="000000"/>
                <w:sz w:val="20"/>
              </w:rPr>
              <w:t>
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 жүйенің тығыздығын қамтамасыз етеді. Пробирканың ішкі қабырғаларына кремний диоксиді жағылған, ол ұю уақытын азайтады және тромбтың тартылуын күшейтеді, ал алынған сарысудың көлемін арттырады. Қоспа – кремний диоксиді (SiO2). Бұйым бір рет қолдануға арналған стерильді.. Қақпақтың түсі қызыл. Пробирка мөлшері – 13х75 мм. Пробирка көлемі – 4,1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қанның сарысуын зерттеуге арналған ұю активаторы бар стерильді вакуумды пробирка көлемі 5,0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w:t>
            </w:r>
          </w:p>
          <w:p>
            <w:pPr>
              <w:spacing w:after="20"/>
              <w:ind w:left="20"/>
              <w:jc w:val="both"/>
            </w:pPr>
            <w:r>
              <w:rPr>
                <w:rFonts w:ascii="Times New Roman"/>
                <w:b w:val="false"/>
                <w:i w:val="false"/>
                <w:color w:val="000000"/>
                <w:sz w:val="20"/>
              </w:rPr>
              <w:t>
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 жүйенің тығыздығын қамтамасыз етеді. Пробирканың ішкі қабырғаларына кремний диоксиді жағылған, ол ұю уақытын азайтады және тромбтың тартылуын күшейтеді, ал алынған сарысудың көлемін арттырады. Қоспа – кремний диоксиді (SiO2). Бұйым бір рет қолдануға арналған стерильді. Қақпақтың түсі қызыл. Пробирка мөлшері – 13х100 мм. Пробирка көлемі – 5,0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қанның сарысуын зерттеуге арналған ұю активаторы бар стерильді вакуумды пробирка көлемі 6,1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w:t>
            </w:r>
          </w:p>
          <w:p>
            <w:pPr>
              <w:spacing w:after="20"/>
              <w:ind w:left="20"/>
              <w:jc w:val="both"/>
            </w:pPr>
            <w:r>
              <w:rPr>
                <w:rFonts w:ascii="Times New Roman"/>
                <w:b w:val="false"/>
                <w:i w:val="false"/>
                <w:color w:val="000000"/>
                <w:sz w:val="20"/>
              </w:rPr>
              <w:t>
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 жүйенің тығыздығын қамтамасыз етеді. Пробирканың ішкі қабырғаларына кремний диоксиді жағылған, ол ұю уақытын азайтады және тромбтың тартылуын күшейтеді, ал алынған сарысудың көлемін арттырады. Қоспа – кремний диоксиді (SiO2). Бұйым бір рет қолдануға арналған стерильді. Қақпақтың түсі қызыл. Пробирка мөлшері – 13х100 мм. Пробирка көлемі – 6,1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қанның сарысуын зерттеуге арналған ұю активаторы бар стерильді вакуумды пробирка көлемі 8,2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w:t>
            </w:r>
          </w:p>
          <w:p>
            <w:pPr>
              <w:spacing w:after="20"/>
              <w:ind w:left="20"/>
              <w:jc w:val="both"/>
            </w:pPr>
            <w:r>
              <w:rPr>
                <w:rFonts w:ascii="Times New Roman"/>
                <w:b w:val="false"/>
                <w:i w:val="false"/>
                <w:color w:val="000000"/>
                <w:sz w:val="20"/>
              </w:rPr>
              <w:t>
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 жүйенің тығыздығын қамтамасыз етеді. Пробирканың ішкі қабырғаларына кремний диоксиді жағылған, ол ұю уақытын азайтады және тромбтың тартылуын күшейтеді, ал алынған сарысудың көлемін арттырады. Қоспа – кремний диоксиді (SiO2). Бұйым бір рет қолдануға арналған стерильді. Қақпақтың түсі қызыл. Пробирка мөлшері – 16х100 мм. Пробирка көлемі – 8,2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Қантамыр қанның сарысуын зерттеуге арналған бөлгіш гелі және ұю активаторы бар стерильді вакуумды пробирка көлемі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w:t>
            </w:r>
          </w:p>
          <w:p>
            <w:pPr>
              <w:spacing w:after="20"/>
              <w:ind w:left="20"/>
              <w:jc w:val="both"/>
            </w:pPr>
            <w:r>
              <w:rPr>
                <w:rFonts w:ascii="Times New Roman"/>
                <w:b w:val="false"/>
                <w:i w:val="false"/>
                <w:color w:val="000000"/>
                <w:sz w:val="20"/>
              </w:rPr>
              <w:t>
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 жүйенің тығыздығын қамтамасыз етеді. Пробирканың ішкі қабырғаларына кремний диоксиді жағылған, ол ұю уақытын азайтады және тромбтың тартылуын күшейтеді, ал алынған сарысудың көлемін арттырады. Пробирканың түбінде жоғары сапалы олефинолигомерлі бөлгіш гель бар. Центрифугалау кезінде гель мен қан жасушаларының тығыздығының айырмашылығына байланысты бөлгіш гель пробирканың түбінен көтеріліп, қан ұйығышы мен сарысу арасындағы шекараға қарай жоғары қарай жылжиды, сарысуды қан жасушаларынан бөліп, берік тосқауыл жасайды. Қоспа – кремний диоксиді (SiO2). Бұйым бір рет қолдануға арналған стерильді. Қақпақтың түсі сары. Пробирка мөлшері – 16х120 мм. Пробирка көлемі –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Қантамыр қанның сарысуын зерттеуге арналған бөлгіш гелі және ұю активаторы бар стерильді вакуумды пробирка көлемі 2,5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w:t>
            </w:r>
          </w:p>
          <w:p>
            <w:pPr>
              <w:spacing w:after="20"/>
              <w:ind w:left="20"/>
              <w:jc w:val="both"/>
            </w:pPr>
            <w:r>
              <w:rPr>
                <w:rFonts w:ascii="Times New Roman"/>
                <w:b w:val="false"/>
                <w:i w:val="false"/>
                <w:color w:val="000000"/>
                <w:sz w:val="20"/>
              </w:rPr>
              <w:t>
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 жүйенің тығыздығын қамтамасыз етеді. Пробирканың ішкі қабырғаларына кремний диоксиді жағылған, ол ұю уақытын азайтады және тромбтың тартылуын күшейтеді, ал алынған сарысудың көлемін арттырады. Пробирканың түбінде жоғары сапалы олефинолигомерлі бөлгіш гель бар. Центрифугалау кезінде гель мен қан жасушаларының тығыздығының айырмашылығына байланысты бөлгіш гель пробирканың түбінен көтеріліп, қан ұйығышы мен сарысу арасындағы шекараға қарай жоғары қарай жылжиды, сарысуды қан жасушаларынан бөліп, берік тосқауыл жасайды. Қоспа – кремний диоксиді (SiO2). Бұйым бір рет қолдануға арналған стерильді. Қақпақтың түсі сары. Пробирка мөлшері – 13х75 мм. Пробирка көлемі – 2,5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Қантамыр қанның сарысуын зерттеуге арналған бөлгіш гелі және ұю активаторы бар стерильді вакуумды пробирка көлемі 3,6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w:t>
            </w:r>
          </w:p>
          <w:p>
            <w:pPr>
              <w:spacing w:after="20"/>
              <w:ind w:left="20"/>
              <w:jc w:val="both"/>
            </w:pPr>
            <w:r>
              <w:rPr>
                <w:rFonts w:ascii="Times New Roman"/>
                <w:b w:val="false"/>
                <w:i w:val="false"/>
                <w:color w:val="000000"/>
                <w:sz w:val="20"/>
              </w:rPr>
              <w:t>
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 жүйенің тығыздығын қамтамасыз етеді. Пробирканың ішкі қабырғаларына кремний диоксиді жағылған, ол ұю уақытын азайтады және тромбтың тартылуын күшейтеді, ал алынған сарысудың көлемін арттырады. Пробирканың түбінде жоғары сапалы олефинолигомерлі бөлгіш гель бар. Центрифугалау кезінде гель мен қан жасушаларының тығыздығының айырмашылығына байланысты бөлгіш гель пробирканың түбінен көтеріліп, қан ұйығышы мен сарысу арасындағы шекараға қарай жоғары қарай жылжиды, сарысуды қан жасушаларынан бөліп, берік тосқауыл жасайды. Қоспа – кремний диоксиді (SiO2). Бұйым бір рет қолдануға арналған стерильді. Қақпақтың түсі сары. Пробирка мөлшері – 13х75 мм. Пробирка көлемі – 3,6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Қантамыр қанның сарысуын зерттеуге арналған бөлгіш гелі және ұю активаторы бар стерильді вакуумды пробирка көлемі 5,1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w:t>
            </w:r>
          </w:p>
          <w:p>
            <w:pPr>
              <w:spacing w:after="20"/>
              <w:ind w:left="20"/>
              <w:jc w:val="both"/>
            </w:pPr>
            <w:r>
              <w:rPr>
                <w:rFonts w:ascii="Times New Roman"/>
                <w:b w:val="false"/>
                <w:i w:val="false"/>
                <w:color w:val="000000"/>
                <w:sz w:val="20"/>
              </w:rPr>
              <w:t>
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 жүйенің тығыздығын қамтамасыз етеді. Пробирканың ішкі қабырғаларына кремний диоксиді жағылған, ол ұю уақытын азайтады және тромбтың тартылуын күшейтеді, ал алынған сарысудың көлемін арттырады. Пробирканың түбінде жоғары сапалы олефинолигомерлі бөлгіш гель бар. Центрифугалау кезінде гель мен қан жасушаларының тығыздығының айырмашылығына байланысты бөлгіш гель пробирканың түбінен көтеріліп, қан ұйығышы мен сарысу арасындағы шекараға қарай жоғары қарай жылжиды, сарысуды қан жасушаларынан бөліп, берік тосқауыл жасайды. Қоспа – кремний диоксиді (SiO2). Бұйым бір рет қолдануға арналған стерильді. Қақпақтың түсі сары. Пробирка мөлшері – 13х100 мм. Пробирка көлемі – 5,1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Қантамыр қанның сарысуын зерттеуге арналған бөлгіш гелі және ұю активаторы бар стерильді вакуумды пробирка көлемі 8,5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w:t>
            </w:r>
          </w:p>
          <w:p>
            <w:pPr>
              <w:spacing w:after="20"/>
              <w:ind w:left="20"/>
              <w:jc w:val="both"/>
            </w:pPr>
            <w:r>
              <w:rPr>
                <w:rFonts w:ascii="Times New Roman"/>
                <w:b w:val="false"/>
                <w:i w:val="false"/>
                <w:color w:val="000000"/>
                <w:sz w:val="20"/>
              </w:rPr>
              <w:t>
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 жүйенің тығыздығын қамтамасыз етеді. Пробирканың ішкі қабырғаларына кремний диоксиді жағылған, ол ұю уақытын азайтады және тромбтың тартылуын күшейтеді, ал алынған сарысудың көлемін арттырады. Пробирканың түбінде жоғары сапалы олефинолигомерлі бөлгіш гель бар. Центрифугалау кезінде гель мен қан жасушаларының тығыздығының айырмашылығына байланысты бөлгіш гель пробирканың түбінен көтеріліп, қан ұйығышы мен сарысу арасындағы шекараға қарай жоғары қарай жылжиды, сарысуды қан жасушаларынан бөліп, берік тосқауыл жасайды. Қоспа – кремний диоксиді (SiO2). Бұйым бір рет қолдануға арналған стерильді. Қақпақтың түсі сары. Пробирка мөлшері – 16х100 мм. Пробирка көлемі – 8,5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Сұйылтылмаған көктамыр қаны плазмасын зерттеуге арналған бөлгіш гелі бар және К2 ЭДТА стерильді вакуумды пробирка көлемі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w:t>
            </w:r>
          </w:p>
          <w:p>
            <w:pPr>
              <w:spacing w:after="20"/>
              <w:ind w:left="20"/>
              <w:jc w:val="both"/>
            </w:pPr>
            <w:r>
              <w:rPr>
                <w:rFonts w:ascii="Times New Roman"/>
                <w:b w:val="false"/>
                <w:i w:val="false"/>
                <w:color w:val="000000"/>
                <w:sz w:val="20"/>
              </w:rPr>
              <w:t>
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 жүйенің тығыздығын қамтамасыз етеді. Пробирканың ішкі қабырғаларына 1 мл қанға 1,2-2,0 мг ЭДТА концентрациясында антикоагулянт-этилендиаминтетрацет қышқылының қос калий тұзы жағылған. Антикоагулянт тромбоциттердің агрегациясын болдырмауға мүмкіндік береді (микротромбтардың пайда болуы). Қоспа – К2 ЭДТА. Пробирканың түбінде бөлу гелі бар, ол центрифугалау процесінде плазма мен пішінді қан элементтері арасында тұрақты тосқауыл жасайды. Бұйым бір рет қолдануға арналған стерильді. Қақпақтың түсі ашық күлгін. Пробирка мөлшері – 16х120 мм. Пробирка көлемі –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Сұйылтылмаған көктамыр қаны плазмасын зерттеуге арналған бөлгіш гелі бар және К2 ЭДТА стерильді вакуумды пробирка көлемі 3,5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w:t>
            </w:r>
          </w:p>
          <w:p>
            <w:pPr>
              <w:spacing w:after="20"/>
              <w:ind w:left="20"/>
              <w:jc w:val="both"/>
            </w:pPr>
            <w:r>
              <w:rPr>
                <w:rFonts w:ascii="Times New Roman"/>
                <w:b w:val="false"/>
                <w:i w:val="false"/>
                <w:color w:val="000000"/>
                <w:sz w:val="20"/>
              </w:rPr>
              <w:t>
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 жүйенің тығыздығын қамтамасыз етеді. Пробирканың ішкі қабырғаларына 1 мл қанға 1,2-2,0 мг ЭДТА концентрациясында антикоагулянт-этилендиаминтетрацет қышқылының қос калий тұзы жағылған. Антикоагулянт тромбоциттердің агрегациясын болдырмауға мүмкіндік береді (микротромбтардың пайда болуы). Қоспа – К2 ЭДТА. Пробирканың түбінде бөлу гелі бар, ол центрифугалау процесінде плазма мен пішінді қан элементтері арасында тұрақты тосқауыл жасайды. Бұйым бір рет қолдануға арналған стерильді. Қақпақтың түсі ашық күлгін. Пробирка мөлшері – 13х75 мм. Пробирка көлемі – 3,5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Сұйылтылмаған көктамыр қаны плазмасын зерттеуге арналған бөлгіш гелі бар және К2 ЭДТА стерильді вакуумды пробирка көлемі 5,0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w:t>
            </w:r>
          </w:p>
          <w:p>
            <w:pPr>
              <w:spacing w:after="20"/>
              <w:ind w:left="20"/>
              <w:jc w:val="both"/>
            </w:pPr>
            <w:r>
              <w:rPr>
                <w:rFonts w:ascii="Times New Roman"/>
                <w:b w:val="false"/>
                <w:i w:val="false"/>
                <w:color w:val="000000"/>
                <w:sz w:val="20"/>
              </w:rPr>
              <w:t>
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 жүйенің тығыздығын қамтамасыз етеді. Пробирканың ішкі қабырғаларына 1 мл қанға 1,2-2,0 мг ЭДТА концентрациясында антикоагулянт-этилендиаминтетрацет қышқылының қос калий тұзы жағылған. Антикоагулянт тромбоциттердің агрегациясын болдырмауға мүмкіндік береді (микротромбтардың пайда болуы). Қоспа – К2 ЭДТА. Пробирканың түбінде бөлу гелі бар, ол центрифугалау процесінде плазма мен пішінді қан элементтері арасында тұрақты тосқауыл жасайды. Бұйым бір рет қолдануға арналған стерильді. Қақпақтың түсі ашық күлгін. Пробирка мөлшері – 13х100 мм. Пробирка көлемі – 5,0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Сұйылтылмаған көктамыр қаны плазмасын зерттеуге арналған бөлгіш гелі бар және К2 ЭДТА стерильді вакуумды пробирка көлемі 8,5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w:t>
            </w:r>
          </w:p>
          <w:p>
            <w:pPr>
              <w:spacing w:after="20"/>
              <w:ind w:left="20"/>
              <w:jc w:val="both"/>
            </w:pPr>
            <w:r>
              <w:rPr>
                <w:rFonts w:ascii="Times New Roman"/>
                <w:b w:val="false"/>
                <w:i w:val="false"/>
                <w:color w:val="000000"/>
                <w:sz w:val="20"/>
              </w:rPr>
              <w:t>
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 жүйенің тығыздығын қамтамасыз етеді. Пробирканың ішкі қабырғаларына 1 мл қанға 1,2-2,0 мг ЭДТА концентрациясында антикоагулянт-этилендиаминтетрацет қышқылының қос калий тұзы жағылған. Антикоагулянт тромбоциттердің агрегациясын болдырмауға мүмкіндік береді (микротромбтардың пайда болуы). Қоспа – К2 ЭДТА. Пробирканың түбінде бөлу гелі бар, ол центрифугалау процесінде плазма мен пішінді қан элементтері арасында тұрақты тосқауыл жасайды. Бұйым бір рет қолдануға арналған стерильді. Қақпақтың түсі ашық күлгін. Пробирка мөлшері – 16х100 мм. Пробирка көлемі – 8,5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тобын анықтауға арналған кремнеземі бар стерильді вакуумды пробирка көлемі 4,0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w:t>
            </w:r>
          </w:p>
          <w:p>
            <w:pPr>
              <w:spacing w:after="20"/>
              <w:ind w:left="20"/>
              <w:jc w:val="both"/>
            </w:pPr>
            <w:r>
              <w:rPr>
                <w:rFonts w:ascii="Times New Roman"/>
                <w:b w:val="false"/>
                <w:i w:val="false"/>
                <w:color w:val="000000"/>
                <w:sz w:val="20"/>
              </w:rPr>
              <w:t>
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 жүйенің тығыздығын қамтамасыз етеді. Қоспа – кремнезем. Бұйым бір рет қолдануға арналған стерильді. Қақпақтың түсі қызғылт. Пробирка мөлшері – 13х75 мм. Пробирка көлемі – 4,0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тобын анықтауға арналған кремнеземі бар стерильді вакуумды пробирка көлемі 6,0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w:t>
            </w:r>
          </w:p>
          <w:p>
            <w:pPr>
              <w:spacing w:after="20"/>
              <w:ind w:left="20"/>
              <w:jc w:val="both"/>
            </w:pPr>
            <w:r>
              <w:rPr>
                <w:rFonts w:ascii="Times New Roman"/>
                <w:b w:val="false"/>
                <w:i w:val="false"/>
                <w:color w:val="000000"/>
                <w:sz w:val="20"/>
              </w:rPr>
              <w:t>
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 жүйенің тығыздығын қамтамасыз етеді. Қоспа – кремнезем. Бұйым бір рет қолдануға арналған стерильді. Қақпақтың түсі қызғылт. Пробирка мөлшері – 13х100 мм. Пробирка көлемі – 6,0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қанының гепаринделген плазмасын зерттеуге арналған литий гепарині бар стерильді вакуумды пробирка көлемі 2,2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w:t>
            </w:r>
          </w:p>
          <w:p>
            <w:pPr>
              <w:spacing w:after="20"/>
              <w:ind w:left="20"/>
              <w:jc w:val="both"/>
            </w:pPr>
            <w:r>
              <w:rPr>
                <w:rFonts w:ascii="Times New Roman"/>
                <w:b w:val="false"/>
                <w:i w:val="false"/>
                <w:color w:val="000000"/>
                <w:sz w:val="20"/>
              </w:rPr>
              <w:t>
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 жүйенің тығыздығын қамтамасыз етеді. Пробирканың ішкі қабырғаларына 1 мл қанға 12-30 ХБ гепарин жағылған. Антикоагулянт гепарин қан үлгісіндегі коагуляция каскадын бұғаттап, антитромбиндерді белсендіреді. Бұйым бір рет қолдануға арналған стерильді. Қоспа – литий гепарині. Қақпақтың түсі жасыл. Пробирка мөлшері – 13х75 мм. Пробирка көлемі – 2,2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қанының гепаринделген плазмасын зерттеуге арналған литий гепарині бар стерильді вакуумды пробирка көлемі 4,2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w:t>
            </w:r>
          </w:p>
          <w:p>
            <w:pPr>
              <w:spacing w:after="20"/>
              <w:ind w:left="20"/>
              <w:jc w:val="both"/>
            </w:pPr>
            <w:r>
              <w:rPr>
                <w:rFonts w:ascii="Times New Roman"/>
                <w:b w:val="false"/>
                <w:i w:val="false"/>
                <w:color w:val="000000"/>
                <w:sz w:val="20"/>
              </w:rPr>
              <w:t>
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 жүйенің тығыздығын қамтамасыз етеді. Пробирканың ішкі қабырғаларына 1 мл қанға 12-30 ХБ гепарин жағылған. Антикоагулянт гепарин қан үлгісіндегі коагуляция каскадын бұғаттап, антитромбиндерді белсендіреді. Бұйым бір рет қолдануға арналған стерильді. Қоспа – литий гепарині. Қақпақтың түсі жасыл. Пробирка мөлшері – 13х75 мм. Пробирка көлемі – 4,2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қанының гепаринделген плазмасын зерттеуге арналған литий гепарині бар стерильді вакуумды пробирка көлемі 6,2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w:t>
            </w:r>
          </w:p>
          <w:p>
            <w:pPr>
              <w:spacing w:after="20"/>
              <w:ind w:left="20"/>
              <w:jc w:val="both"/>
            </w:pPr>
            <w:r>
              <w:rPr>
                <w:rFonts w:ascii="Times New Roman"/>
                <w:b w:val="false"/>
                <w:i w:val="false"/>
                <w:color w:val="000000"/>
                <w:sz w:val="20"/>
              </w:rPr>
              <w:t>
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 жүйенің тығыздығын қамтамасыз етеді. Пробирканың ішкі қабырғаларына 1 мл қанға 12-30 ХБ гепарин жағылған. Антикоагулянт гепарин қан үлгісіндегі коагуляция каскадын бұғаттап, антитромбиндерді белсендіреді. Бұйым бір рет қолдануға арналған стерильді. Қоспа – литий гепарині. Қақпақтың түсі жасыл. Пробирка мөлшері – 13х100 мм. Пробирка көлемі – 6,2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қанының гепаринделген плазмасын зерттеуге арналған литий гепарині бар стерильді вакуумды пробирка көлемі 8,2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w:t>
            </w:r>
          </w:p>
          <w:p>
            <w:pPr>
              <w:spacing w:after="20"/>
              <w:ind w:left="20"/>
              <w:jc w:val="both"/>
            </w:pPr>
            <w:r>
              <w:rPr>
                <w:rFonts w:ascii="Times New Roman"/>
                <w:b w:val="false"/>
                <w:i w:val="false"/>
                <w:color w:val="000000"/>
                <w:sz w:val="20"/>
              </w:rPr>
              <w:t>
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 жүйенің тығыздығын қамтамасыз етеді. Пробирканың ішкі қабырғаларына 1 мл қанға 12-30 ХБ гепарин жағылған. Антикоагулянт гепарин қан үлгісіндегі коагуляция каскадын бұғаттап, антитромбиндерді белсендіреді. Бұйым бір рет қолдануға арналған стерильді. Қоспа – литий гепарині. Қақпақтың түсі жасыл. Пробирка мөлшері – 16х100 мм. Пробирка көлемі – 8,2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қанының гепаринделген плазмасын зерттеуге арналған литий гепарині бар стерильді вакуумды пробирка көлемі 9,1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w:t>
            </w:r>
          </w:p>
          <w:p>
            <w:pPr>
              <w:spacing w:after="20"/>
              <w:ind w:left="20"/>
              <w:jc w:val="both"/>
            </w:pPr>
            <w:r>
              <w:rPr>
                <w:rFonts w:ascii="Times New Roman"/>
                <w:b w:val="false"/>
                <w:i w:val="false"/>
                <w:color w:val="000000"/>
                <w:sz w:val="20"/>
              </w:rPr>
              <w:t>
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 жүйенің тығыздығын қамтамасыз етеді. Пробирканың ішкі қабырғаларына 1 мл қанға 12-30 ХБ гепарин жағылған. Антикоагулянт гепарин қан үлгісіндегі коагуляция каскадын бұғаттап, антитромбиндерді белсендіреді. Бұйым бір рет қолдануға арналған стерильді. Қоспа – литий гепарині. Қақпақтың түсі жасыл. Пробирка мөлшері – 16х100 мм. Пробирка көлемі – 9,1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Гепаринделген плазманы зерттеуге арналған бөлгіш гелі және литий гепарині бар стерильді вакуумды пробирка көлемі 3,5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w:t>
            </w:r>
          </w:p>
          <w:p>
            <w:pPr>
              <w:spacing w:after="20"/>
              <w:ind w:left="20"/>
              <w:jc w:val="both"/>
            </w:pPr>
            <w:r>
              <w:rPr>
                <w:rFonts w:ascii="Times New Roman"/>
                <w:b w:val="false"/>
                <w:i w:val="false"/>
                <w:color w:val="000000"/>
                <w:sz w:val="20"/>
              </w:rPr>
              <w:t>
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 жүйенің тығыздығын қамтамасыз етеді. Пробирканың ішкі қабырғаларына 1 мл қанға 12-30 ХБ гепарин жағылған. Антикоагулянт гепарин қан үлгісіндегі коагуляция каскадын бұғаттап, антитромбиндерді белсендіреді. Пробиркаларда толтырғыш - бөлетін гель бар. Центрифугалау кезінде гель пробирканың түбінен көтеріліп, тосқауыл жасайды. Бұйым бір рет қолдануға арналған стерильді. Қоспа – литий гепарині. Қақпақтың түсі жасыл. Пробирка мөлшері – 13х75 мм. Пробирка көлемі – 3,5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Гепаринделген плазманы зерттеуге арналған бөлгіш гелі және литий гепарині бар стерильді вакуумды пробирка көлемі 5,0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w:t>
            </w:r>
          </w:p>
          <w:p>
            <w:pPr>
              <w:spacing w:after="20"/>
              <w:ind w:left="20"/>
              <w:jc w:val="both"/>
            </w:pPr>
            <w:r>
              <w:rPr>
                <w:rFonts w:ascii="Times New Roman"/>
                <w:b w:val="false"/>
                <w:i w:val="false"/>
                <w:color w:val="000000"/>
                <w:sz w:val="20"/>
              </w:rPr>
              <w:t>
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 жүйенің тығыздығын қамтамасыз етеді. Пробирканың ішкі қабырғаларына 1 мл қанға 12-30 ХБ гепарин жағылған. Антикоагулянт гепарин қан үлгісіндегі коагуляция каскадын бұғаттап, антитромбиндерді белсендіреді. Пробиркаларда толтырғыш - бөлетін гель бар. Центрифугалау кезінде гель пробирканың түбінен көтеріліп, тосқауыл жасайды. Бұйым бір рет қолдануға арналған стерильді. Қоспа – литий гепарині. Қақпақтың түсі жасыл. Пробирка мөлшері – 13х100 мм. Пробирка көлемі – 5,0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Гепаринделген плазманы зерттеуге арналған бөлгіш гелі және литий гепарині бар стерильді вакуумды пробирка көлемі 8,2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w:t>
            </w:r>
          </w:p>
          <w:p>
            <w:pPr>
              <w:spacing w:after="20"/>
              <w:ind w:left="20"/>
              <w:jc w:val="both"/>
            </w:pPr>
            <w:r>
              <w:rPr>
                <w:rFonts w:ascii="Times New Roman"/>
                <w:b w:val="false"/>
                <w:i w:val="false"/>
                <w:color w:val="000000"/>
                <w:sz w:val="20"/>
              </w:rPr>
              <w:t>
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 жүйенің тығыздығын қамтамасыз етеді. Пробирканың ішкі қабырғаларына 1 мл қанға 12-30 ХБ гепарин жағылған. Антикоагулянт гепарин қан үлгісіндегі коагуляция каскадын бұғаттап, антитромбиндерді белсендіреді. Пробиркаларда толтырғыш - бөлетін гель бар. Центрифугалау кезінде гель пробирканың түбінен көтеріліп, тосқауыл жасайды. Бұйым бір рет қолдануға арналған стерильді. Қоспа – литий гепарині. Қақпақтың түсі жасыл. Пробирка мөлшері – 16х100 мм. Пробирка көлемі – 8,2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қанның гепаринделген плазмасын зерттеуге арналған натрий гепарині бар стерильді вакуумды пробирка көлемі 4,2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w:t>
            </w:r>
          </w:p>
          <w:p>
            <w:pPr>
              <w:spacing w:after="20"/>
              <w:ind w:left="20"/>
              <w:jc w:val="both"/>
            </w:pPr>
            <w:r>
              <w:rPr>
                <w:rFonts w:ascii="Times New Roman"/>
                <w:b w:val="false"/>
                <w:i w:val="false"/>
                <w:color w:val="000000"/>
                <w:sz w:val="20"/>
              </w:rPr>
              <w:t>
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 жүйенің тығыздығын қамтамасыз етеді. Пробирканың ішкі қабырғаларына 1 мл қанға 12-30 ХБ гепарин жағылған. Антикоагулянт гепарин қан үлгісіндегі коагуляция каскадын бұғаттап, антитромбиндерді белсендіреді. Бұйым бір рет қолдануға арналған стерильді. Қоспа – натрий гепарині. Қақпақтың түсі жасыл. Пробирка мөлшері – 13х75 мм. Пробирка көлемі – 4,2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қанының гепаринделген плазмасын зерттеуге арналған натрий гепарині бар стерильді вакуумды пробирка көлемі 9,2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w:t>
            </w:r>
          </w:p>
          <w:p>
            <w:pPr>
              <w:spacing w:after="20"/>
              <w:ind w:left="20"/>
              <w:jc w:val="both"/>
            </w:pPr>
            <w:r>
              <w:rPr>
                <w:rFonts w:ascii="Times New Roman"/>
                <w:b w:val="false"/>
                <w:i w:val="false"/>
                <w:color w:val="000000"/>
                <w:sz w:val="20"/>
              </w:rPr>
              <w:t>
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 жүйенің тығыздығын қамтамасыз етеді. Пробирканың ішкі қабырғаларына 1 мл қанға 12-30 ХБ гепарин жағылған. Антикоагулянт гепарин қан үлгісіндегі коагуляция каскадын бұғаттап, антитромбиндерді белсендіреді. Бұйым бір рет қолдануға арналған стерильді. Қоспа – натрий гепарині. Қақпақтың түсі жасыл. Пробирка мөлшері – 16х100 мм. Пробирка көлемі – 9,2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қанның цитрат плазмасының үлгісін зерттеуге арналған 0,109 М (9:1) натрий цитраты бар стерильді вакуумды пробирка көлемі 1,8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w:t>
            </w:r>
          </w:p>
          <w:p>
            <w:pPr>
              <w:spacing w:after="20"/>
              <w:ind w:left="20"/>
              <w:jc w:val="both"/>
            </w:pPr>
            <w:r>
              <w:rPr>
                <w:rFonts w:ascii="Times New Roman"/>
                <w:b w:val="false"/>
                <w:i w:val="false"/>
                <w:color w:val="000000"/>
                <w:sz w:val="20"/>
              </w:rPr>
              <w:t>
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 жүйенің тығыздығын қамтамасыз етеді. Пробиркада 0.109 моль/л антикоагулянт (3.2%) натрий цитрат ерітіндісі бар. Барлық коагулометриялық сынақтар цитрат плазмасына негізделген. Қан мен реагенттің қатынасы 9:1. Бұйым бір рет қолдануға арналған стерильді. Қоспа – натрий цитраты. Қақпақтың түсі ашық көк. Пробирка мөлшері – 13х75 мм. Пробирка көлемі – 1,8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қанның цитрат плазмасының үлгісін зерттеуге арналған 0,109 М (9:1) натрий цитраты бар стерильді вакуумды пробирка көлемі 2,7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w:t>
            </w:r>
          </w:p>
          <w:p>
            <w:pPr>
              <w:spacing w:after="20"/>
              <w:ind w:left="20"/>
              <w:jc w:val="both"/>
            </w:pPr>
            <w:r>
              <w:rPr>
                <w:rFonts w:ascii="Times New Roman"/>
                <w:b w:val="false"/>
                <w:i w:val="false"/>
                <w:color w:val="000000"/>
                <w:sz w:val="20"/>
              </w:rPr>
              <w:t>
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 жүйенің тығыздығын қамтамасыз етеді. Пробиркада 0.109 моль/л антикоагулянт (3.2%) натрий цитрат ерітіндісі бар. Барлық коагулометриялық сынақтар цитрат плазмасына негізделген. Қан мен реагенттің қатынасы 9:1. Бұйым бір рет қолдануға арналған стерильді. Қоспа – натрий цитраты. Қақпақтың түсі ашық көк. Пробирка мөлшері – 13х75 мм. Пробирка көлемі – 2,7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ЭТЖ анықтау үшін тұтас қанды зерттеуге арналған 0,129 М (4:1) натрий цитраты бар стерильді вакуумды пробирка көлемі 1,6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w:t>
            </w:r>
          </w:p>
          <w:p>
            <w:pPr>
              <w:spacing w:after="20"/>
              <w:ind w:left="20"/>
              <w:jc w:val="both"/>
            </w:pPr>
            <w:r>
              <w:rPr>
                <w:rFonts w:ascii="Times New Roman"/>
                <w:b w:val="false"/>
                <w:i w:val="false"/>
                <w:color w:val="000000"/>
                <w:sz w:val="20"/>
              </w:rPr>
              <w:t>
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 жүйенің тығыздығын қамтамасыз етеді. Пробиркада 0.129 моль/л антикоагулянт (3.8%) натрий цитрат ерітіндісі бар. Қан мен реагенттің қатынасы 4:1. Бұйым бір рет қолдануға арналған стерильді. Қоспа – натрий цитраты. Қақпақтың түсі қара. Пробирка мөлшері – 13х75 мм. Пробирка көлемі – 1,6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қанның цитрат плазмасының үлгісін зерттеуге арналған 0,129 М (9:1) натрий цитраты бар стерильді вакуумды пробирка көлемі 3,15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w:t>
            </w:r>
          </w:p>
          <w:p>
            <w:pPr>
              <w:spacing w:after="20"/>
              <w:ind w:left="20"/>
              <w:jc w:val="both"/>
            </w:pPr>
            <w:r>
              <w:rPr>
                <w:rFonts w:ascii="Times New Roman"/>
                <w:b w:val="false"/>
                <w:i w:val="false"/>
                <w:color w:val="000000"/>
                <w:sz w:val="20"/>
              </w:rPr>
              <w:t>
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 жүйенің тығыздығын қамтамасыз етеді. Пробиркада 0.129 моль/л антикоагулянт (3.8%) натрий цитрат ерітіндісі бар. Барлық коагулометриялық сынақтар цитрат плазмасына негізделген. Қан мен реагенттің қатынасы 9:1. Бұйым бір рет қолдануға арналған стерильді. Қоспа – натрий цитраты. Қақпақтың түсі ашық көк. Пробирка мөлшері – 13х75 мм. Пробирка көлемі – 3,15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қанның цитрат плазмасының үлгісін зерттеуге арналған 0,129 М (9:1) натрий цитраты бар стерильді вакуумды пробирка көлемі 4,5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w:t>
            </w:r>
          </w:p>
          <w:p>
            <w:pPr>
              <w:spacing w:after="20"/>
              <w:ind w:left="20"/>
              <w:jc w:val="both"/>
            </w:pPr>
            <w:r>
              <w:rPr>
                <w:rFonts w:ascii="Times New Roman"/>
                <w:b w:val="false"/>
                <w:i w:val="false"/>
                <w:color w:val="000000"/>
                <w:sz w:val="20"/>
              </w:rPr>
              <w:t>
2) Тік ойықтары бар қақпақтар полиэтиленнен жасалған, герметикалықты және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3) Тығын гемо-репеллентпен жабылған және вакуумды жүйенің тығыздығын қамтамасыз етеді. Пробиркада 0.129 моль/л антикоагулянт (3.8%) натрий цитрат ерітіндісі бар. Барлық коагулометриялық сынақтар цитрат плазмасына негізделген. Қан мен реагенттің қатынасы 9:1. Бұйым бір рет қолдануға арналған стерильді. Қоспа – натрий цитраты. Қақпақтың түсі ашық көк. Пробирка мөлшері – 13х100 мм. Пробирка көлемі – 4,5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Қырып алу әдісімен ішек құртын анықтауға арналған пробирка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Қырып алу әдісімен ішек құртын анықтауға арналған пробирка пробирканың өзінен, қақпағынан, бір ұшында мақта тампоны бар таяқшадан тұрады. Пробиркалар пластик материалдан (полипропилен, полиэтилентерефталат) жасалған. Дөңгелек немесе конус түбі бар цилиндр пішінді пробирка. Пробирка типі 16х100. Пробирка резеңке тығынмен немесе бұрама қақпақпен тығындалған. Пробиркалардың ішінде 1% натрий гидрокарбонаты (NaHCO3) немесе 2 мл көлемінде 50% глицерин бар ерітінді. S өлшемді таяқшасы бар мақта тампоны: диаметрі 5 мм, мақта тампонының ұзындығы 15 мм, жалпы ұзындығы 150 мм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Капиллярмен/капиллярсыз қан алуға арналған ЭДТА К3 бар пробирка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Капиллярлық қан алу пробиркалары пластик контейнер мен түсті қақпақтан тұрады. Контейнер қан жинаушы ретінде қызмет етеді. Қақпақ капиллярмен қамтамасыз етілген. Пробиркаларда белгілі бір толтыру көлемі белгіленеді, ол заттаңбада көрсетілген. Қоспа - K3EDTA (этилендиаминтетрасірке қышқылының үш калий тұзы). Қоспалар мен қосымша заттардың концентрациясы және олардың төзімділігі, қан/реагент қатынасы халықаралық стандарттар талаптарына сәйкес келеді. Орнатылған капилляр қанды пробиркаға тез және дәл алуға мүмкіндік береді. Қақпақ- герметикалық бұрандалы. Ілмегі бар екінші қақпақтың болуы капиллярды алып тастаған кезде тасымалдау кезінде үлгілерді сақтауға көмектеседі. Капиллярмен қан алуға арналған ЭДТА К3 бар пробирка, 0,2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Капиллярмен/капиллярсыз қан алуға арналған ЭДТА К3 бар пробирка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Капиллярлық қан алу пробиркалары пластик контейнер мен түсті қақпақтан тұрады. Контейнер қан жинаушы ретінде қызмет етеді. Қақпақ капиллярмен қамтамасыз етілген. Пробиркаларда белгілі бір толтыру көлемі белгіленеді, ол заттаңбада көрсетілген. Қоспа - K3EDTA (этилендиаминтетрасірке қышқылының үш калий тұзы). Қоспалар мен қосымша заттардың концентрациясы және олардың төзімділігі, қан/реагент қатынасы халықаралық стандарттар талаптарына сәйкес келеді. Орнатылған капилляр қанды пробиркаға тез және дәл алуға мүмкіндік береді. Қақпақ- герметикалық бұрандалы. Ілмегі бар екінші қақпақтың болуы капиллярды алып тастаған кезде тасымалдау кезінде үлгілерді сақтауға көмектеседі. Капиллярсыз қан алуға арналған ЭДТА К3 бар вакуумды пробирка, 0,5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 активаторы бар капиллярсыз пробиркалар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Микропробиркалар теріні пункциялау әдісімен капиллярлық қан алуға, талдауға және тасымалдауға арналған.Микропробиркалар In Vitro жағдайында зерттеу мақсатында капиллярсыз капиллярлық қан алуға арналған, ұю активаторы бар қан сарысуын зерттеуге арналған, бір рет қолданылатын стерильді емес пробиркалар болып табылады. Пластик контейнер мен қақпақтан тұрады. Қақпақ жоғарғы жиекке мықтап бекітіледі. Алынатын қан көлемі 0,5 мл. Ұю активаторы бар капиллярсыз пробиркалар, көлемі 0,5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ЭДТА К2 гематологиялық зерттеулерге арналған капиллярсыз вакуумдық пробиркалар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ЭДТА К3 гематологиялық зерттеулерге арналған капиллярсыз вакуумдық пробиркалар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ЭДТА К2 гематологиялық зерттеулеріне арналған капилляры бар капилярлық қанды алуға арналған вакуумдық пробиркалар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ЭДТА К2 гематологиялық зерттеулерге арналған капиллярсыз вакуумдық пробиркалар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флюориді/калий оксалатымен толтырылған капиллярсыз вакуумды пробиркалар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Глюкозаны зерттеу үшін капиллярлық қан алуға арналған, құрамында натрий флюориді және калий оксалаты бар капиллярмен пробиркалар пластик контейнер мен түсті қақпақтан тұрады. Контейнер коллектор ретінде қызмет етеді. Қақпақ капиллярмен қамтамасыз етілген. Пробиркаларда белгілі бір толтыру көлемі белгіленеді, ол заттаңбада көрсетілген. Қоспа - натрий флюориді және калий оксалаты. Қоспалар мен қосымша заттардың концентрациясы және олардың төзімділігі, қан/реагент қатынасы халықаралық стандарттар талаптарына сәйкес келеді. Орнатылған капилляр қанды пробиркаға тез және дәл алуға мүмкіндік береді. Қақпақ- герметикалық бұрандалы. Ілмекте екінші қақпақтың болуы капиллярды алып тастаған кезде тасымалдау кезінде үлгілерді сақтауға көмектеседі. Пробиркалар вакуумды емес. Натрий флюориді/калий оксалатымен толтырылған капиллярмен вакуумды пробиркалар, 0,5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флюориді/калий оксалатымен толтырылған капиллярсыз вакуумды пробиркалар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Капиллярлық қан алу пробиркалары пластик ыдыс пен түсті қақпақтан тұрады. Контейнер қан коллекторы ретінде қызмет етеді. Қақпақ капиллярмен қамтамасыз етілген. Пробиркаларда белгілі бір толтыру көлемі белгіленеді, ол затбелгіде көрсетілген. Қоспа - натрий флюорид және калий оксалат. Қоспалар мен қосымша заттардың концентрациясы және олардың төзімділігі, қан/реагент қатынасы халықаралық стандарттар талаптарына сәйкес келеді. Орнатылған капилляр қанды пробиркаға тез және дәл алуға мүмкіндік береді. Қақпақ- герметикалық бұрандалы. Ілмекте екінші қақпақтың болуы капиллярды алып тастаған кезде тасымалдау кезінде үлгілерді сақтауға көмектеседі. Натрий флюориді/калий оксалатымен толтырылған капиллярсыз вакуумды пробиркалар, 0,2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алуға, сақтауға және талдауға арналған стерильді вакуумды пробиркалары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жасайды. Пробирка химиялық таза түбі дөңгелек, центрифуганың барлық түрлеріне жарамды.</w:t>
            </w:r>
          </w:p>
          <w:p>
            <w:pPr>
              <w:spacing w:after="20"/>
              <w:ind w:left="20"/>
              <w:jc w:val="both"/>
            </w:pPr>
            <w:r>
              <w:rPr>
                <w:rFonts w:ascii="Times New Roman"/>
                <w:b w:val="false"/>
                <w:i w:val="false"/>
                <w:color w:val="000000"/>
                <w:sz w:val="20"/>
              </w:rPr>
              <w:t>
2) тік борозды қақпақтар полиэтиленнен жасалған, герметикалығын және қауіпсіздігін қамтамасыз етеді, тығынның ішкі бетіне жанасудан қорғайды.</w:t>
            </w:r>
          </w:p>
          <w:p>
            <w:pPr>
              <w:spacing w:after="20"/>
              <w:ind w:left="20"/>
              <w:jc w:val="both"/>
            </w:pPr>
            <w:r>
              <w:rPr>
                <w:rFonts w:ascii="Times New Roman"/>
                <w:b w:val="false"/>
                <w:i w:val="false"/>
                <w:color w:val="000000"/>
                <w:sz w:val="20"/>
              </w:rPr>
              <w:t>
3) тығын гемостатикалық репеллентпен жабылған және вакуум жүйесінің герметикалығын қамтамасыз етеді. Пробиркада қолданылу мақсатына байланысты қоспалар бар. Пробиркадағы қысым қажетті қан көлемін алуды қамтамасыз етеді. Бір рет қолдануға арналған, стерильді. Пробирканың түрлері: 13х75мм;13х100 мм; 16х100 мм; 16х120 мм. Пробиркалардың көлемі 1мл-ден 12мл-ге дейін құрайды. Көлемі 2,1 мл толық қанды немесе веноздық қан плазмасын зерттеуге арналған К2 ЭДТА бар стерильді вакуумдық пробирка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алуға, сақтауға және талдауға арналған стерильді вакуумды пробиркалары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жасайды. Пробирка химиялық таза түбі дөңгелек, центрифуганың барлық түрлеріне жарамды.</w:t>
            </w:r>
          </w:p>
          <w:p>
            <w:pPr>
              <w:spacing w:after="20"/>
              <w:ind w:left="20"/>
              <w:jc w:val="both"/>
            </w:pPr>
            <w:r>
              <w:rPr>
                <w:rFonts w:ascii="Times New Roman"/>
                <w:b w:val="false"/>
                <w:i w:val="false"/>
                <w:color w:val="000000"/>
                <w:sz w:val="20"/>
              </w:rPr>
              <w:t>
2) тік борозды қақпақтар полиэтиленнен жасалған, герметикалығын және қауіпсіздігін қамтамасыз етеді, тығынның ішкі бетіне жанасудан қорғайды.</w:t>
            </w:r>
          </w:p>
          <w:p>
            <w:pPr>
              <w:spacing w:after="20"/>
              <w:ind w:left="20"/>
              <w:jc w:val="both"/>
            </w:pPr>
            <w:r>
              <w:rPr>
                <w:rFonts w:ascii="Times New Roman"/>
                <w:b w:val="false"/>
                <w:i w:val="false"/>
                <w:color w:val="000000"/>
                <w:sz w:val="20"/>
              </w:rPr>
              <w:t>
3) тығын гемостатикалық репеллентпен жабылған және вакуум жүйесінің герметикалығын қамтамасыз етеді. Пробиркада қолданылу мақсатына байланысты қоспалар бар. Пробиркадағы қысым қажетті қан көлемін алуды қамтамасыз етеді. Бір рет қолдануға арналған, стерильді. Пробирканың түрлері: 13х75мм;13х100 мм; 16х100 мм; 16х120 мм. Пробиркалардың көлемі 1мл-ден 12мл-ге дейін құрайды. Көлемі 2,3 мл толық қанды немесе веноздық қан плазмасын зерттеуге арналған К2 ЭДТА бар стерильді вакуумды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алуға, сақтауға және талдауға арналған стерильді вакуумды пробиркалары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жасайды. Пробирка химиялық таза түбі дөңгелек, центрифуганың барлық түрлеріне жарамды.</w:t>
            </w:r>
          </w:p>
          <w:p>
            <w:pPr>
              <w:spacing w:after="20"/>
              <w:ind w:left="20"/>
              <w:jc w:val="both"/>
            </w:pPr>
            <w:r>
              <w:rPr>
                <w:rFonts w:ascii="Times New Roman"/>
                <w:b w:val="false"/>
                <w:i w:val="false"/>
                <w:color w:val="000000"/>
                <w:sz w:val="20"/>
              </w:rPr>
              <w:t>
2) тік борозды қақпақтар полиэтиленнен жасалған, герметикалығын және қауіпсіздігін қамтамасыз етеді, тығынның ішкі бетіне жанасудан қорғайды.</w:t>
            </w:r>
          </w:p>
          <w:p>
            <w:pPr>
              <w:spacing w:after="20"/>
              <w:ind w:left="20"/>
              <w:jc w:val="both"/>
            </w:pPr>
            <w:r>
              <w:rPr>
                <w:rFonts w:ascii="Times New Roman"/>
                <w:b w:val="false"/>
                <w:i w:val="false"/>
                <w:color w:val="000000"/>
                <w:sz w:val="20"/>
              </w:rPr>
              <w:t>
3) тығын гемостатикалық репеллентпен жабылған және вакуум жүйесінің герметикалығын қамтамасыз етеді. Пробиркада қолданылу мақсатына байланысты қоспалар бар. Пробиркадағы қысым қажетті қан көлемін алуды қамтамасыз етеді. Бір рет қолдануға арналған, стерильді. Пробирканың түрлері: 13х75мм;13х100 мм; 16х100 мм; 16х120 мм. Пробиркалардың көлемі 1мл-ден 12мл-ге дейін құрайды. Көлемі 2,5 мл толық қанды немесе веноздық қан плазмасын зерттеуге арналған К2 ЭДТА бар стерильді вакуумды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алуға, сақтауға және талдауға арналған стерильді вакуумды пробиркалары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жасайды. Пробирка химиялық таза түбі дөңгелек, центрифуганың барлық түрлеріне жарамды.</w:t>
            </w:r>
          </w:p>
          <w:p>
            <w:pPr>
              <w:spacing w:after="20"/>
              <w:ind w:left="20"/>
              <w:jc w:val="both"/>
            </w:pPr>
            <w:r>
              <w:rPr>
                <w:rFonts w:ascii="Times New Roman"/>
                <w:b w:val="false"/>
                <w:i w:val="false"/>
                <w:color w:val="000000"/>
                <w:sz w:val="20"/>
              </w:rPr>
              <w:t>
2) тік борозды қақпақтар полиэтиленнен жасалған, герметикалығын және қауіпсіздігін қамтамасыз етеді, тығынның ішкі бетіне жанасудан қорғайды.</w:t>
            </w:r>
          </w:p>
          <w:p>
            <w:pPr>
              <w:spacing w:after="20"/>
              <w:ind w:left="20"/>
              <w:jc w:val="both"/>
            </w:pPr>
            <w:r>
              <w:rPr>
                <w:rFonts w:ascii="Times New Roman"/>
                <w:b w:val="false"/>
                <w:i w:val="false"/>
                <w:color w:val="000000"/>
                <w:sz w:val="20"/>
              </w:rPr>
              <w:t>
3) тығын гемостатикалық репеллентпен жабылған және вакуум жүйесінің герметикалығын қамтамасыз етеді. Пробиркада қолданылу мақсатына байланысты қоспалар бар. Пробиркадағы қысым қажетті қан көлемін алуды қамтамасыз етеді. . Бір рет қолдануға арналған, стерильді. Пробирканың түрлері: 13х75мм;13х100 мм; 16х100 мм; 16х120 мм. Пробиркалардың көлемі 1мл-ден 12мл-ге дейін құрайды. Көлемі 3,1 мл толық қанды немесе веноздық қан плазмасын зерттеуге арналған К2 ЭДТА бар стерильді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алуға, сақтауға және талдауға арналған стерильді вакуумды пробиркалары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жасайды. Пробирка химиялық таза түбі дөңгелек, центрифуганың барлық түрлеріне жарамды.</w:t>
            </w:r>
          </w:p>
          <w:p>
            <w:pPr>
              <w:spacing w:after="20"/>
              <w:ind w:left="20"/>
              <w:jc w:val="both"/>
            </w:pPr>
            <w:r>
              <w:rPr>
                <w:rFonts w:ascii="Times New Roman"/>
                <w:b w:val="false"/>
                <w:i w:val="false"/>
                <w:color w:val="000000"/>
                <w:sz w:val="20"/>
              </w:rPr>
              <w:t>
2) тік борозды қақпақтар полиэтиленнен жасалған, герметикалығын және қауіпсіздігін қамтамасыз етеді, тығынның ішкі бетіне жанасудан қорғайды.</w:t>
            </w:r>
          </w:p>
          <w:p>
            <w:pPr>
              <w:spacing w:after="20"/>
              <w:ind w:left="20"/>
              <w:jc w:val="both"/>
            </w:pPr>
            <w:r>
              <w:rPr>
                <w:rFonts w:ascii="Times New Roman"/>
                <w:b w:val="false"/>
                <w:i w:val="false"/>
                <w:color w:val="000000"/>
                <w:sz w:val="20"/>
              </w:rPr>
              <w:t>
3) тығын гемостатикалық репеллентпен жабылған және вакуум жүйесінің герметикалығын қамтамасыз етеді. Пробиркада қолданылу мақсатына байланысты қоспалар бар. Пробиркадағы қысым қажетті қан көлемін алуды қамтамасыз етеді. . Бір рет қолдануға арналған, стерильді. Пробирканың түрлері: 13х75мм;13х100 мм; 16х100 мм; 16х120 мм. Пробиркалардың көлемі 1мл-ден 12мл-ге дейін құрайды. Көлемі 4,1 мл толық қанды немесе веноздық қан плазмасын зерттеуге арналған К2 ЭДТА бар стерильді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алуға, сақтауға және талдауға арналған стерильді вакуумды пробиркалары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жасайды. Пробирка химиялық таза түбі дөңгелек, центрифуганың барлық түрлеріне жарамды.</w:t>
            </w:r>
          </w:p>
          <w:p>
            <w:pPr>
              <w:spacing w:after="20"/>
              <w:ind w:left="20"/>
              <w:jc w:val="both"/>
            </w:pPr>
            <w:r>
              <w:rPr>
                <w:rFonts w:ascii="Times New Roman"/>
                <w:b w:val="false"/>
                <w:i w:val="false"/>
                <w:color w:val="000000"/>
                <w:sz w:val="20"/>
              </w:rPr>
              <w:t>
2) тік борозды қақпақтар полиэтиленнен жасалған, герметикалығын және қауіпсіздігін қамтамасыз етеді, тығынның ішкі бетіне жанасудан қорғайды.</w:t>
            </w:r>
          </w:p>
          <w:p>
            <w:pPr>
              <w:spacing w:after="20"/>
              <w:ind w:left="20"/>
              <w:jc w:val="both"/>
            </w:pPr>
            <w:r>
              <w:rPr>
                <w:rFonts w:ascii="Times New Roman"/>
                <w:b w:val="false"/>
                <w:i w:val="false"/>
                <w:color w:val="000000"/>
                <w:sz w:val="20"/>
              </w:rPr>
              <w:t>
3) тығын гемостатикалық репеллентпен жабылған және вакуум жүйесінің герметикалығын қамтамасыз етеді. Пробиркада қолданылу мақсатына байланысты қоспалар бар. Пробиркадағы қысым қажетті қан көлемін алуды қамтамасыз етеді. Бір рет қолдануға арналған, стерильді. Пробирканың түрлері: 13х75мм;13х100 мм; 16х100 мм; 16х120 мм. Пробиркалардың көлемі 1мл-ден 12мл-ге дейін құрайды. Жалпы қанды немесе көлемі 6,2 мл веноздық қан плазмасын зерттеуге арналған К2 ЭДТА бар стерильді вакуумды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алуға, сақтауға және талдауға арналған стерильді вакуумды пробиркалары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жасайды. Пробирка химиялық таза түбі дөңгелек, центрифуганың барлық түрлеріне жарамды.</w:t>
            </w:r>
          </w:p>
          <w:p>
            <w:pPr>
              <w:spacing w:after="20"/>
              <w:ind w:left="20"/>
              <w:jc w:val="both"/>
            </w:pPr>
            <w:r>
              <w:rPr>
                <w:rFonts w:ascii="Times New Roman"/>
                <w:b w:val="false"/>
                <w:i w:val="false"/>
                <w:color w:val="000000"/>
                <w:sz w:val="20"/>
              </w:rPr>
              <w:t>
2) тік борозды қақпақтар полиэтиленнен жасалған, герметикалығын және қауіпсіздігін қамтамасыз етеді, тығынның ішкі бетіне жанасудан қорғайды.</w:t>
            </w:r>
          </w:p>
          <w:p>
            <w:pPr>
              <w:spacing w:after="20"/>
              <w:ind w:left="20"/>
              <w:jc w:val="both"/>
            </w:pPr>
            <w:r>
              <w:rPr>
                <w:rFonts w:ascii="Times New Roman"/>
                <w:b w:val="false"/>
                <w:i w:val="false"/>
                <w:color w:val="000000"/>
                <w:sz w:val="20"/>
              </w:rPr>
              <w:t>
3) тығын гемостатикалық репеллентпен жабылған және вакуум жүйесінің герметикалығын қамтамасыз етеді. Пробиркада қолданылу мақсатына байланысты қоспалар бар. Пробиркадағы қысым қажетті қан көлемін алуды қамтамасыз етеді. Бір рет қолдануға арналған, стерильді. Пробирканың түрлері: 13х75мм;13х100 мм; 16х100 мм; 16х120 мм. Пробиркалардың көлемі 1мл-ден 12мл-ге дейін құрайды. Көлемі 8,2 мл толық қанды немесе веноздық қан плазмасын зерттеуге арналған К2 ЭДТА бар стерильді вакуумды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алуға, сақтауға және талдауға арналған стерильді вакуумды пробиркалары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жасайды. Пробирка химиялық таза түбі дөңгелек, центрифуганың барлық түрлеріне жарамды.</w:t>
            </w:r>
          </w:p>
          <w:p>
            <w:pPr>
              <w:spacing w:after="20"/>
              <w:ind w:left="20"/>
              <w:jc w:val="both"/>
            </w:pPr>
            <w:r>
              <w:rPr>
                <w:rFonts w:ascii="Times New Roman"/>
                <w:b w:val="false"/>
                <w:i w:val="false"/>
                <w:color w:val="000000"/>
                <w:sz w:val="20"/>
              </w:rPr>
              <w:t>
2) тік борозды қақпақтар полиэтиленнен жасалған, герметикалығын және қауіпсіздігін қамтамасыз етеді, тығынның ішкі бетіне жанасудан қорғайды.</w:t>
            </w:r>
          </w:p>
          <w:p>
            <w:pPr>
              <w:spacing w:after="20"/>
              <w:ind w:left="20"/>
              <w:jc w:val="both"/>
            </w:pPr>
            <w:r>
              <w:rPr>
                <w:rFonts w:ascii="Times New Roman"/>
                <w:b w:val="false"/>
                <w:i w:val="false"/>
                <w:color w:val="000000"/>
                <w:sz w:val="20"/>
              </w:rPr>
              <w:t>
3) тығын гемостатикалық репеллентпен жабылған және вакуум жүйесінің герметикалығын қамтамасыз етеді. Пробиркада қолданылу мақсатына байланысты қоспалар бар. Пробиркадағы қысым қажетті қан көлемін алуды қамтамасыз етеді. Бір рет қолдануға арналған, стерильді. Пробирканың түрлері: 13х75мм;13х100 мм; 16х100 мм; 16х120 мм. Пробиркалардың көлемі 1мл-ден 12мл-ге дейін құрайды. Көлемі 10,0 мл толық қанды немесе веноздық қан плазмасын зерттеуге арналған К2 ЭДТА бар стерильді вакуумды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алуға, сақтауға және талдауға арналған стерильді вакуумды пробиркалары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жасайды. Пробирка химиялық таза түбі дөңгелек, центрифуганың барлық түрлеріне жарамды.</w:t>
            </w:r>
          </w:p>
          <w:p>
            <w:pPr>
              <w:spacing w:after="20"/>
              <w:ind w:left="20"/>
              <w:jc w:val="both"/>
            </w:pPr>
            <w:r>
              <w:rPr>
                <w:rFonts w:ascii="Times New Roman"/>
                <w:b w:val="false"/>
                <w:i w:val="false"/>
                <w:color w:val="000000"/>
                <w:sz w:val="20"/>
              </w:rPr>
              <w:t>
2) тік борозды қақпақтар полиэтиленнен жасалған, герметикалығын және қауіпсіздігін қамтамасыз етеді, тығынның ішкі бетіне жанасудан қорғайды.</w:t>
            </w:r>
          </w:p>
          <w:p>
            <w:pPr>
              <w:spacing w:after="20"/>
              <w:ind w:left="20"/>
              <w:jc w:val="both"/>
            </w:pPr>
            <w:r>
              <w:rPr>
                <w:rFonts w:ascii="Times New Roman"/>
                <w:b w:val="false"/>
                <w:i w:val="false"/>
                <w:color w:val="000000"/>
                <w:sz w:val="20"/>
              </w:rPr>
              <w:t>
3) тығын гемостатикалық репеллентпен жабылған және вакуум жүйесінің герметикалығын қамтамасыз етеді. Пробиркада қолданылу мақсатына байланысты қоспалар бар. Пробиркадағы қысым қажетті қан көлемін алуды қамтамасыз етеді. Бір рет қолдануға арналған, стерильді. Пробирканың түрлері: 13х75мм;13х100 мм; 16х100 мм; 16х120 мм. Пробиркалардың көлемі 1мл-ден 12мл-ге дейін құрайды. Көлемі 12,0 мл толық қанды немесе веноздық қан плазмасын зерттеуге арналған К2 ЭДТА бар стерильді вакуумды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алуға, сақтауға және талдауға арналған стерильді вакуумды пробиркалары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жасайды. Пробирка химиялық таза түбі дөңгелек, центрифуганың барлық түрлеріне жарамды.</w:t>
            </w:r>
          </w:p>
          <w:p>
            <w:pPr>
              <w:spacing w:after="20"/>
              <w:ind w:left="20"/>
              <w:jc w:val="both"/>
            </w:pPr>
            <w:r>
              <w:rPr>
                <w:rFonts w:ascii="Times New Roman"/>
                <w:b w:val="false"/>
                <w:i w:val="false"/>
                <w:color w:val="000000"/>
                <w:sz w:val="20"/>
              </w:rPr>
              <w:t>
2) тік борозды қақпақтар полиэтиленнен жасалған, герметикалығын және қауіпсіздігін қамтамасыз етеді, тығынның ішкі бетіне жанасудан қорғайды.</w:t>
            </w:r>
          </w:p>
          <w:p>
            <w:pPr>
              <w:spacing w:after="20"/>
              <w:ind w:left="20"/>
              <w:jc w:val="both"/>
            </w:pPr>
            <w:r>
              <w:rPr>
                <w:rFonts w:ascii="Times New Roman"/>
                <w:b w:val="false"/>
                <w:i w:val="false"/>
                <w:color w:val="000000"/>
                <w:sz w:val="20"/>
              </w:rPr>
              <w:t>
3) тығын гемостатикалық репеллентпен жабылған және вакуум жүйесінің герметикалығын қамтамасыз етеді. Пробиркада қолданылу мақсатына байланысты қоспалар бар. Пробиркадағы қысым қажетті қан көлемін алуды қамтамасыз етеді. Бір рет қолдануға арналған, стерильді. Пробирканың түрлері: 13х75мм;13х100 мм; 16х100 мм; 16х120 мм. Пробиркалардың көлемі 1мл-ден 12мл-ге дейін құрайды. Көлемі 4,0 мл қан тобын анықтауға арналған К2 ЭДТА бар стерильді вакуумды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алуға, сақтауға және талдауға арналған стерильді вакуумды пробиркалары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жасайды. Пробирка химиялық таза түбі дөңгелек, центрифуганың барлық түрлеріне жарамды.</w:t>
            </w:r>
          </w:p>
          <w:p>
            <w:pPr>
              <w:spacing w:after="20"/>
              <w:ind w:left="20"/>
              <w:jc w:val="both"/>
            </w:pPr>
            <w:r>
              <w:rPr>
                <w:rFonts w:ascii="Times New Roman"/>
                <w:b w:val="false"/>
                <w:i w:val="false"/>
                <w:color w:val="000000"/>
                <w:sz w:val="20"/>
              </w:rPr>
              <w:t>
2) тік борозды қақпақтар полиэтиленнен жасалған, герметикалығын және қауіпсіздігін қамтамасыз етеді, тығынның ішкі бетіне жанасудан қорғайды.</w:t>
            </w:r>
          </w:p>
          <w:p>
            <w:pPr>
              <w:spacing w:after="20"/>
              <w:ind w:left="20"/>
              <w:jc w:val="both"/>
            </w:pPr>
            <w:r>
              <w:rPr>
                <w:rFonts w:ascii="Times New Roman"/>
                <w:b w:val="false"/>
                <w:i w:val="false"/>
                <w:color w:val="000000"/>
                <w:sz w:val="20"/>
              </w:rPr>
              <w:t>
3) тығын гемостатикалық репеллентпен жабылған және вакуум жүйесінің герметикалығын қамтамасыз етеді. Пробиркада қолданылу мақсатына байланысты қоспалар бар. Пробиркадағы қысым қажетті қан көлемін алуды қамтамасыз етеді. Бір рет қолдануға арналған, стерильді. Пробирканың түрлері: 13х75мм;13х100 мм; 16х100 мм; 16х120 мм. Пробиркалардың көлемі 1мл-ден 12мл-ге дейін құрайды. Көлемі 6,0 мл қан тобын анықтауға арналған К2 ЭДТА бар стерильді вакуумды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алуға, сақтауға және талдауға арналған стерильді вакуумды пробиркалары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жасайды. Пробирка химиялық таза түбі дөңгелек, центрифуганың барлық түрлеріне жарамды.</w:t>
            </w:r>
          </w:p>
          <w:p>
            <w:pPr>
              <w:spacing w:after="20"/>
              <w:ind w:left="20"/>
              <w:jc w:val="both"/>
            </w:pPr>
            <w:r>
              <w:rPr>
                <w:rFonts w:ascii="Times New Roman"/>
                <w:b w:val="false"/>
                <w:i w:val="false"/>
                <w:color w:val="000000"/>
                <w:sz w:val="20"/>
              </w:rPr>
              <w:t>
2) тік борозды қақпақтар полиэтиленнен жасалған, герметикалығын және қауіпсіздігін қамтамасыз етеді, тығынның ішкі бетіне жанасудан қорғайды.</w:t>
            </w:r>
          </w:p>
          <w:p>
            <w:pPr>
              <w:spacing w:after="20"/>
              <w:ind w:left="20"/>
              <w:jc w:val="both"/>
            </w:pPr>
            <w:r>
              <w:rPr>
                <w:rFonts w:ascii="Times New Roman"/>
                <w:b w:val="false"/>
                <w:i w:val="false"/>
                <w:color w:val="000000"/>
                <w:sz w:val="20"/>
              </w:rPr>
              <w:t>
3) тығын гемостатикалық репеллентпен жабылған және вакуум жүйесінің герметикалығын қамтамасыз етеді. Пробиркада қолданылу мақсатына байланысты қоспалар бар. Пробиркадағы қысым қажетті қан көлемін алуды қамтамасыз етеді. Бір рет қолдануға арналған, стерильді. Пробирканың түрлері: 13х75мм;13х100 мм; 16х100 мм; 16х120 мм. Пробиркалардың көлемі 1мл-ден 12мл-ге дейін құрайды. Көлемі 2,2 мл толық қанды немесе веноздық қан плазмасын зерттеуге арналған К3 ЭДТА бар стерильді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алуға, сақтауға және талдауға арналған стерильді вакуумды пробиркалары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жасайды. Пробирка химиялық таза түбі дөңгелек, центрифуганың барлық түрлеріне жарамды.</w:t>
            </w:r>
          </w:p>
          <w:p>
            <w:pPr>
              <w:spacing w:after="20"/>
              <w:ind w:left="20"/>
              <w:jc w:val="both"/>
            </w:pPr>
            <w:r>
              <w:rPr>
                <w:rFonts w:ascii="Times New Roman"/>
                <w:b w:val="false"/>
                <w:i w:val="false"/>
                <w:color w:val="000000"/>
                <w:sz w:val="20"/>
              </w:rPr>
              <w:t>
2) тік борозды қақпақтар полиэтиленнен жасалған, герметикалығын және қауіпсіздігін қамтамасыз етеді, тығынның ішкі бетіне жанасудан қорғайды.</w:t>
            </w:r>
          </w:p>
          <w:p>
            <w:pPr>
              <w:spacing w:after="20"/>
              <w:ind w:left="20"/>
              <w:jc w:val="both"/>
            </w:pPr>
            <w:r>
              <w:rPr>
                <w:rFonts w:ascii="Times New Roman"/>
                <w:b w:val="false"/>
                <w:i w:val="false"/>
                <w:color w:val="000000"/>
                <w:sz w:val="20"/>
              </w:rPr>
              <w:t>
3) тығын гемостатикалық репеллентпен жабылған және вакуум жүйесінің герметикалығын қамтамасыз етеді. Пробиркада қолданылу мақсатына байланысты қоспалар бар. Пробиркадағы қысым қажетті қан көлемін алуды қамтамасыз етеді. Бір рет қолдануға арналған, стерильді. Пробирканың түрлері: 13х75мм;13х100 мм; 16х100 мм; 16х120 мм. Пробиркалардың көлемі 1мл-ден 12мл-ге дейін құрайды. Көлемі 2,5 мл толық қанды немесе веноздық қан плазмасын зерттеуге арналған К3 ЭДТА бар стерильді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алуға, сақтауға және талдауға арналған стерильді вакуумды пробиркалары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жасайды. Пробирка химиялық таза түбі дөңгелек, центрифуганың барлық түрлеріне жарамды.</w:t>
            </w:r>
          </w:p>
          <w:p>
            <w:pPr>
              <w:spacing w:after="20"/>
              <w:ind w:left="20"/>
              <w:jc w:val="both"/>
            </w:pPr>
            <w:r>
              <w:rPr>
                <w:rFonts w:ascii="Times New Roman"/>
                <w:b w:val="false"/>
                <w:i w:val="false"/>
                <w:color w:val="000000"/>
                <w:sz w:val="20"/>
              </w:rPr>
              <w:t>
2) тік борозды қақпақтар полиэтиленнен жасалған, герметикалығын және қауіпсіздігін қамтамасыз етеді, тығынның ішкі бетіне жанасудан қорғайды.</w:t>
            </w:r>
          </w:p>
          <w:p>
            <w:pPr>
              <w:spacing w:after="20"/>
              <w:ind w:left="20"/>
              <w:jc w:val="both"/>
            </w:pPr>
            <w:r>
              <w:rPr>
                <w:rFonts w:ascii="Times New Roman"/>
                <w:b w:val="false"/>
                <w:i w:val="false"/>
                <w:color w:val="000000"/>
                <w:sz w:val="20"/>
              </w:rPr>
              <w:t>
3) тығын гемостатикалық репеллентпен жабылған және вакуум жүйесінің герметикалығын қамтамасыз етеді. Пробиркада қолданылу мақсатына байланысты қоспалар бар. Пробиркадағы қысым қажетті қан көлемін алуды қамтамасыз етеді. Бір рет қолдануға арналған, стерильді. Пробирканың түрлері: 13х75мм;13х100 мм; 16х100 мм; 16х120 мм. Пробиркалардың көлемі 1мл-ден 12мл-ге дейін құрайды. Көлемі 3,2 мл толық қанды немесе веноздық қан плазмасын зерттеуге арналған К3 ЭДТА бар стерильді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алуға, сақтауға және талдауға арналған стерильді вакуумды пробиркалары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жасайды. Пробирка химиялық таза түбі дөңгелек, центрифуганың барлық түрлеріне жарамды.</w:t>
            </w:r>
          </w:p>
          <w:p>
            <w:pPr>
              <w:spacing w:after="20"/>
              <w:ind w:left="20"/>
              <w:jc w:val="both"/>
            </w:pPr>
            <w:r>
              <w:rPr>
                <w:rFonts w:ascii="Times New Roman"/>
                <w:b w:val="false"/>
                <w:i w:val="false"/>
                <w:color w:val="000000"/>
                <w:sz w:val="20"/>
              </w:rPr>
              <w:t>
2) тік борозды қақпақтар полиэтиленнен жасалған, герметикалығын және қауіпсіздігін қамтамасыз етеді, тығынның ішкі бетіне жанасудан қорғайды.</w:t>
            </w:r>
          </w:p>
          <w:p>
            <w:pPr>
              <w:spacing w:after="20"/>
              <w:ind w:left="20"/>
              <w:jc w:val="both"/>
            </w:pPr>
            <w:r>
              <w:rPr>
                <w:rFonts w:ascii="Times New Roman"/>
                <w:b w:val="false"/>
                <w:i w:val="false"/>
                <w:color w:val="000000"/>
                <w:sz w:val="20"/>
              </w:rPr>
              <w:t>
3) тығын гемостатикалық репеллентпен жабылған және вакуум жүйесінің герметикалығын қамтамасыз етеді. Пробиркада қолданылу мақсатына байланысты қоспалар бар. Пробиркадағы қысым қажетті қан көлемін алуды қамтамасыз етеді. Бір рет қолдануға арналған, стерильді. Пробирканың түрлері: 13х75мм;13х100 мм; 16х100 мм; 16х120 мм. Пробиркалардың көлемі 1мл-ден 12мл-ге дейін құрайды. Көлемі 4,2 мл толық қанды немесе веноздық қан плазмасын зерттеуге арналған К3 ЭДТА бар стерильді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алуға, сақтауға және талдауға арналған стерильді вакуумды пробиркалары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жасайды. Пробирка химиялық таза түбі дөңгелек, центрифуганың барлық түрлеріне жарамды.</w:t>
            </w:r>
          </w:p>
          <w:p>
            <w:pPr>
              <w:spacing w:after="20"/>
              <w:ind w:left="20"/>
              <w:jc w:val="both"/>
            </w:pPr>
            <w:r>
              <w:rPr>
                <w:rFonts w:ascii="Times New Roman"/>
                <w:b w:val="false"/>
                <w:i w:val="false"/>
                <w:color w:val="000000"/>
                <w:sz w:val="20"/>
              </w:rPr>
              <w:t>
2) тік борозды қақпақтар полиэтиленнен жасалған, герметикалығын және қауіпсіздігін қамтамасыз етеді, тығынның ішкі бетіне жанасудан қорғайды.</w:t>
            </w:r>
          </w:p>
          <w:p>
            <w:pPr>
              <w:spacing w:after="20"/>
              <w:ind w:left="20"/>
              <w:jc w:val="both"/>
            </w:pPr>
            <w:r>
              <w:rPr>
                <w:rFonts w:ascii="Times New Roman"/>
                <w:b w:val="false"/>
                <w:i w:val="false"/>
                <w:color w:val="000000"/>
                <w:sz w:val="20"/>
              </w:rPr>
              <w:t>
3) тығын гемостатикалық репеллентпен жабылған және вакуум жүйесінің герметикалығын қамтамасыз етеді. Пробиркада қолданылу мақсатына байланысты қоспалар бар. Пробиркадағы қысым қажетті қан көлемін алуды қамтамасыз етеді. Бір рет қолдануға арналған, стерильді. Пробирканың түрлері: 13х75мм;13х100 мм; 16х100 мм; 16х120 мм. Пробиркалардың көлемі 1мл-ден 12мл-ге дейін құрайды. Жалпы қанды немесе көлемі 6,2 мл веноздық қан плазмасын зерттеуге арналған К3 ЭДТА бар стерильді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алуға, сақтауға және талдауға арналған стерильді вакуумды пробиркалары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жасайды. Пробирка химиялық таза түбі дөңгелек, центрифуганың барлық түрлеріне жарамды.</w:t>
            </w:r>
          </w:p>
          <w:p>
            <w:pPr>
              <w:spacing w:after="20"/>
              <w:ind w:left="20"/>
              <w:jc w:val="both"/>
            </w:pPr>
            <w:r>
              <w:rPr>
                <w:rFonts w:ascii="Times New Roman"/>
                <w:b w:val="false"/>
                <w:i w:val="false"/>
                <w:color w:val="000000"/>
                <w:sz w:val="20"/>
              </w:rPr>
              <w:t>
2) тік борозды қақпақтар полиэтиленнен жасалған, герметикалығын және қауіпсіздігін қамтамасыз етеді, тығынның ішкі бетіне жанасудан қорғайды.</w:t>
            </w:r>
          </w:p>
          <w:p>
            <w:pPr>
              <w:spacing w:after="20"/>
              <w:ind w:left="20"/>
              <w:jc w:val="both"/>
            </w:pPr>
            <w:r>
              <w:rPr>
                <w:rFonts w:ascii="Times New Roman"/>
                <w:b w:val="false"/>
                <w:i w:val="false"/>
                <w:color w:val="000000"/>
                <w:sz w:val="20"/>
              </w:rPr>
              <w:t>
3) тығын гемостатикалық репеллентпен жабылған және вакуум жүйесінің герметикалығын қамтамасыз етеді. Пробиркада қолданылу мақсатына байланысты қоспалар бар. Пробиркадағы қысым қажетті қан көлемін алуды қамтамасыз етеді. Бір рет қолдануға арналған, стерильді. Пробирканың түрлері: 13х75мм;13х100 мм; 16х100 мм; 16х120 мм. Пробиркалардың көлемі 1мл-ден 12мл-ге дейін құрайды. Көлемі 8,2 мл толық қанды немесе веноздық қан плазмасын зерттеуге арналған К3 ЭДТА бар стерильді вакуумды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алуға, сақтауға және талдауға арналған стерильді вакуумды пробиркалары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жасайды. Пробирка химиялық таза түбі дөңгелек, центрифуганың барлық түрлеріне жарамды.</w:t>
            </w:r>
          </w:p>
          <w:p>
            <w:pPr>
              <w:spacing w:after="20"/>
              <w:ind w:left="20"/>
              <w:jc w:val="both"/>
            </w:pPr>
            <w:r>
              <w:rPr>
                <w:rFonts w:ascii="Times New Roman"/>
                <w:b w:val="false"/>
                <w:i w:val="false"/>
                <w:color w:val="000000"/>
                <w:sz w:val="20"/>
              </w:rPr>
              <w:t>
2) тік борозды қақпақтар полиэтиленнен жасалған, герметикалығын және қауіпсіздігін қамтамасыз етеді, тығынның ішкі бетіне жанасудан қорғайды.</w:t>
            </w:r>
          </w:p>
          <w:p>
            <w:pPr>
              <w:spacing w:after="20"/>
              <w:ind w:left="20"/>
              <w:jc w:val="both"/>
            </w:pPr>
            <w:r>
              <w:rPr>
                <w:rFonts w:ascii="Times New Roman"/>
                <w:b w:val="false"/>
                <w:i w:val="false"/>
                <w:color w:val="000000"/>
                <w:sz w:val="20"/>
              </w:rPr>
              <w:t>
3) тығын гемостатикалық репеллентпен жабылған және вакуум жүйесінің герметикалығын қамтамасыз етеді. Пробиркада қолданылу мақсатына байланысты қоспалар бар. Пробиркадағы қысым қажетті қан көлемін алуды қамтамасыз етеді. . Бір рет қолдануға арналған, стерильді. Пробирканың түрлері: 13х75мм;13х100 мм; 16х100 мм; 16х120 мм. Пробиркалардың көлемі 1мл-ден 12мл-ге дейін құрайды. Көлемі 5,0 мл веноздық қанды зерттеуге және ұзақ сақтауға арналған CPDA бар стерильді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алуға, сақтауға және талдауға арналған стерильді вакуумды пробиркалары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жасайды. Пробирка химиялық таза түбі дөңгелек, центрифуганың барлық түрлеріне жарамды.</w:t>
            </w:r>
          </w:p>
          <w:p>
            <w:pPr>
              <w:spacing w:after="20"/>
              <w:ind w:left="20"/>
              <w:jc w:val="both"/>
            </w:pPr>
            <w:r>
              <w:rPr>
                <w:rFonts w:ascii="Times New Roman"/>
                <w:b w:val="false"/>
                <w:i w:val="false"/>
                <w:color w:val="000000"/>
                <w:sz w:val="20"/>
              </w:rPr>
              <w:t>
2) тік борозды қақпақтар полиэтиленнен жасалған, герметикалығын және қауіпсіздігін қамтамасыз етеді, тығынның ішкі бетіне жанасудан қорғайды.</w:t>
            </w:r>
          </w:p>
          <w:p>
            <w:pPr>
              <w:spacing w:after="20"/>
              <w:ind w:left="20"/>
              <w:jc w:val="both"/>
            </w:pPr>
            <w:r>
              <w:rPr>
                <w:rFonts w:ascii="Times New Roman"/>
                <w:b w:val="false"/>
                <w:i w:val="false"/>
                <w:color w:val="000000"/>
                <w:sz w:val="20"/>
              </w:rPr>
              <w:t>
3) тығын гемостатикалық репеллентпен жабылған және вакуум жүйесінің герметикалығын қамтамасыз етеді. Пробиркада қолданылу мақсатына байланысты қоспалар бар. Пробиркадағы қысым қажетті қан көлемін алуды қамтамасыз етеді. Бір рет қолдануға арналған, стерильді. Пробирканың түрлері: 13х75мм;13х100 мм; 16х100 мм; 16х120 мм. Пробиркалардың көлемі 1мл-ден 12мл-ге дейін құрайды. Көлемі 8,5 мл веноздық қанды зерттеуге және ұзақ сақтауға арналған cpda бар стерильді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алуға, сақтауға және талдауға арналған стерильді вакуумды пробиркалары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жасайды. Пробирка химиялық таза түбі дөңгелек, центрифуганың барлық түрлеріне жарамды.</w:t>
            </w:r>
          </w:p>
          <w:p>
            <w:pPr>
              <w:spacing w:after="20"/>
              <w:ind w:left="20"/>
              <w:jc w:val="both"/>
            </w:pPr>
            <w:r>
              <w:rPr>
                <w:rFonts w:ascii="Times New Roman"/>
                <w:b w:val="false"/>
                <w:i w:val="false"/>
                <w:color w:val="000000"/>
                <w:sz w:val="20"/>
              </w:rPr>
              <w:t>
2) тік борозды қақпақтар полиэтиленнен жасалған, герметикалығын және қауіпсіздігін қамтамасыз етеді, тығынның ішкі бетіне жанасудан қорғайды.</w:t>
            </w:r>
          </w:p>
          <w:p>
            <w:pPr>
              <w:spacing w:after="20"/>
              <w:ind w:left="20"/>
              <w:jc w:val="both"/>
            </w:pPr>
            <w:r>
              <w:rPr>
                <w:rFonts w:ascii="Times New Roman"/>
                <w:b w:val="false"/>
                <w:i w:val="false"/>
                <w:color w:val="000000"/>
                <w:sz w:val="20"/>
              </w:rPr>
              <w:t>
3) тығын гемостатикалық репеллентпен жабылған және вакуум жүйесінің герметикалығын қамтамасыз етеді. Пробиркада қолданылу мақсатына байланысты қоспалар бар. Пробиркадағы қысым қажетті қан көлемін алуды қамтамасыз етеді. Бір рет қолдануға арналған, стерильді. Пробирканың түрлері: 13х75мм;13х100 мм; 16х100 мм; 16х120 мм. Пробиркалардың көлемі 1мл-ден 12мл-ге дейін құрайды. Көлемі 6,0 мл веноздық қанды зерттеуге және ұзақ сақтауға арналған ACD бар стерильді вакуумдық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алуға, сақтауға және талдауға арналған стерильді вакуумды пробиркалары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жасайды. Пробирка химиялық таза түбі дөңгелек, центрифуганың барлық түрлеріне жарамды.</w:t>
            </w:r>
          </w:p>
          <w:p>
            <w:pPr>
              <w:spacing w:after="20"/>
              <w:ind w:left="20"/>
              <w:jc w:val="both"/>
            </w:pPr>
            <w:r>
              <w:rPr>
                <w:rFonts w:ascii="Times New Roman"/>
                <w:b w:val="false"/>
                <w:i w:val="false"/>
                <w:color w:val="000000"/>
                <w:sz w:val="20"/>
              </w:rPr>
              <w:t>
2) тік борозды қақпақтар полиэтиленнен жасалған, герметикалығын және қауіпсіздігін қамтамасыз етеді, тығынның ішкі бетіне жанасудан қорғайды.</w:t>
            </w:r>
          </w:p>
          <w:p>
            <w:pPr>
              <w:spacing w:after="20"/>
              <w:ind w:left="20"/>
              <w:jc w:val="both"/>
            </w:pPr>
            <w:r>
              <w:rPr>
                <w:rFonts w:ascii="Times New Roman"/>
                <w:b w:val="false"/>
                <w:i w:val="false"/>
                <w:color w:val="000000"/>
                <w:sz w:val="20"/>
              </w:rPr>
              <w:t>
3) тығын гемостатикалық репеллентпен жабылған және вакуум жүйесінің герметикалығын қамтамасыз етеді. Пробиркада қолданылу мақсатына байланысты қоспалар бар. Пробиркадағы қысым қажетті қан көлемін алуды қамтамасыз етеді. Бір рет қолдануға арналған, стерильді. Пробирканың түрлері: 13х75мм;13х100 мм; 16х100 мм; 16х120 мм. Пробиркалардың көлемі 1мл-ден 12мл-ге дейін құрайды. Көлемі 2,2 мл веноздық қан плазмасындағы глюкозаны зерттеуге арналған калий оксалат және натрий фториді бар стерильді вакуумды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алуға, сақтауға және талдауға арналған стерильді вакуумды пробиркалары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жасайды. Пробирка химиялық таза түбі дөңгелек, центрифуганың барлық түрлеріне жарамды.</w:t>
            </w:r>
          </w:p>
          <w:p>
            <w:pPr>
              <w:spacing w:after="20"/>
              <w:ind w:left="20"/>
              <w:jc w:val="both"/>
            </w:pPr>
            <w:r>
              <w:rPr>
                <w:rFonts w:ascii="Times New Roman"/>
                <w:b w:val="false"/>
                <w:i w:val="false"/>
                <w:color w:val="000000"/>
                <w:sz w:val="20"/>
              </w:rPr>
              <w:t>
2) тік борозды қақпақтар полиэтиленнен жасалған, герметикалығын және қауіпсіздігін қамтамасыз етеді, тығынның ішкі бетіне жанасудан қорғайды.</w:t>
            </w:r>
          </w:p>
          <w:p>
            <w:pPr>
              <w:spacing w:after="20"/>
              <w:ind w:left="20"/>
              <w:jc w:val="both"/>
            </w:pPr>
            <w:r>
              <w:rPr>
                <w:rFonts w:ascii="Times New Roman"/>
                <w:b w:val="false"/>
                <w:i w:val="false"/>
                <w:color w:val="000000"/>
                <w:sz w:val="20"/>
              </w:rPr>
              <w:t>
3) тығын гемостатикалық репеллентпен жабылған және вакуум жүйесінің герметикалығын қамтамасыз етеді. Пробиркада қолданылу мақсатына байланысты қоспалар бар. Пробиркадағы қысым қажетті қан көлемін алуды қамтамасыз етеді. Бір рет қолдануға арналған, стерильді. Пробирканың түрлері: 13х75мм;13х100 мм; 16х100 мм; 16х120 мм. Пробиркалардың көлемі 1мл-ден 12мл-ге дейін құрайды. Көлемі 4,0 мл веноздық қан плазмасындағы глюкозаны зерттеуге арналған калий оксалат және натрий фториді бар стерильді вакуумды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алуға, сақтауға және талдауға арналған стерильді вакуумды пробиркалары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жасайды. Пробирка химиялық таза түбі дөңгелек, центрифуганың барлық түрлеріне жарамды.</w:t>
            </w:r>
          </w:p>
          <w:p>
            <w:pPr>
              <w:spacing w:after="20"/>
              <w:ind w:left="20"/>
              <w:jc w:val="both"/>
            </w:pPr>
            <w:r>
              <w:rPr>
                <w:rFonts w:ascii="Times New Roman"/>
                <w:b w:val="false"/>
                <w:i w:val="false"/>
                <w:color w:val="000000"/>
                <w:sz w:val="20"/>
              </w:rPr>
              <w:t>
2) тік борозды қақпақтар полиэтиленнен жасалған, герметикалығын және қауіпсіздігін қамтамасыз етеді, тығынның ішкі бетіне жанасудан қорғайды.</w:t>
            </w:r>
          </w:p>
          <w:p>
            <w:pPr>
              <w:spacing w:after="20"/>
              <w:ind w:left="20"/>
              <w:jc w:val="both"/>
            </w:pPr>
            <w:r>
              <w:rPr>
                <w:rFonts w:ascii="Times New Roman"/>
                <w:b w:val="false"/>
                <w:i w:val="false"/>
                <w:color w:val="000000"/>
                <w:sz w:val="20"/>
              </w:rPr>
              <w:t>
3) тығын гемостатикалық репеллентпен жабылған және вакуум жүйесінің герметикалығын қамтамасыз етеді. Пробиркада қолданылу мақсатына байланысты қоспалар бар. Пробиркадағы қысым қажетті қан көлемін алуды қамтамасыз етеді. Бір рет қолдануға арналған, стерильді. Пробирканың түрлері: 13х75мм;13х100 мм; 16х100 мм; 16х120 мм. Пробиркалардың көлемі 1мл-ден 12мл-ге дейін құрайды. Көлемі 3,0 мл аликвоттауға арналған реагентсіз стерильді вакуумды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алуға, сақтауға және талдауға арналған стерильді вакуумды пробиркалары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жасайды. Пробирка химиялық таза түбі дөңгелек, центрифуганың барлық түрлеріне жарамды.</w:t>
            </w:r>
          </w:p>
          <w:p>
            <w:pPr>
              <w:spacing w:after="20"/>
              <w:ind w:left="20"/>
              <w:jc w:val="both"/>
            </w:pPr>
            <w:r>
              <w:rPr>
                <w:rFonts w:ascii="Times New Roman"/>
                <w:b w:val="false"/>
                <w:i w:val="false"/>
                <w:color w:val="000000"/>
                <w:sz w:val="20"/>
              </w:rPr>
              <w:t>
2) тік борозды қақпақтар полиэтиленнен жасалған, герметикалығын және қауіпсіздігін қамтамасыз етеді, тығынның ішкі бетіне жанасудан қорғайды.</w:t>
            </w:r>
          </w:p>
          <w:p>
            <w:pPr>
              <w:spacing w:after="20"/>
              <w:ind w:left="20"/>
              <w:jc w:val="both"/>
            </w:pPr>
            <w:r>
              <w:rPr>
                <w:rFonts w:ascii="Times New Roman"/>
                <w:b w:val="false"/>
                <w:i w:val="false"/>
                <w:color w:val="000000"/>
                <w:sz w:val="20"/>
              </w:rPr>
              <w:t>
3) тығын гемостатикалық репеллентпен жабылған және вакуум жүйесінің герметикалығын қамтамасыз етеді. Пробиркада қолданылу мақсатына байланысты қоспалар бар. Пробиркадағы қысым қажетті қан көлемін алуды қамтамасыз етеді. Бір рет қолдануға арналған, стерильді. Пробирканың түрлері: 13х75мм;13х100 мм; 16х100 мм; 16х120 мм. Пробиркалардың көлемі 1мл-ден 12мл-ге дейін құрайды. Көлемі 10,0 мл аликвоттауға арналған реагентсіз стерильді вакуумды түтік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алуға, сақтауға және талдауға арналған стерильді вакуумды пробиркалары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жасайды. Пробирка химиялық таза түбі дөңгелек, центрифуганың барлық түрлеріне жарамды.</w:t>
            </w:r>
          </w:p>
          <w:p>
            <w:pPr>
              <w:spacing w:after="20"/>
              <w:ind w:left="20"/>
              <w:jc w:val="both"/>
            </w:pPr>
            <w:r>
              <w:rPr>
                <w:rFonts w:ascii="Times New Roman"/>
                <w:b w:val="false"/>
                <w:i w:val="false"/>
                <w:color w:val="000000"/>
                <w:sz w:val="20"/>
              </w:rPr>
              <w:t>
2) тік борозды қақпақтар полиэтиленнен жасалған, герметикалығын және қауіпсіздігін қамтамасыз етеді, тығынның ішкі бетіне жанасудан қорғайды.</w:t>
            </w:r>
          </w:p>
          <w:p>
            <w:pPr>
              <w:spacing w:after="20"/>
              <w:ind w:left="20"/>
              <w:jc w:val="both"/>
            </w:pPr>
            <w:r>
              <w:rPr>
                <w:rFonts w:ascii="Times New Roman"/>
                <w:b w:val="false"/>
                <w:i w:val="false"/>
                <w:color w:val="000000"/>
                <w:sz w:val="20"/>
              </w:rPr>
              <w:t>
3) тығын гемостатикалық репеллентпен жабылған және вакуум жүйесінің герметикалығын қамтамасыз етеді. Пробиркада қолданылу мақсатына байланысты қоспалар бар. Пробиркадағы қысым қажетті қан көлемін алуды қамтамасыз етеді. Бір рет қолдануға арналған, стерильді. Пробирканың түрлері: 13х75мм;13х100 мм; 16х100 мм; 16х120 мм. Пробиркалардың көлемі 1мл-ден 12мл-ге дейін құрайды. Қоспасыз стерильді вакуумды пробирка көлемі 4,2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алуға, сақтауға және талдауға арналған стерильді вакуумды пробиркалары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жасайды. Пробирка химиялық таза түбі дөңгелек, центрифуганың барлық түрлеріне жарамды.</w:t>
            </w:r>
          </w:p>
          <w:p>
            <w:pPr>
              <w:spacing w:after="20"/>
              <w:ind w:left="20"/>
              <w:jc w:val="both"/>
            </w:pPr>
            <w:r>
              <w:rPr>
                <w:rFonts w:ascii="Times New Roman"/>
                <w:b w:val="false"/>
                <w:i w:val="false"/>
                <w:color w:val="000000"/>
                <w:sz w:val="20"/>
              </w:rPr>
              <w:t>
2) тік борозды қақпақтар полиэтиленнен жасалған, герметикалығын және қауіпсіздігін қамтамасыз етеді, тығынның ішкі бетіне жанасудан қорғайды.</w:t>
            </w:r>
          </w:p>
          <w:p>
            <w:pPr>
              <w:spacing w:after="20"/>
              <w:ind w:left="20"/>
              <w:jc w:val="both"/>
            </w:pPr>
            <w:r>
              <w:rPr>
                <w:rFonts w:ascii="Times New Roman"/>
                <w:b w:val="false"/>
                <w:i w:val="false"/>
                <w:color w:val="000000"/>
                <w:sz w:val="20"/>
              </w:rPr>
              <w:t>
3) тығын гемостатикалық репеллентпен жабылған және вакуум жүйесінің герметикалығын қамтамасыз етеді. Пробиркада қолданылу мақсатына байланысты қоспалар бар. Пробиркадағы қысым қажетті қан көлемін алуды қамтамасыз етеді. Бір рет қолдануға арналған, стерильді. Пробирканың түрлері: 13х75мм;13х100 мм; 16х100 мм; 16х120 мм. Пробиркалардың көлемі 1мл-ден 12мл-ге дейін құрайды. Қоспасыз стерильді вакуумды пробирка көлемі 6,2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алуға, сақтауға және талдауға арналған стерильді вакуумды пробиркалары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жасайды. Пробирка химиялық таза түбі дөңгелек, центрифуганың барлық түрлеріне жарамды.</w:t>
            </w:r>
          </w:p>
          <w:p>
            <w:pPr>
              <w:spacing w:after="20"/>
              <w:ind w:left="20"/>
              <w:jc w:val="both"/>
            </w:pPr>
            <w:r>
              <w:rPr>
                <w:rFonts w:ascii="Times New Roman"/>
                <w:b w:val="false"/>
                <w:i w:val="false"/>
                <w:color w:val="000000"/>
                <w:sz w:val="20"/>
              </w:rPr>
              <w:t>
2) тік борозды қақпақтар полиэтиленнен жасалған, герметикалығын және қауіпсіздігін қамтамасыз етеді, тығынның ішкі бетіне жанасудан қорғайды.</w:t>
            </w:r>
          </w:p>
          <w:p>
            <w:pPr>
              <w:spacing w:after="20"/>
              <w:ind w:left="20"/>
              <w:jc w:val="both"/>
            </w:pPr>
            <w:r>
              <w:rPr>
                <w:rFonts w:ascii="Times New Roman"/>
                <w:b w:val="false"/>
                <w:i w:val="false"/>
                <w:color w:val="000000"/>
                <w:sz w:val="20"/>
              </w:rPr>
              <w:t>
3) тығын гемостатикалық репеллентпен жабылған және вакуум жүйесінің герметикалығын қамтамасыз етеді. Пробиркада қолданылу мақсатына байланысты қоспалар бар. Пробиркадағы қысым қажетті қан көлемін алуды қамтамасыз етеді. Бір рет қолдануға арналған, стерильді. Пробирканың түрлері: 13х75мм;13х100 мм; 16х100 мм; 16х120 мм. Пробиркалардың көлемі 1мл-ден 12мл-ге дейін құрайды. Қоспасыз стерильді вакуумды пробирка көлемі 8,2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алуға, сақтауға және талдауға арналған стерильді вакуумды пробиркалары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w:t>
            </w:r>
          </w:p>
          <w:p>
            <w:pPr>
              <w:spacing w:after="20"/>
              <w:ind w:left="20"/>
              <w:jc w:val="both"/>
            </w:pPr>
            <w:r>
              <w:rPr>
                <w:rFonts w:ascii="Times New Roman"/>
                <w:b w:val="false"/>
                <w:i w:val="false"/>
                <w:color w:val="000000"/>
                <w:sz w:val="20"/>
              </w:rPr>
              <w:t>
1) пробирка жеңіл, мөлдір полиэтилентерефталаттан жасалған, ол ерекше беріктігімен ерекшеленеді және газ алмасуға жақсы кедергі жасайды. Пробирка химиялық таза түбі дөңгелек, центрифуганың барлық түрлеріне жарамды.</w:t>
            </w:r>
          </w:p>
          <w:p>
            <w:pPr>
              <w:spacing w:after="20"/>
              <w:ind w:left="20"/>
              <w:jc w:val="both"/>
            </w:pPr>
            <w:r>
              <w:rPr>
                <w:rFonts w:ascii="Times New Roman"/>
                <w:b w:val="false"/>
                <w:i w:val="false"/>
                <w:color w:val="000000"/>
                <w:sz w:val="20"/>
              </w:rPr>
              <w:t>
2) тік борозды қақпақтар полиэтиленнен жасалған, герметикалығын және қауіпсіздігін қамтамасыз етеді, тығынның ішкі бетіне жанасудан қорғайды.</w:t>
            </w:r>
          </w:p>
          <w:p>
            <w:pPr>
              <w:spacing w:after="20"/>
              <w:ind w:left="20"/>
              <w:jc w:val="both"/>
            </w:pPr>
            <w:r>
              <w:rPr>
                <w:rFonts w:ascii="Times New Roman"/>
                <w:b w:val="false"/>
                <w:i w:val="false"/>
                <w:color w:val="000000"/>
                <w:sz w:val="20"/>
              </w:rPr>
              <w:t>
3) тығын гемостатикалық репеллентпен жабылған және вакуум жүйесінің герметикалығын қамтамасыз етеді. Пробиркада қолданылу мақсатына байланысты қоспалар бар. Пробиркадағы қысым қажетті қан көлемін алуды қамтамасыз етеді. Бір рет қолдануға арналған, стерильді. Пробирканың түрлері: 13х75мм;13х100 мм; 16х100 мм; 16х120 мм. Пробиркалардың көлемі 1мл-ден 12мл-ге дейін құрайды. Қоспасыз стерильді вакуумды пробирка көлемі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Капиллярмен/капиллярсыз ұю активаторы және гелі бар пробиркалар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Микропробиркалар тері пункциясы арқылы алынған капиллярлық қанды алуға, сақтауға, талдауға және тасымалдауға арналған. Микропробиркалар - капиллярлы және капиллярсыз капиллярлық қан алуға, қан сарысуын коагуляция активаторы мен гельді зерттеуге арналған, In Vitro жағдайында зерттеу мақсатында бір реттік стерильді емес пробиркалар. Пластикалық ыдыс пен қақпақтан тұрады. Қақпақ үстіңгі жиекке жақсы сәйкес келеді. Алынатын қан көлемі 0,5 мл. Капиллярсыз ұю активаторы және гелі бар пробирка, 0,5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Капиллярмен/капиллярсыз ұю активаторы және гелі бар пробиркалар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Микропробиркалар тері пункциясы арқылы алынған капиллярлық қанды алуға, сақтауға, талдауға және тасымалдауға арналған. Микропробиркалар - капиллярлы және капиллярсыз капиллярлық қан алуға, қан сарысуын коагуляция активаторы мен гельді зерттеуге арналған, In Vitro жағдайында зерттеу мақсатында бір реттік стерильді емес пробиркалар. Пластикалық ыдыс пен қақпақтан тұрады. Қақпақ үстіңгі жиекке жақсы сәйкес келеді. Алынатын қан көлемі 0,5 мл. Капиллярмен ұю активаторы және гелі бар пробирка, 0,5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тоқыма емес материалдан жасалған стерильді емес жаймалар, 200*160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160см х 200см, пл. 40г/ш. м, бір рет пайдаланылатын тоқыма емес материалдан жасалған стерильді емес жайма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тоқыма емес материалдан жасалған стерильді емес жаймалар, 200*160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160см х 200см, пл. 28г/ш. м, бір рет пайдаланылатын тоқыма емес материалдан жасалған стерильді емес жайма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тоқыма емес материалдан жасалған стерильді емес жаймалар, 200*80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80см х 200см, пл. 40г/ш. м, бір рет пайдаланылатын тоқыма емес материалдан жасалған стерильді емес жайма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тоқыма емес материалдан жасалған стерильді емес жаймалар, 200*80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80см х 200см, пл. 28г/ш. м, бір рет пайдаланылатын тоқыма емес материалдан жасалған стерильді емес жайма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әртүрлі нұсқадағы стерильденбеген бір рет қолданылатын жаймалар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материалы-тоқыма емес мата SMS (spunbond + meltblown+spunbond). Өнім стерильді емес және пайдалануға дайын. Номиналды өлшемдерден шекті ауытқулар ± 10 мм.тек бір рет қолдануға арналған. Көлемі 160см х 200см, алаңы 40г / ш.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әртүрлі нұсқадағы стерильденбеген бір рет қолданылатын жаймалар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материалы-тоқыма емес мата SMS (spunbond + meltblown+spunbond). Өнім стерильді емес және пайдалануға дайын. Номиналды өлшемдерден шекті ауытқулар ± 10 мм.тек бір рет қолдануға арналған. Көлемі 80см х 140см, алаңы 28г / ш.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әртүрлі нұсқадағы стерильденбеген бір рет қолданылатын жаймалар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материалы-тоқыма емес мата SMS (spunbond + meltblown+spunbond). Өнім стерильді емес және пайдалануға дайын. Номиналды өлшемдерден шекті ауытқулар ± 10 мм.тек бір рет қолдануға арналған. Көлемі 160см х 200см, алаңы 28г / ш.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әртүрлі нұсқадағы бір рет қолданылатын стерильді жаймалар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80см х 140см, тығыздығы 40 г/ш. м, бір рет пайдаланылатын стерильді мата емес материалдан жасалған жабысқақ жиегі бар жайма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әртүрлі нұсқадағы бір рет қолданылатын стерильді жаймалар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140х200 см, бір рет пайдаланылатын стерильді мата емес материалдан жасалған жайма, 28 г/ш.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әртүрлі нұсқадағы бір рет қолданылатын стерильді жаймалар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80х140 см, бір рет пайдаланылатын стерильді мата емес материалдан жасалған жайма, 28 г/ш.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әртүрлі нұсқадағы бір рет қолданылатын стерильді жаймалар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140см х 200см, тығыздығы 25 г/ш. м, бір рет қолданылатын стерильді ламинатталған жайма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140*80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стерильді тығыздығы 25 грамм/ш.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140*80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стерильді тығыздығы 40 грамм/ш.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200*140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стерильді тығыздығы 25 грамм/ш.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200*140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тығыздығы 40 грамм/шаршы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Перфорациясы бар орамдағы жаймалар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перфорациясы бар, бір рет қолдануға арналған жаймалар перфорациясы бар орамдарда шығарылады, ол тегіс жиекті жайманы қиындықсыз алуға мүмкіндік береді. Жаймалар СС (Спанбонд Спанбонд) үлгісіндегі тоқылмаған материалдан жасалады, тығыздығы 15 г/м2.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18056,08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жайма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200х160 см, тығыздығы 28 г/м2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жайма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200х160 см, тығыздығы 40 г / 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жайма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өлшемі 80 см х 140 см стерильді емес бір рет қолданылатын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жайма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өлшемі 140 см х 200 см стерильді емес бір рет қолданылатын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Адгезиялық жиегі, 70*80см ойығы бар стерильді 180*250см жайма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Адгезиялық жиегі, 70*80см ойығы бар стерильді 180*250см жайма Спанлейс үлгісіндегі тығыздығы 68 г/м2 тоқылмаған материалдан жасалады. Стерилизациялау этилен-тотығы газы әдісімен немесе басқа әдіспен жүзеге асырылады. Бұйым стерильді күйінде, жеке қаптамада пайдалануға дайын күйінде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Тілігі бар 70*80 см, адгезивті шеті бар стерильді жайма 180*250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Тілігі бар 70*80 см, адгезивті шеті бар стерильді жайма 180*250, тығыздығы 40 г/м2 СММС үлгісіндегі тоқылмаған материалдан жасалады. Стерильдеу этилен тотығы әдісімен немесе радиациялық әдіспен жүзеге асырылады. Бұйым стерильді түрде, жеке орамада, пайдалануға дайын күйінде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Тілігі бар 70*80 см, адгезивті шеті бар стерильді жайма 180*250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Тілігі бар 70*80 см, адгезивті шеті бар стерильді жайма 180*250, тығыздығы 40 г/м2 СМС үлгісіндегі тоқылмаған материалдан жасалады. Стерильдеу этилен тотығы әдісімен немесе радиациялық әдіспен жүзеге асырылады. Бұйым стерильді түрде, жеке орамада, пайдалануға дайын күйінде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үлкен стерильді жайма 190*160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54 г / м2 спанлейс (вискоза + политилен) типті тоқыма емес материалдан дайындалады. Бұйым стерильді түрде, пайдалануға дайын жеке қаптамада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үлкен стерильді жайма 190*160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г/м2 СМС (Спанбонд Мелтблаун Спанбонд)түріндегі тоқыма емес материалдан дайындалады. Бұйым стерильді түрде, пайдалануға дайын жеке қаптамада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7,5 см, жабысқақ қабаты бар тесігі бар стерильді сіңіргіш жайма қалта және бекіткіш, мөлшері 120*120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54 г/м спанлейс сияқты тоқыма емес материалдан жасалған, зарарсыздандыру этилен оксиді газ әдісімен немесе басқа әдіспен жүзеге асырылады. Бұйым стерильді түрде, пайдалануға дайын жеке қаптамада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7,5 см, жабысқақ қабаты бар тесігі бар стерильді сіңіргіш жайма қалта және бекіткіш, мөлшері 120*120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г/м2 СМС (Спанбонд Мелтблаун Спанбонд)түріндегі тоқыма емес материалдан дайындалады, зарарсыздандыру этилен оксиді газ әдісімен немесе басқа әдіспен жүзеге асырылады Бұйым стерильді түрде, пайдалануға дайын жеке қаптамада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Ангиографияға арналған стерильді жайма, 2 тесік, өлшемі 300*180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54 г/м спанлейс сияқты тоқыма емес материалдан жасалған, зарарсыздандыру этилен оксиді газ әдісімен немесе басқа әдіспен жүзеге асырылады. Бұйым стерильді түрде, пайдалануға дайын жеке қаптамада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Ангиографияға арналған стерильді жайма, 2 тесік, өлшемі 300*180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г/м2 СМС (Спанбонд Мелтблаун Спанбонд)түріндегі тоқыма емес материалдан дайындалады. Бұйым стерильді түрде, пайдалануға дайын жеке қаптамада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Тесігі бар лапаротомияға арналған стерильді жайма өлшемі 32*28 см, инционды үлдір, велкро (қалта) өлшемдері 280*180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г/м2 СМС (Спанбонд Мелтблаун Спанбонд)түріндегі тоқыма емес материалдан дайындалады. Бұйым стерильді түрде, пайдалануға дайын жеке қаптамада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Тесігі бар лапаротомияға арналған стерильді жайма өлшемі 32*28 см, инционды үлдір, велкро (қалта) өлшемдері 280*180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54 г/м спанлейс сияқты тоқыма емес материалдан жасалған, зарарсыздандыру этилен оксиді газ әдісімен немесе басқа әдіспен жүзеге асырылады. Бұйым стерильді түрде, пайдалануға дайын жеке қаптамада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операциялық шағын ақжаймасы, өлшемдері 120х160см, ауд. 54г/кв.м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материалы - тоқылмаған мата СС (спанбонд+спанбонд); СМС (спанбонд+мельтблаун+спанбонд); ламинацияланған тоқылмаған мата РЕ+РР (спанбонд+спанбонд+ полиэтиленмен ламинациялау); тоқылмаған мата santeys (Вискоза+ПЭ үлбір); тесілген спанлейс (вискоза+полиэфир); спанлейс (вискоза+полиэфир); ламинацияланған тоқылмаған мата спанлейс (вискоза+полиэфир+ полиэтиленмен ламинациялау).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операциялық шағын ақжаймасы, өлшемдері 120х160см, ауд.40г/кв.м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материалы - тоқылмаған мата СС (спанбонд+спанбонд); СМС (спанбонд+мельтблаун+спанбонд); ламинацияланған тоқылмаған мата РЕ+РР (спанбонд+спанбонд+ полиэтиленмен ламинациялау); тоқылмаған мата santeys (Вискоза+ПЭ үлбір); тесілген спанлейс (вискоза+полиэфир); спанлейс (вискоза+полиэфир); ламинацияланған тоқылмаған мата спанлейс (вискоза+полиэфир+ полиэтиленмен ламинациялау).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Тесігі 28*32 см қалтасы, бұрғышы және инционды үлдірі бар стерильді операциялық 250*160 см жайма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54 г/м спанлейс сияқты тоқыма емес материалдан жасалған, зарарсыздандыру этилен оксиді газ әдісімен немесе басқа әдіспен жүзеге асырылады. Бұйым стерильді түрде, пайдалануға дайын жеке қаптамада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Тесігі 28*32 см қалтасы, бұрғышы және инционды үлдірі бар стерильді операциялық 250*160 см жайма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г/м2 СМС (Спанбонд Мелтблаун Спанбонд)түріндегі тоқыма емес материалдан дайындалады. Бұйым стерильді түрде, пайдалануға дайын жеке қаптамада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стерильді жайма өлшемі 100 * 80 см, ауд. 54г/кв.м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материалы - тоқылмаған мата СС (спанбонд+спанбонд); СМС (спанбонд+мельтблаун+спанбонд); ламинацияланған тоқылмаған мата РЕ+РР (спанбонд+спанбонд+ полиэтиленмен ламинациялау); тоқылмаған мата santeys (Вискоза+ПЭ үлбір); тесілген спанлейс (вискоза+полиэфир); спанлейс (вискоза+полиэфир); ламинацияланған тоқылмаған мата спанлейс (вискоза+полиэфир+ полиэтиленмен ламинациялау).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стерильді жайма өлшемі 100 * 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г/м2 СМС (Спанбонд Мелтблаун Спанбонд)түріндегі тоқыма емес материалдан дайындалады. Бұйым стерильді түрде, пайдалануға дайын жеке қаптамада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өлшемі 140*110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 СМС (Спанбонд Мелтблаун Спанбонд) түріндегі тоқыма емес материалдан дайындалады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өлшемі 140*110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28 г/м СМС (Спанбонд Мелтблаун Спанбонд) түріндегі тоқыма емес материалдан дайындалады.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өлшемі 140 * 70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28 г/м СМС (Спанбонд Мелтблаун Спанбонд) түріндегі тоқыма емес материалдан дайындалады.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өлшемі 140 * 70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 СМС (Спанбонд Мелтблаун Спанбонд) түріндегі тоқыма емес материалдан дайындалады.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өлшемі 160 * 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 СМС (Спанбонд Мелтблаун Спанбонд) түріндегі тоқыма емес материалдан дайындалады.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өлшемі 160 * 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28 г/м СМС (Спанбонд Мелтблаун Спанбонд) түріндегі тоқыма емес материалдан дайындалады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өлшемі 200*180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 СМС (Спанбонд Мелтблаун Спанбонд) түріндегі тоқыма емес материалдан дайындалады.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өлшемі 200*180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28 г/м СМС (Спанбонд Мелтблаун Спанбонд) түріндегі тоқыма емес материалдан дайындалады.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өлшемі 200 * 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28 г/м СМС (Спанбонд Мелтблаун Спанбонд) түріндегі тоқыма емес материалдан дайындалады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өлшемі 200 * 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 СМС (Спанбонд Мелтблаун Спанбонд) түріндегі тоқыма емес материалдан дайындалады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өлшемі 210*160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 СМС (Спанбонд Мелтблаун Спанбонд) түріндегі тоқыма емес материалдан дайындалады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өлшемі 210*160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 СМС (Спанбонд Мелтблаун Спанбонд) түріндегі тоқыма емес материалдан дайындалады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жиегі бар стерильді жайма мөлшері 240*160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 спанлейс сияқты тоқыма емес материалдан жасалған, зарарсыздандыру этилен оксиді газ әдісімен немесе басқа әдіспен жүзеге асырылады. Бұйым стерильді түрде, пайдалануға дайын жеке қаптамада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жиегі бар стерильді жайма мөлшері 240*160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54 г/м спанлейс сияқты тоқыма емес материалдан жасалған, зарарсыздандыру этилен оксиді газ әдісімен немесе басқа әдіспен жүзеге асырылады. Бұйым стерильді түрде, пайдалануға дайын жеке қаптамада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жиегі бар стерильді жайма мөлшері 90*80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г/м2 СМС (Спанбонд Мелтблаун Спанбонд)түріндегі тоқыма емес материалдан дайындалады. Бұйым стерильді түрде, пайдалануға дайын жеке қаптамада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жиегі бар стерильді жайма мөлшері 90*80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54 г/м спанлейс сияқты тоқыма емес материалдан жасалған, зарарсыздандыру этилен оксиді газ әдісімен немесе басқа әдіспен жүзеге асырылады. Бұйым стерильді түрде, пайдалануға дайын жеке қаптамада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жиегі бар стерильді жайма, мөлшері 160*180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г/м2 СМС (Спанбонд Мелтблаун Спанбонд) түріндегі тоқыма емес материалдан дайындалады. Бұйым стерильді түрде, пайдалануға дайын жеке қаптамада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жиегі бар стерильді жайма, мөлшері 160*180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54 г/м2 СМС (Спанбонд Мелтблаун Спанбонд)түріндегі тоқыма емес материалдан дайындалады. Бұйым стерильді түрде, пайдалануға дайын жеке қаптамада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Ойығы бар стерильді жайма, өлшемі 250*180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г/м2 СМС (Спанбонд Мелтблаун Спанбонд)түріндегі тоқыма емес материалдан дайындалады. Бұйым стерильді түрде, пайдалануға дайын жеке қаптамада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Ойығы бар стерильді жайма, өлшемі 250*180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тығыздығы 54 г/м спанлейс сияқты тоқыма емес материалдан жасалған, зарарсыздандыру этилен оксиді газ әдісімен немесе басқа әдіспен жүзеге асырылады. Бұйым стерильді түрде, пайдалануға дайын жеке қаптамада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сызығы бар, қауырсын жабыны бар стерильді жайма, мөлшері 230*180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54 г/м спанлейс сияқты тоқыма емес материалдан жасалған, зарарсыздандыру этилен оксиді газ әдісімен немесе басқа әдіспен жүзеге асырылады. Бұйым стерильді түрде, пайдалануға дайын жеке қаптамада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сызығы бар, қауырсын жабыны бар стерильді жайма, мөлшері 230*180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г/м2 СМС (Спанбонд Мелтблаун Спанбонд)түріндегі тоқыма емес материалдан дайындалады. Бұйым стерильді түрде, пайдалануға дайын жеке қаптамада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торакальді, тесігімен және қабылдағыш-қалтасымен ақжаймасы, өлшемдері 330х300/200 см, ауд.54г/кв.м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материалы - тоқылмаған мата СС (спанбонд+спанбонд); СМС (спанбонд+мельтблаун+спанбонд); ламинацияланған тоқылмаған мата РЕ+РР (спанбонд+спанбонд+ полиэтиленмен ламинациялау); тоқылмаған мата santeys (Вискоза+ПЭ үлбір); тесілген спанлейс (вискоза+полиэфир); спанлейс (вискоза+полиэфир); ламинацияланған тоқылмаған мата спанлейс (вискоза+полиэфир+ полиэтиленмен ламинациялау).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Тоқылмаған материалдан жасалған бір реттік стерильді, торакальді, тесігімен және қабылдағыш-қалтасымен ақжаймасы, өлшемдері 330х300/200 см, ауд.40г/кв.м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материалы - тоқылмаған мата СС (спанбонд+спанбонд); СМС (спанбонд+мельтблаун+спанбонд); ламинацияланған тоқылмаған мата РЕ+РР (спанбонд+спанбонд+ полиэтиленмен ламинациялау); тоқылмаған мата santeys (Вискоза+ПЭ үлбір); тесілген спанлейс (вискоза+полиэфир); спанлейс (вискоза+полиэфир); ламинацияланған тоқылмаған мата спанлейс (вискоза+полиэфир+ полиэтиленмен ламинациялау).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қарсы бір рет қолданылатын маска, төрт қабатты (клапансыз)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құрылымдық жағынан сопақ пішінді қорғаныс респираторы болып табылады. масканың шеттері желімделген. масканың жоғарғы жағында сым бекіткіш орнатылған. маскада жылжымалы резеңкелі жолақтар бар. Құрамында латекс жоқ. Құрамында шыны талшықсыз сүзгі элементі бар. Дайындау материалдары: тоқылмаған мата СС (спанбонд+спанбонд); полиэтиленді пленка; тоқылмаған мата PET( Полиэтилентерефталат); тоқылмаған материал Мелтблаун (FFP2 стандартына сәйкес келеді); қос көк түсті сым; резинка;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қарсы бір рет қолданылатын маска, төрт қабатты (клапансыз)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құрылымдық жағынан сопақ пішінді қорғаныс респираторы болып табылады. масканың шеттері желімделген. масканың жоғарғы жағында сым бекіткіш орнатылған. маскада жылжымалы резеңкелі жолақтар бар. Құрамында латекс жоқ. Құрамында шыны талшықсыз сүзгі элементі бар. Дайындау материалдары: тоқылмаған мата СС (спанбонд+спанбонд); полиэтиленді пленка; тоқылмаған мата PET (Полиэтилентерефталат); тоқылмаған материал Мелтблаун (FFP3 стандартына сәйкес келеді); қос көк түсті сым; резеңке.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қарсы бір рет қолданылатын маска, төрт қабатты (клапансыз)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құрылымдық жағынан сопақ пішінді қорғаныс респираторы болып табылады. масканың шеттері желімделген. масканың жоғарғы жағында сым бекіткіш орнатылған. маскада жылжымалы резеңкелі жолақтар бар. Құрамында латекс жоқ. Құрамында шыны талшықсыз сүзгі элементі бар. Дайындау материалдары: тоқылмаған мата СС (спанбонд+спанбонд); полиэтиленді пленка; тоқылмаған мата PET( Полиэтилентерефталат); тоқылмаған материал Мелтблаун (FFP2 стандартына сәйкес келеді); қос көк түсті сым; резинка;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қарсы бір рет қолданылатын маска, төрт қабатты (клапансыз)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құрылымдық жағынан сопақ пішінді қорғаныс респираторы болып табылады. масканың шеттері желімделген. масканың жоғарғы жағында сым бекіткіш орнатылған. маскада жылжымалы резеңкелі жолақтар бар. Құрамында латекс жоқ. Құрамында шыны талшықсыз сүзгі элементі бар. Дайындау материалдары: тоқылмаған мата СС (спанбонд+спанбонд); полиэтиленді пленка; тоқылмаған мата PET (Полиэтилентерефталат); тоқылмаған материал Мелтблаун (FFP3 стандартына сәйкес келеді); қос көк түсті сым; резеңке.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қарсы бір рет қолданылатын маска, төрт қабатты (клапаны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құрылымдық жағынан сопақ пішінді қорғаныс респираторы болып табылады. масканың шеттері желімделген. масканың жоғарғы жағында сым бекіткіш орнатылған. маскада жылжымалы резеңкелі жолақтар бар. Құрамында латекс жоқ. Құрамында шыны талшықсыз сүзгі элементі бар. Дем шығару клапанының болуы тыныс алуды жеңілдетеді және пайдалану уақытын арттырады. Дем шығару кезінде клапан маска астынан ылғал мен көмірқышқыл газын шығарады. Ингаляция кезінде клапан жабылып, ауа қорғаныс қабаты арқылы өтеді. Дайындау материалдары: тоқылмаған мата СС (спанбонд+спанбонд); полиэтиленді пленка; тоқылмаған мата PET (Полиэтилентерефталат); тоқылмаған материал Мелтблаун (FFP2 стандартына сәйкес келеді); қос көк түсті сым; резеңке жолақ; пластмасса клапан.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қарсы бір рет қолданылатын маска, төрт қабатты (клапаны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құрылымдық жағынан сопақ пішінді қорғаныс респираторы болып табылады. масканың шеттері желімделген. масканың жоғарғы жағында сым бекіткіш орнатылған. маскада жылжымалы резеңкелі жолақтар бар. Құрамында латекс жоқ. Құрамында шыны талшықсыз сүзгі элементі бар. Дем шығару клапанының болуы тыныс алуды жеңілдетеді және пайдалану уақытын арттырады. Дем шығару кезінде клапан маска астынан ылғал мен көмірқышқыл газын шығарады. Ингаляция кезінде клапан жабылып, ауа қорғаныс қабаты арқылы өтеді. Дайындау материалдары: тоқылмаған мата СС (спанбонд+спанбонд); полиэтиленді пленка; тоқылмаған мата PET (Полиэтилентерефталат); тоқылмаған материал Мелтблаун (FFP3 стандартына сәйкес келеді); қос көк түсті сым; резеңке жолақ; пластмасса клапан.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қарсы бір рет қолданылатын маска, төрт қабатты (клапаны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құрылымдық жағынан сопақ пішінді қорғаныс респираторы болып табылады. масканың шеттері желімделген. масканың жоғарғы жағында сым бекіткіш орнатылған. маскада жылжымалы резеңкелі жолақтар бар. Құрамында латекс жоқ. Құрамында шыны талшықсыз сүзгі элементі бар. Дем шығару клапанының болуы тыныс алуды жеңілдетеді және пайдалану уақытын арттырады. Дем шығару кезінде клапан маска астынан ылғал мен көмірқышқыл газын шығарады. Ингаляция кезінде клапан жабылып, ауа қорғаныс қабаты арқылы өтеді. Дайындау материалдары: тоқылмаған мата СС (спанбонд+спанбонд); полиэтиленді пленка; тоқылмаған мата PET (Полиэтилентерефталат); тоқылмаған материал Мелтблаун (FFP2 стандартына сәйкес келеді); қос көк түсті сым; резеңке жолақ; пластмасса клапан.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қарсы бір рет қолданылатын маска, төрт қабатты (клапаны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құрылымдық жағынан сопақ пішінді қорғаныс респираторы болып табылады. масканың шеттері желімделген. масканың жоғарғы жағында сым бекіткіш орнатылған. маскада жылжымалы резеңкелі жолақтар бар. Құрамында латекс жоқ. Құрамында шыны талшықсыз сүзгі элементі бар. Дем шығару клапанының болуы тыныс алуды жеңілдетеді және пайдалану уақытын арттырады. Дем шығару кезінде клапан маска астынан ылғал мен көмірқышқыл газын шығарады. Ингаляция кезінде клапан жабылып, ауа қорғаныс қабаты арқылы өтеді. Дайындау материалдары: тоқылмаған мата СС (спанбонд+спанбонд); полиэтиленді пленка; тоқылмаған мата PET (Полиэтилентерефталат); тоқылмаған материал Мелтблаун (FFP3 стандартына сәйкес келеді); қос көк түсті сым; резеңке жолақ; пластмасса клапан.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қарсы маска бір рет қолданылатын , төрт қабатты FFP1 NR әртүрлі нұсқаларда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сұйықтыққа қарсы маска, төрт қабатты FFP1 NR (клапаны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қарсы маска бір рет қолданылатын , төрт қабатты FFP1 NR әртүрлі нұсқаларда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сұйықтыққа қарсы маска, төрт қабатты FFP1 NR (клапансыз)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Пижама(өлшемдері 42 (XS) -64 (XXXXXL), бойы 152-188, оның ішінде өлшемі 56 (XXXL) және өсуі (182) әдепкі бойынша),</w:t>
            </w:r>
          </w:p>
          <w:p>
            <w:pPr>
              <w:spacing w:after="20"/>
              <w:ind w:left="20"/>
              <w:jc w:val="both"/>
            </w:pPr>
            <w:r>
              <w:rPr>
                <w:rFonts w:ascii="Times New Roman"/>
                <w:b w:val="false"/>
                <w:i w:val="false"/>
                <w:color w:val="000000"/>
                <w:sz w:val="20"/>
              </w:rPr>
              <w:t>
2. Обаға қарсы халат (өлшемдері 42(XS)-64 (XXXXXL), бойы 152-188, оның ішінде өлшемі 56 (XXXL) және Бойы (182) әдепкі бойынша),</w:t>
            </w:r>
          </w:p>
          <w:p>
            <w:pPr>
              <w:spacing w:after="20"/>
              <w:ind w:left="20"/>
              <w:jc w:val="both"/>
            </w:pPr>
            <w:r>
              <w:rPr>
                <w:rFonts w:ascii="Times New Roman"/>
                <w:b w:val="false"/>
                <w:i w:val="false"/>
                <w:color w:val="000000"/>
                <w:sz w:val="20"/>
              </w:rPr>
              <w:t>
3. Орамал,</w:t>
            </w:r>
          </w:p>
          <w:p>
            <w:pPr>
              <w:spacing w:after="20"/>
              <w:ind w:left="20"/>
              <w:jc w:val="both"/>
            </w:pPr>
            <w:r>
              <w:rPr>
                <w:rFonts w:ascii="Times New Roman"/>
                <w:b w:val="false"/>
                <w:i w:val="false"/>
                <w:color w:val="000000"/>
                <w:sz w:val="20"/>
              </w:rPr>
              <w:t>
4. Капюшон,</w:t>
            </w:r>
          </w:p>
          <w:p>
            <w:pPr>
              <w:spacing w:after="20"/>
              <w:ind w:left="20"/>
              <w:jc w:val="both"/>
            </w:pPr>
            <w:r>
              <w:rPr>
                <w:rFonts w:ascii="Times New Roman"/>
                <w:b w:val="false"/>
                <w:i w:val="false"/>
                <w:color w:val="000000"/>
                <w:sz w:val="20"/>
              </w:rPr>
              <w:t>
5. Қорғаныш көзілдірік,</w:t>
            </w:r>
          </w:p>
          <w:p>
            <w:pPr>
              <w:spacing w:after="20"/>
              <w:ind w:left="20"/>
              <w:jc w:val="both"/>
            </w:pPr>
            <w:r>
              <w:rPr>
                <w:rFonts w:ascii="Times New Roman"/>
                <w:b w:val="false"/>
                <w:i w:val="false"/>
                <w:color w:val="000000"/>
                <w:sz w:val="20"/>
              </w:rPr>
              <w:t>
6. Шұлық,</w:t>
            </w:r>
          </w:p>
          <w:p>
            <w:pPr>
              <w:spacing w:after="20"/>
              <w:ind w:left="20"/>
              <w:jc w:val="both"/>
            </w:pPr>
            <w:r>
              <w:rPr>
                <w:rFonts w:ascii="Times New Roman"/>
                <w:b w:val="false"/>
                <w:i w:val="false"/>
                <w:color w:val="000000"/>
                <w:sz w:val="20"/>
              </w:rPr>
              <w:t>
7. Резеңке немесе ПВХ етік (өлшемдері: 36-47, оның 42 әдепкі өлшемі),</w:t>
            </w:r>
          </w:p>
          <w:p>
            <w:pPr>
              <w:spacing w:after="20"/>
              <w:ind w:left="20"/>
              <w:jc w:val="both"/>
            </w:pPr>
            <w:r>
              <w:rPr>
                <w:rFonts w:ascii="Times New Roman"/>
                <w:b w:val="false"/>
                <w:i w:val="false"/>
                <w:color w:val="000000"/>
                <w:sz w:val="20"/>
              </w:rPr>
              <w:t>
8. Мақта-дәке таңғыш (маска),</w:t>
            </w:r>
          </w:p>
          <w:p>
            <w:pPr>
              <w:spacing w:after="20"/>
              <w:ind w:left="20"/>
              <w:jc w:val="both"/>
            </w:pPr>
            <w:r>
              <w:rPr>
                <w:rFonts w:ascii="Times New Roman"/>
                <w:b w:val="false"/>
                <w:i w:val="false"/>
                <w:color w:val="000000"/>
                <w:sz w:val="20"/>
              </w:rPr>
              <w:t>
9. Жеңқаптар,</w:t>
            </w:r>
          </w:p>
          <w:p>
            <w:pPr>
              <w:spacing w:after="20"/>
              <w:ind w:left="20"/>
              <w:jc w:val="both"/>
            </w:pPr>
            <w:r>
              <w:rPr>
                <w:rFonts w:ascii="Times New Roman"/>
                <w:b w:val="false"/>
                <w:i w:val="false"/>
                <w:color w:val="000000"/>
                <w:sz w:val="20"/>
              </w:rPr>
              <w:t>
10. Алжапқыш ұзын,</w:t>
            </w:r>
          </w:p>
          <w:p>
            <w:pPr>
              <w:spacing w:after="20"/>
              <w:ind w:left="20"/>
              <w:jc w:val="both"/>
            </w:pPr>
            <w:r>
              <w:rPr>
                <w:rFonts w:ascii="Times New Roman"/>
                <w:b w:val="false"/>
                <w:i w:val="false"/>
                <w:color w:val="000000"/>
                <w:sz w:val="20"/>
              </w:rPr>
              <w:t>
11. Резеңке қолғап-2 жұп (Латексті және нитрилді және/немесе винилді, өлшемдері: S(6,5) - XL (9,5), оның ішінде өлшемі М(7) әдепкі бойынша),12.Сүлгі,</w:t>
            </w:r>
          </w:p>
          <w:p>
            <w:pPr>
              <w:spacing w:after="20"/>
              <w:ind w:left="20"/>
              <w:jc w:val="both"/>
            </w:pPr>
            <w:r>
              <w:rPr>
                <w:rFonts w:ascii="Times New Roman"/>
                <w:b w:val="false"/>
                <w:i w:val="false"/>
                <w:color w:val="000000"/>
                <w:sz w:val="20"/>
              </w:rPr>
              <w:t>
13. Плащ матасынан жасалған тұтқасы бар Пакет немесе сөмке;</w:t>
            </w:r>
          </w:p>
          <w:p>
            <w:pPr>
              <w:spacing w:after="20"/>
              <w:ind w:left="20"/>
              <w:jc w:val="both"/>
            </w:pPr>
            <w:r>
              <w:rPr>
                <w:rFonts w:ascii="Times New Roman"/>
                <w:b w:val="false"/>
                <w:i w:val="false"/>
                <w:color w:val="000000"/>
                <w:sz w:val="20"/>
              </w:rPr>
              <w:t>
14. Медициналық бұйымды медициналық қолдану жөніндегі нұсқаулық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SMS материалынан және ламинацияланған целлюлозадан жасалған обаға қарсы киім жиынтығы, бір реттік,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Обаға қарсы халат (өлшемі 46-48 (М), бой ұзындығы 164 см). Алдынан жабылған ұзын халат. Тоқылмаған материалдан жасалған. Тоқылмаған материалдың беткі тығыздығы кемінде 40 г/м3 болуы тиіс - 1 дана;</w:t>
            </w:r>
          </w:p>
          <w:p>
            <w:pPr>
              <w:spacing w:after="20"/>
              <w:ind w:left="20"/>
              <w:jc w:val="both"/>
            </w:pPr>
            <w:r>
              <w:rPr>
                <w:rFonts w:ascii="Times New Roman"/>
                <w:b w:val="false"/>
                <w:i w:val="false"/>
                <w:color w:val="000000"/>
                <w:sz w:val="20"/>
              </w:rPr>
              <w:t>
2) Жиынтықтағы костюм (жейде, шалбар) (өлшемі 46-48 (М), бой ұзындығы 164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 Тоқылмаған материалдың беткі тығыздығы кемінде 40 г/м3 болуы тиіс – 1 жиынтық;</w:t>
            </w:r>
          </w:p>
          <w:p>
            <w:pPr>
              <w:spacing w:after="20"/>
              <w:ind w:left="20"/>
              <w:jc w:val="both"/>
            </w:pPr>
            <w:r>
              <w:rPr>
                <w:rFonts w:ascii="Times New Roman"/>
                <w:b w:val="false"/>
                <w:i w:val="false"/>
                <w:color w:val="000000"/>
                <w:sz w:val="20"/>
              </w:rPr>
              <w:t>
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w:t>
            </w:r>
          </w:p>
          <w:p>
            <w:pPr>
              <w:spacing w:after="20"/>
              <w:ind w:left="20"/>
              <w:jc w:val="both"/>
            </w:pPr>
            <w:r>
              <w:rPr>
                <w:rFonts w:ascii="Times New Roman"/>
                <w:b w:val="false"/>
                <w:i w:val="false"/>
                <w:color w:val="000000"/>
                <w:sz w:val="20"/>
              </w:rPr>
              <w:t>
4) Жабық қорғаныш көзілдірігі - 1 дана;</w:t>
            </w:r>
          </w:p>
          <w:p>
            <w:pPr>
              <w:spacing w:after="20"/>
              <w:ind w:left="20"/>
              <w:jc w:val="both"/>
            </w:pPr>
            <w:r>
              <w:rPr>
                <w:rFonts w:ascii="Times New Roman"/>
                <w:b w:val="false"/>
                <w:i w:val="false"/>
                <w:color w:val="000000"/>
                <w:sz w:val="20"/>
              </w:rPr>
              <w:t>
5) Респиратор - сүзгіш маска, дем шығару клапанымен немесе клапанысыз - 1 дана;</w:t>
            </w:r>
          </w:p>
          <w:p>
            <w:pPr>
              <w:spacing w:after="20"/>
              <w:ind w:left="20"/>
              <w:jc w:val="both"/>
            </w:pPr>
            <w:r>
              <w:rPr>
                <w:rFonts w:ascii="Times New Roman"/>
                <w:b w:val="false"/>
                <w:i w:val="false"/>
                <w:color w:val="000000"/>
                <w:sz w:val="20"/>
              </w:rPr>
              <w:t>
6) Бастың шаш бөлігін жабатын капюшон. Комбинезон жасалған материалдан жасалған - 1 дана;</w:t>
            </w:r>
          </w:p>
          <w:p>
            <w:pPr>
              <w:spacing w:after="20"/>
              <w:ind w:left="20"/>
              <w:jc w:val="both"/>
            </w:pPr>
            <w:r>
              <w:rPr>
                <w:rFonts w:ascii="Times New Roman"/>
                <w:b w:val="false"/>
                <w:i w:val="false"/>
                <w:color w:val="000000"/>
                <w:sz w:val="20"/>
              </w:rPr>
              <w:t>
7) Комбинезон (өлшемі 46-48 (М), бой ұзындығы 164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w:t>
            </w:r>
          </w:p>
          <w:p>
            <w:pPr>
              <w:spacing w:after="20"/>
              <w:ind w:left="20"/>
              <w:jc w:val="both"/>
            </w:pPr>
            <w:r>
              <w:rPr>
                <w:rFonts w:ascii="Times New Roman"/>
                <w:b w:val="false"/>
                <w:i w:val="false"/>
                <w:color w:val="000000"/>
                <w:sz w:val="20"/>
              </w:rPr>
              <w:t>
8) Бахилалар. Комбинезон жасалған материалдан жасалған. Тоқылмаған материалдың беткі тығыздығы кемінде 40г/м2 болуы тиіс –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SMS материалынан және ламинацияланған целлюлозадан жасалған обаға қарсы киім жиынтығы, бір реттік,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Обаға қарсы халат (өлшемі 46-48 (М), бой ұзындығы 176 см). Алдынан жабылған ұзын халат. Тоқылмаған материалдан жасалған. Тоқылмаған материалдың беткі тығыздығы кемінде 40 г/м3 болуы тиіс - 1 дана;</w:t>
            </w:r>
          </w:p>
          <w:p>
            <w:pPr>
              <w:spacing w:after="20"/>
              <w:ind w:left="20"/>
              <w:jc w:val="both"/>
            </w:pPr>
            <w:r>
              <w:rPr>
                <w:rFonts w:ascii="Times New Roman"/>
                <w:b w:val="false"/>
                <w:i w:val="false"/>
                <w:color w:val="000000"/>
                <w:sz w:val="20"/>
              </w:rPr>
              <w:t>
2) Жиынтықтағы костюм (жейде, шалбар) (өлшемі 46-48 (М), бой ұзындығы 176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 Тоқылмаған материалдың беткі тығыздығы кемінде 40 г/м3 болуы тиіс – 1 жиынтық;</w:t>
            </w:r>
          </w:p>
          <w:p>
            <w:pPr>
              <w:spacing w:after="20"/>
              <w:ind w:left="20"/>
              <w:jc w:val="both"/>
            </w:pPr>
            <w:r>
              <w:rPr>
                <w:rFonts w:ascii="Times New Roman"/>
                <w:b w:val="false"/>
                <w:i w:val="false"/>
                <w:color w:val="000000"/>
                <w:sz w:val="20"/>
              </w:rPr>
              <w:t>
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w:t>
            </w:r>
          </w:p>
          <w:p>
            <w:pPr>
              <w:spacing w:after="20"/>
              <w:ind w:left="20"/>
              <w:jc w:val="both"/>
            </w:pPr>
            <w:r>
              <w:rPr>
                <w:rFonts w:ascii="Times New Roman"/>
                <w:b w:val="false"/>
                <w:i w:val="false"/>
                <w:color w:val="000000"/>
                <w:sz w:val="20"/>
              </w:rPr>
              <w:t>
4) Жабық қорғаныш көзілдірігі - 1 дана;</w:t>
            </w:r>
          </w:p>
          <w:p>
            <w:pPr>
              <w:spacing w:after="20"/>
              <w:ind w:left="20"/>
              <w:jc w:val="both"/>
            </w:pPr>
            <w:r>
              <w:rPr>
                <w:rFonts w:ascii="Times New Roman"/>
                <w:b w:val="false"/>
                <w:i w:val="false"/>
                <w:color w:val="000000"/>
                <w:sz w:val="20"/>
              </w:rPr>
              <w:t>
5) Респиратор - сүзгіш маска, дем шығару клапанымен немесе клапанысыз - 1 дана;</w:t>
            </w:r>
          </w:p>
          <w:p>
            <w:pPr>
              <w:spacing w:after="20"/>
              <w:ind w:left="20"/>
              <w:jc w:val="both"/>
            </w:pPr>
            <w:r>
              <w:rPr>
                <w:rFonts w:ascii="Times New Roman"/>
                <w:b w:val="false"/>
                <w:i w:val="false"/>
                <w:color w:val="000000"/>
                <w:sz w:val="20"/>
              </w:rPr>
              <w:t>
6) Бастың шаш бөлігін жабатын капюшон. Комбинезон жасалған материалдан жасалған - 1 дана;</w:t>
            </w:r>
          </w:p>
          <w:p>
            <w:pPr>
              <w:spacing w:after="20"/>
              <w:ind w:left="20"/>
              <w:jc w:val="both"/>
            </w:pPr>
            <w:r>
              <w:rPr>
                <w:rFonts w:ascii="Times New Roman"/>
                <w:b w:val="false"/>
                <w:i w:val="false"/>
                <w:color w:val="000000"/>
                <w:sz w:val="20"/>
              </w:rPr>
              <w:t>
7) Комбинезон (өлшемі 46-48 (М), бой ұзындығы 176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w:t>
            </w:r>
          </w:p>
          <w:p>
            <w:pPr>
              <w:spacing w:after="20"/>
              <w:ind w:left="20"/>
              <w:jc w:val="both"/>
            </w:pPr>
            <w:r>
              <w:rPr>
                <w:rFonts w:ascii="Times New Roman"/>
                <w:b w:val="false"/>
                <w:i w:val="false"/>
                <w:color w:val="000000"/>
                <w:sz w:val="20"/>
              </w:rPr>
              <w:t>
8) Бахилалар. Комбинезон жасалған материалдан жасалған. Тоқылмаған материалдың беткі тығыздығы кемінде 40г/м2 болуы тиіс –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SMS материалынан және ламинацияланған целлюлозадан жасалған обаға қарсы киім жиынтығы, бір реттік,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Обаға қарсы халат (өлшемі 50-52 (L-XL), бой ұзындығы 170 см). Алдынан жабылған ұзын халат. Тоқылмаған материалдан жасалған. Тоқылмаған материалдың беткі тығыздығы кемінде 40 г/м3 болуы тиіс - 1 дана;</w:t>
            </w:r>
          </w:p>
          <w:p>
            <w:pPr>
              <w:spacing w:after="20"/>
              <w:ind w:left="20"/>
              <w:jc w:val="both"/>
            </w:pPr>
            <w:r>
              <w:rPr>
                <w:rFonts w:ascii="Times New Roman"/>
                <w:b w:val="false"/>
                <w:i w:val="false"/>
                <w:color w:val="000000"/>
                <w:sz w:val="20"/>
              </w:rPr>
              <w:t>
2) Жиынтықтағы костюм (жейде, шалбар) (өлшемі 50-52 (L-XL), бой ұзындығы 170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 Тоқылмаған материалдың беткі тығыздығы кемінде 40 г/м3 болуы тиіс – 1 жиынтық;</w:t>
            </w:r>
          </w:p>
          <w:p>
            <w:pPr>
              <w:spacing w:after="20"/>
              <w:ind w:left="20"/>
              <w:jc w:val="both"/>
            </w:pPr>
            <w:r>
              <w:rPr>
                <w:rFonts w:ascii="Times New Roman"/>
                <w:b w:val="false"/>
                <w:i w:val="false"/>
                <w:color w:val="000000"/>
                <w:sz w:val="20"/>
              </w:rPr>
              <w:t>
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w:t>
            </w:r>
          </w:p>
          <w:p>
            <w:pPr>
              <w:spacing w:after="20"/>
              <w:ind w:left="20"/>
              <w:jc w:val="both"/>
            </w:pPr>
            <w:r>
              <w:rPr>
                <w:rFonts w:ascii="Times New Roman"/>
                <w:b w:val="false"/>
                <w:i w:val="false"/>
                <w:color w:val="000000"/>
                <w:sz w:val="20"/>
              </w:rPr>
              <w:t>
4) Жабық қорғаныш көзілдірігі - 1 дана;</w:t>
            </w:r>
          </w:p>
          <w:p>
            <w:pPr>
              <w:spacing w:after="20"/>
              <w:ind w:left="20"/>
              <w:jc w:val="both"/>
            </w:pPr>
            <w:r>
              <w:rPr>
                <w:rFonts w:ascii="Times New Roman"/>
                <w:b w:val="false"/>
                <w:i w:val="false"/>
                <w:color w:val="000000"/>
                <w:sz w:val="20"/>
              </w:rPr>
              <w:t>
5) Респиратор - сүзгіш маска, дем шығару клапанымен немесе клапанысыз - 1 дана;</w:t>
            </w:r>
          </w:p>
          <w:p>
            <w:pPr>
              <w:spacing w:after="20"/>
              <w:ind w:left="20"/>
              <w:jc w:val="both"/>
            </w:pPr>
            <w:r>
              <w:rPr>
                <w:rFonts w:ascii="Times New Roman"/>
                <w:b w:val="false"/>
                <w:i w:val="false"/>
                <w:color w:val="000000"/>
                <w:sz w:val="20"/>
              </w:rPr>
              <w:t>
6) Бастың шаш бөлігін жабатын капюшон. Комбинезон жасалған материалдан жасалған - 1 дана;</w:t>
            </w:r>
          </w:p>
          <w:p>
            <w:pPr>
              <w:spacing w:after="20"/>
              <w:ind w:left="20"/>
              <w:jc w:val="both"/>
            </w:pPr>
            <w:r>
              <w:rPr>
                <w:rFonts w:ascii="Times New Roman"/>
                <w:b w:val="false"/>
                <w:i w:val="false"/>
                <w:color w:val="000000"/>
                <w:sz w:val="20"/>
              </w:rPr>
              <w:t>
7) Комбинезон (өлшемі 50-52 (L-XL), бой ұзындығы 170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w:t>
            </w:r>
          </w:p>
          <w:p>
            <w:pPr>
              <w:spacing w:after="20"/>
              <w:ind w:left="20"/>
              <w:jc w:val="both"/>
            </w:pPr>
            <w:r>
              <w:rPr>
                <w:rFonts w:ascii="Times New Roman"/>
                <w:b w:val="false"/>
                <w:i w:val="false"/>
                <w:color w:val="000000"/>
                <w:sz w:val="20"/>
              </w:rPr>
              <w:t>
8) Бахилалар. Комбинезон жасалған материалдан жасалған. Тоқылмаған материалдың беткі тығыздығы кемінде 40г/м2 болуы тиіс –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SMS материалынан және ламинацияланған целлюлозадан жасалған обаға қарсы киім жиынтығы, бір реттік,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Обаға қарсы халат (өлшемі 50-52 (L-XL), бой ұзындығы 182 см). Алдынан жабылған ұзын халат. Тоқылмаған материалдан жасалған. Тоқылмаған материалдың беткі тығыздығы кемінде 40 г/м3 болуы тиіс - 1 дана;</w:t>
            </w:r>
          </w:p>
          <w:p>
            <w:pPr>
              <w:spacing w:after="20"/>
              <w:ind w:left="20"/>
              <w:jc w:val="both"/>
            </w:pPr>
            <w:r>
              <w:rPr>
                <w:rFonts w:ascii="Times New Roman"/>
                <w:b w:val="false"/>
                <w:i w:val="false"/>
                <w:color w:val="000000"/>
                <w:sz w:val="20"/>
              </w:rPr>
              <w:t>
2) Жиынтықтағы костюм (жейде, шалбар) (өлшемі 50-52 (L-XL), бой ұзындығы 182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 Тоқылмаған материалдың беткі тығыздығы кемінде 40 г/м3 болуы тиіс – 1 жиынтық;</w:t>
            </w:r>
          </w:p>
          <w:p>
            <w:pPr>
              <w:spacing w:after="20"/>
              <w:ind w:left="20"/>
              <w:jc w:val="both"/>
            </w:pPr>
            <w:r>
              <w:rPr>
                <w:rFonts w:ascii="Times New Roman"/>
                <w:b w:val="false"/>
                <w:i w:val="false"/>
                <w:color w:val="000000"/>
                <w:sz w:val="20"/>
              </w:rPr>
              <w:t>
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w:t>
            </w:r>
          </w:p>
          <w:p>
            <w:pPr>
              <w:spacing w:after="20"/>
              <w:ind w:left="20"/>
              <w:jc w:val="both"/>
            </w:pPr>
            <w:r>
              <w:rPr>
                <w:rFonts w:ascii="Times New Roman"/>
                <w:b w:val="false"/>
                <w:i w:val="false"/>
                <w:color w:val="000000"/>
                <w:sz w:val="20"/>
              </w:rPr>
              <w:t>
4) Жабық қорғаныш көзілдірігі - 1 дана;</w:t>
            </w:r>
          </w:p>
          <w:p>
            <w:pPr>
              <w:spacing w:after="20"/>
              <w:ind w:left="20"/>
              <w:jc w:val="both"/>
            </w:pPr>
            <w:r>
              <w:rPr>
                <w:rFonts w:ascii="Times New Roman"/>
                <w:b w:val="false"/>
                <w:i w:val="false"/>
                <w:color w:val="000000"/>
                <w:sz w:val="20"/>
              </w:rPr>
              <w:t>
5) Респиратор - сүзгіш маска, дем шығару клапанымен немесе клапанысыз - 1 дана;</w:t>
            </w:r>
          </w:p>
          <w:p>
            <w:pPr>
              <w:spacing w:after="20"/>
              <w:ind w:left="20"/>
              <w:jc w:val="both"/>
            </w:pPr>
            <w:r>
              <w:rPr>
                <w:rFonts w:ascii="Times New Roman"/>
                <w:b w:val="false"/>
                <w:i w:val="false"/>
                <w:color w:val="000000"/>
                <w:sz w:val="20"/>
              </w:rPr>
              <w:t>
6) Бастың шаш бөлігін жабатын капюшон. Комбинезон жасалған материалдан жасалған - 1 дана;</w:t>
            </w:r>
          </w:p>
          <w:p>
            <w:pPr>
              <w:spacing w:after="20"/>
              <w:ind w:left="20"/>
              <w:jc w:val="both"/>
            </w:pPr>
            <w:r>
              <w:rPr>
                <w:rFonts w:ascii="Times New Roman"/>
                <w:b w:val="false"/>
                <w:i w:val="false"/>
                <w:color w:val="000000"/>
                <w:sz w:val="20"/>
              </w:rPr>
              <w:t>
7) Комбинезон (өлшемі 50-52 (L-XL), бой ұзындығы 182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w:t>
            </w:r>
          </w:p>
          <w:p>
            <w:pPr>
              <w:spacing w:after="20"/>
              <w:ind w:left="20"/>
              <w:jc w:val="both"/>
            </w:pPr>
            <w:r>
              <w:rPr>
                <w:rFonts w:ascii="Times New Roman"/>
                <w:b w:val="false"/>
                <w:i w:val="false"/>
                <w:color w:val="000000"/>
                <w:sz w:val="20"/>
              </w:rPr>
              <w:t>
8) Бахилалар. Комбинезон жасалған материалдан жасалған. Тоқылмаған материалдың беткі тығыздығы кемінде 40г/м2 болуы тиіс –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SMS материалынан және ламинацияланған целлюлозадан жасалған обаға қарсы киім жиынтығы, бір реттік,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Обаға қарсы халат (өлшемі 54-56 (XXL), бой ұзындығы 170 см). Алдынан жабылған ұзын халат. Тоқылмаған материалдан жасалған. Тоқылмаған материалдың беткі тығыздығы кемінде 40 г/м3 болуы тиіс - 1 дана;</w:t>
            </w:r>
          </w:p>
          <w:p>
            <w:pPr>
              <w:spacing w:after="20"/>
              <w:ind w:left="20"/>
              <w:jc w:val="both"/>
            </w:pPr>
            <w:r>
              <w:rPr>
                <w:rFonts w:ascii="Times New Roman"/>
                <w:b w:val="false"/>
                <w:i w:val="false"/>
                <w:color w:val="000000"/>
                <w:sz w:val="20"/>
              </w:rPr>
              <w:t>
2) Жиынтықтағы костюм (жейде, шалбар) (өлшемі 54-56 (XXL), бой ұзындығы 170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 Тоқылмаған материалдың беткі тығыздығы кемінде 40 г/м3 болуы тиіс – 1 жиынтық;</w:t>
            </w:r>
          </w:p>
          <w:p>
            <w:pPr>
              <w:spacing w:after="20"/>
              <w:ind w:left="20"/>
              <w:jc w:val="both"/>
            </w:pPr>
            <w:r>
              <w:rPr>
                <w:rFonts w:ascii="Times New Roman"/>
                <w:b w:val="false"/>
                <w:i w:val="false"/>
                <w:color w:val="000000"/>
                <w:sz w:val="20"/>
              </w:rPr>
              <w:t>
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w:t>
            </w:r>
          </w:p>
          <w:p>
            <w:pPr>
              <w:spacing w:after="20"/>
              <w:ind w:left="20"/>
              <w:jc w:val="both"/>
            </w:pPr>
            <w:r>
              <w:rPr>
                <w:rFonts w:ascii="Times New Roman"/>
                <w:b w:val="false"/>
                <w:i w:val="false"/>
                <w:color w:val="000000"/>
                <w:sz w:val="20"/>
              </w:rPr>
              <w:t>
4) Жабық қорғаныш көзілдірігі - 1 дана;</w:t>
            </w:r>
          </w:p>
          <w:p>
            <w:pPr>
              <w:spacing w:after="20"/>
              <w:ind w:left="20"/>
              <w:jc w:val="both"/>
            </w:pPr>
            <w:r>
              <w:rPr>
                <w:rFonts w:ascii="Times New Roman"/>
                <w:b w:val="false"/>
                <w:i w:val="false"/>
                <w:color w:val="000000"/>
                <w:sz w:val="20"/>
              </w:rPr>
              <w:t>
5) Респиратор - сүзгіш маска, дем шығару клапанымен немесе клапанысыз - 1 дана;</w:t>
            </w:r>
          </w:p>
          <w:p>
            <w:pPr>
              <w:spacing w:after="20"/>
              <w:ind w:left="20"/>
              <w:jc w:val="both"/>
            </w:pPr>
            <w:r>
              <w:rPr>
                <w:rFonts w:ascii="Times New Roman"/>
                <w:b w:val="false"/>
                <w:i w:val="false"/>
                <w:color w:val="000000"/>
                <w:sz w:val="20"/>
              </w:rPr>
              <w:t>
6) Бастың шаш бөлігін жабатын капюшон. Комбинезон жасалған материалдан жасалған - 1 дана;</w:t>
            </w:r>
          </w:p>
          <w:p>
            <w:pPr>
              <w:spacing w:after="20"/>
              <w:ind w:left="20"/>
              <w:jc w:val="both"/>
            </w:pPr>
            <w:r>
              <w:rPr>
                <w:rFonts w:ascii="Times New Roman"/>
                <w:b w:val="false"/>
                <w:i w:val="false"/>
                <w:color w:val="000000"/>
                <w:sz w:val="20"/>
              </w:rPr>
              <w:t>
7) Комбинезон (өлшемі 54-56 (XXL), бой ұзындығы 170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w:t>
            </w:r>
          </w:p>
          <w:p>
            <w:pPr>
              <w:spacing w:after="20"/>
              <w:ind w:left="20"/>
              <w:jc w:val="both"/>
            </w:pPr>
            <w:r>
              <w:rPr>
                <w:rFonts w:ascii="Times New Roman"/>
                <w:b w:val="false"/>
                <w:i w:val="false"/>
                <w:color w:val="000000"/>
                <w:sz w:val="20"/>
              </w:rPr>
              <w:t>
8) Бахилалар. Комбинезон жасалған материалдан жасалған. Тоқылмаған материалдың беткі тығыздығы кемінде 40г/м2 болуы тиіс –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SMS материалынан және ламинацияланған целлюлозадан жасалған обаға қарсы киім жиынтығы, бір реттік,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Обаға қарсы халат (өлшемі 54-56 (XXL), бой ұзындығы 182 см). Алдынан жабылған ұзын халат. Тоқылмаған материалдан жасалған. Тоқылмаған материалдың беткі тығыздығы кемінде 40 г/м3 болуы тиіс - 1 дана;</w:t>
            </w:r>
          </w:p>
          <w:p>
            <w:pPr>
              <w:spacing w:after="20"/>
              <w:ind w:left="20"/>
              <w:jc w:val="both"/>
            </w:pPr>
            <w:r>
              <w:rPr>
                <w:rFonts w:ascii="Times New Roman"/>
                <w:b w:val="false"/>
                <w:i w:val="false"/>
                <w:color w:val="000000"/>
                <w:sz w:val="20"/>
              </w:rPr>
              <w:t>
2) Жиынтықтағы костюм (жейде, шалбар) (өлшемі 54-56 (XXL), бой ұзындығы 182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 Тоқылмаған материалдың беткі тығыздығы кемінде 40 г/м3 болуы тиіс – 1 жиынтық;</w:t>
            </w:r>
          </w:p>
          <w:p>
            <w:pPr>
              <w:spacing w:after="20"/>
              <w:ind w:left="20"/>
              <w:jc w:val="both"/>
            </w:pPr>
            <w:r>
              <w:rPr>
                <w:rFonts w:ascii="Times New Roman"/>
                <w:b w:val="false"/>
                <w:i w:val="false"/>
                <w:color w:val="000000"/>
                <w:sz w:val="20"/>
              </w:rPr>
              <w:t>
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w:t>
            </w:r>
          </w:p>
          <w:p>
            <w:pPr>
              <w:spacing w:after="20"/>
              <w:ind w:left="20"/>
              <w:jc w:val="both"/>
            </w:pPr>
            <w:r>
              <w:rPr>
                <w:rFonts w:ascii="Times New Roman"/>
                <w:b w:val="false"/>
                <w:i w:val="false"/>
                <w:color w:val="000000"/>
                <w:sz w:val="20"/>
              </w:rPr>
              <w:t>
4) Жабық қорғаныш көзілдірігі - 1 дана;</w:t>
            </w:r>
          </w:p>
          <w:p>
            <w:pPr>
              <w:spacing w:after="20"/>
              <w:ind w:left="20"/>
              <w:jc w:val="both"/>
            </w:pPr>
            <w:r>
              <w:rPr>
                <w:rFonts w:ascii="Times New Roman"/>
                <w:b w:val="false"/>
                <w:i w:val="false"/>
                <w:color w:val="000000"/>
                <w:sz w:val="20"/>
              </w:rPr>
              <w:t>
5) Респиратор - сүзгіш маска, дем шығару клапанымен немесе клапанысыз - 1 дана;</w:t>
            </w:r>
          </w:p>
          <w:p>
            <w:pPr>
              <w:spacing w:after="20"/>
              <w:ind w:left="20"/>
              <w:jc w:val="both"/>
            </w:pPr>
            <w:r>
              <w:rPr>
                <w:rFonts w:ascii="Times New Roman"/>
                <w:b w:val="false"/>
                <w:i w:val="false"/>
                <w:color w:val="000000"/>
                <w:sz w:val="20"/>
              </w:rPr>
              <w:t>
6) Бастың шаш бөлігін жабатын капюшон. Комбинезон жасалған материалдан жасалған - 1 дана;</w:t>
            </w:r>
          </w:p>
          <w:p>
            <w:pPr>
              <w:spacing w:after="20"/>
              <w:ind w:left="20"/>
              <w:jc w:val="both"/>
            </w:pPr>
            <w:r>
              <w:rPr>
                <w:rFonts w:ascii="Times New Roman"/>
                <w:b w:val="false"/>
                <w:i w:val="false"/>
                <w:color w:val="000000"/>
                <w:sz w:val="20"/>
              </w:rPr>
              <w:t>
7) Комбинезон (өлшемі 54-56 (XXL), бой ұзындығы 182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w:t>
            </w:r>
          </w:p>
          <w:p>
            <w:pPr>
              <w:spacing w:after="20"/>
              <w:ind w:left="20"/>
              <w:jc w:val="both"/>
            </w:pPr>
            <w:r>
              <w:rPr>
                <w:rFonts w:ascii="Times New Roman"/>
                <w:b w:val="false"/>
                <w:i w:val="false"/>
                <w:color w:val="000000"/>
                <w:sz w:val="20"/>
              </w:rPr>
              <w:t>
8) Бахилалар. Комбинезон жасалған материалдан жасалған. Тоқылмаған материалдың беткі тығыздығы кемінде 40г/м2 болуы тиіс –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SMS материалынан және ламинацияланған целлюлозадан жасалған обаға қарсы киім жиынтығы, бір реттік,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Обаға қарсы халат (өлшемі 58-60 (XXXL-XXXXL), бой ұзындығы 170 см). Алдынан жабылған ұзын халат. Тоқылмаған материалдан жасалған. Тоқылмаған материалдың беткі тығыздығы кемінде 40 г/м3 болуы тиіс - 1 дана;</w:t>
            </w:r>
          </w:p>
          <w:p>
            <w:pPr>
              <w:spacing w:after="20"/>
              <w:ind w:left="20"/>
              <w:jc w:val="both"/>
            </w:pPr>
            <w:r>
              <w:rPr>
                <w:rFonts w:ascii="Times New Roman"/>
                <w:b w:val="false"/>
                <w:i w:val="false"/>
                <w:color w:val="000000"/>
                <w:sz w:val="20"/>
              </w:rPr>
              <w:t>
2) Жиынтықтағы костюм (жейде, шалбар) (өлшемі 58-60 (XXXL-XXXXL), бой ұзындығы 170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 Тоқылмаған материалдың беткі тығыздығы кемінде 40 г/м3 болуы тиіс – 1 жиынтық;</w:t>
            </w:r>
          </w:p>
          <w:p>
            <w:pPr>
              <w:spacing w:after="20"/>
              <w:ind w:left="20"/>
              <w:jc w:val="both"/>
            </w:pPr>
            <w:r>
              <w:rPr>
                <w:rFonts w:ascii="Times New Roman"/>
                <w:b w:val="false"/>
                <w:i w:val="false"/>
                <w:color w:val="000000"/>
                <w:sz w:val="20"/>
              </w:rPr>
              <w:t>
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w:t>
            </w:r>
          </w:p>
          <w:p>
            <w:pPr>
              <w:spacing w:after="20"/>
              <w:ind w:left="20"/>
              <w:jc w:val="both"/>
            </w:pPr>
            <w:r>
              <w:rPr>
                <w:rFonts w:ascii="Times New Roman"/>
                <w:b w:val="false"/>
                <w:i w:val="false"/>
                <w:color w:val="000000"/>
                <w:sz w:val="20"/>
              </w:rPr>
              <w:t>
4) Жабық қорғаныш көзілдірігі - 1 дана;</w:t>
            </w:r>
          </w:p>
          <w:p>
            <w:pPr>
              <w:spacing w:after="20"/>
              <w:ind w:left="20"/>
              <w:jc w:val="both"/>
            </w:pPr>
            <w:r>
              <w:rPr>
                <w:rFonts w:ascii="Times New Roman"/>
                <w:b w:val="false"/>
                <w:i w:val="false"/>
                <w:color w:val="000000"/>
                <w:sz w:val="20"/>
              </w:rPr>
              <w:t>
5) Респиратор - сүзгіш маска, дем шығару клапанымен немесе клапанысыз - 1 дана;</w:t>
            </w:r>
          </w:p>
          <w:p>
            <w:pPr>
              <w:spacing w:after="20"/>
              <w:ind w:left="20"/>
              <w:jc w:val="both"/>
            </w:pPr>
            <w:r>
              <w:rPr>
                <w:rFonts w:ascii="Times New Roman"/>
                <w:b w:val="false"/>
                <w:i w:val="false"/>
                <w:color w:val="000000"/>
                <w:sz w:val="20"/>
              </w:rPr>
              <w:t>
6) Бастың шаш бөлігін жабатын капюшон. Комбинезон жасалған материалдан жасалған - 1 дана;</w:t>
            </w:r>
          </w:p>
          <w:p>
            <w:pPr>
              <w:spacing w:after="20"/>
              <w:ind w:left="20"/>
              <w:jc w:val="both"/>
            </w:pPr>
            <w:r>
              <w:rPr>
                <w:rFonts w:ascii="Times New Roman"/>
                <w:b w:val="false"/>
                <w:i w:val="false"/>
                <w:color w:val="000000"/>
                <w:sz w:val="20"/>
              </w:rPr>
              <w:t>
7) Комбинезон (өлшемі 58-60 (XXXL-XXXXL), бой ұзындығы 170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w:t>
            </w:r>
          </w:p>
          <w:p>
            <w:pPr>
              <w:spacing w:after="20"/>
              <w:ind w:left="20"/>
              <w:jc w:val="both"/>
            </w:pPr>
            <w:r>
              <w:rPr>
                <w:rFonts w:ascii="Times New Roman"/>
                <w:b w:val="false"/>
                <w:i w:val="false"/>
                <w:color w:val="000000"/>
                <w:sz w:val="20"/>
              </w:rPr>
              <w:t>
8) Бахилалар. Комбинезон жасалған материалдан жасалған. Тоқылмаған материалдың беткі тығыздығы кемінде 40г/м2 болуы тиіс –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SMS материалынан және ламинацияланған целлюлозадан жасалған обаға қарсы киім жиынтығы, бір реттік,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Обаға қарсы халат (өлшемі 58-60 (XXXL-XXXXL), бой ұзындығы 182 см). Алдынан жабылған ұзын халат. Тоқылмаған материалдан жасалған. Тоқылмаған материалдың беткі тығыздығы кемінде 40 г/м3 болуы тиіс - 1 дана;</w:t>
            </w:r>
          </w:p>
          <w:p>
            <w:pPr>
              <w:spacing w:after="20"/>
              <w:ind w:left="20"/>
              <w:jc w:val="both"/>
            </w:pPr>
            <w:r>
              <w:rPr>
                <w:rFonts w:ascii="Times New Roman"/>
                <w:b w:val="false"/>
                <w:i w:val="false"/>
                <w:color w:val="000000"/>
                <w:sz w:val="20"/>
              </w:rPr>
              <w:t>
2) Жиынтықтағы костюм (жейде, шалбар) (өлшемі 58-60 (XXXL-XXXXL), бой ұзындығы 182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 Тоқылмаған материалдың беткі тығыздығы кемінде 40 г/м3 болуы тиіс – 1 жиынтық;</w:t>
            </w:r>
          </w:p>
          <w:p>
            <w:pPr>
              <w:spacing w:after="20"/>
              <w:ind w:left="20"/>
              <w:jc w:val="both"/>
            </w:pPr>
            <w:r>
              <w:rPr>
                <w:rFonts w:ascii="Times New Roman"/>
                <w:b w:val="false"/>
                <w:i w:val="false"/>
                <w:color w:val="000000"/>
                <w:sz w:val="20"/>
              </w:rPr>
              <w:t>
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w:t>
            </w:r>
          </w:p>
          <w:p>
            <w:pPr>
              <w:spacing w:after="20"/>
              <w:ind w:left="20"/>
              <w:jc w:val="both"/>
            </w:pPr>
            <w:r>
              <w:rPr>
                <w:rFonts w:ascii="Times New Roman"/>
                <w:b w:val="false"/>
                <w:i w:val="false"/>
                <w:color w:val="000000"/>
                <w:sz w:val="20"/>
              </w:rPr>
              <w:t>
4) Жабық қорғаныш көзілдірігі - 1 дана;</w:t>
            </w:r>
          </w:p>
          <w:p>
            <w:pPr>
              <w:spacing w:after="20"/>
              <w:ind w:left="20"/>
              <w:jc w:val="both"/>
            </w:pPr>
            <w:r>
              <w:rPr>
                <w:rFonts w:ascii="Times New Roman"/>
                <w:b w:val="false"/>
                <w:i w:val="false"/>
                <w:color w:val="000000"/>
                <w:sz w:val="20"/>
              </w:rPr>
              <w:t>
5) Респиратор - сүзгіш маска, дем шығару клапанымен немесе клапанысыз - 1 дана;</w:t>
            </w:r>
          </w:p>
          <w:p>
            <w:pPr>
              <w:spacing w:after="20"/>
              <w:ind w:left="20"/>
              <w:jc w:val="both"/>
            </w:pPr>
            <w:r>
              <w:rPr>
                <w:rFonts w:ascii="Times New Roman"/>
                <w:b w:val="false"/>
                <w:i w:val="false"/>
                <w:color w:val="000000"/>
                <w:sz w:val="20"/>
              </w:rPr>
              <w:t>
6) Бастың шаш бөлігін жабатын капюшон. Комбинезон жасалған материалдан жасалған - 1 дана;</w:t>
            </w:r>
          </w:p>
          <w:p>
            <w:pPr>
              <w:spacing w:after="20"/>
              <w:ind w:left="20"/>
              <w:jc w:val="both"/>
            </w:pPr>
            <w:r>
              <w:rPr>
                <w:rFonts w:ascii="Times New Roman"/>
                <w:b w:val="false"/>
                <w:i w:val="false"/>
                <w:color w:val="000000"/>
                <w:sz w:val="20"/>
              </w:rPr>
              <w:t>
7) Комбинезон (өлшемі 58-60 (XXXL-XXXXL), бой ұзындығы 182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w:t>
            </w:r>
          </w:p>
          <w:p>
            <w:pPr>
              <w:spacing w:after="20"/>
              <w:ind w:left="20"/>
              <w:jc w:val="both"/>
            </w:pPr>
            <w:r>
              <w:rPr>
                <w:rFonts w:ascii="Times New Roman"/>
                <w:b w:val="false"/>
                <w:i w:val="false"/>
                <w:color w:val="000000"/>
                <w:sz w:val="20"/>
              </w:rPr>
              <w:t>
8) Бахилалар. Комбинезон жасалған материалдан жасалған. Тоқылмаған материалдың беткі тығыздығы кемінде 40г/м2 болуы тиіс –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SMS материалынан және ламинацияланған целлюлозадан жасалған обаға қарсы киім жиынтығы, бір реттік,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Обаға қарсы халат (өлшемі 62-64 (XXXXL-XXXXXL), бой ұзындығы 176 см). Алдынан жабылған ұзын халат. Тоқылмаған материалдан жасалған. Тоқылмаған материалдың беткі тығыздығы кемінде 40 г/м3 болуы тиіс - 1 дана;</w:t>
            </w:r>
          </w:p>
          <w:p>
            <w:pPr>
              <w:spacing w:after="20"/>
              <w:ind w:left="20"/>
              <w:jc w:val="both"/>
            </w:pPr>
            <w:r>
              <w:rPr>
                <w:rFonts w:ascii="Times New Roman"/>
                <w:b w:val="false"/>
                <w:i w:val="false"/>
                <w:color w:val="000000"/>
                <w:sz w:val="20"/>
              </w:rPr>
              <w:t>
2) Жиынтықтағы костюм (жейде, шалбар) (өлшемі 62-64 (XXXXL-XXXXXL), бой ұзындығы 176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 Тоқылмаған материалдың беткі тығыздығы кемінде 40 г/м3 болуы тиіс – 1 жиынтық;</w:t>
            </w:r>
          </w:p>
          <w:p>
            <w:pPr>
              <w:spacing w:after="20"/>
              <w:ind w:left="20"/>
              <w:jc w:val="both"/>
            </w:pPr>
            <w:r>
              <w:rPr>
                <w:rFonts w:ascii="Times New Roman"/>
                <w:b w:val="false"/>
                <w:i w:val="false"/>
                <w:color w:val="000000"/>
                <w:sz w:val="20"/>
              </w:rPr>
              <w:t>
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w:t>
            </w:r>
          </w:p>
          <w:p>
            <w:pPr>
              <w:spacing w:after="20"/>
              <w:ind w:left="20"/>
              <w:jc w:val="both"/>
            </w:pPr>
            <w:r>
              <w:rPr>
                <w:rFonts w:ascii="Times New Roman"/>
                <w:b w:val="false"/>
                <w:i w:val="false"/>
                <w:color w:val="000000"/>
                <w:sz w:val="20"/>
              </w:rPr>
              <w:t>
4) Жабық қорғаныш көзілдірігі - 1 дана;</w:t>
            </w:r>
          </w:p>
          <w:p>
            <w:pPr>
              <w:spacing w:after="20"/>
              <w:ind w:left="20"/>
              <w:jc w:val="both"/>
            </w:pPr>
            <w:r>
              <w:rPr>
                <w:rFonts w:ascii="Times New Roman"/>
                <w:b w:val="false"/>
                <w:i w:val="false"/>
                <w:color w:val="000000"/>
                <w:sz w:val="20"/>
              </w:rPr>
              <w:t>
5) Респиратор - сүзгіш маска, дем шығару клапанымен немесе клапанысыз - 1 дана;</w:t>
            </w:r>
          </w:p>
          <w:p>
            <w:pPr>
              <w:spacing w:after="20"/>
              <w:ind w:left="20"/>
              <w:jc w:val="both"/>
            </w:pPr>
            <w:r>
              <w:rPr>
                <w:rFonts w:ascii="Times New Roman"/>
                <w:b w:val="false"/>
                <w:i w:val="false"/>
                <w:color w:val="000000"/>
                <w:sz w:val="20"/>
              </w:rPr>
              <w:t>
6) Бастың шаш бөлігін жабатын капюшон. Комбинезон жасалған материалдан жасалған - 1 дана;</w:t>
            </w:r>
          </w:p>
          <w:p>
            <w:pPr>
              <w:spacing w:after="20"/>
              <w:ind w:left="20"/>
              <w:jc w:val="both"/>
            </w:pPr>
            <w:r>
              <w:rPr>
                <w:rFonts w:ascii="Times New Roman"/>
                <w:b w:val="false"/>
                <w:i w:val="false"/>
                <w:color w:val="000000"/>
                <w:sz w:val="20"/>
              </w:rPr>
              <w:t>
7) Комбинезон (өлшемі 62-64 (XXXXL-XXXXXL), бой ұзындығы 176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w:t>
            </w:r>
          </w:p>
          <w:p>
            <w:pPr>
              <w:spacing w:after="20"/>
              <w:ind w:left="20"/>
              <w:jc w:val="both"/>
            </w:pPr>
            <w:r>
              <w:rPr>
                <w:rFonts w:ascii="Times New Roman"/>
                <w:b w:val="false"/>
                <w:i w:val="false"/>
                <w:color w:val="000000"/>
                <w:sz w:val="20"/>
              </w:rPr>
              <w:t>
8) Бахилалар. Комбинезон жасалған материалдан жасалған. Тоқылмаған материалдың беткі тығыздығы кемінде 40г/м2 болуы тиіс –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SMS материалынан және ламинацияланған целлюлозадан жасалған обаға қарсы киім жиынтығы, бір реттік,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Обаға қарсы халат (өлшемі 62-64 (XXXXL-XXXXXL), бой ұзындығы 188 см). Алдынан жабылған ұзын халат. Тоқылмаған материалдан жасалған. Тоқылмаған материалдың беткі тығыздығы кемінде 40 г/м3 болуы тиіс - 1 дана;</w:t>
            </w:r>
          </w:p>
          <w:p>
            <w:pPr>
              <w:spacing w:after="20"/>
              <w:ind w:left="20"/>
              <w:jc w:val="both"/>
            </w:pPr>
            <w:r>
              <w:rPr>
                <w:rFonts w:ascii="Times New Roman"/>
                <w:b w:val="false"/>
                <w:i w:val="false"/>
                <w:color w:val="000000"/>
                <w:sz w:val="20"/>
              </w:rPr>
              <w:t>
2) Жиынтықтағы костюм (жейде, шалбар) (өлшемі 62-64 (XXXXL-XXXXXL), бой ұзындығы 188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 Тоқылмаған материалдың беткі тығыздығы кемінде 40 г/м3 болуы тиіс – 1 жиынтық;</w:t>
            </w:r>
          </w:p>
          <w:p>
            <w:pPr>
              <w:spacing w:after="20"/>
              <w:ind w:left="20"/>
              <w:jc w:val="both"/>
            </w:pPr>
            <w:r>
              <w:rPr>
                <w:rFonts w:ascii="Times New Roman"/>
                <w:b w:val="false"/>
                <w:i w:val="false"/>
                <w:color w:val="000000"/>
                <w:sz w:val="20"/>
              </w:rPr>
              <w:t>
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w:t>
            </w:r>
          </w:p>
          <w:p>
            <w:pPr>
              <w:spacing w:after="20"/>
              <w:ind w:left="20"/>
              <w:jc w:val="both"/>
            </w:pPr>
            <w:r>
              <w:rPr>
                <w:rFonts w:ascii="Times New Roman"/>
                <w:b w:val="false"/>
                <w:i w:val="false"/>
                <w:color w:val="000000"/>
                <w:sz w:val="20"/>
              </w:rPr>
              <w:t>
4) Жабық қорғаныш көзілдірігі - 1 дана;</w:t>
            </w:r>
          </w:p>
          <w:p>
            <w:pPr>
              <w:spacing w:after="20"/>
              <w:ind w:left="20"/>
              <w:jc w:val="both"/>
            </w:pPr>
            <w:r>
              <w:rPr>
                <w:rFonts w:ascii="Times New Roman"/>
                <w:b w:val="false"/>
                <w:i w:val="false"/>
                <w:color w:val="000000"/>
                <w:sz w:val="20"/>
              </w:rPr>
              <w:t>
5) Респиратор - сүзгіш маска, дем шығару клапанымен немесе клапанысыз - 1 дана;</w:t>
            </w:r>
          </w:p>
          <w:p>
            <w:pPr>
              <w:spacing w:after="20"/>
              <w:ind w:left="20"/>
              <w:jc w:val="both"/>
            </w:pPr>
            <w:r>
              <w:rPr>
                <w:rFonts w:ascii="Times New Roman"/>
                <w:b w:val="false"/>
                <w:i w:val="false"/>
                <w:color w:val="000000"/>
                <w:sz w:val="20"/>
              </w:rPr>
              <w:t>
6) Бастың шаш бөлігін жабатын капюшон. Комбинезон жасалған материалдан жасалған - 1 дана;</w:t>
            </w:r>
          </w:p>
          <w:p>
            <w:pPr>
              <w:spacing w:after="20"/>
              <w:ind w:left="20"/>
              <w:jc w:val="both"/>
            </w:pPr>
            <w:r>
              <w:rPr>
                <w:rFonts w:ascii="Times New Roman"/>
                <w:b w:val="false"/>
                <w:i w:val="false"/>
                <w:color w:val="000000"/>
                <w:sz w:val="20"/>
              </w:rPr>
              <w:t>
7) Комбинезон (өлшемі 62-64 (XXXXL-XXXXXL), бой ұзындығы 188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w:t>
            </w:r>
          </w:p>
          <w:p>
            <w:pPr>
              <w:spacing w:after="20"/>
              <w:ind w:left="20"/>
              <w:jc w:val="both"/>
            </w:pPr>
            <w:r>
              <w:rPr>
                <w:rFonts w:ascii="Times New Roman"/>
                <w:b w:val="false"/>
                <w:i w:val="false"/>
                <w:color w:val="000000"/>
                <w:sz w:val="20"/>
              </w:rPr>
              <w:t>
8) Бахилалар. Комбинезон жасалған материалдан жасалған. Тоқылмаған материалдың беткі тығыздығы кемінде 40г/м2 болуы тиіс –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 плазмасындағы патогендер мен лейкоциттерді инактивациялауға арналған Шығыс 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плазманы сәулелендіруге арналған сыйымдылық-1 дана; - Amotosalen НCL ерітіндісі бар сыйымдылық, 15 мл-1 дана; - адсорбциялайтын құрылғысы бар сыйымдылық (CAD) -1 дана; – плазманы сақтауға арналған сыйымдылық - 3 дана; – сынама алушы - 1 дана; - үшайырық-1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114476,75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көлемді донордың тромбоциттеріндегі патогендер мен лейкоциттерді инактивациялауға арналған Шығыс 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плазманы сәулелендіруге арналған сыйымдылық - 1 дана; - Amotosalen НCL ерітіндісі бар сыйымдылық, 17,5 мл-1 дана; - адсорбциялайтын құрылғысы бар сыйымдылық (CAD) -1 дана; – тромбоциттерді сақтауға арналған сыйымдылық - 2 дана; - қысқыш - 5 дана; - үшайырық – 1 дана; - сынама алғыш – 3 дана; - сүзгі-1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119697,75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донордың тромбоциттеріндегі патогендер мен лейкоциттерді инактивациялауға арналған Шығыс 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сәулелендіруге арналған сыйымдылық-1 дана; - Amotosalen НCL ерітіндісі бар сыйымдылық, 15 мл-1 дана; - адсорбциялайтын құрылғысы бар сыйымдылық (CAD) -1 дана; – тромбоциттерді сақтауға арналған сыйымдылық - 1 дана; - қысқыш - 1 дана; - сынама алғыш-2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118317,75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Донордың тромбоциттеріндегі патогендер мен лейкоциттерді сақтауға арналған екі қаппен инактивациялауға арналған шығыс 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плазманы сәулелендіруге арналған сыйымдылық - 1 дана; -Amotosalen НCL ерітіндісі бар сыйымдылық, 17,5 мл - 1 дана; - адсорбциялайтын құрылғысы бар сыйымдылық (CAD) -1 дана; - тромбоциттерді сақтауға арналған сыйымдылық – 2 дана; - сынама іріктегіш – 3 дана; - қысқыш - 5 дана; - үшайырық - 1 дана; – сүзгі-1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Лапароскопияға арналған кеңейтілген іш киім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Жайма 180 х 320см, тесігі 25 х 30см, айналасында жабысқақ жиегі және қалталары бар, алаңы 40 г/м ш. - 1 дана.</w:t>
            </w:r>
          </w:p>
          <w:p>
            <w:pPr>
              <w:spacing w:after="20"/>
              <w:ind w:left="20"/>
              <w:jc w:val="both"/>
            </w:pPr>
            <w:r>
              <w:rPr>
                <w:rFonts w:ascii="Times New Roman"/>
                <w:b w:val="false"/>
                <w:i w:val="false"/>
                <w:color w:val="000000"/>
                <w:sz w:val="20"/>
              </w:rPr>
              <w:t>
2. Хирургиялық Салфетка 30 х 40см, пл. 40 г/м ш. - 5 дана.</w:t>
            </w:r>
          </w:p>
          <w:p>
            <w:pPr>
              <w:spacing w:after="20"/>
              <w:ind w:left="20"/>
              <w:jc w:val="both"/>
            </w:pPr>
            <w:r>
              <w:rPr>
                <w:rFonts w:ascii="Times New Roman"/>
                <w:b w:val="false"/>
                <w:i w:val="false"/>
                <w:color w:val="000000"/>
                <w:sz w:val="20"/>
              </w:rPr>
              <w:t>
3. Жабдыққа арналған қаптама 15 х 200см, 30 г/м алаң-1 дана .</w:t>
            </w:r>
          </w:p>
          <w:p>
            <w:pPr>
              <w:spacing w:after="20"/>
              <w:ind w:left="20"/>
              <w:jc w:val="both"/>
            </w:pPr>
            <w:r>
              <w:rPr>
                <w:rFonts w:ascii="Times New Roman"/>
                <w:b w:val="false"/>
                <w:i w:val="false"/>
                <w:color w:val="000000"/>
                <w:sz w:val="20"/>
              </w:rPr>
              <w:t>
4. Операциялық үстелге арналған жайма 140 х 180см, алаңы 40 г/м ш.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помпаларына арналған Резервуар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1,8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помпаларына арналған Резервуар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3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 емес материалдан жасалған стерильді 0,8*0,7 салфетка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80*70 см, тығыздығы 28 грамм/ш. м, хирургиялық операциялар жүргізу кезінде операциялық үстел мен пациентті жабу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 емес материалдан жасалған стерильді 0,8*0,7 салфетка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80*70 см, тығыздығы 40 грамм/ш. м, хирургиялық операциялар жүргізу кезінде операциялық үстел мен пациентті жабу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мата емес матадан жасалған салфетка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70х70см бір рет қолданылатын стерильді тоқыма емес материалдан, тығыздығы 40 г/ш.м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мата емес матадан жасалған салфетка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70х70см, бір рет қолданылатын стерильді тоқыма емес материалдан, тығыздығы 28 г/ш.м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мата емес матадан жасалған салфетка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40х80см, 40г/ш. м, бір рет пайдаланылатын стерильді емес матадан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мата емес матадан жасалған салфетка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40х70см, 40г/ш. м, бір рет пайдаланылатын стерильді емес матадан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бір рет қолданылатын салфеткалар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размерами 80 х 70см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спирті бар инъекцияға дейін және одан кейін теріні өңдеуге арналған спиртті салфетка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65х30м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спирті бар инъекцияға дейін және одан кейін теріні өңдеуге арналған спиртті салфетка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65х56мм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Перфорациясы бар орамдағы сүрткілер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Перфорациясы бар орамдағы сүрткілер 30×40 см №100. Стерильді емес, перфорациясы бар, бір рет қолдануға арналған сүрткілер перфорациясы бар орамдарда шығарылады, ол тегіс жиекті сүрткіні қиындықсыз алуға мүмкіндік береді. Сүрткілер Спанлейс үлгісіндегі тоқылмаған материалдан жасалады, тығыздығы 60 г/м2.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Перфорациясы бар орамдағы сүрткілер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Перфорациясы бар орамдағы сүрткілер 70×80 см №100. Стерильді емес, перфорациясы бар, бір рет қолдануға арналған сүрткілер перфорациясы бар орамдарда шығарылады, ол тегіс жиекті сүрткіні қиындықсыз алуға мүмкіндік береді. Сүрткілер Спанлейс үлгісіндегі тоқылмаған материалдан жасалады, тығыздығы 60 г/м2. ? Простыни изготавливаются из нетканого материала типа СС (Спанбонд Спанбонд), с плотностью 15 г/м2.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нұсқадағы бір рет қолданылатын стерильді мата емес салфеткалар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40х80 см стерильді бір рет пайдаланылатын мата емес матадан жасалған салфетка, көлемі 28 г/ш.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10х10 см; 12 қабатты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10х10 см; 12 қабатты, рентгеноконтрастты жіпсіз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5х5 см; 12 қабатты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5х5 см; 12 қабатты, рентгеноконтрастты жіпсіз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7,5х7,5 см; 6, 8, 10, 12, 14, 16 қабатты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7,5х7,5 см; 12 қабатты, рентгеноконтрастты жіпсіз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Рентгендік контрастты жіппен стерильді бір рет қолданылатын көлемі 10 см х 10 см медициналық дәке майлықтар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Рентгенконтрастылы жіппен бір рет қолданылатын стерильді медициналық дәке сүрткілер, егер таңу материалы оның көзі болып табылса, жұқтыру ошағын тез және инвазивті емес анықтау мүмкіндігін қамтамасыз етуге арналған мақта-матадан, ағартылған, рентгенконтрасты жіппен медициналық дәке жасалған. Сүрткілер өндірісінде дәке өңделген жаралар, жұмыс өрісі және басқа беттерге жіптер мен талшықтардың енуіне жол бермеу үшін өңделген жиектерді (кесінділерді) ішке қарай бүктейді. Олар жоғары сіңіргіш қабілетке ие, жанама әсерлері жоқ және терімен байланысқан кезде тітіркену немесе аллергия тудырмайды. Сүрткілер стерильді түрде жасалады, қабаттарға бүктеледі және тікбұрышты пішінді болады. ҚР Денсаулық сақтау органдары бекіткен стерилизациялау қағидаларына сәйкес этилен тотығымен қапталған түрде стерилизацияланады. Рентгенконтрастылы жіппен бір рет қолданылатын стерильді медициналық дәке сүрткілер: - өлшемі 5 см х 5 см ұзындығы 5 см ± 0,5 см және ені 5 см ± 0,5 см; - өлшемі 7,5 см х 7,5 см ұзындығы 7,5 см ± 0,5 см және ені 7,5 см ± 0,5 см; - өлшемі 10 см х 10 см ұзындығы 10 см ± 0,5 см және ені 10 см ± 0,5 см. Капиллярлық кемінде 10 см/сағ Ақтық дәрежесі 70%-нен кем емес. Сақтау мерзімі 2 жыл. Қаптамасы: 5 есе мөлшердегі майлықтар пленкалы қабыққа немесе орауыш қағазға немесе аралас қаптамаға оралған. Картон қораптарға 300 дана, 500 дана, 800 дана және 1000 дана көліктік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Рентгендік контрастты жіппен 5 см х 5 см мөлшерінде бір рет қолданылатын стерильді медициналық дәке майлықтар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Рентгенконтрастылы жіппен бір рет қолданылатын стерильді медициналық дәке сүрткілер, егер таңу материалы оның көзі болып табылса, жұқтыру ошағын тез және инвазивті емес анықтау мүмкіндігін қамтамасыз етуге арналған мақта-матадан, ағартылған, рентгенконтрасты жіппен медициналық дәке жасалған. Сүрткілер өндірісінде дәке өңделген жаралар, жұмыс өрісі және басқа беттерге жіптер мен талшықтардың енуіне жол бермеу үшін өңделген жиектерді (кесінділерді) ішке қарай бүктейді. Олар жоғары сіңіргіш қабілетке ие, жанама әсерлері жоқ және терімен байланысқан кезде тітіркену немесе аллергия тудырмайды. Сүрткілер стерильді түрде жасалады, қабаттарға бүктеледі және тікбұрышты пішінді болады. ҚР Денсаулық сақтау органдары бекіткен стерилизациялау қағидаларына сәйкес этилен тотығымен қапталған түрде стерилизацияланады. Рентгенконтрастылы жіппен бір рет қолданылатын стерильді медициналық дәке сүрткілер: - өлшемі 5 см х 5 см ұзындығы 5 см ± 0,5 см және ені 5 см ± 0,5 см; - өлшемі 7,5 см х 7,5 см ұзындығы 7,5 см ± 0,5 см және ені 7,5 см ± 0,5 см; - өлшемі 10 см х 10 см ұзындығы 10 см ± 0,5 см және ені 10 см ± 0,5 см. Капиллярлық кемінде 10 см/сағ Ақтық дәрежесі 70%-нен кем емес. Сақтау мерзімі 2 жыл. Қаптамасы: 5 есе мөлшердегі майлықтар пленкалы қабыққа немесе орауыш қағазға немесе аралас қаптамаға оралған. Картон қораптарға 300 дана, 500 дана, 800 дана және 1000 дана көліктік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Рентгендік контрастты жіппен 7,5 см х 7,5 см мөлшерінде бір рет қолданылатын стерильді медициналық дәке майлықтар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Рентгенконтрастылы жіппен бір рет қолданылатын стерильді медициналық дәке сүрткілер, егер таңу материалы оның көзі болып табылса, жұқтыру ошағын тез және инвазивті емес анықтау мүмкіндігін қамтамасыз етуге арналған мақта-матадан, ағартылған, рентгенконтрасты жіппен медициналық дәке жасалған. Сүрткілер өндірісінде дәке өңделген жаралар, жұмыс өрісі және басқа беттерге жіптер мен талшықтардың енуіне жол бермеу үшін өңделген жиектерді (кесінділерді) ішке қарай бүктейді. Олар жоғары сіңіргіш қабілетке ие, жанама әсерлері жоқ және терімен байланысқан кезде тітіркену немесе аллергия тудырмайды. Сүрткілер стерильді түрде жасалады, қабаттарға бүктеледі және тікбұрышты пішінді болады. ҚР Денсаулық сақтау органдары бекіткен стерилизациялау қағидаларына сәйкес этилен тотығымен қапталған түрде стерилизацияланады. Рентгенконтрастылы жіппен бір рет қолданылатын стерильді медициналық дәке сүрткілер: - өлшемі 5 см х 5 см ұзындығы 5 см ± 0,5 см және ені 5 см ± 0,5 см; - өлшемі 7,5 см х 7,5 см ұзындығы 7,5 см ± 0,5 см және ені 7,5 см ± 0,5 см; - өлшемі 10 см х 10 см ұзындығы 10 см ± 0,5 см және ені 10 см ± 0,5 см. Капиллярлық кемінде 10 см/сағ Ақтық дәрежесі 70%-нен кем емес. Сақтау мерзімі 2 жыл. Қаптамасы: 5 есе мөлшердегі майлықтар пленкалы қабыққа немесе орауыш қағазға немесе аралас қаптамаға оралған. Картон қораптарға 300 дана, 500 дана, 800 дана және 1000 дана көліктік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реттік стерильді емес сүрткілері өлшемдері 30см х 40см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материалдары: тоқылмаған материал СС (спанбонд+спанбонд); тоқылмаған материал СМС (спанбонд+мельтблаун+спанбонд). Дайын бұйымдарды негізгі өлшеу орындары бойынша номиналды өлшемдерден шекті ауытқулар ±10%. Тығыздығы 10-нан 300 г/кв.м дейін. Номиналды тығыздық мәндерінен шекті ауытқулар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40*30 см стерильді емес салфеткалар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дайындалады СМС тығыз. 40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80*70 см стерильді емес салфеткалар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дайындалады СМС тығыз. 28 г /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80*70 см стерильді емес салфеткалар;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г/м СМС тоқыма емес материалдан дайындалады.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Спиртті сүрткілер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 70-тен 99,8 %-ға дейін изопропил спиртін сіңірген. Спанлейс (вискоза + полиэфир) үлгісіндегі тоқылмаған матадан жасалған. Қаптамада 200 данадан жеткізіледі. Өлшемдері: 60х100мм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Спиртті сүрткілер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 70-тен 99,8 %-ға дейін изопропил спиртін сіңірген. Спанлейс (вискоза + полиэфир) үлгісіндегі тоқылмаған матадан жасалған. Қаптамада 400 данадан жеткізіледі. Өлшемдері: 60х100мм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70-тен 99,8 %-ға дейін изопропил спиртін сіңірген спиртті сүрткілер. Спанлейс (вискоза + полиэфир) типтегі оқылмаған матадан жасалған. 200 данадан қаптамада жеткізіледі. Өлшемі: 40х40мм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70-тен 99,8 %-ға дейін изопропил спиртін сіңірген спиртті сүрткілер. Спанлейс (вискоза + полиэфир) типтегі оқылмаған матадан жасалған. 400 данадан қаптамада жеткізіледі. Өлшемі: 40х40мм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 өлшемдері: 65х30мм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 70-тен 99,8 %-ға дейін изопропил спиртін сіңірген. Спанлейс (вискоза + полиэфир) үлгісіндегі тоқылмаған матадан жасалған. Қаптамада 200 данадан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 өлшемдері: 65х30мм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 70-тен 99,8 %-ға дейін изопропил спиртін сіңірген. Спанлейс (вискоза + полиэфир) үлгісіндегі тоқылмаған матадан жасалған. Қаптамада 400 данадан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 өлшемдері: 80х80мм.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 70-тен 99,8 %-ға дейін изопропил спиртін сіңірген. Спанлейс (вискоза + полиэфир) үлгісіндегі тоқылмаған матадан жасалған. Қаптамада 200 данадан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 өлшемдері: 80х80мм.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 70-тен 99,8 %-ға дейін изопропил спиртін сіңірген. Спанлейс (вискоза + полиэфир) үлгісіндегі тоқылмаған матадан жасалған. Қаптамада 400 данадан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мата емес материалдан жасалған салфеткалар, өлшемдері: 70*40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дайындалады СМС пл. 28 г /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зәр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уытты емес, бір рет қолданылатын, көлемі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қан құю жүйесі, өлшемі 18Gх1 1/2" (1.2х38мм) инесімен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 қалпағы, ыдысқа (ауа өткізгішпен) ине, ауа өткізгіштің бітеуіші, тамшы, сүзгі торабы, түтік (түтіктің ұзындығы 150 см), роликті қысқыш, инъекциялық торап, коннектор, инъекциялық ине. Дайындау материалы: инъекциялық ине, ABS-пластик сополимер акрилонитрил-бутадиен-стирол, поливинилхлорид – PVC, HDPE, ауа өткізгіш сүзгіші, пластмассадан жасалған сүзгіш элемент (қанға арналған сүзгіш), латексті резеңке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қан компоненттерін және қан алмастырғыштарды құюға арналған жүйелер, инфузиялық және трансфузиялық терапияға арналған жүйелер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18gх1 1/2 " (1. 2х38мм)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болаттан жасалады Қалпақшасы жүзді қорғайды. Әрбір скальпель жеке қапталған. Жүзінің өлшемі: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болаттан жасалады Қалпақшасы жүзді қорғайды. Әрбір скальпель жеке қапталған. Жүзінің өлшемі: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болаттан жасалады Қалпақшасы жүзді қорғайды. Әрбір скальпель жеке қапталған. Жүзінің өлшемі: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болаттан жасалады Қалпақшасы жүзді қорғайды. Әрбір скальпель жеке қапталған. Жүзінің өлшемі: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болаттан жасалады Қалпақшасы жүзді қорғайды. Әрбір скальпель жеке қапталған. Жүзінің өлшемі: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болаттан жасалады Қалпақшасы жүзді қорғайды. Әрбір скальпель жеке қапталған. Жүзінің өлшемі: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болаттан жасалады Қалпақшасы жүзді қорғайды. Әрбір скальпель жеке қапталған. Жүзінің өлшемі: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болаттан жасалады Қалпақшасы жүзді қорғайды. Әрбір скальпель жеке қапталған. Жүзінің өлшемі: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болаттан жасалады Қалпақшасы жүзді қорғайды. Әрбір скальпель жеке қапталған. Жүзінің өлшемі: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болаттан жасалады Қалпақшасы жүзді қорғайды. Әрбір скальпель жеке қапталған. Жүзінің өлшемі: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жабыны бар көміртекті болаттан жасалады. Қалпақшасы жүзді қорғайды. Әрбір скальпель жеке қапталған. Жүзінің өлшемі: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жабыны бар көміртекті болаттан жасалады. Қалпақшасы жүзді қорғайды. Әрбір скальпель жеке қапталған. Жүзінің өлшемі: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жабыны бар көміртекті болаттан жасалады. Қалпақшасы жүзді қорғайды. Әрбір скальпель жеке қапталған. Жүзінің өлшемі: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жабыны бар көміртекті болаттан жасалады. Қалпақшасы жүзді қорғайды. Әрбір скальпель жеке қапталған. Жүзінің өлшемі: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жабыны бар көміртекті болаттан жасалады. Қалпақшасы жүзді қорғайды. Әрбір скальпель жеке қапталған. Жүзінің өлшемі: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жабыны бар көміртекті болаттан жасалады. Қалпақшасы жүзді қорғайды. Әрбір скальпель жеке қапталған. Жүзінің өлшемі: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жабыны бар көміртекті болаттан жасалады. Қалпақшасы жүзді қорғайды. Әрбір скальпель жеке қапталған. Жүзінің өлшемі: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жабыны бар көміртекті болаттан жасалады. Қалпақшасы жүзді қорғайды. Әрбір скальпель жеке қапталған. Жүзінің өлшемі: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жабыны бар көміртекті болаттан жасалады. Қалпақшасы жүзді қорғайды. Әрбір скальпель жеке қапталған. Жүзінің өлшемі: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жабыны бар көміртекті болаттан жасалады. Қалпақшасы жүзді қорғайды. Әрбір скальпель жеке қапталған. Жүзінің өлшемі: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G инесі бар тесілу тереңдігі 1,2 мм бір рет қолданылатын ауыртпайтын Автоматты стерильденген Скарификатор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Тесілу тереңдігі 1,8 мм 21 G инесі бар бір рет қолданылатын ауыртпайтын Автоматты стерильденген Скарификатор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Тесілу тереңдігі 1,8 мм 26 G инесі бар бір рет қолданылатын ауыртпайтын Автоматты стерильденген Скарификатор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G инесі бар тесілу тереңдігі 2,4 мм бір рет қолданылатын ауыртпайтын Автоматты стерильденген Скарификатор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G инесі бар тесілу тереңдігі 2,8 мм бір рет қолданылатын ауыртпайтын Автоматты стерильденген Скарификатор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Скарификатор найза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скарификаторлар ине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жақша, бір рет қолданылатын,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уытты емес, апирогенді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операциялық жейде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 стерильді емес өлшем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операциялық жейде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 стерильді емес өлшем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операциялық жейде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 стерильді емес өлшем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операциялық жейде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 стерильді емес өлшем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дәке сіңіргіш тампон 10 см х 10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Олар жоғары сіңіргіштік қабілетке ие. Шеңбер (доп) пішінге оралған. Бір рет пайдалану үшін. Герметикалық қаптама № 200 (40 бастапқы қаптама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дәке сіңіргіш тампон 10 см х 10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Олар жоғары сіңіргіштік қабілетке ие. Шеңбер (доп) пішінге оралған. Тампондар өндірісінде дәке өңделмеген жиектермен (кесінділермен) ішке қарай бүктеледі, бұл жіптер мен талшықтардың өңделетін жараларға, операциялық өріске және басқа беттерге енуіне жол бермейді. Бір рет пайдалану үшін. Герметикалық қаптама № 50 (10 бастапқы қаптама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дәке сіңіргіш тампон 20 см х 20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Олар жоғары сіңіргіштік қабілетке ие. Шеңбер (доп) пішінге оралған. Тампондар өндірісінде дәке өңделмеген жиектермен (кесінділермен) ішке қарай бүктеледі, бұл жіптер мен талшықтардың өңделетін жараларға, операциялық өріске және басқа беттерге енуіне жол бермейді. Бір рет пайдалану үшін. Герметикалық қаптама № 220 (40 бастапқы қаптама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дәке сіңіргіш тампон 20 см х 20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Олар жоғары сіңіргіштік қабілетке ие. Шеңбер (доп) пішінге оралған. Тампондар өндірісінде дәке өңделмеген жиектермен (кесінділермен) ішке қарай бүктеледі, бұл жіптер мен талшықтардың өңделетін жараларға, операциялық өріске және басқа беттерге енуіне жол бермейді. Бір рет пайдалану үшін. Герметикалық қаптама № 20 (4 бастапқы қаптама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дәке сіңіргіш тампон 30 см х 30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Олар жоғары сіңіргіштік қабілетке ие. Шеңбер (доп) пішінге оралған. Тампондар өндірісінде дәке өңделмеген жиектермен (кесінділермен) ішке қарай бүктеледі, бұл жіптер мен талшықтардың өңделетін жараларға, операциялық өріске және басқа беттерге енуіне жол бермейді. Бір рет пайдалану үшін. Герметикалық қаптама № 200 (40 бастапқы қаптама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дәке сіңіргіш тампон 30 см х 30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Олар жоғары сіңіргіштік қабілетке ие. Шеңбер (доп) пішінге оралған. Тампондар өндірісінде дәке өңделмеген жиектермен (кесінділермен) ішке қарай бүктеледі, бұл жіптер мен талшықтардың өңделетін жараларға, операциялық өріске және басқа беттерге енуіне жол бермейді. Бір рет пайдалану үшін. Герметикалық қаптама № 20 (4 бастапқы қаптама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дәке сіңіргіш тампон 40 см х 40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Олар жоғары сіңіргіштік қабілетке ие. Шеңбер (доп) пішінге оралған. Тампондар өндірісінде дәке өңделмеген жиектермен (кесінділермен) ішке қарай бүктеледі, бұл жіптер мен талшықтардың өңделетін жараларға, операциялық өріске және басқа беттерге енуіне жол бермейді. Бір рет пайдалану үшін. Герметикалық қаптама № 200 (40 бастапқы қаптама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дәке сіңіргіш тампон 40 см х 40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Олар жоғары сіңіргіштік қабілетке ие. Шеңбер (доп) пішінге оралған. Тампондар өндірісінде дәке өңделмеген жиектермен (кесінділермен) ішке қарай бүктеледі, бұл жіптер мен талшықтардың өңделетін жараларға, операциялық өріске және басқа беттерге енуіне жол бермейді. Бір рет пайдалану үшін. Герметикалық қаптама № 20 (4 бастапқы қаптама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см х 18,5 см стерильді бір рет қолданылатын дәке сіңіргіш тампон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мақтадан, ағартылған, медициналық дәкеден рентгеноконт-растты жіптерсіз немесе рентгеноконт-растты жіппен жасалған. Тампондар өндірісінде дәке өңделмеген жиектермен (кесектермен) өңделеді, бұл жіптер мен талшықтардың өңделген жараларға, жұмыс алаңына және басқа беттерге енуіне жол бермейді. Олар жоғары сорбциялық қабілетке ие, жанама әсерлері жоқ және терімен байланысқан кезде тітіркену немесе аллергия тудырмайды. Тампондар немесе стерильді түрінде жасалады, тікбұрышты немесе сопақша пішінді. Беттік тығыздығы 22 г/м2 кем емес Капиллярлық кемінде 10 см/сағ Ақтық дәрежесі 70%-нен кем емес. Бір рет қолданыс үшін. Сақтау мерзімі 2 жыл. Қаптама: дербес, бітеу, жарамадылық мерзімі ішінде тампондар сапасын сақтап тұруын және сыртқы ортаның әсерінен, сыртқы механикалық зақымдардан қорғауды қамтамасыз етеді. Екінші қаптама. № 20 (4 бастапқы орам №5 немесе 2 бастапқы қаптама № 10); № 50 (10 бастапқы № 5 немесе 5 бастапқы № 10); № 100 (№ 5 бастапқы № 20 немесе 10 бастапқы № 10); № 200 (40 бастапқы №5 немесе 20 бастапқы № 10) термиялық жабық полимерлі пакетте.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емес тампон өлшемі 10 см х 10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дәке тампондары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емес тампон өлшемі 10 см х 20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дәке тампондары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емес тампон өлшемі 10 см х 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дәке тампондары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емес тампон өлшемі 10 см х 7,5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дәке тампондары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емес тампон өлшемі 20 см х 20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дәке тампондары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емес тампон өлшемі 5 см х 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дәке тампондары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емес тампон өлшемі 7,5 см х 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дәке тампондары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емес тампон өлшемі 7,5 см х 7,5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дәке тампондары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тампон өлшемі 10 см х 10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тампон өлшемі 10 см х 20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тампон өлшемі 10 см х 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тампон өлшемі 10 см х 7,5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тампон өлшемі 20 см х 20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тампон өлшемі 5 см х 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тампон өлшемі 7,5 см х 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тампон өлшемі 7,5 см х 7,5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рентгенконтрастылы жіппен көпқабатты дәке тампондары өлшемі 10 см х 10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рентгенконтрастылы жіппен көпқабатты дәке тампондары өлшемі 10 см х 20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рентгенконтрастылы жіппен көпқабатты дәке тампондары өлшемі 10 см х 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рентгенконтрастылы жіппен көпқабатты дәке тампондары өлшемі 10 см х 7,5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рентгенконтрастылы жіппен көпқабатты дәке тампондары өлшемі 20 см х 20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рентгенконтрастылы жіппен көпқабатты дәке тампондары өлшемі 5 см х 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рентгенконтрастылы жіппен көпқабатты дәке тампондары өлшемі 7,5 см х 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рентгенконтрастылы жіппен көпқабатты дәке тампондары өлшемі 7,5 см х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дәке тампондары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дәке тампондары өлшемі 9,5 см х 18,5 см . Медициналық стерильді емес тампондар ағартылған мақта дәкеден жасалған. Тампондар өндірісінде дәке өңделмеген жиектермен (кесектермен) өңделеді, бұл жіптер мен талшықтардың өңделген жараларға және басқа беттерге енуіне жол бермейді. Олар жоғары сіңіргіштік қабілетке ие, жанама әсерлері жоқ және терімен байланысқан кезде ітіркену немесе аллергия тудырмайды. Стерильді емес тампондар түрінде жасалады, тікбұрышты немесе сопақша пішінді. Беттік тығыздығы 22 г/мден кем емес. Капиллярлық кемінде 10 см/сағ Ақтық дәрежесі 70%-нен кем емес. Тұтынушылық (бастапқы) қаптама жеке: шеттері термиялық тәсілмен дәнекерленген үлбірлі қабықшада немесе үлбір мен қағаздан жасалған аралас қаптамада 5 немесе 10 данадан тұратын тампондар. Екінші қаптама. № 10 (2 бастапқы қаптама №5) термиялық тәсілмен дәнекерленген полимерлі пакетте. Сақтау мерзімі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дәке тампондары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дәке тампондары өлшемі 9,5 см х 18,5 см . Медициналық стерильді емес тампондар ағартылған мақта дәкеден жасалған. Тампондар өндірісінде дәке өңделмеген жиектермен (кесектермен) өңделеді, бұл жіптер мен талшықтардың өңделген жараларға және басқа беттерге енуіне жол бермейді. Олар жоғары сіңіргіштік қабілетке ие, жанама әсерлері жоқ және терімен байланысқан кезде ітіркену немесе аллергия тудырмайды. Стерильді емес тампондар түрінде жасалады, тікбұрышты немесе сопақша пішінді. Беттік тығыздығы 22 г/мден кем емес. Капиллярлық кемінде 10 см/сағ Ақтық дәрежесі 70%-нен кем емес. Тұтынушылық (бастапқы) қаптама жеке: шеттері термиялық тәсілмен дәнекерленген үлбірлі қабықшада немесе үлбір мен қағаздан жасалған аралас қаптамада 5 немесе 10 данадан тұратын тампондар. Екінші қаптама. № 20 (4 бастапқы қаптама №5 немесе 2 бастапқы қаптама №10) термиялық тәсілмен дәнекерленген полимерлі пакетте. Сақтау мерзімі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дәке тампондары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дәке тампондары өлшемі 9,5 см х 18,5 см . Медициналық стерильді емес тампондар ағартылған мақта дәкеден жасалған. Тампондар өндірісінде дәке өңделмеген жиектермен (кесектермен) өңделеді, бұл жіптер мен талшықтардың өңделген жараларға және басқа беттерге енуіне жол бермейді. Олар жоғары сіңіргіштік қабілетке ие, жанама әсерлері жоқ және терімен байланысқан кезде ітіркену немесе аллергия тудырмайды. Стерильді емес тампондар түрінде жасалады, тікбұрышты немесе сопақша пішінді. Беттік тығыздығы 22 г/мден кем емес. Капиллярлық кемінде 10 см/сағ Ақтық дәрежесі 70%-нен кем емес. Тұтынушылық (бастапқы) қаптама жеке: шеттері термиялық тәсілмен дәнекерленген үлбірлі қабықшада немесе үлбір мен қағаздан жасалған аралас қаптамада 5 немесе 10 данадан тұратын тампондар. Екінші қаптама. № 50 (10 бастапқы қаптама №5 немесе 5 бастапқы қаптама №10) термиялық тәсілмен дәнекерленген полимерлі пакетте. Сақтау мерзімі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дәке тампондары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дәке тампондары өлшемі 9,5 см х 18,5 см . Медициналық стерильді емес тампондар ағартылған мақта дәкеден жасалған. Тампондар өндірісінде дәке өңделмеген жиектермен (кесектермен) өңделеді, бұл жіптер мен талшықтардың өңделген жараларға және басқа беттерге енуіне жол бермейді. Олар жоғары сіңіргіштік қабілетке ие, жанама әсерлері жоқ және терімен байланысқан кезде ітіркену немесе аллергия тудырмайды. Стерильді емес тампондар түрінде жасалады, тікбұрышты немесе сопақша пішінді. Беттік тығыздығы 22 г/мден кем емес. Капиллярлық кемінде 10 см/сағ Ақтық дәрежесі 70%-нен кем емес. Тұтынушылық (бастапқы) қаптама жеке: шеттері термиялық тәсілмен дәнекерленген үлбірлі қабықшада немесе үлбір мен қағаздан жасалған аралас қаптамада 5 немесе 10 данадан тұратын тампондар. Екінші қаптама. № 100 (20 бастапқы қаптама №5 немесе 10 бастапқы қаптама №10) термиялық тәсілмен дәнекерленген полимерлі пакетте. Сақтау мерзімі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дәке тампондары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дәке тампондары өлшемі 9,5 см х 18,5 см . Медициналық стерильді емес тампондар ағартылған мақта дәкеден жасалған. Тампондар өндірісінде дәке өңделмеген жиектермен (кесектермен) өңделеді, бұл жіптер мен талшықтардың өңделген жараларға және басқа беттерге енуіне жол бермейді. Олар жоғары сіңіргіштік қабілетке ие, жанама әсерлері жоқ және терімен байланысқан кезде ітіркену немесе аллергия тудырмайды. Стерильді емес тампондар түрінде жасалады, тікбұрышты немесе сопақша пішінді. Беттік тығыздығы 22 г/мден кем емес. Капиллярлық кемінде 10 см/сағ Ақтық дәрежесі 70%-нен кем емес. Тұтынушылық (бастапқы) қаптама жеке: шеттері термиялық тәсілмен дәнекерленген үлбірлі қабықшада немесе үлбір мен қағаздан жасалған аралас қаптамада 5 немесе 10 данадан тұратын тампондар. Екінші қаптама. № 200 (40 бастапқы қаптама №5 немесе 20 бастапқы қаптама №10) термиялық тәсілмен дәнекерленген полимерлі пакетте. Сақтау мерзімі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Гликирленген гемоглобинді анықтауға арналған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Гликирленген гемоглобин анализаторындағы гликирленген гемоглобинді анықтауға арналған тест адамның жаңа алынған қанындағы гликирленген гемоглобинді (HbA1c) сандық анықтауға арналған. Медицина қызметкерлері ғана пайдалана алады. Өлшеу диапазоны 4.0 ~ 15.0% (20 ~ 140 ммоль/моль). Сипаттама: бір тест бір тест өткізуге барлық қажеттіні қамтыған. Біріктірілген сынама алу құрылғысында капиллярлық түтік бар, ол үлгі материалдарымен толтырылуы тиіс, ал реакциялық контейнерде оптикалық тығыздықты өлшеу өлшеуге арналған оптикалық оқу орны бар. Құрамы Компонент Саны / тест Протеаза ≥ 320 бірлік Пероксидаза (желкек) ≥ 2 бірлік Фруктозиламин қышқылды оксидаза ≥ 0,8 бірлік Хромоген ≥ 0,002 мг Буферлік ерітінді, беткі-белсенді заттар, толтырғыштар мен консерванттар ≥ 39,2 мг Жиынтық қаптама. 1, 10 немесе 25 HbA1c 1 х тесті. Қосымша ішкі парақша. Науқасқа арналған ақпарат. Сақтау және пайдалану шарттары</w:t>
            </w:r>
          </w:p>
          <w:p>
            <w:pPr>
              <w:spacing w:after="20"/>
              <w:ind w:left="20"/>
              <w:jc w:val="both"/>
            </w:pPr>
            <w:r>
              <w:rPr>
                <w:rFonts w:ascii="Times New Roman"/>
                <w:b w:val="false"/>
                <w:i w:val="false"/>
                <w:color w:val="000000"/>
                <w:sz w:val="20"/>
              </w:rPr>
              <w:t>
1. Сақтау температурасы +2 °C ~ +8 °C. Тест тоңазытқышта +2 °C ~ +8 °C температурада сақтау кезінде қаптамада көрсетілген жарамдылық мерзімі аяқталғанға дейін тұрақты.</w:t>
            </w:r>
          </w:p>
          <w:p>
            <w:pPr>
              <w:spacing w:after="20"/>
              <w:ind w:left="20"/>
              <w:jc w:val="both"/>
            </w:pPr>
            <w:r>
              <w:rPr>
                <w:rFonts w:ascii="Times New Roman"/>
                <w:b w:val="false"/>
                <w:i w:val="false"/>
                <w:color w:val="000000"/>
                <w:sz w:val="20"/>
              </w:rPr>
              <w:t>
2. Пайдаланылар алдындағы тестінің жұмыс температурасы +18 °C ~ +32 °C. Жарамдылық мерзімі - өндірілген күннен бастап 12 ай (қаптаманы және штрих-кодты қараңыз). Жиынтық қаптаманы ашқаннан кейінгі сақтау мерзімі (№1, №10 және №25) – 2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беткейлік антигенін (HBsAg) анықтауға арналған 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беткейлік антигенін (HBsAg) анықтауға арналған тест - бұл адамның жаңа алынған қанындағы, сарысуындағы немесе плазмасындағы В гепатитінің беткейлік антигенін (HBsAg) сапалы анықтауға арналған бір сатылы иммунохроматографиялық тест. В гепатиті вирусының беткейлік антигенін (HBsAg) анықтауға арналған тест №2</w:t>
            </w:r>
          </w:p>
          <w:p>
            <w:pPr>
              <w:spacing w:after="20"/>
              <w:ind w:left="20"/>
              <w:jc w:val="both"/>
            </w:pPr>
            <w:r>
              <w:rPr>
                <w:rFonts w:ascii="Times New Roman"/>
                <w:b w:val="false"/>
                <w:i w:val="false"/>
                <w:color w:val="000000"/>
                <w:sz w:val="20"/>
              </w:rPr>
              <w:t>
1. Ылғал сіңіргіш (силикагель) бар фольгаға жеке қапталған тест 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 рет қолданылатын пластикалық пипетка - 25 дана;</w:t>
            </w:r>
          </w:p>
          <w:p>
            <w:pPr>
              <w:spacing w:after="20"/>
              <w:ind w:left="20"/>
              <w:jc w:val="both"/>
            </w:pPr>
            <w:r>
              <w:rPr>
                <w:rFonts w:ascii="Times New Roman"/>
                <w:b w:val="false"/>
                <w:i w:val="false"/>
                <w:color w:val="000000"/>
                <w:sz w:val="20"/>
              </w:rPr>
              <w:t>
4. Буферлік ерітінді - 25 тестіге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беткейлік антигенін (HBsAg) анықтауға арналған 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беткейлік антигенін (HBsAg) анықтауға арналған тест - бұл адамның жаңа алынған қанындағы, сарысуындағы немесе плазмасындағы В гепатитінің беткейлік антигенін (HBsAg) сапалы анықтауға арналған бір сатылы иммунохроматографиялық тест. В гепатиті вирусының беткейлік антигенін (HBsAg) анықтауға арналған тест №1</w:t>
            </w:r>
          </w:p>
          <w:p>
            <w:pPr>
              <w:spacing w:after="20"/>
              <w:ind w:left="20"/>
              <w:jc w:val="both"/>
            </w:pPr>
            <w:r>
              <w:rPr>
                <w:rFonts w:ascii="Times New Roman"/>
                <w:b w:val="false"/>
                <w:i w:val="false"/>
                <w:color w:val="000000"/>
                <w:sz w:val="20"/>
              </w:rPr>
              <w:t>
1. Ылғал сіңіргіш (силикагель) бар фольгаға жеке қапталған тест кассета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 рет қолданылатын пластикалық пипетка - 1 дана;</w:t>
            </w:r>
          </w:p>
          <w:p>
            <w:pPr>
              <w:spacing w:after="20"/>
              <w:ind w:left="20"/>
              <w:jc w:val="both"/>
            </w:pPr>
            <w:r>
              <w:rPr>
                <w:rFonts w:ascii="Times New Roman"/>
                <w:b w:val="false"/>
                <w:i w:val="false"/>
                <w:color w:val="000000"/>
                <w:sz w:val="20"/>
              </w:rPr>
              <w:t>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триглицеридтерді анықтауға арналған тест жолақтары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Капилярлық қандағы триглицеридтердің концентрациясын анықтауға арналған тест-жолақтар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холестеринді анықтауға арналған тест жолақтары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Капилярлық қандағы жалпы холестериннің концентрациясын анықтауға арналған тест-жолақтар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тест жүйесі адамның сарысуындағы, плазмасындағы немесе жаңа алынған қанындағы туберкулездің микобактерияларының антиденелерін анықтауға арналған иммунохроматографиялық экспресс тесті керек-жарақтарымен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Тесттің сезімталдығы және спецификалығы сезімталдығы бойынша 99-100%, спецификалығы бойынша 99-100% құрайды.</w:t>
            </w:r>
          </w:p>
          <w:p>
            <w:pPr>
              <w:spacing w:after="20"/>
              <w:ind w:left="20"/>
              <w:jc w:val="both"/>
            </w:pPr>
            <w:r>
              <w:rPr>
                <w:rFonts w:ascii="Times New Roman"/>
                <w:b w:val="false"/>
                <w:i w:val="false"/>
                <w:color w:val="000000"/>
                <w:sz w:val="20"/>
              </w:rPr>
              <w:t>
1. Ылғал сіңіргіші бар алюминий фольгадан жасалған жеке қаптамаға қапталған, тест-кассета – (25 дана);</w:t>
            </w:r>
          </w:p>
          <w:p>
            <w:pPr>
              <w:spacing w:after="20"/>
              <w:ind w:left="20"/>
              <w:jc w:val="both"/>
            </w:pPr>
            <w:r>
              <w:rPr>
                <w:rFonts w:ascii="Times New Roman"/>
                <w:b w:val="false"/>
                <w:i w:val="false"/>
                <w:color w:val="000000"/>
                <w:sz w:val="20"/>
              </w:rPr>
              <w:t>
2. Бір реттік полиэтилен пипетка – (25 дана);</w:t>
            </w:r>
          </w:p>
          <w:p>
            <w:pPr>
              <w:spacing w:after="20"/>
              <w:ind w:left="20"/>
              <w:jc w:val="both"/>
            </w:pPr>
            <w:r>
              <w:rPr>
                <w:rFonts w:ascii="Times New Roman"/>
                <w:b w:val="false"/>
                <w:i w:val="false"/>
                <w:color w:val="000000"/>
                <w:sz w:val="20"/>
              </w:rPr>
              <w:t>
3. Буферлік ерітінді - (3 мл, 1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жолағы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аскорбин қышқылының, билирубиннің, қанның, глюкозаның, кетондардың, лейкоциттердің, нитриттердің, рН, ақуыздың, үлес салмағының, уробилиногеннің құрамын ішінара сандық және көзбен шолып анықтауға арналған тест-жолақ, № 100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жолағы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билирубин, қан, глюкоза, кетондар, рН, ақуыз, уробилиноген құрамын ішінара сандық және көзбен шолып анықтауға арналған тест-жолақ, № 100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жолағы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глюкоза, рН, ақуыз, қан, кетондар құрамын ішінара сандық және көзбен шолып анықтауға арналған тест-жолақ, № 100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жолағы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глюкоза, кетондар құрамын ішінара сандық және көзбен шолып анықтауға арналған тест-жолақ, № 100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жолағы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микроальбумин, креатинин құрамын ішінара сандық және көзбен шолып анықтауға арналған тест-жолақ, № 100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Кетондардың болуын визуалды анықтауға арналған тест-жолақ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Кетондардың болуын визуалды анықтауға арналған тест-жолақ, құты №100. Тест-жолақ несеп үлгілерін пайдалана отырып, in vitro диагностикалық құралы ретінде қолдануға арналған. Тест-жолақ пластиктен жасалған тұғырға бекітілген реагенттің қатты фазалы учаскелерін қамтиды және құрғақ реагент форматында беріледі. 100 жолақты сіңдіруге арналған құрғақ салмақ негізіндегі реагенттің болу құрамы: Кетондар Натрий нитропруссиді 20.0 мг Магний сульфаты 246.5 мг. Жиынтық қаптама: Несеп тест-жолақтары пластикалық құтыда 100 данадан. Әрбір құтыға ылғал сіңіретін элемент – силикагель салынған.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Капиллярлық қандағы глюкоза концентрациясын анықтауға арналған тест-жолақтар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Тест-жолақтар клиникалық-диагностикалық зертханаларда капиллярлық қандағы глюкоза концентрациясын өлшеуге, өзін-өзі бақылауға арналған. Капиллярлық қандағы глюкоза, холестерин және триглицеридтер концентрациясының Экспресс-анализаторымен бірлесіп пайдаланылады. Пайдаланылатын үлгі: Жаңа алынған капиллярлық қан. Ең төменгі көлемі: 1 мкл Гематокрит диапазонында: 35-50%. Өлшеу ауқымы: 20-600 мг / дл (1,1-33,3 ммоль/л). Сезгіштігі: Ең аз өлшенетін көлем: 130 мг / дл Дәлдігі: гексокиназаны плазмамен пайдалану негізінде референттік әдіспен салыстырғанда жүйенің орташа қатесі &lt; 10 % құрайды; Қайталануы: орташа қателік &lt; 5%; орташа вариация коэффициенті = 3,8% Жаңғыртылу: орташа қателігі &lt; 5%; орташа вариация коэффициенті = 3,5% Оқуға арналған орташа уақыт: 5 секунд. Тест-жолақтарды пайдалану үшін температуралық диапазон: 10-40° С. Бірінші ашқаннан кейін сақтау мерзімі: 90 күн Жарамдылық мерзімі: 24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Капиллярлық қандағы глюкозаның концентрациясын анықтауға арналған кодтауы бар тест-жолақтар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Тест-жолақтар клиникалық-диагностикалық зертханаларда капиллярлық қандағы глюкоза концентрациясын өлшеуге, өзін-өзі бақылауға арналған. Капиллярлық қандағы глюкоза, холестерин және триглицеридтер концентрациясының Экспресс-анализаторымен бірлесіп пайдаланылады. Пайдаланылатын үлгі: Жаңа алынған капиллярлық қан. Ең төменгі көлемі: 1 мкл Гематокрит диапазонында: 35-50% Өлшеу ауқымы: 100-600 мг / дл (0,6-33,3 ммоль / л) Сезгіштік: Ең аз өлшенетін көлем: 130 мг / дл Дәлдігі: гексокиназаны плазмамен қолдану негізінде референттік әдіспен салыстырғанда жүйенің орташа қатесі &lt; 10 % құрайды; Қайталануы: орташа қателік &lt; 5%; орташа вариация коэффициенті = 3,8% Жаңғыртылу: орташа қателігі &lt; 5%; орташа вариация коэффициенті = 3,5%. Оқуға арналған орташа уақыт: 5 сек. Тест-жолақтарды пайдалану үшін температуралық диапазон: 10-40⁰ С. Бірінші ашқаннан кейін сақтау мерзімі: 90 күн Жарамдылық мерзімі: 24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стерильді ұзартқыш бір рет пайдалануға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ұзартқыш емдеу-профилактикалық мекемелері жағдайында шприцті дозатордың көмегімен дәрілік заттарды көктамыр ішіне құюға арналған, әр түрлі көздерден инфузиялық ем жүргізуді, сондай-ақ оларды бақылау үдерісін жеңілдетеді. Медициналық мақсаттағы ПВХ жасалған мөлдір түтіктен тұрады, номиналды ұзындығы 1500 мм, есептік қысымы, мПА - төмен қысымды 0,4 (У1), жоғары қысымды 6,5 (У2) артық емес. FLL коннекторы және MLL коннекторы. Сақтау мерзімі - 5 жыл, стерильді, бір рет пайдалануға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стерильді ұзартқыш бір рет пайдалануға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ұзартқыш емдеу-профилактикалық мекемелері жағдайында шприцті дозатордың көмегімен дәрілік заттарды көктамыр ішіне құюға арналған, әр түрлі көздерден инфузиялық ем жүргізуді, сондай-ақ оларды бақылау үдерісін жеңілдетеді. Медициналық мақсаттағы ПВХ жасалған мөлдір түтіктен тұрады, номиналды ұзындығы 2500 мм, есептік қысымы, мПА - төмен қысымды 0,4 (У1), жоғары қысымды 6,5 (У2) артық емес. FLL коннекторы және MLL коннекторы. Сақтау мерзімі - 5 жыл, стерильді, бір рет пайдалануға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Абдоминалдық операцияларға арналған әмбебап жиынтық, бір рет қолданылатын стерильді хирургиялық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тоқыма емес материалдан жасалған жайма 150 см х 200 см-1 дана.</w:t>
            </w:r>
          </w:p>
          <w:p>
            <w:pPr>
              <w:spacing w:after="20"/>
              <w:ind w:left="20"/>
              <w:jc w:val="both"/>
            </w:pPr>
            <w:r>
              <w:rPr>
                <w:rFonts w:ascii="Times New Roman"/>
                <w:b w:val="false"/>
                <w:i w:val="false"/>
                <w:color w:val="000000"/>
                <w:sz w:val="20"/>
              </w:rPr>
              <w:t>
2. аспаптық үстелге арналған жайма 80 см х 145 см-1 дана</w:t>
            </w:r>
          </w:p>
          <w:p>
            <w:pPr>
              <w:spacing w:after="20"/>
              <w:ind w:left="20"/>
              <w:jc w:val="both"/>
            </w:pPr>
            <w:r>
              <w:rPr>
                <w:rFonts w:ascii="Times New Roman"/>
                <w:b w:val="false"/>
                <w:i w:val="false"/>
                <w:color w:val="000000"/>
                <w:sz w:val="20"/>
              </w:rPr>
              <w:t>
3. жабысқақ жиегі 75 см х 90 см жайма-2 дана.</w:t>
            </w:r>
          </w:p>
          <w:p>
            <w:pPr>
              <w:spacing w:after="20"/>
              <w:ind w:left="20"/>
              <w:jc w:val="both"/>
            </w:pPr>
            <w:r>
              <w:rPr>
                <w:rFonts w:ascii="Times New Roman"/>
                <w:b w:val="false"/>
                <w:i w:val="false"/>
                <w:color w:val="000000"/>
                <w:sz w:val="20"/>
              </w:rPr>
              <w:t>
4. жайма 75 см х 90 см-1 дана.</w:t>
            </w:r>
          </w:p>
          <w:p>
            <w:pPr>
              <w:spacing w:after="20"/>
              <w:ind w:left="20"/>
              <w:jc w:val="both"/>
            </w:pPr>
            <w:r>
              <w:rPr>
                <w:rFonts w:ascii="Times New Roman"/>
                <w:b w:val="false"/>
                <w:i w:val="false"/>
                <w:color w:val="000000"/>
                <w:sz w:val="20"/>
              </w:rPr>
              <w:t>
5. жабысқақ жиегі 170 см х 175 см жайма-1 дана,</w:t>
            </w:r>
          </w:p>
          <w:p>
            <w:pPr>
              <w:spacing w:after="20"/>
              <w:ind w:left="20"/>
              <w:jc w:val="both"/>
            </w:pPr>
            <w:r>
              <w:rPr>
                <w:rFonts w:ascii="Times New Roman"/>
                <w:b w:val="false"/>
                <w:i w:val="false"/>
                <w:color w:val="000000"/>
                <w:sz w:val="20"/>
              </w:rPr>
              <w:t>
6. жабысқақ жиегі 150 см х 240 см жайма-1 дана,</w:t>
            </w:r>
          </w:p>
          <w:p>
            <w:pPr>
              <w:spacing w:after="20"/>
              <w:ind w:left="20"/>
              <w:jc w:val="both"/>
            </w:pPr>
            <w:r>
              <w:rPr>
                <w:rFonts w:ascii="Times New Roman"/>
                <w:b w:val="false"/>
                <w:i w:val="false"/>
                <w:color w:val="000000"/>
                <w:sz w:val="20"/>
              </w:rPr>
              <w:t>
7. жабысқақ таспа 10 см х 50 см-1 дана.8. қағаз салфетка 33 см х 33 см – 4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3373,67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алжапқыш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ламинатталған тығыздығы 40 г / м. кв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алжапқыш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ламинатталған тығыздығы 28 г / м. кв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алжапқыш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ламинатталған тығыздығы 40 г / м. Кв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алжапқыш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ламинатталған тығыздығы 28 г / м. кв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медициналық халат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материалдың Өлшемі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медициналық халат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 емес материалдың өлшемі 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медициналық халат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өлшемі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медициналық халат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материалдың өлшемі 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халат, бір реттік, өлшемі 46-48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төзімді бір реттік, ұзындығы жіліншік ортасына дейін, алдыңғы жағы жабық, етектердің артқы жағы бір-біріне терең енеді, мойнындағы және беліндегі, білектеріндегі ұзын байламалар резеңкемен немесе манжеттермен тығыз тартылған. Тоқылмаған материалдан жасалған. Халат материалының беткі тығыздығы кемінде 20 г/м2 болуы тиіс.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халат, бір реттік, өлшемі 50-52 (L-XL)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төзімді бір реттік, ұзындығы жіліншек ортасына дейін, алдыңғы жағы жабық, етектердің артқы жағы бір-біріне терең енеді, мойнындағы және беліндегі, білектеріндегі ұзын байламалар резеңкемен немесе манжеттермен тығыз тартылған. Тоқылмаған материалдан жасалған. Халат материалының беткі тығыздығы кемінде 20 г/м2 болуы тиіс.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халат, бір реттік, өлшемі 54-56 (ХXL)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төзімді бір реттік, ұзындығы жіліншек ортасына дейін, алдыңғы жағы жабық, етектердің артқы жағы бір-біріне терең енеді, мойнындағы және беліндегі, білектеріндегі ұзын байламалар резеңкемен немесе манжеттермен тығыз тартылған. Тоқылмаған материалдан жасалған. Халат материалының беткі тығыздығы кемінде 20 г/м2 болуы тиіс.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халат, бір реттік, өлшемі 58-60 (ХХХL-XХХХL)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төзімді бір реттік, ұзындығы жіліншек ортасына дейін, алдыңғы жағы жабық, етектердің артқы жағы бір-біріне терең енеді, мойнындағы және беліндегі, білектеріндегі ұзын байламалар резеңкемен немесе манжеттермен тығыз тартылған. Тоқылмаған материалдан жасалған. Халат материалының беткі тығыздығы кемінде 20 г/м2 болуы тиіс.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халат, бір реттік, өлшемі 62-64 (ХХХХ L- ХХХХХL)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төзімді бір реттік, ұзындығы жіліншек ортасына дейін, алдыңғы жағы жабық, етектердің артқы жағы бір-біріне терең енеді, мойнындағы және беліндегі, білектеріндегі ұзын байламалар резеңкемен немесе манжеттермен тығыз тартылған. Тоқылмаған материалдан жасалған. Халат материалының беткі тығыздығы кемінде 20 г/м2 болуы тиіс.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және ұзақ операциялар мен емшараға арналған бір рет қолданылатын хирургиялық халат,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СМС 40 гр / м ш. стандартты және ұзақ емшаралар үшін өлшемі 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және ұзақ операциялар мен емшараға арналған бір рет қолданылатын хирургиялық халат,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СМС 40 гр / м шаршы метр стандартты және ұзақ емшаралар үшін L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және ұзақ операциялар мен емшараға арналған бір рет қолданылатын хирургиялық халат,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СМС 40 гр / м ш. стандартты және ұзақ емшаралар үшін S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және ұзақ операциялар мен емшараға арналған бір рет қолданылатын хирургиялық халат,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СМС 40 гр / м ш. стандартты және ұзақ емшаралар үшін өлшемі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халат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стерильді тығыздығы 30 грамм/ш. м., мөлшері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халат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стерильді тығыздық 30 грамм / ш. м., мөлшері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халат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стерильді тығыздығы 30 грамм/ш. м., мөлшері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халат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стерильді тығыздығы 30 грамм/ш. м., өлшемі 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тоқыма емес материалдан жасалған хирургиялық халат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 сулу ақ нестерильный бір рет қолданылатын қолдануға, мөлшері XL. Тығыздығы 40 г/м СМС (Спанбонд Мелтблаун Спанбонд) түріндегі тоқыма емес материалдан дайындалады.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тоқыма емес материалдан жасалған хирургиялық халат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стерильденбеген тоқыма емес материалдан жасалған хирургиялық халат, s мөлшері тығыздығы 28 г/м СМС (Спанбонд Мелтблаун Спанбонд) түріндегі тоқыма емес материалдан дайындалады.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тоқыма емес материалдан жасалған хирургиялық халат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стерильденбеген тоқыма емес материалдан жасалған хирургиялық халат, l өлшемі тығыздығы 40 г/м СМС (Спанбонд Мелтблаун Спанбонд) түріндегі тоқыма емес материалдан дайындалады.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тоқыма емес материалдан жасалған хирургиялық халат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стерильденбеген тоқыма емес материалдан жасалған хирургиялық халат, өлшемі М. тығыздығы 28 г/м СМС (Спанбонд Мелтблаун Спанбонд) түріндегі тоқыма емес материалдан дайындалады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тоқыма емес материалдан жасалған хирургиялық халат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стерильденбеген тоқыма емес материалдан жасалған хирургиялық халат, l өлшемі тығыздығы 28 г/м СМС (Спанбонд Мелтблаун Спанбонд) түріндегі тоқыма емес материалдан дайындалады.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тоқыма емес материалдан жасалған хирургиялық халат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 сулу ақ нестерильный бір рет қолданылатын қолдануға, мөлшері XL. Тығыздығы 28 г/м СМС (Спанбонд Мелтблаун Спанбонд) түріндегі тоқыма емес материалдан дайындалады.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тоқыма емес материалдан жасалған хирургиялық халат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стерильденбеген тоқыма емес материалдан жасалған хирургиялық халат, өлшемі М. тығыздығы 40 г/м СМС (Спанбонд Мелтблаун Спанбонд) түріндегі тоқыма емес материалдан дайындалады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тоқыма емес материалдан жасалған хирургиялық халат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стерильденбеген тоқыма емес материалдан жасалған хирургиялық халат, s мөлшері тығыздығы 40 г/м СМС (Спанбонд Мелтблаун Спанбонд) түріндегі тоқыма емес материалдан дайындалады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тоқыма емес материалдан жасалған хирургиялық халат өлшемдері: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стерильденген тоқыма емес материалдан жасалған хирургиялық халат мөлшері L. тығыздығы 28 г/м СМС (Спанбонд Мелтблаун Спанбонд) түріндегі тоқыма емес материалдан дайындалады.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тоқыма емес материалдан жасалған хирургиялық халат өлшемдері: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стерильденген тоқыма емес материалдан жасалған хирургиялық халат мөлшері L. тығыздығы 40 г/м СМС (Спанбонд Мелтблаун Спанбонд) түріндегі тоқыма емес материалдан дайындалады.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тоқыма емес материалдан жасалған хирургиялық халат өлшемдері: 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стерильденген тоқыма емес материалдан жасалған хирургиялық халат мөлшері М. тығыздығы 40 г/м СМС (Спанбонд Мелтблаун Спанбонд) түріндегі тоқыма емес материалдан дайындалады.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тоқыма емес материалдан жасалған хирургиялық халат өлшемдері: 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стерильденген тоқыма емес материалдан жасалған хирургиялық халат мөлшері М. тығыздығы 28 г/м СМС (Спанбонд Мелтблаун Спанбонд) түріндегі тоқыма емес материалдан дайындалады.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тоқыма емес материалдан жасалған хирургиялық халат өлшемдері: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стерильденген тоқыма емес материалдан жасалған хирургиялық халат мөлшері S. тығыздығы 28 г/м СМС (Спанбонд Мелтблаун Спанбонд) түріндегі тоқыма емес материалдан дайындалады.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тоқыма емес материалдан жасалған хирургиялық халат өлшемдері: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стерильденген тоқыма емес материалдан жасалған хирургиялық халат мөлшері S. тығыздығы 40 г/м СМС (Спанбонд Мелтблаун Спанбонд) түріндегі тоқыма емес материалдан дайындалады.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тоқыма емес материалдан жасалған хирургиялық халат өлшемдері: 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мата емес материалдан жасалған хирургиялық халат XL өлшемі тығыздығы 28 г/м СМС (Спанбонд Мелтблаун Спанбонд) түріндегі мата емес материалдан дайындалады.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тоқыма емес материалдан жасалған хирургиялық халат өлшемдері: 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мата емес материалдан жасалған хирургиялық халат мөлшері XL. Тығыздығы 40 г/м СМС (Спанбонд Мелтблаун Спанбонд) түріндегі тоқыма емес материалдан дайындалады.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тоқыма емес материалдан жасалған хирургиялық халат өлшемдері: XXL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мата емес материалдан жасалған хирургиялық халат мөлшері XXL. Тығыздығы 40 г/м СМС (Спанбонд Мелтблаун Спанбонд) түріндегі тоқыма емес материалдан дайындалады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тоқыма емес материалдан жасалған хирургиялық халат өлшемдері: XXL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мата емес материалдан жасалған хирургиялық халат мөлшері XXL. Тығыздығы 28 г/м СМС (Спанбонд Мелтблаун Спанбонд) түріндегі тоқыма емес материалдан дайындалады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операцияларға арналған бір баумен ішінара ламинатталған матадан жасалмаған хирургиялық халат, бір рет қолданылатын стерильді өлшемі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СММС, 42 СММС ылғалға төзімді материалдан жасалған және алдыңғы және жеңдердегі ылғалға төзімді материалдан қосымша қорғаныспен күшейтілген. Жеңдерде жұмсақ тоқылған манжеттер бар. Аузы халат маркетинг обтачкой, переходящей в байлау. Бел сызығы бойынша халат белдікке байланады, стандартты операциялар үшін, бір рет қолданылатын стерильді ХХL өлшемді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операцияларға арналған бір баумен ішінара ламинатталған матадан жасалмаған хирургиялық халат, бір рет қолданылатын стерильді өлшемі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СММС, 42 СММС ылғалға төзімді материалдан жасалған және алдыңғы және жеңдердегі ылғалға төзімді материалдан қосымша қорғаныспен күшейтілген. Жеңдерде жұмсақ тоқылған манжеттер бар. Аузы халат маркетинг обтачкой, переходящей в байлау. Бел сызығы бойынша халат белдікке байланады, стандартты операциялар үшін, бір рет қолданылатын стерильді ХL өлшемді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операцияларға арналған бір белдігі бар, тоқыма емес ішінара ламинатталған хирургиялық халат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СММС, 42 СММС ылғалға төзімді материалдан жасалған және алдыңғы және жеңдердегі ылғалға төзімді материалдан қосымша қорғаныспен күшейтілген. Жеңдерде жұмсақ тоқылған манжеттер бар. Аузы халат маркетинг обтачкой, переходящей в байлау. Бел сызығы бойынша халат белдікке байланады, стандартты операциялар үшін, бір рет қолданылатын стерильді М өлшемді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операцияларға арналған бір баумен ішінара ламинатталған матадан жасалмаған хирургиялық халат, бір рет қолданылатын стерильді өлшемі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СММС, 42 СММС ылғалға төзімді материалдан жасалған және алдыңғы және жеңдердегі ылғалға төзімді материалдан қосымша қорғаныспен күшейтілген. Жеңдерде жұмсақ тоқылған манжеттер бар. Аузы халат маркетинг обтачкой, переходящей в байлау. Бел сызығы бойынша халат белдікке байланады.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операцияларға арналған бір баумен ішінара ламинатталған, стерильді хирургиялық халат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СММС, 42 СММС ылғалға төзімді материалдан жасалған және алдыңғы және жеңдердегі ылғалға төзімді материалдан қосымша қорғаныспен күшейтілген. Жеңдерде жұмсақ тоқылған манжеттер бар. Аузы халат маркетинг обтачкой, переходящей в байлау. Бел сызығы бойынша халат белдікке байланады, стандартты операциялар үшін, бір рет қолданылатын стерильді L өлшемді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және ұзақ операциялар мен емшараға арналған бір рет қолданылатын хирургиялық халат,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вуденпалпп жайлы дем алатын тоқыма емес материалынан, манжеттердегі жеңдер, XL өлшеміндегі 4 бау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және ұзақ операциялар мен емшараға арналған бір рет қолданылатын хирургиялық халат,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вуденпалпп жайлы дем алатын тоқыма емес материалынан, манжеттердегі жеңдер, L өлшеміндегі 4 бау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3627,03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және ұзақ операциялар мен емшараға арналған бір рет қолданылатын хирургиялық халат,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вуденпалпп жайлы дем алатын тоқыма емес материалынан, манжеттердегі жеңдер, өлшемі м 4 бау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және ұзақ операциялар мен емшараға арналған бір рет қолданылатын хирургиялық халат,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вуденпалпп жайлы дем алатын тоқыма емес материалынан, манжеттердегі жеңдер, s өлшеміндегі 4 бау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халат, өлшемі 46-48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хирургиялық халат. Жоғарғы қабаты антистатикалық, химиялық және биологиялық сұйықтықтарға және ластануға төзімді. Ішкі қабаты ауа өткізгіш, гипоаллергенді, ылғал сіңіргіш. Материалдың тығыздығы 25-50 гр./ш.м. басталады. Созылу мен жыртылуға төзімді. Су және жарық өткізбейді. Құрамында латекс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халат, өлшемі 50-52 (L-XL)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хирургиялық халат. Жоғарғы қабаты антистатикалық, химиялық және биологиялық сұйықтықтарға және ластануға төзімді. Ішкі қабаты ауа өткізгіш, гипоаллергенді, ылғал сіңіргіш. Материалдың тығыздығы 25-50 гр./ш.м. басталады. Созылу мен жыртылуға төзімді. Су және жарық өткізбейді. Құрамында латекс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халат, өлшемі 54-56 (ХXL)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хирургиялық халат. Жоғарғы қабаты антистатикалық, химиялық және биологиялық сұйықтықтарға және ластануға төзімді. Ішкі қабаты ауа өткізгіш, гипоаллергенді, ылғал сіңіргіш. Материалдың тығыздығы 25-50 гр./ш.м. басталады. Созылу мен жыртылуға төзімді. Су және жарық өткізбейді. Құрамында латекс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халат, өлшемі 58-60 (ХХХL-XХХХL)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хирургиялық халат. Жоғарғы қабаты антистатикалық, химиялық және биологиялық сұйықтықтарға және ластануға төзімді. Ішкі қабаты ауа өткізгіш, гипоаллергенді, ылғал сіңіргіш. Материалдың тығыздығы 25-50 гр./ш.м. басталады. Созылу мен жыртылуға төзімді. Су және жарық өткізбейді. Құрамында латекс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халат, өлшемі 62-64 (ХХХХ L- ХХХХХL)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хирургиялық халат. Жоғарғы қабаты антистатикалық, химиялық және биологиялық сұйықтықтарға және ластануға төзімді. Ішкі қабаты ауа өткізгіш, гипоаллергенді, ылғал сіңіргіш. Материалдың тығыздығы 25-50 гр./ш.м. басталады. Созылу мен жыртылуға төзімді. Су және жарық өткізбейді. Құрамында латекс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төрт қабатты хирургиялық маска (клапансыз)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құрылымдық жағынан сопақ пішінді қорғаныс респираторы болып табылады. масканың шеттері желімделген. масканың жоғарғы жағында сым бекіткіш орнатылған. маскада жылжымалы резеңкелі жолақтар бар. Құрамында латекс жоқ. Құрамында шыны талшықсыз сүзгі элементі бар. Дем шығару клапанының болуы тыныс алуды жеңілдетеді және пайдалану уақытын арттырады. Дем шығару кезінде клапан маска астынан ылғал мен көмірқышқыл газын шығарады. Ингаляция кезінде клапан жабылып, ауа қорғаныс қабаты арқылы өтеді. Дайындау материалдары: тоқылмаған мата СС (спанбонд+спанбонд); тоқылмаған материал Мелтблаун (FFP1 стандартына сәйкес келеді); тоқылмаған тығыз материал (РР); қос көк түсті сым; резинка; пластмасса клапан.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хирургиялық маска, төрт қабатты (клапаны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құрылымдық жағынан сопақ пішінді қорғаныс респираторы болып табылады. масканың шеттері желімделген. масканың жоғарғы жағында сым бекіткіш орнатылған. маскада жылжымалы резеңкелі жолақтар бар. Дайындау материалдары: тоқылмаған мата СС (спанбонд+спанбонд); тоқылмаған материал Мелтблаун (FFP1 стандартына сәйкес келеді); тоқылмаған тығыз материал (РР); қос көк түсті сым; резеңке;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төрт қабатты хирургиялық маска (клапаны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құрылымдық жағынан сопақ пішінді қорғаныс респираторы болып табылады. масканың шеттері желімделген. масканың жоғарғы жағында сым бекіткіш орнатылған. маскада жылжымалы резеңкелі жолақтар бар. Құрамында латекс жоқ. Құрамында шыны талшықсыз сүзгі элементі бар. Дем шығару клапанының болуы тыныс алуды жеңілдетеді және пайдалану уақытын арттырады. Дем шығару кезінде клапан маска астынан ылғал мен көмірқышқыл газын шығарады. Ингаляция кезінде клапан жабылып, ауа қорғаныс қабаты арқылы өтеді. Дайындау материалдары: тоқылмаған мата СС (спанбонд+спанбонд); тоқылмаған материал Мелтблаун (FFP3 стандартына сәйкес келеді); тоқылмаған тығыз материал (РР); қос көк түсті сым; резинка; пластмасса клапан.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қарсы, төрт қабатты, бір рет қолданылатын хирургиялық маска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құрылымдық түрде "үйрек тұмсығы"түрінде төрт қабатты респиратор болып табылады. масканың жоғарғы бөлігінде материалға сым салынған, резеңкелі жолақтар масканың шетіне жабыстырылған. Құрамында латекс жоқ. Құрамында шыны талшықсыз сүзгі элементі бар. Дайындау материалдары: тоқылмаған мата СС (спанбонд+спанбонд) (полипропилен); алюминий сым (наносник сымы); Полиэтилен үлдірі (полиэтилен); РЕТ (Полиэтилентерефталат) (полиуретан) ; тоқылмаған мата мелтблаун (N95 стандартына сәйкес келеді) (полиэфир,); созылғыш лента (резеңке).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"ХЛАМИДИЯ ТРАХОМАТИС-IgG-KDT-ELISA" - Chlamydia trachomatis антигеніне G класының антиденелерін анықтауға арналған тест-жүйесі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Тесттің сезімталдығы мен спецификалығы бойынша сезімталдығы 100%, спецификалығы 100% құрайды.</w:t>
            </w:r>
          </w:p>
          <w:p>
            <w:pPr>
              <w:spacing w:after="20"/>
              <w:ind w:left="20"/>
              <w:jc w:val="both"/>
            </w:pPr>
            <w:r>
              <w:rPr>
                <w:rFonts w:ascii="Times New Roman"/>
                <w:b w:val="false"/>
                <w:i w:val="false"/>
                <w:color w:val="000000"/>
                <w:sz w:val="20"/>
              </w:rPr>
              <w:t>
1. Иммуносорбент - Chlamydia trachomatis иммобилизацияланған рекомбинантты антигені бар планшет - 1 дана</w:t>
            </w:r>
          </w:p>
          <w:p>
            <w:pPr>
              <w:spacing w:after="20"/>
              <w:ind w:left="20"/>
              <w:jc w:val="both"/>
            </w:pPr>
            <w:r>
              <w:rPr>
                <w:rFonts w:ascii="Times New Roman"/>
                <w:b w:val="false"/>
                <w:i w:val="false"/>
                <w:color w:val="000000"/>
                <w:sz w:val="20"/>
              </w:rPr>
              <w:t>
2. Оң бақылау үлгісі (Б+) - құрамында Chlamydia trachomatis антигеніне G класты антиденелер бар адамның белсенділігі жойылған қан сарысуы - қызыл түсті сұйықтық - 1 құты, 1,0 мл</w:t>
            </w:r>
          </w:p>
          <w:p>
            <w:pPr>
              <w:spacing w:after="20"/>
              <w:ind w:left="20"/>
              <w:jc w:val="both"/>
            </w:pPr>
            <w:r>
              <w:rPr>
                <w:rFonts w:ascii="Times New Roman"/>
                <w:b w:val="false"/>
                <w:i w:val="false"/>
                <w:color w:val="000000"/>
                <w:sz w:val="20"/>
              </w:rPr>
              <w:t>
3. Теріс бақылау үлгісі (Б-) – құрамында Chlamydia trachomatis антиденелері жоқ адамның белсенділігі жойылған қан сарысуы - мөлдір немесе сәл бозаңданатын сары түсті сұйықтық - 1 құты, 1,0 мл</w:t>
            </w:r>
          </w:p>
          <w:p>
            <w:pPr>
              <w:spacing w:after="20"/>
              <w:ind w:left="20"/>
              <w:jc w:val="both"/>
            </w:pPr>
            <w:r>
              <w:rPr>
                <w:rFonts w:ascii="Times New Roman"/>
                <w:b w:val="false"/>
                <w:i w:val="false"/>
                <w:color w:val="000000"/>
                <w:sz w:val="20"/>
              </w:rPr>
              <w:t>
4. Ақжелкек пероксидазасы (КгЕ - IgG) бар адамның IgG-ге тышқанның моноклональді антиденелерінің конъюгат ерітіндісі – күлгіннен қызыл түске дейінгі мөлдір немесе бозаңданатын сұйықтық - 1 құты, 10 мл</w:t>
            </w:r>
          </w:p>
          <w:p>
            <w:pPr>
              <w:spacing w:after="20"/>
              <w:ind w:left="20"/>
              <w:jc w:val="both"/>
            </w:pPr>
            <w:r>
              <w:rPr>
                <w:rFonts w:ascii="Times New Roman"/>
                <w:b w:val="false"/>
                <w:i w:val="false"/>
                <w:color w:val="000000"/>
                <w:sz w:val="20"/>
              </w:rPr>
              <w:t>
5. Сарысуларға арналған сұйылтатын буферлік ерітінді (СБЕ-С) – күлгіннен көк түске дейінгі мөлдір немесе бозаңданатын сұйықтық - 1 құты, 10 мл</w:t>
            </w:r>
          </w:p>
          <w:p>
            <w:pPr>
              <w:spacing w:after="20"/>
              <w:ind w:left="20"/>
              <w:jc w:val="both"/>
            </w:pPr>
            <w:r>
              <w:rPr>
                <w:rFonts w:ascii="Times New Roman"/>
                <w:b w:val="false"/>
                <w:i w:val="false"/>
                <w:color w:val="000000"/>
                <w:sz w:val="20"/>
              </w:rPr>
              <w:t>
6. Фосфат-тұзды буферлік ерітінді концентраты твинімен (ФТБ-Т) - мөлдір немесе сәл бозаңданатын, түссіз сұйықтық - 1 құты, 25 мл</w:t>
            </w:r>
          </w:p>
          <w:p>
            <w:pPr>
              <w:spacing w:after="20"/>
              <w:ind w:left="20"/>
              <w:jc w:val="both"/>
            </w:pPr>
            <w:r>
              <w:rPr>
                <w:rFonts w:ascii="Times New Roman"/>
                <w:b w:val="false"/>
                <w:i w:val="false"/>
                <w:color w:val="000000"/>
                <w:sz w:val="20"/>
              </w:rPr>
              <w:t>
7. Хромоген: тетраметилбензидин - субстрат (ТМБ-субстрат) – түссіз немесе ашық-сары түсті сұйықтық - 1 құты, 10 мл</w:t>
            </w:r>
          </w:p>
          <w:p>
            <w:pPr>
              <w:spacing w:after="20"/>
              <w:ind w:left="20"/>
              <w:jc w:val="both"/>
            </w:pPr>
            <w:r>
              <w:rPr>
                <w:rFonts w:ascii="Times New Roman"/>
                <w:b w:val="false"/>
                <w:i w:val="false"/>
                <w:color w:val="000000"/>
                <w:sz w:val="20"/>
              </w:rPr>
              <w:t>
8. Стоп-реагент - мөлдір түссіз сұйықтық - 1 құты,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53297,28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инелерге арналған бір реттік бекіткіш цилиндр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инелерге арналған бір реттік бекіткіш цилиндр (бұдан әрі – бекіткіш цилиндр) полипропиленнен (ПП) жасалған, боялмаған, мөлдір немесе жартылай мөлдір құрылғы болып табылады және венадан қан алу кезінде екі жақты инелер мен пробиркаларды бекітуге арналған. Бекіткіш цилиндрдің екі жақты инені сенімді бекіту және қайта қолданудың алдын алу үшін қатты бекітуді қамтамасыз ететін арнайы "ілгегі" бар. Бекіткіш цилиндр, вакуумды пробиркадан, екі жақты инеден және бекіткіш-цилиндрден тұратын қан алу жүйесінің құрамдас бөлігі болып табылады.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инелерге арналған бір реттік бекіткіш цилиндр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инелерге арналған бір реттік бекіткіш цилиндр (бұдан әрі – бекіткіш цилиндр) полипропиленнен (ПП) жасалған, боялмаған, мөлдір немесе жартылай мөлдір құрылғы болып табылады және венадан қан алу кезінде екі жақты инелер мен пробиркаларды бекітуге арналған. Бекіткіш цилиндрдің екі жақты инені сенімді бекіту және қайта қолданудың алдын алу үшін қатты бекітуді қамтамасыз ететін арнайы "ілгегі" бар. Бекіткіш цилиндр, вакуумды пробиркадан, екі жақты инеден және бекіткіш-цилиндрден тұратын қан алу жүйесінің құрамдас бөлігі болып табылады. 0,7х25мм (22Gx1) стерильді екі жақты инесі бар бір реттік бекіткіш цилиндр, қара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инелерге арналған бір реттік бекіткіш цилиндр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инелерге арналған бір реттік бекіткіш цилиндр (бұдан әрі – бекіткіш цилиндр) полипропиленнен (ПП) жасалған, боялмаған, мөлдір немесе жартылай мөлдір құрылғы болып табылады және венадан қан алу кезінде екі жақты инелер мен пробиркаларды бекітуге арналған. Бекіткіш цилиндрдің екі жақты инені сенімді бекіту және қайта қолданудың алдын алу үшін қатты бекітуді қамтамасыз ететін арнайы "ілгегі" бар. Бекіткіш цилиндр, вакуумды пробиркадан, екі жақты инеден және бекіткіш-цилиндрден тұратын қан алу жүйесінің құрамдас бөлігі болып табылады. 0,7х38мм (22Gx1 1/2) стерильді екі жақты инесі бар бір реттік бекіткіш цилиндр, қара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инелерге арналған бір реттік бекіткіш цилиндр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инелерге арналған бір реттік бекіткіш цилиндр (бұдан әрі – бекіткіш цилиндр) полипропиленнен (ПП) жасалған, боялмаған, мөлдір немесе жартылай мөлдір құрылғы болып табылады және венадан қан алу кезінде екі жақты инелер мен пробиркаларды бекітуге арналған. Бекіткіш цилиндрдің екі жақты инені сенімді бекіту және қайта қолданудың алдын алу үшін қатты бекітуді қамтамасыз ететін арнайы "ілгегі" бар. Бекіткіш цилиндр, вакуумды пробиркадан, екі жақты инеден және бекіткіш-цилиндрден тұратын қан алу жүйесінің құрамдас бөлігі болып табылады.0,8х25мм (21Gx1) стерильді екі жақты инесі бар бір реттік бекіткіш цилиндр, жасыл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инелерге арналған бір реттік бекіткіш цилиндр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инелерге арналған бір реттік бекіткіш цилиндр (бұдан әрі – бекіткіш цилиндр) полипропиленнен (ПП) жасалған, боялмаған, мөлдір немесе жартылай мөлдір құрылғы болып табылады және венадан қан алу кезінде екі жақты инелер мен пробиркаларды бекітуге арналған. Бекіткіш цилиндрдің екі жақты инені сенімді бекіту және қайта қолданудың алдын алу үшін қатты бекітуді қамтамасыз ететін арнайы "ілгегі" бар. Бекіткіш цилиндр, вакуумды пробиркадан, екі жақты инеден және бекіткіш-цилиндрден тұратын қан алу жүйесінің құрамдас бөлігі болып табылады. 0,8х38мм (21Gx1 1/2) стерильді екі жақты инесі бар бір реттік бекіткіш цилиндр, жасыл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инелерге арналған бір реттік бекіткіш цилиндр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инелерге арналған бір реттік бекіткіш цилиндр (бұдан әрі – бекіткіш цилиндр) полипропиленнен (ПП) жасалған, боялмаған, мөлдір немесе жартылай мөлдір құрылғы болып табылады және венадан қан алу кезінде екі жақты инелер мен пробиркаларды бекітуге арналған. Бекіткіш цилиндрдің екі жақты инені сенімді бекіту және қайта қолданудың алдын алу үшін қатты бекітуді қамтамасыз ететін арнайы "ілгегі" бар. Бекіткіш цилиндр, вакуумды пробиркадан, екі жақты инеден және бекіткіш-цилиндрден тұратын қан алу жүйесінің құрамдас бөлігі болып табылады. 0,9х25мм (20Gx1) стерильді екі жақты инесі бар бір реттік бекіткіш цилиндр, сары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инелерге арналған бір реттік бекіткіш цилиндр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инелерге арналған бір реттік бекіткіш цилиндр (бұдан әрі – бекіткіш цилиндр) полипропиленнен (ПП) жасалған, боялмаған, мөлдір немесе жартылай мөлдір құрылғы болып табылады және венадан қан алу кезінде екі жақты инелер мен пробиркаларды бекітуге арналған. Бекіткіш цилиндрдің екі жақты инені сенімді бекіту және қайта қолданудың алдын алу үшін қатты бекітуді қамтамасыз ететін арнайы "ілгегі" бар. Бекіткіш цилиндр, вакуумды пробиркадан, екі жақты инеден және бекіткіш-цилиндрден тұратын қан алу жүйесінің құрамдас бөлігі болып табылады. 0,9х38мм (20Gx1 1/2 ) стерильді екі жақты инесі бар бір реттік бекіткіш цилиндр, сары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 кабельдерін, түтіктерді қорғауға арналған бір рет қолданылатын стерильді қап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кәбілді кіріске бекітуге арналған көлемі 13 см х 250 см қосалқы жолақтары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Құрал-жабдыққа (стоматология) арналған, стерильді, бір рет қолданылатын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қосалқы жолақтары бар полиэтиленнен жасалады және өлшемі 6 х 165 см. Қаптама стоматологиялық құрал-жабдықтарды қорғауға және жабуға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Құрал-жабдыққа (хирургия) арналған, стерильді, бір рет қолданылатын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қосалқы жолақтары бар полиэтиленнен жасалады және өлшемі 10 х 220 см. Қаптама хирургиялық құрал-жабдықтарды қорғауға және жабуға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 тұтқасына арналған бір рет қолданылатын стерильді қап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бекіткіш ленталары бар 25 см х 80 см жұмсақ үш қабатты материалдан жасалған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бөрік-берет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қалпақ-қалпақ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алаңы 40 г / м. кв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қалпақ-қалпақ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матадан жасалмаған материалдан 28 г / м. кв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 Бұйымның өлшемі: USP (метрлік): 0 (4), жіптің ұзындығы: 150 см, инесіз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0 (4), жіптің ұзындығы: 150 см, инесіз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 Бұйымның өлшемі: USP (метрлік): 1 (5), жіптің ұзындығы: 150 см, инесіз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1 (5), жіптің ұзындығы: 150 см, инесіз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 Бұйымның өлшемі: USP (метрлік): 2 (6), жіптің ұзындығы: 150 см, инесіз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2 (6), жіптің ұзындығы: 150 см, инесіз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 Бұйымның өлшемі: USP (метрлік): 2/0 (3,5), жіптің ұзындығы: 150 см, инесіз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2/0 (3,5), жіптің ұзындығы: 150 см, инесіз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 Бұйымның өлшемі: USP (метрлік): 3 (7), жіптің ұзындығы: 150 см, инесіз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3 (7), жіптің ұзындығы: 150 см, инесіз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 Бұйымның өлшемі: USP (метрлік): 3/0 (3), жіптің ұзындығы: 150 см, инесіз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3/0 (3), жіптің ұзындығы: 150 см, инесіз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 Бұйымның өлшемі: USP (метрлік): 4/0 (2), жіптің ұзындығы: 150 см, инесіз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4/0 (2), жіптің ұзындығы: 150 см, инесіз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 Бұйымның өлшемі: USP (метрлік): 5/0 (1,5), жіптің ұзындығы: 150 см, инесіз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5/0 (1,5), жіптің ұзындығы: 150 см, инесіз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стерильді, бір рет қолданылатын жіп. Бұйымның өлшемі: USP 3/4 (метрлік EP 6)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3/4 (метрлік EP 6) жіптің ұзындығы 150 см; Инесіз стерильді, бір рет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қалақша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пластик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қалақша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ағаш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қалақша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100 дана қалақшаға бір жарықдиодты жарығы бар пластик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стерильденген, жатыр мойны шпателі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Эйра цервикальды Шпатель бір цилиндрлік тұтқадан тұрады, оның қарама-қарсы ұштарында әртүрлі пішіндегі екі шпатель орналасқан. Ұзын және тар ұшы жатыр мойны каналының жұтқыншақ бетінен материал алу үшін қолданылады, екіншісі - төменгі және кең - жатыр мойнының бетінен материал алу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 үш компонентті инъекциялық шприц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жоғары сапалы пластиктен жасалған және поршеньден, тығыздағыш резеңке сақинадан және цилиндрден тұрады. Үшбұрышты қайрайтын ине жұқа силикон қабатымен жабылған. Көлемі 1мл (100 IU), модификациялары: алмалы-салмалы 30gx1/2 инесі бар бір рет қолданылатын стерильді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компонентті бір реттік стерильді инъекциялық шприц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ине, ине қалпақшасы, цилиндр, өзек, поршень және (тығыздағыш). Бұйым жоғары сапалы полимерлі пластмассадан жасалған. Шприц бір ұшында инесі бар және екінші ұшында ол арқылы поршень салынған өзек енгізілетін ашық тесігі бар бөліктерге бөлінген қуыс цилиндр болып табылады. Инелер тот баспайтын медициналық болаттан жасалған, ине түтігі серпімді, берік және түзу, иненің ұшы үшкір, көзесіз. Ине канюлясы шприцтің ұшына жақсы бекітілген. Ине инені зақымданудан қорғауды қамтамасыз ететін сақтандыру қалпақшасымен жабдықталған. Өлшемі 23gx1 1/4" (0.6х32мм) инесі бар үш компонентті бір реттік стерильді 2 мл инъекциялық шприц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компонентті бір реттік стерильді инъекциялық шприц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ине, ине қалпақшасы, цилиндр, өзек, поршень және (тығыздағыш). Бұйым жоғары сапалы полимерлі пластмассадан жасалған. Шприц бір ұшында инесі бар және екінші ұшында ол арқылы поршень салынған өзек енгізілетін ашық тесігі бар бөліктерге бөлінген қуыс цилиндр болып табылады. Инелер тот баспайтын медициналық болаттан жасалған, ине түтігі серпімді, берік және түзу, иненің ұшы үшкір, көзесіз. Ине канюлясы шприцтің ұшына жақсы бекітілген. Ине инені зақымданудан қорғауды қамтамасыз ететін сақтандыру қалпақшасымен жабдықталған. Өлшемі 22Gx1 1/2” (0.7х38мм) инесі бар үш компонентті бір реттік стерильді 5 мл инъекциялық шприц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компонентті бір реттік стерильді инъекциялық шприц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ине, ине қалпақшасы, цилиндр, өзек, поршень және (тығыздағыш). Бұйым жоғары сапалы полимерлі пластмассадан жасалған. Шприц бір ұшында инесі бар және екінші ұшында ол арқылы поршень салынған өзек енгізілетін ашық тесігі бар бөліктерге бөлінген қуыс цилиндр болып табылады. Инелер тот баспайтын медициналық болаттан жасалған, ине түтігі серпімді, берік және түзу, иненің ұшы үшкір, көзесіз. Ине канюлясы шприцтің ұшына жақсы бекітілген. Ине инені зақымданудан қорғауды қамтамасыз ететін сақтандыру қалпақшасымен жабдықталған. Өлшемі 21Gx1 1/2” (0.8х38мм) инесі бар үш компонентті бір реттік стерильді 10 мл инъекциялық шприц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компонентті бір реттік стерильді инъекциялық шприц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ине, ине қалпақшасы, цилиндр, өзек, поршень және (тығыздағыш). Бұйым жоғары сапалы полимерлі пластмассадан жасалған. Шприц бір ұшында инесі бар және екінші ұшында ол арқылы поршень салынған өзек енгізілетін ашық тесігі бар бөліктерге бөлінген қуыс цилиндр болып табылады. Инелер тот баспайтын медициналық болаттан жасалған, ине түтігі серпімді, берік және түзу, иненің ұшы үшкір, көзесіз. Ине канюлясы шприцтің ұшына жақсы бекітілген. Ине инені зақымданудан қорғауды қамтамасыз ететін сақтандыру қалпақшасымен жабдықталған. Өлшемі 21Gx1 1/2”(0.8х38мм) инесі бар үш компонентті бір реттік стерильді 20 мл инъекциялық шприц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инъекциялық үш компонентті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21Gх11/2 инесі бар көлемі 10 мл шприц, жоғары сапалы пластиктен дайындалған және поршеннен, тығыздағыш резеңке сақинадан, бөліктерге бөлінген цилиндрден дайындалған шприц тұрады. Жұқа қабатты силиконмен үшқырлы қайралған ине қапталған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инъекциялық үш компонентті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22Gх11/2 инесі бар көлемі 5 мл шприц, жоғары сапалы пластиктен дайындалған шприц және поршеннен, тығыздағыш резеңке сақинадан, бөліктерге бөлінген цилиндрден тұрады. Жұқа қабатты силиконмен үшқырлы қайралған ине қапталған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инъекциялық үш компонентті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2 мл шприц, 23Gх1, жоғары сапалы пластиктен дайындалған шприц және поршеннен, тығыздағыш резеңке сақинадан, бөліктерге бөлінген цилиндрден тұрады. Жұқа қабатты силиконмен үшқырлы қайралған ине қапталған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өздігінен бұзылатын шприц көлемі 0,05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0,05 мл, өздігінен бұзылатын поршеннің қайта қозғалуын бұғаттайтын құрылғымен жабдықталған шприц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өздігінен бұзылатын шприц көлемі 0,1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0,1 мл, өздігінен бұзылатын поршеннің қайта қозғалуын бұғаттайтын құрылғымен жабдықталған шприц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өздігінен бұзылатын шприц көлемі 0,5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бұзылатын, көлемі 0,5 мл поршеньді қайта жылжыту құрылғысымен жабдықталған шприц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өздігінен бұзылатын шприц көлемі 1,0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1 мл, өздігінен бұзылатын поршеннің қайта қозғалуын бұғаттайтын құрылғымен жабдықталған шприц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қауіпсіз, көлемі 1 (мл) 3 компонентті, инелері бар, стерильді, бір рет қолданылатын шприцтер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өзек-поршень және тығыздағыш. Көлемі 1 (мл) полимерлі материалдан жасалады. Шприцтер 27G x 1½” (0,4 мм х 13 мм) тиісті өлшемдегі инелермен жабдықталған. Инелер тот баспайтын болаттан жасалған, өздігінен тығыздалатын қалпақшамен жабдықталған.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қауіпсіз, көлемі 10 (мл) 3 компонентті, инелері бар, стерильді, бір рет қолданылатын шприцтер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өзек-поршень және тығыздағыш. Көлемі 10 (мл) полимерлі материалдан жасалады. Шприцтер 21G x 1½” (0,8 мм х 40 мм) тиісті өлшемдегі инелермен жабдықталған. Инелер тот баспайтын болаттан жасалған, сақтандыру қалпақшасымен жабдықталған. Бұйымды стерилдеу этилен оксидін қолдана отырып, газ әдісімен жүзеге асырылады. Бұйым стерильді түрде, пайдалануға дайын жеке қаптамада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қауіпсіз, көлемі 2 (мл) 3 компонентті, инелері бар, стерильді, бір рет қолданылатын шприцтер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өзек-поршень және тығыздағыш. Көлемі 2 (мл) полимерлі материалдан жасалады. Шприцтер 23G x 1” (0,6мм х 25 мм) тиісті өлшемдегі инелермен жабдықталған. Инелер тот баспайтын болаттан жасалған, сақтандыру қалпақшасымен жабдықталған. Бұйымды стерилдеу этилен оксидін қолдана отырып, газ әдісімен жүзеге асырылады. Бұйым стерильді түрде, пайдалануға дайын жеке қаптамада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қауіпсіз, көлемі 2.5 (мл) 3 компонентті, инелері бар, стерильді, бір рет қолданылатын шприцтер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өзек-поршень және тығыздағыш. Көлемі 2.5 (мл) полимерлі материалдан жасалады. Шприцтер 23G x 1” (0,6мм х 25 мм) тиісті өлшемдегі инелермен жабдықталған. Инелер тот баспайтын болаттан жасалған, өздігінен тығыздалатын қалпақшамен жабдықталған.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қауіпсіз, көлемі 20 (мл) 3 компонентті, инелері бар, стерильді, бір рет қолданылатын шприцтер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өзек-поршень және тығыздағыш. Көлемі 20 (мл) полимерлі материалдан жасалады. Шприцтер 20G x 1½” (0,9 мм х 40 мм) тиісті өлшемдегі инелермен жабдықталған. Инелер тот баспайтын болаттан жасалған, сақтандыру қалпақшасымен жабдықталған. Бұйымды стерилдеу этилен оксидін қолдана отырып, газ әдісімен жүзеге асырылады. Бұйым стерильді түрде, пайдалануға дайын жеке қаптамада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қауіпсіз, көлемі 3 (мл) 3 компонентті, инелері бар, стерильді, бір рет қолданылатын шприцтер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өзек-поршень және тығыздағыш. Көлемі 3 (мл) полимерлі материалдан жасалады. Шприцтер 23G x 1¼” (0,6 мм х 30 мм) тиісті өлшемдегі инелермен жабдықталған. Инелер тот баспайтын болаттан жасалған, сақтандыру қалпақшасымен жабдықталған. Бұйымды стерилдеу этилен оксидін қолдана отырып, газ әдісімен жүзеге асырылады. Бұйым стерильді түрде, пайдалануға дайын жеке қаптамада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қауіпсіз, көлемі 30 (мл) 3 компонентті, инелері бар, стерильді, бір рет қолданылатын шприцтер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өзек-поршень және тығыздағыш. Көлемі 30 (мл) полимерлі материалдан жасалады. Шприцтер 20G x 1½” (0,9 мм х 40 мм) тиісті өлшемдегі инелермен жабдықталған. Инелер тот баспайтын болаттан жасалған, өздігінен тығыздалатын қалпақшамен жабдықталған.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қауіпсіз, көлемі 5 (мл) 3 компонентті, инелері бар, стерильді, бір рет қолданылатын шприцтер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өзек-поршень және тығыздағыш. Көлемі 5 (мл) полимерлі материалдан жасалады. Шприцтер 22G x 1½” (0,7 мм х 40 мм) тиісті өлшемдегі инелермен жабдықталған. Инелер тот баспайтын болаттан жасалған, сақтандыру қалпақшасымен жабдықталған. Бұйымды стерилдеу этилен оксидін қолдана отырып, газ әдісімен жүзеге асырылады. Бұйым стерильді түрде, пайдалануға дайын жеке қаптамада жеткізіледі.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қауіпсіз, көлемі 50 (мл) 3 компонентті, инелері бар, стерильді, бір рет қолданылатын шприцтер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өзек-поршень және тығыздағыш. Көлемі 50 (мл) полимерлі материалдан жасалады. Шприцтер 19G x 1½” (1,1 мм х 40 мм) тиісті өлшемдегі инелермен жабдықталған. Инелер тот баспайтын болаттан жасалған, өздігінен тығыздалатын қалпақшамен жабдықталған.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қауіпсіз, көлемі 60 (мл) 3 компонентті, инелерсіз, стерильді, бір рет қолданылатын шприцтер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өзек-поршень және тығыздағыш. Көлемі 60 (мл) полимерлі материалдан жасалады. Өздігінен тығыздалатын қалпақшамен жабдықталған.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Несептен бірден он төртке дейін есірткі заттарды әртүрлі жиынтықталымда бір уақытта анықтауға арналған Экспресс-Наркотест (AMP, BAR, BUP, BZO, CLO, COC, COT, EDDP, FYL, FLU, HMO, K2, KET, 6-MAM, MDMA, MDPV, MET, MOR, MPD, MQL, MTD, OPI, OXY, PPX, PCP, TCA, THC, TLD, TML, ZOL)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Несептен бірден он төртке дейін есірткі заттарды әртүрлі жиынтықталымда бір уақытта анықтауға арналған Экспресс- Наркотест өндіруші жиынтықтаған 1,2,3,(АМР, OPI/МОR, ТНС хроматографиялық тест- жолақтардың әртүрлі жиынтықталымын қамтиды. Тест-жолақтар қурылғыға салынған құрғатқышы бар ламинатталған алюминий фольгадан жасалған жеке вакуумдық қаптамаға қапталған. Айқындау кешен түзетін антигендер мен антиденелер арасында жоғары специфиқалық иммунохимиалық реакциялар принципіне негізделген, тестілік аумақта қызғылт түсті жолақ түзе отырып, тестілік аумақта иммобилизацияланған антигенмен бәсекелесі байланысқан реакцияға түседі. Тестің сезімталдығы (ең төменгі анықталатын концентрация) мыналарды құрайды нг/мл: амфетaмин 40;50;300;1000нг/мл, барбитураттар 50;300нг/мл, бензодиазепин 10;50;100;300 нг/мл, бупренорфин 5;10нг/мл, кокаин 20;30;50;100;300нг/мл,клоназепам 300нг/мл,котинин 50;100нг/мл, кетамин 50;100;300;1000нг/мл, 6-моноацетилморфин 10;25нг/мл, метадон метаболиттері 100;300нг/мл, метамфетамин 40;50;300:500;1000 нг/мл, метилфенидат 300нг/мл, метадон 200;300нг/мл, марихуана 12:30:50нг/мл, морфин 100;300нг/мл, МДМА (экстази)20;40;50;500нг/мл, мethaqualone 300нг/мл, оксикодон 20;40;100нг/мл, опиаттар 25;40;50;100;300;1000;2000нг/мл, hydromorphone250нг/мл, пропоксифен 50;300нг/мл, трициклді антидепрессанттар 100;1000нг/мл, трамадол 30;100;200нг/мл, фентанил 10;20нг/мл, фенциклидин 10;25нг/мл, , флунитразепам 300нг/мл, золпидем 50нг/мл, 3,4метилендио-ксипировалерон (МDPY)-1000нг/мл, тилидин -50нг/мл, синтетикалық каннабиноидтар; JWH 007-50нг/мл, JWH 018-50нг/мл, JWH 018-700нг/мл, JWH 018-800нг/мл, JWH 018-2000нг/мл, JWH 073-50 нг/мл, JWH 019-800нг/мл, JWH 200-2000нг/мл, JWH 019-2000нг/мл, JWH 122-6000 нг/мл, JWH 081-100нг/мл, JWH 098-230нг/мл, JWH 116-120 нг/мл, JWH 149-1500нг/мл, JWH 073-2000нг/мл, JWH 175-900нг/мл, JWH 176-600 нг/мл, JWH 184-100нг/мл, JWH 185-350нг/мл, JWH 192-300нг/мл, JWH 193-300нг/мл, JWH 194-300нг/мл, JWH 195-2000нг/мл, JWH 199-2000нг/мл, JWH 196-4500нг/мл, JWH 197-4000нг/мл, JWH 198-2000нг/мл, JWH 199-400нг/мл, JWH 073-800 нг/мл, RCS4-1000нг/мл, MAM2201-150нг/мл, HU210-2000нг/мл, JWH250-2000 нг/мл, JWH 210-200нг/мл, JWH398-200нг/мл, PB-22-10нг/мл,JWH 030-5;10 нг/мл, JWH 072-5;10 нг/мл, JWH 145-5 нг/мл, THJ 018-5-10 нг/мл, MN 18-нг/мл, SDB 005-10нг/мл, CBL 018-10нг/мл, Нафталин-1-ил-1-бензил-1Н-индазол-3-карбоксилат-20нг/мл, Нафталин-1-ил-1-бензил-1Н-индол-3-карбоксилат-5нг/мл, Хинолин-8-ил-1-бензил-1Н-индазол-3-карбоксилат-10нг/мл, Хинолин-8-ил эфир 1-бензил-1Н-индол-3-карбон қышқылы 5-10нг/мл, РВ 22-5;10нг/мл, NPB 22-5;10нг/мл, 1-бензил-N-(хинолин-8-ил)-1Н-индазол-3-карбоксамид-5нг/мл, 1-бензил-N-(хинолин-8-ил)-1Н-индол-3-карбоксамид-5нг/мл,N-(нафталин-1-ил)-1Н-индол-3-карбоксамид-10нг/мл, BB-22 QUCHIC-5;10нг/мл, EG 018-10нг/мл,(1-пентил-1Н-индол-3-ил)(пиридин-3-ил)метанон-5;10нг/мл, RCS 4-5;10нг/мл, UR 144 TMCP 018-20нг/мл, (1-пентил-1Н-индазол-3-ил) (2,2,3,3тетраметил-циклопропил) метанон-10нг/мл, Метанандамид, АМ 356-10нг/мл; AM1220-20нг/мл, 3-бензоилиндол [(1Н-индол-3-ил)фенилметанон]-5нг/мл, СВ 13; CRA 13, SAB 378-50нг/мл, Org 27569-20нг/мл, Org 27759-10нг/мл, Org 29647-10нг/мл, WIN 55,212-2-5нг/мл, SR-18,RCS-8,BTM-8, АВ FUBINACA-5нг/мл, АDВ-FUBINACA-10нг/мл, Метил эфирі 3-метил-2-(1-бензил-1Н-индазол-3-карбоксамидо) бутан қышқылы-5нг/мл, Метил эфирі 3-метил-2-(1-бензил-1Н-индол-3-карбоксамидо) бутан қышқылы-5;10нг/мл, Метил эфирі 3-метил-2-(1-пентил-1Н-индазол-3-карбоксамидо) бутан қышқылы-5;10нг/мл, Метил эфирі 3-метил-2-(1-пентил-1Н-индол-3-карбоксамидо) бутан қышқылы 5;10нг/мл, 3-адамантоилиндол [(Адамантан-1-ил)(1Н-идол-3-ил)метанон]-20нг/мл, APINACA, АКВ 48-20Нг/мл, ACBM 018-20нг/мл, N-(адамантан-1-ил)-1-бензил-1Н-индазол-3-карбоксамид-20нг/мл, Нафтален-1-ил(1-пентил-1Н-бензимидазол-2-ил)метанон-5;10нг/мл, AB-PINACA-5нг/мл, МВА-018 -5нг/мл, 5 F ADB-5нг/мл, CUMYL-BICA-5нг/мл, CUMYL-PINACA; SGT 24-5;10мг/мл, AB-CHMINACA-5;10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Несептен бірден он төртке дейін есірткі заттарды әртүрлі жиынтықталымда бір уақытта анықтауға арналған Экспресс-Наркотест (AMP, BAR, BUP, BZO, CLO, COC, COT, EDDP, FYL, FLU, HMO, K2, KET, 6-MAM, MDMA, MDPV, MET, MOR, MPD, MQL, MTD, OPI, OXY, PPX, PCP, TCA, THC, TLD, TML, ZOL)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Несептен бірден он төртке дейін есірткі заттарды әртүрлі жиынтықталымда бір уақытта анықтауға арналған Экспресс- Наркотест өндіруші жиынтықтаған 1,2,3,4,5,6 (АМР,OPI/МОR, ТНС, COC,TML,КЕТ) хроматографиялық тест- жолақтардың әртүрлі жиынтықталымын қамтиды. Тест-жолақтар қурылғыға салынған құрғатқышы бар ламинатталған алюминий фольгадан жасалған жеке вакуумдық қаптамаға қапталған. Айқындау кешен түзетін антигендер мен антиденелер арасында жоғары специфиқалық иммунохимиалық реакциялар принципіне негізделген, тестілік аумақта қызғылт түсті жолақ түзе отырып, тестілік аумақта иммобилизацияланған антигенмен бәсекелесі байланысқан реакцияға түседі. Тестің сезімталдығы (ең төменгі анықталатын концентрация) мыналарды құрайды нг/мл: амфетaмин 40;50;300;1000нг/мл, барбитураттар 50;300нг/мл, бензодиазепин 10;50;100;300 нг/мл, бупренорфин 5;10нг/мл, кокаин 20;30;50;100;300нг/мл,клоназепам 300нг/мл,котинин 50;100нг/мл, кетамин 50;100;300;1000нг/мл, 6-моноацетилморфин 10;25нг/мл, метадон метаболиттері 100;300нг/мл, метамфетамин 40;50;300:500;1000 нг/мл, метилфенидат 300нг/мл, метадон 200;300нг/мл, марихуана 12:30:50нг/мл, морфин 100;300нг/мл, МДМА (экстази)20;40;50;500нг/мл, мethaqualone 300нг/мл, оксикодон 20;40;100нг/мл, опиаттар 25;40;50;100;300;1000;2000нг/мл, hydromorphone250нг/мл, пропоксифен 50;300нг/мл, трициклді антидепрессанттар 100;1000нг/мл, трамадол 30;100;200нг/мл, фентанил 10;20нг/мл, фенциклидин 10;25нг/мл, , флунитразепам 300нг/мл, золпидем 50нг/мл, 3,4метилендио-ксипировалерон (МDPY)-1000нг/мл, тилидин -50нг/мл, синтетикалық каннабиноидтар; JWH 007-50нг/мл, JWH 018-50нг/мл, JWH 018-700нг/мл, JWH 018-800нг/мл, JWH 018-2000нг/мл, JWH 073-50 нг/мл, JWH 019-800нг/мл, JWH 200-2000нг/мл, JWH 019-2000нг/мл, JWH 122-6000 нг/мл, JWH 081-100нг/мл, JWH 098-230нг/мл, JWH 116-120 нг/мл, JWH 149-1500нг/мл, JWH 073-2000нг/мл, JWH 175-900нг/мл, JWH 176-600 нг/мл, JWH 184-100нг/мл, JWH 185-350нг/мл, JWH 192-300нг/мл, JWH 193-300нг/мл, JWH 194-300нг/мл, JWH 195-2000нг/мл, JWH 199-2000нг/мл, JWH 196-4500нг/мл, JWH 197-4000нг/мл, JWH 198-2000нг/мл, JWH 199-400нг/мл, JWH 073-800 нг/мл, RCS4-1000нг/мл, MAM2201-150нг/мл, HU210-2000нг/мл, JWH250-2000 нг/мл, JWH 210-200нг/мл, JWH398-200нг/мл, PB-22-10нг/мл,JWH 030-5;10 нг/мл, JWH 072-5;10 нг/мл, JWH 145-5 нг/мл, THJ 018-5-10 нг/мл, MN 18-нг/мл, SDB 005-10нг/мл, CBL 018-10нг/мл, Нафталин-1-ил-1-бензил-1Н-индазол-3-карбоксилат-20нг/мл, Нафталин-1-ил-1-бензил-1Н-индол-3-карбоксилат-5нг/мл, Хинолин-8-ил-1-бензил-1Н-индазол-3-карбоксилат-10нг/мл, Хинолин-8-ил эфир 1-бензил-1Н-индол-3-карбон қышқылы 5-10нг/мл, РВ 22-5;10нг/мл, NPB 22-5;10нг/мл, 1-бензил-N-(хинолин-8-ил)-1Н-индазол-3-карбоксамид-5нг/мл, 1-бензил-N-(хинолин-8-ил)-1Н-индол-3-карбоксамид-5нг/мл,N-(нафталин-1-ил)-1Н-индол-3-карбоксамид-10нг/мл, BB-22 QUCHIC-5;10нг/мл, EG 018-10нг/мл,(1-пентил-1Н-индол-3-ил)(пиридин-3-ил)метанон-5;10нг/мл, RCS 4-5;10нг/мл, UR 144 TMCP 018-20нг/мл, (1-пентил-1Н-индазол-3-ил) (2,2,3,3тетраметил-циклопропил) метанон-10нг/мл, Метанандамид, АМ 356-10нг/мл; AM1220-20нг/мл, 3-бензоилиндол [(1Н-индол-3-ил)фенилметанон]-5нг/мл, СВ 13; CRA 13, SAB 378-50нг/мл, Org 27569-20нг/мл, Org 27759-10нг/мл, Org 29647-10нг/мл, WIN 55,212-2-5нг/мл, SR-18,RCS-8,BTM-8, АВ FUBINACA-5нг/мл, АDВ-FUBINACA-10нг/мл, Метил эфирі 3-метил-2-(1-бензил-1Н-индазол-3-карбоксамидо) бутан қышқылы-5нг/мл, Метил эфирі 3-метил-2-(1-бензил-1Н-индол-3-карбоксамидо) бутан қышқылы-5;10нг/мл, Метил эфирі 3-метил-2-(1-пентил-1Н-индазол-3-карбоксамидо) бутан қышқылы-5;10нг/мл, Метил эфирі 3-метил-2-(1-пентил-1Н-индол-3-карбоксамидо) бутан қышқылы 5;10нг/мл, 3-адамантоилиндол [(Адамантан-1-ил)(1Н-идол-3-ил)метанон]-20нг/мл, APINACA, АКВ 48-20Нг/мл, ACBM 018-20нг/мл, N-(адамантан-1-ил)-1-бензил-1Н-индазол-3-карбоксамид-20нг/мл, Нафтален-1-ил(1-пентил-1Н-бензимидазол-2-ил)метанон-5;10нг/мл, AB-PINACA-5нг/мл, МВА-018 -5нг/мл, 5 F ADB-5нг/мл, CUMYL-BICA-5нг/мл, CUMYL-PINACA; SGT 24-5;10мг/мл, AB-CHMINACA-5;10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Несептен бірден он төртке дейін есірткі заттарды әртүрлі жиынтықталымда бір уақытта анықтауға арналған Экспресс-Наркотест (AMP, BAR, BUP, BZO, CLO, COC, COT, EDDP, FYL, FLU, HMO, K2, KET, 6-MAM, MDMA, MDPV, MET, MOR, MPD, MQL, MTD, OPI, OXY, PPX, PCP, TCA, THC, TLD, TML, ZOL)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Несептен бірден он төртке дейін есірткі заттарды әртүрлі жиынтықталымда бір уақытта анықтауға арналған Экспресс- Наркотест өндіруші жиынтықтаған 1,2,3,4,5,6,7,8,9,10,11,12 (АМР, OPI/МОR, ТНС, COC, TML, КЕТ, BAR, BUP, BZO, MET, EDDP, MDMA хроматографиялық тест- жолақтардың әртүрлі жиынтықталымын қамтиды. Тест-жолақтар қурылғыға салынған құрғатқышы бар ламинатталған алюминий фольгадан жасалған жеке вакуумдық қаптамаға қапталған. Айқындау кешен түзетін антигендер мен антиденелер арасында жоғары специфиқалық иммунохимиалық реакциялар принципіне негізделген, тестілік аумақта қызғылт түсті жолақ түзе отырып, тестілік аумақта иммобилизацияланған антигенмен бәсекелесі байланысқан реакцияға түседі. Тестің сезімталдығы (ең төменгі анықталатын концентрация) мыналарды құрайды нг/мл: амфетaмин 40;50;300;1000нг/мл, барбитураттар 50;300нг/мл, бензодиазепин 10;50;100;300 нг/мл, бупренорфин 5;10нг/мл, кокаин 20;30;50;100;300нг/мл,клоназепам 300нг/мл,котинин 50;100нг/мл, кетамин 50;100;300;1000нг/мл, 6-моноацетилморфин 10;25нг/мл, метадон метаболиттері 100;300нг/мл, метамфетамин 40;50;300:500;1000 нг/мл, метилфенидат 300нг/мл, метадон 200;300нг/мл, марихуана 12:30:50нг/мл, морфин 100;300нг/мл, МДМА (экстази)20;40;50;500нг/мл, мethaqualone 300нг/мл, оксикодон 20;40;100нг/мл, опиаттар 25;40;50;100;300;1000;2000нг/мл, hydromorphone250нг/мл, пропоксифен 50;300нг/мл, трициклді антидепрессанттар 100;1000нг/мл, трамадол 30;100;200нг/мл, фентанил 10;20нг/мл, фенциклидин 10;25нг/мл, , флунитразепам 300нг/мл, золпидем 50нг/мл, 3,4метилендио-ксипировалерон (МDPY)-1000нг/мл, тилидин -50нг/мл, синтетикалық каннабиноидтар; JWH 007-50нг/мл, JWH 018-50нг/мл, JWH 018-700нг/мл, JWH 018-800нг/мл, JWH 018-2000нг/мл, JWH 073-50 нг/мл, JWH 019-800нг/мл, JWH 200-2000нг/мл, JWH 019-2000нг/мл, JWH 122-6000 нг/мл, JWH 081-100нг/мл, JWH 098-230нг/мл, JWH 116-120 нг/мл, JWH 149-1500нг/мл, JWH 073-2000нг/мл, JWH 175-900нг/мл, JWH 176-600 нг/мл, JWH 184-100нг/мл, JWH 185-350нг/мл, JWH 192-300нг/мл, JWH 193-300нг/мл, JWH 194-300нг/мл, JWH 195-2000нг/мл, JWH 199-2000нг/мл, JWH 196-4500нг/мл, JWH 197-4000нг/мл, JWH 198-2000нг/мл, JWH 199-400нг/мл, JWH 073-800 нг/мл, RCS4-1000нг/мл, MAM2201-150нг/мл, HU210-2000нг/мл, JWH250-2000 нг/мл, JWH 210-200нг/мл, JWH398-200нг/мл, PB-22-10нг/мл,JWH 030-5;10 нг/мл, JWH 072-5;10 нг/мл, JWH 145-5 нг/мл, THJ 018-5-10 нг/мл, MN 18-нг/мл, SDB 005-10нг/мл, CBL 018-10нг/мл, Нафталин-1-ил-1-бензил-1Н-индазол-3-карбоксилат-20нг/мл, Нафталин-1-ил-1-бензил-1Н-индол-3-карбоксилат-5нг/мл, Хинолин-8-ил-1-бензил-1Н-индазол-3-карбоксилат-10нг/мл, Хинолин-8-ил эфир 1-бензил-1Н-индол-3-карбон қышқылы 5-10нг/мл, РВ 22-5;10нг/мл, NPB 22-5;10нг/мл, 1-бензил-N-(хинолин-8-ил)-1Н-индазол-3-карбоксамид-5нг/мл, 1-бензил-N-(хинолин-8-ил)-1Н-индол-3-карбоксамид-5нг/мл,N-(нафталин-1-ил)-1Н-индол-3-карбоксамид-10нг/мл, BB-22 QUCHIC-5;10нг/мл, EG 018-10нг/мл,(1-пентил-1Н-индол-3-ил)(пиридин-3-ил)метанон-5;10нг/мл, RCS 4-5;10нг/мл, UR 144 TMCP 018-20нг/мл, (1-пентил-1Н-индазол-3-ил) (2,2,3,3тетраметил-циклопропил) метанон-10нг/мл, Метанандамид, АМ 356-10нг/мл; AM1220-20нг/мл, 3-бензоилиндол [(1Н-индол-3-ил)фенилметанон]-5нг/мл, СВ 13; CRA 13, SAB 378-50нг/мл, Org 27569-20нг/мл, Org 27759-10нг/мл, Org 29647-10нг/мл, WIN 55,212-2-5нг/мл, SR-18,RCS-8,BTM-8, АВ FUBINACA-5нг/мл, АDВ-FUBINACA-10нг/мл, Метил эфирі 3-метил-2-(1-бензил-1Н-индазол-3-карбоксамидо) бутан қышқылы-5нг/мл, Метил эфирі 3-метил-2-(1-бензил-1Н-индол-3-карбоксамидо) бутан қышқылы-5;10нг/мл, Метил эфирі 3-метил-2-(1-пентил-1Н-индазол-3-карбоксамидо) бутан қышқылы-5;10нг/мл, Метил эфирі 3-метил-2-(1-пентил-1Н-индол-3-карбоксамидо) бутан қышқылы 5;10нг/мл, 3-адамантоилиндол [(Адамантан-1-ил)(1Н-идол-3-ил)метанон]-20нг/мл, APINACA, АКВ 48-20Нг/мл, ACBM 018-20нг/мл, N-(адамантан-1-ил)-1-бензил-1Н-индазол-3-карбоксамид-20нг/мл, Нафтален-1-ил(1-пентил-1Н-бензимидазол-2-ил)метанон-5;10нг/мл, AB-PINACA-5нг/мл, МВА-018 -5нг/мл, 5 F ADB-5нг/мл, CUMYL-BICA-5нг/мл, CUMYL-PINACA; SGT 24-5;10мг/мл, AB-CHMINACA-5;10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 Наркотест әр түрлі жинақтаудағы несепте бірден бастап он төртке дейін есірткі заттарын (AMP, BAR, BUP, BZO, CLO, COC, COT, EDDP, FYL, FLU, HMO, K2, KET, 6-MAM, MDMA, MDPV, MET, MOR , MPD, MQL, MTD, OPI, OXY, PPX, PCP, TCA, THC, TLD, TML, ZOL) бір уақытта анықтауға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Бірден бастап он төртке дейін есірткі заттарын анықтауға арналған Экспресс – Наркотест өндірушілері жинақтайтын әр түрлі жинақтаудағы 1(AMP) хроматографиялық тест-жолақтарын қамтиды. Тест-жолақтар құрылғыға салынған және құрғатқышы бар ламинацияланған алюминий фольгадан жасалған ваккумдық қаптамаға оралған. Анықтамасы антигендер мен антиденелердің арасындағы жоғары ерекшеліктегі иммундық химиялық реакция қағидатына негізделген, пайда болатын кешен тестілік аймақта қызғылт түс жасай отырып, тестілік аймақта иммобилизацияланған антигенмен жарыса байланысу реакциясына түседі. Тестінің сезгіштігі (ең аз анықталатын концентрация) нг/мл құрайды: амфетaмин 40;50;300;1000нг/мл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 Наркотест әр түрлі жинақтаудағы несепте бірден бастап он төртке дейін есірткі заттарын (AMP, BAR, BUP, BZO, CLO, COC, COT, EDDP, FYL, FLU, HMO, K2, KET, 6-MAM, MDMA, MDPV, MET, MOR , MPD, MQL, MTD, OPI, OXY, PPX, PCP, TCA, THC, TLD, TML, ZOL) бір уақытта анықтауға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Бірден бастап он төртке дейін есірткі заттарын анықтауға арналған Экспресс – Наркотест өндірушілері жинақтайтын әр түрлі жинақтаудағы 1,2 (АМР, OPI/МОR) хроматографиялық тест-жолақтарын қамтиды. Тест-жолақтар құрылғыға салынған және құрғатқышы бар ламинацияланған алюминий фольгадан жасалған ваккумдық қаптамаға оралған. Анықтамасы антигендер мен антиденелердің арасындағы жоғары ерекшеліктегі иммундық химиялық реакция қағидатына негізделген, пайда болатын кешен тестілік аймақта қызғылт түс жасай отырып, тестілік аймақта иммобилизацияланған антигенмен жарыса байланысу реакциясына түседі. Тестінің сезгіштігі (ең аз анықталатын концентрация) нг/мл құрайды: амфетaмин 40;50;300;1000нг/мл, , опиат 25;40;50;100;300;1000;2000нг/мл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 Наркотест әр түрлі жинақтаудағы несепте бірден бастап он төртке дейін есірткі заттарын (AMP, BAR, BUP, BZO, CLO, COC, COT, EDDP, FYL, FLU, HMO, K2, KET, 6-MAM, MDMA, MDPV, MET, MOR , MPD, MQL, MTD, OPI, OXY, PPX, PCP, TCA, THC, TLD, TML, ZOL)бір уақытта анықтауға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Бірден бастап он төртке дейін есірткі заттарын анықтауға арналған Экспресс – Наркотест өндірушілері жинақтайтын әр түрлі жинақтаудағы 1,2,3,4 (АМР, OPI/МОR, ТНС, COC) хроматографиялық тест-жолақтарын қамтиды. Тест-жолақтар құрылғыға салынған және құрғатқышы бар ламинацияланған алюминий фольгадан жасалған ваккумдық қаптамаға оралған. Анықтамасы антигендер мен антиденелердің арасындағы жоғары ерекшеліктегі иммундық химиялық реакция қағидатына негізделген, пайда болатын кешен тестілік аймақта қызғылт түс жасай отырып, тестілік аймақта иммобилизацияланған антигенмен жарыса байланысу реакциясына түседі. Тестінің сезгіштігі (ең аз анықталатын концентрация) нг/мл құрайды: амфетaмин 40;50;300;1000нг/мл, кокаин 20;30;50;100;300нг/мл, марихуана 12:30:50нг/мл, , опиат 25;40;50;100;300;1000;2000нг/мл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 Наркотест әр түрлі жинақтаудағы несепте бірден бастап он төртке дейін есірткі заттарын (AMP, BAR, BUP, BZO, CLO, COC, COT, EDDP, FYL, FLU, HMO, K2, KET, 6-MAM, MDMA, MDPV, MET, MOR , MPD, MQL, MTD, OPI, OXY, PPX, PCP, TCA, THC, TLD, TML, ZOL) бір уақытта анықтауға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Бірден бастап он төртке дейін есірткі заттарын анықтауға арналған Экспресс – Наркотест өндірушілері жинақтайтын әр түрлі жинақтаудағы 1,2,3,4,5 (АМР, OPI/МОR, ТНС, COC, TML) хроматографиялық тест-жолақтарын қамтиды. Тест-жолақтар құрылғыға салынған және құрғатқышы бар ламинацияланған алюминий фольгадан жасалған ваккумдық қаптамаға оралған. Анықтамасы антигендер мен антиденелердің арасындағы жоғары ерекшеліктегі иммундық химиялық реакция қағидатына негізделген, пайда болатын кешен тестілік аймақта қызғылт түс жасай отырып, тестілік аймақта иммобилизацияланған антигенмен жарыса байланысу реакциясына түседі. Тестінің сезгіштігі (ең аз анықталатын концентрация) нг/мл құрайды: амфетaмин 40;50;300;1000нг/мл, кокаин 20;30;50;100;300нг/мл, метадон 200;300нг/мл, марихуана 12:30:50нг/мл, , опиат 25;40;50;100;300;1000;2000нг/мл трамадол 30;100;200нг/мл,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 Наркотест әр түрлі жинақтаудағы несепте бірден бастап он төртке дейін есірткі заттарын (AMP, BAR, BUP, BZO, CLO, COC, COT, EDDP, FYL, FLU, HMO, K2, KET, 6-MAM, MDMA, MDPV, MET, MOR , MPD, MQL, MTD, OPI, OXY, PPX, PCP, TCA, THC, TLD, TML, ZOL) бір уақытта анықтауға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Бірден бастап он төртке дейін есірткі заттарын анықтауға арналған Экспресс – Наркотест өндірушілері жинақтайтын әр түрлі жинақтаудағы 1,2,3,4,5,6,7 (АМР, OPI/МОR, ТНС, COC, TML, КЕТ, BAR) хроматографиялық тест-жолақтарын қамтиды. Тест-жолақтар құрылғыға салынған және құрғатқышы бар ламинацияланған алюминий фольгадан жасалған ваккумдық қаптамаға оралған. Анықтамасы антигендер мен антиденелердің арасындағы жоғары ерекшеліктегі иммундық химиялық реакция қағидатына негізделген, пайда болатын кешен тестілік аймақта қызғылт түс жасай отырып, тестілік аймақта иммобилизацияланған антигенмен жарыса байланысу реакциясына түседі. Тестінің сезгіштігі (ең аз анықталатын концентрация) нг/мл құрайды: амфетaмин 40;50;300;1000нг/мл, барбитурат 50;300 нг/мл, кокаин 20;30;50;100;300 нг/мл, марихуана 12:30:50 нг/мл, опиат 25;40;50;100;300;1000;2000нг/мл трамадол 30;100;200нг/мл,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 Наркотест әр түрлі жинақтаудағы несепте бірден бастап он төртке дейін есірткі заттарын (AMP, BAR, BUP, BZO, CLO, COC, COT, EDDP, FYL, FLU, HMO, K2, KET, 6-MAM, MDMA, MDPV, MET, MOR , MPD, MQL, MTD, OPI, OXY, PPX, PCP, TCA, THC, TLD, TML, ZOL) бір уақытта анықтауға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Бірден бастап он төртке дейін есірткі заттарын анықтауға арналған Экспресс – Наркотест өндірушілері жинақтайтын әр түрлі жинақтаудағы 1,2,3,4,5,6,7,8 (АМР, OPI/МОR, ТНС, COC, TML, КЕТ, BAR, BUP) хроматографиялық тест-жолақтарын қамтиды. Тест-жолақтар құрылғыға салынған және құрғатқышы бар ламинацияланған алюминий фольгадан жасалған ваккумдық қаптамаға оралған. Анықтамасы антигендер мен антиденелердің арасындағы жоғары ерекшеліктегі иммундық химиялық реакция қағидатына негізделген, пайда болатын кешен тестілік аймақта қызғылт түс жасай отырып, тестілік аймақта иммобилизацияланған антигенмен жарыса байланысу реакциясына түседі. Тестінің сезгіштігі (ең аз анықталатын концентрация) нг/мл құрайды: амфетaмин 40;50;300;1000 нг/мл, барбитурат 50;300 нг/мл, бупренорфин 5;10 нг/мл, кокаин 20;30;50;100;300 нг/мл, марихуана 12:30:50нг/мл, опиат 25;40;50;100;300;1000;2000 нг/мл трамадол 30;100;200 нг/мл,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 Наркотест әр түрлі жинақтаудағы несепте бірден бастап он төртке дейін есірткі заттарын (AMP, BAR, BUP, BZO, CLO, COC, COT, EDDP, FYL, FLU, HMO, K2, KET, 6-MAM, MDMA, MDPV, MET, MOR , MPD, MQL, MTD, OPI, OXY, PPX, PCP, TCA, THC, TLD, TML, ZOL) бір уақытта анықтауға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Бірден бастап он төртке дейін есірткі заттарын анықтауға арналған Экспресс – Наркотест өндірушілері жинақтайтын әр түрлі жинақтаудағы 1,2,3,4,5,6,7,8,9 (АМР, OPI/МОR, ТНС, COC, TML, КЕТ, BAR, BUP, BZO) хроматографиялық тест-жолақтарын қамтиды. Тест-жолақтар құрылғыға салынған және құрғатқышы бар ламинацияланған алюминий фольгадан жасалған ваккумдық қаптамаға оралған. Анықтамасы антигендер мен антиденелердің арасындағы жоғары ерекшеліктегі иммундық химиялық реакция қағидатына негізделген, пайда болатын кешен тестілік аймақта қызғылт түс жасай отырып, тестілік аймақта иммобилизацияланған антигенмен жарыса байланысу реакциясына түседі. Тестінің сезгіштігі (ең аз анықталатын концентрация) нг/мл құрайды: амфетaмин 40;50;300;1000 нг/мл, барбитурат 50;300 нг/мл, бензодиазепин 10;50;100;300 нг/мл, бупренорфин 5;10нг/мл, кокаин 20;30;50;100;300нг/мл, марихуана 12:30:50 нг/мл, , опиат 25;40;50;100;300;1000;2000нг/мл трамадол 30;100;200 нг/мл,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 Наркотест әр түрлі жинақтаудағы несепте бірден бастап он төртке дейін есірткі заттарын (AMP, BAR, BUP, BZO, CLO, COC, COT, EDDP, FYL, FLU, HMO, K2, KET, 6-MAM, MDMA, MDPV, MET, MOR , MPD, MQL, MTD, OPI, OXY, PPX, PCP, TCA, THC, TLD, TML, ZOL) бір уақытта анықтауға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Бірден бастап он төртке дейін есірткі заттарын анықтауға арналған Экспресс – Наркотест өндірушілері жинақтайтын әр түрлі жинақтаудағы 1,2,3,4,5,6,7,8,9,10 (АМР, OPI/МОR, ТНС, COC, TML, КЕТ, BAR, BUP, BZO, MET) хроматографиялық тест-жолақтарын қамтиды. Тест-жолақтар құрылғыға салынған және құрғатқышы бар ламинацияланған алюминий фольгадан жасалған ваккумдық қаптамаға оралған. Анықтамасы антигендер мен антиденелердің арасындағы жоғары ерекшеліктегі иммундық химиялық реакция қағидатына негізделген, пайда болатын кешен тестілік аймақта қызғылт түс жасай отырып, тестілік аймақта иммобилизацияланған антигенмен жарыса байланысу реакциясына түседі. Тестінің сезгіштігі (ең аз анықталатын концентрация) нг/мл құрайды: амфетaмин 40;50;300;1000 нг/мл, барбитурат 50;300 нг/мл, бензодиазепин 10;50;100;300 нг/мл, бупренорфин 5;10 нг/мл, кокаин 20;30;50;100;300 нг/мл, метамфетамин 40;50;300:500;1000 нг/мл, марихуана 12:30:50 нг/мл, опиат 25;40;50;100;300;1000;2000 нг/мл трамадол 30;100;200нг/мл,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 Наркотест әр түрлі жинақтаудағы несепте бірден бастап он төртке дейін есірткі заттарын (AMP, BAR, BUP, BZO, CLO, COC, COT, EDDP, FYL, FLU, HMO, K2, KET, 6-MAM, MDMA, MDPV, MET, MOR , MPD, MQL, MTD, OPI, OXY, PPX, PCP, TCA, THC, TLD, TML, ZOL) бір уақытта анықтауға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Бірден бастап он төртке дейін есірткі заттарын анықтауға арналған Экспресс – Наркотест өндірушілері жинақтайтын әр түрлі жинақтаудағы 1,2,3,4,5,6,7,8,9,10,11(АМР, OPI/МОR, ТНС, COC, TML, КЕТ, BAR, BUP, BZO, MET, EDDP) хроматографиялық тест-жолақтарын қамтиды. Тест-жолақтар құрылғыға салынған және құрғатқышы бар ламинацияланған алюминий фольгадан жасалған ваккумдық қаптамаға оралған. Анықтамасы антигендер мен антиденелердің арасындағы жоғары ерекшеліктегі иммундық химиялық реакция қағидатына негізделген, пайда болатын кешен тестілік аймақта қызғылт түс жасай отырып, тестілік аймақта иммобилизацияланған антигенмен жарыса байланысу реакциясына түседі. Тестінің сезгіштігі (ең аз анықталатын концентрация) нг/мл құрайды: амфетaмин 40;50;300;1000 нг/мл, барбитурат 50;300 нг/мл, бензодиазепин 10;50;100;300 нг/мл, бупренорфин 5;10 нг/мл, кокаин 20;30;50;100;300 нг/мл, метамфетамин 40;50;300:500;1000 нг/мл, марихуана 12:30:50 нг/мл, опиат 25;40;50;100;300;1000;2000 нг/мл трамадол 30;100;200 нг/мл, метадон метаболиты 100;300нг/мл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11420,37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Креатинкиназа-МВ Экспресс тесті (адамның жаңа алынған қанынан, сарысуынан немесе плазмасынан креатинкиназды-МВ анықтау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Креатинкиназа-МВ Экспресс тесті (адамның жаңа алынған қанынан, сарысуынан немесе плазмасынан креатинкиназды-МВ анықтау үшін) 1. Ылғал сіңіргіші бар алюминий фольгадан жасалған жеке қаптамаға қапталған, тест-кассета – (25 дана) 2.Бір реттік полиэтилен пипетка – (25 дана) 3.Буферлік ерітінді - (3 мл, 1 құты) Тесттің сезімталдығы және спецификалығы сезімталдығы бойынша 99,9%, спецификалығы бойынша 99,9%. Анықтаудың төменгі шегі 5 нг/мл.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1 және АИТВ 2 экспресс-тесті (HIV 1&amp;2)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жинағы адамның 1 және 2 типті иммун тапшылығы вирусына (АИТВ 1/2) антиденелерді анықтауға арналған бір сатылы иммунохроматографиялық әдіс болып табылады. 1. Ылғал сіңіргіші бар алюминий фольгадан жасалған жеке қаптамаға қапталған, тест-кассета – (25 дана) 2. Бір реттік полиэтилен пипетка – (25 дана) 3. Буферлік ерітінді - (3 мл, 1 құты) Тесттің сезімталдығы және спецификалығы сезімталдығы бойынша 100%, спецификалығы бойынша 98-100% құрайды.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Грипп А Экспресс тесті. Мұрын жағындысы, тамақ жағындысы үлгілерінде грипп А вирусының антигенін анықтауға арналған жинақ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Тесттің сезімталдығы және спецификалығы сезімталдығы бойынша 99%, спецификалығы бойынша 99%.</w:t>
            </w:r>
          </w:p>
          <w:p>
            <w:pPr>
              <w:spacing w:after="20"/>
              <w:ind w:left="20"/>
              <w:jc w:val="both"/>
            </w:pPr>
            <w:r>
              <w:rPr>
                <w:rFonts w:ascii="Times New Roman"/>
                <w:b w:val="false"/>
                <w:i w:val="false"/>
                <w:color w:val="000000"/>
                <w:sz w:val="20"/>
              </w:rPr>
              <w:t>
1. Ылғал сіңіргіші бар алюминий фольгадан жасалған жеке қаптамаға қапталған, тест-кассета – (20 дана);</w:t>
            </w:r>
          </w:p>
          <w:p>
            <w:pPr>
              <w:spacing w:after="20"/>
              <w:ind w:left="20"/>
              <w:jc w:val="both"/>
            </w:pPr>
            <w:r>
              <w:rPr>
                <w:rFonts w:ascii="Times New Roman"/>
                <w:b w:val="false"/>
                <w:i w:val="false"/>
                <w:color w:val="000000"/>
                <w:sz w:val="20"/>
              </w:rPr>
              <w:t>
2. Экстракциялайтын буферлік ерітінді – (10 мл, 1 құты);</w:t>
            </w:r>
          </w:p>
          <w:p>
            <w:pPr>
              <w:spacing w:after="20"/>
              <w:ind w:left="20"/>
              <w:jc w:val="both"/>
            </w:pPr>
            <w:r>
              <w:rPr>
                <w:rFonts w:ascii="Times New Roman"/>
                <w:b w:val="false"/>
                <w:i w:val="false"/>
                <w:color w:val="000000"/>
                <w:sz w:val="20"/>
              </w:rPr>
              <w:t>
3. Мақта тампоны – (20 дана);</w:t>
            </w:r>
          </w:p>
          <w:p>
            <w:pPr>
              <w:spacing w:after="20"/>
              <w:ind w:left="20"/>
              <w:jc w:val="both"/>
            </w:pPr>
            <w:r>
              <w:rPr>
                <w:rFonts w:ascii="Times New Roman"/>
                <w:b w:val="false"/>
                <w:i w:val="false"/>
                <w:color w:val="000000"/>
                <w:sz w:val="20"/>
              </w:rPr>
              <w:t>
4. Бөліп алуға арналған бір реттік пробирка – (20 дана);</w:t>
            </w:r>
          </w:p>
          <w:p>
            <w:pPr>
              <w:spacing w:after="20"/>
              <w:ind w:left="20"/>
              <w:jc w:val="both"/>
            </w:pPr>
            <w:r>
              <w:rPr>
                <w:rFonts w:ascii="Times New Roman"/>
                <w:b w:val="false"/>
                <w:i w:val="false"/>
                <w:color w:val="000000"/>
                <w:sz w:val="20"/>
              </w:rPr>
              <w:t>
5. Бөліп алуға арналған пробиркаға пластикалық ұштық – (20 дана);</w:t>
            </w:r>
          </w:p>
          <w:p>
            <w:pPr>
              <w:spacing w:after="20"/>
              <w:ind w:left="20"/>
              <w:jc w:val="both"/>
            </w:pPr>
            <w:r>
              <w:rPr>
                <w:rFonts w:ascii="Times New Roman"/>
                <w:b w:val="false"/>
                <w:i w:val="false"/>
                <w:color w:val="000000"/>
                <w:sz w:val="20"/>
              </w:rPr>
              <w:t>
6. Пробиркаларға арналған штатив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77664,55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 В тұмауы экспресс тесті (қос тест) (мұрын жағындысының, тамақ жағындысының немесе мұрын-жұтқыншақ жағындысының үлгілерінде А және Б тұмауы вирусының антигенін анықтау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 В тұмауы экспресс тесті (қос тест) (мұрын жағындысының, тамақ жағындысының немесе мұрын-жұтқыншақ жағындысының үлгілерінде А және Б тұмауы вирусының антигенін анықтау үшін)</w:t>
            </w:r>
          </w:p>
          <w:p>
            <w:pPr>
              <w:spacing w:after="20"/>
              <w:ind w:left="20"/>
              <w:jc w:val="both"/>
            </w:pPr>
            <w:r>
              <w:rPr>
                <w:rFonts w:ascii="Times New Roman"/>
                <w:b w:val="false"/>
                <w:i w:val="false"/>
                <w:color w:val="000000"/>
                <w:sz w:val="20"/>
              </w:rPr>
              <w:t>
1. Ылғал сіңіргіші бар алюминий фольгадан жасалған жеке қаптамаға қапталған, тест-кассета – (20 дана);</w:t>
            </w:r>
          </w:p>
          <w:p>
            <w:pPr>
              <w:spacing w:after="20"/>
              <w:ind w:left="20"/>
              <w:jc w:val="both"/>
            </w:pPr>
            <w:r>
              <w:rPr>
                <w:rFonts w:ascii="Times New Roman"/>
                <w:b w:val="false"/>
                <w:i w:val="false"/>
                <w:color w:val="000000"/>
                <w:sz w:val="20"/>
              </w:rPr>
              <w:t>
2. Экстракциялайтын буферлік ерітінді – (10 мл, 1 құты)</w:t>
            </w:r>
          </w:p>
          <w:p>
            <w:pPr>
              <w:spacing w:after="20"/>
              <w:ind w:left="20"/>
              <w:jc w:val="both"/>
            </w:pPr>
            <w:r>
              <w:rPr>
                <w:rFonts w:ascii="Times New Roman"/>
                <w:b w:val="false"/>
                <w:i w:val="false"/>
                <w:color w:val="000000"/>
                <w:sz w:val="20"/>
              </w:rPr>
              <w:t>
3. Мақта тампоны – (20 дана)</w:t>
            </w:r>
          </w:p>
          <w:p>
            <w:pPr>
              <w:spacing w:after="20"/>
              <w:ind w:left="20"/>
              <w:jc w:val="both"/>
            </w:pPr>
            <w:r>
              <w:rPr>
                <w:rFonts w:ascii="Times New Roman"/>
                <w:b w:val="false"/>
                <w:i w:val="false"/>
                <w:color w:val="000000"/>
                <w:sz w:val="20"/>
              </w:rPr>
              <w:t>
4. Бөліп алуға арналған бір реттік пробирка – (20 дана)</w:t>
            </w:r>
          </w:p>
          <w:p>
            <w:pPr>
              <w:spacing w:after="20"/>
              <w:ind w:left="20"/>
              <w:jc w:val="both"/>
            </w:pPr>
            <w:r>
              <w:rPr>
                <w:rFonts w:ascii="Times New Roman"/>
                <w:b w:val="false"/>
                <w:i w:val="false"/>
                <w:color w:val="000000"/>
                <w:sz w:val="20"/>
              </w:rPr>
              <w:t>
5. Бөліп алуға арналған пробиркаға пластикалық ұштық – (20 дана)</w:t>
            </w:r>
          </w:p>
          <w:p>
            <w:pPr>
              <w:spacing w:after="20"/>
              <w:ind w:left="20"/>
              <w:jc w:val="both"/>
            </w:pPr>
            <w:r>
              <w:rPr>
                <w:rFonts w:ascii="Times New Roman"/>
                <w:b w:val="false"/>
                <w:i w:val="false"/>
                <w:color w:val="000000"/>
                <w:sz w:val="20"/>
              </w:rPr>
              <w:t>
6. Пробиркаларға арналған штатив – (1 дана) Тесттің сезімталдығы және спецификалығы сезімталдығы бойынша 99%, спецификалығы бойынша 99% құрайды.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Мононуклеоз экспресс тесті (адамның жаңа алынған қанынан, сарысуынан немесе плазмасынан инфекциялық мононуклеозды сапалық анықтау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Мононуклеоз экспресс тесті (адамның жаңа алынған қанынан, сарысуынан немесе плазмасынан инфекциялық мононуклеозды сапалық анықтау үшін)</w:t>
            </w:r>
          </w:p>
          <w:p>
            <w:pPr>
              <w:spacing w:after="20"/>
              <w:ind w:left="20"/>
              <w:jc w:val="both"/>
            </w:pPr>
            <w:r>
              <w:rPr>
                <w:rFonts w:ascii="Times New Roman"/>
                <w:b w:val="false"/>
                <w:i w:val="false"/>
                <w:color w:val="000000"/>
                <w:sz w:val="20"/>
              </w:rPr>
              <w:t>
1. Ылғал сіңіргіші бар алюминий фольгадан жасалған жеке қаптамаға қапталған, тест-кассета – (25 дана)</w:t>
            </w:r>
          </w:p>
          <w:p>
            <w:pPr>
              <w:spacing w:after="20"/>
              <w:ind w:left="20"/>
              <w:jc w:val="both"/>
            </w:pPr>
            <w:r>
              <w:rPr>
                <w:rFonts w:ascii="Times New Roman"/>
                <w:b w:val="false"/>
                <w:i w:val="false"/>
                <w:color w:val="000000"/>
                <w:sz w:val="20"/>
              </w:rPr>
              <w:t>
2. Бір реттік полиэтилен пипетка – (25 дана)</w:t>
            </w:r>
          </w:p>
          <w:p>
            <w:pPr>
              <w:spacing w:after="20"/>
              <w:ind w:left="20"/>
              <w:jc w:val="both"/>
            </w:pPr>
            <w:r>
              <w:rPr>
                <w:rFonts w:ascii="Times New Roman"/>
                <w:b w:val="false"/>
                <w:i w:val="false"/>
                <w:color w:val="000000"/>
                <w:sz w:val="20"/>
              </w:rPr>
              <w:t>
3. Буферлік ерітінді - (5 мл, 1 құты) Тесттің сезімталдығы және спецификалығы сезімталдығы бойынша 99%, спецификалығы бойынша 99% құрайды.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29754,87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Безгек экспресс тесті (жаңа алынған қанынан HRP-II Plasmodium falciparum ақуызын сапалық анықтау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Безгек экспресс тесті (жаңа алынған қанынан HRP-II Plasmodium falciparum ақуызын сапалық анықтау үшін) Ылғал сіңіргіші бар алюминий фольгадан жасалған жеке қаптамаға қапталған, тест-кассета – (25 дана)</w:t>
            </w:r>
          </w:p>
          <w:p>
            <w:pPr>
              <w:spacing w:after="20"/>
              <w:ind w:left="20"/>
              <w:jc w:val="both"/>
            </w:pPr>
            <w:r>
              <w:rPr>
                <w:rFonts w:ascii="Times New Roman"/>
                <w:b w:val="false"/>
                <w:i w:val="false"/>
                <w:color w:val="000000"/>
                <w:sz w:val="20"/>
              </w:rPr>
              <w:t>
2. Бір реттік полиэтилен пипетка – (25 дана)</w:t>
            </w:r>
          </w:p>
          <w:p>
            <w:pPr>
              <w:spacing w:after="20"/>
              <w:ind w:left="20"/>
              <w:jc w:val="both"/>
            </w:pPr>
            <w:r>
              <w:rPr>
                <w:rFonts w:ascii="Times New Roman"/>
                <w:b w:val="false"/>
                <w:i w:val="false"/>
                <w:color w:val="000000"/>
                <w:sz w:val="20"/>
              </w:rPr>
              <w:t>
3. Буферлік ерітінді - (3 мл, 1 құты) Тесттің сезімталдығы және спецификалығы сезімталдығы бойынша 99%, спецификалығы бойынша 99% құрайды.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Миоглобин Экспресс тесті (адамның жаңа алынған қанынан, сарысуынан немесе плазмасынан миоглобинді анықтау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Тесттің сезімталдығы және спецификалығы сезімталдығы бойынша 99,9%, спецификалығы бойынша 99,9%. Төменгі анықталу шегі 50 нг/мл.</w:t>
            </w:r>
          </w:p>
          <w:p>
            <w:pPr>
              <w:spacing w:after="20"/>
              <w:ind w:left="20"/>
              <w:jc w:val="both"/>
            </w:pPr>
            <w:r>
              <w:rPr>
                <w:rFonts w:ascii="Times New Roman"/>
                <w:b w:val="false"/>
                <w:i w:val="false"/>
                <w:color w:val="000000"/>
                <w:sz w:val="20"/>
              </w:rPr>
              <w:t>
1. Ылғал сіңіргіші бар алюминий фольгадан жасалған жеке қаптамаға қапталған, тест-кассета – (25 дана);</w:t>
            </w:r>
          </w:p>
          <w:p>
            <w:pPr>
              <w:spacing w:after="20"/>
              <w:ind w:left="20"/>
              <w:jc w:val="both"/>
            </w:pPr>
            <w:r>
              <w:rPr>
                <w:rFonts w:ascii="Times New Roman"/>
                <w:b w:val="false"/>
                <w:i w:val="false"/>
                <w:color w:val="000000"/>
                <w:sz w:val="20"/>
              </w:rPr>
              <w:t>
2. Бір реттік полиэтилен пипетка – (25 дана);</w:t>
            </w:r>
          </w:p>
          <w:p>
            <w:pPr>
              <w:spacing w:after="20"/>
              <w:ind w:left="20"/>
              <w:jc w:val="both"/>
            </w:pPr>
            <w:r>
              <w:rPr>
                <w:rFonts w:ascii="Times New Roman"/>
                <w:b w:val="false"/>
                <w:i w:val="false"/>
                <w:color w:val="000000"/>
                <w:sz w:val="20"/>
              </w:rPr>
              <w:t>
3. Буферлік ерітінді - (3 мл, 1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Миоглобин/Тропонин I экспресс-тесті (адамның жаңа алынған қанынан, сарысуынан немесе плазмасынан Тропонин I, креатинкиназа-МВ миоглобинді анықтау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Миоглобин/Тропонин I экспресс-тесті (адамның жаңа алынған қанынан, сарысуынан немесе плазмасынан Тропонин I, креатинкиназа-МВ миоглобинді анықтау үшін)</w:t>
            </w:r>
          </w:p>
          <w:p>
            <w:pPr>
              <w:spacing w:after="20"/>
              <w:ind w:left="20"/>
              <w:jc w:val="both"/>
            </w:pPr>
            <w:r>
              <w:rPr>
                <w:rFonts w:ascii="Times New Roman"/>
                <w:b w:val="false"/>
                <w:i w:val="false"/>
                <w:color w:val="000000"/>
                <w:sz w:val="20"/>
              </w:rPr>
              <w:t>
1. Ылғал сіңіргіші бар алюминий фольгадан жасалған жеке қаптамаға қапталған, тест-кассета – (25 дана)</w:t>
            </w:r>
          </w:p>
          <w:p>
            <w:pPr>
              <w:spacing w:after="20"/>
              <w:ind w:left="20"/>
              <w:jc w:val="both"/>
            </w:pPr>
            <w:r>
              <w:rPr>
                <w:rFonts w:ascii="Times New Roman"/>
                <w:b w:val="false"/>
                <w:i w:val="false"/>
                <w:color w:val="000000"/>
                <w:sz w:val="20"/>
              </w:rPr>
              <w:t>
2. Бір реттік полиэтилен пипетка – (25 дана)</w:t>
            </w:r>
          </w:p>
          <w:p>
            <w:pPr>
              <w:spacing w:after="20"/>
              <w:ind w:left="20"/>
              <w:jc w:val="both"/>
            </w:pPr>
            <w:r>
              <w:rPr>
                <w:rFonts w:ascii="Times New Roman"/>
                <w:b w:val="false"/>
                <w:i w:val="false"/>
                <w:color w:val="000000"/>
                <w:sz w:val="20"/>
              </w:rPr>
              <w:t>
3. Буферлік ерітінді - (3 мл, 1 құты) Тесттің сезімталдығы және спецификалығы сезімталдығы бойынша 99,9%, спецификалығы бойынша 99,9%. Миоглобинді анықтаудың төменгі шегі 50 нг/мл, креатинкиназа үшін 5 нг/мл, тропонин үшін 0.5 нг/мл.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68343,00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РСВ экспресс тесті (мұрын жағындысы немесе мұрын секрецияларының үлгілерінде респираторлық-синцитиальды вирусының антигенін анықтау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РСВ экспресс тесті (мұрын жағындысы немесе мұрын секрецияларының үлгілерінде респираторлық-синцитиальды вирусының антигенін анықтау үшін)</w:t>
            </w:r>
          </w:p>
          <w:p>
            <w:pPr>
              <w:spacing w:after="20"/>
              <w:ind w:left="20"/>
              <w:jc w:val="both"/>
            </w:pPr>
            <w:r>
              <w:rPr>
                <w:rFonts w:ascii="Times New Roman"/>
                <w:b w:val="false"/>
                <w:i w:val="false"/>
                <w:color w:val="000000"/>
                <w:sz w:val="20"/>
              </w:rPr>
              <w:t>
1. Ылғал сіңіргіші бар алюминий фольгадан жасалған жеке қаптамаға қапталған, тест-кассета – (25 дана)</w:t>
            </w:r>
          </w:p>
          <w:p>
            <w:pPr>
              <w:spacing w:after="20"/>
              <w:ind w:left="20"/>
              <w:jc w:val="both"/>
            </w:pPr>
            <w:r>
              <w:rPr>
                <w:rFonts w:ascii="Times New Roman"/>
                <w:b w:val="false"/>
                <w:i w:val="false"/>
                <w:color w:val="000000"/>
                <w:sz w:val="20"/>
              </w:rPr>
              <w:t>
2. Экстракциялайтын буферлік ерітінді – (10 мл, 1 құты) 3.Мақта тампоны – (25 дана)</w:t>
            </w:r>
          </w:p>
          <w:p>
            <w:pPr>
              <w:spacing w:after="20"/>
              <w:ind w:left="20"/>
              <w:jc w:val="both"/>
            </w:pPr>
            <w:r>
              <w:rPr>
                <w:rFonts w:ascii="Times New Roman"/>
                <w:b w:val="false"/>
                <w:i w:val="false"/>
                <w:color w:val="000000"/>
                <w:sz w:val="20"/>
              </w:rPr>
              <w:t>
4. Бөліп алуға арналған бір реттік пробирка – (25 дана)</w:t>
            </w:r>
          </w:p>
          <w:p>
            <w:pPr>
              <w:spacing w:after="20"/>
              <w:ind w:left="20"/>
              <w:jc w:val="both"/>
            </w:pPr>
            <w:r>
              <w:rPr>
                <w:rFonts w:ascii="Times New Roman"/>
                <w:b w:val="false"/>
                <w:i w:val="false"/>
                <w:color w:val="000000"/>
                <w:sz w:val="20"/>
              </w:rPr>
              <w:t>
5. Бөліп алуға арналған пробиркаға пластикалық ұштық – (25 дана)</w:t>
            </w:r>
          </w:p>
          <w:p>
            <w:pPr>
              <w:spacing w:after="20"/>
              <w:ind w:left="20"/>
              <w:jc w:val="both"/>
            </w:pPr>
            <w:r>
              <w:rPr>
                <w:rFonts w:ascii="Times New Roman"/>
                <w:b w:val="false"/>
                <w:i w:val="false"/>
                <w:color w:val="000000"/>
                <w:sz w:val="20"/>
              </w:rPr>
              <w:t>
6. Пробиркаларға арналған штатив – (1 дана) Тесттің сезімталдығы және спецификалығы сезімталдығы бойынша 99%, спецификалығы бойынша 99% құрайды.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119225,96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СРА Экспресс тесті (адамның жаңа алынған қанынан, сарысуынан немесе плазмасынан С-реактивті ақуызды анықтау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СРА Экспресс тесті (адамның жаңа алынған қанынан, сарысуынан немесе плазмасынан С-реактивті ақуызды анықтау үшін)</w:t>
            </w:r>
          </w:p>
          <w:p>
            <w:pPr>
              <w:spacing w:after="20"/>
              <w:ind w:left="20"/>
              <w:jc w:val="both"/>
            </w:pPr>
            <w:r>
              <w:rPr>
                <w:rFonts w:ascii="Times New Roman"/>
                <w:b w:val="false"/>
                <w:i w:val="false"/>
                <w:color w:val="000000"/>
                <w:sz w:val="20"/>
              </w:rPr>
              <w:t>
1. Ылғал сіңіргіші бар алюминий фольгадан жасалған жеке қаптамаға қапталған, тест-кассета – (25 дана)</w:t>
            </w:r>
          </w:p>
          <w:p>
            <w:pPr>
              <w:spacing w:after="20"/>
              <w:ind w:left="20"/>
              <w:jc w:val="both"/>
            </w:pPr>
            <w:r>
              <w:rPr>
                <w:rFonts w:ascii="Times New Roman"/>
                <w:b w:val="false"/>
                <w:i w:val="false"/>
                <w:color w:val="000000"/>
                <w:sz w:val="20"/>
              </w:rPr>
              <w:t>
2.Бір реттік полиэтилен пипетка – (25 дана)</w:t>
            </w:r>
          </w:p>
          <w:p>
            <w:pPr>
              <w:spacing w:after="20"/>
              <w:ind w:left="20"/>
              <w:jc w:val="both"/>
            </w:pPr>
            <w:r>
              <w:rPr>
                <w:rFonts w:ascii="Times New Roman"/>
                <w:b w:val="false"/>
                <w:i w:val="false"/>
                <w:color w:val="000000"/>
                <w:sz w:val="20"/>
              </w:rPr>
              <w:t>
3. Буферлік ерітінді - (1 мл, 25 құты)</w:t>
            </w:r>
          </w:p>
          <w:p>
            <w:pPr>
              <w:spacing w:after="20"/>
              <w:ind w:left="20"/>
              <w:jc w:val="both"/>
            </w:pPr>
            <w:r>
              <w:rPr>
                <w:rFonts w:ascii="Times New Roman"/>
                <w:b w:val="false"/>
                <w:i w:val="false"/>
                <w:color w:val="000000"/>
                <w:sz w:val="20"/>
              </w:rPr>
              <w:t>
4. Полиэтиленді капиллярлар – (25 дана) Тесттің сезімталдығы және спецификалығы сезімталдығы бойынша 99%, спецификалығы бойынша 99%. Анықтаудың төменгі шегі 10 мкг/мл.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40722,82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Сезгіштігі жоғары СРА экспресс тесті (адамның жаңа алынған қанында, сарысуында немесе плазмасында С-рективті ақуызды жартылай сандық анықтауға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"Сезгіштігі жоғары СРА" экспресс тесті С-рективті ақуызды (СРА) анықтау үшін бір кезеңдік сапалы иммунохроматографиялық талдау болып табылады. Жиынтық:</w:t>
            </w:r>
          </w:p>
          <w:p>
            <w:pPr>
              <w:spacing w:after="20"/>
              <w:ind w:left="20"/>
              <w:jc w:val="both"/>
            </w:pPr>
            <w:r>
              <w:rPr>
                <w:rFonts w:ascii="Times New Roman"/>
                <w:b w:val="false"/>
                <w:i w:val="false"/>
                <w:color w:val="000000"/>
                <w:sz w:val="20"/>
              </w:rPr>
              <w:t>
1. Құрғатқышы бар алюминий фольгасынан жасалған жеке қаптамаға оралған тест-кассета – (25 дана);</w:t>
            </w:r>
          </w:p>
          <w:p>
            <w:pPr>
              <w:spacing w:after="20"/>
              <w:ind w:left="20"/>
              <w:jc w:val="both"/>
            </w:pPr>
            <w:r>
              <w:rPr>
                <w:rFonts w:ascii="Times New Roman"/>
                <w:b w:val="false"/>
                <w:i w:val="false"/>
                <w:color w:val="000000"/>
                <w:sz w:val="20"/>
              </w:rPr>
              <w:t>
2. Бір реттік полиэтиленді пипетка – (25 дана);</w:t>
            </w:r>
          </w:p>
          <w:p>
            <w:pPr>
              <w:spacing w:after="20"/>
              <w:ind w:left="20"/>
              <w:jc w:val="both"/>
            </w:pPr>
            <w:r>
              <w:rPr>
                <w:rFonts w:ascii="Times New Roman"/>
                <w:b w:val="false"/>
                <w:i w:val="false"/>
                <w:color w:val="000000"/>
                <w:sz w:val="20"/>
              </w:rPr>
              <w:t>
3. Буферлік ерітінді - (1 мл, 25 фл.);</w:t>
            </w:r>
          </w:p>
          <w:p>
            <w:pPr>
              <w:spacing w:after="20"/>
              <w:ind w:left="20"/>
              <w:jc w:val="both"/>
            </w:pPr>
            <w:r>
              <w:rPr>
                <w:rFonts w:ascii="Times New Roman"/>
                <w:b w:val="false"/>
                <w:i w:val="false"/>
                <w:color w:val="000000"/>
                <w:sz w:val="20"/>
              </w:rPr>
              <w:t>
4. Капиллярлар – (25 дана). Тестінің сезгіштігі мен арнайлылығы сезгіштігі бойынша 99,9 %-ды, арнайлылығы бойынша 99,9 %-ды құрайды. Анықтаудың төменгі шегі 10 мкг/мл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Сіреспе экспресс тесті (жаңа алынған қанынан, сарысуынан немесе плазмасынан Clostridium tetani токсиніне антиденелерді сапалық анықтау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Тесттің сезімталдығы және спецификалығы сезімталдығы бойынша 99%, спецификалығы бойынша 99%. Ылғал сіңіргіші бар алюминий фольгадан жасалған жеке қаптамаға қапталған, тест-кассета – (25 дана); Бір реттік полиэтилен пипетка – (25 дана); Буферлік ерітінді - (3 мл, 1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86 012,58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Стрептококк А экспресс тесті (адамның жұтқыншақ жағындысының үлгілерінде А тобының стрептококк антигенін анықтау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Стрептококк А экспресс тесті (адамның жұтқыншақ жағындысының үлгілерінде А тобының стрептококк антигенін анықтау үшін)</w:t>
            </w:r>
          </w:p>
          <w:p>
            <w:pPr>
              <w:spacing w:after="20"/>
              <w:ind w:left="20"/>
              <w:jc w:val="both"/>
            </w:pPr>
            <w:r>
              <w:rPr>
                <w:rFonts w:ascii="Times New Roman"/>
                <w:b w:val="false"/>
                <w:i w:val="false"/>
                <w:color w:val="000000"/>
                <w:sz w:val="20"/>
              </w:rPr>
              <w:t>
1. Ылғал сіңіргіші бар алюминий фольгадан жасалған жеке қаптамаға қапталған, тест-кассета – (25 дана)</w:t>
            </w:r>
          </w:p>
          <w:p>
            <w:pPr>
              <w:spacing w:after="20"/>
              <w:ind w:left="20"/>
              <w:jc w:val="both"/>
            </w:pPr>
            <w:r>
              <w:rPr>
                <w:rFonts w:ascii="Times New Roman"/>
                <w:b w:val="false"/>
                <w:i w:val="false"/>
                <w:color w:val="000000"/>
                <w:sz w:val="20"/>
              </w:rPr>
              <w:t>
2. Экстракциялайтын буферлік ерітінді – (10 мл, 1 құты)</w:t>
            </w:r>
          </w:p>
          <w:p>
            <w:pPr>
              <w:spacing w:after="20"/>
              <w:ind w:left="20"/>
              <w:jc w:val="both"/>
            </w:pPr>
            <w:r>
              <w:rPr>
                <w:rFonts w:ascii="Times New Roman"/>
                <w:b w:val="false"/>
                <w:i w:val="false"/>
                <w:color w:val="000000"/>
                <w:sz w:val="20"/>
              </w:rPr>
              <w:t>
3. Мақта тампоны – (25 дана) 4.Бөліп алуға арналған бір реттік пробирка – (25 дана)</w:t>
            </w:r>
          </w:p>
          <w:p>
            <w:pPr>
              <w:spacing w:after="20"/>
              <w:ind w:left="20"/>
              <w:jc w:val="both"/>
            </w:pPr>
            <w:r>
              <w:rPr>
                <w:rFonts w:ascii="Times New Roman"/>
                <w:b w:val="false"/>
                <w:i w:val="false"/>
                <w:color w:val="000000"/>
                <w:sz w:val="20"/>
              </w:rPr>
              <w:t>
5. Пробиркаларға арналған штатив – (1 дана) 6. Оң бақылау – (0,5 мл, 1 құты)</w:t>
            </w:r>
          </w:p>
          <w:p>
            <w:pPr>
              <w:spacing w:after="20"/>
              <w:ind w:left="20"/>
              <w:jc w:val="both"/>
            </w:pPr>
            <w:r>
              <w:rPr>
                <w:rFonts w:ascii="Times New Roman"/>
                <w:b w:val="false"/>
                <w:i w:val="false"/>
                <w:color w:val="000000"/>
                <w:sz w:val="20"/>
              </w:rPr>
              <w:t>
7. Теріс бақылау – (0,5 мл, 1 құты)</w:t>
            </w:r>
          </w:p>
          <w:p>
            <w:pPr>
              <w:spacing w:after="20"/>
              <w:ind w:left="20"/>
              <w:jc w:val="both"/>
            </w:pPr>
            <w:r>
              <w:rPr>
                <w:rFonts w:ascii="Times New Roman"/>
                <w:b w:val="false"/>
                <w:i w:val="false"/>
                <w:color w:val="000000"/>
                <w:sz w:val="20"/>
              </w:rPr>
              <w:t>
8. Бөліп алуға арналған реагент №1 – (10 мл, 1 құты)</w:t>
            </w:r>
          </w:p>
          <w:p>
            <w:pPr>
              <w:spacing w:after="20"/>
              <w:ind w:left="20"/>
              <w:jc w:val="both"/>
            </w:pPr>
            <w:r>
              <w:rPr>
                <w:rFonts w:ascii="Times New Roman"/>
                <w:b w:val="false"/>
                <w:i w:val="false"/>
                <w:color w:val="000000"/>
                <w:sz w:val="20"/>
              </w:rPr>
              <w:t>
9. Бөліп алуға арналған реагент №2 – (10 мл, 1 құты) Тесттің сезімталдығы және спецификалығы сезімталдығы бойынша 99%, спецификалығы бойынша 99% құрайды.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30914,87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Стрептококк В экспресс тесті (адамның урогенитальды жағынды үлгілерінде Б тобындағы Стрептококк антигенін анықтау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Стрептококк В (для выявления антигена Стрептококка группы Б в урогенитальных образцах мазка человека)</w:t>
            </w:r>
          </w:p>
          <w:p>
            <w:pPr>
              <w:spacing w:after="20"/>
              <w:ind w:left="20"/>
              <w:jc w:val="both"/>
            </w:pPr>
            <w:r>
              <w:rPr>
                <w:rFonts w:ascii="Times New Roman"/>
                <w:b w:val="false"/>
                <w:i w:val="false"/>
                <w:color w:val="000000"/>
                <w:sz w:val="20"/>
              </w:rPr>
              <w:t>
1. Ылғал сіңіргіші бар алюминий фольгадан жасалған жеке қаптамаға қапталған, тест-кассета – (25 дана)</w:t>
            </w:r>
          </w:p>
          <w:p>
            <w:pPr>
              <w:spacing w:after="20"/>
              <w:ind w:left="20"/>
              <w:jc w:val="both"/>
            </w:pPr>
            <w:r>
              <w:rPr>
                <w:rFonts w:ascii="Times New Roman"/>
                <w:b w:val="false"/>
                <w:i w:val="false"/>
                <w:color w:val="000000"/>
                <w:sz w:val="20"/>
              </w:rPr>
              <w:t>
2. Экстракциялайтын буферлік ерітінді – (10 мл, 1 құты)</w:t>
            </w:r>
          </w:p>
          <w:p>
            <w:pPr>
              <w:spacing w:after="20"/>
              <w:ind w:left="20"/>
              <w:jc w:val="both"/>
            </w:pPr>
            <w:r>
              <w:rPr>
                <w:rFonts w:ascii="Times New Roman"/>
                <w:b w:val="false"/>
                <w:i w:val="false"/>
                <w:color w:val="000000"/>
                <w:sz w:val="20"/>
              </w:rPr>
              <w:t>
3. Мақта тампоны – (25 дана) 4.Бөліп алуға арналған бір реттік пробирка – (25 дана)</w:t>
            </w:r>
          </w:p>
          <w:p>
            <w:pPr>
              <w:spacing w:after="20"/>
              <w:ind w:left="20"/>
              <w:jc w:val="both"/>
            </w:pPr>
            <w:r>
              <w:rPr>
                <w:rFonts w:ascii="Times New Roman"/>
                <w:b w:val="false"/>
                <w:i w:val="false"/>
                <w:color w:val="000000"/>
                <w:sz w:val="20"/>
              </w:rPr>
              <w:t>
5. Пробиркаларға арналған штатив – (1 дана)</w:t>
            </w:r>
          </w:p>
          <w:p>
            <w:pPr>
              <w:spacing w:after="20"/>
              <w:ind w:left="20"/>
              <w:jc w:val="both"/>
            </w:pPr>
            <w:r>
              <w:rPr>
                <w:rFonts w:ascii="Times New Roman"/>
                <w:b w:val="false"/>
                <w:i w:val="false"/>
                <w:color w:val="000000"/>
                <w:sz w:val="20"/>
              </w:rPr>
              <w:t>
6. Бөліп алуға арналған реагент №1 – (10 мл, 1 құты)</w:t>
            </w:r>
          </w:p>
          <w:p>
            <w:pPr>
              <w:spacing w:after="20"/>
              <w:ind w:left="20"/>
              <w:jc w:val="both"/>
            </w:pPr>
            <w:r>
              <w:rPr>
                <w:rFonts w:ascii="Times New Roman"/>
                <w:b w:val="false"/>
                <w:i w:val="false"/>
                <w:color w:val="000000"/>
                <w:sz w:val="20"/>
              </w:rPr>
              <w:t>
7. Бөліп алуға арналған реагент №2 – (10 мл, 1 құты) Тесттің сезімталдығы және спецификалығы сезімталдығы бойынша 99%, спецификалығы бойынша 99% құрайды.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95304,83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Токсин А/В экспресс тесті (қос тест) (адамның нәжісіндегі Clostridium difficile А және Б антигендерін сапалық анықтау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Токсин А/В экспресс тесті (қос тест) (адамның нәжісіндегі Clostridium difficile А және Б антигендерін сапалық анықтау үшін)</w:t>
            </w:r>
          </w:p>
          <w:p>
            <w:pPr>
              <w:spacing w:after="20"/>
              <w:ind w:left="20"/>
              <w:jc w:val="both"/>
            </w:pPr>
            <w:r>
              <w:rPr>
                <w:rFonts w:ascii="Times New Roman"/>
                <w:b w:val="false"/>
                <w:i w:val="false"/>
                <w:color w:val="000000"/>
                <w:sz w:val="20"/>
              </w:rPr>
              <w:t>
1. Ылғал сіңіргіші бар алюминий фольгадан жасалған жеке қаптамаға оралған, тест-кассета – (25 дана)</w:t>
            </w:r>
          </w:p>
          <w:p>
            <w:pPr>
              <w:spacing w:after="20"/>
              <w:ind w:left="20"/>
              <w:jc w:val="both"/>
            </w:pPr>
            <w:r>
              <w:rPr>
                <w:rFonts w:ascii="Times New Roman"/>
                <w:b w:val="false"/>
                <w:i w:val="false"/>
                <w:color w:val="000000"/>
                <w:sz w:val="20"/>
              </w:rPr>
              <w:t>
2. Экстракцияға арналған буфері бар үлгілерді жинауға арналған құтылар – (2 мл, 25 құты) Тесттің сезімталдығы және спецификалығы сезімталдығы бойынша 99%, спецификалығы бойынша 99% құрайды.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112912,80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 сарысуынан және жаңа алынған қанынан Хеликобактер экспресс тесті Антидене ("АД Хелико")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 сарысуынан және жаңа алынған қанынан Хеликобактер экспресс тесті Антидене ("АД Хелико") Ылғал сіңіргіші бар алюминий фольгадан жасалған жеке қаптамаға қапталған, тест-кассета – (25 дана)</w:t>
            </w:r>
          </w:p>
          <w:p>
            <w:pPr>
              <w:spacing w:after="20"/>
              <w:ind w:left="20"/>
              <w:jc w:val="both"/>
            </w:pPr>
            <w:r>
              <w:rPr>
                <w:rFonts w:ascii="Times New Roman"/>
                <w:b w:val="false"/>
                <w:i w:val="false"/>
                <w:color w:val="000000"/>
                <w:sz w:val="20"/>
              </w:rPr>
              <w:t>
2. Бір реттік полиэтилен пипетка – (25 дана)</w:t>
            </w:r>
          </w:p>
          <w:p>
            <w:pPr>
              <w:spacing w:after="20"/>
              <w:ind w:left="20"/>
              <w:jc w:val="both"/>
            </w:pPr>
            <w:r>
              <w:rPr>
                <w:rFonts w:ascii="Times New Roman"/>
                <w:b w:val="false"/>
                <w:i w:val="false"/>
                <w:color w:val="000000"/>
                <w:sz w:val="20"/>
              </w:rPr>
              <w:t>
3. Буферлік ерітінді - (3 мл, 1 құты) Тесттің сезімталдығы және спецификалығы сезімталдығы бойынша 99%, спецификалығы бойынша 99% құрайды.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Хламидия экспресс тесті (әйелдердің жатыр мойны жағындыларында, ерлердің уретральды жағындыларында немесе ерлердің несеп үлгілерінде Chlamydia сапалық анықтау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Хламидия экспресс тесті (әйелдердің жатыр мойны жағындыларында, ерлердің уретральды жағындыларында немесе ерлердің несеп үлгілерінде Chlamydia сапалық анықтау үшін)</w:t>
            </w:r>
          </w:p>
          <w:p>
            <w:pPr>
              <w:spacing w:after="20"/>
              <w:ind w:left="20"/>
              <w:jc w:val="both"/>
            </w:pPr>
            <w:r>
              <w:rPr>
                <w:rFonts w:ascii="Times New Roman"/>
                <w:b w:val="false"/>
                <w:i w:val="false"/>
                <w:color w:val="000000"/>
                <w:sz w:val="20"/>
              </w:rPr>
              <w:t>
1. Ылғал сіңіргіші бар алюминий фольгадан жасалған жеке қаптамаға қапталған, тест-кассета – (25 дана)</w:t>
            </w:r>
          </w:p>
          <w:p>
            <w:pPr>
              <w:spacing w:after="20"/>
              <w:ind w:left="20"/>
              <w:jc w:val="both"/>
            </w:pPr>
            <w:r>
              <w:rPr>
                <w:rFonts w:ascii="Times New Roman"/>
                <w:b w:val="false"/>
                <w:i w:val="false"/>
                <w:color w:val="000000"/>
                <w:sz w:val="20"/>
              </w:rPr>
              <w:t>
2. Экстракциялайтын реагент 1 – (10 мл, 1 құты)</w:t>
            </w:r>
          </w:p>
          <w:p>
            <w:pPr>
              <w:spacing w:after="20"/>
              <w:ind w:left="20"/>
              <w:jc w:val="both"/>
            </w:pPr>
            <w:r>
              <w:rPr>
                <w:rFonts w:ascii="Times New Roman"/>
                <w:b w:val="false"/>
                <w:i w:val="false"/>
                <w:color w:val="000000"/>
                <w:sz w:val="20"/>
              </w:rPr>
              <w:t>
3. Экстракциялайтын реагент 2 – (10 мл, 1 құты)</w:t>
            </w:r>
          </w:p>
          <w:p>
            <w:pPr>
              <w:spacing w:after="20"/>
              <w:ind w:left="20"/>
              <w:jc w:val="both"/>
            </w:pPr>
            <w:r>
              <w:rPr>
                <w:rFonts w:ascii="Times New Roman"/>
                <w:b w:val="false"/>
                <w:i w:val="false"/>
                <w:color w:val="000000"/>
                <w:sz w:val="20"/>
              </w:rPr>
              <w:t>
4. Мақта тампоны – (25 дана)</w:t>
            </w:r>
          </w:p>
          <w:p>
            <w:pPr>
              <w:spacing w:after="20"/>
              <w:ind w:left="20"/>
              <w:jc w:val="both"/>
            </w:pPr>
            <w:r>
              <w:rPr>
                <w:rFonts w:ascii="Times New Roman"/>
                <w:b w:val="false"/>
                <w:i w:val="false"/>
                <w:color w:val="000000"/>
                <w:sz w:val="20"/>
              </w:rPr>
              <w:t>
5. Бөліп алуға арналған бір реттік пробирка – (25 дана)</w:t>
            </w:r>
          </w:p>
          <w:p>
            <w:pPr>
              <w:spacing w:after="20"/>
              <w:ind w:left="20"/>
              <w:jc w:val="both"/>
            </w:pPr>
            <w:r>
              <w:rPr>
                <w:rFonts w:ascii="Times New Roman"/>
                <w:b w:val="false"/>
                <w:i w:val="false"/>
                <w:color w:val="000000"/>
                <w:sz w:val="20"/>
              </w:rPr>
              <w:t>
6. Бөліп алуға арналған пробиркаға пластикалық ұштық – (25 дана)</w:t>
            </w:r>
          </w:p>
          <w:p>
            <w:pPr>
              <w:spacing w:after="20"/>
              <w:ind w:left="20"/>
              <w:jc w:val="both"/>
            </w:pPr>
            <w:r>
              <w:rPr>
                <w:rFonts w:ascii="Times New Roman"/>
                <w:b w:val="false"/>
                <w:i w:val="false"/>
                <w:color w:val="000000"/>
                <w:sz w:val="20"/>
              </w:rPr>
              <w:t>
7. Пробиркаларға арналған штатив – (1 дана) Тесттің сезімталдығы және спецификалығы сезімталдығы бойынша 99%, спецификалығы бойынша 99% құрайды.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30493,50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"АФП" экспресс-тесті (адамның жаңа алынған қанында, сарысуында немесе плазмасында альфа-фетопротеинді анықтауға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"АФП" экспресс-тесті альфа-фетопротеинді (АФП) анықтау үшін сапалы мембрандық иммунохроматографиялық талдау болып табылады. Жиынтық:</w:t>
            </w:r>
          </w:p>
          <w:p>
            <w:pPr>
              <w:spacing w:after="20"/>
              <w:ind w:left="20"/>
              <w:jc w:val="both"/>
            </w:pPr>
            <w:r>
              <w:rPr>
                <w:rFonts w:ascii="Times New Roman"/>
                <w:b w:val="false"/>
                <w:i w:val="false"/>
                <w:color w:val="000000"/>
                <w:sz w:val="20"/>
              </w:rPr>
              <w:t>
1. Құрғатқышы бар алюминий фольгасынан жасалған жеке қаптамаға оралған тест-кассета – (25 дана);</w:t>
            </w:r>
          </w:p>
          <w:p>
            <w:pPr>
              <w:spacing w:after="20"/>
              <w:ind w:left="20"/>
              <w:jc w:val="both"/>
            </w:pPr>
            <w:r>
              <w:rPr>
                <w:rFonts w:ascii="Times New Roman"/>
                <w:b w:val="false"/>
                <w:i w:val="false"/>
                <w:color w:val="000000"/>
                <w:sz w:val="20"/>
              </w:rPr>
              <w:t>
2. Бір реттік полиэтиленді пипетка – (25 дана);</w:t>
            </w:r>
          </w:p>
          <w:p>
            <w:pPr>
              <w:spacing w:after="20"/>
              <w:ind w:left="20"/>
              <w:jc w:val="both"/>
            </w:pPr>
            <w:r>
              <w:rPr>
                <w:rFonts w:ascii="Times New Roman"/>
                <w:b w:val="false"/>
                <w:i w:val="false"/>
                <w:color w:val="000000"/>
                <w:sz w:val="20"/>
              </w:rPr>
              <w:t>
3. Буферлік ерітінді - (3 мл, 1 фл.); Тестінің сезгіштігі мен арнайлылығы сезгіштігі бойынша 99 %-ды, арнайлылығы бойынша 99 %-ды құрайды.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лютеиндейтін гормонның концентрациясын анықтауға және овуляцияны анықтауға арналған "Овуляция"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Аналитикалық сезімталдық 40 мХБ/мл құрайды. Дәлдік 99% құрайды. Аналитикалық ерекшелік/айқаспалы реакциялар: көрсетілген концентрацияда гормондармен айқаспалы реактивтілік жоқ ФСГ (1000 мХБ/мл), ТТГ (1000 мХБ/мл), ХГЧ (100 мХБ/мл). Ылғал сіңіргіші бар алюминий фольгадан жасалған жеке қаптамаға қапталған тест-жолағы – (5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нәжісінде H.pylori антигенін сапалы анықтауға арналған "Хелико АГ-экспресс"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"Хелико АГ-экспресс" экспресс-тесті H.pylori антигенін анықтау үшін сапалы иммунохроматографиялық талдау болып табылады. Жиынтық:</w:t>
            </w:r>
          </w:p>
          <w:p>
            <w:pPr>
              <w:spacing w:after="20"/>
              <w:ind w:left="20"/>
              <w:jc w:val="both"/>
            </w:pPr>
            <w:r>
              <w:rPr>
                <w:rFonts w:ascii="Times New Roman"/>
                <w:b w:val="false"/>
                <w:i w:val="false"/>
                <w:color w:val="000000"/>
                <w:sz w:val="20"/>
              </w:rPr>
              <w:t>
1. Құрғатқышы бар алюминий фольгасынан жасалған жеке қаптамаға оралған тест-кассета – (25 дана);</w:t>
            </w:r>
          </w:p>
          <w:p>
            <w:pPr>
              <w:spacing w:after="20"/>
              <w:ind w:left="20"/>
              <w:jc w:val="both"/>
            </w:pPr>
            <w:r>
              <w:rPr>
                <w:rFonts w:ascii="Times New Roman"/>
                <w:b w:val="false"/>
                <w:i w:val="false"/>
                <w:color w:val="000000"/>
                <w:sz w:val="20"/>
              </w:rPr>
              <w:t>
2. Экстракция үшін буфері бар үлгілерді жинауға арналған құтылар – (2 мл, 25 дана). Тестінің сезгіштігі мен арнайлылығы сезгіштігі бойынша 99 %-ды, арнайлылығы бойынша 99 %-ды құрайды.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50385,44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Кардиомаркерлерді анықтауға арналған 3-еуі 1-уінде экспресс-тесті: Тропонин I (cTnI), Креатинфосфокиназа-MB (CK-MB) және Миоглобин (Myo)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Тропонині I (TnI), креатинфосфокиназа-MB (CK-MB) және Миоглобинді (Myo) бүкіл қан, сарысу және плазма үлгілерінде анықтау үшін қолданылатын сапалы иммунохроматографиялық тест. Миокард инфарктісін немесе басқа жүрек ауруларын диагностикалауда қолданылады. Кардиомаркерлерді анықтауға арналған 3-еуі 1-уінде экспресс-тесті: Тропонин I (cTnI), Креатинфосфокиназа-MB (CK-MB) және Миоглобин (Myo) №2</w:t>
            </w:r>
          </w:p>
          <w:p>
            <w:pPr>
              <w:spacing w:after="20"/>
              <w:ind w:left="20"/>
              <w:jc w:val="both"/>
            </w:pPr>
            <w:r>
              <w:rPr>
                <w:rFonts w:ascii="Times New Roman"/>
                <w:b w:val="false"/>
                <w:i w:val="false"/>
                <w:color w:val="000000"/>
                <w:sz w:val="20"/>
              </w:rPr>
              <w:t>
1. Ылғал сіңіргіші (силикагель) бар фольгаға жеке қапталған тест 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 реттік пластикалық пипетка - 25 дана;</w:t>
            </w:r>
          </w:p>
          <w:p>
            <w:pPr>
              <w:spacing w:after="20"/>
              <w:ind w:left="20"/>
              <w:jc w:val="both"/>
            </w:pPr>
            <w:r>
              <w:rPr>
                <w:rFonts w:ascii="Times New Roman"/>
                <w:b w:val="false"/>
                <w:i w:val="false"/>
                <w:color w:val="000000"/>
                <w:sz w:val="20"/>
              </w:rPr>
              <w:t>
4. Буферлік ерітінді - 25 тестіге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40769,36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Кардиомаркерлерді анықтауға арналған 3-еуі 1-уінде экспресс-тесті: Тропонин I (cTnI), Креатинфосфокиназа-MB (CK-MB) және Миоглобин (Myo)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Тропонині I (TnI), креатинфосфокиназа-MB (CK-MB) және Миоглобинді (Myo) бүкіл қан, сарысу және плазма үлгілерінде анықтау үшін қолданылатын сапалы иммунохроматографиялық тест. Миокард инфарктісін немесе басқа жүрек ауруларын диагностикалауда қолданылады. Кардиомаркерлерді анықтауға арналған 3-еуі 1-уінде экспресс-тесті: Тропонин I (cTnI), Креатинфосфокиназа-MB (CK-MB) және Миоглобин (Myo) №1.</w:t>
            </w:r>
          </w:p>
          <w:p>
            <w:pPr>
              <w:spacing w:after="20"/>
              <w:ind w:left="20"/>
              <w:jc w:val="both"/>
            </w:pPr>
            <w:r>
              <w:rPr>
                <w:rFonts w:ascii="Times New Roman"/>
                <w:b w:val="false"/>
                <w:i w:val="false"/>
                <w:color w:val="000000"/>
                <w:sz w:val="20"/>
              </w:rPr>
              <w:t>
1. Ылғал сіңіргіші (силикагель) бар фольгаға жеке қапталған тест кассета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 реттік пластикалық пипетка - 1 дана;</w:t>
            </w:r>
          </w:p>
          <w:p>
            <w:pPr>
              <w:spacing w:after="20"/>
              <w:ind w:left="20"/>
              <w:jc w:val="both"/>
            </w:pPr>
            <w:r>
              <w:rPr>
                <w:rFonts w:ascii="Times New Roman"/>
                <w:b w:val="false"/>
                <w:i w:val="false"/>
                <w:color w:val="000000"/>
                <w:sz w:val="20"/>
              </w:rPr>
              <w:t>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гепатиті вирусының антигендері мен антигендеріне антиденелерді анықтауға арналған 5-уі 1-уінде экспресс-тесті: HBsAg, HBsAb, HBeAg, HBeAb, HBcAb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антигендері мен антигендеріне антиденелерді анықтауға арналған 5-уі 1-уінде экспресс-тесті: HBsAg, HBsAb, HBeAg, HBeAb, HBcAb" - бұл адамның жаңа алынған қан, сарысу және плазма үлгілеріндегі HBsAg, HBsAb, HBeAg, HBeAb, HBcAb сапалы анықтауға арналған иммунохроматографиялық экспресс-тесті. В гепатиті вирусының антигендері мен антигендеріне антиденелерді анықтауға арналған 5-уі 1-уінде экспресс-тесті: HBsAg, HBsAb, HBeAg, HBeAb, HBcAb №1</w:t>
            </w:r>
          </w:p>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 реттік пластикалық пипетка - 1 дана;</w:t>
            </w:r>
          </w:p>
          <w:p>
            <w:pPr>
              <w:spacing w:after="20"/>
              <w:ind w:left="20"/>
              <w:jc w:val="both"/>
            </w:pPr>
            <w:r>
              <w:rPr>
                <w:rFonts w:ascii="Times New Roman"/>
                <w:b w:val="false"/>
                <w:i w:val="false"/>
                <w:color w:val="000000"/>
                <w:sz w:val="20"/>
              </w:rPr>
              <w:t>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антигендері мен антигендеріне антиденелерді анықтауға арналған 5-уі 1-уінде экспресс-тесті: HBsAg, HBsAb, HBeAg, HBeAb, HBcAb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антигендері мен антигендеріне антиденелерді анықтауға арналған 5-уі 1-уінде экспресс-тесті: HBsAg, HBsAb, HBeAg, HBeAb, HBcAb" - бұл адамның жаңа алынған қан, сарысу және плазма үлгілеріндегі HBsAg, HBsAb, HBeAg, HBeAb, HBcAb сапалы анықтауға арналған иммунохроматографиялық экспресс-тесті.</w:t>
            </w:r>
          </w:p>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 реттік пластикалық пипетка - 25 дана;</w:t>
            </w:r>
          </w:p>
          <w:p>
            <w:pPr>
              <w:spacing w:after="20"/>
              <w:ind w:left="20"/>
              <w:jc w:val="both"/>
            </w:pPr>
            <w:r>
              <w:rPr>
                <w:rFonts w:ascii="Times New Roman"/>
                <w:b w:val="false"/>
                <w:i w:val="false"/>
                <w:color w:val="000000"/>
                <w:sz w:val="20"/>
              </w:rPr>
              <w:t>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52335,12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жасырын қанды сапалы анықтауға арналған экспресс-тест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Тест-жолақ-1 дана.</w:t>
            </w:r>
          </w:p>
          <w:p>
            <w:pPr>
              <w:spacing w:after="20"/>
              <w:ind w:left="20"/>
              <w:jc w:val="both"/>
            </w:pPr>
            <w:r>
              <w:rPr>
                <w:rFonts w:ascii="Times New Roman"/>
                <w:b w:val="false"/>
                <w:i w:val="false"/>
                <w:color w:val="000000"/>
                <w:sz w:val="20"/>
              </w:rPr>
              <w:t>
2. Кассета - 1 дана</w:t>
            </w:r>
          </w:p>
          <w:p>
            <w:pPr>
              <w:spacing w:after="20"/>
              <w:ind w:left="20"/>
              <w:jc w:val="both"/>
            </w:pPr>
            <w:r>
              <w:rPr>
                <w:rFonts w:ascii="Times New Roman"/>
                <w:b w:val="false"/>
                <w:i w:val="false"/>
                <w:color w:val="000000"/>
                <w:sz w:val="20"/>
              </w:rPr>
              <w:t>
3. Пробиркадағы 2 мл үлгідегі буферлік сұйылтқыш – 1 дана</w:t>
            </w:r>
          </w:p>
          <w:p>
            <w:pPr>
              <w:spacing w:after="20"/>
              <w:ind w:left="20"/>
              <w:jc w:val="both"/>
            </w:pPr>
            <w:r>
              <w:rPr>
                <w:rFonts w:ascii="Times New Roman"/>
                <w:b w:val="false"/>
                <w:i w:val="false"/>
                <w:color w:val="000000"/>
                <w:sz w:val="20"/>
              </w:rPr>
              <w:t>
4. Үлгінің буферлік сұйылтқышына арналған Пробирка – 1 дана,</w:t>
            </w:r>
          </w:p>
          <w:p>
            <w:pPr>
              <w:spacing w:after="20"/>
              <w:ind w:left="20"/>
              <w:jc w:val="both"/>
            </w:pPr>
            <w:r>
              <w:rPr>
                <w:rFonts w:ascii="Times New Roman"/>
                <w:b w:val="false"/>
                <w:i w:val="false"/>
                <w:color w:val="000000"/>
                <w:sz w:val="20"/>
              </w:rPr>
              <w:t>
5. Кассетаға арналған мөрленген пластик пакет-1 дана.</w:t>
            </w:r>
          </w:p>
          <w:p>
            <w:pPr>
              <w:spacing w:after="20"/>
              <w:ind w:left="20"/>
              <w:jc w:val="both"/>
            </w:pPr>
            <w:r>
              <w:rPr>
                <w:rFonts w:ascii="Times New Roman"/>
                <w:b w:val="false"/>
                <w:i w:val="false"/>
                <w:color w:val="000000"/>
                <w:sz w:val="20"/>
              </w:rPr>
              <w:t>
6. Жапсырмасы бар барлық жинақтауыштарды орауға арналған картон қорап-1 дана.</w:t>
            </w:r>
          </w:p>
          <w:p>
            <w:pPr>
              <w:spacing w:after="20"/>
              <w:ind w:left="20"/>
              <w:jc w:val="both"/>
            </w:pPr>
            <w:r>
              <w:rPr>
                <w:rFonts w:ascii="Times New Roman"/>
                <w:b w:val="false"/>
                <w:i w:val="false"/>
                <w:color w:val="000000"/>
                <w:sz w:val="20"/>
              </w:rPr>
              <w:t>
7. Үлгідегі буферлі сұйылтқышы бар пробиркаға арналған мөрленетін пластик пакет-1 дана.</w:t>
            </w:r>
          </w:p>
          <w:p>
            <w:pPr>
              <w:spacing w:after="20"/>
              <w:ind w:left="20"/>
              <w:jc w:val="both"/>
            </w:pPr>
            <w:r>
              <w:rPr>
                <w:rFonts w:ascii="Times New Roman"/>
                <w:b w:val="false"/>
                <w:i w:val="false"/>
                <w:color w:val="000000"/>
                <w:sz w:val="20"/>
              </w:rPr>
              <w:t>
8. Үлгіні жинауға арналған Пакет-1 дана.</w:t>
            </w:r>
          </w:p>
          <w:p>
            <w:pPr>
              <w:spacing w:after="20"/>
              <w:ind w:left="20"/>
              <w:jc w:val="both"/>
            </w:pPr>
            <w:r>
              <w:rPr>
                <w:rFonts w:ascii="Times New Roman"/>
                <w:b w:val="false"/>
                <w:i w:val="false"/>
                <w:color w:val="000000"/>
                <w:sz w:val="20"/>
              </w:rPr>
              <w:t>
9. ID стикер – 1 дана</w:t>
            </w:r>
          </w:p>
          <w:p>
            <w:pPr>
              <w:spacing w:after="20"/>
              <w:ind w:left="20"/>
              <w:jc w:val="both"/>
            </w:pPr>
            <w:r>
              <w:rPr>
                <w:rFonts w:ascii="Times New Roman"/>
                <w:b w:val="false"/>
                <w:i w:val="false"/>
                <w:color w:val="000000"/>
                <w:sz w:val="20"/>
              </w:rPr>
              <w:t>
10. Қазақ және орыс тілдерінде қолдану жөніндегі Нұсқаулық-1 дана</w:t>
            </w:r>
          </w:p>
          <w:p>
            <w:pPr>
              <w:spacing w:after="20"/>
              <w:ind w:left="20"/>
              <w:jc w:val="both"/>
            </w:pPr>
            <w:r>
              <w:rPr>
                <w:rFonts w:ascii="Times New Roman"/>
                <w:b w:val="false"/>
                <w:i w:val="false"/>
                <w:color w:val="000000"/>
                <w:sz w:val="20"/>
              </w:rPr>
              <w:t>
11. Құрғатқыш, 1г-1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Clostridium difficile глутаматдегидрогеназасын (C. difficile GDH)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Clostridium difficile глутаматдегидрогеназасын (C. difficile GDH) анықтауға арналған экспресс-тесті" - нәжіс үлгілеріндегі Clostridium difficile глутаматдегидрогеназа антигенін анықтауға арналған иммунохроматографиялық экспресс- тесті. Нәжістегі Clostridium difficile глутаматдегидрогеназасын (C. difficile GDH) анықтауға арналған экспресс-тесті №1</w:t>
            </w:r>
          </w:p>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Үлгілерді жинауға арналған буферлік ерітіндісі және аппликаторы бар пластикалық құты - 1 дана;</w:t>
            </w:r>
          </w:p>
          <w:p>
            <w:pPr>
              <w:spacing w:after="20"/>
              <w:ind w:left="20"/>
              <w:jc w:val="both"/>
            </w:pPr>
            <w:r>
              <w:rPr>
                <w:rFonts w:ascii="Times New Roman"/>
                <w:b w:val="false"/>
                <w:i w:val="false"/>
                <w:color w:val="000000"/>
                <w:sz w:val="20"/>
              </w:rPr>
              <w:t>
4. Бір реттік пластикалық пипетка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Clostridium difficile глутаматдегидрогеназасын (C. difficile GDH)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Clostridium difficile глутаматдегидрогеназасын (C. difficile GDH) анықтауға арналған экспресс-тесті" - нәжіс үлгілеріндегі Clostridium difficile глутаматдегидрогеназа антигенін анықтауға арналған иммунохроматографиялық экспресс- тесті. Нәжістегі Clostridium difficile глутаматдегидрогеназасын (C. difficile GDH) анықтауға арналған экспресс-тесті №2</w:t>
            </w:r>
          </w:p>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Үлгілерді жинауға арналған буферлік ерітіндісі және аппликаторы бар пластикалық құты - 25 дана.;</w:t>
            </w:r>
          </w:p>
          <w:p>
            <w:pPr>
              <w:spacing w:after="20"/>
              <w:ind w:left="20"/>
              <w:jc w:val="both"/>
            </w:pPr>
            <w:r>
              <w:rPr>
                <w:rFonts w:ascii="Times New Roman"/>
                <w:b w:val="false"/>
                <w:i w:val="false"/>
                <w:color w:val="000000"/>
                <w:sz w:val="20"/>
              </w:rPr>
              <w:t>
4. Бір реттік пластикалық пипетка - 25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82940,70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N-терминальді миаралық натрийуретикалық пептидін (NT-proBNP)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"N-терминальді миаралық натрийуретикалық пептидін (NT-proBNP) анықтауға арналған экспресс-тесті" - бұл адамның жаңа алынған қаны, сарысуы және плазмасы үлгілерінде NT-proBNP сапалы анықтауға арналған иммунохроматографиялық экспресс-тесті. N-терминальді миаралық натрийуретикалық пептидін (NT-proBNP) анықтауға арналған экспресс-тесті №2</w:t>
            </w:r>
          </w:p>
          <w:p>
            <w:pPr>
              <w:spacing w:after="20"/>
              <w:ind w:left="20"/>
              <w:jc w:val="both"/>
            </w:pPr>
            <w:r>
              <w:rPr>
                <w:rFonts w:ascii="Times New Roman"/>
                <w:b w:val="false"/>
                <w:i w:val="false"/>
                <w:color w:val="000000"/>
                <w:sz w:val="20"/>
              </w:rPr>
              <w:t>
1. Ылғалсіңіргіші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Бірреттік пластик пипетка - 25 дана;</w:t>
            </w:r>
          </w:p>
          <w:p>
            <w:pPr>
              <w:spacing w:after="20"/>
              <w:ind w:left="20"/>
              <w:jc w:val="both"/>
            </w:pPr>
            <w:r>
              <w:rPr>
                <w:rFonts w:ascii="Times New Roman"/>
                <w:b w:val="false"/>
                <w:i w:val="false"/>
                <w:color w:val="000000"/>
                <w:sz w:val="20"/>
              </w:rPr>
              <w:t>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N-терминальді миаралық натрийуретикалық пептидін (NT-proBNP)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"N-терминальді миаралық натрийуретикалық пептидін (NT-proBNP) анықтауға арналған экспресс-тесті" - бұл адамның жаңа алынған қаны, сарысуы және плазмасы үлгілерінде NT-proBNP сапалы анықтауға арналған иммунохроматографиялық экспресс-тесті.N-терминальді миаралық натрийуретикалық пептидін (NT-proBNP) анықтауға арналған экспресс-тесті №1</w:t>
            </w:r>
          </w:p>
          <w:p>
            <w:pPr>
              <w:spacing w:after="20"/>
              <w:ind w:left="20"/>
              <w:jc w:val="both"/>
            </w:pPr>
            <w:r>
              <w:rPr>
                <w:rFonts w:ascii="Times New Roman"/>
                <w:b w:val="false"/>
                <w:i w:val="false"/>
                <w:color w:val="000000"/>
                <w:sz w:val="20"/>
              </w:rPr>
              <w:t>
1. Ылғалсіңіргіші (силикагель) бар фольгаға жеке қапталған тест-кассета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Бірреттік пластик пипетка - 1 дана;</w:t>
            </w:r>
          </w:p>
          <w:p>
            <w:pPr>
              <w:spacing w:after="20"/>
              <w:ind w:left="20"/>
              <w:jc w:val="both"/>
            </w:pPr>
            <w:r>
              <w:rPr>
                <w:rFonts w:ascii="Times New Roman"/>
                <w:b w:val="false"/>
                <w:i w:val="false"/>
                <w:color w:val="000000"/>
                <w:sz w:val="20"/>
              </w:rPr>
              <w:t>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алкогольді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алкогольді анықтауға арналған экспресс-тест" - бұл адамның несеп үлгілеріндегі алкогольді сапалы анықтауға арналған иммунохроматографиялық экспресс-тесті. Несептегі алкогольді анықтауға арналған экспресс-тест №1</w:t>
            </w:r>
          </w:p>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 реттік пластикалық пипетка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алкогольді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алкогольді анықтауға арналған экспресс-тест" - бұл адамның несеп үлгілеріндегі алкогольді сапалы анықтауға арналған иммунохроматографиялық экспресс-тесті. Несептегі алкогольді анықтауға арналған экспресс-тест №2</w:t>
            </w:r>
          </w:p>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 реттік пластикалық пипетка - 25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Сілекейдегі алкогольді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"Сілекейдегі алкогольді анықтауға арналған экспресс-тест" - бұл адамның сілекей үлгілеріндегі алкогольді сапалы анықтауға арналған иммунохроматографиялық экспресс-тесті. Сілекейдегі алкогольді анықтауға арналған экспресс-тест №2 Ылғал сіңіргіші (силикагель) бар фольгаға жеке қапталған тест-жолақ - 50 дана; Қолдану жөніндегі нұсқаулық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(50 тесттер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Сілекейдегі алкогольді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"Сілекейдегі алкогольді анықтауға арналған экспресс-тест" - бұл адамның сілекей үлгілеріндегі алкогольді сапалы анықтауға арналған иммунохроматографиялық экспресс-тесті.Сілекейдегі алкогольді анықтауға арналған экспресс-тест №1</w:t>
            </w:r>
          </w:p>
          <w:p>
            <w:pPr>
              <w:spacing w:after="20"/>
              <w:ind w:left="20"/>
              <w:jc w:val="both"/>
            </w:pPr>
            <w:r>
              <w:rPr>
                <w:rFonts w:ascii="Times New Roman"/>
                <w:b w:val="false"/>
                <w:i w:val="false"/>
                <w:color w:val="000000"/>
                <w:sz w:val="20"/>
              </w:rPr>
              <w:t>
1. Ылғал сіңіргіші (силикагель) бар фольгаға жеке қапталған тест-жолақ - 1 дана;</w:t>
            </w:r>
          </w:p>
          <w:p>
            <w:pPr>
              <w:spacing w:after="20"/>
              <w:ind w:left="20"/>
              <w:jc w:val="both"/>
            </w:pPr>
            <w:r>
              <w:rPr>
                <w:rFonts w:ascii="Times New Roman"/>
                <w:b w:val="false"/>
                <w:i w:val="false"/>
                <w:color w:val="000000"/>
                <w:sz w:val="20"/>
              </w:rPr>
              <w:t>
2. Қолдану жөніндегі нұсқаулық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Альфа-фетопротеинді (AFP)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"Альфа-фетопротеинді (AFP) анықтауға арналған экспресс-тесті" - бұл адамның жаңа алынған қанының, сарысуының және плазмасының үлгілеріндегі альфа-фетопротеинді сапалы анықтауға арналған иммунохроматографиялық экспресс-тест. Альфа-фетопротеинді (AFP) анықтауға арналған экспресс-тесті №1</w:t>
            </w:r>
          </w:p>
          <w:p>
            <w:pPr>
              <w:spacing w:after="20"/>
              <w:ind w:left="20"/>
              <w:jc w:val="both"/>
            </w:pPr>
            <w:r>
              <w:rPr>
                <w:rFonts w:ascii="Times New Roman"/>
                <w:b w:val="false"/>
                <w:i w:val="false"/>
                <w:color w:val="000000"/>
                <w:sz w:val="20"/>
              </w:rPr>
              <w:t>
1. Ылғалсіңіргіші (силикагель) бар фольгаға жеке қапталған тест-кассета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 рет қолданылатын пластик пипетка - 1 дана;</w:t>
            </w:r>
          </w:p>
          <w:p>
            <w:pPr>
              <w:spacing w:after="20"/>
              <w:ind w:left="20"/>
              <w:jc w:val="both"/>
            </w:pPr>
            <w:r>
              <w:rPr>
                <w:rFonts w:ascii="Times New Roman"/>
                <w:b w:val="false"/>
                <w:i w:val="false"/>
                <w:color w:val="000000"/>
                <w:sz w:val="20"/>
              </w:rPr>
              <w:t>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Альфа-фетопротеинді (AFP)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"Альфа-фетопротеинді (AFP) анықтауға арналған экспресс-тесті" - бұл адамның жаңа алынған қанының, сарысуының және плазмасының үлгілеріндегі альфа-фетопротеинді сапалы анықтауға арналған иммунохроматографиялық экспресс-тест. Альфа-фетопротеинді (AFP) анықтауға арналған экспресс-тесті №2</w:t>
            </w:r>
          </w:p>
          <w:p>
            <w:pPr>
              <w:spacing w:after="20"/>
              <w:ind w:left="20"/>
              <w:jc w:val="both"/>
            </w:pPr>
            <w:r>
              <w:rPr>
                <w:rFonts w:ascii="Times New Roman"/>
                <w:b w:val="false"/>
                <w:i w:val="false"/>
                <w:color w:val="000000"/>
                <w:sz w:val="20"/>
              </w:rPr>
              <w:t>
1. Ылғалсіңіргіші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 рет қолданылатын пластик пипетка - 25 дана;</w:t>
            </w:r>
          </w:p>
          <w:p>
            <w:pPr>
              <w:spacing w:after="20"/>
              <w:ind w:left="20"/>
              <w:jc w:val="both"/>
            </w:pPr>
            <w:r>
              <w:rPr>
                <w:rFonts w:ascii="Times New Roman"/>
                <w:b w:val="false"/>
                <w:i w:val="false"/>
                <w:color w:val="000000"/>
                <w:sz w:val="20"/>
              </w:rPr>
              <w:t>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COVID-19 антигендi анықтауға арналған экспресс тесті (COVID-19 Ag)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Реагенттер жинағы қысқа уақыт ішінде клиникалық үлгіде ауыр жедел респираторлық синдромды (SARS-CoV) тудыратын коронавирустың нуклеокапсидті антигенін сапалы анықтауда пайдалануға арналған. Тесттің жұмыс принципі коллоидты алтынмен иммунохроматографиялық талдау принципіне негізделген және клиникалық үлгілердегі SARS-CoV-2 нуклеокапсидінің ақуызын иммундық сэндвич әдісімен анықтайды. COVID-19 антигендi анықтауға арналған экспресс тесті (COVID-19 Ag) №2</w:t>
            </w:r>
          </w:p>
          <w:p>
            <w:pPr>
              <w:spacing w:after="20"/>
              <w:ind w:left="20"/>
              <w:jc w:val="both"/>
            </w:pPr>
            <w:r>
              <w:rPr>
                <w:rFonts w:ascii="Times New Roman"/>
                <w:b w:val="false"/>
                <w:i w:val="false"/>
                <w:color w:val="000000"/>
                <w:sz w:val="20"/>
              </w:rPr>
              <w:t>
1. қорғаныш қақпағы бар құты-қалпақша-21 дана;</w:t>
            </w:r>
          </w:p>
          <w:p>
            <w:pPr>
              <w:spacing w:after="20"/>
              <w:ind w:left="20"/>
              <w:jc w:val="both"/>
            </w:pPr>
            <w:r>
              <w:rPr>
                <w:rFonts w:ascii="Times New Roman"/>
                <w:b w:val="false"/>
                <w:i w:val="false"/>
                <w:color w:val="000000"/>
                <w:sz w:val="20"/>
              </w:rPr>
              <w:t>
2. лизиске арналған буфер – 21 дана;</w:t>
            </w:r>
          </w:p>
          <w:p>
            <w:pPr>
              <w:spacing w:after="20"/>
              <w:ind w:left="20"/>
              <w:jc w:val="both"/>
            </w:pPr>
            <w:r>
              <w:rPr>
                <w:rFonts w:ascii="Times New Roman"/>
                <w:b w:val="false"/>
                <w:i w:val="false"/>
                <w:color w:val="000000"/>
                <w:sz w:val="20"/>
              </w:rPr>
              <w:t>
3. үлгіні жинауға арналған зонд-тампон-21 дана;</w:t>
            </w:r>
          </w:p>
          <w:p>
            <w:pPr>
              <w:spacing w:after="20"/>
              <w:ind w:left="20"/>
              <w:jc w:val="both"/>
            </w:pPr>
            <w:r>
              <w:rPr>
                <w:rFonts w:ascii="Times New Roman"/>
                <w:b w:val="false"/>
                <w:i w:val="false"/>
                <w:color w:val="000000"/>
                <w:sz w:val="20"/>
              </w:rPr>
              <w:t>
4. қолдану жөніндегі нұсқаулық - 1 дана;</w:t>
            </w:r>
          </w:p>
          <w:p>
            <w:pPr>
              <w:spacing w:after="20"/>
              <w:ind w:left="20"/>
              <w:jc w:val="both"/>
            </w:pPr>
            <w:r>
              <w:rPr>
                <w:rFonts w:ascii="Times New Roman"/>
                <w:b w:val="false"/>
                <w:i w:val="false"/>
                <w:color w:val="000000"/>
                <w:sz w:val="20"/>
              </w:rPr>
              <w:t>
5. Ылғал жұтқышы (силикагель) бар фольгаға жеке қапталған тест – кассета-20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(20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55740,30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COVID-19 антигендi анықтауға арналған экспресс тесті (COVID-19 Ag)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Реагенттер жинағы қысқа уақыт ішінде клиникалық үлгіде ауыр жедел респираторлық синдромды (SARS-CoV) тудыратын коронавирустың нуклеокапсидті антигенін сапалы анықтауда пайдалануға арналған. Тесттің жұмыс принципі коллоидты алтынмен иммунохроматографиялық талдау принципіне негізделген және клиникалық үлгілердегі SARS-CoV-2 нуклеокапсидінің ақуызын иммундық сэндвич әдісімен анықтайды. COVID-19 антигендi анықтауға арналған экспресс тесті (COVID-19 Ag) №1</w:t>
            </w:r>
          </w:p>
          <w:p>
            <w:pPr>
              <w:spacing w:after="20"/>
              <w:ind w:left="20"/>
              <w:jc w:val="both"/>
            </w:pPr>
            <w:r>
              <w:rPr>
                <w:rFonts w:ascii="Times New Roman"/>
                <w:b w:val="false"/>
                <w:i w:val="false"/>
                <w:color w:val="000000"/>
                <w:sz w:val="20"/>
              </w:rPr>
              <w:t>
1. Ылғал жұтқышы (силикагель) бар фольгаға жеке қапталған тест – кассета-1 дана;</w:t>
            </w:r>
          </w:p>
          <w:p>
            <w:pPr>
              <w:spacing w:after="20"/>
              <w:ind w:left="20"/>
              <w:jc w:val="both"/>
            </w:pPr>
            <w:r>
              <w:rPr>
                <w:rFonts w:ascii="Times New Roman"/>
                <w:b w:val="false"/>
                <w:i w:val="false"/>
                <w:color w:val="000000"/>
                <w:sz w:val="20"/>
              </w:rPr>
              <w:t>
2. үлгіні жинауға арналған зонд-тампон-1 дана;</w:t>
            </w:r>
          </w:p>
          <w:p>
            <w:pPr>
              <w:spacing w:after="20"/>
              <w:ind w:left="20"/>
              <w:jc w:val="both"/>
            </w:pPr>
            <w:r>
              <w:rPr>
                <w:rFonts w:ascii="Times New Roman"/>
                <w:b w:val="false"/>
                <w:i w:val="false"/>
                <w:color w:val="000000"/>
                <w:sz w:val="20"/>
              </w:rPr>
              <w:t>
3. лизиске арналған буфер – 1 дана;</w:t>
            </w:r>
          </w:p>
          <w:p>
            <w:pPr>
              <w:spacing w:after="20"/>
              <w:ind w:left="20"/>
              <w:jc w:val="both"/>
            </w:pPr>
            <w:r>
              <w:rPr>
                <w:rFonts w:ascii="Times New Roman"/>
                <w:b w:val="false"/>
                <w:i w:val="false"/>
                <w:color w:val="000000"/>
                <w:sz w:val="20"/>
              </w:rPr>
              <w:t>
4. қорғаныш қақпағы бар құты-қалпақша-1 дана;</w:t>
            </w:r>
          </w:p>
          <w:p>
            <w:pPr>
              <w:spacing w:after="20"/>
              <w:ind w:left="20"/>
              <w:jc w:val="both"/>
            </w:pPr>
            <w:r>
              <w:rPr>
                <w:rFonts w:ascii="Times New Roman"/>
                <w:b w:val="false"/>
                <w:i w:val="false"/>
                <w:color w:val="000000"/>
                <w:sz w:val="20"/>
              </w:rPr>
              <w:t>
5. қолдану жөніндегі нұсқаулық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E антигенін (HBeAg)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E антигенін (HBeAg) анықтауға арналған экспресс-тесті" - бұл адамның жаңа алынған қаны, сарысуы және плазмасы үлгілеріндегі В гепатиті вирусының E антигенін сапалы анықтауға арналған иммунохроматографиялық экспресс-тесті. В гепатиті вирусының E антигенін (HBeAg) анықтауға арналған экспресс-тесті №1</w:t>
            </w:r>
          </w:p>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 реттік пластикалық пипетка - 1 дана;</w:t>
            </w:r>
          </w:p>
          <w:p>
            <w:pPr>
              <w:spacing w:after="20"/>
              <w:ind w:left="20"/>
              <w:jc w:val="both"/>
            </w:pPr>
            <w:r>
              <w:rPr>
                <w:rFonts w:ascii="Times New Roman"/>
                <w:b w:val="false"/>
                <w:i w:val="false"/>
                <w:color w:val="000000"/>
                <w:sz w:val="20"/>
              </w:rPr>
              <w:t>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E антигенін (HBeAg)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E антигенін (HBeAg) анықтауға арналған экспресс-тесті" - бұл адамның жаңа алынған қаны, сарысуы және плазмасы үлгілеріндегі В гепатиті вирусының E антигенін сапалы анықтауға арналған иммунохроматографиялық экспресс-тесті. В гепатиті вирусының E антигенін (HBeAg) анықтауға арналған экспресс-тесті №2</w:t>
            </w:r>
          </w:p>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 реттік пластикалық пипетка - 25 дана;</w:t>
            </w:r>
          </w:p>
          <w:p>
            <w:pPr>
              <w:spacing w:after="20"/>
              <w:ind w:left="20"/>
              <w:jc w:val="both"/>
            </w:pPr>
            <w:r>
              <w:rPr>
                <w:rFonts w:ascii="Times New Roman"/>
                <w:b w:val="false"/>
                <w:i w:val="false"/>
                <w:color w:val="000000"/>
                <w:sz w:val="20"/>
              </w:rPr>
              <w:t>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СальмонеллҰз қоздырғыштарының (S. typhi/S. paratyphi) антигенін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СальмонеллҰз қоздырғыштарының (S.typhi/S.paratyphi) антигенін анықтауға арналған экспресс-тесті" - бұл адам нәжісінің үлгілеріндегі Salmonella typhi (S.typhi) және Salmonella paratyphi (S.paratyphi) антигендерін сапалы анықтауға арналған иммунохроматографиялық экспресс-тест. Нәжістегі СальмонеллҰз қоздырғыштарының (S. typhi/S. paratyphi) антигенін анықтауға арналған экспресс-тесті №1</w:t>
            </w:r>
          </w:p>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Буферлік ерітіндісі және үлгілерді жинауға арналған аппликаторы бар пластикалық құты - 1 дана;</w:t>
            </w:r>
          </w:p>
          <w:p>
            <w:pPr>
              <w:spacing w:after="20"/>
              <w:ind w:left="20"/>
              <w:jc w:val="both"/>
            </w:pPr>
            <w:r>
              <w:rPr>
                <w:rFonts w:ascii="Times New Roman"/>
                <w:b w:val="false"/>
                <w:i w:val="false"/>
                <w:color w:val="000000"/>
                <w:sz w:val="20"/>
              </w:rPr>
              <w:t>
4. Бірреттік пластикалық пипетка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СальмонеллҰз қоздырғыштарының (S. typhi/S. paratyphi) антигенін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СальмонеллҰз қоздырғыштарының (S.typhi/S.paratyphi) антигенін анықтауға арналған экспресс-тесті" - бұл адам нәжісінің үлгілеріндегі Salmonella typhi (S.typhi) және Salmonella paratyphi (S.paratyphi) антигендерін сапалы анықтауға арналған иммунохроматографиялық экспресс-тест. Нәжістегі СальмонеллҰз қоздырғыштарының (S. typhi/S. paratyphi) антигенін анықтауға арналған экспресс-тесті №2</w:t>
            </w:r>
          </w:p>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- 25 дана.;</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Буферлік ерітіндісі және үлгілерді жинауға арналған аппликаторы бар пластикалық құты - 25 дана;</w:t>
            </w:r>
          </w:p>
          <w:p>
            <w:pPr>
              <w:spacing w:after="20"/>
              <w:ind w:left="20"/>
              <w:jc w:val="both"/>
            </w:pPr>
            <w:r>
              <w:rPr>
                <w:rFonts w:ascii="Times New Roman"/>
                <w:b w:val="false"/>
                <w:i w:val="false"/>
                <w:color w:val="000000"/>
                <w:sz w:val="20"/>
              </w:rPr>
              <w:t>
4. Бірреттік пластикалық пипетка - 25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82940,70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Легионелла антигенін (Legionella pneumophila)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Легионелла антигенін (Legionella pneumophila) анықтауға арналған экспресс-тест" - бұл адамның несеп үлгілеріндегі 1 серотобының легионелла антигенін (Legionella pneumophila) сапалы анықтауға арналған иммунохроматографиялық экспресс-тесті. Несептегі Легионелла антигенін (Legionella pneumophila) анықтауға арналған экспресс-тест №1</w:t>
            </w:r>
          </w:p>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 реттік пластикалық пипетка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Легионелла антигенін (Legionella pneumophila)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Легионелла антигенін (Legionella pneumophila) анықтауға арналған экспресс-тест" - бұл адамның несеп үлгілеріндегі 1 серотобының легионелла антигенін (Legionella pneumophila) сапалы анықтауға арналған иммунохроматографиялық экспресс-тесті.Несептегі Легионелла антигенін (Legionella pneumophila) анықтауға арналған экспресс-тест №2</w:t>
            </w:r>
          </w:p>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 реттік пластикалық пипетка - 25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118726,16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гепатиті вирусына (HAV) антиденелерді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гепатиті вирусына (HAV) антиденелерді анықтауға арналған экспресс-тест" - бұл адамның жаңа алынған қан, сарысу және плазма үлгілерінде спецификалық HAV IgM және HAV IgG сапалы анықтауға арналған иммунохроматографиялық экспресс-тесті. A гепатиті вирусына (HAV) антиденелерді анықтауға арналған экспресс-тест №2</w:t>
            </w:r>
          </w:p>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Бірреттік пластикалық пипетка - 25 дана;</w:t>
            </w:r>
          </w:p>
          <w:p>
            <w:pPr>
              <w:spacing w:after="20"/>
              <w:ind w:left="20"/>
              <w:jc w:val="both"/>
            </w:pPr>
            <w:r>
              <w:rPr>
                <w:rFonts w:ascii="Times New Roman"/>
                <w:b w:val="false"/>
                <w:i w:val="false"/>
                <w:color w:val="000000"/>
                <w:sz w:val="20"/>
              </w:rPr>
              <w:t>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(25 тесттер)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гепатиті вирусына (HAV) антиденелерді анықтауға арналған экспресс-тест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гепатиті вирусына (HAV) антиденелерді анықтауға арналған экспресс-тест" - бұл адамның жаңа алынған қан, сарысу және плазма үлгілерінде спецификалық HAV IgM және HAV IgG сапалы анықтауға арналған иммунохроматографиялық экспресс-тесті. A гепатиті вирусына (HAV) антиденелерді анықтауға арналған экспресс-тест №1</w:t>
            </w:r>
          </w:p>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Бірреттік пластикалық пипетка - 1 дана;</w:t>
            </w:r>
          </w:p>
          <w:p>
            <w:pPr>
              <w:spacing w:after="20"/>
              <w:ind w:left="20"/>
              <w:jc w:val="both"/>
            </w:pPr>
            <w:r>
              <w:rPr>
                <w:rFonts w:ascii="Times New Roman"/>
                <w:b w:val="false"/>
                <w:i w:val="false"/>
                <w:color w:val="000000"/>
                <w:sz w:val="20"/>
              </w:rPr>
              <w:t>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гепатиті вирусына (HCV) антиденелерді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гепатиті вирусына (HCV) антиденелерді анықтауға арналған экспресс-тесті - бұл жаңа алынған қан / сарысу / плазма үлгілерінде С гепатитінің (HCV) беткі антигеніне антиденелерді анықтауға арналған сапалы иммунохроматографиялық тест. Жедел тест in vitro диагностикасына арналған бір реттік медициналық бұйым болып табылады және сапалы иммунохроматографиялық талдауды жүзеге асыру үшін мембраналарға жағылған реагенттері бар жолақтар болып табылады. С гепатиті вирусына (HCV) антиденелерді анықтауға арналған экспресс-тесті №2</w:t>
            </w:r>
          </w:p>
          <w:p>
            <w:pPr>
              <w:spacing w:after="20"/>
              <w:ind w:left="20"/>
              <w:jc w:val="both"/>
            </w:pPr>
            <w:r>
              <w:rPr>
                <w:rFonts w:ascii="Times New Roman"/>
                <w:b w:val="false"/>
                <w:i w:val="false"/>
                <w:color w:val="000000"/>
                <w:sz w:val="20"/>
              </w:rPr>
              <w:t>
1. Ылғал жинағыш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 реттік пластикалық пипетка - 25 дана;</w:t>
            </w:r>
          </w:p>
          <w:p>
            <w:pPr>
              <w:spacing w:after="20"/>
              <w:ind w:left="20"/>
              <w:jc w:val="both"/>
            </w:pPr>
            <w:r>
              <w:rPr>
                <w:rFonts w:ascii="Times New Roman"/>
                <w:b w:val="false"/>
                <w:i w:val="false"/>
                <w:color w:val="000000"/>
                <w:sz w:val="20"/>
              </w:rPr>
              <w:t>
4. Буферлік ерітінді - 25 тестіге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21184,36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гепатиті вирусына (HCV) антиденелерді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гепатиті вирусына (HCV) антиденелерді анықтауға арналған экспресс-тесті - бұл жаңа алынған қан / сарысу / плазма үлгілерінде С гепатитінің (HCV) беткі антигеніне антиденелерді анықтауға арналған сапалы иммунохроматографиялық тест. Жедел тест in vitro диагностикасына арналған бір реттік медициналық бұйым болып табылады және сапалы иммунохроматографиялық талдауды жүзеге асыру үшін мембраналарға жағылған реагенттері бар жолақтар болып табылады. С гепатиті вирусына (HCV) антиденелерді анықтауға арналған экспресс-тесті №1</w:t>
            </w:r>
          </w:p>
          <w:p>
            <w:pPr>
              <w:spacing w:after="20"/>
              <w:ind w:left="20"/>
              <w:jc w:val="both"/>
            </w:pPr>
            <w:r>
              <w:rPr>
                <w:rFonts w:ascii="Times New Roman"/>
                <w:b w:val="false"/>
                <w:i w:val="false"/>
                <w:color w:val="000000"/>
                <w:sz w:val="20"/>
              </w:rPr>
              <w:t>
1. Ылғал жинағыш (силикагель) бар фольгаға жеке қапталған тест-кассета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 реттік пластикалық пипетка - 1 дана;</w:t>
            </w:r>
          </w:p>
          <w:p>
            <w:pPr>
              <w:spacing w:after="20"/>
              <w:ind w:left="20"/>
              <w:jc w:val="both"/>
            </w:pPr>
            <w:r>
              <w:rPr>
                <w:rFonts w:ascii="Times New Roman"/>
                <w:b w:val="false"/>
                <w:i w:val="false"/>
                <w:color w:val="000000"/>
                <w:sz w:val="20"/>
              </w:rPr>
              <w:t>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Ауыздың шырышты қабатының транссудатында АИТВ 1/2 (HIV 1/2 O) антиденелерін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Ауыздың шырышты қабатының транссудатында АИТВ 1/2 антиденелерін анықтауға арналған экспресс-тесті – бұл АИТВ инфекциясының диагностикасы кезінде ауыз қуысының шырышты қабығының транссудат сынамаларында адамның иммун тапшылығы вирусына антиденелерді көзбен көріп анықтауға арналған иммунохроматографиялық экспресс-тест. Ауыздың шырышты қабатының транссудатында АИТВ 1/2 (HIV 1/2 O) антиденелерін анықтауға арналған экспресс-тесті №2</w:t>
            </w:r>
          </w:p>
          <w:p>
            <w:pPr>
              <w:spacing w:after="20"/>
              <w:ind w:left="20"/>
              <w:jc w:val="both"/>
            </w:pPr>
            <w:r>
              <w:rPr>
                <w:rFonts w:ascii="Times New Roman"/>
                <w:b w:val="false"/>
                <w:i w:val="false"/>
                <w:color w:val="000000"/>
                <w:sz w:val="20"/>
              </w:rPr>
              <w:t>
1. Ылғал сіңіргіші (силикагель) бар фольгаға жеке қапталған тест кассета - 20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Ішінде буферлік ерітіндісі бар экстракцияға арналған пробирка - 20 дана;</w:t>
            </w:r>
          </w:p>
          <w:p>
            <w:pPr>
              <w:spacing w:after="20"/>
              <w:ind w:left="20"/>
              <w:jc w:val="both"/>
            </w:pPr>
            <w:r>
              <w:rPr>
                <w:rFonts w:ascii="Times New Roman"/>
                <w:b w:val="false"/>
                <w:i w:val="false"/>
                <w:color w:val="000000"/>
                <w:sz w:val="20"/>
              </w:rPr>
              <w:t>
4. Ауыз қуысы шырышты қабатының транссудатын алатын сынама алғыш - 20 дана;</w:t>
            </w:r>
          </w:p>
          <w:p>
            <w:pPr>
              <w:spacing w:after="20"/>
              <w:ind w:left="20"/>
              <w:jc w:val="both"/>
            </w:pPr>
            <w:r>
              <w:rPr>
                <w:rFonts w:ascii="Times New Roman"/>
                <w:b w:val="false"/>
                <w:i w:val="false"/>
                <w:color w:val="000000"/>
                <w:sz w:val="20"/>
              </w:rPr>
              <w:t>
5. Бір реттік пластикалық пипетка - 20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(20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Ауыздың шырышты қабатының транссудатында АИТВ 1/2 (HIV 1/2 O) антиденелерін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Ауыздың шырышты қабатының транссудатында АИТВ 1/2 антиденелерін анықтауға арналған экспресс-тесті – бұл АИТВ инфекциясының диагностикасы кезінде ауыз қуысының шырышты қабығының транссудат сынамаларында адамның иммун тапшылығы вирусына антиденелерді көзбен көріп анықтауға арналған иммунохроматографиялық экспресс-тест. Ауыздың шырышты қабатының транссудатында АИТВ 1/2 (HIV 1/2 O) антиденелерін анықтауға арналған экспресс-тесті № 1</w:t>
            </w:r>
          </w:p>
          <w:p>
            <w:pPr>
              <w:spacing w:after="20"/>
              <w:ind w:left="20"/>
              <w:jc w:val="both"/>
            </w:pPr>
            <w:r>
              <w:rPr>
                <w:rFonts w:ascii="Times New Roman"/>
                <w:b w:val="false"/>
                <w:i w:val="false"/>
                <w:color w:val="000000"/>
                <w:sz w:val="20"/>
              </w:rPr>
              <w:t>
1. Ылғал сіңіргіші (силикагель) бар фольгаға жеке қапталған тест кассета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Ішінде буферлік ерітіндісі бар экстракцияға арналған пробирка –1 дана;</w:t>
            </w:r>
          </w:p>
          <w:p>
            <w:pPr>
              <w:spacing w:after="20"/>
              <w:ind w:left="20"/>
              <w:jc w:val="both"/>
            </w:pPr>
            <w:r>
              <w:rPr>
                <w:rFonts w:ascii="Times New Roman"/>
                <w:b w:val="false"/>
                <w:i w:val="false"/>
                <w:color w:val="000000"/>
                <w:sz w:val="20"/>
              </w:rPr>
              <w:t>
4. Ауыз қуысының шырышты қабатының транссудатын алатын сынама алғыш – 1 дана;</w:t>
            </w:r>
          </w:p>
          <w:p>
            <w:pPr>
              <w:spacing w:after="20"/>
              <w:ind w:left="20"/>
              <w:jc w:val="both"/>
            </w:pPr>
            <w:r>
              <w:rPr>
                <w:rFonts w:ascii="Times New Roman"/>
                <w:b w:val="false"/>
                <w:i w:val="false"/>
                <w:color w:val="000000"/>
                <w:sz w:val="20"/>
              </w:rPr>
              <w:t>
5. Бір реттік пластикалық пипетка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1/2 (HIV 1/2) антиденелерін және мерез қоздырғышына (Treponema pallidum) антиденелерді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1/2 (HIV 1/2) антиденелерін және мерез қоздырғышына (Treponema pallidum) антиденелерді анықтауға арналған экспресс-тест" - бұл адамның жаңа алынған қан, сарысу және плазма үлгілеріндегі АИТВ 1 және 2 және Treponema pallidum (TP - мерез қоздырғышы) антиденелерін сапалы анықтауға арналған иммунохроматографиялық тест. АИТВ 1/2 (HIV 1/2) антиденелерін және мерез қоздырғышына (Treponema pallidum) антиденелерді анықтауға арналған экспресс-тест №2</w:t>
            </w:r>
          </w:p>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Бірреттік пластикалық пипетка - 25 данаБірреттік пластикалық пипетка - 25 данаастиковая одноразовая - 25 шт.;</w:t>
            </w:r>
          </w:p>
          <w:p>
            <w:pPr>
              <w:spacing w:after="20"/>
              <w:ind w:left="20"/>
              <w:jc w:val="both"/>
            </w:pPr>
            <w:r>
              <w:rPr>
                <w:rFonts w:ascii="Times New Roman"/>
                <w:b w:val="false"/>
                <w:i w:val="false"/>
                <w:color w:val="000000"/>
                <w:sz w:val="20"/>
              </w:rPr>
              <w:t>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25038,89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1/2 (HIV 1/2) антиденелерін және мерез қоздырғышына (Treponema pallidum) антиденелерді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1/2 (HIV 1/2) антиденелерін және мерез қоздырғышына (Treponema pallidum) антиденелерді анықтауға арналған экспресс-тест" - бұл адамның жаңа алынған қан, сарысу және плазма үлгілеріндегі АИТВ 1 және 2 және Treponema pallidum (TP - мерез қоздырғышы) антиденелерін сапалы анықтауға арналған иммунохроматографиялық тест. АИТВ 1/2 (HIV 1/2) антиденелерін және мерез қоздырғышына (Treponema pallidum) антиденелерді анықтауға арналған экспресс-тест №1</w:t>
            </w:r>
          </w:p>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Бірреттік пластикалық пипетка - 1 дана;</w:t>
            </w:r>
          </w:p>
          <w:p>
            <w:pPr>
              <w:spacing w:after="20"/>
              <w:ind w:left="20"/>
              <w:jc w:val="both"/>
            </w:pPr>
            <w:r>
              <w:rPr>
                <w:rFonts w:ascii="Times New Roman"/>
                <w:b w:val="false"/>
                <w:i w:val="false"/>
                <w:color w:val="000000"/>
                <w:sz w:val="20"/>
              </w:rPr>
              <w:t>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Шагас ауруының (Trypanosoma cruzi) қоздырғышына антиденелерді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"Шагас ауруының (Trypanosoma cruzi) қоздырғышына антиденелерді анықтауға арналған экспресс-тесті" - бұл адамның жаңа алынған қанының, сарысуының және плазмасының үлгілеріндегі T.Cruzi-ге IgG антиденелерін сапалы анықтауға арналған иммунохроматографиялық экспресс-тесті. Шагас ауруының (Trypanosoma cruzi) қоздырғышына антиденелерді анықтауға арналған экспресс-тесті №2</w:t>
            </w:r>
          </w:p>
          <w:p>
            <w:pPr>
              <w:spacing w:after="20"/>
              <w:ind w:left="20"/>
              <w:jc w:val="both"/>
            </w:pPr>
            <w:r>
              <w:rPr>
                <w:rFonts w:ascii="Times New Roman"/>
                <w:b w:val="false"/>
                <w:i w:val="false"/>
                <w:color w:val="000000"/>
                <w:sz w:val="20"/>
              </w:rPr>
              <w:t>
1. Ылғал сіңіргіш (силикагель) бар фольгаға жеке қапталған тест кассетасы - 40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Бірреттік пластик пипетка - 40 дана;</w:t>
            </w:r>
          </w:p>
          <w:p>
            <w:pPr>
              <w:spacing w:after="20"/>
              <w:ind w:left="20"/>
              <w:jc w:val="both"/>
            </w:pPr>
            <w:r>
              <w:rPr>
                <w:rFonts w:ascii="Times New Roman"/>
                <w:b w:val="false"/>
                <w:i w:val="false"/>
                <w:color w:val="000000"/>
                <w:sz w:val="20"/>
              </w:rPr>
              <w:t>
4. Буферлік ерітінді - 2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(40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125362,50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Шагас ауруының (Trypanosoma cruzi) қоздырғышына антиденелерді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"Шагас ауруының (Trypanosoma cruzi) қоздырғышына антиденелерді анықтауға арналған экспресс-тесті" - бұл адамның жаңа алынған қанының, сарысуының және плазмасының үлгілеріндегі T.Cruzi-ге IgG антиденелерін сапалы анықтауға арналған иммунохроматографиялық экспресс-тесті.Шагас ауруының (Trypanosoma cruzi) қоздырғышына антиденелерді анықтауға арналған экспресс-тесті №1</w:t>
            </w:r>
          </w:p>
          <w:p>
            <w:pPr>
              <w:spacing w:after="20"/>
              <w:ind w:left="20"/>
              <w:jc w:val="both"/>
            </w:pPr>
            <w:r>
              <w:rPr>
                <w:rFonts w:ascii="Times New Roman"/>
                <w:b w:val="false"/>
                <w:i w:val="false"/>
                <w:color w:val="000000"/>
                <w:sz w:val="20"/>
              </w:rPr>
              <w:t>
1. Ылғал сіңіргіш (силикагель) бар фольгаға жеке қапталған тест кассетасы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Бірреттік пластик пипетка - 1 дана;</w:t>
            </w:r>
          </w:p>
          <w:p>
            <w:pPr>
              <w:spacing w:after="20"/>
              <w:ind w:left="20"/>
              <w:jc w:val="both"/>
            </w:pPr>
            <w:r>
              <w:rPr>
                <w:rFonts w:ascii="Times New Roman"/>
                <w:b w:val="false"/>
                <w:i w:val="false"/>
                <w:color w:val="000000"/>
                <w:sz w:val="20"/>
              </w:rPr>
              <w:t>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 қоздырғышына (Treponema pallidum) антиденелерді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 қоздырғышына (Treponema pallidum) антиденелерді анықтауға арналған экспресс-тесті" - бұл адамның жаңа алынған қан, сарысу және плазма үлгілеріндегі мерез қоздырғышына (Treponema pallidum) антиденелерді сапалы анықтауға арналған иммунохроматографиялық экспресс-тест. Мерез қоздырғышына (Treponema pallidum) антиденелерді анықтауға арналған экспресс-тесті №1</w:t>
            </w:r>
          </w:p>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Бірреттік пластикалық пипетка - 1 дана;</w:t>
            </w:r>
          </w:p>
          <w:p>
            <w:pPr>
              <w:spacing w:after="20"/>
              <w:ind w:left="20"/>
              <w:jc w:val="both"/>
            </w:pPr>
            <w:r>
              <w:rPr>
                <w:rFonts w:ascii="Times New Roman"/>
                <w:b w:val="false"/>
                <w:i w:val="false"/>
                <w:color w:val="000000"/>
                <w:sz w:val="20"/>
              </w:rPr>
              <w:t>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 қоздырғышына (Treponema pallidum) антиденелерді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 қоздырғышына (Treponema pallidum) антиденелерді анықтауға арналған экспресс-тесті" - бұл адамның жаңа алынған қан, сарысу және плазма үлгілеріндегі мерез қоздырғышына (Treponema pallidum) антиденелерді сапалы анықтауға арналған иммунохроматографиялық экспресс-тест.Мерез қоздырғышына (Treponema pallidum) антиденелерді анықтауға арналған экспресс-тесті №2</w:t>
            </w:r>
          </w:p>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Бірреттік пластикалық пипетка - 25 дана;</w:t>
            </w:r>
          </w:p>
          <w:p>
            <w:pPr>
              <w:spacing w:after="20"/>
              <w:ind w:left="20"/>
              <w:jc w:val="both"/>
            </w:pPr>
            <w:r>
              <w:rPr>
                <w:rFonts w:ascii="Times New Roman"/>
                <w:b w:val="false"/>
                <w:i w:val="false"/>
                <w:color w:val="000000"/>
                <w:sz w:val="20"/>
              </w:rPr>
              <w:t>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Ішсүзек пен паратиф қоздырғыштарына (S.typhi/S.paratyphi) антиденелерді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"Ішсүзек пен паратиф қоздырғыштарына (S.typhi/S.paratyphi) антиденелерді анықтауға арналған экспресс-тесті" - бұл адамның жаңа алынған қанының, сарысуының және плазмасының үлгілерінде ішсүзек пен паратиф қоздырғыштарына (S.typhi/S.paratyphi) антиденелерді сапалы анықтауға арналған иммунохроматографиялық экспресс-тесті. Ішсүзек пен паратиф қоздырғыштарына (S.typhi/S.paratyphi) антиденелерді анықтауға арналған экспресс-тесті №1</w:t>
            </w:r>
          </w:p>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 реттік пластикалық пипетка - 1 дана;</w:t>
            </w:r>
          </w:p>
          <w:p>
            <w:pPr>
              <w:spacing w:after="20"/>
              <w:ind w:left="20"/>
              <w:jc w:val="both"/>
            </w:pPr>
            <w:r>
              <w:rPr>
                <w:rFonts w:ascii="Times New Roman"/>
                <w:b w:val="false"/>
                <w:i w:val="false"/>
                <w:color w:val="000000"/>
                <w:sz w:val="20"/>
              </w:rPr>
              <w:t>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Ішсүзек пен паратиф қоздырғыштарына (S.typhi/S.paratyphi) антиденелерді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"Ішсүзек пен паратиф қоздырғыштарына (S.typhi/S.paratyphi) антиденелерді анықтауға арналған экспресс-тесті" - бұл адамның жаңа алынған қанының, сарысуының және плазмасының үлгілерінде ішсүзек пен паратиф қоздырғыштарына (S.typhi/S.paratyphi) антиденелерді сапалы анықтауға арналған иммунохроматографиялық экспресс-тесті. Ішсүзек пен паратиф қоздырғыштарына (S.typhi/S.paratyphi) антиденелерді анықтауға арналған экспресс-тесті №2</w:t>
            </w:r>
          </w:p>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 реттік пластикалық пипетка - 25 дана;</w:t>
            </w:r>
          </w:p>
          <w:p>
            <w:pPr>
              <w:spacing w:after="20"/>
              <w:ind w:left="20"/>
              <w:jc w:val="both"/>
            </w:pPr>
            <w:r>
              <w:rPr>
                <w:rFonts w:ascii="Times New Roman"/>
                <w:b w:val="false"/>
                <w:i w:val="false"/>
                <w:color w:val="000000"/>
                <w:sz w:val="20"/>
              </w:rPr>
              <w:t>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29708,18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Токсоплазмоз (Toxoplasma gondii), қызамық (Rubella virus), цитомегаловирус (Cytomegalovirus), I, II типті қарапайым герпес (Herpes simplex virus I, II) TORCH инфекцияларына антиденелерді анықтауға арналған экспресс-тесті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Токсоплазмоз (Toxoplasma gondii), қызамық (Rubella virus), цитомегаловирус (Cytomegalovirus), I, II типті қарапайым герпес (Herpes simplex virus I, II) TORCH инфекцияларына антиденелерді анықтауға арналған экспресс-тесті - бұл адамның жаңа алынған қан, сарысу немесе плазма үлгілеріндегі TORCH инфекциялары: токсоплазмозға (Toxoplasma gondii), цитомегаловирусқа (Cytomegalovirus), қызамыққа (Rubella virus), I, II типтегі қарапайым герпеске (Herpes simplex virus I, II) антиденелерді сапалы анықтауға және дифференциацияға арналған иммунохроматографиялық экспресс-тесті. Токсоплазмоз (Toxoplasma gondii), қызамық (Rubella virus), цитомегаловирус (Cytomegalovirus), I, II типті қарапайым герпес (Herpes simplex virus I, II) TORCH инфекцияларына антиденелерді анықтауға арналған экспресс-тесті №1</w:t>
            </w:r>
          </w:p>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 реттік пластикалық пипетка - 1 дана;</w:t>
            </w:r>
          </w:p>
          <w:p>
            <w:pPr>
              <w:spacing w:after="20"/>
              <w:ind w:left="20"/>
              <w:jc w:val="both"/>
            </w:pPr>
            <w:r>
              <w:rPr>
                <w:rFonts w:ascii="Times New Roman"/>
                <w:b w:val="false"/>
                <w:i w:val="false"/>
                <w:color w:val="000000"/>
                <w:sz w:val="20"/>
              </w:rPr>
              <w:t>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Токсоплазмоз (Toxoplasma gondii), қызамық (Rubella virus), цитомегаловирус (Cytomegalovirus), I, II типті қарапайым герпес (Herpes simplex virus I, II) TORCH инфекцияларына антиденелерді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Токсоплазмоз (Toxoplasma gondii), қызамық (Rubella virus), цитомегаловирус (Cytomegalovirus), I, II типті қарапайым герпес (Herpes simplex virus I, II) TORCH инфекцияларына антиденелерді анықтауға арналған экспресс-тесті - бұл адамның жаңа алынған қан, сарысу немесе плазма үлгілеріндегі TORCH инфекциялары: токсоплазмозға (Toxoplasma gondii), цитомегаловирусқа (Cytomegalovirus), қызамыққа (Rubella virus), I, II типтегі қарапайым герпеске (Herpes simplex virus I, II) антиденелерді сапалы анықтауға және дифференциацияға арналған иммунохроматографиялық экспресс-тесті. Токсоплазмоз (Toxoplasma gondii), қызамық (Rubella virus), цитомегаловирус (Cytomegalovirus), I, II типті қарапайым герпес (Herpes simplex virus I, II) TORCH инфекцияларына антиденелерді анықтауға арналған экспресс-тесті №2</w:t>
            </w:r>
          </w:p>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 реттік пластикалық пипетка - 25 дана;</w:t>
            </w:r>
          </w:p>
          <w:p>
            <w:pPr>
              <w:spacing w:after="20"/>
              <w:ind w:left="20"/>
              <w:jc w:val="both"/>
            </w:pPr>
            <w:r>
              <w:rPr>
                <w:rFonts w:ascii="Times New Roman"/>
                <w:b w:val="false"/>
                <w:i w:val="false"/>
                <w:color w:val="000000"/>
                <w:sz w:val="20"/>
              </w:rPr>
              <w:t>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102813,75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беткейлік антигеніне антиденелерді (HBsAb)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беткейлік антигеніне антиденелерді (HBsAb) анықтауға арналған экспресс-тесті жаңа алынған қанда, сарысуда немесе плазмада В гепатиті вирусының беткейлік антигеніне антиденелерді (HBsAb) анықтауға арналған жарғақшалық жолақтарға негізделген сапалы иммунохроматографиялық талдау. В гепатиті вирусының беткейлік антигеніне антиденелерді (HBsAb) анықтауға арналған экспресс-тесті №2</w:t>
            </w:r>
          </w:p>
          <w:p>
            <w:pPr>
              <w:spacing w:after="20"/>
              <w:ind w:left="20"/>
              <w:jc w:val="both"/>
            </w:pPr>
            <w:r>
              <w:rPr>
                <w:rFonts w:ascii="Times New Roman"/>
                <w:b w:val="false"/>
                <w:i w:val="false"/>
                <w:color w:val="000000"/>
                <w:sz w:val="20"/>
              </w:rPr>
              <w:t>
1. Ылғал жинағыш (силикагель) бар фольгаға жеке қапталған тест-кассета - 20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 реттік пластикалық пипетка - 20 дана;</w:t>
            </w:r>
          </w:p>
          <w:p>
            <w:pPr>
              <w:spacing w:after="20"/>
              <w:ind w:left="20"/>
              <w:jc w:val="both"/>
            </w:pPr>
            <w:r>
              <w:rPr>
                <w:rFonts w:ascii="Times New Roman"/>
                <w:b w:val="false"/>
                <w:i w:val="false"/>
                <w:color w:val="000000"/>
                <w:sz w:val="20"/>
              </w:rPr>
              <w:t>
4. Буферлік ерітінді - 20 тестіге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(20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18900,96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беткейлік антигеніне антиденелерді (HBsAb)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беткейлік антигеніне антиденелерді (HBsAb) анықтауға арналған экспресс-тесті жаңа алынған қанда, сарысуда немесе плазмада В гепатиті вирусының беткейлік антигеніне антиденелерді (HBsAb) анықтауға арналған жарғақшалық жолақтарға негізделген сапалы иммунохроматографиялық талдау. В гепатиті вирусының беткейлік антигеніне антиденелерді (HBsAb) анықтауға арналған экспресс-тесті №1</w:t>
            </w:r>
          </w:p>
          <w:p>
            <w:pPr>
              <w:spacing w:after="20"/>
              <w:ind w:left="20"/>
              <w:jc w:val="both"/>
            </w:pPr>
            <w:r>
              <w:rPr>
                <w:rFonts w:ascii="Times New Roman"/>
                <w:b w:val="false"/>
                <w:i w:val="false"/>
                <w:color w:val="000000"/>
                <w:sz w:val="20"/>
              </w:rPr>
              <w:t>
1. Ылғал жинағыш (силикагель) бар фольгаға жеке қапталған тест-кассета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 реттік пластикалық пипетка - 1 дана;</w:t>
            </w:r>
          </w:p>
          <w:p>
            <w:pPr>
              <w:spacing w:after="20"/>
              <w:ind w:left="20"/>
              <w:jc w:val="both"/>
            </w:pPr>
            <w:r>
              <w:rPr>
                <w:rFonts w:ascii="Times New Roman"/>
                <w:b w:val="false"/>
                <w:i w:val="false"/>
                <w:color w:val="000000"/>
                <w:sz w:val="20"/>
              </w:rPr>
              <w:t>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Хеликобактер пилориге (H.pylori) антиденелерді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"Хеликобактер пилориге (H. pylori) антиденелерді анықтауға арналған экспресс-тесті" (жаңа алынған қан/сарысу/плазма) бұл жаңа алынған қан, сарысу немесе плазма үлгілерінде Хеликобактер пилори-ге антиденелерді анықтау үшін жарғақшалық жолақтар негізіндегі сапалы иммунохроматографиялық талдау. Хеликобактер пилориге (H.pylori) антиденелерді анықтауға арналған экспресс-тесті №1</w:t>
            </w:r>
          </w:p>
          <w:p>
            <w:pPr>
              <w:spacing w:after="20"/>
              <w:ind w:left="20"/>
              <w:jc w:val="both"/>
            </w:pPr>
            <w:r>
              <w:rPr>
                <w:rFonts w:ascii="Times New Roman"/>
                <w:b w:val="false"/>
                <w:i w:val="false"/>
                <w:color w:val="000000"/>
                <w:sz w:val="20"/>
              </w:rPr>
              <w:t>
1. Ылғал сіңіргіші (силикагель) бар фольгаға жеке қапталған тест кассета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 рет қолданылатын пластикалық пипеткасы - 1 дана;</w:t>
            </w:r>
          </w:p>
          <w:p>
            <w:pPr>
              <w:spacing w:after="20"/>
              <w:ind w:left="20"/>
              <w:jc w:val="both"/>
            </w:pPr>
            <w:r>
              <w:rPr>
                <w:rFonts w:ascii="Times New Roman"/>
                <w:b w:val="false"/>
                <w:i w:val="false"/>
                <w:color w:val="000000"/>
                <w:sz w:val="20"/>
              </w:rPr>
              <w:t>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Хеликобактер пилориге (H.pylori) антиденелерді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"Хеликобактер пилориге (H. pylori) антиденелерді анықтауға арналған экспресс-тесті" (жаңа алынған қан/сарысу/плазма) бұл жаңа алынған қан, сарысу немесе плазма үлгілерінде Хеликобактер пилори-ге антиденелерді анықтау үшін жарғақшалық жолақтар негізіндегі сапалы иммунохроматографиялық талдау. Хеликобактер пилориге (H.pylori) антиденелерді анықтауға арналған экспресс-тесті №2</w:t>
            </w:r>
          </w:p>
          <w:p>
            <w:pPr>
              <w:spacing w:after="20"/>
              <w:ind w:left="20"/>
              <w:jc w:val="both"/>
            </w:pPr>
            <w:r>
              <w:rPr>
                <w:rFonts w:ascii="Times New Roman"/>
                <w:b w:val="false"/>
                <w:i w:val="false"/>
                <w:color w:val="000000"/>
                <w:sz w:val="20"/>
              </w:rPr>
              <w:t>
1. Ылғал сіңіргіші (силикагель) бар фольгаға жеке қапталған тест кассета - 25 дана;</w:t>
            </w:r>
          </w:p>
          <w:p>
            <w:pPr>
              <w:spacing w:after="20"/>
              <w:ind w:left="20"/>
              <w:jc w:val="both"/>
            </w:pPr>
            <w:r>
              <w:rPr>
                <w:rFonts w:ascii="Times New Roman"/>
                <w:b w:val="false"/>
                <w:i w:val="false"/>
                <w:color w:val="000000"/>
                <w:sz w:val="20"/>
              </w:rPr>
              <w:t>
2. Қолдану жөніндегі нұсқаулық - 1 дана; 3. Бір рет қолданылатын пластикалық пипеткасы - 25 дана;</w:t>
            </w:r>
          </w:p>
          <w:p>
            <w:pPr>
              <w:spacing w:after="20"/>
              <w:ind w:left="20"/>
              <w:jc w:val="both"/>
            </w:pPr>
            <w:r>
              <w:rPr>
                <w:rFonts w:ascii="Times New Roman"/>
                <w:b w:val="false"/>
                <w:i w:val="false"/>
                <w:color w:val="000000"/>
                <w:sz w:val="20"/>
              </w:rPr>
              <w:t>
3. Бір рет қолданылатын пластикалық пипеткасы - 25 дана;</w:t>
            </w:r>
          </w:p>
          <w:p>
            <w:pPr>
              <w:spacing w:after="20"/>
              <w:ind w:left="20"/>
              <w:jc w:val="both"/>
            </w:pPr>
            <w:r>
              <w:rPr>
                <w:rFonts w:ascii="Times New Roman"/>
                <w:b w:val="false"/>
                <w:i w:val="false"/>
                <w:color w:val="000000"/>
                <w:sz w:val="20"/>
              </w:rPr>
              <w:t>
4. Буферлік ерітінді - 25 тестіге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(25 тесттер)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типтес май қышқылымен байланысатын ақуыз (H-FABP)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типтес май қышқылымен байланысатын ақуыз (H-FABP) анықтауға арналған экспресс-тесті" адамның жаңа алынған қанындағы, плазмасындағы және сарысуындағы жүрек FABP-ды сапалы анықтауға арналған жылдам диагностикалық тест болып табылады. Жүрек типтес май қышқылымен байланысатын ақуыз (H-FABP) анықтауға арналған экспресс-тесті №1</w:t>
            </w:r>
          </w:p>
          <w:p>
            <w:pPr>
              <w:spacing w:after="20"/>
              <w:ind w:left="20"/>
              <w:jc w:val="both"/>
            </w:pPr>
            <w:r>
              <w:rPr>
                <w:rFonts w:ascii="Times New Roman"/>
                <w:b w:val="false"/>
                <w:i w:val="false"/>
                <w:color w:val="000000"/>
                <w:sz w:val="20"/>
              </w:rPr>
              <w:t>
1. Ылғалсіңіргіші (силикагель) бар фольгаға жеке қапталған тест-кассета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Бірреттік пластик пипетка - 1 дана;</w:t>
            </w:r>
          </w:p>
          <w:p>
            <w:pPr>
              <w:spacing w:after="20"/>
              <w:ind w:left="20"/>
              <w:jc w:val="both"/>
            </w:pPr>
            <w:r>
              <w:rPr>
                <w:rFonts w:ascii="Times New Roman"/>
                <w:b w:val="false"/>
                <w:i w:val="false"/>
                <w:color w:val="000000"/>
                <w:sz w:val="20"/>
              </w:rPr>
              <w:t>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типтес май қышқылымен байланысатын ақуыз (H-FABP)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типтес май қышқылымен байланысатын ақуыз (H-FABP) анықтауға арналған экспресс-тесті" адамның жаңа алынған қанындағы, плазмасындағы және сарысуындағы жүрек FABP-ды сапалы анықтауға арналған жылдам диагностикалық тест болып табылады. Жүрек типтес май қышқылымен байланысатын ақуыз (H-FABP) анықтауға арналған экспресс-тесті №2</w:t>
            </w:r>
          </w:p>
          <w:p>
            <w:pPr>
              <w:spacing w:after="20"/>
              <w:ind w:left="20"/>
              <w:jc w:val="both"/>
            </w:pPr>
            <w:r>
              <w:rPr>
                <w:rFonts w:ascii="Times New Roman"/>
                <w:b w:val="false"/>
                <w:i w:val="false"/>
                <w:color w:val="000000"/>
                <w:sz w:val="20"/>
              </w:rPr>
              <w:t>
1. Ылғалсіңіргіші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Бірреттік пластик пипетка - 25 дана;</w:t>
            </w:r>
          </w:p>
          <w:p>
            <w:pPr>
              <w:spacing w:after="20"/>
              <w:ind w:left="20"/>
              <w:jc w:val="both"/>
            </w:pPr>
            <w:r>
              <w:rPr>
                <w:rFonts w:ascii="Times New Roman"/>
                <w:b w:val="false"/>
                <w:i w:val="false"/>
                <w:color w:val="000000"/>
                <w:sz w:val="20"/>
              </w:rPr>
              <w:t>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анықтауға арналған экспресс-тесті (кассета)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анықтауға арналған экспресс-тесті (кассета)" - бұл адамның несеп үлгілерінде адамның хорионикалық гонадотропинін сапалы анықтауға арналған жылдам визуалды иммунохроматографиялық тест. Жүктілікті анықтауға арналған экспресс-тесті (кассета) №1</w:t>
            </w:r>
          </w:p>
          <w:p>
            <w:pPr>
              <w:spacing w:after="20"/>
              <w:ind w:left="20"/>
              <w:jc w:val="both"/>
            </w:pPr>
            <w:r>
              <w:rPr>
                <w:rFonts w:ascii="Times New Roman"/>
                <w:b w:val="false"/>
                <w:i w:val="false"/>
                <w:color w:val="000000"/>
                <w:sz w:val="20"/>
              </w:rPr>
              <w:t>
1. Ылғал сіңіргіш (силикагель) бар фольгаға жеке қапталған тест кассета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 рет қолданылатын пластикалық тамшуыр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анықтауға арналған экспресс-тесті (кассета)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анықтауға арналған экспресс-тесті (кассета)" - бұл адамның несеп үлгілерінде адамның хорионикалық гонадотропинін сапалы анықтауға арналған жылдам визуалды иммунохроматографиялық тест. Жүктілікті анықтауға арналған экспресс-тесті (кассета) №2</w:t>
            </w:r>
          </w:p>
          <w:p>
            <w:pPr>
              <w:spacing w:after="20"/>
              <w:ind w:left="20"/>
              <w:jc w:val="both"/>
            </w:pPr>
            <w:r>
              <w:rPr>
                <w:rFonts w:ascii="Times New Roman"/>
                <w:b w:val="false"/>
                <w:i w:val="false"/>
                <w:color w:val="000000"/>
                <w:sz w:val="20"/>
              </w:rPr>
              <w:t>
1. Ылғал сіңіргіш (силикагель) бар фольгаға жеке қапталған тест 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 рет қолданылатын пластикалық тамшуыр - 25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(25 тесттер)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анықтауға арналған экспресс-тесті (жолақ)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 анықтауға арналған экспресс-тесті (жолақ) - бұл адамның несеп үлгілеріндегі адамның хориондық гонадотропинін сапалы анықтауға арналған мембраналық жолақтарға негізделген иммунохроматографиялық талдау.</w:t>
            </w:r>
          </w:p>
          <w:p>
            <w:pPr>
              <w:spacing w:after="20"/>
              <w:ind w:left="20"/>
              <w:jc w:val="both"/>
            </w:pPr>
            <w:r>
              <w:rPr>
                <w:rFonts w:ascii="Times New Roman"/>
                <w:b w:val="false"/>
                <w:i w:val="false"/>
                <w:color w:val="000000"/>
                <w:sz w:val="20"/>
              </w:rPr>
              <w:t>
1. Силикагель (құрғатқыш) бар фольгаға жеке қапталған тест-жолақ –100 дана.;</w:t>
            </w:r>
          </w:p>
          <w:p>
            <w:pPr>
              <w:spacing w:after="20"/>
              <w:ind w:left="20"/>
              <w:jc w:val="both"/>
            </w:pPr>
            <w:r>
              <w:rPr>
                <w:rFonts w:ascii="Times New Roman"/>
                <w:b w:val="false"/>
                <w:i w:val="false"/>
                <w:color w:val="000000"/>
                <w:sz w:val="20"/>
              </w:rPr>
              <w:t>
2. қолдану жөніндегі нұсқаулық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қаптама (100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қынаптық деңгейін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қынаптық деңгейін анықтауға арналған экспресс-тест" - бұл қынаптық секрет үлгілеріндегі рН деңгейін анықтауға арналған экспресс-тест. рН қынаптық деңгейін анықтауға арналған экспресс-тест №2</w:t>
            </w:r>
          </w:p>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Түрлі-түсті рН шкаласы бар карта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(25 тесттер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57518,70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қынаптық деңгейін анықтауға арналған экспресс-тест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қынаптық деңгейін анықтауға арналған экспресс-тест" - бұл қынаптық секрет үлгілеріндегі рН деңгейін анықтауға арналған экспресс-тест. рН қынаптық деңгейін анықтауға арналған экспресс-тест №1</w:t>
            </w:r>
          </w:p>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- 1 дана;</w:t>
            </w:r>
          </w:p>
          <w:p>
            <w:pPr>
              <w:spacing w:after="20"/>
              <w:ind w:left="20"/>
              <w:jc w:val="both"/>
            </w:pPr>
            <w:r>
              <w:rPr>
                <w:rFonts w:ascii="Times New Roman"/>
                <w:b w:val="false"/>
                <w:i w:val="false"/>
                <w:color w:val="000000"/>
                <w:sz w:val="20"/>
              </w:rPr>
              <w:t>
2. Қолдану жөніндегі нұсқаулық - 1 дана; 3. Түрлі-түсті рН шкаласы бар карта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Жағындыдағы гонорея қоздырғышын (Neisseria gonorrhoeae)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"Жағындыдағы гонорея қоздырғышын (Neisseria gonorrhoeae) анықтауға арналған экспресс-тест" - бұл цервикалды каналдың (әйелдердің) шырышты қабығындағы жағындыларда және уретрадан (ерлердің) жағындыларда гонококк бактериясын сапалы анықтауға арналған иммунохроматографиялық экспресс-тесті.Жағындыдағы гонорея қоздырғышын (Neisseria gonorrhoeae) анықтауға арналған экспресс-тест №2</w:t>
            </w:r>
          </w:p>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A реагенті бар құты – 1 дана;</w:t>
            </w:r>
          </w:p>
          <w:p>
            <w:pPr>
              <w:spacing w:after="20"/>
              <w:ind w:left="20"/>
              <w:jc w:val="both"/>
            </w:pPr>
            <w:r>
              <w:rPr>
                <w:rFonts w:ascii="Times New Roman"/>
                <w:b w:val="false"/>
                <w:i w:val="false"/>
                <w:color w:val="000000"/>
                <w:sz w:val="20"/>
              </w:rPr>
              <w:t>
4. B реагенті бар құты – 1 дана;</w:t>
            </w:r>
          </w:p>
          <w:p>
            <w:pPr>
              <w:spacing w:after="20"/>
              <w:ind w:left="20"/>
              <w:jc w:val="both"/>
            </w:pPr>
            <w:r>
              <w:rPr>
                <w:rFonts w:ascii="Times New Roman"/>
                <w:b w:val="false"/>
                <w:i w:val="false"/>
                <w:color w:val="000000"/>
                <w:sz w:val="20"/>
              </w:rPr>
              <w:t>
5. Үлгіні жинауға арналған зонд-тампон - 25 дана;</w:t>
            </w:r>
          </w:p>
          <w:p>
            <w:pPr>
              <w:spacing w:after="20"/>
              <w:ind w:left="20"/>
              <w:jc w:val="both"/>
            </w:pPr>
            <w:r>
              <w:rPr>
                <w:rFonts w:ascii="Times New Roman"/>
                <w:b w:val="false"/>
                <w:i w:val="false"/>
                <w:color w:val="000000"/>
                <w:sz w:val="20"/>
              </w:rPr>
              <w:t>
6. Аппликаторы бар пластикалық пробирка – 25 дана;</w:t>
            </w:r>
          </w:p>
          <w:p>
            <w:pPr>
              <w:spacing w:after="20"/>
              <w:ind w:left="20"/>
              <w:jc w:val="both"/>
            </w:pPr>
            <w:r>
              <w:rPr>
                <w:rFonts w:ascii="Times New Roman"/>
                <w:b w:val="false"/>
                <w:i w:val="false"/>
                <w:color w:val="000000"/>
                <w:sz w:val="20"/>
              </w:rPr>
              <w:t>
7. Пробиркаларға арналған штатив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74431,74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Жағындыдағы гонорея қоздырғышын (Neisseria gonorrhoeae)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"Жағындыдағы гонорея қоздырғышын (Neisseria gonorrhoeae) анықтауға арналған экспресс-тест" - бұл цервикалды каналдың (әйелдердің) шырышты қабығындағы жағындыларда және уретрадан (ерлердің) жағындыларда гонококк бактериясын сапалы анықтауға арналған иммунохроматографиялық экспресс-тесті. Жағындыдағы гонорея қоздырғышын (Neisseria gonorrhoeae) анықтауға арналған экспресс-тест №1</w:t>
            </w:r>
          </w:p>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A реагенті бар құты – 1 дана.;</w:t>
            </w:r>
          </w:p>
          <w:p>
            <w:pPr>
              <w:spacing w:after="20"/>
              <w:ind w:left="20"/>
              <w:jc w:val="both"/>
            </w:pPr>
            <w:r>
              <w:rPr>
                <w:rFonts w:ascii="Times New Roman"/>
                <w:b w:val="false"/>
                <w:i w:val="false"/>
                <w:color w:val="000000"/>
                <w:sz w:val="20"/>
              </w:rPr>
              <w:t>
4. B реагенті бар құты – 1 дана.;</w:t>
            </w:r>
          </w:p>
          <w:p>
            <w:pPr>
              <w:spacing w:after="20"/>
              <w:ind w:left="20"/>
              <w:jc w:val="both"/>
            </w:pPr>
            <w:r>
              <w:rPr>
                <w:rFonts w:ascii="Times New Roman"/>
                <w:b w:val="false"/>
                <w:i w:val="false"/>
                <w:color w:val="000000"/>
                <w:sz w:val="20"/>
              </w:rPr>
              <w:t>
5. Үлгіні жинауға арналған зонд-тампон - 1 дана.;</w:t>
            </w:r>
          </w:p>
          <w:p>
            <w:pPr>
              <w:spacing w:after="20"/>
              <w:ind w:left="20"/>
              <w:jc w:val="both"/>
            </w:pPr>
            <w:r>
              <w:rPr>
                <w:rFonts w:ascii="Times New Roman"/>
                <w:b w:val="false"/>
                <w:i w:val="false"/>
                <w:color w:val="000000"/>
                <w:sz w:val="20"/>
              </w:rPr>
              <w:t>
6. Аппликаторы бар пластикалық пробирка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Жүктіліктің гестациялық аптасын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Жүктіліктің гестациялық аптасын анықтауға арналған экспресс-тесті - бұл адамның несеп үлгілеріндегі адамның хориондық гонадотропинін жартылай сандық анықтауға арналған жылдам көзге көрінетін иммунологиялық талдау. Бұл жинақ жүктілік апталарын бағалау үшін қосымша құрал ретінде пайдалануға арналған.</w:t>
            </w:r>
          </w:p>
          <w:p>
            <w:pPr>
              <w:spacing w:after="20"/>
              <w:ind w:left="20"/>
              <w:jc w:val="both"/>
            </w:pPr>
            <w:r>
              <w:rPr>
                <w:rFonts w:ascii="Times New Roman"/>
                <w:b w:val="false"/>
                <w:i w:val="false"/>
                <w:color w:val="000000"/>
                <w:sz w:val="20"/>
              </w:rPr>
              <w:t>
1. Ылғал сіңіргіш (силикагель) бар фольгаға жеке қапталған тест кассета - 25 дана;</w:t>
            </w:r>
          </w:p>
          <w:p>
            <w:pPr>
              <w:spacing w:after="20"/>
              <w:ind w:left="20"/>
              <w:jc w:val="both"/>
            </w:pPr>
            <w:r>
              <w:rPr>
                <w:rFonts w:ascii="Times New Roman"/>
                <w:b w:val="false"/>
                <w:i w:val="false"/>
                <w:color w:val="000000"/>
                <w:sz w:val="20"/>
              </w:rPr>
              <w:t>
2. Қолдану жөніндегі нұсқаулық;</w:t>
            </w:r>
          </w:p>
          <w:p>
            <w:pPr>
              <w:spacing w:after="20"/>
              <w:ind w:left="20"/>
              <w:jc w:val="both"/>
            </w:pPr>
            <w:r>
              <w:rPr>
                <w:rFonts w:ascii="Times New Roman"/>
                <w:b w:val="false"/>
                <w:i w:val="false"/>
                <w:color w:val="000000"/>
                <w:sz w:val="20"/>
              </w:rPr>
              <w:t>
3. Бір рет қолданылатын пластикалық пипетка - 25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қаптама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Кампилобактерияны (Campylobacter)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кампилобактерияны (Campylobacter) анықтауға арналған экспресс-тесті" - бұл адам нәжісінің үлгілеріндегі кампилобактерия антигенін сапалы анықтауға арналған иммунохроматографиялық экспресс-тест. Нәжістегі Кампилобактерияны (Campylobacter) анықтауға арналған экспресс-тесті №1</w:t>
            </w:r>
          </w:p>
          <w:p>
            <w:pPr>
              <w:spacing w:after="20"/>
              <w:ind w:left="20"/>
              <w:jc w:val="both"/>
            </w:pPr>
            <w:r>
              <w:rPr>
                <w:rFonts w:ascii="Times New Roman"/>
                <w:b w:val="false"/>
                <w:i w:val="false"/>
                <w:color w:val="000000"/>
                <w:sz w:val="20"/>
              </w:rPr>
              <w:t>
1. Ылғалсіңіргіші (силикагель) бар фольгаға жеке қапталған тест-кассета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Үлгілерді жинауға арналған буферлік ерітіндісі және аппликаторы бар пластик құты - 1 дана.;</w:t>
            </w:r>
          </w:p>
          <w:p>
            <w:pPr>
              <w:spacing w:after="20"/>
              <w:ind w:left="20"/>
              <w:jc w:val="both"/>
            </w:pPr>
            <w:r>
              <w:rPr>
                <w:rFonts w:ascii="Times New Roman"/>
                <w:b w:val="false"/>
                <w:i w:val="false"/>
                <w:color w:val="000000"/>
                <w:sz w:val="20"/>
              </w:rPr>
              <w:t>
4. Бірреттік пластик пипетка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Кампилобактерияны (Campylobacter)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кампилобактерияны (Campylobacter) анықтауға арналған экспресс-тесті" - бұл адам нәжісінің үлгілеріндегі кампилобактерия антигенін сапалы анықтауға арналған иммунохроматографиялық экспресс-тест. Нәжістегі Кампилобактерияны (Campylobacter) анықтауға арналған экспресс-тесті №2</w:t>
            </w:r>
          </w:p>
          <w:p>
            <w:pPr>
              <w:spacing w:after="20"/>
              <w:ind w:left="20"/>
              <w:jc w:val="both"/>
            </w:pPr>
            <w:r>
              <w:rPr>
                <w:rFonts w:ascii="Times New Roman"/>
                <w:b w:val="false"/>
                <w:i w:val="false"/>
                <w:color w:val="000000"/>
                <w:sz w:val="20"/>
              </w:rPr>
              <w:t>
1. Ылғалсіңіргіші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Үлгілерді жинауға арналған буферлік ерітіндісі және аппликаторы бар пластик құты - 25 дана;</w:t>
            </w:r>
          </w:p>
          <w:p>
            <w:pPr>
              <w:spacing w:after="20"/>
              <w:ind w:left="20"/>
              <w:jc w:val="both"/>
            </w:pPr>
            <w:r>
              <w:rPr>
                <w:rFonts w:ascii="Times New Roman"/>
                <w:b w:val="false"/>
                <w:i w:val="false"/>
                <w:color w:val="000000"/>
                <w:sz w:val="20"/>
              </w:rPr>
              <w:t>
4. Бірреттік пластик пипетка - 25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82940,70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Карциноэмбриондық антигенді (CEA)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"Карциноэмбриондық антигенді (CEA) анықтауға арналған экспресс-тесті" - бұл адамның жаңа алынған қанының, сарысуының және плазмасының үлгілеріндегі карциноэмбриондық антигенді сапалы анықтауға арналған иммунохроматографиялық экспресс-тесті. Карциноэмбриондық антигенді (CEA) анықтауға арналған экспресс-тесті №1</w:t>
            </w:r>
          </w:p>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 реттік пластик пипетка - 1 дана;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Карциноэмбриондық антигенді (CEA)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"Карциноэмбриондық антигенді (CEA) анықтауға арналған экспресс-тесті" - бұл адамның жаңа алынған қанының, сарысуының және плазмасының үлгілеріндегі карциноэмбриондық антигенді сапалы анықтауға арналған иммунохроматографиялық экспресс-тесті. Карциноэмбриондық антигенді (CEA) анықтауға арналған экспресс-тесті №2</w:t>
            </w:r>
          </w:p>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 реттік пластик пипетка - 25 дана;</w:t>
            </w:r>
          </w:p>
          <w:p>
            <w:pPr>
              <w:spacing w:after="20"/>
              <w:ind w:left="20"/>
              <w:jc w:val="both"/>
            </w:pPr>
            <w:r>
              <w:rPr>
                <w:rFonts w:ascii="Times New Roman"/>
                <w:b w:val="false"/>
                <w:i w:val="false"/>
                <w:color w:val="000000"/>
                <w:sz w:val="20"/>
              </w:rPr>
              <w:t>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ішек таяқшасын O157 (E.coli O157)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ішек таяқшасын O157 (E. coli O157) анықтауға арналған экспресс-тесті" - бұл адамның нәжіс үлгілерінде шигатоксин өндіретін E.coli O157 антигенін сапалы анықтауға арналған иммунохроматографиялық экспресс-тест. Нәжістегі ішек таяқшасын O157 (E.coli O157) анықтауға арналған экспресс-тесті №2</w:t>
            </w:r>
          </w:p>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Буферлік ерітіндісі және үлгілерді жинауға арналған аппликаторы бар пластикалық құты - 25 дана.;</w:t>
            </w:r>
          </w:p>
          <w:p>
            <w:pPr>
              <w:spacing w:after="20"/>
              <w:ind w:left="20"/>
              <w:jc w:val="both"/>
            </w:pPr>
            <w:r>
              <w:rPr>
                <w:rFonts w:ascii="Times New Roman"/>
                <w:b w:val="false"/>
                <w:i w:val="false"/>
                <w:color w:val="000000"/>
                <w:sz w:val="20"/>
              </w:rPr>
              <w:t>
4. Бірреттік пластикалық пипетка - 25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82940,70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ішек таяқшасын O157 (E.coli O157)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ішек таяқшасын O157 (E. coli O157) анықтауға арналған экспресс-тесті" - бұл адамның нәжіс үлгілерінде шигатоксин өндіретін E.coli O157 антигенін сапалы анықтауға арналған иммунохроматографиялық экспресс-тест. Нәжістегі ішек таяқшасын O157 (E.coli O157) анықтауға арналған экспресс-тесті №1</w:t>
            </w:r>
          </w:p>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Буферлік ерітіндісі және үлгілерді жинауға арналған аппликаторы бар пластикалық құты - 1 дана;</w:t>
            </w:r>
          </w:p>
          <w:p>
            <w:pPr>
              <w:spacing w:after="20"/>
              <w:ind w:left="20"/>
              <w:jc w:val="both"/>
            </w:pPr>
            <w:r>
              <w:rPr>
                <w:rFonts w:ascii="Times New Roman"/>
                <w:b w:val="false"/>
                <w:i w:val="false"/>
                <w:color w:val="000000"/>
                <w:sz w:val="20"/>
              </w:rPr>
              <w:t>
4. Бірреттік пластикалық пипетка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Креатинфосфокиназа-МB (CK-MB)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"Креатинфосфокиназа-МB (CK-MB) анықтауға арналған экспресс-тесті" - бұл жаңа алынған қан, сарысу және плазма үлгілерінде Креатинфосфокиназа-MB (CK-MB) кардиомаркерін сапалы анықтауға арналған иммунохроматографиялық экспресс-тесті. Креатинфосфокиназа-МB (CK-MB) анықтауға арналған экспресс-тесті №2</w:t>
            </w:r>
          </w:p>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 реттік пластикалық пипетка - 25 дана;</w:t>
            </w:r>
          </w:p>
          <w:p>
            <w:pPr>
              <w:spacing w:after="20"/>
              <w:ind w:left="20"/>
              <w:jc w:val="both"/>
            </w:pPr>
            <w:r>
              <w:rPr>
                <w:rFonts w:ascii="Times New Roman"/>
                <w:b w:val="false"/>
                <w:i w:val="false"/>
                <w:color w:val="000000"/>
                <w:sz w:val="20"/>
              </w:rPr>
              <w:t>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Креатинфосфокиназа-МB (CK-MB)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"Креатинфосфокиназа-МB (CK-MB) анықтауға арналған экспресс-тесті" - бұл жаңа алынған қан, сарысу және плазма үлгілерінде Креатинфосфокиназа-MB (CK-MB) кардиомаркерін сапалы анықтауға арналған иммунохроматографиялық экспресс-тесті. Креатинфосфокиназа-МB (CK-MB) анықтауға арналған экспресс-тесті №1</w:t>
            </w:r>
          </w:p>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 реттік пластикалық пипетка - 1 дана;</w:t>
            </w:r>
          </w:p>
          <w:p>
            <w:pPr>
              <w:spacing w:after="20"/>
              <w:ind w:left="20"/>
              <w:jc w:val="both"/>
            </w:pPr>
            <w:r>
              <w:rPr>
                <w:rFonts w:ascii="Times New Roman"/>
                <w:b w:val="false"/>
                <w:i w:val="false"/>
                <w:color w:val="000000"/>
                <w:sz w:val="20"/>
              </w:rPr>
              <w:t>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нейтрофилдер желатиназасымен астасқан липокалинді (NGAL)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нейтрофилдер желатиназасымен астасқан липокалинді (NGAL) анықтауға арналған экспресс-тест" - бұл адамның несеп үлгілеріндегі нейтрофилдер желатиназасымен астасқан липокалинді (NGAL) сапалы анықтауға арналған иммунохроматографиялық экспресс-тест. Несептегі нейтрофилдер желатиназасымен астасқан липокалинді (NGAL) анықтауға арналған экспресс-тест №1</w:t>
            </w:r>
          </w:p>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Бірреттік пластикалық пипетка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нейтрофилдер желатиназасымен астасқан липокалинді (NGAL)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нейтрофилдер желатиназасымен астасқан липокалинді (NGAL) анықтауға арналған экспресс-тест" - бұл адамның несеп үлгілеріндегі нейтрофилдер желатиназасымен астасқан липокалинді (NGAL) сапалы анықтауға арналған иммунохроматографиялық экспресс-тест. Несептегі нейтрофилдер желатиназасымен астасқан липокалинді (NGAL) анықтауға арналған экспресс-тест №2</w:t>
            </w:r>
          </w:p>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Бірреттік пластикалық пипетка- 25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51357,57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GI және GII генотоптарының Норовирустарын (Norovirus) анықтауға арналған экспресс-тест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GI және GII генотоптарының Норовирустарын (Norovirus) анықтауға арналған экспресс-тест" - бұл адамның нәжісі үлгілеріндегі GI және GII генотоптарының норовирус антигендерін сапалы анықтауға және саралауға арналған иммунохроматографиялық экспресс-тест. Нәжістегі GI және GII генотоптарының Норовирустарын (Norovirus) анықтауға арналған экспресс-тест №2</w:t>
            </w:r>
          </w:p>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Буферлік ерітіндісі және үлгілерді жинауға арналған аппликаторы бар пластикалық құты – 25 дана;</w:t>
            </w:r>
          </w:p>
          <w:p>
            <w:pPr>
              <w:spacing w:after="20"/>
              <w:ind w:left="20"/>
              <w:jc w:val="both"/>
            </w:pPr>
            <w:r>
              <w:rPr>
                <w:rFonts w:ascii="Times New Roman"/>
                <w:b w:val="false"/>
                <w:i w:val="false"/>
                <w:color w:val="000000"/>
                <w:sz w:val="20"/>
              </w:rPr>
              <w:t>
4. Бірреттік пластикалық пипетка - 25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82940,70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GI және GII генотоптарының Норовирустарын (Norovirus)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GI және GII генотоптарының Норовирустарын (Norovirus) анықтауға арналған экспресс-тест" - бұл адамның нәжісі үлгілеріндегі GI және GII генотоптарының норовирус антигендерін сапалы анықтауға және саралауға арналған иммунохроматографиялық экспресс-тест.Нәжістегі GI және GII генотоптарының Норовирустарын (Norovirus) анықтауға арналған экспресс-тест №1</w:t>
            </w:r>
          </w:p>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Буферлік ерітіндісі және үлгілерді жинауға арналған аппликаторы бар пластикалық құты – 1 дана;</w:t>
            </w:r>
          </w:p>
          <w:p>
            <w:pPr>
              <w:spacing w:after="20"/>
              <w:ind w:left="20"/>
              <w:jc w:val="both"/>
            </w:pPr>
            <w:r>
              <w:rPr>
                <w:rFonts w:ascii="Times New Roman"/>
                <w:b w:val="false"/>
                <w:i w:val="false"/>
                <w:color w:val="000000"/>
                <w:sz w:val="20"/>
              </w:rPr>
              <w:t>
4. Бірреттік пластикалық пипетка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беткейлік антигенін (HBsAg)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беткейлік антигенін (HBsAg) анықтауға арналған экспресс-тесті (жаңа алынған қан / сарысу / плазма) жаңа алынған қандағы, сарысудағы және плазмадағы В гепатиті вирусының беткейлік антигенін анықтауға арналған мембраналық жолақтарға негізделген сапалы иммунохроматографиялық талдау. В гепатиті вирусының беткейлік антигенін (HBsAg) анықтауға арналған экспресс-тесті №2</w:t>
            </w:r>
          </w:p>
          <w:p>
            <w:pPr>
              <w:spacing w:after="20"/>
              <w:ind w:left="20"/>
              <w:jc w:val="both"/>
            </w:pPr>
            <w:r>
              <w:rPr>
                <w:rFonts w:ascii="Times New Roman"/>
                <w:b w:val="false"/>
                <w:i w:val="false"/>
                <w:color w:val="000000"/>
                <w:sz w:val="20"/>
              </w:rPr>
              <w:t>
1. Ылғал жинағыш (силикагель) бар фольгаға жеке қапталған тест- кассета - 20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Қолдану жөніндегі нұсқаулық - 1 дана;</w:t>
            </w:r>
          </w:p>
          <w:p>
            <w:pPr>
              <w:spacing w:after="20"/>
              <w:ind w:left="20"/>
              <w:jc w:val="both"/>
            </w:pPr>
            <w:r>
              <w:rPr>
                <w:rFonts w:ascii="Times New Roman"/>
                <w:b w:val="false"/>
                <w:i w:val="false"/>
                <w:color w:val="000000"/>
                <w:sz w:val="20"/>
              </w:rPr>
              <w:t>
4. Буферлік ерітінді - 20 тестке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(20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беткейлік антигенін (HBsAg)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беткейлік антигенін (HBsAg) анықтауға арналған экспресс-тесті (жаңа алынған қан / сарысу / плазма) жаңа алынған қандағы, сарысудағы және плазмадағы В гепатиті вирусының беткейлік антигенін анықтауға арналған мембраналық жолақтарға негізделген сапалы иммунохроматографиялық талдау. В гепатиті вирусының беткейлік антигенін (HBsAg) анықтауға арналған экспресс-тесті №2</w:t>
            </w:r>
          </w:p>
          <w:p>
            <w:pPr>
              <w:spacing w:after="20"/>
              <w:ind w:left="20"/>
              <w:jc w:val="both"/>
            </w:pPr>
            <w:r>
              <w:rPr>
                <w:rFonts w:ascii="Times New Roman"/>
                <w:b w:val="false"/>
                <w:i w:val="false"/>
                <w:color w:val="000000"/>
                <w:sz w:val="20"/>
              </w:rPr>
              <w:t>
1. Ылғал жинағыш (силикагель) бар фольгаға жеке қапталған тест- кассета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 реттік пластикалық пипетка - 1 дана;</w:t>
            </w:r>
          </w:p>
          <w:p>
            <w:pPr>
              <w:spacing w:after="20"/>
              <w:ind w:left="20"/>
              <w:jc w:val="both"/>
            </w:pPr>
            <w:r>
              <w:rPr>
                <w:rFonts w:ascii="Times New Roman"/>
                <w:b w:val="false"/>
                <w:i w:val="false"/>
                <w:color w:val="000000"/>
                <w:sz w:val="20"/>
              </w:rPr>
              <w:t>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жиынтық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суының ағуын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суының ағуын анықтауға арналған экспресс-тесті" - бұл жүктілік кезіндегі қынаптық секретте IGFBP-1 сапалы анықтауға арналған иммунохроматографиялық экспресс-тесті. Қағанақ суының ағуын анықтауға арналған экспресс-тесті №1</w:t>
            </w:r>
          </w:p>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Буферлік ерітіндісі және аппликаторы бар пластик құты - 1 дана;</w:t>
            </w:r>
          </w:p>
          <w:p>
            <w:pPr>
              <w:spacing w:after="20"/>
              <w:ind w:left="20"/>
              <w:jc w:val="both"/>
            </w:pPr>
            <w:r>
              <w:rPr>
                <w:rFonts w:ascii="Times New Roman"/>
                <w:b w:val="false"/>
                <w:i w:val="false"/>
                <w:color w:val="000000"/>
                <w:sz w:val="20"/>
              </w:rPr>
              <w:t>
4. Үлгіні жинауға арналған зонд-тампон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подтекания околоплодных вод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суының ағуын анықтауға арналған экспресс-тесті" - бұл жүктілік кезіндегі қынаптық секретте IGFBP-1 сапалы анықтауға арналған иммунохроматографиялық экспресс-тесті.Экспресс-тест для определения подтекания околоплодных вод №2</w:t>
            </w:r>
          </w:p>
          <w:p>
            <w:pPr>
              <w:spacing w:after="20"/>
              <w:ind w:left="20"/>
              <w:jc w:val="both"/>
            </w:pPr>
            <w:r>
              <w:rPr>
                <w:rFonts w:ascii="Times New Roman"/>
                <w:b w:val="false"/>
                <w:i w:val="false"/>
                <w:color w:val="000000"/>
                <w:sz w:val="20"/>
              </w:rPr>
              <w:t>
1. Ылғал сіңіргіш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Буферлік ерітіндісі және аппликаторы бар пластик құты - 25 дана;</w:t>
            </w:r>
          </w:p>
          <w:p>
            <w:pPr>
              <w:spacing w:after="20"/>
              <w:ind w:left="20"/>
              <w:jc w:val="both"/>
            </w:pPr>
            <w:r>
              <w:rPr>
                <w:rFonts w:ascii="Times New Roman"/>
                <w:b w:val="false"/>
                <w:i w:val="false"/>
                <w:color w:val="000000"/>
                <w:sz w:val="20"/>
              </w:rPr>
              <w:t>
4. Үлгіні жинауға арналған зонд-тампон - 25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74345,67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Прокальцитонинді (PCT)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"Прокальцитонинді (PCT) анықтауға арналған экспресс-тесті" - бұл адамның жаңа алынған қанының, сарысуының және плазмасының үлгілеріндегі Прокальцитонинді сапалы анықтауға арналған иммунохроматографиялық экспресс-тесті. Прокальцитонинді (PCT) анықтауға арналған экспресс-тесті №1</w:t>
            </w:r>
          </w:p>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Бірреттік пластик пипетка - 1 дана;</w:t>
            </w:r>
          </w:p>
          <w:p>
            <w:pPr>
              <w:spacing w:after="20"/>
              <w:ind w:left="20"/>
              <w:jc w:val="both"/>
            </w:pPr>
            <w:r>
              <w:rPr>
                <w:rFonts w:ascii="Times New Roman"/>
                <w:b w:val="false"/>
                <w:i w:val="false"/>
                <w:color w:val="000000"/>
                <w:sz w:val="20"/>
              </w:rPr>
              <w:t>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4058,79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Прокальцитонинді (PCT)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"Прокальцитонинді (PCT) анықтауға арналған экспресс-тесті" - бұл адамның жаңа алынған қанының, сарысуының және плазмасының үлгілеріндегі Прокальцитонинді сапалы анықтауға арналған иммунохроматографиялық экспресс-тесті. Прокальцитонинді (PCT) анықтауға арналған экспресс-тесті №2</w:t>
            </w:r>
          </w:p>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Бірреттік пластик пипетка - 25 дана;</w:t>
            </w:r>
          </w:p>
          <w:p>
            <w:pPr>
              <w:spacing w:after="20"/>
              <w:ind w:left="20"/>
              <w:jc w:val="both"/>
            </w:pPr>
            <w:r>
              <w:rPr>
                <w:rFonts w:ascii="Times New Roman"/>
                <w:b w:val="false"/>
                <w:i w:val="false"/>
                <w:color w:val="000000"/>
                <w:sz w:val="20"/>
              </w:rPr>
              <w:t>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98030,03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Простата спецификалық антигенді (PSA)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"Простата спецификалық антигенді (PSA) анықтауға арналған экспресс-тест" - бұл адамның жаңа алынған қан, сарысу немесе плазма үлгілеріндегі простатспецификалық антигендерін сапалы анықтауға арналған иммунохроматографиялық экспресс-тест. Простата спецификалық антигенді (PSA) анықтауға арналған экспресс-тесті №1</w:t>
            </w:r>
          </w:p>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Пипетка одноразовая пластиковая - 1 шт.;</w:t>
            </w:r>
          </w:p>
          <w:p>
            <w:pPr>
              <w:spacing w:after="20"/>
              <w:ind w:left="20"/>
              <w:jc w:val="both"/>
            </w:pPr>
            <w:r>
              <w:rPr>
                <w:rFonts w:ascii="Times New Roman"/>
                <w:b w:val="false"/>
                <w:i w:val="false"/>
                <w:color w:val="000000"/>
                <w:sz w:val="20"/>
              </w:rPr>
              <w:t>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Простата спецификалық антигенді (PSA)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"Простата спецификалық антигенді (PSA) анықтауға арналған экспресс-тест" - бұл адамның жаңа алынған қан, сарысу немесе плазма үлгілеріндегі простатспецификалық антигендерін сапалы анықтауға арналған иммунохроматографиялық экспресс-тест. Простата спецификалық антигенді (PSA) анықтауға арналған экспресс-тесті №2</w:t>
            </w:r>
          </w:p>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Бірреттік пластикалық пипетка - 25 дана;</w:t>
            </w:r>
          </w:p>
          <w:p>
            <w:pPr>
              <w:spacing w:after="20"/>
              <w:ind w:left="20"/>
              <w:jc w:val="both"/>
            </w:pPr>
            <w:r>
              <w:rPr>
                <w:rFonts w:ascii="Times New Roman"/>
                <w:b w:val="false"/>
                <w:i w:val="false"/>
                <w:color w:val="000000"/>
                <w:sz w:val="20"/>
              </w:rPr>
              <w:t>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жасырын қанды (FOB)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жасырын қанды (FOB) анықтауға арналған экспресс-тесті" - адамның нәжіс үлгілеріндегі гемоглобинді сапалы анықтауға арналған иммунохроматографиялық экспресс-тест. Нәжістегі жасырын қанды (FOB) анықтауға арналған экспресс-тесті №1</w:t>
            </w:r>
          </w:p>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Буферлік ерітіндісі және үлгілерді жинауға арналған аппликаторы бар пластикалық құты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жасырын қанды (FOB)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жасырын қанды (FOB) анықтауға арналған экспресс-тесті" - адамның нәжіс үлгілеріндегі гемоглобинді сапалы анықтауға арналған иммунохроматографиялық экспресс-тест. Нәжістегі жасырын қанды (FOB) анықтауға арналған экспресс-тесті №2</w:t>
            </w:r>
          </w:p>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Буферлік ерітіндісі және үлгілерді жинауға арналған аппликаторы бар пластикалық құты - 25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Тропонинді (cTnI) анықтауға арналған экспресс-тесті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Тропонинді (cTnI) анықтауға арналған экспресс-тесті" - бұл жаңа алынған сарысу және плазма үлгілерінде I тропонин (cTnI) кардиомаркерін сапалы анықтауға арналған иммунохроматографиялық экспресс-тест. I Тропонинді (cTnI) анықтауға арналған экспресс-тесті №1</w:t>
            </w:r>
          </w:p>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Бірреттік пластикалық пипетка - 1 дана;</w:t>
            </w:r>
          </w:p>
          <w:p>
            <w:pPr>
              <w:spacing w:after="20"/>
              <w:ind w:left="20"/>
              <w:jc w:val="both"/>
            </w:pPr>
            <w:r>
              <w:rPr>
                <w:rFonts w:ascii="Times New Roman"/>
                <w:b w:val="false"/>
                <w:i w:val="false"/>
                <w:color w:val="000000"/>
                <w:sz w:val="20"/>
              </w:rPr>
              <w:t>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Тропонинді (cTnI)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Тропонинді (cTnI) анықтауға арналған экспресс-тесті" - бұл жаңа алынған қан, сарысу және плазма үлгілерінде I тропонин (cTnI) кардиомаркерін сапалы анықтауға арналған иммунохроматографиялық экспресс-тест. I Тропонинді (cTnI) анықтауға арналған экспресс-тесті №2</w:t>
            </w:r>
          </w:p>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Бірреттік пластикалық пипетка - 25 дана;</w:t>
            </w:r>
          </w:p>
          <w:p>
            <w:pPr>
              <w:spacing w:after="20"/>
              <w:ind w:left="20"/>
              <w:jc w:val="both"/>
            </w:pPr>
            <w:r>
              <w:rPr>
                <w:rFonts w:ascii="Times New Roman"/>
                <w:b w:val="false"/>
                <w:i w:val="false"/>
                <w:color w:val="000000"/>
                <w:sz w:val="20"/>
              </w:rPr>
              <w:t>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Несептің бұрмалануын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"Несептің бұрмалануын анықтауға арналған экспресс-тест" - бұл адамның несеп үлгілеріндегі креатинин, нитриттер, глутаральдегид, рН, меншікті салмақ, тотықтырғыштар және пиридиний хлорхроматын сапалы анықтауға арналған экспресс-тест. Несептің бұрмалануын анықтауға арналған экспресс-тест. №1</w:t>
            </w:r>
          </w:p>
          <w:p>
            <w:pPr>
              <w:spacing w:after="20"/>
              <w:ind w:left="20"/>
              <w:jc w:val="both"/>
            </w:pPr>
            <w:r>
              <w:rPr>
                <w:rFonts w:ascii="Times New Roman"/>
                <w:b w:val="false"/>
                <w:i w:val="false"/>
                <w:color w:val="000000"/>
                <w:sz w:val="20"/>
              </w:rPr>
              <w:t>
1. Ылғал сіңіргіш (силикагель) бар фольгаға жеке қапталған тест жолағы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Нәтижелерді түсіндіруге арналған карта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Несептің бұрмалануын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"Несептің бұрмалануын анықтауға арналған экспресс-тест" - бұл адамның несеп үлгілеріндегі креатинин, нитриттер, глутаральдегид, рН, меншікті салмақ, тотықтырғыштар және пиридиний хлорхроматын сапалы анықтауға арналған экспресс-тест. Несептің бұрмалануын анықтауға арналған экспресс-тест. №2</w:t>
            </w:r>
          </w:p>
          <w:p>
            <w:pPr>
              <w:spacing w:after="20"/>
              <w:ind w:left="20"/>
              <w:jc w:val="both"/>
            </w:pPr>
            <w:r>
              <w:rPr>
                <w:rFonts w:ascii="Times New Roman"/>
                <w:b w:val="false"/>
                <w:i w:val="false"/>
                <w:color w:val="000000"/>
                <w:sz w:val="20"/>
              </w:rPr>
              <w:t>
1. Ылғал сіңіргіш (силикагель) бар фольгаға жеке қапталған тест жолағы - 50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Нәтижелерді түсіндіруге арналған карта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(50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Шигелланы (Shigella)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Шигелланы (Shigella) анықтауға арналған экспресс-тесті" - нәжіс үлгілеріндегі шигелла антигенін анықтауға арналған иммунохроматографиялық экспресс-тесті.Нәжістегі Шигелланы (Shigella) анықтауға арналған экспресс-тесті №1</w:t>
            </w:r>
          </w:p>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Буферлік ерітіндісі және үлгілерді жинауға арналған аппликаторы бар пластикалық құты - 1 дана;</w:t>
            </w:r>
          </w:p>
          <w:p>
            <w:pPr>
              <w:spacing w:after="20"/>
              <w:ind w:left="20"/>
              <w:jc w:val="both"/>
            </w:pPr>
            <w:r>
              <w:rPr>
                <w:rFonts w:ascii="Times New Roman"/>
                <w:b w:val="false"/>
                <w:i w:val="false"/>
                <w:color w:val="000000"/>
                <w:sz w:val="20"/>
              </w:rPr>
              <w:t>
4. Бірреттік пластикалық пипетка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Шигелланы (Shigella)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Шигелланы (Shigella) анықтауға арналған экспресс-тесті" - нәжіс үлгілеріндегі шигелла антигенін анықтауға арналған иммунохроматографиялық экспресс-тесті. Нәжістегі Шигелланы (Shigella) анықтауға арналған экспресс-тесті №2</w:t>
            </w:r>
          </w:p>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Буферлік ерітіндісі және үлгілерді жинауға арналған аппликаторы бар пластикалық құты - 25 дана;</w:t>
            </w:r>
          </w:p>
          <w:p>
            <w:pPr>
              <w:spacing w:after="20"/>
              <w:ind w:left="20"/>
              <w:jc w:val="both"/>
            </w:pPr>
            <w:r>
              <w:rPr>
                <w:rFonts w:ascii="Times New Roman"/>
                <w:b w:val="false"/>
                <w:i w:val="false"/>
                <w:color w:val="000000"/>
                <w:sz w:val="20"/>
              </w:rPr>
              <w:t>
4. Бірреттік пластикалық пипетка - 25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(25 тесттер)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82940,70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адам гемоглобинін (FOB) және трансферринін (hTf) жартылай сандық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Сезімталдығы жоғары бір сатылы картографиялық тест -бұл обырды ғана емес, сонымен қатар, обырға дейінгі зақымдануды, асқазан-ішектен қан кетуді анықтауға арналған түрлі-түсті хроматографиялық иммундық талдау және нәжістегі колоректальді обыр скринингінің қосымша құралы болып табылады (Transferrin and Fecal Occult Blood). Нәжістегі адам гемоглобинін (FOB) және трансферринін (hTf) жартылай сандық анықтауға арналған экспресс-тест №2</w:t>
            </w:r>
          </w:p>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Үлгілерді жинауға арналған буферлік ерітіндісі және аппликаторы бар пластик құты - 25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45915,99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адам гемоглобинін (FOB) және трансферринін (hTf) жартылай сандық анықтауға арналған экспресс-тесті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Сезімталдығы жоғары бір сатылы картографиялық тест -бұл обырды ғана емес, сонымен қатар, обырға дейінгі зақымдануды, асқазан-ішектен қан кетуді анықтауға арналған түрлі-түсті хроматографиялық иммундық талдау және нәжістегі колоректальді обыр скринингінің қосымша құралы болып табылады (Transferrin and Fecal Occult Blood). Нәжістегі адам гемоглобинін (FOB) және трансферринін (hTf) жартылай сандық анықтауға арналған экспресс-тест №1</w:t>
            </w:r>
          </w:p>
          <w:p>
            <w:pPr>
              <w:spacing w:after="20"/>
              <w:ind w:left="20"/>
              <w:jc w:val="both"/>
            </w:pPr>
            <w:r>
              <w:rPr>
                <w:rFonts w:ascii="Times New Roman"/>
                <w:b w:val="false"/>
                <w:i w:val="false"/>
                <w:color w:val="000000"/>
                <w:sz w:val="20"/>
              </w:rPr>
              <w:t>
1. Ылғал сіңіргіші (силикагель) бар фольгаға жеке қапталған тест-кассета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Үлгілерді жинауға арналған буферлік ерітіндісі және аппликаторы бар пластикалық құты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СА-125 Экспресс-тесті (адамның жаңа алынған қанынан, сарысуынан немесе плазмасынан СА-125 ақуызын анықтау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Тесттің сезімталдығы және спецификалығы сезімталдығы бойынша 99%, спецификалығы бойынша 99%. Анықтаудың төменгі шегі 40 ХБ/мл.</w:t>
            </w:r>
          </w:p>
          <w:p>
            <w:pPr>
              <w:spacing w:after="20"/>
              <w:ind w:left="20"/>
              <w:jc w:val="both"/>
            </w:pPr>
            <w:r>
              <w:rPr>
                <w:rFonts w:ascii="Times New Roman"/>
                <w:b w:val="false"/>
                <w:i w:val="false"/>
                <w:color w:val="000000"/>
                <w:sz w:val="20"/>
              </w:rPr>
              <w:t>
1. Ылғал сіңіргіші бар алюминий фольгадан жасалған жеке қаптамаға қапталған, тест-кассета – (25 дана);</w:t>
            </w:r>
          </w:p>
          <w:p>
            <w:pPr>
              <w:spacing w:after="20"/>
              <w:ind w:left="20"/>
              <w:jc w:val="both"/>
            </w:pPr>
            <w:r>
              <w:rPr>
                <w:rFonts w:ascii="Times New Roman"/>
                <w:b w:val="false"/>
                <w:i w:val="false"/>
                <w:color w:val="000000"/>
                <w:sz w:val="20"/>
              </w:rPr>
              <w:t>
2. Бір реттік полиэтилен пипетка – (25 дана);</w:t>
            </w:r>
          </w:p>
          <w:p>
            <w:pPr>
              <w:spacing w:after="20"/>
              <w:ind w:left="20"/>
              <w:jc w:val="both"/>
            </w:pPr>
            <w:r>
              <w:rPr>
                <w:rFonts w:ascii="Times New Roman"/>
                <w:b w:val="false"/>
                <w:i w:val="false"/>
                <w:color w:val="000000"/>
                <w:sz w:val="20"/>
              </w:rPr>
              <w:t>
3. Буферлік ерітінді - (3 мл, 1 құты)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128212,56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 – бұл адам несебінде есірткі және психотроптық заттарды сапалы анықтауға арналған жылдам визуальді иммунохроматографиялық экспресс-тест. Пайдаланылатын тест-жолақтардың санына (есірткі және психотроптық заттардың елу алты түрінің бірден отыз алтыға дейін түрін бір мезгілде айқындайтын) және пайдаланудың өзге де жағдайларына байланысты өндіруші тест-жолақтарды кассеталарға, панельдерге, банкілерге және бекіткіші бар банкілерге жиынтықтауы мүмкін. Несепте бірден отыз алтыға дейін есірткі және психотроптық заттарды анықтауға арналған жинақтағы экспресс-тесттер №8</w:t>
            </w:r>
          </w:p>
          <w:p>
            <w:pPr>
              <w:spacing w:after="20"/>
              <w:ind w:left="20"/>
              <w:jc w:val="both"/>
            </w:pPr>
            <w:r>
              <w:rPr>
                <w:rFonts w:ascii="Times New Roman"/>
                <w:b w:val="false"/>
                <w:i w:val="false"/>
                <w:color w:val="000000"/>
                <w:sz w:val="20"/>
              </w:rPr>
              <w:t>
1. Ылғал сіңіргішімен (силикагель) жеке фольгаға қапталған есірткі және психотроптық заттардың елу алты түрінің (ACE, 7-ACL, ALP, AMP, ?-PVP, BAR, BUP, BZO, CAF, CAT, CFYL, CLO, COC, COT, DIA, EDDP, ETG, FYL, GAB, HMO, K2, K3, K4, KET, KRA, LSD, 6-MAM, MCAT, MDA, MDMA, MDPHP, MDPV, MEP, MES, MET, MOR, MPD, MQL, MTD, NFYL, OPI, OXY, PCP, PGB, PPX, SOMA, TAP, TCA, THC, TLD, TML, TPM, TZD, ZAL, ZOL, ZOP) біреуден жиырма бірге дейін түрін анықтауға арналған бірден жетіге дейін тест-жолағы бар бекіткіші бар банка - 90 дана;</w:t>
            </w:r>
          </w:p>
          <w:p>
            <w:pPr>
              <w:spacing w:after="20"/>
              <w:ind w:left="20"/>
              <w:jc w:val="both"/>
            </w:pPr>
            <w:r>
              <w:rPr>
                <w:rFonts w:ascii="Times New Roman"/>
                <w:b w:val="false"/>
                <w:i w:val="false"/>
                <w:color w:val="000000"/>
                <w:sz w:val="20"/>
              </w:rPr>
              <w:t>
2. Қолдану жөніндегі нұсқаулық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жинақ (бекіткішпен 90 банка)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2133760,86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 – бұл адам несебінде есірткі және психотроптық заттарды сапалы анықтауға арналған жылдам визуальді иммунохроматографиялық экспресс-тест. Пайдаланылатын тест-жолақтардың санына (есірткі және психотроптық заттардың елу алты түрінің бірден отыз алтыға дейін түрін бір мезгілде айқындайтын) және пайдаланудың өзге де жағдайларына байланысты өндіруші тест-жолақтарды кассеталарға, панельдерге, банкілерге және бекіткіші бар банкілерге жиынтықтауы мүмкін. Несепте бірден отыз алтыға дейін есірткі және психотроптық заттарды анықтауға арналған жинақтағы экспресс-тесттер №3</w:t>
            </w:r>
          </w:p>
          <w:p>
            <w:pPr>
              <w:spacing w:after="20"/>
              <w:ind w:left="20"/>
              <w:jc w:val="both"/>
            </w:pPr>
            <w:r>
              <w:rPr>
                <w:rFonts w:ascii="Times New Roman"/>
                <w:b w:val="false"/>
                <w:i w:val="false"/>
                <w:color w:val="000000"/>
                <w:sz w:val="20"/>
              </w:rPr>
              <w:t>
1. Ылғал сіңіргішімен (силикагель) жеке фольгаға қапталған есірткі және психотроптық заттардың елу алты түрінің (ACE, 7-ACL, ALP, AMP, ?-PVP, BAR, BUP, BZO, CAF, CAT, CFYL, CLO, COC, COT, DIA, EDDP, ETG, FYL, GAB, HMO, K2, K3, K4, KET, KRA, LSD, 6-MAM, MCAT, MDA, MDMA, MDPHP, MDPV, MEP, MES, MET, MOR, MPD, MQL, MTD, NFYL, OPI, OXY, PCP, PGB, PPX, SOMA, TAP, TCA, THC, TLD, TML, TPM, TZD, ZAL, ZOL, ZOP) біреуден отыз алтыға дейін түрін анықтауға арналған бірден отыз алтыға дейін тест-жолағы бар тест-панель - 1 дана;</w:t>
            </w:r>
          </w:p>
          <w:p>
            <w:pPr>
              <w:spacing w:after="20"/>
              <w:ind w:left="20"/>
              <w:jc w:val="both"/>
            </w:pPr>
            <w:r>
              <w:rPr>
                <w:rFonts w:ascii="Times New Roman"/>
                <w:b w:val="false"/>
                <w:i w:val="false"/>
                <w:color w:val="000000"/>
                <w:sz w:val="20"/>
              </w:rPr>
              <w:t>
2. Қолдану жөніндегі нұсқаулық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(1 тест-панель)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42859,96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 – бұл адам несебінде есірткі және психотроптық заттарды сапалы анықтауға арналған жылдам визуальді иммунохроматографиялық экспресс-тест. Пайдаланылатын тест-жолақтардың санына (есірткі және психотроптық заттардың елу алты түрінің бірден отыз алтыға дейін түрін бір мезгілде айқындайтын) және пайдаланудың өзге де жағдайларына байланысты өндіруші тест-жолақтарды кассеталарға, панельдерге, банкілерге және бекіткіші бар банкілерге жиынтықтауы мүмкін.Несепте бірден отыз алтыға дейін есірткі және психотроптық заттарды анықтауға арналған жинақтағы экспресс-тесттер №7</w:t>
            </w:r>
          </w:p>
          <w:p>
            <w:pPr>
              <w:spacing w:after="20"/>
              <w:ind w:left="20"/>
              <w:jc w:val="both"/>
            </w:pPr>
            <w:r>
              <w:rPr>
                <w:rFonts w:ascii="Times New Roman"/>
                <w:b w:val="false"/>
                <w:i w:val="false"/>
                <w:color w:val="000000"/>
                <w:sz w:val="20"/>
              </w:rPr>
              <w:t>
1. Ылғал сіңіргішімен (силикагель) жеке фольгаға қапталған есірткі және психотроптық заттардың елу алты түрінің (ACE, 7-ACL, ALP, AMP, ?-PVP, BAR, BUP, BZO, CAF, CAT, CFYL, CLO, COC, COT, DIA, EDDP, ETG, FYL, GAB, HMO, K2, K3, K4, KET, KRA, LSD, 6-MAM, MCAT, MDA, MDMA, MDPHP, MDPV, MEP, MES, MET, MOR, MPD, MQL, MTD, NFYL, OPI, OXY, PCP, PGB, PPX, SOMA, TAP, TCA, THC, TLD, TML, TPM, TZD, ZAL, ZOL, ZOP) біреуден жиырма бірге дейін түрін анықтауға арналған бірден жетіге дейін тест-жолағы бар бекіткіші бар банка - 1 дана;</w:t>
            </w:r>
          </w:p>
          <w:p>
            <w:pPr>
              <w:spacing w:after="20"/>
              <w:ind w:left="20"/>
              <w:jc w:val="both"/>
            </w:pPr>
            <w:r>
              <w:rPr>
                <w:rFonts w:ascii="Times New Roman"/>
                <w:b w:val="false"/>
                <w:i w:val="false"/>
                <w:color w:val="000000"/>
                <w:sz w:val="20"/>
              </w:rPr>
              <w:t>
2. Қолдану жөніндегі нұсқаулық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жинақ (бекіткішпен 1 банка)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 – бұл адам несебінде есірткі және психотроптық заттарды сапалы анықтауға арналған жылдам визуальді иммунохроматографиялық экспресс-тест. Пайдаланылатын тест-жолақтардың санына (есірткі және психотроптық заттардың елу алты түрінің бірден отыз алтыға дейін түрін бір мезгілде айқындайтын) және пайдаланудың өзге де жағдайларына байланысты өндіруші тест-жолақтарды кассеталарға, панельдерге, банкілерге және бекіткіші бар банкілерге жиынтықтауы мүмкін. Несепте бірден отыз алтыға дейін есірткі және психотроптық заттарды анықтауға арналған жинақтағы экспресс-тесттер №2</w:t>
            </w:r>
          </w:p>
          <w:p>
            <w:pPr>
              <w:spacing w:after="20"/>
              <w:ind w:left="20"/>
              <w:jc w:val="both"/>
            </w:pPr>
            <w:r>
              <w:rPr>
                <w:rFonts w:ascii="Times New Roman"/>
                <w:b w:val="false"/>
                <w:i w:val="false"/>
                <w:color w:val="000000"/>
                <w:sz w:val="20"/>
              </w:rPr>
              <w:t>
1. Ылғалсіңіргішімен (силикагель) жеке фольгаға қапталған есірткі және психотроптық заттардың елу алты түрінің (ACE, 7-ACL, ALP, AMP, ?-PVP, BAR, BUP, BZO, CAF, CAT, CFYL, CLO, COC, COT, DIA, EDDP, ETG, FYL, GAB, HMO, K2, K3, K4, KET, KRA, LSD, 6-MAM, MCAT, MDA, MDMA, MDPHP, MDPV, MEP, MES, MET, MOR, MPD, MQL, MTD, NFYL, OPI, OXY, PCP, PGB, PPX, SOMA, TAP, TCA, THC, TLD, TML, TPM, TZD, ZAL, ZOL, ZOP) біреуін анықтауға арналған бір тест-жолағы бар тест-кассета - 25 дана;</w:t>
            </w:r>
          </w:p>
          <w:p>
            <w:pPr>
              <w:spacing w:after="20"/>
              <w:ind w:left="20"/>
              <w:jc w:val="both"/>
            </w:pPr>
            <w:r>
              <w:rPr>
                <w:rFonts w:ascii="Times New Roman"/>
                <w:b w:val="false"/>
                <w:i w:val="false"/>
                <w:color w:val="000000"/>
                <w:sz w:val="20"/>
              </w:rPr>
              <w:t>
2. Бірреттік пластик пипетка - 25 дана;</w:t>
            </w:r>
          </w:p>
          <w:p>
            <w:pPr>
              <w:spacing w:after="20"/>
              <w:ind w:left="20"/>
              <w:jc w:val="both"/>
            </w:pPr>
            <w:r>
              <w:rPr>
                <w:rFonts w:ascii="Times New Roman"/>
                <w:b w:val="false"/>
                <w:i w:val="false"/>
                <w:color w:val="000000"/>
                <w:sz w:val="20"/>
              </w:rPr>
              <w:t>
3. Қолдану жөніндегі нұсқаулық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 – бұл адам несебінде есірткі және психотроптық заттарды сапалы анықтауға арналған жылдам визуальді иммунохроматографиялық экспресс-тест. Пайдаланылатын тест-жолақтардың санына (есірткі және психотроптық заттардың елу алты түрінің бірден отыз алтыға дейін түрін бір мезгілде айқындайтын) және пайдаланудың өзге де жағдайларына байланысты өндіруші тест-жолақтарды кассеталарға, панельдерге, банкілерге және бекіткіші бар банкілерге жиынтықтауы мүмкін. Несепте бірден отыз алтыға дейін есірткі және психотроптық заттарды анықтауға арналған жинақтағы экспресс-тесттер №5</w:t>
            </w:r>
          </w:p>
          <w:p>
            <w:pPr>
              <w:spacing w:after="20"/>
              <w:ind w:left="20"/>
              <w:jc w:val="both"/>
            </w:pPr>
            <w:r>
              <w:rPr>
                <w:rFonts w:ascii="Times New Roman"/>
                <w:b w:val="false"/>
                <w:i w:val="false"/>
                <w:color w:val="000000"/>
                <w:sz w:val="20"/>
              </w:rPr>
              <w:t>
1. Ылғал сіңіргішімен (силикагель) жеке фольгаға қапталған есірткі және психотроптық заттардың елу алты түрінің (ACE, 7-ACL, ALP, AMP, ?-PVP, BAR, BUP, BZO, CAF, CAT, CFYL, CLO, COC, COT, DIA, EDDP, ETG, FYL, GAB, HMO, K2, K3, K4, KET, KRA, LSD, 6-MAM, MCAT, MDA, MDMA, MDPHP, MDPV, MEP, MES, MET, MOR, MPD, MQL, MTD, NFYL, OPI, OXY, PCP, PGB, PPX, SOMA, TAP, TCA, THC, TLD, TML, TPM, TZD, ZAL, ZOL, ZOP) біреуден он сегізге дейін түрін анықтауға арналған бірден он сегізге дейін тест-жолағы бар банка - 1 дана;</w:t>
            </w:r>
          </w:p>
          <w:p>
            <w:pPr>
              <w:spacing w:after="20"/>
              <w:ind w:left="20"/>
              <w:jc w:val="both"/>
            </w:pPr>
            <w:r>
              <w:rPr>
                <w:rFonts w:ascii="Times New Roman"/>
                <w:b w:val="false"/>
                <w:i w:val="false"/>
                <w:color w:val="000000"/>
                <w:sz w:val="20"/>
              </w:rPr>
              <w:t>
2. Қолдану жөніндегі нұсқаулық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банка)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 – бұл адам несебінде есірткі және психотроптық заттарды сапалы анықтауға арналған жылдам визуальді иммунохроматографиялық экспресс-тест. Пайдаланылатын тест-жолақтардың санына (есірткі және психотроптық заттардың елу алты түрінің бірден отыз алтыға дейін түрін бір мезгілде айқындайтын) және пайдаланудың өзге де жағдайларына байланысты өндіруші тест-жолақтарды кассеталарға, панельдерге, банкілерге және бекіткіші бар банкілерге жиынтықтауы мүмкін. Несепте бірден отыз алтыға дейін есірткі және психотроптық заттарды анықтауға арналған жинақтағы экспресс-тесттер №4</w:t>
            </w:r>
          </w:p>
          <w:p>
            <w:pPr>
              <w:spacing w:after="20"/>
              <w:ind w:left="20"/>
              <w:jc w:val="both"/>
            </w:pPr>
            <w:r>
              <w:rPr>
                <w:rFonts w:ascii="Times New Roman"/>
                <w:b w:val="false"/>
                <w:i w:val="false"/>
                <w:color w:val="000000"/>
                <w:sz w:val="20"/>
              </w:rPr>
              <w:t>
1. Ылғал сіңіргішімен (силикагель) жеке фольгаға қапталған есірткі және психотроптық заттардың елу алты түрінің (ACE, 7-ACL, ALP, AMP, ?-PVP, BAR, BUP, BZO, CAF, CAT, CFYL, CLO, COC, COT, DIA, EDDP, ETG, FYL, GAB, HMO, K2, K3, K4, KET, KRA, LSD, 6-MAM, MCAT, MDA, MDMA, MDPHP, MDPV, MEP, MES, MET, MOR, MPD, MQL, MTD, NFYL, OPI, OXY, PCP, PGB, PPX, SOMA, TAP, TCA, THC, TLD, TML, TPM, TZD, ZAL, ZOL, ZOP) біреуден отыз алтыға дейін түрін анықтауға арналған бірден отыз алтыға дейін тест-жолағы бар тест-панель - 20 дана;</w:t>
            </w:r>
          </w:p>
          <w:p>
            <w:pPr>
              <w:spacing w:after="20"/>
              <w:ind w:left="20"/>
              <w:jc w:val="both"/>
            </w:pPr>
            <w:r>
              <w:rPr>
                <w:rFonts w:ascii="Times New Roman"/>
                <w:b w:val="false"/>
                <w:i w:val="false"/>
                <w:color w:val="000000"/>
                <w:sz w:val="20"/>
              </w:rPr>
              <w:t>
2. Қолдану жөніндегі нұсқаулық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(20 сынақ тақтасы)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812861,28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 – бұл адам несебінде есірткі және психотроптық заттарды сапалы анықтауға арналған жылдам визуальді иммунохроматографиялық экспресс-тест. Пайдаланылатын тест-жолақтардың санына (есірткі және психотроптық заттардың елу алты түрінің бірден отыз алтыға дейін түрін бір мезгілде айқындайтын) және пайдаланудың өзге де жағдайларына байланысты өндіруші тест-жолақтарды кассеталарға, панельдерге, банкілерге және бекіткіші бар банкілерге жиынтықтауы мүмкін. Несепте бірден отыз алтыға дейін есірткі және психотроптық заттарды анықтауға арналған жинақтағы экспресс-тесттер №1</w:t>
            </w:r>
          </w:p>
          <w:p>
            <w:pPr>
              <w:spacing w:after="20"/>
              <w:ind w:left="20"/>
              <w:jc w:val="both"/>
            </w:pPr>
            <w:r>
              <w:rPr>
                <w:rFonts w:ascii="Times New Roman"/>
                <w:b w:val="false"/>
                <w:i w:val="false"/>
                <w:color w:val="000000"/>
                <w:sz w:val="20"/>
              </w:rPr>
              <w:t>
1. Ылғалсіңіргіші (силикагель) жеке фольгаға қапталған есірткі және психотроптық заттардың елу алты түрінің (ACE, 7-ACL, ALP, AMP, ?-PVP, BAR, BUP, BZO, CAF, CAT, CFYL, CLO, COC, COT, DIA, EDDP, ETG, FYL, GAB, HMO, K2, K3, K4, KET, KRA, LSD, 6-MAM, MCAT, MDA, MDMA, MDPHP, MDPV, MEP, MES, MET, MOR, MPD, MQL, MTD, NFYL, OPI, OXY, PCP, PGB, PPX, SOMA, TAP, TCA, THC, TLD, TML, TPM, TZD, ZAL, ZOL, ZOP) біреуін анықтауға арналған бір тест-жолағы бар тест-кассета - 1 дана;</w:t>
            </w:r>
          </w:p>
          <w:p>
            <w:pPr>
              <w:spacing w:after="20"/>
              <w:ind w:left="20"/>
              <w:jc w:val="both"/>
            </w:pPr>
            <w:r>
              <w:rPr>
                <w:rFonts w:ascii="Times New Roman"/>
                <w:b w:val="false"/>
                <w:i w:val="false"/>
                <w:color w:val="000000"/>
                <w:sz w:val="20"/>
              </w:rPr>
              <w:t>
2. Бірреттік пластик пипетка - 1 дана;</w:t>
            </w:r>
          </w:p>
          <w:p>
            <w:pPr>
              <w:spacing w:after="20"/>
              <w:ind w:left="20"/>
              <w:jc w:val="both"/>
            </w:pPr>
            <w:r>
              <w:rPr>
                <w:rFonts w:ascii="Times New Roman"/>
                <w:b w:val="false"/>
                <w:i w:val="false"/>
                <w:color w:val="000000"/>
                <w:sz w:val="20"/>
              </w:rPr>
              <w:t>
3. Қолдану жөніндегі нұсқаулық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 – бұл адам несебінде есірткі және психотроптық заттарды сапалы анықтауға арналған жылдам визуальді иммунохроматографиялық экспресс-тест. Пайдаланылатын тест-жолақтардың санына (есірткі және психотроптық заттардың елу алты түрінің бірден отыз алтыға дейін түрін бір мезгілде айқындайтын) және пайдаланудың өзге де жағдайларына байланысты өндіруші тест-жолақтарды кассеталарға, панельдерге, банкілерге және бекіткіші бар банкілерге жиынтықтауы мүмкін. Несепте бірден отыз алтыға дейін есірткі және психотроптық заттарды анықтауға арналған жинақтағы экспресс-тесттер №6</w:t>
            </w:r>
          </w:p>
          <w:p>
            <w:pPr>
              <w:spacing w:after="20"/>
              <w:ind w:left="20"/>
              <w:jc w:val="both"/>
            </w:pPr>
            <w:r>
              <w:rPr>
                <w:rFonts w:ascii="Times New Roman"/>
                <w:b w:val="false"/>
                <w:i w:val="false"/>
                <w:color w:val="000000"/>
                <w:sz w:val="20"/>
              </w:rPr>
              <w:t>
1. Ылғал сіңіргішімен (силикагель) жеке фольгаға қапталған есірткі және психотроптық заттардың елу алты түрінің (ACE, 7-ACL, ALP, AMP, ?-PVP, BAR, BUP, BZO, CAF, CAT, CFYL, CLO, COC, COT, DIA, EDDP, ETG, FYL, GAB, HMO, K2, K3, K4, KET, KRA, LSD, 6-MAM, MCAT, MDA, MDMA, MDPHP, MDPV, MEP, MES, MET, MOR, MPD, MQL, MTD, NFYL, OPI, OXY, PCP, PGB, PPX, SOMA, TAP, TCA, THC, TLD, TML, TPM, TZD, ZAL, ZOL, ZOP) біреуден он сегізге дейін түрін анықтауға арналған бірден он сегізге дейін тест-жолағы бар банка - 90 дана;</w:t>
            </w:r>
          </w:p>
          <w:p>
            <w:pPr>
              <w:spacing w:after="20"/>
              <w:ind w:left="20"/>
              <w:jc w:val="both"/>
            </w:pPr>
            <w:r>
              <w:rPr>
                <w:rFonts w:ascii="Times New Roman"/>
                <w:b w:val="false"/>
                <w:i w:val="false"/>
                <w:color w:val="000000"/>
                <w:sz w:val="20"/>
              </w:rPr>
              <w:t>
2. Қолдану жөніндегі нұсқаулық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(90 банка)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1828937,88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бірден он алтыға дейінгі есірткі және психотроптық заттарды анықтауға арналған жинақтағы экспресс-тесттер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бірден он алтыға дейін есірткі және психотроптық заттарды анықтауға арналған жинақтағы экспресс-тесттер" – бұл адам сілекейінде есірткі және психотроптық заттарды сапалы анықтауға арналған жылдам визуальді иммунохроматографиялық экспресс-тест. Пайдаланылатын тест-жолақтардың санына (бірмезгілде жиырма сегіз есірткі және психотроптық заттың біреуінен он алтыға дейін айқындалатын) және пайдаланудың өзге де жағдайларына байланысты, тест-жолақтарды өндіруші кассеталар мен банкаларға жиынтықтай алады. Сілекейде бірден он алтыға дейінгі есірткі және психотроптық заттарды анықтауға арналған жинақтағы экспресс-тесттер №3</w:t>
            </w:r>
          </w:p>
          <w:p>
            <w:pPr>
              <w:spacing w:after="20"/>
              <w:ind w:left="20"/>
              <w:jc w:val="both"/>
            </w:pPr>
            <w:r>
              <w:rPr>
                <w:rFonts w:ascii="Times New Roman"/>
                <w:b w:val="false"/>
                <w:i w:val="false"/>
                <w:color w:val="000000"/>
                <w:sz w:val="20"/>
              </w:rPr>
              <w:t>
1. Ылғал сіңіргішімен (силикагель) жеке фольгаға қапталған есірткі және психотроптық заттардың жиырма сегіз түрінің (ALP, AMP, BAR, BUP, BZO, COC, COT, DIA, EDDP, FYL, K2, K3, KET, 6-MAM, MDMA, MDPV, MET, MQL, MTD, OPI, OXY, PCP, PGB, PPX, TCA, THC/Metabolite, THC/Parent, TML) екіден он беске дейінгі түрін бірмезгілде анықтауға арналған, екіден беске дейін тест жолағы бар тест- кассета - 1 дана;</w:t>
            </w:r>
          </w:p>
          <w:p>
            <w:pPr>
              <w:spacing w:after="20"/>
              <w:ind w:left="20"/>
              <w:jc w:val="both"/>
            </w:pPr>
            <w:r>
              <w:rPr>
                <w:rFonts w:ascii="Times New Roman"/>
                <w:b w:val="false"/>
                <w:i w:val="false"/>
                <w:color w:val="000000"/>
                <w:sz w:val="20"/>
              </w:rPr>
              <w:t>
2. Сілекейді жинауға арналған зонд-тампон - 1 дана;</w:t>
            </w:r>
          </w:p>
          <w:p>
            <w:pPr>
              <w:spacing w:after="20"/>
              <w:ind w:left="20"/>
              <w:jc w:val="both"/>
            </w:pPr>
            <w:r>
              <w:rPr>
                <w:rFonts w:ascii="Times New Roman"/>
                <w:b w:val="false"/>
                <w:i w:val="false"/>
                <w:color w:val="000000"/>
                <w:sz w:val="20"/>
              </w:rPr>
              <w:t>
3. Пластик пробирка - 1 дана;</w:t>
            </w:r>
          </w:p>
          <w:p>
            <w:pPr>
              <w:spacing w:after="20"/>
              <w:ind w:left="20"/>
              <w:jc w:val="both"/>
            </w:pPr>
            <w:r>
              <w:rPr>
                <w:rFonts w:ascii="Times New Roman"/>
                <w:b w:val="false"/>
                <w:i w:val="false"/>
                <w:color w:val="000000"/>
                <w:sz w:val="20"/>
              </w:rPr>
              <w:t>
4. Қолдану жөніндегі нұсқаулық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(1 тест-кассет)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24519,53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бірден он алтыға дейінгі есірткі және психотроптық заттарды анықтауға арналған жинақтағы экспресс-тесттер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бірден он алтыға дейін есірткі және психотроптық заттарды анықтауға арналған жинақтағы экспресс-тесттер" – бұл адам сілекейінде есірткі және психотроптық заттарды сапалы анықтауға арналған жылдам визуальді иммунохроматографиялық экспресс-тест. Пайдаланылатын тест-жолақтардың санына (бірмезгілде жиырма сегіз есірткі және психотроптық заттың біреуінен он алтыға дейін айқындалатын) және пайдаланудың өзге де жағдайларына байланысты, тест-жолақтарды өндіруші кассеталар мен банкаларға жиынтықтай алады. Сілекейде бірден он алтыға дейінгі есірткі және психотроптық заттарды анықтауға арналған жинақтағы экспресс-тесттер №4</w:t>
            </w:r>
          </w:p>
          <w:p>
            <w:pPr>
              <w:spacing w:after="20"/>
              <w:ind w:left="20"/>
              <w:jc w:val="both"/>
            </w:pPr>
            <w:r>
              <w:rPr>
                <w:rFonts w:ascii="Times New Roman"/>
                <w:b w:val="false"/>
                <w:i w:val="false"/>
                <w:color w:val="000000"/>
                <w:sz w:val="20"/>
              </w:rPr>
              <w:t>
1. Ылғал сіңіргішімен (силикагель) жеке фольгаға қапталған есірткі және психотроптық заттардың жиырма сегіз түрінің (ALP, AMP, BAR, BUP, BZO, COC, COT, DIA, EDDP, FYL, K2, K3, KET, 6-MAM, MDMA, MDPV, MET, MQL, MTD, OPI, OXY, PCP, PGB, PPX, TCA, THC/Metabolite, THC/Parent, TML) екіден он беске дейін түрін бірмезгілде анықтауға арналған, екіден беске дейін тест жолағы бар тест- кассета - 8 дана;</w:t>
            </w:r>
          </w:p>
          <w:p>
            <w:pPr>
              <w:spacing w:after="20"/>
              <w:ind w:left="20"/>
              <w:jc w:val="both"/>
            </w:pPr>
            <w:r>
              <w:rPr>
                <w:rFonts w:ascii="Times New Roman"/>
                <w:b w:val="false"/>
                <w:i w:val="false"/>
                <w:color w:val="000000"/>
                <w:sz w:val="20"/>
              </w:rPr>
              <w:t>
2. Сілекейді жинауға арналған зонд-тампон - 8 дана;</w:t>
            </w:r>
          </w:p>
          <w:p>
            <w:pPr>
              <w:spacing w:after="20"/>
              <w:ind w:left="20"/>
              <w:jc w:val="both"/>
            </w:pPr>
            <w:r>
              <w:rPr>
                <w:rFonts w:ascii="Times New Roman"/>
                <w:b w:val="false"/>
                <w:i w:val="false"/>
                <w:color w:val="000000"/>
                <w:sz w:val="20"/>
              </w:rPr>
              <w:t>
3. Пластик пробирка - 8 дана;</w:t>
            </w:r>
          </w:p>
          <w:p>
            <w:pPr>
              <w:spacing w:after="20"/>
              <w:ind w:left="20"/>
              <w:jc w:val="both"/>
            </w:pPr>
            <w:r>
              <w:rPr>
                <w:rFonts w:ascii="Times New Roman"/>
                <w:b w:val="false"/>
                <w:i w:val="false"/>
                <w:color w:val="000000"/>
                <w:sz w:val="20"/>
              </w:rPr>
              <w:t>
4. Қолдану жөніндегі нұсқаулық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(8 тест-кассеттер)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189392,27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бірден он алтыға дейінгі есірткі және психотроптық заттарды анықтауға арналған жинақтағы экспресс-тесттер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бірден он алтыға дейін есірткі және психотроптық заттарды анықтауға арналған жинақтағы экспресс-тесттер" – бұл адам сілекейінде есірткі және психотроптық заттарды сапалы анықтауға арналған жылдам визуальді иммунохроматографиялық экспресс-тест. Пайдаланылатын тест-жолақтардың санына (бірмезгілде жиырма сегіз есірткі және психотроптық заттың біреуінен он алтыға дейін айқындалатын) және пайдаланудың өзге де жағдайларына байланысты, тест-жолақтарды өндіруші кассеталар мен банкаларға жиынтықтай алады. Сілекейде бірден он алтыға дейінгі есірткі және психотроптық заттарды анықтауға арналған жинақтағы экспресс-тесттер №1</w:t>
            </w:r>
          </w:p>
          <w:p>
            <w:pPr>
              <w:spacing w:after="20"/>
              <w:ind w:left="20"/>
              <w:jc w:val="both"/>
            </w:pPr>
            <w:r>
              <w:rPr>
                <w:rFonts w:ascii="Times New Roman"/>
                <w:b w:val="false"/>
                <w:i w:val="false"/>
                <w:color w:val="000000"/>
                <w:sz w:val="20"/>
              </w:rPr>
              <w:t>
1. Ылғал сіңіргішімен (силикагель) жеке фольгаға қапталған есірткі және психотроптық заттардың жиырма сегіз түрінің (ALP, AMP, BAR, BUP, BZO, COC, COT, DIA, EDDP, FYL, K2, K3, KET, 6-MAM, MDMA, MDPV, MET, MQL, MTD, OPI, OXY, PCP, PGB, PPX, TCA, THC/Metabolite, THC/Parent, TML) біреуін анықтауға арналған бір тест жолағы бар тест-кассета - 1 дана;</w:t>
            </w:r>
          </w:p>
          <w:p>
            <w:pPr>
              <w:spacing w:after="20"/>
              <w:ind w:left="20"/>
              <w:jc w:val="both"/>
            </w:pPr>
            <w:r>
              <w:rPr>
                <w:rFonts w:ascii="Times New Roman"/>
                <w:b w:val="false"/>
                <w:i w:val="false"/>
                <w:color w:val="000000"/>
                <w:sz w:val="20"/>
              </w:rPr>
              <w:t>
2. Сілекейді жинауға арналған зонд-тампон - 1 дана;</w:t>
            </w:r>
          </w:p>
          <w:p>
            <w:pPr>
              <w:spacing w:after="20"/>
              <w:ind w:left="20"/>
              <w:jc w:val="both"/>
            </w:pPr>
            <w:r>
              <w:rPr>
                <w:rFonts w:ascii="Times New Roman"/>
                <w:b w:val="false"/>
                <w:i w:val="false"/>
                <w:color w:val="000000"/>
                <w:sz w:val="20"/>
              </w:rPr>
              <w:t>
3. Пластик пробирка - 1 дана;</w:t>
            </w:r>
          </w:p>
          <w:p>
            <w:pPr>
              <w:spacing w:after="20"/>
              <w:ind w:left="20"/>
              <w:jc w:val="both"/>
            </w:pPr>
            <w:r>
              <w:rPr>
                <w:rFonts w:ascii="Times New Roman"/>
                <w:b w:val="false"/>
                <w:i w:val="false"/>
                <w:color w:val="000000"/>
                <w:sz w:val="20"/>
              </w:rPr>
              <w:t>
4. Қолдану жөніндегі нұсқаулық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бірден он алтыға дейінгі есірткі және психотроптық заттарды анықтауға арналған жинақтағы экспресс-тесттер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бірден он алтыға дейін есірткі және психотроптық заттарды анықтауға арналған жинақтағы экспресс-тесттер" – бұл адам сілекейінде есірткі және психотроптық заттарды сапалы анықтауға арналған жылдам визуальді иммунохроматографиялық экспресс-тест. Пайдаланылатын тест-жолақтардың санына (бірмезгілде жиырма сегіз есірткі және психотроптық заттың біреуінен он алтыға дейін айқындалатын) және пайдаланудың өзге де жағдайларына байланысты, тест-жолақтарды өндіруші кассеталар мен банкаларға жиынтықтай алады. Сілекейде бірден он алтыға дейінгі есірткі және психотроптық заттарды анықтауға арналған жинақтағы экспресс-тесттер №6</w:t>
            </w:r>
          </w:p>
          <w:p>
            <w:pPr>
              <w:spacing w:after="20"/>
              <w:ind w:left="20"/>
              <w:jc w:val="both"/>
            </w:pPr>
            <w:r>
              <w:rPr>
                <w:rFonts w:ascii="Times New Roman"/>
                <w:b w:val="false"/>
                <w:i w:val="false"/>
                <w:color w:val="000000"/>
                <w:sz w:val="20"/>
              </w:rPr>
              <w:t>
1. Ылғал сіңіргішімен (силикагель) жеке фольгаға қапталған есірткі және психотроптық заттардың жиырма сегіз түрінің (ALP, AMP, BAR, BUP, BZO, COC, COT, DIA, EDDP, FYL, K2, K3, KET, 6-MAM, MDMA, MDPV, MET, MQL, MTD, OPI, OXY, PCP, PGB, PPX, TCA, THC/Metabolite, THC/Parent, TML) біреуден он алтыға дейін түрін бірмезгілде анықтауға арналған бірден он алтыға дейін тест жолағы бар банка - 150 дана;</w:t>
            </w:r>
          </w:p>
          <w:p>
            <w:pPr>
              <w:spacing w:after="20"/>
              <w:ind w:left="20"/>
              <w:jc w:val="both"/>
            </w:pPr>
            <w:r>
              <w:rPr>
                <w:rFonts w:ascii="Times New Roman"/>
                <w:b w:val="false"/>
                <w:i w:val="false"/>
                <w:color w:val="000000"/>
                <w:sz w:val="20"/>
              </w:rPr>
              <w:t>
2. Сілекейді жинауға арналған зонд-тампон - 150 дана;</w:t>
            </w:r>
          </w:p>
          <w:p>
            <w:pPr>
              <w:spacing w:after="20"/>
              <w:ind w:left="20"/>
              <w:jc w:val="both"/>
            </w:pPr>
            <w:r>
              <w:rPr>
                <w:rFonts w:ascii="Times New Roman"/>
                <w:b w:val="false"/>
                <w:i w:val="false"/>
                <w:color w:val="000000"/>
                <w:sz w:val="20"/>
              </w:rPr>
              <w:t>
3. Қолдану жөніндегі нұсқаулық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(150 банка)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3699519,45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бірден он алтыға дейінгі есірткі және психотроптық заттарды анықтауға арналған жинақтағы экспресс-тесттер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бірден он алтыға дейін есірткі және психотроптық заттарды анықтауға арналған жинақтағы экспресс-тесттер" – бұл адам сілекейінде есірткі және психотроптық заттарды сапалы анықтауға арналған жылдам визуальді иммунохроматографиялық экспресс-тест. Пайдаланылатын тест-жолақтардың санына (бірмезгілде жиырма сегіз есірткі және психотроптық заттың біреуінен он алтыға дейін айқындалатын) және пайдаланудың өзге де жағдайларына байланысты, тест-жолақтарды өндіруші кассеталар мен банкаларға жиынтықтай алады. Сілекейде бірден он алтыға дейінгі есірткі және психотроптық заттарды анықтауға арналған жинақтағы экспресс-тесттер №2</w:t>
            </w:r>
          </w:p>
          <w:p>
            <w:pPr>
              <w:spacing w:after="20"/>
              <w:ind w:left="20"/>
              <w:jc w:val="both"/>
            </w:pPr>
            <w:r>
              <w:rPr>
                <w:rFonts w:ascii="Times New Roman"/>
                <w:b w:val="false"/>
                <w:i w:val="false"/>
                <w:color w:val="000000"/>
                <w:sz w:val="20"/>
              </w:rPr>
              <w:t>
1. Ылғал сіңіргішімен (силикагель) жеке фольгаға қапталған есірткі және психотроптық заттардың жиырма сегіз түрінің (ALP, AMP, BAR, BUP, BZO, COC, COT, DIA, EDDP, FYL, K2, K3, KET, 6-MAM, MDMA, MDPV, MET, MQL, MTD, OPI, OXY, PCP, PGB, PPX, TCA, THC/Metabolite, THC/Parent, TML) біреуін анықтауға арналған бір тест жолағы бар тест-кассета - 8 дана;</w:t>
            </w:r>
          </w:p>
          <w:p>
            <w:pPr>
              <w:spacing w:after="20"/>
              <w:ind w:left="20"/>
              <w:jc w:val="both"/>
            </w:pPr>
            <w:r>
              <w:rPr>
                <w:rFonts w:ascii="Times New Roman"/>
                <w:b w:val="false"/>
                <w:i w:val="false"/>
                <w:color w:val="000000"/>
                <w:sz w:val="20"/>
              </w:rPr>
              <w:t>
2. Сілекейді жинауға арналған зонд-тампон - 8 дана;</w:t>
            </w:r>
          </w:p>
          <w:p>
            <w:pPr>
              <w:spacing w:after="20"/>
              <w:ind w:left="20"/>
              <w:jc w:val="both"/>
            </w:pPr>
            <w:r>
              <w:rPr>
                <w:rFonts w:ascii="Times New Roman"/>
                <w:b w:val="false"/>
                <w:i w:val="false"/>
                <w:color w:val="000000"/>
                <w:sz w:val="20"/>
              </w:rPr>
              <w:t>
3. Пластик пробирка - 8 дана;</w:t>
            </w:r>
          </w:p>
          <w:p>
            <w:pPr>
              <w:spacing w:after="20"/>
              <w:ind w:left="20"/>
              <w:jc w:val="both"/>
            </w:pPr>
            <w:r>
              <w:rPr>
                <w:rFonts w:ascii="Times New Roman"/>
                <w:b w:val="false"/>
                <w:i w:val="false"/>
                <w:color w:val="000000"/>
                <w:sz w:val="20"/>
              </w:rPr>
              <w:t>
4. Қолдану жөніндегі нұсқаулық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(8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бірден он алтыға дейінгі есірткі және психотроптық заттарды анықтауға арналған жинақтағы экспресс-тесттер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бірден он алтыға дейін есірткі және психотроптық заттарды анықтауға арналған жинақтағы экспресс-тесттер" – бұл адам сілекейінде есірткі және психотроптық заттарды сапалы анықтауға арналған жылдам визуальді иммунохроматографиялық экспресс-тест. Пайдаланылатын тест-жолақтардың санына (бірмезгілде жиырма сегіз есірткі және психотроптық заттың біреуінен он алтыға дейін айқындалатын) және пайдаланудың өзге де жағдайларына байланысты, тест-жолақтарды өндіруші кассеталар мен банкаларға жиынтықтай алады. Сілекейде бірден он алтыға дейінгі есірткі және психотроптық заттарды анықтауға арналған жинақтағы экспресс-тесттер №5</w:t>
            </w:r>
          </w:p>
          <w:p>
            <w:pPr>
              <w:spacing w:after="20"/>
              <w:ind w:left="20"/>
              <w:jc w:val="both"/>
            </w:pPr>
            <w:r>
              <w:rPr>
                <w:rFonts w:ascii="Times New Roman"/>
                <w:b w:val="false"/>
                <w:i w:val="false"/>
                <w:color w:val="000000"/>
                <w:sz w:val="20"/>
              </w:rPr>
              <w:t>
1. Ылғал сіңіргішімен (силикагель) жеке фольгаға қапталған есірткі және психотроптық заттардың жиырма сегіз түрінің (ALP, AMP, BAR, BUP, BZO, COC, COT, DIA, EDDP, FYL, K2, K3, KET, 6-MAM, MDMA, MDPV, MET, MQL, MTD, OPI, OXY, PCP, PGB, PPX, TCA, THC/Metabolite, THC/Parent, TML) біреуден он алтыға дейін түрін бірмезгілде анықтауға арналған бірден он алтыға дейін тест жолағы бар банка - 1 дана;</w:t>
            </w:r>
          </w:p>
          <w:p>
            <w:pPr>
              <w:spacing w:after="20"/>
              <w:ind w:left="20"/>
              <w:jc w:val="both"/>
            </w:pPr>
            <w:r>
              <w:rPr>
                <w:rFonts w:ascii="Times New Roman"/>
                <w:b w:val="false"/>
                <w:i w:val="false"/>
                <w:color w:val="000000"/>
                <w:sz w:val="20"/>
              </w:rPr>
              <w:t>
2. Сілекейді жинауға арналған зонд-тампон - 1 дана;</w:t>
            </w:r>
          </w:p>
          <w:p>
            <w:pPr>
              <w:spacing w:after="20"/>
              <w:ind w:left="20"/>
              <w:jc w:val="both"/>
            </w:pPr>
            <w:r>
              <w:rPr>
                <w:rFonts w:ascii="Times New Roman"/>
                <w:b w:val="false"/>
                <w:i w:val="false"/>
                <w:color w:val="000000"/>
                <w:sz w:val="20"/>
              </w:rPr>
              <w:t>
3. Қолдану жөніндегі нұсқаулық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банка)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 және психотроптық заттарды анықтауға арналған жинақтағы экспресс-тесттер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құралдарды және психотроптық заттарды анықтауға арналған жинақтағы экспресс-тесттер" - бұл жаңа алынған қандағы, сарысудағы және плазмадағы есірткі құралдар мен психотроптық заттарды сапалы анықтауға арналған бір сатылы иммунохроматографиялық тест. Есірткі құралдар және психотроптық заттарды анықтауға арналған жинақтағы экспресс-тесттер №4</w:t>
            </w:r>
          </w:p>
          <w:p>
            <w:pPr>
              <w:spacing w:after="20"/>
              <w:ind w:left="20"/>
              <w:jc w:val="both"/>
            </w:pPr>
            <w:r>
              <w:rPr>
                <w:rFonts w:ascii="Times New Roman"/>
                <w:b w:val="false"/>
                <w:i w:val="false"/>
                <w:color w:val="000000"/>
                <w:sz w:val="20"/>
              </w:rPr>
              <w:t>
1. Ылғал сіңіргіш (силикагель) бар фольгаға жеке қапталған есірткі және психотроптық заттардың он алты түрінің (AMP, BAR, BUP, BZO, COC, COT, EDDP, MDMA, MET, MTD, OPI, OXY, PCP, PPX, TCA, THC) екіден беске дейін анықтауға арналған екіден беске дейін тест-жолағы бар тест-кассета - 20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 рет қолданылатын пластикалық пипетка - 20 дана;</w:t>
            </w:r>
          </w:p>
          <w:p>
            <w:pPr>
              <w:spacing w:after="20"/>
              <w:ind w:left="20"/>
              <w:jc w:val="both"/>
            </w:pPr>
            <w:r>
              <w:rPr>
                <w:rFonts w:ascii="Times New Roman"/>
                <w:b w:val="false"/>
                <w:i w:val="false"/>
                <w:color w:val="000000"/>
                <w:sz w:val="20"/>
              </w:rPr>
              <w:t>
4. Буферлік ерітінді - 2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(20 тест-кассет)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129116,96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 және психотроптық заттарды анықтауға арналған жинақтағы экспресс-тесттер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құралдарды және психотроптық заттарды анықтауға арналған жинақтағы экспресс-тесттер" - бұл жаңа алынған қандағы, сарысудағы және плазмадағы есірткі құралдар мен психотроптық заттарды сапалы анықтауға арналған бір сатылы иммунохроматографиялық тест. Есірткі құралдар және психотроптық заттарды анықтауға арналған жинақтағы экспресс-тесттер №1</w:t>
            </w:r>
          </w:p>
          <w:p>
            <w:pPr>
              <w:spacing w:after="20"/>
              <w:ind w:left="20"/>
              <w:jc w:val="both"/>
            </w:pPr>
            <w:r>
              <w:rPr>
                <w:rFonts w:ascii="Times New Roman"/>
                <w:b w:val="false"/>
                <w:i w:val="false"/>
                <w:color w:val="000000"/>
                <w:sz w:val="20"/>
              </w:rPr>
              <w:t>
1. Ылғал сіңіргіш (силикагель) бар фольгаға жеке қапталған есірткі құралдары мен психотроптық заттардың он алты түрінің (AMP, BAR, BUP, BZO, COC, COT, EDDP, MDMA, MET, MTD, OPI, OXY, PCP, PPX, TCA, THC) біреуін анықтауға арналған бір тест-жолағы бар тест-кассета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 рет қолданылатын пластикалық пипетка - 1 дана.;</w:t>
            </w:r>
          </w:p>
          <w:p>
            <w:pPr>
              <w:spacing w:after="20"/>
              <w:ind w:left="20"/>
              <w:jc w:val="both"/>
            </w:pPr>
            <w:r>
              <w:rPr>
                <w:rFonts w:ascii="Times New Roman"/>
                <w:b w:val="false"/>
                <w:i w:val="false"/>
                <w:color w:val="000000"/>
                <w:sz w:val="20"/>
              </w:rPr>
              <w:t>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наркотических средств и психотропных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құралдарды және психотроптық заттарды анықтауға арналған жинақтағы экспресс-тесттер" - бұл жаңа алынған қандағы, сарысудағы және плазмадағы есірткі құралдар мен психотроптық заттарды сапалы анықтауға арналған бір сатылы иммунохроматографиялық тест. Экспресс-тесты в наборе для определения наркотических средств и психотропных веществ №3</w:t>
            </w:r>
          </w:p>
          <w:p>
            <w:pPr>
              <w:spacing w:after="20"/>
              <w:ind w:left="20"/>
              <w:jc w:val="both"/>
            </w:pPr>
            <w:r>
              <w:rPr>
                <w:rFonts w:ascii="Times New Roman"/>
                <w:b w:val="false"/>
                <w:i w:val="false"/>
                <w:color w:val="000000"/>
                <w:sz w:val="20"/>
              </w:rPr>
              <w:t>
1. Ылғал сіңіргіш (силикагель) бар фольгаға жеке қапталған есірткі құралдары мен психотроптық заттардың он алты түрінің (AMP, BAR, BUP, BZO, COC, COT, EDDP, MDMA, MET, MTD, OPI, OXY, PCP, PPX, TCA, THC) екіден беске дейін анықтауға арналған екіден беске дейін тест-жолағы бар тест-кассета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 рет қолданылатын пластикалық пипетка - 1 дана;</w:t>
            </w:r>
          </w:p>
          <w:p>
            <w:pPr>
              <w:spacing w:after="20"/>
              <w:ind w:left="20"/>
              <w:jc w:val="both"/>
            </w:pPr>
            <w:r>
              <w:rPr>
                <w:rFonts w:ascii="Times New Roman"/>
                <w:b w:val="false"/>
                <w:i w:val="false"/>
                <w:color w:val="000000"/>
                <w:sz w:val="20"/>
              </w:rPr>
              <w:t>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 кассетасы)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 және психотроптық заттарды анықтауға арналған жинақтағы экспресс-тесттер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құралдарды және психотроптық заттарды анықтауға арналған жинақтағы экспресс-тесттер" - бұл жаңа алынған қандағы, сарысудағы және плазмадағы есірткі құралдар мен психотроптық заттарды сапалы анықтауға арналған бір сатылы иммунохроматографиялық тест.Есірткі құралдар және психотроптық заттарды анықтауға арналған жинақтағы экспресс-тесттер №2</w:t>
            </w:r>
          </w:p>
          <w:p>
            <w:pPr>
              <w:spacing w:after="20"/>
              <w:ind w:left="20"/>
              <w:jc w:val="both"/>
            </w:pPr>
            <w:r>
              <w:rPr>
                <w:rFonts w:ascii="Times New Roman"/>
                <w:b w:val="false"/>
                <w:i w:val="false"/>
                <w:color w:val="000000"/>
                <w:sz w:val="20"/>
              </w:rPr>
              <w:t>
1. Ылғал сіңіргіш (силикагель) бар фольгаға жеке қапталған есірткі құралдары мен психотроптық заттардың он алты түрінің (AMP, BAR, BUP, BZO, COC, COT, EDDP, MDMA, MET, MTD, OPI, OXY, PCP, PPX, TCA, THC) біреуін анықтауға арналған бір тест-жолағы бар тест-кассета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 рет қолданылатын пластикалық пипетка - 25 дана;</w:t>
            </w:r>
          </w:p>
          <w:p>
            <w:pPr>
              <w:spacing w:after="20"/>
              <w:ind w:left="20"/>
              <w:jc w:val="both"/>
            </w:pPr>
            <w:r>
              <w:rPr>
                <w:rFonts w:ascii="Times New Roman"/>
                <w:b w:val="false"/>
                <w:i w:val="false"/>
                <w:color w:val="000000"/>
                <w:sz w:val="20"/>
              </w:rPr>
              <w:t>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 - бұл адамның жаңа алынған қанының, сарысуының және плазмасының үлгілерінде Е (IgE) жалпы және аллергенге спецификалық иммуноглобулиндерін сапалы анықтау үшін қолданылатын жылдам визуальді иммунохроматографиялық тест. Е класының (IgE) жалпы және аллергенге спецификалық иммуноглобулиндерін анықтауға арналған жинақтағы экспресс-тесттері №7</w:t>
            </w:r>
          </w:p>
          <w:p>
            <w:pPr>
              <w:spacing w:after="20"/>
              <w:ind w:left="20"/>
              <w:jc w:val="both"/>
            </w:pPr>
            <w:r>
              <w:rPr>
                <w:rFonts w:ascii="Times New Roman"/>
                <w:b w:val="false"/>
                <w:i w:val="false"/>
                <w:color w:val="000000"/>
                <w:sz w:val="20"/>
              </w:rPr>
              <w:t>
1. Ылғал сіңіргіші (силикагель) бар фольгаға жеке қапталған 2 тест жолағы бар тест кассетасы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Бірреттік пластик пипетка - 25 дана;</w:t>
            </w:r>
          </w:p>
          <w:p>
            <w:pPr>
              <w:spacing w:after="20"/>
              <w:ind w:left="20"/>
              <w:jc w:val="both"/>
            </w:pPr>
            <w:r>
              <w:rPr>
                <w:rFonts w:ascii="Times New Roman"/>
                <w:b w:val="false"/>
                <w:i w:val="false"/>
                <w:color w:val="000000"/>
                <w:sz w:val="20"/>
              </w:rPr>
              <w:t>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(25 тест-кассеттер)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113458,50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класының (IgE) жалпы және аллергенге спецификалық иммуноглобулиндерін анықтауға арналған жинақтағы экспресс-тесттері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 - бұл адамның жаңа алынған қанының, сарысуының және плазмасының үлгілерінде Е (IgE) жалпы және аллергенге спецификалық иммуноглобулиндерін сапалы анықтау үшін қолданылатын жылдам визуальді иммунохроматографиялық тест. Е класының (IgE) жалпы және аллергенге спецификалық иммуноглобулиндерін анықтауға арналған жинақтағы экспресс-тесттері №9</w:t>
            </w:r>
          </w:p>
          <w:p>
            <w:pPr>
              <w:spacing w:after="20"/>
              <w:ind w:left="20"/>
              <w:jc w:val="both"/>
            </w:pPr>
            <w:r>
              <w:rPr>
                <w:rFonts w:ascii="Times New Roman"/>
                <w:b w:val="false"/>
                <w:i w:val="false"/>
                <w:color w:val="000000"/>
                <w:sz w:val="20"/>
              </w:rPr>
              <w:t>
1. Ылғал сіңіргіші (силикагель) бар фольгаға жеке қапталған 4 тест жолағы бар тест кассетасы - 20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Бірреттік пластик пипетка - 20 дана;</w:t>
            </w:r>
          </w:p>
          <w:p>
            <w:pPr>
              <w:spacing w:after="20"/>
              <w:ind w:left="20"/>
              <w:jc w:val="both"/>
            </w:pPr>
            <w:r>
              <w:rPr>
                <w:rFonts w:ascii="Times New Roman"/>
                <w:b w:val="false"/>
                <w:i w:val="false"/>
                <w:color w:val="000000"/>
                <w:sz w:val="20"/>
              </w:rPr>
              <w:t>
4. Буферлік ерітінді - 2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(20 тест-кассеттер)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178348,80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 - бұл адамның жаңа алынған қанының, сарысуының және плазмасының үлгілерінде Е (IgE) жалпы және аллергенге спецификалық иммуноглобулиндерін сапалы анықтау үшін қолданылатын жылдам визуальді иммунохроматографиялық тест. Е класының (IgE) жалпы және аллергенге спецификалық иммуноглобулиндерін анықтауға арналған жинақтағы экспресс-тесттері №1</w:t>
            </w:r>
          </w:p>
          <w:p>
            <w:pPr>
              <w:spacing w:after="20"/>
              <w:ind w:left="20"/>
              <w:jc w:val="both"/>
            </w:pPr>
            <w:r>
              <w:rPr>
                <w:rFonts w:ascii="Times New Roman"/>
                <w:b w:val="false"/>
                <w:i w:val="false"/>
                <w:color w:val="000000"/>
                <w:sz w:val="20"/>
              </w:rPr>
              <w:t>
1. Ылғал сіңіргіші (силикагель) бар фольгаға жеке қапталған 1 тест жолағы бар тест кассетасы - 1 дана .;</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Бірреттік пластик пипетка - 1 дана;</w:t>
            </w:r>
          </w:p>
          <w:p>
            <w:pPr>
              <w:spacing w:after="20"/>
              <w:ind w:left="20"/>
              <w:jc w:val="both"/>
            </w:pPr>
            <w:r>
              <w:rPr>
                <w:rFonts w:ascii="Times New Roman"/>
                <w:b w:val="false"/>
                <w:i w:val="false"/>
                <w:color w:val="000000"/>
                <w:sz w:val="20"/>
              </w:rPr>
              <w:t>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 - бұл адамның жаңа алынған қанының, сарысуының және плазмасының үлгілерінде Е (IgE) жалпы және аллергенге спецификалық иммуноглобулиндерін сапалы анықтау үшін қолданылатын жылдам визуальді иммунохроматографиялық тест. Е класының (IgE) жалпы және аллергенге спецификалық иммуноглобулиндерін анықтауға арналған жинақтағы экспресс-тесттері №8</w:t>
            </w:r>
          </w:p>
          <w:p>
            <w:pPr>
              <w:spacing w:after="20"/>
              <w:ind w:left="20"/>
              <w:jc w:val="both"/>
            </w:pPr>
            <w:r>
              <w:rPr>
                <w:rFonts w:ascii="Times New Roman"/>
                <w:b w:val="false"/>
                <w:i w:val="false"/>
                <w:color w:val="000000"/>
                <w:sz w:val="20"/>
              </w:rPr>
              <w:t>
1. Ылғал сіңіргіші (силикагель) бар фольгаға жеке қапталған 3 тест жолағы бар тест кассетасы - 20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Бірреттік пластик пипетка - 20 дана.;</w:t>
            </w:r>
          </w:p>
          <w:p>
            <w:pPr>
              <w:spacing w:after="20"/>
              <w:ind w:left="20"/>
              <w:jc w:val="both"/>
            </w:pPr>
            <w:r>
              <w:rPr>
                <w:rFonts w:ascii="Times New Roman"/>
                <w:b w:val="false"/>
                <w:i w:val="false"/>
                <w:color w:val="000000"/>
                <w:sz w:val="20"/>
              </w:rPr>
              <w:t>
4. Буферлік ерітінді - 2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(20 тест кассетасы)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133761,60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 - бұл адамның жаңа алынған қанының, сарысуының және плазмасының үлгілерінде Е (IgE) жалпы және аллергенге спецификалық иммуноглобулиндерін сапалы анықтау үшін қолданылатын жылдам визуальді иммунохроматографиялық тест. Е класының (IgE) жалпы және аллергенге спецификалық иммуноглобулиндерін анықтауға арналған жинақтағы экспресс-тесттері №4</w:t>
            </w:r>
          </w:p>
          <w:p>
            <w:pPr>
              <w:spacing w:after="20"/>
              <w:ind w:left="20"/>
              <w:jc w:val="both"/>
            </w:pPr>
            <w:r>
              <w:rPr>
                <w:rFonts w:ascii="Times New Roman"/>
                <w:b w:val="false"/>
                <w:i w:val="false"/>
                <w:color w:val="000000"/>
                <w:sz w:val="20"/>
              </w:rPr>
              <w:t>
1. Ылғал сіңіргіші (силикагель) бар фольгаға жеке қапталған 4 тест жолағы бар тест кассетасы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Бірреттік пластик пипетка - 1 дана;</w:t>
            </w:r>
          </w:p>
          <w:p>
            <w:pPr>
              <w:spacing w:after="20"/>
              <w:ind w:left="20"/>
              <w:jc w:val="both"/>
            </w:pPr>
            <w:r>
              <w:rPr>
                <w:rFonts w:ascii="Times New Roman"/>
                <w:b w:val="false"/>
                <w:i w:val="false"/>
                <w:color w:val="000000"/>
                <w:sz w:val="20"/>
              </w:rPr>
              <w:t>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(1тест кассетасы)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 - бұл адамның жаңа алынған қанының, сарысуының және плазмасының үлгілерінде Е (IgE) жалпы және аллергенге спецификалық иммуноглобулиндерін сапалы анықтау үшін қолданылатын жылдам визуальді иммунохроматографиялық тест. Е класының (IgE) жалпы және аллергенге спецификалық иммуноглобулиндерін анықтауға арналған жинақтағы экспресс-тесттері №3</w:t>
            </w:r>
          </w:p>
          <w:p>
            <w:pPr>
              <w:spacing w:after="20"/>
              <w:ind w:left="20"/>
              <w:jc w:val="both"/>
            </w:pPr>
            <w:r>
              <w:rPr>
                <w:rFonts w:ascii="Times New Roman"/>
                <w:b w:val="false"/>
                <w:i w:val="false"/>
                <w:color w:val="000000"/>
                <w:sz w:val="20"/>
              </w:rPr>
              <w:t>
1. Ылғал сіңіргіші (силикагель) бар фольгаға жеке оралған 3 тестті тест кассетасы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Бірреттік пластик пипетка - 1 дана;</w:t>
            </w:r>
          </w:p>
          <w:p>
            <w:pPr>
              <w:spacing w:after="20"/>
              <w:ind w:left="20"/>
              <w:jc w:val="both"/>
            </w:pPr>
            <w:r>
              <w:rPr>
                <w:rFonts w:ascii="Times New Roman"/>
                <w:b w:val="false"/>
                <w:i w:val="false"/>
                <w:color w:val="000000"/>
                <w:sz w:val="20"/>
              </w:rPr>
              <w:t>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сынақ кассетасы)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 - бұл адамның жаңа алынған қанының, сарысуының және плазмасының үлгілерінде Е (IgE) жалпы және аллергенге спецификалық иммуноглобулиндерін сапалы анықтау үшін қолданылатын жылдам визуальді иммунохроматографиялық тест. Е класының (IgE) жалпы және аллергенге спецификалық иммуноглобулиндерін анықтауға арналған жинақтағы экспресс-тесттері №6</w:t>
            </w:r>
          </w:p>
          <w:p>
            <w:pPr>
              <w:spacing w:after="20"/>
              <w:ind w:left="20"/>
              <w:jc w:val="both"/>
            </w:pPr>
            <w:r>
              <w:rPr>
                <w:rFonts w:ascii="Times New Roman"/>
                <w:b w:val="false"/>
                <w:i w:val="false"/>
                <w:color w:val="000000"/>
                <w:sz w:val="20"/>
              </w:rPr>
              <w:t>
1. Ылғал сіңіргіші (силикагель) бар фольгаға жеке қапталған 1 тест жолағы бар тест кассетасы - 25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Бірреттік пластик пипетка - 25 дана;</w:t>
            </w:r>
          </w:p>
          <w:p>
            <w:pPr>
              <w:spacing w:after="20"/>
              <w:ind w:left="20"/>
              <w:jc w:val="both"/>
            </w:pPr>
            <w:r>
              <w:rPr>
                <w:rFonts w:ascii="Times New Roman"/>
                <w:b w:val="false"/>
                <w:i w:val="false"/>
                <w:color w:val="000000"/>
                <w:sz w:val="20"/>
              </w:rPr>
              <w:t>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(25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56729,25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 - бұл адамның жаңа алынған қанының, сарысуының және плазмасының үлгілерінде Е (IgE) жалпы және аллергенге спецификалық иммуноглобулиндерін сапалы анықтау үшін қолданылатын жылдам визуальді иммунохроматографиялық тест. Е класының (IgE) жалпы және аллергенге спецификалық иммуноглобулиндерін анықтауға арналған жинақтағы экспресс-тесттері №5</w:t>
            </w:r>
          </w:p>
          <w:p>
            <w:pPr>
              <w:spacing w:after="20"/>
              <w:ind w:left="20"/>
              <w:jc w:val="both"/>
            </w:pPr>
            <w:r>
              <w:rPr>
                <w:rFonts w:ascii="Times New Roman"/>
                <w:b w:val="false"/>
                <w:i w:val="false"/>
                <w:color w:val="000000"/>
                <w:sz w:val="20"/>
              </w:rPr>
              <w:t>
1. Ылғал сіңіргіші (силикагель) бар фольгаға жеке қапталған 5 тест жолағы бар тест кассетасы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Бірреттік пластик пипетка - 1 дана;</w:t>
            </w:r>
          </w:p>
          <w:p>
            <w:pPr>
              <w:spacing w:after="20"/>
              <w:ind w:left="20"/>
              <w:jc w:val="both"/>
            </w:pPr>
            <w:r>
              <w:rPr>
                <w:rFonts w:ascii="Times New Roman"/>
                <w:b w:val="false"/>
                <w:i w:val="false"/>
                <w:color w:val="000000"/>
                <w:sz w:val="20"/>
              </w:rPr>
              <w:t>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 - бұл адамның жаңа алынған қанының, сарысуының және плазмасының үлгілерінде Е (IgE) жалпы және аллергенге спецификалық иммуноглобулиндерін сапалы анықтау үшін қолданылатын жылдам визуальді иммунохроматографиялық тест. Е класының (IgE) жалпы және аллергенге спецификалық иммуноглобулиндерін анықтауға арналған жинақтағы экспресс-тесттері №2</w:t>
            </w:r>
          </w:p>
          <w:p>
            <w:pPr>
              <w:spacing w:after="20"/>
              <w:ind w:left="20"/>
              <w:jc w:val="both"/>
            </w:pPr>
            <w:r>
              <w:rPr>
                <w:rFonts w:ascii="Times New Roman"/>
                <w:b w:val="false"/>
                <w:i w:val="false"/>
                <w:color w:val="000000"/>
                <w:sz w:val="20"/>
              </w:rPr>
              <w:t>
1. Ылғал сіңіргіші (силикагель) бар фольгаға жеке қапталған 2 тест жолағы бар тест кассетасы - 1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Бірреттік пластик пипетка - 1 дана;</w:t>
            </w:r>
          </w:p>
          <w:p>
            <w:pPr>
              <w:spacing w:after="20"/>
              <w:ind w:left="20"/>
              <w:jc w:val="both"/>
            </w:pPr>
            <w:r>
              <w:rPr>
                <w:rFonts w:ascii="Times New Roman"/>
                <w:b w:val="false"/>
                <w:i w:val="false"/>
                <w:color w:val="000000"/>
                <w:sz w:val="20"/>
              </w:rPr>
              <w:t>
4. Буферлік ерітінді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(1 сынақ кассетасы)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4697,58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класының (IgE) жалпы және аллергенге спецификалық иммуноглобулиндерін анықтауға арналған жинақтағы экспресс-тесттері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 - бұл адамның жаңа алынған қанының, сарысуының және плазмасының үлгілерінде Е (IgE) жалпы және аллергенге спецификалық иммуноглобулиндерін сапалы анықтау үшін қолданылатын жылдам визуальді иммунохроматографиялық тест. Е класының (IgE) жалпы және аллергенге спецификалық иммуноглобулиндерін анықтауға арналған жинақтағы экспресс-тесттері №10</w:t>
            </w:r>
          </w:p>
          <w:p>
            <w:pPr>
              <w:spacing w:after="20"/>
              <w:ind w:left="20"/>
              <w:jc w:val="both"/>
            </w:pPr>
            <w:r>
              <w:rPr>
                <w:rFonts w:ascii="Times New Roman"/>
                <w:b w:val="false"/>
                <w:i w:val="false"/>
                <w:color w:val="000000"/>
                <w:sz w:val="20"/>
              </w:rPr>
              <w:t>
1. Ылғал сіңіргіші (силикагель) бар фольгаға жеке қапталған 5 тест жолағы бар тест кассетасы - 20 дана;</w:t>
            </w:r>
          </w:p>
          <w:p>
            <w:pPr>
              <w:spacing w:after="20"/>
              <w:ind w:left="20"/>
              <w:jc w:val="both"/>
            </w:pPr>
            <w:r>
              <w:rPr>
                <w:rFonts w:ascii="Times New Roman"/>
                <w:b w:val="false"/>
                <w:i w:val="false"/>
                <w:color w:val="000000"/>
                <w:sz w:val="20"/>
              </w:rPr>
              <w:t>
2. Қолдану жөніндегі нұсқаулық - 1 дана;</w:t>
            </w:r>
          </w:p>
          <w:p>
            <w:pPr>
              <w:spacing w:after="20"/>
              <w:ind w:left="20"/>
              <w:jc w:val="both"/>
            </w:pPr>
            <w:r>
              <w:rPr>
                <w:rFonts w:ascii="Times New Roman"/>
                <w:b w:val="false"/>
                <w:i w:val="false"/>
                <w:color w:val="000000"/>
                <w:sz w:val="20"/>
              </w:rPr>
              <w:t>
3. Бірреттік пластик пипетка - 20 дана;</w:t>
            </w:r>
          </w:p>
          <w:p>
            <w:pPr>
              <w:spacing w:after="20"/>
              <w:ind w:left="20"/>
              <w:jc w:val="both"/>
            </w:pPr>
            <w:r>
              <w:rPr>
                <w:rFonts w:ascii="Times New Roman"/>
                <w:b w:val="false"/>
                <w:i w:val="false"/>
                <w:color w:val="000000"/>
                <w:sz w:val="20"/>
              </w:rPr>
              <w:t>
4. Буферлік ерітінді - 2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 (20 сынақ таспасы)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босанатын әйелдерге арналған бір реттік стерильді акушерлік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Сіңіргіш ақжайма 60см х 60см - 1 дана</w:t>
            </w:r>
          </w:p>
          <w:p>
            <w:pPr>
              <w:spacing w:after="20"/>
              <w:ind w:left="20"/>
              <w:jc w:val="both"/>
            </w:pPr>
            <w:r>
              <w:rPr>
                <w:rFonts w:ascii="Times New Roman"/>
                <w:b w:val="false"/>
                <w:i w:val="false"/>
                <w:color w:val="000000"/>
                <w:sz w:val="20"/>
              </w:rPr>
              <w:t>
2. Ақжайма 80см х 140см - 1 дана</w:t>
            </w:r>
          </w:p>
          <w:p>
            <w:pPr>
              <w:spacing w:after="20"/>
              <w:ind w:left="20"/>
              <w:jc w:val="both"/>
            </w:pPr>
            <w:r>
              <w:rPr>
                <w:rFonts w:ascii="Times New Roman"/>
                <w:b w:val="false"/>
                <w:i w:val="false"/>
                <w:color w:val="000000"/>
                <w:sz w:val="20"/>
              </w:rPr>
              <w:t>
3. Сүрткі 70см х 80см - 2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Қорғауды күшейтуге арналған стерильді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алжапқыштың тығыздығы 35 грамм/ш. м. – 1 дана;</w:t>
            </w:r>
          </w:p>
          <w:p>
            <w:pPr>
              <w:spacing w:after="20"/>
              <w:ind w:left="20"/>
              <w:jc w:val="both"/>
            </w:pPr>
            <w:r>
              <w:rPr>
                <w:rFonts w:ascii="Times New Roman"/>
                <w:b w:val="false"/>
                <w:i w:val="false"/>
                <w:color w:val="000000"/>
                <w:sz w:val="20"/>
              </w:rPr>
              <w:t>
2. жең тығыздығы 42 грамм/ш. м.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өрісті шектеуге арналған стерильді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Жиегі жабысқақ сүрткі 70см х 80см - 1 дана</w:t>
            </w:r>
          </w:p>
          <w:p>
            <w:pPr>
              <w:spacing w:after="20"/>
              <w:ind w:left="20"/>
              <w:jc w:val="both"/>
            </w:pPr>
            <w:r>
              <w:rPr>
                <w:rFonts w:ascii="Times New Roman"/>
                <w:b w:val="false"/>
                <w:i w:val="false"/>
                <w:color w:val="000000"/>
                <w:sz w:val="20"/>
              </w:rPr>
              <w:t>
2. Жиегі жабысқақ ақжайма 140см х 200см - 1 дана</w:t>
            </w:r>
          </w:p>
          <w:p>
            <w:pPr>
              <w:spacing w:after="20"/>
              <w:ind w:left="20"/>
              <w:jc w:val="both"/>
            </w:pPr>
            <w:r>
              <w:rPr>
                <w:rFonts w:ascii="Times New Roman"/>
                <w:b w:val="false"/>
                <w:i w:val="false"/>
                <w:color w:val="000000"/>
                <w:sz w:val="20"/>
              </w:rPr>
              <w:t>
3. Көп қабатты жаялық 60см х 60см - 1 дана</w:t>
            </w:r>
          </w:p>
          <w:p>
            <w:pPr>
              <w:spacing w:after="20"/>
              <w:ind w:left="20"/>
              <w:jc w:val="both"/>
            </w:pPr>
            <w:r>
              <w:rPr>
                <w:rFonts w:ascii="Times New Roman"/>
                <w:b w:val="false"/>
                <w:i w:val="false"/>
                <w:color w:val="000000"/>
                <w:sz w:val="20"/>
              </w:rPr>
              <w:t>
4. Жиегі жабысқақ сүрткі 70см х 80см - 1 дана</w:t>
            </w:r>
          </w:p>
          <w:p>
            <w:pPr>
              <w:spacing w:after="20"/>
              <w:ind w:left="20"/>
              <w:jc w:val="both"/>
            </w:pPr>
            <w:r>
              <w:rPr>
                <w:rFonts w:ascii="Times New Roman"/>
                <w:b w:val="false"/>
                <w:i w:val="false"/>
                <w:color w:val="000000"/>
                <w:sz w:val="20"/>
              </w:rPr>
              <w:t>
5. Жиегі жабысқақ ақжайма 140см х 200см - 1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ерітінділерді құюға арналған стерильді жүйе, инемен бір рет қолданылатын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21Gх1 1/2" (0.8х38мм)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HbA1c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Гликирленген гемоглобинді анықтауға арналған HbA1c бар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глюкозаны анықтауға арналған тест жолақтар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 тест-жолақтар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глюкозаны анықтауға арналған тест-жолақтар, кодтаумен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тест-жолақтар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қауіпсіз, көлемі 2 (мл) 3 компонентті, инелері бар, стерильді, бір рет қолданылатын шприцтер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шток-поршень және тығыздағыш. Көлемі 2 (мл) полимерлі материалдан жасалады. Шприцтер тиісті өлшемдегі инелермен жабдықталған: 23G x 1” (0,6мм х 25 мм). Инелер тот баспайтын болаттан жасалған, өздігінен герметизацияланатын қалпақшамен жабдықталған.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қауіпсіз, көлемі 5 (мл) 3 компонентті, инелері бар, стерильді, бір рет қолданылатын шприцтер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шток-поршень және тығыздағыш. Көлемі 5 (мл) полимерлі материалдан жасалады. Шприцтер тиісті өлшемдегі инелермен жабдықталған: 22G x 1½” (0,7 мм х 40 мм). Инелер тот баспайтын болаттан жасалған, өздігінен герметизацияланатын қалпақшамен жабдықталған.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шприцтер, қауіпсіз, көлемі 10 (мл) 3 компонентті, инелермен, стерильді, бір рет қолданылатын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шток-поршень және тығыздағыш. Көлемі 10 (мл) полимерлі материалдан жасалады. Шприцтер тиісті өлшемдегі инелермен жабдықталған: 21G x 1½” (0,8 мм х 40 мм). Инелер тот баспайтын болаттан жасалған, өздігінен герметизацияланатын қалпақшамен жабдықталған.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қауіпсіз, көлемі 20 (мл) 3 компонентті, инелері бар, стерильді, бір рет қолданылатын шприцтер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шток-поршень және тығыздағыш. Көлемі 20 (мл) полимерлі материалдан жасалады. Шприцтер тиісті өлшемдегі инелермен жабдықталған: 20G x 1½” (0,9 мм х 40 мм). Инелер тот баспайтын болаттан жасалған, өздігінен герметизацияланатын қалпақшамен жабдықталған.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және "В" класындағы медициналық қалдықтарды қауіпсіз жоюға арналған контейнер (қорап)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класты медициналық қалдықтарды қауіпсіз жоюға арналған контейнер (қорап), 5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және "В" класындағы медициналық қалдықтарды қауіпсіз жоюға арналған контейнер (қорап)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класты медициналық қалдықтарды қауіпсіз жоюға арналған контейнер (қорап), 10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және "В" класындағы медициналық қалдықтарды қауіпсіз жоюға арналған контейнер (қорап)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класты медициналық қалдықтарды қауіпсіз жоюға арналған контейнер (қорап), 10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және "В" класындағы медициналық қалдықтарды қауіпсіз жоюға арналған контейнер (қорап)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класты медициналық қалдықтарды қауіпсіз жоюға арналған контейнер (қорап), 5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484,51</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