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874eb" w14:textId="4a874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Дәрілік заттың саудалық атауына өндірушінің шекті бағаларын, бөлшек және көтерме саудада өткізу үшін дәрілік заттың саудалық атауына шекті бағаларды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Денсаулық сақтау министрінің м.а. 2021 жылғы 27 тамыздағы № ҚР ДСМ-94 бұйрығы. Қазақстан Республикасының Әділет министрлігінде 2021 жылғы 6 қыркүйекте № 24229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"Халық денсаулығы және денсаулық сақтау жүйесі туралы" Қазақстан Республикасы Кодексінің 245-бабының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бұйрыққа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Дәрілік заттың саудалық атауына өндірушінің шекті бағалары, бөлшек және көтерме саудада өткізу үшін дәрілік заттың саудалық атауына шекті бағалар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бұйрыққа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Денсаулық сақтау министрлігінің кейбір бұйрықтардың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Денсаулық сақтау министрлігінің Медициналық және фармацевтикалық бақылау комитеті Қазақстан Республикасының заңнамасында белгіленген тәртіппен: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ресми жарияланғаннан кейін оынң Қазақстан Республикасы Денсаулық сақтау министрлігінің интернет ресурсында орналастыруды;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 Қазақстан Республикасының Әділет министрлігінде мемлекеттік тіркегеннен кейін он жұмыс күні ішінде Қазақстан Республикасы Денсаулық сақтау министрлігінің Заң департаментіне осы тармақтың 1) және 2) тармақшаларында көзделген іс-шаралардың орындалуы туралы мәліметтерді ұсынуды қамтамасыз етсін.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бұйрықтың орындалуын бақылау жетекшілік ететін Қазақстан Республикасының Денсаулық сақтау вице-министріне жүктелсін.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бұйрық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Денсаулық сақтау министрінің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міндетін атқарушы сақтау бірінші вице-министрі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Шоранов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"КЕЛІСІЛГЕН"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Бәсекелестікті қорғау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дамыту агенттігі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міндетін атқарушының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№ҚР ДСМ-94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Дәрілік заттың саудалық атауына өндірушінің шекті бағалары, бөлшек және көтерме саудада өткізу үшін дәрілік заттың саудалық атауына шекті бағалары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ҚР Денсаулық сақтау министрінің 18.07.2025 </w:t>
      </w:r>
      <w:r>
        <w:rPr>
          <w:rFonts w:ascii="Times New Roman"/>
          <w:b w:val="false"/>
          <w:i w:val="false"/>
          <w:color w:val="ff0000"/>
          <w:sz w:val="28"/>
        </w:rPr>
        <w:t>№ 470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Саудалық атауы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ХПА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Дәрілік түрі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Өндіруші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Тіркеу куәлігі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Өндірушінің шекті бағасы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Көтерме саудада өткізу үшін шекті баға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саудада өткізу үшін шекті баға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10 % Аминоплазмаль Гепа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10 %, 500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Браун Мельзунген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ҚР-ДЗ-5№008887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23 490,24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27 248,68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31 063,50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FDP Medlac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Фосфруктоза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лиофилизацияланған ұнтақ, еріткішпен жиынтықта, 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Медлак Фарма Италия Ко.,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6 545,96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8 018,80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L-ЛИЗИНА ЭСЦИНАТ®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ерітінді, 1 мг/мл, 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Галичфарм ЖАҚ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ҚР-ДЗ-5№011430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5 759,87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8 876,69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11 273,40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L-Тироксин 100 Берлин-Хеми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левотироксині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100 мкг,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ҚР-ДЗ-5№014571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L-Тироксин 25 Берлин-Хеми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левотироксині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25 мкг,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Берлин-Хеми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L-Тироксин 50 Берлин-Хеми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левотироксині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50 мкг,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ҚР-ДЗ-5№014570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L-Тироксин 75 Берлин-Хеми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левотироксині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75 мкг,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Берлин-Хеми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1 055,81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L-ЦЕТ®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ҚР-ДЗ-5№015743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5 537,35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6 589,45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8 072,08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L-ЦЕТ®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ҚР-ДЗ-5№015743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2 172,77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L-ЦЕТ®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ҚР-ДЗ-5№015743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Абиранекс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Абиратерон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937 200,00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1 030 920,00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Авамис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Флутиказон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дозаланған спрей, 27.5 мкг/доза, 10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Вэллком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ҚР-ДЗ-5№013177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2 791,24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3 405,31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4 256,64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Аваналав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50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"КИЕВ ДӘРУМЕНДЕР ЗАУЫТЫ"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5 527,12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6 577,27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8 057,16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Аваналав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"КИЕВ ДӘРУМЕНДЕР ЗАУЫТЫ"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3 465,19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4 331,49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Авастин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концентрат, 400 мг/16 мл, 16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Ф.Хоффманн-Ля Рош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ҚР-ДЗ-5№009863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399 276,49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485 300,60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533 830,66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Авастин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концентрат, 400 мг/16 мл, 16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Рош Диагностикс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399 276,49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485 300,60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533 830,66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Авастин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концентрат, 100 мг/4 мл, 4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Ф.Хоффманн-Ля Рош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ҚР-ДЗ-5№009862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108 149,67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129 243,17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142 167,49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Авастин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концентрат, 100 мг/4 мл, 4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Рош Диагностикс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108 149,67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129 243,17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142 167,49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Авелокс®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400 мг/250 мл, 250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5 520,72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6 569,66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8 047,83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Авелокс®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400 мг,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Хелскэр Мануфэкчуринг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ҚР-ДЗ-5№003599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2 538,38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3 096,82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3 871,03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АВЕФОЛ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және инфузияға арналған эмульсия, 1 %, 20 мл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Донгкук Фармасьютикал Ко., Лтд. ЖШҚ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5 885,35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7 003,57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8 579,37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Авиксон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ұнтақ, 1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Свисс Парэнтэралс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1 547,23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Авилан-Л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Санаи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2 597,45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3 168,89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3 961,11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Авиментин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дайындауға арналған ұнтақ, 400 мг/57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МЕДИЦЕФ ФАРМА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3 295,80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3 971,44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4 964,30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Авиментин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1000 мг, №12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МЕДИЦЕФ ФАРМА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3 045,03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3 669,26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4 586,58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Авиментин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625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МЕДИЦЕФ ФАРМА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2 558,85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3 121,80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3 902,25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Авиментин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дайындауға арналған ұнтақ, 200 мг/28.5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МЕДИЦЕФ ФАРМА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2 195,49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3 415,09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Авиментин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375 мг,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МЕДИЦЕФ ФАРМА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1 655,16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АВИПРАКС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ұнтақ, 100 мг/5 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Индкеми Хелс Спешиалитис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1 965,20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2 397,54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3 056,86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АВИПРАКС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ұнтақ, 100 мг/5 мл,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Индкеми Хелс Спешиалитис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1 798,16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2 292,65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АВИПРАКС 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Indchemie Health Specialities Pvt. Ltd.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1 965,20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2 397,54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3 056,86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АВИПРАКС 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Indchemie Health Specialities Pvt. Ltd.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2 672,70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3 193,88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4 247,86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АВИФОЛ®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эмульсия 1 % 20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Напрод Лайф Сайенсиз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2 235,41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2 727,20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3 477,18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АВИФОЛ®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эмульсия 1 % 10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Напрод Лайф Сайенсиз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1 816,27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2 215,85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2 825,21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Аводарт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Дутастерид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0.5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Фармасьютикалз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ҚР-ДЗ-5№011903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5 544,58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6 598,05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8 082,61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Агалатес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Каберголин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0.50 мг, №8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Чех Кәсіпорындары с.р.о.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6 707,84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6 563,68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7 876,42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Агвистат®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5/160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ҚР-ДЗ-3№122148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3 426,08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4 128,43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5 160,54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Агвистат®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10/160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ҚР-ДЗ-3№122149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3 302,75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3 647,68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4 559,60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Агриппин SR®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"ЖАНАФАРМ" ДДӨ" ЖШС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ҚР-ДЗ-5№016191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Адаклин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Адапален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2 563,97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3 128,04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3 910,05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Адалира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Адалимумаб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ерітінді, 40 мг/0.8 мл, 0.8 мл,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фармацевтикалық кешені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ҚР-ДЗ-0№025258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314 124,00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165 384,09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181 922,50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альбумині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5%, 500мл,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Мануфактуринг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32 969,00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38 244,04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43 598,21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альбумині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5%, 500мл,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32 969,00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38 244,04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43 598,21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альбумині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20 %,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26 263,00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30 465,08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34 730,19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альбумині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20 %,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Мануфактуринг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26 263,00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30 465,08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34 730,19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альбумині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25 %,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Мануфактуринг Италия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17 671,79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20 764,35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23 671,36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альбумині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5 %, 250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Мануфактуринг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16 484,50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19 369,29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22 468,38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альбумині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5%, 250мл,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16 484,50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19 369,29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22 468,38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альбумині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20 %,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12 991,90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15 265,48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17 707,96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альбумині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20 %,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Мануфактуринг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12 991,90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15 265,48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17 707,96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300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"Олайнфарм"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2 907,70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3 547,39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4 434,24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"Олайнфарм"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2 690,99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3 431,01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Адасель, дифтерия (құрамында антигені аз), сіреспе және көкжөтел (жасушасыз) профилактикасына арналған біріктірілген, адсорбцияланған вакцина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суспензия, 0.5 мл (1 доза), 0.5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Пастер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12 270,18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14 768,56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18 017,64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Адвант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16 мг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1 424,74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Адвант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8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Адвантан®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 ацепонаты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Эмульсия, 0.1 %, 20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 Фарма Мануфэкчуринг Итали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ҚР-ДЗ-5№013880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4 242,78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5 303,48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Адвантан®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 ацепонаты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 жақпамай, 0,1%, 15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 Фарма Мануфэкчуринг Итали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ҚР-ДЗ-5№013897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1 773,18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Адвантан®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 ацепонаты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0,1%, 15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 Фарма Мануфэкчуринг Итали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1 773,18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Адвантан®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 ацепонаты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Жақпамай, 0,1%, 15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 Фарма Мануфэкчуринг Итали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1 773,18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Адемпас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Риоцигуат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2.5 мг, №42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ҚР-ДЗ-5№021626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430 540,16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480 052,28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528 057,51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Адемпас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Риоцигуат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 мг, №42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ҚР-ДЗ-5№021624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404 987,48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451 561,04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496 717,14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Адемпас®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Риоцигуат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0.5 мг, №42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ҚР-ДЗ-5№021623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492 370,51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548 993,12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603 892,43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Адемпас®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Риоцигуат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1.5 мг, №42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ҚР-ДЗ-5№021631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430 540,16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480 052,28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528 057,51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Адемпас®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Риоцигуат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 мг, №42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ҚР-ДЗ-5№021625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404 987,48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451 561,04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496 717,14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АДЕМТА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Адеметионин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таблеткалар, 400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8 497,94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10 112,55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11 932,81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АДЕНОПРОСИН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суппозиторийлер, 150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4 617,68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5 564,30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6 816,27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Аденурик® 120 мг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Фебуксостат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120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Менарини - Фон Хейден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ЛП-№000379-РГ-KZ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11 232,51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13 198,20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15 573,88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Аденурик® 80 мг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Фебуксостат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80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Менарини - Фон Хейден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5 003,40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5 954,05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7 293,71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Аденурик® 80мг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Фебуксостат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80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Менарини - Фон Хейден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ЛП-№000436-РГ-KZ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10 868,86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12 770,91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15 069,67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Аденурик®120 мг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Фебуксостат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120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Менарини - Фон Хейден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6 051,09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8 820,98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Аджифер®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20 мг/мл, 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9 754,34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10 064,81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11 675,18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Аджови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Фреманезумаб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ерітінді, 225 мг/1.5 мл, 1.5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Фарма-Фертигунг ГмбХ и Ко.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194 371,10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219 639,34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241 603,27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Адреналин-Здоровье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Эпинефрин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0,18 % 1 мл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Здоровье Фармацевтикалық компаниясы ЖШҚ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ҚР-ДЗ-5№011371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Адцетрис®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Брентуксимаб ведотин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үшін концентрат дайындауға арналған ұнтақ, 50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БСП Фармасьютикалс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ҚР-ДЗ-5№020641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1 247 894,58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1 372 684,04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1 509 952,44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Азалептол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Клозапин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ҚР-ДЗ-5№018247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2 467,79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Азалептол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Клозапин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25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ҚР-ДЗ-5№018246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Азарга®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суспензия,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с.а.Алкон-Куврер н.в.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ҚР-ДЗ-5№015738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4 037,29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4 864,93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6 081,16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Азацитидин Аккорд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Азацитидин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 үшін суспензия дайындауға арналған лиофилизат, 100 мг, 30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Интас Фармасьютикалс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63 971,25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73 247,08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82 036,73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Азацитидин-Виста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Азацитидин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 үшін суспензия дайындауға арналған лиофилизат, 100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Нанг Куанг Фармасьютикал Ко.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97 785,40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111 475,36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122 622,89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Азелтин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 мг,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Биофарма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2 389,65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1 861,84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2 373,85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Азелтин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ұнтақ, 200 мг/5мл,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Биофарма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1 714,31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1 943,42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2 477,87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Азибиот®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 мг,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1 861,84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2 373,85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АЗИДРАТ®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 мг,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ҚР-ДЗ-5№013516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1 756,39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1 861,84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2 373,85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АЗИДРАТ™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ұнтақ, 200 мг/5 мл, 24.8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3 232,18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3 194,42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3 993,03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АЗИДРАТ™ / Азитромицин Сандоз®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250 мг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ҚР-ДЗ-5№013515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3 698,12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4 305,62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АЗИДРАТ™ / Азитромицин Сандоз®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ұнтақ, 100 мг/5 мл, 17.1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1 599,28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Азилект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Разагилин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Фармасьютикал Индастриз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45 092,70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51 631,14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57 826,88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Азилект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Разагилин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Фармасьютикал Индастриз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15 992,81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18 791,55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21 798,20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Азимак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250 мг,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 Эм Фармасютикалс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ҚР-ДЗ-5№016666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1 873,08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2 388,18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Азимак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500 мг,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 Эм Фармасютикалс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ҚР-ДЗ-5№016668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1 873,08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2 388,18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Азираг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 мг,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Биодил Фармасьютикалс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Азитремис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 мг,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Линкольн Фармасеутикалс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2 047,08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1 861,84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2 373,85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250 мг,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ҚР-ДЗ-5№005224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2 418,31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1 897,97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2 419,91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500 мг,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ҚР-ДЗ-5№018529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2 415,16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1 861,84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2 373,85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250 мг,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Фармстандарт-Лексредства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1 791,53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1 897,97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2 419,91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500 мг,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Фармстандарт-Лексредства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1 779,14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2 767,45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500 мг,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Фармстандарт-Лексредства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1 783,87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Азитромед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250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Протек Биофарма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2 188,18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2 614,88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3 530,08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250 мг,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"Борисов медициналық препараттар зауыты" ашық акционерлік қоғамы ("БМПЗ" ААҚ)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1 248,15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 мг,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"Борисов медициналық препараттар зауыты" ашық акционерлік қоғамы ("БМПЗ" ААҚ)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 АВЕКСИМА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250 мг,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 химфармзауыты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1 168,97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 АВЕКСИМА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 мг,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 химфармзауыты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АзитРус®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 үшін суспензия дайындауға арналған ұнтақ 100 мг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 ААҚ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АзитРус®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250 мг,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ҚР-ДЗ-5№015516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АзитРус®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 үшін суспензия дайындауға арналған ұнтақ 50 мг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 ААҚ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АзитРус®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 үшін суспензия дайындауға арналған ұнтақ, 200 мг,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АзитРус®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 ААҚ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АЗИФЕКС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 мг,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Дева Холдинг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2 251,12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1 861,84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2 373,85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Азицин®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 мг,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Adamed Pharma S.A.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2 558,85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1 861,84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2 373,85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Азицин®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250 мг,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Adamed Pharma S.A.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2 248,70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2 751,20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3 714,12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Азмак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дайындауға арналған ұнтақ, 400мг/57мг,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Дева Холдинг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4 040,47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4 868,77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6 085,96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Азмак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1000 мг (875мг/125мг),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Дева Холдинг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3 927,84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5 224,03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Азмак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дайындауға арналған ұнтақ, 200мг/28,5мг,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Дева Холдинг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3 463,26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4 173,23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5 216,54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Азопт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Бринзоламид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суспензия, 1 %,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Алкон-Куврер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ҚР-ДЗ-5№006525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2 188,15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2 644,77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3 403,66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Айбранс™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Палбоциклиб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75 мг №21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Дойчланд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1 167 480,35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1 284 228,39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1 412 651,23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Айбранс™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Палбоциклиб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100 мг №21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Дойчланд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1 167 480,35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1 284 228,39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1 412 651,23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Айбранс™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Палбоциклиб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125 мг №21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Дойчланд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1 167 480,35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1 284 228,39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1 412 651,23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АЙРА-сановель 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16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Фармако-индустриалды сауда компаниясы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ҚР-ДЗ-5№004863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2 462,25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3 478,14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4 381,45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АЙРА-сановель 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8 мг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фармако-индустриалды сауда компаниясы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ҚР-ДЗ-5№004862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5 332,52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6 932,27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Ай-Фос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Ибандрон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150 мг,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6 038,89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7 186,28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8 803,19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АкваДетрим®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Колекальциферол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Жұмсақ капсулалар, 10000 ХБ,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"ПОЛЬФАРМА" АҚ фармацевтикалық зауыты Серадзедегі Медана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4 199,48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5 060,37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6 198,95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Аквидин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таблеткалар (пессарийлер), 200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Акрити Фармасьютикалз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ҚР-ДЗ-5№122106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1 397,13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1 704,50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2 173,24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Аккофил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Филграстим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және инфузияға арналған ерітінді, 300 мкг/0.5 мл, 0.5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Интас Фармасьютикалс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10 205,19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12 042,12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15 052,66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Аккузон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еріткішімен жиынтықта (инъекцияға арналған су), 1 г,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1 404,81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1 791,13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Акласта®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Золедрон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5мг/100мл,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Фрезениус Каби Австрия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ҚР-ДЗ-5№004510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86 851,41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99 444,86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111 378,24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Акнекутан®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Изотретиноин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16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СМБ Технолоджи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16 406,51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19 359,68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23 618,81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Акнекутан®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Изотретиноин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8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СМБ Технолоджи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9 406,26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11 146,42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13 933,02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Акпим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1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Акрити Фармасьютикалз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2 188,84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2 670,38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3 404,73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Акридерм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крем, 0,05%,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"АКРИХИН" химиялық-фармацевтикалық комбинаты" акционерлік қоғамы ("АКРИХИН" АҚ)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ҚР-ДЗ-5№000561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Акридерм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 0.05% 30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"АКРИХИН" химиялық-фармацевтикалық комбинаты" акционерлік қоғамы ("АКРИХИН" АҚ)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ҚР-ДЗ-5№000561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Акридерм Гента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жақпамай, 0,05%+0,1%,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"АКРИХИН" химиялық-фармацевтикалық комбинаты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1 978,06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2 363,78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3 076,87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Акридерм Гента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жақпамай, 0,05%+0,1%, 15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"АКРИХИН" химиялық-фармацевтикалық комбинаты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1 723,74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2 197,77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Акридерм ГЕНТА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крем, 0,05%+0,1%, 15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"АКРИХИН" химиялық-фармацевтикалық комбинаты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1 723,74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2 197,77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Акридерм ГК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крем, 0,05 % + 0,1 % + 1 %,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"Акрихин"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3 064,60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3 646,87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4 616,05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Акридерм ГК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крем, 0,05 % + 0,1 % + 1 %, 15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АКРИХИН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2 707,98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2 892,25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3 615,31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Акридоферон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ерітінді, 125 мг/мл, 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Ромфарм Компани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3 380,14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4 225,18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Аксен Форт®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Напроксен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 Раиф Илач Санаи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1 436,03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Цефотаксим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1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Акрити Фармасьютикалз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ҚР-ДЗ-5№016604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ұнтақ, 1 г, 15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Акрити Фармасьютикалз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1 539,17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Аксудропин®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мг/160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С.п.А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3 027,12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3 647,68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4 559,60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Аксудропин®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 мг/160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С.п.А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2 888,48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3 523,95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4 404,94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Аксудропин®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 мг/80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С.п.А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1 629,27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1 987,71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2 534,33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Актемра®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Тоцилизумаб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инъекцияға арналған ерітінді, 162 мг/0.9 мл, 0.9 мл,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Фарма-Фертигунг ГмбХ және Ко.КГ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307 716,91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355 135,21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390 648,73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Актемра®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Тоцилизумаб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Инфузиялық ерітінді дайындауға арналған концентрат, 200мг/10мл,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Чугай Фарма Мануфактуринг Ко.,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ҚР-ДЗ-5№014975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106 011,57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131 642,54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144 806,79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Актемра®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Тоцилизумаб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Инфузиялық ерітінді дайындауға арналған концентрат, 80 мг/4мл, 4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Чугай Фарма Мануфактуринг Ко.,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ҚР-ДЗ-5№014974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49 387,51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56 548,70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63 334,54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Актилизе®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Алтеплаз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инфузия үшін ерітінді дайындауға арналған лиофилизацияланған ұнтақ еріткішімен (инъекцияға арналған су) жиынтықта, 50 мг, 50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және Ко.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ҚР-ДЗ-5№013222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145 802,33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164 756,63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181 232,29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Актинак 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ҚР-ДЗ-5№017842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2 123,85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1 404,25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Актовегин®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40 мг/мл, 2 мл, №25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Фармасьютикалс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7 141,00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8 497,79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10 197,35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Актовегин®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40 мг/мл, 10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Австрия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6 896,67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8 207,04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9 848,45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Актовегин®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40 мг/мл, 10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Фармасьютикалс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8 068,20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9 681,84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Актовегин®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200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Фармасьютикалс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6 661,82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7 927,57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9 513,08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Актовегин®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200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ГмбХ, Ораниенбург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6 289,15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7 704,21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Актовегин®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40 мг/мл, 2 мл, №25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Австрия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5 214,04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6 387,20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Актовегин®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40 мг/мл, 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Фармасьютикалс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4 299,44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5 374,30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Актовегин®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40 мг/мл, 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Австрия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3 413,69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4 113,50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5 141,88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Актрапид® НМ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инсулині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100 ХБ/мл,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Продакшн САС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1 403,61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1 789,60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Актрапид® нм пенфилл®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инсулині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100 ХБ/мл 3 мл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А/С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ҚР-ДЗ-5№016483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3 995,75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5 314,35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Алвента®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Венлафаксин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капсулалар, 150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2 191,47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2 673,59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3 408,83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Алвента®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Венлафаксин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капсулалар, 75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1 502,45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1 915,62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Алвокейд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ерiтiндi дайындауға арналған лиофилизат, 1 мг,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НаноАлванд Ко.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44 012,22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50 393,99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56 441,27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Алгис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PharmaPath S.A.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1 404,81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1 791,13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2 793,75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3 408,38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4 260,48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Алеценза®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Алектиниб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150 мг, №224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Экселла ГмбХ и Ко.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ЛП-№000150-ГП-KZ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1 617 877,74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1 779 665,51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1 957 632,07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Алеценза®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Алектиниб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150 мг, -, №224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Экселла ГмбХ &amp; Ко.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1 450 691,25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1 679 174,17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1 847 091,58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АЛЗАНСЕР®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Донепезил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ҚР-ДЗ-3№020409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8 319,03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9 982,84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АЛЗАНСЕР®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Донепезил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ҚР-ДЗ-3№020409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4 976,65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6 220,81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АЛЗАНСЕР®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Донепезил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ҚР-ДЗ-3№020408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2 732,80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3 484,32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АЛЗАНСЕР® 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Донепезил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"Нобел Алматы Фармацевтикалық Фабрикасы"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ҚР-ДЗ-3№020408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4 723,60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5 904,50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Алзепил®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Донепезил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"ЭГИС Фармацевтикалық зауыты" ЖАҚ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ҚР-ДЗ-5№015770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10 782,99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12 670,01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14 950,61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Алзепил®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Донепезил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10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"ЭГИС Фармацевтикалық зауыты" ЖАҚ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ҚР-ДЗ-5№015771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6 990,78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8 319,03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9 982,84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150 мг, №56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ҚР-ДЗ-5№020115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5 926,30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7 052,30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8 639,07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75 мг, №56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5 634,59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6 705,16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8 213,82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75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2 179,02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2 778,25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Алкосон®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Дисульфирам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500 мг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ҚР-ДЗ-5№006129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1 464,40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Аллервэй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1 683,72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2 054,14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2 619,03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Аллервэй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 мг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Аллергастин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Эбастин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қуысында ұнтақталынатын таблеткалар, 20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НОРМОН,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5 677,22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6 727,51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8 745,76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Аллергастин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Эбастин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қуысында ұсақталатын таблеткалар, 10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НОРМОН,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3 611,92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4 298,18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5 716,59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Аллергозан®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Хлоропирамин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25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ҚР-ДЗ-5№011297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Аллергокет®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Кетотифен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0,05%,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ҚР-ДЗ-5№013677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2 799,90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Аллергопресс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Хлоропирамин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2 % 1 мл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ҚР-ДЗ-3№021453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Аллергофри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Симпекс Фарма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2 047,08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Алмиба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1г/5мл,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Санаи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4 329,08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5 216,54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6 390,26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Алмирал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75мг/3мл, 3мл,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ҚР-ДЗ-5№000657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Алмовитае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Алмотриптан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12.5 мг,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 Мануфактуринг С.Л.У.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3 132,03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3 774,10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4 717,63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Алмонт 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3 359,26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4 047,91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5 059,89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Алопатин OD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Олопатадин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0.2 %, 3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1 622,31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1 979,22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2 523,51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Алотендин®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5мг/10мг,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"ЭГИС Фармацевтикалық зауыты" ЖАҚ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ЛП-№004464-РГ-KZ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3 598,46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4 336,14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5 420,18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Алотендин®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5мг/5мг,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 государственном языке "ЭГИС Фармацевтикалық зауыты" ЖАҚ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ЛП-№004464-РГ-KZ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3 185,59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3 811,14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4 798,30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Алотендин®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5мг/10мг,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"ЭГИС Фармацевтикалық зауыты" ЖАҚ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ҚР-ДЗ-5№017960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4 912,99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5 920,15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7 252,18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Алотендин®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 мг/5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"ЭГИС Фармацевтикалық зауыты" ЖАҚ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ҚР-ДЗ-5№017959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3 048,44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3 673,37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4 591,71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Алоэ сұйық экстрактісі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сұйық сығынды, 1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Лубныфарм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Алпрестил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Алпростадил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20 мкг 1 мл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 Хелскеа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ҚР-ДЗ-5№020519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48 718,82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56 026,64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Алтебрел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Этанерцепт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ерітінді, 50 мг, 1 мл,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АриоЖен Фармед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242 128,62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225 408,86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247 949,75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Алтебрел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Этанерцепт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ерітінді, 25 мг, 0.5 мл,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АриоЖен Фармед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127 015,01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151 979,09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167 177,00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Алувиа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200 мг/50 мг №120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Эббви Дойчленд ГмбХ и Ко.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ҚР-ДЗ-5№014087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31 933,03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38 319,63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Алувиа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 мг/25 мг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Эббви Дойчленд ГмбХ и Ко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11 139,96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13 924,94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Алунбриг™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Бригатиниб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180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Пенн Фармасьютикал Сервисиз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1 278 159,92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1 405 975,91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1 546 573,50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Алунбриг™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Бригатиниб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90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Пенн Фармасьютикал Сервисиз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724 135,96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796 549,56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876 204,52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Алунбриг™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Бригатиниб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30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Пенн Фармасьютикал Сервисиз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312 446,40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348 377,74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383 215,51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АЛФЛУТОП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Биотехнос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17 258,58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20 278,83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23 117,87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АЛФЛУТОП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1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Биотехнос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8 715,87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10 371,89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12 238,83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АЛФЛУТОП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Биотехнос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8 715,87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10 371,89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12 238,83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Алцеф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Цефдинир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ұнтақ, 250 мг/ 5 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2 824,89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4 489,74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Алцеф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Цефдинир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ұнтақ, 125 мг/5 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2 589,48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3 094,43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4 115,59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Алцеф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Цефдинир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ұнтақ, 250 мг/ 5 мл, 60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2 583,93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3 152,39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3 940,49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Алцеф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Цефдинир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ұнтақ, 125 мг/5 мл, 60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2 259,91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3 645,80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Алцеф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Цефдинир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300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2 234,39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2 725,96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3 475,60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Алчеба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MERKEZ LABORATUARI ILAC SAN. VE TIC. A.S.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8 700,09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10 353,11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12 216,67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АЛЬБЕЛА®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Албендазол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400 мг,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"КУСУМ 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2 249,95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2 688,69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3 629,73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АЛЬБЕЛА®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Албендазол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400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"КУСУМ 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АЛЬБУВЕН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20%,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"БИОФАРМА ПЛАЗМА"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ҚР-ДЗ-5№004526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26 612,04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21 325,56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24 311,13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АЛЬБУВЕН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10%,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"БИОФАРМА ПЛАЗМА"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ҚР-ДЗ-5№004531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17 400,18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20 445,21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23 307,54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АЛЬБУВЕН/Альбумин-Биофарма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10%,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БИОФАРМА ПЛАЗМА ЖШҚ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ҚР-ДЗ-5№004525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8 700,09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10 353,11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12 216,67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Альбунорм™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20 %,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Фармацевтика Продуктионсгес м.б.Х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ҚР-ДЗ-5№020605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32 516,16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37 718,75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42 999,38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Альбунорм™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20 %,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Фармацевтика Продуктионсгес м.б.Х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ҚР-ДЗ-5№020605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16 165,73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18 994,73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22 033,89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Альвеофакт®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Эндотрахеальді енгізу үшін суспензия дайындауға арналған 45 мг/мл лиофилизат, еріткішімен жиынтықта 108 мг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Лиомарк Фарма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132 648,91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145 913,80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Альвеофакт®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Эндотрахеальді енгізу үшін суспензия дайындауға арналған 45 мг/мл лиофилизат, еріткішімен жиынтықта 54 мг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Лиомарк Фарма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126 751,26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139 426,38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Альвеско®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Циклезонид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аэрозоль 80 мкг 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ЗМ Хэлс Кеа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9 361,57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11 889,20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Альвеско®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Циклезонид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аэрозоль 160 мкг 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ЗМ Хэлс Кеа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9 361,57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11 889,20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Альдарон®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100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ҚР-ДЗ-5№015568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2 543,75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1 885,06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2 506,38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Альдарон®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ҚР-ДЗ-5№015567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1 657,50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Альдарон®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899,57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Альдуразим®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Ларонидаза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100 ӘБ/мл 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Биомарин Фармасьютикал Инк.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ҚР-ДЗ-5№016685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224 236,49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246 660,14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 Д3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Альфакальцидол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1 мкг,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Фармацевтикалық Кәсіпорындары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ҚР-ДЗ-5№013329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4 969,06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5 913,18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7 687,14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 Д3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Альфакальцидол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0.5 мкг,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Фармацевтикалық Кәсіпорындары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ҚР-ДЗ-5№013328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4 178,87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4 972,86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6 613,90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 Д3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Альфакальцидол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0.25 мкг,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Свисс Капс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ҚР-ДЗ-5№013326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2 114,51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2 526,84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3 411,23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 Нормикс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Рифаксимин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Альфасигма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ҚР-ДЗ-5№012837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6 653,01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7 917,08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 Нормикс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Рифаксимин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200 мг, №12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Альфасигма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ҚР-ДЗ-5№012837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2 548,61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3 109,30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3 886,63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Альфадол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Альфакальцидол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1 мкг,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Панацея Биотек Фарма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8 628,44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10 267,84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12 116,05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Альфадол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Альфакальцидол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0.25 мкг,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Панацея Биотек Фарма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3 971,34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4 785,46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5 981,83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Альфадол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Альфакальцидол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1 мкг,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Панацея Биотек Фарма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2 589,56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3 159,26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3 949,08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Альфадол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Альфакальцидол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0.25 мкг,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Панацея Биотек Фарма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1 392,01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1 698,25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2 165,27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Альфахолин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Холин альфосцераты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күре тамыр және бұлшықет ішіне енгізуге арналған ерітінді, 1000 мг/4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ЖШБҚ "Лекфарм"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5 406,06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6 406,18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8 328,04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Альфацеф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ұнтақ, 2 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20 202,35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23 434,73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26 715,59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Альфацеф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ұнтақ, 1 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14 430,25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16 955,54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19 668,43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Альфацеф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ұнтақ, 2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2 464,69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3 142,48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Альфацеф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ұнтақ, 1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2 244,64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Амапин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Таблеткалар5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1 873,08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2 388,18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Амарил®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3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1 706,30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2 175,53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Амарил®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4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ҚР-ДЗ-5№011904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1 363,87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1 663,92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2 121,50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Амарил®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1 319,94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АмБизом™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Амфотерицин 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дисперсия дайындау үшін концентрат дайындауға арналған ұнтақ 50 мг 20 мл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Гилеад Сайенсиз, Инк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341 261,74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493 566,15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542 922,77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15мг/2мл, 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ҚР-ДЗ-5№010604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Амбробене®-Тева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15 мг/2 мл, 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1 361,47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2 117,76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Амвастан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40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ҚР-ДЗ-5№026437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5 117,70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6 253,63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Амвастан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3 940,63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4 748,46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5 935,58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Амвастан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3 070,62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3 530,26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4 324,57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Амелотекс®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ерітінді, 10 мг/мл, 1,5мл,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ФармФирма Сотекс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ҚР-ДЗ-5№014417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3 284,33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3 957,62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4 947,03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Амелотекс®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Скопье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2 366,56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1 184,41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Амелотекс®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15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Скопье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1 402,93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1 676,50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2 263,28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Амелотекс®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ерітінді, 10 мг/мл, 1.5 мл,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ФармФирма Сотекс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ҚР-ДЗ-5№014417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1 228,25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1 462,72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Амелотекс®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7.5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Скопье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1 568,75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Аметронид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Стоматологиялық гель, 10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Акрити Фармасьютикалз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АМЗИТ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 үшін суспензия дайындауға арналған ұнтақ, 200 мг/5мл, 24.9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Линкольн Фармасьютикалс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2 033,73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2 430,31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3 280,91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АМЗИТ-250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250 мг,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Линкольн Фармасьютикалс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2 249,75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2 688,45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3 629,41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АМЗИТ-500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 мг,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Линкольн Фармасьютикалс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2 558,85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1 861,84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2 373,85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Амизолид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Линезолид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600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ҚР-ДЗ-5№022031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17 167,20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20 171,46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22 995,46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Амикацин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Амикацин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ұнтақ, 500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ҚР-ДЗ-3№021481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10 712,38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12 640,61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Амикацин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Амикацин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ұнтақ, 500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ҚР-ДЗ-3№021481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Амикацин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Амикацин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500 мг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 ААҚ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ҚР-ДЗ-5№009227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Амиксин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Тилорон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125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Фармстандарт-Лексредства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5 817,12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6 922,37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8 479,90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Амиксин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Тилорон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125 мг,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Фармстандарт-Лексредства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3 490,27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4 205,78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5 257,23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Аминазин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Хлорпромазин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25 мг/мл 2 мл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"Здоровье народу" Харьков фармацевтикалық кәсіпорны" ЖШҚ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ҚР-ДЗ-5№011676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Аминазин®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Хлорпромазин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Аминазин®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Хлорпромазин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Аминазин®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Хлорпромазин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 мг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Аминазин-Здоровье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Хлорпромазин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25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Здоровье Фармацевтикалық компаниясы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ҚР-ДЗ-5№014548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Аминазин-Здоровье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Хлорпромазин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25 мг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Здоровье Фармацевтикалық компаниясы ЖШҚ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ҚР-ДЗ-5№014548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Аминалон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250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"Борисов медициналық препараттар зауыты" ашық акционерлік қоғамы ("БМПЗ" ААҚ)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ҚР-ДЗ-5№012110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Аминовен Инфант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10 %, 100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Фрезениус Каби Австрия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63 640,20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72 868,03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81 612,19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Аминокапрон қышқылы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Аминокапрон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5%,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"НУР-МАЙ ФАРМАЦИЯ" ЖШС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ҚР-ДЗ-5№010484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Аминокапрон қышқылы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Аминокапрон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5%,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Красфарма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ҚР-ДЗ-5№011982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Аминоплазмаль Б.Браун 10% 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10 % 500 мл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Браун Мельзунген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16 478,99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19 362,81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22 460,86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Аминоплазмаль Б.Браун 5% 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5 %, 500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Браун Мельзунген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13 715,44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16 115,64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18 694,14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Аминоплазмаль Б.Браун 5% 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5 %, 250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Браун Мельзунген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9 825,98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11 692,92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13 797,65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Амиодарон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Амиодарон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"Борисов медициналық препараттар зауыты" ашық акционерлік қоғамы ("БМПЗ" ААҚ)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Амитриптилин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Амитриптилин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25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Амитриптилин гидрохлориді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Амитриптилин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25 мг, №25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"Харьков фармацевтикалық кәсіпорны "Здоровье народу" ЖШҚ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ҚР-ДЗ-5№009697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Амитриптилин-ТК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Амитриптилин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25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Ақтөбе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Амитриптилин-ТК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Амитриптилин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25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Ақтөбе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Амлесса®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периндоприл, амлодипин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 мг + 8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ЛП-№007722-РГ-KZ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3 382,45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4 075,85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5 094,81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Амлесса®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периндоприл, амлодипин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 мг + 8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ЛП-№007722-РГ-KZ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3 072,68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3 702,58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4 628,23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Амлесса®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периндоприл, амлодипин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4 мг + 10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ЛП-№007722-РГ-KZ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2 112,59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2 577,36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3 286,13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Амлесса®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периндоприл, амлодипин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4 мг + 5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ЛП-№007722-РГ-KZ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2 037,55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2 485,81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3 169,41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Амлесса®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8 мг/10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ҚР-ДЗ-5№019953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4 340,62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5 230,45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6 407,30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Амлесса®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8 мг/5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ҚР-ДЗ-5№019952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3 680,68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4 435,22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5 544,03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Амлесса®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4 мг/10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ҚР-ДЗ-5№019951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1 976,45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2 519,97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Амлесса®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4 мг/5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ҚР-ДЗ-5№019950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Амлипин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5мг/5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ҚР-ДЗ-5№016177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2 917,09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3 558,85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4 448,56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"Борисов медициналық препараттар зауыты" ашық акционерлiк қоғамы ("БМПЗ" ААҚ)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"Борисов медициналық препараттар зауыты" ашық акционерлік қоғамы ("БМПЗ" ААҚ)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 Зентива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Зентива, к.c.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ҚР-ДЗ-5№026256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1 673,91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2 042,17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2 603,77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 Зентива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Зентива, к.c.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ҚР-ДЗ-5№026255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1 619,65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2 065,05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 Канон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Канонфарма продакшн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ҚР-ДЗ-5№010788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1 356,24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 Канон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Канонфарма продакшн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ҚР-ДЗ-5№010788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 Канон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Канонфарма продакшн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ҚР-ДЗ-5№010787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 Канон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Канонфарма продакшн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ҚР-ДЗ-5№010787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Балканфарма-Дупница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1 873,08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2 388,18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Балканфарма-Дупница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Амлодипин-ТК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"ТК Фарм Ақтөбе"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ҚР-ДЗ-0№025593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4 549,00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3 354,13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4 192,67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Амлодипин-ТК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"ТК Фарм Ақтөбе"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ҚР-ДЗ-0№025594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2 027,91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2 585,59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Амлодипин-ТК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"ТК Фарм Ақтөбе"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ҚР-ДЗ-0№025593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1 493,75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1 944,38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Амлодипин-ТК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"ТК Фарм Ақтөбе"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ҚР-ДЗ-0№025594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1 721,94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Амлотоп®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Хемофарм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ҚР-ДЗ-5№010607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1 180,29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Амлотоп®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Хемофарм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ҚР-ДЗ-5№010606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Амод™-10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2 122,82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2 706,60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Амод™-10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1 222,98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Амод™-5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1 621,40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2 069,75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Амод™-5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500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Браун Лабораториес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10 516,87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12 357,32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14 581,64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250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Браун Лабораториес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7 318,31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8 708,79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10 450,55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500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Браун Лабораториес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1 432,96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2 228,97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250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Браун Лабораториес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1 369,94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875 мг/ 125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2 251,87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2 188,10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ұнтақ, 312.5 мг/5 мл, 15.8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1 587,18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2 532,38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3 387,61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ұнтақ, 312,5 мг/5 мл, 25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ҚР-ДЗ-5№004904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2 079,16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2 536,58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3 234,14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625 мг, №15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ҚР-ДЗ-5№004916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1 861,46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2 373,36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 мг/ 125 мг, №15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1 497,76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1 827,27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2 329,77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ұнтақ, 156,25 мг/5 мл, 25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ҚР-ДЗ-5№004905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1 143,76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ұнтақ, 156.25 мг/5 мл, 7.88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1 143,76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 мг/ 125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 2Х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875мг/125мг,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ҚР-ДЗ-5№016457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2 251,87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2 188,10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 2Х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Клавулан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 457мг/5мл 8.75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ҚР-ДЗ-5№009272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2 419,81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2 928,44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 2Х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ұнтақ, 457 мг/5 мл, 11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1 394,58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1 712,59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 2Х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Клавулан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ұнтақ, 457мг/5мл, 17.5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ҚР-ДЗ-5№009273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1 712,59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 2Х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Клавулан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500мг/125мг,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ҚР-ДЗ-5№016456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1 439,35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 QT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Клавулан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Ұсақталатын таблеткалар, 875 мг/125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ҚР-ДЗ-5№020607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3 221,64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2 188,10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 QT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Ұсақталатын таблеткалар, 500 мг/125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ҚР-ДЗ-5№020608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2 602,75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Амоксил-К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Клавулан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"Киевмедпрепарат" ЖАҚ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АМОСИН®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500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1 731,63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2 112,59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2 693,55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АМОСИН®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500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1 731,63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2 112,59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2 693,55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АМОСИН®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250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1 795,70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АМОСИН®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250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1 795,70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 үшін ерітінді дайындауға арналған ұнтақ, 1 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"Биохимик"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7 993,10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9 747,89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 үшін ерітінді дайындауға арналған ұнтақ 500 мг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Биохимик ААҚ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ҚР-ДЗ-5№004384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3 168,09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4 213,56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ұнтақ, 500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ҚР-ДЗ-5№019495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2 635,25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3 215,01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ұнтақ, 1 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Норс Чайна Фармасьютикал Ко.,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2 624,78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3 202,23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4 002,79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ұнтақ 1000 мг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 ААҚ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ҚР-ДЗ-5№019496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ұнтақ, 1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Норс Чайна Фармасьютикал Ко.,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Амприлан®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ҚР-ДЗ-5№012572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1 393,37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1 776,55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Амприлан®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ҚР-ДЗ-5№012571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Амри-К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Фитоменадион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ерітінді, 10 мг/мл, 1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Амрия Фармасьютикал Индастриз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Амфолип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Амфотерицин 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концентрат (липидті кешен), 50 мг/10 мл,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Бхарат Сирамс Энд Ваксинс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51 171,88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58 591,80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65 622,82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Анальгин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метамизолы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50 %,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ҚР-ДЗ-5№010438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Анальгин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метамизолы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ерітінді, 500 мг/мл,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"Борисов медициналық препараттар зауыты" ашық акционерлiк қоғамы ("БМПЗ" ААҚ)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ҚР-ДЗ-5№010232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Анальгин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метамизолы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ерітінді, 500 мг/мл,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Новосибхимфарм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Анаприлин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Пропранолол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40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ҚР-ДЗ-5№010290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Анаприлин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Пропранолол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ҚР-ДЗ-5№010289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Анаприлин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Пропранолол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Таблеткалар40 мг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ҚР-ДЗ-5№010290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Анаприлин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Пропранолол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 ААҚ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ҚР-ДЗ-5№010289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Анастрозол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Анастрозол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18 393,67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22 440,28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Анауран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Құлақ тамшы дәрісі, 25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Замбон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ҚР-ДЗ-5№012901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2 424,28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2 957,62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3 770,97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Андазол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Албендазол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200 мг, №40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Биофарма Илач Сан. ве Тидж. A.Ш.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8 546,56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10 170,41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12 001,08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Андазол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Албендазол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200 мг,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Биофарма Илач Сан. ве Тидж. A.Ш.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2 924,93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3 495,29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4 648,74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Андрогель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Тестостерон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 10 мг/г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Безен Мэньюфекчуринг Белджиум СА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23 459,59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28 151,51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Андрогель®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тестостерон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сыртқы қолдануға арналған гель, 16,2 мг/г, 16,2 мг/г, 88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Безен Интернасьональ Лабораториялары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ЛП-№000983-РГ-KZ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21 933,98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25 443,42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29 005,50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Андрокур®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Ципротерон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Веймар ГмбХ және Ко.КГ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3 579,47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4 313,26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5 391,58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Андрокур® Депо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Ципротерон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инъекцияға арналған майлы ерітінді, 300 мг/3 мл, 3 мл,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Фарма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ҚР-ДЗ-5№004353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10 514,84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12 407,51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Андролиз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Энзалутамид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40 мг, №112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Лотус Фармасьютикал Ко.,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984 154,16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762 055,01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838 260,51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Анжелик®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Веймар ГмбХ және Ко.КГ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5 982,13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7 328,11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Анидулафунгин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Анидулафунгин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дайындау үшін концентрат дайындауға арналған лиофилизат, 100 мг, 30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"Фармидея"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104 730,50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117 298,16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129 027,98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Анидулафунгин Ромфарм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Анидулафунгин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үшін концентрат дайындауға арналған лиофилизат, 100 мг, 30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Ромфарм Компани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87 563,12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99 821,96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114 795,25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Антарис 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ҚР-ДЗ-5№015561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3 712,50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4 473,56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5 591,95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Антарис®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6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4 765,80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5 742,79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7 034,92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Антарис®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4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ҚР-ДЗ-5№011051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2 937,60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Антарис®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3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2 483,70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Антарис®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ҚР-ДЗ-5№015565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1 632,90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Антарис®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ҚР-ДЗ-5№011049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Антигендер мөлшері азайтылған, тазартылған, сіңірілген дифтерия-сіреспе анатоксині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суспензия, 10 доз., 5 мл,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Серум Институт оф Индия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ҚР-БП-5№024232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53 735,85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61 527,55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68 910,86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Антролин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крем,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Ню. Фа. Дем.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3 797,46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4 575,94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5 719,93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Апбрави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Селексипаг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200 мкг, №140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Экселла ГмбХ және Ко.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3 069 536,51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3 376 490,16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3 714 139,18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Апбрави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Селексипаг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1000 мкг,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Экселла ГмбХ және Ко.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1 315 515,71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1 447 067,28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1 591 774,01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Апбрави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Селексипаг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600 мкг,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Экселла ГмбХ және Ко.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1 315 515,71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1 447 067,28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1 591 774,01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Апбрави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Селексипаг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400 мкг,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Экселла ГмбХ және Ко.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1 315 515,71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1 447 067,28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1 591 774,01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Апбрави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Селексипаг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1600 мкг,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Экселла ГмбХ және Ко.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1 315 515,71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1 447 067,28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1 591 774,01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Апбрави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Селексипаг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1400 мкг,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Экселла ГмбХ және Ко.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1 315 515,71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1 447 067,28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1 591 774,01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Апбрави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Селексипаг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1200 мкг,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Экселла ГмбХ және Ко.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1 315 515,71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1 447 067,28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1 591 774,01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Апбрави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Селексипаг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800 мкг,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Экселла ГмбХ және Ко.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1 143 244,47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1 257 568,92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1 383 325,81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Апбрави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Селексипаг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200 мкг,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Экселла ГмбХ және Ко.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1 143 244,47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1 257 568,92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1 383 325,81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Апдропс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0.5%, 3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ҚР-ДЗ-5№121647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2 558,85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3 121,80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3 902,25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Апдропс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0.5%, 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ҚР-ДЗ-5№121647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2 533,26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2 028,51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Линезолид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600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(Фар Ист)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9 194,83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10 895,87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13 619,84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Апидра® СолоСтар®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глулизин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100 ӘБ/мл, 3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Санофи-Авентис Дойчланд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ҚР-ДЗ-5№014329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8 888,75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10 577,61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12 481,58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Апиксар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Апиксабан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ҚР-ДЗ-0№026172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24 546,00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17 166,07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19 569,31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Апиксар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Апиксабан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2.5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ҚР-ДЗ-0№026171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21 960,00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17 173,42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19 577,69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АПИКСТРА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Апиксабан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2,5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ЛП-№005580-РГ-KZ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14 329,56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16 837,23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19 531,19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АПИКСТРА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Апиксабан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ЛП-№005580-РГ-KZ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7 164,78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8 526,09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10 231,31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Апкалис-SX 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1 759,61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2 102,73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2 838,69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Апкалис-SX 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2 853,42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3 409,84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4 535,08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Апсон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0,1%, 15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ҚР-ДЗ-5№017086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3 198,56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2 453,39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3 263,01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Аранесп®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Дарбэпоэтин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500 мкг 0,5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Амджен Мэньюфэкчуринг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283 232,28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315 803,99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347 384,39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Аранесп®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Дарбэпоэтин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30 мкг 0,3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Амджен Мэньюфэкчуринг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17 627,06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20 711,80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23 611,45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Аранесп®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Дарбэпоэтин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20 мкг 0,5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Амджен Мэньюфэкчуринг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11 779,24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13 840,61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16 055,11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Аратро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ұнтақ, 200мг/5мл, 15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ARAFARMA GROUP S.A.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2 886,05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1 943,42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2 477,87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АРГЕТТ ДУО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мг босап шығуы модификацияланған қатты капсулалар 75 мг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Теммлер Ирландия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1 689,09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1 689,09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АРДУАН®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Пипекурония бромид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 дайындауға арналған лиофилизат, 4 мг, №25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ЛП-№004052-ГП-KZ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26 938,39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31 248,53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35 623,32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АРДУАН®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Пипекуроний бромиді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лиофилизацияланған ұнтақ еріткішпен жиынтықта (0,9% натрий хлоридінің ерітіндісі), 4 мг, №25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ҚР-ДЗ-5№014612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18 826,67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22 121,34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25 218,33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Арикстра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фондапаринукс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ала шприцтерге толтырылған тері астына және вена ішіне енгізуге арналған ерітінді, 2,5мг/0,5мл, 0.5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Аспен Нотр Дам де Бондевиль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ҚР-ДЗ-5№010383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26 887,49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31 207,34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36 599,43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Аримидекс®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Анастрозол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1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АстраЗенека Фармасьютикалс ЛП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ҚР-ДЗ-5№003893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7 067,54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8 410,37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10 092,44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Ариста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 мг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12 763,54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12 855,23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14 912,07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Арифам®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 + Индапамид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модификацияланып босап шығатын, үлбірлі қабықпен қапталған таблеткалар, 10 мг + 1.5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Лаборатории Сервье Индастри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ЛП-№001627-ГП-KZ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2 926,45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3 570,27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4 462,84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Арифам®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 + Индапамид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модификацияланып босап шығатын, үлбірлі қабықпен қапталған таблеткалар, 5 мг + 1.5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Лаборатории Сервье Индастри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ЛП-№001627-ГП-KZ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2 477,40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3 022,43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3 778,04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Арифам®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Модификацияланып босап шығатын үлбірлі қабықпен қапталған таблеткалар, 1.5 мг/10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2 872,39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3 504,32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4 380,40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Арифам®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Модификацияланып босап шығатын үлбірлі қабықпен қапталған таблеткалар, 1.5 мг/5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2 265,09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2 763,41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3 523,35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Арифон® ретард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үлбірлі қабыкпен қапталған таблеткалар, 1,5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"СЕРВЬЕ РУС" ЖШҚ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ЛП-№000156-ГП-KZ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1 821,25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2 322,09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Арифон® Ретард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үлбірлі қабықпен қапталған таблеткалар, 1.5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ҚР-ДЗ-5№013605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1 855,90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Арлеверт®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Хенниг Арцнаймиттель ГмбХ &amp; Ко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5 734,47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5 982,71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Арлеверт®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Хенниг Арцнаймиттель ГмбХ &amp; Ко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2 293,23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2 407,20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Арпегра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100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Арпимед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1 381,78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2 149,36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Арпегра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100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Арпимед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1 369,94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Артикаин 4 % Инибса 1:100 000 эпинефринмен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картридждерде, 4 % 1:100 000, 1.8 мл,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Лаборатория ИНИБСА, С.А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ҚР-ДЗ-5№010060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14 667,90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19 925,08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23 195,18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Артикаин гидрохлориді 4 % ХЮОНС эпинефринмен (1 : 100 000), инъекцияға арналған ерiтiндi картридждерде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картридждерде, 1:100 000, 1.7 мл,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Хюонс Ко.,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6 141,24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7 308,08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8 952,40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Артлегиа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Олокизумаб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ерітінді, 160 мг/мл, 0.4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230 880,00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256 276,80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281 904,48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Артоксан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суппозиторийлер, 20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4 274,90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5 087,13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6 613,27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Артоксан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 еріткішпен жиынтықта, 20 мг,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ҚР-ДЗ-5№017137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3 659,16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4 409,29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5 511,61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Артоксан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суппозиторийлер, 20 мг,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2 323,85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2 835,10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3 614,75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Артоксан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1 637,66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2 547,39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Артродарин®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Капсулалар50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TRB Pharma S.A.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3 752,59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4 337,19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Артрокол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ерітінді, 100 мг/2 мл, 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2 072,67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2 528,66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3 224,04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Артрокол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Гель, 2,5 %, 45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1 978,84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2 414,18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3 078,08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Артрум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 100 мг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 ААҚ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ҚР-ДЗ-5№121660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Арутимол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0,5%,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Герхард Манн Химиялық-фармацевтикалық кәсіпорны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ҚР-ДЗ-5№010935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1 543,13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Архимакс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және инфузия үшін ерітінді дайындауға арналған ұнтақ, 1000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511 408,08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562 548,89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618 803,78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Архимакс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және инфузия үшін ерітінді дайындауға арналған ұнтақ, 1000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63 897,15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73 162,24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81 941,71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 ҚЫШҚЫЛЫ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ерітінді, 100 мг/мл,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"Армавир биофабрикасы" ФҚК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 қышқылы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50 мг/мл,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Лубныфарм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 ҚЫШҚЫЛЫ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ерітінді, 50 мг/мл,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"Армавир биофабрикасы" ФҚК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 қышқылы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100 мг/мл,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 Лекхим-Харьков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 қышқылы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ерітінді, 50 мг/мл,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 қышқылы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50 мг/мл 2 мл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Лекхим-Харьков ЖАҚ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 қышқылы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50 мг/мл,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"Борисов медициналық препараттар зауыты" ашық акционерлік қоғамы ("БМПЗ" ААҚ)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ҚР-ДЗ-5№012925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 қышқылы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ерітінді, 5%,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ҚР-ДЗ-5№010027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 қышқылы (С дәрумені)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5 %,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ҚР-ДЗ-5№010541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Аскорил Экспекторант Қантсыз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ерітінді, 2 мг + 50 мг + 1 мг / 5 мл, 200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2 008,31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3 123,93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Аскорил Экспекторант Қантсыз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ерітінді, 2 мг + 50 мг + 1 мг / 5 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1 401,83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1 710,23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Асменол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фармацевтикалық зауыты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5 141,56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5 141,56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таблеткалар, 40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Дрогсан Илачлары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2 558,85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1 778,99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таблеткалар, 40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Дрогсан Илачлары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919,47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Ассубекс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ФарОС МТ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15 271,06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12 625,38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14 645,44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Ассубекс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ФарОС МТ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13 326,49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15 658,63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18 164,01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Ассубекс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ФарОС МТ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12 302,95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12 724,08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14 759,93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аэрозоль 100 мкг/доза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Ципла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ҚР-ДЗ-5№018791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Атгам™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50 мг/мл 5 мл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және Апджон Кампани ЭлЭлСи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1 055 508,50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1 161 059,35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Атектура Бризхалер®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Индакатерол + мометазон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Капсулалардағы ингаляцияға арналған ұнтақ, 150 мкг +320 мкг,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ЛП-№004391-РГ-KZ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10 899,27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12 806,64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15 111,84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Атектура Бризхалер®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Индакатерол + мометазон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Капсулалардағы ингаляцияға арналған ұнтақ, 150 мкг + 160 мкг,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ЛП-№004391-РГ-KZ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10 832,78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12 728,52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15 019,65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Атектура Бризхалер®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индакатерол+мометазон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Капсулалардағы ингаляцияға арналған ұнтақ, 150 мкг + 80 мкг,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ЛП-№004391-РГ-KZ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7 911,96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9 415,23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11 298,28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Атенатив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Антитромбин III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лиофилизацияланған ұнтақ еріткішпен жиынтықта (инъекцияға арналған су), 500 ХБ,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ҚР-ДЗ-5№014215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87 166,37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99 805,49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111 782,15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Атенолол-Тева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Атенолол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ҚР-ДЗ-5№005910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Атенолол-Тева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Атенолол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25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Атенолол-Тева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Атенолол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ҚР-ДЗ-5№005910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Атенолол-Тева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Атенолол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25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Атоксилин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ұнтақ, 250мг/5мл, 80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КИМЬЯ САН. ВЕ ТИДЖ. А.С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1 598,36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2 037,91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Атоксилин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1000 мг, №16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КИМЬЯ САН. ВЕ ТИДЖ. А.С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1 448,52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Атоксилин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500 мг, №16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КИМЬЯ САН. ВЕ ТИДЖ. А.С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1 156,63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 Зентива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40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Зентива, к.c.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2 402,64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2 871,15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3 876,06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 Зентива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Зентива, к.c.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2 453,94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3 312,83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 Зентива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Зентива, к.c.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2 054,23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2 773,21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 -ЛФ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40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2 958,03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3 608,80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4 511,00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 -ЛФ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2 066,63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2 634,95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 -ЛФ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1 542,17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1 966,27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АТОРВАСТАТИН-САНТО®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40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2 670,90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3 258,50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4 073,13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АТОРВАСТАТИН-САНТО®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2 693,76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3 434,54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АТОРВАСТАТИН-САНТО®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1 636,67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1 996,74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Аторис®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 мг, №90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ҚР-ДЗ-5№009809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5 044,76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6 003,26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7 353,99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Аторис®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ҚР-ДЗ-5№009809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Аторис®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ҚР-ДЗ-5№009808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1 396,66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Аторис®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40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ҚР-ДЗ-5№014849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4 508,01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6 253,63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инъекция үшін ерітінді дайындауға арналған ұнтақ еріткішімен (лидокаин гидрохлориді, инъекцияға арналған 1% ерітінді)жиынтықта, 1 г, 3.5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Митим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2 047,08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2 497,44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3 184,24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Атропин сульфаты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 мг/мл 1 мл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Здоровье Фармацевтикалық компаниясы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ҚР-ДЗ-5№012809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Атропин сульфаты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10 мг/мл 5 мл № 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ФАРМЕКС ГРУП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Аугментин®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875 мг/125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СмитКляйн Бичем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ҚР-ДЗ-5№004473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2 451,65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Аугментин®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ұнтақ, 400 мг/57 мг/5 мл, 70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Веллком Продакшн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1 572,84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1 918,86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2 446,55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Аугментин®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 мг/125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СмитКляйн Бичем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ҚР-ДЗ-5№009993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1 432,96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2 228,97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Аугментин®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ұнтақ, 200 мг/28,5 мг/5 мл, 70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Веллком Продакшн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ҚР-ДЗ-5№004471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1 439,15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1 834,92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Аугментин®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ұнтақ, 125 мг/31,25 мг/5 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Веллком Продакшн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ҚР-ДЗ-5№005807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1 633,94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Ауксилен®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ерітінді, 50 мг / 2 мл, 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ХБМ Фарма с.р.о.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1 636,39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1 996,40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Жақпамай, 20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ҚР-ДЗ-5№014379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1 402,39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1 788,05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Ауроксетил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500 мг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3 070,62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2 652,20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3 315,26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Ауроксетил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250 мг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Афинитор®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Эверолимус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ҚР-ДЗ-5№019539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412 080,06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459 469,27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505 416,20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Афинитор®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Эверолимус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ҚР-ДЗ-5№019538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303 314,76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338 195,96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372 015,56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Афлодерм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Алклометазон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жақпамай, 0,05 %, 40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дәрілер және косметика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ҚР-ДЗ-5№016153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3 028,04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3 785,05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Афлодерм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Алклометазон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крем, 0,05 %, 40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дәрілер және косметика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ҚР-ДЗ-5№016154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3 028,04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3 785,05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Афлодерм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Алклометазон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жақпамай, 0,05 %, 20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дәрілер және косметика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ҚР-ДЗ-5№016153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1 904,79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2 323,84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2 962,90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Афлодерм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Алклометазон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крем, 0,05 %, 20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дәрілер және косметика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ҚР-ДЗ-5№016154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1 904,79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2 323,84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2 962,90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Ацеклоран®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100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ҚР-ДЗ-5№016307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2 337,50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1 404,25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ҚР-ДЗ-5№017952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 АВЕКСИМА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400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 химфармзауыты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 Белупо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400 мг, №35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дәрілер және косметика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4 329,08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5 216,54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6 390,26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АЦИКЛОВИР-АКОС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ҚР-ДЗ-5№003211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Ацикловир-СВС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"ТК Фарм Ақтөбе"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ҚР-ДЗ-3№019709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Ациклостад®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800 мг, №35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ШТАДА Арцнаймиттель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ҚР-ДЗ-5№005409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7 682,67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9 142,38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10 970,86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Ациклостад®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400 мг, №35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ШТАДА Арцнаймиттель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ҚР-ДЗ-5№005408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5 743,24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6 834,46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8 372,21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Ациклостад®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200 мг, №25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ШТАДА Арцнаймиттель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2 105,55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2 684,58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АЭРТАЛ®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3 247,18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3 912,85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4 891,06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Аэртал®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ұнтақ, 100 мг, 3 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Индастриас Фармасьютикас Алмиралл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ҚР-ДЗ-5№121668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1 952,98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2 490,05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АЭРТАЛ®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1 289,66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1 573,39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2 006,07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Бавенсио®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Авелумаб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концентрат, 20 мг/мл,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Сероно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338 175,91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377 066,14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414 772,75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Багеда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Лефлуномид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6 924,25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8 239,86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9 887,83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Багеда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Лефлуномид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6 832,13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8 130,23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9 756,28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Байдуреон®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Эксенатид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тері астына енгізуге арналған суспензия, 2 мг/0.85 мл,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Амилин Огайо ЭлЭлСи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46 284,00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51 838,08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Баклосан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Баклофен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25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"ПОЛЬФАРМА" фармацевтикалық зауыты"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1 879,90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2 293,48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2 924,19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Баклосан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Баклофен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"ПОЛЬФАРМА" фармацевтикалық зауыты"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1 436,03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арналған Виталипид 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эмульсия дайындауға арналған концентрат, 10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Фрезениус Каби 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34 835,00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40 408,60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45 257,63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БАНБАКТ®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Клиндамицин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суппозиторийлер, 100 мг,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2 415,55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2 946,97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3 757,39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Баралгин® 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метамизолы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500 мг/мл, 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Элизиум Фармасьютикалс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1 514,02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Бартизар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тері астына енгізу үшін ерітінді дайындауға арналған лиофилизат 3.5 мг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Онкомед мэньюфэкчуринг а.с.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64 998,44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96 327,69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110 422,03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БАСАЛОГ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гларгин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ерітінді, 100 ХБ/мл, 3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Биокон Сдн. Бхд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10 905,82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12 814,34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15 120,92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концентрат, 25 мг/мл, 16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фармацевтикалық кешені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334 455,00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372 917,33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410 209,06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концентрат, 4 мл, 25 мг/мл,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фармацевтикалық кешені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ҚР-БП-5№023685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82 123,00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94 030,84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105 314,54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Беклазон Эко Легкое Дыхание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Беклометазон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ингаляцияға арналған аэрозоль, тыныс алу арқылы белсенділендірілген, 250 мкг/доза, 200 Доза,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Нортон Вотерфорд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2 057,32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2 509,93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Беклазон Эко Легкое Дыхание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Беклометазон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ингаляцияға арналған аэрозоль, тыныс алу арқылы белсенділендірілген, 100 мкг/доза, 200 Доза,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Нортон Вотерфорд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1 463,66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2 276,73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 мг + 0.03 мг, №21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ЛП-№000127-ГП-KZ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4 088,57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4 926,73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6 158,41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 мг/0.03 мг, №21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3 454,10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4 162,19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5 202,74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Белифрин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Фенилэфрин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25 мг/мл,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Балканфарма-Разград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2 464,69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3 142,48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Белогент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дәрілер және косметика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1 673,91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2 042,17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2 603,77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Белогент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дәрілер және косметика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1 673,91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2 042,17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2 603,77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Белогент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крем, 15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дәрілер және косметика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1 514,02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Белогент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жақпамай, 15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дәрілер және косметика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1 514,02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Белодерм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жақпамай, 0,05 %,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дәрілер және косметика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ҚР-ДЗ-5№015483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1 971,75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2 513,98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Белодерм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крем, 0,05 %,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дәрілер және косметика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ҚР-ДЗ-5№015485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1 971,75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2 513,98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Белодерм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жақпамай, 0,05 %, 15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дәрілер және косметика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ҚР-ДЗ-5№015483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1 885,48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Белодерм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крем, 0,05 %, 15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дәрілер және косметика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ҚР-ДЗ-5№015485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1 885,48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Белодерм Экспресс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спрей, 0,05 %,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дәрілер және косметика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3 174,66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3 825,47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4 781,84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Белодерм Экспресс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спрей, 0,05 %, 20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дәрілер және косметика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1 956,74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2 387,22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3 043,71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Белосалик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спрей,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дәрілер және косметика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6 193,46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7 370,22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9 028,52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Белосалик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спрей,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дәрілер және косметика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3 578,70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4 312,33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5 390,41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Белосалик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дәрілер және косметика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ҚР-ДЗ-5№016136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2 193,40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2 675,95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3 411,84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Белосалик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жақпамай, 15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дәрілер және косметика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ҚР-ДЗ-5№016136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1 975,27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Белосалик лосьоны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дәрілер және косметика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ҚР-ДЗ-5№016132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5 564,30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6 621,52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8 111,36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Белосалик лосьоны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дәрілер және косметика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ҚР-ДЗ-5№016132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3 232,38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3 895,02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4 868,78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Белсенділігі жойылған концентрацияланған өсірінді тазартылған құрғақ антирабиялық вакцина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инъекция үшін ерітінді дайындауға арналған 1 доза лиофилизат, 1,1 мл еріткішпен- инъекцияға арналған сумен жиынтықта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М.П.Чумаков атындағы ПВЭИК ФМУК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ҚР-БП-5№015799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33 970,16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40 764,19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Бендамустин Аккорд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Бендамустин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концентратты дайындауға арналған ұнтақ, 100 мг,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Интас Фармасьютикалс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660 029,75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726 032,73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798 636,00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Бендамустин Аккорд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Бендамустин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концентратты дайындауға арналған ұнтақ, 25 мг,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Интас Фармасьютикалс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558 008,41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613 809,25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675 190,18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Беневрон Б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ерітінді, 3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3 275,33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3 946,77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4 933,46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БенеФикс®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Нонаког альфа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лиофилизацияланған ұнтақ еріткішпен жиынтықта, 2000 ХБ, 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Вайет Фарма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527 880,11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580 668,12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638 734,93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БенеФикс®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Нонаког альфа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лиофилизацияланған ұнтақ еріткішпен жиынтықта, 1000 ХБ, 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Вайет Фарма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247 350,00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274 558,50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302 014,35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БенеФикс®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Нонаког альфа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лиофилизацияланған ұнтақ еріткішпен жиынтықта, 500 ХБ, 10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Вайет Фарма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123 675,00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138 516,00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152 367,60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БенеФикс®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Нонаког альфа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лиофилизацияланған ұнтақ еріткішпен жиынтықта, 250 ХБ, 10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Вайет Фарма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66 508,29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75 819,45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87 192,37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Бензилпенициллин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Бензилпенициллин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ұнтақ, 1000000ӘБ,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"Биохимик"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ҚР-ДЗ-5№004481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5 367,02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6 386,75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7 823,77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Бензилпенициллин натрий тұзы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 үшін ерітінді дайындауға арналған 1000000 ӘБ ұнтақ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 ААҚ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ҚР-ДЗ-5№004060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Бенлиста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Белимумаб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лиофилизат, 400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Мэньюфэкчуринг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ҚР-БП-5№018915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197 005,00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222 615,65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244 877,22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Бенлиста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Белимумаб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лиофилизат, 120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Мэньюфэкчуринг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ҚР-БП-5№018914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54 877,00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62 834,17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70 374,27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БЕНТЕРО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Бендамустин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ерітінді дайындау үшін концентрат дайындауға арналған лиофилизацияланған ұнтақ, 100 мг, 20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170 630,00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187 693,00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Бергестрон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200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Стерил-Джен Лайф Сайенсиз (П)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4 034,61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4 801,19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6 385,58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Бергестрон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100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Стерил-Джен Лайф Сайенсиз (П)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3 085,29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3 671,50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4 883,09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Бериате®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қан ұюының viii факторы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1000 ХБ лиофилизат еріткішімен жиынтықта 10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CSL Behring GmbH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ҚР-ДЗ-5№019421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45 708,28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52 564,53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Бериате®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қан ұюының viii факторы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500 ХБ лиофилизат еріткішімен жиынтықта 5 мл№1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CSL Behring GmbH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ҚР-ДЗ-5№019420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23 291,30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27 949,55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Берлиприл® 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ҚР-ДЗ-5№011037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Берлиприл® 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ҚР-ДЗ-5№011038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1 127,48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Берлиприл® 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ҚР-ДЗ-5№008270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Берлитион® 600 ӘБ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концентрат, 600 мг/24 мл, 24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ҚР-ДЗ-5№012887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7 267,07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8 647,81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10 377,37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Берлитион® 600 капсулалар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600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Берлин-Хеми АГ (Менарини Групп)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8 773,59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10 440,57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12 319,87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Берни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түйіршіктер, 3 г,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СПЕШЛ ПРОДАКТС ЛАЙН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2 031,73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2 478,71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3 160,36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Беродуал®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ерітінді, 0.25 мг + 0.5 мг/мл, 20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 де Ангели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ЛП-№001090-ГП-KZ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2 067,99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2 636,69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Беродуал®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ерітінді, 20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 де Ангели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ҚР-ДЗ-5№014273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2 295,34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Беродуал® 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аэрозоль, 200 доз., 10мл,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және Ко.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ҚР-ДЗ-5№010908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3 267,47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4 084,34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Беротек® 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Фенотерол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аэрозоль, 100 мкг/доза, 10мл,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және Ко.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ҚР-ДЗ-5№003643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2 946,47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Бетагистин-ЛФ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24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"Лекфарм" ЖШБҚ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2 661,20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3 246,66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4 058,33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Бетагистин-ЛФ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16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"Лекфарм" ЖШБҚ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1 666,28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1 991,20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2 688,13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24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Роттендорф Фарма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ҚР-ДЗ-5№014259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3 189,72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3 843,61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4 804,51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24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Роттендорф Фарма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ҚР-ДЗ-5№014259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2 487,22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3 034,41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3 793,01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16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Германия Шорндорф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ҚР-ДЗ-5№014258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2 493,80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3 117,25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16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Германия Шорндорф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ҚР-ДЗ-5№014258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2 003,58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2 444,37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3 116,57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Бетадерм®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жақпамай, 15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Jelfa фармзауыты А.Қ.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1 851,96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2 361,25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Бетаксолол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4 369,48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5 265,22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6 449,89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Бетаксолол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ҚР-ДЗ-5№009856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2 072,88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2 642,92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Беталок®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 1 мг/мл 5 мл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Сенекси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ҚР-ДЗ-5№017152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16 869,28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20 580,52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Беталок® ЗОК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үлбірлі қабықпен қапталған таблеткалар, 100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АстраЗенека 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ҚР-ДЗ-0№024393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2 042,97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2 492,42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3 177,84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Бетамакс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Сульпирид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1 601,84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1 954,24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2 491,66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Бетамакс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Сульпирид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1 317,81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2 049,86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Бетамакс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Сульпирид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1 178,14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Бетасалик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Жақпамай, 15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"Киевмедпрепарат" ЖАҚ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ҚР-ДЗ-5№003452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1 033,78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1 608,04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Бетасерк®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24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Лабораториз САС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ҚР-ДЗ-5№018571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6 687,76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7 958,43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9 550,12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Бетасерк®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16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Лабораториз САС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ҚР-ДЗ-5№018570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2 920,14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3 562,57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4 453,21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Бетасерк®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24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Лабораториз САС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ҚР-ДЗ-5№018571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2 771,02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3 380,64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4 225,80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Бетасерк®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8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Лабораториз САС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ҚР-ДЗ-5№018569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1 951,01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3 034,79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Бетаспан® Депо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суспензия, 1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5 936,53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7 064,47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8 652,27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Бетмига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Мирабегрон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ұзартылған, үлбірлі қабықпен қапталған таблеткалар, 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Авара Фармасьютикал Текнолоджис Инк.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11 090,53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13 031,37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15 377,02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Бетривис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ерітінді, 5 мл,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ХЕЛП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2 828,33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4 313,20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Бивокса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5 мг/мл,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2 251,79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2 028,51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Бидирем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Ремдесивир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дайындау үшін концентрат дайындауға арналған лиофилизат, 100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Соверейн Фарма Прайвэт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18 759,33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22 042,21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25 128,12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Бикард 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 мг/10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2 101,71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2 837,30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Бикард 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 мг/5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2 303,13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2 752,24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3 715,52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Бикард 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 мг/10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2 164,94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2 587,10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3 492,59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Бикард 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 мг/5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1 626,32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2 195,54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БИКАТЕРО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Бикалутамид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4 401,22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5 303,47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6 496,75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Билобил®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80 мг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4 446,45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5 558,06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Бимаган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Биматопрост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0.03 %, 3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4 094,16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4 933,46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6 166,83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Биманокс®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Бримонидин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2 мг/мл,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ЯДРАН-ГАЛЕНСКИ ЛАБОРАТОРИЙ а.қ.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1 934,39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2 311,60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3 120,65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Биматопрост-Фарматен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Биматопрост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0,3 мг/мл, 3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Балканфарма-Разград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2 828,33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4 313,20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Бинокрит®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альфа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40000 ХБ/1.0 мл, 1 мл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ИДТ Биологика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327 852,70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365 555,76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402 111,34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Бинокрит®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альфа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2000 ХБ/1.0 мл, 1мл,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ИДТ Биологика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16 648,13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19 561,55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22 691,40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БИОВЕН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10%,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"БИОФАРМА ПЛАЗМА"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ҚР-БП-5№025256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246 330,15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273 175,00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300 492,50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БИОВЕН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10%,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"БИОФАРМА ПЛАЗМА"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ҚР-БП-5№025256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127 269,04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134 470,00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147 917,00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БИОВЕН МОНО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"БИОФАРМА ПЛАЗМА"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ҚР-БП-5№017941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62 107,80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58 907,16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65 976,02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Бипрол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Хемофарм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979,74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Бипрол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Хемофарм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Бипрол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2.5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"Хемофарм"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Бисептол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480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Адамед Фарма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ҚР-ДЗ-5№014517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1 574,09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1 952,58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2 635,99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Бисептол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960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Адамед Фарма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ҚР-ДЗ-5№121690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2 484,50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Бисептол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Ко-тримоксазол [Сульфаметоксазол+Триметоприм]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800 мг+160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Adamed Pharma S.A.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ЛП-№007529-РГ-KZ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1 873,08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2 388,18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Бисептол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Ко-тримоксазол [Сульфаметоксазол+Триметоприм]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480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Adamed Pharma S.A.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ЛП-№007546-РГ-KZ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1 354,48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2 106,90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Бисептол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120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Адамед Фарма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ҚР-ДЗ-5№014518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1 564,26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Бисептол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суспензия, 240 мг/5 мл, 80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АҚ фармацевтикалық зауыты Серадзедегі Медана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ҚР-ДЗ-5№004653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Бисептол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Ко-тримоксазол [Сульфаметоксазол+Триметоприм]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120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Adamed Pharma S.A.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ЛП-№007546-РГ-KZ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1 059,93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Бисептол 480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концентрат, (80мг+16мг)/мл, 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"ПОЛЬФАРМА" АҚ фармацевтикалық зауыты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ҚР-ДЗ-5№015903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3 181,55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3 833,77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4 792,21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Бисептрим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ҚР-ДЗ-5№010960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1 594,78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1 905,76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2 446,55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Бисомор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Эдж Фарма Прайвет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2 604,91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1 836,10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2 341,03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Бисомор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Эдж Фарма Прайвет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2 021,49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Бисомор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2.5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Эдж Фарма Прайвет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1 555,78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1 619,88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2 065,35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1 612,06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2.5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"Борисов медициналық препараттар зауыты" ашық акционерлік қоғамы ("БМПЗ" ААҚ)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мг,№30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ЖШБҚ "Лекфарм"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ҚР-ДЗ-5№019959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1 410,24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"Борисов медициналық препараттар зауыты" ашық акционерлік қоғамы ("БМПЗ" ААҚ)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 мг,№30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ЖШБҚ "Лекфарм"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ҚР-ДЗ-5№019958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 химия-фармацевтикалық зауыты ААҚ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998,03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 химия-фармацевтикалық зауыты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 Вива 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1 468,55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1 872,40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 Вива 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 Вива 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2.5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1 447,71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1 766,21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2 251,92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1 191,40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1 853,23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1 127,79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1 754,27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Бифлурин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200 мг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Фармсинтез ААҚ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127 331,13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140 064,24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Бифрен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250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"Фарма Старт" ЖШҚ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1 356,19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2 109,55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БИЦИЛЛИН-3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 үшін суспензия дайындауға арналған ұнтақ, 600000 ӘБ, 10 мл,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ҚР-ДЗ-5№003548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16 827,50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19 772,31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22 935,88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Бициллин-5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 үшін суспензия дайындауға арналған ұнтақ, 1200000 ӘБ + 300000 ӘБ,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ҚР-ДЗ-5№004061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23 495,00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27 254,20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31 069,79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БиШуа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Левоноргестрел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0.75 мг,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Индастриес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2 144,32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1 481,61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1 889,05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БЛОГИР-3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Соруға арналған таблеткалар,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Дженефарм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3 001,49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3 616,80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4 521,00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БЛОГИР-3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Соруға арналған таблеткалар, 5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Дженефарм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2 256,89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2 753,41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3 510,60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БЛОГИР-3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Ішілетін ерітінді, 0.5 мг/мл, 60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ФАМАР А.В.Е.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2 697,07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3 438,76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Блотрен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Дева Холдинг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1 886,12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2 253,91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3 042,78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Блэдкон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5 066,52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6 029,16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7 385,72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Блэдкон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3 377,68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4 313,18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Бозентан-АИГФ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Бозентан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125 мг, №56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511 388,64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562 527,50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618 780,25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Бокакорт-С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Флутиказон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аэрозоль, 250 мкг/доза, 120 Доза,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Медикэир Байосайнс Лабораторис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6 653,01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5 858,11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7 029,74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Бонабласт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Ибандрон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концентрат, 6 мг/6 мл, 6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Фарматен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26 643,00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30 905,88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37 087,06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Бонвива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Ибандрон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инъекцияға арналған ерітінді, 3мг/3мл, 3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Фарма-Фертигунг ГмбХ и Ко.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ҚР-ДЗ-5№012812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17 547,06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20 617,80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23 504,29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Бонвива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Ибандрон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150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Пенн Фармасьютикал Сервисэз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ҚР-ДЗ-5№005110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7 814,73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9 299,53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11 159,44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Бонеост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Ибандрон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150 мг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Фарматен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12 017,51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6 509,67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7 811,61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Бонспри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Офатумумаб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ерітінді, 20 мг/0,4 мл, 0.4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523 687,99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576 056,79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633 662,47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Боризол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Рилузол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"Борщагов химиялық-фармацевтикалық зауыты" ғылыми өндірістік орталық жариялы акционерлік қоғамы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ҚР-ДЗ-5№020992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24 681,00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41 745,34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48 007,14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БортезоВиста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тері астына енгізілетін ерітінді дайындауға арналған лиофилизат, 3.5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онкомед мануфектуринг а.с.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95 024,70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108 328,16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119 160,97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БортезоВиста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тері астына енгізілетін ерітінді дайындауға арналған лиофилизат, 2.5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онкомед мануфектуринг а.с.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65 016,90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74 119,27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85 237,16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БортезоВиста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ерiтiндi дайындауға арналған лиофилизат, 1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онкомед мануфектуринг а.с.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27 507,15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31 908,29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38 289,95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 Штада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2.5 мг/мл,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Тимоорган Фармации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ҚР-ДЗ-5№026428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60 029,84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68 734,17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76 982,27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Бортеро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тері астына енгізу үшін ерітінді дайындауға арналған лиофилизат, 3.5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38 382,75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44 523,99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49 866,87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Босфит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Бозентан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125 мг, №56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517 180,18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568 898,20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625 788,02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Бредикон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Дезогестрел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0.075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Рената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1 873,08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2 388,18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Брилинта™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Тикагрелор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90 мг, №56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АстраЗенека 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ҚР-ДЗ-5№018487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19 368,79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22 758,33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25 944,50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Брилинта™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Тикагрелор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60 мг, №56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 Зенека 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16 769,00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19 703,58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22 856,15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Бримо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Бримонидин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Жамжум Фармасьютикалс Ко.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ҚР-ДЗ-5№018406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2 364,38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2 884,54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3 677,79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Бринекс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Бринзоламид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суспензия 1% 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1 868,68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2 382,56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Бринзокс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Бринзоламид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суспензия, 1%,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3 561,92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1 868,68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2 382,56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Бринзокс 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суспензия,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4 452,40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3 405,45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4 256,81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БРИНЗОМОЛ-DF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суспензия,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ЖШС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ҚР-ДЗ-0№026095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3 405,45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4 256,81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Бринзопт Плюс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суспензия, 10 мг/мл + 5 мг/мл,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3 601,79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3 405,45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4 256,81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Бринтелликс®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Вортиоксетин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Лундбек А/Қ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17 180,12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20 186,64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23 012,77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Бринтелликс®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Вортиоксетин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Лундбек А/Қ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10 170,58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11 950,43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14 101,51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Бринтелликс®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Вортиоксетин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Лундбек А/Қ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5 242,23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6 238,25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7 641,86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БРИНЭРА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суспензия,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2 824,97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3 405,45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4 256,81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Бритосопт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5 220,05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3 405,45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4 256,81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Броксинак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0,009% 1,7мл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ҚР-ДЗ-5№020982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3 954,64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5 259,68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БРОМГЕКСИН ДС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Бромгексин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ерітінді, 2 мг/мл,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ВЕТПРОМ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4 334,13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5 157,61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6 704,90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Бромокриптин-Рихтер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Бромокриптин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2,5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ЛП-№002402-ГП-KZ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3 458,70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4 323,38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Бромокриптин-Рихтер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Бромокриптин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2.5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ҚР-ДЗ-5№003958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1 961,78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2 393,37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3 051,55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Бронхитол-ГЕН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Маннитол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ұнтақ, 40 мг, №280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Фармаксис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124 751,61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140 969,32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155 066,25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Бронхитол-ГЕН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Маннитол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ұнтақ, 40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Фармаксис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3 253,97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3 872,22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5 150,06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Брутафлам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Mankind Pharma Limited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7 133,55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8 453,26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10 735,64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Брутафлам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90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Mankind Pharma Limited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5 992,18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9 208,18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Брутафлам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60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Mankind Pharma Limited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2 377,85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2 841,53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3 836,07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Бруфен®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Көпіршитін түйіршіктер, 600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Аббви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3 083,46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4 252,56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5 655,91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Бруфен® Ретард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қабықпен қапталған таблеткалар, 800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ФАМАР А.В.Е.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2 518,73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3 072,85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3 841,06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Буденофальк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Будесонид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3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Лозан Фарма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ҚР-ДЗ-5№012428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8 314,52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9 894,28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11 873,14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 Гриндекс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5 мг/мл,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Сантоника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ҚР-ДЗ-5№010789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2 603,22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3 175,93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3 969,91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 Гриндекс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5мг/мл, 10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ХБМ Фарма с.р.о.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2 149,43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2 622,30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3 343,43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 Гриндекс Спинал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5мг/мл, 4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ХБМ Фарма с.р.о.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4 942,97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5 956,28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7 296,44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 Гриндекс Спинал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5 мг/мл,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Сантоника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ҚР-ДЗ-5№010790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3 318,96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3 999,35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4 999,19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Бупивакаин-М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0,5% 5 мл № 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"Здоровье народу" Харьков фармацевтикалық кәсіпорны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ҚР-ДЗ-5№009464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1 813,63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2 448,40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Бускопан®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10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Делфарм Реймс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ҚР-ДЗ-5№016087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2 281,60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2 909,04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Бусонид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Будесонид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аэрозоль 200 мкг/доза №300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5 344,79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6 948,22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Бустрикс® сіңірілген жасушасыз біріктірілген сұйық көкжөтел-дифтерия-сіреспе вакцинасы (АбКДС)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суспензия, 0,5 мл/доза, 0.5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Байолоджикалз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ҚР-БП-5№018911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5 894,86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7 221,20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Бустрикс® сіңірілген жасушасыз біріктірілген сұйық көкжөтел--сіреспе вакцинасы (АбКДС)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суспензия, 0,5 мл/доза, 0.5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Байолоджикалз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ЛП-№000002-РГ-KZ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5 894,86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7 221,20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Буфомикс Изихейлер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ұнтақ, 320 мкг/9 мкг,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Орион Корпорейшн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12 756,34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14 988,70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17 386,89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Буфомикс Изихейлер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ұнтақ, 80 мкг/4,5 мкг,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Орион Корпорейшн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11 255,60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13 225,33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15 605,89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Буфомикс Изихейлер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ұнтақ 120 доза 160/4,5 мкг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Орион Корпорейшн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7 889,33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10 605,56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13 256,95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Буфомикс Изихейлер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ұнтақ 60 доза 160/4,5 мкг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Орион Корпорейшн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5 330,63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7 084,62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9 210,00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гепатитіне қарсы вакцина (рДНҚ)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суспензия, 20 мкг/1,0 мл, 1 мл,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Серум Институт оф Индия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ҚР-БП-5№024320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42 221,02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48 343,07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54 144,24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Вагацит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Валганцикловир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450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Панацея Биотек Фарма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17 316,30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20 346,65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23 195,18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Вагид-CL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Блис ГВС Фарма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ҚР-ДЗ-5№016610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1 414,02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2 199,50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Балканфарма-Дупница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ҚР-ДЗ-5№017598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2 926,80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Вазилип®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40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2 831,23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Вазилип®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ҚР-ДЗ-5№005352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1 859,07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Вазилип®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ҚР-ДЗ-5№005351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ВАЗОНАТ® (VAZONAT®)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ерітінді, 100 мг/мл, 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ҚР-ДЗ-5№121646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2 793,70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2 444,97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3 056,21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Вазонат® (Vazonat®)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250 мг, №40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"Олайнфарм"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ҚР-ДЗ-5№014380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1 993,23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Вазонит® ретард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Пентоксифиллин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үлбірлі қабықпен қапталған таблеткалар, 600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Г.Л. Фарма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ҚР-ДЗ-5№020470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1 432,96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2 228,97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Вазопро®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ерітінді, 100 мг/мл, 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2 796,82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2 444,97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3 056,21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ВАЗОСТЕНОН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Алпростадил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концентрат, 20 мкг/мл, 1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Кевельт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45 888,20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52 541,99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58 847,03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Вайдаза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Азацитидин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 үшін суспензия дайындауға арналған лиофилизат 100 мг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Онкология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257 571,62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287 192,36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315 911,60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Вайлопин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Рекордати Илач Сан. ве Тидж. A.Ш.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2 819,75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3 369,60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4 481,57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Валавекс®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Валацикловир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ҚР-ДЗ-5№019443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5 977,43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4 625,12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5 781,40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Валавекс®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Валацикловир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ҚР-ДЗ-5№019443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4 033,74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3 207,37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4 009,21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Валавир®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Валацикловир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5 409,41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3 207,37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4 009,21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Валганцикловир Вива 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Валганцикловир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450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251 513,38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61 527,55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68 910,86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Валганцикловир Вива 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Валганцикловир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450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40 436,29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20 346,65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23 195,18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Валмак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160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2 251,79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2 747,18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3 502,65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Валмак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80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2 129,07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2 714,56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Валмак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ВАЛМАК-Н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160 мг/ 25 мг №90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5 117,70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6 090,06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7 460,32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ВАЛМАК-Н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80 мг/ 12.5 мг, №90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4 094,16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4 933,46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6 166,83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ВАЛМАК-Н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80 мг/ 12.5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1 381,78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2 149,36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ВАЛМАК-Н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160 мг/ 12.5 мг, №90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5 117,70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6 090,06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7 460,32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ВАЛМАК-Н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160 мг/ 12.5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1 791,19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2 786,19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- 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160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Балканфарма-Дупница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2 703,94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- 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80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Балканфарма-Дупница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ҚР-ДЗ-5№017599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1 557,74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1 986,12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Плюс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160 мг/25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ЖШБҚ "Лекфарм"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2 512,99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3 327,17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4 425,13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Плюс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160 мг/12.5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ЖШБҚ "Лекфарм"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2 007,11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2 722,64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3 675,56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Плюс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80 мг/12.5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ЖШБҚ "Лекфарм"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2 146,38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2 794,16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Валсартан/Амлодипин - 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80 мг/5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Балканфарма-Дупница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6 141,24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7 308,08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8 952,40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Валсартан/Амлодипин - 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160 мг/10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Балканфарма-Дупница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5 117,70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6 090,06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7 460,32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Валсартан/Амлодипин - 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160 мг/5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Балканфарма-Дупница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2 772,01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3 381,85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4 227,31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Валсартан/Гидрохлоротиазид – 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160/25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Балканфарма-Дупница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ҚР-ДЗ-5№017682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2 762,52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3 370,27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4 212,84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Валсартан/Гидрохлоротиазид – 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80/12,5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Балканфарма-Дупница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ҚР-ДЗ-5№017680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2 453,99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2 993,87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3 817,18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Валсартан/Гидрохлоротиазид – 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160/12.5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Балканфарма-Дупница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ҚР-ДЗ-5№017681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1 609,44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1 963,52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2 503,49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Валсартан-ЛФ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160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ЖШБҚ "Лекфарм"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2 085,36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2 658,83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Валсартан-ЛФ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80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ЖШБҚ "Лекфарм"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1 317,39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Валтеро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Валацикловир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1000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4 861,81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5 858,48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7 176,64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Валтеро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Валацикловир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3 838,27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4 625,12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5 781,40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ВАЛТРЕКС®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Валацикловир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Вэллком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3 802,45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4 581,95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5 727,44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Валусал®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 25 мг/г 50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Таллинн фармацевтикалық зауыты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ҚР-ДЗ-5№016184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2 083,32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2 812,48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Вальдоксан®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Агомелатин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ҚР-ДЗ-5№018656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7 534,66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8 966,25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10 759,50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Вальпрокс Хроно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Вальпрой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үлбірлі қабықпен қапталған таблеткалар, 500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2 836,80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Вальпрокс Хроно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Вальпрой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үлбірлі қабықпен қапталған таблеткалар, 300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2 318,10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2 828,08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3 605,80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Вальсакор®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160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ҚР-ДЗ-5№013585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3 243,92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1 979,85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2 524,31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Вальсакор®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80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ҚР-ДЗ-5№013584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2 253,27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2 872,92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Вальсакор® 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80 мг/12,5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ҚР-ДЗ-5№020963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1 577,56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2 011,39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Ванатекс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160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АҚ фармацевтикалық зауыты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2 533,26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1 979,85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2 524,31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Ванатекс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80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АҚ фармацевтикалық зауыты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1 548,41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1 974,22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Ванатекс Комби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160/12,5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АҚ фармацевтикалық зауыты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2 707,21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2 764,85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3 456,07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Ванатекс Комби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80/12,5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АҚ фармацевтикалық зауыты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1 289,15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1 572,76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2 005,27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Ванко-ВМ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Ванкомицин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үшiн ерiтiндi мен ішке қабылдау үшін ерітінді дайындауға арналған лиофилизат, 1000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 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ҚР-ДЗ-5№026431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2 926,30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3 570,09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4 462,61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Ванко-ВМ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Ванкомицин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үшiн ерiтiндi мен ішке қабылдау үшін ерітінді дайындауға арналған лиофилизат, 500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 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ҚР-ДЗ-5№026429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2 538,38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3 096,82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3 871,03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Варгатеф®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Нинтеданиб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Жұмсақ капсулалар, 150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Германия Эбербах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ЛП-№001278-ГП-KZ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720 173,30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792 190,63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871 409,69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Варгатеф®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Нинтеданиб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Жұмсақ капсулалар, 100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Германия Эбербах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ЛП-№001278-ГП-KZ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423 480,00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472 180,20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519 398,22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Варгатеф®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Нинтеданиб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Жұмсақ капсулалар, 150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Германия Эбербах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720 173,30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792 190,63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871 409,69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Варгатеф®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Нинтеданиб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Жұмсақ капсулалар, 100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Германия Эбербах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423 480,00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472 180,20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519 398,22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Варилрикс, желшешекке қарсы вакцина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лиофилизацияланған ұнтақ еріткішімен жиынтықта, 0,5 мл/доза,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Байлогикалс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ҚР-БП-5№004870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16 236,15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18 833,93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ВАРФАРЕКС®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Варфарин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Таблеткалар5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ҚР-ДЗ-5№010198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1 073,57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Варфарин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Варфарин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2.5 мг, №40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372,57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Варфарин ШТАДА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Варфарин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2.5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Орифарм Мануфэкчуринг Поланд Сп. з о.о.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ҚР-ДЗ-5№018721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1 252,55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1 528,11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1 948,34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Варфарин ШТАДА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Варфарин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2.5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Орифарм Мануфэкчуринг Поланд Сп. з о.о.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ҚР-ДЗ-5№018721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Васталома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Фулвестрант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ерітінді, 250 мг/5 мл, 5 мл,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Фармалан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46 836,00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53 393,04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61 402,00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В-ГАММА НЕЙРО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және вена ішіне енгізуге арналған ерітінді,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Браун Лабораториес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2 661,20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3 246,66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4 058,33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В-ГАММА НЕЙРО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және вена ішіне енгізуге арналған ерітінді, 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Браун Лабораториес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2 122,82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2 706,60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ВЕБУЛИС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Илопрост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ерітінді, 10 мкг/мл, 2 мл,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Дева Холдинг А.С.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145 598,56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164 526,37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180 979,01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Вегадерм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Жақпамай, 15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БАЛКАНФАРМА-РАЗГРАД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2 886,05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2 892,25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3 615,31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Вегапенем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немесе инфузия үшін ерітінді дайындауға арналған ұнтақ, 500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Анфарм Хеллас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8 775,82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10 399,35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12 999,18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Вегапенем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немесе инфузия үшін ерітінді дайындауға арналған ұнтақ, 1000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Анфарм Хеллас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6 372,40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7 583,16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9 099,79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Вегацеф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немесе инфузия үшін ерітінді дайындауға арналған ұнтақ, 1000 мг, 1000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ЭйСиЭс ДОБФАР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2 158,77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2 559,85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3 199,81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Вегтазон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1 мг/г, 15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Балканфарма-Разград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2 886,05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2 453,39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3 263,01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Везикар™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Астеллас Фарма Юроп Б.В.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ҚР-ДЗ-5№005030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4 090,75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4 929,35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6 161,69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Везомни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Модификацияланып босап шығатын үлбірлі қабықпен қапталған таблеткалар, 6 мг/0.4мг,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Авара Фармасьютикал Текнолоджис Инк.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9 067,80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10 790,68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12 733,00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Вектибикс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Панитумумаб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20 мг/мл (100 мг/5 мл) 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Амджен Мэньюфэкчуринг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ҚР-ДЗ-5№020049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151 540,16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171 240,38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188 364,42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Велаксин®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Венлафаксин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150 мг капсулалар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ЭГИС ФАРМАЦЕВТИКАЛЫҚ ЗАУЫТЫ ЖАҚ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27 174,54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32 609,45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Велаксин®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Венлафаксин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75 мг капсулалар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ЭГИС ФАРМАЦЕВТИКАЛЫҚ ЗАУЫТЫ ЖАҚ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20 075,39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24 090,46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ВЕЛСОФ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33 776,82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39 181,11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44 666,47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Венклекста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Венетоклакс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100 мг №112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ЭббВи Айрлэнд НЛ Б.В.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2 252 615,36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2 477 876,90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2 725 664,59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Венклекста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Венетоклакс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100 мг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ЭббВи Айрлэнд НЛ Б.В.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286 756,67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319 733,69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351 707,06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Венклекста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Венетоклакс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100 мг №7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ЭббВи Айрлэнд НЛ Б.В.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143 379,19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162 018,48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178 220,33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Венклекста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Венетоклакс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 мг №7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ЭббВи Айрлэнд НЛ Б.В.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71 688,74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82 083,61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91 933,64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Венклекста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Венетоклакс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ЭббВи Айрлэнд НЛ Б.В.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28 887,71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33 509,74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38 201,10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Венлаксор®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Венлафаксин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75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ҚР-ДЗ-5№004257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2 403,78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3 064,82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Венлаксор®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Венлафаксин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Таблеткалар37.5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ҚР-ДЗ-5№004252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1 703,57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Венофер®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ерітінді, 20 мг/мл, 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Австрия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12 236,85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14 378,30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16 678,83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Вентавис®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Илопрост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ерітінді, 10 мкг/мл, 2 мл,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Берлимед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ҚР-ДЗ-5№020401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355 776,00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396 690,24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436 359,26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Вентолин®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Дозаланған, ингаляцияға арналған аэрозоль, 100 мкг/доза, 200 Доза,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Вэллком Продакшен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ҚР-ДЗ-5№004652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Вентолин® дем алатын ерітінді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Небулайзерге арналған ерітінді, 5 мг/мл, 20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Оперэйшенс Великобритания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ҚР-ДЗ-5№006081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Верабез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таблеткалар, 20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Ликонса,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3 116,93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3 755,90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4 694,88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Верабез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таблеткалар, 10 мг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Ликонса,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2 349,02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2 865,80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3 653,90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Верабез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таблеткалар, 20 мг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Ликонса,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1 907,42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2 431,96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Верабез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таблеткалар, 10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Ликонса,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1 422,72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1 735,72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2 213,04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Веракол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еріткішпен (1 % лидокаин гидрохлоридінің инъекцияға арналған ерітіндісі) жиынтықта, 1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 С.А. Фармасютикал Индастри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ҚР-ДЗ-5№021614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1 432,96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2 228,97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Верапамил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Верапамил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80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 химиялық-фармацевтикалық зауыты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Верзенио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абемациклиб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Лилли дель Карибе Инк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ЛП-№000040-РГ-KZ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299 690,54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334 154,95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367 570,45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Верзенио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абемациклиб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150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Лилли дель Карибе Инк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ЛП-№000040-РГ-KZ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299 690,54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334 154,95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367 570,45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Верзенио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абемациклиб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Лилли дель Карибе Инк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ЛП-№000040-РГ-KZ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299 690,54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334 154,95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367 570,45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Верзенио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абемациклиб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Лилли дель Карибе Инк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ЛП-№000040-РГ-KZ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299 690,54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334 154,95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367 570,45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Вермокс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Мебендазол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100 мг,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Румыния А.Қ.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ЛП-№002347-ГП-KZ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Вермокс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Мебендазол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100 мг,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Румыния А.Қ.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ҚР-ДЗ-5№010231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Верошпирон®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100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ҚР-ДЗ-5№014161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1 611,30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1 965,79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2 506,38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Верошпирон®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ҚР-ДЗ-5№014162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Верошпирон®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ҚР-ДЗ-5№014449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899,57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Вессел Дуэ 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Сулодексид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600 ЛБ/2 мл,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Альфасигма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ҚР-ДЗ-5№003682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8 602,85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10 237,39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12 080,12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Вессел Дуэ 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Сулодексид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250 ЛЕ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Альфасигма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ҚР-ДЗ-5№003681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8 167,85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9 719,74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11 663,69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Вестинорм®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24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ҚР-ДЗ-5№017889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2 594,67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3 165,50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3 956,88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Вестинорм®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16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ҚР-ДЗ-5№017888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2 118,73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2 493,80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3 117,25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Виагра®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100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Фарева Амбуаз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ҚР-ДЗ-5№012218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19 150,94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22 502,35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25 652,68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Виагра®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Фарева Амбуаз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ҚР-ДЗ-5№012217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17 212,36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20 224,52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23 055,95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Виагра®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Фарева Амбуаз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ҚР-ДЗ-5№012218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5 320,36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6 331,23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7 755,76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Виагра®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Фарева Амбуаз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ҚР-ДЗ-5№012217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4 401,73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5 304,08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6 497,50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Виасарт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160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4 657,11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1 979,85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2 524,31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Виасарт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80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2 878,71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3 512,03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4 390,04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Виасил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"Лекфарм" ЖШБҚ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10 235,40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12 026,60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14 191,39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Виасил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"Лекфарм" ЖШБҚ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6 653,01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7 917,08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Виасил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"Лекфарм" ЖШБҚ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3 070,62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4 625,13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Виасил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100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"Лекфарм" ЖШБҚ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3 009,21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3 626,10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4 532,63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Виасил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100 мг,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"Лекфарм" ЖШБҚ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2 558,85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3 121,80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3 902,25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Виасил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 мг,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"Лекфарм" ЖШБҚ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1 791,19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2 786,19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ВИВАЙРА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таблеткалар, 100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Дженефарм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4 155,91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5 007,87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6 134,64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ВИВАЙРА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таблеткалар, 50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Дженефарм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2 308,84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2 816,78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3 591,39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ВИВАЙРА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таблеткалар, 100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Дженефарм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2 464,69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3 142,48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ВИВАЙРА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таблеткалар, 50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Дженефарм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ВиваКор®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10мг/20мг,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2 995,89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3 819,76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ВиваКор®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5мг/10мг,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2 023,55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2 468,73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3 147,63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ВиваКор®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5мг/5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1 797,04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2 192,39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2 795,30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Вигамокс™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Алкон-Куврер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1 862,98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2 272,84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Вигексол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350 мг йод/мл, 100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"НУР-МАЙ ФАРМАЦИЯ" ЖШС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ҚР-ДЗ-3№122077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147 243,83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87 070,60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95 777,66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Вигексол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350 мг йод/мл, 50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"НУР-МАЙ ФАРМАЦИЯ" ЖШС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ҚР-ДЗ-3№122077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89 486,46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32 064,05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35 911,74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Вигексол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300 мг йод/мл, 50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"НУР-МАЙ ФАРМАЦИЯ" ЖШС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ҚР-ДЗ-3№122076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83 551,15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32 314,98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36 192,77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Вигексол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300 мг йод/мл, 20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"НУР-МАЙ ФАРМАЦИЯ" ЖШС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ҚР-ДЗ-3№122076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64 467,00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72 519,72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Вигексол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350 мг йод/мл, 20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"НУР-МАЙ ФАРМАЦИЯ" ЖШС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ҚР-ДЗ-3№122077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38 340,29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44 474,74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49 811,71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ВИДАНОЛ®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ҚР-ДЗ-5№121658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4 462,63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5 377,47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6 587,40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Видиксанол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Йодиксанол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320 мг йод/мл, 100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"НУР-МАЙ ФАРМАЦИЯ" ЖШС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ҚР-ДЗ-3№122097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195 750,96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88 985,92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97 884,51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Видиксанол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Йодиксанол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320 мг йод/мл, 50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"НУР-МАЙ ФАРМАЦИЯ" ЖШС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ҚР-ДЗ-3№122097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111 327,25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44 558,26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49 905,25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Видиксанол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Йодиксанол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320 мг йод/мл, 20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"НУР-МАЙ ФАРМАЦИЯ" ЖШС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ҚР-ДЗ-3№122097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59 539,39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67 874,90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76 353,31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Видора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ҚР-ДЗ-5№122133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1 922,28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2 297,12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3 101,12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Видора микро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ҚР-ДЗ-5№122134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1 922,28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2 297,12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3 101,12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Визаллергол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Олопатадин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0,2% 2,5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2 741,52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Визанна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Диеногест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2.00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Веймар ГмбХ және Ко.КГ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ЛП-№001547-ГП-KZ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13 808,79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16 225,33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18 821,38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Визанна®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Диеногест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Веймар ГмбХ және Ко.КГ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ҚР-ДЗ-5№017601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11 745,12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13 800,52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16 008,60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Визипак™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Йодиксанол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320 мг йод/мл, 200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ДжиИ Хэлскеа Ирландия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209 698,00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233 813,27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257 194,60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Визипак™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Йодиксанол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320 мг йод/мл, 100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ДжиИ Хэлскеа Ирландия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112 498,00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127 122,74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139 835,01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Визипак™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Йодиксанол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320 мг йод/мл, 50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ДжиИ Хэлскеа Ирландия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55 593,58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63 654,65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71 293,21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Визкью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Бролуцизумаб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 ішіне енгізуге арналған ерітінді, 120 мг/мл, 2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252 634,46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280 424,25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308 466,68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Викасол-Дарница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Менадион натрий бисульфиті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1%, 1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Фармацевтикалық фирма "Дарница" ЖАҚ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ҚР-ДЗ-5№000138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Виктоза®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Лираглутид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ерітінді, 6 мг/мл, 3 мл,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А/С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ҚР-ДЗ-5№017120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29 131,65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33 792,71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38 523,69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ВИЛГЛАД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Вилдаглиптин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3 172,97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3 823,43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4 779,29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ВИЛГЛАД-М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 мг/1000 мг, №30 (10 таблеткадан пішінді ұяшықты қаптамада. 3 пішінді ұяшықты қаптамадан картон қорапшада)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9 467,74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11 266,61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13 294,60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ВИЛГЛАД-М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 мг/1000 мг, №30 (30 таблеткадан құтыда. 1 құтыдан картон қорапшада)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9 467,74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11 266,61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13 294,60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ВИЛГЛАД-М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 мг/850 мг (10 таблеткадан пішінді ұяшықты қаптамада. 3 пішінді ұяшықты қаптамадан картон қорапшада),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ҚР-ДЗ-5№026319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8 955,97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10 657,60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12 575,97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ВИЛГЛАД-М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 мг/850 мг (30 таблеткадан құтыда. 1 құтыдан картон қорапшада),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ҚР-ДЗ-5№026319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8 955,97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10 657,60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12 575,97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Вилдаглиптин- Гетц Фарма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Вилдаглиптин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(Пвт.)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1 791,19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2 786,19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Вилдапрайд 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Вилдаглиптин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 Лабс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1 397,73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1 886,94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ВИЛДАРИЛ M 50/1000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 мг/1000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3 820,02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5 080,63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ВИЛДАРИЛ M 50/500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 мг/500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2 615,64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4 157,17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ВИЛДАРИЛ M 50/850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 мг/850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3 820,02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5 080,63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Вильпрафен Солютаб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Джозамицин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Ұсақталатын таблеткалар, 1000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Фамар Лион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ҚР-ДЗ-5№019521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3 338,44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5 631,60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Вильпрафен®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Джозамицин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500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Драгенофарм Апотекер Пюшль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2 692,97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3 443,37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4 542,75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Винолап DS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Олопатадин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0,2%, 2.5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Медикер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1 791,19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2 786,19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Винорелбин Келун-Казфарм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Винорелбин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50мг/5 мл 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55 554,00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63 346,77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71 242,45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Винорелбин Келун-Казфарм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Винорелбин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10 мг/1 мл 1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8 959,00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7 551,06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9 589,84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Винпотропил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Канонфарма продакшн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ҚР-ДЗ-5№011290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1 587,50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1 936,75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2 469,36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Винпоцетин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Винпоцетин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5 мг/мл,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"Борисов медициналық препараттар зауыты" ашық акционерлік қоғамы ("БМПЗ" ААҚ)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ҚР-ДЗ-5№003813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Винпоцетин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Винпоцетин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Таблеткалар5 мг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Керн Фарма С.Л.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ҚР-ДЗ-5№016496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Винпоцетин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Винпоцетин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 № 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Здоровье Фармацевтикалық компаниясы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ҚР-ДЗ-5№013184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Винпоцетин форте Канон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Винпоцетин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Таблеткалар10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Канонфарма продакшн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ҚР-ДЗ-5№010874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Винпоцетин–ТК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Винпоцетин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Ақтөбе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ВИОЛЕТТА®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0,06 мг+0,015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"Гедеон Рихтер" ААҚ, Венгрия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ЛП-№000061-РГ-KZ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3 334,05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4 434,29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Випдомет®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12.5 мг/500 мг, №56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ГмбХ, Ораниенбург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7 267,07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8 647,81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10 377,37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Випдомет®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12,5 мг/1000 мг, №56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ГмбХ, Ораниенбург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7 267,07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8 647,81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10 377,37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Випидия®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Алоглиптин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Айлэнд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5 662,43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6 738,29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8 254,41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Випидия™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Алоглиптин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12.5 мг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Айлэнд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5 603,25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6 863,98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Випромид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Тамыр ішіне енгізуге арналған ерітінді, 370 мг йод/мл, 100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"НУР-МАЙ ФАРМАЦИЯ" ЖШС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209 995,50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94 231,07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103 654,18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Випромид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Тамыр ішіне енгізуге арналған ерітінді, 300 мг йод/мл, 100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"НУР-МАЙ ФАРМАЦИЯ" ЖШС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174 707,00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86 815,10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95 496,61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Випромид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Тамыр ішіне енгізуге арналған ерітінді, 370 мг йод/мл, 50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"НУР-МАЙ ФАРМАЦИЯ" ЖШС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113 386,00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51 977,03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58 214,28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Випромид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Тамыр ішіне енгізуге арналған ерітінді, 300 мг йод/мл, 50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"НУР-МАЙ ФАРМАЦИЯ" ЖШС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105 328,83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46 479,37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52 056,89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Випромид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Тамыр ішіне енгізуге арналған ерітінді, 300 мг йод/мл, 20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"НУР-МАЙ ФАРМАЦИЯ" ЖШС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34 658,00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40 203,28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45 027,67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Виракар®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Абакавир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300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ҚР-ДЗ-3№021526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63 757,50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12 717,50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14 752,30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Виракса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Фамцикловир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 мг, №21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PharmaPath S.A.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9 714,91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11 512,17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14 390,21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Виракса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Фамцикловир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PharmaPath S.A.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7 198,85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8 530,64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10 833,91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Виракса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Фамцикловир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250 мг, №21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PharmaPath S.A.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6 027,05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7 142,05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9 284,67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Виракса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Фамцикловир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125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PharmaPath S.A.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2 642,09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3 566,82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Вирдак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Даклатасвир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60 мг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8 459,56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10 066,88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11 878,92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Виротиномид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200 мг/25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Лаурус Лабс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30 303,53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35 152,09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40 073,38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Вирофо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Адефовир дипивоксил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MERKEZ Laboratory Pharmaceutical and Trade Co.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6 525,07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7 764,83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9 317,80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Вирупос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арналған жақпамай, 3 %, 4.5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УРСАФАРМ Арцнаймиттель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ҚР-ДЗ-5№122153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2 164,54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3 366,94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ВИРУПРИНОЛ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Шәрбат, 50 мг/мл, 120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ВЕТПРОМ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2 308,84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2 816,78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3 591,39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Витаксон®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ерітінді, 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ҚР-ДЗ-5№018698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2 197,74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2 802,12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 Д3 - 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Колекальциферол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тамшыдәрі, 4000 ХБ/мл,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Чех Кәсіпорындары с.р.о.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1 484,06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1 892,18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Вифенд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Италия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ҚР-ДЗ-5№014467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98 787,53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113 605,66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Вифенд®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лиофилизат, 200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және Апджон Кампани ЭлЭлСи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ЛП-№002079-РГ-KZ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45 240,78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50 669,67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Вифенд®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лиофилизат, 200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және Апджон Кампани ЭлЭлСи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ҚР-ДЗ-5№014469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45 240,78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50 669,67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Вольтарен®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таблеткалар, 50 мг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Урунлери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ҚР-ДЗ-5№013520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1 444,24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лиофилизат, 200 мг, 25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АСПИРО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25 076,73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29 089,01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33 161,47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МСН Лабораториез Прайвэт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ҚР-ДЗ-5№121694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28 796,40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33 403,82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40 084,59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МСН Лабораториез Прайвэт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ҚР-ДЗ-5№121693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12 794,25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15 033,24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17 438,56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Вотриент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Пазопаниб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400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Оперэйшенс Великобритания Лимитед. Глаксо Веллком Оперэйшенс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ҚР-ДЗ-5№017862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718 704,30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790 574,73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869 632,20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ГАБАЛИР®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150 мг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"Киевмедпрепарат" ЖАҚ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2 214,64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2 701,86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3 444,87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ГАБАЛИР®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75 мг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"Киевмедпрепарат" ЖАҚ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1 805,99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2 203,31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2 809,22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Габесат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Габексат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 еріткішпен (инъекцияға арналған су) жиынтықта, 100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Биоиндастри Лабораторио Итальяно Медицинали С.п.А. (Биоиндастри Л.И.М. С.п.А.)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6 224,20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7 375,68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9 588,38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Гадовист®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Гадобутрол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ерітінді, 1 ммоль/мл, 15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ҚР-ДЗ-5№010980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127 973,21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144 609,73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159 070,70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Гадовист®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Гадобутрол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ерітінді, 1 ммоль/мл, 7.5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ҚР-ДЗ-5№010980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84 871,28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97 177,62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108 838,93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Газива®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Обинутузумаб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Инфузиялық ерітінді дайындауға арналған концентрат, 1000 мг/40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Рош Диагностикс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1 160 530,57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1 276 583,63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1 404 241,99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Гайномакс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суппозиторийлер, №7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Экселтис Илач Сан. Ве Тик.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2 828,33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4 313,20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Гайро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Панацея Биотек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ҚР-ДЗ-5№013932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18 746,13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22 026,70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25 110,44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ГАЛАВИТ®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 үшін ерітінді дайындауға арналған ұнтақ, 100 мг,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ЖШҚ "Сэлвим"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5 354,25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8 251,30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10 010,58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Галавит®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 үшін ерітінді дайындауға арналған ұнтақ 50 мг 5 мл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"Сэлвим" ЖШҚ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2 218,44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2 828,51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ГАЛАНТАМИН ДС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Галантамин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10 мг/мл, 1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"ВЕТПРОМ"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4 733,12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5 703,41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6 986,68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ГАЛАНТАМИН ДС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Галантамин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5 мг/мл, 1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"ВЕТПРОМ"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2 424,28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2 957,62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3 770,97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150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5 849,87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6 932,10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9 011,72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75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3 374,92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4 016,15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5 341,49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150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3 149,93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3 748,42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4 985,39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75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2 558,85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3 030,38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3 787,98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Галидор®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Бенциклан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ЭГИС Фармацевтикалық зауыты ЖАҚ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ҚР-ДЗ-5№016346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2 323,44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2 834,60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3 614,12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Галидор®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Бенциклан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25 мг/мл,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ЭГИС ФАРМАЦЕВТИКАЛЫҚ ЗАУЫТЫ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1 402,25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1 710,75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2 181,21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ГАЛОПЕРИДОЛ ДЕКАНОАТ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Галоперидол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майлы ерітінді, 50 мг/мл, 1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ҚР-ДЗ-5№010234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2 557,14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3 119,71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3 899,64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Галоприл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Галоперидол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5 мг/мл, 1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"Здоровье народу" Харьков фармацевтикалық кәсіпорны" жауапкершілігі шектеулі қоғамы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ҚР-ДЗ-5№000418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1 369,94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Галоприл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Галоперидол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"Здоровье народу" Харьков фармацевтикалық кәсіпорны" жауапкершілігі шектеулі қоғамы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Галотан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Ингаляциялық наркозға арналған сұйықтық, 250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Пирамал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ҚР-ДЗ-5№018654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7 333,66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8 727,06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10 472,47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Гальвус®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Вилдаглиптин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4 084,77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4 860,88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6 464,97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Гальвусмет®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 мг/850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Продакшнс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14 282,40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16 853,23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20 451,75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Гальвусмет®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 мг/1000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Продакшнс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11 441,54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13 443,81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15 863,70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Гамалате В6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Интернасиональ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ҚР-ДЗ-5№019526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4 575,00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Гамалате В6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Интернасиональ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ҚР-ДЗ-5№019526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2 177,70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Гамалате В6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ерітінді, 80мл,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Интернасиональ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ҚР-ДЗ-5№019571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1 394,31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Ганатон®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Итоприд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 мг, №40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ЕПД Г.К., Кацуяма Плант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ЛП-№000331-РГ-KZ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3 711,52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4 541,77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5 997,06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Ганатон®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Итоприд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 мг, №40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ЕПД Г.К., Кацуяма Плант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ҚР-ДЗ-5№019454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3 905,25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4 705,83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5 882,29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Ганвир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Ганцикловир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лиофилизат, 500 мг, №25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Глэнд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317 465,51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353 974,04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389 371,44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Гансил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Валганцикловир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450 мг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53 735,85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61 527,55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68 910,86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Гарамицин® қосылған Целестодерм-В®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30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Шеринг-Плау Лабо Н.В.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ҚР-ДЗ-5№015521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1 859,16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2 689,78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3 631,20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Гарамицин® қосылған Целестодерм-В®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 30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Шеринг-Плау Лабо Н.В.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ҚР-ДЗ-5№015520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2 689,78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3 631,20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Гардасил® - адамның папиллома вирусына қарсы квадривалентті рекомбинантты вакцина (6, 11, 16, 18 типтері)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суспензия, 0.5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Шарп және Доум Корп.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ҚР-БП-5№014206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46 485,08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52 992,99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60 941,94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Гардасил® адамның папиллома вирусына қарсы квадривалентті рекомбинантты вакцина (6, 11, 16, 18 типтері)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суспензия, 0,5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Шарп және Доум Корп.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ҚР-БП-5№014205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46 485,08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52 992,99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60 941,94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Гардасил®9 адамның папиллома вирусына қарсы 9-валентті (6, 11, 16, 18, 31, 33, 45, 52, 58 типтердегі) рекомбинантты вакцина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суспензия, 0.5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Шарп және Доум ЛЛС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ҚР-БП-5№022433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56 792,73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65 027,68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72 831,00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Гастросидин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Фамотидин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40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Илач Санаи ве Тиджарет А.Қ.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ҚР-ДЗ-5№007654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Гастрофам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Фамотидин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40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Илач Фабрикасы А.С.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Гексаксим®, дифтерия, сіреспе, көкжөтел (жасушасыз), В гепатиті (рекомбинантты рДНҚ), полиомиелит (белсенділігі жойылған) және b типті Haemophilus influenzae гемофильді инфекцияларға қарсы конъюгацияланған вакцина (сіңірілген)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суспензия 0,5 мл/1доза 1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Пастер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ҚР-БП-5№020263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13 646,40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16 034,52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18 600,04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Гелмадол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Албендазол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200 мг,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921,32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Гелофузин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4 %, 500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Б.Браун Медикал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ҚР-ДЗ-5№008994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15 404,28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18 100,03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20 996,03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ГЕЛЬМИНОРМ 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Албендазол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таблеткалар, 400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 ЛАБОРАТОРИЕС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2 189,16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ГЕЛЬМИНОРМ 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Албендазол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таблеткалар, 400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 ЛАБОРАТОРИЕС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Гельминтокс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Пирантел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суспензия, 125 мг/2,5 мл, 15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Тепение Фарма энд Косметикс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ҚР-ДЗ-5№002447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1 873,16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2 388,28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Гельминтокс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Пирантел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250 мг,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Иннотера Шузи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ҚР-ДЗ-5№002448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1 099,74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1 402,17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Гемангиол®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Пропранолол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ерітінді, 3.75 мг/мл, 120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Пьер Фабр Медикамент Продакшн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83 973,78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96 149,98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107 687,98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Гемлибра®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Эмицизумаб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150 мг/1 мл, 1мл,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Чугай Фарма Мануфактуринг Ко.,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ҚР-БП-5№024345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4 336 154,54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4 970 100,33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5 467 110,37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Гемлибра®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Эмицизумаб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105 мг/0.7 мл, 0.7мл,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Чугай Фарма Мануфактуринг Ко.,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ҚР-БП-5№024341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3 035 308,18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3 479 070,23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3 826 977,26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Гемлибра®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Эмицизумаб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60 мг/0.4 мл, 0.4мл,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Чугай Фарма Мануфактуринг Ко.,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ҚР-БП-5№024344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1 734 461,82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1 988 040,14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2 186 844,16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Гемлибра®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Эмицизумаб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30 мг/1 мл, 1мл,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Чугай Фарма Мануфактуринг Ко.,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ҚР-БП-5№024343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867 230,91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994 020,06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1 093 422,07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Гемцитабин-Келун-Казфарм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Гемцитабин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 1000 мг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10 181,64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12 014,34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Гемцитабин-Келун-Казфарм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Гемцитабин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 200 мг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3 892,15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4 865,19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Гентамицин сульфаты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Гентамицин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4 %,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ҚР-ДЗ-5№015746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Генферон®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Суппозиторийлар 1000000 ХБ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Биокад ЖАҚ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3 788,79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4 565,49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5 706,86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Генферон®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Суппозиторийлер 500000ХБ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Биокад ЖАҚ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ҚР-ДЗ-5№014409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2 593,40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3 163,95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3 954,94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Генферон® Лайт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 ішіне немесе ректальді енгізуге арналған 250 000 ХБ суппозиторийлер№10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Биокад ЖАҚ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1 859,66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2 268,79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2 892,71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Генферон® лайт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тамызатын дәрі, 10000 ХБ,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Биокад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ҚР-БП-5№022416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2 729,33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Гепавитале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ерітінді, 250 мг/5 мл, 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Наброс Фарма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3 463,26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4 173,23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5 216,54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Гепа-мерц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10 мл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Мерц Фарма ГмбХ и Ко.КГаА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ҚР-ДЗ-5№010906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25 579,80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34 411,32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41 293,58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 комп. Хеель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2.2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Биологише Хайльмиттель Хеель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5 887,54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7 006,17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8 582,56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гепарині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5000 ХБ/мл, 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7 176,36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9 329,27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ГЕПАРИН - ИНДАР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гепарині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5000 ХБ\мл, 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"ИНДАР"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5 802,57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7 666,89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9 736,95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Гепасан®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гепарині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5000 ХБ/мл, 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ҚР-ДЗ-3№021501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15 133,04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17 781,32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20 626,33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Гепасан®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гепарині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5000 ХБ/мл, 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ҚР-ДЗ-3№021501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7 689,35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7 666,89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9 736,95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Гептрал®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Адеметионин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лиофилизацияланған ұнтақ еріткішімен жиынтықта, 500 мг, 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Байолоджиси Италия Лабораториз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ҚР-ДЗ-5№020565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15 582,53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18 850,76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22 855,69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Гептрал®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Адеметионин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лиофилизацияланған ұнтақ еріткішімен жиынтықта, 500 мг, 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Байолоджиси Италия Лабораториз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ЛП-№000536-РГ-KZ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14 722,77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17 840,01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21 764,81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Гептрал®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Адеметионин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таблеткалар, 500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Аббви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ҚР-ДЗ-5№020558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15 136,66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17 785,58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20 631,27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Гептрокс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Урсодезоксихолий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капсулалар, 300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ҚР-ДЗ-5№121673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2 968,27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3 621,29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4 526,61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ГЕРОЛИН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1000 мг/4 мл, 4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 Фармачевтико С.Т.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6 464,75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4 080,85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4 999,04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ГЕРОЛИН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500 мг/4 мл, 4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 Фармачевтико С.Т.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4 155,91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2 712,70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3 390,87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Герцептин®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120 мг/мл,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Ф.Хоффманн-Ля Рош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455 288,90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524 574,77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577 032,24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Гестрон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200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6 397,12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7 612,57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9 135,08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Гестрон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200 мг, №15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4 271,94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5 083,61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6 608,69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Гиалган®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Буын ішіне енгізуге арналған ерітінді, 20мг/2мл, 2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Фидиа фармацеутиси Эс.Пи.Эй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17 200,86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20 211,01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23 040,55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Гибрис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суппозиторийлер, №7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3 275,33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3 946,77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4 933,46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ГИДАЗЕПАМ VIC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2 133,33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2 720,00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ГИДАЗЕПАМ VIC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астына салатын таблеткалар, 20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2 132,56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2 719,01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ГИДАЗЕПАМ VIC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1 639,73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ГИДАЗЕПАМ VIC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астына салатын таблеткалар, 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1 999,28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2 549,08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жақпамай, 1%, 10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ҚР-ДЗ-5№009806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арналған жақпамай 0.5 % 5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 ААҚ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ҚР-ДЗ-5№016893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арналған жақпамай, 0,5%, 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Татхимфармпрепараты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арналған жақпамай, 0,5%, 3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Татхимфармпрепараты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 ацетаты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суспензия, 2,5 %,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ҚР-ДЗ-5№010934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1 765,61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2 154,04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2 746,40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ГИДРОКОРТИЗОН-РИХТЕР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микрокристалды суспензия,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ҚР-ДЗ-5№016463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Гидроксикарбамид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Гидроксикарбамид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500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18 393,67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22 440,28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Гидроксиэтилкрахмал 200/0.5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6% 500 мл № 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1 568,33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Гидроферол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Кальцифедиол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Жұмсақ капсулалар, 0.266 мг,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ФАЭС ФАРМА,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4 040,47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4 868,77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6 085,96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Гидрохлортиазид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Гидрохлоротиазид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"Борисов медициналық препараттар зауыты" ашық акционерлік қоғамы ("БМПЗ" ААҚ)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суппозиторийлер, 500мг/ 100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2 763,56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3 371,54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4 214,43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ГИНЕКС®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суппозиторийлер, 750мг/ 200 мг, №7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2 917,09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3 558,85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4 448,56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Гиненорм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ерітінді, 0,1%, 100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Laboratorio Chimico Farmaceutico “A. Sella” S.r.l.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6 170,58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7 312,14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Гинипрал®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Гексопреналин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 10 мкг/2 мл 2 мл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Австрия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ҚР-ДЗ-5№010496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Гинопрогест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200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6 247,41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7 403,18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9 624,14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Гинопрогест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100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3 046,81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3 625,70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4 822,19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Гино-Тардиферон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ұзартылған, қабықпен қапталған таблеткалар,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Пьер Фабр Медикамент Продакшн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ҚР-ДЗ-5№014813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2 235,18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2 671,04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3 605,90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Гиотриф®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Афатиниб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40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және Ко.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532 290,00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585 519,00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644 070,90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Гиотриф®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Афатиниб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30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және Ко.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411 953,00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459 327,60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505 260,36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Гиотриф®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Афатиниб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және Ко.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378 080,00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421 559,20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463 715,12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Гипотиазид®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Гидрохлоротиазид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ХИНОИН Фармацевтика және Химия өнімдері зауыты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ҚР-ДЗ-5№013403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1 441,08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Гипотиазид®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Гидрохлоротиазид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ХИНОИН Фармацевтика және Химия өнімдері зауыты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ҚР-ДЗ-5№013402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ГЛАНДИН-Е2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Динопростон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гель, 2 мг/3 г, 3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Набикасим Индастриз (Пвт)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8 085,97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9 622,30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11 546,76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ГЛАНДИН-Е2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Динопростон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таблеткалар, 3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Набикасим Индастриз (Пвт)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7 599,78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9 043,74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10 852,49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ГЛАТАНОСТ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Латанопрост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0,05 мг/мл, 2.5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РАФАРМ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4 673,09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3 310,97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4 138,72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ГЛАТАНОСТ-Т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(0,05 мг + 5 мг)/мл, 2.5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РАФАРМ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5 483,50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6 525,37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7 993,58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Глаумакс®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Дорзоламид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20 мг/мл, 5мл,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ЯДРАН-ГАЛЕНСКИ ЛАБОРАТОРИЙ а.қ.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2 563,04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3 062,83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4 073,57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Глаумакс® Плюс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20мг/мл+5мг/мл,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ЯДРАН-ГАЛЕНСКИ ЛАБОРАТОРИЙ а.қ.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3 406,56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4 530,73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ГЛИАТИЛИН®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Холин альфосцераты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1000 мг/4 мл, 4 мл,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ИТАЛФАРМАКО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8 052,08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9 581,98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11 498,38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ГЛИАТИЛИН®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Холин альфосцераты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400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ИТАЛФАРМАКО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4 636,64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5 587,15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6 844,26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Гливек®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400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Продакшнс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ЛП-№005299-РГ-KZ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94 932,00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108 222,48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119 044,73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Гливек®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100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Продакшнс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ЛП-№005299-РГ-KZ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43 444,00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49 526,16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56 955,08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Гливек®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400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Продакшнс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ҚР-ДЗ-5№014234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94 932,00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108 222,48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119 044,73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Гливек®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100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Продакшнс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ҚР-ДЗ-5№014233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43 444,00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49 526,16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56 955,08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ГлиДиа®МВ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Модификацияланып босап шығатын таблеткалар, 60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1 746,25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Гликлада® CP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өзгертілген таблеткалар,60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ҚР-ДЗ-5№020187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80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ҚР-ДЗ-5№016493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1 283,20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1 636,08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 МВ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Модификацияланып босап шығатын таблеткалар 60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"Лекфарм" ЖШБҚ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ГЛИМЕРОН 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1 521,82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ГЛИМЕРОН 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ГЛИМЕРОН 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3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1 143,98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1 458,57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ГЛИМЕРОН 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4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5 117,70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Глипта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Вилдаглиптин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3 703,80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4 537,16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Глитейк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Тейкопланин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лиофилизат еріткішімен жиынтықта - инъекцияға арналған су, 400 мг, 3.2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"Киевмедпрепарат" ЖАҚ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ҚР-ДЗ-5№020987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4 943,40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5 956,80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7 297,08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Глиятон®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Холин альфосцераты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250 мг/мл, 4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4 508,69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5 432,97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6 655,39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Глутаргин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Аргинин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концентрат, 400 мг/мл, 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"Здоровье" Фармацевтикалық компаниясы"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15 353,10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18 039,89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20 926,27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Глутаргин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Аргинин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концентрат, 40 мг/мл, 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"Здоровье" Фармацевтикалық компаниясы"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4 912,99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5 920,15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7 252,18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ГлюкаГен® 1мг ГипоКит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Глюкагон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лиофилизат еріткішімен жиынтықта 1 мг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А/С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ҚР-ДЗ-5№011432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8 518,65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10 818,69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Глюкованс®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 мг/5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Сантэ с.а.с.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1 827,72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2 467,42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Глюкованс®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 мг/2,5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Сантэ с.а.с.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1 633,28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10%, 400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"НУР-МАЙ ФАРМАЦИЯ" ЖШС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10 %, 500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Kelun-Kazpharm" (Келун-Казфарм) ЖШС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ҚР-ДЗ-3№020671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10 %, 400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Kelun-Kazpharm" (Келун-Казфарм) ЖШС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ҚР-ДЗ-3№020671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ерітінді, 40 %, 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ҚР-ДЗ-5№014692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5 %, 500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 ЖШС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ҚР-ДЗ-3№020672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10 %, 250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Kelun-Kazpharm" (Келун-Казфарм) ЖШС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ҚР-ДЗ-3№020671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10%, 200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"НУР-МАЙ ФАРМАЦИЯ" ЖШС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10 %, 200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Kelun-Kazpharm" (Келун-Казфарм) ЖШС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ҚР-ДЗ-3№020671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10 %,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Kelun-Kazpharm" (Келун-Казфарм) ЖШС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ҚР-ДЗ-3№020671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5%, 200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"НУР-МАЙ ФАРМАЦИЯ" ЖШС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ҚР-ДЗ-5№011849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5%, 250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"НУР-МАЙ ФАРМАЦИЯ" ЖШС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ҚР-ДЗ-5№011849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5 %, 250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 ЖШС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ҚР-ДЗ-3№020672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5 %, 400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 ЖШС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ҚР-ДЗ-3№020672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5 %,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 ЖШС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ҚР-ДЗ-3№020672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5 %, 200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 ЖШС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ҚР-ДЗ-3№020672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5%,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"НУР-МАЙ ФАРМАЦИЯ" ЖШС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ҚР-ДЗ-5№011849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ерітінді, 400 мг/мл, 10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809,32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ерітінді, 400 мг/мл, 10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Новосибхимфарм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ҚР-ДЗ-5№018405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ерітінді, 400 мг/мл, 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"Борисов медициналық препараттар зауыты" ашық акционерлік қоғамы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ҚР-ДЗ-5№004599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10%, 400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ҚР-ДЗ-5№012534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5%, 400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ҚР-ДЗ-5№004660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10%, 200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ҚР-ДЗ-5№012534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5%, 200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ҚР-ДЗ-5№004660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5 %, 500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"Хуашидань" Шыңжаң фармацевтикалық компаниясы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5 %, 250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"Хуашидань" Шыңжаң фармацевтикалық компаниясы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5 %,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"Хуашидань" Шыңжаң фармацевтикалық компаниясы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 pharmadel®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5 %, 500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АНХУЙ ДОУБЛ-КРАН ФАРМАСЬЮТИКАЛ Ко.,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 pharmadel®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5 %, 400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АНХУЙ ДОУБЛ-КРАН ФАРМАСЬЮТИКАЛ Ко.,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 pharmadel®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5 %, 250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АНХУЙ ДОУБЛ-КРАН ФАРМАСЬЮТИКАЛ Ко.,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 pharmadel®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5 %, 200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АНХУЙ ДОУБЛ-КРАН ФАРМАСЬЮТИКАЛ Ко.,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Глюконил®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1000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2 089,80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2 263,10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2 828,88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Глюконил®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850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ҚР-ДЗ-5№007294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Глюконил®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500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ҚР-ДЗ-5№004155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1 228,20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1 633,28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Глюкорон®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500мг/2,5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ҚР-ДЗ-3№022419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1 143,30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Глюкорон®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500 мг/5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ҚР-ДЗ-3№022420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1 192,48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Глюкофаж®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1000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ҚР-ДЗ-5№020407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2 802,97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3 784,01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Глюкофаж®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ҚР-ДЗ-5№020405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2 012,01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Глюкофаж®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850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ҚР-ДЗ-5№020406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2 001,29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Глюкофаж® XR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таблеткалар, 1000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Хелскеа КГаА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4 482,60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5 603,25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Глюкофаж® XR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таблеткалар, 750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Хелскеа КГаА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3 819,85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4 774,81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Глюкофаж® XR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таблеткалар, 500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Сантэ с.а.с.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1 311,85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ГЛЮТИОН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 еріткішпен жиынтықта, 600 мг, 4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 Фармачевтико С.Т.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10 909,27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12 818,39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15 125,70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Глюцеразим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Имиглюцераза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лиофилизат, 400 ӘБ,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фармацевтикалық кешені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322 434,00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359 513,91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395 465,30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Целлтрион Фарм. Инк.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ЛП-№003587-РГ-KZ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10 263,75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12 111,23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Целлтрион Фарм. Инк.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10 263,75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12 111,23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Гонал-Ф®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альфа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900 ХБ (66 мкг)/1,5 мл, 1.5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Сероно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103 322,95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116 754,93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128 430,42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Гонал-Ф®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альфа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300 ХБ (22мкг)/0,5 мл, 0.5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Сероно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34 634,89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40 176,47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44 997,65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Гонал-Ф®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альфа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 еріткішпен жиынтықта, 5.5 мкг (75 ХБ), 3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Сероно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ҚР-ДЗ-5№009278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11 738,21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14 827,20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18 089,18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Гордокс®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Апротинин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100000 КТБ 10 мл №25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ААҚ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31 770,68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36 853,99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42 013,55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Грандаксин®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Тофизопам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"ЭГИС Фармацевтикалық зауыты" ЖАҚ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ҚР-ДЗ-5№010520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4 741,04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5 712,95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6 998,36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Грандаксин®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Тофизопам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"ЭГИС Фармацевтикалық зауыты" ЖАҚ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ҚР-ДЗ-5№010520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2 065,04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2 519,35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3 212,17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Граноцит® 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Ленограстим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тері астына енгізу үшін ерітінді дайындауға арналған лиофилизат еріткішімен жиынтықта 33.6 млн. ХБ 5 мл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Винтроп Индустрия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ҚР-ДЗ-5№011030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166 263,57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182 889,93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Грасулан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Модификацияланып босап шығатын капсулалар 0.4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Испания, С.Л.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1 844,45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1 844,45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ГРИНТЕРОЛ®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Урсодезоксихолий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250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6 934,48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8 252,03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9 902,44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ГРИНТЕРОЛ®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Урсодезоксихолий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250 мг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3 582,39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4 316,78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5 395,98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Гриппол® Квадривалент Суббірлікті белсенділігі жойылған төрт валентті адъювантты тұмау вакцинасы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және тері астына енгізуге арналған ерітінді, 0.5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НПО Петровакс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ҚР-БП-5№024489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2 112,81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2 579,46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3 482,26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Гриппол® плюс (Полимер-суббірлікті белсенділігі жойылған үш валентті тұмау вакцинасы)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және тері астына енгізуге арналған суспензия, 0.5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НПО Петровакс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ҚР-БП-5№019456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1 773,27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Гриппомикс плюс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ұнтақ (орман жидектері), 10 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2 149,43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2 622,30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3 343,43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Гриппомикс плюс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eрiтіңді дайындауға арналған ұнтақ (апельсин), 10 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2 149,43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2 622,30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3 343,43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Гриппомикс плюс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eрiтіңді дайындауға арналған ұнтақ (лимон), 10 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2 149,43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2 622,30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3 343,43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Гриппомикс плюс фруктозамен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ұнтақ (орман жидектері), 10 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ҚР-ДЗ-5№020921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2 149,43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2 622,30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3 343,43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Гроприносин®-Рихтер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Шәрбат, 250 мг/5 мл, 150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Румыния А.Қ.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3 131,39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4 164,75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ГЭК- 200 АФ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10% 500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"НУР-МАЙ ФАРМАЦИЯ" ЖШС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ҚР-ДЗ-5№018240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4 171,00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4 973,01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6 156,92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ГЭК- 200 АФ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6% 500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"НУР-МАЙ ФАРМАЦИЯ" ЖШС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ҚР-ДЗ-5№018238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3 503,37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4 603,82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Дайвобет®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 Лэбораторис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6 094,29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7 252,21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8 883,96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Дакарбазин медак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Дакарбазин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лиофилизацияланған ұнтақ 500 мг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ҚР-ДЗ-5№011766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10 802,35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13 502,94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Дакарбазин медак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Дакарбазин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лиофилизацияланған ұнтақ, 200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ҚР-ДЗ-5№011764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4 733,12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5 703,41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6 986,68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Далацин®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Клиндамицин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300 мг №16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Фарева Амбуаз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ЛП-№002809-РГ-KZ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3 733,71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3 733,71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Далацин®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Клиндамицин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300 мг №16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ПГМ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3 733,71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3 733,71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Далацин®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Клиндамицин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Капсулалар150 мг №16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Фарева Амбуаз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ЛП-№002809-РГ-KZ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2 975,86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2 975,86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Далацин®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Клиндамицин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Капсулалар150 мг №16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ПГМ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2 975,86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2 975,86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ДАЛМЕВИН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Вилдаглиптин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(Фар Ист)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1 532,47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1 831,30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2 472,26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Дапаглисан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Дапаглифлозин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"ПОЛЬФАРМА" АҚ фармацевтикалық зауыты Нова Дембадағы өндірістік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8 902,99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10 594,56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12 501,58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Дапорин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Дапоксетин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60 мг,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6 296,36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7 461,19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9 699,54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Дапорин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Дапоксетин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60 мг,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4 722,27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5 619,50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7 305,35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Дапорин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Дапоксетин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30 мг,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4 722,27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5 619,50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7 305,35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Дапорин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Дапоксетин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30 мг,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3 148,18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3 746,33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4 982,62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Дарзалекс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Даратумумаб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ерітінді, 1800 мг, 15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Силаг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2 443 209,17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2 688 026,64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2 956 829,30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Дарзалекс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Даратумумаб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400 мг/20 мл 20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Силаг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ҚР-БП-5№023400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1 097 690,00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1 207 459,00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Дарзалекс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Даратумумаб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100 мг/5 мл 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Силаг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ҚР-БП-5№023399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276 917,25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304 608,98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Д-Вит Ламира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Колекальциферол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майлы ерітінді, 0.5 мг/мл,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Ламира-Фармакар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ҚР-ДЗ-5№026224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2 391,30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3 048,91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Дезаминоокситоцин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Демокситоцин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50 ХБ,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ҚР-ДЗ-5№004254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1 429,78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1 822,97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Дезирет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Дезогестрел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75 мкг,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ҚР-ДЗ-5№122137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2 052,03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2 452,18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3 310,44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ерітінді, 0.5 мг/мл, 120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"ВЕТПРОМ"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2 424,28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2 957,62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3 770,97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Актавис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1 027,32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Дезолон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№21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Рената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1 248,72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Декапептил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Трипторелин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0,1 мг/мл, 1 мл, №7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ҚР-ДЗ-5№011392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15 167,16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17 821,41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20 672,84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Декапептил Депо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Трипторелин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суспензия дайындауға арналған лиофилизат еріткішімен жиынтықта, 3.75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ҚР-ДЗ-5№011393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41 399,43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47 402,35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53 090,63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Декарис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Левамизол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50 мг,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Румыния А.Қ.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ЛП-№002801-ГП-KZ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Декарис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Левамизол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150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Румыния А.Қ.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ЛП-№002801-ГП-KZ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Декарис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Левамизол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150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Румыния А.Қ.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Декарис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Левамизол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50 мг,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Румыния А.Қ.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Декетон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ҚР-ДЗ-5№020080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Декетон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50 мг/2мл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Идол Илач Долум Санаи ве Тиджарет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Декетон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50 мг/2 мл 2 мл № 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Эвертоген Лайф Сайенсез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және вена ішіне енгізуге арналған ерітінді, 50 мг/2 мл, 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ЖШБҚ "Лекфарм"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1 481,44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2 094,46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2 714,56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25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ЖШБҚ "Лекфарм"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Дексалгин®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25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Менарини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ҚР-ДЗ-5№005063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Дексалгин® инъект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және вена ішіне енгізуге арналған ерітінді, 50 мг/2 мл, 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Менарини Мэнюфекчеринг Лоджистикс энд Сервисиз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2 176,08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2 654,82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3 384,90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Дексалгин® сашет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түйіршіктер, 25 мг, 2.5 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Менарини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1 658,95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2 239,58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4 мг/мл, 1 мл,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ҚР-ДЗ-5№012416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6 166,80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7 338,49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8 989,65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4 мг/мл, 1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ҚР-ДЗ-5№012416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1 904,79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2 323,84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2 962,90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4 мг/мл, 1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ҚР-ДЗ-5№012416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1 847,07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2 253,43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2 873,12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4 мг/мл, 1 мл, №25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ҚР-ДЗ-5№003394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2 666,71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3 253,39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4 066,74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4 мг/мл, 1 мл, №25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ҚР-ДЗ-5№020631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1 841,30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2 246,39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2 864,15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4 мг/мл,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"Белмедпрепараты" РУК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4 мг/мл, 1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"Белмедпрепараты" РУК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0,1%,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ҚР-ДЗ-0№025936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0,1 %,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Медоптик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ҚР-ДЗ-5№010723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0,1 %, 8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Медоптик ЖШС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ҚР-ДЗ-5№010723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суспензия, 0,1 %,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ҚР-ДЗ-5№019633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1 мг/мл,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ҚР-ДЗ-5№003506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 фосфаты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4 мг/мл,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Дексаметазон-Аджио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4 мг/мл 1 мл №25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1 663,13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2 149,36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Дексаметазон-ЛФ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4 мг/мл, 1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"Лекфарм" ЖШБҚ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Дексаполькорт 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аэрозоль, (1,38 мг + 0,28 мг)/ г, 16.25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Тархомин фармацевтикалық зауыты "Польфа" Акционерлік Қоғамы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1 287,41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Дексаром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 25 мг/мл 2 мл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ДексаТобром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суспензия,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ҚР-ДЗ-5№010915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1 385,30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Дексафлокс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арналған суспензия,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Жамжум Фармасьютикалс Ко.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2 558,85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3 121,80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3 902,25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Дексдор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2 мл №25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Орион Корпорейшн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204 696,01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238 907,13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262 797,84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Дексиакс®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және инфузияға арналған ерітінді, 50 мг/2 мл,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3 440,17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4 145,40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5 181,75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Дексиакс®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және инфузияға арналған ерітінді, 50 мг/2 мл, 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2 675,60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Дексилант 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Декслансопразол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Модификацияланып босап шығатын капсулалар, 60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Фармасьютикал Компани Лимитед, Осака қ. зауыт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2 940,74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3 749,44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Дексилант 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Декслансопразол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Модификацияланып босап шығатын капсулалар, 30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Фармасьютикал Компани Лимитед, Осака қ. зауыт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1 714,43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2 091,60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2 666,79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Дексилант 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Декслансопразол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Модификацияланып босап шығатын капсулалар, 60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Фармасьютикал Компани Лимитед, Осака қ. зауыт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1 874,72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Дексилант 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Декслансопразол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Модификацияланып босап шығатын капсулалар, 30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Фармасьютикал Компани Лимитед, Осака қ. зауыт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1 349,78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концентрат, 100 мкг/мл, 2 мл,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"Фармидея"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13 483,96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15 843,65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18 378,63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 Калцекс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концентрат, 100 мкг/мл, 2мл, №25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ХБМ Фарма с.р.о.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43 863,81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50 224,06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56 250,95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 Калцекс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концентрат, 100 мкг/мл, 2мл,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ХБМ Фарма с.р.о.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8 710,33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10 365,29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12 231,04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Дексомидин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концентрат, 100 мкг/мл, 4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"НУР-МАЙ ФАРМАЦИЯ" ЖШС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50 981,07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58 118,42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65 378,13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Дексомидин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концентрат, 100 мкг/мл, 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"НУР-МАЙ ФАРМАЦИЯ" ЖШС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40 286,59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29 567,15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33 592,60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Декссимб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концентрат, 100 мкг/мл,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Гланд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75 037,30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85 917,71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96 227,84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Декссимб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концентрат, 100 мкг/мл, 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Гланд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37 518,65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43 521,63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48 744,23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Декстанол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3 344,33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Декстанол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 мг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1 287,84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ДЕКСТАНОЛ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12.5 мг/1г 60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ҚР-ДЗ-3№020288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2 333,25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Декстомид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концентрат, 100 мкг/мл, 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Арома Илач Сан. Лтд. Сти.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26 100,27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30 276,31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34 514,99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 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10 %, 400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Kelun-Kazpharm" (Келун-Казфарм) ЖШС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ҚР-ДЗ-3№021314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2 449,20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 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10 %, 200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Kelun-Kazpharm" (Келун-Казфарм) ЖШС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ҚР-ДЗ-3№021314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1 614,60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1 938,06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2 511,51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 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6 %, 400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Kelun-Kazpharm" (Келун-Казфарм) ЖШС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ҚР-ДЗ-3№021313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 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6 %, 200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Kelun-Kazpharm" (Келун-Казфарм) ЖШС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ҚР-ДЗ-3№021313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Демотон - Б Нео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және вена ішіне енгізуге арналған ерітінді,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 С.А. Фармасьютикал Индастри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2 610,03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3 184,24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3 980,30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Демотон-Б12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 С.А. Фармасьютикал Индастри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2 149,43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2 622,30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3 343,43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Демотон-Д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лиофилизат,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 С.А. Фармасьютикал Индастри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2 610,03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3 184,24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3 980,30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Демотон-Т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 С.А. Фармасьютикал Индастри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ҚР-ДЗ-5№004818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1 944,73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2 372,57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3 025,03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ДЕНИГМА®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мг, №140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11 801,42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13 866,67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16 085,34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ДЕНИГМА®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1 604,61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Денкап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15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Дева Холдинг А.С.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2 244,64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Дентора®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Стоматологиялық гель, 20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Депакин®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Вальпрой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 5 г/100 мл 150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Унитер Ликвид Мануфактуринг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1 747,14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2 358,65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ДЕПАКИН® ХРОНО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Вальпрой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қапталған, әсер етуі ұзартылған бөлінетін таблеткалар 300 мг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Винтроп Индустрия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ҚР-ДЗ-5№013747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6 037,10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7 848,23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Депакин® Хроно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Вальпрой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бөлінетін, қабықпен қапталған таблеткалар, 500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Винтроп Индустрия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ҚР-ДЗ-5№014555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1 349,44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1 646,32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2 099,06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Депакин® Хроносфера™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Вальпрой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Әсер етуі ұзаққа созылатын түйіршіктер 500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Винтроп Индустрия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ҚР-ДЗ-5№013590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4 261,59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5 667,91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Депакин® Хроносфера™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Вальпрой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Әсер етуі ұзаққа созылатын түйіршіктер 250 мг 0.75 г№30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Винтроп Индустрия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ҚР-ДЗ-5№013589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2 418,80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3 265,38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ДЕПРЕС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Флуоксетин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20 мг №16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ҚР-ДЗ-5№016176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2 566,58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Дерилайф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Клобетазол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50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2 354,14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2 872,05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3 661,86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Деринат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дезоксирибонуклеаты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ерітінді, 15 мг/мл, 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"ФЗ Иммуннолекс"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15 303,50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17 981,61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20 858,67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Дермазин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Сульфадиазин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1%, 50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Салютас Фарма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ҚР-ДЗ-5№016311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1 532,45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1 953,87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Дермовейт®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Клобетазол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крем, 0,05 %, 25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Delpharm Poznan Spolka Akcyjna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ҚР-ДЗ-5№009576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Дермовейт®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Клобетазол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жақпамай, 0,05%, 25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Фармасьютикалз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ҚР-ДЗ-5№009575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Десилмакс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100 мг, №12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8 188,32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9 744,10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11 692,92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Десилмакс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 мг, №12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7 676,55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9 135,09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10 962,11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Десилмакс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100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2 814,73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3 433,97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4 292,46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Десилмакс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2 047,08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2 497,44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3 184,24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Десмопрессин-Тева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Десмопрессин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0.2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Teva Pharmaceutical Works Private Limited Company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ҚР-ДЗ-5№020136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7 322,20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9 518,87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Десмопрессин-Тева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Десмопрессин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0.1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Teva Pharmaceutical Works Private Limited Company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ҚР-ДЗ-5№020135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3 661,88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4 870,30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ДЕТОПРОФ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60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LABORATORIOS NORMON S.A.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3 013,04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3 630,71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4 538,39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Дефежакт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Деферазирокс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Ұсақталатын таблеткалар, 500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163 766,40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120 471,48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132 518,62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Дефежакт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Деферазирокс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Ұсақталатын таблеткалар, 250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80 998,20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92 337,95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106 188,64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Дефежакт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Деферазирокс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Ұсақталатын таблеткалар, 125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42 749,05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48 733,92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56 044,00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Деферазирокс-Виста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Деферазирокс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360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Чили Лтда.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107 938,27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104 813,42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115 294,77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Деферазирокс-Виста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Деферазирокс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180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Чили Лтда.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77 264,70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88 081,76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101 294,02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Джадену™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Деферазирокс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360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132 507,49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149 733,46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164 706,81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Джадену™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Деферазирокс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180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126 442,68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142 880,23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157 168,25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Джакави®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Руксолитиниб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15 мг, №56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1 286 074,60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1 414 682,06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1 556 150,27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Джакави®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Руксолитиниб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 мг, №56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605 794,09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666 373,50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733 010,85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Джардинс®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Эмпаглифлозин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Роттендорф Фарма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15 615,00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18 347,63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21 283,25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Джардинс®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Эмпаглифлозин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Роттендорф Фарма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15 615,00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18 347,63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21 283,25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Веймар ГмбХ және Ко.КГ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ЛП-№002815-ГП-KZ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7 085,40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Веймар ГмбХ және Ко.КГ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ҚР-ДЗ-5№011639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4 117,91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4 962,08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6 202,60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Джес® Плюс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Веймар ГмбХ және Ко.КГ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4 276,55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5 153,24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6 312,72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Джес® Плюс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3.000 мг + 0.020 мг + 0.451 мг и 0.451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Веймар ГмбХ және Ко.КГ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ЛП-№002401-ГП-KZ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7 085,40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Дживи®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Дамоктоког альфа пэгол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 еріткішімен жиынтықта, 2000 ХБ,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Хелскэр ЛЛС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554 439,60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609 883,56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670 871,92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Дживи®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Дамоктоког альфа пэгол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 еріткішімен жиынтықта, 1000 ХБ,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Хелскэр ЛЛС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277 219,80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307 713,98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338 485,38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Дживи®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Дамоктоког альфа пэгол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 еріткішімен жиынтықта, 500 ХБ,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Хелскэр ЛЛС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138 609,90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155 243,09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170 767,40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Джинтропин®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 үшін ерітінді дайындауға арналған лиофилизацияланған ұнтақ еріткішімен бір жиынтықта (инъекцияға арналған су), 10 ХБ, 3.33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ГенеСайенс Фармасьютикалс Ко.,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ҚР-БП-5№022782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539 987,99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593 986,79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653 385,47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Джинтропин®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 үшін ерітінді дайындауға арналған лиофилизацияланған ұнтақ, 10 ХБ, 3.33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ГенеСайенс Фармасьютикалс Ко.,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ҚР-БП-5№022696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215 995,20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239 754,67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263 730,14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Джинтропин®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 үшін ерітінді дайындауға арналған лиофилизацияланған ұнтақ еріткішімен бір жиынтықта (инъекцияға арналған су), 10 ХБ, 3.33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ГенеСайенс Фармасьютикалс Ко.,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ҚР-БП-5№022782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107 997,60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120 957,31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133 053,04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Джинтропин®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 үшін ерітінді дайындауға арналған лиофилизацияланған ұнтақ еріткішімен бір жиынтықта (инъекцияға арналған су), 10 ХБ, 3.33 мг,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ГенеСайенс Фармасьютикалс Ко.,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ҚР-БП-5№022782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53 998,80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61 558,63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70 792,43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Джинтропин®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 үшін ерітінді дайындауға арналған лиофилизацияланған ұнтақ еріткішімен бір жиынтықта (инъекцияға арналған су), 4 ХБ, 1.33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ГенеСайенс Фармасьютикалс Ко.,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ҚР-БП-5№022697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42 749,05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48 733,92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56 044,00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Джинтропин®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 үшін ерітінді дайындауға арналған лиофилизацияланған ұнтақ еріткішімен бір жиынтықта (инъекцияға арналған су), 4 ХБ, 1.33 мг,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ГенеСайенс Фармасьютикалс Ко.,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ҚР-БП-5№022697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21 374,52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24 794,44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29 753,33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Диабетон® MR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таблеткалар, 60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СЕРВЬЕ РУС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1 161,72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1 807,06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Диабетон® МR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модификацияланып босап шығатын таблеткалар, 60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"СЕРВЬЕ РУС"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ЛП-№000531-ГП-KZ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2 112,45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Диабетон® МR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Модификацияланып босап шығатын таблеткалар, 60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ЛП-№000531-ГП-KZ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1 161,72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1 807,06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Диабетон® МR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Модификацияланып босап шығатын таблеткалар, 60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1 161,72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1 807,06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Диаглизид® MR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таблеткалар, 60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ҚР-ДЗ-5№122156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Диазолин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Мебгидролин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Драже, 0.1 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ҚР-ДЗ-5№013523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Диазолин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Мебгидролин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Драже, 0.05 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ҚР-ДЗ-5№013522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Диазолин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Мебгидролин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0.10 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ҚР-ДЗ-5№012212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Диазолин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Мебгидролин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0.10 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ҚР-ДЗ-5№012212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Диазолин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Мебгидролин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Драже, 0.05 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ҚР-ДЗ-5№013522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Диазолин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Мебгидролин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Драже, 0.1 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ҚР-ДЗ-5№013523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Диакарб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Ацетазоламид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АҚ фармацевтикалық зауыты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ЛП-№000359-РГ-KZ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1 851,32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2 258,61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2 879,73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Диалипон®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3 %, 20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ҚР-ДЗ-5№014274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4 222,10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5 087,63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6 232,35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Диалипон®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300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ҚР-ДЗ-5№014276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2 860,79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3 490,16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4 362,70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Диалипон®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3 %, 10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ҚР-ДЗ-5№014274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2 236,43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2 728,44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3 478,76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Диалипон® Турбо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1,2 %, 50 мл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ҚР-ДЗ-5№020968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13 715,44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16 115,64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18 694,14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Диане® 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Драже, №21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Веймар ГмбХ және Ко.КГ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ҚР-ДЗ-5№014401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1 574,50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2 449,13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Дианил ПД4 глюкозамен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Перитонеальді диализге арналған ерітінді, 1,36%, 2000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Хелскеа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ҚР-ДЗ-5№017745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15 828,08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18 597,99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21 573,67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Дианил ПД4 глюкозамен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Перитонеальді диализге арналған ерітінді, 2.27%, 2000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Хелскеа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ҚР-ДЗ-5№017746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15 828,08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18 597,99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21 573,67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Дианил ПД4 глюкозамен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Перитонеальді диализге арналған ерітінді, 3,86%, 2000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Хелскеа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ҚР-ДЗ-5№017747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13 230,67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15 546,04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18 033,41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Дианил ПД4 глюкозамен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Перитонеальді диализге арналған ерітінді, 2.27%, 5000 мл,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Хелскеа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ҚР-ДЗ-5№017746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12 029,34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14 134,47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16 395,99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Дианил ПД4 глюкозамен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Перитонеальді диализге арналған ерітінді, 3,86%, 5000 мл,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Хелскеа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ҚР-ДЗ-5№017747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11 060,84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12 996,49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15 335,86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Дианил ПД4 глюкозамен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Перитонеальді диализге арналған ерітінді, 1,36%, 5000 мл,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Хелскеа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ҚР-ДЗ-5№017745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10 415,22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12 237,88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14 440,70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Диаскинтест®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ішіне енгізуге арналған ерітінді,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Генериум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ҚР-БП-5№022754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16 414,75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19 041,11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Диафлекс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Диацереин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3 510,74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2 626,81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3 036,03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Дибазол - Дарница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1%, 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"Фармацевтикалық фирма "Дарница"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1 168,22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1 577,10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Дибазол - Дарница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1%, 1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"Фармацевтикалық фирма "Дарница"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ҚР-ДЗ-5№008516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Дивабо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Наари Фарма Прайвет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4 058,34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4 890,30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6 112,88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Дивагестия®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Диеногест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Cyndea Pharma, S.L.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5 235,41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6 230,14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7 631,92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Дивигель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Эстрадиол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гель, 0.1 %, 1 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Орион Корпорейшн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ҚР-ДЗ-5№009623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5 587,39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6 648,99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8 145,01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Дивигель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Эстрадиол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гель, 0,5 г, 0.1 %,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Орион Корпорейшн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ҚР-ДЗ-5№009623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4 531,10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5 459,98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6 688,48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Дигоксин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Дигоксин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0,25 мг/мл 1 мл № 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"Здоровье" фармацевтикалық компаниясы" ЖШҚ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Дигоксин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Дигоксин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0.25 мг, №40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Борщагов ХФЗ ҒӨО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ДИГОКСИН ГРИНДЕКС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Дигоксин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0.25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ҚР-ДЗ-5№002437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Диециклен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№21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2 689,67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3 214,16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4 274,83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Диеногест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Хаупт Фарма Мюнстер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7 208,55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8 542,13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10 848,51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Диклоберл® N 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75 мг/3 мл, 3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ҚР-ДЗ-5№012683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2 136,89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Диклоберл® ретард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капсулалар, 100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ҚР-ДЗ-5№012871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1 422,47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1 813,65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Дикловит®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G.L. Pharma GmbH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ҚР-ДЗ-5№014873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2 710,84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3 456,32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ДИКЛОСЕЙФ®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суппозиторийлер, 100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ДИКЛОСЕЙФ®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суппозиторийлер, 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ДИКЛОТОЛ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ҚР-ДЗ-5№020560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2 082,90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2 541,14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3 239,95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Дикло-Ф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0,1% 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ҚР-ДЗ-5№005616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2 497,83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суппозиторийлер, 100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ҚР-ДЗ-5№002319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суппозиторийлер, 50 мг,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ҚР-ДЗ-5№018605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1 мг/мл,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1 385,30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2 154,84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 ШТАДА®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Суппозиторийлер, 100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"Нижфарм"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ЛП-№001440-РГ-KZ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1 634,46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 ШТАДА®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Суппозиторийлер, 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"Нижфарм"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ЛП-№001440-РГ-KZ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1 397,13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Диклофенак–AIGP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ерітінді, 75 мг/3 мл, 3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Идол Илач Долум Санайи ве Тиджарет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ҚР-ДЗ-5№012622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5 148,53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6 101,01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7 907,94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Диклофенак–AIGP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ерітінді, 75 мг/3 мл, 3 мл,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Идол Илач Долум Санайи ве Тиджарет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ҚР-ДЗ-5№012622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2 374,30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2 837,29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3 830,34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Диклофенак-DF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ерітінді, 25 мг/мл, 3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ДИКЛОФЕНАК-DF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0.1 %, 10мл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ДИКЛОФЕНАК-DF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0.1 %, 5мл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1 646,71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2 143,48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ДИКЛОФЕНАК-АКОС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 25 мг/мл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 ААҚ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ҚР-ДЗ-5№009246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ДИКЛОФЕНАК-АКОС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ерітінді, 25 мг/мл, 3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ҚР-ДЗ-5№009246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ерітінді, 75 мг/2 мл, 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ЛП-№004728-РГ-KZ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2 796,11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3 774,75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суппозиторийлер, 100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ЛП-№005205-РГ-KZ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2 199,39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2 969,17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суппозиторийлер, 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ЛП-№005205-РГ-KZ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ерітінді, 75 мг/2 мл, 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ҚР-ДЗ-5№004751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2 197,54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2 801,86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ішекте еритін капсулалар, 100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Ацино Фарма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ҚР-ДЗ-5№003875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2 026,30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2 583,53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Суппозиторийлер, 100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ҚР-ДЗ-5№003874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2 219,29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таблеткалар, 50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ҚР-ДЗ-5№003871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1 222,24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1 558,36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таблеткалар, 50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ҚР-ДЗ-5№003871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ішекте еритін капсулалар, 100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Ацино Фарма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ҚР-ДЗ-5№003875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1 206,68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Суппозиторийлер, 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ҚР-ДЗ-5№003873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таблеткалар, 25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ҚР-ДЗ-5№003870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таблеткалар, 25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ҚР-ДЗ-5№003870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таблеткалар, 50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ЛП-№004143-РГ-KZ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1 222,24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1 558,36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таблеткалар, 50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ЛП-№004143-РГ-KZ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таблеткалар, 25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ЛП-№004143-РГ-KZ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таблеткалар, 25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ЛП-№004143-РГ-KZ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Димедрол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Дифенгидрамин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1 %, 1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ҚР-ДЗ-5№010372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Димедрол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Дифенгидрамин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ерітінді, 10 мг/мл, 1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Димедрол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Дифенгидрамин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ерітінді, 10 мг/мл, 1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"Борисов медициналық препараттар зауыты" ашық акционерлік қоғамы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ҚР-ДЗ-5№026304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Димедрол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Дифенгидрамин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1%, 1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Харьков Фармацевтикалық кәсіпорыны Здоровье народу" Жауапкершілігі шектеулі қоғамы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ҚР-ДЗ-5№000964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Димедрол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Дифенгидрамин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1%, 1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"Здоровье" Фармацевтикалық компаниясы" Жауапкершілігі шектеулі қоғамы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Димедрол-Дарница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Дифенгидрамин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Фармацевтикалық фирма "Дарница" ЖАҚ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ҚР-ДЗ-5№015098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Димексид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 сульфоксид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 үшін ерітінді дайындауға арналған концентрат, 100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Марбиофарм ААҚ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Диметилфумарат-Виста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Диметилфумарат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капсулалар, 240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Чили Лтда.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139 938,39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158 130,38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173 943,42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Диметилфумарат-Виста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Диметилфумарат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капсулалар, 120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Чили Лтда.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25 322,38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29 373,96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33 486,31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ДИМИА®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3 мг/0,02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ҚР-ДЗ-5№019523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3 086,15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3 473,46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4 341,82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ДИНАПАР AQ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75 мг/мл, 1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Тройкаа Фармасьютикалс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2 221,08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2 709,72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3 454,89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Динодес™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суппозиторийлер, 100 мг,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2 702,15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3 296,62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4 120,78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Динодес™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суппозиторийлер, 100 мг,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1 351,07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1 648,31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2 101,60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Диован®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160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С.п.А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ҚР-ДЗ-5№013596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2 318,32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2 828,35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3 606,15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Диован®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80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Siegfried Barbera S.L.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ҚР-ДЗ-5№013595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1 597,39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1 908,88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2 576,99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Диоксидин®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Қуыс ішіне және сыртқа қолдануға арналған ерітінді, 10 мг/мл, 10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Новосибхимфарм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ҚР-ДЗ-5№018738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3 838,70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4 625,63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5 782,04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Диоксидин®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Қуыс ішіне және сыртқа қолдануға арналған ерітінді, 10 мг/мл, 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Новосибхимфарм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ҚР-ДЗ-5№018737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4 438,65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Дипросалик®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 30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Шеринг-Плау Лабо Н.В.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ҚР-ДЗ-5№011576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3 183,21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3 835,77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4 794,71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Дипроспан®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суспензия 1 мл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Шеринг-Плау Лабо Н.В.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6 526,02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9 363,89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11 892,14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Дипрофол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эмульсия, 20 мг/мл, 50мл,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4 293,75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5 173,97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6 338,11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Дипрофол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эмульсия, 10 мг/мл, 20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3 382,80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4 076,27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5 095,34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Дипрофол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эмульсия, 10 мг/мл,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2 154,55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2 628,55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3 351,40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Диротон®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ҚР-ДЗ-5№013823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1 352,60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2 103,97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Диротон®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ҚР-ДЗ-5№013825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1 114,43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Диротон®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ҚР-ДЗ-5№013824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Дисоль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400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ҚР-ДЗ-5№013214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Дисоль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200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ҚР-ДЗ-5№013214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Диспевикт®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Акотиамид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ҚР-ДЗ-5№026368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9 718,51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11 565,03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13 646,74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Диспорт®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және тері астына енгізу үшін ерітінді дайындауға арналған лиофилизат, 500 ӘБ, 3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Ипсен Биофарм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ҚР-БП-5№015757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106 020,00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116 622,00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Диспорт®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және тері астына енгізу үшін ерітінді дайындауға арналған лиофилизат 300 ӘБ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Ипсен Биофарм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ҚР-БП-5№020468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65 880,00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75 762,00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ДИСТРЕПТАЗА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Синтаверс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ҚР-ДЗ-5№121670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3 858,32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6 130,93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7 970,21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Диферелин®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Трипторелин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 үшін ерітінді дайындауға арналған лиофилизат еріткішімен жиынтықта (0,9 % натрий хлориді ерітіндісі), 0.1 мг, №7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ИПСЕН Фарма Биотек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ҚР-ДЗ-5№005487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10 748,88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12 629,93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14 903,32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Диферелин® 11,25 мг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Трипторелин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 үшін әсері ұзартылған суспензия дайындауға арналған лиофилизат еріткішімен жиынтықта 11,25 мг № 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Ипсен Фарма Биотек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ҚР-ДЗ-5№014844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148 019,20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162 821,12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Диферелин® 3,75 мг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Трипторелин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 үшін әсері ұзартылған суспензия дайындауға арналған лиофилизат еріткішімен жиынтықта 3.75 мг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Ипсен Фарма Биотек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ҚР-ДЗ-5№003064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72 819,19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83 742,07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Дифлюкан®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 2 мг/мл№1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Фарева Амбуаз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ҚР-ДЗ-5№012262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8 453,45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10 735,88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Дифлюкан®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50 мг №7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Фарева Амбуаз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ҚР-ДЗ-5№012047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10 620,33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10 620,33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Дифлюкан®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150 мг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Фарева Амбуаз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4 179,20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4 179,20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Дифосфоцин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1000 мг/4 мл, 4 мл,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Митим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ҚР-ДЗ-5№017068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1 252,81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1 528,43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1 948,75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Дихлор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Хлорталидон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25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Ипка Лабораториз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1 228,25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Дихлор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Хлорталидон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12.5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Ипка Лабораториз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1 248,72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Дицинон®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Этамзилат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250 мг/2 мл, 2 мл,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ҚР-ДЗ-5№015107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7 493,86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8 917,69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10 701,23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Дицинон®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Этамзилат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250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ҚР-ДЗ-5№015087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3 439,43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4 144,51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5 180,64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Добросон®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Зопиклон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7.5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Хемофарм А. 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Докса-Дюра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Доксазозин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4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5 834,18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6 942,67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8 504,77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Докса-Дюра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Доксазозин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2 917,09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3 558,85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4 448,56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Доксафин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Шәрбат, 2.5 мг/5 мл, 150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ДЕВА ХОЛДИНГ А.С.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2 216,49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2 704,12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3 447,75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Доксиламин-КМ®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Доксиламин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тамшыдәрі, 25 мг/мл, 20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Кревель Мойзельбах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Доксилан®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G.L. Pharma GmbH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ҚР-ДЗ-5№020436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1 324,44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2 060,17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100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"Борисов медициналық препараттар зауыты" ашық акционерлiк қоғамы ("БМПЗ" ААҚ)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ҚР-ДЗ-5№012099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 -ТК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100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Ақтөбе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ҚР-ДЗ-5№016325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Доксорубицин Сандоз®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Доксорубицин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концентрат, 50 мг/25 мл, 25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ФАРЕВА Унтерах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11 649,48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13 688,14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15 878,24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Доксорубицин Сандоз®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Доксорубицин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концентрат, 10 мг/ 5мл,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ФАРЕВА Унтерах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3 035,66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3 657,97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4 572,46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Долана тұндырмасы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Тұндырма,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ҚР-ДЗ-5№018439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ДОМРИД®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суспензия, 1 мг/мл, 60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1 827,02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2 228,96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2 841,92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ДОМРИД®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2 016,68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2 571,27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ерітінді, 400 мг,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Биологичи Италия Лабораториз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ҚР-ДЗ-5№018527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9 974,19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11 869,29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14 005,76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ұнтақ, 1500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РОТТАФАРМ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ҚР-ДЗ-5№003716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4 483,11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5 402,15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6 617,63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Дониум-ТК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Ақтөбе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ҚР-ДЗ-3№122158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1 317,49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1 711,05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Донормил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Доксиламин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15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УПСА САС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ҚР-ДЗ-5№009397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2 634,81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4 087,52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5 164,73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Донормил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Доксиламин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Көпіршитін таблеткалар, 15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УПСА САС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ЛП-№002236-РГ-KZ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3 157,62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3 804,93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4 756,16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Донормил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Доксиламин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Көпіршитін таблеткалар, 15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УПСА САС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3 157,62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3 804,93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4 756,16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Донормил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Доксиламин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15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УПСА САС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ҚР-ДЗ-5№009397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1 642,78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2 004,19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2 555,34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Допамин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Допамин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4%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ҚР-ДЗ-3№021477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Допамин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Допамин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5 мг/мл 5мл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Биохимик ААҚ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Допегит®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Метилдопа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250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"ЭГИС Фармацевтикалық зауыты" ЖАҚ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2 946,72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4 493,75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ДОПРОКИН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Дорал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 Pharmaceutical Industries Limited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1 479,73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1 886,66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Дорамицин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Спирамицин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3000000 ХБ,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ҚР-ДЗ-5№018034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2 855,68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1 772,97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Дорзамед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Дорзоламид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20 мг/мл, 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1 798,16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2 292,65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Дорзасопт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ҚР-ДЗ-5№018672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5 680,65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6 759,97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8 280,96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Дорзопт Плюс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20 мг/мл +5 мг/мл,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Ромфарм Компани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4 040,47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4 868,77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6 085,96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Дорсоб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Дорзоламид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2 %,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ФАМАР А.В.Е.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3 347,82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4 034,12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5 042,65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Дорсоб -Т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ФАМАР А.В.Е.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3 823,44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4 607,25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5 759,06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ДОРТИМОЛ-DF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"DOSFARM"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ҚР-ДЗ-0№026084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5 271,88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Доспрей®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спрей, 15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1 866,60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Достинекс®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Каберголин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0.5 мг, №8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Италия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ЛП-№002089-РГ-KZ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7 879,57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9 376,69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11 252,03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Достинекс®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Каберголин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0.5 мг, №8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Италия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ҚР-ДЗ-5№012082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7 879,57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9 376,69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11 252,03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Достинекс®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Каберголин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0.5 мг,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Италия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ЛП-№002089-РГ-KZ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2 014,49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2 457,68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3 133,54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Достинекс®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Каберголин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0.5 мг,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Италия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ҚР-ДЗ-5№012082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2 014,49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2 457,68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3 133,54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Дотагита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Гадотер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279,32 мг/мл (0,5 ммоль/мл), 20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11 381,76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13 373,57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15 780,81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Дотагита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Гадотер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279,32 мг/мл (0,5 ммоль/мл), 15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"Фармак"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10 552,70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12 399,42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14 631,32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Дотагита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Гадотер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279,32 мг/мл (0,5 ммоль/мл),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6 458,54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7 685,66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9 222,79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Дотаграф®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Гадотер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ерітінді, 0,5 ммоль/мл, 20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Занохемия Фармацойтика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131 651,17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148 765,82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163 642,40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 Сандоз®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концентрат, 80 мг/ 8 мл, 8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ФАРЕВА Унтерах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47 368,63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54 237,08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60 745,53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 Сандоз®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концентрат, 20 мг/ 2 мл, 2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ФАРЕВА Унтерах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11 408,79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13 405,33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15 818,29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Доцетаксел-Келун-Казфарм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концентрат, 20 мг/мл,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 ЖШС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ҚР-ДЗ-3№121653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59 562,00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67 915,89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76 382,31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Доцетаксел-Келун-Казфарм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концентрат, 80 мг/4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 ЖШС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ҚР-ДЗ-3№121654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183 331,00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205 345,66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225 880,23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Драмина®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Дименгидринат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50 мг,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ЯДРАН-ГАЛЕНСКИ ЛАБОРАТОРИЙ а.қ.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ҚР-ДЗ-5№009621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1 863,13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Драмина®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Дименгидринат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ЯДРАН-ГАЛЕНСКИ ЛАБОРАТОРИЙ а.қ.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ҚР-ДЗ-5№009621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1 924,87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2 598,57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Драстоп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Хондроитин сульфаты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100 мг/мл,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6 243,59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7 429,87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9 101,59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Дриптан®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Оксибутинин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Рецифарм Фонтен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3 858,87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4 649,94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5 812,43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Дронис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3мг+0.02мг, №24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2 901,74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3 540,12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4 425,15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40 мг/2 мл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ерітінді, 20 мг/мл,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"Борисов медициналық препараттар зауыты" ашық акционерлік қоғамы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ҚР-ДЗ-5№014099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Дротаверин-Дарница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және вена ішіне енгізуге арналған ерітінді, 40 мг/2мл, 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"Фармацевтикалық фирма "Дарница"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Дукресса™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5 мг/мл + 1 мг/мл,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Тубилюкс Фарма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3 318,96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3 999,35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4 999,19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ДУКСЕТ®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Дулоксетин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кейінге қалдырылған капсулалар, 30мг,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8 746,50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ДУКСЕТ®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Дулоксетин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кейінге қалдырылған капсулалар, 60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8 746,50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Дуодарт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№90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Германия Шорндорф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ҚР-ДЗ-5№019494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19 277,05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22 361,38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Дуодарт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Германия Шорндорф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ҚР-ДЗ-5№019494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7 128,50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8 482,92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10 179,50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Дуолазид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300 мг/150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ҚР-ДЗ-3№021498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75 916,25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4 209,15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5 156,21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Дуопрост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2.5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Ромфарм Компани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3 496,89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5 449,95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6 986,68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ДуоТрав*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2.5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Алкон-Куврер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ҚР-ДЗ-5№010918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4 867,82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5 865,72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7 185,51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Дусконал Ретард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Мебеверин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Модификацияланып босап шығатын капсулалар, 200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1 883,31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2 297,64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2 929,49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Дустера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Дутастерид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0.5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Синдеа Фарма, С.Л.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5 587,39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4 618,64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5 657,83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Дутабит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Дутастерид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0.5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3 710,33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4 470,95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5 588,69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Дутабит Плюс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0.5 мг/0.4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6 580,19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5 938,04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7 125,65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Дутамакс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0,5 мг / 0,4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LABORATORIOS LEON FARMA, S.A.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8 228,71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5 938,04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7 125,65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Дутамс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капсулалар, 0,5 мг + 0,4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10 216,62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5 938,04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7 125,65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Дутас 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0,5 мг + 0,4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Laboratorios Leon Farma S.A.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6 960,07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5 938,04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7 125,65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Дэлсия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3 мг + 0.03 мг, №21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Индастриес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1 944,73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2 372,57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3 025,03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ДЮРАЛОНГ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Дапоксетин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60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 ЛАБОРАТОРИЕС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3 966,22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4 779,30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5 974,13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ДЮРАЛОНГ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Дапоксетин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30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 ЛАБОРАТОРИЕС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2 865,91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3 496,41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4 370,51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Дюфастон®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Дидрогестерон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Эбботт Байолоджикалз Б.В.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ҚР-ДЗ-5№014248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2 241,55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2 734,69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3 486,73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Трансдермальді терапиялық жүйе (ТТЖ),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ЛТС Ломанн терапиялық жүйесі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5 766,50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6 862,14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8 406,12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Езафосфина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Фосфруктоза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ерітінді, 10 г, 100мл,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Биомедика Фоскама Груп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ҚР-ДЗ-5№017662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10 909,27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12 818,39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15 125,70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Езафосфина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Фосфруктоза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инъекция үшін ерітінді дайындауға арналған лиофилизацияланған ұнтақ, еріткіші – инъекцияға арналған стерильді сумен жиынтықта, 5 г, 50мл,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Биомедика Фоскама Груп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ҚР-ДЗ-5№017660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9 062,20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10 784,02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12 725,14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Ерадиком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150 мг,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Протек Биофарма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ҚР-ДЗ-5№017871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1 371,54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1 673,28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2 133,43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Ерадиком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150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Протек Биофарма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ҚР-ДЗ-5№017871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Қантты қабықпен қапталған таблеткалар, №21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Веймар ГмбХ және Ко.КГ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ҚР-ДЗ-5№018440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4 188,08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5 046,64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6 182,13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Жасмед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ұнтақ, 200 мг/5 мл, 15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NEURAXPHARM PHARMACEUTICALS, SL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3 751,87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1 943,42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2 477,87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Жасмед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 мг,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Лтд. Скопье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2 597,45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1 861,84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2 373,85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Жолжелкен шырыны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сұйықтық,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Лубныфарм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ҚР-ДЗ-5№009830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1 217,22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1 551,96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Завицефта®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ерітінді дайындау үшін концентрат дайындауға арналған ұнтақ, 2000 мг/500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ЭйСиЭс Добфар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494 700,14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549 117,16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604 028,87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Занидип-рекордати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Лерканидипин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мг, №56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Рекордати Индустрия Химика және Фармацевтика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ҚР-ДЗ-5№017727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2 391,30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3 048,91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Занидип-рекордати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Лерканидипин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Рекордати Индустрия Химика және Фармацевтика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ҚР-ДЗ-5№017727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Зарсио®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Филграстим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және вена ішіне енгізуге арналған ерітінді, 30 млн. ӘБ/0.5 мл, 0.5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5 935,37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7 063,09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8 652,29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Зафрилла®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Диеногест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"Гедеон Рихтер" ААҚ, Венгрия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ЛП-№000003-РГ-KZ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6 512,85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7 750,29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Заха 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 мг,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2 241,55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1 861,84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2 373,85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Зацеф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ұнтақ, 1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"Борщагов ХФЗ" ҒӨО ЖАҚ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ҚР-ДЗ-5№019579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Зелбораф®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Вемурафениб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240 мг, №56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Делфарм Милано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538 695,91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592 565,50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651 822,05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Земплар®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Парикальцитол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 мкг/мл 1 мл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Хоспира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27 984,65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33 581,57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Зенавил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6 233,87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7 418,31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9 087,43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Зенавил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 мг,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3 116,93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3 755,90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4 694,88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Зентел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Албендазол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400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GlaxoSmithKline Consumer Healthcare South Africa (Pty) Limited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ҚР-ДЗ-5№005717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Зентел®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Албендазол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суспензия4 % 10 мл № 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Фармаклер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ҚР-ДЗ-5№005716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Зеродол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Ипка Лабораториз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1 873,08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2 388,18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Зетринал®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Зетринал®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Шәрбат, 5 мг/5 мл, 100мл,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ҚР-ДЗ-5№011928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Зетринал®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Шәрбат, 5 мг/5 мл, 200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ҚР-ДЗ-5№011928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Зеффикс®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 мг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Фармасьютикалз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ҚР-ДЗ-5№003545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10 331,58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12 191,26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Зеффикс®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 5 мг/мл 240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Инк.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5 811,72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7 119,36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Зиаген®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Абакавир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300 мг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Фармасьютикалз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ҚР-ДЗ-5№005698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18 167,85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21 074,71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Зиаген®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Абакавир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 20 мг/мл 240 мл № 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Инк.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ҚР-ДЗ-5№011980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16 488,78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19 126,98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Зибан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және инфузия үшін ерітінді дайындауға арналған ұнтақ, 1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ҚР-ДЗ-5№018799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1 577,40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2 011,19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Зибан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және инфузия үшін ерітінді дайындауға арналған ұнтақ 2г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1 437,88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1 941,14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Зидоас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Зидовудин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100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ҚР-ДЗ-3№021549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17 993,75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4 177,01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5 116,84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Зидолам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150 мг/300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2 886,38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3 521,38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4 401,73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Зикадия™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Церитиниб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150 мг, №150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1 990 857,11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2 189 942,82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2 408 937,10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Зиларги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Рупатадин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 мг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Кадила Фармасьютикалс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1 404,81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1 791,13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75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КРКА-РУС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3 426,70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4 129,17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5 161,46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75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КРКА-РУС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2 228,03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2 718,20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3 465,71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Зимагра-ODS 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қуысында ұсақталатын пластинкалар, 50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 Лабораториес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4 416,58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5 321,98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6 519,43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Зинацеф®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ұнтақ, 750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ЭйСиЭс Добфар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ҚР-ДЗ-5№004696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Зиннат®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түйіршіктер, 250 мг/5 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Оперэйшенс Ұлыбритания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ҚР-ДЗ-5№019901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4 411,67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5 316,06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6 512,17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Зиннат®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Оперэйшенс Ұлыбритания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ҚР-ДЗ-5№019984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3 144,28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3 788,86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4 736,08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Зиннат®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түйіршіктер, 125 мг/5 мл,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Оперэйшенс Ұлыбритания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ҚР-ДЗ-5№004693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1 677,45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2 046,49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2 609,27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Зиннат®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Оперэйшенс Ұлыбритания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ҚР-ДЗ-5№004695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1 561,99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1 905,63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2 429,68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Зиннат®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125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Оперэйшенс Ұлыбритания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ҚР-ДЗ-5№004694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1 556,01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Зинфоро®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Цефтаролин фосамилі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ұнтақ, 600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ЭйСиЭс Добфар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227 725,10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252 774,86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278 052,35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ЗИОМИЦИН®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250 мг,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ҚР-ДЗ-5№018475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1 404,81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1 791,13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ЗИОМИЦИН®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 мг,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ҚР-ДЗ-5№018476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1 379,83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1 759,28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Зиромин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лиофилизацияланған ұнтақ, 500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Санайии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3 531,21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4 255,11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5 318,89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Зиромин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500 мг,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"ЛАБОРАТОРИЯ БЕЙЛИ-КРЕАТ"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ҚР-ДЗ-5№016605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2 379,73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1 861,84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2 373,85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Зиромин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ұнтақ, 200 мг/5 мл, 60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1 688,84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2 060,38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2 626,98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Зиртек®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тамшыдәрі 10 мг/мл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Эйсика Фармасьютикалз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ҚР-ДЗ-5№019492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3 449,47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4 587,79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Зиртек®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таблеткалар10 мг №7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ЮСБ Фаршим С. 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ҚР-ДЗ-5№010523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1 334,40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Зитига®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Абиратерон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250 мг №120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Патеон Инк.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ҚР-ДЗ-5№019490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1 248 288,36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1 373 117,19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ЗИТМАК®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ұнтақ, 200 мг/5 мл, 29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3 194,42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3 993,03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ЗИТМАК®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ұнтақ, 200 мг/5 мл, 16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1 943,42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2 477,87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ЗИТМАК®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ұнтақ, 100 мг/5 мл, 19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1 599,28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ЗИТМАК®/Зитмак® 125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125 мг,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ЗИТМАК®/Зитмак® 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250 мг,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ҚР-ДЗ-5№016449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3 117,84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3 843,29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ЗИТМАК®/Зитмак® 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 мг,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ҚР-ДЗ-5№014990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1 861,84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2 373,85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Зитрокс-Маклеодс 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250 мг,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ҚР-ДЗ-5№003616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1 779,42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2 268,76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Зитрокс-Маклеодс 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 мг,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ҚР-ДЗ-5№003617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1 499,49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1 829,38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2 332,46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Зитрокс-Маклеодс®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ұнтақ, 200 мг/5 мл, 60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"АВВА РУС"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2 097,98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Зитрокс-Маклеодс®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ұнтақ, 100 мг/5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"АВВА РУС"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1 009,78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1 337,70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Зифта-1000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ұнтақ, 1000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Свисс Парэнтэралс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1 348,61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Зобон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Золедрон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5 мг/100 мл 100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Индастриес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94 677,45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69 611,40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77 964,77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Зоели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Дельфарм Лилль С.А.С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ҚР-ДЗ-5№019886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5 766,84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6 833,71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8 883,82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Зокардис® 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Зофеноприл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30 мг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Менарини Мэнюфекчеринг Лоджистикс энд Сервисиз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ҚР-ДЗ-5№011236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2 669,58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3 256,89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4 071,11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Зокардис® 7,5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Зофеноприл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7.5 мг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Менарини Мэнюфекчеринг Лоджистикс энд Сервисиз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ҚР-ДЗ-5№011235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1 496,83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1 826,13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2 046,52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Золадекс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Гозерелин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 босап шығатын тері астына енгізуге арналған имплантат 3.6 мг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 Зенека ЮК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ҚР-ДЗ-5№003869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61 799,10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71 068,96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Золадекс™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Гозерелин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Қорғайтын механизмі бар еккіш-аппликатордағы ұзақ әсер ететін тері астына енгізуге арналған имплантат 10.8 мг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АстраЗенека ЮК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ҚР-ДЗ-5№018523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178 076,58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195 884,24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Золедрон қышқылы-Келун-Казфарм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Золедрон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4 мг/5 мл 5 мл № 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16 196,20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18 787,59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Золеост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Золедрон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концентрат, 4 мг/5 мл,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ИСПАНИЯ СЛ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15 087,57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17 727,89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20 564,35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ЗОЛОМАКС®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Алпразолам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Драгенофарм Апотекер Пюшл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ҚР-ДЗ-5№010729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2 642,99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3 158,37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ЗОЛОМАКС®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Алпразолам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0.25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Драгенофарм Апотекер Пюшл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ҚР-ДЗ-5№010728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1 899,80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ЗОЛОПЕНТ®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кейінге қалдырылған таблеткалар, 40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ҚР-ДЗ-5№020433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1 944,73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2 372,57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3 025,03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ЗОЛОПЕНТ®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кейінге қалдырылған таблеткалар, 20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ЖШҚ "КУСУМ 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Зомактон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 еріткішпен жиынтықта 10 мг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Вассербургер Арцнаймиттельверк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ҚР-ДЗ-5№016806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111 367,92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122 504,71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Зомактон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 еріткішпен жиынтықта, 4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Вассербургер Арцнаймиттельверк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ҚР-ДЗ-5№016805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31 962,04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37 075,97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44 491,16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Зомета®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Золедрон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концентрат, 4мг/5мл,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Фрезениус Каби Австрия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ҚР-ДЗ-5№005510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40 009,09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45 610,36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52 451,92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ЗОНИК®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150 мг, №56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9 099,27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10 828,13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12 777,19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ЗОНИК®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75 мг, №56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6 422,71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7 643,02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9 171,62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ЗОНИК®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75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2 277,38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2 778,40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3 542,46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Зопиклон-Тева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Зопиклон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7.5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2 333,25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Зопиклон-Тева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Зопиклон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7.5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1 574,63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ЗОРЕСАН®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Зонисамид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100 мг, №90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14 708,27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17 282,22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20 047,38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ЗОРЕСАН®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Зонисамид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50 мг, №90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12 256,89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14 401,85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16 706,15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ЗОРЕСАН®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Зонисамид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25 мг, №90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8 551,68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10 176,50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12 008,27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ЗОРЕСАН®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Зонисамид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100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5 660,18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6 735,61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8 251,12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ЗОРЕСАН®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Зонисамид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4 713,40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5 679,65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6 957,57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ЗОРЕСАН®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Зонисамид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25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3 977,61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4 972,01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Зоцеф®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3 039,91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2 652,20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3 315,26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Зоцеф®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ҚР-ДЗ-5№005436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2 026,61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Зоцеф®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ұнтақ, 1.5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Сансе Лабораториз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1 462,60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Зоцеф®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ұнтақ, 750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Сансе Лабораториз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Зульбекс®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таблеткалар, 20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2 430,05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2 964,66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3 779,94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И.Г.Вена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50 мг/мл, 200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Кедрион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ҚР-БП-5№122050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296 820,01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329 470,21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362 417,23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И.Г.Вена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50 мг/мл,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Кедрион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ҚР-БП-5№122049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148 410,00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166 219,20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182 841,12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И.Г.Вена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50 мг/мл,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Кедрион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ҚР-БП-5№122048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74 205,00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84 593,70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97 282,76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И.Г.Вена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50 мг/мл, 20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Кедрион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ҚР-БП-5№122047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29 682,00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34 431,12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41 317,34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Ибукем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400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Ибукем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ҚР-ДЗ-5№017841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400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ҚР-ДЗ-5№014622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2 339,30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2 853,95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3 638,79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400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ҚР-ДЗ-5№014622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1 287,08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Ибуфлекс 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400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Рубикон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1 492,82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Ибуфлекс 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400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Рубикон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ИВЕРЗАК 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Ивабрадин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4 613,03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5 489,51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7 136,36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Идарубицин гидрохлориді ФаРес™ 5 мг/5 мл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 мг/мл 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Тимоорган Фармации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34 266,48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41 119,78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ИДРИНОЛ®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парабульбарлы енгізілетін ерітінді, 100 мг/мл, 5мл,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ФармФирма Сотекс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ҚР-ДЗ-5№020478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3 342,05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2 444,97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3 056,21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Изипенем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ұнтақ, 1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БКРС Фарма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8 474,91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10 085,14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11 900,47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ИЗО-МИК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 динитраты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тіластылық спрей, 1,25мг/доза, 15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ҚР-ДЗ-5№013582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4 657,11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5 611,82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6 874,48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Изо-Мик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 динитраты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1 мг/мл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 ЖАҚ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ҚР-ДЗ-5№013518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3 843,39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4 631,28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5 789,10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ИЗО-МИК лонг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 динитраты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Әсер етуі ұзаққа созылатын таблеткалар, 40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"МИКРОХИМ" ЖШҚ ҒӨФ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2 763,56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3 371,54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4 214,43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ИЗО-МИК лонг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 динитраты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Әсер етуі ұзаққа созылатын таблеткалар, 20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"МИКРОХИМ" ЖШҚ ҒӨФ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2 558,85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3 121,80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3 902,25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Изо-Мик Лонг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 динитраты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Әсер етуі ұзаққа созылатын таблеткалар, 60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"МИКРОХИМ" ЖШҚ ҒӨФ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1 555,78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1 898,05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Изониазид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Изониазид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Шәрбат, 100 мг/5 мл, 200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Юрия-Фарм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ҚР-ДЗ-5№019862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1 606,96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2 499,62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Изоптин®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Верапамил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40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ФАМАР А.В.Е. Антуса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ҚР-ДЗ-5№013857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1 973,46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2 497,14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3 371,14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 динитраты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 динитраты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0.1%№5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2 716,22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3 666,89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Изотрой 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Изофлуран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Ингаляциялық наркозға арналған сұйықтық 100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Тройкаа Фармасьютикалс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16 888,41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19 843,88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23 018,90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Изотрой 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Изофлуран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Ингаляциялық наркозға арналған сұйықтық 250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Тройкаа Фармасьютикалс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33 265,05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38 587,46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43 989,70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Изофлуран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Изофлуран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Ингаляциялық наркозға арналған сұйықтық, 250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Пирамал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ҚР-ДЗ-5№018634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28 377,65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32 918,07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37 526,60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Изофлуран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Изофлуран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Ингаляциялық наркозға арналған сұйықтық,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Пирамал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ҚР-ДЗ-5№018634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13 382,79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15 724,78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18 240,74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Икервис®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1 мг/мл, 0.3 мл,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Ексельвижен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40 656,75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46 551,98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52 138,22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ИКСГЕВА®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Денозумаб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 70 мг/мл 1.7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Амджен Мэньюфэкчуринг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111 536,86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126 036,65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138 640,32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Илпио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телмисартан/индапамид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80 мг/2,5мг,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а.қ.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ЛП-№001623-РГ-KZ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2 913,48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3 554,45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4 443,06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ИЛСИРА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Левилимаб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ерітінді, 180 мг/мл, 0.9 мл,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"БИОКАД"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323 591,70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359 186,79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395 105,47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Имбрувика®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Ибрутиниб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140 мг №90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Силаг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3 093 998,75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3 403 398,62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Имипенем+Циластатин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ұнтақ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ҚР-ДЗ-5№010367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5 821,60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7 093,68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Иммард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Гидроксихлорохин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Ипка Лабораториз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1 584,15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Имфинзи™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Дурвалумаб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концентрат, 500 мг, 10мл,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Catalent Indiana LLC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ҚР-БП-5№024448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1 387 560,01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1 526 316,01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1 678 947,61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Имфинзи™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Дурвалумаб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концентрат, 120 мг, 2.4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Catalent Indiana LLC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ҚР-БП-5№024449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335 630,10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374 227,56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411 650,32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Инбутол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Этамбутол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100 мг/мл, 20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Юрия-Фарм ЖШҚ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2 172,77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Инвега®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қабықпен қапталған таблеткалар 9 мг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 Силаг Мануфэкчуринг ЛЛС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ҚР-ДЗ-5№019529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65 304,35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75 100,01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Инвега®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қабықпен қапталған таблеткалар 6 мг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 Силаг Мануфэкчуринг ЛЛС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ҚР-ДЗ-5№019528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48 887,79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56 220,96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Инвега®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қабықпен қапталған таблеткалар 3 мг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 Силаг Мануфэкчуринг ЛЛС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ҚР-ДЗ-5№019527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45 426,15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52 240,07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Инвокана®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Канаглифлозин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300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Янссен-Силаг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18 195,52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21 379,74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24 372,90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Инвокана®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Канаглифлозин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Янссен-Силаг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18 195,52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21 379,74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24 372,90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Индамид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2.5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1.25 мг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1 265,72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1 708,72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2.5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а.қ.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ҚР-ДЗ-5№010136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1 555,37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2.5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а.қ.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1.25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2.5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"ПОЛЬФАРМА" фармацевтикалық зауыты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2.5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 SR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қабықпен қапталған таблеткалар, 1.5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 SR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ұзартылған қабықпен қапталған таблеткалар, 1.5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"ПОЛЬФАРМА" фармацевтикалық зауыты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Индапамид/Периндоприл - 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1.25 мг/5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Фармасьютикал Воркс Приват Лимитед Компани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1 561,63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2 132,07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Индапамид/Периндоприл - 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0.625 мг /2.5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Фармасьютикал Воркс Приват Лимитед Компани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1 423,98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2 102,66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Индапамид-Тева 1,5 мг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ұзартылған, үлбірлі қабықпен қапталған таблеткалар, 1.5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суппозиторийлер, 100 мг,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ҚР-ДЗ-5№018583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суппозиторийлер, 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 Софарма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таблеткалар, 25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ҚР-ДЗ-5№011720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Инестом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ерітінді, 1 г/10 мл, 10мл,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Хелп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ҚР-ДЗ-5№018078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1 647,90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2 563,31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Инестом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1 г/5 мл, 5мл,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Хелп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ҚР-ДЗ-5№018079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1 606,96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2 499,62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Инксанта 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Фебуксостат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80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Присайс Биофарма Пвт.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3 259,97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3 928,26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4 910,33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Инлайта®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Акситиниб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 №56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Дойчланд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1 039 401,46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1 143 341,61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1 257 675,77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Инлайта®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Акситиниб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 мг №56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Дойчланд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212 686,49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237 145,44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260 859,98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Инокаин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Оксибупрокаин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0,4% 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ҚР-ДЗ-5№012988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1 712,97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ИНОСЕДА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Шәрбат, 250 мг/5 мл, 120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2 558,85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3 121,80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3 902,25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ИНСПИРАКС®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ерітінді, 0.25 мг/мл + 0.5 мг/мл, 20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"Биннофарм"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ҚР-ДЗ-5№026388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1 606,74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ИНСУЛИПОН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Тиокт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300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9 035,83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10 707,46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13 384,32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ИНСУЛИПОН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Тиокт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600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5 015,35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5 968,27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7 311,13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Инсуприд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4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4 196,51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Инсуприд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3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2 814,73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Инсуприд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1 355,37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1 619,67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2 186,55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Инсуприд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Инсутон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Модификацияланып босап шығатын таблеткалар, 60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2 430,91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Инсутон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Модификацияланып босап шығатын таблеткалар, 60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1 827,02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2 228,96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2 841,92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Инсуфор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1000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7 019,84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8 318,51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10 564,51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Инсуфор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1000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5 322,41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2 263,10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2 828,88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Инсуфор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850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4 454,90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5 301,33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6 891,73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Инсуфор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3 509,92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4 176,80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5 555,15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Инсуфор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850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3 326,50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Инсуфор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2 661,20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1 633,28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Инсуфор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2 558,85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3 121,80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3 902,25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Инсуфор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850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1 791,19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2 786,19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Инсуфор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1 279,42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Интазол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Альбендазол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суспензия, 200 мг/ 5 мл,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Линкольн Фармасьютикал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1 279,42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Интанорм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суспензия, 1 мг, 1 мг/мл, 30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Линкольн Фармасьютикалс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Интафлю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0,2%, 100мл,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Аманта Хэлзкэа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1 873,08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2 388,18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Интафлю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150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Линкольн Фармасьютикалс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1 355,82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Интелекта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1.0 г/5 мл, 5 мл,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ЮНИ-ФАРМА КЛЕОН ТСЕТИС ФАРМАСЬЮТИКАЛ ЛАБОРАТОРИЕЗ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4 271,35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5 146,98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6 305,05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Интербетин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бета-1b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 үшін ерітінді дайындауға арналған 0.3 мг лиофилизат еріткішпен жиынтықта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фармацевтикалық кешені" ЖШС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ҚР-БП-5№024194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103 336,25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113 669,88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Интрафен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ерітінді, 800 мг/8 мл, 8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 фабрика Ген Илач ве Саглык Урунлери Санаи ве Тиджарет АШ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18 889,08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24 135,37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28 424,11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Интрафен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ерітінді, 400 мг/4 мл, 4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 фабрика Ген Илач ве Саглык Урунлери Санаи ве Тиджарет АШ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9 444,54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12 275,19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14 900,95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Инфанрикс гекса, рекомбинантты В гепатитіне қарсы вакцинамен, полиомиелитке қарсы белсенділігі жойылған вакцинамен және b типіндегі Haemophilus influenzae-ға қарсы вакцинамен біріктірілген жасушасыз көкжөтел дифтерия-сіреспе вакцинасы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суспензия лиофилизацияланған ұнтақпен жиынтықта 0.5 мл/доза 1.25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Байолоджикалз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ҚР-БП-5№013446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11 996,75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14 156,17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Инфекциялық емес аллергендерге арналған еріткіш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Инфекциялық емес аллергендерге арналған еріткіш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Бурли ЖШС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ҚР-ДЗ-3№020570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2 589,78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3 496,20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Инфлювак®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суспензия, 0.5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Эбботт Байолоджикалз Б.В.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ҚР-БП-5№014228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2 361,27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3 010,62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Инфлювак® Тетра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суспензия, 0.5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Эбботт Байолоджикалз Б.В.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ҚР-БП-5№024063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4 216,81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5 107,48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6 639,72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су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дәрілік түрлерді дайындауға арналған еріткіш, 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ҚР-ДЗ-5№010461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1 274,52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су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дәрілік түрлерді дайындауға арналған еріткіш,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ҚР-ДЗ-5№010461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ИПИГРИКС®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Ипидакрин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20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7 604,90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9 049,83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10 859,80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ИПИГРИКС®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Ипидакрин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6 096,94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7 255,36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8 887,82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ИПИГРИКС®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Ипидакрин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5 мг/мл, 1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ХБМ Фарма с.р.о.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7 065,05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8 407,41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10 088,89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ИПИГРИКС®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Ипидакрин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15 мг/мл, 1 ml,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ХБМ Фарма с.р.о.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6 459,23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7 686,48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9 223,78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Ипратерол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ерітінді, 0.25 мг/мл + 0.5 мг/мл, 20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"Фармстандарт-Лексредства" ашық акционерлік қоғамы ("Фармстандарт-Лексредства" ААҚ)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1 606,74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Ирбедрин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300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Медикал Юнион Фармасьютикалс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1 864,23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2 227,75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3 007,47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Ирбесан® 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150 мг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ҚР-ДЗ-3№019662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2 644,35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 Актавис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100 мг/5 мл 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Актавис Италия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ҚР-ДЗ-5№018567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12 626,29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15 782,86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 Актавис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40 мг/2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Актавис Италия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ҚР-ДЗ-5№018566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2 684,12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3 623,56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 медак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300 мг 20 мг/мл 15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38 380,50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44 902,57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51 637,95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ИРИТЕРО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концентрат, 100 мг/5 мл,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10 829,00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12 778,22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ИРИТЕРО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концентрат, 40 мг/2 мл, 2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2 684,12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3 623,56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Ирифрин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Фенилэфрин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2,5%,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ҚР-ДЗ-5№004742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1 611,55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2 793,17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3 770,78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Ирифрин БК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Фенилэфрин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2,5 %, 0.4 мл, №15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1 968,13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3 504,29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4 660,71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Ситаглиптин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Пәкістан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2 558,85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3 121,80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3 902,25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Итами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бұласыр 140 мг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Италиана Лаборатори Боути Эс.Пи.Эй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3 880,70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5 994,22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7 657,00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Итомед®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Итоприд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а.қ.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ҚР-ДЗ-5№018037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4 007,16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4 828,63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6 035,79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Итомед®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Итоприд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 мг, №40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а.қ.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ҚР-ДЗ-5№018037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1 601,84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1 954,24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2 491,66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Итоприд Ксантис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Итоприд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50 мг, №70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Санека Фармасьютикалс а.с.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3 439,09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4 144,10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5 180,13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Итоприд Ксантис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Итоприд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50 мг, №40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Санека Фармасьютикалс а.с.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2 077,79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2 534,90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3 232,00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Итракон®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Итраконазол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100 мг, №15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 ЖАҚ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ҚР-ДЗ-5№005682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4 698,05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5 661,15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6 934,91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Итракон®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Итраконазол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100 мг,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ҚР-ДЗ-5№005682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2 052,20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2 503,68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3 192,19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Кабазитаксел-Келун-Казфарм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Кабазитаксел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еріткішімен жиынтықта 60 мг/1,5мл 12 мл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1 445 034,00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1 589 537,40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1 748 491,14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Каберлин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Каберголин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0,5 мг,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2 563,97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2 193,48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Кабометикс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Кабозантиниб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Патеон Инк.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2 249 439,47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2 474 383,42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2 721 821,76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Кабометикс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Кабозантиниб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40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Патеон Инк.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2 249 439,47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2 474 383,42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2 721 821,76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Кабометикс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Кабозантиниб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60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Патеон Инк.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2 249 439,47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2 474 383,42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2 721 821,76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Кавинтон®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Винпоцетин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дайындауға арналған концентрат, 5 мг/мл,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ЛП-№001866-ГП-KZ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2 314,61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2 823,82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Кавинтон®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Винпоцетин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10 мг/2 мл,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ҚР-ДЗ-5№013066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1 743,37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Кавинтон®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Винпоцетин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ҚР-ДЗ-5№013452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921,32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КАВИНТОН® КОМФОРТЕ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Винпоцетин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қуысында ұсақталатын таблеткалар,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1 305,47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Кавинтон®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Винпоцетин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ҚР-ДЗ-5№003960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1 353,82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Кадсила®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 эмтанзин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Инфузиялық ерітінді үшін концентрат дайындауға арналған лиофилизацияланған ұнтақ, 160 мг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Ф.Хоффманн-Ля Рош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ҚР-ДЗ-5№121696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1 084 382,40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1 242 919,11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1 367 211,02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Кадсила®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 эмтанзин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Инфузиялық ерітінді үшін концентрат дайындауға арналған лиофилизацияланған ұнтақ, 100 мг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Ф.Хоффманн-Ля Рош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ҚР-ДЗ-5№121695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677 145,36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776 144,01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853 758,41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Кайендра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Сипонимод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504 838,93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555 322,82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610 855,10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Кайендра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Сипонимод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0.25 мг, №120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418 261,39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464 270,14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510 697,16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Кайендра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Сипонимод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0.25 мг, №12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43 892,73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50 037,71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57 400,34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Калидавир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200мг/50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Фармасинтез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14 782,80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17 369,79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20 148,96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хлориді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ерітінді, 40 мг/мл, 10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хлориді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хлориді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10 мл 40 мг/мл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Калимин 60 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Пиридостигмин бромиді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Клоке Фарма-Сервис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ҚР-ДЗ-5№009630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9 258,95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11 018,15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13 001,42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Калквенс®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Акалабрутиниб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100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AstraZeneca AB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2 356 125,11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2 591 737,62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2 850 911,38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Калквенс®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Акалабрутиниб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AstraZeneca AB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ҚР-ДЗ-5№026416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2 402 030,11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2 642 233,12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2 906 456,43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глюконаты тұрақтандырылған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100 мг/мл, 10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ҚР-ДЗ-5№010253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1 423,54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1 815,01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глюконаты тұрақтандырылған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100 мг/мл, 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ҚР-ДЗ-5№010252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глюконаты-Дарница (тұрақтандырылған)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10%, 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Фармацевтикалық фирма "Дарница" ЖАҚ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ҚР-ДЗ-5№000827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709,33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глюконаты-Здоровье (тұрақтандырылған)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100 мг/мл, 10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Здоровье Фармацевтикалық компаниясы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1 751,33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глюконаты-Здоровье (тұрақтандырылған)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100 мг/мл, 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Здоровье Фармацевтикалық компаниясы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надропарині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надропарині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7600 ХБ анти-Ха/0,8 мл, 0.8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Мәскеу эндокринді зауыты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20 050,55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23 258,64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27 910,37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надропарині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надропарині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3800 ХБ анти-Ха/0,4 мл, 0.4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Мәскеу эндокринді зауыты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15 875,00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18 653,13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21 637,63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надропарині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надропарині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5700 ХБ анти-Ха/0,6 мл, 0.6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Мәскеу эндокринді зауыты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14 922,50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17 310,10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надропарині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надропарині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2850 ХБ анти-Ха/0,3 мл, 0.3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Мәскеу эндокринді зауыты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10 420,40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12 296,07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15 370,09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хлориді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10% 5мл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ҚР-ДЗ-5№015110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хлориді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ерітінді, 100 мг/мл, 10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хлорид-Дарница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10 % 5 мл № 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Фармацевтикалық фирма Дарница" ЖАҚ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ҚР-ДЗ-5№000142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Камагра 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100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4 119,75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4 964,30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6 205,38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Камагра 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3 531,21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4 255,11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5 318,89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Кандекор®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16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ҚР-ДЗ-5№019821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2 523,84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3 217,90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Кандекор®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8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ҚР-ДЗ-5№019820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1 617,62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2 062,47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 Вива 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16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2 513,98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2 927,01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3 833,83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 Вива 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8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1 313,16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1 602,06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2 042,63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 Б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15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ҚР-ДЗ-5№011466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1 617,65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2 141,74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2 891,35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Кандидерм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15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ҚР-ДЗ-5№012371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2 471,06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3 252,65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4 326,02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Кандификс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150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Арафарма Груп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ҚР-ДЗ-5№019818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2 424,28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2 925,44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2 925,44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Кандифлан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150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Браун Лабораториес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1 499,49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1 829,38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2 332,46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Канизон® Плюс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крем, 15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2 047,08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2 497,44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3 184,24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КАНТАБ®/КАНТАБ® 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16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ҚР-ДЗ-3№021635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3 014,50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3 799,68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КАНТАБ®/КАНТАБ® 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4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ҚР-ДЗ-3№021633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2 382,66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3 037,89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КАНТАБ®/КАНТАБ® 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8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ҚР-ДЗ-3№021634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3 422,10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 мг, №120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Шилпа Медикэа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39 947,88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46 339,54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51 900,28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Шилпа Медикэа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9 986,97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11 834,56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14 023,70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Капоксин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 мг, №7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Рекордати Илач Сан. ве Тидж. A.Ш.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1 788,65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Капреомицин сульфаты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Капреомицин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ұнтақ1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ҚР-ДЗ-5№015043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3 905,67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5 194,55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ҚР-ДЗ-5№009646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25 мг, №40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"Борисов медициналық препараттар зауыты" ашық акционерлік қоғамы ("БМПЗ" ААҚ)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ҚР-ДЗ-5№012330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"Киевмедпрепарат" ЖАҚ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ҚР-ДЗ-5№003447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 Н Вива 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50 мг/25мг,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ҚР-ДЗ-5№021637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2 122,92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2 589,96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3 302,20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КАПТОПРИЛ-АКОС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25 мг, №40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ҚР-ДЗ-5№003670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КАПТОПРИЛ-АКОС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ҚР-ДЗ-5№003670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Каптоспес+Н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Каптоприл, гидрохлортиазид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СПЕЦИФАР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ҚР-ДЗ-5№004105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2 881,88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3 890,54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Капфуро®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 мг, №120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24 302,50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28 190,90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32 137,63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Карбалекс®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200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G.L. Pharma GmbH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ҚР-ДЗ-5№014317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1 756,80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2 239,92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200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1 410,24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Карбетоцин Фармидея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Карбетоцин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ерітінді, 100 мкг/мл, 1мл,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Фармидея ЖШҚ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7 792,34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9 272,88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11 127,46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 медак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концентрат, 450 мг/45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18 840,14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22 137,16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25 236,36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 медак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концентрат, 10 мг/мл, 150 мг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9 812,57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11 676,96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13 778,81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 Сандоз®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концентрат, 150 мг/15 мл, 15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ФАРЕВА Унтерах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11 544,20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13 564,44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15 734,75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Карбоплатин-Келун-Казфарм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150 мг/15 мл 15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9 232,92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11 629,63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Карбоплатин-Келун-Казфарм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50 мг/5 мл 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3 065,58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3 891,80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Карбоплатин-Келун-Казфарм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10 мг/мл 1мл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2 725,01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3 526,32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Оперэйшнс Поланд Сп. з.о.о.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1 799,72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2 195,66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2 799,47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12.50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Оперэйшнс Поланд Сп. з.о.о.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1 707,31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6.25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Оперэйшнс Поланд Сп. з.о.о.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КАРВИДИЛ®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12.5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ҚР-ДЗ-5№016336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2 129,08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2 714,58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КАРВИДИЛ®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ҚР-ДЗ-5№016337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1 324,70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2 060,57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КАРВИДИЛ®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6.25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ҚР-ДЗ-5№016335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Кардилопин®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ЭГИС Фармацевтикалық зауыты ЖАҚ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ҚР-ДЗ-5№010251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2 379,70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2 965,05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4 002,81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Кардилопин®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2,5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ЭГИС ФАРМАЦЕВТИКАЛЫҚ ЗАУЫТЫ ЖАҚ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ҚР-ДЗ-5№010249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1 796,58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1 796,58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Кардилопин®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ЭГИС Фармацевтикалық зауыты ЖАҚ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Кардиоприл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3 111,00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Кардиоприл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1 461,54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1 783,08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2 273,43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КАРДОРИТМ®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1 574,63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КАРДОРИТМ®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Кардоритм®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2.5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Кардофикс-сановель Плюс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5/160/12,5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Фармако-индустриалды сауда компаниясы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1 938,81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2 513,03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3 392,58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Кардофикс-сановель Плюс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5/160/25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Фармако-индустриалды сауда компаниясы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1 938,81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2 652,63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3 581,04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КАРЛОН®/Карлон 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ҚР-ДЗ-5№015773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2 333,25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КАРЛОН®/Карлон 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ҚР-ДЗ-5№015773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КАРЛОН®/Карлон 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ҚР-ДЗ-5№015772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КАРЛОН®/Карлон 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ҚР-ДЗ-5№015772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Карметадин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Триметазидин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Модификацияланып босап шығатын, үлбірлі қабықпен қапталған таблеткалар, 35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1 489,25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1 816,89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2 316,53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Карнилев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Ішілетін ерітінді, 100 мг/1 мл, 10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ХЕЛП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1 647,90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2 563,31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Карнилев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ерітінді, 200 мг/мл, 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ХЕЛП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1 606,96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2 499,62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ерітінді, 1 г/10 мл, 10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 С.А. Фармасьютикал Индастри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4 401,22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5 303,47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6 496,75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1 г/5 мл, 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 С.А. Фармасьютикал Индастри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ҚР-ДЗ-5№004457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4 401,22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5 303,47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6 496,75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Касгин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Каспофунгин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лиофилизацияланған ұнтақ, 70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Гланд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72 518,30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82 670,86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95 071,49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Касгин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Каспофунгин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лиофилизацияланған ұнтақ, 50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Гланд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59 080,77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67 647,48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75 765,18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Касповитэ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Каспофунгин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лиофилизацияланған ұнтақ 50 мг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Гланд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80 192,07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103 051,52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113 356,67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Касполиоф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Каспофунгин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лиофилизат, 50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Ромфарм Компани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77 755,30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88 641,04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101 937,20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КАТАЗОЛ-DF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0.015 %,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ҚР-ДЗ-0№026061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2 987,50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3 812,50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Катаксол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0,015% 15мл,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2 559,88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3 263,85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Катаксол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0,015 %, 15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2 016,37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2 459,97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3 136,46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Катеджель лидокаинмен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 12.5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Монтавит Гес. м.б. 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ҚР-ДЗ-5№013306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Катенокс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эноксапарині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4000 анти-Ха ХБ/0.4 мл, 0.4мл,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Глэнд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13 275,83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13 476,74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15 633,01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Катенокс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эноксапарині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4000 анти-Ха ХБ/0.4 мл, 0.4мл,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Глэнд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1 975,27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Катенокс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эноксапарині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2000 анти-Ха ХБ/0,2 мл, 0.2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Глэнд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1 096,70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1 337,97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1 705,91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Квамател®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Фамотидин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лиофилизат, 20 мг,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ЛП-№002280-ГП-KZ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4 481,07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5 399,69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6 614,62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КВАМАТЕЛ®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Фамотидин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 еріткішпен жиынтықта (0.9 % натрий хлоридінің ерітіндісі), 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2 811,32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3 429,81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4 287,26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КВАМАТЕЛ®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Фамотидин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КВАМАТЕЛ®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Фамотидин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40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КВАНИЛ®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түйіршіктер, 500 мг, 1.5 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7 574,20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9 013,30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10 815,96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КВАНИЛ®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ерітінді, 1000 мг/4 мл, 4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Соверейн Фарма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5 240,52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6 236,22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7 639,37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КВАНИЛ®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4 483,11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5 402,15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6 617,63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КВАНИЛ®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ерітінді, 100 мг/1 мл, 30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3 613,10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3 820,01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КВАНИЛ®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ерітінді, 500 мг/4 мл, 4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Соверейн Фарма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3 341,86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4 026,94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5 033,68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КВАНИЛ®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3 070,62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4 625,13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Квентиакс®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Кветиапин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300 мг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ҚР-ДЗ-5№017055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27 162,87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32 595,45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Квентиакс®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Кветиапин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200 мг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ҚР-ДЗ-5№017054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14 371,70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17 533,48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Квентиакс®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Кветиапин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 мг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ҚР-ДЗ-5№017053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7 726,08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Кворекс®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75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6 614,45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8 887,50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10 951,40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Кейвер®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50 мг/2 мл,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3 531,21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4 255,11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5 318,89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Келтикан®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 еріткішімен жиынтықта,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Алкала Фарма, С.Л.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3 244,17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3 909,22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4 886,53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Келтикан®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Интернасьональ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ҚР-ДЗ-5№015539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2 217,95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2 705,90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Кеналог® 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Триамцинолон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суспензия, 40 мг/мл, 1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4 220,62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5 085,85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6 230,17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Кеплерон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Тиоколхикозид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4 мг/2 мл,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Санаи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3 463,26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4 173,23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5 216,54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Кеппра®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ерітінді, 100 мг/мл, 300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НекстФарма САС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ҚР-ДЗ-5№014608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11 888,96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13 969,53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16 204,65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Кеппра®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ЮСБ Фарма С. 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ҚР-ДЗ-5№014390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7 473,29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8 893,22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10 671,86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Кеппра®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ЮСБ Фарма С. 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ҚР-ДЗ-5№014410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5 480,34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6 713,42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Кеппра®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ЮСБ Фарма С. 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ҚР-ДЗ-5№014389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2 442,42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2 979,75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3 799,18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Кестин®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Эбастин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Таблетка-лиофилизат, 20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ЮК Свиндон Зидис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3 410,30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4 058,26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5 397,48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Кестин®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Эбастин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Индастриас Фармасьютикас Алмиралл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3 037,30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3 614,39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4 807,13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Кестин®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Эбастин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Индастриас Фармасьютикас Алмиралл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2 172,77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Кетальдек-ТК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түйіршіктер, 25 мг, 2.5 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Ақтөбе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1 659,22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Кетамин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50 мг/мл, 10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ҚР-ДЗ-5№003486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2 569,09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3 134,29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3 917,86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КЕТАМИН-САНТО®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50 мг/мл,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3 584,01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3 134,29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3 917,86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Кетанейм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ерітінді, 100 мг/2мл,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ВЕТПРОМ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5 079,45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6 044,55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7 404,57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Кетанов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С.К. Терапия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2 288,63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2 918,00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Кетанов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 30 мг/мл 1 мл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С.К. Терапия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Кетанов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С.К. Терапия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КЕТОМЕД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ерітінді, 50 мг/мл,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"ВЕТПРОМ"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4 617,68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5 564,30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6 816,27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КЕТОМЕД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ерітінді, 50 мг/мл, 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"ВЕТПРОМ"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2 597,45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3 168,89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3 961,11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Кетонал®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100 мг/2 мл,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ҚР-ДЗ-5№004281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1 588,80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1 938,34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2 471,38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гель, 2,5 %, 50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Ветпром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гель, 25 мг/г,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"Борисов медициналық препараттар зауыты" ашық акционерлiк қоғамы ("БМПЗ" ААҚ)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 Ромфарм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ерітінді, 50 мг/мл,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Ромфарм Компани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ерітінді, 30 мг/мл, 1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ҚР-ДЗ-5№003763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ҚР-ДЗ-5№003762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Кеторол® Экспресс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қуысында ұсақталатын таблеткалар, 10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30 мг/мл,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"Борисов медициналық препараттар зауыты" ашық акционерлік қоғамы ("БМПЗ" ААҚ)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921,32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"Борисов медициналық препараттар зауыты" ашық акционерлік қоғамы ("БМПЗ" ААҚ)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 ЖШБҚ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1 519,85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10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ҚР-ДЗ-5№014255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 Ромфарм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ерітінді, 30 мг/мл,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Ромфарм Компани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Кеторосан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30 мг/мл, 1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Кеторосан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30 мг/мл 1 мл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Кетостерил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Лабесфал Лабораториос Алмиро,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22 236,54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26 683,85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Кетостон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ұнтақ, 80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Спешиал Продакт’с Лайн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3 322,62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3 953,92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5 258,71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Кетотифен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Кетотифен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Кетотифен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Кетотифен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Кетотифен Софарма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Кетотифен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ҚР-ДЗ-5№012558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Кетотоп®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ерітінді, 100 мг/2мл,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3 270,14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3 764,47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4 654,58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Кетотоп®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ерітінді, 100 мг/2мл, 2мл,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"Химфарм"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ЛП-№000571-РГ-KZ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2 766,96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3 527,87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Кетотоп®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ерітінді, 100 мг/2мл, 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2 247,24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2 865,23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Кетотоп®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50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ҚР-ДЗ-5№018675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1 311,61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1 672,30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Кетотоп®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100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1 357,87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1 731,28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Кефентек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Бұласыр, 30 мг, №7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Джеил Хэлз Саинс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ҚР-ДЗ-5№018707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Кзоламол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Jamjoom Pharmaceuticals Factory Company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ҚР-ДЗ-5№017982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4 094,16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4 933,46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6 166,83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Кивекса®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Фармасьютикалз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ҚР-ДЗ-5№005697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18 949,00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22 265,08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25 382,19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Кинезиа®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Фампридин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үлбірлі қабықпен қапталған таблеткалар, 10 мг, №54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98 755,20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113 074,70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124 382,17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Кинезиа®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Фампридин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үлбірлі қабықпен қапталған таблеткалар, 10 мг, №27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61 722,00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70 671,69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79 152,29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Киовиг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100 мг/мл,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Баксалта Бельгия Мануфактуринг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ҚР-БП-5№018128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390 250,00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429 275,00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Киовиг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100 мг/мл,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Баксалта Бельгия Мануфактуринг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ҚР-БП-5№018127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192 100,00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211 310,00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Кискали™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Рибоциклиб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200 мг, №63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Сингапур Фармасьютикал Маньюфактуринг Пте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694 915,42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764 406,96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840 847,66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Кискали™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Рибоциклиб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200 мг, №63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"Новартис Фармасьютикал Мэньюфекчуринг" ЖШҚ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694 915,42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764 406,96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840 847,66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Китруда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Пембролизумаб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концентрат, 25 мг/мл, 4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МСД Ирландия (Карлоу)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ҚР-БП-5№021845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1 605 732,08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1 766 576,39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1 943 234,03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КЛАБЕЛ®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ұнтақ, 250 мг/5 мл, 49.35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6 025,00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КЛАБЕЛ®/Клабел® 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250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ҚР-ДЗ-5№018468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2 989,00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3 810,98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КЛАБЕЛ®/Клабел® 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ҚР-ДЗ-5№010792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4 872,95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5 995,06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Клавулан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625 мг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Alkem Laboratories Ltd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ҚР-ДЗ-5№011975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2 947,80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3 596,32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4 495,40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ұнтақ, 156.25 мг/5 мл, 16.66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Индхеми Хэлс Спешиалитес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ҚР-ДЗ-5№018407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2 164,28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1 143,76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375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Indchemie Health Specialities Pvt. Ltd.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ҚР-ДЗ-5№011974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2 336,35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2 978,85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Клавулан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ұнтақ, 228,5 мг/5 мл, 16.66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ҚР-ДЗ-5№018408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1 677,66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2 139,02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Клавирекс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Клавулан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875мг/125мг, №12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НОРМОН,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2 920,68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3 563,23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4 454,04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Клавирекс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500мг/125мг, №12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НОРМОН,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2 886,05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4 401,23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Клавунат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 мг/125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КИМЬЯ САН. ВЕ ТИДЖ. А.С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1 867,96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2 278,91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2 905,61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Клавунат BID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875 мг/125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КИМЬЯ САН. ВЕ ТИДЖ. А.С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2 049,23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2 448,83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3 305,92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Клавунат BID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ұнтақ, 200 мг/28 мг, 70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КИМЬЯ САН. ВЕ ТИДЖ. А.С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1 494,37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Клавунат BID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ұнтақ, 400 мг/57 мг, 70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КИМЬЯ САН. ВЕ ТИДЖ. А.С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1 867,96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1 712,59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Клавунат ES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ұнтақ, 600 мг/42.9 мг, 23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КИМЬЯ САН. ВЕ ТИДЖ. А.С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1 707,69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2 754,93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Клавунат балаларға арналған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ұнтақ, 125 мг/31.25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КИМЬЯ САН. ВЕ ТИДЖ. А.С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1 143,76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Клавунат Форт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ұнтақ, 250 мг/62.5 мг,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КИМЬЯ САН. ВЕ ТИДЖ. А.С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1 366,15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1 632,55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2 203,94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Клайра®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Веймар ГмбХ және Ко.КГ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ҚР-ДЗ-5№019670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4 363,04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5 257,46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6 440,39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Кламер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Илач Фабрикасы А.С.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3 735,92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4 501,78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5 627,23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Кламер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түйіршіктер, 250 мг/5 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Илач Фабрикасы А.С.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3 415,38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4 064,30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5 405,52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Кламер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түйіршіктер, 125 мг/5 мл, 70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Илач Фабрикасы А.С.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2 390,76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2 856,96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3 856,89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Кларанта 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250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2 548,61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3 109,30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3 886,63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Кларанта 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3 091,21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3 678,54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4 892,46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Кларигет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6 026,28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7 141,14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9 283,48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Кларигет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3 402,70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5 125,31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Кларигет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дайындауға арналған апельсин дәмі бар түйіршіктер 125мг/5мл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2 842,02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3 467,26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4 334,08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Кларигет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250 мг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2 311,51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2 947,18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КЛАСТ®/КЛАСТ® 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2 760,68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3 470,36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Класт®/Класт® 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таблеткалар, 4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ҚР-ДЗ-3№019641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4 117,50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Класт®/Класт® 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таблеткалар, 5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ҚР-ДЗ-3№019642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4 270,00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Клацид® В.В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лиофилизацияланған ұнтақ 500 мг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Фамар Легль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ҚР-ДЗ-5№014631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5 809,78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7 552,71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Клевипрекс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Клевидипин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эмульсия, 0,5 мг/мл, 50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Фрезениус Каби Австрия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768 800,00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845 680,00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930 248,00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Клевипрекс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Клевидипин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эмульсия, 0,5 мг/мл,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Фрезениус Каби Австрия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92 353,60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105 744,87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116 319,36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Клексан®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эноксапарині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8000 анти-Ха ХБ/0,8 мл, 0.8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Винтроп Индустрия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ҚР-ДЗ-5№012230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18 312,82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21 517,56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24 530,02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Клексан®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эноксапарині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4000 анти-Ха ХБ/0,4 мл, 0.4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Винтроп Индустрия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ҚР-ДЗ-5№012228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12 743,96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14 974,15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17 370,01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Клексан®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эноксапарині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6000 анти-Ха ХБ/0,6 мл, 0.6 мл,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Винтроп Индустрия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ҚР-ДЗ-5№012229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3 689,46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4 445,80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5 557,25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Кленсиа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Макрогол 4000 Натрий сульфаты сусыз Симетикон Натрий цитраты Лимон қышқылы сусыз Натрий хлориді Калий хлориді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ұнтақ, №8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СИГМАР ИТАЛИЯ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ЛП-№000480-РГ-KZ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4 464,53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5 379,76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6 590,21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Клеримед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3 298,99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3 975,28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4 969,10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Клеримед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250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2 101,04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2 563,27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3 268,17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Клестон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ерітінді, 500 мг/5 мл, 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Биоиндастри Лабораторио Итальяно Медицинали С.п.А. (Биоиндастри Л.И.М. С.п.А.)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2 216,19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2 648,35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3 575,27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Кливас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"Фарма Старт" ЖШҚ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ЛП-№004465-РГ-KZ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1 752,05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2 365,27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Кливас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"Фарма Старт"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ЛП-№004465-РГ-KZ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Кливас Плюс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40+10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Элпен Фармасьютикал Ко. Инк.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ҚР-ДЗ-5№026448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7 304,64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8 692,52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10 431,02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Кливас Плюс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20+10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Элпен Фармасьютикал Ко. Инк.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ҚР-ДЗ-5№026447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5 833,91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6 942,35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8 504,38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Кливас Плюс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10+10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Элпен Фармасьютикал Ко. Инк.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ҚР-ДЗ-5№026446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3 662,12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4 412,85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5 516,06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Климонорм®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Драже, №21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Дельфарм Лилль С.А.С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5 825,16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6 902,81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8 973,66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Клиндабиокс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Клиндамицин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суппозиторийлер, 100 мг,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3 592,63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4 329,12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5 411,40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КЛИОН®- Д 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таблеткалар,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1 773,27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Клобефорд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Клобетазол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крем, 30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 Лабораториз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1 517,19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1 934,42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Кловейт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Клобетазол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жақпамай, 0,5 мг/г, 25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Jelfa фармзауыты А.Қ.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КЛОВИКС/КЛОВИКС 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300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34 184,04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КЛОВИКС/КЛОВИКС 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75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4 304,32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5 272,79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Кломезол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ҚР-ДЗ-5№010894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1 883,31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2 297,64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2 929,49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Клоназепам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Клоназепам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Тархомин фармацевтикалық зауыты "Польфа" Акционерлік Қоғамы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ҚР-ДЗ-5№011029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2 270,02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КЛОНАЗЕПАМ VIC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Клоназепам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2 379,90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2 270,02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КЛОНАЗЕПАМ VIC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Клоназепам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2 101,49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2 563,82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3 268,87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КЛОПИ-75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75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3 536,33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4 261,28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5 326,60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Клопидогрель - 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75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Актавис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ҚР-ДЗ-5№017653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3 657,33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4 407,08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5 508,85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Клопидогрель - 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75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Актавис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ҚР-ДЗ-5№017653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2 085,36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2 658,83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Клопидогрель Вива 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75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ҚР-ДЗ-0№025743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2 808,92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3 426,88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4 283,60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Клопидогрель Вива 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75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ҚР-ДЗ-0№025743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1 692,68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2 065,07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2 632,96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Клопидогрель-Тева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75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Фармацевтикалық Кәсіпорындары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2 883,82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3 518,26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4 397,83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Клопиксол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Зуклопентиксол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Лундбек А/Қ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2 427,50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2 961,55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3 775,98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Клопиксол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Зуклопентиксол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Лундбек А/Қ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1 463,66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2 276,73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Клопиксол депо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Зуклопентиксол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 (майлы), 200 мг/мл,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Лундбек А/Қ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11 432,94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13 433,70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15 851,77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Клопиксол-акуфаз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Зуклопентиксол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 (майлы), 50 мг/мл, 1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Лундбек А/Қ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5 151,82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6 130,67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7 510,07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Клостилбегит®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Кломифен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"ЭГИС Фармацевтикалық зауыты" ЖАҚ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ҚР-ДЗ-5№005861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2 113,61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2 578,60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3 287,72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эноксапарині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алдын ала толтырылған шприцтерде, 8000 ХБ (80 мг)/0.8 мл, 0.8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Шеньчжен Текдоу Фармасьютикал Ко.,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22 441,11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19 365,80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22 077,02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эноксапарині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алдын ала толтырылған шприцтерде, 6000 ХБ (60 мг)/0.6 мл, 0.6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Шеньчжен Текдоу Фармасьютикал Ко.,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18 808,79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22 194,37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26 633,25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эноксапарині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алдын ала толтырылған шприцтерде, 4000 ХБ (40 мг)/0.4 мл, 0.4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Шеньчжен Текдоу Фармасьютикал Ко.,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17 630,48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13 476,74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15 633,01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эноксапарині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алдын ала толтырылған шприцтерде, 4000 ХБ (40 мг)/0.4 мл, 0.4 мл,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Шеньчжен Текдоу Фармасьютикал Ко.,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2 456,50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2 996,93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3 821,09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таблеткалар, 100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Protech Biopharma Pvt. Ltd.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ҚР-ДЗ-5№004765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Клофелин-Здоровье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Клонидин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0.15 мг № 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"Здоровье" Фармацевтикалық компаниясы" ЖШҚ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ҚР-ДЗ-5№014316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КМ-Метрофит®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Суппозиторийлер,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"Фирма "КЫЗЫЛМАЙ" ӨК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ҚР-ДЗ-5№004447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3 275,51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5 343,88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Ко-Амлесса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периндоприл, амлодипин, индапамид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 мг + 8 мг + 2,5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"КРКА, д.д., Ново место"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ЛП-№006005-РГ-KZ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4 136,67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4 984,69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6 230,86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Ко-Амлесса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Периндоприл/амлодипин/индапамид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8 мг + 2,5 мг + 5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ЛП-№006005-РГ-KZ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3 782,65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4 558,09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5 697,61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Ко-Амлесса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периндоприл, амлодипин, индапамид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4 мг + 1,25 мг + 5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ЛП-№006005-РГ-KZ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2 791,77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3 405,96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4 257,45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Ко-Амлесса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Периндоприл/амлодипин/индапамид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0,625 мг + 2 мг + 5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ЛП-№006005-РГ-KZ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3 009,19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3 626,07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4 532,59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Ко-Амлесса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4 мг/5 мг/1.25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3 247,77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3 913,56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4 891,95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Ко-Амлесса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8 мг/10 мг/2.5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3 095,77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3 730,40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4 663,00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Ко-Амлесса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8 мг/5 мг/2.5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2 830,25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3 452,91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4 316,14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Ко-Валодип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5мг/160мг/12,5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КРКА-РУС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2 926,45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3 570,27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4 462,84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Ко-Валодип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10мг/160мг/12,5мг,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КРКА-РУС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2 795,62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3 410,66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4 263,33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Ко-Валодип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10мг/160мг/25мг,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КРКА-РУС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6 289,15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7 704,21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КОВИФОР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Ремдесивир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ерітінді дайындау үшін концентрат дайындауға арналған лиофилизат, 100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АСПИРО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12 099,10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14 216,44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16 491,07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Когнум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500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 ДӘРУМЕНДЕР ЗАУЫТЫ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6 212,89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7 393,34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9 056,84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Когнум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250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 ДӘРУМЕНДЕР ЗАУЫТЫ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3 613,10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4 353,79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5 442,24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Ко-Диован®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160 мг/12,5 мг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С.п.А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ҚР-ДЗ-5№013720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3 277,83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3 949,79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4 937,24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Ко-Диован®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80 мг/12,5 мг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С.п.А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ҚР-ДЗ-5№010548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3 217,14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4 021,43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Козэнтикс®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Секукинумаб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ерітінді, 150 мг/мл, 1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195 687,84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219 170,38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241 087,42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Ко-Ирбесан®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Ирбесартан, гидрохлоротиазид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300 мг/12.5 мг№14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ҚР-ДЗ-3№020380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4 820,00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Ко-Ирбесан®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Ирбесартан, гидрохлоротиазид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150 мг/12,5 мг № 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ҚР-ДЗ-3№020379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2 592,50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3 305,44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Кокарбоксилазы гидрохлорид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50 мг/2 мл 2 мл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ФЗ БИОФАРМА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1 767,25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Кокарбоксилазы гидрохлорид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50 мг/2 мл 2 мл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ФЗ БИОФАРМА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Кокарнит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 еріткішпен жиынтықта (лидокаин гидрохлоридінің 0.5 % ерітіндісі),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ҚР-ДЗ-5№013155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3 787,10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4 563,46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5 704,33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КО-ЛОРКАР®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2 001,93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КО-ЛОРКАР®ФОРТ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2 759,64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3 518,54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Комбивир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Фармасьютикалз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ҚР-ДЗ-5№010563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6 013,07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7 366,01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Комбинил-Дуо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және құлаққа тамызатын дәрі,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ҚР-ДЗ-5№017665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2 133,98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2 880,88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Кометад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колистиметаты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немесе вена ішіне енгізу үшін ерітінді дайындауға арналған ұнтақ, 2e+006 ХБ, 160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Кселлия Фармасьютикалс АпС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84 304,80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96 107,47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110 523,59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Кометад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колистиметаты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немесе инфузия үшін ерітінді дайындауға арналған ұнтақ, 1e+006 ӘБ, 10мл,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Кселлия Фармасьютикалс АпС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50 653,00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57 744,42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66 406,08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Кометад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колистиметаты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немесе вена ішіне енгізу үшін ерітінді дайындауға арналған ұнтақ, 1e+006 ХБ, 80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Кселлия Фармасьютикалс АпС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53 286,00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60 746,04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69 857,95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КомплигамВ®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ФармФирма Сотекс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ҚР-ДЗ-5№017890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2 658,44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3 176,84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4 225,19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КомплигамВ®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ерітінді, 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ФармФирма Сотекс ЖАҚ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ҚР-ДЗ-5№017890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2 135,68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2 605,53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3 322,05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Конарекс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150 мг,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ФАРМАТЕН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2 302,96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2 809,61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3 582,25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Конверид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300мг/12.5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5 079,45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6 044,55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7 404,57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Конверид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150мг/12.5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3 925,03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4 729,66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5 912,08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Конвулекс®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Вальпрой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100 мг/мл, 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G.L. Pharma GmbH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ҚР-ДЗ-5№003615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9 371,25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11 245,50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Конвулекс®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Вальпрой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кейінге қалдырылған капсулалар, 300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G.L. Pharma GmbH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3 171,93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3 822,18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4 777,73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Конвулекс®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Вальпрой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кейінге қалдырылған капсулалар, 500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G.L. Pharma GmbH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3 088,94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3 722,17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4 652,71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Конвулекс®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Вальпрой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арналған шәрбат,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G.L. Pharma GmbH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1 668,53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2 035,61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2 595,40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Конвулекс®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Вальпрой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кейінге қалдырылған капсулалар, 150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G.L. Pharma GmbH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1 689,05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2 153,54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Конвулекс®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Вальпрой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тамшыдәрі,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G.​L.​Pharma GmbH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1 113,93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Конкор®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Хелскеа КГаА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ҚР-ДЗ-5№014588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2 909,70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3 709,87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Конкор®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Хелскеа КГаА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ҚР-ДЗ-5№014588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3 344,33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Конкор®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Хелскеа КГаА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ҚР-ДЗ-5№014587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2 586,40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3 297,66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Конкор®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Хелскеа КГаА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ҚР-ДЗ-5№014587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1 534,47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1 872,05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Конкор® Кор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2.5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Хелскеа КГаА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ҚР-ДЗ-5№003593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1 378,60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Контролок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таблеткалар, 40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ГмбХ, Ораниенбург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ҚР-ДЗ-5№011376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1 633,83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1 993,27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2 541,42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Контролок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ұнтақ, 40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ГмбХ, Зинген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ҚР-ДЗ-5№011369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1 583,56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2 019,04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Контролок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таблеткалар, 40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ГмбХ, Ораниенбург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ҚР-ДЗ-5№011376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1 313,53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КОНФУНДУС®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6 489,24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7 722,20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9 266,64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Копаксон® - 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Глатирамер ацетаты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20 мг/мл ерітінді 1 мл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TEVA UK Limited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290 365,67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319 402,23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Копаксон®-Тева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ерітінді, 20 мг/мл, 1 мл,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Фармацевтикалық Кәсіпорындары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ҚР-ДЗ-5№017374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289 542,60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322 840,00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355 124,00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Копаксон®-Тева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ерітінді, 40 мг/мл, 1 мл, №12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Нортон Хелзка Лимитед Т/А Ивакс Фармасьютикалз ЮК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289 131,24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320 935,68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353 029,24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Копаксон®-Тева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ерітінді, 40 мг/мл, 1 мл, №12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Фармацевтикалық Кәсіпорындары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213 597,00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238 160,66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261 976,73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Ко-Плавикс®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75 мг/100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Винтроп Индустрия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ҚР-ДЗ-5№018568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5 416,06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6 445,11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7 895,26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Ко-Пренесса®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8 мг/2,5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ҚР-ДЗ-5№020094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2 624,31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3 346,00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Ко-Пренесса®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 мг/0,625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ҚР-ДЗ-5№016471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2 043,32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2 492,85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3 178,38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Ко-Пренесса®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4 мг/1,25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2 107,89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2 687,56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Кораксан®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Ивабрадин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7,5 мг, №56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Лаборатории Сервье Индастри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ЛП-№000306-ГП-KZ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5 949,78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7 080,24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8 673,29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Кораксан®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Ивабрадин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 мг, №56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Лаборатории Сервье Индастри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ЛП-№000306-ГП-KZ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5 738,04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6 828,27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8 364,63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Кораксан®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Ивабрадин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7.5 мг, №56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ҚР-ДЗ-5№009979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6 298,67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7 715,87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Кораксан®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Ивабрадин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5 мг, №56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ҚР-ДЗ-5№009978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6 073,76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7 440,36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Корактив-ВМ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10%, 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ҚР-ДЗ-5№016175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4 682,70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2 444,97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3 056,21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Корвитин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ұнтақ, 0.5 г,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"Борщагов ХФЗ" ҒӨО ЖАҚ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ҚР-ДЗ-5№010884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19 447,26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22 850,53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26 049,60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Корвитин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лиофилизация-ланған ұнтақ, 0,5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"Борщагов ХФЗ" ҒӨО ЖАҚ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ҚР-ДЗ-5№010884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7 679,04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9 099,66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11 556,57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Коргликон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0.6 мг/мл, 1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"Здоровье" Фармацевтикалық компаниясы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693,03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Кордарон®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Амиодарон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Бөлінетін таблеткалар, 200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Опелла Хелскеа Венгрия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1 361,65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1 736,10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Кордиамин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Никетамид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25 % 2 мл № 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Здоровье ФК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Кордиамин-Дарница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Никетамид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25%,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Фармацевтикалық фирма "Дарница" ЖАҚ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ҚР-ДЗ-5№000143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Коринфар ретард-Тева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ұзартылған қабықпен қапталған таблеткалар, 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Плива Хрватска д.о.о.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ҚР-ДЗ-5№000407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Коринфар-Тева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ұзартылған қабықпен қапталған таблеткалар, 10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Плива Хрватска д.о.о.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ҚР-ДЗ-5№016671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Корипрен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мг/10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Рекордати Химика және Фармацевтика Индустрия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ҚР-ДЗ-5№017646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3 241,79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3 857,73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5 130,78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КОРОНАВИР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Фавипиравир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200 мг, №50 (50 таблеткадан банкіде. Әрбір банкі картон қорапшада)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36 830,00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41 986,20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КОРОНАВИР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Фавипиравир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200 мг, №50 (10 таблеткадан пішінді ұяшықты қаптамада. 5 пішінді ұяшықты қаптамадан картон қорапшада)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36 830,00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41 986,20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КОРОНИМ®/КОРОНИМ® 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8 309,18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КОРОНИМ®/КОРОНИМ® 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1 873,08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2 388,18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КОРОНИМ®/КОРОНИМ® 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4 422,50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КОРОНИМ®/КОРОНИМ® 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1 751,33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Кортексин®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 үшін ерітінді дайындауға арналған лиофилизат, 10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ГЕРОФАРМ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ҚР-ДЗ-5№005482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8 464,55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10 072,81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11 885,92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Кортексин®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 үшін ерітінді дайындауға арналған лиофилизат, 5 мг, 11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ГЕРОФАРМ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ҚР-ДЗ-5№018206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5 327,65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6 339,90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7 766,38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Кортимент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Будесонид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таблеткалар, 9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Космо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39 458,69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49 338,40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56 739,16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КосмоФер®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50 мг/мл, 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Фармакосмос А/С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ҚР-ДЗ-5№007849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13 621,65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18 952,75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23 122,35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Косопт® БК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20 мг/мл + 5 мг/мл,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Тубилюкс Фарма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10 488,66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12 376,62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Костарокс®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90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Кадила Фармасьютикалс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4 902,46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5 907,46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7 236,64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Костарокс®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60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Кадила Фармасьютикалс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4 034,64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4 861,74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6 077,18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Костарокс®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120 мг, №7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Кадила Фармасьютикалс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1 836,91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2 241,03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2 857,31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Котеллик®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Кобиметиниб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 мг, №63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Ф.Хоффманн-Ля Рош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1 953 430,60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2 148 773,66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2 363 651,03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Котеллик®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Кобиметиниб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 мг, №63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Экселла ГмбХ и Ко.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1 924 415,51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2 116 857,06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2 328 542,77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Кофеин-натрий бензоаты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ерітінді, 200 мг/мл, 1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"Борисов медициналық препараттар зауыты" ашық акционерлiк қоғамы ("БМПЗ" ААҚ)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ҚР-ДЗ-5№018225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Коэнзим Композитум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2.2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Биологише Хайльмиттель Хеель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ҚР-ДЗ-5№018046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3 578,70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4 312,33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5 390,41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Крайнон®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гель, 8 %, 1,125 г, №15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Дендрон Брэндс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22 486,62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26 084,48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29 736,31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Крестор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Пи Эр Фармасьютикалс Инк.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ҚР-ДЗ-5№012494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8 817,90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10 581,48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Крестор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Пи Эр Фармасьютикалс Инк.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ҚР-ДЗ-5№012493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5 991,65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7 339,77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Крестор®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Пи Эр Фармасьютикалс Инк, Пуэрто-Рико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ҚР-ДЗ-5№017729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4 458,50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5 573,13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№ 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1 731,63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2 112,59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2 693,55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Круровит®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Цилостазол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100 мг, №56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"ЭГИС Фармацевтикалық зауыты" ЖАҚ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ЛП-№002038-РГ-KZ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2 929,68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3 574,21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4 467,76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Круровит®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Цилостазол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100 мг, №56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"ЭГИС Фармацевтикалық зауыты" ЖАҚ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2 929,68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3 574,21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4 467,76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Круровит®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Цилостазол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"ЭГИС Фармацевтикалық зауыты" ЖАҚ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ЛП-№002038-РГ-KZ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1 464,79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1 787,04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2 278,48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Круровит®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Цилостазол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"ЭГИС Фармацевтикалық зауыты" ЖАҚ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1 464,79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1 787,04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2 278,48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Ксалатамакс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Латанопрост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0,005 %, 2.5мл,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ЯДРАН-ГАЛЕНСКИ ЛАБОРАТОРИЙ а.қ.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ҚР-ДЗ-5№017056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2 395,08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3 725,55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Ксалатан®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Латанопрост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0,005%, 2.5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Бельгия Н.В.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ҚР-ДЗ-5№012357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3 925,28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4 729,96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5 912,45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Ксалкори®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Кризотиниб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250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Дойчланд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1 707 257,90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1 877 983,69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2 065 782,06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Ксамиол®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 Фарма А/С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ҚР-ДЗ-5№017985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10 678,39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12 547,11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14 805,59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Ксамиол®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Гель, 15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 Фарма А/С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ҚР-ДЗ-5№017985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5 029,31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7 518,01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9 066,82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Ксарелто®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60 377,00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69 131,67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77 427,47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Ксарелто®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15 мг, №42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29 420,00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34 127,20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38 905,01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Ксарелто®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ҚР-ДЗ-5№014326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24 111,00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Ксарелто®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2.5 мг, №56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ҚР-ДЗ-5№020533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19 740,00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22 898,40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Ксарелто®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15 470,00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18 177,25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21 085,61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Ксарелто®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18 036,25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20 922,05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Ксарелто®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ҚР-ДЗ-5№014326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7 601,00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9 045,19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10 854,23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Ксельжанс®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тофацитиниб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ерітінді, 1 мг/мл, 1 мг/мл, 1 мг/мл,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и Апджон Кампани ЭлЭлСи, Pharmacia &amp; Upjohn Company LLC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ЛП-№003309-ГП-KZ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319 334,75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356 058,25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391 664,08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Ксельжанс®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Тофацитиниб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 мг, №56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Дойчланд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273 155,53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304 568,42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335 025,26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Ксеомин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лиофилизат 100 ӘБ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Мерц Фарма ГмбХ және Ко.КГаА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ҚР-БП-5№022386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58 468,16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67 238,38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Ксеомин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лиофилизат 50 ӘБ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Мерц Фарма ГмбХ және Ко.КГаА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ҚР-БП-5№022385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37 475,70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44 970,84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Ксеплион®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арналған, әсері ұзаққа созылатын суспензия150 мг/1.5 мл№1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 Фармацевтика НВ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182 198,65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200 418,52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Ксеплион®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арналған, әсері ұзаққа созылатын суспензия100 мг/1 мл№1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 Фармацевтика НВ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143 311,66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157 642,83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Ксеплион®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арналған, әсері ұзаққа созылатын суспензия75мг/0.75 мл№1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 Фармацевтика НВ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113 322,68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124 654,94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Ксефокам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лиофилизат, 8 мг,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Вассербургер Арцнаймиттельверк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ҚР-ДЗ-5№020054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4 539,40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5 469,98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Ксефокам Рапид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8 мг,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ГмбХ, Ораниенбург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ҚР-ДЗ-5№004993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Ксигдуо™ XR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үлбірлі қабықпен қапталған таблеткалар, 10 мг/ 1000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АстраЗенека Фармасьютикалс ЛП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11 685,80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13 789,24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Ксигдуо™ XR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үлбірлі қабықпен қапталған таблеткалар, 5 мг / 1000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АстраЗенека Фармасьютикалс ЛП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11 209,80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13 227,56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Ксизал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ЮСБ Фаршим С. 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ҚР-ДЗ-5№014977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Ксилат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400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Юрия-Фарм ЖШҚ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3 920,16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4 723,79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5 904,74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Ксилат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200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Юрия-Фарм ЖШҚ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3 019,44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3 638,43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4 548,04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Ксифиа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400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Алкалоид АД Скопье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7 256,23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8 598,63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10 549,21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Ксифиа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түйіршіктер, 100мг/5мл,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Алкалоид АД Скопье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5 704,90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6 760,31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8 627,87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Ксифиа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400 мг,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Алкалоид АД Скопье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1 317,39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Ксифиа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түйіршіктер, 100мг/5мл, 60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Алкалоид АД Скопье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Ксолар®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Омализумаб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еріткішпен жиынтықта, 150 мг, 2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78 231,01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89 183,35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102 560,85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ұнтақ, 1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Сансе Лабораториз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ҚР-ДЗ-5№004570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Ксофлюза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Балоксавир марбоксил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40 мг,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Шионоги Фарма Ко.,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28 991,73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38 506,83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45 877,52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Ксофлюза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Балоксавир марбоксил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 мг,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Шионоги Фарма Ко.,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28 991,73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38 506,83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45 877,52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Кстанди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Энзалутамид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40 мг, №112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Фарма Солюшенс, ЛЛС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ҚР-ДЗ-5№121644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989 681,84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1 088 650,02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1 197 515,02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Куван®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Сапроптерин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Еритін таблеткалар 100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Экселла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443 271,67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487 598,84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Кувитру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ерітінді, 200 мг/мл, 40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Баксалта Бельгия Мануфактуринг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250 719,00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279 551,69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307 506,86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Кувитру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ерітінді, 200 мг/мл, 20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Баксалта Бельгия Мануфактуринг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125 361,00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141 657,93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155 823,72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Кувитру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ерітінді, 200 мг/мл,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Баксалта Бельгия Мануфактуринг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62 680,00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71 768,60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80 380,83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Кувитру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ерітінді, 200 мг/мл,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Баксалта Бельгия Мануфактуринг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31 339,00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36 353,24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41 442,69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Куленто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4 755,70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5 659,28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7 357,07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Куленто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ішке қабылдауға арналған түйіршіктер, 4 мг, 0.5 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3 838,27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4 625,12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5 781,40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Куленто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таблеткалар, 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1 898,64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2 268,87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3 062,98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Куленто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таблеткалар, 4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1 661,31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Курантил®N 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Дипиридамол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25 мг, №120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ҚР-ДЗ-5№011977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1 904,30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2 427,98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Куросурф®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Эндотрахеальды енгізуге арналған суспензия, 80 мг/мл, 1.5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Кьези Фармацеутици С.п.А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138 990,00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152 889,00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КУСТОДИОЛ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Перфузияға арналған ерітінді, 1000 мл,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Франц КҰлер Хеми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287 450,59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320 507,41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352 558,15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КУСТОДИОЛ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Перфузияға арналған ерітінді, 500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Франц КҰлер Хеми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239 542,16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267 089,51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293 798,46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мен Түн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мен босап шығуы ұзартылған таблеткалар жиынтығы,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Медикал Юнион Фармасьютикалс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1 918,04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Қызылшаға, паротитке және қызамыққа қарсы аттенуирленген (лиофилизацияланған) тірі вакцина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 үшін ерітінді дайындауға арналған лиофилизат еріткішпен жиынтықта, 1 Доза,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Серум Институт оф Индия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ҚР-БП-5№013464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139 969,09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158 165,07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173 981,58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Лакома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Латанопрост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0.005 %, 2,5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3 597,74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3 310,97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4 138,72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Лакома-Т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2.5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ҚР-ДЗ-5№016192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4 094,16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4 933,46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6 166,83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Лакрис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Дезогестрел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75 мкг,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2 101,04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2 563,27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3 268,17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Лактинет®-Рихтер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Дезогестрел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0,075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"Гедеон Рихтер" AAҚ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ЛП-№001487-ГП-KZ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4 438,70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5 753,88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Лактинет®-Рихтер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Дезогестрел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0.075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ҚР-ДЗ-5№013311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2 666,02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3 399,18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Ламиас® 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150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ҚР-ДЗ-3№020657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36 684,00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3 622,84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4 437,97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Ламиктал®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таблеткалар, 100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Фармасьютикалз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ҚР-ДЗ-5№011586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4 478,12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5 396,13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6 610,26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Ламиктал®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таблеткалар, 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Фармасьютикалз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ҚР-ДЗ-5№011589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3 367,48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4 057,81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5 072,26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Ламиктал®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таблеткалар, 25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Фармасьютикалз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ҚР-ДЗ-5№011588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1 366,43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1 667,04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Ламиктал®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таблеткалар, 5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Фармасьютикалз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ҚР-ДЗ-5№011585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 - САНТО®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таблеткалар, 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ҚР-ДЗ-0№025933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5 572,61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 - САНТО®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таблеткалар, 25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ҚР-ДЗ-0№025934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2 938,11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1 487,84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ЛАМОТРИДЖИН-САНТО®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таблеткалар, 100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ҚР-ДЗ-0№026361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3 777,29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4 627,18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ЛАНИСТОР®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3 536,33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ЛАНИСТОР®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3 357,21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3 777,29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4 627,18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ЛАНИСТОР®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2 215,96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1 487,84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Ланотан®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Латанопрост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0.05 мг/мл, 2.5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ҚР-ДЗ-5№020517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2 901,74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3 310,97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4 138,72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Лансобел®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Лансопразол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30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2 989,00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3 810,98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Лансобел®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Лансопразол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30 мг№14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1 769,00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2 255,48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Лантиген Б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тамшыдәрі, 18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Брушеттини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ҚР-БП-5№022708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4 646,87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5 599,48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6 859,36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Лантус® СолоСтар®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гларгин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100 ӘБ/мл, 3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Санофи-Авентис Дойчланд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ҚР-ДЗ-5№014303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16 836,83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19 783,28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22 948,60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Ларнамин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концентрат, 500 мг/мл, 10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12 528,13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14 720,55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17 075,84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ЛАРФИКС®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8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ҚР-ДЗ-5№020678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6 960,07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8 282,48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9 938,98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ЛАРФИКС®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8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ҚР-ДЗ-5№020678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1 944,73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2 372,57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3 025,03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ЛАРФИКС®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8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ҚР-ДЗ-5№020678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Латамед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2.5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5 659,28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6 706,25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8 718,12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Латасопт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Латанопрост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0,005%, 2.5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ҚР-ДЗ-5№017428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4 708,28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3 310,97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4 138,72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Латасопт-ВМ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Латанопрост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0.005%, 2.5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ҚР-ДЗ-5№026403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3 033,40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3 310,97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4 138,72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Лднил®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МСН Лабораториез Прайвэт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ҚР-ДЗ-5№018759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3 245,55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3 910,89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4 888,61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Лднил®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МСН Лабораториез Прайвэт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ҚР-ДЗ-5№018758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2 159,05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2 634,04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3 358,40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Леваник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 мг, №7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Медикал Юнион Фармасьютикалс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1 704,92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2 301,64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Леваризин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Биофарм ЖШҚ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ҚР-ДЗ-5№020430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1 673,91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2 042,17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2 603,77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Леваризин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5 мг, №7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Биофарм ЖШҚ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ҚР-ДЗ-5№020430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Левебрейн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1000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13 049,71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15 398,66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18 786,36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Левебрейн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8 700,09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6 225,25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7 470,30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Левебрейн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6 749,85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7 998,57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10 158,19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Левебрейн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4 605,93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3 836,24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4 699,39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Левебрейн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250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3 374,92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4 016,15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5 341,49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Левебрейн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2 302,96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2 085,83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2 659,43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Левозин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500мг/100мл, 100мл,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Идол Илач Долум Санаи ве Тиджарет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1 192,50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1 454,85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1 854,93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Левозин 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250 мг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ҚР-ДЗ-5№014991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ЛЕВОЗИН 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ҚР-ДЗ-5№014992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3 208,74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3 954,16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Левозин 750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750 мг,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ҚР-ДЗ-5№014993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2 056,05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2 775,67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ЛЕВОЗИН®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ҚР-ДЗ-5№014992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8 746,50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ЛЕВОЗИН®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 мг,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ҚР-ДЗ-5№014992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3 111,00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ЛевоКаз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5 мг/мл,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ҚР-ДЗ-3№021341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ЛевоКаз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3 мг/мл,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ҚР-ДЗ-3№021340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ЛевоКаз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2 мг/мл,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ҚР-ДЗ-3№021339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Левокарбисан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250 мг/25 мг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ҚР-ДЗ-5№019932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8 526,58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10 231,90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Левоком®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250 мг/25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"Фарма Старт" ЖШҚ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ҚР-ДЗ-5№003125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7 830,08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9 317,80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11 181,36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ЛЕВОКСИМЕД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ішіне инфузияға арналған ерітінді 500мг/100мл№1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Санайии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3 260,23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3 928,58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4 910,73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Левоксимед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 мг, №7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3 070,62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4 625,13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Левоксимед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0.5 %,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2 047,08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2 497,44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3 184,24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Леволет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750 мг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ҚР-ДЗ-5№021616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4 380,75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5 278,80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6 466,53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Леволет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500мг/100мл,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Редди'с Лабораторис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ҚР-ДЗ-5№017575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1 882,58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2 296,75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2 928,36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Леволет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500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Редди'с Лабораторис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2 818,06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Левомак 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250 мг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ҚР-ДЗ-5№003355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Левомак 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 мг,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ҚР-ДЗ-5№003356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2 246,67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2 740,94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3 494,70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Левомак® IV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инфузияға арналған ерітінді, 500 мг/100 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Аманта Хелткер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ҚР-ДЗ-5№011851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2 149,43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2 622,30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3 343,43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500 мг, №40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ҚР-ДЗ-5№010172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2 887,12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3 758,09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ҚР-ДЗ-5№010172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1 421,67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ҚР-ДЗ-5№010172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ұнтақ, 1 г, №40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"Киевмедпрепарат" ЖАҚ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ҚР-ДЗ-5№009793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15 188,10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17 846,02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20 701,38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0.50 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"Ирбит химфармзауыты"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ҚР-ДЗ-5№019460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0,5 %,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Медоптик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ҚР-ДЗ-5№016803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0,25%, 8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Медоптик ЖШС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ҚР-ДЗ-5№003991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 - DF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0,25%,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"DOSFARM"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ҚР-ДЗ-5№013203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Левомицетин-DF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0,5 %,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"DOSFARM"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ҚР-ДЗ-5№018209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Левомицетин-Дарница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Фармацевтикалық фирма "Дарница" ЖАҚ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Левонат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 мг, №7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Илач Фабрикасы А.С.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3 362,33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4 051,61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5 064,51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Левосетил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тамшыдәрі, 5 мг/мл, 20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2 403,78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3 064,82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Левосетил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1 361,88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Левосимдекс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Левосимендан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концентрат, 2.5 мг/мл,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Иммакуле Лайфсайнсиз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150 074,61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169 584,31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186 542,74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Левосимендан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Левосимендан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концентрат, 2,5 мг/мл,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"Фармидея"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140 800,00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157 696,00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173 465,60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левотироксині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175 мкг,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1 683,72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2 054,14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2 619,03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левотироксині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100 мкг,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1 576,25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левотироксині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150 мкг,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левотироксині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75 мкг,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левотироксині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125 мкг,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1 127,28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1 437,28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левотироксині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50 мкг,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ABDI IBRAHIM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1 366,43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левотироксині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25 мкг,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Линкольн Фармасьютикалс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1 807,76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2 916,37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5 мг/мл№1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0.5 %,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Мәскеу эндокринді зауыты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 - 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 мг, №7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Актавис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ҚР-ДЗ-5№019994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1 329,07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1 621,47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2 067,37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 - 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Актавис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ҚР-ДЗ-5№019994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1 798,24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1 798,24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Левофлоксацин-DF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5 мг/мл,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"DOSFARM"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3 111,00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Левофлоксацин-ТК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"ТК Фарм Ақтөбе"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ҚР-ДЗ-0№025691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3 208,74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3 954,16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тамшыдәрі, 5 мг/мл, 20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"ВЕТПРОМ"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2 696,79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3 222,66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4 286,14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5 мг/1 мл 100 мл № 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ҚР-ДЗ-5№018702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3 480,03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4 193,44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5 241,80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2 412,82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2 943,64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3 753,14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ЛЕВОЯПС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PHARMATHEN S.A.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4 566,89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5 503,10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6 741,30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Левояпс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5 мг/мл,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Балканфарма-Разград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2 597,45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3 168,89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3 961,11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Легенд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Адеметионин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ұнтақ еріткішімен жиынтықта, 400мг/5мл,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Biomedica Foscama Industria Chimico-Farmaceutica S.p.A.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ҚР-ДЗ-5№020634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18 515,91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21 848,77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26 218,53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Лейковорин-Тева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фолинаты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10 мг/мл,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Фармахеми Б.В.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ҚР-ДЗ-5№013592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1 423,98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1 737,26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2 215,01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Лекокса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Целекоксиб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200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6 265,51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7 424,63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9 646,66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Лекокса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Целекоксиб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100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3 085,29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3 671,50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4 883,09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Лекокса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Целекоксиб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200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2 896,62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3 533,88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4 417,35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Лекокса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Целекоксиб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100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Лексур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750 мг, №7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Аргис Фармасеутикалс Инк. Ко.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2 865,91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3 496,41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4 370,51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Лексур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 мг, №7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Аргис Фармасеутикалс Инк. Ко.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2 405,32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2 934,49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3 741,47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Лемоксол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ұнтақ, 2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 С.А. Фармасьютикал Индастри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ҚР-ДЗ-5№004025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4 042,98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4 871,79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6 089,74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Лемоксол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ұнтақ, 1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 С.А. Фармасьютикал Индастри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ҚР-ДЗ-5№004024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2 287,67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3 602,21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4 548,04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Леналидомид-Виста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10 мг, №21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Чили Лтда.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360 262,00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399 890,82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439 879,90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Леналидомид-Виста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25 мг, №21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Чили Лтда.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650 169,00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715 185,90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786 704,49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Леналидомид-Виста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15 мг, №21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Чили Лтда.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460 119,60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510 732,76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561 806,03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Лензетто®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Эстрадиол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трансдермальді спрей, 1,53 мг/доза, 8,1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Румыния А.Қ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ЛП-№000070-РГ-KZ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3 539,00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4 264,50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5 330,63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Лензетто®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Эстрадиол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трансдермальді спрей, 1,53 мг/доза, 6,5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Румыния А.Қ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ЛП-№000070-РГ-KZ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3 311,93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3 990,88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4 988,60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1 %,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Оцука Фармасьютикал Индия Прайвет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Леркамен® 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Лерканидипин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ҚР-ДЗ-5№006012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3 213,92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3 872,77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4 840,96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Леркамен® 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Лерканидипин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ҚР-ДЗ-5№006012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2 548,03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2 671,05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Лесфаль®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50 мг/мл, 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3 490,27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4 205,78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5 257,23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ЛЕТЕРО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Летрозол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2.50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11 138,40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13 143,31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Летрозол Актавис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Летрозол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2.5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К. Синдан - Фарма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2 162,75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2 919,71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ЛЕФНО®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Лефлуномид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6 540,42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7 783,10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9 339,72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Ливазо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Питавастатин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4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Пьер Фабр Медикамент Продакшн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6 041,41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7 159,07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9 306,79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Ливазо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Питавастатин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Пьер Фабр Медикамент Продакшн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4 828,27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5 745,64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7 469,33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Ливазо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Питавастатин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Пьер Фабр Медикамент Продакшн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ҚР-ДЗ-5№019699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4 135,73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4 921,52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6 545,62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Лидаза-Биофарма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Гиалуронидаза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64 ӘБ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"БИОФАРМА" ФЗ" ЖШҚ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10% 38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ЭГИС ФАРМАЦЕВТИКАЛЫҚ ЗАУЫТЫ ЖАҚ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ҚР-ДЗ-5№010030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3 382,72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4 499,02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10 мг/мл, 3.5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"Лекхим-Харьков" Жеке акционерлік қоғамы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1% 5 мл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 гидрохлоридi-DF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20 мг/мл,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"DOSFARM"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 гидрохлориді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1%, 3.5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ҚР-ДЗ-5№013599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 гидрохлориді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1%, 3.5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"Химфарм"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ЛП-№000370-РГ-KZ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 гидрохлориді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1%, 3.5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"Химфарм"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ЛП-№000370-РГ-KZ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 гидрохлориді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1%, 3.5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ҚР-ДЗ-5№013599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 гидрохлориді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2%,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 гидрохлориді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10 мг/мл, 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"Борисов медициналық препараттар зауыты" ашық акционерлік қоғамы ("БМПЗ" ААҚ)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ҚР-ДЗ-5№021606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 гидрохлориді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20 мг/мл,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"Борисов медициналық препараттар зауыты" ашық акционерлік қоғамы ("БМПЗ" ААҚ)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ҚР-ДЗ-5№021605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 ГИДРОХЛОРИДІ-DF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10 мг/мл, 5 мл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ЖШС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627,93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 ГИДРОХЛОРИДІ-DF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10 мг/мл, 3.5 мл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ЖШС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 ГИДРОХЛОРИДІ-DF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10 мг/мл, 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ЖШС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 ГИДРОХЛОРИДІ-DF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10 мг/мл, 3.5 мл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ЖШС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 ГИДРОХЛОРИДІ-DF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20 мг/мл, 2 мл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ЖШС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1 401,42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Лидокаин-DF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және жергілікті қолдануға арналған спрей, 10 %, 38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"DOSFARM"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3 382,72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4 499,02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ЛИДПРО 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2 898,36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3 912,79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ЛИДПРО 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1 932,24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2 608,53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Биохимик ЖАҚ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ҚР-ДЗ-5№019916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Биохимик ЖАҚ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ҚР-ДЗ-5№019915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Лизиноприл-ЛФ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Лизиноприл-ЛФ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Лизиноприл-ЛФ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ЛП-№004379-РГ-KZ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3 208,70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3 866,48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4 833,10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ЛП-№004379-РГ-KZ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2 710,89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3 307,29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4 134,11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ЛП-№004379-РГ-KZ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2 139,01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2 727,24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ЛП-№004379-РГ-KZ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1 821,05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ЛП-№004379-РГ-KZ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1 307,11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1 666,57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ЛП-№004379-РГ-KZ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1 117,29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ҚР-ДЗ-5№011758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3 208,70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3 866,48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4 833,10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ҚР-ДЗ-5№011759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2 710,89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3 307,29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4 134,11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ҚР-ДЗ-5№011760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2 139,01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2 727,24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ҚР-ДЗ-5№011758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1 821,05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ҚР-ДЗ-5№011759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1 307,11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1 666,57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ҚР-ДЗ-5№011760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1 117,29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Лизиноприл-ТК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Ақтөбе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Лизиноприл-ТК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Ақтөбе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Ликопид®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Пептек ЖАҚ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ҚР-ДЗ-5№010765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10 176,32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12 823,67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15 185,61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Ликопид®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 мг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"СКОПИНФАРМ"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ҚР-ДЗ-5№010764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2 222,50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2 711,45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3 457,10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Лименда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5 849,87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6 932,10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9 011,72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Лименда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суппозиторийлер, №7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3 915,04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4 717,62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5 897,03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Лимфомиозот® 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1.1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Биологише Хайльмиттель Хеель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2 349,24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2 866,07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3 654,24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ЛИНБАГ®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300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Салютас Фарма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12 517,09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14 707,58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17 060,79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ЛИНБАГ®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150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Салютас Фарма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4 956,63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5 972,74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7 316,61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ЛИНБАГ®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75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Салютас Фарма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1 739,01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2 121,59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2 705,03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Линдинет 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№63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ҚР-ДЗ-5№014072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5 576,50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6 958,92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9 023,47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Линдинет 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№21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ҚР-ДЗ-5№014072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1 989,45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2 427,13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3 094,59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Линдинет® 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75мкг+20мкг, №63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ЛП-№000198-ГП-KZ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7 366,10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9 023,47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Линдинет® 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75мкг+20мкг, №21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ЛП-№000198-ГП-KZ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1 989,45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2 427,13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3 094,59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Линезол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Линезолид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600 мг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57 830,01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66 215,36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74 161,20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Линезол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Линезолид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600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3 326,50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4 008,43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5 010,54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Линезолид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Линезолид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2 мг/мл, 300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ҚР-ДЗ-0№026170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17 719,00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Линезолид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Линезолид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2 мг/мл, 200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ҚР-ДЗ-0№026170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14 922,50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17 310,10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Линезолид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Линезолид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2 мг/мл,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ҚР-ДЗ-0№026170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13 747,50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15 947,10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Линкомицин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250 мг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Линкомицин гидрохлориді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30%,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ҚР-ДЗ-5№000107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1 529,60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Линкомицин гидрохлориді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30%, 1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ҚР-ДЗ-5№000107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1 448,66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Линозид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Линезолид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2 мг/мл, 300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17 604,89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20 685,75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23 581,76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Линолид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Линезолид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600 мг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3 756,39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4 526,45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5 658,06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Линпарза®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Олапариб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150 мг, №56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AbbVie Limited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1 275 506,39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1 403 057,03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1 543 362,73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Линпарза®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Олапариб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100 мг, №56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AbbVie Limited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1 199 090,63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1 318 999,69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1 450 899,66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Липертанс®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 + Аторвастатин + Периндоприл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 + 20 мг + 10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Лаборатории Сервье Индастри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ЛП-№001612-ГП-KZ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5 911,53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7 034,72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8 617,53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Липертанс®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 + Аторвастатин + Периндоприл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 мг + 20 мг + 10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Лаборатории Сервье Индастри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ЛП-№001612-ГП-KZ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5 650,28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6 723,83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8 236,69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Липертанс®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 + Аторвастатин + Периндоприл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 мг + 20мг + 5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Лаборатории Сервье Индастри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ЛП-№001612-ГП-KZ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4 531,31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5 460,23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6 688,78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Липертанс®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20/10/10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5 660,10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6 735,52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8 251,01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Липертанс®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40/10/10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5 904,50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7 233,01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Липертанс®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10/5/5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4 223,53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5 279,41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Липертанс®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20/10/5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5 483,06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6 524,84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7 992,93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Липертанс®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20/5/5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4 395,64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5 296,75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6 488,52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Липосом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28мг/2мл, 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Фидиа фармацеутиси Эс.Пи.Эй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ҚР-ДЗ-5№016802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7 486,41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8 908,83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10 690,60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Липофундин МСТ/ЛСТ 20%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инфузияға арналған эмульсия, 20 %, 500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Браун Мельзунген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ҚР-ДЗ-5№012243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33 316,23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38 646,83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44 057,39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Липофундин МСТ/ЛСТ 20%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инфузияға арналған эмульсия 20 % 250 мл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Б.Браун Мельзунген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ҚР-ДЗ-5№012243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23 950,84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27 782,97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31 672,59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Липримар ST™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80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Фармасьютикалс ЭлЭлСи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7 249,22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8 626,57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10 351,88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Липримар ST™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40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Фармасьютикалс ЭлЭлСи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6 128,45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7 292,86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8 933,75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Липримар ST™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Фармасьютикалс ЭлЭлСи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5 931,41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7 058,38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8 646,52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Липримар ST™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Фармасьютикалс ЭлЭлСи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4 185,25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5 043,23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6 177,96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8 060,38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9 591,85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11 510,22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1000 мг/4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5 639,71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4 080,85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4 999,04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1000 мг/4 мл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 ЖАҚ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4 597,79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6 115,06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ерітінді, 100 мг/мл, 30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"Фармак"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3 991,81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3 820,01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500 мг/4 мл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 ЖАҚ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2 737,97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2 712,70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3 390,87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Лирика®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150 мг, №56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Дойчланд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ҚР-ДЗ-5№011793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14 200,06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16 685,07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19 354,68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Лирика®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75 мг, №56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Дойчланд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ҚР-ДЗ-5№011792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9 889,76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11 768,81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13 887,20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Лирика®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75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Дойчланд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ҚР-ДЗ-5№011792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3 592,63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4 329,12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5 411,40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Лисоф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90 мг/400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30 706,20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35 619,19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40 605,88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Листата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Орлистат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120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 Изварино Фарма" ЖШҚ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13 811,25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16 228,22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18 824,74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Листата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Орлистат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 Изварино Фарма" ЖШҚ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6 905,62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8 217,69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9 861,23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Листата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Орлистат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120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 Изварино Фарма" ЖШҚ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4 427,66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5 335,33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6 535,78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Листата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Орлистат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120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 Изварино Фарма" ЖШҚ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2 213,61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3 443,27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Листора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Орлистат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120 мг, №84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7 098,25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8 446,92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10 136,30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Листора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Орлистат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60 мг, №84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4 746,60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5 648,45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7 342,99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Листора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Орлистат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120 мг, №42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3 628,45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4 372,28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5 465,35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Листора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Орлистат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60 мг, №42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2 373,30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2 836,09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3 828,73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Логест®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Драже №21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Веймар ГмбХ және Ко.КГ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3 002,90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3 753,63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ЛОГУФЕН®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3 889,45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3 836,24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4 699,39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ЛОГУФЕН®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1 954,96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2 085,83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2 659,43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Санека Фармасьютикалс а.с.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ҚР-ДЗ-5№018582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1 553,18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1 980,30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Лозап Плюс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Зентива к.с.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3 973,05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Лозап Плюс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№90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Зентива к.с.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2 885,30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3 895,15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Лозартан-ЛФ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2 149,43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2 622,30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3 343,43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Лозартан-ЛФ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1 393,85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1 881,69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Локатоп® 0.1 %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Десонид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Пьер Фабр Медикамент Продакшн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2 334,42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Локсидол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суппозиторийлер, 15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ҚР-ДЗ-5№019530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3 735,92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4 501,78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5 627,23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Локсидол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ҚР-ДЗ-5№019660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2 686,79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1 184,41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Локсидол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суппозиторийлер, 15 мг,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ҚР-ДЗ-5№019530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2 251,79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2 747,18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3 502,65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Локсидол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суппозиторийлер, 15мг,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ҚР-ДЗ-5№019530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2 102,52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2 565,07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3 270,46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Локсидол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ерітінді, 15 мг/1,5 мл, 1.5 мл,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"ФармаВижн Санайи ве Тиджарет А. Ш."/"Уорлд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1 462,72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Локулар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Фавипиравир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200 мг, №40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11 866,50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14 002,47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16 699,16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Ломексин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Фентиконазол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капсулалар, 600 мг,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ИТАЛИ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ҚР-ДЗ-5№017147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2 684,74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3 423,04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Ломексин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Фентиконазол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капсулалар, 600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ИТАЛИ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ҚР-ДЗ-5№017147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1 629,58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2 077,71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Ломилан®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Лоратадин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ҚР-ДЗ-5№010751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1 033,32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1 317,48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Ломфлокс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Ломефлоксацин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400 мг,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Ипка Лабораториз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ҚР-ДЗ-5№015711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1 509,72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1 841,86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2 348,37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Лонгидаза®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Бовгиалуронидаза азоксимер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лиофилизат, 3000 ХБ, 20 мг,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"НПО Петровакс Фарм" ЖШҚ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13 042,50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15 390,15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Лоноскар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лиофилизат, 8 мг,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MS Pharma Jordan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4 357,94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3 828,99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4 690,51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Лонсурф®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 мг + 8,19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Тайхо Фармасьютикал Ко.,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ҚР-ДЗ-5№026424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973 563,35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1 070 919,69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1 178 011,66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Лонсурф®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 мг + 8,19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Тайхо Фармасьютикал Ко.,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ҚР-ДЗ-5№026424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314 681,89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350 870,31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385 957,34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Лонсурф®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15 мг + 6,14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Тайхо Фармасьютикал Ко.,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ҚР-ДЗ-5№026418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263 140,00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289 454,00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Лоперамид гидрохлориді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Лоперамид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2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"Борисов медициналық препараттар зауыты" ашық акционерлік қоғамы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ҚР-ДЗ-5№013774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Лоперамид гидрохлориді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Лоперамид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2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"Здоровье народу" Харьков фармацевтикалық кәсіпорны" жауапкершілігі шектеулі қоғамы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ҚР-ДЗ-5№009693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Лоперамид гидрохлориді "ЛХ"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Лоперамид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0.002 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 Лекхим-Харьков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ҚР-ДЗ-5№001515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Лопигрол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75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5 396,88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6 395,30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7 889,29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Лопигрол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75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2 675,95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3 197,76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4 253,02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Лопикард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ҚР-ДЗ-5№014173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1 873,08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2 388,18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Лопикард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ҚР-ДЗ-5№014171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1 751,33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Л-Оптик Ромфарм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0.5 %,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2 271,78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2 962,90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Лорбрена®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Лорлатиниб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Дойчланд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1 985 241,71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2 183 765,88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2 402 142,47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Лорбрена®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Лорлатиниб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25 мг, №90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Дойчланд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1 805 916,23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1 986 507,85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2 185 158,64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Лоринден® C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Жақпамай, 15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Jelfa фармзауыты А.Қ.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1 692,38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Лоринден® 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Жақпамай, 15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Jelfa фармзауыты А.Қ.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ҚР-ДЗ-5№006163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1 849,49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Лориста®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100мг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3 266,55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Лориста®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1 553,59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Лориста® 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50мг/12,5мг, №84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ҚР-ДЗ-5№012740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3 653,74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4 402,76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5 503,45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Лориста® 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50мг/12,5мг,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ҚР-ДЗ-5№012740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1 183,28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Лориста® Н 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100 мг/12,5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2 623,61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4 001,00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Лориста® НД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100мг/25мг,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ҚР-ДЗ-5№012739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3 653,74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4 402,76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5 503,45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Лорнадо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8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3 971,34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4 785,46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5 981,83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Лорнадо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ұнтақ, еріткішпен жиынтықта (инъекцияға арналған су), 8 мг, 2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Санайии А.Ш./Уорлд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3 454,45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4 162,61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5 203,26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Лорнадо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 еріткішпен жиынтықта (инъекцияға арналған су), 8 мг,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2 395,08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3 725,55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Лорнадо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8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2 422,52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3 088,71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Лорнадо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8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1 394,11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Лорнадо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8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Лорнолиоф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лиофилизат еріткішімен жиынтықта (инъекцияға арналған су), 8 мг, 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Ромфарм Компани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ҚР-ДЗ-5№026391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4 479,15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3 828,99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4 690,51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Лунизол-сановель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150 мг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фармако-индустриалды сауда компаниясы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ҚР-ДЗ-5№010212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4 543,08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6 042,29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Лунизол-сановель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150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Фармако-индустриалды сауда компаниясы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ҚР-ДЗ-5№010212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1 634,08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Луцентис®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Ранибизумаб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 ішіне енгізуге арналған ерітінді, 10 мг/мл, 0.23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231 678,28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258 321,28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284 153,41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Луцетам®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1200 мг№20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ЭГИС ФАРМАЦЕВТИКАЛЫҚ ЗАУЫТЫ ЖАҚ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ҚР-ДЗ-5№012921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Луцетам®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400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"ЭГИС Фармацевтикалық зауыты" ЖАҚ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ҚР-ДЗ-5№012919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1 798,16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2 292,65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Луцетам®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800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"ЭГИС Фармацевтикалық зауыты" ЖАҚ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ҚР-ДЗ-5№012920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Люкрин Депо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Лейпрорелин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және тері астына енгізу үшін суспензия дайындауға арналған 11.25 мг лиофилизацияланған ұнтақ, 1 мл еріткішімен алдын ала толтырылған екі камералы шприцте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Фармасьютикал Компани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ҚР-ДЗ-5№017716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154 630,36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170 093,40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Лютеина®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таблеткалар, 200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Адамед Фарма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6 530,04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8 511,95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10 810,18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Лютеина®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таблеткалар, 100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Адамед Фарма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4 204,95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5 504,29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7 155,57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Люфи -500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 мг,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Ипка Лабораториз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Мабтера®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инъекцияға арналған ерітінді, 1400 мг/11.7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Ф.Хоффманн-Ля Рош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538 068,70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614 366,84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675 803,53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Мавенклад®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Кладрибин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НерФарМа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1 297 336,92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1 427 070,61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1 569 777,67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Мавирет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№84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Фурнье Лэбораториз Айрлэнд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1 556 760,01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1 712 436,01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1 883 679,61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сульфаты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ішіне, бұлшықет ішіне енгізуге арналған ерітінді, 25 %, 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ҚР-ДЗ-5№014343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сульфаты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25 %, 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ҚР-ДЗ-5№014343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1 083,34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сульфаты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ерітінді, 250 мг/мл, 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"Борисов медициналық препараттар зауыты" ашық акционерлік қоғамы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Мажезик-сановель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Флурбипрофен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100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Фармако-индустриалды сауда компаниясы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1 755,13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Мажезик-сановель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Флурбипрофен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100 мг, №15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Фармако-индустриалды сауда компаниясы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1 517,34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Мажезик-сановель СР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Флурбипрофен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капсулалар, 200 мг, №16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Фармако-индустриалды сауда компаниясы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2 558,85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3 121,80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3 902,25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Майфортик®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таблеткалар360 мг№120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ҚР-ДЗ-5№014108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142 034,46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156 237,90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Майфортик®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таблеткалар180 мг№120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ҚР-ДЗ-5№014107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82 405,35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94 766,15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Макмирор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Нифурател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200 мг№20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Доппель Фармацеутици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ҚР-ДЗ-5№014293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7 273,10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8 930,27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Макмирор Комплекс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 №8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Доппель Фармацеутици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ҚР-ДЗ-5№014256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5 928,80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7 707,44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Макрива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6 755,36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8 038,88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9 646,66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Макрива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6 192,42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7 368,98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9 027,00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Макрива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5 629,47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6 699,07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8 206,36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Макропен®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Мидекамицин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400 мг, №16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ҚР-ДЗ-5№003624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2 036,75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2 484,84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3 168,17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Максгалин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150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4 670,48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5 557,87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7 225,23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Максгалин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75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3 122,65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3 715,95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4 942,22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Макси™-75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ерітінді, 75мг/3мл, 3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ҚР-ДЗ-5№009047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Максигра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100 мг, №12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фармацевтикалық зауыты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ҚР-ДЗ-5№010331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16 020,40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18 823,97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21 835,81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Максигра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50 мг, №12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АҚ фармацевтикалық зауыты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ҚР-ДЗ-5№010330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8 302,19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9 879,61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11 855,53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Максигра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100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фармацевтикалық зауыты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ҚР-ДЗ-5№010331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7 112,71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8 464,12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10 156,94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Максигра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50 мг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фармацевтикалық зауыты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ҚР-ДЗ-5№010330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3 585,17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4 320,13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Максигра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100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фармацевтикалық зауыты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ҚР-ДЗ-5№010331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2 006,15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2 447,50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3 120,56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Максигра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50 мг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фармацевтикалық зауыты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ҚР-ДЗ-5№010330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1 489,00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1 898,48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Максигра® White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таблеткалар, 25 мг,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1 488,83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1 898,26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Макситрол®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Офтальмологиялық жақпамай, 3.5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Алкон-Куврер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ҚР-ДЗ-5№012104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1 509,60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1 924,74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Макситрол®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Алкон-Куврер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ҚР-ДЗ-5№012084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1 482,98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Максифлокс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5 мг/мл, 5мл,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Маннитол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Маннитол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15 %, 400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НУР-МАЙ ФАРМАЦИЯ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ҚР-ДЗ-3№020712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1 956,87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Маннитол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Маннитол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15 %, 200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НУР-МАЙ ФАРМАЦИЯ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ҚР-ДЗ-3№020712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Маннитол-Келун-Казфарм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Маннитол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15%, 400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1 323,40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1 336,47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Маннитол-Келун-Казфарм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Маннитол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15%, 200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Мардозия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ФАМАР А.В.Е.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3 030,35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3 651,57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4 564,46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Мебутрим®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Тримебутин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Биофарм Сп.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2 574,20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3 140,52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3 925,65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Мебутрим®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Тримебутин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Биофарм Сп.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1 919,14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2 341,35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Мебутрим®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Тримебутин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Биофарм Сп.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1 162,95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1 482,76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Мевак ACYW, ACYW135 топтарының полисахаридті лиофилизацияланған (тазартылған) менингококкты вакцина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лиофилизацияланған ұнтақ еріткішпен жиынтықта, 0.5 мл/доза, 0.5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Юйси Валвакс Байотехнолоджи Ко.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ҚР-БП-5№024744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125 784,90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140 879,09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154 967,00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Мегапим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ұнтақ1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Alkem Laboratories Ltd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Мегасеф®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еріткішімен жиынтықта (инъекцияға арналған су), 250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ҚР-ДЗ-5№019811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МЕГАСЕФ® 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ҚР-ДЗ-5№005331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МЕГАСЕФ® 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ҚР-ДЗ-5№005337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2 937,56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2 652,20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3 315,26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МЕГАСЕФ®/МЕГАСЕФ® 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МЕГАСЕФ®/МЕГАСЕФ® 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2 652,20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3 315,26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Мегасеф®/Мегасеф® 750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еріткішімен жиынтықта (инъекцияға арналған су), 750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ҚР-ДЗ-5№019812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Медабон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мен қынаптық таблеткалар жинағы,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ҚР-ДЗ-5№122116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9 503,57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11 309,25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13 344,92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Медаксон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ұнтақ, 2 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(Фар Ист)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20 202,35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23 434,73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26 715,59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Медаксон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ұнтақ, 1 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(Фар Ист)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10 216,62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12 004,53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14 165,35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Медаксон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ұнтақ, 2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(Фар Ист)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2 216,49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2 704,12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3 447,75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Медаксон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 үшін ерітінді дайындауға арналған ұнтақ еріткішпен жиынтықта (лидокаин гидрохлоиді 1% ерітіндісі), 1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(Фар Ист)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1 962,51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2 394,26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3 052,68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Медаксон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ұнтақ, 1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(Фар Ист)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1 246,43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1 589,20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Медаксон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еріткішімен жиынтықта (лидокаин гидрохлориді, инъекцияға арналған 1% ерітіндісі), 1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Медексол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0,1 %,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1 183,60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Медетром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суспензия,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Медиаторн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Ипидакрин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және тері астына енгізуге арналған ерітінді, 15 мг/мл, 1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Галичфарм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3 219,03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3 878,93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4 848,66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Медиаторн®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Ипидакрин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Киевмедпрепарат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4 759,46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5 735,15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7 025,56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МЕДОВЕРТ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20 мг/40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3 653,74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4 402,76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5 503,45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Медовир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ұнтақ, 250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Софаримекс – Индустрия Кимика э Фармасэутика, С. 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30 303,53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35 152,09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40 073,38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Медовир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лиофилизат, 250 мг,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Софаримекс – Индустрия Кимика э Фармасэутика, С. 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18 470,72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21 703,10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24 741,53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Медоклав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Клавулан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 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ҚР-ДЗ-5№012912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3 994,29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2 188,10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Медоклав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Клавулан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ұнтақ, 156,25 мг/5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ҚР-ДЗ-5№004851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2 145,49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1 143,76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Медоклав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Клавулан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ұнтақ, 312,5 мг/5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ҚР-ДЗ-5№004925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2 453,14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2 992,83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3 815,86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Медолапрам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 мг, №84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16 199,64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19 115,58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23 321,00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Медолапрам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 мг, №56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10 799,76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12 743,72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15 929,65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Медолапрам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мг, №84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8 099,82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9 598,29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12 189,82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Медолапрам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мг, №56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5 399,88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6 398,86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8 318,52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Медолапрам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5 399,88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6 398,86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8 318,52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Медолапрам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2 699,94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3 226,43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4 291,15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Медолапрам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3 070,62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4 625,13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Медолапрам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1 929,37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2 353,83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3 001,13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Медопред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ерітінді, 30 мг/мл, 1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1 083,54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1 381,51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Медотилин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Холин альфосцераты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және вена ішіне енгізуге арналған ерітінді, 1000 мг/4 мл, 4 мл,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6 780,95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6 707,39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8 048,87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Медофлюкон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150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ҚР-ДЗ-5№014457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1 033,63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1 317,88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Медролгин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8 999,80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10 664,76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13 330,95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Медролгин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Медролгин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Медролгин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ерітінді, 30 мг/мл, 1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"ФармаВижн Санайи ве Тиджарет Аноним Ширкети"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1 663,25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2 029,17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2 587,19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Медрон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250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4 617,68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5 564,30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6 816,27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Мезавант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ұзартылған ішекте еритін қабықпен қапталған таблеткалар, 1.2 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Космо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22 063,93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25 594,16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29 177,34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МЕЗАКАР®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200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1 576,19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МЕЗАКАР® SR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таблеткалар, 400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1 723,24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2 197,13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Мезатон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Фенилэфрин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 мг/мл 1 мл № 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"Здоровье" Фармацевтикалық компаниясы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ҚР-ДЗ-5№012489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 Крем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крем, 0.1 %, 15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2 047,08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2 453,39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3 184,24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Мекинист®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Траметиниб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Маньюфэкчуринг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986 372,79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1 085 010,07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1 193 511,08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Мексидол®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ерітінді, 50 мг/мл,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Эллара ЖШҚ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ҚР-ДЗ-5№015744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2 807,97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3 425,72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4 282,15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Мексидол®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ерітінді, 50 мг/мл,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"Армавир биофабрикасы" ФҚК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ҚР-ДЗ-5№016317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2 807,97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3 425,72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4 282,15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Мексидол®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ерітінді, 50 мг/мл, 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Эллара ЖШҚ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ҚР-ДЗ-5№015744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2 701,33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3 295,62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4 119,53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Мексидол®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ерітінді, 50 мг/мл, 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"Армавир биофабрикасы" ФҚК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ҚР-ДЗ-5№016317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2 701,33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3 295,62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4 119,53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Мексидол®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125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"ЗиО-Здоровье" ЖАҚ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ҚР-ДЗ-5№015745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3 093,92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3 867,40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Мексидол®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125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"ЗиО-Здоровье" ЖАҚ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ҚР-ДЗ-5№015745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1 543,05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1 882,52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Мексидол® ФОРТЕ 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250 мг, №40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"ЗиО-Здоровье" ЖАҚ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3 939,54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4 747,15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5 933,94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Мелбек®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инъекция жасауға арналған ерітінді, 15 мг/1,5 мл, 1.5 мл,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Идол Илач Долум Санаи ве Тиджарет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1 462,72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15мг/1.5мл, 1.5мл,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 (Ampoule Injectable Facility)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2 415,21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15мг/ 1,5 мл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2 488,80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ерітінді, 10 мг/мл, 1.5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"Б-ФАРМ"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ҚР-ДЗ-5№026389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4 440,55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5 350,86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6 554,80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ерітінді, 10 мг/мл, 1.5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"Б-ФАРМ"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ҚР-ДЗ-5№026389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2 837,72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3 618,09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ерітінді, 10 мг/мл, 1.5 мл,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"Б-ФАРМ"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ҚР-ДЗ-5№026389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1 691,64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1 462,72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15 мг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 химия-фармацевтикалық зауыты ААҚ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"Борисов медициналық препараттар зауыты" ашық акционерлік қоғамы ("БМПЗ" ААҚ)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7.5 мг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 химия-фармацевтикалық зауыты ААҚ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7.5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"Борисов медициналық препараттар зауыты" ашық акционерлік қоғамы ("БМПЗ" ААҚ)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Мелоксикам-ЛФ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"Лекфарм" ЖШБҚ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Мелоксикам-ЛФ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7.5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"Лекфарм" ЖШБҚ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7.5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Фармасьютикал Воркс Приват Лимитед Компани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1 688,84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1 568,75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Фармасьютикал Воркс Приват Лимитед Компани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1 184,41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15 мг/1,5 мл, 1.5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ХЭЛП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ҚР-ДЗ-5№014257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1 533,36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2 385,14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ерітінді, 15 мг/1,5 мл, 1.5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"ВЕТПРОМ"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3 611,78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4 298,02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5 716,36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ерітінді, 15 мг/1,5 мл, 1.5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"ВЕТПРОМ"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1 805,89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2 158,04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2 913,35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ерітінді, 15 мг/1,5 мл, 1.5 мл,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"ВЕТПРОМ"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1 471,89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1 462,72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Мелофлекс Ромфарм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 15 мг/1.5мл 1.5 мл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1 876,38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2 936,64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3 873,08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Мелофлекс Ромфарм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ерітінді, 15 мг/1,5 мл, 1.5 мл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1 462,72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500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Ақтөбе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4 714,93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5 775,78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250 мг, №40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Ақтөбе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1 993,23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500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Ақтөбе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3 915,10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4 955,56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250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Ақтөбе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2 509,50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3 266,55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 - Лекфарм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ерітінді, 500 мг/5 мл, 5мл,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ЖШБҚ "Лекфарм"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2 814,73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2 444,97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3 056,21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Мельдосан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ерітінді, 100 мг/мл, 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3 949,67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2 444,97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3 056,21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Испания, С.Л.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11 766,12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13 825,19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16 037,22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Испания, С.Л.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9 805,10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10 353,11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12 216,67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Меногон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 еріткішпен жиынтықта,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55 235,55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66 388,53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76 346,81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Менопур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 еріткішпен жиынтықта, 1200 ХБ,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142 299,47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159 375,41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175 312,95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Менопур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 еріткішпен жиынтықта, 75 ХБ ФСГ және 75 ХБ ЛГ,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ҚР-ДЗ-5№013725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78 717,98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90 132,09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100 947,94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Менопур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 еріткішпен жиынтықта, 600 ХБ,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64 804,91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79 108,01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90 974,21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Менсер®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Миансерин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30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Adamed Pharma S.A.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2 620,26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3 196,72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3 995,90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Мепивастезин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Мепивакаин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3%, 1.7 мл,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Solventum Germany GmbH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14 776,58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17 362,48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20 140,48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Мериоферт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 еріткішпен жиынтықта, 150 ХБ, 1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ИБСА Институт Биохимик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ҚР-ДЗ-5№026383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16 598,64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19 503,40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22 623,94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Мериоферт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 еріткішпен жиынтықта, 75 ХБ,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ИБСА Институт Биохимик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ҚР-ДЗ-5№026382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7 130,47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8 485,26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10 182,31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МЕРИСТАТ MR-сановель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өзгертілген үлбірлі қабықпен қапталған таблеткалар, 500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Фармако-индустриалды сауда компаниясы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ҚР-ДЗ-5№017069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7 164,78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8 526,09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10 231,31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МЕРИСТАТ MR-сановель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өзгертілген, үлбірлі қабықпен қапталған таблеткалар 500 мг №7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фармако-индустриалды сауда компаниясы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ҚР-ДЗ-5№017069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6 350,50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6 350,50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МЕРИСТАТ- сановель 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түйіршіктер еріткішімен (тазартылған су), 250 мг/5 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Фармако-индустриалды сауда компаниясы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ҚР-ДЗ-5№010214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6 141,24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7 308,08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8 952,40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МЕРИСТАТ- сановель 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түйіршіктер еріткішімен (тазартылған су), 250 мг/5 мл,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Фармако-индустриалды сауда компаниясы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ҚР-ДЗ-5№010214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5 241,80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6 421,21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МЕРИСТАТ-сановель 125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түйіршіктер еріткішімен (тазартылған су), 125 мг/5 мл, 70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Фармако-индустриалды сауда компаниясы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ҚР-ДЗ-5№010213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3 070,62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4 625,13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МЕРИСТАТ-сановель 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250 мг№14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фармако-индустриалды сауда компаниясы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ҚР-ДЗ-5№010261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4 325,36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4 325,36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Мерказолил-Здоровье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Здоровье ФК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ҚР-ДЗ-5№014157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Меркацин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Амикацин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ерітінді, 500 мг/2 мл, 2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1 253,84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1 529,68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Меркацин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Амикацин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ерітінді, 100 мг/2 мл, 2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Мерограм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ұнтақ, 1000 мг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Ауронекст Фарма Приват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5 711,35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6 796,51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8 325,72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Мерограм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ұнтақ, 500 мг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Ауронекст Фарма Приват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3 807,57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4 588,12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5 735,15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Меронем®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ерiтiндi дайындауға арналған лиофилизат, 1 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ЭйСиЭс Добфар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ҚР-ДЗ-5№017669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77 904,25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88 810,85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102 132,47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ұнтақ1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ҚР-ДЗ-5№016486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6 719,05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8 139,84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0.5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ҚР-ДЗ-5№016485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5 255,85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6 832,61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ұнтақ, 1000 мг, 30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 ЖАҚ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ҚР-ДЗ-5№026277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4 980,43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6 001,42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7 351,74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ұнтақ 1000 мг№1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3 233,88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4 301,06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ұнтақ, 500 мг,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 ЖАҚ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ҚР-ДЗ-5№026276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2 497,58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3 047,05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3 808,81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 - АВИМЕД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және инфузия үшін ерітінді дайындауға арналған ұнтақ, 1000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BROOKS LABORATORIES LIMITED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8 843,39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10 523,63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12 417,88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Мертенил®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40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3 757,25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4 993,17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6 229,25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Мертенил®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3 037,94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3 660,72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4 575,90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Мертенил®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1 896,65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2 524,81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3 372,94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Мертенил®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Месакол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400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 Лабораториез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ҚР-ДЗ-5№009852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6 755,36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8 038,88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9 646,66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Месопраль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қатты капсулалар, 40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1 882,34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2 296,45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2 927,97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Месопраль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қатты капсулалар, 20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1 433,62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1 827,87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Метадон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Метадон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ерітінді, 5 мг/мл, 1000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Л.Молтени и К. дей Ф. Лии Аллити Сочиета ди Езерчицио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13 737,60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16 141,68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18 724,35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Метакартин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ерітінді, 1 г/5 мл, 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1 904,30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2 427,98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Метапреднилон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16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Стерил-Жене Лайф Сайэнсиз (П)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5 194,89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6 181,92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7 572,85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Метапреднилон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8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Стерил-Жене Лайф Сайэнсиз (П)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3 463,26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4 173,23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5 216,54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Метапреднилон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4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Стерил-Жене Лайф Сайэнсиз (П)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2 077,96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2 535,11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3 232,27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Метилурацил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суппозиторийлер, 500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Нижфарм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ҚР-ДЗ-5№010794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Метипред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16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Орион Корпорейшн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2 422,52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3 088,71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Метипред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ұнтақ, 250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Хикма Фармасеутика (Португалия)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1 933,65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2 359,05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3 007,79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Метипред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4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Орион Корпорейшн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1 767,25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Метирон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 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ҚР-ДЗ-5№026402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1 692,02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2 157,33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Метирон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 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ҚР-ДЗ-5№026401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1 248,72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30 мг, 50 мг/мл, 30 мг/0,6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9 962,64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11 855,54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13 989,54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27.5 мг, 50 мг/мл,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9 639,41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11 470,90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13 535,66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25 мг, 50 мг/мл,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8 617,75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10 255,12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12 101,04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17,5 мг, 50 мг/мл,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6 580,19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7 830,43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9 396,52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50 мг/мл 0,.45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6 574,42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7 823,56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9 388,27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50 мг/мл 0,15 мл шприцте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6 114,58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7 948,95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50 мг/мл 0,3 мл шприцте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6 114,58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7 948,95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50 мг/мл 0,4 мл шприцте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6 114,58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7 948,95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50 мг/мл 0,45 мл шприцте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6 114,58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7 948,95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50 мг/мл 0,55 мл шприцте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6 114,58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7 948,95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50 мг/мл 0,6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6 114,58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7 948,95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50 мг/мл 0.2 мл №1 шприцте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6 019,54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7 825,40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50 мг/мл 0.4 мл шприц-қалам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6 932,51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7 514,18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50 мг/мл 0.35 мл шприц-қалам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6 932,51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7 514,18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50 мг/мл 0.3 мл шприц-қалам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6 932,51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7 514,18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50 мг/мл 0.25 мл шприц-қалам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6 881,91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7 514,18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12,5 мг, 50 мг/мл,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5 004,41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5 955,25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7 295,18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10 мг, 50 мг/мл,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4 479,15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5 397,38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6 611,79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7,5 мг, 50 мг/мл,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3 636,42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4 381,89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5 477,36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50 мг/мл 0.5 мл №1 шприцта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4 271,00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4 271,00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Метомак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таблеткалар 100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Метомак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таблеткалар 25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Метомак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таблеткалар 50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ҚР-ДЗ-5№020525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2.5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ҚР-ДЗ-5№020524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Метотрексат-Келун-Казфарм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20 мг/2 мл 2 мл № 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5 555,10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7 221,63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Метотрексат-Келун-Казфарм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15 мг/1,5 мл 1.5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6 588,37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8 564,89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Метотрексат-Келун-Казфарм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 мг/1 мл 1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5 715,96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7 430,75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Метотрексат-Келун-Казфарм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7,5 мг/0,75 мл 0.75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5 016,24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6 521,12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Метофил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50 мг/мл, 0.25 мл,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5 035,82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5 992,63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7 340,97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Метплитин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Ситаглиптин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Др.Реддис Лабораторис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11 424,00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Метплитин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Ситаглиптин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Редди'с Лабораторис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8 253,53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9 946,02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Метплитин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Ситаглиптин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Редди'с Лабораторис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6 594,53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8 112,38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0,5%,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оЦука Фармасьютикал Үндістан Прайвет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ҚР-ДЗ-5№016129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Метрогил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 5 мг/мл 100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"Юник Фармасьютикал Лабораториз" ("Дж.Б. Кемикалс энд Фармасьютикалс Лтд." фирмасының бөлімшесі)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ҚР-ДЗ-5№016490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Метрогил®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 10 мг/г№1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"Юник Фармасьютикал Лабораториз" ("Дж.Б. Кемикалс энд Фармасьютикалс Лтд." фирмасының бөлімшесі)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ҚР-ДЗ-5№004084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Метрогил® Плюс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гель,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"Юник Фармасьютикал Лабораториз" ("Дж.Б. Кемикалс энд Фармасьютикалс Лтд." фирмасының бөлімшесі)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ҚР-ДЗ-5№004196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1 548,16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МетроКаз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0,5 %,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ҚР-ДЗ-3№021312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Метромикон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Метронидазол, миконазол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 ЖШҚ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ҚР-ДЗ-5№009751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5 344,79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6 948,22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МЕТРОМИКОН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Метронидазол, миконазол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Пессарийлер №7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 ЖШҚ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5 344,79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6 948,22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МЕТРОМИКОН-НЕО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ҚР-ДЗ-5№010586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2 512,28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3 064,98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3 831,23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суппозиторийлер, 500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ҚР-ДЗ-5№002308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250 мг, №100, таблеткадан қаптамалық қағаздан жасалған пішінді ұяшықсыз қаптамада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Эйкос-Фарм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ҚР-ДЗ-5№017942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1 369,92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250 мг, №30, таблеткадан полиэтилен банкіде. 1 банкіден картон қорапшада қаптамалар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Эйкос-Фарм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ҚР-ДЗ-5№017942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250 мг, №30 таблеткадан полиэтилен банкіде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Эйкос-Фарм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ҚР-ДЗ-5№017942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5 мг/мл,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"НУР-МАЙ ФАРМАЦИЯ" ЖШС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250 мг, №10, таблеткадан қаптамалық қағаздан жасалған пішінді ұяшықсыз қаптамада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Эйкос-Фарм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ҚР-ДЗ-5№017942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250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"Борисов медициналық препараттар зауыты" ашық акционерлік қоғамы ("БМПЗ" ААҚ)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ҚР-ДЗ-5№011223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 химиялық-фармацевтикалық зауыты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ҚР-ДЗ-6№021418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"Борисов медициналық препараттар зауыты" ашық акционерлік қоғамы ("БМПЗ" ААҚ)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ҚР-ДЗ-5№011223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250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 химия-фармацевтикалық зауыты ААҚ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ҚР-ДЗ-6№021418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МЕТРОНИДАЗОЛ-АКОС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5 мг/мл№1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 ААҚ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Метронидазол-Здоровье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Таблеткалар250 мг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Здоровье Фармацевтикалық компаниясы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ҚР-ДЗ-5№016135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Лонг Канон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таблеткалар, 500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Канонфарма продакшн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Мибзо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тері астына енгізілетін ерітінді дайындауға арналған лиофилизат, 3.5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МСН Лабораториез Прайвэт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40 941,60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46 878,13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52 503,51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МИГ® 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400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ҚР-ДЗ-5№010633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1 429,52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1 822,64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МИГ® 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400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ҚР-ДЗ-5№010633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Мидакс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1 %,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Компании С.Р.Л./"Уорлд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ҚР-ДЗ-5№018609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1 033,78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1 608,04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Мидакс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0.5 % 10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Компании С.Р.Л./"Уорлд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ҚР-ДЗ-5№018608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1 419,41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Мидиана®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3 мг + 0,03 мг, №21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ЛП-№000139-ГП-KZ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3 563,31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3 224,94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4 031,17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Мидиана®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3 мг/0,03 мг, №21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ҚР-ДЗ-5№017396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2 384,50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2 909,09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3 709,09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Мидокалм®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ерітінді, 1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ҚР-ДЗ-5№016481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2 487,10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3 034,26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3 792,83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МИДОКАЛМ®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Толперизон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ҚР-ДЗ-5№012352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1 452,65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1 772,23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2 259,59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Мидокалм®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Толперизон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ААҚ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ҚР-ДЗ-5№012351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1 178,59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1 502,70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Мидокалм-Рихтер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Толперизон+ [ Лидокаин]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ерітінді, 100 мг+2,5 мг/мл, 1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ЛП-№000473-ГП-KZ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2 874,32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3 664,76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Мидримакс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ҚР-ДЗ-5№018572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2 941,66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3 971,24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Мизопростол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Мизопростол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0.2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Чайна Ресурс Зижу Фармасьютикал Ко.,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ҚР-ДЗ-5№009944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Микалиоф Ромфарм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Микафунгин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үшін концентрат дайындауға арналған лиофилизат, 100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Ромфарм Компани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81 455,88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93 266,98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104 459,02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Микалиоф Ромфарм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Микафунгин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үшін концентрат дайындауға арналған лиофилизат, 50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Ромфарм Компани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46 754,01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53 533,34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59 957,34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Микардис®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80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Эллас А.Е.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ҚР-ДЗ-5№019903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2 103,53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2 566,31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3 272,05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Микардис® Плюс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80 мг/12.5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Эллас А.Е.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ҚР-ДЗ-5№020193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2 139,53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2 610,23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3 328,04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Микафунгин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Микафунгин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ерітінді дайындау үшін концентрат дайындауға арналған лиофилизат, 100 мг, 316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"Фармидея"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101 323,94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113 482,81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124 831,09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Микафунгин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Микафунгин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ерітінді дайындау үшін концентрат дайындауға арналған лиофилизат, 50 мг, 263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"Фармидея"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53 487,74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60 976,02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68 592,68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Микобель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Рубикон ЖШҚ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2 691,91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3 284,13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4 105,16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Микобель Лайт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Рубикон ЖШҚ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1 627,43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2 531,46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суппозиторийлер, 100 мг, №7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ҚР-ДЗ-5№009691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1 410,24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250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10 775,83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12 499,96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Микосан®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100 мг №7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ҚР-ДЗ-5№013816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Микосан®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200 мг/100 мл№1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Микосист®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150 мг,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ҚР-ДЗ-5№009543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2 286,54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3 736,05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4 835,06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Микосист®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50 мг, №7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ҚР-ДЗ-5№009541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2 436,42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3 106,57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3 991,91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Микосист®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150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ҚР-ДЗ-5№009543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1 133,30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Микофенолат Вива 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250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ҚР-ДЗ-0№025705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27 250,40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10 775,83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12 499,96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Микромокс-400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400 мг, №15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 Лабс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1 888,43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2 303,88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2 937,45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Микстард® 30 НМ Пенфилл®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инсулині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суспензия 100 ХБ/мл 3 мл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А/С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5 961,25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7 749,63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МИЛДРОНАТ®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100 мг/мл, 10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ХБМ Фарма с.р.о.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ҚР-ДЗ-5№013434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10 004,36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11 755,12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13 871,04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МИЛДРОНАТ®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100 мг/мл, 5 мл,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ХБМ Фарма с.р.о.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ҚР-ДЗ-5№013434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9 330,60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11 103,41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13 102,02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МИЛДРОНАТ®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100 мг/мл, 10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ХБМ Фарма с.р.о.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ҚР-ДЗ-5№013434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7 703,55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9 783,51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МИЛДРОНАТ®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0,5 г/5 мл, 5 мл,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Сантоника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ҚР-ДЗ-5№006363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5 896,20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7 016,48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8 595,19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МИЛДРОНАТ®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500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5 660,18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6 735,61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8 251,12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МИЛДРОНАТ®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500 мг, №90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5 501,53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6 546,82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8 019,85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МИЛДРОНАТ®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100 мг/мл, 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ХБМ Фарма с.р.о.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ҚР-ДЗ-5№013434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3 055,27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3 681,60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4 602,00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МИЛДРОНАТ®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0,5 г/5 мл, 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Сантоника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ҚР-ДЗ-5№006363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2 862,96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3 492,81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4 366,01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МИЛДРОНАТ®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500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2 830,09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3 452,71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4 315,89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МИЛДРОНАТ®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100 мг/мл, 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ХБМ Фарма с.р.о.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ҚР-ДЗ-5№013434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1 527,63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1 863,71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2 376,23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Милотарг®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Гемтузумаб озогамицин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ерітінді дайындау үшін концентрат дайындауға арналған лиофилизат, 5 мг, 20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Вайет Фармасьютикал Дивижн оф Вайет Холдингз ЭлЭлСи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3 317 104,48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3 648 814,93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4 013 696,42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Милурит®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Аллопуринол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"ЭГИС Фармацевтикалық зауыты" ЖАҚ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1 439,15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1 834,92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Милурит®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Аллопуринол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ЭГИС Фармацевтикалық зауыты ЖАҚ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Милурит®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Аллопуринол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300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"ЭГИС Фармацевтикалық зауыты" ЖАҚ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Милурит®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Аллопуринол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"ЭГИС Фармацевтикалық зауыты" ЖАҚ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Милфлокс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0,5%,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 Pharmaceutical Medicare Limited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ҚР-ДЗ-5№121681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1 538,03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Мильгамма®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инъекцияға арналған ерітінді,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Солюфарм Фармацайтише Эрцойгниссе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4 779,30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5 759,06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7 054,85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Мильгамма®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инъекцияға арналған ерітінді, 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Солюфарм Фармацайтише Эрцойгниссе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3 267,47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4 084,34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Мильгамма® Моно 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Бенфотиамин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300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Драгенофарм Апотекер Пюшль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8 236,79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9 801,78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11 762,14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Минирин МЕЛТ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Десмопрессин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лиофилизат 240 мкг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Ю.К. Свиндон Зидис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45 661,94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52 511,23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Минирин МЕЛТ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Десмопрессин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лиофилизат 120 мкг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Ю.К. Свиндон Зидис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24 813,66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29 776,39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Минирин МЕЛТ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Десмопрессин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лиофилизат 60 мкг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Ю.К. Свиндон Зидис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13 881,29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16 935,17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Миорикс®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Циклобензаприн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капсулалар, 15 мг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Адаре Фармасьютикалс, Инк.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2 934,10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3 740,98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Мирапекс® ПВ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Прамипексол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Бөлініп шығуы ұзартылған таблеткалар, 1.5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және Ко.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7 093,13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8 440,82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10 128,98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Мирапекс® ПВ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Прамипексол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Бөлініп шығуы ұзартылған таблеткалар, 0.75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және Ко.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ҚР-ДЗ-5№016925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6 603,53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7 858,20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9 429,84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Мирапекс® ПВ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Прамипексол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Бөлініп шығуы ұзартылған таблеткалар, 0.375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және Ко.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2 168,39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2 645,44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3 372,94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Мирена®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Левоноргестрел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Жатырішілік емдік жүйе, 20 мкг/24 ч,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Ой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45 492,68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52 089,12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58 339,81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Миртел®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Миртазапин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30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G.​L.​Pharma GmbH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6 104,70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7 478,26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Мирцера®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тері астына инъекцияға арналған ерітінді, 75 мкг/0,3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Ф.Хоффманн-Ля Рош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ҚР-ДЗ-5№013870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55 088,63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63 076,48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70 645,66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Мирцера®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тері астына инъекцияға арналған ерітінді, 50 мкг/0,3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Ф.Хоффманн-Ля Рош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ҚР-ДЗ-5№013869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34 324,41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39 816,32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45 390,60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Сертралин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4 820,00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Сертралин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2 644,35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Мистинин-DF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0.01 %, 10мл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ЖШС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Мистинин-DF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0.01 %, 5мл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ЖШС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1 306,94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МИСТОЛ®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суппозиторийлер, 500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1 418,30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Митикайд®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Мидостаурин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25 мг, №56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Германия Эбербах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ҚР-ДЗ-5№026367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1 780 949,33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1 959 044,26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2 154 948,69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МИТОТАН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Митотан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500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НАНОФАРМА ДЕВЕЛОПМЕНТ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391 900,00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435 009,00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478 509,90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Мифепристон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Мифепристон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200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Чайна Ресурс Зижу Фармасьютикал Ко.,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ҚР-ДЗ-5№009918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3 804,56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5 804,87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7 546,33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Мобенак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Мовалис®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7.5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Эллас А.Е.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2 241,07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Мовалис®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Эллас А.Е.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1 692,02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2 157,33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Мовалис®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ерітінді, 15 мг/1,5 мл, 1.5мл,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Эспана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ҚР-ДЗ-5№015515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2 089,60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0,1%, 15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"Фармак"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ҚР-ДЗ-5№016627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1 606,96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2 499,62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Жақпамай, 0,1%, 15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"Фармак"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ҚР-ДЗ-5№016628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1 606,96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2 499,62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МоксиКаз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400 мг/250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15 291,80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4 598,76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5 633,48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Моксикаинд-CV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1000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COPMED PHARMACEUTICALS PVT. LTD.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2 188,10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Моксикаинд-CV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625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COPMED PHARMACEUTICALS PVT. LTD.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Моксикаинд-CV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375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COPMED PHARMACEUTICALS PVT. LTD.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1 484,13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1 810,64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2 308,57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Моксикаинд-CV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ұнтақ, 457 мг/5мл, 16.66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COPMED PHARMACEUTICALS PVT. LTD. UNIT-II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1 779,42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2 268,76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Моксикаинд-CV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ұнтақ, 228,5 мг/5мл, 9.3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COPMED PHARMACEUTICALS PVT. LTD. UNIT-II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1 870,74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Моксикум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400 мг/250 мл, 250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8 700,09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4 598,76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5 633,48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Моксикум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400 мг, №7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4 068,57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4 902,63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6 128,29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Моксилен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500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1 626,70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2 074,04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Моксилен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250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Моксимак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400.00 мг,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ҚР-ДЗ-5№003618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4 431,93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2 167,77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2 709,72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Моксимера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400 мг, №7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Дева Холдинг А.С.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4 040,47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4 868,77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6 085,96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Моксиофтан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5 мг/мл 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Ядран Галенски Лабораторий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2 308,84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2 028,51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400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ҚР-ДЗ-3№019966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4 922,07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6 546,35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Моксифлоксацин-Гетц Фарма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400 мг,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(Пвт.)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1 842,37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2 167,77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2 709,72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Моксодин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0.4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Рубикон ЖШҚ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3 582,39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4 316,78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5 395,98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Моксодин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0.2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Рубикон ЖШҚ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2 669,14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3 403,15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 NOBEL®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0.4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4 723,60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5 904,50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 NOBEL®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0.2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2 903,60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3 702,09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 NOBEL®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0.4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2 215,75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2 769,68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 NOBEL®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0.2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 Ксантис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0.4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Санека Фармасьютикалс а.с.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2 221,08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2 709,72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3 454,89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 Ксантис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0.2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Санека Фармасьютикалс а.с.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2 189,16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Моксонидин-ЛФ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0.40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4 196,51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5 056,79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6 194,57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Моксонидин-ЛФ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0.20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2 814,73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3 433,97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4 292,46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0.40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2 602,35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3 174,87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3 968,59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0.20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1 356,19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2 109,55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Момат 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мұрын спрейі, 50 мкг + 140мкг/доза, 15 мл, 150 доза,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ҚР-ДЗ-5№021639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3 978,13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4 983,14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6 627,57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Момат Рино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мұрын спрейі, 120 доз, 50 мкг/доза,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ҚР-ДЗ-5№121659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3 265,09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3 934,43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4 918,04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Момат Рино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мұрын спрейі, 50 мкг/доза, 60 доз,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ҚР-ДЗ-5№121659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1 949,84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2 378,80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3 032,97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Момейд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15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Момейд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Жақпамай, 15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Момейд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Жақпамай, 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Момейд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Момента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Жамжум Фармасьютикалс Ко.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3 757,07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4 996,90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Моместер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мұрын спрейі 140 доз. 18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Фармеа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1 521,93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1 856,75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2 367,36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Моместер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мұрын спрейі, 60 доз., 10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Фармеа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1 769,33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2 255,90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 Санто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 0.1 %,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"АКРИХИН" химиялық-фармацевтикалық комбинаты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3 918,03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5 210,98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дозаланған спрей, 50 мкг/доза, 18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Чех Кәсіпорындары с.р.о.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ҚР-ДЗ-5№021607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2 211,65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2 698,21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3 440,22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0.1 %, 15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 Лабораториз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1 439,87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1 756,64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2 239,72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Монидерм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Жақпамай, 1 мг/г, 15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БАЛКАНФАРМА-РАЗГРАД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1 731,63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2 112,59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2 693,55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Монкаста®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4 123,20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4 968,46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6 210,58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Монкаста®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таблеткалар, 5 мг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3 025,60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3 782,00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Монкаста®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таблеткалар, 4 мг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1 705,66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2 653,16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МОНОКЕТО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Кетотифен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0.25 мг/мл, 0.4 мл,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 Сталлн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4 617,68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5 564,30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6 816,27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1,5 мг/0,5мл, 0.5 мл,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 Сталлн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3 463,26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4 173,23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5 216,54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Моносан®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 мононитраты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40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а.қ.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ҚР-ДЗ-5№003947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1 354,86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Моносан®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 мононитраты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а.қ.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ҚР-ДЗ-5№003943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Испания, С.Л.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16 243,50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3 602,55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4 503,19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Испания, С.Л.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13 536,25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2 457,47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3 317,58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таблеткалар, 4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Испания, С.Л.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11 280,21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2 965,71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3 781,28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Монтемак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2 332,01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2 786,75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3 762,12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Монтемак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 4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Фармасьютикалс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2 430,91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2 965,71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3 781,28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Монтемак 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2 952,91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3 602,55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4 503,19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Монтигет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 5 мг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ҚР-ДЗ-5№017688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4 176,04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5 032,13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6 164,36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Монтигет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Педиатриялық түйіршіктер 4 мг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ҚР-ДЗ-5№017721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4 176,04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5 032,13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6 164,36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Монтигет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 4 мг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ҚР-ДЗ-5№017689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3 712,03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5 591,25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Монтигет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ҚР-ДЗ-5№013933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3 286,70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3 960,47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4 950,59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МОНТУМ® Кидс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таблеткалар, 5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МОНТУМ® Кидс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таблеткалар, 4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Монурал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түйіршіктер, 3 г, 8 г,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Замбон Свитцерланд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6 349,31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7 555,68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9 066,82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Монурал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түйіршіктер, 3 г, 8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Замбон Свитцерланд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2 955,15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3 605,28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4 506,60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Моресерк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24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МЕРКЕЗ Лаборатору Фармасеутикал анд Траде Ко.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2 968,27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3 621,29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4 526,61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Моресерк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16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МЕРКЕЗ Лаборатору Фармасеутикал анд Траде Ко.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2 456,50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2 493,80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3 117,25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 гидрохлориді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1 %, 1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2 044,72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2 607,02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 гидрохлориді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1 %, 1 мл,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Здоровье народу Харьков фармацевтикалық кәсіпорны" жауапкершілігі шектеулі қоғамы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ҚР-ДЗ-5№010526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9 001,27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11 431,62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Морфина сульфат VIC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 мг № 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1 896,24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2 313,41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2 949,60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Морфина сульфат VIC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 мг № 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1 191,86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1 454,07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1 853,94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МОТИГАСТ-S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суспензия, 1 мг/мл,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Браун Лабораториес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3 465,19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4 331,49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МОТИГАСТ-S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суспензия, 1 мг/мл, 60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Браун Лабораториес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2 684,74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3 423,04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Мотилиум®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Янссен-Силаг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ҚР-ДЗ-5№018410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4 278,47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5 348,09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Мотилиум®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Янссен-Силаг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ҚР-ДЗ-5№018410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1 658,22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2 023,03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2 579,36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Мотилон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суспензия, 1 мг/мл, 200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Фармалабор - Продуктос Фармасьютикос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2 122,82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2 706,60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Мотинорм®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 30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Медлей Фармасьютикалз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ҚР-ДЗ-5№012906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1 816,27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2 215,85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2 825,21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Мотинорм®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Шәрбат, 60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Медлей Фармасьютикалз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ҚР-ДЗ-5№012906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1 816,27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2 215,85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2 825,21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Мотинорм®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тамшыдәрі, 5 мл,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Медлей Фармасьютикалз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ҚР-ДЗ-5№012907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1 806,55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2 203,99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2 810,09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Мотинорм®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Медлей Фармасьютикалз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ҚР-ДЗ-5№009890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1 676,56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2 607,89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Мотоприд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Итоприд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 мг, №40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"КИЕВ ДӘРУМЕНДЕР ЗАУЫТЫ"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2 354,14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2 872,05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3 661,86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Мотоприд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Итоприд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"КИЕВ ДӘРУМЕНДЕР ЗАУЫТЫ"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1 870,74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Мукоген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Ребамипид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100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ҚР-ДЗ-5№017569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2 917,09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3 558,85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4 448,56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Мукоза Композитум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2.2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Биологише Хайльмиттель Хеель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6 170,38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7 342,75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8 994,87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Мускомед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Тиоколхикозид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4 мг/2 мл, 2 мл,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Санайии А.Ш./"Уорлд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3 224,15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3 885,10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4 856,38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Мускомед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Тиоколхикозид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крем, 0.25%,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2 710,24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3 306,49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4 133,11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Мускомед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Тиоколхикозид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4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2 403,78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3 064,82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Назарел-Тева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Флутиказон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дозаланған спрей, 50 мкг/доза, 120 Доза,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Чех Кәсіпорындары с.р.о.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ҚР-ДЗ-5№010838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2 596,62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3 167,88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3 959,85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Назо В12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Мекобаламин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спрей, 250 мкг/доза, 3.8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Тройкаа Фармасьютикалс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9 723,63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11 571,12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13 653,92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Назонекс®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мұрын спрейі 50 мкг/доза 18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Шеринг-Плау Лабо Н.В.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6 665,26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8 664,83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Назостер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дозаланған спрей, 0.05 %, 18 г/140 доз,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Санта Фарма Илач Сан.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2 154,55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2 628,55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3 351,40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Назофлай®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спрей, суспензия, 50 мкг/доза, 140 Доза,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Апотекс, Инк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4 099,28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4 665,68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6 065,38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Назхейлер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мұрын спрейі, 50 мкг/доза, 140 доза,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Ципла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1 381,78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2 149,36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Найз®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ҚР-ДЗ-5№013862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1 318,39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250 мг/25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ҚР-ДЗ-5№016121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7 176,25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8 539,74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10 247,69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Налгезин®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Напроксен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ҚР-ДЗ-5№009799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1 311,83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Нанотропил ® ново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Фонтурацетам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 "ОХФК"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5 556,95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6 612,77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Нанотропил ® ново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Фонтурацетам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 "ОХФК"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2 287,77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2 916,91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Напрофф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Напроксен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ҚР-ДЗ-5№018778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1 253,84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1 529,68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Напрофф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Напроксен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550 мг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ҚР-ДЗ-5№018778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Нарайя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2 052,03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2 452,18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3 310,44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Насобек-Тева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Беклометазон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 ішіне қолдануға арналған дозаланған спрей, 50.00 мкг/доза, 25 г (200 доз),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Чех Кәсіпорындары с.р.о.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ҚР-ДЗ-5№004325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Натацин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суппозиторийлер, 100 мг,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Рубикон ЖШҚ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2 467,79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Натацин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суппозиторийлер, 100 мг,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Рубикон ЖШҚ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1 418,30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оксибутираты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оксибаты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200 мг/мл, 10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ҚР-ДЗ-5№014369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1 966,74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2 507,59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оксибутираты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оксибаты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200 мг/мл 5 мл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ҚР-ДЗ-5№014369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2 154,59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тиосульфаты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тиосульфаты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30%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ҚР-ДЗ-3№021441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тиосульфаты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ерітінді, 300 мг/мл, 10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Новосибхимфарм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ҚР-ДЗ-5№004966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тиосульфаты-Дарница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30 %, 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Фармацевтикалық фирма "Дарница" ЖАҚ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1 149,62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0,9 %, 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ҚР-ДЗ-5№010181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0,9 %, 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ҚР-ДЗ-5№010181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0.9 %, 10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0.9 %, 10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Новосибхимфарм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ҚР-ДЗ-5№011346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0.9 %, 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0,9 %, 100 мл, №120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ҚР-ДЗ-3№020643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23 664,00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26 976,96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0,9 %, 400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Kelun-Kazpharm" (Келун-Казфарм) ЖШС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ҚР-ДЗ-3№020643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0,9 %, 500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Kelun-Kazpharm" (Келун-Казфарм) ЖШС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ҚР-ДЗ-3№020643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0,9 %, 250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Kelun-Kazpharm" (Келун-Казфарм) ЖШС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ҚР-ДЗ-3№020643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0,9 %,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Kelun-Kazpharm" (Келун-Казфарм) ЖШС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ҚР-ДЗ-3№020643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0,9 %, 200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Kelun-Kazpharm" (Келун-Казфарм) ЖШС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ҚР-ДЗ-3№020643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0,9 %, 500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"Хуашидань" Шыңжаң фармацевтикалық компаниясы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ҚР-ДЗ-5№009408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0,9 %, 250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"Хуашидань" Шыңжаң фармацевтикалық компаниясы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ҚР-ДЗ-5№009407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0,9 %,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"Хуашидань" Шыңжаң фармацевтикалық компаниясы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ҚР-ДЗ-5№009406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0.9 % 1000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"НУР-МАЙ ФАРМАЦИЯ" ЖШС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ҚР-ДЗ-3№019988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0.9 %, 400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"НУР-МАЙ ФАРМАЦИЯ" ЖШС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ҚР-ДЗ-3№019988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0.9 %, 500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"НУР-МАЙ ФАРМАЦИЯ" ЖШС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ҚР-ДЗ-3№019988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0.9 %, 250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"НУР-МАЙ ФАРМАЦИЯ" ЖШС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ҚР-ДЗ-3№019988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0.9 %,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"НУР-МАЙ ФАРМАЦИЯ" ЖШС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ҚР-ДЗ-3№019988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0,9%, 400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Красфарма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ҚР-ДЗ-5№005884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0,9%, 200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Красфарма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ҚР-ДЗ-5№005899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изотоникалық ерітінді, 9 мг/мл, 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"Борисов медициналық препараттар зауыты" ашық акционерлiк қоғамы ("БМПЗ" ААҚ)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ҚР-ДЗ-5№010312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0,9 %, 400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ҚР-ДЗ-5№012531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0,9 %, 200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ҚР-ДЗ-5№012531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 pharmadel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0.9 %, 400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АНХУЙ ДОУБЛ-КРАН ФАРМАСЬЮТИКАЛ Ко.,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 pharmadel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0.9 %, 500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АНХУЙ ДОУБЛ-КРАН ФАРМАСЬЮТИКАЛ Ко.,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 pharmadel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0.9%, 200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Anhui Double-Crane Pharmaceutical Co., Ltd.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 pharmadel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0.9 %, 250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Anhui Double-Crane Pharmaceutical Co., Ltd.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хлориді-DF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0.9 %, 10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"DOSFARM"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хлориді-DF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0.9 %, 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"DOSFARM"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хлориді-Дарница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0,9%, 10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Фармацевтикалық фирма "Дарница" ЖАҚ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ҚР-ДЗ-5№015536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хлориді-Дарница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0,9% 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Фармацевтикалық фирма "Дарница" ЖАҚ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ҚР-ДЗ-5№015535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цефотаксимі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Цефотаксим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ұнтақ, 1 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ҚР-ДЗ-3№021402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4 369,00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5 264,65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6 449,20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цефотаксимі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Цефотаксим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ұнтақ, 1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ҚР-ДЗ-3№021402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Натриофолин медак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немесе инфузияға арналған ерітінді, 50 мг/ мл 400 мг, 8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Хаупт Фарма Вольфратсхаузен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22 019,23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30 250,53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36 300,63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Натриофолин медак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немесе инфузияға арналған ерітінді, 50 мг/ мл 100 мг, 2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Хаупт Фарма Вольфратсхаузен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ҚР-ДЗ-5№015099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7 041,96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8 379,93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10 055,92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 мг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Специфар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1 356,76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1 655,25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2 110,44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Балканфарма-Дупница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2 114,64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2 854,76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Небиворлд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 мг, №84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5 399,88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6 398,86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8 318,52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Небиворлд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3 428,86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4 131,78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5 164,73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Небидо®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Тестостерон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ерітінді, 250мг/мл, 4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ЛП-№004023-ГП-KZ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27 055,00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31 383,80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35 777,53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Небидо®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Тестостерон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ерітінді, 250мг/мл, 4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ҚР-ДЗ-5№009483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26 238,00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30 436,08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34 697,13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Небилет®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ҚР-ДЗ-5№014109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1 539,85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1 963,31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Небилет®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ҚР-ДЗ-5№014109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Небилонг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 Лабс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1 501,83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2 422,83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Небилонг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2.50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 Лабс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1 180,42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Небилонг-5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 Лабс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1 211,76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1 448,05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1 954,87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Небилонг-АМ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 Лабс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1 501,83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2 422,83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Не-Бол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суспензия, 100 мг/5мл,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Линкольн Фармасьютикалс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1 222,98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Неванак™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Непафенак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суспензия, 1 мг/мл,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Алкон-Куврер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ҚР-ДЗ-5№019922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Невралон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ерітінді, 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2 430,91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2 965,71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3 781,28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Невролек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 Лекхим-Харьков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1 751,33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Нейпилепт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ерітінді, 250 мг/мл, 4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ФармФирма Сотекс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6 753,36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4 080,85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4 999,04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Нейпилепт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ерітінді, 100 мг/мл, 30мл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ФармФирма Сотекс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4 444,52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3 820,01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НЕЙПИЛЕПТ®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ерітінді, 100 мг/мл,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ФармФирма Сотекс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8 991,66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10 655,12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13 318,90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Нейралгин® 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ерітінді, 2мл №25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ХБМ Фарма с.р.о.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6 035,89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7 182,71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8 798,82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Нейралгин® 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ерітінді, 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ХБМ Фарма с.р.о.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1 697,12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2 163,83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Нейровит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3 324,73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4 006,30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5 007,88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Нейровит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ерітінді, 2 мл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1 499,52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1 829,41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2 332,50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НЕЙРОКОБАЛ®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Мекобаламин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 мкг,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2 006,14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2 447,49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3 120,55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НЕЙРОКСОН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Киевмедпрепарат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5 445,44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6 025,09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7 230,10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Нейроксон®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ішіне, бұлшықет ішіне енгізуге арналған ерітінді 1000 мг/4мл 4 мл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Галичфарм ЖАҚ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4 477,99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5 395,98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6 610,08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Нейроксон®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ерітінді, 500 мг/4мл, 4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Галичфарм ЖАҚ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2 139,20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2 609,82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3 327,52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Нейроксон®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 100 мг/мл 45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Галичфарм ЖАҚ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1 893,55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2 945,42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Нейромидин®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Ипидакрин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Олайнфарм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5 752,29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6 845,23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8 385,41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Нейромидин®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Ипидакрин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15 мг/мл, 1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"Софарма"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3 735,92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4 501,78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5 627,23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Нейромидин®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Ипидакрин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5 мг/мл, 1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"Софарма"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2 308,08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2 815,86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3 590,22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Нейромультивит®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G.​L.​Pharma GmbH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2 789,01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Нейромультивит®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G.​L.​Pharma GmbH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1 132,70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1 381,89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1 761,91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НЕЙРОНОВА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3 201,40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3 809,67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4 822,11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НЕЙРОНОВА®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ерітінді, 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1 739,96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2 079,25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2 806,99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НЕЙРОТЕКС®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ерітінді, 50 мг/мл,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ФармФирма Сотекс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ҚР-ДЗ-5№018435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3 809,59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4 590,56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5 738,20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НЕЙРОТЕКС®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ерітінді, 50 мг/мл,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ФармФирма Сотекс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ҚР-ДЗ-5№018435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3 449,33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2 997,51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НЕЙРОТЕКС®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125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"Рафарма"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1 929,51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2 165,74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2 707,18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Нейроцитин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200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Юрия-Фарм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4 145,34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4 995,13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6 243,91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Нейроцитин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Юрия-Фарм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2 533,26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3 090,58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3 863,23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Нейроцитин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50 мл № 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Юрия-Фарм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1 929,27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2 459,82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Нексавар®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Сорафениб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200 мг, №112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ҚР-ДЗ-5№011933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558 069,83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613 876,81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675 264,49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НЕКСЕЛИМ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Дулоксетин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капсулалар, 40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8 746,50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НЕКСЕЛИМ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Дулоксетин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капсулалар, 40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6 025,00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НЕКСЕЛИМ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Дулоксетин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капсулалар, 20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4 579,00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5 723,75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НЕКСЕЛИМ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Дулоксетин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капсулалар, 20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3 111,00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Нексивол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2 575,84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3 244,63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Нексиум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40 мг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 Зенека 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ҚР-ДЗ-5№012404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7 463,13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8 569,85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Нексиум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20 мг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 Зенека 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ҚР-ДЗ-5№012403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5 970,23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6 718,92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Неладекс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1 688,84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2 060,38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2 626,98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Неладекс-НС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спрей, 15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3 239,93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3 855,52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5 127,84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Немозол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Албендазол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400 мг,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Ипка Лабораториз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3 915,04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4 717,62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5 897,03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Немозол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Албендазол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400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Ипка Лабораториз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Немозол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Албендазол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суспензия, 100 мг/5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Ипка Лабораториз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ҚР-ДЗ-5№016173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1 162,95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1 482,76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Немотан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Нимодипин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30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4 369,48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5 265,22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6 449,89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Немулекс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түйіршіктер, 100 мг, 2 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Ромфарм Компани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Немулекс®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түйіршіктер, 100 мг, 2 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Ромфарм Компани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2 266,64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3 059,96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Неогриппин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Протек Биофарма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ҚР-ДЗ-5№004382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НЕОДЕКС®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Көзге, мұрынға және құлаққа тамызатын дәрі,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1 574,63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Неомицин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аэрозоль 11.72 мг/г 32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Тархомин фармацевтикалық зауыты Польфа Акционерлік Қоғамы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ҚР-ДЗ-5№121680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1 795,70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Неомицин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аэрозоль 11.72 мг/г 16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Тархомин фармацевтикалық зауыты Польфа Акционерлік Қоғамы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ҚР-ДЗ-5№121680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1 363,34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Неомицин дексаметазонмен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Көз, құлақ, мұрын тамшыдәрісі,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Медоптик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ҚР-ДЗ-3№020974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Нео-Пенотран® Форте 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суппозиторийлер, №7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Экселтис Илач Сан. Ве Тик.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ҚР-ДЗ-5№026356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3 575,53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4 308,51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5 385,64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Нео-Пенотран®Форте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суппозиторийлер, №7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Экселтис Илач Сан. Ве Тик.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ҚР-ДЗ-5№026357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3 443,10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4 148,94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5 186,18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Фосфокреатин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ұнтақ, 1 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Альфасигма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ҚР-ДЗ-5№020551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29 991,83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34 790,52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39 661,19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Неофен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суппозиторийлер, 60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дәрілер және косметика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1 558,47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1 901,33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2 424,20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Неофен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400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дәрілер және косметика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1 308,80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НеоЦитотект®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ерітінді, 10 мл/1000 Е,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Биотест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ҚР-БП-5№012801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69 842,41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79 969,56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89 565,91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Непафлам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суспензия, 0.1%,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3 801,35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Нефопам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және вена ішіне енгізуге арналған ерітінді, 10 мг/мл, 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5 066,52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6 029,16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7 385,72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Нефротект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250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Фрезениус Каби Австрия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60 051,60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68 458,82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78 727,65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Нивалин®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Галантамин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ҚР-ДЗ-5№010820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6 483,22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7 715,03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9 258,04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Нивалин®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Галантамин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10 мг/мл, 1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ҚР-ДЗ-5№011160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5 042,51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Нивалин®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Галантамин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5 мг/мл, 1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ҚР-ДЗ-5№011159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2 557,27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3 119,87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3 899,84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Нивалин®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Галантамин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ҚР-ДЗ-5№010820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2 161,07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2 636,51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3 361,55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Нивалин®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Галантамин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2,5 мг/мл, 1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ҚР-ДЗ-5№011158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1 669,79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2 128,98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Никлодокс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100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Дева холдингі А.С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1 619,65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2 065,05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Никотин қышқылы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Никотин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1%, 1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ҚР-ДЗ-5№009415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Никотин қышқылы -Дарница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Никотин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1%, 1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Фармацевтикалық фирма "Дарница" ЖАҚ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ҚР-ДЗ-5№008762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Никсар®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Биластин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Менарини Мэнюфекчеринг Лоджистикс энд Сервисиз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3 252,79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3 870,82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5 148,19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Никсар®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Биластин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Менарини Мэнюфекчеринг Лоджистикс энд Сервисиз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Нимез-100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Нимелид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түйіршіктер, 100 мг/2 г, 2 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1 962,51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2 394,26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3 052,68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Нименрикс® A, C, W-135, Y серотоптарындағы менингококтік инфекцияға қарсы конъюгацияланған вакцина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лиофилизацияланған ұнтақ еріткішімен жиынтықта, 0.5 мл/доза,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Бельгия Н.В.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ҚР-БП-5№122126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14 984,09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17 681,23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21 571,10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түйіршіктер 2г,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Менарини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ҚР-ДЗ-5№015036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2 269,86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2 894,07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ҚР-ДЗ-5№019464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 AVVA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түйіршіктер, 100 мг, 2 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"АВВА РУС"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2 324,10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2 963,23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НИМИД®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түйіршіктер, 2 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ҚР-ДЗ-5№018781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2 333,67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2 847,08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3 630,03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НИМИД®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100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ҚР-ДЗ-5№018779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2 164,79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2 641,04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3 367,33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НИМИД®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ҚР-ДЗ-5№018779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НИМИД®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ҚР-ДЗ-5№018779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Нимотоп®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Нимодипин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10 мг/50 мл,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Солюфарм Фармацойтише Эрцойгниссе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ҚР-ДЗ-5№011041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3 090,77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3 724,38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4 655,48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Нимулид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Панацея Биотек Фарма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1 898,64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2 268,87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3 062,98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Нимулид ЛТ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қуысында ұнтақталатын таблеткалар, 100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Панацея Биотек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1 222,98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Нинларо®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Иксазомиб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3 мг,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Хаупт Фарма Амарег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1 177 900,00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1 295 690,00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1 425 259,00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Нинларо®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Иксазомиб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4 мг,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Хаупт Фарма Амарег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1 177 900,00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1 295 690,00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1 425 259,00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Нипертен®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КРКА-РУС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1 460,27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Нипертен®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2.5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КРКА-РУС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Нипертен®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КРКА-РУС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500000 ӘБ,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"Борисов медициналық препараттар зауыты" ашық акционерлік қоғамы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ҚР-ДЗ-5№011404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500000 ӘБ,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ҚР-ДЗ-5№012814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250000 ӘБ,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ҚР-ДЗ-5№012813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Нитресан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Нитрендипин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3 130,50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3 130,50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Нитресан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Нитрендипин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1 833,67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1 833,67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Нитроглицерин-KZ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астына салатын таблеткалар, 0.5 мг, №40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ҚР-ДЗ-5№014078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Нитроксолин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Нитроксолин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0.05 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 химия-фармацевтикалық зауыты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ҚР-ДЗ-5№013430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Нитроксолин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Нитроксолин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50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Нифедипин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20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Нифедипин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10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Нифуроксазид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Нифуроксазид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100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Тернофарм ЖШҚ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ҚР-ДЗ-5№018095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1 049,13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1 279,94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1 631,92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НОБЕТАЗОН®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жақпамай, 0,1 %,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2 488,80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НОБЕТАЗОН®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крем, 0,1 %,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2 488,80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Новалид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 Лабс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1 962,42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Новаоксин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Дева Холдинг А.С.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3 267,47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4 084,34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НОВАПРАМ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НОРМОН,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2 077,96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2 535,11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3 232,27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Новапрекс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Напроксен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550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Дева Холдинг А.С.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1 588,86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НоваРинг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сақиналар № 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Н.В. Органон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ҚР-ДЗ-5№019825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7 225,28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9 392,86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Новилс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Триентин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250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 Илач ве Саглык Урунлери Санаи ве Тиджарет АШ АҚ өндірістік бөлімше-фабрикасы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545 922,76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600 515,04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660 566,54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Новинет®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150 мкг + 20 мкг, №63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ЛП-№000121-ГП-KZ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7 116,20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8 717,35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Новинет®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150 мкг + 20 мкг, №21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ЛП-№000121-ГП-KZ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1 991,37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2 429,47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3 097,57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Новинет®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0.02 мг/0.15 мг, №63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ҚР-ДЗ-5№011370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5 952,70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7 292,06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Новинет®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0.02 мг/0.15 мг, №21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ҚР-ДЗ-5№011370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2 039,84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Новирин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Инозин Пранобекс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500 мг, №40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"КИЕВ ДӘРУМЕНДЕР ЗАУЫТЫ"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2 712,38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3 309,10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4 136,38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Новирин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Инозин Пранобекс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Шәрбат, 50 мг/мл, 120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Эй.Би.Си.Фармасьютици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1 904,30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2 427,98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Новирин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Инозин Пранобекс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"КИЕВ ДӘРУМЕНДЕР ЗАУЫТЫ"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1 381,78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2 149,36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0.5 %, 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ҚР-ДЗ-5№010373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629,30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0.5 %,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ҚР-ДЗ-5№010373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2%,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ҚР-ДЗ-5№010375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5 мг/мл, 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5 мг/мл, 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Новосибхимфарм ААҚ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ҚР-ДЗ-5№003855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454,03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0,5 % 5 мл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ҚР-ДЗ-5№010747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Новокаин-Дарница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0,5%, 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Фармацевтикалық фирма Дарница" ЖАҚ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НовоМикс® 30 ФлексПен®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аспарт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суспензия 100 ӘБ/мл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А/С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ҚР-ДЗ-5№017570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17 631,17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21 510,02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НовоРапид®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аспарт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100 ӘБ/мл 10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А/С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10 347,09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12 933,86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НовоРапид®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аспарт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100 ӘБ/мл,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Фармасьютикал Индастриз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7 246,66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8 623,53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10 348,24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НовоРапид® ФлексПен®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аспарт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және вена ішіне енгізуге арналған ерітінді 100 ӘБ/мл 3 мл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А/С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ҚР-ДЗ-5№017119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16 267,41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19 846,24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Новосалик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2 886,05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2 685,04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3 356,30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Новэкс Домперидон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Пәкістан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Новэкс Монтелукаст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10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1 279,42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Новэкс Цетиризин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1 059,93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Нозейлин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және мұрынға тамызатын дәрі, 15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1 490,81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Нозейлин-НС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 спрейі, 15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1 228,25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Ноксафил®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Позаконазол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 40 мг/мл 105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Патеон Инк.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ҚР-ДЗ-5№013411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320 039,33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352 043,26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Нолаксен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25 мг/25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ҚР-ДЗ-5№015794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2 553,73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3 115,55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3 894,44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Нолипрел® Аргинин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2,5 мг/0,625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ҚР-ДЗ-5№012895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1 967,41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Нолипрел® Аргинин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2,5 мг/0,625мг,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СЕРВЬЕ РУС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1 931,08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2 355,92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3 003,80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Нолипрел® Аргинин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0,625 мг + 2,5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"СЕРВЬЕ РУС"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ЛП-№000179-ГП-KZ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2 964,30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3 616,45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4 520,56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Нолипрел® Би-форте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мг/2,5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СЕРВЬЕ РУС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4 051,96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4 882,61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6 103,26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Нолипрел® Форте Аргинин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1.25 мг + 5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"СЕРВЬЕ РУС"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ЛП-№000175-ГП-KZ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2 474,04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3 018,33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3 772,91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Нолипрел® Форте Аргинин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 мг/1,25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СЕРВЬЕ РУС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1 958,09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2 388,87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3 045,81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Нолицин®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400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1 614,62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1 969,84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2 511,55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Нолицин®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400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1 714,89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Нольпаза®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ұнтақ, 40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Софаримекс – Индустрия Кимика э Фармасэутика, С. 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18 337,96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21 547,10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24 563,69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Нольпаза®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ұнтақ, 40 мг,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Валдефарм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5 338,15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6 539,23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Нольпаза®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таблеткалар, 40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ҚР-ДЗ-5№020529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1 659,03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1 778,99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Нольпаза®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ұнтақ, 40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Софаримекс – Индустрия Кимика э Фармасэутика, С. 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1 487,47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1 413,33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Нольпаза®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таблеткалар, 40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ҚР-ДЗ-5№020529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1 204,85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919,47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Номидес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Оcельтамивир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75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Фармасинтез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2 398,56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2 866,28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3 869,48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Номидес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Оcельтамивир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30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Фармасинтез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1 346,39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1 817,63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Ноофен®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500 мг, №24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Олайнфарм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9 246,90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11 003,81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12 984,50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Ноофен®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250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Олайнфарм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6 245,41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7 432,04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9 104,25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Ноофен® (Noophenum®) 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ұнтақ, 2.5 г,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Олайнфарм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2 233,80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2 725,24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3 474,68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Ноофен® 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ұнтақ, 100 мг, 1 г, №15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Олайнфарм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2 953,87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3 603,72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4 504,65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Норбактин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400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ҚР-ДЗ-5№003429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4 007,16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4 828,63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6 035,79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Норваск®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Фармасьютикалс ЭлЭлСи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ҚР-ДЗ-5№014062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3 976,45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4 791,62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5 989,53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Норваск®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Фармасьютикалс ЭлЭлСи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ҚР-ДЗ-5№014061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2 374,61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3 693,70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Норколут 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Норэтистерон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ЛП-№000922-ГП-KZ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1 707,25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НОРКОЛУТ®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Норэтистерон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ҚР-ДЗ-5№010088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1 418,30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Нормодипин®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ҚР-ДЗ-5№009547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2 651,32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3 234,61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4 043,26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Нормодипин®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ҚР-ДЗ-5№009546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Нормомед®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Шәрбат, 50 мг/мл, 240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 Фармацойтичи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4 578,35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5 516,91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6 758,21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Нормомед®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Шәрбат, 50 мг/мл, 120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 Фармацойтичи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2 533,65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3 091,05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3 863,81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Нормотанс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10 мг/160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8 862,70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6 090,06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7 460,32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Нормотанс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5 мг/160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7 915,70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3 381,85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4 227,31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Норэпинефрин Калцекс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Норэпинефрин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концентрат, 1 мг/мл, 4мл,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ХБМ Фарма с.р.о.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20 490,96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23 769,51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27 097,24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Носмин®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10 мг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ҚР-ДЗ-5№004043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Ноталорон®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10.06 мг, 3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29 092,80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НОТТА-сановель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таблеткалар, 4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Фармако-индустриалды сауда компаниясы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4 819,18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6 023,43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7 830,45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НОТТА-сановель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10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Фармако-индустриалды сауда компаниясы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4 818,77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6 051,44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7 866,87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НОТТА-сановель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таблеткалар, 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Фармако-индустриалды сауда компаниясы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4 214,38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5 344,25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6 947,53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Ношверин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20 мг/мл, 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 Лекхим-Харьков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Но-шпа®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40 мг/2 мл, 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ХИНОИН Фармацевтикалық және Химиялық Өнімдері зауыты ЖАҚ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ҚР-ДЗ-5№000987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Нубека®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Даролутамид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300 мг, №112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Орион Корпорейшн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1 406 786,00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1 547 464,60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1 702 211,06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Нуклео Ц.М.Ф.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 дайындау үшін лиофилизацияланған ұнтақ еріткішімен жиынтықта, 2 мл,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Интернасиональ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ҚР-ДЗ-5№003425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4 575,00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Нуклео Ц.М.Ф.форте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Интернасиональ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ҚР-ДЗ-5№003428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3 266,55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Нулок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кейінге қалдырылған капсулалар, 40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1 253,84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1 529,68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Нулок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кейінге қалдырылған капсулалар, 20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1 423,54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1 815,01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Нумета G13E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эмульсия, 300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339 935,63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379 028,23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416 931,05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Нумета G16E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эмульсия, 500 мл,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223 605,45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249 320,08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274 252,09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Нумета G19E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эмульсия, 1000 мл,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199 526,44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225 464,88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248 011,37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Нупента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таблеткалар, 40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1 627,43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1 778,99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Нупента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лиофилизат, 40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Иммакул лайфсайнсез Приват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1 279,42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1 413,33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Нупента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 20 мг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1 248,72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НуТРИфлекс Липид пери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эмульсия, 1875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Браун Мельзунген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54 657,03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62 582,30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70 092,18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НуТРИфлекс Липид пери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эмульсия, 1250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Браун Мельзунген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48 183,14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55 169,70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61 790,06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НуТРИфлекс Липид плюс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эмульсия 1875 мл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Браун Мельзунген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51 177,00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58 597,67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65 629,39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НуТРИфлекс Липид плюс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эмульсия, 1250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Браун Мельзунген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48 413,44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55 433,39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62 085,40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НуТРИфлекс Липид спешиал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эмульсия, 1875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Браун Мельзунген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58 213,84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66 654,85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74 653,43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НуТРИфлекс Липид спешиал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эмульсия, 1250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Браун Мельзунген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52 712,31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60 355,59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67 598,26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НуТРИфлекс Липид спешиал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эмульсия, 625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Браун Мельзунген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42 921,13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48 071,67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Нью Не-Бол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400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Линкольн Фармасеутикалс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НЬЮРОПЕНТИН®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Габапентин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300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ҚР-ДЗ-5№021632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2 441,14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2 978,19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3 797,19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Оба, тірі құрғақ вакцинасы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үстіне енгізу үшін суспензия дайындауға арналған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М.Айқымбаев ат. қазақ карантиндік және зооноздық инфекциялар ғылыми орталығы РМҚК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ҚР-БП-5№003951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63 379,74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72 886,70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Обетимус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Обетихол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Оптимус Фарма Прайвэт Лимитэд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225 111,91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250 999,78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276 099,76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Обетимус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Обетихол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Оптимус Фарма Прайвэт Лимитэд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121 214,10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136 971,93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150 669,12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Овестин®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Эстриол сукцинаты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суппозиторийлер, 0.5 мг, №15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Юнитер Индастрис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ҚР-ДЗ-5№020956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7 457,70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8 841,04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10 962,11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Овитрель®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Хориогонадотропин альфа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250 мкг/0,5 мл, 0.5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Сероно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20 397,45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24 508,16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28 762,50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Овитрель®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Хориогонадотропин альфа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250 мкг/0.5 мл, 0.5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Сероно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11 238,47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13 205,20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15 582,14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Овумикс®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 Элеа Фоеникс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4 094,16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4 933,46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6 166,83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ОД-Неб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Эдж Фарма Прайвет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3 070,62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4 625,13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ОД-ТАМ 0.4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Модификацияланып босап шығатын капсулалар, 0.4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2 751,01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3 438,76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Оземпик®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Семаглутид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ерітінді, 1,34 мг/мл, 3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А/С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38 659,11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44 844,57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50 225,92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Оземпик®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Семаглутид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ерітінді, 0.25 мг немесе 0.5 мг/доза, 1,34 мг/мл, 1.5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А/С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38 358,87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44 496,29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49 835,84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5 мг/мл,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Аманта Хэлскэа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2 047,08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2 497,44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3 184,24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Линкольн Фармасьютикал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1 253,06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Окомистин®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Көзге, құлаққа, мұрынға тамызатын дәрі, 0,01%,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"ИНФАМЕД К"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Окревус®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Окрелизумаб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концентрат, 300 мг/10 мл,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Рош Диагностикс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1 416 820,80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1 620 842,99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1 782 927,29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 Сандоз®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концентрат, 100 мг / 20 мл, 20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ФАРЕВА Унтерах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19 672,50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30 396,71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36 476,05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 Сандоз®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концентрат, 50 мг / 10 мл,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ФАРЕВА Унтерах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6 671,80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10 344,05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12 930,07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Оксалиплатин-Келун-Казфарм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50 мг/10 мл 10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4 059,00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4 785,82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6 113,88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Оксалиплатин-Келун-Казфарм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50 мг/10 мл 10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ЛП-№004271-РГ-KZ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4 059,00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4 785,82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6 113,88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ОКСАПИН®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Окскарбазепин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300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2 635,62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3 215,46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4 019,33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Оксикодон Калцекс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Оксикодон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тері астына енгізуге арналған ерітінді, 50 мг|мл, 1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ХБМ Фарма с.р.о.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5 823,40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8 970,95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Оксикодон Калцекс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Оксикодон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тері астына енгізуге арналған ерітінді, 10 мг/мл, 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ХБМ Фарма с.р.о.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2 522,69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3 014,61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4 009,44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Оксикодон Калцекс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Оксикодон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тері астына енгізуге арналған ерітінді, 10 мг/мл, 1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ХБМ Фарма с.р.о.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2 286,92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2 732,87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3 689,37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Оксикорт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аэрозоль 55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Тархомин фармацевтикалық зауыты Польфа Акционерлік қоғамы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2 051,26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2 615,36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ерітінді, 5 ХБ/мл, 1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 Гриндекс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 5 ХБ/мл 1 мл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Санитас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ҚР-ДЗ-5№010645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2 666,85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 Гриндекс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5 ХБ/мл, 1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ХБМ Фарма с.р.о.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1 471,89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1 795,71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2 289,53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Окситоцин-Рихтер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ерітінді, 5 ХБ/мл, 1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"Гедеон Рихтер" AAҚ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ЛП-№002616-ГП-KZ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1 711,05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ОКСИТОЦИН-РИХТЕР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5 ХБ/мл, 1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ҚР-ДЗ-5№014562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1 711,05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ОКТАГАМ™ 10%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10%, 20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Фармацевтика Продуктионсгес м.б.Х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ҚР-ДЗ-5№014188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52 312,54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59 897,86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67 085,60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Октагам™ 5 %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5 %,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Фармацевтика Продуктионсгес. м.б.Х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73 496,15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84 153,09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94 251,46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Октагам™ 5 %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5 %, 20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Фармацевтика Продуктионсгес. м.б.Х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30 479,58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35 356,31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40 306,19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Октаплекс™ 500 ХБ (протромбинді кешен концентраты)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лиофилизацияланған ұнтақ, еріткішпен (инъекцияға арналған су) және енгізуге арналған жинақпен жиынтықта, 500 ХБ, 20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Фармацевтика Продуктионсгес м.б.Х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ҚР-ДЗ-5№014192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106 508,72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120 354,85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132 390,34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Октоклотин®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Мороктоког альфа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 еріткішпен жиынтықта (натрий хлоридінің ерітіндісі 0,9 %), 2000 ХБ,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Қарағанды фармацевтикалық кешені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379 100,00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417 010,00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Октоклотин®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Мороктоког альфа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 еріткішпен жиынтықта (натрий хлоридінің ерітіндісі 0,9 %), 1000 ХБ,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Қарағанды фармацевтикалық кешені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192 100,00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211 310,00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Октоклотин®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Мороктоког альфа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 еріткішпен жиынтықта (натрий хлоридінің ерітіндісі 0,9 %), 500 ХБ,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Қарағанды фармацевтикалық кешені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97 325,00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109 004,00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Октолипен®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Тиокт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концентрат, 30 мг/мл, 10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Фармстандарт-УфаВИТА ААҚ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2 459,29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Октреотид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0,1 мг/мл, 1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9 831,10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2 933,05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3 666,31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Октреотид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100 мкг/мл, 1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 Pharmaceutical Industries Ltd.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ҚР-ДЗ-5№010635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4 247,69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2 933,05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3 666,31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Октреотид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100 мкг/мл 1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Индастриес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ҚР-ДЗ-5№010635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1 049,18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1 337,70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Окумед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0,5 % 5мл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ҚР-ДЗ-5№005642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 Вива 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ҚР-ДЗ-0№025882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16 398,30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3 369,60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4 481,57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Олвион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100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Джубилант Дженерикс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6 787,99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8 077,71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9 693,25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Олвион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100 мг,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Джубилант Дженерикс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4 932,26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5 943,37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7 280,63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Олвион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Джубилант Дженерикс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2 494,73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3 607,33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4 797,75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Олвион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Джубилант Дженерикс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3 376,68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4 068,90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5 086,13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Оликлиномель N4-550 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эмульсия, 1500 мл,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ҚР-ДЗ-5№017913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42 626,29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48 807,10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54 663,95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Оликлиномель N7-1000 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эмульсия, 1500 мл,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ҚР-ДЗ-5№017916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47 998,74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54 958,56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61 553,59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Олмехарт®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Олмесартан медоксомил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40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МСН Лабораториез Прайвэт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6 479,19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7 677,84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9 750,86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Олмехарт®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Олмесартан медоксомил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МСН Лабораториез Прайвэт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4 319,46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5 140,16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6 682,20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Олмехарт®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Олмесартан медоксомил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МСН Лабораториез Прайвэт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2 639,67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3 154,41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4 195,36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Олмехарт®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Олмесартан медоксомил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МСН Лабораториез Прайвэт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1 439,82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2 322,79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Олумиант™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Барицитиниб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4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Лилли дель Карибе Инк.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238 587,17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266 024,69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292 627,16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Олфрекс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24 280,00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28 164,80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32 107,87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Олфрекс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16 570,00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19 469,75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22 584,91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Омакор®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1000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Патеон Софтджелс Б.В.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ҚР-ДЗ-5№008908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9 937,75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11 825,92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13 954,59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Омаренс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Модификацияланып босап шығатын капсулалар, 0.4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Испания, С.Л.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5 194,89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2 751,01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3 438,76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Омаренс 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таблеткалар, 0.4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Испания, С.Л.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5 310,33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2 857,71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3 572,14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Омегаст®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капсулалар 20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ҚР-ДЗ-5№004575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Омегаст®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капсулалар 20 мг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ҚР-ДЗ-5№004575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Омегаст®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капсулалар 20 мг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ҚР-ДЗ-5№004575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Омез®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капсулалар, 40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2 289,31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2 735,73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3 693,23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Омез®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капсулалар, 40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1 253,84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1 529,68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Омез®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капсулалар, 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1 281,29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Омез®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ұнтақ, 40 мг,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ҚР-ДЗ-5№009627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Омез® S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Эзомепразол, 20мг,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Редди'с Лабораторис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1 939,49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2 524,58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капсулалар, 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ҚР-ДЗ-5№015041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ОМЕПРАЗОЛ-ВИСТА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капсулалар, 20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 ЛАБОРАТОРИЕС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1 966,74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2 507,59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ОМЕПРАЗОЛ-ВИСТА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капсулалар, 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 ЛАБОРАТОРИЕС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ОМЕПРАЗОЛ-ВИСТА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капсулалар, 20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 ЛАБОРАТОРИЕС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капсулалар, 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 С.Л.У.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1 423,98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1 737,26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2 215,01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Омикап-20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капсулалар20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 Лабс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ҚР-ДЗ-5№003657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Омнадрен® 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Тестостерон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инъекцияға арналған ерітінді, 1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Jelfa фармзауыты А.Қ.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ҚР-ДЗ-5№004846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10 987,27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12 964,98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Омник Окас®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бақыланатын қабықпен қапталған таблеткалар, 0.4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Астеллас Фарма Юроп Б.В.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ҚР-ДЗ-5№004063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3 387,92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4 082,44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5 103,05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Омник®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Модификацияланып босап шығатын капсулалар, 0.4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Астеллас Фарма Юроп Б.В.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ҚР-ДЗ-5№013627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3 261,42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3 930,01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4 912,51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Омнипак™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350 мг йода/мл, 200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ДжиИ Хэлскеа Ирландия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219 416,27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244 649,14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269 114,05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Омнипак™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350 мг йода/мл, 100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ДжиИ Хэлскеа Ирландия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110 076,61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124 386,57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136 825,23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Омнипак™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350 мг йод/мл 50мл №25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ДжиИ Хэлскеа Ирландия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68 922,75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79 261,17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Омнипак™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300 мг йода/мл, 50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ДжиИ Хэлскеа Ирландия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40 318,12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46 164,25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51 703,96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Омнипак™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350 мг йода/мл, 50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ДжиИ Хэлскеа Ирландия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40 005,06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45 805,79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51 302,48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Омнискан™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Гадодиамид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ерітінді, 0,5 ммоль/мл, 15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ДжиИ Хэлскеа Ирландия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ҚР-ДЗ-5№004344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98 998,00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113 352,71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124 687,98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Омнитроп®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15 мг/1,5 мл, 1.5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Фармасьютикал Мэньюфекчуринг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123 504,43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138 324,96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152 157,46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Омнитроп®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10 мг/1,5 мл, 1.5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Фармасьютикал Мэньюфекчуринг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69 498,16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105 468,11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116 014,93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Омнитроп®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5 мг/1,5 мл, 1.5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Фармасьютикал Мэньюфекчуринг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47 027,83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53 846,87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60 308,49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Онбрез® Бризхалер®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Индакатерол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Капсулалардағы ингаляцияға арналған ұнтақ, 150 мкг,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Siegfried Barbera S.L.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ҚР-ДЗ-5№019852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8 769,93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10 392,37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12 990,46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Онбрез® Бризхалер®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Индакатерол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ұнтақпен капсулалар, 300 мкг,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Siegfried Barbera S.L.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ҚР-ДЗ-5№019853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6 288,08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7 482,82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9 166,45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Ондансетрон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Ондансетрон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4 мг/2 мл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ҚР-ДЗ-3№021463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ОНЕБИКС™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Груп Саглик Урунлери Илачлари Сан ве Тик.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1 357,47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1 779,20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ОНЕБИКС™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Груп Саглик Урунлери Илачлари Сан ве Тик.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1 710,35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Онкаспар®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Пэгаспаргаза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 және инфузия үшін ерітінді дайындауға арналған лиофилизат, 750 ХБ/мл,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Лаборатории Сервье Индастри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ЛП-№000545-ГП-KZ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796 235,00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875 858,50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963 444,35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Опредакс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капсулалар, 40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Ликонса,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ҚР-ДЗ-5№017686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1 911,72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2 332,30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2 973,68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Опредакс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капсулалар, 40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Ликонса,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ҚР-ДЗ-5№017686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1 593,10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1 943,58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2 478,06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Опредакс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капсулалар, 20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Ликонса,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ҚР-ДЗ-5№017685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1 874,71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Опредакс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капсулалар, 20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Ликонса,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ҚР-ДЗ-5№017685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1 652,06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Орадро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түйіршіктер, 125мг/5мл, 70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4 517,92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5 376,32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6 989,22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Орадро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3 070,62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4 625,13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Орадро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инфузия үшін ерітінді дайындауға арналған лиофилизацияланған ұнтақ еріткішімен (инъекцияға арналған су) жиынтықта, 500 мг, 800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Санайии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2 559,88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3 263,85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Оргалутран®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Ганиреликс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0.25 мг/0.5 мл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Фарма-Фертигунг ГмбХ &amp; Ко.КГ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ҚР-ДЗ-5№015059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73 649,77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84 697,24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ОРГИЛ®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ҚР-ДЗ-5№011691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1 866,83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Орнигил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Концепт Фармасьютикалс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ҚР-ДЗ-5№013276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2 876,15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3 508,90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4 386,13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1 501,16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ОРНИКАП®/ОРНИКАП® 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250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2 177,70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ОРНИКАП®/ОРНИКАП® 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2 644,35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ОРНИЛАТЕКС®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концентрат, 500 мг/мл, 10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"ФармФирма "Сотекс"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13 791,53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16 274,01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19 854,29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Орнимед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500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Рубикон ЖШҚ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3 254,86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3 922,11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4 902,64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Орнимед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500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Рубикон ЖШҚ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1 519,96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1 854,35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2 364,30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Орнисид®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таблеткалар, 500 мг,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ҚР-ДЗ-5№011193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2 022,00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Орнисид®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250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ҚР-ДЗ-5№011191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1 867,96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2 278,91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2 905,61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Орнисид®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ҚР-ДЗ-5№004127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1 867,96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2 278,91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2 905,61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Орсотен®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Орлистат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120 мг, №42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КРКА-РУС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ҚР-ДЗ-5№016801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9 004,48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10 715,33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12 644,09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Орсотен®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Орлистат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120 мг, №21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КРКА-РУС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ҚР-ДЗ-5№016801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5 183,35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6 168,19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7 556,03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 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Олмесартан медоксомил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3 466,67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4 610,67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 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Олмесартан медоксомил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40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3 186,32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3 791,72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5 042,99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 АМ 20/10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 мг/10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3 091,21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3 678,54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4 892,46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 АМ 20/5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20мг/5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2 972,31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3 551,91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4 724,04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 АМ 40/10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40мг/10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3 328,99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3 961,50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5 268,79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 АМ 40/5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40мг/5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3 281,43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3 904,90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5 193,52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 ГТЗ 20/12.5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20мг/12.5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3 424,10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4 074,68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5 419,32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 ГТЗ 40/12.5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40мг/12.5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3 566,78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4 244,47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5 645,14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Ортофен-Здоровье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 25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Здоровье Фармацевтикалық компаниясы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Орунгал®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Итраконазол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100 мг№14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Янссен-Силаг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ҚР-ДЗ-5№006313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19 482,94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19 482,94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Орцерин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Диацереин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ҚР-ДЗ-5№005864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3 224,15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2 626,81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3 036,03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Осевир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75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ЛП-№003138-РГ-KZ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6 334,70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4 245,99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5 201,34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Осевир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75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6 334,70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4 245,99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5 201,34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 NOBEL®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75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4 245,99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5 201,34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Оспамокс®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ұнтақ, 250 мг/5 мл, 6.6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ҚР-ДЗ-5№003908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Оспамокс®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ұнтақ, 125 мг/5 мл, 5.1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ҚР-ДЗ-5№003887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Оспамокс®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1000 мг, №12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1 149,62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Оспамокс®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 мг, №12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ОСПАМОКС® ДТ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Ұсақталатын таблеткалар, 1000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2 490,31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3 038,18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3 797,73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ОСПАМОКС® ДТ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Ұсақталатын таблеткалар, 500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2 203,91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2 975,28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Осталон®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Алендрон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70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Польша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ҚР-ДЗ-5№004596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1 369,43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1 746,02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Остемакс 70 комфорт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Алендрон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70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АҚ фармацевтикалық зауыты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ҚР-ДЗ-5№010442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2 287,35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Остеогенон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830 мг, №40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Пьер Фабр Медикамент Продакшн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ҚР-ДЗ-5№005028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6 182,41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7 326,16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Отипол®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Құлаққа тамызатын дәрі,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ҚР-ДЗ-5№009628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1 574,63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Эзетимиб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 мг, №90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"АКРИХИН" Химия-фармацевтикалық комбинаты" акционерлік қоғамы ("АКРИХИН" АҚ)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6 649,01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7 879,08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9 494,78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Эзетимиб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"АКРИХИН" Химия-фармацевтикалық комбинаты" акционерлік қоғамы ("АКРИХИН" АҚ)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3 608,08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4 798,75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2 мг/мл № 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"Юник Фармасьютикал Лабораториз" ("Дж.Б. Кемикалс энд Фармасьютикалс Лтд." фирмасының бөлімшесі)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ҚР-ДЗ-5№012890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1 877,82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ОфлоКаз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2 мг/мл,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ҚР-ДЗ-3№021326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200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 ЖШС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ҚР-ДЗ-5№004047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16 890,63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19 593,13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400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ҚР-ДЗ-5№015492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3 477,50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5 237,99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200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ҚР-ДЗ-5№004047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1 927,60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2 457,69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2 мг/мл,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Офтаквикс®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5 мг/мл 0.5 мл № 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Сантен АҚ, по лицензии Дайчи Санкио Ко. Лтд, Япония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ҚР-ДЗ-5№019486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2 523,87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3 656,72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4 863,43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Офтаквикс®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5 мг/мл, 0.3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НекстФарма АҚ, Дайчи Санкио Ко. Лтд, лицензиясы бойынша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ҚР-ДЗ-5№019486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3 209,29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3 867,19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4 833,99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Офтаквикс®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5мг/мл 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Сантен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ҚР-ДЗ-5№004476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2 345,48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3 413,49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4 339,61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Офтан® Дексаметазон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1 мг/мл 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Сантен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ҚР-ДЗ-5№009645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1 104,42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Офтан® Катахром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НекстФарма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ҚР-ДЗ-5№009662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1 134,36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1 635,19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2 207,51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Офтан® Тимолол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5 мг/мл 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Сантeн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ҚР-ДЗ-5№003426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Пабал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Карбетоцин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100 мкг/мл, 1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53 882,23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61 425,74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70 525,34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ПАГАМАКС® 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150 мг № 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ҚР-ДЗ-3№121677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11 679,55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13 548,28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ПАГАМАКС® 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150 мг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ҚР-ДЗ-3№121677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4 878,61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6 488,55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ПАГАМАКС® 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150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ҚР-ДЗ-3№121677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2 898,26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3 641,32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ПАГАМАКС® 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25 мг №56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ҚР-ДЗ-3№121675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4 048,80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5 061,00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ПАГАМАКС® 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25 мг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ҚР-ДЗ-3№121675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2 831,01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ПАГАМАКС® 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25 мг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ҚР-ДЗ-3№121675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1 543,13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ПАГАМАКС® 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300 мг №56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ҚР-ДЗ-3№121678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23 520,00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27 283,20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31 102,85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ПАГАМАКС® 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300 мг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ҚР-ДЗ-3№121678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7 560,39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9 601,70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ПАГАМАКС® 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300 мг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ҚР-ДЗ-3№121678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7 163,80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8 775,66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ПАГАМАКС® 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75 мг №56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ҚР-ДЗ-3№121676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8 238,17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9 721,04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ПАГАМАКС® 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75 мг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ҚР-ДЗ-3№121676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2 669,03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3 603,19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ПАГАМАКС® 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75 мг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ҚР-ДЗ-3№121676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2 391,20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3 048,78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 Сандоз®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концентрат, 300 мг / 50 мл,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ФАРЕВА Унтерах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112 817,55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127 483,83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140 232,21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 Сандоз®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концентрат, 100 мг / 16.7 мл, 16.7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ФАРЕВА Унтерах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24 898,98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28 882,82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32 926,41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Паклитаксел-Келун-Казфарм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300 мг/50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41 433,00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40 571,76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46 657,53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Паклитаксел-Келун-Казфарм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60мг/10 мл 10 мл № 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 ЖШС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ҚР-ДЗ-3№121656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33 365,00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38 703,40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44 121,88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Паклитаксел-Келун-Казфарм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100мг/16.7 мл 16.7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 ЖШС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ҚР-ДЗ-3№121657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14 725,47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17 965,07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Паклитаксел-Келун-Казфарм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30 мг/5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 ЖШС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ҚР-ДЗ-3№121655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6 823,63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8 374,77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Палиперидон-АИГФ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үлбірлі қабықпен қапталған таблеткалар, 6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37 946,70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44 018,17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49 300,35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Палиперидон-АИГФ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үлбірлі қабықпен қапталған таблеткалар, 3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35 308,20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40 957,51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45 872,41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Паллада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Олопатадин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0,1 %, 5мл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Паллада-НС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Олопатадин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дозаланған спрей, 6.65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3 428,86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4 131,78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5 164,73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Палохалт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Палоносетрон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ерітінді, 0,25 мг/5 мл,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МСН Лабораториез Прайвэт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4 079,49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4 854,59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6 421,21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Памидекс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Памидрон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концентрат, 90 мг/30 мл, 30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"НУР-МАЙ ФАРМАЦИЯ" ЖШС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46 153,64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52 615,15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59 187,43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Памидекс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Памидрон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концентрат, 30 мг/10 мл,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"НУР-МАЙ ФАРМАЦИЯ" ЖШС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46 153,64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52 447,32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59 187,43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 - 20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20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ҚР-ДЗ-5№011627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1 064,48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1 655,80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 - 40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таблеткалар, 40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ҚР-ДЗ-5№011628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2 634,59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3 214,20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 IV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лиофилизат, 40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East African (India) Overseas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1 413,33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Панавир®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ерітінді, 0.04 мг/мл, 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Эллара ЖШҚ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ҚР-ДЗ-5№017930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22 383,75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25 517,48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Панавир®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суппозиторийлер, 200 мкг,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"Альтфарм" ЖШҚ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9 823,45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11 788,14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Панангин®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концентрат, 10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1 052,45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1 283,99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1 637,09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ПАНАШ®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Тиоколхикозид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0,25 %,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1 891,81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2 412,06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Панзига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100 мг/мл,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Октафарма-Лингольсхайм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ҚР-БП-5№024175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373 910,84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415 401,47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456 941,62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Панзига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100 мг/мл,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Октафарма-Лингольсхайм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ҚР-БП-5№024174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215 876,55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240 702,35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264 772,59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Панлок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үлбірлі қабықпен қапталған таблеткалар, 40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Медикал Юнион Фармасьютикалс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1 755,37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919,47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Пантаз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таблеткалар, 40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Медлей Фармасьютикалз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ҚР-ДЗ-5№001833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2 063,46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2 517,42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3 209,71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Пантаз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 40 мг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Медлей Фармасьютикалз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ҚР-ДЗ-5№001833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Пантакаинд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таблеткалар, 40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Mankind Pharma Limited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1 761,75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2 378,37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ПАНТАП®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лиофилизацияланған ұнтақ, 40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1 356,19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1 413,33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Пантап® 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 40 мг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ҚР-ДЗ-5№014805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1 778,99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Пантап® 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 40 мг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ҚР-ДЗ-5№014805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919,47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Пантасан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таблеткалар, 40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ҚР-ДЗ-5№121645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3 172,97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3 823,43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4 779,29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Пантасан 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кейінге қалдырылған таблеткалар, 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1 354,86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ПАНТИКОР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400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39 406,29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45 711,30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51 196,66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ПАНТИКОР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100 мг, №120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10 747,17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12 627,92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14 900,95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лиофилизат, 40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АСПИРО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13 561,90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15 935,23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18 484,87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Пантогам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Гопантен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250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ПИК-ФАРМА ЛЕК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ҚР-ДЗ-5№026246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3 825,88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4 782,35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Пантокальцин®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Гопантен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500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ҚР-ДЗ-5№017590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4 428,30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5 336,10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6 536,72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Пантокальцин®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Гопантен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250 мг, №50 10 таблеткадан пішінді ұяшықты қаптамада. 5 пішінді қаптамадан картон қорапшада.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ҚР-ДЗ-5№013293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2 569,09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3 134,29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3 917,86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Пантокальцин®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Гопантен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250 мг, №50 10 тесіктері бар пішінді ұяшықты қаптамада. 5 пішінді қаптамадан картон қорапшада.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ҚР-ДЗ-5№013293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2 569,09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3 134,29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3 917,86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таблеткалар, 40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2 584,44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3 153,02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3 941,28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таблеткалар, 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1 873,08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2 388,18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Пантоспей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таблеткалар, 40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Нормон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2 308,84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1 778,99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Пантоспей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лиофилизацияланған ұнтақ, 40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Нормон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1 904,79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1 413,33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Пантоспей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таблеткалар, 20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Нормон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1 904,79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2 323,84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2 962,90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Папаверин гидрохлориді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20 мг/мл,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"Борисов медициналық препараттар зауыты" ашық акционерлік қоғамы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ҚР-ДЗ-5№010314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Пара-аминосалицил қышқылының натрий тұзы 5.52 г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дозаланған 12.5 г ұнтақ №25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ҚР-ДЗ-5№010629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1 907,79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Парастамик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лиофилизацияланған ұнтақ, 40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 С.А. Фармасютикал Индастри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1 432,96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1 413,33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 Б.Браун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10 мг/мл, 100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Б.Браун Медикал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4 984,64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6 006,49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7 357,95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 Б.Браун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10 мг/мл,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Б.Браун Медикал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1 832,14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2 235,21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2 849,89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Париет®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 20 мг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Бушу Фармасьютикалс Лтд, Мисато зауыты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ҚР-ДЗ-5№019677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14 172,08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17 289,94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ПАРИКУЕЛ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Парикальцитол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инъекцияға арналған ерітінді, 10 мкг/2 мл, 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Санаи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64 497,45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73 849,58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82 711,53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ПАРИКУЕЛ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Парикальцитол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инъекцияға арналған ерітінді, 5 мкг/мл 1 мл, 1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Санаи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32 248,72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19 589,26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23 507,10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Разагилин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9 938,40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11 826,70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13 955,51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10 мг/мл,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КИМЬЯ САН. ВЕ ТИДЖ. А.С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1 297,41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Парсабив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Этелкальцетид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ерітінді, 2.5 мг, 0.5 мл,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Патеон Мэньюфэкчуринг Сервисез ЛЛС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37 998,92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44 078,75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49 368,20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Патанол®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Олопатадин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0,1%,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с.а.Алкон-Куврер н.в.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ҚР-ДЗ-5№010272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2 671,25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3 223,36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4 073,66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Перметрин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0.5%№1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ЛМП ЖШҚ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ҚР-ДЗ-5№004115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1 548,02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2 089,83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Пемгем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лиофилизат, 500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63 114,31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71 950,31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82 742,86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Пемгем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лиофилизат, 100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17 591,54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20 758,02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24 909,62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Пеметрексед-Виста солют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концентрат, 25 мг/мл, 40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Онкомед Мануфактуринг а.c.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159 858,00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179 040,96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196 945,06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Пеметрексед-Виста солют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концентрат, 25 мг/мл, 20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Онкомед Мануфактуринг а.c.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85 257,60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97 193,66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111 772,71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Пеметрексед-Виста солют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концентрат, 25 мг/мл, 4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Онкомед Мануфактуринг а.c.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21 314,40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24 724,70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29 669,64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Пеметрексед-Келун-Казфарм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 500 мг 50 мл № 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999 450,00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71 950,31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82 742,86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Пеметрексед-Келун-Казфарм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 100 мг 10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180 649,00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20 758,02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24 909,62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Пеметрексед-Келун-Казфарм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лиофилизат, 500 мг,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1 299 285,00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71 950,31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82 742,86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Пеметрексед-Келун-Казфарм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лиофилизат, 100 мг,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234 843,70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20 758,02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24 909,62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Пенестер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Финастерид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Зентива к.с.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ҚР-ДЗ-5№018701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2 093,14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2 553,63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3 255,88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Пентаглобин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Биотест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ҚР-БП-5№012734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106 495,25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120 339,63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132 373,59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Пентаглобин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Биотест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ҚР-БП-5№012734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27 898,48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32 362,24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36 892,95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Пентаксим, дифтерия және сіреспенің сіңірілген; көкжөтелдің ацеллюлярлық; полиомиелиттің белсенділігі жойылған және конъюгацияланған, b типті Haemophilus influenzae туындайтын инфекцияның алдын алуға арналған вакцина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Құтыдағы лиофилизат суспензиямен жиынтықта 0.5мл/1 доза 0.5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Пастер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ҚР-БП-5№013231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9 663,45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11 499,51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13 569,42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Пентаса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түйіршіктер, 2 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Интернешнл Сентер СА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36 750,20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42 630,23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47 745,86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Пентаса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таблеткалар, 1 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Интернэшнл Сентер СА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16 242,33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19 165,95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23 382,46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Пентаса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суппозиторийлер, 1000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Интернешнл Сентер СА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16 417,58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19 290,66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22 377,17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Пентаса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суспензия, 1 г, 1г/100мл, 100мл, №7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Ферринг-Лечива, а.с.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9 370,51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11 150,91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13 158,07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Пентаса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таблеткалар, 500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Интернешнл Сентер СА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6 698,22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7 970,88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9 565,06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Пентоксифиллин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Пентоксифиллин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2%, 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1 711,05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Пентоксифиллин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Пентоксифиллин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концентрат, 20 мг/мл, 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"Борисов медициналық препараттар зауыты" ашық акционерлiк қоғамы ("БМПЗ" ААҚ)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ҚР-ДЗ-5№026376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8 мг/10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Аргис Фармасеутикалс Инк. Ко.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2 057,32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2 509,93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8 мг/5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Аргис Фармасеутикалс Инк. Ко.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1 832,14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2 235,21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2 849,89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4 мг/10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Аргис Фармасеутикалс Инк. Ко.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1 617,09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2 061,79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4 мг/5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Аргис Фармасеутикалс Инк. Ко.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1 279,42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Перговерис®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 еріткішпен жиынтықта, 150/75 ХБ, 1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Сероно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26 828,65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32 819,20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37 831,14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4 мг/1,25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Эдж Фарма Прайвет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3 070,62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4 625,13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 мг/0,625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Эдж Фарма Прайвет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2 221,08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2 709,72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3 454,89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Фармасьютикал Воркс Приват Лимитед Компани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1 374,94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Фармасьютикал Воркс Приват Лимитед Компани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1 361,31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2 117,52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Пермиксон®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160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Пьер Фабр Медикамент Продакшн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ҚР-ДЗ-5№014452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5 093,35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6 458,97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Перьета®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Пертузумаб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Инфузиялық ерітінді дайындауға арналған концентрат, 420 мг/14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Рош Диагностикс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1 004 162,67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1 146 552,94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1 261 208,23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Пефсал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аэрозоль, 25 /250 мкг/доза, 120 доз,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14 969,27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5 596,87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6 716,25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Пефсал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аэрозоль, 25 /125 мкг/доза,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12 231,30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4 803,53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5 884,33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Пефсал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аэрозоль, 25 /50 мкг/доза, 120 доз,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11 258,94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3 259,40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4 074,25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Пикопреп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 үшін ерітінді дайындауға арналған ұнтақ, 16.1 г,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Фармацевтикалс (Китай) Ко.,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ҚР-ДЗ-5№017969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4 665,14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5 551,52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7 137,22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Пикрэй®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Алпелисиб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 мг, №56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ҚР-ДЗ-5№026241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1 548 846,28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1 703 730,91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1 874 104,00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Пикрэй®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Алпелисиб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ҚР-ДЗ-5№026243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1 548 846,28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1 703 730,91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1 874 104,00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Пикрэй®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Алпелисиб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150 мг, №56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ҚР-ДЗ-5№026242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1 341 793,32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1 475 972,65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1 623 569,92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Пиксабара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Апиксабан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ҚР-ДЗ-5№026438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13 045,02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15 327,90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17 780,36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Пиксабара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Апиксабан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2.5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ҚР-ДЗ-5№026440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12 891,49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15 147,50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17 571,10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Пиксабара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Апиксабан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ҚР-ДЗ-5№026438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5 143,29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6 120,52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7 497,64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Пиксабара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Апиксабан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2.5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ҚР-ДЗ-5№026440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4 297,16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5 178,08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6 343,15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Пилобакт® нео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қабылдауға арналған біріктірілген жиынтық, №42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ҚР-ДЗ-5№009339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5 987,71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7 125,37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8 728,58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Пилокарпин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Пилокарпин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10 мг/мл,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ҚР-ДЗ-5№006019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Пимафуцин®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крем, 2%,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Теммлер Италиа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ҚР-ДЗ-5№012738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3 367,06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4 057,31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5 071,64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Пимафуцин®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суппозиторийлер, 100 мг,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Теммлер Италиа С.р.Л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ҚР-ДЗ-5№012695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3 116,93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3 755,90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4 694,88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Пимафуцин®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таблеткалар, 100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Астеллас Фарма Юроп Б.В.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ҚР-ДЗ-5№012693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5 587,39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6 648,99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8 145,01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Пиминам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1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 Лабораториз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ҚР-ДЗ-5№018638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7 369,49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8 769,69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10 523,63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Пипольфен®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Прометазин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25 мг/мл,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ЭГИС Фармацевтикалық зауыты ЖАҚ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ҚР-ДЗ-5№014671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1 769,70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2 159,03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2 752,76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Пирантел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Пирантел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250 мг,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АҚ фармацевтикалық зауыты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ҚР-ДЗ-5№009475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981,52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Пирантел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Пирантел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суспензия, 250мг/5мл, 15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"ПОЛЬФАРМА" АҚ Фармацевтикалық зауыты Серадзедегі Медана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200 мг/мл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ҚР-ДЗ-5№014947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400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"Борисов медициналық препараттар зауыты" ашық акционерлік қоғамы ("БМПЗ" ААҚ)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ҚР-ДЗ-5№015090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ерітінді, 200мг/мл, 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"Борисов медициналық препараттар зауыты" ашық акционерлік қоғамы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ҚР-ДЗ-5№013162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400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ҚР-ДЗ-5№012889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400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"Борисов медициналық препараттар зауыты" ашық акционерлік қоғамы ("БМПЗ" ААҚ)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ҚР-ДЗ-5№015090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Пиридоксин гидрохлориді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Пиридоксин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50 мг/мл, 1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Лубныфарм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Пиридоксин гидрохлориді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Пиридоксин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50 мг/мл, 1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"Борисов медициналық препараттар зауыты" ашық акционерлік қоғамы ("БМПЗ" ААҚ)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Пиридоксин гидрохлориді (В6 дәрумені)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Пиридоксин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5 %, 1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ҚР-ДЗ-5№014278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ПИРИТАН®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Прамипексол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0.7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9 437,04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11 230,08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13 251,49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ПИРИТАН®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Прамипексол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0.18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4 007,16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4 828,63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6 035,79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ПИРФЕКТ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Пирфенидон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801 мг, №90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663 300,00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729 630,00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ПИРФЕКТ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Пирфенидон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200 мг, №252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553 180,32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608 498,35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669 348,19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ПИРФЕКТ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Пирфенидон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267 мг, №90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250 754,40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279 591,16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307 550,28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ПИРФЕКТ®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Пирфенидон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200 мг №126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425 880,00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474 856,20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522 341,82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ПК-Мерц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Амантадин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500 мл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Мерц Фарма ГмбХ және Ко.КГаА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ҚР-ДЗ-5№014836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6 806,54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8 099,78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9 719,74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ПК-Мерц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Амантадин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Клоке Фарма-Сервис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ҚР-ДЗ-5№014837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1 906,48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2 430,76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Плавикс®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75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Винтроп Индустрия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ҚР-ДЗ-5№011057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5 167,25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6 149,03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7 532,56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Платифиллин гидротартраты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ерітінді, 2 мг/мл, 1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Новосибхимфарм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ҚР-ДЗ-5№019565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Платифиллин гидротартраты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Платифиллин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0.2%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Здоровье Фармацевтикалық компаниясы ЖШҚ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ҚР-ДЗ-5№011036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Племонем™ 1г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1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ҚР-ДЗ-5№016818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2 302,96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2 809,61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3 582,25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Пленмокси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400 мг/100 мл 100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Акумс Драгс и Фармасьютикалс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11 642,77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13 680,25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15 869,09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Позинег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ұнтақ, 1000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1 933,65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2 359,05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3 007,79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Полайви®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Полатузумаб ведотин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дайындау үшін концентрат дайындауға арналған лиофилизат, 140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БСП Фармасьютикалз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5 144 823,70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5 659 306,07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6 225 236,68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Полаксин Б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Полимиксин B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лиофилизат, 500 000 ХБ,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Бхарат Сирамс Энд Ваксинс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8 306,03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9 884,18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11 861,02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Полапикс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Апиксабан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фармацевтикалық зауыты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16 952,90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19 569,31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Полапикс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Апиксабан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2.5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фармацевтикалық зауыты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16 952,90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19 577,69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Полапикс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Апиксабан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фармацевтикалық зауыты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4 809,00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5 722,71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7 098,69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Полапикс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Апиксабан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2.5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фармацевтикалық зауыты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4 809,00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5 722,71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7 098,69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Полвастерол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20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фармацевтикалық зауыты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1 701,38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2 646,49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Полвастерол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фармацевтикалық зауыты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1 759,97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Полвастерол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5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фармацевтикалық зауыты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Полвертик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24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"ПОЛЬФАРМА" АҚ Фармацевтикалық зауыты Нова Дембадағы өндірістік бөлім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2 361,14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2 880,59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3 672,75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Полвертик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16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"ПОЛЬФАРМА" АҚ Фармацевтикалық зауыты Нова Дембадағы өндірістік бөлім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2 235,21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2 493,80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3 117,25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Полвертик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8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"ПОЛЬФАРМА" АҚ Фармацевтикалық зауыты Нова Дембадағы өндірістік бөлім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1 666,16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2 124,35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Полидекса фенилэфринмен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спрей 15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Софартекс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1 772,85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2 118,56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2 860,05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Полижинакс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капсулалар, №12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Свисс Кепс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5 543,43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6 790,70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Полижинакс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капсулалар,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Свисс Кепс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2 464,69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3 006,92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3 758,65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Полиоксидоний®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Азоксимер бромиді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және жергілікті қолданылатын ерітінді дайындауға арналған лиофилизат 3 мг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Петровакс Фарм ҒӨБ ЖШҚ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4 022,60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4 847,23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6 059,04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Полиоксидоний®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Азоксимер бромиді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және жергілікті қолдану үшін ерітінді дайындауға арналған лиофилизат, 6 мг, 9 мг,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НПО Петровакс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6 141,24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7 308,08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8 952,40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Полиоксидоний®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Азоксимер бромиді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ерітінді, 6 мг/мл, 1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"НПО Петровакс Фарм" ЖШҚ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6 141,24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7 308,08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8 952,40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Поллезин®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тамшыдәрі 20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"ЭГИС Фармацевтикалық зауыты" ЖАҚ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3 649,72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4 854,13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Поллезин®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5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ЭГИС Фармацевтикалық зауыты ЖАҚ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Поллезин®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5 мг, №7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ЭГИС Фармацевтикалық зауыты ЖАҚ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Полприл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10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АҚ фармацевтикалық зауыты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ҚР-ДЗ-5№014333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1 859,65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Полприл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АҚ фармацевтикалық зауыты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ҚР-ДЗ-5№014332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1 441,82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Полькодерм ТЦ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аэрозоль, (23.12 мг +0.58 мг)/г, 17.3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Тархомин фармацевтикалық зауыты "Польфа" Акционерлік Қоғамы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1 722,20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2 338,85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3 052,68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Полькортолон®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Триамцинолон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4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Adamed Pharma S.A.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ҚР-ДЗ-5№001165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5 396,88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6 479,41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8 423,24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Полькортолон®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Триамцинолон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4 мг №25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Пабяницкий фармацевтикалық зауыты Польфа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ҚР-ДЗ-5№001165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2 358,88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3 184,49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Польсуксан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Суксаметоний хлориді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100 мг/5 мл, 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1 781,20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2 271,03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Польсуксан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Суксаметоний хлориді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100 мг/5мл, 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1 291,82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Помалидомид-Виста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Помалидомид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4 мг, №21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Испания, С.Л.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2 886 050,11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3 174 655,12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3 492 120,63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Помалидомид-Виста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Помалидомид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3 мг, №21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Испания, С.Л.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2 135 677,08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2 349 244,79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2 584 169,27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Помалидомид-Виста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Помалидомид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2 мг, №21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Испания, С.Л.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1 789 351,07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1 968 286,18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2 165 114,80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Помпезо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ұнтақ, 40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1 866,83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ПОМПЕЗО-ВМ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капсулалар, 40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4 810,64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5 796,82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7 101,10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ПОМПЕЗО-ВМ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капсулалар, 20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2 684,74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3 423,04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Портодуо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Дутастерид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Жұмсақ капсулалар, 0.5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5 106,58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4 618,64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5 657,83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Посдизол®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Позаконазол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суспензия, 40 мг/мл, 105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264 541,70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224 027,53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246 430,28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ПОСТИНОР®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Левоноргестрел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0.75 мг,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ҚР-ДЗ-5№013882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1 734,90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2 116,58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2 698,64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Потенциале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 мг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ҚР-ДЗ-5№004279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3 336,74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4 020,77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5 025,96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Потенциале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ҚР-ДЗ-5№004278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2 672,26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3 407,13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Потенциале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100 мг,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ҚР-ДЗ-5№004279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1 939,89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2 618,85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Потенциале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50 мг,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ҚР-ДЗ-5№004278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1 156,60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1 411,05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1 799,09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Прадакса®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Дабигатран этексилаты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110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және Ко.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15 237,95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17 904,59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20 769,32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Прадакса®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Дабигатран этексилаты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150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және Ко.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15 232,83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17 898,58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20 762,35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Прадакса®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Дабигатран этексилаты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110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және Ко.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2 389,11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2 914,71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3 716,26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Прадакса®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Дабигатран этексилаты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75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және Ко.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ҚР-ДЗ-5№014829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2 384,85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2 909,52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3 709,64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Пражестан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200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9 298,60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11 018,84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13 738,28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Пражестан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100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7 405,97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8 776,07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11 127,46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Превенар 13® (cіңірілген белсенділігі жойылған, конъюгацияланған полисахаридті пневмококкты сұйық вакцина)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суспензия, 0,5мл/доза, 0.5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Ирландия Фармасьютикалс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ҚР-БП-5№016730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194 984,37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220 332,34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242 365,57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Превенар 13® (cіңірілген белсенділігі жойылған, конъюгацияланған полисахаридті пневмококкты сұйық вакцина)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суспензия 0.5мл/доза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Ирландия Фармасьютикалс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ҚР-БП-5№016730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33 009,54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36 011,45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Превенар® 20 (20 валентті cіңірілген белсенділігі жойылған, конъюгацияланған полисахаридті пневмококкты вакцина)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суспензия, 0,5 мл/доза, 0.5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Ирландия Фармасьютикалс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ҚР-БП-5№026148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26 612,04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30 869,97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35 191,77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150 мг, №35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(Пвт.)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4 529,16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5 457,64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6 685,61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75 мг, №35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(Пвт.)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2 737,97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3 340,32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4 175,40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Прегабалин-Рихтер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75 мг, №56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- РУС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6 031,84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7 177,89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8 792,92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Прегабалин-Рихтер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150 мг, №56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- РУС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5 035,82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5 992,63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7 340,97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Прегабалин-Рихтер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150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- РУС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1 479,73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1 886,66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Прегабалин-Рихтер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75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- РУС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1 434,40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150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"Фарма Старт" ЖШҚ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4 324,46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5 210,97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6 383,44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75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"Фарма Старт" ЖШҚ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2 998,97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3 658,74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4 573,43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жақпамай, 5 мг/г, 10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 медициналық препараттар зауыты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ҚР-ДЗ-5№019981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ерітінді, 30 мг/мл, 1 мл,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ҚР-ДЗ-5№011406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 Никомед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Глобофарм Фармацойтише Продуктьонс - унд Хандельсгезелльшафт 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ҚР-ДЗ-5№003997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Предуктал® ОД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Триметазидин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капсулалар, 80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"СЕРВЬЕ РУС" ЖШҚ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ЛП-№000215-РГ-KZ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3 968,57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4 782,13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5 977,66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Предуктал® ОД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Триметазидин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капсулалар, 80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ЛП-№000215-РГ-KZ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3 609,02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4 348,87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5 436,09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Прексетил ДР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үлбірлі қабықпен қапталған таблеткалар, 10 мг/10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Илко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4 094,16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4 933,46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6 166,83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Пренесса®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8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ҚР-ДЗ-5№014922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1 775,88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2 166,57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2 762,38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Пренесса®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4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ҚР-ДЗ-5№014921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Престанс®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10мг/10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Сервье (Ирландия) Индастриз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ҚР-ДЗ-5№015461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3 651,71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Престанс®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 мг/5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Сервье (Ирландия) Индастриз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ҚР-ДЗ-5№015460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3 568,85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5 375,58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Престанс®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 мг/5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Сервье (Ирландия) Индастриз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2 530,13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3 086,76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3 858,45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Престанс®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 мг/10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Сервье (Ирландия) Индастриз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2 522,25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3 077,15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3 846,44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Престариум®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Лаборатории Сервье Индастри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ЛП-№000574-ГП-KZ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2 336,98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2 851,12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3 635,18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Престариум®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Лаборатории Сервье Индастри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ЛП-№000574-ГП-KZ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1 956,41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3 043,20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Престариум® 10мг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ҚР-ДЗ-5№011492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2 067,55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2 522,41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3 216,07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Престариум® 10мг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 № 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СЕРВЬЕ РУС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2 067,55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2 522,41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3 216,07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Престариум® 5мг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ҚР-ДЗ-5№011490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1 734,90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2 116,58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2 698,64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Престариум® 5мг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СЕРВЬЕ РУС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2 504,36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Престилол®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 + периндоприл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 мг + 10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Лаборатории Сервье Индастри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ЛП-№000569-ГП-KZ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2 733,27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3 334,59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4 168,24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Престилол®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 + периндоприл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 мг + 5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Лаборатории Сервье Индастри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ЛП-№000569-ГП-KZ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2 733,27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3 334,59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4 168,24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Престилол®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мг/10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3 735,50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4 669,38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Престилол®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 мг/10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3 202,96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4 003,70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Престилол®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 мг/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2 617,38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3 193,20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3 991,50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Престилол®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мг/ 5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3 965,00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Префикс®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Цефпрозил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ҚР-ДЗ-3№020630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1 217,81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Префикс®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Цефпрозил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ҚР-ДЗ-3№020630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2 235,21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2 849,89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ПРЕФИКС®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Цефпрозил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1 832,14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2 235,21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2 849,89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ПРЕФИКС®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Цефпрозил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ұнтақ, 250 мг/5 мл, 60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1 463,76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2 276,88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ПРЕФИКС®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Цефпрозил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1 217,81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Привалекс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150 мг, №56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Софаримекс – Индустрия Кимика э Фармасэутика, С. 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11 544,20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11 679,55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13 548,28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Привалекс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75 мг, №56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Софаримекс – Индустрия Кимика э Фармасэутика, С. 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10 389,78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8 238,17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9 721,04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Привитусс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Клоперастин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суспензия, 708 мг/100 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Марко Вити Фармасеутиси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2 814,73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3 433,97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4 292,46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Примовист®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Гадоксет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ерітінді, 0,25 ммоль/мл,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ҚР-ДЗ-5№017853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53 107,30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60 807,86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68 104,80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Прогинова®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Эстрадиол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Қантты қабықпен қапталған таблеткалар, 2 мг, №21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Дельфарм Лилль С.А.С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ҚР-ДЗ-5№011426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9 708,60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11 504,69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14 380,86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Прожестожель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гель, 1%, 80г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Безен Мэньюфекчуринг Белджиум СА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ҚР-ДЗ-5№013667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3 237,74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3 901,48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4 876,85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Прозерин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0.5 мг/мл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Новосибхимфарм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Прозерин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0.5 мг/мл, 1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"Харьков фармацевтикалық кәсіпорны "Здоровье народу" ЖШҚ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ҚР-ДЗ-5№010914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Прозерин-Дарница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0,05%, 1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Фармацевтикалық фирма Дарница" ЖАҚ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ҚР-ДЗ-5№015466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Проинин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ерітінді, 50 мг/мл, 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Новосибхимфарм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Проинин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ерітінді, 50 мг/мл,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Новосибхимфарм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Пролатан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Латанопрост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0.005 % 2,5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3 310,97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4 138,72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Пролиа®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Денозумаб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 60 мг/мл 1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Амджен Мэньюфэкчуринг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ҚР-БП-5№018769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68 123,41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78 001,30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87 361,46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Промедол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Тримеперидин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2 %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ҚР-ДЗ-5№010158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1 442,82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Промедол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Тримеперидин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2% 1 мл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Здоровье народу Харьков фармацевтикалық кәсіпорны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ҚР-ДЗ-5№010525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12 691,90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14 912,98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17 299,06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Промто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таблеткалар20 мг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1 933,35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2 358,69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3 007,33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Промто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таблеткалар10 мг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1 546,68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1 886,95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2 405,86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ПРОПАНОРМ®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Пропафенон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300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а.қ.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ҚР-ДЗ-5№000391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2 584,44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3 153,02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3 941,28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ПРОПАНОРМ®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Пропафенон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150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а.қ.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2 241,45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2 857,85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Пропофол-Липуро 1%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эмульсия10 мг/мл 50 мл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Браун Мельзунген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9 109,51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10 840,32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12 791,58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Пропофол-Липуро 1%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эмульсия 10 мг/мл 20 мл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Браун Мельзунген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1 919,14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2 341,35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ПРОСТАДАРТ-ТД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Модификацияланып босап шығатын капсулалар,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 ЛАБОРАТОРИЕС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6 397,12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5 938,04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7 125,65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Простатилен® АЦ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суппозиторийлер, 30 мг + 180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"Цитомед" МБҒӨК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12 684,13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14 967,27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Ерітінді дайындауға арналған лиофилизат, 2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"БИОФАРМА" Фармацевтикалық зауыты" ЖШҚ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3 393,99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4 089,76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5 112,20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Просульпин®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Сульпирид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а.қ.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ҚР-ДЗ-5№019638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2 395,42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2 922,41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3 726,07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Просульпин®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Сульпирид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а.қ.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ҚР-ДЗ-5№019637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1 134,18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1 764,22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Протамин сульфаты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Протамин сульфаты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1000 ХБ /мл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Индар ЖАҚ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Протафан® НМ Пенфилл®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инсулині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суспензия 100 ХБ /мл3 мл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А/С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ҚР-ДЗ-5№016309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3 995,75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5 314,34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Протектопаза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ұнтақ, 40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1 402,62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1 413,33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Протонекс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таблеткалар, 40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ҚР-ДЗ-5№010441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1 617,19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1 778,99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Профлосин®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Модификацияланып босап шығатын капсулалар,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Испания, С.Л.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ҚР-ДЗ-5№018541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2 193,40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2 675,95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3 411,84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Пулмофест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Бозентан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125 мг№10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MSN Laboratories Private Limited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68 372,64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78 628,54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Пулмофест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Бозентан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62.5 мг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MSN Laboratories Private Limited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34 758,67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41 710,40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Пульмикорт®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Будесонид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суспензия 0.5 мг/мл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 Зенека 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ҚР-ДЗ-5№017366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20 370,28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20 370,28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Пульмикорт®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Будесонид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суспензия 0.25 мг/мл 2 мл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 Зенека 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ҚР-ДЗ-5№017365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14 765,34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17 906,23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Пурегон®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бета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ерітінді, 600 ХБ /0.72 мл, 0.72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Фарма-Фертигунг ГмбХ &amp; Ко.КГ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ҚР-ДЗ-5№011266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53 563,48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61 598,00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Пурегон®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бета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ерітінді, 300 ХБ/0,36 мл, 0.42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Фарма-Фертигунг ГмбХ &amp; Ко.КГ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ҚР-ДЗ-5№011264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40 902,07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46 628,36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52 452,81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Рабелок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таблеткалар, 20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Кадила Фармасьютикалс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1 844,19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2 249,91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2 868,64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Рабелок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таблеткалар, 10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Кадила Фармасьютикалс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1 742,88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2 222,17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Рабемак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таблеткалар, 20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2 302,96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2 809,61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3 582,25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Рабемак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 20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2 149,43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2 622,30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3 343,43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Рабемак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таблеткалар, 10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2 467,79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Рабемак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таблеткалар10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1 432,96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2 228,97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Рабивакс-С, антирабиялық концентрацияланған тазартылған белсенділігі жойылған вакцина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ішіне және бұлшықет ішіне енгізу үшін ерітінді дайындауға арналған лиофилизат еріткішпен жиынтықта, 2.5 ХБ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Серум Институт оф Индия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ҚР-БП-5№024202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199 590,30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225 537,04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248 090,74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Равел® СР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үлбірлі қабықпен қапталған таблеткалар, 1.5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ҚР-ДЗ-5№019819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Равел® СР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үлбірлі қабықпен қапталған таблеткалар, 1.5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ҚР-ДЗ-5№019819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таблеткалар, 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1 798,96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2 793,86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3 771,71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РАЛЕФ 120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120 мг, №7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2 557,38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3 452,47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РАЛЕФ 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60 мг, №7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1 989,08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2 685,25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РАЛЕФ 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90 мг, №7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2 273,22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3 068,85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Рамизес®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ҚР-ДЗ-5№018649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2 630,50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3 209,21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4 011,51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Рамизес®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ҚР-ДЗ-5№018648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1 663,25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2 029,17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2 587,19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Рамизес®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2.5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ҚР-ДЗ-5№018647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2 029,94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 Вива 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ҚР-ДЗ-3№022395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2 197,61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2 801,95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 Вива 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ҚР-ДЗ-3№022394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1 666,11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2 124,29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РАМИПРИЛ-САНТО®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1 683,60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2 146,59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РАМИПРИЛ-САНТО®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1 356,57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1 729,63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РАМИПРИЛ-САНТО®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2.5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РАНВЭК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Упадацитиниб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үлбірлі қабықпен қапталған таблеткалар, 15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ЭббВи Айрлэнд НЛ Б.В.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268 534,41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298 073,20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327 880,51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Ранекса®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Ранолазин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 әсер ететін, үлбірлі қабықпен қапталған таблеткалар 500 мг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Менарини - Фон Хейден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20 381,29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23 642,30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26 952,22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Ранекса®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Ранолазин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 әсер ететін, үлбірлі қабықпен қапталған таблеткалар 1000 мг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Менарини - Фон Хейден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ҚР-ДЗ-5№018651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17 026,59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20 006,24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22 807,11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Ранокардум®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Ранолазин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үлбірлі қабықпен қапталған таблеткалар 1000 мг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11 306,72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17 344,51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20 786,77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Ранокардум®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Ранолазин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үлбірлі қабықпен қапталған таблеткалар 750 мг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10 737,59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16 471,46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19 740,45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Ранокардум®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Ранолазин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үлбірлі қабықпен қапталған таблеткалар, 500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13 561,90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15 935,23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18 484,87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Ранокардум®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Ранолазин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үлбірлі қабықпен қапталған таблеткалар 1000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6 791,62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10 462,49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12 863,43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Ранокардум®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Ранолазин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үлбірлі қабықпен қапталған таблеткалар 750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6 450,14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9 936,44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12 216,67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Ранокардум®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Ранолазин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үлбірлі қабықпен қапталған таблеткалар 500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6 222,49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9 585,75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11 985,25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Ранопрост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Модификацияланып босап шығатын капсулалар, 0.4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2 082,90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2 541,14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3 239,95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Ранферон -12®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цитраты темірі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Эликсир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Promed Laboratories Pvt. Ltd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ҚР-ДЗ-5№009440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Рапиклав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Клавулан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875 мг/125мг,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Ипка Лабораториз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2 188,10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Рапилин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аспарт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ерітінді, 100 ӘБ/мл, 3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Ган&amp;Ли Фармасьютикалс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2 302,96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2 809,61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3 582,25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Реагила®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Карипразин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6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ЛП-№001510-ГП-KZ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32 217,94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37 372,81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42 605,00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Реагила®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Карипразин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4,5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ЛП-№001510-ГП-KZ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28 920,15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33 547,37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38 244,00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Реагила®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Карипразин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3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ЛП-№001510-ГП-KZ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28 885,51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33 507,19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38 198,20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Реагила®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Карипразин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1,5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ЛП-№001510-ГП-KZ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28 546,88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33 114,38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37 750,39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Реагила®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Карипразин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6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25 170,55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29 197,84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33 285,54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Реагила®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Карипразин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4.5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22 488,88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26 087,10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29 739,29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Реагила®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Карипразин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3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21 825,28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25 317,32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28 861,74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Реагила®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Карипразин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1.5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21 637,64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25 099,66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28 613,61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РЕАМБЕРИН®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1,5 %, 400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ПОЛИСАН Ғылыми-технологиялық фармацевтикалық фирмасы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1 945,36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РЕАМБЕРИН®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1,5 %, 250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ПОЛИСАН Ғылыми-технологиялық фармацевтикалық фирмасы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Реафем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Жұмсақ капсулалар, 200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7 440,24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8 853,89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10 624,67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Реафем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Жұмсақ капсулалар, 100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6 534,02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7 775,48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9 330,58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Ревекард®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Алтеплаз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инфузия үшін ерітінді дайындауға арналған лиофилизацияланған ұнтақ, еріткішімен - инъекцияға арналған сумен жиынтықта, 50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фармацевтикалық кешені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131 152,00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148 201,76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163 021,94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Ревелол XL 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үлбірлі қабықпен қапталған таблеткалар, 100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Ипка Лабораториз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ҚР-ДЗ-5№018776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Ревелол ХL 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үлбірлі қабықпен қапталған таблеткалар, 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Ипка Лабораториз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ҚР-ДЗ-5№018775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Ревмоксикам®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ҚР-ДЗ-5№010193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Ревмоксикам®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15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 ЖАҚ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ҚР-ДЗ-5№010193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Ревмоксикам®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7.5 мг № 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ҚР-ДЗ-5№010194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Ревмоксикам®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1 %, 1.5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ҚР-ДЗ-5№011649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2 579,32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3 146,77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3 933,46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Револейд™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Элтромбопаг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Зигфрид Барбера С.Л.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ҚР-ДЗ-5№017558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507 449,36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558 194,30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614 013,73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Револейд™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Элтромбопаг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Зигфрид Барбера С.Л.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ҚР-ДЗ-5№017559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270 043,70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301 098,73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331 208,60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РЕВОТАЗ®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инфузия үшін ерітінді дайындауға арналған ұнтақ, 4.5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 Африкэн (Индия) Оверсиз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ҚР-ДЗ-5№026375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3 121,80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3 761,77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4 702,21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Регимед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ерітінді, 5 мл,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ХЕЛП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3 636,42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4 381,89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5 477,36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150 мкг+30мкг, №63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ЛП-№000130-ГП-KZ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8 454,95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150 мкг+30 мкг, №21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ЛП-№000130-ГП-KZ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2 124,13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2 591,44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3 304,09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0,03 мг/0,15 мг, №63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ҚР-ДЗ-5№011399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5 587,59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6 844,80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0,03 мг/0,15 мг, №21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ҚР-ДЗ-5№011399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1 879,00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2 292,38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2 922,78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Резелиго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Гозерелин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босап шығуы ұзаққа созылатын имплантат, 3.6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AMW GmbH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42 586,56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43 259,37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49 748,27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Резонатив™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инъекцияға арналған ерітінді, 625 ХБ/мл, 2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ҚР-ДЗ-5№014187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30 390,11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35 252,53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40 187,88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Резонатив™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инъекцияға арналған ерітінді, 625 ХБ/мл, 1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ҚР-ДЗ-5№014186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20 160,02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23 385,62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26 659,61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ерітінді, 15 мг/1.5 мл, 1.5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Хелп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ҚР-ДЗ-5№022030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2 424,28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2 957,62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3 770,97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Реклин™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суппозиторийлер, 15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1 791,20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2 786,21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Реклин™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суппозиторийлер, 7.5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2 467,79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Рековелль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дельта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ерітінді, 72 мкг/2.16 мл, 2.16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 Фертигунг ГмбХ және Ко.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197 707,90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223 409,93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245 750,92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Рековелль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дельта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ерітінді, 36 мкг/1.08 мл, 1.08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 Фертигунг ГмбХ және Ко.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107 530,38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121 509,33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133 660,26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Рековелль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дельта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ерітінді, 12 мкг/0.36 мл, 0.36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 Фертигунг ГмбХ және Ко.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33 637,88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39 019,94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44 482,73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Рекормон®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бета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2000 ХБ/0,3 мл, 0.3 мл,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Рош Диагностикс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ҚР-ДЗ-5№015703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28 311,12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32 840,90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37 438,63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Рексалти®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Брекспипразол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4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Оцука Фармасьютикал Ко.,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50 848,72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57 967,54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66 662,67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Рексалти®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Брекспипразол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3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Оцука Фармасьютикал Ко.,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50 848,72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57 967,54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66 361,14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Рексалти®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Брекспипразол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Оцука Фармасьютикал Ко.,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38 891,96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45 114,67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50 528,43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Рексалти®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Брекспипразол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Оцука Фармасьютикал Ко.,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22 490,78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26 089,30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31 307,17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РЕКСЕТИН®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Пароксетин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ҚР-ДЗ-5№004672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1 489,25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1 816,89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2 316,53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Реланиум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Диазепам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және вена ішіне инъекцияға арналған ерітінді, 5 мг/мл, 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Варшава фармацевтикалық зауыты Польфа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ҚР-ДЗ-5№014355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1 402,22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Релвар® Эллипта®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ингаляцияға арналған ұнтақ, 184 мкг/22 мкг,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Оперэйшенс Великобритания Лимитед (Глаксо Вэллком Оперэйшенс)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8 719,59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10 376,31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12 244,05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Релвар® Эллипта®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Вилантерол, флутиказон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ингаляцияға арналған ұнтақ 92 мкг/22 мкг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Оперэйшенс Ұлыбритания Лимитед (Глаксо Вэллком Оперэйшенс)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7 182,84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8 798,98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Реликва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Шәрбат, 10 мг/ 5мл, 200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Przedsiebiorstwo Produkcji Farmaceutycznej HASCO-LEK S.A.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4 145,34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4 995,13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6 243,91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Релипоэтин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альфа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тері астына енгізуге арналған ерітінді, 10000 ХБ/1.0 мл, 1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Релаинс Лайф Сайенсыз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18 679,60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21 948,53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25 021,32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Релипоэтин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альфа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тері астына енгізуге арналған ерітінді, 4000 ХБ/0.4 мл, 0.4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Релаинс Лайф Сайенсыз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10 184,22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11 966,46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14 120,42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Релипоэтин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альфа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тері астына енгізуге арналған ерітінді, 2000 ХБ/0.5 мл, 0.5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Релаинс Лайф Сайенсыз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4 094,16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4 933,46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6 166,83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Релиум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Диазепам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Тархомин фармацевтикалық зауыты "Польфа" Акционерлік Қоғамы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ҚР-ДЗ-5№011025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РЕМАКСОЛ®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400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ПОЛИСАН Ғылыми-технологиялық фармацевтикалық фирмасы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2 014,03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2 457,12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3 132,83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Ремедиа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Симпекс Фарма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ҚР-ДЗ-5№018415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3 454,45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4 162,61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5 203,26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Реместип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Терлипрессин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0.1 мг/мл, 10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Зентива к.с.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54 314,15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62 189,70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69 652,46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Реместип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Терлипрессин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0.1 мг/мл, 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Зентива к.с.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19 282,32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22 753,14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27 303,77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Ремикейд®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Инфликсимаб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 дайындау үшін концентрат дайындауға арналған лиофилизацияланған ұнтақ, 100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Силаг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ҚР-БП-5№019692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164 999,92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186 449,91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205 094,90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РЕМУНДЕ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Изотретиноин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Жұмсақ желатинді капсулалар, 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Биофарма Илач Сан.ве.Тидж.А.Ш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ЛП-№002495-РГ-KZ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2 072,11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2 476,17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3 342,83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РЕМУНДЕ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Изотретиноин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Жұмсақ желатинді капсулалар,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Биофарма Илач Сан.ве.Тидж.А.Ш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ЛП-№002495-РГ-KZ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1 159,40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1 385,48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Ренвела®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Севеламер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800мг № 180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Джензайм Ирландия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59 927,20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68 916,28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Реополиглюкин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10%, 400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НУР-МАЙ ФАРМАЦИЯ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3 124,93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4 156,15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Реополиглюкин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10%, 200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"НУР-МАЙ ФАРМАЦИЯ" ЖШС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3 124,93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3 987,88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Реосорбилакт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400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Юрия-Фарм ЖШҚ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3 884,33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4 680,62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5 850,78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Реосорбилакт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200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Юрия-Фарм ЖШҚ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3 602,86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4 341,45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5 426,81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Репаглид®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Репаглинид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4 056,25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2 411,97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Репаглид®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Репаглинид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2 242,72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2 863,37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Ресиджен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бета-1a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44 мкг/0,5 мл, 1 мл, №12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СиннаЖен Ко.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237 330,00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277 071,66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304 778,83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Респанол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Толперизон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150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Респанол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Толперизон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РЕСПОЛАК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эмульсия, 500 мг / 50 мл, 10 мг / мл,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Аспиро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ЛП-№004784-РГ-KZ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1 703,38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РЕСПОЛАК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эмульсия, 200 мг / 20 мл, 20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Аспиро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ЛП-№004090-РГ-KZ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Респонгил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4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Лтд. Скопье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ҚР-ДЗ-5№020691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4 040,47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4 868,77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6 085,96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Респонгил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Лтд. Скопье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ҚР-ДЗ-5№020690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2 597,45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3 168,89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3 961,11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Ретиналамин®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және парабульбарлық енгізу үшін ерітінді дайындауға арналған лиофилизат, 5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ГЕРОФАРМ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ҚР-ДЗ-5№010902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27 806,65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32 255,71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36 771,51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Ретровир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Зидовудин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 10 мг/мл 200 мл № 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Инк.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6 571,18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8 049,70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Ретровир®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Зидовудин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100 мг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Фармасьютикалз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5 967,16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7 309,77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Риалтрис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дозаланған спрей, 25 мкг + 600 мкг/доза, 120 Доза,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5 276,15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6 278,62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7 691,31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Риалтрис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дозаланған спрей, 25 мкг + 600 мкг/доза, 56 Доза,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2 110,49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2 574,80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3 282,87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Риалтрис Моно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дозаланған спрей, 50 мкг/доза, 120 Доза,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2 243,65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2 737,25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3 489,99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Риалтрис Моно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дозаланған спрей, 50 мкг/доза, 60 Доза,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1 743,08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2 222,43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Рибоксин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ерітінді, 20 мг/мл, 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Рибоксин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ерітінді, 20 мг/мл, 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"Борисов медициналық препараттар зауыты" ашық акционерлік қоғамы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ҚР-ДЗ-5№006479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Рибоксин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0.2 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ҚР-ДЗ-5№000364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Рибоксин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"Борисов медициналық препараттар зауыты" ашық акционерлiк қоғамы ("БМПЗ" ААҚ)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ҚР-ДЗ-5№012087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Рибоксин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200 мг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Биохимик ААҚ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Рибоксин-Дарница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2 %, 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Фармацевтикалық фирма "Дарница" ЖАҚ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ҚР-ДЗ-5№008519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Ривабан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2.5 мг, №56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КОМБИНО ФАРМ (МАЛЬТА)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ҚР-ДЗ-5№026373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10 235,40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12 026,60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14 191,39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Ривабан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КОМБИНО ФАРМ (МАЛЬТА)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ҚР-ДЗ-5№026370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7 932,43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9 439,59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11 327,51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Ривабан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КОМБИНО ФАРМ (МАЛЬТА)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ҚР-ДЗ-5№026371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7 932,43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9 439,59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11 327,51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Ривабан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КОМБИНО ФАРМ (МАЛЬТА)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ҚР-ДЗ-5№026369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3 582,39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4 316,78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5 395,98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РИВАКСА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5 470,82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6 510,28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7 975,09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РИВАКСА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5 470,82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6 510,28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7 975,09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РИВАКСА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4 989,76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6 012,66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7 365,51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РИВАКСА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2.5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3 838,27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4 625,12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5 781,40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Риваксан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АКАДЕМФАРМ Мемлекеттік кәсіпорны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25 588,50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16 877,70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Риваксан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АКАДЕМФАРМ Мемлекеттік кәсіпорны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22 117,50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25 656,30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30 787,56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Риваксан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АКАДЕМФАРМ Мемлекеттік кәсіпорны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22 117,50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25 656,30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30 787,56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Ривамус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Оптимус Фарма Прайвэт Лимитэд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86 581,50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48 392,17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54 199,23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Ривамус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15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Оптимус Фарма Прайвэт Лимитэд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67 419,80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76 858,57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88 387,36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Ривамус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Оптимус Фарма Прайвэт Лимитэд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62 604,10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71 368,67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82 073,98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 NOBEL®/Риварокс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48 392,17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54 199,23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 NOBEL®/Риварокс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14 520,64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16 946,77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 NOBEL®/Риварокс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14 743,94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17 153,33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 NOBEL®/Риварокс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16 877,70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Фармасьютикал Индастриз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ҚР-ДЗ-5№026426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9 551,33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11 366,08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13 411,97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Фармасьютикал Индастриз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ҚР-ДЗ-5№026427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8 625,06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10 263,82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12 111,31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Фармасьютикал Индастриз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ҚР-ДЗ-5№026425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6 783,73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8 072,64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9 687,17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Ривирин®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Рибавирин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200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ҚР-ДЗ-5№017878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6 836,55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8 374,77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Амисульприд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Ривофарм СА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14 094,81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17 195,66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Амисульприд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200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Ривофарм СА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12 470,98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15 588,72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Ривоксар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15 622,32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12 625,38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14 645,44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Ривоксар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13 102,88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12 724,08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14 759,93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Ривоксар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12 631,08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11 865,64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13 925,59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Ривоксар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12 146,70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14 272,37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16 555,95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Ривоксар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2.50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8 163,40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Ригевидон®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0.15 мг + 0.03 мг, №63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ЛП-№003330-ГП-KZ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4 289,80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5 362,25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Ригевидон®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0,15 мг + 0,03 мг, №21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ЛП-№003330-ГП-KZ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1 866,60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Ригевидон®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№63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ААҚ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3 086,65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3 719,41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4 649,26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Ригевидон®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0.03 мг/0.15 мг, №21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Ризонель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дозаланған спрей, 50 мкг/доза, 18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2 681,67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3 271,64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4 089,55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Ризонель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дозаланған спрей, 50 мкг/доза, 9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2 179,02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2 778,25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Ризоптан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Ризатриптан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 мг,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"Фарма Старт" ЖШҚ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2 152,26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3 407,10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4 531,44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Ризоптан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Ризатриптан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 мг,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"Фарма Старт" ЖШҚ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2 696,92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Римонал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Бримонидин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0.2 %,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Санайи ве Тиджарет Аноним Ширкети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1 568,58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1 913,67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2 439,93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Римосопт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3 091,21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3 678,54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4 892,46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РинГлар®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гларгин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ерітінді, 100 ӘБ/мл, 3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фармацевтикалық кешені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10 952,90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12 869,66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15 186,20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Риносол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Беклометазон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аэрозоль, 250 мкг, 200 Доза,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МЕДИКЭИР БАЙОСАЙНС ЛАБОРАТОРИС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5 492,83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6 509,00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8 461,70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Рипронат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ерітінді, 100 мг/мл, 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4 081,37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2 444,97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3 056,21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Рипронат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Желатинді капсулалар, 500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3 459,57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4 168,78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5 210,98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Риспаксол®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2 мг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ҚР-ДЗ-5№010769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7 905,93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10 040,53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 1 мг/мл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ҚР-ДЗ-5№019617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15 663,54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19 109,52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4 мг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4 868,77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6 085,96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3 553,44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3 168,89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3 961,11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Рисполепт Конста®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 үшін әсер етуі ұзаққа созылатын суспензия дайындауға арналған ұнтақ, еріткішпен жиынтықта 37.5 мг 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Алкермес Инк.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ҚР-ДЗ-5№013625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58 921,23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67 759,41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Рисполепт Конста®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 үшін әсер етуі ұзаққа созылатын суспензия дайындауға арналған ұнтақ, еріткішпен жиынтықта 25 мг 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Алкермес Инк.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ҚР-ДЗ-5№013624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40 669,71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46 770,17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Ритазум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Ризатриптан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қуысында ұсақталатын таблеткалар, 10 мг,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Лесви, С.Л.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4 662,22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5 617,98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6 882,03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Ритазум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Ризатриптан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қуысында ұсақталатын таблеткалар, 10 мг,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Лесви, С.Л.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2 226,20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2 715,96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3 462,85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РИТОКОМ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200 мг/50 мг, №120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23 029,65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22 353,12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26 823,74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концентрат, 10 мг/мл,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фармацевтикалық кешені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339 655,00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378 715,33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416 586,86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концентрат, 10 мг/мл, 10 мл,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фармацевтикалық кешені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131 700,00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148 821,00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163 703,10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Ровамицин®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Спирамицин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3 млн.ХБ,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ҚР-ДЗ-5№012147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2 076,08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2 532,82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3 229,35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Ровамицин®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Спирамицин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1.5 млн.ХБ, №16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ҚР-ДЗ-5№012146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1 598,43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2 486,35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Роджитирокс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левотироксині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100 мкг,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Акме Дженерикс ЛЛП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1 558,47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Роджитирокс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левотироксині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75 мкг,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Акме Дженерикс ЛЛП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Роджитирокс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левотироксині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50 мкг,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Акме Дженерикс ЛЛП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1 385,30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Роджитирокс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левотироксині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25 мкг,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Акме Дженерикс ЛЛП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Родинир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Цефдинир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300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ФармаВижн Санайи ве Тиджарет А. 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5 849,87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6 932,10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9 011,72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Родинир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Цефдинир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300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ФармаВижн Санайи ве Тиджарет А. 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3 070,62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4 625,13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Родинир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Цефдинир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ұнтақ, 250 мг/5 мл, 60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ФармаВижн Санайи ве Тиджарет А. 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2 430,91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2 965,71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3 781,28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(Пвт.)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1 919,14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2 341,35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(Пвт.)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2 029,94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(Пвт.)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Розувастатин-ЛФ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ЖШБҚ "Лекфарм"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1 867,96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2 278,91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2 905,61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Розувастатин-ЛФ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ЖШБҚ "Лекфарм"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2 022,00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Розувастатин-ЛФ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ЖШБҚ "Лекфарм"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 С.Л.У.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ЛП-№000901-РГ-KZ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2 538,38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3 096,82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3 871,03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 С.Л.У.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ЛП-№000901-РГ-KZ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1 751,33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Розулип®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20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ЭГИС Фармацевтикалық зауыты ЖАҚ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ҚР-ДЗ-5№019477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3 665,98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4 417,51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5 521,89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Розулип®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10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"ЭГИС Фармацевтикалық зауыты" ЖАҚ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ҚР-ДЗ-5№019476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3 446,77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4 153,36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5 137,84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Розулип®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ЭГИС Фармацевтикалық зауыты ЖАҚ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2 343,91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2 859,57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3 645,95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Розулип® Плюс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20 мг/10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"ЭГИС Фармацевтикалық зауыты" ЖАҚ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ҚР-ДЗ-5№122118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9 445,59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11 240,25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13 263,50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Розулип® Плюс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10 мг/10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"ЭГИС Фармацевтикалық зауыты" ЖАҚ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ҚР-ДЗ-5№122117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8 211,02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9 853,22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Розулип® Плюс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5мг/10мг,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"ЭГИС Фармацевтикалық зауыты" ЖАҚ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4 749,23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5 722,82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7 010,45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Розутор 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2 164,79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2 641,04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3 367,33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Розутор 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3 459,57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4 168,78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5 210,98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Роксардио®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 мг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3 139,01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Роксардио®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 мг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1 661,91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2 118,94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Роксардио®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1 462,41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1 864,57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Роксера®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40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ҚР-ДЗ-5№018086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5 095,39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6 063,51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7 427,80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Роксера®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ҚР-ДЗ-5№018085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2 245,07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2 738,99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3 492,21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Роксера®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ҚР-ДЗ-5№018084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2 456,70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Роксера®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ҚР-ДЗ-5№018083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1 661,91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2 118,94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Роксера® Плюс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 мг/10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ҚР-ДЗ-5№026296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5 223,75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6 216,26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7 614,92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Роксера® Плюс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мг/10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ҚР-ДЗ-5№026295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4 912,06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5 919,03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7 250,81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Роксибел®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150 мг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ҚР-ДЗ-5№004574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3 266,55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Роксибел®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ҚР-ДЗ-5№004574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Роксим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ұнтақ, 750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Свисс Парэнтэралс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Рокситромицин Сандоз®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ҚР-ДЗ-5№015769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1 228,25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Рокуроний Калцекс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Рокуроний бромиді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ерітінді, 10 мг/мл, 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Фамар Хелф Кейр Сервисез Мадрид, С.А.У.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20 185,03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23 414,63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26 692,68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Рокурониум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Рокуроний бромиді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ерітінді, 10 мг/мл, 10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"НУР-МАЙ ФАРМАЦИЯ" ЖШС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77 685,01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30 130,36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34 348,61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Рокурониум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Рокуроний бромиді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ерітінді, 10 мг/мл, 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"НУР-МАЙ ФАРМАЦИЯ" ЖШС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42 847,35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14 983,77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17 360,00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Ролиноз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тамшыдәрі, 10 мг/мл, 20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ҚР-ДЗ-5№017858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2 712,38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3 309,10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4 136,38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Ролиноз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1 599,28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1 951,12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2 487,68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Ролиноз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Ромазик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"Польфарма" АҚ фармацевтикалық зауыты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ҚР-ДЗ-5№026263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2 062,67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2 629,90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Ромазик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"Польфарма" АҚ фармацевтикалық зауыты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ҚР-ДЗ-5№026262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1 571,90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Ромеран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Рокуроний бромиді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ерітінді, 10 мг/мл, 10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Глэнд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25 974,45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30 130,36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34 348,61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Ромеран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Рокуроний бромиді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ерітінді, 10 мг/мл, 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Глэнд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5 506,65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6 552,91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8 027,31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Ронколейкин®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және тері астына енгізуге арналған ерітінді, 1,0 мг/мл (1 000 000 ХБ), 1 000 000 ХБ, 1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"БИОТЕХ" ҒӨК" ЖШҚ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ҚР-БП-5№013362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57 970,00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66 085,80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75 998,67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Ронколейкин®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және тері астына енгізуге арналған ерітінді, 0,5 мг/мл (500000ХБ), 1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"ҒОҚ БИОТЕХ"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ҚР-БП-5№013361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24 301,20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28 189,39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33 827,27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Ронколейкин®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және тері астына енгізуге арналған ерітінді, 0,25 мг/мл (250000 ХБ), 1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"ҒОҚ БИОТЕХ"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ҚР-БП-5№013360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14 042,60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16 570,27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20 215,73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Роноцит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және вена ішіне енгізуге арналған ерітінді, 1000мг/4мл, 4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7 958,02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4 080,85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4 999,04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Роноцит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6 832,13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6 025,09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7 230,10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Роноцит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250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4 912,99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5 920,15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7 252,18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Роноцит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және вена ішіне енгізуге арналған ерітінді, 500мг/4мл, 4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4 170,93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2 712,70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3 390,87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Роноцит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2 699,94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3 226,43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4 291,15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Роноцит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1 349,97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1 613,21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2 177,84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Ропивакаин-Санто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10 мг/мл, 10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35 975,08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41 011,59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Ропивакаин-Санто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7.5 мг/мл, 10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20 179,00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23 407,64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26 684,71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Ропивакаин-Санто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10 мг/мл, 10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13 079,70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15 368,65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17 827,63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Ропивакаин-Санто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7.5 мг/мл, 10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11 209,55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13 171,22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15 542,04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2 мг/мл, 100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"НУР-МАЙ ФАРМАЦИЯ" ЖШС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112 429,16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125 920,66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138 512,73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5 мг/мл, 20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"НУР-МАЙ ФАРМАЦИЯ" ЖШС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30 702,95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35 615,42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40 601,58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7.5 мг/мл, 20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"НУР-МАЙ ФАРМАЦИЯ" ЖШС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30 702,95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35 615,42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40 601,58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10 мг/мл, 20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"НУР-МАЙ ФАРМАЦИЯ" ЖШС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30 702,95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35 615,42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40 601,58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5 мг/мл, 10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"НУР-МАЙ ФАРМАЦИЯ" ЖШС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15 073,97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17 711,91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20 545,82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10 мг/мл, 10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"НУР-МАЙ ФАРМАЦИЯ" ЖШС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15 066,66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17 703,33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20 535,86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2 мг/мл, 20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НУР-МАЙ ФАРМАЦИЯ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14 124,05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16 666,38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19 967,95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2 мг/мл, 10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"НУР-МАЙ ФАРМАЦИЯ" ЖШС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13 375,66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15 716,40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18 231,02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7.5 мг/мл, 10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"НУР-МАЙ ФАРМАЦИЯ" ЖШС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11 463,90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13 470,08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15 894,69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Росустар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2 712,89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3 309,73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4 137,16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Росустар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1 678,61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2 047,90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2 611,07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Ротафер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ерітінді, 100 мг/2 мл, 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2 993,85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3 652,50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4 565,63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Ротацеф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 үшін ерітінді дайындауға арналған ұнтақ еріткішпен жиынтықта (1% лидокаин гидрохлоридінің 3.5 мл ерітіндісі), 1 г, 3.5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ФармаВижн Сан.ве Тидж.А.Ш.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1 816,78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2 216,47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2 826,00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Ротацеф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еріткішпен жиынтықта (1% лидокаин гидрохлоридінің ерітіндісі), 1 г, 3,5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ЛДП - Лабораториос Торлан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ҚР-ДЗ-5№017622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2 141,10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2 729,90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Рофлоксан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400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4 034,61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4 801,19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6 385,58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Рофлоксан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2 мг/мл,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Санайии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3 148,18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3 746,33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4 982,62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Рофлоксан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2 226,20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2 715,96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3 462,85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Рофлузол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150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Славия Фарм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ҚР-ДЗ-5№019691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1 944,73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2 372,57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2 925,44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Роцефин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iшiне инъекцияға арналған ұнтақ еріткішпен (инъекцияға арналған 1% лидокаин ерітіндісімен) жиынтықта, 1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Ф.Хоффманн-Ля Рош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ҚР-ДЗ-5№004499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3 622,93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4 571,16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Рубуфин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Налбуфин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10 мг/мл, 1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Русан Фарма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8 700,09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10 353,11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12 216,67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Рубуфин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Налбуфин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20 мг/мл, 1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Русан Фарма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8 700,09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10 353,11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12 216,67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РУЗОЛОСТИН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Нормон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3 376,68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4 068,90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5 086,13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Румалон®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ерітінді, 1 мл, №25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Ромфарм Компани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19 596,28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23 025,63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26 249,22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РУНАПЛАКС®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Оман Фармасьютикал Продактс Ко ЛЛС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15 832,01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16 877,70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РУНАПЛАКС®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Оман Фармасьютикал Продактс Ко ЛЛС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14 127,85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12 724,08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14 759,93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РУНАПЛАКС®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Оман Фармасьютикал Продактс Ко ЛЛС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13 743,08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12 625,38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14 645,44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Рутрам®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325 мг + 37.5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"Польфарма" АҚ фармацевтикалық зауыты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2 886,05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4 401,23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Р-Цин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Рифампицин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300 мг №1000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Люпин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ҚР-ДЗ-5№013640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29 304,09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35 164,90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Р-Цин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Рифампицин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150 мг №1000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Люпин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ҚР-ДЗ-5№013639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14 452,18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17 631,66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Сайзен®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20 мг, 2.5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Сероно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ҚР-БП-5№023856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97 770,00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111 946,65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123 141,32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Сайзен®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12 мг, 1.5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Сероно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ҚР-БП-5№023855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58 660,00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67 165,70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75 225,58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Сайзен®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6 мг, 1.03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Сероно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ҚР-БП-5№023854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28 530,00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33 094,80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37 728,07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Сайзен® 8 мг "Клик.изи"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 жиынтықта еріткішпен бірге 8мг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Сероно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ҚР-ДЗ-5№020033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36 742,06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42 620,79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47 735,28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Саксенда®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Лираглутид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ерітінді, 6 мг/мл, 3 мл,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А/С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56 156,52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64 299,22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72 015,13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Салмерикс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Сальметерол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ингаляцияға арналған ұнтақ 50 мкг/500 мкг 60 доза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ЦЕЛОН ФАРМА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6 316,64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7 579,96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Салмерикс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Сальметерол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ингаляцияға арналған ұнтақ 50 мкг/250 мкг 60 доза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ЦЕЛОН ФАРМА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5 354,90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6 425,88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Салофальк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суппозиторийлер, 1 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Лозан Фарма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22 799,80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26 447,77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30 150,46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Салофальк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 1 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Вифор АГ Цвайнидерлассунг Медихеми Эттинген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6 972,70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8 297,51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9 957,01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Салофальк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үлбірлі қабықпен қапталған таблеткалар, 500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Лозан Фарма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ҚР-ДЗ-5№006145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6 382,98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5 579,62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6 695,54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Салтрол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аэрозоль 25/250 мкг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3 681,10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4 435,73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5 544,66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Салтрол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аэрозоль 25/125 мкг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2 996,69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3 655,96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4 569,95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аэрозоль 100 мкг/доза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 Альдо-Юнион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Дозаланған, ингаляцияға арналған аэрозоль, 100 мкг/доза, 200 Доза,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Вэллком Продакшен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ҚР-ДЗ-5№000838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 АВ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ингаляцияға арналған аэрозоль, 100 мкг/доза, 200 Доза,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Алтайвитамины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САМИТОЛ®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Секнидазол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2 282,49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2 784,64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3 550,42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Сангера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100 мг/мл, 10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Юрия-Фарм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4 861,81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5 858,48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7 176,64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Сангера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100 мг/мл, 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Юрия-Фарм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3 711,40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4 639,25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Сандиммун® Неорал®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 100 мг/мл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Дельфарм Юнинг С.А.С.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65 237,57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75 023,20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Сандиммун® Неорал®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25 мг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Германия Эбербах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ҚР-ДЗ-5№003793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19 444,74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23 722,58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Сандостатин®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Октреотид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инъекцияға арналған ерітінді, 0.1 мг/мл, 1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ҚР-ДЗ-5№004657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3 376,55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5 237,59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Сандостатин® ЛАР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Октреотид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суспензия дайындауға арналған 30 мг микросфералар, еріткішімен жиынтықта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325 522,05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358 074,26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Сандостатин® ЛАР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Октреотид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суспензия дайындауға арналған микросфералар еріткішімен жиынтықта, 20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ҚР-ДЗ-5№020988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134 290,41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150 405,26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165 445,79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Сандостатин® ЛАР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Октреотид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суспензия дайындауға арналған ұнтақ, 20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Фармасьютикал Мэньюфекчуринг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ЛП-№003529-РГ-KZ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140 741,86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159 038,30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174 942,13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Сантабрим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Бримонидин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0.1%,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1 307,82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2 317,37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3 128,45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Сантивир®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75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АКРИХИН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3 584,50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4 245,99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5 201,34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Санфлокс®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200мг/100мл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862,24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Сафител-80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80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 Лабс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1 503,96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Сафител-Н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40/12,5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 Лабс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1 503,96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Сафнело®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Анифролумаб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концентрат, 150 мг/мл, 2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AstraZeneca Nijmegen B.V.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ҚР-ДЗ-5№026211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468 032,43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521 856,16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574 041,78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Свич 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2 806,55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3 423,99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4 279,99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СЕВЕЛАМЕР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Севеламер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800 мг, №180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Synthon Hispania S.L.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84 716,10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41 949,04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48 241,40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Севкар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Севеламер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400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Эмкьюар Фармасьютикалз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12 987,23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15 260,00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17 701,60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Севкар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Севеламер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800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Эмкьюар Фармасьютикалз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11 544,20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13 564,44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15 734,75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Севовор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Севофлуран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Ингаляциялық наркозға арналған сұйықтық, 99.97-100 %, 250 мл,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Шанхай Хенгруи Фармасьютикал Ко.,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194 805,25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220 129,93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242 142,92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Севотрой 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Севофлуран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сұйықтық 250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Тройкаа Фармасьютикалс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36 929,32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42 838,01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47 978,57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Севофлуран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Севофлуран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Ингаляциялық наркозға арналған ерітінді, 250 мл,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Пирамал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183 418,37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207 262,76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227 989,04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Севофлуран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Севофлуран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Ингаляциялық наркозға арналған ерітінді, 250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Пирамал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34 757,71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40 318,94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45 157,21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Севпрам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МЕРКЕЗ Лаборатору Фармасеутикал анд Траде Ко.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2 763,56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3 371,54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4 214,43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Секнидокс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Секнидазол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1 г,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1 647,84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Секнидокс-ВМ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Секнидазол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1000 мг,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ҚР-ДЗ-5№026390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1 659,04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Селемин 5-S Плюс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500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оЦука Фармасьютикал Үндістан Прайвет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ҚР-ДЗ-5№009065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3 027,12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3 647,68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4 559,60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Селемин 5-S Плюс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200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оЦука Фармасьютикал Үндістан Прайвет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ҚР-ДЗ-5№016679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2 794,26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3 409,00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4 261,25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Селемицин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Амикацин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және инфузияға арналған ерітінді, 500мг/2мл, 2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5 454,63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6 491,01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7 951,49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Селлсепт®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250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Делфарм Милано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ҚР-ДЗ-5№004241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13 101,31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15 394,04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17 857,09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Селофен®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Залеплон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10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Адамед Фарма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Селтавир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Капсула, 75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2 272,26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2 772,16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3 534,50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Селтозидим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ұнтақ, 1 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ЭйСиЭс ДОБФАР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40 404,70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46 263,38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51 814,99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Семиклотин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Эптаког альфа (белсендірілген)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 еріткішімен жиынтықта (инъекцияға арналған су), 2.4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фармацевтикалық кешені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191 544,00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216 444,72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238 089,19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Семиклотин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Эптаког альфа (белсендірілген)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 еріткішімен жиынтықта (инъекцияға арналған су), 1.2 мг,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фармацевтикалық кешені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96 253,00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110 209,69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121 230,66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СЕМЛОПИН®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Левамлодипин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ҚР-ДЗ-5№019883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1 873,08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2 285,16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2 913,58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СЕМЛОПИН®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Левамлодипин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2.5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ҚР-ДЗ-5№019882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1 423,54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1 815,01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Сенурикс Дуо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Модификацияланып босап шығатын үлбірлі қабықпен қапталған таблеткалар, 6 мг + 0,4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ИСПАНИЯ СЛ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13 662,56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7 553,48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8 913,10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Септанест адреналинмен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1:200000, 1.7 мл,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СЕПТОДОНТ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9 487,18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11 242,31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14 052,89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Септанест адреналинмен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1:100000, 1,7 мл,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СЕПТОДОНТ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9 107,83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11 363,91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14 204,89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Серетид® Мультидиск®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ұнтақ, 50 мкг/500 мкг, 60 Доза,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Веллком Продакшн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ҚР-ДЗ-5№003892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9 023,77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10 828,52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Серетид® Мультидиск®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ұнтақ, 50 мкг/250 мкг, 60 Доза,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Веллком Продакшн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ҚР-ДЗ-5№003891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6 428,45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7 649,86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9 179,83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Серетид® Мультидиск®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ұнтақ, 50 мкг/100 мкг, 60 Доза,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Веллком Продакшн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ҚР-ДЗ-5№003890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5 426,44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6 457,46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7 910,39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Серетид® Эвохалер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ингаляцияға арналған аэрозоль, 25/250мкг, 120 Доза,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Веллком Продакшн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ҚР-ДЗ-5№005356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6 718,93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7 995,53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9 594,64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Серетид® Эвохалер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ингаляцияға арналған аэрозоль, 25/125 мкг, 120 Доза,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Веллком Продакшн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ҚР-ДЗ-5№005357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5 766,55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6 862,19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8 406,18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Серетид® Эвохалер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ингаляцияға арналған аэрозоль, 25/50 мкг, 120 Доза,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Веллком Продакшн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ҚР-ДЗ-5№005355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3 864,14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4 656,29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5 820,36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Сермион®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Ницерголин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лиофилизат еріткішімен жиынтықта, 4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Вайет Фарма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ҚР-ДЗ-5№015116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13 942,88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17 010,31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Сермион®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Ницерголин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30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Италия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ҚР-ДЗ-5№014426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3 220,74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3 880,99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4 851,24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Сермион®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Ницерголин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Қантты қабықпен қапталған таблеткалар, 10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Италия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ҚР-ДЗ-5№014425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2 043,67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2 493,28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3 178,93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Серофло 125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аэрозоль, 25/125 мкг, 120 доза,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Ципла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3 505,62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4 224,27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5 280,34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Серофло 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аэрозоль, 25/250 мкг, 120 доза,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Ципла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3 804,50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4 584,42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5 730,53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Серофло 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аэрозоль, 25/50 мкг, 120 доза,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Ципла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2 543,50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3 103,07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3 878,84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СЕРРАТА®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таблеткалар, 10 мг, №150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ҚР-ДЗ-5№014901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8 961,09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10 663,70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12 583,17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СЕРРАТА®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ҚР-ДЗ-5№014901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1 914,02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2 335,10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2 977,25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СЕРСЕНЦА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ерітінді, 250мг/5мл, 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"Ромфарм Компани С.Р.Л."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4 605,93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4 990,87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6 113,81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Сертикан®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Эверолимус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0.75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73 230,09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83 482,30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96 004,65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Сертикан®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Эверолимус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0.25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31 026,91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35 991,22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41 029,99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Сертогамма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4 079,49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4 854,59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6 421,21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Сертогамма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ерітінді, 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"Мефар Илач Санайии А.Ш."/Уорлд Медицин Илач Сан.ве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2 661,20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3 246,66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4 058,33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Сертозин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1000мг/4мл, 4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ҚР-ДЗ-5№021609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9 109,51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4 080,85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4 999,04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Сертозин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ерітінді, 100мг/мл, 10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8 188,32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5 685,23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6 822,27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Сертозин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500 мг/4 мл, 4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ҚР-ДЗ-5№021608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6 141,24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2 712,70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3 390,87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Сертозин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ерітінді, 100мг/мл, 30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3 582,39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3 820,01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Сертоспан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суспензия, 1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2 293,67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2 740,94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Сертоспан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суспензия, 1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2 189,16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Сертофен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ерітінді/инфузия үшін ерітінді дайындауға арналған концентрат, 50 мг/2 мл № 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ФармаВижн Сан.ве Тидж.А.Ш./"Уорлд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2 814,73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3 433,97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4 292,46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Сертофен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ҚР-ДЗ-5№121698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1 723,24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2 197,13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Сертохол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Урсодезоксихолий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250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3 599,79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4 337,75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5 422,19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Сетимед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ИСПАНИЯ СЛ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3 717,23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4 479,26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5 599,08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Сефабел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инъекция үшін ерітінді дайындауға арналған ұнтақ еріткішпен жиынтықта (лидокаин гидрохлориді, инъекцияға арналған 1% ерітінді), 1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2 467,79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Сефабел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инъекция үшін ерітінді дайындауға арналған ұнтақ еріткішпен жиынтықта (лидокаин гидрохлориді, инъекцияға арналған 1% ерітінді), 0.5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Сефпотек®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200 мг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3 534,32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Сефпотек®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200 мг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3 002,76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3 993,68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СЕФПОТЕК®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ұнтақ, 100 мг/5мл, 40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7 538,36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8 970,65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10 764,78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СЕФПОТЕК®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ҚР-ДЗ-5№014639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2 790,27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3 404,13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4 255,16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СЕФПОТЕК®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ҚР-ДЗ-5№014639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2 389,97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2 915,76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3 717,59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Сефсидал-сановель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түйіршіктер еріткішімен (тазартылған су) 100 мг/5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фармако-индустриалды сауда компаниясы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6 386,79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8 302,83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Сефсидал-сановель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түйіршіктер еріткішімен (тазартылған су) 50 мг/5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фармако-индустриалды сауда компаниясы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4 810,31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6 397,71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СЕФСИДАЛ-сановель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Фармако-индустриалды сауда компаниясы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3 582,39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4 316,78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5 395,98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Сиалис®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Лилли дель Карибе Инк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29 058,30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33 707,63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38 426,70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Сиалис®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Лилли дель Карибе Инк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25 639,57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29 741,90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33 905,77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Сиалис®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Лилли дель Карибе Инк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ҚР-ДЗ-5№012089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15 629,46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18 364,62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21 302,96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Сиалис®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 мг,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Лилли дель Карибе Инк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ҚР-ДЗ-5№012089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7 773,79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9 250,81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11 100,97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Сиалис®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Лилли дель Карибе Инк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ҚР-ДЗ-5№012089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3 886,89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4 683,70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5 854,63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Сиатаф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 мг, №8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25 397,24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29 460,80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33 585,31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Сиатаф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мг, №8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17 547,18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20 617,94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23 504,45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Сиатаф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 мг, №8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10 158,90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11 936,71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14 085,32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СИБРАВА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Инклизиран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ерітінді, 284 мг/1.5 мл, 1.5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593 418,44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652 760,28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718 036,31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Сигницеф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0,5% 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ҚР-ДЗ-5№018673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2 211,28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Сикора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Жұмсақ капсулалар, 100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5 706,84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6 762,61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8 791,39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Сикора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Жұмсақ капсулалар, 100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3 424,10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4 074,68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5 419,32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Силабене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АКАДЕМФАРМ Мемлекеттік кәсіпорны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22 517,88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12 855,23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14 912,07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Силабене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 мг, №15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АКАДЕМФАРМ Мемлекеттік кәсіпорны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17 400,18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20 445,21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23 307,54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Силгра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100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Эдж Фарма Прайвет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4 108,92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4 889,61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6 503,19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Силгра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Эдж Фарма Прайвет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3 417,55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4 066,88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5 408,96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СИЛДЕМАКС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100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Лтд. Скопье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5 772,10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6 868,80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8 414,28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СИЛДЕМАКС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Лтд. Скопье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4 617,68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5 564,30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6 816,27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100 мг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ҚР-ДЗ-5№020954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5 202,62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6 191,12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7 584,12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100 мг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ҚР-ДЗ-5№020954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1 708,31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2 178,10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 - 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Актавис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4 772,17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7 345,87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9 549,64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 - 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100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Актавис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2 697,03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3 290,38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4 112,98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 - 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Актавис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2 669,26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3 256,50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4 070,63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 - 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Актавис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Силкер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Сульфадиазин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крем, 50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 Лабораториз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1 323,64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Силмелт®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қуысында ұнтақталынатын таблеткалар 100 мг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МСН Лабораториез Прайвэт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4 191,40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5 050,64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6 187,03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Силмелт®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қуысында ұнтақталынатын таблеткалар 50 мг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МСН Лабораториез Прайвэт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3 492,83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4 208,86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5 261,08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Силодозин NOBEL®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Силодозин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8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3 911,01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4 790,98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Силодозин NOBEL®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Силодозин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4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2 948,36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3 685,45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Силует®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 мг+0,03 мг, №63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ЛП-№001640-ГП-KZ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10 996,80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13 030,98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Силует®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 мг + 0,03 мг, №21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ЛП-№001640-ГП-KZ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3 532,65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4 327,49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Силует®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 мг/0,03 мг, №63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ҚР-ДЗ-5№020986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6 184,50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8 538,90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10 844,40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Силует®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 мг/0,03 мг, №21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ҚР-ДЗ-5№020986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3 532,65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4 327,49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Силфект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100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4 094,16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4 933,46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6 166,83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Симбикорт Турбухалер™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Формотерол, будесонид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ингаляцияға арналған ұнтақ 320/9 мкг/доза 60 доза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 Зенека 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ҚР-ДЗ-5№018526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26 806,58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32 167,90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Симбикорт® Турбухалер®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ингаляцияға арналған ұнтақ 160/4.5 мкг/доза 120 доза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 Зенека 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ҚР-ДЗ-5№011414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30 919,41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37 103,29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Симбикорт® Турбухалер®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ингаляцияға арналған ұнтақ 80/4.5 мкг/доза 120 доза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 Зенека 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ҚР-ДЗ-5№011413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21 942,83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26 331,40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Симбикорт® Турбухалер®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ингаляцияға арналған ұнтақ 160/4.5 мкг/доза 60 доза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 Зенека 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ҚР-ДЗ-5№011412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12 860,61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16 075,77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Симбикорт® Турбухалер®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ингаляцияға арналған ұнтақ 80/4.5 мкг/доза 60 доза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 Зенека 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ҚР-ДЗ-5№011411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12 453,26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15 566,57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Симбикорт™ Рапихалер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аэрозоль, 80/4,5 мкг/доза, 80/4,5 мкг/доза,,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АстраЗенека Дюнкерк Продакшн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15 924,78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18 472,74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Симбикорт™ Рапихалер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аэрозоль, 160/4,5 мкг/доза, 160/4,5 мкг/доза,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АстраЗенека Дюнкерк Продакшн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17 446,40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Симбринза*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суспензия,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с.а. Алкон-Куврер н.в.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4 617,68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5 564,30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6 816,27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Симдакс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Левосимендан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2.5 мг/мл 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Орион Корпорейшн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ҚР-ДЗ-5№017616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185 164,60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221 951,32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244 146,45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Симулект®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Базиликсимаб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Инъекциялық/инфузиялық ерітінді дайындауға арналған лиофилизат. Лиофилизат құтыда. 5 мл еріткіштен ампулада. Лиофилизаты бар 1 құты және еріткіші бар 1 ампула картон қорапшада,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Патеон Италия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374 539,12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417 611,12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459 372,23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Симулект®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Базиликсимаб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Инъекциялық/инфузиялық ерітінді дайындауға арналған лиофилизат. Лиофилизат құтыда. Лиофилизаты бар 1 құты картон қорапшада,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Патеон Италия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374 539,12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417 611,12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459 372,23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Синагис®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Паливизумаб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және Ко.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ҚР-БП-5№023137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334 822,67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368 304,94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Синарта®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ерiтiндi (диэтаноламин) еріткішпен жиынтықта, 200 мг/мл, 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7 139,19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8 495,64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10 194,77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Синарта®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ұнтақ, 1.5 г/3.95 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5 731,82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6 820,87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8 355,57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Синарта®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ұнтақ 1.5 г/3.95 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 ЖАҚ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5 205,82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6 767,57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Синафлан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Флуоцинолон ацетониді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жақпамай, 0,25 мг/г, 15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"Борисов медициналық препараттар зауыты" ашық акционерлiк қоғамы ("БМПЗ" ААҚ)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ҚР-ДЗ-5№011679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Синафлан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Флуоцинолон ацетониді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жақпамай, 0,025 %, 15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"Нижфарм"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ҚР-ДЗ-5№005127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Синафлан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Флуоцинолон ацетониді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жақпамай, 0,025 %, 10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"Нижфарм"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ҚР-ДЗ-5№005127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 мг, №12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ҚР-ДЗ-5№018509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15 725,04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9 507,35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11 408,82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25 мг, №12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"Нобел Алматы Фармацевтикалық Фабрикасы"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ҚР-ДЗ-5№018508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11 995,20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100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"Нобел Алматы Фармацевтикалық Фабрикасы"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ҚР-ДЗ-5№018510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9 103,50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10 924,20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ҚР-ДЗ-5№018509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7 080,50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8 673,61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25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"Нобел Алматы Фармацевтикалық Фабрикасы"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ҚР-ДЗ-5№018508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3 214,70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"Нобел Алматы Фармацевтикалық Фабрикасы"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ҚР-ДЗ-5№018510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2 592,50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3 305,44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ҚР-ДЗ-5№018509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2 022,76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2 579,02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ұнтақ, 10 мг/мл,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57 708,00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100 мг, №12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ҚР-ДЗ-5№018510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14 284,04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16 764,37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20 Cardio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 мг №90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82 440,00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92 332,80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20 Cardio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 мг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56 334,00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63 094,08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20 Cardio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29 058,00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33 126,12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20 Cardio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 мг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10 055,50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11 865,49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LONG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мг/30 мг № 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26 910,84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LONG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мг/30 мг № 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10 995,60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LONG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мг/30 мг № 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2 616,90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3 336,55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ODT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қуысында ұсақталатын таблеткалар, 50 мг №12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9 507,35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11 408,82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ODT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қуысында ұсақталатын таблеткалар, 100 мг, №12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14 284,04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16 764,37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ODT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қуысында ұсақталатын таблеткалар 100 мг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9 103,50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10 924,20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ODT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қуысында ұсақталатын таблеткалар 25 мг №12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9 710,40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ODT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қуысында ұсақталатын таблеткалар 50 мг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7 080,50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8 673,61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ODT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қуысында ұсақталатын таблеткалар 25 мг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3 214,70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ODT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қуысында ұсақталатын таблеткалар 100 мг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2 592,50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3 305,44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ODT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қуысында ұсақталатын таблеткалар 50 мг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2 022,76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2 579,02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Синекорт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ингаляцияға арналған аэрозоль, 200 мкг+6 мкг,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9 790,13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11 748,16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Синнал-ф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альфа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ерітінді, 900 ХБ/1.5 мл, 1.5 мл,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СиннаЖен Ко.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538 893,80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592 783,18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652 061,50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Синнал-ф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альфа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ерітінді, 450 ХБ/0.75 мл, 0.75 мл,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СиннаЖен Ко.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250 869,65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279 719,66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307 691,63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Синнал-ф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альфа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ерітінді, 900 ХБ/1.5 мл, 1.5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СиннаЖен Ко.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82 906,74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94 928,22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106 319,61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Синнал-ф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альфа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ерітінді, 450 ХБ/0.75 мл, 0.75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СиннаЖен Ко.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44 012,22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50 393,99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56 441,27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СинноВекс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бета-1a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 үшін ерітінді дайындауға арналған лиофилизат, еріткішпен және енгізуге арналған жинақпен жиынтықта, 30 мкг (6 млн ХБ), 30 мкг (6 млн ХБ),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СиннаЖен Ко.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92 717,37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106 161,39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116 777,53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Синномер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ала толтырылған шприцтерде тері астына енгізуге арналған ерітінді, 40 мг/мл, 1 мл, №12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СиннаЖен Ко.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140 119,63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165 472,66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182 019,93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СинноПар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Терипаратид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Картридж ішіндегі тері астына енгізуге арналған ерітінді, 250 мкг/мл, 2.4 мл,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СиннаЖен Ко.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710 449,68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854 729,88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940 202,86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СинноПар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Терипаратид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Картридж ішіндегі тері астына енгізуге арналған ерітінді, 250 мкг/мл, 2.4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СиннаЖен Ко.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111 054,09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125 491,12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138 040,23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СинноРА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Адалимумаб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40 мг/0.8 мл,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СиннаЖен Ко.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119 234,59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133 542,74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146 897,01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СИНОД 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Цилнидипин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1 918,04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СИНОД 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Цилнидипин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Синокорт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дозаланған спрей, 0,05 %, 14.4мл,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Амман Фармасьютикалс Индастриас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2 558,85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3 121,80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3 902,25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Сиофор® 1000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1000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ҚР-ДЗ-5№006274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1 289,10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1 572,70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2 005,19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Сиофор® 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ҚР-ДЗ-5№005158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Сиофор® 850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850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ҚР-ДЗ-5№005172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1 156,34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Сирамза®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Рамуцирумаб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10 мг/мл, 10 мл-ден шыныдан жасалған құтыда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Элай Лилли энд Компани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268 457,60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295 303,36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Сиспрес®/Сиспрес® 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ҚР-ДЗ-5№011433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Сиспрес®/Сиспрес® 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ҚР-ДЗ-5№011434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Сиспрес®/Сиспрес® 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ҚР-ДЗ-5№011434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1 382,57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Сиспрес®/Сиспрес® 750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750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ҚР-ДЗ-3№019666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1 866,60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Ситаглиптин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ҚР-ДЗ-0№026000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5 321,13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6 492,75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СИТАГЛИН МЕТ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 мг/ 1000 мг, №56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ҚР-ДЗ-0№026006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14 042,00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СИТАГЛИН МЕТ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 мг/ 850 мг, №56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ҚР-ДЗ-0№026005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12 637,80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Ситаглисан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Ситаглиптин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АҚ фармацевтикалық зауыты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3 871,06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4 664,63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5 830,79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Ситаглисан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Ситаглиптин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АҚ фармацевтикалық зауыты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3 532,26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4 256,37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5 320,46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Ситаглисан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Ситаглиптин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АҚ фармацевтикалық зауыты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2 722,62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3 321,60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4 152,00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СИТАПРИЛ 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Ситаглиптин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190 228,00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213 055,36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234 360,90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СИТАПРИЛ 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Ситаглиптин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142 671,00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159 791,52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175 770,67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СИТАПРИЛ 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Ситаглиптин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166 449,50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186 423,44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205 065,78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СИТАПРИЛ М 50/1000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 мг/1000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19 022,80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22 446,90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26 936,28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СИТАПРИЛ М 50/500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 мг/500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19 022,80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22 446,90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26 936,28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Ситком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Панацея Биотек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3 868,98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4 662,12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5 827,65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Ситком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1%, 30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Панацея Биотек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3 868,98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4 662,12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5 827,65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Скандонест 3%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Мепивакаин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30 мг/мл, 1.8 мл,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Септодонт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ҚР-ДЗ-5№018205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9 487,18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11 242,31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14 052,89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Слидерон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16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Балканфарма-Разград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4 040,47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4 868,77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6 085,96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Слидерон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4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Балканфарма-Разград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1 652,06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С-МЕЗОЛ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мен инфузия үшін ерітінді дайындауға арналған лиофилизат, 40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Напрод Лайф Сайенсиз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2 139,20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2 609,82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3 327,52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СМОФКабивен орталықтық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эмульсия, 1477 мл,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Фрезениус Каби 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174 778,08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195 751,45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215 326,59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СМОФКабивен орталықтық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эмульсия, 986 мл,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Фрезениус Каби 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119 482,47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135 015,19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148 516,71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СМОФлипид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эмульсия, 20%, 100 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Фрезениус Каби Австрия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70 450,30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80 665,59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90 345,46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Солантра®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Ивермектин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1 %,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Лаборатории Галдерма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8 658,15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10 303,20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12 157,78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Солерон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Амисульприд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 Старт ЖШҚ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6 591,60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9 412,80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Солерон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Амисульприд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 Старт ЖШҚ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3 685,67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4 385,95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5 833,31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Лефлуномид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Эмкьюр Фармасьютикалс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16 610,22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19 600,06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23 912,07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Солигет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2 412,82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2 943,64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3 753,14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Солигет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 № 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1 471,82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1 876,57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Соликва® СолоСтар®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ерітінді, 100 ӘБ/мл + 50 мкг/мл, 3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Санофи-Авентис Дойчланд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51 968,00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Соликва® СолоСтар®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ерітінді, 100 ӘБ/мл + 33 мкг/мл, 3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Санофи-Авентис Дойчланд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42 184,56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Соликем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5 066,52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6 029,16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7 385,72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Соликем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2 277,38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2 778,40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3 542,46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 Ксантис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Санека Фармасьютикалс а.с.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3 945,75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4 754,63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5 943,29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 Ксантис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Санека Фармасьютикалс а.с.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2 507,67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3 059,36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3 824,20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Солковагин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қолдануға арналған ерітінді, 0,5 мл,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Легаси Фармасьютикалс Швейцария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ҚР-ДЗ-5№011838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8 277,19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9 849,86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11 819,83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Солфин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2 712,38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3 309,10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4 136,38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Солфин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2 558,85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3 121,80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3 902,25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Сомаверт®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Пегвисомант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 үшін ерітінді дайындауға арналған лиофилизат еріткішімен жиынтықта, 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Бельгия Н.В.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1 440 559,60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1 584 615,56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1 743 077,12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Сомаверт®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Пегвисомант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 үшін ерітінді дайындауға арналған лиофилизат еріткішімен жиынтықта, 15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Бельгия Н.В.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1 200 227,39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1 320 250,13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1 452 275,14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Сомаверт®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Пегвисомант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 үшін ерітінді дайындауға арналған лиофилизат еріткішімен жиынтықта,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Бельгия Н.В.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814 396,66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895 836,33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985 419,96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Сомазина®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ерітінді, 1000 мг/10 мл, 10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Интернасиональ,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8 087,63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9 746,10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Сомазина®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және вена ішіне енгізуге арналған ерітінді, 1000 мг, 4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Интернасиональ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5 454,63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6 491,01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7 951,49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Сомазина®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ерітінді, 100 мг/мл, 30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Интернасиональ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ҚР-ДЗ-5№003759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6 738,52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Соматулин® Аутожель®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Ланреотид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Босатылуы ұзартылған инъекцияға арналған 120 мг ерітінді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ИПСЕН Фарма Биотек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ҚР-ДЗ-5№000351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907 285,23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998 013,75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Соматулин® Аутожель®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Ланреотид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Босатылуы ұзартылған инъекцияға арналған 60 мг ерітінді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ИПСЕН Фарма Биотек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ҚР-ДЗ-5№000349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575 478,06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633 025,86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СОМНОЛ®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Зопиклон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7.5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ҚР-ДЗ-5№010691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СОМНОЛ®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Зопиклон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7.5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ҚР-ДЗ-5№010691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СОМНОЛ®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Зопиклон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7.5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ҚР-ДЗ-5№010691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Сомпраз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40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Индастриес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ҚР-ДЗ-5№122115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2 047,08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2 497,44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3 184,24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Сонапакс® 10 мг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Тиоридазин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10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Jelfa фармзауыты А.Қ.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ҚР-ДЗ-5№005288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1 888,43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2 303,88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2 937,45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Сонапакс® 25 мг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Тиоридазин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25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Jelfa фармзауыты А.Қ.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ҚР-ДЗ-5№005287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3 328,16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4 160,20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Зопиклон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7.5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Рубикон ЖШҚ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2 917,09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3 558,85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4 448,56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Сонлайф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Зопиклон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7.5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Испания, С.Л.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2 244,64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Соннат®-КМП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Зопиклон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7.5 мг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"Киевмедпрепарат" ЖАҚ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ҚР-ДЗ-5№004311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1 353,82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Сорбилакт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400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Юрия-Фарм ЖШҚ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5 337,76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6 351,93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7 781,11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Сорбилакт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200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Юрия-Фарм ЖШҚ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3 894,57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3 039,02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3 798,77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Сорбифер Дурулес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"ЭГИС Фармацевтикалық зауыты" ЖАҚ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ҚР-ДЗ-5№005192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2 353,32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2 871,05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3 660,59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Софген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Софосбувир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400 мг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21 494,34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24 933,43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28 424,11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Софосбин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Софосбувир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400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 Напи Фармасьютикалз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30 912,05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35 857,98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43 029,57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Спаверин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Мебеверин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капсулалар 200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"Лекфарм" ШЖБҚ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1 574,59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2 552,45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Спазмекс®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Троспий хлориді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15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Р. Пфлегер, Химиялық фабрикасы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ҚР-ДЗ-5№017988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4 870,54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4 870,54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СПАЗМОВАКС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Флороглюцинол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ерітінді, 40 мг/4 мл, 4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ДОППЕЛЬ ФАРМАЦЕУТИЦИ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2 145,46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2 563,82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3 461,16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СПАЗМОВАКС ОРО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80 мг + 80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ДОППЕЛЬ ФАРМАЦЕУТИЦИ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3 564,77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4 242,08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5 641,96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Спайрекс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Спирамицин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3 млн ХБ,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Медикал Юнион Фармасьютикалс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ҚР-ДЗ-5№000590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2 732,85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1 772,97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Спаскупрель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1.1 г,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Биологише Хайльмиттель Хеель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2 095,27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2 556,23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3 259,19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Спеда (адамға арналған антирабиялық вакцина)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 үшін ерітінді дайындауға арналған лиофилизацияланған ұнтақ еріткішпен жиынтықта, 2.5 ХБ, 0.5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Лиаонинг Ченг Да Биотехнолоджи Кo.,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ҚР-БП-5№020477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25 543,21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29 630,12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33 778,34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Спектрила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Аспарагиназа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ерітінді дайындау үшін концентрат дайындауға арналған лиофилизацияланған ұнтақ, 10000 ХБ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Рентшлер Биофарма СЕ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256 037,60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308 758,95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339 634,85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Спиолто® Респимат®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ерiтiндi Респимат® ингаляторымен жиынтықта, 2,5 мкг+2,5 мкг/1 ингаляция, 4мл,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және Ко.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15 626,79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18 361,48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21 299,32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Спирива® Респимат®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Тиотропий бромиді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ерiтiндi Респимат® ингаляторымен жиынтықта, 2,5 мкг/ингаляция, 4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және Ко.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ҚР-ДЗ-5№014869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11 975,18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14 070,84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16 322,17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Спиронолактон-ЛФ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1 928,34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2 459,82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Спиронолактон-ЛФ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1 228,25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Спиронолактон-ЛФ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Спрамакс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Спирамицин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3 млн.ХБ,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Меркез Лаборатору Фармасеутикал анд Траде Ко.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2 814,73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3 433,97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4 292,46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СР-Кларен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үлбірлі қабықпен қапталған таблеткалар, 500 мг, №7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Эдж Фарма Прайвет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ҚР-ДЗ-5№019639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2 672,26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3 407,13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№21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Фарбил Вальтроп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4 746,60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5 648,45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7 342,99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Сталево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200мг/50мг/200мг,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Орион Корпорейшн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19 047,93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22 381,32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25 514,70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Сталево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200мг/50мг/200мг,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Орион Корпорейшн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9 523,97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11 333,52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13 373,55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Стамик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таблеткалар, 40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MERKEZ LABORATUARI ILAC SAN. VE TIC. A.S.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1 228,25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919,47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Стартум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 еріткішпен жиынтықта (лидокаин гидрохлоридінің 0.5 % ерітіндісі),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3 326,50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4 008,43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5 010,54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Старфлю-75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75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Страдекс Фарма Сайнз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9 186,27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4 245,99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5 201,34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Стелара®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Устекинумаб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130 мг 26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Силаг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ҚР-БП-5№023287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1 271 458,70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1 398 604,56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Стелара®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Устекинумаб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90 мг 1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Силаг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ҚР-БП-5№023289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1 251 523,00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1 376 675,30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Стелара®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Устекинумаб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ерітінді, 45 мг/0.5 мл, 0.5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Силаг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1 113 641,00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1 225 005,10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1 347 505,61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Стелара®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Устекинумаб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45 мг, 0.5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Силаг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ҚР-БП-5№023288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1 067 864,92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1 174 651,41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1 292 116,55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Стерикорт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ұнтақ 100 мг№1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Карнатака Антибиотикс &amp; Фармасьютикалс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Стерофундин ISO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1000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Браун Мельзунген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7 932,43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9 439,59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11 327,51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Стерофундин ISO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500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Браун Мельзунген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4 964,17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5 981,82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7 327,73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Стиварга®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Регорафениб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40 мг, №84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972 726,36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1 069 999,00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1 176 998,90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Стиварга®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Регорафениб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40 мг, №84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ЛП-№000334-ГП-KZ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1 006 337,00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1 106 970,70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1 217 667,77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Стопдиар®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Нифуроксазид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Суспензия, 220 мг/5 мл, 90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Румыния А.Қ.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ҚР-ДЗ-5№020026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2 881,73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Стопдиар®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Нифуроксазид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капсулалар, 200 мг, №12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Польша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Стопресс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8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ҚР-ДЗ-3№020971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3 429,00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2 726,38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3 435,06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Стопресс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4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ҚР-ДЗ-3№020970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1 739,00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1 545,40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Стопресс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4 мг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ҚР-ДЗ-3№020970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1 651,65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Стопресс Инда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8мг+2.5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ҚР-ДЗ-0№026218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2 624,31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3 346,00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Стопресс Инда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4 мг+1.25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ҚР-ДЗ-0№025792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3 656,35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Стопресс Инда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 мг+0.625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ҚР-ДЗ-0№025791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2 257,50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2 601,29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3 316,64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Стопресс®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8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АҚ фармацевтикалық зауыты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2 693,59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3 286,18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4 107,73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Стопресс®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4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АҚ фармацевтикалық зауыты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1 637,79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2 088,18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Стрептоцид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Сульфаниламид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300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ҚР-ДЗ-5№003366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1 558,88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Стрептоцид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Сульфаниламид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300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ҚР-ДЗ-5№003366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Стрептоцид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Сульфаниламид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300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Лубныфарм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Строцит 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 Лабораториез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7 308,08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8 696,62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10 435,94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500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Пьер Фабр Медикамент Продакшн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11 413,68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13 468,14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15 903,97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Сулипон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Тиокт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ерітінді, 600 мг/50 мл,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2 226,20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2 715,96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3 462,85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Сульфасалазин-ЕН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Сульфасалазин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таблеткалар, 500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ҚР-ДЗ-5№003273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3 457,74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4 166,58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5 208,23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Сульфацил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Сульфацетамид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300 мг/мл,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ҚР-ДЗ-5№013901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Сульфацил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Сульфацетамид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200 мг/мл,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ҚР-ДЗ-5№013899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Сульцеф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ұнтақ, 1г/1г,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1 882,90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2 297,14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2 928,85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СУМАБАКТ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 мг,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 ЛАБОРАТОРИЕС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2 942,68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1 861,84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2 373,85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СУМАБАКТ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ұнтақ, 200мг/5мл, 30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 ЛАБОРАТОРИЕС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2 830,09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3 194,42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3 993,03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СУМАБАКТ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ұнтақ, 200мг/5мл, 15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 ЛАБОРАТОРИЕС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2 302,96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1 943,42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2 477,87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Сумамед®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Ұсақталатын таблеткалар, 250 мг,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ПЛИВА Хрватска д.о.о.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6 018,42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7 161,92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8 773,35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Сумамед®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250 мг,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ПЛИВА ХРВАТСКА д.о.о.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ҚР-ДЗ-5№013197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2 222,45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2 711,39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3 457,02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Сумамед®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 мг,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ПЛИВА ХРВАТСКА д.о.о.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ҚР-ДЗ-5№013198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2 659,77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3 391,21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Сумамед®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Ұсақталатын таблеткалар, 500 мг,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ПЛИВА Хрватска д.о.о.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1 861,84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2 373,85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Сумамед®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125 мг,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Плива Хрватска д.о.о.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ҚР-ДЗ-5№002330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2 129,52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2 715,14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Сумамед®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ұнтақ, 100 мг/5 мл, 20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Плива Хрватска д.о.о.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1 468,78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1 791,91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2 284,69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Сумамед®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ұнтақ, 200 мг/5 мл, 30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Плива Хрватска д.о.о.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ҚР-ДЗ-5№003531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3 787,10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4 563,46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5 704,33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Сумамед®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ұнтақ, 200 мг/5 мл, 16.7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Плива Хрватска д.о.о.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ҚР-ДЗ-5№003532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2 275,67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2 776,32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3 539,81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Сумамед®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ұнтақ, 200 мг/5 мл, 37.5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Плива Хрватска д.о.о.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ҚР-ДЗ-5№003533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1 208,24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500 мг,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 Лабораториз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2 533,26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1 861,84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2 373,85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түйіршіктер 200мг/5мл 13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 Лабораториз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2 435,94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түйіршіктер, 100 мг/5мл, 8г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 Лабораториз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1 599,28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Сумафикс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Суматриптан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18 423,72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21 647,87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24 678,57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Сумафикс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Суматриптан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12 282,48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14 431,91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16 741,02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Сунитиниб-Виста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Сунитиниб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50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Испания, С.Л.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719 361,00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791 297,10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870 426,81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Сунитиниб-Виста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Сунитиниб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25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Испания, С.Л.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426 288,00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473 179,68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520 497,65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Сунитиниб-Виста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Сунитиниб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12.5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Испания, С.Л.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242 451,30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269 120,94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296 033,04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Супракс®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түйіршіктер 30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Джазира Фармасьютикал Индастриз, по лицензии Астеллас Фарма Инк., Япония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ҚР-ДЗ-5№017836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3 589,00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4 773,40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Супракс® Солютаб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Ұсақталатын таблеткалар 400 мг №7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Менарини Мэнюфекчеринг Лоджистикс энд Сервисиз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ҚР-ДЗ-5№019835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5 525,40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7 183,00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Супрастин®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Хлоропирамин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20 мг/мл, 1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"ЭГИС Фармацевтикалық зауыты" ЖАҚ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ҚР-ДЗ-5№015727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1 604,40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1 957,37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2 495,65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Супрастин®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Хлоропирамин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"ЭГИС Фармацевтикалық зауыты" ЖАҚ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ҚР-ДЗ-5№015728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СУПРАФЕН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400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Илач Фабрикасы А.С.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1 222,98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Сурванта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Эндотрахеальді енгізуге арналған суспензия, 25 мг/мл, 4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Эббви Инк.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89 060,79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101 529,30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111 682,23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Сутент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Сунитиниб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25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Италия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ҚР-ДЗ-5№010308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493 566,34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550 326,47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605 359,12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Сутент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Сунитиниб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12.5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Италия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ҚР-ДЗ-5№010310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246 785,73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275 166,09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302 682,70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Сцембликс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Асциминиб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СТЕЙН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ЛП-№001723-ГП-KZ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1 450 365,95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1 595 402,55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1 754 942,80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Сцембликс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Асциминиб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40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СТЕЙН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ЛП-№001723-ГП-KZ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1 450 365,95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1 595 402,55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1 754 942,80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Сэйдекс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концентрат, 100 мкг/мл, 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Цзянсу Хенгруи Медицин Ко.,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24 500,70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30 234,85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36 281,83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Сэйфол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және инфузияға арналған эмульсия, 10 мг/мл, 20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Новел Фармасьютикал Лабораториес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5 296,81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6 303,20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7 721,42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Таваник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Винтроп Индустрия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ҚР-ДЗ-5№016665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5 038,41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6 549,94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Тавин ЕМ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Эмкьюр Фармасьютикалс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7 133,55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8 453,26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10 735,64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Таглин®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Вилдаглиптин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50 мг, №180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35 157,60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40 782,82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45 676,76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Таглин®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Вилдаглиптин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50 мг, №56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10 937,92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12 852,06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15 165,43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Таглин®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Вилдаглиптин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5 468,96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3 703,80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4 537,16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ТАГЛИН® MET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 мг/1000 мг, №56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ҚР-ДЗ-0№025942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11 138,40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ТАГЛИН® MET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 мг/ 850 мг, №56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ҚР-ДЗ-0№025943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10 995,60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Тагриссо™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Осимертиниб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80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АстраЗенека 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3 289 616,36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3 618 578,00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Тагриссо™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Осимертиниб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АстраЗенека 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2 317 076,20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2 548 783,82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2 803 662,20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 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лиофилизацияланған ұнтақ еріткішпен - инъекцияға арналған сумен жиынтықта, 600 мг, 4мл,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Биомедика Фоскама Груп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ҚР-ДЗ-5№017661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15 815,55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18 583,27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21 556,59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 мг, №8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26 790,00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24 111,00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14 042,00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12 637,80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 мг,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7 380,63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ТАДАМЕД-20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Протек Биофарма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6 141,24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7 308,08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8 952,40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ТАДАМЕД-20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Протек Биофарма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3 336,74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4 020,77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5 025,96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ТАДАМЕД-20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Протек Биофарма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1 668,37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2 035,41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2 595,15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Тадес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Нормон,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2 193,40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2 675,95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3 411,84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Тадес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Ішілетін ерітінді, 0.50 мг/мл, 120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Нормон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1 962,51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2 394,26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3 052,68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Тазепам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Оксазепам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Тархомин фармацевтикалық зауыты "Польфа" Акционерлік Қоғамы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ҚР-ДЗ-5№011288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Тайверб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Лапатиниб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250 мг, №140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ҚР-ДЗ-5№013294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411 227,67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458 518,85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504 370,74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Тайген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Тигециклин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лиофилизат, 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Гланд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144 302,51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163 061,84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179 368,02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ТАЙГЕРОН®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500 мг/100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АМАНТА ХЕЛТКЕР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2 953,22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3 765,36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ТАЙГЕРОН®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750 мг,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1 878,20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2 291,40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2 921,54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ТАЙГЕРОН®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 мг,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2 189,16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Тайсабри®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Натализумаб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300 мг/15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Биоген Айдек (Дания) Мануфактуринг АпС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ҚР-ДЗ-5№020175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704 746,19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775 220,81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Такзайро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Ланаделумаб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 алдын ала толтырылған шприцте, 300 мг/2 мл (150 мг/мл), 2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Фарма-Фертигунг ГмбХ және Ко.КГ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2 538 120,00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2 791 932,00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3 071 125,20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ТАКРОПИК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жақпамай, 0,1%, 15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"АКРИХИН" химия-фармацевтикалық комбинат" акционерлік қоғамы ("АКРИХИН" АҚ)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2 536,42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3 094,43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3 868,04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ТАКРОПИК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жақпамай, 0,03%, 15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"АКРИХИН" химия-фармацевтикалық комбинат" акционерлік қоғамы ("АКРИХИН" АҚ)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2 165,60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2 642,03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3 368,59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Таксим-О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ұнтақ, 100 мг/5 мл, 32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East African (India) Overseas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1 862,33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2 272,04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2 896,85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ТАКСИМ-О®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 Африкэн (Индия) Оверсиз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ҚР-ДЗ-5№026322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4 196,51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5 056,79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6 194,57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Талзенна®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Талазопариб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1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Эксцелла ГмбХ және Ко.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2 129 013,99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2 341 915,39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2 576 106,93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Талзенна®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Талазопариб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0.25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Эксцелла ГмбХ және Ко.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683 794,51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752 173,96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827 391,36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ТАЛИМУС 0.1%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Жақпамай, 0.1 %, 10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4 755,70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5 659,28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7 357,07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Таллитон®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25 мг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ЭГИС ФАРМАЦЕВТИКАЛЫҚ ЗАУЫТЫ ЖАҚ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ЛП-№004267-РГ-KZ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Таллитон®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25 мг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ЭГИС ФАРМАЦЕВТИКАЛЫҚ ЗАУЫТЫ ЖАҚ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ҚР-ДЗ-5№013539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Таллитон®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12,5 мг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ЭГИС ФАРМАЦЕВТИКАЛЫҚ ЗАУЫТЫ ЖАҚ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ЛП-№004267-РГ-KZ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4 313,92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4 313,92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Таллитон®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12,5 мг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ЭГИС ФАРМАЦЕВТИКАЛЫҚ ЗАУЫТЫ ЖАҚ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ҚР-ДЗ-5№013538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4 313,92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4 313,92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Таллитон®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6,25 мг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ЭГИС ФАРМАЦЕВТИКАЛЫҚ ЗАУЫТЫ ЖАҚ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ЛП-№004267-РГ-KZ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3 791,45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3 791,45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Таллитон®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6,25 мг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ЭГИС ФАРМАЦЕВТИКАЛЫҚ ЗАУЫТЫ ЖАҚ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ҚР-ДЗ-5№013537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3 791,45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3 791,45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ТАМАДЕНА MR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модифицикацияланған капсулалар 0.4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2 691,91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2 751,01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3 438,76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Тамекраз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арналған жақпамай, 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Балканфарма-Разград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1 354,29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2 154,79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2 908,96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Тамизет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Модификацияланып босап шығатын капсулалар, 0.4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(Пвт.)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2 047,08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2 497,44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3 184,24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Тамифлю®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75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Делфарм Милано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ҚР-ДЗ-5№004498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5 097,23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6 065,70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7 430,48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өзгертілген капсулалар, 0.4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Румыния А.Қ.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3 104,63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Тамсукем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капсулалар құтыда, 0.4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Alkem Laboratories Ltd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3 546,57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2 751,01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3 438,76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Тамсукем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Пішінді ұяшықты қаптамада қатты капсулалар, 0.4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Alkem Laboratories Ltd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3 546,57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2 751,01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3 438,76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Тамсукем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капсулалар, 0.4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2 278,62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 Канон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үлбірлі қабықпен қапталған таблеткалар, 0.4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"Канонфарма продакшн"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4 599,50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2 857,71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3 572,14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ТАНАФИЛ-10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 Лабораториз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4 058,34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4 829,42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6 423,13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ТАНАФИЛ-20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 Лабораториз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5 767,12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6 834,04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8 884,25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Танелеб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PharmaPath S.A.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2 661,20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3 246,66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4 058,33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Танивир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75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ҚР-ДЗ-5№026340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3 326,50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4 008,43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5 010,54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ТАНСИФА®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16 мг / 10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2 558,85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3 121,80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3 902,25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ТАНСИФА®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16 мг / 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1 279,42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Таптиком®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Лаборатуар Юнитер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6 891,89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8 201,35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9 841,62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Таптиком® БК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15,0 мкг/мл + 5,0 мг/мл, 3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Тубилюкс Фарма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ҚР-ДЗ-5№026229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6 926,52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8 242,56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9 891,07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Тардиферон®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ретард таблеткалар,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Пьер Фабр Медикамент Продакшн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ҚР-ДЗ-5№010599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2 301,64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3 107,22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капсулалар 100 мг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Тархомин фармацевтикалық зауыты "Польфа" Акционерлік Қоғамы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ҚР-ДЗ-5№005136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Тармицин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таблеткалар, 200 мг, №16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Тархомин фармацевтикалық зауыты Польфа Акционерлік қоғамы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ҚР-ДЗ-5№013679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Тасигна®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Нилотиниб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200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ҚР-ДЗ-5№013836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285 792,78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318 658,95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350 524,85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Тасигна®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Нилотиниб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150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ҚР-ДЗ-5№020682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253 492,17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281 376,31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309 513,94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Тафинлар®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Дабрафениб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75 мг, №120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Зигфрид Барбера С.Л.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1 725 098,17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1 897 607,99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2 087 368,79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Тафлотан®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Тафлупрост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15 мкг/мл 0.3 мл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Сантен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6 567,33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9 478,02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12 037,09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Тафлотан®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Тафлупрост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15 мкг/мл 2.5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Сантен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3 408,39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4 107,11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5 133,89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Тафлотан® БК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Тафлупрост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15 мкг/мл, 3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Тубилюкс Фарма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5 424,76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6 455,46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7 907,94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ТАФНЕКСТ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 алафенамид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9 723,63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11 571,12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13 653,92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Тафтеноф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 алафенамид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Лаурус Лабс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12 121,41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14 242,66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16 521,49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Тахокомб®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Гемостатикалық сорғыш зат, сіңіргіш,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Австрия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ҚР-ДЗ-5№010582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125 854,34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140 956,86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155 052,55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Тахокомб®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Гемостатикалық сорғыш зат, сіңіргіш,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Австрия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ҚР-ДЗ-5№010583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123 982,90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138 860,85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152 746,93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Твардокс 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80/12.5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ЛИКОНСА,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4 946,69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1 827,16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2 329,63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Твардокс 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40/12.5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ЛИКОНСА,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2 973,79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3 628,02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4 535,03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Твинста®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80 мг/5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Ципла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ҚР-ДЗ-5№020195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4 446,45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5 558,06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Твинста®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80 мг/10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Ципла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ҚР-ДЗ-5№020196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4 269,32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5 336,65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Тебантин®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Габапентин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300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ЛП-№001220-ГП-KZ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4 644,62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5 596,77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6 856,04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Тебантин®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Габапентин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300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ҚР-ДЗ-5№003993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4 644,62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5 596,77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6 856,04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Теветен®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Эпросартан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600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Лабораториз САС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ҚР-ДЗ-5№003276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5 755,90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7 222,36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9 389,07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Тезспире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Тезепелумаб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ерітінді, 110 мг/мл, 1.91 мл, (керек-жарақтары бар алдын ала толтырылған шприц (APFS)),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Amgen Manufacturing Ltd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509 157,93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560 073,72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616 081,09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Тезспире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Тезепелумаб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ерітінді, 110 мг/мл, 1.91 мл, (автоинжектор (AI)),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Amgen Manufacturing Ltd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509 157,93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560 073,72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616 081,09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Текавир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Энтекавир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10 235,40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12 026,60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14 191,39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Текавир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Энтекавир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0.50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8 700,09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10 353,11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12 216,67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Теклонин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Тейкопланин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лиофилизат, еріткішпен жиынтықта (инъекцияға арналған су), 400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Санайии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10 938,11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12 906,97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16 043,47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Теклонин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Тейкопланин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лиофилизат, еріткішпен жиынтықта (инъекцияға арналған су), 200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Санайии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8 560,26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10 143,91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12 679,89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ТЕКНАЗОЛ®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Итраконазол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100 мг №15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5 661,15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6 934,91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ТЕКНАЗОЛ®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Итраконазол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100 мг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2 955,45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Тексаред®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Генсента Илач Санаи ви Тикарет А.С.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1 436,03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Тексикам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ұнтақ, еріткішпен жиынтықта (инъекцияға арналған су), 20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АНФАРМ ЭЛЛАС А.Қ.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1 436,03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Телзап Плюс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80 мг/25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Илач Санайи ве Тиджарет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2 531,68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3 227,89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Телзап Плюс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80 мг/12.5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Илач Санайи ве Тиджарет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1 692,79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2 065,20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2 633,13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Телзап Плюс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40 мг/12.5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Илач Санайи ве Тиджарет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1 651,00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2 014,22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2 568,13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Телзап®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80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Илач Санайи ве Тиджарет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ҚР-ДЗ-5№019844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2 234,41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2 725,98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3 475,62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Телзап®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40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Илач Санайи ве Тиджарет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ҚР-ДЗ-5№019843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2 347,10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Телзап-Амло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80 мг/5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Зентива к.с.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2 916,25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3 112,52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3 890,64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Телзап-Амло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40 мг/5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Зентива к.с.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2 017,22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3 137,79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Телмиклар 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40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1 591,60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1 941,75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Телмиклар 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80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2 428,76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3 096,67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ТЕЛМИКЛАР АМ 40/10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40/10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2 377,85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2 841,53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3 836,07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ТЕЛМИКЛАР АМ 40/5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40/5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2 557,38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3 452,47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ТЕЛМИКЛАР АМ 80/10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80/10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4 541,69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5 404,61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7 025,99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ТЕЛМИКЛАР АМ 80/5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80/5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4 541,69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5 404,61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7 025,99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Телмиклар ГТЗ 40/12.5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40/12.5,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2 036,84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2 484,94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3 168,30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Телмиклар ГТЗ 80/12.5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80/12.5,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2 134,08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2 603,58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3 319,56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 Ксантис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80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Ликонса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2 036,84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1 796,42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 Ксантис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40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Ликонса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1 402,38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2 262,39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 Н Ксантис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80/12,5мг,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Ликонса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2 077,79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1 827,16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2 329,63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 Н Ксантис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40/12,5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Ликонса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1 424,64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1 702,44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2 298,30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 Н-Тева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80 мг/25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Тевафарм Индия Приват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2 901,10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3 466,81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4 424,18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 Н-Тева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80 мг/12,5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Тевафарм Индия Приват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2 139,02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2 609,60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3 327,24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80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Тевафарм Индия Приват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3 422,10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40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Тевафарм Индия Приват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1 788,83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Телмиста®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80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ЛП-№000860-ГП-KZ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2 829,48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1 796,42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Телмиста®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80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ҚР-ДЗ-5№020947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1 796,42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Телмиста®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40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ЛП-№000860-ГП-KZ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1 722,01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Телмиста®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40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ҚР-ДЗ-5№020946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2 121,70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Телмиста® 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80 мг/12,5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ҚР-ДЗ-5№020638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2 183,39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1 827,16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2 329,63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ТЕЛМИТЕК®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80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1 796,42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ТЕЛМИТЕК®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80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2 629,00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3 422,10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Телсартан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80 мг№10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2 405,00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Телсартан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40 мг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Телсартан®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80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Редди'с Лабораторис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1 999,99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2 439,99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3 110,99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Телсартан®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40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Редди'с Лабораторис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Телсартан® 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80 мг /5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Редди'с Лабораторис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2 648,54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3 112,52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3 890,64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Телсартан® 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80 мг/12,5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2 285,65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1 827,16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2 329,63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Темобел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250 мг,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"Белмедпрепараты" РУК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187 040,86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211 356,17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232 491,79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Темобел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100 мг,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"Белмедпрепараты" РУК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79 347,82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90 853,25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101 755,64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ТЕНМИФА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600/200/300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3 991,81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4 810,13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6 012,66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ҚР-ДЗ-5№003280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1 402,73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ҚР-ДЗ-5№003279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Теноксикам-Сэлтфар®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және вена ішіне енгізу үшін ерітінді дайындауға арналған лиофилизат, еріткішімен жиынтықта (инъекцияға арналған су), 20 мг, 2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Дева Холдинг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1 499,07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Тенорик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50/12.5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Ипка Лабораториз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ҚР-ДЗ-5№016171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1 214,84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Тенорик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100/25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Ипка Лабораториз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ҚР-ДЗ-5№016172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1 539,17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300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6 141,24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7 308,08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8 952,40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Теотард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капсулалар, 350 мг, №40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1 691,23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2 063,30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2 630,71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Теотард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капсулалар, 200 мг, №40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1 526,93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Теофил® СР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Теофиллин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капсулалар, 300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ҚР-ДЗ-5№009964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1 891,00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2 411,03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Теофил® СР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Теофиллин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капсулалар, 200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ҚР-ДЗ-5№009963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1 788,83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Теофил® СР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Теофиллин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капсулалар, 100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ҚР-ДЗ-5№005568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Тералиджен® Валента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Алимемазин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7 524,75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8 954,45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10 745,34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Тералиджен® ретард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Алимемазин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үлбірлі қабықпен қапталған таблеткалар, 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14 325,60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16 617,70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Терикс®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10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 Раиф Илач Санаи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1 751,33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ТЕРНАВИР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 дизопроксилі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245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Илач Фабрикасы А.С.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38 045,60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44 132,90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50 752,83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Терфалин®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250 мг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ҚР-ДЗ-5№016316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5 341,39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6 543,20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Тецентрик®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Атезолизумаб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концентрат, 1200 мг/20 мл, 20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Рош Диагностикс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1 480 216,49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1 737 180,78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1 910 898,85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Тецентрик®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Атезолизумаб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концентрат, 1200 мг/20 мл, 20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Хоффманн-Ля Рош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1 480 216,49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1 737 181,46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1 910 899,60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Тецентрик®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Атезолизумаб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концентрат, 840 мг/14 мл, 14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Хоффманн-Ля Рош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1 046 525,83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1 228 202,13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1 351 022,34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Тиамазол-АИГФ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4 674,60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5 562,77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7 231,61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Тиамазол-АИГФ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3 582,39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2 106,32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2 632,90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 50 мг/мл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Новосибхимфарм ААҚ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ҚР-ДЗ-5№019658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4 302,55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5 722,39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Тиамин гидрохлориді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ерітінді, 50 мг/мл, 1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"Борисов медициналық препараттар зауыты" ашық акционерлік қоғамы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ҚР-ДЗ-5№015490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Тиамин хлориді - Дарница (В1 Витамині - Дарница)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5%, 1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Фармацевтикалық фирма Дарница" ЖАҚ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ҚР-ДЗ-5№008761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Тиамин хлориді - Дарница (В1 Дәрумені - Дарница)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5%, 1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"Фармацевтикалық фирма "Дарница"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ҚР-ДЗ-5№008761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Тибан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Тенелиглиптин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2 377,85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2 841,53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3 836,07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Тивикай®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Долутегравир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Оперэйшенс Ұлыбритания Лимитед (Глаксо Вэллком Оперэйшенс)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51 826,00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59 340,77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66 461,66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Тивортин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Аргинин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4,2 %,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Юрия-Фарм ЖШҚ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4 242,57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5 112,30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6 262,57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ТИГЕНА 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Тикагрелор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90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18 723,76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22 094,04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26 512,84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Тизалуд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Тизанидин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4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"КИЕВ ДӘРУМЕНДЕР ЗАУЫТЫ"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2 507,67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2 999,56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3 824,20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Тизалуд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Тизанидин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"КИЕВ ДӘРУМЕНДЕР ЗАУЫТЫ"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1 396,63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1 668,97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2 253,11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Тизерцин®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Левомепромазин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25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"ЭГИС Фармацевтикалық зауыты" ЖАҚ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ҚР-ДЗ-5№004387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ТИЗОПТАН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3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3 593,13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4 778,87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ТикоВак (белсенділігі жойылған тазартылған сіңірілген өсірінді вирустық кене энцефалитіне қарсы вакцина)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суспензия, 0,5 мл/доза,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Бельгия Н.В.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ҚР-БП-5№024995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11 348,13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13 390,79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16 738,49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ТикоВак Джуниор (белсенділігі жойылған тазартылған сіңірілген өсірінді вирустық кене энцефалитіне қарсы вакцина)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суспензия, 0,25 мл/доза, 0.25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ҚР-БП-5№024994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10 678,13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15 750,24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Тималин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лиофилизат 10 мг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"БИОФАРМА" ФЗ" ЖШҚ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3 104,63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ТИММАЛ®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0,5%,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ҚР-ДЗ-5№012479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1 153,69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ТИММАЛ®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0,25%,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ҚР-ДЗ-5№012478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Тиммалол-оптик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0,5 %,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Медоптик ЖШС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ҚР-ДЗ-5№014625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Тиммалол-оптик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0,25 %,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Медоптик ЖШС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ҚР-ДЗ-5№014627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Тимоглобулин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 25 мг10 мл№1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Джензайм Поликлоналс С.А.С.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ҚР-БП-5№018130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63 425,65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72 939,50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0,5%,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 Pharmaceutical Medicare Limited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Тимолол-DF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0.5 %, 0.5 мл,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ҚР-ДЗ-0№026042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2 031,50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2 644,35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Тимолол-DF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0.25 %, 0.5 мл,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ҚР-ДЗ-0№026044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2 488,80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Тимолол-DF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0.5 %, 0.5 мл,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ҚР-ДЗ-0№026042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2 333,25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Тимолол-DF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0.25 %, 0.5 мл,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ҚР-ДЗ-0№026044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2 177,70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Тимолол-DF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0.5 %, 0.5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ҚР-ДЗ-0№026042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1 866,60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Тимолол-DF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0.25 %, 0.5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ҚР-ДЗ-0№026044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1 711,05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Тимолол-DF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0.5 %,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"DOSFARM"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ҚР-ДЗ-0№026042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1 153,69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Тимолол-DF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0.25 %,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"DOSFARM"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ҚР-ДЗ-0№026044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1 274,52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Тиогамма®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600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Драгенофарм Апотекер Пюшль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ҚР-ДЗ-5№018490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21 593,43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25 048,38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28 555,15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Тиогамма®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600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Драгенофарм Апотекер Пюшль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ҚР-ДЗ-5№018490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10 811,14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12 703,09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14 989,65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Тиогамма® Турбо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12 мг/мл, 50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Солюфарм Фармацойтише Эрцойгниссе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ҚР-ДЗ-5№016304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22 765,16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26 407,59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30 104,65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Тиогамма® Турбо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12 мг/мл,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Солюфарм Фармацайтише Эрцойгниссе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ҚР-ДЗ-5№016304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1 848,83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2 318,30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3 129,71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ТИОДЕКСА®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инъекцияға арналған ерітінді, 50 мг/4 мг, 2 мл,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Идол Илач Долум Санаи ве Тиджарет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2 872,66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3 432,83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4 565,66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ТИОЗИД®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Тиоколхикозид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8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"Нобел Алматы Фармацевтикалық Фабрикасы"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ҚР-ДЗ-3№021511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2 488,80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ТИОЗИД®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Тиоколхикозид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инъекцияға арналған ерітінді, 4 мг/2мл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Идол Илач Долум Санаи ве Тиджарет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ҚР-ДЗ-5№121674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1 222,04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1 558,10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Тиоктон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Тиокт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ерітінді, 600 мг/24 мл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Ромфарм Компани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3 932,01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5 895,65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7 327,50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Тиопентал- КМП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тиопенталы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 1 г №40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"Киевмедпрепарат" ЖАҚ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ҚР-ДЗ-5№000327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38 090,24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45 708,28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Тиотриазолин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Тиазот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200 мг, №90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Киевмедпрепарат ЖАҚ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3 531,21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4 255,11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5 318,89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Тиотриазолин®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Тиазот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ішіне, бұлшықет ішіне енгізуге арналған ерітінді, 25 мг/мл, 4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Галичфарм ЖАҚ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ҚР-ДЗ-5№010238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6 010,74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7 152,78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8 762,16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Тиотриазолин®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Тиазот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ерітінді, 50 мг/мл, 4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Галичфарм ЖАҚ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5 966,87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7 070,74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9 191,96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Тиотриазолин®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Тиазот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ерітінді, 50 мг/мл,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Галичфарм ЖАҚ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4 722,27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5 619,50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7 305,35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Тиофлекс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Тиоколхикозид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ерітінді, 4 мг/2 мл, 2 мл,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Санайии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3 070,62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4 625,13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Тиоцетам®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400 мг/ 100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Киевмедпрепарат ЖАҚ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ҚР-ДЗ-5№019933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3 275,02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3 897,27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5 183,37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Тиоцетам®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ішіне, бұлшықет ішіне енгізу үшін инъекцияға арналған ерітінді 10 мл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Галичфарм ЖАҚ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ҚР-ДЗ-5№005341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2 139,93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3 482,75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4 401,73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Тиоцетам®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400 мг/ 100 мг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"Киевмедпрепарат" ЖАҚ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ҚР-ДЗ-5№019933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2 662,84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3 248,66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4 060,83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Тиоцетам®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ішіне, бұлшықет ішіне енгізу үшін инъекцияға арналған ерітінді 5 мл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Галичфарм ЖАҚ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ҚР-ДЗ-5№005341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1 642,89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2 663,44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3 446,92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Тирозол®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Хелскеа КГаА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2 466,42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3 009,03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3 761,29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Тирозол®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Хелскеа КГаА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1 528,70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2 377,89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Тиромак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левотироксині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150 мкг,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1 009,78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1 363,20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Тиромак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левотироксині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125 мкг,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1 409,37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Тиромак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левотироксині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100 мкг,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Тиромак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левотироксині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75 мкг,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Тиромак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левотироксині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50 мкг,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Тиромак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левотироксині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25 мкг,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Тисинон®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Нитизинон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10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943 800,00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Тисинон®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Нитизинон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5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477 300,00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525 030,00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100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АКУМС ДРАГС И ФАРМАСЬЮТИКАЛС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2 805,86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4 278,94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Тоби® Подхалер®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Капсулалардағы ингаляцияға арналған ұнтақ, 28 мг, №224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Фармасьютикалс Корпорэйшн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1 515 862,71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1 667 448,98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1 834 193,88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ТОБРАДЕКС*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Офтальмологиялық жақпамай, 3.5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Алкон-Куврер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1 352,89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2 104,43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ТОБРАДЕКС*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суспензия,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с.а.Алкон-Куврер н.в.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ҚР-ДЗ-5№013042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Тобраменс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арналған жақпамай, 3 мг/г, 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Балканфарма-Разград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1 731,63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2 112,59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2 693,55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ТОБРЕКС*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Офтальмологиялық жақпамай, 0,3%, 3.5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Siegfried El Masnou S.A.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ҚР-ДЗ-5№013919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ТОБРЕКС*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0.3 %,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с.а.Алкон-Куврер н.в.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ҚР-ДЗ-5№013217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1 194,93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Тобром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0.3 %,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Токката®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Толперизон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Токсивенол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ерітінді, 3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7 523,02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8 952,39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10 742,87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Токсивенол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300 мг/3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Клева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ҚР-ДЗ-5№018073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2 763,56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3 371,54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4 214,43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Толкимадо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Толперизон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2 072,67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Толкимадо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Толперизон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Толперизон-ЛФ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Толперизон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ЖШБҚ "Лекфарм"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1 714,43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Толперизон-ЛФ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Толперизон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ЖШБҚ "Лекфарм"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Толпирекс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Толперизон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Эдж Фарма Прайвет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1 903,78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Толпирекс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Толперизон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Эдж Фарма Прайвет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1 668,37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Томиклар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Лтд. Скопье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4 617,68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5 564,30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6 816,27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Томогексол®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350 мг йод/мл,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ҚР-ДЗ-5№018757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11 402,24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13 397,63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15 809,20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Томогексол®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350 мг йод/мл,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ҚР-ДЗ-5№018756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5 859,77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6 973,13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8 542,08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Томогексол®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300 мг йод/мл,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ҚР-ДЗ-5№018754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4 089,04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4 927,29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6 159,11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Томогексол®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350 мг йод/мл, 20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ҚР-ДЗ-5№018755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2 753,32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3 359,05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4 198,81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Топамакс®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Топирамат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50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Янссен-Орто ЛЛС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ҚР-ДЗ-5№010414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11 529,82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13 547,54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15 715,15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Топамакс®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Топирамат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25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Янссен-Орто ЛЛС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ҚР-ДЗ-5№003911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5 397,43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6 422,94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7 868,10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суспензия, 25 мг/мл, 30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ЭДЕФАРМ, С.Л.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15 538,49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18 257,73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21 178,97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ТОРИДИУМ®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3 740,32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4 507,09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5 633,86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ТОРИДИУМ®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2 504,13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3 055,04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3 818,80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ТОРИДИУМ®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1 422,29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2 276,22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3 072,90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Торсид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 № 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2 593,45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3 501,16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Торсид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Тотема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ерітінді, 10 мл,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Иннотера Шузи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ҚР-ДЗ-5№012646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2 747,52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3 351,97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4 189,96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Тофацитиниб-ВМ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Тофацитиниб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 мг, №56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ҚР-ДЗ-5№026386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98 275,15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112 525,05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123 777,56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Травазол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15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Билим Илач Сан. ве Тик. А. 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ҚР-ДЗ-5№020935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3 055,27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2 823,88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3 529,86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Травапресс Ромфарм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Травопрост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0,04 мг/мл 2.5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3 636,42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2 131,68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2 664,59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Траватан®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Травопрост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40 мкг/мл, 2.5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с.а.Алкон-Куврер н.в.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ҚР-ДЗ-5№000268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3 055,01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3 681,29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4 601,61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ТРАВАТАН®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Травопрост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40 мкг/мл, 2.5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с.а.Алкон-Куврер н.в.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ЛП-№006671-РГ-KZ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2 496,11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3 045,25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3 806,56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Травокорт®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15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 Фарма Мануфэкчуринг Итали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ҚР-ДЗ-5№016078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3 347,82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4 034,12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5 042,65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ТРАЖЕНТА®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Линаглиптин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Вест-Вард Колумбус Инк.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9 608,19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11 433,75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13 491,83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Трайкор®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Фенофибрат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145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Фурнье Лаборатории Ирланд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ҚР-ДЗ-5№019646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6 125,47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7 289,31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8 929,40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Тракриум®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Атракурий безилаты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ерітінді, 25 мг/2,5 мл, 2.5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Мэньюфэкчуринг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ҚР-ДЗ-5№012157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2 349,44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2 824,96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3 813,69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Трактоцил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Атосибан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7.5 мг/мл 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ҚР-ДЗ-5№015528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55 739,65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64 100,60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Трактоцил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Атосибан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 7.5 мг/мл 0.9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20 045,81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24 054,97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5 %,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1 344,44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1 714,16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5 %, 1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50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ҚР-ДЗ-3№019591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1 085,06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5 %, 1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5 %, 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2 272,26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2 772,16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3 534,50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50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Протек Биофарма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 Ланнахер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ретард таблеткалар, 150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G.​L.​Pharma GmbH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2 104,50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2 683,24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 Ланнахер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100 мг ретард таблеткалар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G.​L.​Pharma GmbH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ҚР-ДЗ-5№013921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 Ланнахер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G.L. Pharma GmbH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ҚР-ДЗ-5№013925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 Ланнахер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100 мг/2 мл, 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G.L. Pharma GmbH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ҚР-ДЗ-5№013923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500 мг/5 мл 5 мл № 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Хилтон Фарма (Пвт.)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ҚР-ДЗ-5№013143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8 271,36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12 769,77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15 468,61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500 мг № 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Хилтон Фарма (Пвт.)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ҚР-ДЗ-5№013202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3 128,51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4 160,92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Обнинск химиялық-фармацевтикалық компаниясы ЖАҚ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1 968,63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2 401,73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3 062,21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Обнинск химиялық-фармацевтикалық компаниясы ЖАҚ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1 608,23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1 962,04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2 501,60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 қышқылы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ерітінді, 50 мг/мл, 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8 120,60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4 639,70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6 170,81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 қышқылы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ерітінді, 50 мг/мл, 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5 282,74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6 286,46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ерітінді дайындау үшін концентрат дайындауға арналған лиофилизат, еріткішпен – инъекцияға арналған бактериостатикалық сумен жиынтықта 440 мг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фармацевтикалық кешені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ҚР-БП-5№023665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374 652,00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417 736,98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459 510,68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Траумель 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2.2 мл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Биологише Хайльмиттель Хеель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26 171,24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40 452,23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46 022,05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Траумель® 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2.2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Биологише Хайльмиттель Хеель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3 751,87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4 521,00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5 651,25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ТРАФИЛ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4 503,58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5 426,81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6 647,84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ТРАФИЛ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3 070,62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4 625,13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ТРАФИЛ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2 302,96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2 809,61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3 582,25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ТРАФИЛ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2 684,74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3 423,04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Тревикта™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инъекцияға арналған суспензия 525 мг 2.62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 Фармацевтика НВ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588 959,13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647 855,04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Тремфея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Гуселькумаб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ерітінді, 100 мг, 1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Силаг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811 451,58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892 596,74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981 856,41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Трентал®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Пентоксифиллин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20 мг/мл, 5 мл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Индия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ҚР-ДЗ-5№004035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2 181,05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2 944,42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Трентал® 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Пентоксифиллин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үлбірлі қабықпен қапталған таблеткалар, 400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Индия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ҚР-ДЗ-5№013837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1 692,89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2 065,33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2 633,30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Тресиба® ФлексТач®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деглудек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100 ӘБ/мл 3мл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А/С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ҚР-ДЗ-5№020668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35 280,00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Бұлшықетішілік ерітінді дайындауға арналған ұнтақ еріткішімен жиынтықта (лидокаин гидрохлориді, инъекцияға арналған 1 % ерітінді), 1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Дева Холдинг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2 182,48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2 946,34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Триакутан®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15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"Киевмедпрепарат" ЖАҚ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ҚР-ДЗ-5№010831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1 354,86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Триампур композитум - 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25/12,5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Плива Хрватска д.о.о.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1 356,79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1 655,28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2 110,48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ТРИВЕДОН МR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Триметазидин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ұзартылған, үлбірлі қабықпен қапталған таблеткалар, 35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Ципла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Тривентин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Тикагрелор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90 мг, №56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ЛП-№000869-РГ-KZ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28 222,88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15 930,83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18 161,15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Тривентин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Тикагрелор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90 мг, №56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28 222,88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15 930,83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18 161,15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Тривентин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Тикагрелор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60 мг, №56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ЛП-№000869-РГ-KZ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22 203,44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13 792,51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15 999,31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Тривентин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Тикагрелор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60 мг, №56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22 203,44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13 792,51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15 999,31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ТРИГРИМ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3 047,60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3 889,19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ТРИГРИМ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2 414,91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2 019,40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2 574,74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ТРИГРИМ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2.5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1 393,51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1 392,33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1 775,22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Тригрим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АҚ фармацевтикалық зауыты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2 428,76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3 096,67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Тригрим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АҚ фармацевтикалық зауыты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2 072,88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2 642,92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Тригрим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2.5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АҚ фармацевтикалық зауыты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1 392,33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1 775,22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Тридат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Тримебутин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Санта Фарма Илач Сан.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1 688,84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2 060,38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2 626,98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Тридерм®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 15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Шеринг-Плау Лабо Н.В.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ҚР-ДЗ-5№004943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2 542,11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3 663,31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4 872,20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Тридерм®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15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Шеринг-Плау Лабо Н.В.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ҚР-ДЗ-5№003781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3 428,86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4 131,78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5 164,73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Тридокс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15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 Лабораториз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ҚР-ДЗ-5№017082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2 998,97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2 892,25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3 615,31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Три-зидин 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Триметазидин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Модификацияланып босап шығатын үлбірлі қабықпен қапталған таблеткалар, 35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1 798,16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2 292,65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ТРИКОЗ ER 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Триметазидин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үлбірлі қабықпен қапталған таблеткалар, 35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3 630,04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4 827,95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ТРИКОРТИН®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ерітінді, 12мг+1мг/2мл, 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Фидиа фармацеутиси Эс.Пи.Эй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ҚР-ДЗ-5№018625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6 805,31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8 098,32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9 717,98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Тримедат®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Тримебутин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200 мг, №30 10 таблеткадан тесігі бар пішінді ұяшықты қаптамада 3 пішінді қаптамадан картон қорапшада.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6 231,64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7 415,65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9 084,17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Тримедат®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Тримебутин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200 мг, №30 10 таблеткадан пішінді ұяшықты қаптамада. 3 пішінді қаптамадан картон қорапшада.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6 045,20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7 405,37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Тримедат®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Тримебутин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100 мг, №10 10 таблеткадан тесігі бар пішінді ұяшықты қаптамада Картон қорапшада 1 пішінді ұяшықты қаптамада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3 399,35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4 096,22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5 120,28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Тримедат®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Тримебутин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100 мг, №10 10 таблеткадан пішінді ұяшықты қаптамада. 1 пішінді қаптамадан картон қорапшада.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2 914,65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3 555,87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4 444,84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Тримедат®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Тримебутин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үлбірлі қабықпен қапталған таблеткалар, 300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12 096,75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14 213,68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16 487,87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Тримедат®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Тримебутин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үлбірлі қабықпен қапталған таблеткалар, 300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3 457,89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4 166,76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5 208,45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400 мг/80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Илач Фабрикасы А.С.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1 222,98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Тримокс Форт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800 мг/160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Илач Фабрикасы А.С.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Трипликсам®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10мг/2,5мг/10мг,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Сервье (Ирландия) Индастриз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6 188,48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7 580,89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Трипликсам®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мг/2.5 мг/5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Сервье (Ирландия) Индастриз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4 867,01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5 864,75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7 184,32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Трипликсам®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 мг/1,25 мг/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Сервье (Ирландия) Индастриз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4 312,13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5 196,12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6 365,25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Трипликсам®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 мг/1,25 мг/5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Сервье (Ирландия) Индастриз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3 952,80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4 763,12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5 953,90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Три-Регол®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№63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ҚР-ДЗ-5№002049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3 315,50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3 995,18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4 993,98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Три-Регол®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№21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ҚР-ДЗ-5№002049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1 743,72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Триттико®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Тразодон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таблеткалар, 150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Азиенде Кимике Риуните Анжелини Франческо А.К.Р.А.Ф. С.п.А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ҚР-ДЗ-5№019504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3 611,37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4 351,70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5 439,63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Трихопол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250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АҚ фармацевтикалық зауыты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Трихопол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таблеткалар, 500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АҚ фармацевтикалық зауыты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ҚР-ДЗ-5№010644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1 387,03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1 692,18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2 157,53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Трихопол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ерітінді, 0,5%,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АҚ фармацевтикалық зауыты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ТРОБАКС-DF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0,3 %,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"DOSFARM"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ҚР-ДЗ-0№026036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Тровит-В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"Купер Фарма Лимитед"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4 155,91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5 007,87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6 134,64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Тромборель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75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Эдж Фарма Прайвет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1 382,92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ТРОПИКАМ-DF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1 %,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"DOSFARM"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ҚР-ДЗ-0№026060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1 526,58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ТРОПИКАМ-DF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1 %,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"DOSFARM"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ҚР-ДЗ-0№026060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10мг/мл, 5 мл,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ЯДРАН-ГАЛЕНСКИ ЛАБОРАТОРИЙ а.қ.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ҚР-ДЗ-5№006155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1 311,59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1%,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ҚР-ДЗ-5№010726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1 133,43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5мг/мл, 5 мл,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ЯДРАН-ГАЛЕНСКИ ЛАБОРАТОРИЙ а.қ.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ҚР-ДЗ-5№006153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1 009,30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0,5%,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ҚР-ДЗ-5№010727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Трописетрон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Трописетрон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0,1 %, 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"Белмедпрепараты" РУК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ҚР-ДЗ-5№019888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4 402,99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5 305,60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6 499,36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Трулисити®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Дулаглутид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 1.5 мг/0.5 мл 0.5 мл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Элай Лилли энд Компани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48 500,14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55 532,66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62 196,58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Трулисити®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Дулаглутид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ерітінді, 0.75 мг/0.5 мл, 0.5 мл,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Элай Лилли энд Компани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29 467,72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34 182,56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38 968,12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Труменба® (менингококк инфекциялары профилактикасына арналған В тобы менингококк вакцинасы (рекомбинантты, адсорбцияланған))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суспензия, 0,5 мл/доза, 0.5мл,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Ирландия Фармасьютикалс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ҚР-БП-5№024228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32 428,00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37 616,48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45 139,78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ішіне енгізуге арналған ерітінді, 2 ТБ,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ЛЕККО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ҚР-БП-5№023853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26 791,92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31 078,63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35 429,64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Туджео СолоСтар®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гларгин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300 ХБ/мл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Санофи-Авентис Дойчланд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36 154,91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43 385,90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Тұмауға қарсы ыдыратылған белсенділігі жойылған вакцина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суспензия, 0.5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Синовак Биотек Ко.,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ҚР-БП-5№022377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1 674,01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Убистезин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4%, 1.7 мл,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Solventum Germany GmbH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ҚР-ДЗ-5№016460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11 706,80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16 702,44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20 140,48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Убистезин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4%, 1.7 мл,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Solventum Germany GmbH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ҚР-ДЗ-5№016462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14 776,58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10 299,32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12 874,15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Убихинон композитум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2.2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Биологише Хайльмиттель Хеель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3 936,57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4 743,57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5 929,46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Увиромед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Валацикловир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5 005,11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3 207,37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4 009,21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Укрлив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Урсодезоксихолий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250 мг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10 010,22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11 762,01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13 879,17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Укрлив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Урсодезоксихолий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250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3 126,91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3 767,93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4 709,91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УЛКАРИЛ®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800 мг, №25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"Нобел Алматы Фармацевтикалық Фабрикасы"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ҚР-ДЗ-5№009927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5 061,00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6 199,73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УЛКАРИЛ®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400 мг, №25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"Нобел Алматы Фармацевтикалық Фабрикасы"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6 025,00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УЛКАРИЛ®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200 мг, №25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"Нобел Алматы Фармацевтикалық Фабрикасы"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2 022,15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Улсепан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таблеткалар, 40мг,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ҚР-ДЗ-5№019534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3 582,39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1 778,99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Улсепан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таблеткалар, 40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ҚР-ДЗ-5№019534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2 396,82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919,47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Ултомирис™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Равулизумаб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концентрат, 1100 мг, 11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Alexion Pharma International Operations Limited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ҚР-ДЗ-5№026238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8 741 198,76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9 615 318,64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10 576 850,50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Ултомирис™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Равулизумаб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концентрат, 300 мг, 3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Alexion Pharma International Operations Limited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ҚР-ДЗ-5№026237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2 360 651,28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2 596 716,41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2 856 388,05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Ультибро™ Бризхалер®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Капсулалардағы ингаляцияға арналған ұнтақ, 110/50мкг,№30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Siegfried Barbera S.L.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17 280,37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20 304,43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23 147,05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Ультравист®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Тамыр ішіне енгізуге арналған ерітінді, 370 мг йода/мл, 500 мл, №8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594 697,00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654 166,70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719 583,37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Ультравист®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Тамыр ішіне енгізуге арналған ерітінді, 370 мг йода/мл, 200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234 666,67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260 480,00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286 528,00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Ультравист®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Тамыр ішіне енгізуге арналған ерітінді, 370 мг йода/мл, 100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119 129,04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134 615,82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148 077,40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Ультравист®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Тамыр ішіне енгізуге арналған ерітінді, 300 мг йода/мл, 100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109 753,60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124 021,57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136 423,73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Ультравист®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Тамыр ішіне енгізуге арналған ерітінді, 370 мг йода/мл, 50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64 849,69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74 252,90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83 163,25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Ультравист® 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Тамыр ішіне енгізуге арналған ерітінді, 300 мг йод/мл, 50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Фарма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57 990,48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66 399,10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74 366,99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Ультрапрокт®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жақпамай,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 Фарма Мануфэкчуринг Итали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3 463,26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4 173,23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5 216,54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Ультрапрокт®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Иституто Де Анжели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1 962,51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2 394,26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3 052,68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Ультрикс Квадри төрт валентті белсенділігі жойылған ыдыратылған тұмау вакцинасы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суспензия, 0.5 мл/доза, 0.5мл,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 ЖШҚ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ҚР-БП-5№024889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3 463,26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4 173,23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5 216,54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УЛЬТРОКС®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ҚР-ДЗ-5№016352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6 172,53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7 407,04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УЛЬТРОКС®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ҚР-ДЗ-5№016353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4 194,16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5 137,84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УЛЬТРОКС®/Ультрокс® 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ҚР-ДЗ-5№016353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2 488,80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3 173,22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УЛЬТРОКС®/Ультрокс® 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ҚР-ДЗ-5№016352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4 422,50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Урапидил Калцекс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Урапидил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ерітінді, 5 мг/мл, 10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ХБМ Фарма с.р.о.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20 808,42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4 084,89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5 003,99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Урапидил Калцекс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Урапидил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ерітінді, 5 мг/мл, 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ХБМ Фарма с.р.о.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10 407,10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2 901,78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3 627,23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Уримак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Модификацияланып босап шығатын капсулалар, 0.40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2 308,08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2 751,01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3 438,76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Уро-Ваксом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6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 Фарма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ҚР-ДЗ-5№016073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6 807,01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9 720,41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УРОГРАМ ПЛЮС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түйіршіктер, 3 г, 8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"Киевмедпрепарат" ЖАҚ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1 929,91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2 460,64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Уромитексан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ерітінді, 400 мг/4 мл, 4 мл, №15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Онкология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ҚР-ДЗ-5№017565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10 483,29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12 317,87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14 535,09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Урорек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Силодозин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капсулалар, 8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Рекордати Индустрия Химика және Фармацевтика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4 636,64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5 587,15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6 844,26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Урорек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Силодозин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капсулалар, 4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Рекордати Индустрия Химика және Фармацевтика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3 495,39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4 211,94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5 264,93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Уросептик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түйіршіктер, 3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Арафарма Груп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2 828,33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4 313,20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Урофурагин®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Adamed Pharma S.A.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1 798,96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2 224,82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3 003,50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Урофурагин®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Фуразидин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Adamed Pharma S.A.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ЛП-№006417-РГ-KZ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1 944,73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2 372,57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3 025,03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Урофурагин® MAX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Фуразидин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Adamed Pharma S.A.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1 629,58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2 077,71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Урофурагин®МАХ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Фуразидин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Adamed Pharma S.A.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ЛП-№007600-РГ-KZ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3 172,97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3 823,43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4 779,29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Урсолив AVVA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Урсодезоксихолий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250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"АВВА РУС"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8 346,97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9 932,89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11 919,47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Урсолив AVVA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Урсодезоксихолий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250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"АВВА РУС"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4 760,79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5 937,11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Урсолизин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Урсодезоксихолий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300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 Фармасьютичи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ҚР-ДЗ-5№019541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18 972,89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22 293,15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25 414,19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Урсолизин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Урсодезоксихолий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300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 Фармасьютичи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ҚР-ДЗ-5№019541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3 796,89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4 575,25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5 719,06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УРСОСАН®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Урсодезоксихолий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250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Санека Фармасьютикалз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ҚР-ДЗ-5№003942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10 767,53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12 651,85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14 929,18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УРСОСАН®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Урсодезоксихолий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250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а.қ.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ҚР-ДЗ-5№003942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7 036,84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8 373,84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10 048,61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УРСОСАН®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Урсодезоксихолий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250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Санека Фармасьютикалз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ҚР-ДЗ-5№003942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6 093,32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4 846,63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5 937,11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УРСОСАН®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Урсодезоксихолий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250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а.қ.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ҚР-ДЗ-5№003942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3 961,10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4 773,13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5 937,11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УРСОСАН®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Урсодезоксихолий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250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Санека Фармасьютикалз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ҚР-ДЗ-5№003942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1 947,74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УРСОСАН®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Урсодезоксихолий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250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а.қ.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ҚР-ДЗ-5№003942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УРСОСАН®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Урсодезоксихолий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а.қ.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5 189,35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6 175,33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7 564,78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Урсофальк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Урсодезоксихолий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 мг, №25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Лозан Фарма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8 186,76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9 742,24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11 690,69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Урсофальк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Урсодезоксихолий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250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Лозан Фарма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ҚР-ДЗ-5№006140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5 818,28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6 923,75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8 481,59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Урсофлор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Урсодезоксихолий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Желатин капсулалар, 300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С.П.А. өнімнің арнайы желісі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4 779,30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5 759,06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7 054,85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Урфоцин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түйіршіктер, 3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Дрогсан Илачлары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ҚР-ДЗ-5№021611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3 710,25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4 487,76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5 968,73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Утрожестан®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капсулалар, 300 мг, №15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Синдеа Фарма СЛ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ҚР-ДЗ-5№026287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5 035,82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5 992,63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7 340,97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Утрожестан®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200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Синдеа Фарма СЛ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4 217,50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5 271,88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Утрожестан®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100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Синдеа Фарма СЛ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4 217,50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5 271,88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Утрожестан®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100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ОЛИК (Таиланд)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ҚР-ДЗ-5№015741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4 964,01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5 981,63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7 327,50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Утрожестан®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200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ОЛИК (Таиланд)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ҚР-ДЗ-5№015742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4 964,01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5 981,63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7 327,50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ФабиФлю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Фавипиравир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200 мг, №34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4 614,23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5 560,15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6 811,18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Фавипиравир NOBEL®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Фавипиравир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200 мг, №70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60 112,50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67 326,00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Фавипиравир NOBEL®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Фавипиравир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200 мг, №40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14 002,47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16 699,16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Фазенра®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Бенрализумаб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ерітінді, 30 мг, 1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Catalent Indiana LLC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ҚР-БП-5№024939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923 145,19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1 015 459,71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1 117 005,68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Фазлодекс™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Фульвестрант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инъекцияға арналған ерітінді шприцте 250 мг/5 мл 5 мл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Фарма-Фертигун ГмбХ &amp; Ко.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483 509,27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531 860,20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Фамотидин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ҚР-ДЗ-5№011351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Фамотидин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 мг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ҚР-ДЗ-5№011351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Фамосан®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Фамотидин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20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а.қ.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ҚР-ДЗ-5№005534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Фамосан®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Фамотидин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40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а.қ.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ФАМОТЕЛ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Фамотидин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ұнтақ еріткішпен жиынтықта (0.9 % натрий хлоридінің ерітіндісі), 20 мг, 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Браун Лабораториес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3 251,42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3 869,19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5 146,02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Фамцикловир Вива 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Фамцикловир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250 мг, №21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ҚР-ДЗ-3№022357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7 794,17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7 142,05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9 284,67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Фангифлю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150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Эдж Фарма Прайвет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1 397,13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1 704,50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2 173,24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ФАНИГАН® GR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таблеткалар, 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Фарестон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Торемифен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60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Орион Корпорейшн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ҚР-ДЗ-5№016607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12 987,23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15 260,00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17 701,60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Фарестон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Торемифен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Орион Корпорейшн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ҚР-ДЗ-5№016606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6 228,10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7 411,44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9 079,01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Фармадипин®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тамшыдәрі, 2 %, 25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ҚР-ДЗ-5№014415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1 381,78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2 149,36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Фармадипин®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тамшыдәрі, 2 %,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ҚР-ДЗ-5№014415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1 289,36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ФАСТЕНАЛ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ұнтақ, 80 мг, 2 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СПЕШЛ ПРОДАКТС ЛАЙН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1 876,38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2 533,11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Фастум® гель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Гель, 100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Менарини Мэнюфекчеринг Лоджистикс энд Сервисиз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2 143,37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2 614,91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3 334,01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Фастум® гель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Гель, 50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Менарини Мэнюфекчеринг Лоджистикс энд Сервисиз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Феблорика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Фебуксостат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80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Mankind Pharma Limited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5 706,84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6 762,61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8 791,39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Феблорика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Фебуксостат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40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Mankind Pharma Limited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3 804,56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4 527,43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6 021,48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ФЕБРОФИД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ерітінді, 100 мг/2 мл,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3 764,47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4 654,58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ФЕБРОФИД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ерітінді, 100 мг/2 мл, 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2 710,26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3 527,87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Феброфид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гель, 2,5%, 50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"ПОЛЬФАРМА" АҚ Фармацевтикалық зауыты Серадздегі Медана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ҚР-ДЗ-5№005392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1 534,08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1 955,95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Феброфид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гель, 2,5%,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"ПОЛЬФАРМА" АҚ Фармацевтикалық зауыты Серадздегі Медана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ҚР-ДЗ-5№005392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Фебурик 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Фебуксостат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40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2 615,64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4 157,17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Фебурик 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Фебуксостат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80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3 566,78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4 244,47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5 645,14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Феварин®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Флувоксамин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100 мг, №15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Лабораториз САС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ҚР-ДЗ-5№015905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5 081,85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6 147,06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7 750,70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Фезам®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Балканфарма-Дупница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ҚР-ДЗ-5№010056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2 217,66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3 442,48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4 518,80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Фексет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Фексофенадин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180 мг № 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ҚР-ДЗ-5№014170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2 706,69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3 302,16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4 127,70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Фексет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Фексофенадин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120 мг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ҚР-ДЗ-5№014172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2 126,69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2 594,56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3 308,06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Фексет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Фексофенадин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60 мг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ҚР-ДЗ-5№014176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2 122,82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2 706,60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ФЕКСОФЕН-сановель 120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Фексофенадин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120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Фармако-индустриалды сауда компаниясы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ҚР-ДЗ-5№010710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1 597,61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2 047,93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2 764,71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ФЕКСОФЕН-сановель 180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Фексофенадин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180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Фармако-индустриалды сауда компаниясы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ҚР-ДЗ-5№010711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1 849,57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Фемара®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Летрозол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2.5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ҚР-ДЗ-5№003795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13 959,38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16 402,27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19 026,63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ФЕММЕЦИН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Биофарма Илач Сан. ве Тидж. A.Ш.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5 117,70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4 313,18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Фемостон® 0.5/2.5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Эбботт Байолоджикалз Б.В.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ҚР-ДЗ-5№019689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4 885,79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6 156,81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7 594,62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Фемостон® 1/10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Эбботт Байолоджикалз Б.В.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ҚР-ДЗ-5№010043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5 416,74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6 672,02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8 442,88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Фемостон® 1/5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Эбботт Байолоджикалз Б.В.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ҚР-ДЗ-5№010044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5 508,54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6 555,16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8 030,07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Фемостон® 2/10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Эбботт Байолоджикалз Б.В.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ҚР-ДЗ-5№013597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5 529,01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6 579,52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8 059,91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Феназепам®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2.5 мг, №50 25 таблеткадан поливинилхлоридті үлбірден және баспалы лакталған алюминий фольгадан жасалған перфорацияланған пішінді ұяшықты қаптамада. 2 пішінді ұяшықты қаптамадан картон қорапшада.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ҚР-ДЗ-5№013291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4 115,58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4 897,54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6 513,73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Феназепам®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2.5 мг, №50 25 таблеткадан пішінді ұяшықты қаптамада. 2 пішінді ұяшықты қаптамадан картон қорапшада.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ҚР-ДЗ-5№013291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3 316,48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3 996,36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4 995,45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Феназепам®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ҚР-ДЗ-5№013290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2 095,50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2 556,51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3 259,55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Феназепам®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0.5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ҚР-ДЗ-5№013289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2 139,79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2 728,23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Феназепам®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қуысында ұнтақталатын таблеткалар, 1 мг, №50 10 таблеткадан поливинилхлоридті/поливинилиденхлоридті үлбірден және баспалы лакталған алюминий фольгадан жасалған перфорацияланған пішінді ұяшықты қаптамада. 5 пішінді қаптамадан картон қорапшада.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4 562,54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5 429,42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7 058,25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Феназепам®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қуысында ұнтақталатын таблеткалар, 0.5 мг, №50 10 таблеткадан поливинилхлоридті/поливинилиденхлоридті үлбірден және баспалы лакталған алюминий фольгадан жасалған перфорацияланған пішінді ұяшықты қаптамада. 5 пішінді қаптамадан картон қорапшада.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3 884,82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4 622,94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6 148,50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Феназепам®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қуысында ұнтақталатын таблеткалар, 1 мг, №50 10 таблеткадан пішінді ұяшықты қаптамада. 5 пішінді қаптамадан картон қорапшада.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3 676,65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4 430,36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5 537,95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Феназепам®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қуысында ұнтақталатын таблеткалар, 0.5 мг, №50 10 таблеткадан пішінді ұяшықты қаптамада. 5 пішінді қаптамадан картон қорапшада.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3 130,55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3 772,31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4 715,39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Феназепам®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қуысында ұнтақталатын таблеткалар, 0.25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Фенибут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250 мг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ҚР-ДЗ-5№017970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Фенибут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250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Мәскеу эндокринді зауыты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1 971,67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2 405,44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3 066,94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Фенотерикс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Фенотерол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ингаляцияға арналған аэрозоль, 100 мкг/доза,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1 617,67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2 062,53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0,005%, 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ҚР-ДЗ-5№015713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1 657,57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2 157,43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0,05 мг/мл, 2 мл,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"Харьков Фармацевтикалық кәсіпорыны "Здоровье народу" Жауапкершілігі шектеулі қоғамы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ҚР-ДЗ-5№008570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8 165,63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9 850,15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12 509,69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Ферзапин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20 179,26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23 407,94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26 685,05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Ферзапин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18 303,33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21 506,41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24 517,31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Феринжект®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карбоксимальтозасы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ерітінді, 50 мг/мл,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ИДТ Биологика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37 518,65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43 521,63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48 744,23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Феркайл®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50 мг/мл, 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Лаборатория СТЕРОП С/А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ҚР-ДЗ-5№007850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3 101,92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4 387,43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5 835,29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Ферлатум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ерітінді, 800 мг/15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Италфармако С.А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ҚР-ДЗ-5№009721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3 180,43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3 832,42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4 790,53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Ферлатум Фол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ерітінді, 15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Италфармако С.А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ҚР-ДЗ-5№017906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3 763,41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4 534,91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5 668,64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Ферро Витале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ерітінді, 20 мг/мл, 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Глэнд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25 974,45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10 064,81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11 675,18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Ферровит®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ҚР-ДЗ-5№013864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3 111,00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Ферровит® - 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ҚР-ДЗ-5№018256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1 907,67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Феррум Лек®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таблеткалар, 100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"Новартис Фармасьютикал Мэньюфекчуринг" ЖШҚ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ҚР-ДЗ-5№020516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2 258,35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2 755,19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3 512,87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Феррум Лек®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Шәрбат, 50 мг/5 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Генвеон Илак Санаи ве Тикарет Аноним Сиркети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ҚР-ДЗ-5№012688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1 496,93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1 826,25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2 328,47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Ферсинол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100 мг/2 мл, 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Идол Илач Долум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3 121,80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3 761,77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4 702,21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Фесго®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ерітінді, 1200 мг + 600 мг/15 мл, 15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Хоффманн-Ля Рош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2 634 189,31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2 897 608,24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3 187 369,06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Фесго®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ерітінді, 600 мг + 600 мг/10 мл,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Хоффманн-Ля Рош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1 475 644,41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1 623 208,85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1 785 529,74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Физиомакс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1000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оЦука Фармасьютикал Үндістан Прайвет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1 965,20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2 397,54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3 056,86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Физиомакс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500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оЦука Фармасьютикал Үндістан Прайвет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1 394,11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Физионил 40 глюкозамен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Перитонеальді диализге арналған ерітінді, 1.36%, 2000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Хелскеа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30 152,81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34 977,26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39 874,08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Физионил 40 глюкозамен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Перитонеальді диализге арналған ерітінді, 2.27%, 2000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Хелскеа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27 919,27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32 386,35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36 920,44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Физиотенз®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0.40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ҚР-ДЗ-5№018401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4 108,01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5 463,65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Физиотенз®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0.20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ҚР-ДЗ-5№018402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2 854,16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3 694,31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Физиотенз®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0.4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Лабораториз САС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7 064,12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8 536,95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10 841,93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Физиотенз®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0.2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Лабораториз САС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4 449,43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5 403,94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7 025,13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Физиотенз®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0.4 мг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Лабораториз САС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2 594,55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3 165,35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3 956,69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Физиотенз®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0.2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Лабораториз САС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1 663,53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2 029,51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2 587,63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Фиксдуал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мг/10 мг № 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Филармекс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Балканфарма-Разград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2 712,89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1 323,56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Финаген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Финастерид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5 629,47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6 699,07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8 206,36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Финлепсин ретард - 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ұзартылған таблеткалар, 400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Оператион Поланд Ср.з.о.о.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2 939,33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3 585,98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4 482,48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Финлепсин ретард - 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ұзартылған таблеткалар, 200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Оператион Поланд Ср.з.о.о.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1 912,88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2 333,71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2 975,48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Финлепсин-Тева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200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Teva Operations Poland Sр.z.о.о.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ҚР-ДЗ-5№013786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1 815,30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2 214,67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2 823,70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Фириалта®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Финеренон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ҚР-ДЗ-5№026234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24 111,00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Фириалта®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Финеренон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ҚР-ДЗ-5№026233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18 809,40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Фламадекс®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ерітінді, 25 мг/мл, 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"ФармФирма "Сотекс"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1 734,57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Фламмэгис®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Инфликсимаб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енгізілетін ерітінді дайындау үшін концентрат дайындауға арналған лиофилизациялан-ған ұнтақ 100 мг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СЕЛЛТРИОН, Инк.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ҚР-ДЗ-5№020035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167 804,92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184 585,41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Флапрокс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1 432,96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2 228,97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Флемоксин Солютаб®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Ұсақталатын таблеткалар, 1000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Астеллас Фарма Юроп Б.В.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2 809,24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3 427,27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4 284,09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Флемоксин Солютаб®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Ұсақталатын таблеткалар, 500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Астеллас Фарма Юроп Б.В.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ҚР-ДЗ-5№005033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2 066,92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2 521,64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3 215,09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Флемоксин Солютаб®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Ұсақталатын таблеткалар, 250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Астеллас Фарма Юроп Б.В.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ҚР-ДЗ-5№005052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1 626,87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1 984,78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2 530,59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Флемоксин Солютаб®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Ұсақталатын таблеткалар 125 мг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Астеллас Фарма Юроп Б.В.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ҚР-ДЗ-5№005034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1 468,20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1 708,87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Фликсотид® 125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Флутиказон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ингаляцияға арналған аэрозоль, 125 мкг/доза, 60 Доза,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Вэллком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ҚР-ДЗ-5№004664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3 082,72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3 714,68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4 643,35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Фликсотид® 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Флутиказон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ингаляцияға арналған аэрозоль, 250 мкг/доза, 120 Доза,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Вэллком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ҚР-ДЗ-5№004663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7 032,55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8 368,73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10 042,48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Фликсотид® 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Флутиказон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ингаляцияға арналған аэрозоль, 50мкг/доза, 120 Доза,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Вэллком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ҚР-ДЗ-5№010057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2 442,44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3 114,11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Флоксал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арналған жақпамай, 0,3 %, 3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Герхард Манн Химиялық-фармацевтикалық ГмбХ кәсіпорны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ҚР-ДЗ-5№004829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1 673,49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2 041,66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2 603,12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Флоксал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0,3 %,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Герхард Манн Химиялық-фармацевтикалық ГмбХ кәсіпорны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ҚР-ДЗ-5№004828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1 723,24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2 197,13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ФЛОКСЕЛАН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400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(Фар Ист)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6 637,92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7 899,12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9 478,94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Флоксимед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0,3%,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ҚР-ДЗ-5№003704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2 467,79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Флоксимед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арналған жақпамай, 0,3%, 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Е.И.П.И.Ко.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ҚР-ДЗ-5№012686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1 944,73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2 372,57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3 025,03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Флувир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Оcельтамивир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75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2 809,62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3 427,74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4 284,68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Флувир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30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1 944,73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2 372,57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3 025,03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Флувоксин 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Флувоксамин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 Лабораториез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ҚР-ДЗ-5№003094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7 451,17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8 829,64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11 213,64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Флударабин-Келун-Казфарм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Флударабин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50 мг/ 2 мл 2мл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45 040,00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18 393,67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22 440,28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Флузамед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150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Е.И.П.И.Ко.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1 248,72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Флузамед-ВМ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150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ҚР-ДЗ-5№026445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Флузол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150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Биофарма Илач Сан.ве.Тидж.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2 026,01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2 471,73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2 925,44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Флуимуцил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және ингаляцияға арналған ерітінді, 100 мг/мл, 3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Замбон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2 037,55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2 485,81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3 169,41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Флуимуцил-антибиотик ИТ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және ингаляция үшін ерітінді дайындауға арналған лиофилизат еріткішпен жиынтықта, 500 мг,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Замбон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6 787,99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8 077,71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9 693,25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Флукап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қабылданатын суспензия дайындауға арналған ұнтақ, 6 мг/мл, 13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HETERO LABS LIMITED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2 659,77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3 391,21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ФлукоКаз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2 мг/мл,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ҚР-ДЗ-3№021330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1 096,64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100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ҚР-ДЗ-5№000622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50 мг, №7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"Борисов медициналық препараттар зауыты" ашық акционерлік қоғамы ("БМПЗ" ААҚ)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ҚР-ДЗ-5№019913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150 мг,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ҚР-ДЗ-5№000027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150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"Борисов медициналық препараттар зауыты" ашық акционерлік қоғамы ("БМПЗ" ААҚ)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ҚР-ДЗ-5№019914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150 мг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ҚР-ДЗ-5№009894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ҚР-ДЗ-5№000621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150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ҚР-ДЗ-5№000027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50 мг №7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ҚР-ДЗ-5№003980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 Santo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150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"ПОЛЬФАРМА" АҚ фармацевтикалық зауыты Нова Дембадағы өндірістік бөлім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Флуконазол-Здоровье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100 мг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Здоровье Фармацевтикалық компаниясы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ҚР-ДЗ-5№014871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2 257,96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3 048,25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Флуконазол-Здоровье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150 мг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Здоровье Фармацевтикалық компаниясы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ҚР-ДЗ-5№014872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Флуконазол-Здоровье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50 мг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Здоровье Фармацевтикалық компаниясы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ҚР-ДЗ-5№014870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Флуконазол-Здоровье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150 мг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Здоровье Фармацевтикалық компаниясы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ҚР-ДЗ-5№014872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Флуконазол-ТК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100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Ақтөбе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1 558,88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Флуконазол-ТК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Ақтөбе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ҚР-ДЗ-3№020817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Флуконазол-ТК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150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Ақтөбе ЖШС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788,62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Флунол®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Шәрбат, 25 мг/5 мл, 70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ҚР-ДЗ-3№121707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4 270,00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Флунол®/Флунол® 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100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14 687,50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17 037,50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Флунол®/Флунол® 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150 мг,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ҚР-ДЗ-5№004572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3 092,75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3 981,55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Флунол®/Флунол® 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150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ҚР-ДЗ-5№004572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2 092,30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2 667,68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Флунол®/Флунол® 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50 мг, №7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ҚР-ДЗ-5№014466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3 965,00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Флуоксетин Ланнахер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Флуоксетин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20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G.L. Pharma GmbH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ҚР-ДЗ-5№014887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921,32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Флупамид СР-сановель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қапталған, босап шығуы ұзартылған таблеткалар, 1.5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Фармако-индустриалды сауда компаниясы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ҚР-ДЗ-5№004858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Флутел-Ф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Флутиказон фуроаты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дозаланған спрей, 27.5 мкг/доза, 120 Доза,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2 374,61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2 383,72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2 979,65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Флутинекс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Флутиказон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 спрейі, 50 мкг/доза, 14.5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Дрогсан Илачлары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3 174,33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4 146,08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5 514,29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ФЛУТИСАЛ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Флуоксетин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2 391,30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3 048,91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Флуцинар®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Флуоцинолон ацетониді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жақпамай, 0.025 %, 15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Фармзауыт Jelfa А.Қ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ҚР-ДЗ-5№004066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Флуцинар®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Флуоцинолон ацетониді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Гель, 0,025%, 15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Фармзауыт Jelfa А.Қ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ҚР-ДЗ-5№016096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1 283,06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1 635,90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Флуцинар® N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Жақпамай, 15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Jelfa фармзауыты А.Қ.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ҚР-ДЗ-5№012430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Фозикард Н - 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20 мг/12,5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Балканфарма-Дупница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ҚР-ДЗ-5№013910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2 217,66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2 705,55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3 449,58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 – 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Здравле А.Д.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ҚР-ДЗ-5№010681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3 073,55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 – 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Здравле А.Д.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ҚР-ДЗ-5№010680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 Вива 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2 297,14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3 073,55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 Вива 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Фокусин®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Модификацияла-нып босап шығатын капсулалар 0.4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Зентива а.с.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ҚР-ДЗ-5№018703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2 615,87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3 438,76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ФОЛИГРАФ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альфа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лиофилизат еріткішпен жиынтықта (инъекцияға арналған су), 150 ХБ, 0.5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БХАРАТ СЕРУМС ЭНД ВАКЦИНС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14 314,81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16 819,90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19 511,08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ФОЛИГРАФ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альфа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лиофилизат еріткішпен жиынтықта (инъекцияға арналған су), 75 ХБ,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БХАРАТ СЕРУМС ЭНД ВАКЦИНС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9 362,35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11 141,20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13 146,62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Фолий қышқылы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Фолий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Фолий қышқылы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Фолий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Форкал®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Кальцитриол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 30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2 558,85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3 121,80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3 902,25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ФОРСАНЕК®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120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5 543,98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6 791,38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ФОРСАНЕК®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90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4 575,22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5 513,14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6 753,60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ФОРСАНЕК®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60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3 648,92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4 396,95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5 496,19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ФОРСАНЕК®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90 мг, №7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2 272,26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2 772,16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3 534,50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ФОРСАНЕК®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60 мг, №7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1 432,96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2 228,97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ФОРСАНЕК®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120 мг, №7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1 743,37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Форсига™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Дапаглифлозин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АстраЗенека Фармасьютикалс ЛП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12 231,00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14 371,43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16 670,86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Форстео®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Терипаратид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 250 мкг/мл2.4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Лилли Франс С.А.С.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125 208,60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141 485,72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155 634,29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Форт-гель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Гель, 2,5 %, 50г,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Тернофарм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1 490,81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ФортеДетрим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Колекальциферол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Жұмсақ капсулалар, 10000 ХБ,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Медана Фарма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5 602,21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6 666,63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8 166,62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Фортека®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Пролголимаб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концентрат, 20 мг/мл,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"БИОКАД"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1 019 579,71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1 121 537,68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1 233 691,45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ФОРТОКС®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 үшін ерітінді дайындауға арналған лиофилизат, 100 ӘБ,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Huons BioPharma Co., Ltd.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23 029,65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26 714,39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30 454,40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Форцип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 Скопье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2 031,78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2 478,77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3 160,43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Форцип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3 мг/мл,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БАЛКАНФАРМА-РАЗГРАД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2 042,05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2 756,77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ФОСТЕР®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аэрозоль, 100 мкг/6 мкг/доза, 120 Доза,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Кьези Фармацеутици С.п.А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14 162,31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16 640,71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19 303,22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Фосфоглив®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 еріткішпен жиынтықта, 2.5 г,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Фармстандарт-УфаВИТА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ҚР-ДЗ-5№018618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9 115,81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10 847,81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12 800,42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Фосфоглив® УРСО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35 мг + 250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Фармстандарт-Лексредства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4 580,95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5 520,04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6 762,05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Фосфомед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түйіршіктелген ұнтақ, 3 г, 8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1 978,86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2 364,74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3 192,40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Фосфомед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түйіршіктелген ұнтақ, 3 г, 8 г,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2 179,02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2 778,25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Фотил®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Сантен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ҚР-ДЗ-5№003405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2 006,68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2 709,02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Фотил®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Сантен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ҚР-ДЗ-5№003610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1 432,47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2 067,91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2 791,68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Фотолон®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лиофилизат, 100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39 247,34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45 526,91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50 990,14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Фраксипарин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надропарині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7600ХБ анти-Ха/0,8мл, 0.8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Аспен Нотр Дам де Бондевиль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ҚР-ДЗ-5№013682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32 376,36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37 591,10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44 070,91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Фраксипарин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надропарині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5700ХБ анти-Ха/0,6мл, 0.6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Аспен Нотр Дам де Бондевиль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ҚР-ДЗ-5№013681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25 381,04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29 442,01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34 548,84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Фраксипарин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надропарині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3800 ХБ анти-Ха/0.4мл, 0.4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Аспен Нотр Дам де Бондевиль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ҚР-ДЗ-5№004639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18 564,70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21 911,66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25 597,16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Фраксипарин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надропарині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2850ХБ анти-Ха/0,3 мл, 0.3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Аспен Нотр Дам де Бондевиль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ҚР-ДЗ-5№013680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16 133,49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19 042,84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22 635,25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Френаг Гель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гель, 1 %,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Меркез Лаборатору Фармасеутикал анд Траде Ко.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1 248,72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Фривэй Комби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ерітінді, 25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2 707,26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3 302,86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4 128,58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Фромилид®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ҚР-ДЗ-5№009682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2 512,79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3 065,60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3 832,00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Фромилид® уно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ұзартылған, үлбірлі қабықпен қапталған таблеткалар, 500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3 488,27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4 203,37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5 254,21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ФС-1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"Инфекцияға қарсы препараттар ғылыми орталығы"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5 271,88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Фталазол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Фталилсульфатиазол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0.5 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 химия-фармацевтикалық зауыты ААҚ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ҚР-ДЗ-5№019536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ФТОРАФУР®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Тегафур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400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ҚР-ДЗ-5№003860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29 964,13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34 758,39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39 624,56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Фторокорт®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Триамцинолон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Сыртқы қолдануға арналған жақпа, 0,1%, 15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ЛП-№000199-ГП-KZ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1 387,23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1 692,42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2 157,84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Фторокорт®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Триамцинолон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Жақпамай, 0,1 %, 15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ҚР-ДЗ-5№002043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1 866,75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Фунгостатин®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қолдану үшін суспензия дайындауға арналған түйіршіктер, 100 000 ӘБ/мл 7.5 г/50 мл, 7.5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1 854,40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2 364,36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Фурагин®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Олайнфарм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1 246,77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1 521,06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1 939,35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Фурадонин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Нитрофурантоин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"Борисов медициналық препараттар зауыты" ашық акционерлік қоғамы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Фурадонин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Нитрофурантоин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"Борисов медициналық препараттар зауыты" ашық акционерлік қоғамы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Фурамаг®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Олайнфарм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ҚР-ДЗ-5№007457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3 290,10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3 964,57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4 955,71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Фурамаг® (Furamagum®)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25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Олайнфарм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1 874,30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2 681,26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3 582,43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Фуросемид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Фуросемид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1%,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ҚР-ДЗ-5№013872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Фуросемид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Фуросемид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ерітінді, 10 мг/мл,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"Борисов медициналық препараттар зауыты" ашық акционерлік қоғамы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ҚР-ДЗ-5№011635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Фуросемид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Фуросемид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40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"Борисов медициналық препараттар зауыты" ашық акционерлік қоғамы ("БМПЗ" ААҚ)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Футарон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Фузид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1 %, 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ҚР-ДЗ-5№019849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1 779,42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2 268,76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ФУЦИС®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200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ҚР-ДЗ-5№009768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3 249,74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3 915,94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4 894,93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ФУЦИС®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150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ҚР-ДЗ-5№009767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2 430,91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2 965,71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3 781,28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ФУЦИС®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ҚР-ДЗ-5№009766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2 391,30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3 048,91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ФУЦИС®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2 мг/мл,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"АМАНТА ХЕЛТКЕР ЛТД"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1 842,37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2 247,69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2 865,80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ФУЦИС®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150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ҚР-ДЗ-5№009767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1 479,73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1 886,66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ФУЦИС® ДТ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Ұсақталатын таблеткалар, 50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2 251,79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2 747,18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3 502,65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Хаврикс® 720 балаларға арналған, А гепатитіне қарсы белсенділігі жойылған вакцина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суспензия 1 доза/0,5 мл 0.5 мл № 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Байлогикалс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ҚР-БП-5№005902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2 993,88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3 817,20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Хайкювиа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ерітінді, 100 мг/мл + 160 ӘБ/мл, 300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Мануфактуринг Австрия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ҚР-БП-5№026205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1 088 110,60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1 196 921,66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1 316 613,83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Хайкювиа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ерітінді, 100 мг/мл + 160 ӘБ/мл, 300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Баксалта Бельгия Мануфактуринг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ҚР-БП-5№026205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1 088 110,60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1 196 921,66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1 316 613,83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Хайкювиа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ерітінді, 100 мг/мл + 160 ӘБ/мл, 200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Мануфактуринг Австрия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ҚР-БП-5№026205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725 407,07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797 947,78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877 742,56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Хайкювиа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ерітінді, 100 мг/мл + 160 ӘБ/мл, 200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Баксалта Бельгия Мануфактуринг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ҚР-БП-5№026205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725 407,07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797 947,78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877 742,56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Хайкювиа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ерітінді, 100 мг/мл + 160 ӘБ/мл,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Мануфактуринг Австрия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ҚР-БП-5№026205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369 488,53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411 979,71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453 177,68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Хайкювиа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ерітінді, 100 мг/мл + 160 ӘБ/мл,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Баксалта Бельгия Мануфактуринг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ҚР-БП-5№026205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362 703,53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404 414,44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444 855,88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Хайкювиа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ерітінді, 100 мг/мл + 160 ӘБ/мл,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Мануфактуринг Австрия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ҚР-БП-5№026205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184 744,03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208 760,75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229 636,83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Хайкювиа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ерітінді, 100 мг/мл + 160 ӘБ/мл,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Баксалта Бельгия Мануфактуринг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ҚР-БП-5№026205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181 351,53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204 927,23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225 419,95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Хайкювиа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ерітінді, 100 мг/мл + 160 ӘБ/мл, 25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Мануфактуринг Австрия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ҚР-БП-5№026205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93 852,39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107 460,99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118 207,09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Хайкювиа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ерітінді, 100 мг/мл + 160 ӘБ/мл, 25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Баксалта Бельгия Мануфактуринг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ҚР-БП-5№026205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93 852,39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107 460,99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118 207,09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Хартил®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"ЭГИС Фармацевтикалық зауыты" ЖАҚ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ҚР-ДЗ-5№015173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2 576,76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3 143,65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3 929,56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Хартил®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ЭГИС ФАРМАЦЕВТИКАЛЫҚ ЗАУЫТЫ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ҚР-ДЗ-5№015174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1 743,43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2 126,98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2 711,90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Хартил®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ЭГИС ФАРМАЦЕВТИКАЛЫҚ ЗАУЫТЫ ЖАҚ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ҚР-ДЗ-5№015174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1 416,01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Хартил® Амло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10 мг/5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"ЭГИС Фармацевтикалық зауыты" ЖАҚ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ҚР-ДЗ-5№020061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4 810,64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5 796,82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7 101,10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Хартил® Амло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5 мг/5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"ЭГИС Фармацевтикалық зауыты" ЖАҚ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ҚР-ДЗ-5№020060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3 444,21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5 187,84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Хартил®-Д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 мг/25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"ЭГИС Фармацевтикалық зауыты" ЖАҚ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3 340,83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4 025,70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5 032,13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Хиконцил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ұнтақ, 250 мг/5 мл, 11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1 652,06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Хиконцил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500 мг, №16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ҚР-ДЗ-5№020128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Хиконцил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250 мг №16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ҚР-ДЗ-5№020127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Хиконцил Комби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875 мг/125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2 312,69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2 188,10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Хиконцил Комби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 мг/125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ХИПОТЕЛ®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80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1 796,42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ХИПОТЕЛ®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40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1 669,68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Хиримоз™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Адалимумаб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ерітінді, 20 мг/0.4 мл, 0.4 мл,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205 519,21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229 153,92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252 069,31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Хиримоз™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Адалимумаб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ерітінді, 40 мг/0.8 мл, 0.8 мл,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164 158,58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185 499,20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204 049,12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Хитразол®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Итраконазол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Ішілетін ерітінді 10 мг/мл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ҚР-ДЗ-5№018467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20 520,20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24 624,24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Хлорофиллипт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ерітіндісі 10 мг/мл 100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"Здоровье" фармацевтикалық компаниясы" ЖШҚ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ҚР-ДЗ-5№013213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Хлорофиллипт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ерітіндісі 10 мг/мл 100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Галичфарм ЖАҚ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ҚР-ДЗ-5№012717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Холудексан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Урсодезоксихолий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суспензия, 250 мг/5 мл, 250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4 810,64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5 796,82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7 101,10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Холудексан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Урсодезоксихолий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суспензия, 250 мг/5 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4 810,64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5 796,82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7 101,10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Холудексан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Урсодезоксихолий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300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2 968,27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3 621,29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4 526,61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Холудексан-ВМ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Урсодезоксихолий қышқылы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300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ҚР-ДЗ-5№026381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2 728,10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3 328,28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4 160,35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Хондроарт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ерітінді, 100 мг/мл,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2 648,06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3 230,63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4 038,29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Хондроарт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250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"Белмедпрепараты" РУК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ҚР-ДЗ-5№014531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Хондрогард®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ерітінді, 100 мг/мл,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ФармФирма Сотекс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ҚР-ДЗ-5№020176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6 134,85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7 269,80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9 427,42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Хондрогард®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ерітінді, 100 мг/мл, 1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ФармФирма Сотекс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ҚР-ДЗ-5№020176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4 964,01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5 981,63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7 327,50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Хондроитин-АКОС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Хондроитин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250 мг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ҚР-ДЗ-5№015596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2 324,10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2 963,23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Хорапур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Хориондық гонадотропин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 еріткішпен жиынтықта, 5000 ХБ,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18 152,48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21 329,16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24 315,24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Хориондық гонадотропин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Хориондық гонадотропин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 үшін ерітінді дайындауға арналған лиофилизат, 1000 ХБ,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"Мәскеу эндокринді зауыты" ФМУК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ҚР-ДЗ-5№016637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11 665,80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13 707,32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15 900,49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Хориондық гонадотропин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Хориондық гонадотропин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 үшін ерітінді дайындауға арналған лиофилизат, 500 ХБ,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"Мәскеу эндокринді зауыты" ФМУК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ҚР-ДЗ-5№016635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6 947,28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8 267,26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9 920,71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Хумалог®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Лизпро инсулині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100 ХБ/мл, 3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Элай Лилли Италия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11 132,54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13 080,73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15 435,26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Хумалог® Микс 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Лизпро инсулині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суспензия, 100 ХБ/мл, 3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Элай Лилли Италия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11 610,72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13 642,60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15 825,42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Хумира®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Адалимумаб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 40 мг/ 0.4 мл0.4 мл№2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 Фертигунг ГмбХ и Ко.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ҚР-БП-5№023227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429 270,58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472 197,63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ерітінді, 1 мг/1 мл, 120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 Скопье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2 464,69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3 142,48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 Скопье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2 464,69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3 142,48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Цеколин, адамның папиллома вирусына қарсы бивалентті (16, 18 типті) рекомбинантты, сіңірілген вакцина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суспензия, 0.5 мл/доза, 0.5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Сямынь Инновакс Биотек Ко.,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ҚР-БП-5№026140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470 967,01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522 773,38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575 050,72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Целестодерм-В®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Жақпамай, 0,1 %,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Шеринг-Плау Лабо Н.В.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ҚР-ДЗ-5№003779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1 859,16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2 689,78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3 631,20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Целкокс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Целекоксиб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200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(Пвт.)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3 326,50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4 008,43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5 010,54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Целкокс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Целекоксиб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100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(Пвт.)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2 047,08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2 497,44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3 184,24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2 г,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Биологише Хайльмиттель Хеель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5 425,77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6 456,67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7 909,42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Цераксон®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ерітінді, 1000 мг/4 мл, 4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Интернасьональ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ҚР-ДЗ-5№005029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10 098,34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11 916,04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Цераксон®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ерітінді, 10г/100мл, 10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Интернасьональ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9 886,52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11 863,82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Цераксон®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Интернасьональ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ҚР-ДЗ-5№016676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8 607,27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10 328,72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Цераксон®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ерітінді, 1000 мг/4 мл, 4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Интернасьональ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ҚР-ДЗ-5№005029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5 829,79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7 141,49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Цераксон®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ерітінді, 10 г/100 мл, 30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Интернасьональ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ҚР-ДЗ-5№005020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4 365,72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5 457,15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Цераксон®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ерітінді, 500 мг/4 мл, 4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Интернасьональ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ҚР-ДЗ-5№005019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3 875,28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4 844,10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Церварикс®, құрамында AS04 адъюванты бар, Адам Папилломасының 16 және 18 түрдегі вирусына қарсы рекомбинантты вакцина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суспензия, 0,5 мл/доза, 0.5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Байолоджикалз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ҚР-БП-5№010155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24 360,00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28 257,60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32 213,66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ЦЕРВИКОН-ДИМ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Дииндолилметан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суппозиторийлер, 100 мг, №25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"Альтфарм" ЖШҚ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6 254,75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7 443,15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9 117,86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Церебролизин®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20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 Фарма Йена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ҚР-ДЗ-5№020119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13 703,65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16 170,31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19 727,77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Церебролизин®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10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 Фарма Йена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ҚР-ДЗ-5№020119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9 630,36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11 460,13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13 522,95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Церебролизин®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 Фарма Йена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ҚР-ДЗ-5№020119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6 542,68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7 785,79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9 342,95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Церебролизин®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 Фарма Йена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ҚР-ДЗ-5№020119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6 466,10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7 694,66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9 233,59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Цереглиа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Холин альфосцераты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Жұмсақ капсулалар, 400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 ДӘРУМЕНДЕР ЗАУЫТЫ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6 755,36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8 038,88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9 646,66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Церетон®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Холин альфосцераты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400 мг, №56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ЖШҚ "Артлайф"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10 890,55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12 850,85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15 973,72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Церетон®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Холин альфосцераты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400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ЖШҚ "Артлайф"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5 622,99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6 691,36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8 196,92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Церетон®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Холин альфосцераты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400 мг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ЖШҚ "Артлайф"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4 155,91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3 911,01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4 790,98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Церетон®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Холин альфосцераты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ерітінді, 250 мг/мл, 4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ФармФирма "Сотекс" ЖАҚ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ҚР-ДЗ-5№014358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3 178,09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3 829,60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4 787,00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ЦЕРЕТОН®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Холин альфосцераты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ерітінді, 250 мг/мл, 4 мл,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ФармФирма Сотекс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ҚР-ДЗ-5№014358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1 906,86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2 326,37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2 966,12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ЦЕРРЕПАРИН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Цилостазол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100 мг, №56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Нормон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3 590,25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4 326,25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5 407,81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Церукал®-Тева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Метоклопрамид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10 мг/2мл,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ҚР-ДЗ-5№005184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2 163,32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Церукал®-Тева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Метоклопрамид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Pliva Hrvatska d.o.o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ҚР-ДЗ-5№011280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Церулин®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Метоклопрамид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0,5%,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Цетакарб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Ацетазоламид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250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"ТК Фарм Ақтөбе"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12 679,93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Цетакарб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Ацетазоламид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"ТК Фарм Ақтөбе"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2 681,00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2 258,61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2 879,73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Цетакарб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Ацетазоламид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"ТК Фарм Ақтөбе"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1 404,57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тамшыдәрі, 10 мг/мл, 20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Фармтехнология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3 043,65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3 621,94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4 817,18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Цетло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Эвертоген Лайф Сайенсес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Цетримак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1 463,66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2 276,73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Цетрин®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Редди'с Лабораторис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3 092,26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3 726,17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4 657,71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Цетротид®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Цетрореликс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 еріткішпен жиынтықта, 0.25 мг, №7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ФАРЕВА ПАУ 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ҚР-ДЗ-5№122104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112 305,96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125 782,68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138 360,94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Цетротид®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Цетрореликс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 еріткішпен жиынтықта, 0.25 мг, 1 мл, №7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Онкология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ҚР-ДЗ-5№001959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59 421,61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68 037,74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76 202,27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 III®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ұнтақ, 1 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ҚР-ДЗ-5№005046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79 180,41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5 738,81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7 030,04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 III®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ұнтақ, 1 г, 1 г,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ҚР-ДЗ-5№005046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7 465,50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9 183,83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 III®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ұнтақ, 1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ҚР-ДЗ-5№005046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1 784,85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2 409,55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 III®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500 мг№1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ҚР-ДЗ-5№018266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1 175,42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 III® + Лидо Экстра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инъекция үшін ерітінді дайындауға арналған 1.0 г ұнтақ еріткішімен (лидокаин гидрохлориді, 1% инъекцияға арналған ерітінді және көлемі 5 мл 1 шприц) 1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1 723,28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2 061,38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 III®+ Лидо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инъекция үшін ерітінді дайындауға арналған ұнтақ еріткішімен (лидокаин гидрохлориді, инъекцияға арналған 1% ерітінді) жиынтықта, 1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2 509,50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3 199,81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 IV®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ұнтақ, 1 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ҚР-ДЗ-5№014898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47 976,00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54 932,52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61 524,42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 IV®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1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ҚР-ДЗ-5№014898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1 551,03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1 985,06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Цефавора®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Тамшыдәрі,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Цефак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ҚР-ДЗ-5№016823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3 817,80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5 750,56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ұнтақ, 1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Красфарма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ҚР-ДЗ-5№010202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ұнтақ, 1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ҚР-ДЗ-5№019432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 натрий тұзы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ұнтақ, 1 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ҚР-ДЗ-5№014939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5 356,23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6 561,38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 натрий тұзы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ұнтақ, 1 г,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ҚР-ДЗ-5№014939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1 374,25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1 788,83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 натрий тұзы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ұнтақ, 1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ҚР-ДЗ-5№014939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 натрий тұзы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500 мг№1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ЦЕФАЗОЛИН-АКОС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ұнтақ, 1 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5 356,23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6 561,38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ЦЕФАЗОЛИН-АКОС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ұнтақ, 1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ұнтақ, 1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Свисс Парэнтэралс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1 311,16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1 671,73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Цефаксон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ұнтақ, 1000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Концепт Фармасьютикалс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ҚР-ДЗ-5№015056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1 944,73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2 372,57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3 025,03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Цефамед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еріткішімен жиынтықта (1 % лидокаин гидрохлориді ерітіндісі), 1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Е.И.П.И.Ко.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2 122,82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2 706,60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Цефамед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еріткішімен жиынтықта (1 % лидокаин гидрохлориді ерітіндісі), 0.5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Е.И.П.И.Ко.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2 467,79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Цефанорм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4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Цефак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3 930,39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4 736,12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5 920,15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ұнтақ, 1 г, №40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37 439,51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43 429,83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48 641,41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ұнтақ, 1 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"Борисов медициналық препараттар зауыты" ашық акционерлiк қоғамы ("БМПЗ" ААҚ)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4 237,11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5 502,51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7 008,62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ұнтақ 1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Красфарма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809,32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1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"Борисов медициналық препараттар зауыты" ашық акционерлік қоғамы ("БМПЗ" ААҚ)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609,62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1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ЦЕФЕПИМ-АВИМЕД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ұнтақ, 1000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КАДИЛА ФАРМАСЬЮТИКАЛС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2 144,82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2 563,06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3 460,13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3 549,84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4 277,56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5 346,95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200 мг, №8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2 886,05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4 401,23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ұнтақ, 1000 мг, 1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"Купер Фарма Лимитед"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3 751,87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2 559,85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3 199,81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Цефобоцид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Цефоперазон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ұнтақ, 1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"Борщагов ХФЗ" ҒӨО ЖАҚ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ҚР-ДЗ-5№019632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2 558,85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3 121,80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3 902,25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Цефотаксим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Цефотаксим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ұнтақ, 1 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10 514,96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12 355,08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14 578,99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200 мг, №15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"ФармаВижн Сан. ве Тидж. А. 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7 730,83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9 161,03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11 634,51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"ФармаВижн Сан. ве Тидж. А. 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7 217,84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8 553,14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10 862,49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"ФармаВижн Сан. ве Тидж. А. 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4 427,90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5 269,20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6 639,86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"ФармаВижн Сан. ве Тидж. А. 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3 275,33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3 946,77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4 933,46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ұнтақ, 2000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ҚР-ДЗ-5№010424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18 447,50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21 399,10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ұнтақ, 1000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ҚР-ДЗ-5№010423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13 702,85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15 895,31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ұнтақ, 500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ҚР-ДЗ-5№010422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3 922,28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4 902,85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1000 мг№1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ҚР-ДЗ-5№010423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3 047,25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3 887,83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2000 мг№1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ҚР-ДЗ-5№010424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2 815,84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3 801,38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500 мг№1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ҚР-ДЗ-5№010422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1 418,09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ұнтақ, 1 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"Борисов медициналық препараттар зауыты" ашық акционерлік қоғамы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ҚР-ДЗ-5№018227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1 434,84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1 714,63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2 314,76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ұнтақ, 1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"Борисов медициналық препараттар зауыты" ашық акционерлік қоғамы ("БМПЗ" ААҚ)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ҚР-ДЗ-5№018227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ұнтақ, 1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ҚР-ДЗ-5№015506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 S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ұнтақ, 1 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 (С Зауыты)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84 875,40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96 757,96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111 271,65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 S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ұнтақ, 1 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 (С Зауыты)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8 487,54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10 057,73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12 572,17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 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 үшін ерітінді дайындауға арналған ұнтақ еріткішпен жиынтықта (лидокаин гидрохлориді 1% ерітіндісі), 1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 (С Зауыты)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 Сандоз®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2000 мг№1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ҚР-ДЗ-5№021618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4 003,14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5 324,18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 Сандоз®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ұнтақ, 1000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ҚР-ДЗ-5№021619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1 983,29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2 528,69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 Сандоз®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500 мг№1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ҚР-ДЗ-5№021617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1 395,32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ЦЕФТРИАКСОН-АКОС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ұнтақ, 1 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ҚР-ДЗ-5№015506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4 762,50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5 738,81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7 030,04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Цефтриаксон-Виста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ұнтақ, 1 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АЦС ДОБФАР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10 880,41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12 784,48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15 085,69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ұнтақ, 750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ҚР-ДЗ-5№010439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17 674,35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20 502,25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ұнтақ, 1500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ҚР-ДЗ-5№010440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14 722,75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17 078,39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ұнтақ, 750 мг,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ҚР-ДЗ-5№010439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4 270,00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ұнтақ, 750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ҚР-ДЗ-5№010439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1500 мг№1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ҚР-ДЗ-5№010440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1 127,83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Цефяпс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ұнтақ, 750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ЭйСиЭс ДОБФАР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11 533,68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13 609,74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16 603,89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Цефяпс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 мг, №12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Нектар ЛайфСайнсис Лимитед - Юнит VI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4 098,19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4 938,32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6 172,90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Цефяпс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250 мг, №12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Нектар ЛайфСайнсис Лимитед - Юнит VI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2 366,61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3 194,93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Цианокобаламин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Цианокобаламин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500 мкг/мл, 1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"Борисов медициналық препараттар зауыты" ашық акционерлiк қоғамы ("БМПЗ" ААҚ)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ҚР-ДЗ-5№015491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Цианокобаламин (В12 дәрумені)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Цианокобаламин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0,02%, 1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ҚР-ДЗ-5№010632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Цианокобаламин (В12 дәрумені)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Цианокобаламин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0,05 %, 1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ҚР-ДЗ-5№010631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Циклогест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Пессарийлер, 400 мг, №15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Accord-UK Limited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11 473,34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13 481,17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15 907,78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Циклогест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Пессарийлер, 200 мг, №15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Accord-UK Limited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8 454,04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10 060,31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11 871,17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Циклодол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Тригексифенидил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 мг, №40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"Борщагов химиялық-фармацевтикалық зауыты" ғылыми өндірістік орталық" жариялы акционерлік қоғамы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ҚР-ДЗ-5№003347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Циклодол Гриндекс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Тригексифенидил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Цикломед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Циклопентолат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1%,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ҚР-ДЗ-5№003116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1 973,90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2 408,16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3 070,40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Циклосерин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Циклосерин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250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ҚР-ДЗ-5№005359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16 009,38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18 570,88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ЦИКЛОФЕРОН®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ерітінді, 125 мг/мл,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"ПОЛИСАН" "Ғылыми-технологиялық фармацевтикалық фирмасы"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ҚР-ДЗ-5№012626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2 629,49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3 352,60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Циклофосфамид-Келун-Казфарм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Циклофосфамид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ерiтiндi дайындауға арналған лиофилизат, 200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Цилапенем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ұнтақ, 0,5г/0,5г,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2 355,34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2 873,51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3 663,73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Цилапенем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ұнтақ, 0,25г/0,25г,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1 565,47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Цинесет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Цинакальцет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30 мг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83 012,50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92 974,00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Цинесет®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Цинакальцет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90 мг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149 500,00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168 935,00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185 828,50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Цинесет®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Цинакальцет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60 мг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142 945,00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Циннаризин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Циннаризин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25 мг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Циннаризин Софарма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Циннаризин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25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ҚР-ДЗ-5№020039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Цинрайз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лиофилизат, 500 ХБ,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494 794,00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551 695,31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606 864,84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Ципралекс®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Лундбек А/Қ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14 511,06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17 050,50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19 778,58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Ципровид-DF®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және құлаққа тамызатын дәрі,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"DOSFARM"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2 133,98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2 880,88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ЦипроКаз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0,2 %,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ҚР-ДЗ-3№021327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0,2%,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оЦука Фармасьютикал Үндістан Прайвет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ҚР-ДЗ-5№001822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Ципролет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200 мг/100 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ҚР-ДЗ-5№016609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Ципролет ДРЛ®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ҚР-ДЗ-5№026415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Ципролет ДРЛ®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ҚР-ДЗ-5№026414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Ципролет®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500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Ципролет®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250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Ципролет®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3 мг/мл,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Ципромед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дәрі0.3% 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ҚР-ДЗ-5№010151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1 957,69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Ципромед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Құлаққа тамызатын дәрі 3 мг/мл 10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ҚР-ДЗ-5№005092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2 141,22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Ципронатин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750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Илач Фабрикасы А.С.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1 494,37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1 823,13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2 324,49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Ципронатин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Илач Фабрикасы А.С.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1 743,37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500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1 329,65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250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693,03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ҚР-ДЗ-5№013776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ҚР-ДЗ-5№013775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Ципрофлоксацин-DF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0,3%, 5мл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1 987,63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Ципрофлоксацин-DF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0,3%,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"DOSFARM"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2 799,90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Фармасьютикал Воркс Приват Лимитед Компани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Фармасьютикал Воркс Приват Лимитед Компани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Цирелакс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Циклопентолат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1 %,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1 448,52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Цисплатин Сандоз®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Цисплатин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концентрат, 25 мг/50 мл,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ФАРЕВА Унтерах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8 179,24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9 733,30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11 679,96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Цисплатин Сандоз®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Цисплатин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концентрат, 50 мг/100 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Фарева Унтерах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6 427,55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7 648,78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9 178,54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Цисплатин-Келун Казфарм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Цисплатин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50 мг/50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3 257,99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4 106,83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Цисплатин-Келун Казфарм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Цисплатин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20 мг/20 мл № 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тамыр және бұлшықет ішіне енгізуге арналған ерітінді, 1000 мг/4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ЖШБҚ "Лекфарм"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11 489,24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7 068,84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8 341,23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тамыр және бұлшықет ішіне енгізуге арналған ерітінді, 500 мг/4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ЖШБҚ "Лекфарм"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5 420,22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6 447,75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8 382,08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тамыр және бұлшықет ішіне енгізуге арналған ерітінді, 1000 мг/4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ЖШБҚ "Лекфарм"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6 371,54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4 080,85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4 999,04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тамыр және бұлшықет ішіне енгізуге арналған ерітінді, 500 мг/4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ЖШБҚ "Лекфарм"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3 556,80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2 712,70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3 390,87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ЦИТИКОЛИН-САНТО®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1000мг/4мл, 4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ҚР-ДЗ-3№121884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7 634,74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7 068,84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8 341,23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ЦИТИКОЛИН-САНТО®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1000мг/4мл, 4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ҚР-ДЗ-3№121884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4 874,55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4 080,85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4 999,04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ЦИТИКОЛИН-САНТО®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ерітінді, 10г/100мл, 30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4 701,24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3 820,01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ЦИТИКОЛИН-САНТО®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500мг/4мл, 4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ҚР-ДЗ-3№121885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3 668,44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2 712,70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3 390,87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Цитиколин-ТК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ерітінді, 100 мг/мл,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Ақтөбе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6 798,55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8 345,62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Цитиколин-ТК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ерітінді, 100 мг/мл, 30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Ақтөбе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3 820,01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ерітінді, 250 мг/мл, 4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Стериль-Джин Лайф Сайенсиз (Р)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3 889,45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4 080,85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4 999,04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Цитопросан®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ерітінді, 50 мг/мл,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2 123,08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2 997,51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Цитопросан®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ерітінді, 50 мг/мл, 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2 076,93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2 306,93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2 883,67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Цитофлавин®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"ПОЛИСАН" "Ғылыми-технологиялық фармацевтикалық фирмасы"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ҚР-ДЗ-5№010448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7 610,47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9 056,46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10 867,75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ЦИТОФЛАВИН®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ПОЛИСАН Ғылыми-технологиялық фармацевтикалық фирмасы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ҚР-ДЗ-5№012339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2 941,38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3 588,48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4 485,60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200мг/100мл,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Индастриес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ҚР-ДЗ-5№015572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1 489,25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1 816,89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2 316,53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1 434,40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Цифран ОД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ұзартылған, үлбірлі қабықпен қапталған таблеткалар, 1000 мг,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Индастриес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1 222,98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 тәрізді дене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ҚР-ДЗ-5№010654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Эбрантил®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Урапидил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ерітінді, 5 мг/мл, 10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Австрия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ҚР-ДЗ-5№020597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4 842,79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5 835,56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7 148,56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Эбрантил®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Урапидил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ерітінді, 5 мг/мл, 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Австрия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ҚР-ДЗ-5№020597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3 440,17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4 145,40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5 181,75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Эверолимус-Виста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Эверолимус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Чили Лтда.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802 321,93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321 628,49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353 791,34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Эверолимус-Виста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Эверолимус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Чили Лтда.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611 842,62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236 737,17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260 410,89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Эверолимус-Виста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Эверолимус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2.5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Чили Лтда.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433 413,01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481 088,44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529 197,29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Эврисди®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Рисдиплам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ұнтақ, 0.75 мг/мл, 2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Хоффманн-Ля Рош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3 561 287,22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4 122 188,77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4 534 407,65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Эгилок®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ЭГИС Фармацевтикалық зауыты ЖАҚ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ҚР-ДЗ-5№012142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2 457,75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3 317,96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Эгилок®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"ЭГИС Фармацевтикалық зауыты" ЖАҚ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ҚР-ДЗ-5№012142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1 156,63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Эгилок®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ЭГИС Фармацевтикалық зауыты ЖАҚ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ҚР-ДЗ-5№012141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Эгилок®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25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ЭГИС Фармацевтикалық зауыты ЖАҚ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ҚР-ДЗ-5№012140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Эдарби®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Азилсартан медоксомил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80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Айлэнд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ҚР-ДЗ-5№026273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8 542,31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10 165,35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11 995,11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Эдарби®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Азилсартан медоксомил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40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Айлэнд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ҚР-ДЗ-5№026272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5 981,74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7 118,27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8 719,88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Эдарби® Кло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40мг/25мг,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Хемофарм ЖШҚ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9 684,62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11 476,27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13 599,15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Эдарби® Кло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40мг/12,5мг,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Хемофарм ЖШҚ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9 528,60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11 291,39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13 380,06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Эдарби® Кло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40мг/12,5мг,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Айлэнд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8 398,41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9 994,11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11 992,93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Эдарби® Кло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40мг/25мг,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Айлэнд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8 484,99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10 097,14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11 914,63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Эдем®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5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ҚР-ДЗ-5№019801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1 418,30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Эдлис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Эдж Фарма Прайвет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3 645,39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4 338,01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5 769,56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Эзиклен®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концентрат, 176 мл,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Бофур Ипсен Индастри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ҚР-ДЗ-5№022027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5 471,62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7 113,11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Эзиум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ұнтақ, 40 мг, 1.6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АРОМ ИЛАЧ САН. ЛТД.СТИ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909,32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Эзолес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ерiтiндi дайындауға арналған лиофилизат, 40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Стериль-Джин Лайф Сайенсис (Р)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1 711,53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 - ГЕН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ерiтiндi дайындауға арналған лиофилизат, 40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 фабрика Ген Илач ве Саглык Урунлери Санаи ве Тиджарет АШ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40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Балканфарма-Дупница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3 420,06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4 121,17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5 151,46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20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Балканфарма-Дупница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2 514,82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3 068,08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3 835,10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Эйлеа®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Афлиберцепт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114,3 мг/мл, 0.263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264 196,00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294 578,54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324 036,39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Эйлеа®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Афлиберцепт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40 мг/мл, 0.278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261 400,00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290 154,00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319 169,40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Эйрбуфо™ Форспиро®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 үшін дозаланған ұнтақ, 160мкг/4.5мкг/доза, 5.6 мг, 60 доза,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Аэрофарм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6 448,46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7 673,67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9 208,40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Эйртек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ингаляцияға арналған аэрозоль, 25/250 мкг, 120 доз,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4 328,36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5 263,74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6 716,25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Эйртек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Салметерол, флютиказон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ингаляцияға арналған аэрозоль, 25/125 мкг, 120 Доза,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3 214,30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4 235,66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5 633,43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Эйртек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ингаляцияға арналған аэрозоль, 25/50 мкг, 120 Доза,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3 095,18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3 259,40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4 074,25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Эквамер®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10 мг+ 20 мг +20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ААҚ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ЛП-№001991-ГП-KZ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6 707,10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8 439,53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Эквамер®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5 мг/10 мг/20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ААҚ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ЛП-№001991-ГП-KZ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6 197,55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7 624,03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Эквамер®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10 мг+ 20 мг+10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ААҚ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ЛП-№001991-ГП-KZ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5 914,30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7 587,59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Эквамер®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5 мг+10 мг+10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ААҚ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ЛП-№001991-ГП-KZ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5 325,25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6 605,67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Эквамер®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20 мг/10 мг/20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5 765,93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7 063,26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Эквамер®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10 мг/5 мг/20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5 599,64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6 859,56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Эквамер®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20 мг/10 мг/10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5 185,12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6 351,77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Эквамер®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10 мг/5мг/10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4 406,69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5 508,36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Экватор®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 мг/5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ҚР-ДЗ-5№009562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2 838,94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3 619,65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Экватор®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мг/5 мг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ААҚ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ҚР-ДЗ-5№009562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Экватор®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20мг/10мг,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ҚР-ДЗ-5№017765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3 629,46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4 536,83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Эквираб (жылқы қанынан алынған антирабиялық сарысу)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1000 ХБ/5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Бхарат Серумс и Вакцинес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ҚР-БП-5№016464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4 543,08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6 042,29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Экокс-400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Этамбутол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400 мг №1000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Macleods Pharmaceuticals Limited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ҚР-ДЗ-5№005611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Экорал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100 мг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Чех Кәсіпорындары с.р.о.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ҚР-ДЗ-5№009871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5 933,01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7 712,91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Экорал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50 мг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Чех Кәсіпорындары с.р.о.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ҚР-ДЗ-5№009870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4 006,01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5 328,00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Экорал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25 мг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Чех Кәсіпорындары с.р.о.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ҚР-ДЗ-5№009869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1 808,38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Экофомурал® AVVA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түйіршіктер, 3 г, 8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"АВВА РУС"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1 671,96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2 039,79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Экофуцин ® AVVA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суппозиторийлер, 100 мг,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"АВВА РУС"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2 267,14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2 765,91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3 526,54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Экофуцин ® AVVA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суппозиторийлер, 100 мг,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"АВВА РУС"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1 436,03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Эксагин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таблеткалар №7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MERKEZ Laboratory Pharmaceutical and Trade Co.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2 865,91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3 496,41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4 370,51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Эксдиар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Нифуроксазид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суспензия, 200 мг/ 5 мл, 90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"ТК Фарм Ақтөбе"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ҚР-ДЗ-0№025860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1 957,66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2 496,02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Эксиджад®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Деферазирокс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Ұсақталатын таблеткалар, 500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ҚР-ДЗ-5№014244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131 595,74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147 387,23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162 125,95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Эксиджад®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Деферазирокс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Ұсақталатын таблеткалар, 250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ҚР-ДЗ-5№014243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120 616,17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135 090,11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148 599,12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ЭКСИСТЕН-сановель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ерітінді, 15 мг/1.5мл, 1.5 мл,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Фармако-индустриалды сауда компаниясы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ҚР-ДЗ-5№017369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2 558,85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1 462,72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Экстранил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Перитонеальді диализге арналған ерітінді, 7.5%, 2000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Хелскеа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ҚР-ДЗ-5№017877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34 481,47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39 998,51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45 598,30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Эксфорж®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 мг/80 мг,№28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ҚР-ДЗ-5№014820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7 842,38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9 293,22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11 802,39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Эксфорж®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 мг/160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ҚР-ДЗ-5№014821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5 725,62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6 813,49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8 346,53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Эксфорж®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мг/160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ҚР-ДЗ-5№014822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4 582,13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6 094,23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Элафра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Лефлуномид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Хаупт Фарма Мюнстер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ҚР-ДЗ-5№020156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4 999,99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6 024,99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7 380,61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Элениум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Хлордиазепоксид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10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Тархомин фармацевтикалық зауыты "Польфа" Акционерлік Қоғамы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ҚР-ДЗ-5№011026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1 191,03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Элидел®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Пимекролимус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1 %,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 Меньюфекчеринг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7 272,85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8 654,69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10 385,63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0.1%,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Жамжум Фармасьютикалс Ко.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ҚР-ДЗ-5№016302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7 581,02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9 627,89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Жақпамай, 0,1 %,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Жамжум Фармасьютикалс Ко.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ҚР-ДЗ-5№016303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2 471,85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3 015,66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3 769,58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Элика-М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Жамжум Фармасьютикалс Ко.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3 070,62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4 625,13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Эликасал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Жамжум Фармасьютикалс Ко.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ҚР-ДЗ-5№016308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3 582,39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4 316,78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5 395,98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Эликвис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Апиксабан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2.5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Айрлэнд Фармасьютикалс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ЛП-№004285-РГ-KZ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20 612,50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23 910,50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27 968,13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Эликвис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Апиксабан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2.5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Бристол-Майерс Скуибб Мануфактуринг Кампани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20 612,50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23 910,50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27 968,13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Эликвис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Апиксабан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Айрлэнд Фармасьютикалс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ЛП-№004285-РГ-KZ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20 612,50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23 910,50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27 956,16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Эликвис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Апиксабан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Бристол-Майерс Скуибб Мануфактуринг Кампани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20 612,50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23 910,50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27 956,16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Элимаб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Экулизумаб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концентрат, 10 мг/мл, 30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фармацевтикалық кешені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1 709 055,00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1 879 960,50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2 067 956,55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Элицея®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3 567,16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4 298,43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5 373,04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Элицея®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Эсцитолапрам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2 699,10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3 643,79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Элкоцин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Ребамипид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Киевмедпрепарат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2 814,73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3 433,97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4 292,46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Элоком®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 0.1 % 15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Шеринг-Плау Лабо Н.В.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ҚР-ДЗ-5№005740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2 344,82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3 393,23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4 512,99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Элоком®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0.1 % 15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Шеринг-Плау Лабо Н.В.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ҚР-ДЗ-5№005739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3 504,84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4 661,44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Элонва®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Корифоллитропин альфа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100 мкг/0.5 мл 0.5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Фарма-Фертигунг ГмбХ &amp; Ко.КГ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174 801,94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192 282,13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Элонва®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Корифоллитропин альфа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150 мкг/0.5 мл 0.5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Фарма-Фертигунг ГмбХ &amp; Ко.КГ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174 801,94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192 282,13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Элопрам®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2 474,94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2 957,55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3 992,70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Элопрам®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2 159,95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2 581,14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3 484,54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Элфунат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ерітінді, 50 мг/мл, 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Санайии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4 861,81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2 306,93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2 883,67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Элфунат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ерітінді, 50 мг/мл,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Санайии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4 247,69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2 997,51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Эльпаг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Элтромбопаг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75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ҚР-ДЗ-0№026153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849 576,00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934 533,60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1 027 986,96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Эльпаг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Элтромбопаг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ҚР-ДЗ-0№026152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677 600,00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390 736,01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429 809,61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Эльпаг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Элтромбопаг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ҚР-ДЗ-0№026151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210 769,11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231 846,02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Эльтромбопаг - Виста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Элтромбопаг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Испания, С.Л.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594 526,32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390 736,01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429 809,61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Эльтромбопаг - Виста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Элтромбопаг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Испания, С.Л.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233 192,85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210 769,11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231 846,02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Эманера®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капсулалар, 40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2 021,04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2 576,83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Эманера®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капсулалар, 20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1 096,70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1 337,97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1 705,91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Эменд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Апрепитант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80 мг,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Алкермес Фарма Ирландия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ҚР-ДЗ-5№015508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14 169,63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16 649,32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19 313,21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Эменд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Апрепитант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125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Алкермес Фарма Ирландия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ҚР-ДЗ-5№015509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7 581,99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9 022,57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10 827,08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Эмерон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Лтд. Скопье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2 301,04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3 106,41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Эмерон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түйіршіктер, 100 мг, 2 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ФАЙН ФУДС &amp; ФАРМАЦЕУТИКАЛС Н.Т.М.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2 129,07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2 714,56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ЭМИГИЛ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Браун Лабораториес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7 062,43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8 404,29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10 085,15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ЭМИГИЛ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суспензия, 200 мг/5 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Браун Лабораториес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1 279,42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ЭМИГИЛ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Браун Лабораториес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Эмкон 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Левоноргестрел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1,5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Рената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1 599,61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2 039,51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Эмоклот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ұюының VIII факторы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 еріткішпен (инъекцияға арналған сумен) жиынтықта 500 ХБ 10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Кедрион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ҚР-БП-5№122040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5 344,79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6 948,22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ЭМОКСИ-ОПТИК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1 %,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ҚР-ДЗ-5№003312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Эмсибел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1%, 1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ҚР-ДЗ-5№017617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Эмсибел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1 %,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ҚР-ДЗ-0№017631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Эмтритен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200 мг/300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HETERO LABS LIMITED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1 729,78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2 110,33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2 690,67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Эмтрицитабин және тенофовир дизопроксил фумараты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200 мг/300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Лаурус Лабс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21 645,38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25 108,64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28 623,85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ҚР-ДЗ-5№003412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 NOBEL®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4 346,25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 NOBEL®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2.5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Эналаприлат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1.25 мг/мл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ҚР-ДЗ-3№021457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2 217,77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3 449,74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Teva Operations Poland Sp. z o.o.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ЛП-№007777-РГ-KZ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2 818,06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Teva Operations Poland Sp. z o.o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ЛП-№007777-РГ-KZ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1 423,54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1 815,01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Teva Operations Poland Sp. z o.o.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ЛП-№007777-РГ-KZ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1 711,53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ҚР-ДЗ-5№011901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1 663,76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ҚР-ДЗ-5№011901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 № 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2.5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ҚР-ДЗ-5№011899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2.5 мг № 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ҚР-ДЗ-5№011899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Энап®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ҚР-ДЗ-5№010409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1 217,91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Энап®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ҚР-ДЗ-5№010408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Энап®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2.5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Энап®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ҚР-ДЗ-5№010410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Энап®-Н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 мг/25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ҚР-ДЗ-5№019480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1 619,65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2 065,05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Энап®-НЛ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 мг/12,5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ҚР-ДЗ-5№019481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1 975,27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Энбрел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Этанерцепт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 50 мг1 мл№4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Ирландия Фармасьютикалс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ҚР-ДЗ-5№019652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309 634,00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309 634,00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Энбрел Лио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Этанерцепт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 еріткішімен жиынтықта (инъекцияға арналған су), 25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Бельгия Н.В.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117 628,63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132 920,35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146 212,39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Энбрел Май Клик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Этанерцепт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алдын-ала толтырылған шприц-қаламдарда, 50 мг, 1 мл,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Бельгия Н.В.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224 622,68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250 454,29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275 499,72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Эндоксан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Циклофосфамид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ұнтақ, 500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Онкология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ҚР-ДЗ-5№017596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3 066,83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3 695,53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4 619,41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Эндоксан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Циклофосфамид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ұнтақ, 200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Онкология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ҚР-ДЗ-5№017595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2 071,20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Энеас®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10мг/20мг,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Интернасьональ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ҚР-ДЗ-5№016673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4 270,00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Энерзейр Бризхалер®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Гликопирроний + индакатерол + мометазон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Капсулалардағы ингаляцияға арналған ұнтақ, 50 мкг + 150 мкг + 160 мкг,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ЛП-№001448-РГ-KZ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19 763,84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23 222,51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26 473,66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Энерзейр Бризхалер®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Гликопирроний + индакатерол + мометазон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Капсулалардағы ингаляцияға арналған ұнтақ, 50 мкг + 150 мкг + 80 мкг,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ЛП-№001448-РГ-KZ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14 278,38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16 777,10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19 461,44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эноксапарині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бір дозалы алдын ала толтырылған шприцтерде, 8000 анти-Ха ХБ/0.8 мл, 0.8 мл,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Илач Фабрикасы А.С.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6 830,76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8 094,45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10 279,95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эноксапарині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бір дозалы алдын ала толтырылған шприцтерде, 6000 анти-Ха ХБ/0.6 мл, 0.6 мл,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Илач Фабрикасы А.С.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5 230,29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4 001,22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5 001,53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эноксапарині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бір дозалы алдын ала толтырылған шприцтерде, 4000 анти-Ха ХБ/0.4 мл, 0.4 мл,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Илач Фабрикасы А.С.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3 275,33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3 946,77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4 933,46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Энплейт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Ромиплостим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 үшін ерітінді дайындауға арналған ұнтақ, 250 мкг,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Патеон Италия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260 261,23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290 191,27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319 210,40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Энспринг®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Сатрализумаб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ерітінді, 120 мг/мл, 1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Чугай Фарма Мануфактуринг Ко.,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4 829 663,77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5 312 630,15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5 843 893,17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Энтекавир Вива 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Энтекавир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0.5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49 522,19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10 353,11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12 216,67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Энтерофурил®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Нифуроксазид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суспензия, 200 мг/5 мл, 90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Босналек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1 604,64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1 957,66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2 496,02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Энтерофурил®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Нифуроксазид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200 мг, №16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Босналек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1 206,68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Энтивио®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Ведолизумаб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концентратты дайындауға арналған ұнтақ, 300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Хоспира, Инк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677 600,00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745 360,00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Энтивио®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Ведолизумаб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ерітінді, 160 мг/мл, 0.68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Фарма-Фертигунг ГмбХ и Ко.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193 230,00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212 553,00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Энфлувир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капсулалар, 75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Илач Фабрикасы А.С.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3 735,92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4 245,99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5 201,34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Энфлувир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ұнтақ, 12 мг/мл, 75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Илач Фабрикасы А.С.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3 735,92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4 501,78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5 627,23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Энхерту®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 дерукстекан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ерітінді дайындау үшін концентрат дайындауға арналған лиофилизат, 100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Baxter Oncology GmbH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ҚР-ДЗ-5№026329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850 652,14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935 717,35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1 029 289,09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Энцифер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 2 г/5 мл 5 мл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Эмкьюр Фармасьютикалс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7 420,66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8 830,59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10 596,71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Эпамор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Апоморфин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ерітінді, 50 мг/5 мл, 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 Илач ве Саглык Урунлери Санаи ве Тиджарет АШ АҚ өндірістік бөлімше-фабрикасы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8 805,38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10 478,40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12 364,51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Эпамор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Апоморфин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ерітінді, 20 мг/2 мл, 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 Илач ве Саглык Урунлери Санаи ве Тиджарет АШ АҚ өндірістік бөлімше-фабрикасы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2 547,12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3 107,49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3 884,36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Эпивир®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150 мг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Фармасьютикалз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5 175,48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6 339,96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1000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ҚР-ДЗ-5№015588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23 427,00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15 398,66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18 786,36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ҚР-ДЗ-5№015586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13 419,00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7 998,57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10 158,19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250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ҚР-ДЗ-5№015587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6 709,50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4 016,15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5 341,49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концентрат, 500 мг/5 мл, 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Идол Илач Долум Санайи ве Тиджарет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28 333,62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32 867,00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39 440,40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Эпирубицин-Келун-Казфарм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Эпирубицин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концентрат50 мг/25 мл№1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12 306,95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14 522,20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Эпирубицин-Келун-Казфарм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Эпирубицин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концентрат10 мг/5 мл№1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3 439,00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4 108,28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5 180,00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Эплеренон-Тева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Эплеренон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Фармасьютикал Воркс Приват Лимитед Компани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6 366,42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7 576,04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9 091,25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Эплеренон-Тева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Эплеренон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Фармасьютикал Воркс Приват Лимитед Компани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5 532,23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6 583,35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8 064,60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Эпнон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Эплеренон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МСН Лабораториез Прайвэт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3 869,90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6 085,27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7 460,32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Эпнон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Эплеренон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МСН Лабораториез Прайвэт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2 708,93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4 258,25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5 395,98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Эпосан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зета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40000 ХБ/1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ROVI Contract Manufacturing, S.L., Мадрид, Келісім-шарт бойынша STADA Arzneimittel AG, Германия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76 509,86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87 603,79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98 116,24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Эпосан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зета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6000 ХБ/0,6 мл, 0.6 мл,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Rovi Pharma Industrial Services, S.A., Мадрид, Келісім-шарт бойынша STADA Arzneimittel AG, Германия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64 047,08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73 013,67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82 133,98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Эпосан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зета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4000 ХБ/0,4 мл, 0.4 мл,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Rovi Pharma Industrial Services, S.A., Мадрид, Келісім-шарт бойынша STADA Arzneimittel AG, Германия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42 515,05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48 467,16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54 521,30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Эпосан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зета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2000 ХБ/0,6 мл, 0.6 мл,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ROVI Contract Manufacturing, S.L., Мадрид, Келісім-шарт бойынша STADA Arzneimittel AG, Германия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27 054,34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31 383,03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35 776,65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Эпрекс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альфа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тері астына енгізуге арналған ерітінді 40000 ХБ /1 мл1 мл№6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Силаг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ҚР-БП-5№005836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546 201,15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600 821,26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Эпрекс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альфа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тері астына енгізуге арналған ерітінді 2000 ХБ /0.5мл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Силаг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ҚР-БП-5№009694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43 612,92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50 154,86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Эраксис®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Анидулафунгин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лиофилизат, 100 мг, 30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және Апджон Кампани ЭлЭлСи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ҚР-ДЗ-5№017762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178 476,64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199 893,84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219 883,22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Эрбинол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250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7 199,84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8 531,81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10 835,40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Эрбинол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250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4 247,69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5 118,47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6 270,13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Эрбитукс®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Цетуксимаб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5 мг/мл, 20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Хелскеа КГаА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ҚР-ДЗ-5№013421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120 910,00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133 001,00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Эргокальциферол (D2 витамині)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Эргокальциферол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Iшке қолдануға арналған майлы ерітінді, 0,125 %,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Эректо-Фаст 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қуысында ұсақталатын үлбір, 10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 Лабораториес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4 605,93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5 550,15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6 798,93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Эректо-Фаст 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қуысында ұсақталатын үлбір, 20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 Лабораториес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6 141,24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7 308,08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8 952,40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Эритромицин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таблеткалар, 250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ҚР-ДЗ-5№010098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Эритромицин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арналған жақпамай, 10000 ӘБ, 10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Татхимфармпрепараты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ЭРИТРОМИЦИН-АКОС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арналған жақпамай 10000 ӘБ/г 10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ҚР-ДЗ-5№016913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Эриус®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5 мг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Шеринг-Плау Лабо Н.В.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ҚР-ДЗ-5№005524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4 144,41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5 512,07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Эрлеада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Апалутамид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60 мг, №120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 Орто ЛЛС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1 251 153,84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1 376 269,22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1 513 896,14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Эрлис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"ПОЛЬФАРМА" АҚ фармацевтикалық зауыты Нова Дембадағы өндірістік бөлім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ҚР-ДЗ-5№026204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5 675,50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6 725,47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8 743,11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Эрлис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"ПОЛЬФАРМА" АҚ фармацевтикалық зауыты Нова Дембадағы өндірістік бөлім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ҚР-ДЗ-5№026202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4 742,80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5 643,93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7 337,11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Эрлис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"ПОЛЬФАРМА" АҚ фармацевтикалық зауыты Нова Дембадағы өндірістік бөлім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ҚР-ДЗ-5№026204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1 834,92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2 477,15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Эрместо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100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Нормон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4 055,16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4 825,64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6 418,10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Эрмуцин®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Эрдостеин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300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Эдмонд Фарма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ҚР-ДЗ-5№013529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3 159,25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3 759,51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Эрмуцин®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Эрдостеин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ұнтақ, 175 мг/5мл,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ЗЕТА ФАРМАЦЕУТИЦИ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3 159,25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3 759,51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Эростин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Эбастин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 Лабс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Эростин-20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Эбастин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 Лабс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1 924,67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ЭрФлюСал® Форспиро®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ингаляцияға арналған ұнтақ 50 мкг/500 мкг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Аэрофарм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ЛП-№004730-РГ-KZ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10 955,06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6 316,64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7 579,96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ЭрФлюСал® Форспиро®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ингаляцияға арналған ұнтақ 50 мкг/500 мкг№60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Аэрофарм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10 955,06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6 316,64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7 579,96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ЭрФлюСал® Форспиро®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ингаляцияға арналған ұнтақ 50 мкг/250 мкг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Аэрофарм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ЛП-№004730-РГ-KZ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8 571,23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5 354,90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6 425,88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ЭрФлюСал® Форспиро®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ингаляцияға арналған ұнтақ 50 мкг/250 мкг№60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Аэрофарм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8 571,23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5 354,90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6 425,88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Эсбриет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Пирфенидон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267 мг №270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Фарма Солюшнз, ЛЛС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688 457,50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795 168,41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874 685,25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ЭСЗОЛ®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Итраконазол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3 352,09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4 039,27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5 049,09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ЭСКАПЕЛ®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Левоноргестрел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1.5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ҚР-ДЗ-5№009539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1 873,08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2 285,16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2 913,58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Эслотин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2 559,88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3 263,85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Эслотин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Шәрбат, 2,5 мг/5мл, 60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2 601,87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ЭСМОЛОК 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таблеткалар, 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3 012,02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4 005,99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ЭСМОЛОК 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таблеткалар, 40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2 663,19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3 182,51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4 232,74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Эсмомак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ерiтiндi дайындауға арналған лиофилизат, 40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Immacule Lifesciences Pvt. Ltd.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1 878,70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ЭСОМ®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капсулалар, 40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2 021,04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2 576,83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ЭСОМ®/ЭСОМ® 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капсулалар, 20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1 337,97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1 705,91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Эсопол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лиофилизат, 40 мг, 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АСПИРО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15 353,10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18 039,89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20 926,27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Эсопол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лиофилизат, 40 мг,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АСПИРО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1 381,78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2 149,36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Эспа-Липон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концентрат, 600 мг/24 мл, 24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Зигфрид Хамельн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ҚР-ДЗ-5№012115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11 544,20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13 564,44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15 734,75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Эспа-Липон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600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Эдванс Фарма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ҚР-ДЗ-5№012118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4 548,08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6 538,92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Эспераль®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Дисульфирам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Софаримекс Индустриа Кимика және Фармацевтика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ҚР-ДЗ-5№003622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2 159,61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2 634,72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3 359,27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Эспиро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Эплеренон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"ПОЛЬФАРМА" фармацевтикалық зауыты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4 616,17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5 562,48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6 814,04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Эспиро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Эплеренон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"ПОЛЬФАРМА" фармацевтикалық зауыты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3 332,10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4 015,18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5 018,98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Эссенциале® 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ерітінді, 250 мг/5 мл, 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ФАМАР ХЕЛС КЕА СЕРВИСЕЗ МАДРИД, С.А.У.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5 991,44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7 129,81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8 734,02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Дуйвин фармацевтикалық аналитикалық зертханасы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9 339,26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11 113,72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13 114,19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Дуйвин фармацевтикалық аналитикалық зертханасы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4 952,46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5 967,71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7 310,44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Эстеретта®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Дроспиренон +эстетрол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3 мг+15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"Гедеон Рихтер" ААҚ / Хаупт Фарма Мюнстер ГмбХ, Германия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ЛП-№000350-ГП-KZ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5 627,80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6 697,08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8 203,92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Эстринорм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Эстриол сукцинаты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суппозиторийлер, 0.5 мг, №15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ҚР-ДЗ-5№009753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3 203,68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3 860,43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4 825,54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Эстрожель®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Эстрадиол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Трансдермальді гель, 0,60 мг/г, 80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Безен Мэньюфекчуринг Белджиум СА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4 330,83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5 218,65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6 392,85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Эстрожель®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Эстрадиол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Трансдермальді гель, 0,60 мг/г, 80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Лабораториес Безен Интернейшнл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3 244,62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3 909,77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4 887,21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 мг№14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4 422,50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2 566,58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Этамзилат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Этамзилат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12,5 %,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ҚР-ДЗ-3№021445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1 711,05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Этамзилат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Этамзилат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12,5 %, 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ҚР-ДЗ-3№021445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Этацид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дозаланған спрей, 0.05 %, 18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4 170,93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4 665,68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6 065,38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Этацизин®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Этацизин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50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Олайнфарм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ҚР-ДЗ-5№013035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8 202,15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9 760,56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11 712,67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 спирті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Ерітінді, 90 %,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ҚР-ДЗ-5№009474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 спирті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Ерітінді, 90 %, 90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 спирті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Ерітінді, 90 %,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ҚР-ДЗ-5№009474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 спирті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Ерітінді, 70 %, 90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 спирті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ерітінді, 90%, 90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ҚР-ДЗ-5№003156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 спирті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ерітінді, 70%, 90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ҚР-ДЗ-5№003159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 спирті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ерітінді, 90%,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ҚР-ДЗ-5№003156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 спирті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ерітінді, 70%,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ҚР-ДЗ-5№003159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 спирті-DF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ерітінді, 90 %,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"DOSFARM"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ҚР-ДЗ-5№014546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 спирті-DF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ерітінді, 70 %,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"DOSFARM"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ҚР-ДЗ-5№014543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Этодолак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400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Ипка Лабораториз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1 965,20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2 397,54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3 056,86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Этодолак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400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Ипка Лабораториз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1 222,98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Этогет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(Пвт.)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5 885,35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7 003,57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8 579,37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Этогет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90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(Пвт.)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4 861,81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5 858,48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7 176,64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Этогет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60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(Пвт.)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3 326,50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4 008,43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5 010,54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ЭТОДИН® ДУО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 мг/8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2 814,73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3 433,97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4 292,46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Этоксисклерол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Лауромакрогол 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ерітінді, 30 мг/мл, 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Зигфрид Хамелн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16 504,36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19 392,62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22 495,44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Этоксисклерол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Лауромакрогол 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ерітінді, 10 мг/мл,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Зигфрид Хамелн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11 486,48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13 496,61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15 926,00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Этоксисклерол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Лауромакрогол 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ерітінді, 5 мг/мл, 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Зигфрид Хамелн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9 577,07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11 396,71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13 448,12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Эториакс®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90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2 412,74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2 943,54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3 753,01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Эториакс®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60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1 933,65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2 359,05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3 007,79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ЭуваксВ (В гепатиті профилактикасына арналған рекомбинантты вакцина)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суспензия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ЛЖ Чем,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ҚР-БП-5№022618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6 665,26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8 664,83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Эутирокс®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левотироксині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150 мкг,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Хелскеа КГаА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ҚР-ДЗ-5№014670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2 177,70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Эутирокс®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левотироксині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125 мкг,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Хелскеа КГаА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ҚР-ДЗ-5№014669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Эутирокс®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левотироксині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100 мкг,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Хелскеа КГаА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ҚР-ДЗ-5№014668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1 127,59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Эутирокс®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левотироксині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75 мкг,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Хелскеа КГаА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ҚР-ДЗ-5№014667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Эутирокс®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левотироксині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50 мкг,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Хелскеа КГаА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ҚР-ДЗ-5№014666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1 527,39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Эутирокс®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левотироксині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25 мкг,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Хелскеа КГаА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ҚР-ДЗ-5№014665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Эуфиллин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Аминофиллин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2,4%, 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ҚР-ДЗ-5№000096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Эуфиллин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Аминофиллин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2.4%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ҚР-ДЗ-5№000096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Эуфиллин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Аминофиллин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ерітінді, 24 мг/мл, 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"Борисов медициналық препараттар зауыты" ашық акционерлік қоғамы ("БМПЗ" ААҚ)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Эуфиллин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Аминофиллин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"Борисов медициналық препараттар зауыты" ашық акционерлік қоғамы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Эуфиллин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Аминофиллин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"Биосинтез" ЖАҚ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ҚР-ДЗ-5№000126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Эуфиллин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Аминофиллин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0.15 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 химия-фармацевтикалық зауыты ААҚ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Эфзакорт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Дефлазакорт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6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Фармалабор - Продуктос Фармасьютикос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6 908,89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8 221,58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9 865,90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Эфлейра®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Нетакимаб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ерітінді, 60 мг/мл, 1 мл,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БИОКАД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ҚР-БП-5№025848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115 454,56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130 463,65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143 510,02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Юнидокс Солютаб®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Ұсақталатын таблеткалар, 100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"ЗиО-Здоровье" ЖАҚ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1 942,46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2 369,80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3 021,50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Юниктам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Сультамициллин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375 мг, №12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Медикал Юнион Фармасьютикалс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2 007,35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2 709,92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Юнифен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Желатинді капсулалар, 400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Олив Хелзкеар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1 938,21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Юнифен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Желатинді капсулалар, 200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Олив Хелзкеар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1 557,05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Юперио™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С.п.А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12 371,40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14 598,25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17 809,87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Юперио™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С.п.А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12 371,40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14 598,25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17 809,87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Юперио™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С.п.А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12 356,57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14 580,75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17 788,52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Ю-ТРИП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Улинастатин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ұнтақ, 100000 ХБ,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БХАРАТ СЕРУМС ЭНД ВАКЦИНС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23 013,36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26 695,50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30 432,87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Ярина®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№21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Веймар ГмбХ және Ко.КГ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ҚР-ДЗ-5№012999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3 823,28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4 607,05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5 758,81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Ярина® Плюс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Веймар ГмбХ және Ко.КГ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4 127,76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4 973,95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6 217,44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Бағалар Қазақстан Республикасы Денсаулық сақтау министрінің 2020 жылғы 11 желтоқсандағы № ҚР ДСМ-247/2020 бұйрығымен бекітілген Дәрілік заттардың шекті бағалары мен үстеме бағаларын реттеу, қалыптастыру қағидаларының 42-тармағына сәйкес қалыптастырылған.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министрінің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міндетін атқарушы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тамыздағы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ДСМ-94 бұйрығына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Денсаулық сақтау министрлігінің күші жойылған кейбір бұйрықтарының тізбесі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"Бөлшек және көтерме саудада өткізу үшін дәрілік заттың саудалық атауына шекті бағаларды бекіту туралы" Қазақстан Республикасы Денсаулық сақтау министрінің 2019 жылғы 15 шілдедегі № ҚР ДСМ-104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19037 болып тіркелген).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"Бөлшек және көтерме саудада өткізу үшін дәрілік заттың саудалық атауына шекті бағаларды бекіту туралы" Қазақстан Республикасы Денсаулық сақтау министрінің 2019 жылғы 15 шілдедегі № ҚР ДСМ-104 бұйрығына өзгерістер енгізу туралы" Қазақстан Республикасы Денсаулық сақтау министрінің 2020 жылғы 9 қаңтардағы № ҚР ДСМ-3/2020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19854 болып тіркелген).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"Бөлшек және көтерме саудада өткізу үшін дәрілік заттың саудалық атауына шекті бағаларды бекіту туралы" Қазақстан Республикасы Денсаулық сақтау министрінің 2019 жылғы 15 шілдедегі № ҚР ДСМ-104 бұйрығына өзгерістер енгізу туралы" Қазақстан Республикасы Денсаулық сақтау министрінің 2020 жылғы 11 шілдедегі № ҚР ДСМ-82/2020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20959 болып тіркелген).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"Бөлшек және көтерме саудада өткізу үшін дәрілік заттың саудалық атауына шекті бағаларды бекіту туралы" Қазақстан Республикасы Денсаулық сақтау министрінің 2019 жылғы 15 шілдедегі № ҚР ДСМ-104 бұйрығына өзгерістер енгізу туралы" Қазақстан Республикасы Денсаулық сақтау министрінің 2020 жылғы 31 желтоқсандағы № ҚР ДСМ-337/2020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22014 болып тіркелген).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