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86fa" w14:textId="32a8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2021 жылғы 25 тамыздағы № 428 бұйрығы. Қазақстан Республикасының Әділет министрлігінде 2021 жылғы 27 тамызда № 24126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20708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жасайтын Қазақстан Республикасының Білім және ғылым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428 бұйрығына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мамырдағы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513"/>
        <w:gridCol w:w="3356"/>
        <w:gridCol w:w="641"/>
        <w:gridCol w:w="2985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Басылымның атауы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Автор(лар)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жылы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ұйымдарына арналған 1-11-сыныптарының оқулықтары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язык(для школ с нерусским языком обучения). Учебник 1, 2 часть+Аудиодиск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 Рахметова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+Электрондық қосымша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Жетпісбаева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 Сабденова)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2 -бөлім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 - Б. Сабденова)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(Ежелгідүние).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Ж.Калиев, А.Бейсембаева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(Ортағасырлар).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қыздарға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9(8), (ХХ ғасырдың басынаң Екінші дүниежүзілік соғыс аяқталғанға дейін)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М. Шаймерденова, Е.Куркеев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ХХ ғ. басы -1945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1945 жылдан бүгінгі күнге дейін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(1946 жылдан бүгінгі күнге дейін)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2-бөлім.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Далалық-оқу жиыны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СД. 1-бөлім.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2-бөлім.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Оқу-далалық (лагерлік) жиындар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Қ.Шүнкеев,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Л.Мясникова,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Н.Абылайханова,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А.Пәрімбекова,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1-бөлім. Жағдаяттық тапсырмаларды орындауға арналған практикум.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Оқулық+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 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+электронное приложение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Кедрук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КлевцоваЕ.,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2-бөлімдер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видеодиск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видеодиск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Часть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 Ж.Калиев, А.Бейсембаева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 Куркеев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1часть (с начала ХХ в. до 1945г.).2 часть (с 1945 года до наших дней)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года по настоящее время)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Айдарбаев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Шокобалинов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Ауелбаева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Шекербекова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Абилмажинова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Қазақтіліменәдебиеті: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Учебно-полевые сборы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+СД. 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2. Учебно-полевые (лагерные) сборы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ОГН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Паримбекова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Усипбек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+СД. Часть 1. Практикум по решению ситуационных задач. Часть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курсына арналған оқулық. 10-11сынып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Авторлартобы: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Аушахманова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Литовкина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Сидарова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Ташетова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Кривоносова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Испамбетов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Нюнюкова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Искиндирова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Шотбакова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Турдалина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Идрешева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Далишова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Жанбосинова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Жириндинова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Жундибаева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Тайшыбай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регион (Туркестанская область и город Шымкент) 5,6,7 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Сейлбекова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2.Klasse Schülerbuch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Schülerbuch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Schülerbuch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Assemgul Magsam, Ulshan Abdrachimova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Schülerbuch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Sagyngul Schakenova,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 Bob Obee. 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 Kazakhstan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Burumkulova Gaukhar,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Aktayev Askar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Akhmetov,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 N.Shokobalinov,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Karabatyrov, Aibek Baieshov,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Zhigibay,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Karimova,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Zhasulan Almaganbetov, Kuralay Zhanassova,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Ilyas Sakimov,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 Temirlan Khassen,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Dauren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AliTor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Premium Pack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 ulay,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 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 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Bakbergen Mambetov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Temirlan Khassen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Daulet Toleuzhanov,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Zhigitbayev,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Zhassulan Almaganbetov,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Batyrlan Ayash,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Tulegen Akhmetov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Murat Myrzatov,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Yerzhan Shaniyev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бөлүм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Дәрислик+ электронлуқ қошумчә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Ә.Рысқұлбекова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Әхбаратлиқ-коммуникациялик технологияләр.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бөлүм.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(ХХ ғасырдың басынан Екінші дүниежүзілік соғыс аяқталғанға дейін) 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9(8)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Умумий билим беридиған мәктәпниң 9-синип оқуғучилириға беғишланған дәрислик (қизлар үчүн нусха).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Умумий билим беридиған мәктәпниң 9-синип оқуғучилириға беғишланған дәрислик (оғуллар үчүн нусха).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Г.Ўмарова,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Е.Клевцова,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Т.Рудькова,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А.Намазбаева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Дарслик+электрон қӘшимча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қисм: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қисм: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Рискулбекова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Ахборот-коммуникацион технологиялари.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 синф Уқувчилари учун дарслик (қизлар учун нусха).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9-синф Уқувчилари учун дарслик (уғил болалар учун нусха).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қоғамдық-гуманитарлық,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Сауқатова,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 М.Тасбулатова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Худшиносй.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Уразалиева,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дарсий синфи 2 мактаби умуми таълимй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 бароисинфхои 2 мактабимиенаитахсилотиумуми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дарси таълимотиумимибароисинфи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Китобидарсйбароисинфи 2 дар мактабхоитахсилотиумими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Web -платформадағы электронды оқулық, 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Ә., Құрман Н., Сабденова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оқулық. 1, 2-бөлім,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4.ъ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Курманалина,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Сагидуллина,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Шарабко,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сауаттылық.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сауаттылық.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сауаттылық.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М.Ермұхамбетова, Е.Бидайбеков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(СD)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Қ.Тұрғанбай,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Г.Тулемисова,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Ю.Панченко,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А.Арыстанова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Web -платформадағы электронды оқулық, 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Web -платформадағы электронды оқулық, 1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Құлманова Ш., Сулейменова Б., Тоқжанов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Н.Берістемова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Web -платформадағы электронды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Сейтақов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Web -платформадағы электронды оқулық, 4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Web -платформадағы электронды оқулық, 4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Шәкілікова,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Берикканова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Милованова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Баймұқанов,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Берикканов,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Берикканов 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Web -платформадағы электронды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Изгуттынова,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Баймұқанов,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Соколова,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Берикканов,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Рахметова 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8-сынып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Web -платформадағы электронды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Баймұқанов,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Баекенов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платформасындағы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Искакова,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Мадиярова,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Қозыбай,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Тәжіғұлова,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Рисмагамбетова,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Тәжіғулова,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Туякбасарова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Джусубалиева,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Сыдықбекова,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Әлімжанова,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Пентина,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10-сынып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платформасындағы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 және 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Оқу-далалық (лагерлік) жиындар.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(ҚГБ)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Жандосоважәнет.б.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Мажитов,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Нукеров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Пентина,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Еспаева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И., Штукина Е.Э.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И., Штукина Е.Э.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Кутольвас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часть: https://topiq.kz/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Мыңжасарова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 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(СD)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Тұрғанбай Қ., Панченко Ю., Нургалиева Г., Тажигулова А., Арыстанова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Джубатова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Кудышева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Кальченко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Учебник. Электронная на web-платформе,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Чакликова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Мащенских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7 класс. Электронный учебник(СD)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 Козтаева К., Берикканова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 Нургалиева Г., Тажигулова А., Арыстанова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7 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8 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Козтаева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9 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Удачина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версия на платформе 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Рисмагамбетова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Туякбасарова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Джусубалиева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Шамганова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Бредихина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Есумхан Ы.,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Ибишев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Сырлыбаев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Баймбетова К.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анализа.Часть 1,2. Электронный учебник(web-платформа)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10 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версия на платформе 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Беспалько О.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Шуленбаева Ж.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Учебно-полевые (лагерные) сборы. Часть 2. Электронный учебник. 10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Девидзон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11класса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для учащихся 11 класса естественно-математического направления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 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 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(ЕМН).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(ОГН).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Антошина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Маукенов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И. и др.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Қалыбаев 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Ерсинқызы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қазақ, орыс, ұйғыр, өзбек, тәжік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class.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білім алушыларға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оқу әдебиеті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оқулық. 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әліппе. Көру қабілеті зақымдалған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Ү.Зейнетоллина,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4-сынып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Арнайы мектептердің (сыныптардың) көру қабілеті бұзылған (нашар көретін) 6-сынып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Э.Жұмағұлова,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2. Естімейтін балаларға арналған арнайы мектептің 0-сыныбына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оқулығы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3- сыныбына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3- сыныбына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 (10 кезең)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6-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 Н.Юлдабаева,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10-сыныбына арналған оқу- әдістемелік кешен.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дайындық кезеңіне арналған оқу-әдістемелік кешен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Учебник для 1-класса специальных общеобразовательных школ для детей с нарушением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книга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Уфимцева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Ч.,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Учебник4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Е.Штукина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№ 1, 2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бұзылыстары бар балаларға арналған, арнайы мектептердің 2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интеллекта.Часть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оқыту орыс тілінде жүретін арнайы мектептердің 3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3класса специальных школ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оқыту орыс тілінде жүретін арнайы мектептердің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ұйымдарға, орта білім беру ұйымдарына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Виноградова,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Сахарханова,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Жумагалиева.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Дәптер.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Сахарханова,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Жумагалиева.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Дәптер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Начинаем говорить.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№1, 2 жұмыс дәптері.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Альбом.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нұсқаулық. 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дәптері. 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Стефанская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Федотова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ойындар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жас)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 (электронды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Рахманбергенова,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Дәптері 3 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Рахманбергенова,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Жолдагулова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 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Сөйлеудідамыту.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 № 1, №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Алексеева,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.Кожанова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Тұрдалиева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Инабаттылық тәрбиесі. Әдістемелік нұсқаулық 4 және 5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Шаденова,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құрал 5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Дариева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учителей дошкольных организаций с казахским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от 5-и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5-и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Күлпейісова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Көрнекі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Дәптер. 1-бөлім,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Тетрадь.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Дәптер.3+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37.Т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Тетрадь №1, №2.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 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Кадочникова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Стефанская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Альбом.3+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 от 3-х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Шайхина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подвижные игры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дидактические игры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(электронный вариант)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3+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руководство. 4+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Веселый колокольчик и его друзья.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руководство+Аудиодиск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("Қазақ тілінде сөйлейміз" оқу әдістемелік кешеніне)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 үйренеміз"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 оқыту орыс тілінде жүргізілетін ортаңғы топ балаларына арналған жұмыс дәптері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средней группы с русским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Увлекательная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 план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Музыкально-дидактические игры.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материалы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Азбука–тетрадь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("Қазақ тілінде сөйлейміз" оқуәдістемелік кешеніне))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сөйлейміз"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 оқыту орыс тілінде жүргізілетін ересек топ балаларына арналған жұмыс дәптері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старшей группы с русским языком воспитания и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/ Альбом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Альбом. / Альбом по Аппликации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Демонстрациялықжәне үлестірме метариалдар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и 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Дидактикалықматериалдар / 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құрылысшы / Волшебный строитель.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бойынша демонстрациялық материалдар / Демонстрационный материал по конструированию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Енсебаева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Демонстрациялықжәнеүлестірмематериалдар/ Демонстрационный и 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 Аппликация.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альбомы/ Альбом по лепке.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/ от 3-х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Стефанская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альбомы/Альбом по аппликации. 3 жастан бастап / от 3-х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Федотова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материалдар/Конструирование.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 / 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қалыптастыру.Демонстрациялық материал./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дәптері/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танысу.Демонстрациялық материал./ Ознакомление с окружающим миром.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топ, мектепалды сынып (5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 / 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дамыту/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Жаратылыстану/ Естествознание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танысу/ 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/Естествознание. Рабочая тетрадь от 5-и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 5 жастан бастап / Рисование. Демонстрационный материал от 5-и лет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Мадалиева., А.Стыбаева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жастан бастап)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(18 цифрлық оқу-әдістемелік кешен) Ойыншықтар; Күн мен жаңбыр; Жемістер мен көгөністер; Нанның қасиеті; Балапан; Көжек; Міне, қар жауды!; Ғажайып дорба; Қуыршақ Данамен серуендеу; Аю мен әтеш; Жануарлар қалай дыбыстайды?; Шәйнек; Аю, тұр! Ояншы!; Қуыршақ Дананы тамақтандыру; Саяхатшылар әні; Көктем келді; Аспаптар қалай дыбыстайды?; Тауық пен балапан;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(9 цифрлық оқу-әдістемелік кешен) Қуыршақтарға кәмпиттер; Үлкен және кішкентай сәбіздер; Тиінге жаңғақ; Қар; Шырша моншақтары; Бауырсақ әні; Құстарға жем шашайық; Сақина; Мерекелік шелпектер;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(9 цифрлық оқу-әдістемелік кешен) Доппен ойнаған мысық; Піскен бауырсақтар; Қонжықтың сылдырмақтары; Шырша шары; Қоян; Теледидарда қар жауып тұр; Алаша; Алқаны жинайық; Бұлттар ұшып келеді;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(18 цифрлық оқу-әдістемелік кешен) Түрлі ойыншықтар; Ғажайып дорба; Жапырақтар; Жеміс-көгөністерден жасалған тоқаш; Үлкен және кішкентай үйшіктер; Көліктегі аңдар; Қорқақ қоян; Шыршаны безендіру; Қолғап; Ормандағы қыс; Ыдыстар; Пирамида; Қуыршақ Дананың киімі; Әдемі кілем; Ғарыштағы бояулар; Пойызбен саяхат; Қорапшадағы мерекелік кәмпиттер; Кемпірқосақ;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(18 цифрлық оқу-әдістемелік кешен) Жолмен жүрейік; Құлыншаққа қоршау; Күздік алмаларға қорапша; Балапанға саты; Жүк машинасы жолы; Күшік Викидің үйшігі; Жүргінші жолы; Мұнара; Шаңғы жолы; Жемшашар; Қошақанға шарбақ; Қонаққа орындықтар; Қонжыққа төсек; Диван; Құс ұясы; Гараж; Аула қақпасы; Біздің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(18 цифрлық оқу-әдістемелік кешен) "Маша мен Аю" ертегісі; Саусақ санамағы; "Шалқан" ертегісі; М. Мақатаевтің "Сап-сары жапырақтар" өлеңі; Паровоз; "Бауырсақ" ертегісі; Менің Отаным; "Үйшік" ертегісі; Қар; "Шұбар тауық" ертегісі; Көше тазалаушы; "Жеті лақ" ертегісі; Қоянның үйшігі; М. Жұмабаевтың "Бесік жыры" өлеңі; Құлыншақ; "Мысық, қораз және түлкі" ертегісі; Көктем келді гүл алып; "Үш аю" ертегісі;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(36 цифрлық оқу-әдістемелік кешен) Доп кетті домалап; Әжемнің жіптері; Жаңбыр; Алаша; Жапырақтар түсіп қалды; Алма; Тоқаштар; Сары балапан; Күн; Пойыз келе жатыр; Кірпі; Бауырсақ қашты қояннан; Аппақ қар; Бәйтерек; Мерекелік жалаулар; Шыршадағы ойыншықтар; Қысқы алашадағы қар; Ақша қар; Түлкі іздері; Құстар жем шоқиды; Ала Марғау; Сөредегі табақтар; Қорапшаға кәмпит жинадық; Доп; Әжеге алқа; Бұлақтар; Бауырсақтар; Сүлгіні безендірейік; Жұлдыздар; Құлыншаққа шарбақ; Жасыл желек; Әуедегі шарлар; Отшашулар (Салют); Гүлдер; Қозы; Алуан түсті алақан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(36 цифрлық оқу-әдістемелік кешен) Қуыршақ Дана; Аю мен қонжық; Саңырауқұлақ; Қуыршақ Дана мен балапандар; Қош келдің, алтын күз; Жапырақтар; Наубайшы; Көлдегі үйректер; Жемістер мен көгөністер; Жүк машинасы; Тиін; Ит пен күшік; Алақай, қыс келді!; Алтын балық; Қар жауды; Жасыл шырша; Қысқы ойынға шығайық; Қардың қасиеті; Қысқы ормандағы аңдар; Ауладағы құстар; Жіппен ойнаған марғау; Көше тазалаушы; Тоңазытқыш; Қуыршақ Дана және дәрігер; Көктем шақырады; Бұлақ; Шәйнек; Асатаяқ; Ұшақ; Жылқы мен құлын; Аққайың; Ауаның қасиеті; Дауылпаз; Бақбақ гүл; Ешкі мен лақ; Құмның қасиеті;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(36 цифрлық оқу-әдістемелік кешен) Дана қуыршақпен сапқа тұру; Аюмен шеңберге тұру; Қояндармен бірге жүгіру; Қазақстан туы; Салтанатты адым; Еңбектеп жеміс жинайық; Нан қадірі; Секіреді торғай; Домалайды алмалар; Көліктегі жемістер; Жарысайық, аюмен!; Қасқырдан ептіміз; Секірейік, тоңбайық!; Тәуелсіз Қазақстан; Қалайық қардан аққала; Жаңа доп; Өрмелейік, дөңге; Тоңады қардан аяқтар; Қысқы ормандағы аңдар; Құстарға жем шашайық; Еңбектеген марғау; Мен спортшы боламын!; Велосипед; Шынықсақ – шымыр боламыз!; Көңілді құстар; Бұлақ көрсең, көзін аш; Арқан тарту; Спорт – өнер; Ғарышқа алыс самғайық!; Еңбектейміз ерінбей!; Егейік көктем ағашын; Дөп-дөңгелек шаңырақ; Солдаттармыз саптағы; Бақ-бақ гүлдер; Көк машина; Шынығамыз жазда;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(36 цифрлық оқу-әдістемелік кешен) Қуыршақ Әйгерімнің барабаны; Асыл әжем; Сылдырмақтар сылдырлап; Айгөлектей дөңгелеп; Ару күз; Күз сыйлаған топ-топ; Көңілді тоқаштар; Торғайсың, тынбайсың!; Жайсаң күз; Пойыз; Кірпі; Ормандағы бауырсақ (мюзикл); Аппақ қар; Елтаңбасы елімнің; Әсем шырша; Аяз ата сыйлығы; Көңілді қыс; Ақша қар; Сұр көжек; Суық торғай; Қошақан; Ұшқыш; Электроника әлемі; Домалайды доп; Көңілді торғай; Таза бұлақ; Наурыз – жыл басы; Нағыз қазақ – домбыра; Ғарыштағы ғажайып; Ана, кең дала!; Жасыл желек; Әлди, әлди, бөпешім!; Отшашулар; Нәзік гүлдер; Еңбек түбі – зейнет; Жаз кереметтері;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дейінгі – мектепалды даярлық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(6 мультимедиалық цифрлықбілім беру кешені):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Есту арқылы қабылдау және есту-моторлы координациясы; Есту-көру моторлы координациясы; Математикалық дағдылар; Кеңістіктік қабылдау; Ойлау дағдылары; Әлеуметтік дағдылар.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 (3 мультимедиалық цифрлық білім беру кешені):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Есту арқылы қабылдау және есту-моторлы координациясы; Қосымша материалдар: Жазғы демалыс қорабы; Өсімдіктер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 (7 мультимедиалық цифрлық білім беру кешені):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Ойлау дағдылары; Қосымша материалдар: Күз альбомы; Менің кітабым; Фото сурет жиектемесі.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 (12 мультимедиалық цифрлық білім беру кешені):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Графомоторикалық дағдылар; Табиғат пен танысу; Кеңістіктік қабылдау; Ойлау дағдылары; Әлеуметтік дағдылар; Қосымша материалдар: Айтылым; Қосымша тапсырмалар; Тақпақтар; Сурет-жұмбақтар.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ойындары. Жаттығулар.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 дамыту: Иллюстрациялық диктант (мультимедиалықцифрлық білім беру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пазлдар.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бояу.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Сөйлейтін суреттер.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(14 цифрлық білім беру ресурсы):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Сөздер, дыбыстар және еліктеуіш сөздер: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Хайуанаттар бағындағы жануарлар; Орман мекендеушілері; Үй жануарлары; Музыкалық аспаптар; Көлік түрлері; Тұрмыстық заттар; Табиғат дыбыстары; Түстер; Кеңістіктік қабылдау; Антонимдер; Бөгде ғаламшарлықтарЖерде.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 мен жаттығулар: Есту қабілетін дамытатын жұмбақтар; Ойындар; Тақпақтар.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Жаттығулар (29 цифрлық білім беру ресурсы):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Локомоторлы жаттығулар: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Локомоторлы қозғалыстар – Жүру және жүгіру; Секіруге және қарғуға арналған жаттығулар; Моторлы координацияға арналған жаттығулар.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жаттығулары: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Жиіліктің әртүрлілігі; Ырғақтың әртүрлілігі; Дыбыс тембрінің әртүрлілігі; Дыбыс динамикасының әртүрлілігі; Екпіннің әртүрлілігі; Артикуляцияның әртүрлілігі; Әуеннің әртүрлілігі.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сазды жаттығулар: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қонжық; Бесік жыры; Кішкентай жануарлар; Апта күндері; Әңгіме; Әже; Су дыбыстары; Дауыстар; Есімдер; Барыстың тышқандары; Жүрегім; Қуыршақтар кеші; Менің әкем; Пысықай мысық; Қолдар мен аяқтар.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пернетақта; Әуен жазу құралы; До мажор гаммасы; Созылыңқылық.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дайындық. Жаттығулар (30 цифрлық білім беру ресурсы):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Бағалау: Сөйлеу дамуын бағалау; Есту және лингвистикалық дағдыларды бағалау; Жалпы моторикалық дағдыларды бағалау; Ұсақ моторика мен қолеңбегінбағалау; Көру арқылы сараптау мен жинақтау дағдыларды бағалау; Сол жақ пен оң жақтың басымдығын бағалау; Денені және кеңістікті бағдарлау дағдыларын бағалау; Ұғымдар мен математикалық дағдыларды бағалау; Эмоциялық және әлеуметтік дағдыларды бағалау.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Лингвистикалық және есту дағдылары: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 жете түсіну; Есту есі және себеп-салдар байланысы; Сөйлемдерді саралау; Сөздерді саралау; Естуесі және сезімталдық;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Ырғақты жаттығулар; Сөздерді тіркестіру; Есту арқылы қабылдау және есту-көру координациясы; Артикуляция.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Моторикалық дағдылар: Жалпы және ұсақ моторика.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арқылы қабылдау: Көру арқылы қабылдау; Көру есі; Түсініктердің жіктелуі; Кеңістіктік қабылдау; Көру моторикасыжәне есту-көру моторикалық координациясы.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дағдылар: Денені және кеңістікті бағдарлау; Өлшемдер – көлем, ұзындық, биіктік; Уақытты қабылдау; Геометриялық фигуралар; Сұрыптау, жіктеу, топтау; Санау (1-10).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6 жасқа дейінгі – мектепалды даярлық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(5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координация; Знакомство с природой; Пространственное восприятие; Навыки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 (6 мультимедийных цифровых образовательных комплексов): Упражнения: Визуальное восприятие и зрительно-моторная координация; Навыки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Коробка с лета; Замок из песка; Книга растений; Мои летние каникулы.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 (6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Осенний альбом; Моя книга; Рамка для фотографии; Игра для тренировки памяти. 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 (6 мультимедийных цифровых образовательных комплексов): Упражнения: Визуальное восприятие и зрительно-моторная координация; Слуховое восприятие и слухо-моторная координация; Навыки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Произношение; Дополнительные материалы; Картинка-загадки.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Элементарные математические представления.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пазлы.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раскраска.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Говорящие картинки.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(14 цифровых образовательных ресурсов):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Слова, звуки и звуко-подражательные слова: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в зоопарке; Обитатели леса; Домашние животные; Музыкальные инструменты; Виды транспорта; Предметы быта; Звуки природы; Цвета; Пространственное восприятие; Антонимы; Пришельцы на планете Земля.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и упражнения: Слуховые загадки; Игры; Стихотворения.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Упражнения (29 цифровых образовательных ресурсов):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Локомоторные упражнения: Локомоторные движения – ходьба и бег; Прыжковые упражнения; Упражнения для развития моторной координации.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для развития слуха: Разнообразие частоты; Разнообразие ритма; Разнообразие тембра; Разнообразие динамики; Разнообразие акцента; Разнообразие артикуляции; Разнообразие мелодики.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Речевые и музыкальные упражнения: Плюшевый мишка; Колыбельная; Маленькие животные; Дни недели; Беседа; Бабуля; Звуки воды; Голоса; Имена; Мыши Барсика; Мое сердце; Танцевальный вечер кукол; Мой папа; Кошка Мурка; Ноги и руки.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Инструменты: Виртуальная клавиатура; Сочинитель музыки; Гамма до мажор; Длительность.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школе. Упражнения (30 цифровых образовательных ресурсов):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Оценка: Оценка речевого развития; Оценка слуховых и речевых навыков; Оценка крупных моторных навыков; Оценка мелкой моторики и навыков ручного труда; Оценка навыков зрительного анализа и синтеза; Оценка латерального доминирования; Оценка навыков телесной и пространственной ориентации; Оценка понятий и математических навыков. Оценка эмоциональных и социальных навыков.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Слуховые и языковые навыки: Знание языка; Слуховая память и причинно-следственные связи; Сегментация предложения (анализ); Сегментация слова (анализ); Слуховая память и чувствительность; Упражнения по ритмике; Слияние слова (синтез); Слуховое восприятие и слухо-зрительная координация; Артикуляция.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навыки: Крупная и мелкая моторика.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восприятие: Визуальное восприятие; Зрительная память;-классификация понятий; Пространственное восприятие; Зрительно-моторная и слухо-зрительно-моторная координация.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навыки: Тело и ориентация в пространстве; Измерения - размер, длина, высота; Восприятие времени; Геометрические фигуры; Сортировка,-классификация и категоризация; Счет (1-10).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 сыныптарға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 И., Сәдуақас Г. Т., Бесірова А. С., Ахметкулова А.К.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№1,2 Жазу дәптерлері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Диктанттар мен мазмұндамалар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Тетрадь ученика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Б., Кадралиева А., Рахметова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Мұғалімге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+электрондық қосымша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Л.Жетпісбаева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Л.Жетпісбаева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1,2,3,4 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Сауғабаева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дәптерлері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технологиялар.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технологиялар.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Оқытуәдiстемесi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менмазмұндамалар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Олимпиадаға дайындық есептер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Абдирасилова,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Шуиншина,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Есептержәне жаттығулар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Әдiстемелiкнұсқау.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 Ж. Мукашова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Рапашева,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Құлшашпай,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Забенова,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(9-11)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9-сыныбына арналған 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Үсенова,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бойыншаоқу-материалдық базасы.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жетілдіру жөнінде ұсыныстар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сыныптар. ҚҒБ, ЖМБ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Дайрбаева,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 өзін-өзі дұрыс бағалау бойынша психологиялық жаттығулар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 А. Көшкімбаев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А.Абдрашитова,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Е.Буякова,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ЖМБжәнеҚГБбойыншаэлектрондықдәптер. 11-сынып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"Әнмен өрілген ғұмыр"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 "Өмір сабақтары"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- "Ұлы дала батыры"(CD)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- "Аңызға айналған ғұмыр"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- "Ұлы дала қолбасшысы"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Сұлтанбетсұлтан - "Арпалысқа толы ғұмыр"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– "Қазақ киносының аңызы"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"Қазақ мұңлығы"(CD)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– "Тұлпардың ізі"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"Үзілген тағдыр"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 "Алтын адам"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фотошежірешісі" немесе "Объективтегі әлем"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Шоңби Едігеұлы: "Қарадан шығып хан болған"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 Күшікұлы: "Әділдіктің жаршысы"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Құтпанов: "Ерлік пен намыс жаршысы"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Ержанов: "Ғасыр тудырған ғұлама"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Жұматов: "Ғалымның ұлы мұрасы"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- халқыма"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№1, 2, 3.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Кедрук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КлевцоваЕ.,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Кедрук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1,2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жазу дәптерлері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Әубекерова,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дневничок.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Саугабаева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фонохрестоматия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для подготовки к олимпиадам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Мусахаджаева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Сейфоллина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Всемирная история 1640-1900 гг.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Тренажер/ авт.: 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Захаржевская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Е., Кабульдинов З., Шаймерденова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 наглядных пособий для 9-класса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уровень.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классы. ОГН, ЕМН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"Будь на своей стороне"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және қоғамдық-гуманитарлық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 Бащук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 Копеев – "Я – камень, забытый Богом на земле"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поэзией иду..."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“Zug mit Buchstaben”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KlasseHörtextezumLehrbuchundArbeitsbuch (Аудиоматериалы к учебнику и рабочей тетради)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4.KlasseCDHörtextezumLehrbuchundArbeitsbuch (Аудиоматериалы к учебнику и рабочей тетради)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 Ulshan Abdrachimova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KlasseCDHörtextezumLehrbuchundArbeitsbuch (Аудиоматериалы к учебнику и рабочей тетради)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Arbeitsbuch Teil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A.Gubernieva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A.Gubernieva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du professeur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 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 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IWS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 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Dooley,Series Consultant: 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Multimedia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(Class CDs/DVD/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 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Posters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Multi-ROM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(Pupil`s CD\DVD)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 (3)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Ronan McGuinness,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Lara Storton,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 Аудио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RobSved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Evans,JennyDooley,BobObee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Section+ Student’s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Resource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 2, 3, 4)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 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Class Audio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 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CD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MeredithLevy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Resourse Pack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PeterMcDonnel,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SarahAckroyd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NeolGoodey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Builder Kazakhstan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class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UpbeatPre-IntermediateMotivator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Ingrid Freebairn,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Jonathan Bygrave,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IzabellaHearn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KateWakeman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Class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IzabellaHearn,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2, 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ШэйлаДигнэн,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ПитерРедпат,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ЭммаУоткинс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(Sheila Dignen,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(Term 1, 2, 3,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(includes free 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Student’sOnlineMaterial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Supplementary Materials forTeachers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(1,2,3)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DigitalResources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GalymzhanKaramyrzayev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DigitalResources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AnnieCornford,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FrancesWatkins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UrsulaMallows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Class CDs (1,2)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FrancesTreloar,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GillHolley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YntykShayakhmetova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)Workbook Audio CD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)Teacher`s Book with DVD-ROM and Digibook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)Class Audio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11HumanitiesWorkbook (Term 1, 2, 3, 4) (includes CD-ROM)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11HumanitiesClass CDs (1,2,3)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11HumanitiesStudent’s Online Material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Teacher`s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DVDActivity 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BookKEY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PaulKelly,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HelenWendholt,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SylviaWheeldon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HelenHalliwell,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KatherineStannett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JeremyBowell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Һөсни хәт №1, 2,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2,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Диктантлар топлими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Муәллимгә беғишланған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Оқуғучи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Л.Жетписбаева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 1, 2, 3, 4 бөлүм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Диктантлартоплими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Өзини-өзит 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Бакаш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Уйғурәдәбияти.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Зилавдинова,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(8) сыныпқа арналған оқу-әдістемелік кешен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Мұғалімдерге арналған оқу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?уснихат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Әқув фанининг Әқитиш методикаси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 Ўқитувчи учун услубий қӘлланма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Г.Ўмарова,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А.Сапарбаева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Е.Клевцова,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англаш.Ўқувчи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Г.Ўмарова,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Е.Клевцова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Т.Рудькова,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А.Намазбаева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Укувчи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Оналбоева,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Тузувчилар: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–Жазушы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Уқувчи дафтари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Токовенко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(Тузувчилар)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(Тузувчилар)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Худшиносй.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Дафтариталаба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Худшиносй.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Дастуриметодйбароимуаллим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Мукажанова,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Кедрук,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сыныптарға арналған "Абайтану" және "Өлкетану"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Абайтану: 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мұғалімдеріне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сыныптар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 Абдишукурулы О., Диденко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балаларғы арналған оқу әдебиеттері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ДауыссызК, Х, дыбыстарын дұрыса йтуға үйрету.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Рельефті-нүктелі әліппе. 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зақымдалған бастауыш сынып мұғалімдеріне арналған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дәптері№ 1, 2, 3, 4, 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Кестелік көбейту және бөлу. Білім алуда ерекше қажеттіліктері бар оқушыларға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Кестелік көбейту және бөлу.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"Әдебиет"арнайы білім беру мекемелеріне арналған 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тәрбиешілерге арналған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мектепке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мектепке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құрал,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тің 10-сыныбына арналған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бірінші кезеңі (дайындық кезеңі).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бірінші кезеңі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(дайындық кезеңі)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өнеркәсібі.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кешен. "Қағазбен және қатырма қағазбен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"Моншақпен және шытыра моншақпен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 "Моншақпен және шытыра моншақпен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 "Моншақпен және шытыра моншақпен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"Қалдық материалдармен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бағдарламалық-әдістемелік кұрал.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Қолөнер кәсібі.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 бөлім).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 Адаптировала: Жумабекова Э.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 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табличного умножения и деления со школьниками, имеющими трудности в обучении.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Табличное умножение и деление.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 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