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5e30" w14:textId="2e35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жылғы 1 шілдеден бастап 2022 жылғы 1 шілдеге дейін балық ресурстарын және басқа да су жануарларын алып қою лимиттерін бекіту туралы" Қазақстан Республикасы Экология, геология және табиғи ресурстар министрінің 2021 жылғы 14 маусымдағы № 198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2021 жылғы 20 тамыздағы № 334 бұйрығы. Қазақстан Республикасының Әділет министрлігінде 2021 жылғы 24 тамызда № 24090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 жылғы 1 шілдеден бастап 2022 жылғы 1 шілдеге дейін балық ресурстарын және басқа да су жануарларын алып қою лимиттерін бекіту туралы" Қазақстан Республикасы Экология, геология және табиғи ресурстар министрінің 2021 жылғы 14 маусымдағы № 198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23033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2021 жылғы 1 шілдеден бастап 2022 жылғы 1 шілдеге дейін балық ресурстарын және басқа да су жануарларын алып қою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Балық шаруашылығы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министрдің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шілдеден бастап 2022 жылғы 1 шілдеге дейін балық ресурстарын және басқа су да жануарларын алып қою лимиттері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Халықаралық және республикалық маңызы бар балық шаруашылығы су айдындары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Жайық-Каспий бассейні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(тоннамен)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757"/>
        <w:gridCol w:w="2541"/>
        <w:gridCol w:w="1192"/>
        <w:gridCol w:w="1868"/>
        <w:gridCol w:w="1643"/>
        <w:gridCol w:w="2093"/>
      </w:tblGrid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басқада су жануарларының түрлері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айдынының атауы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"Ақ-Жайық" ерекше қорғалатын табиғи аумағының буферлік аймағын қоса алғанда, Жайық өзені сағалық кеңістігімен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Қиғаш өзені сағалық кеңістігімен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Каспий теңізі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 шегінде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 шегінде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балықтар оның ішінде: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1039,915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8006,449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390,833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1537,375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497,741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123,832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2636,702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703,484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1674,904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82,157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1154,337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359,088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1002,783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0,120******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балықтар оның ішінде: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3640,233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2898,078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11165,637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733,544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595,321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3266,865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2608,339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1387,341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5690,759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254,849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720,312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1215,161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32,432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182,432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15,310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15,31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75,850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225,85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71,512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186,618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242,587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Шабақтар, оның ішінде: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 тәрізділер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Майшабақтар, оның ішінде: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қарынсауы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 көз қарынсауы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қарынсау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5368,103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3937,993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30181,726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Балқаш көлі және Іле өзенінің сағасы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031"/>
        <w:gridCol w:w="3603"/>
        <w:gridCol w:w="2461"/>
        <w:gridCol w:w="3605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Балқаш көлі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Іле өзені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Іле өзені сағасының су айдындары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18,41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15,03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138,04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Алакөл көлдері жүйесі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3521"/>
        <w:gridCol w:w="2860"/>
        <w:gridCol w:w="3523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Алакөл көлі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Қошқаркөл көлі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Сасықкөл көлі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Іле өзеніндегі Қапшағай су қоймасы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Ақмарха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Ертіс өзеніндегі Бұқтырма су қоймасы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2584,35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Жайсан көлі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7028,1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Ертіс өзеніндегі Шульба су қоймасы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Ертіс өзеніндегі Өскемен су қоймасы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12,27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Шығыс Қазақстан облысы шегіндегі Ертіс өзені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Арал (Кіші) теңізі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596"/>
        <w:gridCol w:w="8227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46,49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188,85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2270,33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Түйетабан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6937,43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Сырдария өзені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1289"/>
        <w:gridCol w:w="4505"/>
        <w:gridCol w:w="4506"/>
      </w:tblGrid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 шегінде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 шегінде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14,099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13,889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14,82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36,24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31,81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</w:tr>
      <w:tr>
        <w:trPr>
          <w:trHeight w:val="30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62,646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163,68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Арал (Үлкен) теңізі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2332"/>
        <w:gridCol w:w="5062"/>
        <w:gridCol w:w="3458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 шегінде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Қызылорда облысы шегінде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Сырдария өзеніндегі Шардара су қоймасы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2141,94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14-параграф. Есіл өзені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79"/>
        <w:gridCol w:w="2914"/>
        <w:gridCol w:w="2450"/>
        <w:gridCol w:w="5223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 шегінде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Солтүстік Қазақстан облысы шегінде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шегінде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0,011******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0,011******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0,009******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0,008******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0,007******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15-параграф. Сілеті өзені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867"/>
        <w:gridCol w:w="3051"/>
        <w:gridCol w:w="3052"/>
        <w:gridCol w:w="3052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 шегінде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Солтүстік Қазақстан облысы шегінде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 шегінде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16-Параграф Тобыл өзені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17-параграф. Нұра өзені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484"/>
        <w:gridCol w:w="4058"/>
        <w:gridCol w:w="4058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Ақмола облысы шегінде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шегінде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18-параграф. Қаныш Сәтпаев атындағы канал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815"/>
        <w:gridCol w:w="5109"/>
        <w:gridCol w:w="5110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Балықтардың түрлері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 шегінде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шегінде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12,264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16,699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13,509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6,767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0,044******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0,056******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0,044******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0,056******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0,022******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0,028******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0,022******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0,028******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69,653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87,988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маңызы бар балық шаруашылығы су айдындары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Ақмола облысы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113"/>
        <w:gridCol w:w="1962"/>
        <w:gridCol w:w="1962"/>
        <w:gridCol w:w="1695"/>
        <w:gridCol w:w="1695"/>
        <w:gridCol w:w="1425"/>
        <w:gridCol w:w="1696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Ақсақа балықтар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тоғаны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Алкөл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 (Бұланды ауданы)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Фроловский тоғаны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 (Павловское)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Қожақкөл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 (Біржан сал ауданы)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(Сандыктауский район)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 су қоймасы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көлі (Балықтыкөл)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 өзені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көлі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Ұялы-Шалқар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бөгеті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су қоймасы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су айдындары**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154,141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14,031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583,535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214,357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48,573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46,299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773"/>
        <w:gridCol w:w="1210"/>
        <w:gridCol w:w="1773"/>
        <w:gridCol w:w="1211"/>
        <w:gridCol w:w="928"/>
        <w:gridCol w:w="929"/>
        <w:gridCol w:w="1211"/>
        <w:gridCol w:w="149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32,678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Ақтөбе облысы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01"/>
        <w:gridCol w:w="1174"/>
        <w:gridCol w:w="615"/>
        <w:gridCol w:w="801"/>
        <w:gridCol w:w="987"/>
        <w:gridCol w:w="802"/>
        <w:gridCol w:w="802"/>
        <w:gridCol w:w="987"/>
        <w:gridCol w:w="987"/>
        <w:gridCol w:w="802"/>
        <w:gridCol w:w="802"/>
        <w:gridCol w:w="615"/>
        <w:gridCol w:w="988"/>
        <w:gridCol w:w="616"/>
      </w:tblGrid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Хобда өзені (Қара хобда)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су қоймасы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 (Шалқар ауданы)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Жалаңаш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Тайпақкөл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 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Бөкенкөл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 (Мамыр)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өзені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Шолақкөл көлі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3 -параграф. Алматы облысы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352"/>
        <w:gridCol w:w="1232"/>
        <w:gridCol w:w="1036"/>
        <w:gridCol w:w="1036"/>
        <w:gridCol w:w="1036"/>
        <w:gridCol w:w="1036"/>
        <w:gridCol w:w="1036"/>
        <w:gridCol w:w="1036"/>
        <w:gridCol w:w="1037"/>
        <w:gridCol w:w="1037"/>
        <w:gridCol w:w="1037"/>
        <w:gridCol w:w="1037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қаракөз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жайын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дөңмаңдай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 амур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жыланбас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2,858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2,858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4 -параграф. Шығыс Қазақстан облысы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1093"/>
        <w:gridCol w:w="1343"/>
        <w:gridCol w:w="1343"/>
        <w:gridCol w:w="1344"/>
        <w:gridCol w:w="1344"/>
        <w:gridCol w:w="1344"/>
        <w:gridCol w:w="1344"/>
        <w:gridCol w:w="1344"/>
        <w:gridCol w:w="1344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оңғақ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Казнаковское көлі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 көлі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көлі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көлі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Бытырханкөл көлі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№ 3 су қоймасы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Параграя 5. Жамбыл облысы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862"/>
        <w:gridCol w:w="2006"/>
        <w:gridCol w:w="1457"/>
        <w:gridCol w:w="1733"/>
        <w:gridCol w:w="2006"/>
        <w:gridCol w:w="1733"/>
        <w:gridCol w:w="1734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рыб и других водных животных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Биліккөл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34,634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40,063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59,826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20,844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Қамқалы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Бөгеткөл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Ақкөл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Сарыбалдақ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(Каменное)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Теріс-Ащыбұлақ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17,109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Сеңгірбай-1 көлі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су айдындары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24,589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Барлығы*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474,913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61,105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78,334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821"/>
        <w:gridCol w:w="1850"/>
        <w:gridCol w:w="1555"/>
        <w:gridCol w:w="1556"/>
        <w:gridCol w:w="1556"/>
        <w:gridCol w:w="1556"/>
        <w:gridCol w:w="15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38,192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59,504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89,864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Батыс Қазақстан облысы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4"/>
        <w:gridCol w:w="1831"/>
        <w:gridCol w:w="1329"/>
        <w:gridCol w:w="1080"/>
        <w:gridCol w:w="1330"/>
        <w:gridCol w:w="1080"/>
        <w:gridCol w:w="1581"/>
        <w:gridCol w:w="1582"/>
        <w:gridCol w:w="1081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қылышбалық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аққайран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қызылқанат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көлі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өзеніндегі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 өзені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2 өзені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 көлі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Үзен өзені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Үзен өзені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1150"/>
        <w:gridCol w:w="1150"/>
        <w:gridCol w:w="1150"/>
        <w:gridCol w:w="1150"/>
        <w:gridCol w:w="1150"/>
        <w:gridCol w:w="1150"/>
        <w:gridCol w:w="1150"/>
        <w:gridCol w:w="1150"/>
        <w:gridCol w:w="14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мөңке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44,85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7 -параграф. Қарағанды облысы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54"/>
        <w:gridCol w:w="1788"/>
        <w:gridCol w:w="1298"/>
        <w:gridCol w:w="1544"/>
        <w:gridCol w:w="1544"/>
        <w:gridCol w:w="1299"/>
        <w:gridCol w:w="1299"/>
        <w:gridCol w:w="1789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оңғақ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18,544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 өзені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Саранды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Сарыкөл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бөгеті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бөгеті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27,484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344,939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36,415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1495"/>
        <w:gridCol w:w="1146"/>
        <w:gridCol w:w="1146"/>
        <w:gridCol w:w="1841"/>
        <w:gridCol w:w="1496"/>
        <w:gridCol w:w="14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8 -параграф. Қостанай облысы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734"/>
        <w:gridCol w:w="1246"/>
        <w:gridCol w:w="1076"/>
        <w:gridCol w:w="735"/>
        <w:gridCol w:w="1076"/>
        <w:gridCol w:w="735"/>
        <w:gridCol w:w="1076"/>
        <w:gridCol w:w="735"/>
        <w:gridCol w:w="905"/>
        <w:gridCol w:w="905"/>
        <w:gridCol w:w="735"/>
        <w:gridCol w:w="564"/>
        <w:gridCol w:w="735"/>
        <w:gridCol w:w="565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ақсақа балықтар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оңғақ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гаммарус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Артемия жұмыртқалары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шаян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Рымское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Қаған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Сымтаз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Қараторғай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Тобол су қоймасы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Милославская балка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Шүмекті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су қоймасы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бөгеті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Тонтыкер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тоған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Мармышное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 (Мокрое)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Зоново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Шолақ-Қопа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Жақсыжаркөл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Бозщакөл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 су қоймасы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Қарамсақ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балка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Тақсор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Бабье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Куренное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Шашмурина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Коняево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Теріскөл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Славкино (Скопино)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(Большое Неклюдово)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Итсары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Камышовое (Лебяжье)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көлі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өзені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9 -параграф. Қызылорда облысы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80"/>
        <w:gridCol w:w="1714"/>
        <w:gridCol w:w="1714"/>
        <w:gridCol w:w="1714"/>
        <w:gridCol w:w="1480"/>
        <w:gridCol w:w="1480"/>
        <w:gridCol w:w="1480"/>
        <w:gridCol w:w="1481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карп (сазан)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дөңмаңдай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қызылқанат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100,563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19,704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60,214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Қандыарал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19,193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66,505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Приморский көлі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Нансай-Ханқожа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31,803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Телкүл көлдер жүйесі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Шақасоркөл көлі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Қыркөл көлі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Шұкырой көлі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949,073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63,076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270"/>
        <w:gridCol w:w="1270"/>
        <w:gridCol w:w="1270"/>
        <w:gridCol w:w="1270"/>
        <w:gridCol w:w="1271"/>
        <w:gridCol w:w="1471"/>
        <w:gridCol w:w="1069"/>
        <w:gridCol w:w="1271"/>
        <w:gridCol w:w="107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30,059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28,592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14,784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18,108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8,583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66,658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72,253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119,577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10 -параграф. Солтүстік Қазақстан облысы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860"/>
        <w:gridCol w:w="982"/>
        <w:gridCol w:w="982"/>
        <w:gridCol w:w="982"/>
        <w:gridCol w:w="798"/>
        <w:gridCol w:w="798"/>
        <w:gridCol w:w="982"/>
        <w:gridCol w:w="982"/>
        <w:gridCol w:w="798"/>
        <w:gridCol w:w="612"/>
        <w:gridCol w:w="983"/>
        <w:gridCol w:w="612"/>
        <w:gridCol w:w="612"/>
        <w:gridCol w:w="799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ақсақа балықтар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оңғақ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аққайран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гаммарус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артемия жұмыртқалары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Кіші-Қараой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Жақсы-Жалғызтау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(Белое)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Қоржанкүл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 –Теңіз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Балықты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Қарағоға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Қалдар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Тарангүл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Башқыр көлі (Жамбыл облысы)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(Үлкен)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көлі (Жамбыл облысы)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Давыдово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 (Жамбыл ауданы)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 (Есіл ауданы)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Никульское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(Домашнее)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Полковниково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Окунево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Стерхово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(Пресновка)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Ястребиновское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(Воскресеновка)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Биесоған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 (Шал ақын ауданы)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жайлымасы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Алуа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Ұлықкөл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 (Жамбыл ауданы)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Долгое көлі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су қоймасы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Барлығы*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11 -параграф. Павлодар облысы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12"/>
        <w:gridCol w:w="1229"/>
        <w:gridCol w:w="724"/>
        <w:gridCol w:w="1061"/>
        <w:gridCol w:w="892"/>
        <w:gridCol w:w="892"/>
        <w:gridCol w:w="892"/>
        <w:gridCol w:w="892"/>
        <w:gridCol w:w="893"/>
        <w:gridCol w:w="893"/>
        <w:gridCol w:w="893"/>
        <w:gridCol w:w="1062"/>
        <w:gridCol w:w="894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тонн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нәлім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алабұға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аққайраң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тұқы (сазан)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оңғақ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артемия жұмырт-қалары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 су айдындары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далалық су айдындары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52,881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Ащытақыр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(Аққулы ауданы)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(Ақтоғай ауданы)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көлі (Аққулы ауданы)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(Баянауыл ауданы)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(Аққулы ауданы)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Қабантақыр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Бастұз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Қалша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Балқазы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Табалғысор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Қарасұқ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Балқашсор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Саубайсор көлі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12,279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Түркістан облысы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399"/>
        <w:gridCol w:w="1307"/>
        <w:gridCol w:w="1129"/>
        <w:gridCol w:w="1129"/>
        <w:gridCol w:w="1129"/>
        <w:gridCol w:w="1129"/>
        <w:gridCol w:w="1129"/>
        <w:gridCol w:w="591"/>
        <w:gridCol w:w="1129"/>
        <w:gridCol w:w="591"/>
        <w:gridCol w:w="592"/>
        <w:gridCol w:w="592"/>
        <w:gridCol w:w="1131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айдындары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Барлығы, тонна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Балық және басқа су жануарларының түрлері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табан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тұқы (сазан)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көксерке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ақмарқа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торта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жыланбас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мөңке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 дөңмаңдай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жайын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шортан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қылышбалық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Аяқкөл көлі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көлі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көлдер жүйесі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су қоймасы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230,774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17,941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37,994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15,865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32,141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33,279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46,094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15,965</w:t>
            </w:r>
          </w:p>
        </w:tc>
      </w:tr>
    </w:tbl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ғылыми-зерттеу жұмыстарын ескере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3 тоннадан аспайтын балық аулау лимиті бар жергілікті маңызы бар балық шаруашылығы су айдындары;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бекіре балығы түрлерін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өсімді молайту мақсатында бекіре балығы түрлерін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******өсімді молайту мақсатында және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өсімді молайту мақсатында аулау квотасы.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