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2b0c" w14:textId="add2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алынатын дәрілік заттар мен медициналық бұйымдардың тізбесін айқындау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ДСМ-88 бұйрығы. Қазақстан Республикасының Әділет министрлігінде 2021 жылғы 24 тамызда № 24078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17.11.2021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Бірыңғай дистрибьютордан сатып алынатын дәрілік заттардың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Бірыңғай дистрибьютордан сатып алынатын медициналық бұйымдардың тізбесі айқындалсын.</w:t>
      </w:r>
    </w:p>
    <w:bookmarkEnd w:id="3"/>
    <w:bookmarkStart w:name="z5" w:id="4"/>
    <w:p>
      <w:pPr>
        <w:spacing w:after="0"/>
        <w:ind w:left="0"/>
        <w:jc w:val="both"/>
      </w:pPr>
      <w:r>
        <w:rPr>
          <w:rFonts w:ascii="Times New Roman"/>
          <w:b w:val="false"/>
          <w:i w:val="false"/>
          <w:color w:val="000000"/>
          <w:sz w:val="28"/>
        </w:rPr>
        <w:t xml:space="preserve">
      2. "2021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2020 жылғы 28 шiлдедегi № ҚР ДСМ - 90/2020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21023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Бірыңғай дистрибьютордан сатып алынатын дәрілік заттардың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26.03.2022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18.06.2025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дана (ампула, таблетка, капсула, құты, шөлмек, контейнер, жиынтық, жұп, қаптама, жинақ, литр, шприц,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 үшін лиофилизирленген ұнтақ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субцитраты (Висмута трикалия дицитраты)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40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Комбинациядағы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шығуы ұзартылған таблеткалар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түйіршіктер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шағынтаблеткасы бар, ішекте еритін қабықшамен қапталған капсула 25000 ӘБ/ құрамында 300 мг шағынмикросферасы бар ішекте еритін қабықшадағы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 тері астына енгізуге арналған ерітінді 100 ӘБ/мл,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 мен 1 шприц-қалам 50 картридж есебінен шприц- қалам жиынтығында тері астына енгізуге арналған ерітінді 100 ӘБ/мл,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 ұзақтығы орташа инсулинмен біріктірілімде (әсер ету ұзақтығы қысқа және орташа инсулин аналогтарының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 есебінен жиынтықта шприц-қаламы бар 3 мл картридждердегі 100 бірлік/мл суспензия.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дәрежесіне қарамастан 1 және 3 типтегі Гоше ауруы кезінде қолдануға болатын инфузияға арналған 400 ӘБ ерітіндіні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балаларда қолдануға болатын 6 мг/3 мл инъекцияға арналған ерітіндіні дайындау үшін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инфузия үшін ерітінді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ХБ анти-Ха/0,3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ХБ анти-Ха/0,4 мл шприцтегі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ХБ анти-Ха/0,8 мл алдын ала толтырылған шприцтердегі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жасайтын ерітіндіні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гемофилияның ингибиторлық нысаны бар балалар жасындағы пациенттер үшін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Жарамдылықтың барлық мерзімі ішінде 25˚С дейін температура кезінде сақтау мүмкіндігі бар, оның ішінде иммундық толеранттылықты индукциялау әдісімен гемофилияның ингибиторлық нысанын емдеу үшін, құрамында альбумин, сахароза және полиэтиленгликоль жоқ, қос вирустық инактивациядан өткен,соның ішінде сольвент-детергент әдісімен еріткіші және енгізуге арналған жинағы бар құтыдағы венаішіне енгізу үшін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емдеуге көрсетілімі жоқ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 а қолдану мүмкіндігі бар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рекомбинантты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лиофилизирленгенн ұнтақ / инъекцияға арналған ерітінді дайындау үшін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емдік көрсетілімі бар венаішіне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жасөспірімдерде анемияны емдеуге емдік көрсетілімі бар бұлшықет ішіне енгізуге арналған 100 мг/2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темір (II) сульфаты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сульфаты гептагидрат +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 /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 контейнер/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 / концентрат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көрсетілімі бар 20 мг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пероралды лиофилизат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микросфералар/лиофилизат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девотироксині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картриджде шприц-қалам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түйіршіктер/ұнтақ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және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200мг/5мл 15 мл ауыз арқылы қолданылатын суспензия дайындауға арналған ұнтақ, түйіршіктер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200мг/5мл 37,5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мг капсуладағы ингаляцияға арналған ұнтақ (әрбір 56 капсулаға 1 ингалятор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инъекцияға арналған ерітінді дайындауға арналған ұнтақ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 лиофилизат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(диспансерлік есепте тұрған балалар 18 жасқа толған кезде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анатоксині мен гипериммундауға ұшыраған жылқылардың қанынан алынған препарат. Сарысу мөлдір немесе аздап бозарған сұйықтық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17.02.2023 </w:t>
            </w:r>
            <w:r>
              <w:rPr>
                <w:rFonts w:ascii="Times New Roman"/>
                <w:b w:val="false"/>
                <w:i w:val="false"/>
                <w:color w:val="ff0000"/>
                <w:sz w:val="20"/>
              </w:rPr>
              <w:t>№ 25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 Вакцинаға дозалар санына сәйкес еріткіш пен скарификаторлар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азайтылған тазартылған дифтерия-сіреспе анатоксині, сұйық, инъекцияға арналған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лиофильді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Ви-антигенмен байытылған, құтыдағы немесе құтыдағы вакцина 1; 5 немесе 10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вакцияна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Дүниежүзілік денсаулық сақтау ұйымымен (бұдан әрі - ДДҰ) сертификатталуға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инъекциямен инфузия үшін ерітінді дайындауға арналған ұнтақ/лиофилизат,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 мг/ инъекцияға арналған ерітінді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1000 мг/ инъекцияға арналған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 /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поливинилхлорид (бұдан әрі -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жоқ жүйемен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 инфузиялық ерітінді дайындауға арналған концентрат 5 мг /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 үшін лиофилизат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 инфузия үшін ерітінді дайындауға арналған концентрат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5000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лиофилизирленген ұнтақ/ лиофилизат,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енгізу үшін ерітінді дайындауға арналған лиофилизат,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венаішіне енгізу үшін ерітінді дайындауға арналған лиофилизат, 33,6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шприцке 6 мг/0,6 мл тері астына енгізуге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млн ХБ /0,5мл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 мкг/0,5 мл бір рет қолдануға арналған құтыда/шприц-тюбиктерде 0,5 мл. Препараттың әрбір бірлігімен 200 мг рибавириннің 42 таблеткасы/капсуласы қосымша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интравезикальді енгізу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w:t>
            </w:r>
          </w:p>
          <w:p>
            <w:pPr>
              <w:spacing w:after="20"/>
              <w:ind w:left="20"/>
              <w:jc w:val="both"/>
            </w:pPr>
            <w:r>
              <w:rPr>
                <w:rFonts w:ascii="Times New Roman"/>
                <w:b w:val="false"/>
                <w:i w:val="false"/>
                <w:color w:val="000000"/>
                <w:sz w:val="20"/>
              </w:rPr>
              <w:t>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ауыстырғандар,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лиофилизирленген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егуге арналған ерітінді 162 мг/0,9 мл (әрбір 8 инъекцияға 4 тегін)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суспензия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ботулиндік токсин кешені-гемаглютин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26.03.2022 </w:t>
            </w:r>
            <w:r>
              <w:rPr>
                <w:rFonts w:ascii="Times New Roman"/>
                <w:b w:val="false"/>
                <w:i w:val="false"/>
                <w:color w:val="ff0000"/>
                <w:sz w:val="20"/>
              </w:rPr>
              <w:t>№ ҚР ДСМ-28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 / 5 мл/венаішіне енгізу үшін ерітінді дайындауға арналған лиофилизирленген ұнтақ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шөлмек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эмульсия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система50мкг/ч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мг/мл-ден аспайтын кемінде 90 мл-ден ауыз арқылы қолдануға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тамшылар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ұзақ әсерлі суспензия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венаішіне қолдануға арналған ерітінді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ампулада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4,5/80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мөлшерленген 4,5 /160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мкг/доза 120доза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супензия дозаланған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 кем емес жеткізілетін дозамен ингалятормен жиынтықта ингаляцияға арналған ұнтағы бар капсулалар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 ингаляторы бар ингаляцияға арналған ерітінді,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жиынтықта ингаляцияға арналған ерітінді 2,5 мкг+2,5 мкг / 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фосфолипидтер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ар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-тамшылатқыш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теріішіне енгізуге арналған ерітінді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венаішіне енгізуге арналған ерітінді 400 мг /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еітінді дайындауға арналған лиофилизацияланған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28.12.2023 </w:t>
            </w:r>
            <w:r>
              <w:rPr>
                <w:rFonts w:ascii="Times New Roman"/>
                <w:b w:val="false"/>
                <w:i w:val="false"/>
                <w:color w:val="ff0000"/>
                <w:sz w:val="20"/>
              </w:rPr>
              <w:t>№ 176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1093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1094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1095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1102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1111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1112 жолды алып тастау көзделген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(01.01.2026 бастап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дайындауға арналған концентрат 1200 мг/20мл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Иммуноглобулинге Анти-D (Rh)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қолданылатын ерітінді, 5 мг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ұнтақ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45 мг/0.5 мл ерітінді (препараттың әрбір бірлігімен қосымша 1 препарат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қан ұю факторы жоғары  біріктірілген қан ұю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енгізуге арналған суспензия дайындауға арналған ұнтақ 2 мг / 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(адамның 6, 11, 16, 18, 31, 33, 45, 52, 58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10000 ХБ (препараттың әрбір бірлігімен қосымша препараттың 1 бірлігі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200мг/500мл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4мл (көлемі кемінде 100 мл, ағын жылдамдығы 4.2 мл/ сағ, инфузия уақыты 24 сағат, сүзгісі 0.2 мкм аспайтын инфузиялық амбулаториялық баллон жүйесімен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левофолинаты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Таблеткаға мыналар жатады: таблетка, қабықпен қапталған таблетка, үлбірлі қабықпен қапталған таблетка, ішекте еритін қабықпен қапталған таблетка, ұсақталатын таблетка, соруға арналған таблетка, көпіршитін таблетка, ұзақ әсер ететін таблетка;</w:t>
      </w:r>
    </w:p>
    <w:p>
      <w:pPr>
        <w:spacing w:after="0"/>
        <w:ind w:left="0"/>
        <w:jc w:val="both"/>
      </w:pPr>
      <w:r>
        <w:rPr>
          <w:rFonts w:ascii="Times New Roman"/>
          <w:b w:val="false"/>
          <w:i w:val="false"/>
          <w:color w:val="000000"/>
          <w:sz w:val="28"/>
        </w:rPr>
        <w:t>
      Ұзақ әсер ететін таблеткаға: ұзақ әсер ететін таблетка, таблетка ретард, ұзақ уақыт босап шығатын таблетка, модицикацияланып босап шығатын таблетка, әсер етуі ұзаққа созылатын таблетка, баяу босап шығатын таблетка, босап шығуы бақыланатын таблетка жатады;</w:t>
      </w:r>
    </w:p>
    <w:p>
      <w:pPr>
        <w:spacing w:after="0"/>
        <w:ind w:left="0"/>
        <w:jc w:val="both"/>
      </w:pPr>
      <w:r>
        <w:rPr>
          <w:rFonts w:ascii="Times New Roman"/>
          <w:b w:val="false"/>
          <w:i w:val="false"/>
          <w:color w:val="000000"/>
          <w:sz w:val="28"/>
        </w:rPr>
        <w:t>
      Капсулаға: капсула, қатты капсула, ішекте еритін капсула, әсер етуі ұзаққа созылатын капсула жатады;</w:t>
      </w:r>
    </w:p>
    <w:p>
      <w:pPr>
        <w:spacing w:after="0"/>
        <w:ind w:left="0"/>
        <w:jc w:val="both"/>
      </w:pPr>
      <w:r>
        <w:rPr>
          <w:rFonts w:ascii="Times New Roman"/>
          <w:b w:val="false"/>
          <w:i w:val="false"/>
          <w:color w:val="000000"/>
          <w:sz w:val="28"/>
        </w:rPr>
        <w:t>
      Әсер етуі ұзаққа созылатын капсулаға: әсер етуі ұзаққа созылатын капсула, ұзақ уақыт босап шығатын капсула, капсула ретард, модификацияланып босап шығатын капсула, ұзақ уақыт босап шығатын капсула, баяу босап шығатын капсула, босап шығуы бақыланатын капсула жатады.</w:t>
      </w:r>
    </w:p>
    <w:p>
      <w:pPr>
        <w:spacing w:after="0"/>
        <w:ind w:left="0"/>
        <w:jc w:val="both"/>
      </w:pPr>
      <w:r>
        <w:rPr>
          <w:rFonts w:ascii="Times New Roman"/>
          <w:b w:val="false"/>
          <w:i w:val="false"/>
          <w:color w:val="000000"/>
          <w:sz w:val="28"/>
        </w:rPr>
        <w:t>
      ** жекелеген аурулар кезінде қолдану үшін</w:t>
      </w:r>
    </w:p>
    <w:p>
      <w:pPr>
        <w:spacing w:after="0"/>
        <w:ind w:left="0"/>
        <w:jc w:val="both"/>
      </w:pPr>
      <w:r>
        <w:rPr>
          <w:rFonts w:ascii="Times New Roman"/>
          <w:b w:val="false"/>
          <w:i w:val="false"/>
          <w:color w:val="000000"/>
          <w:sz w:val="28"/>
        </w:rPr>
        <w:t>
      *** жеткізу медициналық ұйымдардың қажеттілігіне қарай шығарылу нысанында жүзеге асырылады</w:t>
      </w:r>
    </w:p>
    <w:p>
      <w:pPr>
        <w:spacing w:after="0"/>
        <w:ind w:left="0"/>
        <w:jc w:val="both"/>
      </w:pPr>
      <w:r>
        <w:rPr>
          <w:rFonts w:ascii="Times New Roman"/>
          <w:b w:val="false"/>
          <w:i w:val="false"/>
          <w:color w:val="000000"/>
          <w:sz w:val="28"/>
        </w:rPr>
        <w:t>
      **** сатып алу медициналық ұйымдардың қажеттілігіне сәйкес дәрілік нысанда және Қазақстан Республикасында тіркелген дәрілік заттарды дозасында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ДСМ-88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Бірыңғай дистрибьютордан сатып алынатын медициналық бұйымдардың тізбесі</w:t>
      </w:r>
    </w:p>
    <w:bookmarkEnd w:id="1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27.12.2024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18.06.2025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12,7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6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5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ұзындығы 8 мм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1,8 мл Резервуар + инфузиялық жиынтық канюля ұзындығы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инсулинді помпаға жиынтық (көлемі 3 мл Резервуар + инфузиялық жиынтық канюля ұзындығы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жаңадан анықталған пациенттер мен істен шыққан помпалары бар пациенттер үшін әрбір 12 жиынтыққа бір помпа тегін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помпаларға резервуар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Кодталуымен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жиынтытықталған, футляры бар/ 10 қаптамаға + глюкозаның бақылау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денелеріне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нәжісқабылдағыш қорғану пастасы бар жиынтықта (10 нәжісқабылдағыш есебінен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6.Операциялық таспа 5х50 см, тығыздығы 40 г / м ш. - 2 дана.</w:t>
            </w:r>
          </w:p>
          <w:p>
            <w:pPr>
              <w:spacing w:after="20"/>
              <w:ind w:left="20"/>
              <w:jc w:val="both"/>
            </w:pPr>
            <w:r>
              <w:rPr>
                <w:rFonts w:ascii="Times New Roman"/>
                <w:b w:val="false"/>
                <w:i w:val="false"/>
                <w:color w:val="000000"/>
                <w:sz w:val="20"/>
              </w:rPr>
              <w:t>
7.40х80 см жабысқақ жиегі бар бастың операциясына арналған жайма, тығыздығы 40 г/м шаршы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Мата емес материалдан жасалған жайма 140см х 80см-1шт. 3. Босанатын әйелге арналған жейде-1 дана . 4. Мата емес материалдан жасалған Салфетка 80см х 70см-2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 2. Ламинатталған жайма 80 см х 60 см-1 дана. 3. Қағаз салфетка 20 см х 20 см-4 дана. 4. Медициналық халат (S, M, L, XL) - 1 дана . 5. Телпек-берет-1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 2. Аспаптық үстелге ламинатталған жайма 140 см х 200 см-1 дана . 3. Сіңіргіш жаялық 60 см х 90 см-1 дана. 4. Қағаз Салфетка 20 см х 20 см-4 дана.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 2. Операциялық үстелге арналған жайма 110 х 160см, алаңы 40 г/м ш. - 1 дана. 3. Диаметрі 7 см жабысқақ саңылауы бар 45 х 70см салфетка, 40 г/м шаршы метр алаң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140 см х 220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 2. Ламинатталған Салфетка 70 см х 80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 - микросомдарға арналған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18.06.2025 </w:t>
            </w:r>
            <w:r>
              <w:rPr>
                <w:rFonts w:ascii="Times New Roman"/>
                <w:b w:val="false"/>
                <w:i w:val="false"/>
                <w:color w:val="ff0000"/>
                <w:sz w:val="20"/>
              </w:rPr>
              <w:t>№ 392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 Өлшемдері: - ұзындығы (175±20) мм; - Ені (100±20) мм; - резеңкенің ұзындығы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w:t>
            </w:r>
          </w:p>
          <w:p>
            <w:pPr>
              <w:spacing w:after="20"/>
              <w:ind w:left="20"/>
              <w:jc w:val="both"/>
            </w:pPr>
            <w:r>
              <w:rPr>
                <w:rFonts w:ascii="Times New Roman"/>
                <w:b w:val="false"/>
                <w:i w:val="false"/>
                <w:color w:val="000000"/>
                <w:sz w:val="20"/>
              </w:rPr>
              <w:t>
бір сорғының адаптері (антикоагулянт);</w:t>
            </w:r>
          </w:p>
          <w:p>
            <w:pPr>
              <w:spacing w:after="20"/>
              <w:ind w:left="20"/>
              <w:jc w:val="both"/>
            </w:pPr>
            <w:r>
              <w:rPr>
                <w:rFonts w:ascii="Times New Roman"/>
                <w:b w:val="false"/>
                <w:i w:val="false"/>
                <w:color w:val="000000"/>
                <w:sz w:val="20"/>
              </w:rPr>
              <w:t>
"Spike" типті коннекторы бар антикоагулянт желісі;</w:t>
            </w:r>
          </w:p>
          <w:p>
            <w:pPr>
              <w:spacing w:after="20"/>
              <w:ind w:left="20"/>
              <w:jc w:val="both"/>
            </w:pPr>
            <w:r>
              <w:rPr>
                <w:rFonts w:ascii="Times New Roman"/>
                <w:b w:val="false"/>
                <w:i w:val="false"/>
                <w:color w:val="000000"/>
                <w:sz w:val="20"/>
              </w:rPr>
              <w:t>
қан сүзгісі камерасы-170мкм;</w:t>
            </w:r>
          </w:p>
          <w:p>
            <w:pPr>
              <w:spacing w:after="20"/>
              <w:ind w:left="20"/>
              <w:jc w:val="both"/>
            </w:pPr>
            <w:r>
              <w:rPr>
                <w:rFonts w:ascii="Times New Roman"/>
                <w:b w:val="false"/>
                <w:i w:val="false"/>
                <w:color w:val="000000"/>
                <w:sz w:val="20"/>
              </w:rPr>
              <w:t>
қызыл сырғымалы қысқышы бар донор қысымының мониторы (DPM сүзгісі) 0,2 мкм -1 дана; Қос сорғы адаптері;</w:t>
            </w:r>
          </w:p>
          <w:p>
            <w:pPr>
              <w:spacing w:after="20"/>
              <w:ind w:left="20"/>
              <w:jc w:val="both"/>
            </w:pPr>
            <w:r>
              <w:rPr>
                <w:rFonts w:ascii="Times New Roman"/>
                <w:b w:val="false"/>
                <w:i w:val="false"/>
                <w:color w:val="000000"/>
                <w:sz w:val="20"/>
              </w:rPr>
              <w:t>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w:t>
            </w:r>
          </w:p>
          <w:p>
            <w:pPr>
              <w:spacing w:after="20"/>
              <w:ind w:left="20"/>
              <w:jc w:val="both"/>
            </w:pPr>
            <w:r>
              <w:rPr>
                <w:rFonts w:ascii="Times New Roman"/>
                <w:b w:val="false"/>
                <w:i w:val="false"/>
                <w:color w:val="000000"/>
                <w:sz w:val="20"/>
              </w:rPr>
              <w:t>
масканың мөлшері 14,5 см х 9 см, масканың баланың бетіне тығыз орналасуын қамтамасыз етеді.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операциялық-таңу бұйымдарының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жіппен абдоминальді дәке спонж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инесімен бір рет қолданылатын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w:t>
            </w:r>
          </w:p>
          <w:p>
            <w:pPr>
              <w:spacing w:after="20"/>
              <w:ind w:left="20"/>
              <w:jc w:val="both"/>
            </w:pPr>
            <w:r>
              <w:rPr>
                <w:rFonts w:ascii="Times New Roman"/>
                <w:b w:val="false"/>
                <w:i w:val="false"/>
                <w:color w:val="000000"/>
                <w:sz w:val="20"/>
              </w:rPr>
              <w:t>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xml:space="preserve">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w:t>
            </w:r>
          </w:p>
          <w:p>
            <w:pPr>
              <w:spacing w:after="20"/>
              <w:ind w:left="20"/>
              <w:jc w:val="both"/>
            </w:pPr>
            <w:r>
              <w:rPr>
                <w:rFonts w:ascii="Times New Roman"/>
                <w:b w:val="false"/>
                <w:i w:val="false"/>
                <w:color w:val="000000"/>
                <w:sz w:val="20"/>
              </w:rPr>
              <w:t>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скальпель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жабыны бар көміртекті болаттан жасалады. Қалпақшасы жүзді қорғайды. Әрбір скальпель жеке қапталған. Жүзінің өлшемі: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материалдан жасалған қысқа жеңді бір рет қолданылатын стерильді хирургиялық костюм (жейде, шалбар) өлшемі: 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қысқа жеңді бір рет қолданылатын стерильді хирургиялық костюм (жейде, шалбар) өлшемі: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конструктивті түрде қысқа жеңді көйлек және байланатын шалбар болып табылады.</w:t>
            </w:r>
          </w:p>
          <w:p>
            <w:pPr>
              <w:spacing w:after="20"/>
              <w:ind w:left="20"/>
              <w:jc w:val="both"/>
            </w:pPr>
            <w:r>
              <w:rPr>
                <w:rFonts w:ascii="Times New Roman"/>
                <w:b w:val="false"/>
                <w:i w:val="false"/>
                <w:color w:val="000000"/>
                <w:sz w:val="20"/>
              </w:rPr>
              <w:t>
Мойнындағы V тәрізді ойығы көйлекті кию жылдамдығы мен жайлылығын қамтамасыз етеді.</w:t>
            </w:r>
          </w:p>
          <w:p>
            <w:pPr>
              <w:spacing w:after="20"/>
              <w:ind w:left="20"/>
              <w:jc w:val="both"/>
            </w:pPr>
            <w:r>
              <w:rPr>
                <w:rFonts w:ascii="Times New Roman"/>
                <w:b w:val="false"/>
                <w:i w:val="false"/>
                <w:color w:val="000000"/>
                <w:sz w:val="20"/>
              </w:rPr>
              <w:t>
Кию кезінде ыңғайлылықтың жоғарылауы мақта функционалдығына сәйкес келетін дайындау материалы – вуденпалпты қолдану есебінен қамтамасыз етіледі.</w:t>
            </w:r>
          </w:p>
          <w:p>
            <w:pPr>
              <w:spacing w:after="20"/>
              <w:ind w:left="20"/>
              <w:jc w:val="both"/>
            </w:pPr>
            <w:r>
              <w:rPr>
                <w:rFonts w:ascii="Times New Roman"/>
                <w:b w:val="false"/>
                <w:i w:val="false"/>
                <w:color w:val="000000"/>
                <w:sz w:val="20"/>
              </w:rPr>
              <w:t>
Дайындау материалы - тоқылмаған мата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қорғаныс бахилалары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w:t>
            </w:r>
          </w:p>
          <w:p>
            <w:pPr>
              <w:spacing w:after="20"/>
              <w:ind w:left="20"/>
              <w:jc w:val="both"/>
            </w:pPr>
            <w:r>
              <w:rPr>
                <w:rFonts w:ascii="Times New Roman"/>
                <w:b w:val="false"/>
                <w:i w:val="false"/>
                <w:color w:val="000000"/>
                <w:sz w:val="20"/>
              </w:rPr>
              <w:t>
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тоқылмаған материал. Сыртқы қабаты ламинатталған,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23Gx1 1/4” (0.6х32мм) инесі бар бір рет қолданылатын стерильді 2,5 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22Gx1 1/2” (0.7х38мм) инесі бар бір рет қолданылатын стерильді 5мл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21Gx1 1/2” (0.8х38мм) инесі бар бір рет қолданылатын стерильді 10мл шприц </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компонентті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 қолданылатын стерильді 20мл шприц</w:t>
            </w:r>
          </w:p>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Инъекциялық ине, ине қалпақшасы, цилиндр, өзек, поршень (тығыздағыш).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Шприцтер 21G x 1½” (0,8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xml:space="preserve">
Бұйым стерильді түрде, пайдалануға дайын жеке қаптамада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Шприцтер 20G x 1½” (0,9 мм х 40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 (мл) полимерлі материалдан жасалады.</w:t>
            </w:r>
          </w:p>
          <w:p>
            <w:pPr>
              <w:spacing w:after="20"/>
              <w:ind w:left="20"/>
              <w:jc w:val="both"/>
            </w:pPr>
            <w:r>
              <w:rPr>
                <w:rFonts w:ascii="Times New Roman"/>
                <w:b w:val="false"/>
                <w:i w:val="false"/>
                <w:color w:val="000000"/>
                <w:sz w:val="20"/>
              </w:rPr>
              <w:t xml:space="preserve">
Шприцтер 27G x 1½” (0,4 мм х 13 мм) тиісті өлшемдегі инелермен жабдықталған.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2.5 (мл) полимерлі материалдан жасалады.</w:t>
            </w:r>
          </w:p>
          <w:p>
            <w:pPr>
              <w:spacing w:after="20"/>
              <w:ind w:left="20"/>
              <w:jc w:val="both"/>
            </w:pPr>
            <w:r>
              <w:rPr>
                <w:rFonts w:ascii="Times New Roman"/>
                <w:b w:val="false"/>
                <w:i w:val="false"/>
                <w:color w:val="000000"/>
                <w:sz w:val="20"/>
              </w:rPr>
              <w:t xml:space="preserve">
Шприцтер 23G x 1” (0,6мм х 25 мм) </w:t>
            </w:r>
          </w:p>
          <w:p>
            <w:pPr>
              <w:spacing w:after="20"/>
              <w:ind w:left="20"/>
              <w:jc w:val="both"/>
            </w:pPr>
            <w:r>
              <w:rPr>
                <w:rFonts w:ascii="Times New Roman"/>
                <w:b w:val="false"/>
                <w:i w:val="false"/>
                <w:color w:val="000000"/>
                <w:sz w:val="20"/>
              </w:rPr>
              <w:t>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 (мл) полимерлі материалдан жасалады.</w:t>
            </w:r>
          </w:p>
          <w:p>
            <w:pPr>
              <w:spacing w:after="20"/>
              <w:ind w:left="20"/>
              <w:jc w:val="both"/>
            </w:pPr>
            <w:r>
              <w:rPr>
                <w:rFonts w:ascii="Times New Roman"/>
                <w:b w:val="false"/>
                <w:i w:val="false"/>
                <w:color w:val="000000"/>
                <w:sz w:val="20"/>
              </w:rPr>
              <w:t>
Шприцтер 22G x 1½” (0,7 мм х 40 мм) тиісті өлшемдегі инелермен жабдықталған.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10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10 (мл) полимерлі материалдан жасалады.</w:t>
            </w:r>
          </w:p>
          <w:p>
            <w:pPr>
              <w:spacing w:after="20"/>
              <w:ind w:left="20"/>
              <w:jc w:val="both"/>
            </w:pPr>
            <w:r>
              <w:rPr>
                <w:rFonts w:ascii="Times New Roman"/>
                <w:b w:val="false"/>
                <w:i w:val="false"/>
                <w:color w:val="000000"/>
                <w:sz w:val="20"/>
              </w:rPr>
              <w:t xml:space="preserve">
Шприцтер 21G x 1½” (0,8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20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20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xml:space="preserve">
Инелер тот баспайтын болаттан жасалған, өздігінен тығыздалатын қалпақшамен жабдықталған.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30 (мл) полимерлі материалдан жасалады.</w:t>
            </w:r>
          </w:p>
          <w:p>
            <w:pPr>
              <w:spacing w:after="20"/>
              <w:ind w:left="20"/>
              <w:jc w:val="both"/>
            </w:pPr>
            <w:r>
              <w:rPr>
                <w:rFonts w:ascii="Times New Roman"/>
                <w:b w:val="false"/>
                <w:i w:val="false"/>
                <w:color w:val="000000"/>
                <w:sz w:val="20"/>
              </w:rPr>
              <w:t xml:space="preserve">
Шприцтер 20G x 1½” (0,9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50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50 (мл) полимерлі материалдан жасалады.</w:t>
            </w:r>
          </w:p>
          <w:p>
            <w:pPr>
              <w:spacing w:after="20"/>
              <w:ind w:left="20"/>
              <w:jc w:val="both"/>
            </w:pPr>
            <w:r>
              <w:rPr>
                <w:rFonts w:ascii="Times New Roman"/>
                <w:b w:val="false"/>
                <w:i w:val="false"/>
                <w:color w:val="000000"/>
                <w:sz w:val="20"/>
              </w:rPr>
              <w:t xml:space="preserve">
Шприцтер 19G x 1½” (1,1 мм х 40 мм) тиісті өлшемдегі инелермен жабдықталған. </w:t>
            </w:r>
          </w:p>
          <w:p>
            <w:pPr>
              <w:spacing w:after="20"/>
              <w:ind w:left="20"/>
              <w:jc w:val="both"/>
            </w:pPr>
            <w:r>
              <w:rPr>
                <w:rFonts w:ascii="Times New Roman"/>
                <w:b w:val="false"/>
                <w:i w:val="false"/>
                <w:color w:val="000000"/>
                <w:sz w:val="20"/>
              </w:rPr>
              <w:t>
Инелер тот баспайтын болаттан жасалған,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60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60 (мл) полимерлі материалдан жасалады.</w:t>
            </w:r>
          </w:p>
          <w:p>
            <w:pPr>
              <w:spacing w:after="20"/>
              <w:ind w:left="20"/>
              <w:jc w:val="both"/>
            </w:pPr>
            <w:r>
              <w:rPr>
                <w:rFonts w:ascii="Times New Roman"/>
                <w:b w:val="false"/>
                <w:i w:val="false"/>
                <w:color w:val="000000"/>
                <w:sz w:val="20"/>
              </w:rPr>
              <w:t>
Өздігінен тығыздалатын қалпақшамен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қауіпсіз, көлемі 3 (мл) 3 компонентті, инелері бар, стерильді, бір рет қолданылатын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өзек-поршень және тығыздағыш.</w:t>
            </w:r>
          </w:p>
          <w:p>
            <w:pPr>
              <w:spacing w:after="20"/>
              <w:ind w:left="20"/>
              <w:jc w:val="both"/>
            </w:pPr>
            <w:r>
              <w:rPr>
                <w:rFonts w:ascii="Times New Roman"/>
                <w:b w:val="false"/>
                <w:i w:val="false"/>
                <w:color w:val="000000"/>
                <w:sz w:val="20"/>
              </w:rPr>
              <w:t>
Көлемі 3 (мл) полимерлі материалдан жасалады.</w:t>
            </w:r>
          </w:p>
          <w:p>
            <w:pPr>
              <w:spacing w:after="20"/>
              <w:ind w:left="20"/>
              <w:jc w:val="both"/>
            </w:pPr>
            <w:r>
              <w:rPr>
                <w:rFonts w:ascii="Times New Roman"/>
                <w:b w:val="false"/>
                <w:i w:val="false"/>
                <w:color w:val="000000"/>
                <w:sz w:val="20"/>
              </w:rPr>
              <w:t>
Шприцтер 23G x 1¼” (0,6 мм х 30 мм) тиісті өлшемдегі инелермен жабдықталған.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стерилдеу этилен оксидін қолдана отырып,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S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М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жарығы бар, қынаптық Куско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Қынаптық канал мен жатыр мойнын визуалды тексеру үшін қолданылатын үйрек тұмсығы тәрізді қосжармалы қынаптық айна. Ол қынапқа жабық түрде енгізіледі, содан кейін айна жармасы бір-бірінен алшақтатылып, автоматты ысырмамен бекітіледі. Айна ашасының өлшемін өзгерту </w:t>
            </w:r>
          </w:p>
          <w:p>
            <w:pPr>
              <w:spacing w:after="20"/>
              <w:ind w:left="20"/>
              <w:jc w:val="both"/>
            </w:pPr>
            <w:r>
              <w:rPr>
                <w:rFonts w:ascii="Times New Roman"/>
                <w:b w:val="false"/>
                <w:i w:val="false"/>
                <w:color w:val="000000"/>
                <w:sz w:val="20"/>
              </w:rPr>
              <w:t>
арнайы сырғытпаның көмегімен жүзеге асырылады, ол автоматты түрде ысырмамен бекітіледі.</w:t>
            </w:r>
          </w:p>
          <w:p>
            <w:pPr>
              <w:spacing w:after="20"/>
              <w:ind w:left="20"/>
              <w:jc w:val="both"/>
            </w:pPr>
            <w:r>
              <w:rPr>
                <w:rFonts w:ascii="Times New Roman"/>
                <w:b w:val="false"/>
                <w:i w:val="false"/>
                <w:color w:val="000000"/>
                <w:sz w:val="20"/>
              </w:rPr>
              <w:t>
Бұйымның жоғарғы және төменгі жармасы полистиролдан, ал бекіткіш (ысырма) полиэтиленнен жасалған. Бұйым өлшемі: L Тұтқасы бар бұйым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стоматологиялық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резеңкелі маска – 1 дана 2. 80 см х 70 см байланатын хирургиялық жамылғы – 1 дана </w:t>
            </w:r>
          </w:p>
          <w:p>
            <w:pPr>
              <w:spacing w:after="20"/>
              <w:ind w:left="20"/>
              <w:jc w:val="both"/>
            </w:pPr>
            <w:r>
              <w:rPr>
                <w:rFonts w:ascii="Times New Roman"/>
                <w:b w:val="false"/>
                <w:i w:val="false"/>
                <w:color w:val="000000"/>
                <w:sz w:val="20"/>
              </w:rPr>
              <w:t>
3. Стомалогиялық креслоға арналған 20 см х 19 см жастықша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оториноларингологиялық аспаптар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Үш қабатты маска, тоқылмаған материалдан жасалған – 1 дана. </w:t>
            </w:r>
          </w:p>
          <w:p>
            <w:pPr>
              <w:spacing w:after="20"/>
              <w:ind w:left="20"/>
              <w:jc w:val="both"/>
            </w:pPr>
            <w:r>
              <w:rPr>
                <w:rFonts w:ascii="Times New Roman"/>
                <w:b w:val="false"/>
                <w:i w:val="false"/>
                <w:color w:val="000000"/>
                <w:sz w:val="20"/>
              </w:rPr>
              <w:t xml:space="preserve">
2. Құлаққа арналған шүңгіме, полимерден жасалған – 2 дана </w:t>
            </w:r>
          </w:p>
          <w:p>
            <w:pPr>
              <w:spacing w:after="20"/>
              <w:ind w:left="20"/>
              <w:jc w:val="both"/>
            </w:pPr>
            <w:r>
              <w:rPr>
                <w:rFonts w:ascii="Times New Roman"/>
                <w:b w:val="false"/>
                <w:i w:val="false"/>
                <w:color w:val="000000"/>
                <w:sz w:val="20"/>
              </w:rPr>
              <w:t xml:space="preserve">
3. Тілге арналған қалақша, полимерден жасалған –1 дана </w:t>
            </w:r>
          </w:p>
          <w:p>
            <w:pPr>
              <w:spacing w:after="20"/>
              <w:ind w:left="20"/>
              <w:jc w:val="both"/>
            </w:pPr>
            <w:r>
              <w:rPr>
                <w:rFonts w:ascii="Times New Roman"/>
                <w:b w:val="false"/>
                <w:i w:val="false"/>
                <w:color w:val="000000"/>
                <w:sz w:val="20"/>
              </w:rPr>
              <w:t>
4. Мұрынға арналған айна, полимерден жасалған – 1 дана</w:t>
            </w:r>
          </w:p>
          <w:p>
            <w:pPr>
              <w:spacing w:after="20"/>
              <w:ind w:left="20"/>
              <w:jc w:val="both"/>
            </w:pPr>
            <w:r>
              <w:rPr>
                <w:rFonts w:ascii="Times New Roman"/>
                <w:b w:val="false"/>
                <w:i w:val="false"/>
                <w:color w:val="000000"/>
                <w:sz w:val="20"/>
              </w:rPr>
              <w:t xml:space="preserve">
5. Пинцет, полимерден жасалған – 1 дана </w:t>
            </w:r>
          </w:p>
          <w:p>
            <w:pPr>
              <w:spacing w:after="20"/>
              <w:ind w:left="20"/>
              <w:jc w:val="both"/>
            </w:pPr>
            <w:r>
              <w:rPr>
                <w:rFonts w:ascii="Times New Roman"/>
                <w:b w:val="false"/>
                <w:i w:val="false"/>
                <w:color w:val="000000"/>
                <w:sz w:val="20"/>
              </w:rPr>
              <w:t>
6. Диагностикалық қолғаптар, латекстен жасалған – 1 жұп 7. Астауша, полимерден жасалған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 және ортопедияға арналған (жамбасқа жасалатын операция үшін) стерильді, бір рет қолданылатын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140 см х 80 см қаптама – 1 дана. </w:t>
            </w:r>
          </w:p>
          <w:p>
            <w:pPr>
              <w:spacing w:after="20"/>
              <w:ind w:left="20"/>
              <w:jc w:val="both"/>
            </w:pPr>
            <w:r>
              <w:rPr>
                <w:rFonts w:ascii="Times New Roman"/>
                <w:b w:val="false"/>
                <w:i w:val="false"/>
                <w:color w:val="000000"/>
                <w:sz w:val="20"/>
              </w:rPr>
              <w:t xml:space="preserve">
2. Жабысқақ жиегі бар 180 см х 170 см кіші операциялық жайма – 1 дана. </w:t>
            </w:r>
          </w:p>
          <w:p>
            <w:pPr>
              <w:spacing w:after="20"/>
              <w:ind w:left="20"/>
              <w:jc w:val="both"/>
            </w:pPr>
            <w:r>
              <w:rPr>
                <w:rFonts w:ascii="Times New Roman"/>
                <w:b w:val="false"/>
                <w:i w:val="false"/>
                <w:color w:val="000000"/>
                <w:sz w:val="20"/>
              </w:rPr>
              <w:t>
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5. 90 см х 70 см кіші операциялық жайма – 2 дана.</w:t>
            </w:r>
          </w:p>
          <w:p>
            <w:pPr>
              <w:spacing w:after="20"/>
              <w:ind w:left="20"/>
              <w:jc w:val="both"/>
            </w:pPr>
            <w:r>
              <w:rPr>
                <w:rFonts w:ascii="Times New Roman"/>
                <w:b w:val="false"/>
                <w:i w:val="false"/>
                <w:color w:val="000000"/>
                <w:sz w:val="20"/>
              </w:rPr>
              <w:t>
6. 200 см х 180 см үлкен операциялық жайма – 1 дана.</w:t>
            </w:r>
          </w:p>
          <w:p>
            <w:pPr>
              <w:spacing w:after="20"/>
              <w:ind w:left="20"/>
              <w:jc w:val="both"/>
            </w:pPr>
            <w:r>
              <w:rPr>
                <w:rFonts w:ascii="Times New Roman"/>
                <w:b w:val="false"/>
                <w:i w:val="false"/>
                <w:color w:val="000000"/>
                <w:sz w:val="20"/>
              </w:rPr>
              <w:t>
7. Бахилалар 120 см х 34 см – 1 дана. 8.Операциялық таспа 50 см х 5 см – 3 дана.</w:t>
            </w:r>
          </w:p>
          <w:p>
            <w:pPr>
              <w:spacing w:after="20"/>
              <w:ind w:left="20"/>
              <w:jc w:val="both"/>
            </w:pPr>
            <w:r>
              <w:rPr>
                <w:rFonts w:ascii="Times New Roman"/>
                <w:b w:val="false"/>
                <w:i w:val="false"/>
                <w:color w:val="000000"/>
                <w:sz w:val="20"/>
              </w:rPr>
              <w:t xml:space="preserve">
9. Хирургиялық салфетка 40 см х 30 см – 4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6 х 165 см. Қаптама стоматологиялық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(хирургия) арналған, стерильді, бір рет қолданылатын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қосалқы жолақтары бар полиэтиленнен жасалады және өлшемі 10 х 220 см. Қаптама хирургиялық құрал-жабдықтарды қорғауға және жабуға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стерильді емес, бір рет қолданылатын бауда, бетке арналған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көзге арналған қорғау экраны бар, үш қабатты, пішіні тікбұрышты, тоқылмаған спанбонд материалынан жасалған екі сыртқы қабаттың арасында орналасқан сүзгі қабатынан метблаун/көміртекті сүзгі) тұрады. Маска ортасында бүктелген материал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байлаулар арқасында бетке бекітіледі. Бетперде өлшемі: ұзындығы 17,5 см, ені 9,5 см.</w:t>
            </w:r>
          </w:p>
          <w:p>
            <w:pPr>
              <w:spacing w:after="20"/>
              <w:ind w:left="20"/>
              <w:jc w:val="both"/>
            </w:pPr>
            <w:r>
              <w:rPr>
                <w:rFonts w:ascii="Times New Roman"/>
                <w:b w:val="false"/>
                <w:i w:val="false"/>
                <w:color w:val="000000"/>
                <w:sz w:val="20"/>
              </w:rPr>
              <w:t>
Қосымша масканың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xml:space="preserve">
Бактерияларды сүзу тиімділігі: 98%-дан кем емес. </w:t>
            </w:r>
          </w:p>
          <w:p>
            <w:pPr>
              <w:spacing w:after="20"/>
              <w:ind w:left="20"/>
              <w:jc w:val="both"/>
            </w:pPr>
            <w:r>
              <w:rPr>
                <w:rFonts w:ascii="Times New Roman"/>
                <w:b w:val="false"/>
                <w:i w:val="false"/>
                <w:color w:val="000000"/>
                <w:sz w:val="20"/>
              </w:rPr>
              <w:t>
II типті маскаларға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катетеризациялауға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(стандартты) 50 см х 50 см - 1 дана.</w:t>
            </w:r>
          </w:p>
          <w:p>
            <w:pPr>
              <w:spacing w:after="20"/>
              <w:ind w:left="20"/>
              <w:jc w:val="both"/>
            </w:pPr>
            <w:r>
              <w:rPr>
                <w:rFonts w:ascii="Times New Roman"/>
                <w:b w:val="false"/>
                <w:i w:val="false"/>
                <w:color w:val="000000"/>
                <w:sz w:val="20"/>
              </w:rPr>
              <w:t>
2. Үстел жабыны (стандартты) 60 см х 60 см- 1 дана.</w:t>
            </w:r>
          </w:p>
          <w:p>
            <w:pPr>
              <w:spacing w:after="20"/>
              <w:ind w:left="20"/>
              <w:jc w:val="both"/>
            </w:pPr>
            <w:r>
              <w:rPr>
                <w:rFonts w:ascii="Times New Roman"/>
                <w:b w:val="false"/>
                <w:i w:val="false"/>
                <w:color w:val="000000"/>
                <w:sz w:val="20"/>
              </w:rPr>
              <w:t>
3. Рентген-контрастылы жіппен хирургиялық дәке сүрткілер 7,5 см х 7,5 см - 2 дана.</w:t>
            </w:r>
          </w:p>
          <w:p>
            <w:pPr>
              <w:spacing w:after="20"/>
              <w:ind w:left="20"/>
              <w:jc w:val="both"/>
            </w:pPr>
            <w:r>
              <w:rPr>
                <w:rFonts w:ascii="Times New Roman"/>
                <w:b w:val="false"/>
                <w:i w:val="false"/>
                <w:color w:val="000000"/>
                <w:sz w:val="20"/>
              </w:rPr>
              <w:t>
4. Рентген-контрастылы жіпсіз дөңгелек, дәке тампондар, диаметрі:5 см - 4 дана.</w:t>
            </w:r>
          </w:p>
          <w:p>
            <w:pPr>
              <w:spacing w:after="20"/>
              <w:ind w:left="20"/>
              <w:jc w:val="both"/>
            </w:pPr>
            <w:r>
              <w:rPr>
                <w:rFonts w:ascii="Times New Roman"/>
                <w:b w:val="false"/>
                <w:i w:val="false"/>
                <w:color w:val="000000"/>
                <w:sz w:val="20"/>
              </w:rPr>
              <w:t>
5. Пластикалық пинцет- 2 дана.</w:t>
            </w:r>
          </w:p>
          <w:p>
            <w:pPr>
              <w:spacing w:after="20"/>
              <w:ind w:left="20"/>
              <w:jc w:val="both"/>
            </w:pPr>
            <w:r>
              <w:rPr>
                <w:rFonts w:ascii="Times New Roman"/>
                <w:b w:val="false"/>
                <w:i w:val="false"/>
                <w:color w:val="000000"/>
                <w:sz w:val="20"/>
              </w:rPr>
              <w:t>
6. Бөліктерге бөлінген, пластикалық кювета, көлемі: 1000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p>
            <w:pPr>
              <w:spacing w:after="20"/>
              <w:ind w:left="20"/>
              <w:jc w:val="both"/>
            </w:pPr>
            <w:r>
              <w:rPr>
                <w:rFonts w:ascii="Times New Roman"/>
                <w:b w:val="false"/>
                <w:i w:val="false"/>
                <w:color w:val="000000"/>
                <w:sz w:val="20"/>
              </w:rPr>
              <w:t>
2. Тоқылмаған материалдан немесе медициналық дәкеден жасалған таңғыш сүрткілер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 см х 50 см - 1 дана.</w:t>
            </w:r>
          </w:p>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3. Ілмектік түймелері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размер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аумақты дезинфекциялауға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w:t>
            </w:r>
          </w:p>
          <w:p>
            <w:pPr>
              <w:spacing w:after="20"/>
              <w:ind w:left="20"/>
              <w:jc w:val="both"/>
            </w:pPr>
            <w:r>
              <w:rPr>
                <w:rFonts w:ascii="Times New Roman"/>
                <w:b w:val="false"/>
                <w:i w:val="false"/>
                <w:color w:val="000000"/>
                <w:sz w:val="20"/>
              </w:rPr>
              <w:t>
2. Қысқыш, 1 дана.</w:t>
            </w:r>
          </w:p>
          <w:p>
            <w:pPr>
              <w:spacing w:after="20"/>
              <w:ind w:left="20"/>
              <w:jc w:val="both"/>
            </w:pPr>
            <w:r>
              <w:rPr>
                <w:rFonts w:ascii="Times New Roman"/>
                <w:b w:val="false"/>
                <w:i w:val="false"/>
                <w:color w:val="000000"/>
                <w:sz w:val="20"/>
              </w:rPr>
              <w:t>
3. Диагностикалық, тексеру, латекс, опаланбаған қолғаптар, өлшемі: М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5 см - 6 дана.</w:t>
            </w:r>
          </w:p>
          <w:p>
            <w:pPr>
              <w:spacing w:after="20"/>
              <w:ind w:left="20"/>
              <w:jc w:val="both"/>
            </w:pPr>
            <w:r>
              <w:rPr>
                <w:rFonts w:ascii="Times New Roman"/>
                <w:b w:val="false"/>
                <w:i w:val="false"/>
                <w:color w:val="000000"/>
                <w:sz w:val="20"/>
              </w:rPr>
              <w:t>
2.Тігістерді алуға арналған пышақ – 1 дана.</w:t>
            </w:r>
          </w:p>
          <w:p>
            <w:pPr>
              <w:spacing w:after="20"/>
              <w:ind w:left="20"/>
              <w:jc w:val="both"/>
            </w:pPr>
            <w:r>
              <w:rPr>
                <w:rFonts w:ascii="Times New Roman"/>
                <w:b w:val="false"/>
                <w:i w:val="false"/>
                <w:color w:val="000000"/>
                <w:sz w:val="20"/>
              </w:rPr>
              <w:t>
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 опаланбаған қолғаптар, өлшемі: L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стерильді, бір рет қолданылатын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жабынды (күшейтілген) ) 75 см х 90 см – 1 дана.</w:t>
            </w:r>
          </w:p>
          <w:p>
            <w:pPr>
              <w:spacing w:after="20"/>
              <w:ind w:left="20"/>
              <w:jc w:val="both"/>
            </w:pPr>
            <w:r>
              <w:rPr>
                <w:rFonts w:ascii="Times New Roman"/>
                <w:b w:val="false"/>
                <w:i w:val="false"/>
                <w:color w:val="000000"/>
                <w:sz w:val="20"/>
              </w:rPr>
              <w:t>
2. Сіңіретін сүрткі33 см х 33 см - 1 дана.</w:t>
            </w:r>
          </w:p>
          <w:p>
            <w:pPr>
              <w:spacing w:after="20"/>
              <w:ind w:left="20"/>
              <w:jc w:val="both"/>
            </w:pPr>
            <w:r>
              <w:rPr>
                <w:rFonts w:ascii="Times New Roman"/>
                <w:b w:val="false"/>
                <w:i w:val="false"/>
                <w:color w:val="000000"/>
                <w:sz w:val="20"/>
              </w:rPr>
              <w:t>
3. Пластикалық қысқыш – 1 дана.</w:t>
            </w:r>
          </w:p>
          <w:p>
            <w:pPr>
              <w:spacing w:after="20"/>
              <w:ind w:left="20"/>
              <w:jc w:val="both"/>
            </w:pPr>
            <w:r>
              <w:rPr>
                <w:rFonts w:ascii="Times New Roman"/>
                <w:b w:val="false"/>
                <w:i w:val="false"/>
                <w:color w:val="000000"/>
                <w:sz w:val="20"/>
              </w:rPr>
              <w:t>
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5. 10 см тесігі бар, адгезивті жиегімен/жиексіз (күшейтілген) төсеніш, 75 см х 90 см - 1 дана.</w:t>
            </w:r>
          </w:p>
          <w:p>
            <w:pPr>
              <w:spacing w:after="20"/>
              <w:ind w:left="20"/>
              <w:jc w:val="both"/>
            </w:pPr>
            <w:r>
              <w:rPr>
                <w:rFonts w:ascii="Times New Roman"/>
                <w:b w:val="false"/>
                <w:i w:val="false"/>
                <w:color w:val="000000"/>
                <w:sz w:val="20"/>
              </w:rPr>
              <w:t>
6. Жергілікті анестезияға арналған ине, өлшемі: 22G - 1 дана.</w:t>
            </w:r>
          </w:p>
          <w:p>
            <w:pPr>
              <w:spacing w:after="20"/>
              <w:ind w:left="20"/>
              <w:jc w:val="both"/>
            </w:pPr>
            <w:r>
              <w:rPr>
                <w:rFonts w:ascii="Times New Roman"/>
                <w:b w:val="false"/>
                <w:i w:val="false"/>
                <w:color w:val="000000"/>
                <w:sz w:val="20"/>
              </w:rPr>
              <w:t>
7. Инъекциялық ине, өлшемі: 18G - 1 дана.</w:t>
            </w:r>
          </w:p>
          <w:p>
            <w:pPr>
              <w:spacing w:after="20"/>
              <w:ind w:left="20"/>
              <w:jc w:val="both"/>
            </w:pPr>
            <w:r>
              <w:rPr>
                <w:rFonts w:ascii="Times New Roman"/>
                <w:b w:val="false"/>
                <w:i w:val="false"/>
                <w:color w:val="000000"/>
                <w:sz w:val="20"/>
              </w:rPr>
              <w:t>
8. Инъекциялық шприц, көлемі: 10 мл - 1 дана.</w:t>
            </w:r>
          </w:p>
          <w:p>
            <w:pPr>
              <w:spacing w:after="20"/>
              <w:ind w:left="20"/>
              <w:jc w:val="both"/>
            </w:pPr>
            <w:r>
              <w:rPr>
                <w:rFonts w:ascii="Times New Roman"/>
                <w:b w:val="false"/>
                <w:i w:val="false"/>
                <w:color w:val="000000"/>
                <w:sz w:val="20"/>
              </w:rPr>
              <w:t>
Инъекциялық шприц, көлемі: 20 мл - 1 дана.</w:t>
            </w:r>
          </w:p>
          <w:p>
            <w:pPr>
              <w:spacing w:after="20"/>
              <w:ind w:left="20"/>
              <w:jc w:val="both"/>
            </w:pPr>
            <w:r>
              <w:rPr>
                <w:rFonts w:ascii="Times New Roman"/>
                <w:b w:val="false"/>
                <w:i w:val="false"/>
                <w:color w:val="000000"/>
                <w:sz w:val="20"/>
              </w:rPr>
              <w:t>
10. Сабы бар скальпель, өлшемі: №23 - 1 дана.</w:t>
            </w:r>
          </w:p>
          <w:p>
            <w:pPr>
              <w:spacing w:after="20"/>
              <w:ind w:left="20"/>
              <w:jc w:val="both"/>
            </w:pPr>
            <w:r>
              <w:rPr>
                <w:rFonts w:ascii="Times New Roman"/>
                <w:b w:val="false"/>
                <w:i w:val="false"/>
                <w:color w:val="000000"/>
                <w:sz w:val="20"/>
              </w:rPr>
              <w:t>
11. Градуирленген астауша, пластикалық, көлемі: 60-250 мл - 1 дана.</w:t>
            </w:r>
          </w:p>
          <w:p>
            <w:pPr>
              <w:spacing w:after="20"/>
              <w:ind w:left="20"/>
              <w:jc w:val="both"/>
            </w:pPr>
            <w:r>
              <w:rPr>
                <w:rFonts w:ascii="Times New Roman"/>
                <w:b w:val="false"/>
                <w:i w:val="false"/>
                <w:color w:val="000000"/>
                <w:sz w:val="20"/>
              </w:rPr>
              <w:t>
12. Болат ине ұстағыш - 1 дана.</w:t>
            </w:r>
          </w:p>
          <w:p>
            <w:pPr>
              <w:spacing w:after="20"/>
              <w:ind w:left="20"/>
              <w:jc w:val="both"/>
            </w:pPr>
            <w:r>
              <w:rPr>
                <w:rFonts w:ascii="Times New Roman"/>
                <w:b w:val="false"/>
                <w:i w:val="false"/>
                <w:color w:val="000000"/>
                <w:sz w:val="20"/>
              </w:rPr>
              <w:t>
13. Хирургиялық қайшы - 1 дана.</w:t>
            </w:r>
          </w:p>
          <w:p>
            <w:pPr>
              <w:spacing w:after="20"/>
              <w:ind w:left="20"/>
              <w:jc w:val="both"/>
            </w:pPr>
            <w:r>
              <w:rPr>
                <w:rFonts w:ascii="Times New Roman"/>
                <w:b w:val="false"/>
                <w:i w:val="false"/>
                <w:color w:val="000000"/>
                <w:sz w:val="20"/>
              </w:rPr>
              <w:t>
14. Металл қысқыш (артерияға арналған - 1 дана.</w:t>
            </w:r>
          </w:p>
          <w:p>
            <w:pPr>
              <w:spacing w:after="20"/>
              <w:ind w:left="20"/>
              <w:jc w:val="both"/>
            </w:pPr>
            <w:r>
              <w:rPr>
                <w:rFonts w:ascii="Times New Roman"/>
                <w:b w:val="false"/>
                <w:i w:val="false"/>
                <w:color w:val="000000"/>
                <w:sz w:val="20"/>
              </w:rPr>
              <w:t>
15. Сүрткі 5 см х 5 см - 5 дана.</w:t>
            </w:r>
          </w:p>
          <w:p>
            <w:pPr>
              <w:spacing w:after="20"/>
              <w:ind w:left="20"/>
              <w:jc w:val="both"/>
            </w:pPr>
            <w:r>
              <w:rPr>
                <w:rFonts w:ascii="Times New Roman"/>
                <w:b w:val="false"/>
                <w:i w:val="false"/>
                <w:color w:val="000000"/>
                <w:sz w:val="20"/>
              </w:rPr>
              <w:t>
16. Сүрткі 7,5 см х 7,5 см 6 дана.</w:t>
            </w:r>
          </w:p>
          <w:p>
            <w:pPr>
              <w:spacing w:after="20"/>
              <w:ind w:left="20"/>
              <w:jc w:val="both"/>
            </w:pPr>
            <w:r>
              <w:rPr>
                <w:rFonts w:ascii="Times New Roman"/>
                <w:b w:val="false"/>
                <w:i w:val="false"/>
                <w:color w:val="000000"/>
                <w:sz w:val="20"/>
              </w:rPr>
              <w:t>
17. Таңғыш үлбір адгезивті, мөлдір, бекітетін 10 см х 15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бір рет қолданылатын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жабын (стандартты) 75 см х 90 см - 1 дана.</w:t>
            </w:r>
          </w:p>
          <w:p>
            <w:pPr>
              <w:spacing w:after="20"/>
              <w:ind w:left="20"/>
              <w:jc w:val="both"/>
            </w:pPr>
            <w:r>
              <w:rPr>
                <w:rFonts w:ascii="Times New Roman"/>
                <w:b w:val="false"/>
                <w:i w:val="false"/>
                <w:color w:val="000000"/>
                <w:sz w:val="20"/>
              </w:rPr>
              <w:t>
2. Жабысқақ жолағы бар жабын 50 см х 50 см - 1 дана.</w:t>
            </w:r>
          </w:p>
          <w:p>
            <w:pPr>
              <w:spacing w:after="20"/>
              <w:ind w:left="20"/>
              <w:jc w:val="both"/>
            </w:pPr>
            <w:r>
              <w:rPr>
                <w:rFonts w:ascii="Times New Roman"/>
                <w:b w:val="false"/>
                <w:i w:val="false"/>
                <w:color w:val="000000"/>
                <w:sz w:val="20"/>
              </w:rPr>
              <w:t>
3. Сіңіретін сүрткілер 33 см х 33 см - 1 дана.</w:t>
            </w:r>
          </w:p>
          <w:p>
            <w:pPr>
              <w:spacing w:after="20"/>
              <w:ind w:left="20"/>
              <w:jc w:val="both"/>
            </w:pPr>
            <w:r>
              <w:rPr>
                <w:rFonts w:ascii="Times New Roman"/>
                <w:b w:val="false"/>
                <w:i w:val="false"/>
                <w:color w:val="000000"/>
                <w:sz w:val="20"/>
              </w:rPr>
              <w:t>
4. Тоқылмаған матадан жасалған сүрткілер 7,5 см х 7,5 см см - 4 дана.</w:t>
            </w:r>
          </w:p>
          <w:p>
            <w:pPr>
              <w:spacing w:after="20"/>
              <w:ind w:left="20"/>
              <w:jc w:val="both"/>
            </w:pPr>
            <w:r>
              <w:rPr>
                <w:rFonts w:ascii="Times New Roman"/>
                <w:b w:val="false"/>
                <w:i w:val="false"/>
                <w:color w:val="000000"/>
                <w:sz w:val="20"/>
              </w:rPr>
              <w:t>
5. Тоқылмаған материалдан жасалған тампондар, диаметрі: 5 см - 5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сарысуындағы/плазмасындағы және жаңа алынған қанындағы В (HBsAg) гепатиті вирусының беткі антигенін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адамның жаңа алынған қанындағы, сарысуындағы немесе плазмасындағы В (HBsAg) гепатиті вирусының беткі антигенін анықтауға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керек-жарақтары бар реагенттер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(HCV) гепатитінің вирусына антиденелерді иммунохроматографиялық анықтауға арналған реагенттер жинағы - C гепатитіне антиденелерді сапалы анықтауға арналған тікелей байланыстыратын тез иммунохроматографиялық тест.</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99-100 %-ды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(HIV 1&amp;2) экспресс 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Тест-жинақ 1 және 2-типтегі адам иммунитеті тапшылығы вирустарына (АИТВ 1/2) антиденелерді анықтауға арналған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100 %-ды, арнайлылығы бойынша 98-100 %-ды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(қосарлы тест) (мұрын жағындысы, тамақтан алынған жағынды немесе мұрын-жұтқыншақ жағындысы үлгілерінде А және Б тұмауы вирусының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тұмауының экспресс тесті А және Б тұмауы вирусының антигенін анықтауға арналған сапалы иммунохроматографиялық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(20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(20 дана). 4. Бөлініске арналған бір реттік пробирка – (20 дана).</w:t>
            </w:r>
          </w:p>
          <w:p>
            <w:pPr>
              <w:spacing w:after="20"/>
              <w:ind w:left="20"/>
              <w:jc w:val="both"/>
            </w:pPr>
            <w:r>
              <w:rPr>
                <w:rFonts w:ascii="Times New Roman"/>
                <w:b w:val="false"/>
                <w:i w:val="false"/>
                <w:color w:val="000000"/>
                <w:sz w:val="20"/>
              </w:rPr>
              <w:t>
 5. Бөлініске арналған пробиркаға пластикалық ұштық – (20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(адамның жаңа алынған қанында, сарысуында немесе плазмасында инфекциялы мононкулеозды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мононуклеоз" экспресс тесті жаңа алынған қанда, сарысуда немесе плазмада Эпштейн-Барр вирусына қарсы антиденелерді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(5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экспресс тесті.</w:t>
            </w:r>
          </w:p>
          <w:p>
            <w:pPr>
              <w:spacing w:after="20"/>
              <w:ind w:left="20"/>
              <w:jc w:val="both"/>
            </w:pPr>
            <w:r>
              <w:rPr>
                <w:rFonts w:ascii="Times New Roman"/>
                <w:b w:val="false"/>
                <w:i w:val="false"/>
                <w:color w:val="000000"/>
                <w:sz w:val="20"/>
              </w:rPr>
              <w:t>
жаңа алынған қанда HRP-II Plasmodium</w:t>
            </w:r>
          </w:p>
          <w:p>
            <w:pPr>
              <w:spacing w:after="20"/>
              <w:ind w:left="20"/>
              <w:jc w:val="both"/>
            </w:pPr>
            <w:r>
              <w:rPr>
                <w:rFonts w:ascii="Times New Roman"/>
                <w:b w:val="false"/>
                <w:i w:val="false"/>
                <w:color w:val="000000"/>
                <w:sz w:val="20"/>
              </w:rPr>
              <w:t>
falciparum ақуызын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99,9%-ды, арнайлылығы бойынша 99,9%-ды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(мұрын жағындысы немесе мұрыннан шығатын бөліністер үлгілерінде респираторлық-синцитиалдық вирус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"РСВ" экспресс тесті респираторлық-синцитиалдық вирус РСВ) антигенін анықтауға арналған сапалы талдау болып табылады.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w:t>
            </w:r>
          </w:p>
          <w:p>
            <w:pPr>
              <w:spacing w:after="20"/>
              <w:ind w:left="20"/>
              <w:jc w:val="both"/>
            </w:pPr>
            <w:r>
              <w:rPr>
                <w:rFonts w:ascii="Times New Roman"/>
                <w:b w:val="false"/>
                <w:i w:val="false"/>
                <w:color w:val="000000"/>
                <w:sz w:val="20"/>
              </w:rPr>
              <w:t>
буферлік ерітінді – 10 мл, 1 фл.).</w:t>
            </w:r>
          </w:p>
          <w:p>
            <w:pPr>
              <w:spacing w:after="20"/>
              <w:ind w:left="20"/>
              <w:jc w:val="both"/>
            </w:pPr>
            <w:r>
              <w:rPr>
                <w:rFonts w:ascii="Times New Roman"/>
                <w:b w:val="false"/>
                <w:i w:val="false"/>
                <w:color w:val="000000"/>
                <w:sz w:val="20"/>
              </w:rPr>
              <w:t>
3. Мақта тампон – (25 дана). 4. Бөлініске арналған бір реттік пробирка – (25 дана).</w:t>
            </w:r>
          </w:p>
          <w:p>
            <w:pPr>
              <w:spacing w:after="20"/>
              <w:ind w:left="20"/>
              <w:jc w:val="both"/>
            </w:pPr>
            <w:r>
              <w:rPr>
                <w:rFonts w:ascii="Times New Roman"/>
                <w:b w:val="false"/>
                <w:i w:val="false"/>
                <w:color w:val="000000"/>
                <w:sz w:val="20"/>
              </w:rPr>
              <w:t>
5. Бөлініске арналған пробиркаға пластикалық ұштық – (25 дана). 6.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А экспресс тесті адам тамағының жағындысы үлгілерінде А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Оң бақылау – (0,5 мл, 1 фл.)</w:t>
            </w:r>
          </w:p>
          <w:p>
            <w:pPr>
              <w:spacing w:after="20"/>
              <w:ind w:left="20"/>
              <w:jc w:val="both"/>
            </w:pPr>
            <w:r>
              <w:rPr>
                <w:rFonts w:ascii="Times New Roman"/>
                <w:b w:val="false"/>
                <w:i w:val="false"/>
                <w:color w:val="000000"/>
                <w:sz w:val="20"/>
              </w:rPr>
              <w:t xml:space="preserve">
 7. Теріс бақылау – (0,5 мл, 1 фл.). </w:t>
            </w:r>
          </w:p>
          <w:p>
            <w:pPr>
              <w:spacing w:after="20"/>
              <w:ind w:left="20"/>
              <w:jc w:val="both"/>
            </w:pPr>
            <w:r>
              <w:rPr>
                <w:rFonts w:ascii="Times New Roman"/>
                <w:b w:val="false"/>
                <w:i w:val="false"/>
                <w:color w:val="000000"/>
                <w:sz w:val="20"/>
              </w:rPr>
              <w:t>
8. Бөлініске арналған № 1 реагент – (10 мл, 1 фл.)</w:t>
            </w:r>
          </w:p>
          <w:p>
            <w:pPr>
              <w:spacing w:after="20"/>
              <w:ind w:left="20"/>
              <w:jc w:val="both"/>
            </w:pPr>
            <w:r>
              <w:rPr>
                <w:rFonts w:ascii="Times New Roman"/>
                <w:b w:val="false"/>
                <w:i w:val="false"/>
                <w:color w:val="000000"/>
                <w:sz w:val="20"/>
              </w:rPr>
              <w:t>
. 9.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В экспресс тесті адамның урогенитальді жағындысы үлгілерінде Б тобындағы Стрептококк антигенін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Мақта тампон – (25 дана). 3. Бөлініске арналған бір реттік пробирка – (25 дана).</w:t>
            </w:r>
          </w:p>
          <w:p>
            <w:pPr>
              <w:spacing w:after="20"/>
              <w:ind w:left="20"/>
              <w:jc w:val="both"/>
            </w:pPr>
            <w:r>
              <w:rPr>
                <w:rFonts w:ascii="Times New Roman"/>
                <w:b w:val="false"/>
                <w:i w:val="false"/>
                <w:color w:val="000000"/>
                <w:sz w:val="20"/>
              </w:rPr>
              <w:t>
 4. Бөлініске арналған пробиркаға пластикалық ұштық – (25 дана). 5. Пробиркаларға арналған штатив – (1 дана). 6. Бөлініске арналған № 1 реагент – (10 мл, 1 фл.)</w:t>
            </w:r>
          </w:p>
          <w:p>
            <w:pPr>
              <w:spacing w:after="20"/>
              <w:ind w:left="20"/>
              <w:jc w:val="both"/>
            </w:pPr>
            <w:r>
              <w:rPr>
                <w:rFonts w:ascii="Times New Roman"/>
                <w:b w:val="false"/>
                <w:i w:val="false"/>
                <w:color w:val="000000"/>
                <w:sz w:val="20"/>
              </w:rPr>
              <w:t>
. 7. Бөлініске арналған №2 реагент – (10 мл, 1 фл.)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 (қосалқы тест)</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 А/В" экспресс тесті</w:t>
            </w:r>
          </w:p>
          <w:p>
            <w:pPr>
              <w:spacing w:after="20"/>
              <w:ind w:left="20"/>
              <w:jc w:val="both"/>
            </w:pPr>
            <w:r>
              <w:rPr>
                <w:rFonts w:ascii="Times New Roman"/>
                <w:b w:val="false"/>
                <w:i w:val="false"/>
                <w:color w:val="000000"/>
                <w:sz w:val="20"/>
              </w:rPr>
              <w:t>
адамның нәжісінде А және Б</w:t>
            </w:r>
          </w:p>
          <w:p>
            <w:pPr>
              <w:spacing w:after="20"/>
              <w:ind w:left="20"/>
              <w:jc w:val="both"/>
            </w:pPr>
            <w:r>
              <w:rPr>
                <w:rFonts w:ascii="Times New Roman"/>
                <w:b w:val="false"/>
                <w:i w:val="false"/>
                <w:color w:val="000000"/>
                <w:sz w:val="20"/>
              </w:rPr>
              <w:t>
Clostridium difficile антигендерін сапалы анықтауға арналған сапалы мембрандық иммунохроматограиялық талдау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Экстракцияға арналған буфері бар үлгілерді алуға арналған, флакондар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экспресс тесті сарысуда немесе плазмада және жаңа алынған қанда антиденелерді анықтауға арналған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 АТ" экспресс тесті H. Pylori антиденелерді анықтауға арналған сапалы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(жатыр мойнынан алынатын әйелдер жағындыларында, ерлердің уретралды жағындыларында немесе ерлер зәрінің үлгілерінде Chlamydia сапалы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экспресс тесті Chlamydia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Экстракциға арналған реагент 1 – (10 мл, 1 фл.);</w:t>
            </w:r>
          </w:p>
          <w:p>
            <w:pPr>
              <w:spacing w:after="20"/>
              <w:ind w:left="20"/>
              <w:jc w:val="both"/>
            </w:pPr>
            <w:r>
              <w:rPr>
                <w:rFonts w:ascii="Times New Roman"/>
                <w:b w:val="false"/>
                <w:i w:val="false"/>
                <w:color w:val="000000"/>
                <w:sz w:val="20"/>
              </w:rPr>
              <w:t>
 3. Экстракциға арналған реагент 2 – (10 мл, 1 фл.);</w:t>
            </w:r>
          </w:p>
          <w:p>
            <w:pPr>
              <w:spacing w:after="20"/>
              <w:ind w:left="20"/>
              <w:jc w:val="both"/>
            </w:pPr>
            <w:r>
              <w:rPr>
                <w:rFonts w:ascii="Times New Roman"/>
                <w:b w:val="false"/>
                <w:i w:val="false"/>
                <w:color w:val="000000"/>
                <w:sz w:val="20"/>
              </w:rPr>
              <w:t>
4. Мақта тампон – (25 дана). 5. Бөлініске арналған бір реттік пробирка – (25 дана).</w:t>
            </w:r>
          </w:p>
          <w:p>
            <w:pPr>
              <w:spacing w:after="20"/>
              <w:ind w:left="20"/>
              <w:jc w:val="both"/>
            </w:pPr>
            <w:r>
              <w:rPr>
                <w:rFonts w:ascii="Times New Roman"/>
                <w:b w:val="false"/>
                <w:i w:val="false"/>
                <w:color w:val="000000"/>
                <w:sz w:val="20"/>
              </w:rPr>
              <w:t>
 6. Бөлініске арналған пробиркаға пластикалық ұштық – (25 дана). 7. Пробиркаларға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(адамның жаңа алынған қанында, сарысуында немесе плазмасында С-реактивті ақуызын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 экспресс тесті С-реактивті ақуызын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Полиэтиленді капилляр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Анықтаудың төменгі шегі</w:t>
            </w:r>
          </w:p>
          <w:p>
            <w:pPr>
              <w:spacing w:after="20"/>
              <w:ind w:left="20"/>
              <w:jc w:val="both"/>
            </w:pPr>
            <w:r>
              <w:rPr>
                <w:rFonts w:ascii="Times New Roman"/>
                <w:b w:val="false"/>
                <w:i w:val="false"/>
                <w:color w:val="000000"/>
                <w:sz w:val="20"/>
              </w:rPr>
              <w:t>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p>
            <w:pPr>
              <w:spacing w:after="20"/>
              <w:ind w:left="20"/>
              <w:jc w:val="both"/>
            </w:pPr>
            <w:r>
              <w:rPr>
                <w:rFonts w:ascii="Times New Roman"/>
                <w:b w:val="false"/>
                <w:i w:val="false"/>
                <w:color w:val="000000"/>
                <w:sz w:val="20"/>
              </w:rPr>
              <w:t>
I Тропонинді анықтауға арналған сапалы иммунохроматограиялық талдау болып табылады.</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99%-ды, арнайлылығы бойынша 99%-ды құрайды.</w:t>
            </w:r>
          </w:p>
          <w:p>
            <w:pPr>
              <w:spacing w:after="20"/>
              <w:ind w:left="20"/>
              <w:jc w:val="both"/>
            </w:pPr>
            <w:r>
              <w:rPr>
                <w:rFonts w:ascii="Times New Roman"/>
                <w:b w:val="false"/>
                <w:i w:val="false"/>
                <w:color w:val="000000"/>
                <w:sz w:val="20"/>
              </w:rPr>
              <w:t>
Миоглобин үшін анықтаудың төменгі шегі</w:t>
            </w:r>
          </w:p>
          <w:p>
            <w:pPr>
              <w:spacing w:after="20"/>
              <w:ind w:left="20"/>
              <w:jc w:val="both"/>
            </w:pPr>
            <w:r>
              <w:rPr>
                <w:rFonts w:ascii="Times New Roman"/>
                <w:b w:val="false"/>
                <w:i w:val="false"/>
                <w:color w:val="000000"/>
                <w:sz w:val="20"/>
              </w:rPr>
              <w:t>
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креатинкиназаны-МВ анықтауға арналған бір кезеңдік сапалы иммунохроматографиялық әдіс болып табылады. Жиынтығы:</w:t>
            </w:r>
          </w:p>
          <w:p>
            <w:pPr>
              <w:spacing w:after="20"/>
              <w:ind w:left="20"/>
              <w:jc w:val="both"/>
            </w:pPr>
            <w:r>
              <w:rPr>
                <w:rFonts w:ascii="Times New Roman"/>
                <w:b w:val="false"/>
                <w:i w:val="false"/>
                <w:color w:val="000000"/>
                <w:sz w:val="20"/>
              </w:rPr>
              <w:t>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 (АМР, OPI/МОR, ТНС).</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марихуана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 (АМР,OPI/МОR, ТНС, COC,TML,КЕТ).</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кокаин 20;30;50;100;300нг/мл,, кетамин 50;100;300;1000нг/мл, 6- , метадон 200;300нг/мл, марихуана 12:30:50нг/мл,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w:t>
            </w:r>
          </w:p>
          <w:p>
            <w:pPr>
              <w:spacing w:after="20"/>
              <w:ind w:left="20"/>
              <w:jc w:val="both"/>
            </w:pPr>
            <w:r>
              <w:rPr>
                <w:rFonts w:ascii="Times New Roman"/>
                <w:b w:val="false"/>
                <w:i w:val="false"/>
                <w:color w:val="000000"/>
                <w:sz w:val="20"/>
              </w:rPr>
              <w:t>
әр түрлі жинақтаудағы зәрде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–Наркотест өндірушілері жинақтайтын әр түрлі жинақтаудағы хроматографиялық тест-жолақтарды қамтиды:</w:t>
            </w:r>
          </w:p>
          <w:p>
            <w:pPr>
              <w:spacing w:after="20"/>
              <w:ind w:left="20"/>
              <w:jc w:val="both"/>
            </w:pPr>
            <w:r>
              <w:rPr>
                <w:rFonts w:ascii="Times New Roman"/>
                <w:b w:val="false"/>
                <w:i w:val="false"/>
                <w:color w:val="000000"/>
                <w:sz w:val="20"/>
              </w:rPr>
              <w:t>
1,2,3,4,5,6,7,8,9,10,11,12 (АМР, OPI/МОR, ТНС, COC, TML, КЕТ, BAR, BUP, BZO, MET, EDDP, MDMA)</w:t>
            </w:r>
          </w:p>
          <w:p>
            <w:pPr>
              <w:spacing w:after="20"/>
              <w:ind w:left="20"/>
              <w:jc w:val="both"/>
            </w:pPr>
            <w:r>
              <w:rPr>
                <w:rFonts w:ascii="Times New Roman"/>
                <w:b w:val="false"/>
                <w:i w:val="false"/>
                <w:color w:val="000000"/>
                <w:sz w:val="20"/>
              </w:rPr>
              <w:t>
Тест-жолақтар құрылғыға салынған және құрғатқышы бар ламинатталған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w:t>
            </w:r>
          </w:p>
          <w:p>
            <w:pPr>
              <w:spacing w:after="20"/>
              <w:ind w:left="20"/>
              <w:jc w:val="both"/>
            </w:pPr>
            <w:r>
              <w:rPr>
                <w:rFonts w:ascii="Times New Roman"/>
                <w:b w:val="false"/>
                <w:i w:val="false"/>
                <w:color w:val="000000"/>
                <w:sz w:val="20"/>
              </w:rPr>
              <w:t>
(ең аз анықталатын концентрация) нг/мл құрайды:</w:t>
            </w:r>
          </w:p>
          <w:p>
            <w:pPr>
              <w:spacing w:after="20"/>
              <w:ind w:left="20"/>
              <w:jc w:val="both"/>
            </w:pPr>
            <w:r>
              <w:rPr>
                <w:rFonts w:ascii="Times New Roman"/>
                <w:b w:val="false"/>
                <w:i w:val="false"/>
                <w:color w:val="000000"/>
                <w:sz w:val="20"/>
              </w:rPr>
              <w:t>
амфетaмин 40;50;300;1000нг/мл, барбитурат 50;300нг/мл, бензодиазепин 10;50;100;300 нг/мл, бупренорфин 5;10нг/мл, кокаин 20;30;50;100;300нг/мл, метамфетамин 40;50;300:500;1000</w:t>
            </w:r>
          </w:p>
          <w:p>
            <w:pPr>
              <w:spacing w:after="20"/>
              <w:ind w:left="20"/>
              <w:jc w:val="both"/>
            </w:pPr>
            <w:r>
              <w:rPr>
                <w:rFonts w:ascii="Times New Roman"/>
                <w:b w:val="false"/>
                <w:i w:val="false"/>
                <w:color w:val="000000"/>
                <w:sz w:val="20"/>
              </w:rPr>
              <w:t>
нг/мл, метадон 200;300нг/мл, марихуана 12:30:50нг/мл, МДМА (экстази) 20;40;50;500нг/мл;100нг/мл, опиат</w:t>
            </w:r>
          </w:p>
          <w:p>
            <w:pPr>
              <w:spacing w:after="20"/>
              <w:ind w:left="20"/>
              <w:jc w:val="both"/>
            </w:pPr>
            <w:r>
              <w:rPr>
                <w:rFonts w:ascii="Times New Roman"/>
                <w:b w:val="false"/>
                <w:i w:val="false"/>
                <w:color w:val="000000"/>
                <w:sz w:val="20"/>
              </w:rPr>
              <w:t>
25;40;50;100;300;1000;2000нг/мл трамадол 30;100;200нг/мл,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экспресс-тесті</w:t>
            </w:r>
          </w:p>
          <w:p>
            <w:pPr>
              <w:spacing w:after="20"/>
              <w:ind w:left="20"/>
              <w:jc w:val="both"/>
            </w:pPr>
            <w:r>
              <w:rPr>
                <w:rFonts w:ascii="Times New Roman"/>
                <w:b w:val="false"/>
                <w:i w:val="false"/>
                <w:color w:val="000000"/>
                <w:sz w:val="20"/>
              </w:rPr>
              <w:t>
SARS-CoV-2-ге IgG/IgM антиденелерін анықтауға арналған – бұл адамның сарысуында және плазмасында (SARS-CoV-2) ауыр жіті респираторлық синдромы кезіндегі коронавирусқа IgG и IgM антиденелерін тез, сапалы анықтауға арналған иммунохроматографиялық талдау.</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Иммуносорбент – ылғал сіңіргішпен (силикагель) бірге фольгаға оралған пластикалық кассета– 25 дана;</w:t>
            </w:r>
          </w:p>
          <w:p>
            <w:pPr>
              <w:spacing w:after="20"/>
              <w:ind w:left="20"/>
              <w:jc w:val="both"/>
            </w:pPr>
            <w:r>
              <w:rPr>
                <w:rFonts w:ascii="Times New Roman"/>
                <w:b w:val="false"/>
                <w:i w:val="false"/>
                <w:color w:val="000000"/>
                <w:sz w:val="20"/>
              </w:rPr>
              <w:t>
2. Пластикалық құтыдағы буферлік ерітінді - 5мл± 0,01 мл (1флакон);</w:t>
            </w:r>
          </w:p>
          <w:p>
            <w:pPr>
              <w:spacing w:after="20"/>
              <w:ind w:left="20"/>
              <w:jc w:val="both"/>
            </w:pPr>
            <w:r>
              <w:rPr>
                <w:rFonts w:ascii="Times New Roman"/>
                <w:b w:val="false"/>
                <w:i w:val="false"/>
                <w:color w:val="000000"/>
                <w:sz w:val="20"/>
              </w:rPr>
              <w:t>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кезеңдік иммунохроматографиялық әдіс болып табылады.</w:t>
            </w:r>
          </w:p>
          <w:p>
            <w:pPr>
              <w:spacing w:after="20"/>
              <w:ind w:left="20"/>
              <w:jc w:val="both"/>
            </w:pPr>
            <w:r>
              <w:rPr>
                <w:rFonts w:ascii="Times New Roman"/>
                <w:b w:val="false"/>
                <w:i w:val="false"/>
                <w:color w:val="000000"/>
                <w:sz w:val="20"/>
              </w:rPr>
              <w:t>
Жиынтығы: 1. Құрғатқышы бар алюминий фольгадан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99,9%-ды, арнайлылығы бойынша 99,9%-ды құрайды.</w:t>
            </w:r>
          </w:p>
          <w:p>
            <w:pPr>
              <w:spacing w:after="20"/>
              <w:ind w:left="20"/>
              <w:jc w:val="both"/>
            </w:pPr>
            <w:r>
              <w:rPr>
                <w:rFonts w:ascii="Times New Roman"/>
                <w:b w:val="false"/>
                <w:i w:val="false"/>
                <w:color w:val="000000"/>
                <w:sz w:val="20"/>
              </w:rPr>
              <w:t>
Анықтаудың төменгі шегі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қан құю жүйесі, өлшемі 18Gх1 1/2" (1.2х38мм)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w:t>
            </w:r>
          </w:p>
          <w:p>
            <w:pPr>
              <w:spacing w:after="20"/>
              <w:ind w:left="20"/>
              <w:jc w:val="both"/>
            </w:pPr>
            <w:r>
              <w:rPr>
                <w:rFonts w:ascii="Times New Roman"/>
                <w:b w:val="false"/>
                <w:i w:val="false"/>
                <w:color w:val="000000"/>
                <w:sz w:val="20"/>
              </w:rPr>
              <w:t>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30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60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100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120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бір рет қолданылатын, стерильді емес, түрлі орындалу нұсқаларындағы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Контейнерлер 125 мл дейін аралық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200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үлгісіндегі тоқылмаған матадан жасалған. Қаптамада 400 данадан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концентрациясын анықтауға арналған кодтауы бар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100-600 мг / дл (0,6-33,3 ммоль / л) Сезгіштік: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w:t>
            </w:r>
          </w:p>
          <w:p>
            <w:pPr>
              <w:spacing w:after="20"/>
              <w:ind w:left="20"/>
              <w:jc w:val="both"/>
            </w:pPr>
            <w:r>
              <w:rPr>
                <w:rFonts w:ascii="Times New Roman"/>
                <w:b w:val="false"/>
                <w:i w:val="false"/>
                <w:color w:val="000000"/>
                <w:sz w:val="20"/>
              </w:rPr>
              <w:t>
Оқуға арналған орташа уақыт: 5 сек.</w:t>
            </w:r>
          </w:p>
          <w:p>
            <w:pPr>
              <w:spacing w:after="20"/>
              <w:ind w:left="20"/>
              <w:jc w:val="both"/>
            </w:pPr>
            <w:r>
              <w:rPr>
                <w:rFonts w:ascii="Times New Roman"/>
                <w:b w:val="false"/>
                <w:i w:val="false"/>
                <w:color w:val="000000"/>
                <w:sz w:val="20"/>
              </w:rPr>
              <w:t>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диапазонында: 35-50% Өлшеу ауқымы: 130-400 мг / дл (3,3-10,3 ммоль / л).</w:t>
            </w:r>
          </w:p>
          <w:p>
            <w:pPr>
              <w:spacing w:after="20"/>
              <w:ind w:left="20"/>
              <w:jc w:val="both"/>
            </w:pPr>
            <w:r>
              <w:rPr>
                <w:rFonts w:ascii="Times New Roman"/>
                <w:b w:val="false"/>
                <w:i w:val="false"/>
                <w:color w:val="000000"/>
                <w:sz w:val="20"/>
              </w:rPr>
              <w:t>
Сезімталдық: Ең аз өлшенетін көлем: 130 мг / дл.</w:t>
            </w:r>
          </w:p>
          <w:p>
            <w:pPr>
              <w:spacing w:after="20"/>
              <w:ind w:left="20"/>
              <w:jc w:val="both"/>
            </w:pPr>
            <w:r>
              <w:rPr>
                <w:rFonts w:ascii="Times New Roman"/>
                <w:b w:val="false"/>
                <w:i w:val="false"/>
                <w:color w:val="000000"/>
                <w:sz w:val="20"/>
              </w:rPr>
              <w:t>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w:t>
            </w:r>
          </w:p>
          <w:p>
            <w:pPr>
              <w:spacing w:after="20"/>
              <w:ind w:left="20"/>
              <w:jc w:val="both"/>
            </w:pPr>
            <w:r>
              <w:rPr>
                <w:rFonts w:ascii="Times New Roman"/>
                <w:b w:val="false"/>
                <w:i w:val="false"/>
                <w:color w:val="000000"/>
                <w:sz w:val="20"/>
              </w:rPr>
              <w:t>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Гематокрит 35-50 диапазонында% Өлшеу ауқымы: 50-500 мг / дл (0,56-5,6 ммоль / л) Сезгіштік: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пайдалану үшін температуралық диапазон: 10-40⁰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тест-жолақтар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Капиллярлық қандағы глюкоза, холестерин және триглицеридтер концентрациясының Экспресс-анализаторымен бірлесіп пайдаланылады. Пайдаланылатын үлгі: Жаңа алынған капиллярлық қан. Ең төменгі көлемі: 1 мкл Гематокрит диапазонында: 35-50%. Өлшеу ауқымы: 20-600 мг / дл (1,1-33,3 ммоль/л). Сезгіштігі: Ең аз өлшенетін көлем: 130 мг / дл Дәлдігі: гексокиназаны плазмамен пайдалану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секунд. Тест-жолақтарды пайдалану үшін температуралық диапазон: 10-40° С. Бірінші ашқаннан кейін сақтау мерзімі: 90 күн Жарамдылық мерзімі: 24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адамның жаңа алынған қанындағы гликирленген гемоглобинді (HbA1c) сандық анықтауға арналған. Медицина қызметкерлері ғана пайдалана алады.</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4.0 ~ 15.0% (20 ~ 140 ммоль/моль).</w:t>
            </w:r>
          </w:p>
          <w:p>
            <w:pPr>
              <w:spacing w:after="20"/>
              <w:ind w:left="20"/>
              <w:jc w:val="both"/>
            </w:pPr>
            <w:r>
              <w:rPr>
                <w:rFonts w:ascii="Times New Roman"/>
                <w:b w:val="false"/>
                <w:i w:val="false"/>
                <w:color w:val="000000"/>
                <w:sz w:val="20"/>
              </w:rPr>
              <w:t>
Сипаттама: бір тест бір тест өткізуге барлық қажеттіні қамтыған. Біріктірілген сынама алу құрылғысында капиллярлық түтік бар, ол үлгі материалдарымен толтырылуы тиіс, ал реакциялық контейнерде оптикалық тығыздықты өлшеу өлшеуге арналған оптикалық оқу орны бар.</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xml:space="preserve">
Компонент Саны / тест </w:t>
            </w:r>
          </w:p>
          <w:p>
            <w:pPr>
              <w:spacing w:after="20"/>
              <w:ind w:left="20"/>
              <w:jc w:val="both"/>
            </w:pPr>
            <w:r>
              <w:rPr>
                <w:rFonts w:ascii="Times New Roman"/>
                <w:b w:val="false"/>
                <w:i w:val="false"/>
                <w:color w:val="000000"/>
                <w:sz w:val="20"/>
              </w:rPr>
              <w:t>
Протеаза ≥ 320 бірлік</w:t>
            </w:r>
          </w:p>
          <w:p>
            <w:pPr>
              <w:spacing w:after="20"/>
              <w:ind w:left="20"/>
              <w:jc w:val="both"/>
            </w:pPr>
            <w:r>
              <w:rPr>
                <w:rFonts w:ascii="Times New Roman"/>
                <w:b w:val="false"/>
                <w:i w:val="false"/>
                <w:color w:val="000000"/>
                <w:sz w:val="20"/>
              </w:rPr>
              <w:t>
Пероксидаза (желкек) ≥ 2 бірлік</w:t>
            </w:r>
          </w:p>
          <w:p>
            <w:pPr>
              <w:spacing w:after="20"/>
              <w:ind w:left="20"/>
              <w:jc w:val="both"/>
            </w:pPr>
            <w:r>
              <w:rPr>
                <w:rFonts w:ascii="Times New Roman"/>
                <w:b w:val="false"/>
                <w:i w:val="false"/>
                <w:color w:val="000000"/>
                <w:sz w:val="20"/>
              </w:rPr>
              <w:t>
Фруктозиламин қышқылды оксидаза ≥ 0,8 бірлік</w:t>
            </w:r>
          </w:p>
          <w:p>
            <w:pPr>
              <w:spacing w:after="20"/>
              <w:ind w:left="20"/>
              <w:jc w:val="both"/>
            </w:pPr>
            <w:r>
              <w:rPr>
                <w:rFonts w:ascii="Times New Roman"/>
                <w:b w:val="false"/>
                <w:i w:val="false"/>
                <w:color w:val="000000"/>
                <w:sz w:val="20"/>
              </w:rPr>
              <w:t>
Хромоген ≥ 0,002 мг</w:t>
            </w:r>
          </w:p>
          <w:p>
            <w:pPr>
              <w:spacing w:after="20"/>
              <w:ind w:left="20"/>
              <w:jc w:val="both"/>
            </w:pPr>
            <w:r>
              <w:rPr>
                <w:rFonts w:ascii="Times New Roman"/>
                <w:b w:val="false"/>
                <w:i w:val="false"/>
                <w:color w:val="000000"/>
                <w:sz w:val="20"/>
              </w:rPr>
              <w:t>
Буферлік ерітінді, беткі-белсенді заттар, толтырғыштар мен консерванттар ≥ 39,2 мг</w:t>
            </w:r>
          </w:p>
          <w:p>
            <w:pPr>
              <w:spacing w:after="20"/>
              <w:ind w:left="20"/>
              <w:jc w:val="both"/>
            </w:pPr>
            <w:r>
              <w:rPr>
                <w:rFonts w:ascii="Times New Roman"/>
                <w:b w:val="false"/>
                <w:i w:val="false"/>
                <w:color w:val="000000"/>
                <w:sz w:val="20"/>
              </w:rPr>
              <w:t>
Жиынтық қаптама.</w:t>
            </w:r>
          </w:p>
          <w:p>
            <w:pPr>
              <w:spacing w:after="20"/>
              <w:ind w:left="20"/>
              <w:jc w:val="both"/>
            </w:pPr>
            <w:r>
              <w:rPr>
                <w:rFonts w:ascii="Times New Roman"/>
                <w:b w:val="false"/>
                <w:i w:val="false"/>
                <w:color w:val="000000"/>
                <w:sz w:val="20"/>
              </w:rPr>
              <w:t>
1, 10 немесе 25 HbA1c 1 х тесті. Қосымша ішкі парақша. Науқасқа арналған ақпарат.</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+2 °C ~ +8 °C температурада сақтау кезінде қаптамада көрсетілген жарамдылық мерзімі аяқталғанға дейін тұрақты.</w:t>
            </w:r>
          </w:p>
          <w:p>
            <w:pPr>
              <w:spacing w:after="20"/>
              <w:ind w:left="20"/>
              <w:jc w:val="both"/>
            </w:pPr>
            <w:r>
              <w:rPr>
                <w:rFonts w:ascii="Times New Roman"/>
                <w:b w:val="false"/>
                <w:i w:val="false"/>
                <w:color w:val="000000"/>
                <w:sz w:val="20"/>
              </w:rPr>
              <w:t>
2. Пайдаланылар алдындағы тестінің жұмыс температурасы +18 °C ~ +32 °C.</w:t>
            </w:r>
          </w:p>
          <w:p>
            <w:pPr>
              <w:spacing w:after="20"/>
              <w:ind w:left="20"/>
              <w:jc w:val="both"/>
            </w:pPr>
            <w:r>
              <w:rPr>
                <w:rFonts w:ascii="Times New Roman"/>
                <w:b w:val="false"/>
                <w:i w:val="false"/>
                <w:color w:val="000000"/>
                <w:sz w:val="20"/>
              </w:rPr>
              <w:t>
Жарамдылық мерзімі - өндірілген күннен бастап 12 ай (қаптаманы және штрих-кодты қараңыз).</w:t>
            </w:r>
          </w:p>
          <w:p>
            <w:pPr>
              <w:spacing w:after="20"/>
              <w:ind w:left="20"/>
              <w:jc w:val="both"/>
            </w:pPr>
            <w:r>
              <w:rPr>
                <w:rFonts w:ascii="Times New Roman"/>
                <w:b w:val="false"/>
                <w:i w:val="false"/>
                <w:color w:val="000000"/>
                <w:sz w:val="20"/>
              </w:rPr>
              <w:t>
Жиынтық қаптаманы ашқаннан кейінгі сақтау мерзімі (№1, №10 және №25) – 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200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70-тен 99,8 %-ға дейін изопропил спиртін сіңірген спиртті сүрткілер. Спанлейс (вискоза + полиэфир) типтегі оқылмаған матадан жасалған. </w:t>
            </w:r>
          </w:p>
          <w:p>
            <w:pPr>
              <w:spacing w:after="20"/>
              <w:ind w:left="20"/>
              <w:jc w:val="both"/>
            </w:pPr>
            <w:r>
              <w:rPr>
                <w:rFonts w:ascii="Times New Roman"/>
                <w:b w:val="false"/>
                <w:i w:val="false"/>
                <w:color w:val="000000"/>
                <w:sz w:val="20"/>
              </w:rPr>
              <w:t>
400 данадан қаптамада жеткізіледі. Өлшемі: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23gx1 1/4" (0.6х32мм) инесі бар үш компонентті бір реттік стерильді 2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22Gx1 1/2” (0.7х38мм) инесі бар үш компонентті бір реттік стерильді 5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 (0.8х38мм) инесі бар үш компонентті бір реттік стерильді 10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бір реттік стерильді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және (тығыздағыш).</w:t>
            </w:r>
          </w:p>
          <w:p>
            <w:pPr>
              <w:spacing w:after="20"/>
              <w:ind w:left="20"/>
              <w:jc w:val="both"/>
            </w:pPr>
            <w:r>
              <w:rPr>
                <w:rFonts w:ascii="Times New Roman"/>
                <w:b w:val="false"/>
                <w:i w:val="false"/>
                <w:color w:val="000000"/>
                <w:sz w:val="20"/>
              </w:rPr>
              <w:t xml:space="preserve">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 </w:t>
            </w:r>
          </w:p>
          <w:p>
            <w:pPr>
              <w:spacing w:after="20"/>
              <w:ind w:left="20"/>
              <w:jc w:val="both"/>
            </w:pPr>
            <w:r>
              <w:rPr>
                <w:rFonts w:ascii="Times New Roman"/>
                <w:b w:val="false"/>
                <w:i w:val="false"/>
                <w:color w:val="000000"/>
                <w:sz w:val="20"/>
              </w:rPr>
              <w:t>
Өлшемі 21Gx1 1/2”(0.8х38мм) инесі бар үш компонентті бір реттік стерильді 20 мл инъекциялық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1500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2100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ересектер үшін өлшемі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ұзындығы 3000 мм түтіктен тұрады, ал екінші жағынан ілмек жасайды. Жарамдылық мерзімі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материалдан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шар тәрізді дөңгелек урологиялық катетер, өлшемі СН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мақсатты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көктамыр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жеке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250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сыйымдылығы 500 мл, көлемі 2000 мл несепқабылдағыш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анықтауға арналған камера дифференциалды шкаламен және сұйықты төгетін бөлек клапанмен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Фолей катетерлері силикондалған латекстен шығарылады, бұл пациенттің жайлылығы мен қауіпсіздігін қамтамасыз етеді. Баллоннан катетердің ұшына тегіс ауысу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w:t>
            </w:r>
          </w:p>
          <w:p>
            <w:pPr>
              <w:spacing w:after="20"/>
              <w:ind w:left="20"/>
              <w:jc w:val="both"/>
            </w:pPr>
            <w:r>
              <w:rPr>
                <w:rFonts w:ascii="Times New Roman"/>
                <w:b w:val="false"/>
                <w:i w:val="false"/>
                <w:color w:val="000000"/>
                <w:sz w:val="20"/>
              </w:rPr>
              <w:t>
Катетерлер мынадай атаумен шығарылады: Фолей катетері 3 жүрісті, стандартты, бір рет қолданылатын, стерильді баллонды силикондалған. Өлшемдері: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 дигидраты 2,63 г; Аденин 0,0275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төрт камералы полимерлік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Өнім стерильді (зарарсыздандыру әдісі булы),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1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сіңіп кететін, стерильді, бір рет қолданылатын, боялған (күлгін) жіп. Бұйымның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синтетикалық, сіңіп кететін, өрілген, боялған, 100% полигликолид негізінде, поликапролактон мен кальций стеаратынан тұрады. Жараның визуализациясын жақсарту үшін жіп күлгін түске боялған. Жіп 2 аптадан кейін бастапқы беріктігінің 65%-дан астамын, 3 аптадан кейін 40%-дан астамын сақтайды, 60-90 күннен кейін жіп толығымен сіңіп, су мен көмірқышқыл газына бөлінеді. Тігіс материалы әр түрлі қалыңдықта және ұзындықта жасалады, күлгін түске боялған немесе боялмаған, жеке дара немесе тот баспайтын болаттан жасалған инелермен бірге жеткізіледі. Тігіс материалы Еуропалық Фармакопеяның стерильді өрілген синтетикалық сіңіп кететін хирургиялық тігіс материалдарының талаптарына сәйкес келеді, тек қана тігіс материалының кейбір түрлері үшін қалыңдығы шамалы артықтау болады. Өнімнің өлшемі: USP (метрлік): 2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1 )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4/0 (метрлік EP 1,5 )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3/0 (метрлік EP 2 )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5/0 (метрлік EP 4 )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2/0 (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2/0 (метрлік EP 3 )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0 (метрлік EP 3,5 )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1 (метрлік EP 4 )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2 (метрлік EP 5 )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өрілген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өрілген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полиамидті есілген капрон, стерильді, бір рет қолданылатын жіп.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материалы бір негізгі бөліктен тұрады: жіп. </w:t>
            </w:r>
          </w:p>
          <w:p>
            <w:pPr>
              <w:spacing w:after="20"/>
              <w:ind w:left="20"/>
              <w:jc w:val="both"/>
            </w:pPr>
            <w:r>
              <w:rPr>
                <w:rFonts w:ascii="Times New Roman"/>
                <w:b w:val="false"/>
                <w:i w:val="false"/>
                <w:color w:val="000000"/>
                <w:sz w:val="20"/>
              </w:rPr>
              <w:t>
1) Жіп – боялмаған сіңіп кетпейтін, поликапромидтен жасалған синтетикалық материал сіңірмейтін есілген жіп, полифиламентті. Бұл қалыпты тіндік реакцияны тудырады, денеде біртіндеп нашарлайды – бірнеше жыл ішінде ол беріктігін жоғалтады. Жіп өлшемі: шартты нөмірі USP 3/4 (метрлік EP 6 )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5/0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4/0 (метрлік EP 1,5)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4/0 (метрлік EP 1)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150 см;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10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3/0 (метрлік EP 2)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3/0 (метрлік EP 2)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2/0 (метрлік EP 3)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2/0 (метрлік EP 3)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0 (метрлік EP 3,5)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0 (метрлік EP 3,5)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1 (метрлік EP 4)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1 (метрлік EP 4)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2 (метрлік EP 5)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2 (метрлік EP 5)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өрілген,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өрілген,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синтетикалық сіңіп кетпейтін, полиэфирлі лавсан есілген, стерильді, бір рет қолданылатын жіп. Бұйымның өлшемі: USP 3/4 (метрлік EP 6) жіптің ұзындығы 20 м; Инесіз стерильді, бір рет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синтетикалық сіңіп кетпейтін, полиэфирлі лавсан есілген, капиллярлық пен сіңіргіштікті толығымен жоятын, биоүйлесімділігін жақсартатын, хирургиялық түйіннің сенімділігін арттыратын, жіпті тінді арқылы өткізген кезде атравматизмді қамтамасыз ететін фторкаучукті жіп. Жіптер икемді, манипуляцияларға ыңғайлы, оларда ылғал сіңіру мүлдем жоқ, нәтижесінде олар инфекцияға ұшырамайды. Хирургиялық жіптер боялмаған немесе жасыл түске боялған. Бұйымның өлшемі: USP 3/4 (метрлік EP 6) жіптің ұзындығы 20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5/0 (метрлік EP 1)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4/0 (метрлік EP 1,5)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3/0 (метрлік EP 2)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150 см,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2/0 (метрлік EP 3)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0 (метрлік EP 3,5)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1 (метрлік EP 4)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2 (метрлік EP 5)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жібек өрілген, боялған, стерильді, бір рет қолданылатын жіп.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табиғи сіңіп кетпейтін жіп, органикалық ақуыз фиброиннен тұратын жіп. Бұл ақуызды Bombycidae тұқымдасынан шыққан Bombyx mori (B.mori) жібек құртының қолға үйретілген түрі шығарады. Өрілген тігу материалдарын шығу үшін пайдаланылатын жібек табиғи балауыз бен шайырдан тазартылады. Өрілген жібек материалдар балауызбен қапталған және қара түске боялған. Табиғи жібекті өңдеу кезінде серицит шайыры алынбайды, бірақ бұралған талшықтарды ұстау үшін қолданылады. Бұйымның өлшемі: USP 3/4 (метрлік EP 6) жіптің ұзындығы 10 м, инесіз стерильді, бір рет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17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5/0 (1,5),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5/0 (1,5),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4/0 (2), жіптің ұзындығы: 75 см., </w:t>
            </w:r>
          </w:p>
          <w:p>
            <w:pPr>
              <w:spacing w:after="20"/>
              <w:ind w:left="20"/>
              <w:jc w:val="both"/>
            </w:pPr>
            <w:r>
              <w:rPr>
                <w:rFonts w:ascii="Times New Roman"/>
                <w:b w:val="false"/>
                <w:i w:val="false"/>
                <w:color w:val="000000"/>
                <w:sz w:val="20"/>
              </w:rPr>
              <w:t>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4/0 (2), жіптің ұзындығы: 75 см., шаншитын бір инемен, ине өлшемі 26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18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3/0 (3),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3/0 (3),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25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2/0 (3,5),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2/0 (3,5),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0 (4),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0 (4),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35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1 (5),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1 (5),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1 (5),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90 см., </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w:t>
            </w:r>
          </w:p>
          <w:p>
            <w:pPr>
              <w:spacing w:after="20"/>
              <w:ind w:left="20"/>
              <w:jc w:val="both"/>
            </w:pPr>
            <w:r>
              <w:rPr>
                <w:rFonts w:ascii="Times New Roman"/>
                <w:b w:val="false"/>
                <w:i w:val="false"/>
                <w:color w:val="000000"/>
                <w:sz w:val="20"/>
              </w:rPr>
              <w:t xml:space="preserve">
Бұйымның өлшемі: USP (метрлік): 2 (6), жіптің ұзындығы: 75 см., </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2 (6),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2 (6),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45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75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75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48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тігу материалы Хирургиялық табиғи органикалық жануарлардан алынатын, сіңіп кететін, стерильді, бір рет қолданылатын даражіп. Бұйымның өлшемі: USP (метрлік): 3 (7), жіптің ұзындығы: 90 см.,</w:t>
            </w:r>
          </w:p>
          <w:p>
            <w:pPr>
              <w:spacing w:after="20"/>
              <w:ind w:left="20"/>
              <w:jc w:val="both"/>
            </w:pPr>
            <w:r>
              <w:rPr>
                <w:rFonts w:ascii="Times New Roman"/>
                <w:b w:val="false"/>
                <w:i w:val="false"/>
                <w:color w:val="000000"/>
                <w:sz w:val="20"/>
              </w:rPr>
              <w:t>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хирургиялық тігу материалы - табиғи органикалық сіңіп кететін, жануарлардан алынатын жоғары сапалы органикалық заттардан жасалған, қарапайым, боялмаған, стерильді, даражіп. Реакция тудыру қабілеті жоғары. Кетгут тіндер арқылы оңай өтеді, жақсы манипуляциялық қасиеттерге ие, жоғары жүктеме мен серпімділікке ие және сенімді түйін жасайды. Қарапайым боялмаған кетгут 8-12 күн ішінде беріктігінің 50% жоғалтады. Диаметрі мен қолдану аясына байланысты кетгут 35-тен 120 тәулікке дейінгі мерзімде толығымен сіңіп кетеді. Кетгут экологиялық таза материал. Кетгут экологиялық таза материал. Ағзадан табиғи жолмен шығарылады. Зарарсыздандыру әдісі: Радиациялық (R). Бұйымның өлшемі: USP (метрлік): 3 (7), жіптің ұзындығы: 90 см., шаншитын бір инемен, ине өлшемі 50 мм. ине қисықтығы: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12,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14,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4.0,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пластина және бұрандалы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диаметрі 4.5, Бұраманың ұзындығы 16, Бұрама типі Кеуек, Бастиек типі Құлыпталмаған, төмен профиль, Бұранда типі Толығымен, Ұштарының типі Өздігінен кесетін,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12,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14,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Өлшемі 16, Материалы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(15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Вертебропластикаға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катетер (20 мм), төсемше, бұрғы, ине, труба қадасы, цемент толтырғыштың қадасы,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Жабыны Кеуекті, Типі Цементсіз, Материалы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220, Жабыны Кеуексіз, Типі Цементтелген, Материалы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түзу, Материалы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10,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11,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12,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13,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14,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16,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Диаметрі 18, Жабыны Кеуекті, Типі Цементсіз анатомиялық, Материалы Тi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Кеуекті,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Цементтелген,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Толық,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Жарты , Өлшемі XL,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XS,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S,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М,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кеңейту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1/3, Өлшемі ХL, Жабыны Кеуексіз, Типі Цементсіз,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Титан, Типі Кеуекті;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Титан,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3.5,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4.5,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5.5,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6.0,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Диаметрі 6.5, Материалы Тот баспайтын болат, Типі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3.5,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4.5,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5.5,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6.0,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Диаметрі 6.5, Материалы Титан, Типі Тi жабыны бар Кортикалды;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Титан,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3.5,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4.5,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5.5,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6.0,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25,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35,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55, Диаметрі 6.5, Материалы Тот баспайтын болат, Типі Тi жабыны бар Кортикалды;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UHWMPE Тот баспайтын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Дербестендірілген жүйе, эндопротездеу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Дербестендірілген, Өлшемі Дербестендірілген, Жабыны Дербестендірілген, Материалы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отоларингологиялық депрессоры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отоларингологиялық депрессоры (бұдан әрі – Лор-шпатель) полимерлі, стерильді, бір рет қолданылатын, иілген, екіжақты. </w:t>
            </w:r>
          </w:p>
          <w:p>
            <w:pPr>
              <w:spacing w:after="20"/>
              <w:ind w:left="20"/>
              <w:jc w:val="both"/>
            </w:pPr>
            <w:r>
              <w:rPr>
                <w:rFonts w:ascii="Times New Roman"/>
                <w:b w:val="false"/>
                <w:i w:val="false"/>
                <w:color w:val="000000"/>
                <w:sz w:val="20"/>
              </w:rPr>
              <w:t xml:space="preserve">
Полипропиленнен мөлдір және әртүрлі түстерде жасалады: ақ, қызыл, көгілдір, сары, жасыл, қызғылт және күлгін. Өлшемдері: ұзындығы – 155 мм; ені – 18 мм/12 мм; қалыңдығы – 2,5 мм. Лор шпателінің қисық пішіні 27º, беті өте тегіс, шеттері дөңгеленген. Иілген формасы ауыз қуысының көрінуін арттыру арқылы ауыз қуысын тексеруді жеңілдетеді, өйткені шпателді ұстап тұрған тексеруші медициналық қызметкердің саусағы тікелей шпательмен тексергеннен қарағанда төмен және ауыз қуысын жасырмайды. Ұштарының ені әртүрлі, лор шпателінің кең бөлігі ересек адамның ауыз қуысын, ал тар бөлігі баланың ауыз қуысын тексеруге арналған. Қолғап киген дәрігердің қолында ыңғайлы ұстау мен сенімді бекітуді қамтамасыз ету үшін екі жағында сопақ ойықтар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13х75 мм. Пробирка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Сұйылтылмаған көктамыр қаны плазмасын зерттеуге арналған бөлгіш гелі бар және К2 ЭДТА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1,2-2,0 мг ЭДТА концентрациясында антикоагулянт-этилендиаминтетрацет қышқылының қос калий тұзы жағылған. Антикоагулянт тромбоциттердің агрегациясын болдырмауға мүмкіндік береді (микротромбтардың пайда болуы). Қоспа – К2 ЭДТА. Пробирканың түбінде бөлу гелі бар, ол центрифугалау процесінде плазма мен пішінді қан элементтері арасында тұрақты тосқауыл жасайды. Бұйым бір рет қолдануға арналған стерильді. Қақпақтың түсі ашық күлгін.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13х100 мм. Пробирка көлемі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13х75 мм. Пробирка көлемі – 3,5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13х100 мм. Пробирка көлемі – 5,0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Гепаринделген плазманы зерттеуге арналған бөлгіш гелі және литий гепарині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Пробиркаларда толтырғыш - бөлетін гель бар. Центрифугалау кезінде гель пробирканың түбінен көтеріліп, тосқауыл жасайды.</w:t>
            </w:r>
          </w:p>
          <w:p>
            <w:pPr>
              <w:spacing w:after="20"/>
              <w:ind w:left="20"/>
              <w:jc w:val="both"/>
            </w:pPr>
            <w:r>
              <w:rPr>
                <w:rFonts w:ascii="Times New Roman"/>
                <w:b w:val="false"/>
                <w:i w:val="false"/>
                <w:color w:val="000000"/>
                <w:sz w:val="20"/>
              </w:rPr>
              <w:t xml:space="preserve">
Бұйым бір рет қолдануға арналған стерильді. Қоспа – литий гепарині. Қақпақтың түсі жасыл. Пробирка мөлшері – 16х100 мм. Пробирка көлемі – 8,2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гепаринделген плазмасын зерттеуге арналған натрий гепарині бар стерильді вакуумды пробирка көлемі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13х75 мм. Пробирка көлемі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0,109 М (9:1) натрий цитраты бар стерильді вакуумды пробирка көлемі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0.109 моль/л антикоагулянт (3.2%)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13х75 мм. Пробирка көлемі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цитрат плазмасының үлгісін зерттеуге арналған 0,129 М (9:1) натрий цитраты бар стерильді вакуумды пробирка көлемі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Барлық коагулометриялық сынақтар цитрат плазмасына негізделген. Қан мен реагенттің қатынасы 9:1. Бұйым бір рет қолдануға арналған стерильді. Қоспа – натрий цитраты. Қақпақтың түсі ашық көк. Пробирка мөлшері – 13х100 мм. Пробирка көлемі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ЭТЖ анықтау үшін тұтас қанды зерттеуге арналған 0,129 М (4:1) натрий цитраты бар стерильді вакуумды пробирка көлемі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Пробиркада 0.129 моль/л антикоагулянт (3.8%) натрий цитрат ерітіндісі бар. Қан мен реагенттің қатынасы 4:1. Бұйым бір рет қолдануға арналған стерильді. Қоспа – натрий цитраты. Қақпақтың түсі қара. Пробирка мөлшері – 13х75 мм. Пробирка көлемі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13х75 мм. Пробирка көлемі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13х100 мм. Пробирка көлемі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16х100 мм. Пробирка көлемі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қанның сарысуын зерттеуге арналған ұю активаторы бар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Қоспа – кремний диоксиді (SiO2). Бұйым бір рет қолдануға арналған стерильді. Қақпақтың түсі қызыл. Пробирка мөлшері – 16х120 мм. Пробирка көлемі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13х75 мм. Пробирка көлемі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13х100 мм. Пробирка көлемі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16х100 мм. Пробирка көлемі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қанның сарысуын зерттеуге арналған бөлгіш гелі және ұю активаторы бар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кремний диоксиді жағылған,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олефинолигомерлі бөлгіш гель бар. Центрифугалау кезінде гель мен қан жасушаларының тығыздығының айырмашылығына байланысты бөлгіш гель пробирканың түбінен көтеріліп, қан ұйығышы мен сарысу арасындағы шекараға қарай жоғары қарай жылжиды, сарысуды қан жасушаларынан бөліп, берік тосқауыл жасайды. Қоспа – кремний диоксиді (SiO2). Бұйым бір рет қолдануға арналған стерильді. Қақпақтың түсі сары. Пробирка мөлшері – 16х120 мм. Пробирка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13х75 мм. Пробирка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кремнеземі бар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Қоспа – кремнезем. Бұйым бір рет қолдануға арналған стерильді. Қақпақтың түсі қызғылт. Пробирка мөлшері – 13х100 мм. Пробирка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(0,7x38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ИГПСС екі жақты ине жинақтары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 ИГПСС екі жақты ине жинағына мыналар кіреді: 1) бір рет қолданылатын стерильді медициналық екі жақты ине (стандартты екі жақты ине) өлшемі 22Gх1 1/2" (0,8x38 мм), түсі қара - 1 дана; 2) ине ұстағыш - 1 дана; 3) гемостатикалық пластырь - 1 дана; 4) спиртті сүрткі - 2 дана.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13х75 мм. Пробирка көлемі – 4,0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13х100 мм. Пробирка көлемі – 6,0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Қырып алу әдісімен ішек құртын анықтауға арналған пробирка пробирканың өзінен, қақпағынан, бір ұшында мақта тампоны бар таяқшадан тұрады. Пробиркалар пластик материалдан (полипропилен, полиэтилентерефталат) жасалған. Дөңгелек немесе конус түбі бар цилиндр пішінді пробирка. Пробирка типі 16х100. Пробирка резеңке тығынмен немесе бұрама қақпақпен тығындалған. Пробиркалардың ішінде 1% натрий гидрокарбонаты (NaHCO3) немесе 2 мл көлемінде 50% глицерин бар ерітінді. S өлшемді таяқшасы бар мақта тампоны: диаметрі 5 мм, мақта тампонының ұзындығы 15 мм, жалпы ұзындығы 150 мм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16х100 мм. Пробирка көлемі – 10,0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зәрді талдауға арналған стерильді вакуумды пробирка,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түтік,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Қақпақтың түсі сары. Пробирка мөлшері – 16х120 мм. Пробирка көлемі – 12,0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 бар зәрді микробиологиялық талдауға арналған стерильді вакуумды пробирка көлемі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үш негізгі бөліктен тұрады: пробирка, қақпақ және резеңке тығын. Пробиркалардағы вакуум зерттелетін үлгінің қажетті көлемін алуды қамтамасыз етеді. 1) Вакуумды пластик пробиркалар жеңіл, мөлдір, уытты емес медициналық полиэтилентерефталаттан (ПЭТ) жасалған, ол ерекше беріктігімен ерекшеленеді және газ алмасуға жақсы кедергі келтіреді. 2) Тік ойықтары бар қақпақтар полиэтиленнен жасалған, герметиканы және қауіпсіздікті қамтамасыз етеді, тығынның ішкі бетімен жанасудан қорғайды. 3) Резеңке тығындар хлорбутилкаучуктан жасалған, гемо-репеллентпен қапталған. Вакуумды жүйенің тығыздығын қамтамасыз етеді. Бөлме температурасында 48 сағатқа дейін үлгінің бактериялық тұрақтылығын сақтайды. Консервант - № 3. Қақпақ зәйтүн түсті. Пробирка мөлшері – 16х100 мм. Пробирка көлемі – 9,5 мл. Бұйым бір рет қолдануға арналған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зертханалық зерттеу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Зәрді зертханалық зерттеу жинағы: 1) Мөлдір жолағы бар тәуліктік зәрді жинауға арналған контейнер, визуалды бақылауға арналған өлшеу шкаласы, көлемі 3000 мл - 1 дана; </w:t>
            </w:r>
          </w:p>
          <w:p>
            <w:pPr>
              <w:spacing w:after="20"/>
              <w:ind w:left="20"/>
              <w:jc w:val="both"/>
            </w:pPr>
            <w:r>
              <w:rPr>
                <w:rFonts w:ascii="Times New Roman"/>
                <w:b w:val="false"/>
                <w:i w:val="false"/>
                <w:color w:val="000000"/>
                <w:sz w:val="20"/>
              </w:rPr>
              <w:t>
2) № 1 тұрақтандырғыш - 1 құты; 3) зәрді жинауға және контейнерге тасымалдауға арналған бір реттік ыдыс - 10 дана; 4) зәрді контактісіз тасымалдауға арналған ендірілген құрылғысы бар контейнер көлемі 120 мл -1 дана; 5) зәрді жалпы талдауға арналған стерильді вакуумды пробиркалар, 10,0 мл - 1 дана; 6) консерванты бар зәрді микробиологиялық талдауға арналған стерильді вакуумды пробиркалар көлемі 9,5 мл - 1 дана. Мөлдір жолағы бар күнделікті зәрді жинауға арналған контейнер, визуалды бақылауға арналған өлшеу шкаласы екі бөліктен тұрады: ендірілген зәр шығару құрылғысы бар контейнер мен қақпақ. Контейнер мен қақпақ полипропиленнен жасалған, 3000 мл-ге дейін өлшемделген. Бұрандалы қақпақ контейнердің тығыздығын қамтамасыз етеді, бұл тәуліктік зәрді қауіпсіз жинауға мүмкіндік береді. Контактісіз зәр тасымалдау ендірілген құрылғысы бар контейнер екі бөліктен тұрады: зәр алу үшін ендірілген құрылғысы бар контейнер және қақпақ. Контейнер мен қақпақ полипропиленнен жасалған, 100 мл-ге дейін өлшемделген. Бұрандалы қақпақ сары түске боялған және контейнердің тығыздығын қамтамасыз етеді, бұл жалпы талдау үшін зәрді қауіпсіз жинауға және тасымалдауға мүмкіндік береді. Қақпақта вакуумдық пробиркаға арналған тесік бар, пробирка қақпағын тесуге арналған резеңке мембранасы бар ендірілген ине бар. Контейнердің толық көлемі 120 мл, бір рет қолдануға арналған. Зәрді жалпы талдауға арналған стерильді вакуумды пробиркалар зәрді жинауға, тасымалдауға, жалпы және микробиологиялық талдауға арналған. Пробиркалар үш негізгі бөліктен тұрады: пробирка, қақпақ және резеңке тығын. Пробиркалар, мөлдір, уытты емес медициналық полиэтилентерефталаттан жасалған. Тік ойықтары бар қақпақтар полипропиленнен жасалған. Жалпы зәр талдауына арналған қақпақтардың түсі сары, микробиологиялық зәр талдауына арналған қақпақтардың түсі зәйтүн. Резеңке тығындар хлорбутилкаучуктан жасалған. Үлгінің бактериялық тұрақтылығын бөлме температурасында 48 сағатқа дейін сақтайды. Бұйым стерильді. Зәрді микробиологиялық талдауға арналған стерильді вакуумды пробиркалар құрамында консервант пен реагент қатынасында № 3 консервант-бор қышқылы бар: 1 мл зәр көлеміне 20 мг бор қышқылы. Бөлме температурасында 48 сағатқа дейін үлгінің бактериялық тұрақтылығын сақтайды. Пробирка мөлшері-16х100 мм. номиналды көлемі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ұю уақытын азайтады және тромбтың тартылуын күшейтеді, ал алынған сарысудың көлемін арттырады.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6,0 мл қанның ұю активаторымен,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АГ5 21G-100 КБУ бір реттік көктамырдан қан алуға арналған жинақтарға: 1) көктамырдан қанды, қан плазмасын, қан сарысуын алуға және сақтауға арналған бір реттік стерильді вакуумды пробиркалар, көлемі 5,0 мл қанның ұю активаторымен және қан сарысуын бөлуге арналған гельмен бірге, қақпағының түсі қызыл - 100 дана; 2) бір рет қолданылатын стерильді медициналық екі жақты ине (стандартты екі жақты ине) өлшемі 21Gх1 1/2" (0, 8x38 мм), түсі жасыл - 100 дана; 3) ине ұстағыш - 100 дана; 4) гемостатикалық пластырь - 100 дана; 5) спиртті сүрткілер - 200 дана. 6) КБУ - 1 дана. Вакуумды пробирка өлшемі 13х100 мм полиэтилентерефталаттан жасалған пробирканың өзінен, полиэтиленнен жасалған қауіпсіз қақпақтан, геморепеллентпен қапталған тығыннан тұрады. Пробирканың ішкі қабырғалары кремний диоксидімен қапталған, ол қанның ұю уақытын азайтады және тромбтың тартылуын күшейтеді, ал алынған сарысудың көлемін арттырады.</w:t>
            </w:r>
          </w:p>
          <w:p>
            <w:pPr>
              <w:spacing w:after="20"/>
              <w:ind w:left="20"/>
              <w:jc w:val="both"/>
            </w:pPr>
            <w:r>
              <w:rPr>
                <w:rFonts w:ascii="Times New Roman"/>
                <w:b w:val="false"/>
                <w:i w:val="false"/>
                <w:color w:val="000000"/>
                <w:sz w:val="20"/>
              </w:rPr>
              <w:t>
Пробирканың түбінде жоғары сапалы олефинолигомер бөлгіш гелі бар. Бұйым бір рет қолданылатын стерильді. Бір рет қолданылатын стерильді медициналық екі жақты ине медициналық силиконмен қапталған V-тәрізді лазермен қайралған қос қиғаш кесілген тот баспайтын болаттан жасалған канюлядан, полипропилен ендірмесінен, резеңке мембранадан, қақпақтан (сауыттардан) тұрады. Бұйым стерильді, бір рет қолдануға арналған. Ине ұстағыш бұл боялмаған, мөлдір немесе жартылрай мөлдір, полипропиленнен жасалған және көктамырдан қан алу кезінде екі жақты ине мен пробирканы бекітуге арналған. Бұйым бір рет қолдануға арналған, стерильді емес. Спиртті сүрткі бұл этил немесе изопропил спиртіне малынған және алюминий фольга қағазына оралған тоқылмаған мата. Тек сыртқа қолдану үшін. Тек бір рет қолдануға арналған. Гемостатикалық пластырь зақымдалған бетті оқшаулауды, инфекцияның алдын алуды, толық атравматизмді, жоғары сіңіргіш қабілетті қамтамасыз етеді. Бұйым стерильді,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литий гепарині бар стерильді вакуумды пробирка көлемі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литий гепарині. Қақпақтың түсі жасыл. Пробирка мөлшері – 16х100 мм. Пробирка көлемі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гепаринделген плазмасын зерттеуге арналған натрий гепарині бар стерильді вакуумды пробирка көлемі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келтіреді. Пробирка химиялық таза дөңгелек түбі бар, центрифугалардың барлық түрлеріне сәйкес келеді. 2) Тік ойықтары бар қақпақтар полиэтиленнен жасалған, герметикалықты және қауіпсіздікті қамтамасыз етеді, тығынның ішкі бетімен жанасудан қорғайды. 3) Тығын гемо-репеллентпен жабылған және вакуумды жүйенің тығыздығын қамтамасыз етеді. Пробирканың ішкі қабырғаларына 1 мл қанға 12-30 ХБ гепарин жағылған. Антикоагулянт гепарин қан үлгісіндегі коагуляция каскадын бұғаттап, антитромбиндерді белсендіреді. Бұйым бір рет қолдануға арналған стерильді. Қоспа – натрий гепарині. Қақпақтың түсі жасыл. Пробирка мөлшері – 16х100 мм. Пробирка көлемі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 үшін бір рет қолданылатын цилиндр-бекіткіш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 қолданылатын цилиндр-бекіткіш (бұдан әрі - цилиндр-бекіткіш) - полипропиленнен (ПП) жасалған және көктамырдан қан алу кезінде екі жақты ине мен пробирканы бекітуге арналған боялмаған, мөлдір немесе мөлдір құрылғы. Цилиндр-бекіткіш сенімді бекітілу үшін екі жақты инені қатты бекітуге және қайтадана қолдануға жол бермейтін арнайы "ілгегі" бар. Цилиндр бекіткіш цилиндрдің өзінен, вакуумды пробиркадан және екі жақты инеден тұратын қан алу жүйесінің құрамдас бөлігі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UBKU тұрақтандырғышы бар арнайы К3 ЭДТА антикоагулянты бар. Бұйым стерильді, бір рет қолданылады. Түсті кодтау стандартталған түсті сәйкестендіру жүйесіне сәйкес келеді. Рantone бояғыштары 258. Номиналды көлемі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 қан сарысуын алуға, сақтауға, тасымалдауға арналған вакуумды контейнерде коагуляция үшін арнайы SB "үдеткіш" құрамы бар SiO₂ реагенті бар. Құрамында қан ұйындысынан сарысуды бөлуге арналған OG толтырғышы (олефинолигомер гелі) бар. Коагуляция уақытын азайтады, тромбтың тартылуын күшейтеді, сонымен бірге биохимиялық зерттеулерге адгезияны және зертханааралық-салыстырмалы сынақтарды өткізуді болдырмайды. Бұйым стерильді, бір рет қолданылады. Түсті кодтау стандартталған түсті сәйкестендіру жүйесіне сәйкес келеді. Рantone бояғыштары 100. Номиналды көлемі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пробиркалар жеңіл, мөлдір, медициналық уытты емес полиэтилентерефталаттан жасалған, ол ерекше беріктігімен ерекшеленеді және газ алмасуға жақсы кедергі келтіреді. Тік ойықтары бар қақпақтар полиэтиленнен жасалған, герметикалықты және қауіпсіздікті қамтамасыз етеді. Биоматериалды тасымалдаушы пробиркалар стерильді. Биосынамаларды тасымалдаушы пробиркалар өздігінен қолдануға дайын. Қан алуға арналмаған. Тасымалдаушы пробиркалар үш негізгі бөліктен тұрады: пробирка, қақпақ және резеңке тығын. Өлшемі 13х75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құйғы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13х50 мм өз ағынымен қан алуға арналған құйғы – бұл капиллярлық қан алуға арналған полипропилен стерильді емес құйғы. Құйғы мөлдір және құрамында қоспалар жоқ. Капиллярлық қанды пункция орнынан микропробиркаға жинау үшін қолданылады. Әдіс принципі – өз ағынымен қан тамшыларын жинау. Құйғыда қиғаштап кесілген дөңгелек тұмсық бар. Оңай бекіту үшін құйғыда бұдырлы тұтқа бар. Микропробирканың қақпағына салынған құйғының шеті тесілген жерге бекітіледі. Қан тамшылары құйғыға және микропробирканың қабырғаларына еркін ағып кетеді. Егер қанды бірнеше микропробиркаларға жинау қажет болса, олардың әрқайсысы өз құйғысын қажет етеді. Пайдаланылған құйғыны жою үшін контейнерге тасталады.</w:t>
            </w:r>
          </w:p>
          <w:p>
            <w:pPr>
              <w:spacing w:after="20"/>
              <w:ind w:left="20"/>
              <w:jc w:val="both"/>
            </w:pPr>
            <w:r>
              <w:rPr>
                <w:rFonts w:ascii="Times New Roman"/>
                <w:b w:val="false"/>
                <w:i w:val="false"/>
                <w:color w:val="000000"/>
                <w:sz w:val="20"/>
              </w:rPr>
              <w:t>
Құйғыны бастапқы микропробиркамен бірге қолдануға болады, бұл қан сынамаларын қайталама микропробиркаларға құюға мүмкіндік береді, педиатриядағы капиллярлық қан алу үшін, қанның аз мөлшері үшін тиімді, барлық автоматты анализаторларда бастапқы микропробиркаларға сынама алу үшін қолдануға болады. Тек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қаламдарға арналған бір рет қолданылатын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рентгенконтрастылы жіппен дәке тампондары диаметрі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сіңімділік қабілетке ие. Қалыңдығы кемінде 22 г/м2. Капиллярлық кем дегенде 10 см/ч. Ақтық дәрежесі кем дегенде 70%. Бір рет пайдалану үшін. Герметикалық қаптама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ағартылған медициналық мақта дәкеден жасалған. Қалыңдығы кемінде 22 г/м2. Капиллярлық кем дегенде 10 см/ч. Ақтық дәрежесі кем дегенде 70%. Бір рет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50 (10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220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сіңімділік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200 (40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10 (2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дәке сіңіргіш тампон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стерильді дәке тампондары рентгенконтрастылы жіппен, ағартылған медициналық мақта дәкеден жасалған. Олар жоғары сіңіргіштік қабілетке ие. Шеңбер (доп) пішінге оралған. </w:t>
            </w:r>
          </w:p>
          <w:p>
            <w:pPr>
              <w:spacing w:after="20"/>
              <w:ind w:left="20"/>
              <w:jc w:val="both"/>
            </w:pPr>
            <w:r>
              <w:rPr>
                <w:rFonts w:ascii="Times New Roman"/>
                <w:b w:val="false"/>
                <w:i w:val="false"/>
                <w:color w:val="000000"/>
                <w:sz w:val="20"/>
              </w:rPr>
              <w:t>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беттерге енуіне жол бермейді. Бір рет пайдалану үшін. Герметикалық қаптама № 20 (4 бастапқы қаптама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 (2 бастапқы қаптама №5)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 (4 бастапқы қаптама №5 немесе 2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50 (10 бастапқы қаптама №5 немесе 5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100 (20 бастапқы қаптама №5 немесе 10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емес дәке тампондары өлшемі 9,5 см х 18,5 см . </w:t>
            </w:r>
          </w:p>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сіңіргіштік қабілетке ие, жанама әсерлері жоқ және терімен байланысқан кезде 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w:t>
            </w:r>
          </w:p>
          <w:p>
            <w:pPr>
              <w:spacing w:after="20"/>
              <w:ind w:left="20"/>
              <w:jc w:val="both"/>
            </w:pPr>
            <w:r>
              <w:rPr>
                <w:rFonts w:ascii="Times New Roman"/>
                <w:b w:val="false"/>
                <w:i w:val="false"/>
                <w:color w:val="000000"/>
                <w:sz w:val="20"/>
              </w:rPr>
              <w:t>
Тұтынушылық (бастапқы) қаптама жеке: шеттері термиялық тәсілмен дәнекерленген үлбірлі қабықшада немесе үлбір мен қағаздан жасалған аралас қаптамада 5 немесе 10 данадан тұратын тампондар.</w:t>
            </w:r>
          </w:p>
          <w:p>
            <w:pPr>
              <w:spacing w:after="20"/>
              <w:ind w:left="20"/>
              <w:jc w:val="both"/>
            </w:pPr>
            <w:r>
              <w:rPr>
                <w:rFonts w:ascii="Times New Roman"/>
                <w:b w:val="false"/>
                <w:i w:val="false"/>
                <w:color w:val="000000"/>
                <w:sz w:val="20"/>
              </w:rPr>
              <w:t xml:space="preserve">
Екінші қаптама. № 200 (40 бастапқы қаптама №5 немесе 20 бастапқы қаптама №10) термиялық тәсілмен дәнекерленген полимерлі пакетте. Сақтау мерзімі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Жатырдан қан кетуді тоқтатуға арналған стерильді бір рет қолданылатын баллон (1) Пластикалық бір реттік шприц 60 мл – 2 дана; </w:t>
            </w:r>
          </w:p>
          <w:p>
            <w:pPr>
              <w:spacing w:after="20"/>
              <w:ind w:left="20"/>
              <w:jc w:val="both"/>
            </w:pPr>
            <w:r>
              <w:rPr>
                <w:rFonts w:ascii="Times New Roman"/>
                <w:b w:val="false"/>
                <w:i w:val="false"/>
                <w:color w:val="000000"/>
                <w:sz w:val="20"/>
              </w:rPr>
              <w:t xml:space="preserve">
2) Баллон, 50 мл – 1 дана; </w:t>
            </w:r>
          </w:p>
          <w:p>
            <w:pPr>
              <w:spacing w:after="20"/>
              <w:ind w:left="20"/>
              <w:jc w:val="both"/>
            </w:pPr>
            <w:r>
              <w:rPr>
                <w:rFonts w:ascii="Times New Roman"/>
                <w:b w:val="false"/>
                <w:i w:val="false"/>
                <w:color w:val="000000"/>
                <w:sz w:val="20"/>
              </w:rPr>
              <w:t xml:space="preserve">
3) Ұзартқыш түтік, 55см – 1 дана; </w:t>
            </w:r>
          </w:p>
          <w:p>
            <w:pPr>
              <w:spacing w:after="20"/>
              <w:ind w:left="20"/>
              <w:jc w:val="both"/>
            </w:pPr>
            <w:r>
              <w:rPr>
                <w:rFonts w:ascii="Times New Roman"/>
                <w:b w:val="false"/>
                <w:i w:val="false"/>
                <w:color w:val="000000"/>
                <w:sz w:val="20"/>
              </w:rPr>
              <w:t>
4) Бір жақты клапаны бар екі жақты және үш жақты бекіткіш шүмек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(ағаш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ағаш шпателі жапырақты ағаш тұқымдарынан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AБС пластиктен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бір рет қолданылатын құралдар (жарық диодты қондырмасы бар пластик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терапиялық пластик шпательдер АБС пластиктен дайындалған. Жарық диодты қондырмасы бар стерильді, бір рет қолданылатын терапиялық пластик шпательге арналған жарық диодты қондырма бұйымның әрбір 200 данасына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 зерттеуге арналған стерильді бір рет қолданылатын құралдар (Фолькман қасығы)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 полимерлі қасық тәрізді зонд. Фолькман қасығының ұштары дөңгелек пішінді, бірақ әртүрлі манипуляцияларды орындау кезінде қажет әртүрлі ұзындықтарға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тот баспайтын болаттан жасалған өткір ұшы бар ланцет-найза жеке қаптамада, зауыттық топтық қорапта 200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ланцет (скарификатор) (ине)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полимерлі материалдан жасалған өткір ұшы бар ланцет-ине 2 топтық полиэтилен пакетте 100 данадан, зауыттық топтық қорапта 200 данадан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 стерилдеу индикаторы,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Формальдегидті бақылау индикаторы, класс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оксидін бақылау индикаторы,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(интеграторы),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бақылауға арналған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стерилдеу индикаторы (эмуляторы) тегістелген,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1000 мл, стерильді, бір рет қолданылатын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Изотоникалық ерітінді (Дилюент) (жабық жүйе) канистрде 20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500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1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Лизирлеуші ерітінді (жабық жүйе) канистрде 200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анализатордың тазартқыш ерітіндісі (жабық жүйе) канистрде 50 милилитр.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В гепатитінің вирусына (HBsAg) антиденелерді иммунохроматографиялық анықтауға арналған реагенттер жинағы керек-жарақтарымен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Сарысудағы, плазмадағы және адамның жаңа алынған қанындағы В гепатиті вирусына (HBsAg) антиденелерді иммунохроматографиялық анықтауға арналған реагенттер жинағы керек-жарақтарымен – бұл В гепатиті вирусына қарсы антиденелерді анықтауға арналған бір кезеңдік экспресс-тест.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Кептіргіш пен тамшуыры бар алюминий фольгадан жасалған жеке вакуумдық қаптамаға оралған тест-кассета – 25 тест </w:t>
            </w:r>
          </w:p>
          <w:p>
            <w:pPr>
              <w:spacing w:after="20"/>
              <w:ind w:left="20"/>
              <w:jc w:val="both"/>
            </w:pPr>
            <w:r>
              <w:rPr>
                <w:rFonts w:ascii="Times New Roman"/>
                <w:b w:val="false"/>
                <w:i w:val="false"/>
                <w:color w:val="000000"/>
                <w:sz w:val="20"/>
              </w:rPr>
              <w:t>
2. Буферлік ерітінді 5 мл – 1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болуын визуалды анықтауға арналған тест-жолақ, құты №100.</w:t>
            </w:r>
          </w:p>
          <w:p>
            <w:pPr>
              <w:spacing w:after="20"/>
              <w:ind w:left="20"/>
              <w:jc w:val="both"/>
            </w:pPr>
            <w:r>
              <w:rPr>
                <w:rFonts w:ascii="Times New Roman"/>
                <w:b w:val="false"/>
                <w:i w:val="false"/>
                <w:color w:val="000000"/>
                <w:sz w:val="20"/>
              </w:rPr>
              <w:t>
Тест-жолақ несеп үлгілерін пайдалана отырып, in vitro диагностикалық құралы ретінде қолдануға арналған. </w:t>
            </w:r>
          </w:p>
          <w:p>
            <w:pPr>
              <w:spacing w:after="20"/>
              <w:ind w:left="20"/>
              <w:jc w:val="both"/>
            </w:pPr>
            <w:r>
              <w:rPr>
                <w:rFonts w:ascii="Times New Roman"/>
                <w:b w:val="false"/>
                <w:i w:val="false"/>
                <w:color w:val="000000"/>
                <w:sz w:val="20"/>
              </w:rPr>
              <w:t xml:space="preserve">
Тест-жолақ пластиктен жасалған тұғырға бекітілген реагенттің қатты фазалы учаскелерін қамтиды және құрғақ реагент форматында беріледі. </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болу құрамы:</w:t>
            </w:r>
          </w:p>
          <w:p>
            <w:pPr>
              <w:spacing w:after="20"/>
              <w:ind w:left="20"/>
              <w:jc w:val="both"/>
            </w:pPr>
            <w:r>
              <w:rPr>
                <w:rFonts w:ascii="Times New Roman"/>
                <w:b w:val="false"/>
                <w:i w:val="false"/>
                <w:color w:val="000000"/>
                <w:sz w:val="20"/>
              </w:rPr>
              <w:t>
Кетондар Натрий нитропруссиді 20.0 мг Магний сульфаты 246.5 мг.</w:t>
            </w:r>
          </w:p>
          <w:p>
            <w:pPr>
              <w:spacing w:after="20"/>
              <w:ind w:left="20"/>
              <w:jc w:val="both"/>
            </w:pPr>
            <w:r>
              <w:rPr>
                <w:rFonts w:ascii="Times New Roman"/>
                <w:b w:val="false"/>
                <w:i w:val="false"/>
                <w:color w:val="000000"/>
                <w:sz w:val="20"/>
              </w:rPr>
              <w:t>
Жиынтық қаптама: Несеп тест-жолақтары пластикалық құтыда 100 данадан.</w:t>
            </w:r>
          </w:p>
          <w:p>
            <w:pPr>
              <w:spacing w:after="20"/>
              <w:ind w:left="20"/>
              <w:jc w:val="both"/>
            </w:pPr>
            <w:r>
              <w:rPr>
                <w:rFonts w:ascii="Times New Roman"/>
                <w:b w:val="false"/>
                <w:i w:val="false"/>
                <w:color w:val="000000"/>
                <w:sz w:val="20"/>
              </w:rPr>
              <w:t>
Әрбір құтыға ылғал сіңіретін элемент – силикагель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Коронарлық және шеткері интервенциялық емшараларға арналған стирильді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қолғаптар № 6.5- 1 дана;</w:t>
            </w:r>
          </w:p>
          <w:p>
            <w:pPr>
              <w:spacing w:after="20"/>
              <w:ind w:left="20"/>
              <w:jc w:val="both"/>
            </w:pPr>
            <w:r>
              <w:rPr>
                <w:rFonts w:ascii="Times New Roman"/>
                <w:b w:val="false"/>
                <w:i w:val="false"/>
                <w:color w:val="000000"/>
                <w:sz w:val="20"/>
              </w:rPr>
              <w:t>
2. Хирургиялық қолғаптар № 8 - 1 дана; 3. Хирургиялық скальпель №11 - 1 дана; 4. Тостаған 60 мл - 2 дана; 5. Өткізгішті сақтауға арналған тостаған 2500 мл - 1 дана; 6. Тостаған 250 мл - 1 дана; 7. J диагностикалық өткізгіші, иілген, бір жақты, иілгіш, диаметрі 0,035", ұзындығы 150 см - 1 дана; 8. Ине 21G - 1 дана; 9. Ине 18G - 1 дана; 10. Шприц 20 мл Luer Lock - 1 дана; 11. Шприц 20 мл Luer - 2 дана; 12. Қолға арналған сүлгі 40×60 см - 2 дана; 13. Халат XL - 2 дана; 14.Жайма 137×150 см - 1 дана; 15. Төрт тесігі бар ангиографиялық жайма 280×330 см - 1 дана; 16.Аппаратқа арналған жабын 100×100 см – 1 дана; 17. Аппаратқа арналған жабын R 65 - 1 дана; 18. Салфетка 10×10 см - 50 дана; 19.Жүретін манифольд 3 - 1 дана; 20.Сұйықтық пен қалдықтарға арналған қапшық 50×60 см - 1 дана; 21. Уақытша кардиостимуляцияға арналған электродтар - 4 дана; 22.Ұзартылған инфузиялық желі 500 psi, 120 см - 1 дана; 23. Ұзартылған инфузиялық желі 1200 psi, 90 см - 1 шт; 24. Медициналық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Стенттеуге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алаңды өңдеуге арналған сорғыш-стик - 1 дана;</w:t>
            </w:r>
          </w:p>
          <w:p>
            <w:pPr>
              <w:spacing w:after="20"/>
              <w:ind w:left="20"/>
              <w:jc w:val="both"/>
            </w:pPr>
            <w:r>
              <w:rPr>
                <w:rFonts w:ascii="Times New Roman"/>
                <w:b w:val="false"/>
                <w:i w:val="false"/>
                <w:color w:val="000000"/>
                <w:sz w:val="20"/>
              </w:rPr>
              <w:t>
2. Тостаған 250 мл, межеленген - 1 дана;</w:t>
            </w:r>
          </w:p>
          <w:p>
            <w:pPr>
              <w:spacing w:after="20"/>
              <w:ind w:left="20"/>
              <w:jc w:val="both"/>
            </w:pPr>
            <w:r>
              <w:rPr>
                <w:rFonts w:ascii="Times New Roman"/>
                <w:b w:val="false"/>
                <w:i w:val="false"/>
                <w:color w:val="000000"/>
                <w:sz w:val="20"/>
              </w:rPr>
              <w:t>
3. Тостаған 500 мл, межеленген - 1 дана;</w:t>
            </w:r>
          </w:p>
          <w:p>
            <w:pPr>
              <w:spacing w:after="20"/>
              <w:ind w:left="20"/>
              <w:jc w:val="both"/>
            </w:pPr>
            <w:r>
              <w:rPr>
                <w:rFonts w:ascii="Times New Roman"/>
                <w:b w:val="false"/>
                <w:i w:val="false"/>
                <w:color w:val="000000"/>
                <w:sz w:val="20"/>
              </w:rPr>
              <w:t>
4. Тостаған 60 мл - 1 дана;</w:t>
            </w:r>
          </w:p>
          <w:p>
            <w:pPr>
              <w:spacing w:after="20"/>
              <w:ind w:left="20"/>
              <w:jc w:val="both"/>
            </w:pPr>
            <w:r>
              <w:rPr>
                <w:rFonts w:ascii="Times New Roman"/>
                <w:b w:val="false"/>
                <w:i w:val="false"/>
                <w:color w:val="000000"/>
                <w:sz w:val="20"/>
              </w:rPr>
              <w:t>
5. Инелерді есептегіш - 1 дана;</w:t>
            </w:r>
          </w:p>
          <w:p>
            <w:pPr>
              <w:spacing w:after="20"/>
              <w:ind w:left="20"/>
              <w:jc w:val="both"/>
            </w:pPr>
            <w:r>
              <w:rPr>
                <w:rFonts w:ascii="Times New Roman"/>
                <w:b w:val="false"/>
                <w:i w:val="false"/>
                <w:color w:val="000000"/>
                <w:sz w:val="20"/>
              </w:rPr>
              <w:t>
6. Ине 21G - 1 дана;</w:t>
            </w:r>
          </w:p>
          <w:p>
            <w:pPr>
              <w:spacing w:after="20"/>
              <w:ind w:left="20"/>
              <w:jc w:val="both"/>
            </w:pPr>
            <w:r>
              <w:rPr>
                <w:rFonts w:ascii="Times New Roman"/>
                <w:b w:val="false"/>
                <w:i w:val="false"/>
                <w:color w:val="000000"/>
                <w:sz w:val="20"/>
              </w:rPr>
              <w:t>
7. не 27G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Үстелге арналған жабын 137×150 см - 1 дана;</w:t>
            </w:r>
          </w:p>
          <w:p>
            <w:pPr>
              <w:spacing w:after="20"/>
              <w:ind w:left="20"/>
              <w:jc w:val="both"/>
            </w:pPr>
            <w:r>
              <w:rPr>
                <w:rFonts w:ascii="Times New Roman"/>
                <w:b w:val="false"/>
                <w:i w:val="false"/>
                <w:color w:val="000000"/>
                <w:sz w:val="20"/>
              </w:rPr>
              <w:t>
10. Халат XL - 3 дана;</w:t>
            </w:r>
          </w:p>
          <w:p>
            <w:pPr>
              <w:spacing w:after="20"/>
              <w:ind w:left="20"/>
              <w:jc w:val="both"/>
            </w:pPr>
            <w:r>
              <w:rPr>
                <w:rFonts w:ascii="Times New Roman"/>
                <w:b w:val="false"/>
                <w:i w:val="false"/>
                <w:color w:val="000000"/>
                <w:sz w:val="20"/>
              </w:rPr>
              <w:t>
11. Жайма 280×355 см төрт тесігі бар, операциялық пленкасыз, мөлдір жиегі бар - 1 дана;</w:t>
            </w:r>
          </w:p>
          <w:p>
            <w:pPr>
              <w:spacing w:after="20"/>
              <w:ind w:left="20"/>
              <w:jc w:val="both"/>
            </w:pPr>
            <w:r>
              <w:rPr>
                <w:rFonts w:ascii="Times New Roman"/>
                <w:b w:val="false"/>
                <w:i w:val="false"/>
                <w:color w:val="000000"/>
                <w:sz w:val="20"/>
              </w:rPr>
              <w:t xml:space="preserve">
12. Камераға арналған қорғағыш жабын, диаметрі 122,5см, R-65, </w:t>
            </w:r>
          </w:p>
          <w:p>
            <w:pPr>
              <w:spacing w:after="20"/>
              <w:ind w:left="20"/>
              <w:jc w:val="both"/>
            </w:pPr>
            <w:r>
              <w:rPr>
                <w:rFonts w:ascii="Times New Roman"/>
                <w:b w:val="false"/>
                <w:i w:val="false"/>
                <w:color w:val="000000"/>
                <w:sz w:val="20"/>
              </w:rPr>
              <w:t>
қалыңдығы 50 мкм полиэтиленнен жасалған - 1 дана;</w:t>
            </w:r>
          </w:p>
          <w:p>
            <w:pPr>
              <w:spacing w:after="20"/>
              <w:ind w:left="20"/>
              <w:jc w:val="both"/>
            </w:pPr>
            <w:r>
              <w:rPr>
                <w:rFonts w:ascii="Times New Roman"/>
                <w:b w:val="false"/>
                <w:i w:val="false"/>
                <w:color w:val="000000"/>
                <w:sz w:val="20"/>
              </w:rPr>
              <w:t>
13. Салфетка 10×10 см, 12 қабатты - 30 дана;</w:t>
            </w:r>
          </w:p>
          <w:p>
            <w:pPr>
              <w:spacing w:after="20"/>
              <w:ind w:left="20"/>
              <w:jc w:val="both"/>
            </w:pPr>
            <w:r>
              <w:rPr>
                <w:rFonts w:ascii="Times New Roman"/>
                <w:b w:val="false"/>
                <w:i w:val="false"/>
                <w:color w:val="000000"/>
                <w:sz w:val="20"/>
              </w:rPr>
              <w:t xml:space="preserve">
14. Шұңғыл астауша, көгілдір - 1 дана; Бірыңғай қаптамада.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бахилалар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Байланатын биік бахилалар. Бахилалар СМС (Спанбонд Мелтблаун Спанбонд), СС (Спанбонд Спанбонд), СММС (Спанбонд Мелтблаун Мелтблаун Спанбонд) 40 г/м² үлгісіндегі тоқылмаған материалдан жасалады. </w:t>
            </w:r>
          </w:p>
          <w:p>
            <w:pPr>
              <w:spacing w:after="20"/>
              <w:ind w:left="20"/>
              <w:jc w:val="both"/>
            </w:pPr>
            <w:r>
              <w:rPr>
                <w:rFonts w:ascii="Times New Roman"/>
                <w:b w:val="false"/>
                <w:i w:val="false"/>
                <w:color w:val="000000"/>
                <w:sz w:val="20"/>
              </w:rPr>
              <w:t xml:space="preserve">
Бір рет қолдануға ғана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стерильді тыныс алу жинағы: екі ылғал жинағышы және қосымша түтігі бар созылмалы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 басылуға, майысуға және омырылуға бекем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xml:space="preserve">
- созылған түрдегі контурдың ұзындығы 3 м (3000 мм);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ағытпалармен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 қосымша түтігі (лимб) бар;</w:t>
            </w:r>
          </w:p>
          <w:p>
            <w:pPr>
              <w:spacing w:after="20"/>
              <w:ind w:left="20"/>
              <w:jc w:val="both"/>
            </w:pPr>
            <w:r>
              <w:rPr>
                <w:rFonts w:ascii="Times New Roman"/>
                <w:b w:val="false"/>
                <w:i w:val="false"/>
                <w:color w:val="000000"/>
                <w:sz w:val="20"/>
              </w:rPr>
              <w:t>
- этилен тотығымен стерильденген;</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Тікелей адаптер 22M×22F – 10 дана;</w:t>
            </w:r>
          </w:p>
          <w:p>
            <w:pPr>
              <w:spacing w:after="20"/>
              <w:ind w:left="20"/>
              <w:jc w:val="both"/>
            </w:pPr>
            <w:r>
              <w:rPr>
                <w:rFonts w:ascii="Times New Roman"/>
                <w:b w:val="false"/>
                <w:i w:val="false"/>
                <w:color w:val="000000"/>
                <w:sz w:val="20"/>
              </w:rPr>
              <w:t>
4. Ауыстырғыш 22M×22М – 2 дана;</w:t>
            </w:r>
          </w:p>
          <w:p>
            <w:pPr>
              <w:spacing w:after="20"/>
              <w:ind w:left="20"/>
              <w:jc w:val="both"/>
            </w:pPr>
            <w:r>
              <w:rPr>
                <w:rFonts w:ascii="Times New Roman"/>
                <w:b w:val="false"/>
                <w:i w:val="false"/>
                <w:color w:val="000000"/>
                <w:sz w:val="20"/>
              </w:rPr>
              <w:t>
5. Екі порты бар пациент ұшайыры (Y-адаптері бар) – 1 дана;</w:t>
            </w:r>
          </w:p>
          <w:p>
            <w:pPr>
              <w:spacing w:after="20"/>
              <w:ind w:left="20"/>
              <w:jc w:val="both"/>
            </w:pPr>
            <w:r>
              <w:rPr>
                <w:rFonts w:ascii="Times New Roman"/>
                <w:b w:val="false"/>
                <w:i w:val="false"/>
                <w:color w:val="000000"/>
                <w:sz w:val="20"/>
              </w:rPr>
              <w:t>
6. Порты бар ұшбұрыштық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тыныс алу жинағы: бұрыштық адаптері бар созылмалы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xml:space="preserve">
- басылуға, майысуға және омырылуға бекем дем алу мен дем шығарудың екі созылмалы конфигурациялау желісі бар контур, контурдың ұзындығы 1,5 метрге (1500 мм) дейін; </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үлгідегі ағытпамен жабдықталған;</w:t>
            </w:r>
          </w:p>
          <w:p>
            <w:pPr>
              <w:spacing w:after="20"/>
              <w:ind w:left="20"/>
              <w:jc w:val="both"/>
            </w:pPr>
            <w:r>
              <w:rPr>
                <w:rFonts w:ascii="Times New Roman"/>
                <w:b w:val="false"/>
                <w:i w:val="false"/>
                <w:color w:val="000000"/>
                <w:sz w:val="20"/>
              </w:rPr>
              <w:t>
- пациент ұшайыры (Y -адаптер) пациент жақтан 15F/22М ағытпасы бар. Y-адаптер порттармен жабдықталған;</w:t>
            </w:r>
          </w:p>
          <w:p>
            <w:pPr>
              <w:spacing w:after="20"/>
              <w:ind w:left="20"/>
              <w:jc w:val="both"/>
            </w:pPr>
            <w:r>
              <w:rPr>
                <w:rFonts w:ascii="Times New Roman"/>
                <w:b w:val="false"/>
                <w:i w:val="false"/>
                <w:color w:val="000000"/>
                <w:sz w:val="20"/>
              </w:rPr>
              <w:t xml:space="preserve">
- этилен тотығымен стерильденген; </w:t>
            </w:r>
          </w:p>
          <w:p>
            <w:pPr>
              <w:spacing w:after="20"/>
              <w:ind w:left="20"/>
              <w:jc w:val="both"/>
            </w:pPr>
            <w:r>
              <w:rPr>
                <w:rFonts w:ascii="Times New Roman"/>
                <w:b w:val="false"/>
                <w:i w:val="false"/>
                <w:color w:val="000000"/>
                <w:sz w:val="20"/>
              </w:rPr>
              <w:t>
- бір мәрте қолдануға арналған..</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Тікелей адаптер 22M×22F – 4 дана;</w:t>
            </w:r>
          </w:p>
          <w:p>
            <w:pPr>
              <w:spacing w:after="20"/>
              <w:ind w:left="20"/>
              <w:jc w:val="both"/>
            </w:pPr>
            <w:r>
              <w:rPr>
                <w:rFonts w:ascii="Times New Roman"/>
                <w:b w:val="false"/>
                <w:i w:val="false"/>
                <w:color w:val="000000"/>
                <w:sz w:val="20"/>
              </w:rPr>
              <w:t>
3. Ұластырғыш 22M×22M – 2 дана;</w:t>
            </w:r>
          </w:p>
          <w:p>
            <w:pPr>
              <w:spacing w:after="20"/>
              <w:ind w:left="20"/>
              <w:jc w:val="both"/>
            </w:pPr>
            <w:r>
              <w:rPr>
                <w:rFonts w:ascii="Times New Roman"/>
                <w:b w:val="false"/>
                <w:i w:val="false"/>
                <w:color w:val="000000"/>
                <w:sz w:val="20"/>
              </w:rPr>
              <w:t>
4. Пациент ұшайыры (Y-адаптері бар) екі порты бар – 1 дана;</w:t>
            </w:r>
          </w:p>
          <w:p>
            <w:pPr>
              <w:spacing w:after="20"/>
              <w:ind w:left="20"/>
              <w:jc w:val="both"/>
            </w:pPr>
            <w:r>
              <w:rPr>
                <w:rFonts w:ascii="Times New Roman"/>
                <w:b w:val="false"/>
                <w:i w:val="false"/>
                <w:color w:val="000000"/>
                <w:sz w:val="20"/>
              </w:rPr>
              <w:t>
5. Порты бар бұрыштық адаптер–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 қолдануға арналған жаймалар перфорациясы бар орамдарда шығарылады, ол тегіс жиекті жайманы қиындықсыз алуға мүмкіндік береді.</w:t>
            </w:r>
          </w:p>
          <w:p>
            <w:pPr>
              <w:spacing w:after="20"/>
              <w:ind w:left="20"/>
              <w:jc w:val="both"/>
            </w:pPr>
            <w:r>
              <w:rPr>
                <w:rFonts w:ascii="Times New Roman"/>
                <w:b w:val="false"/>
                <w:i w:val="false"/>
                <w:color w:val="000000"/>
                <w:sz w:val="20"/>
              </w:rPr>
              <w:t>
Жаймалар СС (Спанбонд Спанбонд) үлгісіндегі тоқылмаған материалдан жасалады, тығыздығы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Перфорациясы бар орамдағы сүрткілер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30×40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 70×80 см №100.</w:t>
            </w:r>
          </w:p>
          <w:p>
            <w:pPr>
              <w:spacing w:after="20"/>
              <w:ind w:left="20"/>
              <w:jc w:val="both"/>
            </w:pPr>
            <w:r>
              <w:rPr>
                <w:rFonts w:ascii="Times New Roman"/>
                <w:b w:val="false"/>
                <w:i w:val="false"/>
                <w:color w:val="000000"/>
                <w:sz w:val="20"/>
              </w:rPr>
              <w:t>
Стерильді емес, перфорациясы бар, бір рет қолдануға арналған сүрткілер перфорациясы бар орамдарда шығарылады, ол тегіс жиекті сүрткіні қиындықсыз алуға мүмкіндік береді.</w:t>
            </w:r>
          </w:p>
          <w:p>
            <w:pPr>
              <w:spacing w:after="20"/>
              <w:ind w:left="20"/>
              <w:jc w:val="both"/>
            </w:pPr>
            <w:r>
              <w:rPr>
                <w:rFonts w:ascii="Times New Roman"/>
                <w:b w:val="false"/>
                <w:i w:val="false"/>
                <w:color w:val="000000"/>
                <w:sz w:val="20"/>
              </w:rPr>
              <w:t>
Сүрткілер Спанлейс үлгісіндегі тоқылмаған материалдан жасалады, тығыздығы 60 г/м2.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тығыздығы СМС 40 комбинезон.</w:t>
            </w:r>
          </w:p>
          <w:p>
            <w:pPr>
              <w:spacing w:after="20"/>
              <w:ind w:left="20"/>
              <w:jc w:val="both"/>
            </w:pPr>
            <w:r>
              <w:rPr>
                <w:rFonts w:ascii="Times New Roman"/>
                <w:b w:val="false"/>
                <w:i w:val="false"/>
                <w:color w:val="000000"/>
                <w:sz w:val="20"/>
              </w:rPr>
              <w:t>
Капюшоны және сыдырма бекітпесі мен "жабысқышы" бар комбинезон.</w:t>
            </w:r>
          </w:p>
          <w:p>
            <w:pPr>
              <w:spacing w:after="20"/>
              <w:ind w:left="20"/>
              <w:jc w:val="both"/>
            </w:pPr>
            <w:r>
              <w:rPr>
                <w:rFonts w:ascii="Times New Roman"/>
                <w:b w:val="false"/>
                <w:i w:val="false"/>
                <w:color w:val="000000"/>
                <w:sz w:val="20"/>
              </w:rPr>
              <w:t>
Өлшемдері: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Босанатын әйелдерге арналған төсек-орын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 – берет қалпақшасы - 1 дана;</w:t>
            </w:r>
          </w:p>
          <w:p>
            <w:pPr>
              <w:spacing w:after="20"/>
              <w:ind w:left="20"/>
              <w:jc w:val="both"/>
            </w:pPr>
            <w:r>
              <w:rPr>
                <w:rFonts w:ascii="Times New Roman"/>
                <w:b w:val="false"/>
                <w:i w:val="false"/>
                <w:color w:val="000000"/>
                <w:sz w:val="20"/>
              </w:rPr>
              <w:t>
2. Қысқа бахилалар - 1 жұп;</w:t>
            </w:r>
          </w:p>
          <w:p>
            <w:pPr>
              <w:spacing w:after="20"/>
              <w:ind w:left="20"/>
              <w:jc w:val="both"/>
            </w:pPr>
            <w:r>
              <w:rPr>
                <w:rFonts w:ascii="Times New Roman"/>
                <w:b w:val="false"/>
                <w:i w:val="false"/>
                <w:color w:val="000000"/>
                <w:sz w:val="20"/>
              </w:rPr>
              <w:t>
3. Қағаз салфетка 20×20 см - 2 дана;</w:t>
            </w:r>
          </w:p>
          <w:p>
            <w:pPr>
              <w:spacing w:after="20"/>
              <w:ind w:left="20"/>
              <w:jc w:val="both"/>
            </w:pPr>
            <w:r>
              <w:rPr>
                <w:rFonts w:ascii="Times New Roman"/>
                <w:b w:val="false"/>
                <w:i w:val="false"/>
                <w:color w:val="000000"/>
                <w:sz w:val="20"/>
              </w:rPr>
              <w:t>
4. Сіңіргіш жайма 60×60 см - 1 дана;</w:t>
            </w:r>
          </w:p>
          <w:p>
            <w:pPr>
              <w:spacing w:after="20"/>
              <w:ind w:left="20"/>
              <w:jc w:val="both"/>
            </w:pPr>
            <w:r>
              <w:rPr>
                <w:rFonts w:ascii="Times New Roman"/>
                <w:b w:val="false"/>
                <w:i w:val="false"/>
                <w:color w:val="000000"/>
                <w:sz w:val="20"/>
              </w:rPr>
              <w:t>
5. Ылғал өтпейтін жайма 80х140 см - 1 дана;</w:t>
            </w:r>
          </w:p>
          <w:p>
            <w:pPr>
              <w:spacing w:after="20"/>
              <w:ind w:left="20"/>
              <w:jc w:val="both"/>
            </w:pPr>
            <w:r>
              <w:rPr>
                <w:rFonts w:ascii="Times New Roman"/>
                <w:b w:val="false"/>
                <w:i w:val="false"/>
                <w:color w:val="000000"/>
                <w:sz w:val="20"/>
              </w:rPr>
              <w:t>
6 . Салфетка 80×70 см - 2 дана;</w:t>
            </w:r>
          </w:p>
          <w:p>
            <w:pPr>
              <w:spacing w:after="20"/>
              <w:ind w:left="20"/>
              <w:jc w:val="both"/>
            </w:pPr>
            <w:r>
              <w:rPr>
                <w:rFonts w:ascii="Times New Roman"/>
                <w:b w:val="false"/>
                <w:i w:val="false"/>
                <w:color w:val="000000"/>
                <w:sz w:val="20"/>
              </w:rPr>
              <w:t>
7. Босанатын әйелге арналған жейде - 1 дана;</w:t>
            </w:r>
          </w:p>
          <w:p>
            <w:pPr>
              <w:spacing w:after="20"/>
              <w:ind w:left="20"/>
              <w:jc w:val="both"/>
            </w:pPr>
            <w:r>
              <w:rPr>
                <w:rFonts w:ascii="Times New Roman"/>
                <w:b w:val="false"/>
                <w:i w:val="false"/>
                <w:color w:val="000000"/>
                <w:sz w:val="20"/>
              </w:rPr>
              <w:t>
8. Төсем - 2 дана;</w:t>
            </w:r>
          </w:p>
          <w:p>
            <w:pPr>
              <w:spacing w:after="20"/>
              <w:ind w:left="20"/>
              <w:jc w:val="both"/>
            </w:pPr>
            <w:r>
              <w:rPr>
                <w:rFonts w:ascii="Times New Roman"/>
                <w:b w:val="false"/>
                <w:i w:val="false"/>
                <w:color w:val="000000"/>
                <w:sz w:val="20"/>
              </w:rPr>
              <w:t>
9. Үш қабатты резеңкелі медициналық маска - 1 дана;</w:t>
            </w:r>
          </w:p>
          <w:p>
            <w:pPr>
              <w:spacing w:after="20"/>
              <w:ind w:left="20"/>
              <w:jc w:val="both"/>
            </w:pPr>
            <w:r>
              <w:rPr>
                <w:rFonts w:ascii="Times New Roman"/>
                <w:b w:val="false"/>
                <w:i w:val="false"/>
                <w:color w:val="000000"/>
                <w:sz w:val="20"/>
              </w:rPr>
              <w:t>
10. Платикалық астауша - 1 дана;</w:t>
            </w:r>
          </w:p>
          <w:p>
            <w:pPr>
              <w:spacing w:after="20"/>
              <w:ind w:left="20"/>
              <w:jc w:val="both"/>
            </w:pPr>
            <w:r>
              <w:rPr>
                <w:rFonts w:ascii="Times New Roman"/>
                <w:b w:val="false"/>
                <w:i w:val="false"/>
                <w:color w:val="000000"/>
                <w:sz w:val="20"/>
              </w:rPr>
              <w:t>
11. Полиэтиленді жеңқаптар - 1 жұп;</w:t>
            </w:r>
          </w:p>
          <w:p>
            <w:pPr>
              <w:spacing w:after="20"/>
              <w:ind w:left="20"/>
              <w:jc w:val="both"/>
            </w:pPr>
            <w:r>
              <w:rPr>
                <w:rFonts w:ascii="Times New Roman"/>
                <w:b w:val="false"/>
                <w:i w:val="false"/>
                <w:color w:val="000000"/>
                <w:sz w:val="20"/>
              </w:rPr>
              <w:t>
12. Ламинатталған алжапқыш – 1 дана;</w:t>
            </w:r>
          </w:p>
          <w:p>
            <w:pPr>
              <w:spacing w:after="20"/>
              <w:ind w:left="20"/>
              <w:jc w:val="both"/>
            </w:pPr>
            <w:r>
              <w:rPr>
                <w:rFonts w:ascii="Times New Roman"/>
                <w:b w:val="false"/>
                <w:i w:val="false"/>
                <w:color w:val="000000"/>
                <w:sz w:val="20"/>
              </w:rPr>
              <w:t>
13. Биоматериалға арналған пакет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Эндоскопияға арналған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жабын 150×190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Жабысқақ жиегі бар, инциздік пленкасы бар тесігі бар жайма 180×200 см – 1 дана;</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10×50 см – 3 дана;</w:t>
            </w:r>
          </w:p>
          <w:p>
            <w:pPr>
              <w:spacing w:after="20"/>
              <w:ind w:left="20"/>
              <w:jc w:val="both"/>
            </w:pPr>
            <w:r>
              <w:rPr>
                <w:rFonts w:ascii="Times New Roman"/>
                <w:b w:val="false"/>
                <w:i w:val="false"/>
                <w:color w:val="000000"/>
                <w:sz w:val="20"/>
              </w:rPr>
              <w:t>
6. Рентген жібі бар көп қабатты дәке салфетка 10×10 см – 10 дана;</w:t>
            </w:r>
          </w:p>
          <w:p>
            <w:pPr>
              <w:spacing w:after="20"/>
              <w:ind w:left="20"/>
              <w:jc w:val="both"/>
            </w:pPr>
            <w:r>
              <w:rPr>
                <w:rFonts w:ascii="Times New Roman"/>
                <w:b w:val="false"/>
                <w:i w:val="false"/>
                <w:color w:val="000000"/>
                <w:sz w:val="20"/>
              </w:rPr>
              <w:t>
7. Денеге арналған сызғышы бар маркер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Сүлгіге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тоқылмаған матадан дайындалған бір рет қолданылатын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дана;</w:t>
            </w:r>
          </w:p>
          <w:p>
            <w:pPr>
              <w:spacing w:after="20"/>
              <w:ind w:left="20"/>
              <w:jc w:val="both"/>
            </w:pPr>
            <w:r>
              <w:rPr>
                <w:rFonts w:ascii="Times New Roman"/>
                <w:b w:val="false"/>
                <w:i w:val="false"/>
                <w:color w:val="000000"/>
                <w:sz w:val="20"/>
              </w:rPr>
              <w:t xml:space="preserve">
2 Сіңіргіш төсеуіш жаялық 60 х 60 см – 1 дана; </w:t>
            </w:r>
          </w:p>
          <w:p>
            <w:pPr>
              <w:spacing w:after="20"/>
              <w:ind w:left="20"/>
              <w:jc w:val="both"/>
            </w:pPr>
            <w:r>
              <w:rPr>
                <w:rFonts w:ascii="Times New Roman"/>
                <w:b w:val="false"/>
                <w:i w:val="false"/>
                <w:color w:val="000000"/>
                <w:sz w:val="20"/>
              </w:rPr>
              <w:t xml:space="preserve">
3. Сәйкестендіруге арналған білезік – 1 дана; </w:t>
            </w:r>
          </w:p>
          <w:p>
            <w:pPr>
              <w:spacing w:after="20"/>
              <w:ind w:left="20"/>
              <w:jc w:val="both"/>
            </w:pPr>
            <w:r>
              <w:rPr>
                <w:rFonts w:ascii="Times New Roman"/>
                <w:b w:val="false"/>
                <w:i w:val="false"/>
                <w:color w:val="000000"/>
                <w:sz w:val="20"/>
              </w:rPr>
              <w:t>
4. Сәйкестендіруге арналған карточка – медальон – 1 дана;</w:t>
            </w:r>
          </w:p>
          <w:p>
            <w:pPr>
              <w:spacing w:after="20"/>
              <w:ind w:left="20"/>
              <w:jc w:val="both"/>
            </w:pPr>
            <w:r>
              <w:rPr>
                <w:rFonts w:ascii="Times New Roman"/>
                <w:b w:val="false"/>
                <w:i w:val="false"/>
                <w:color w:val="000000"/>
                <w:sz w:val="20"/>
              </w:rPr>
              <w:t xml:space="preserve">
5. Кіндікке арналған қысқыш – 1 дана; </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Үш қабатты маска – 1 дана; </w:t>
            </w:r>
          </w:p>
          <w:p>
            <w:pPr>
              <w:spacing w:after="20"/>
              <w:ind w:left="20"/>
              <w:jc w:val="both"/>
            </w:pPr>
            <w:r>
              <w:rPr>
                <w:rFonts w:ascii="Times New Roman"/>
                <w:b w:val="false"/>
                <w:i w:val="false"/>
                <w:color w:val="000000"/>
                <w:sz w:val="20"/>
              </w:rPr>
              <w:t>
9. Салфетка 30×40 см – 3 дана;</w:t>
            </w:r>
          </w:p>
          <w:p>
            <w:pPr>
              <w:spacing w:after="20"/>
              <w:ind w:left="20"/>
              <w:jc w:val="both"/>
            </w:pPr>
            <w:r>
              <w:rPr>
                <w:rFonts w:ascii="Times New Roman"/>
                <w:b w:val="false"/>
                <w:i w:val="false"/>
                <w:color w:val="000000"/>
                <w:sz w:val="20"/>
              </w:rPr>
              <w:t>
10. Мақта таяқша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қап 80×145 см, сіңіретін аймақ 60×90 см – 1 дана;</w:t>
            </w:r>
          </w:p>
          <w:p>
            <w:pPr>
              <w:spacing w:after="20"/>
              <w:ind w:left="20"/>
              <w:jc w:val="both"/>
            </w:pPr>
            <w:r>
              <w:rPr>
                <w:rFonts w:ascii="Times New Roman"/>
                <w:b w:val="false"/>
                <w:i w:val="false"/>
                <w:color w:val="000000"/>
                <w:sz w:val="20"/>
              </w:rPr>
              <w:t>
2. Адгезивті жиегі бар жаймалар 50×50 см – 4 дана;</w:t>
            </w:r>
          </w:p>
          <w:p>
            <w:pPr>
              <w:spacing w:after="20"/>
              <w:ind w:left="20"/>
              <w:jc w:val="both"/>
            </w:pPr>
            <w:r>
              <w:rPr>
                <w:rFonts w:ascii="Times New Roman"/>
                <w:b w:val="false"/>
                <w:i w:val="false"/>
                <w:color w:val="000000"/>
                <w:sz w:val="20"/>
              </w:rPr>
              <w:t>
3. Краниотомияға арналған жайма (ендірілген инцизді пленкасы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4. Операциялық үстелге арналған жайма 160×190 см – 1 дана;</w:t>
            </w:r>
          </w:p>
          <w:p>
            <w:pPr>
              <w:spacing w:after="20"/>
              <w:ind w:left="20"/>
              <w:jc w:val="both"/>
            </w:pPr>
            <w:r>
              <w:rPr>
                <w:rFonts w:ascii="Times New Roman"/>
                <w:b w:val="false"/>
                <w:i w:val="false"/>
                <w:color w:val="000000"/>
                <w:sz w:val="20"/>
              </w:rPr>
              <w:t>
5. Сіңіргіш жайма 80×190 см – 1 дана;</w:t>
            </w:r>
          </w:p>
          <w:p>
            <w:pPr>
              <w:spacing w:after="20"/>
              <w:ind w:left="20"/>
              <w:jc w:val="both"/>
            </w:pPr>
            <w:r>
              <w:rPr>
                <w:rFonts w:ascii="Times New Roman"/>
                <w:b w:val="false"/>
                <w:i w:val="false"/>
                <w:color w:val="000000"/>
                <w:sz w:val="20"/>
              </w:rPr>
              <w:t>
6. Операциялық таспа 10×50 см – 1 дана;</w:t>
            </w:r>
          </w:p>
          <w:p>
            <w:pPr>
              <w:spacing w:after="20"/>
              <w:ind w:left="20"/>
              <w:jc w:val="both"/>
            </w:pPr>
            <w:r>
              <w:rPr>
                <w:rFonts w:ascii="Times New Roman"/>
                <w:b w:val="false"/>
                <w:i w:val="false"/>
                <w:color w:val="000000"/>
                <w:sz w:val="20"/>
              </w:rPr>
              <w:t>
7. Сүрткілер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жайма Спанлейс үлгісіндегі тығыздығы 68 г/м2 тоқылмаған материалдан жасалады.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сүрткілер 5х5 см; 6 қабатты, рентгеноконтрастты жіпсіз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5х5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10х10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8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10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12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14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6, 8, 10, 12, 14, 16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сүрткілер 7,5х7,5 см; 16 қабатты, рентгеноконтрастты жіпсіз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Тоқылмаған материалдың беткі тығыздығы кемінде 40 г/м3 болуы тиіс – 1 жиынтық;</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капюшон. Комбинезон жасалған материалдан жасалған - 1 дана;</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xml:space="preserve">
4) Жабық қорғаныш көзілдірігі - 1 дана; 5) Респиратор - сүзгіш маска, дем шығару клапанымен немесе клапанысыз - 1 дана; 6) </w:t>
            </w:r>
          </w:p>
          <w:p>
            <w:pPr>
              <w:spacing w:after="20"/>
              <w:ind w:left="20"/>
              <w:jc w:val="both"/>
            </w:pPr>
            <w:r>
              <w:rPr>
                <w:rFonts w:ascii="Times New Roman"/>
                <w:b w:val="false"/>
                <w:i w:val="false"/>
                <w:color w:val="000000"/>
                <w:sz w:val="20"/>
              </w:rPr>
              <w:t xml:space="preserve">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164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164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164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46-48 (М), бой ұзындығы 176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46-48 (М),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46-48 (М),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SMS материалынан және ламинацияланған целлюлозадан жасалған обаға қарсы киім жиынтығы, бір реттік,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Обаға қарсы халат (өлшемі 50-52 (L-XL), бой ұзындығы 170 см). Алдынан жабылған ұзын халат. Тоқылмаған материалдан жасалған. Тоқылмаған материалдың беткі тығыздығы кемінде 40 г/м3 болуы тиіс - 1 дана; </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50-52 (L-XL),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50-52 (L-XL),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54-56 (XXL),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54-56 (XXL),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170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170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170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 ұзындығы 182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58-60 (XXXL-XXXXL), бой ұзындығы 182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58-60 (XXXL-XXXXL), бой ұзындығы 182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176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176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176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Тоқылмаған SMS материалынан және ламинацияланған целлюлозадан жасалған обаға қарсы киім жиынтығы, бір реттік,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 ұзындығы 188 см). Алдынан жабылған ұзын халат. Тоқылмаған материалдан жасалған. Тоқылмаған материалдың беткі тығыздығы кемінде 40 г/м3 болуы тиіс - 1 дана;</w:t>
            </w:r>
          </w:p>
          <w:p>
            <w:pPr>
              <w:spacing w:after="20"/>
              <w:ind w:left="20"/>
              <w:jc w:val="both"/>
            </w:pPr>
            <w:r>
              <w:rPr>
                <w:rFonts w:ascii="Times New Roman"/>
                <w:b w:val="false"/>
                <w:i w:val="false"/>
                <w:color w:val="000000"/>
                <w:sz w:val="20"/>
              </w:rPr>
              <w:t xml:space="preserve">
2) Жиынтықтағы костюм (жейде, шалбар) (өлшемі 62-64 (XXXXL-XXXXXL), бой ұзындығы 188 см). Жиынтықтағы костюм - жейде, шалбар тоқылмаған материалдан жасалған. Жейде – жеңі ұзын. Ұзын шалбар, бел сызығы бойынша белбеуі лентамен (резеңкемен) тартылған. </w:t>
            </w:r>
          </w:p>
          <w:p>
            <w:pPr>
              <w:spacing w:after="20"/>
              <w:ind w:left="20"/>
              <w:jc w:val="both"/>
            </w:pPr>
            <w:r>
              <w:rPr>
                <w:rFonts w:ascii="Times New Roman"/>
                <w:b w:val="false"/>
                <w:i w:val="false"/>
                <w:color w:val="000000"/>
                <w:sz w:val="20"/>
              </w:rPr>
              <w:t xml:space="preserve">
Тоқылмаған материалдың беткі тығыздығы кемінде 40 г/м3 болуы тиіс – 1 жиынтық; </w:t>
            </w:r>
          </w:p>
          <w:p>
            <w:pPr>
              <w:spacing w:after="20"/>
              <w:ind w:left="20"/>
              <w:jc w:val="both"/>
            </w:pPr>
            <w:r>
              <w:rPr>
                <w:rFonts w:ascii="Times New Roman"/>
                <w:b w:val="false"/>
                <w:i w:val="false"/>
                <w:color w:val="000000"/>
                <w:sz w:val="20"/>
              </w:rPr>
              <w:t xml:space="preserve">
3) Жеңқаптар тоқылмаған ламинацияланған материалдан немесе үлбірінің қалыңдығы 10 микроннан кем емес полиэтиленнен жасалуы мүмкін. Тоқылмаған ламинацияланған материалдың қалыңдығы кемінде 40г/м3 болуы тиіс – 1 жұп; </w:t>
            </w:r>
          </w:p>
          <w:p>
            <w:pPr>
              <w:spacing w:after="20"/>
              <w:ind w:left="20"/>
              <w:jc w:val="both"/>
            </w:pPr>
            <w:r>
              <w:rPr>
                <w:rFonts w:ascii="Times New Roman"/>
                <w:b w:val="false"/>
                <w:i w:val="false"/>
                <w:color w:val="000000"/>
                <w:sz w:val="20"/>
              </w:rPr>
              <w:t>
4) Жабық қорғаныш көзілдірігі - 1 дана; 5) Респиратор - сүзгіш маска, дем шығару клапанымен немесе клапанысыз - 1 дана;</w:t>
            </w:r>
          </w:p>
          <w:p>
            <w:pPr>
              <w:spacing w:after="20"/>
              <w:ind w:left="20"/>
              <w:jc w:val="both"/>
            </w:pPr>
            <w:r>
              <w:rPr>
                <w:rFonts w:ascii="Times New Roman"/>
                <w:b w:val="false"/>
                <w:i w:val="false"/>
                <w:color w:val="000000"/>
                <w:sz w:val="20"/>
              </w:rPr>
              <w:t xml:space="preserve">
6) Бастың шаш бөлігін жабатын </w:t>
            </w:r>
          </w:p>
          <w:p>
            <w:pPr>
              <w:spacing w:after="20"/>
              <w:ind w:left="20"/>
              <w:jc w:val="both"/>
            </w:pPr>
            <w:r>
              <w:rPr>
                <w:rFonts w:ascii="Times New Roman"/>
                <w:b w:val="false"/>
                <w:i w:val="false"/>
                <w:color w:val="000000"/>
                <w:sz w:val="20"/>
              </w:rPr>
              <w:t xml:space="preserve">
капюшон. Комбинезон жасалған материалдан жасалған - 1 дана; </w:t>
            </w:r>
          </w:p>
          <w:p>
            <w:pPr>
              <w:spacing w:after="20"/>
              <w:ind w:left="20"/>
              <w:jc w:val="both"/>
            </w:pPr>
            <w:r>
              <w:rPr>
                <w:rFonts w:ascii="Times New Roman"/>
                <w:b w:val="false"/>
                <w:i w:val="false"/>
                <w:color w:val="000000"/>
                <w:sz w:val="20"/>
              </w:rPr>
              <w:t xml:space="preserve">
7) Комбинезон (өлшемі 62-64 (XXXXL-XXXXXL), бой ұзындығы 188 см). Комбинезон тоқылмаған ламинацияланған материалдан немесе ауа өткізетін тоқылмаған материалдан жасалуы мүмкін. Тоқылмаған материалдың беткі тығыздығы кемінде 40г/м3 болуы тиіс – 1 дана; </w:t>
            </w:r>
          </w:p>
          <w:p>
            <w:pPr>
              <w:spacing w:after="20"/>
              <w:ind w:left="20"/>
              <w:jc w:val="both"/>
            </w:pPr>
            <w:r>
              <w:rPr>
                <w:rFonts w:ascii="Times New Roman"/>
                <w:b w:val="false"/>
                <w:i w:val="false"/>
                <w:color w:val="000000"/>
                <w:sz w:val="20"/>
              </w:rPr>
              <w:t>
8) Бахилалар. Комбинезон жасалған материалдан жасалған. Тоқылмаған материалдың беткі тығыздығы кемінде 40г/м2 болуы тиіс –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54-56 (XХL),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80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 өлшемі 62-64 (ХХХХL- ХХХХХL),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жабысқағы бар клапан; - Мойын мен иекті жабатын, бет контурына тығыз жабысатын, созылмалы резеңкесі бар капюшон; - Комбиненезонның капюшонында, жеңдерінде және балақтарында созылмалы резеңкелері бар; - Биік бахилалар. Тоқылмаған материал, тығыздығы 50-100 гр./ш.м. Материалдың жоғарғы қабаты (микрокеуекті полипропилен немесе полиэтилен қабатымен) ламинацияланған.</w:t>
            </w:r>
          </w:p>
          <w:p>
            <w:pPr>
              <w:spacing w:after="20"/>
              <w:ind w:left="20"/>
              <w:jc w:val="both"/>
            </w:pPr>
            <w:r>
              <w:rPr>
                <w:rFonts w:ascii="Times New Roman"/>
                <w:b w:val="false"/>
                <w:i w:val="false"/>
                <w:color w:val="000000"/>
                <w:sz w:val="20"/>
              </w:rPr>
              <w:t>
Материал су өткізбейді. Жиынтық стерильді қаптамаға даналап оралған.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(XXL) 54-56,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(XXXL-XXXXL) 58-60,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(XXXXL-XXXXXL) 62-64,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(S) 42-44,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(M) 46-48,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костюмі, өлшемі (L-XL) 50-52,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капюшоны бар қорғаныш костюм-комбинезонының алдынан қадалған жабысқақ клапанмен жабылған сыдырмалы ілгегі болуы тиіс. Созылмалы резеңкелі капюшон беттің контурына тығыз жабысып, мойын мен иекті жауып тұруы тиіс.</w:t>
            </w:r>
          </w:p>
          <w:p>
            <w:pPr>
              <w:spacing w:after="20"/>
              <w:ind w:left="20"/>
              <w:jc w:val="both"/>
            </w:pPr>
            <w:r>
              <w:rPr>
                <w:rFonts w:ascii="Times New Roman"/>
                <w:b w:val="false"/>
                <w:i w:val="false"/>
                <w:color w:val="000000"/>
                <w:sz w:val="20"/>
              </w:rPr>
              <w:t>
Комбинезонның жеңдеріне, беліне және төменгі жағына созылмалы резеңке жапсыра тігілуі тиіс.</w:t>
            </w:r>
          </w:p>
          <w:p>
            <w:pPr>
              <w:spacing w:after="20"/>
              <w:ind w:left="20"/>
              <w:jc w:val="both"/>
            </w:pPr>
            <w:r>
              <w:rPr>
                <w:rFonts w:ascii="Times New Roman"/>
                <w:b w:val="false"/>
                <w:i w:val="false"/>
                <w:color w:val="000000"/>
                <w:sz w:val="20"/>
              </w:rPr>
              <w:t>
Қалыңдығы кемінде 40 г/м2 тоқылмаған материалдан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p>
            <w:pPr>
              <w:spacing w:after="20"/>
              <w:ind w:left="20"/>
              <w:jc w:val="both"/>
            </w:pPr>
            <w:r>
              <w:rPr>
                <w:rFonts w:ascii="Times New Roman"/>
                <w:b w:val="false"/>
                <w:i w:val="false"/>
                <w:color w:val="000000"/>
                <w:sz w:val="20"/>
              </w:rPr>
              <w:t xml:space="preserve">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FFP2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Ингаляция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органдарына арналған FFP2 немесе KN 95, немесе N95 сүзгіштік тиімділік сыныбы бар тоқылмаған материалдан жасалған төрт қабатты бір реттік маска</w:t>
            </w:r>
          </w:p>
          <w:p>
            <w:pPr>
              <w:spacing w:after="20"/>
              <w:ind w:left="20"/>
              <w:jc w:val="both"/>
            </w:pPr>
            <w:r>
              <w:rPr>
                <w:rFonts w:ascii="Times New Roman"/>
                <w:b w:val="false"/>
                <w:i w:val="false"/>
                <w:color w:val="000000"/>
                <w:sz w:val="20"/>
              </w:rPr>
              <w:t>
Маска-респиратор құлақ сырты резеңкесінің көмегі кезінде мұрын мен ауыз қуысын жаба отырып, бетке бекітіледі.</w:t>
            </w:r>
          </w:p>
          <w:p>
            <w:pPr>
              <w:spacing w:after="20"/>
              <w:ind w:left="20"/>
              <w:jc w:val="both"/>
            </w:pPr>
            <w:r>
              <w:rPr>
                <w:rFonts w:ascii="Times New Roman"/>
                <w:b w:val="false"/>
                <w:i w:val="false"/>
                <w:color w:val="000000"/>
                <w:sz w:val="20"/>
              </w:rPr>
              <w:t>
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қыртысуға төзімді және жоғары температуралы және ылғалды ортада жұмыс істеуге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1-үлгі, бір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2. Ұзын халат, алдыңғы жағы жабық, етегінің артқы жағы бір-біріне терең енеді, мойнында ұзын байламалары бар, жеңі "реглан", білектері резеңкемен немесе тоқылған манжеттермен тығыз тартылған. 4 қабатты тоқылмаған, ламинацияланған SMS материалынан немесе бүкіл беткі жағы бойынша микробтардың өтімділігінен 100% қорғауды қамтамасыз ететін тоқылмаған материалдан жасалған.</w:t>
            </w:r>
          </w:p>
          <w:p>
            <w:pPr>
              <w:spacing w:after="20"/>
              <w:ind w:left="20"/>
              <w:jc w:val="both"/>
            </w:pPr>
            <w:r>
              <w:rPr>
                <w:rFonts w:ascii="Times New Roman"/>
                <w:b w:val="false"/>
                <w:i w:val="false"/>
                <w:color w:val="000000"/>
                <w:sz w:val="20"/>
              </w:rPr>
              <w:t>
3.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қорғаныш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w:t>
            </w:r>
          </w:p>
          <w:p>
            <w:pPr>
              <w:spacing w:after="20"/>
              <w:ind w:left="20"/>
              <w:jc w:val="both"/>
            </w:pPr>
            <w:r>
              <w:rPr>
                <w:rFonts w:ascii="Times New Roman"/>
                <w:b w:val="false"/>
                <w:i w:val="false"/>
                <w:color w:val="000000"/>
                <w:sz w:val="20"/>
              </w:rPr>
              <w:t>
Дем шығару клапаны үрленетін ауаның үлкен көлемін және маска асты кеңістігінен ылғалдың шығуын қамтамасыз етеді.</w:t>
            </w:r>
          </w:p>
          <w:p>
            <w:pPr>
              <w:spacing w:after="20"/>
              <w:ind w:left="20"/>
              <w:jc w:val="both"/>
            </w:pPr>
            <w:r>
              <w:rPr>
                <w:rFonts w:ascii="Times New Roman"/>
                <w:b w:val="false"/>
                <w:i w:val="false"/>
                <w:color w:val="000000"/>
                <w:sz w:val="20"/>
              </w:rPr>
              <w:t>
Спандекстен жасалған ыңғайлы резеңкелер масканы бетте тығыз ұстайды. Алюминий мұрын көпірі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тоқылмаған ламинацияланған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 басталады.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w:t>
            </w:r>
          </w:p>
          <w:p>
            <w:pPr>
              <w:spacing w:after="20"/>
              <w:ind w:left="20"/>
              <w:jc w:val="both"/>
            </w:pPr>
            <w:r>
              <w:rPr>
                <w:rFonts w:ascii="Times New Roman"/>
                <w:b w:val="false"/>
                <w:i w:val="false"/>
                <w:color w:val="000000"/>
                <w:sz w:val="20"/>
              </w:rPr>
              <w:t>
Ішкі қабаты ауа өткізгіш, гипоаллергенді, ылғал сіңіргіш. Материалдың тығыздығы 25-50 гр./ш.м. басталады.</w:t>
            </w:r>
          </w:p>
          <w:p>
            <w:pPr>
              <w:spacing w:after="20"/>
              <w:ind w:left="20"/>
              <w:jc w:val="both"/>
            </w:pPr>
            <w:r>
              <w:rPr>
                <w:rFonts w:ascii="Times New Roman"/>
                <w:b w:val="false"/>
                <w:i w:val="false"/>
                <w:color w:val="000000"/>
                <w:sz w:val="20"/>
              </w:rPr>
              <w:t>
Созылу мен жыртылуға төзімді. Су және жарық өткізбейді. Құрамында латекс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 бір реттік, өлшемі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жіліншек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Тоқылмаған материалдан жасалған. Халат материалының беткі тығыздығы кемінде 20 г/м2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46-48 (M),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Дәрігер-инфекционистің қорғаныш киімі жиынтығы (жабық үй-жайлардағы 1-2-патогендік топтардың қоздырғыштарымен жұмыс істеуге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көзілдірігі 1 дана; Хирургиялық қолғап 2 жұп; Маска респиратор FFP3 1 дана; Хирургиялық биік бахилалар 1 жұп; Хирургиялық шалбар 1 дана; Хирургиялық куртка, қысқа жең 1 дана; Резеңкелі медициналық жеңқап 1 дана, Сіңіргіш сүлгі 40*30 - 1 дана; Хирургиялық ұзын алжапқыш 1 дана; </w:t>
            </w:r>
          </w:p>
          <w:p>
            <w:pPr>
              <w:spacing w:after="20"/>
              <w:ind w:left="20"/>
              <w:jc w:val="both"/>
            </w:pPr>
            <w:r>
              <w:rPr>
                <w:rFonts w:ascii="Times New Roman"/>
                <w:b w:val="false"/>
                <w:i w:val="false"/>
                <w:color w:val="000000"/>
                <w:sz w:val="20"/>
              </w:rPr>
              <w:t xml:space="preserve">
Қаусырмалы және тіктемелі хирургиялық халат (эпидемияға қарсы) 1 дана; </w:t>
            </w:r>
          </w:p>
          <w:p>
            <w:pPr>
              <w:spacing w:after="20"/>
              <w:ind w:left="20"/>
              <w:jc w:val="both"/>
            </w:pPr>
            <w:r>
              <w:rPr>
                <w:rFonts w:ascii="Times New Roman"/>
                <w:b w:val="false"/>
                <w:i w:val="false"/>
                <w:color w:val="000000"/>
                <w:sz w:val="20"/>
              </w:rPr>
              <w:t xml:space="preserve">
Хирургиялық, эпидемияға қарсы шлем телпегі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 </w:t>
            </w:r>
          </w:p>
          <w:p>
            <w:pPr>
              <w:spacing w:after="20"/>
              <w:ind w:left="20"/>
              <w:jc w:val="both"/>
            </w:pPr>
            <w:r>
              <w:rPr>
                <w:rFonts w:ascii="Times New Roman"/>
                <w:b w:val="false"/>
                <w:i w:val="false"/>
                <w:color w:val="000000"/>
                <w:sz w:val="20"/>
              </w:rPr>
              <w:t>
Мойын жағы байламалары бар тік жағамен өңделген. Тоқылмаған материалдан жасалған. Хирургиялық куртка, қысқа жең. Қысқа жең, арқасы түзу, жағасыз.</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тоқылмаған материалдан жасалған.</w:t>
            </w:r>
          </w:p>
          <w:p>
            <w:pPr>
              <w:spacing w:after="20"/>
              <w:ind w:left="20"/>
              <w:jc w:val="both"/>
            </w:pPr>
            <w:r>
              <w:rPr>
                <w:rFonts w:ascii="Times New Roman"/>
                <w:b w:val="false"/>
                <w:i w:val="false"/>
                <w:color w:val="000000"/>
                <w:sz w:val="20"/>
              </w:rPr>
              <w:t>
Маска-респиратор тоқылмаған материалдың төрт қабатынан тұратын жиналмалы медициналық бұйымды білдіреді. Полиэтилен үлбірінен жасалған кеудешесі бар алжапқыш.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тоқылмаған материалдан жасалған.</w:t>
            </w:r>
          </w:p>
          <w:p>
            <w:pPr>
              <w:spacing w:after="20"/>
              <w:ind w:left="20"/>
              <w:jc w:val="both"/>
            </w:pPr>
            <w:r>
              <w:rPr>
                <w:rFonts w:ascii="Times New Roman"/>
                <w:b w:val="false"/>
                <w:i w:val="false"/>
                <w:color w:val="000000"/>
                <w:sz w:val="20"/>
              </w:rPr>
              <w:t>
Биік бахилалар, үстіңгі жағы түспеу үшін резеңкемен немесе баулармен бекітіледі.</w:t>
            </w:r>
          </w:p>
          <w:p>
            <w:pPr>
              <w:spacing w:after="20"/>
              <w:ind w:left="20"/>
              <w:jc w:val="both"/>
            </w:pPr>
            <w:r>
              <w:rPr>
                <w:rFonts w:ascii="Times New Roman"/>
                <w:b w:val="false"/>
                <w:i w:val="false"/>
                <w:color w:val="000000"/>
                <w:sz w:val="20"/>
              </w:rPr>
              <w:t xml:space="preserve">
Мөлшері 40*30 см сіңіргіш сүлгі тоқылмаған материалдан жасалған. </w:t>
            </w:r>
          </w:p>
          <w:p>
            <w:pPr>
              <w:spacing w:after="20"/>
              <w:ind w:left="20"/>
              <w:jc w:val="both"/>
            </w:pPr>
            <w:r>
              <w:rPr>
                <w:rFonts w:ascii="Times New Roman"/>
                <w:b w:val="false"/>
                <w:i w:val="false"/>
                <w:color w:val="000000"/>
                <w:sz w:val="20"/>
              </w:rPr>
              <w:t xml:space="preserve">
Хирургиялық, эпидемияға қарсы шлем телпегі тоқылмаған материалдан жасалған, бастың шаш бөлігін және мойынды толық жабады, бет қана ашық тұрады. </w:t>
            </w:r>
          </w:p>
          <w:p>
            <w:pPr>
              <w:spacing w:after="20"/>
              <w:ind w:left="20"/>
              <w:jc w:val="both"/>
            </w:pPr>
            <w:r>
              <w:rPr>
                <w:rFonts w:ascii="Times New Roman"/>
                <w:b w:val="false"/>
                <w:i w:val="false"/>
                <w:color w:val="000000"/>
                <w:sz w:val="20"/>
              </w:rPr>
              <w:t>
Хирургиялық бір реттік қолғаптар. Ауа кірмейтін жабық, бас орамы бойынша көзілдірікті реттеуді қамтамасыз ететін бас лентасы бар қоғаныш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xml:space="preserve">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ЖҚПЭ;</w:t>
            </w:r>
          </w:p>
          <w:p>
            <w:pPr>
              <w:spacing w:after="20"/>
              <w:ind w:left="20"/>
              <w:jc w:val="both"/>
            </w:pPr>
            <w:r>
              <w:rPr>
                <w:rFonts w:ascii="Times New Roman"/>
                <w:b w:val="false"/>
                <w:i w:val="false"/>
                <w:color w:val="000000"/>
                <w:sz w:val="20"/>
              </w:rPr>
              <w:t xml:space="preserve">
Жеңқаптар, ақ бөз;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w:t>
            </w:r>
          </w:p>
          <w:p>
            <w:pPr>
              <w:spacing w:after="20"/>
              <w:ind w:left="20"/>
              <w:jc w:val="both"/>
            </w:pPr>
            <w:r>
              <w:rPr>
                <w:rFonts w:ascii="Times New Roman"/>
                <w:b w:val="false"/>
                <w:i w:val="false"/>
                <w:color w:val="000000"/>
                <w:sz w:val="20"/>
              </w:rPr>
              <w:t>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кешені, стерильді емес, көп реттік, өлшемі 50-52 (L-XL), бой ұзындығы 170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кешені, стерильді емес, көп реттік,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w:t>
            </w:r>
          </w:p>
          <w:p>
            <w:pPr>
              <w:spacing w:after="20"/>
              <w:ind w:left="20"/>
              <w:jc w:val="both"/>
            </w:pPr>
            <w:r>
              <w:rPr>
                <w:rFonts w:ascii="Times New Roman"/>
                <w:b w:val="false"/>
                <w:i w:val="false"/>
                <w:color w:val="000000"/>
                <w:sz w:val="20"/>
              </w:rPr>
              <w:t>
Мақта-дәкелі маска;</w:t>
            </w:r>
          </w:p>
          <w:p>
            <w:pPr>
              <w:spacing w:after="20"/>
              <w:ind w:left="20"/>
              <w:jc w:val="both"/>
            </w:pPr>
            <w:r>
              <w:rPr>
                <w:rFonts w:ascii="Times New Roman"/>
                <w:b w:val="false"/>
                <w:i w:val="false"/>
                <w:color w:val="000000"/>
                <w:sz w:val="20"/>
              </w:rPr>
              <w:t>
Алжапқыш, ЖҚПЭ;</w:t>
            </w:r>
          </w:p>
          <w:p>
            <w:pPr>
              <w:spacing w:after="20"/>
              <w:ind w:left="20"/>
              <w:jc w:val="both"/>
            </w:pPr>
            <w:r>
              <w:rPr>
                <w:rFonts w:ascii="Times New Roman"/>
                <w:b w:val="false"/>
                <w:i w:val="false"/>
                <w:color w:val="000000"/>
                <w:sz w:val="20"/>
              </w:rPr>
              <w:t>
Жеңқаптар, ақ бөз;</w:t>
            </w:r>
          </w:p>
          <w:p>
            <w:pPr>
              <w:spacing w:after="20"/>
              <w:ind w:left="20"/>
              <w:jc w:val="both"/>
            </w:pPr>
            <w:r>
              <w:rPr>
                <w:rFonts w:ascii="Times New Roman"/>
                <w:b w:val="false"/>
                <w:i w:val="false"/>
                <w:color w:val="000000"/>
                <w:sz w:val="20"/>
              </w:rPr>
              <w:t>
Бахилалар, ақ бөз; Орамал, ақ бөз; Сөмке, ақ бөз. 1. Халат - артынан байламалы, белбеуі бар, тік жағасы бар.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w:t>
            </w:r>
          </w:p>
          <w:p>
            <w:pPr>
              <w:spacing w:after="20"/>
              <w:ind w:left="20"/>
              <w:jc w:val="both"/>
            </w:pPr>
            <w:r>
              <w:rPr>
                <w:rFonts w:ascii="Times New Roman"/>
                <w:b w:val="false"/>
                <w:i w:val="false"/>
                <w:color w:val="000000"/>
                <w:sz w:val="20"/>
              </w:rPr>
              <w:t>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w:t>
            </w:r>
          </w:p>
          <w:p>
            <w:pPr>
              <w:spacing w:after="20"/>
              <w:ind w:left="20"/>
              <w:jc w:val="both"/>
            </w:pPr>
            <w:r>
              <w:rPr>
                <w:rFonts w:ascii="Times New Roman"/>
                <w:b w:val="false"/>
                <w:i w:val="false"/>
                <w:color w:val="000000"/>
                <w:sz w:val="20"/>
              </w:rPr>
              <w:t>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су-кір жұқтырмайтын, антистатикалық өңдеуі бар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1-үлгі" жиынтығының құрамы:</w:t>
            </w:r>
          </w:p>
          <w:p>
            <w:pPr>
              <w:spacing w:after="20"/>
              <w:ind w:left="20"/>
              <w:jc w:val="both"/>
            </w:pPr>
            <w:r>
              <w:rPr>
                <w:rFonts w:ascii="Times New Roman"/>
                <w:b w:val="false"/>
                <w:i w:val="false"/>
                <w:color w:val="000000"/>
                <w:sz w:val="20"/>
              </w:rPr>
              <w:t>
1. Обаға қарсы халат – 1 дана; 2. Пижама – 1 дана; 3. Шұлық – 1 жұп; 4. Резеңке етік – 1 жұп; 5. Өкшесі жабық, былғарыдан немесе жасанды былғарыдан жасалған тәпішке – 1 дана; 6. "Ұшқыштар" көзілдірігі – 1 дана;</w:t>
            </w:r>
          </w:p>
          <w:p>
            <w:pPr>
              <w:spacing w:after="20"/>
              <w:ind w:left="20"/>
              <w:jc w:val="both"/>
            </w:pPr>
            <w:r>
              <w:rPr>
                <w:rFonts w:ascii="Times New Roman"/>
                <w:b w:val="false"/>
                <w:i w:val="false"/>
                <w:color w:val="000000"/>
                <w:sz w:val="20"/>
              </w:rPr>
              <w:t>
7. Үш бұрышты орамал – 1 дана; 8. Байламасыз медициналық телпек – 1дана; 9. Маска-респиратор – 1 дана;</w:t>
            </w:r>
          </w:p>
          <w:p>
            <w:pPr>
              <w:spacing w:after="20"/>
              <w:ind w:left="20"/>
              <w:jc w:val="both"/>
            </w:pPr>
            <w:r>
              <w:rPr>
                <w:rFonts w:ascii="Times New Roman"/>
                <w:b w:val="false"/>
                <w:i w:val="false"/>
                <w:color w:val="000000"/>
                <w:sz w:val="20"/>
              </w:rPr>
              <w:t>
10. Мақта-дәкелі тартқыш – 1 дана; 11. Жамылғысы бар бас киім –капюшон – 1дана; 12. Резеңке қолғаптар – 2 жұп (латексті және нитрилді және/немесе ванилді); 13. Сүлгі – 1 дана; 14. Жадағай матадан жасалған тұтқасы бар сөмке – 1 дана; 15.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1-үлгі"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w:t>
            </w:r>
          </w:p>
          <w:p>
            <w:pPr>
              <w:spacing w:after="20"/>
              <w:ind w:left="20"/>
              <w:jc w:val="both"/>
            </w:pPr>
            <w:r>
              <w:rPr>
                <w:rFonts w:ascii="Times New Roman"/>
                <w:b w:val="false"/>
                <w:i w:val="false"/>
                <w:color w:val="000000"/>
                <w:sz w:val="20"/>
              </w:rPr>
              <w:t>
Шеттері жалпақ, тығыз жабысып тұратын, иілген шынылары бар немесе құрылымы бітеулілігін қамтамасыз ететін "ұшқыштар" көзілдірігі. Ауа өткізбейтін, желдеткіш тесіктері жоқ қорғаныш көзілдірігі.Поливинилхлорид немесе қолдануға рұқсат етілген материалдардан жасалған. 7. Үш бұрышты орамал, өлшемі 90х90х125 см. Материалы: мақта-мата матасы, бөз. 8. Байламасыз медициналық телпек. Материалы: мақта-мата матасы, бөз. 9. Респиратордың жиналмалы, бірегей, үшпанельді құрылымы пайдалану кезінде жайлылықты қамтамасыз етеді, кию кезінде қозғалыстарды шектемейді.</w:t>
            </w:r>
          </w:p>
          <w:p>
            <w:pPr>
              <w:spacing w:after="20"/>
              <w:ind w:left="20"/>
              <w:jc w:val="both"/>
            </w:pPr>
            <w:r>
              <w:rPr>
                <w:rFonts w:ascii="Times New Roman"/>
                <w:b w:val="false"/>
                <w:i w:val="false"/>
                <w:color w:val="000000"/>
                <w:sz w:val="20"/>
              </w:rPr>
              <w:t>
Масканың қабаттары күшті ультрадыбыстық төсеммен жалғанған.</w:t>
            </w:r>
          </w:p>
          <w:p>
            <w:pPr>
              <w:spacing w:after="20"/>
              <w:ind w:left="20"/>
              <w:jc w:val="both"/>
            </w:pP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мельтблаун сүзгісі бар.</w:t>
            </w:r>
          </w:p>
          <w:p>
            <w:pPr>
              <w:spacing w:after="20"/>
              <w:ind w:left="20"/>
              <w:jc w:val="both"/>
            </w:pPr>
            <w:r>
              <w:rPr>
                <w:rFonts w:ascii="Times New Roman"/>
                <w:b w:val="false"/>
                <w:i w:val="false"/>
                <w:color w:val="000000"/>
                <w:sz w:val="20"/>
              </w:rPr>
              <w:t>
Масканың жоғарғы бөлігіндегі мұрын бекіткіштің икемділігі жеке пішінге келуді, бетке жақсы жанасуды және барынша бітеліп жабылуын қамтамасыз етеді. Мұрын кеңсірігі маңында ыңғайлы киюді қамтамасыз ету үшін көпіршіктелген лентамен қосымша жабдықталуы мүмкін. Берік созылмалы резеңке бекіту беріктігін қамтамасыз етеді. Сүзгіш маска-респиратор дем шығару клапанымен немесе онсыз жабдықталуы мүмкін.</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қорғаныш қабаты арқылы өтеді, ол арқылы зиянды бөлшектер мен газдар өтпейді.</w:t>
            </w:r>
          </w:p>
          <w:p>
            <w:pPr>
              <w:spacing w:after="20"/>
              <w:ind w:left="20"/>
              <w:jc w:val="both"/>
            </w:pPr>
            <w:r>
              <w:rPr>
                <w:rFonts w:ascii="Times New Roman"/>
                <w:b w:val="false"/>
                <w:i w:val="false"/>
                <w:color w:val="000000"/>
                <w:sz w:val="20"/>
              </w:rPr>
              <w:t>
10.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w:t>
            </w:r>
          </w:p>
          <w:p>
            <w:pPr>
              <w:spacing w:after="20"/>
              <w:ind w:left="20"/>
              <w:jc w:val="both"/>
            </w:pPr>
            <w:r>
              <w:rPr>
                <w:rFonts w:ascii="Times New Roman"/>
                <w:b w:val="false"/>
                <w:i w:val="false"/>
                <w:color w:val="000000"/>
                <w:sz w:val="20"/>
              </w:rPr>
              <w:t>
11. Жамылғысы бар бас киім-капюшон бастың шаш бөлігін тығыз жабуға арналған. Материалы: мақта-мата матасы (бөз немесе басқалар), тығыздығы кемінде 115 г/м² немесе антистатикалық өңдеуі бар су-кір жұқтырмайтын мата, тығыздығы 140-180г/ш. м. дейін. 12. Резеңке қолғаптар - 2 жұп (латексті және нитрилді және/немесе винилді). 13. Сүлгі, материалы: м/м ("вафельді"), өлшемі 70 см*70 см. 14.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15.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2-үлгі"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етік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Мақта-дәкелі тартқыш – 1 дана; 9. Жамылғысы бар бас киім –капюшон – 1 дана; 10. Резеңке қолғаптар – 2 жұп (латексті және нитрилді және/немесе ванилді); </w:t>
            </w:r>
          </w:p>
          <w:p>
            <w:pPr>
              <w:spacing w:after="20"/>
              <w:ind w:left="20"/>
              <w:jc w:val="both"/>
            </w:pPr>
            <w:r>
              <w:rPr>
                <w:rFonts w:ascii="Times New Roman"/>
                <w:b w:val="false"/>
                <w:i w:val="false"/>
                <w:color w:val="000000"/>
                <w:sz w:val="20"/>
              </w:rPr>
              <w:t>
11. Сүлгі – 1 дана; 12. Жадағай матадан жасалған тұтқасы бар сөмке – 1 дана; 13. Жиынтықты пайдалану жөніндегі нұсқаулық – 1 дана.</w:t>
            </w:r>
          </w:p>
          <w:p>
            <w:pPr>
              <w:spacing w:after="20"/>
              <w:ind w:left="20"/>
              <w:jc w:val="both"/>
            </w:pPr>
            <w:r>
              <w:rPr>
                <w:rFonts w:ascii="Times New Roman"/>
                <w:b w:val="false"/>
                <w:i w:val="false"/>
                <w:color w:val="000000"/>
                <w:sz w:val="20"/>
              </w:rPr>
              <w:t>
"Обаға қарсы жиынтық 2-үлгі"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w:t>
            </w:r>
          </w:p>
          <w:p>
            <w:pPr>
              <w:spacing w:after="20"/>
              <w:ind w:left="20"/>
              <w:jc w:val="both"/>
            </w:pPr>
            <w:r>
              <w:rPr>
                <w:rFonts w:ascii="Times New Roman"/>
                <w:b w:val="false"/>
                <w:i w:val="false"/>
                <w:color w:val="000000"/>
                <w:sz w:val="20"/>
              </w:rPr>
              <w:t>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немесе ПВХ-дан жасалған етік.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Мақта-дәкелі таңғыш ұзындығы 25 см, ені 17 см тегіс мақта қабаты бар ұзындығы 125 см және ені 50 см дәке бөлігінен жасалған. Дәке бөлігінің шеттері үсті-үстіне қайырылады. 9. Жамылғысы бар бас киім-капюшон бастың шаш бөлігін тығыз жабуға арналған. Материалы: мақта-мата матасы (бөз немесе басқалар), тығыздығы кемінде 115 г/м² немесе су-кір жұқтырмайтын, антистатикалық өңдеуі бар мата, тығыздығы 140-180г/ш. м. дейін. 10. Резеңке қолғаптар - 2 жұп (латексті және нитрилді және/немесе винилді). 11. Сүлгі, материалы: м/м ("вафельді"), өлшемі 70 см*70 см. 12.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13.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3-үлгі"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Резеңке галош – 1 жұп; 5. Өкшесі жабық, былғарыдан немесе жасанды былғарыдан жасалған тәпішке – 1 дана; </w:t>
            </w:r>
          </w:p>
          <w:p>
            <w:pPr>
              <w:spacing w:after="20"/>
              <w:ind w:left="20"/>
              <w:jc w:val="both"/>
            </w:pPr>
            <w:r>
              <w:rPr>
                <w:rFonts w:ascii="Times New Roman"/>
                <w:b w:val="false"/>
                <w:i w:val="false"/>
                <w:color w:val="000000"/>
                <w:sz w:val="20"/>
              </w:rPr>
              <w:t xml:space="preserve">
6. Үш бұрышты орамал – 1 дана; 7. Байламасыз медициналық телпек – 1 дана; </w:t>
            </w:r>
          </w:p>
          <w:p>
            <w:pPr>
              <w:spacing w:after="20"/>
              <w:ind w:left="20"/>
              <w:jc w:val="both"/>
            </w:pPr>
            <w:r>
              <w:rPr>
                <w:rFonts w:ascii="Times New Roman"/>
                <w:b w:val="false"/>
                <w:i w:val="false"/>
                <w:color w:val="000000"/>
                <w:sz w:val="20"/>
              </w:rPr>
              <w:t xml:space="preserve">
8. Резеңке қолғаптар – 1 жұп (латексті және нитрилді және/немесе ванилді); </w:t>
            </w:r>
          </w:p>
          <w:p>
            <w:pPr>
              <w:spacing w:after="20"/>
              <w:ind w:left="20"/>
              <w:jc w:val="both"/>
            </w:pPr>
            <w:r>
              <w:rPr>
                <w:rFonts w:ascii="Times New Roman"/>
                <w:b w:val="false"/>
                <w:i w:val="false"/>
                <w:color w:val="000000"/>
                <w:sz w:val="20"/>
              </w:rPr>
              <w:t xml:space="preserve">
9. Сүлгі – 1 дана; 10. Жадағай матадан жасалған тұтқасы бар сөмке – 1 дана; 11.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3-үлгі"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Резеңке галош. 5. Өкшесі жабық, былғарыдан немесе жасанды былғарыдан жасалған тәпішке. 6. Үш бұрышты орамал, өлшемі 90х90х125 см. Материалы: мақта-мата матасы, бөз. 7. Байламасыз медициналық телпек. Материалы: мақта-мата матасы, бөз. 8. Резеңке қолғаптар - 1 жұп (латексті және нитрилді және/немесе винилді). 9. Сүлгі, материалы: м/м ("вафельді"), өлшемі 70 см*70 см. 10. Полиэтилен үлбірінен жасалған пакет немесе жадағай матадан жасалған тұтқасы бар сөмке. Мөлшері 42см*45см.</w:t>
            </w:r>
          </w:p>
          <w:p>
            <w:pPr>
              <w:spacing w:after="20"/>
              <w:ind w:left="20"/>
              <w:jc w:val="both"/>
            </w:pPr>
            <w:r>
              <w:rPr>
                <w:rFonts w:ascii="Times New Roman"/>
                <w:b w:val="false"/>
                <w:i w:val="false"/>
                <w:color w:val="000000"/>
                <w:sz w:val="20"/>
              </w:rPr>
              <w:t>
11.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қорғаныш көзілдірігі.Түссіз, көзді бүйірден, жоғарыдан және төменнен герметикалық түрде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46-48 (М),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өлшемі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 4-үлгі" жиынтығының құрамы:</w:t>
            </w:r>
          </w:p>
          <w:p>
            <w:pPr>
              <w:spacing w:after="20"/>
              <w:ind w:left="20"/>
              <w:jc w:val="both"/>
            </w:pPr>
            <w:r>
              <w:rPr>
                <w:rFonts w:ascii="Times New Roman"/>
                <w:b w:val="false"/>
                <w:i w:val="false"/>
                <w:color w:val="000000"/>
                <w:sz w:val="20"/>
              </w:rPr>
              <w:t xml:space="preserve">
1. Обаға қарсы халат – 1 дана; 2. Пижама – 1 дана; 3. Шұлық – 1 жұп; 4. Өкшесі жабық, былғарыдан немесе жасанды былғарыдан жасалған тәпішке – 1 дана; 5. Үш бұрышты орамал – 1 дана; 6. Жадағай матадан жасалған тұтқасы бар сөмке – 1 дана; 7. Жиынтықты пайдалану жөніндегі нұсқаулық – 1 дана. </w:t>
            </w:r>
          </w:p>
          <w:p>
            <w:pPr>
              <w:spacing w:after="20"/>
              <w:ind w:left="20"/>
              <w:jc w:val="both"/>
            </w:pPr>
            <w:r>
              <w:rPr>
                <w:rFonts w:ascii="Times New Roman"/>
                <w:b w:val="false"/>
                <w:i w:val="false"/>
                <w:color w:val="000000"/>
                <w:sz w:val="20"/>
              </w:rPr>
              <w:t>
"Обаға қарсы жиынтық 4-үлгі" жиынтығының құрамы мен сипаты:</w:t>
            </w:r>
          </w:p>
          <w:p>
            <w:pPr>
              <w:spacing w:after="20"/>
              <w:ind w:left="20"/>
              <w:jc w:val="both"/>
            </w:pPr>
            <w:r>
              <w:rPr>
                <w:rFonts w:ascii="Times New Roman"/>
                <w:b w:val="false"/>
                <w:i w:val="false"/>
                <w:color w:val="000000"/>
                <w:sz w:val="20"/>
              </w:rPr>
              <w:t>
1. Обаға қарсы халат хирургиялық халат үлгісі бойынша тігіледі, бірақ анағұрлым ұзындау (жіліншіктің төменгі үшінші бөлігіне дейін), бұл ретте оның етектері бір-біріне терең енуі тиіс; белдігі мен жағасындағы байламалар әрқайсысы жеке жиекке тігілген екі бөліктен тұруы тиіс, жеңдерін байлау үшін бір ұзын таспа жапсырылады. Материалы: мақта-мата матасы (бөз немесе басқа), тығыздығы кемінде 115 г/м² немесе антистатикалық өңдеуі бар су-кір жұқтырмайтын мата, тығыздығы 140-180 г/ш. м. дейін. 2. Пижама: алдынан жоғарғы жағында жабық ілгегі бар, жеңі ұзын, түзу. Шалбары ұзын, белдігі бір қатарлы созылмалы жиектемемен (резеңкемен) тартылған.</w:t>
            </w:r>
          </w:p>
          <w:p>
            <w:pPr>
              <w:spacing w:after="20"/>
              <w:ind w:left="20"/>
              <w:jc w:val="both"/>
            </w:pPr>
            <w:r>
              <w:rPr>
                <w:rFonts w:ascii="Times New Roman"/>
                <w:b w:val="false"/>
                <w:i w:val="false"/>
                <w:color w:val="000000"/>
                <w:sz w:val="20"/>
              </w:rPr>
              <w:t>
Материалы: мақта-мата матасы, бөз. 3. Мақта-матадан немесе біріктірілген жартылай синтетикалық матадан жасалған шұлық. 4. Өкшесі жабық, былғарыдан немесе жасанды былғарыдан жасалған тәпішке. 5. Үш бұрышты орамал, өлшемі 90х90х125 см. Материалы: мақта-мата матасы, бөз. 6. Полиэтилен үлбірінен жасалған пакет немесе жадағай матадан жасалған тұтқасы бар сөмке. Мөлшері 35см*35см.</w:t>
            </w:r>
          </w:p>
          <w:p>
            <w:pPr>
              <w:spacing w:after="20"/>
              <w:ind w:left="20"/>
              <w:jc w:val="both"/>
            </w:pPr>
            <w:r>
              <w:rPr>
                <w:rFonts w:ascii="Times New Roman"/>
                <w:b w:val="false"/>
                <w:i w:val="false"/>
                <w:color w:val="000000"/>
                <w:sz w:val="20"/>
              </w:rPr>
              <w:t>
7. Жиынтықты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тоқылмаған материалдан жасалған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p>
            <w:pPr>
              <w:spacing w:after="20"/>
              <w:ind w:left="20"/>
              <w:jc w:val="both"/>
            </w:pPr>
            <w:r>
              <w:rPr>
                <w:rFonts w:ascii="Times New Roman"/>
                <w:b w:val="false"/>
                <w:i w:val="false"/>
                <w:color w:val="000000"/>
                <w:sz w:val="20"/>
              </w:rPr>
              <w:t>
Өлшемі 1600х1900 мм операциялық жайма тоқылмаған материалдан жасалған.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 Биік бахилалар, жоғарғы жағы түспеу үшін резинкамен немесе байламалармен бекітіледі. Диагностикалық латексті қолғаптар. Ультра дыбыстық зерттеу аппаратының ректальді-вагинальді датчигіне арналған трансвагинальді, ректальді латексті қап –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тоқылмаған материалдан жасалған – 1 дана;</w:t>
            </w:r>
          </w:p>
          <w:p>
            <w:pPr>
              <w:spacing w:after="20"/>
              <w:ind w:left="20"/>
              <w:jc w:val="both"/>
            </w:pPr>
            <w:r>
              <w:rPr>
                <w:rFonts w:ascii="Times New Roman"/>
                <w:b w:val="false"/>
                <w:i w:val="false"/>
                <w:color w:val="000000"/>
                <w:sz w:val="20"/>
              </w:rPr>
              <w:t>
2. Диагностикалық қолғаптар, латекстен жасалған – 1 жұп;</w:t>
            </w:r>
          </w:p>
          <w:p>
            <w:pPr>
              <w:spacing w:after="20"/>
              <w:ind w:left="20"/>
              <w:jc w:val="both"/>
            </w:pPr>
            <w:r>
              <w:rPr>
                <w:rFonts w:ascii="Times New Roman"/>
                <w:b w:val="false"/>
                <w:i w:val="false"/>
                <w:color w:val="000000"/>
                <w:sz w:val="20"/>
              </w:rPr>
              <w:t>
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тоқылмаған материалдан жасалған. Диагностикалық латексті қолғаптар. Ультра дыбыстық зерттеу аппаратының ректальді-вагинальді датчигіне арналған латексті презервативтер, олар мөлдір (боялмаған) және беткі жағы жақпасыз тегіс, опаланған.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ЖҚПЭ алжапқышы - 1 дана; 4. Жеңқаптар СМС 40 г/м2 - 1 дана; 5. Биік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Тоқылмаған СМС материалынан немесе тоқылмаған материалдан жасалған. Инфекциялық агенттердің, вирустар мен бактериялардың жұқтырылуы, берілуі мүмкін болатын тәуекелдерді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тәуекелін төмендету мақсатымен тыныс органдарын қорғауға арналған. Полиэтилен үлбірінен жасалған кеудешесі бар алжапқыш. Персоналдың алдыңғы жағын шашырандыдан, ластанудан қорғауға арналған. Жеңқаптар тоқылмаған СМС материалынан немесе тоқылмаған материалдан жасалған. Қолдар мен киімді жалпы өндірістік ластанудан сақтауға арналған.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 Бахилалар бактериялар мен инфекциялардан, ластанудан оқшаулану үшін жұмыста аяқ киімнің қорғаныш қабаты ретінде пайдаланылатын жеке қорғану құралын білдіреді.</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xml:space="preserve">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42-44 (S),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46-48 (M),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50-52 (L-XL),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54-56 (XXL),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58-60 (XXXL-XXXXL), бой ұзындығы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жиынтығы, стерильді емес, бір реттік II, мөлшері 62-64 (XXXXL-XXXXXL), бой ұзындығы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ЖҚПЭ алжапқышы - 1 дана; 6. Жеңқаптар СМС 40 г/м2 - 1 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Тоқылмаған СМС материалынан жасалған. Жейде. Жеңдері қысқа, арқасы түзу, жағасыз. Тоқылмаған СМС материалынан немесе тоқылмаған материалдан жасалған. Шалбар. Бел сызығы бойынша созылмалы лентамен немесе резеңкемен тартылған, тоқылмаған СМС материалынан немесе тоқылмаған материалдан жасалған. жасалған.</w:t>
            </w:r>
          </w:p>
          <w:p>
            <w:pPr>
              <w:spacing w:after="20"/>
              <w:ind w:left="20"/>
              <w:jc w:val="both"/>
            </w:pPr>
            <w:r>
              <w:rPr>
                <w:rFonts w:ascii="Times New Roman"/>
                <w:b w:val="false"/>
                <w:i w:val="false"/>
                <w:color w:val="000000"/>
                <w:sz w:val="20"/>
              </w:rPr>
              <w:t>
Маска тоқылмаған материалдың үш қабатынан тұратын медициналық бұйымды білдіреді.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xml:space="preserve">
Полиэтилен үлбірінен жасалған кеудешесі бар алжапқыш. Жеңқаптар </w:t>
            </w:r>
          </w:p>
          <w:p>
            <w:pPr>
              <w:spacing w:after="20"/>
              <w:ind w:left="20"/>
              <w:jc w:val="both"/>
            </w:pPr>
            <w:r>
              <w:rPr>
                <w:rFonts w:ascii="Times New Roman"/>
                <w:b w:val="false"/>
                <w:i w:val="false"/>
                <w:color w:val="000000"/>
                <w:sz w:val="20"/>
              </w:rPr>
              <w:t>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Биік бахилалар, жоғарғы жағы түспеу үшін резеңкемен немесе байламалармен бекітіледі, тоқылмаған СМС материалынан немесе тоқылмаған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тоқылмаған СМС материалынан немесе тоқылмаған материалдан жасалған. Медициналық стерильді емес,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120-10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пробиркалар несепті жинауға, тасымалдауға және жалпы талдауға арналған, үш негізгі бөліктен тұрады: пробиркалар, қақпақтар және резеңке тығын. </w:t>
            </w:r>
          </w:p>
          <w:p>
            <w:pPr>
              <w:spacing w:after="20"/>
              <w:ind w:left="20"/>
              <w:jc w:val="both"/>
            </w:pPr>
            <w:r>
              <w:rPr>
                <w:rFonts w:ascii="Times New Roman"/>
                <w:b w:val="false"/>
                <w:i w:val="false"/>
                <w:color w:val="000000"/>
                <w:sz w:val="20"/>
              </w:rPr>
              <w:t>
Пробиркалар жеңіл, мөлдір, уытсыз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жинаққа 120-12 кіреді:</w:t>
            </w:r>
          </w:p>
          <w:p>
            <w:pPr>
              <w:spacing w:after="20"/>
              <w:ind w:left="20"/>
              <w:jc w:val="both"/>
            </w:pPr>
            <w:r>
              <w:rPr>
                <w:rFonts w:ascii="Times New Roman"/>
                <w:b w:val="false"/>
                <w:i w:val="false"/>
                <w:color w:val="000000"/>
                <w:sz w:val="20"/>
              </w:rPr>
              <w:t xml:space="preserve">
1) көлемі 120 мл несепті жанаспай тасымалдауға арналған орнатылған құрылғысы бар контейнер; 2) несептің жалпы талдауына арналған вакуумды стерильді сынауықтар,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Консервантсыз вакуумды стерильді сынауықтар несепті жинауға, тасымалдауға және жалпы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- 16х100 мм. Сынауық көлемі - 10,0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талдауына арналған вакуумды стерильді сынауық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xml:space="preserve">
1) Вакуумды пластикалық сынауықтар жеңіл, мөлдір, уытсыз медициналық </w:t>
            </w:r>
          </w:p>
          <w:p>
            <w:pPr>
              <w:spacing w:after="20"/>
              <w:ind w:left="20"/>
              <w:jc w:val="both"/>
            </w:pPr>
            <w:r>
              <w:rPr>
                <w:rFonts w:ascii="Times New Roman"/>
                <w:b w:val="false"/>
                <w:i w:val="false"/>
                <w:color w:val="000000"/>
                <w:sz w:val="20"/>
              </w:rPr>
              <w:t>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 Қақпақ түсі – сары. Сынауық мөлшері - 16х120 мм. Сынауық көлемі - 12,0 мл. Бұйым стерильді,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микробиологиялық талдауына арналған вакуумды стерильді сынауық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сынауықтар үш негізгі бөліктен тұрады: сынауықтар, қақпақтар және резеңке тығындар. Сынауықтардағы вакуум зерттелетін үлгінің қажетті көлемін алуды қамтамасыз етеді. </w:t>
            </w:r>
          </w:p>
          <w:p>
            <w:pPr>
              <w:spacing w:after="20"/>
              <w:ind w:left="20"/>
              <w:jc w:val="both"/>
            </w:pPr>
            <w:r>
              <w:rPr>
                <w:rFonts w:ascii="Times New Roman"/>
                <w:b w:val="false"/>
                <w:i w:val="false"/>
                <w:color w:val="000000"/>
                <w:sz w:val="20"/>
              </w:rPr>
              <w:t>
1) Вакуумды пластикалық сынауықтар жеңіл, мөлдір, уытсыз медициналық полиэтилентерефталаттан (ПЭТ) жасалған, ол айрықша беріктігімен ерешеленеді және газ алмасуға жақсы кедергі жасайды. Сынауықтардың дөңгелек түбі бар, центрифугалардың барлық түрлеріне келеді. 2) Тік жырашықтары бар қақпақтар полипропиленнен жасалған, бітеулік пен қауіпсіздікті қамтамасыз етеді, тығынның ішкі бетімен жанасудан қорғайды. 3) Резеңке сынауықтар хлорбутилкаучуктан жасалған, қан жұғылмайтын репеллентпен жабылған. Вакуум жүйесінің бітеулігін қамтамасыз етеді.</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 № 3 консервант. Қақпақ түсі – зәйтүн түстес.</w:t>
            </w:r>
          </w:p>
          <w:p>
            <w:pPr>
              <w:spacing w:after="20"/>
              <w:ind w:left="20"/>
              <w:jc w:val="both"/>
            </w:pPr>
            <w:r>
              <w:rPr>
                <w:rFonts w:ascii="Times New Roman"/>
                <w:b w:val="false"/>
                <w:i w:val="false"/>
                <w:color w:val="000000"/>
                <w:sz w:val="20"/>
              </w:rPr>
              <w:t xml:space="preserve">
Сынауық мөлшері - 16х100 мм. Сынауық көлемі - 9,5 мл. Бұйым стерильді, бір рет пайдалануға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зертхалық зерттеуге арналған жинақ: 1) визуалды бақылау үшін мөлдір жолағы, өлшеу шкаласы бар тәуліктік несепті жинауға арналған контейнер, көлемі 3000 мл - 1 дана; 2) №1 тұрақтандырғыш - 1 флакон;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 стерильді сынауықтар, 10,0 мл - 1 дана; 6) консерванты бар несептің микробиологиялық талдауына арналған вакуумды стерильді сынауықтар, көлемі 9,5 мл - 1 дана, </w:t>
            </w:r>
          </w:p>
          <w:p>
            <w:pPr>
              <w:spacing w:after="20"/>
              <w:ind w:left="20"/>
              <w:jc w:val="both"/>
            </w:pPr>
            <w:r>
              <w:rPr>
                <w:rFonts w:ascii="Times New Roman"/>
                <w:b w:val="false"/>
                <w:i w:val="false"/>
                <w:color w:val="000000"/>
                <w:sz w:val="20"/>
              </w:rPr>
              <w:t>
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xml:space="preserve">
Контейнер мен қақпақ полипропиленнен жасалған, 3000 мл дейін мөлшерлеуі бар. </w:t>
            </w:r>
          </w:p>
          <w:p>
            <w:pPr>
              <w:spacing w:after="20"/>
              <w:ind w:left="20"/>
              <w:jc w:val="both"/>
            </w:pPr>
            <w:r>
              <w:rPr>
                <w:rFonts w:ascii="Times New Roman"/>
                <w:b w:val="false"/>
                <w:i w:val="false"/>
                <w:color w:val="000000"/>
                <w:sz w:val="20"/>
              </w:rPr>
              <w:t xml:space="preserve">
Бұралатын қақпағы контейнердің бүтеулігін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 </w:t>
            </w:r>
          </w:p>
          <w:p>
            <w:pPr>
              <w:spacing w:after="20"/>
              <w:ind w:left="20"/>
              <w:jc w:val="both"/>
            </w:pPr>
            <w:r>
              <w:rPr>
                <w:rFonts w:ascii="Times New Roman"/>
                <w:b w:val="false"/>
                <w:i w:val="false"/>
                <w:color w:val="000000"/>
                <w:sz w:val="20"/>
              </w:rPr>
              <w:t>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Контейнер мен қақпақ полипропиленнен жасалған, 100 мл дейін мөлшерлеуі бар.</w:t>
            </w:r>
          </w:p>
          <w:p>
            <w:pPr>
              <w:spacing w:after="20"/>
              <w:ind w:left="20"/>
              <w:jc w:val="both"/>
            </w:pPr>
            <w:r>
              <w:rPr>
                <w:rFonts w:ascii="Times New Roman"/>
                <w:b w:val="false"/>
                <w:i w:val="false"/>
                <w:color w:val="000000"/>
                <w:sz w:val="20"/>
              </w:rPr>
              <w:t>
Бұралатын қақпағы сары түске боялған және контейнердің бүтеулігін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xml:space="preserve">
Қақпағында сынауық қақпағын тесу үшін резеңке мамбранасымен орнатылған инесі бар вакуумды сынауыққа арналған тесігі бар. Контейнердің толық көлемі 120 мл, бір рет пайдалануға арналған. </w:t>
            </w:r>
          </w:p>
          <w:p>
            <w:pPr>
              <w:spacing w:after="20"/>
              <w:ind w:left="20"/>
              <w:jc w:val="both"/>
            </w:pPr>
            <w:r>
              <w:rPr>
                <w:rFonts w:ascii="Times New Roman"/>
                <w:b w:val="false"/>
                <w:i w:val="false"/>
                <w:color w:val="000000"/>
                <w:sz w:val="20"/>
              </w:rPr>
              <w:t xml:space="preserve">
Несептің жалпы талдауына арналған вакуумды стерильді сынауықтар несепті жинауға, тасымалдауға, жалпы және микробиологиялық талдауға арналған, үш негізгі бөліктен тұрады: сынауықтар, қақпақтар және резеңке тығын. </w:t>
            </w:r>
          </w:p>
          <w:p>
            <w:pPr>
              <w:spacing w:after="20"/>
              <w:ind w:left="20"/>
              <w:jc w:val="both"/>
            </w:pPr>
            <w:r>
              <w:rPr>
                <w:rFonts w:ascii="Times New Roman"/>
                <w:b w:val="false"/>
                <w:i w:val="false"/>
                <w:color w:val="000000"/>
                <w:sz w:val="20"/>
              </w:rPr>
              <w:t>
Сынауықтар жеңіл, мөлдір, уытсыз медициналық полиэтилентерефталаттан жасалған.</w:t>
            </w:r>
          </w:p>
          <w:p>
            <w:pPr>
              <w:spacing w:after="20"/>
              <w:ind w:left="20"/>
              <w:jc w:val="both"/>
            </w:pPr>
            <w:r>
              <w:rPr>
                <w:rFonts w:ascii="Times New Roman"/>
                <w:b w:val="false"/>
                <w:i w:val="false"/>
                <w:color w:val="000000"/>
                <w:sz w:val="20"/>
              </w:rPr>
              <w:t xml:space="preserve">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 </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Бұйым стерильді. Несептің микробиологиялық талдауына арналған вакуумдық стерильді сынауықтар: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Сынауық мөлшері - 16х100 мм. Кесімді көлем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 -100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xml:space="preserve">
Бір рет қолданылатын стерильді бұйым.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және сарысуды бөлуге арналған гельі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w:t>
            </w:r>
          </w:p>
          <w:p>
            <w:pPr>
              <w:spacing w:after="20"/>
              <w:ind w:left="20"/>
              <w:jc w:val="both"/>
            </w:pPr>
            <w:r>
              <w:rPr>
                <w:rFonts w:ascii="Times New Roman"/>
                <w:b w:val="false"/>
                <w:i w:val="false"/>
                <w:color w:val="000000"/>
                <w:sz w:val="20"/>
              </w:rPr>
              <w:t xml:space="preserve">
Сынауықтың түбінде жоғары сападағы бөлетін олефинолигомерлік гель болады. </w:t>
            </w:r>
          </w:p>
          <w:p>
            <w:pPr>
              <w:spacing w:after="20"/>
              <w:ind w:left="20"/>
              <w:jc w:val="both"/>
            </w:pP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А6 21G-100 ҚЖК кіреді: 1) веналық қанды, қан плазмасын, қанның сарысуын алуға және сақтауға арналған бір реттік стерильді вакуумды сынауықтар, көлемі 6,0 мл, ұюды белсендіргіші бар,</w:t>
            </w:r>
          </w:p>
          <w:p>
            <w:pPr>
              <w:spacing w:after="20"/>
              <w:ind w:left="20"/>
              <w:jc w:val="both"/>
            </w:pPr>
            <w:r>
              <w:rPr>
                <w:rFonts w:ascii="Times New Roman"/>
                <w:b w:val="false"/>
                <w:i w:val="false"/>
                <w:color w:val="000000"/>
                <w:sz w:val="20"/>
              </w:rPr>
              <w:t>
қақпағының түсі қызыл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Бұйым стерильді,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алуға арналған бір реттік жинақтарға АГ5 21G-100 ҚЖК кіреді: 1) веналық қанды, қан плазмасын, қанның сарысуын алуға және сақтауға арналған бір реттік стерильді вакуумды сынауықтар, көлемі 5,0 мл, ұюды белсендіргіші бар,</w:t>
            </w:r>
          </w:p>
          <w:p>
            <w:pPr>
              <w:spacing w:after="20"/>
              <w:ind w:left="20"/>
              <w:jc w:val="both"/>
            </w:pPr>
            <w:r>
              <w:rPr>
                <w:rFonts w:ascii="Times New Roman"/>
                <w:b w:val="false"/>
                <w:i w:val="false"/>
                <w:color w:val="000000"/>
                <w:sz w:val="20"/>
              </w:rPr>
              <w:t>
қақпағының түсі сары – 100 дана; 2) бір рет қолданылатын стерильді медициналық екі жақты ине (екі жақты стандартты ине) мөлшері 21Gх1 1/2" (0,8x38 мм), түсі жасыл – 100 дана; 3) ине ұстағыш – 100 дана; 4) гемостатикалық пластырь – 100 дана; 5) спиртті сүрткілер – 200 дана. 6) ҚЖК - 1 дана. Ваккумды сынауық мөлшері 13х100 мм полиэтилентерефталаттан жасаған сынауықтың өзінен, полиэтиленнен жасалған қауіпсіз қақпақтан, қан жұғылмайтын репеллентпен жабылған тығыннан тұрады. Сынауықтың ішкі жақтары кремний диоксидпен жабылған, ол ұю уақытын азайтады және ұйындының тартылуын күшейтеді, бұл ретте алынатын сарысудың көлемін ұлғайтады. Сынауықтың түбінде жоғары сападағы бөлетін олефинолигомерлік гель болады.</w:t>
            </w:r>
          </w:p>
          <w:p>
            <w:pPr>
              <w:spacing w:after="20"/>
              <w:ind w:left="20"/>
              <w:jc w:val="both"/>
            </w:pPr>
            <w:r>
              <w:rPr>
                <w:rFonts w:ascii="Times New Roman"/>
                <w:b w:val="false"/>
                <w:i w:val="false"/>
                <w:color w:val="000000"/>
                <w:sz w:val="20"/>
              </w:rPr>
              <w:t xml:space="preserve">
Бұйым стерильді, бір рет пайдалануға арналған. </w:t>
            </w:r>
          </w:p>
          <w:p>
            <w:pPr>
              <w:spacing w:after="20"/>
              <w:ind w:left="20"/>
              <w:jc w:val="both"/>
            </w:pPr>
            <w:r>
              <w:rPr>
                <w:rFonts w:ascii="Times New Roman"/>
                <w:b w:val="false"/>
                <w:i w:val="false"/>
                <w:color w:val="000000"/>
                <w:sz w:val="20"/>
              </w:rPr>
              <w:t>
Бір рет қолданылатын стерильді медициналық екі жақты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xml:space="preserve">
Бұйым стерильді, бір рет пайдалануға арналған. Ине ұстағыш полипропиленнен жасалған және венадан қан алу кезінде екі жақты инені бекітуге арналған боялмаған, мөлдір немесе жартылай мөлдір құрылғыны білдіреді. Бұйым бір рет қолдануға арналған, стерильді емес.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 Тек бір рет қолдануға арналған. </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p>
            <w:pPr>
              <w:spacing w:after="20"/>
              <w:ind w:left="20"/>
              <w:jc w:val="both"/>
            </w:pPr>
            <w:r>
              <w:rPr>
                <w:rFonts w:ascii="Times New Roman"/>
                <w:b w:val="false"/>
                <w:i w:val="false"/>
                <w:color w:val="000000"/>
                <w:sz w:val="20"/>
              </w:rPr>
              <w:t xml:space="preserve">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 </w:t>
            </w:r>
          </w:p>
          <w:p>
            <w:pPr>
              <w:spacing w:after="20"/>
              <w:ind w:left="20"/>
              <w:jc w:val="both"/>
            </w:pPr>
            <w:r>
              <w:rPr>
                <w:rFonts w:ascii="Times New Roman"/>
                <w:b w:val="false"/>
                <w:i w:val="false"/>
                <w:color w:val="000000"/>
                <w:sz w:val="20"/>
              </w:rPr>
              <w:t xml:space="preserve">
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жүйені білдіреді. CPD гемоконсервант ерітіндісінің 100 мл-ге құрамы: </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Коронарографияға арналған стерильді емшаралық кардиологиялық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Төрт тесігі бар, мөлдір жиектері (тғ.104) бар 280×350 см жайма – 1 дана; 2. Халат XL (тғ.68) – 2 дана; 3. Тостаған 60 мл, өлшемесі бар мөлдір – 1 дана; </w:t>
            </w:r>
          </w:p>
          <w:p>
            <w:pPr>
              <w:spacing w:after="20"/>
              <w:ind w:left="20"/>
              <w:jc w:val="both"/>
            </w:pPr>
            <w:r>
              <w:rPr>
                <w:rFonts w:ascii="Times New Roman"/>
                <w:b w:val="false"/>
                <w:i w:val="false"/>
                <w:color w:val="000000"/>
                <w:sz w:val="20"/>
              </w:rPr>
              <w:t xml:space="preserve">
4. Тостаған 250 мл, өлшемесі бар көк – 1 дана; 5. Өткізгішке арналған тостаған 2500 мл, көгілдір – 1 дана; </w:t>
            </w:r>
          </w:p>
          <w:p>
            <w:pPr>
              <w:spacing w:after="20"/>
              <w:ind w:left="20"/>
              <w:jc w:val="both"/>
            </w:pPr>
            <w:r>
              <w:rPr>
                <w:rFonts w:ascii="Times New Roman"/>
                <w:b w:val="false"/>
                <w:i w:val="false"/>
                <w:color w:val="000000"/>
                <w:sz w:val="20"/>
              </w:rPr>
              <w:t>
6. Қысқыш – 1 дана;</w:t>
            </w:r>
          </w:p>
          <w:p>
            <w:pPr>
              <w:spacing w:after="20"/>
              <w:ind w:left="20"/>
              <w:jc w:val="both"/>
            </w:pPr>
            <w:r>
              <w:rPr>
                <w:rFonts w:ascii="Times New Roman"/>
                <w:b w:val="false"/>
                <w:i w:val="false"/>
                <w:color w:val="000000"/>
                <w:sz w:val="20"/>
              </w:rPr>
              <w:t>
7. Сүрткі 10×10 см, 8 қабатты – 30 дана;</w:t>
            </w:r>
          </w:p>
          <w:p>
            <w:pPr>
              <w:spacing w:after="20"/>
              <w:ind w:left="20"/>
              <w:jc w:val="both"/>
            </w:pPr>
            <w:r>
              <w:rPr>
                <w:rFonts w:ascii="Times New Roman"/>
                <w:b w:val="false"/>
                <w:i w:val="false"/>
                <w:color w:val="000000"/>
                <w:sz w:val="20"/>
              </w:rPr>
              <w:t>
8. Диагностикалық өткізгіш J иілген, бір жақты, иілмелі, диаметрі 0,035", ұзындығы 150 см – 1 дана;</w:t>
            </w:r>
          </w:p>
          <w:p>
            <w:pPr>
              <w:spacing w:after="20"/>
              <w:ind w:left="20"/>
              <w:jc w:val="both"/>
            </w:pPr>
            <w:r>
              <w:rPr>
                <w:rFonts w:ascii="Times New Roman"/>
                <w:b w:val="false"/>
                <w:i w:val="false"/>
                <w:color w:val="000000"/>
                <w:sz w:val="20"/>
              </w:rPr>
              <w:t>
9. Үстелге жабын 137×180 см, (тғ.54) – 1 дана;</w:t>
            </w:r>
          </w:p>
          <w:p>
            <w:pPr>
              <w:spacing w:after="20"/>
              <w:ind w:left="20"/>
              <w:jc w:val="both"/>
            </w:pPr>
            <w:r>
              <w:rPr>
                <w:rFonts w:ascii="Times New Roman"/>
                <w:b w:val="false"/>
                <w:i w:val="false"/>
                <w:color w:val="000000"/>
                <w:sz w:val="20"/>
              </w:rPr>
              <w:t>
10. Қысым желісі 1200 psi, 120 см – 1 дана;</w:t>
            </w:r>
          </w:p>
          <w:p>
            <w:pPr>
              <w:spacing w:after="20"/>
              <w:ind w:left="20"/>
              <w:jc w:val="both"/>
            </w:pPr>
            <w:r>
              <w:rPr>
                <w:rFonts w:ascii="Times New Roman"/>
                <w:b w:val="false"/>
                <w:i w:val="false"/>
                <w:color w:val="000000"/>
                <w:sz w:val="20"/>
              </w:rPr>
              <w:t>
11. Қолғап 7.5 - 1 жұп;</w:t>
            </w:r>
          </w:p>
          <w:p>
            <w:pPr>
              <w:spacing w:after="20"/>
              <w:ind w:left="20"/>
              <w:jc w:val="both"/>
            </w:pPr>
            <w:r>
              <w:rPr>
                <w:rFonts w:ascii="Times New Roman"/>
                <w:b w:val="false"/>
                <w:i w:val="false"/>
                <w:color w:val="000000"/>
                <w:sz w:val="20"/>
              </w:rPr>
              <w:t>
12. Қолғап 8 - 1 жұп;</w:t>
            </w:r>
          </w:p>
          <w:p>
            <w:pPr>
              <w:spacing w:after="20"/>
              <w:ind w:left="20"/>
              <w:jc w:val="both"/>
            </w:pPr>
            <w:r>
              <w:rPr>
                <w:rFonts w:ascii="Times New Roman"/>
                <w:b w:val="false"/>
                <w:i w:val="false"/>
                <w:color w:val="000000"/>
                <w:sz w:val="20"/>
              </w:rPr>
              <w:t>
13. Скальпель №11 – 1 дана;</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дана;</w:t>
            </w:r>
          </w:p>
          <w:p>
            <w:pPr>
              <w:spacing w:after="20"/>
              <w:ind w:left="20"/>
              <w:jc w:val="both"/>
            </w:pPr>
            <w:r>
              <w:rPr>
                <w:rFonts w:ascii="Times New Roman"/>
                <w:b w:val="false"/>
                <w:i w:val="false"/>
                <w:color w:val="000000"/>
                <w:sz w:val="20"/>
              </w:rPr>
              <w:t>
16. Шприц 10 мл, Luer – 1 дана;</w:t>
            </w:r>
          </w:p>
          <w:p>
            <w:pPr>
              <w:spacing w:after="20"/>
              <w:ind w:left="20"/>
              <w:jc w:val="both"/>
            </w:pPr>
            <w:r>
              <w:rPr>
                <w:rFonts w:ascii="Times New Roman"/>
                <w:b w:val="false"/>
                <w:i w:val="false"/>
                <w:color w:val="000000"/>
                <w:sz w:val="20"/>
              </w:rPr>
              <w:t>
17. Шприц 20 мл, Luer – 1 дана;</w:t>
            </w:r>
          </w:p>
          <w:p>
            <w:pPr>
              <w:spacing w:after="20"/>
              <w:ind w:left="20"/>
              <w:jc w:val="both"/>
            </w:pPr>
            <w:r>
              <w:rPr>
                <w:rFonts w:ascii="Times New Roman"/>
                <w:b w:val="false"/>
                <w:i w:val="false"/>
                <w:color w:val="000000"/>
                <w:sz w:val="20"/>
              </w:rPr>
              <w:t>
18. Аппаратқа арналған жабын диаметрі 70 см – 1 дана;</w:t>
            </w:r>
          </w:p>
          <w:p>
            <w:pPr>
              <w:spacing w:after="20"/>
              <w:ind w:left="20"/>
              <w:jc w:val="both"/>
            </w:pPr>
            <w:r>
              <w:rPr>
                <w:rFonts w:ascii="Times New Roman"/>
                <w:b w:val="false"/>
                <w:i w:val="false"/>
                <w:color w:val="000000"/>
                <w:sz w:val="20"/>
              </w:rPr>
              <w:t>
19. Аппаратқа арналған жабын диаметрі 120×120 см - 1 дана;</w:t>
            </w:r>
          </w:p>
          <w:p>
            <w:pPr>
              <w:spacing w:after="20"/>
              <w:ind w:left="20"/>
              <w:jc w:val="both"/>
            </w:pPr>
            <w:r>
              <w:rPr>
                <w:rFonts w:ascii="Times New Roman"/>
                <w:b w:val="false"/>
                <w:i w:val="false"/>
                <w:color w:val="000000"/>
                <w:sz w:val="20"/>
              </w:rPr>
              <w:t>
20. Қолға арналған сүлгі 40×40 см- 2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зерттеулерге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7 хирургиялық полиизопрендік латексті опаланбаған қолғап – 1 жұп; 2. № 7-5 хирургиялық полиизопрендік латексті опаланбаған қолғап – 1 жұп; 3. Бекітпесі бар қысқыш – 1 дана; </w:t>
            </w:r>
          </w:p>
          <w:p>
            <w:pPr>
              <w:spacing w:after="20"/>
              <w:ind w:left="20"/>
              <w:jc w:val="both"/>
            </w:pPr>
            <w:r>
              <w:rPr>
                <w:rFonts w:ascii="Times New Roman"/>
                <w:b w:val="false"/>
                <w:i w:val="false"/>
                <w:color w:val="000000"/>
                <w:sz w:val="20"/>
              </w:rPr>
              <w:t xml:space="preserve">
4. №11 скальпель – 1 дана; </w:t>
            </w:r>
          </w:p>
          <w:p>
            <w:pPr>
              <w:spacing w:after="20"/>
              <w:ind w:left="20"/>
              <w:jc w:val="both"/>
            </w:pPr>
            <w:r>
              <w:rPr>
                <w:rFonts w:ascii="Times New Roman"/>
                <w:b w:val="false"/>
                <w:i w:val="false"/>
                <w:color w:val="000000"/>
                <w:sz w:val="20"/>
              </w:rPr>
              <w:t xml:space="preserve">
5. Көк полипропиленнен жасалған межеленген тостаған 250 мл – 2 дана; 6. Көк полипропиленнен жасалған межеленген тостаған 500 мл – 1 дана; </w:t>
            </w:r>
          </w:p>
          <w:p>
            <w:pPr>
              <w:spacing w:after="20"/>
              <w:ind w:left="20"/>
              <w:jc w:val="both"/>
            </w:pPr>
            <w:r>
              <w:rPr>
                <w:rFonts w:ascii="Times New Roman"/>
                <w:b w:val="false"/>
                <w:i w:val="false"/>
                <w:color w:val="000000"/>
                <w:sz w:val="20"/>
              </w:rPr>
              <w:t>
7. Мөлдір полипропиленнен жасалған межеленген тостаған</w:t>
            </w:r>
          </w:p>
          <w:p>
            <w:pPr>
              <w:spacing w:after="20"/>
              <w:ind w:left="20"/>
              <w:jc w:val="both"/>
            </w:pPr>
            <w:r>
              <w:rPr>
                <w:rFonts w:ascii="Times New Roman"/>
                <w:b w:val="false"/>
                <w:i w:val="false"/>
                <w:color w:val="000000"/>
                <w:sz w:val="20"/>
              </w:rPr>
              <w:t xml:space="preserve">
 60 мл – 1 дана; </w:t>
            </w:r>
          </w:p>
          <w:p>
            <w:pPr>
              <w:spacing w:after="20"/>
              <w:ind w:left="20"/>
              <w:jc w:val="both"/>
            </w:pPr>
            <w:r>
              <w:rPr>
                <w:rFonts w:ascii="Times New Roman"/>
                <w:b w:val="false"/>
                <w:i w:val="false"/>
                <w:color w:val="000000"/>
                <w:sz w:val="20"/>
              </w:rPr>
              <w:t xml:space="preserve">
8. Ине 22G – 1 дана; 9. Игла 21G – 1 дана; 10. Шприц 20 мл, Luer Lock – 2 дана; </w:t>
            </w:r>
          </w:p>
          <w:p>
            <w:pPr>
              <w:spacing w:after="20"/>
              <w:ind w:left="20"/>
              <w:jc w:val="both"/>
            </w:pPr>
            <w:r>
              <w:rPr>
                <w:rFonts w:ascii="Times New Roman"/>
                <w:b w:val="false"/>
                <w:i w:val="false"/>
                <w:color w:val="000000"/>
                <w:sz w:val="20"/>
              </w:rPr>
              <w:t xml:space="preserve">
11. Үстел жабыны 3 қабатты 150×190 см – 1 дана; </w:t>
            </w:r>
          </w:p>
          <w:p>
            <w:pPr>
              <w:spacing w:after="20"/>
              <w:ind w:left="20"/>
              <w:jc w:val="both"/>
            </w:pPr>
            <w:r>
              <w:rPr>
                <w:rFonts w:ascii="Times New Roman"/>
                <w:b w:val="false"/>
                <w:i w:val="false"/>
                <w:color w:val="000000"/>
                <w:sz w:val="20"/>
              </w:rPr>
              <w:t xml:space="preserve">
12. Хирургичиялық халат L – 2 дана; </w:t>
            </w:r>
          </w:p>
          <w:p>
            <w:pPr>
              <w:spacing w:after="20"/>
              <w:ind w:left="20"/>
              <w:jc w:val="both"/>
            </w:pPr>
            <w:r>
              <w:rPr>
                <w:rFonts w:ascii="Times New Roman"/>
                <w:b w:val="false"/>
                <w:i w:val="false"/>
                <w:color w:val="000000"/>
                <w:sz w:val="20"/>
              </w:rPr>
              <w:t xml:space="preserve">
13. Қолға арналған сүлгі 60×40 см – 2 дана; 14. Жабысқақ шеті бар жайма 100×100 см – 1 дана; </w:t>
            </w:r>
          </w:p>
          <w:p>
            <w:pPr>
              <w:spacing w:after="20"/>
              <w:ind w:left="20"/>
              <w:jc w:val="both"/>
            </w:pPr>
            <w:r>
              <w:rPr>
                <w:rFonts w:ascii="Times New Roman"/>
                <w:b w:val="false"/>
                <w:i w:val="false"/>
                <w:color w:val="000000"/>
                <w:sz w:val="20"/>
              </w:rPr>
              <w:t xml:space="preserve">
15. ЭФЗ арналған, бес тесігі бар, 3 қабатты 230×320 см жайма – 1 дана; 16. Аппаратқа арналған жабын, диаметрі 120 см, R-65, мөлдір, циркулярлық, созылмалы резеңкесі бар, дөңгелек, полиэтиленнен жасалған – 1 дана; </w:t>
            </w:r>
          </w:p>
          <w:p>
            <w:pPr>
              <w:spacing w:after="20"/>
              <w:ind w:left="20"/>
              <w:jc w:val="both"/>
            </w:pPr>
            <w:r>
              <w:rPr>
                <w:rFonts w:ascii="Times New Roman"/>
                <w:b w:val="false"/>
                <w:i w:val="false"/>
                <w:color w:val="000000"/>
                <w:sz w:val="20"/>
              </w:rPr>
              <w:t>
17. Жабдыққа арналған қап 100×120 см, мөлдір, төрт бұрышты, полиэтиленнен жасалған – 1 дана; 18. Дәкелі сүрткі 10×10 см, 12 қабатты, рентген контрастсыз – 20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тоқылмаған материалдан жасалған төрт бұрышты пішіндегі үш қабатты масканы білдіреді.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Тоқылмаған материал қабаттарының арасында, масканың жоғарғы жағында орналасқан мұрын бекіткіші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буына жасалатын операцияларға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Тілігі U тәрізді жайма 150×240 см – 1 дана; </w:t>
            </w:r>
          </w:p>
          <w:p>
            <w:pPr>
              <w:spacing w:after="20"/>
              <w:ind w:left="20"/>
              <w:jc w:val="both"/>
            </w:pPr>
            <w:r>
              <w:rPr>
                <w:rFonts w:ascii="Times New Roman"/>
                <w:b w:val="false"/>
                <w:i w:val="false"/>
                <w:color w:val="000000"/>
                <w:sz w:val="20"/>
              </w:rPr>
              <w:t xml:space="preserve">
4. Жайма 100×150 см – 1 дана; </w:t>
            </w:r>
          </w:p>
          <w:p>
            <w:pPr>
              <w:spacing w:after="20"/>
              <w:ind w:left="20"/>
              <w:jc w:val="both"/>
            </w:pPr>
            <w:r>
              <w:rPr>
                <w:rFonts w:ascii="Times New Roman"/>
                <w:b w:val="false"/>
                <w:i w:val="false"/>
                <w:color w:val="000000"/>
                <w:sz w:val="20"/>
              </w:rPr>
              <w:t xml:space="preserve">
5. Хирургиялық халат ХL – 2 дана; </w:t>
            </w:r>
          </w:p>
          <w:p>
            <w:pPr>
              <w:spacing w:after="20"/>
              <w:ind w:left="20"/>
              <w:jc w:val="both"/>
            </w:pPr>
            <w:r>
              <w:rPr>
                <w:rFonts w:ascii="Times New Roman"/>
                <w:b w:val="false"/>
                <w:i w:val="false"/>
                <w:color w:val="000000"/>
                <w:sz w:val="20"/>
              </w:rPr>
              <w:t xml:space="preserve">
6. Қолға арналған сүлгі 33×30 см – 5 дана; </w:t>
            </w:r>
          </w:p>
          <w:p>
            <w:pPr>
              <w:spacing w:after="20"/>
              <w:ind w:left="20"/>
              <w:jc w:val="both"/>
            </w:pPr>
            <w:r>
              <w:rPr>
                <w:rFonts w:ascii="Times New Roman"/>
                <w:b w:val="false"/>
                <w:i w:val="false"/>
                <w:color w:val="000000"/>
                <w:sz w:val="20"/>
              </w:rPr>
              <w:t xml:space="preserve">
7. Тоқылмаған тампондар L – 5 дана; </w:t>
            </w:r>
          </w:p>
          <w:p>
            <w:pPr>
              <w:spacing w:after="20"/>
              <w:ind w:left="20"/>
              <w:jc w:val="both"/>
            </w:pPr>
            <w:r>
              <w:rPr>
                <w:rFonts w:ascii="Times New Roman"/>
                <w:b w:val="false"/>
                <w:i w:val="false"/>
                <w:color w:val="000000"/>
                <w:sz w:val="20"/>
              </w:rPr>
              <w:t xml:space="preserve">
8. Тоқылмаған тампондар М – 5 дана; </w:t>
            </w:r>
          </w:p>
          <w:p>
            <w:pPr>
              <w:spacing w:after="20"/>
              <w:ind w:left="20"/>
              <w:jc w:val="both"/>
            </w:pPr>
            <w:r>
              <w:rPr>
                <w:rFonts w:ascii="Times New Roman"/>
                <w:b w:val="false"/>
                <w:i w:val="false"/>
                <w:color w:val="000000"/>
                <w:sz w:val="20"/>
              </w:rPr>
              <w:t xml:space="preserve">
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xml:space="preserve">
11. Шприц 10 мл LL – 1 дана; </w:t>
            </w:r>
          </w:p>
          <w:p>
            <w:pPr>
              <w:spacing w:after="20"/>
              <w:ind w:left="20"/>
              <w:jc w:val="both"/>
            </w:pPr>
            <w:r>
              <w:rPr>
                <w:rFonts w:ascii="Times New Roman"/>
                <w:b w:val="false"/>
                <w:i w:val="false"/>
                <w:color w:val="000000"/>
                <w:sz w:val="20"/>
              </w:rPr>
              <w:t xml:space="preserve">
12. Қақпағы бар тостаған 30 мл – 1 дана; </w:t>
            </w:r>
          </w:p>
          <w:p>
            <w:pPr>
              <w:spacing w:after="20"/>
              <w:ind w:left="20"/>
              <w:jc w:val="both"/>
            </w:pPr>
            <w:r>
              <w:rPr>
                <w:rFonts w:ascii="Times New Roman"/>
                <w:b w:val="false"/>
                <w:i w:val="false"/>
                <w:color w:val="000000"/>
                <w:sz w:val="20"/>
              </w:rPr>
              <w:t xml:space="preserve">
13. Тостаған 500 мл – 1 дана; </w:t>
            </w:r>
          </w:p>
          <w:p>
            <w:pPr>
              <w:spacing w:after="20"/>
              <w:ind w:left="20"/>
              <w:jc w:val="both"/>
            </w:pPr>
            <w:r>
              <w:rPr>
                <w:rFonts w:ascii="Times New Roman"/>
                <w:b w:val="false"/>
                <w:i w:val="false"/>
                <w:color w:val="000000"/>
                <w:sz w:val="20"/>
              </w:rPr>
              <w:t xml:space="preserve">
14. Тостаған 1000 мл – 1 дана; </w:t>
            </w:r>
          </w:p>
          <w:p>
            <w:pPr>
              <w:spacing w:after="20"/>
              <w:ind w:left="20"/>
              <w:jc w:val="both"/>
            </w:pPr>
            <w:r>
              <w:rPr>
                <w:rFonts w:ascii="Times New Roman"/>
                <w:b w:val="false"/>
                <w:i w:val="false"/>
                <w:color w:val="000000"/>
                <w:sz w:val="20"/>
              </w:rPr>
              <w:t>
15.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150×180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xml:space="preserve">
3. Инцизиялық үлбірі бар, жабысқақ шеті бар, тесігі бар 200×315 см жайма – 1 дана; </w:t>
            </w:r>
          </w:p>
          <w:p>
            <w:pPr>
              <w:spacing w:after="20"/>
              <w:ind w:left="20"/>
              <w:jc w:val="both"/>
            </w:pPr>
            <w:r>
              <w:rPr>
                <w:rFonts w:ascii="Times New Roman"/>
                <w:b w:val="false"/>
                <w:i w:val="false"/>
                <w:color w:val="000000"/>
                <w:sz w:val="20"/>
              </w:rPr>
              <w:t>
4. Күшейтілген халат ХL – 2 дана;</w:t>
            </w:r>
          </w:p>
          <w:p>
            <w:pPr>
              <w:spacing w:after="20"/>
              <w:ind w:left="20"/>
              <w:jc w:val="both"/>
            </w:pPr>
            <w:r>
              <w:rPr>
                <w:rFonts w:ascii="Times New Roman"/>
                <w:b w:val="false"/>
                <w:i w:val="false"/>
                <w:color w:val="000000"/>
                <w:sz w:val="20"/>
              </w:rPr>
              <w:t xml:space="preserve">
5. Сүрткі 10*10 см дәкелі, рентген жібі бар көп қабатты – 10 дана; </w:t>
            </w:r>
          </w:p>
          <w:p>
            <w:pPr>
              <w:spacing w:after="20"/>
              <w:ind w:left="20"/>
              <w:jc w:val="both"/>
            </w:pPr>
            <w:r>
              <w:rPr>
                <w:rFonts w:ascii="Times New Roman"/>
                <w:b w:val="false"/>
                <w:i w:val="false"/>
                <w:color w:val="000000"/>
                <w:sz w:val="20"/>
              </w:rPr>
              <w:t xml:space="preserve">
6. Рентген жібі бар абдоминальді спонж – 10 дана; </w:t>
            </w:r>
          </w:p>
          <w:p>
            <w:pPr>
              <w:spacing w:after="20"/>
              <w:ind w:left="20"/>
              <w:jc w:val="both"/>
            </w:pPr>
            <w:r>
              <w:rPr>
                <w:rFonts w:ascii="Times New Roman"/>
                <w:b w:val="false"/>
                <w:i w:val="false"/>
                <w:color w:val="000000"/>
                <w:sz w:val="20"/>
              </w:rPr>
              <w:t xml:space="preserve">
7. Yankauer үлгісіндегі байланыстыратын түтігі бар аспирациялық катетер 0,5×300 см, түтікті екі ұстағышы бар – 1дана; </w:t>
            </w:r>
          </w:p>
          <w:p>
            <w:pPr>
              <w:spacing w:after="20"/>
              <w:ind w:left="20"/>
              <w:jc w:val="both"/>
            </w:pPr>
            <w:r>
              <w:rPr>
                <w:rFonts w:ascii="Times New Roman"/>
                <w:b w:val="false"/>
                <w:i w:val="false"/>
                <w:color w:val="000000"/>
                <w:sz w:val="20"/>
              </w:rPr>
              <w:t>
8. Сүлгіге арналған қысқыш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жолмен босандыруға арналған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үстелшесіне арналған жабын 150×190 см – 1 дана; </w:t>
            </w:r>
          </w:p>
          <w:p>
            <w:pPr>
              <w:spacing w:after="20"/>
              <w:ind w:left="20"/>
              <w:jc w:val="both"/>
            </w:pPr>
            <w:r>
              <w:rPr>
                <w:rFonts w:ascii="Times New Roman"/>
                <w:b w:val="false"/>
                <w:i w:val="false"/>
                <w:color w:val="000000"/>
                <w:sz w:val="20"/>
              </w:rPr>
              <w:t xml:space="preserve">
2. Майо үстелшесіне арналған жабын 80×145 см – 1 дана; </w:t>
            </w:r>
          </w:p>
          <w:p>
            <w:pPr>
              <w:spacing w:after="20"/>
              <w:ind w:left="20"/>
              <w:jc w:val="both"/>
            </w:pPr>
            <w:r>
              <w:rPr>
                <w:rFonts w:ascii="Times New Roman"/>
                <w:b w:val="false"/>
                <w:i w:val="false"/>
                <w:color w:val="000000"/>
                <w:sz w:val="20"/>
              </w:rPr>
              <w:t>
3. Кесар тілігіне арналған жайма 200×300 см – 1 дана;</w:t>
            </w:r>
          </w:p>
          <w:p>
            <w:pPr>
              <w:spacing w:after="20"/>
              <w:ind w:left="20"/>
              <w:jc w:val="both"/>
            </w:pPr>
            <w:r>
              <w:rPr>
                <w:rFonts w:ascii="Times New Roman"/>
                <w:b w:val="false"/>
                <w:i w:val="false"/>
                <w:color w:val="000000"/>
                <w:sz w:val="20"/>
              </w:rPr>
              <w:t xml:space="preserve">
4. Күшейтілген халат L – 1 дана; </w:t>
            </w:r>
          </w:p>
          <w:p>
            <w:pPr>
              <w:spacing w:after="20"/>
              <w:ind w:left="20"/>
              <w:jc w:val="both"/>
            </w:pPr>
            <w:r>
              <w:rPr>
                <w:rFonts w:ascii="Times New Roman"/>
                <w:b w:val="false"/>
                <w:i w:val="false"/>
                <w:color w:val="000000"/>
                <w:sz w:val="20"/>
              </w:rPr>
              <w:t>
5. Күшейтілген халат ХL – 1 дана;</w:t>
            </w:r>
          </w:p>
          <w:p>
            <w:pPr>
              <w:spacing w:after="20"/>
              <w:ind w:left="20"/>
              <w:jc w:val="both"/>
            </w:pPr>
            <w:r>
              <w:rPr>
                <w:rFonts w:ascii="Times New Roman"/>
                <w:b w:val="false"/>
                <w:i w:val="false"/>
                <w:color w:val="000000"/>
                <w:sz w:val="20"/>
              </w:rPr>
              <w:t xml:space="preserve">
6. Сүрткі 10*10 см дәкелі, рентген жібі бар көп қабатты – 30 дана; </w:t>
            </w:r>
          </w:p>
          <w:p>
            <w:pPr>
              <w:spacing w:after="20"/>
              <w:ind w:left="20"/>
              <w:jc w:val="both"/>
            </w:pPr>
            <w:r>
              <w:rPr>
                <w:rFonts w:ascii="Times New Roman"/>
                <w:b w:val="false"/>
                <w:i w:val="false"/>
                <w:color w:val="000000"/>
                <w:sz w:val="20"/>
              </w:rPr>
              <w:t>
7. Балаға арналған көрпе 80×90 см – 1 дана;</w:t>
            </w:r>
          </w:p>
          <w:p>
            <w:pPr>
              <w:spacing w:after="20"/>
              <w:ind w:left="20"/>
              <w:jc w:val="both"/>
            </w:pPr>
            <w:r>
              <w:rPr>
                <w:rFonts w:ascii="Times New Roman"/>
                <w:b w:val="false"/>
                <w:i w:val="false"/>
                <w:color w:val="000000"/>
                <w:sz w:val="20"/>
              </w:rPr>
              <w:t xml:space="preserve">
8. Жаңа туған нәрестеге арналған телпек – 1 дана; </w:t>
            </w:r>
          </w:p>
          <w:p>
            <w:pPr>
              <w:spacing w:after="20"/>
              <w:ind w:left="20"/>
              <w:jc w:val="both"/>
            </w:pPr>
            <w:r>
              <w:rPr>
                <w:rFonts w:ascii="Times New Roman"/>
                <w:b w:val="false"/>
                <w:i w:val="false"/>
                <w:color w:val="000000"/>
                <w:sz w:val="20"/>
              </w:rPr>
              <w:t>
9. Кіндік қысқыш; -1 дана;</w:t>
            </w:r>
          </w:p>
          <w:p>
            <w:pPr>
              <w:spacing w:after="20"/>
              <w:ind w:left="20"/>
              <w:jc w:val="both"/>
            </w:pPr>
            <w:r>
              <w:rPr>
                <w:rFonts w:ascii="Times New Roman"/>
                <w:b w:val="false"/>
                <w:i w:val="false"/>
                <w:color w:val="000000"/>
                <w:sz w:val="20"/>
              </w:rPr>
              <w:t>
10. Сүлгіге арналған қысқыш – 1 дана;</w:t>
            </w:r>
          </w:p>
          <w:p>
            <w:pPr>
              <w:spacing w:after="20"/>
              <w:ind w:left="20"/>
              <w:jc w:val="both"/>
            </w:pPr>
            <w:r>
              <w:rPr>
                <w:rFonts w:ascii="Times New Roman"/>
                <w:b w:val="false"/>
                <w:i w:val="false"/>
                <w:color w:val="000000"/>
                <w:sz w:val="20"/>
              </w:rPr>
              <w:t>
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12. Сепкіш – 1 дана;</w:t>
            </w:r>
          </w:p>
          <w:p>
            <w:pPr>
              <w:spacing w:after="20"/>
              <w:ind w:left="20"/>
              <w:jc w:val="both"/>
            </w:pPr>
            <w:r>
              <w:rPr>
                <w:rFonts w:ascii="Times New Roman"/>
                <w:b w:val="false"/>
                <w:i w:val="false"/>
                <w:color w:val="000000"/>
                <w:sz w:val="20"/>
              </w:rPr>
              <w:t>
13. Жабысқақ таспа 10×30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xml:space="preserve">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70*80 см, адгезивті шеті бар стерильді жайма 180*250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Тілігі бар 70*80 см, адгезивті шеті бар стерильді жайма 180*250, тығыздығы 40 г/м2 СММС үлгісіндегі тоқылмаған материалдан жасалады. </w:t>
            </w:r>
          </w:p>
          <w:p>
            <w:pPr>
              <w:spacing w:after="20"/>
              <w:ind w:left="20"/>
              <w:jc w:val="both"/>
            </w:pPr>
            <w:r>
              <w:rPr>
                <w:rFonts w:ascii="Times New Roman"/>
                <w:b w:val="false"/>
                <w:i w:val="false"/>
                <w:color w:val="000000"/>
                <w:sz w:val="20"/>
              </w:rPr>
              <w:t>
Стерильдеу этилен тотығы әдісімен немесе радиациялық әдіспен жүзеге асырылады. Бұйым стерильді түрде, жеке орамада, пайдалануға дайын күйінде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Ангиографияға арналған стерильді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Опаланбаған қолғап, № 7 - 1 жұп;</w:t>
            </w:r>
          </w:p>
          <w:p>
            <w:pPr>
              <w:spacing w:after="20"/>
              <w:ind w:left="20"/>
              <w:jc w:val="both"/>
            </w:pPr>
            <w:r>
              <w:rPr>
                <w:rFonts w:ascii="Times New Roman"/>
                <w:b w:val="false"/>
                <w:i w:val="false"/>
                <w:color w:val="000000"/>
                <w:sz w:val="20"/>
              </w:rPr>
              <w:t>
2. Опаланбаған қолғап, № 8 - 1 жұп;</w:t>
            </w:r>
          </w:p>
          <w:p>
            <w:pPr>
              <w:spacing w:after="20"/>
              <w:ind w:left="20"/>
              <w:jc w:val="both"/>
            </w:pPr>
            <w:r>
              <w:rPr>
                <w:rFonts w:ascii="Times New Roman"/>
                <w:b w:val="false"/>
                <w:i w:val="false"/>
                <w:color w:val="000000"/>
                <w:sz w:val="20"/>
              </w:rPr>
              <w:t>
3. Қысқыш - 1 дана;</w:t>
            </w:r>
          </w:p>
          <w:p>
            <w:pPr>
              <w:spacing w:after="20"/>
              <w:ind w:left="20"/>
              <w:jc w:val="both"/>
            </w:pPr>
            <w:r>
              <w:rPr>
                <w:rFonts w:ascii="Times New Roman"/>
                <w:b w:val="false"/>
                <w:i w:val="false"/>
                <w:color w:val="000000"/>
                <w:sz w:val="20"/>
              </w:rPr>
              <w:t>
4. Скальпель №11 - 1 дана;</w:t>
            </w:r>
          </w:p>
          <w:p>
            <w:pPr>
              <w:spacing w:after="20"/>
              <w:ind w:left="20"/>
              <w:jc w:val="both"/>
            </w:pPr>
            <w:r>
              <w:rPr>
                <w:rFonts w:ascii="Times New Roman"/>
                <w:b w:val="false"/>
                <w:i w:val="false"/>
                <w:color w:val="000000"/>
                <w:sz w:val="20"/>
              </w:rPr>
              <w:t>
5. Тостаған 250 мл, межеленген - 1 дана;</w:t>
            </w:r>
          </w:p>
          <w:p>
            <w:pPr>
              <w:spacing w:after="20"/>
              <w:ind w:left="20"/>
              <w:jc w:val="both"/>
            </w:pPr>
            <w:r>
              <w:rPr>
                <w:rFonts w:ascii="Times New Roman"/>
                <w:b w:val="false"/>
                <w:i w:val="false"/>
                <w:color w:val="000000"/>
                <w:sz w:val="20"/>
              </w:rPr>
              <w:t>
6. Тостаған 60 мл, межеленген – 1 дана;</w:t>
            </w:r>
          </w:p>
          <w:p>
            <w:pPr>
              <w:spacing w:after="20"/>
              <w:ind w:left="20"/>
              <w:jc w:val="both"/>
            </w:pPr>
            <w:r>
              <w:rPr>
                <w:rFonts w:ascii="Times New Roman"/>
                <w:b w:val="false"/>
                <w:i w:val="false"/>
                <w:color w:val="000000"/>
                <w:sz w:val="20"/>
              </w:rPr>
              <w:t>
7. Өткізгішті сақтауға арналған тостаған - 1 дана;</w:t>
            </w:r>
          </w:p>
          <w:p>
            <w:pPr>
              <w:spacing w:after="20"/>
              <w:ind w:left="20"/>
              <w:jc w:val="both"/>
            </w:pPr>
            <w:r>
              <w:rPr>
                <w:rFonts w:ascii="Times New Roman"/>
                <w:b w:val="false"/>
                <w:i w:val="false"/>
                <w:color w:val="000000"/>
                <w:sz w:val="20"/>
              </w:rPr>
              <w:t>
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9. Ине 21G - 1 дана;</w:t>
            </w:r>
          </w:p>
          <w:p>
            <w:pPr>
              <w:spacing w:after="20"/>
              <w:ind w:left="20"/>
              <w:jc w:val="both"/>
            </w:pPr>
            <w:r>
              <w:rPr>
                <w:rFonts w:ascii="Times New Roman"/>
                <w:b w:val="false"/>
                <w:i w:val="false"/>
                <w:color w:val="000000"/>
                <w:sz w:val="20"/>
              </w:rPr>
              <w:t>
10. Ине Сельдингера 18G - 1 дана; 11. Шприц 5 мл, Luer - 3 дана;</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дана;</w:t>
            </w:r>
          </w:p>
          <w:p>
            <w:pPr>
              <w:spacing w:after="20"/>
              <w:ind w:left="20"/>
              <w:jc w:val="both"/>
            </w:pPr>
            <w:r>
              <w:rPr>
                <w:rFonts w:ascii="Times New Roman"/>
                <w:b w:val="false"/>
                <w:i w:val="false"/>
                <w:color w:val="000000"/>
                <w:sz w:val="20"/>
              </w:rPr>
              <w:t>
14. Қысым мониторингі желісі 500 psi, 120 см - 1 дана;</w:t>
            </w:r>
          </w:p>
          <w:p>
            <w:pPr>
              <w:spacing w:after="20"/>
              <w:ind w:left="20"/>
              <w:jc w:val="both"/>
            </w:pPr>
            <w:r>
              <w:rPr>
                <w:rFonts w:ascii="Times New Roman"/>
                <w:b w:val="false"/>
                <w:i w:val="false"/>
                <w:color w:val="000000"/>
                <w:sz w:val="20"/>
              </w:rPr>
              <w:t>
15. Үстелге арналған жабын 137×180 см - 1 дана;</w:t>
            </w:r>
          </w:p>
          <w:p>
            <w:pPr>
              <w:spacing w:after="20"/>
              <w:ind w:left="20"/>
              <w:jc w:val="both"/>
            </w:pPr>
            <w:r>
              <w:rPr>
                <w:rFonts w:ascii="Times New Roman"/>
                <w:b w:val="false"/>
                <w:i w:val="false"/>
                <w:color w:val="000000"/>
                <w:sz w:val="20"/>
              </w:rPr>
              <w:t>
16. Бір реттік халат XL - 1 дана;</w:t>
            </w:r>
          </w:p>
          <w:p>
            <w:pPr>
              <w:spacing w:after="20"/>
              <w:ind w:left="20"/>
              <w:jc w:val="both"/>
            </w:pPr>
            <w:r>
              <w:rPr>
                <w:rFonts w:ascii="Times New Roman"/>
                <w:b w:val="false"/>
                <w:i w:val="false"/>
                <w:color w:val="000000"/>
                <w:sz w:val="20"/>
              </w:rPr>
              <w:t xml:space="preserve">
17. Бір реттік халат, күшейтілген L - 1 дана; </w:t>
            </w:r>
          </w:p>
          <w:p>
            <w:pPr>
              <w:spacing w:after="20"/>
              <w:ind w:left="20"/>
              <w:jc w:val="both"/>
            </w:pPr>
            <w:r>
              <w:rPr>
                <w:rFonts w:ascii="Times New Roman"/>
                <w:b w:val="false"/>
                <w:i w:val="false"/>
                <w:color w:val="000000"/>
                <w:sz w:val="20"/>
              </w:rPr>
              <w:t>
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19. Үстелге арналған қорғаныш жабыны 150×250 см - 1 дана;</w:t>
            </w:r>
          </w:p>
          <w:p>
            <w:pPr>
              <w:spacing w:after="20"/>
              <w:ind w:left="20"/>
              <w:jc w:val="both"/>
            </w:pPr>
            <w:r>
              <w:rPr>
                <w:rFonts w:ascii="Times New Roman"/>
                <w:b w:val="false"/>
                <w:i w:val="false"/>
                <w:color w:val="000000"/>
                <w:sz w:val="20"/>
              </w:rPr>
              <w:t>
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21. Қорғаныш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Дәкелі тампон, рентенконтраст жібі жоқ, мөлшері 5 см - 5 дана;</w:t>
            </w:r>
          </w:p>
          <w:p>
            <w:pPr>
              <w:spacing w:after="20"/>
              <w:ind w:left="20"/>
              <w:jc w:val="both"/>
            </w:pPr>
            <w:r>
              <w:rPr>
                <w:rFonts w:ascii="Times New Roman"/>
                <w:b w:val="false"/>
                <w:i w:val="false"/>
                <w:color w:val="000000"/>
                <w:sz w:val="20"/>
              </w:rPr>
              <w:t>
2. Жабысқақ шеті жоқ жабын 38×45 см - 1 дана;</w:t>
            </w:r>
          </w:p>
          <w:p>
            <w:pPr>
              <w:spacing w:after="20"/>
              <w:ind w:left="20"/>
              <w:jc w:val="both"/>
            </w:pPr>
            <w:r>
              <w:rPr>
                <w:rFonts w:ascii="Times New Roman"/>
                <w:b w:val="false"/>
                <w:i w:val="false"/>
                <w:color w:val="000000"/>
                <w:sz w:val="20"/>
              </w:rPr>
              <w:t>
3. Дәкелі сүрткі 5×5 см, 12 қабатты - 5 дана;</w:t>
            </w:r>
          </w:p>
          <w:p>
            <w:pPr>
              <w:spacing w:after="20"/>
              <w:ind w:left="20"/>
              <w:jc w:val="both"/>
            </w:pPr>
            <w:r>
              <w:rPr>
                <w:rFonts w:ascii="Times New Roman"/>
                <w:b w:val="false"/>
                <w:i w:val="false"/>
                <w:color w:val="000000"/>
                <w:sz w:val="20"/>
              </w:rPr>
              <w:t>
4.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Дәкелі тампон, рентенконтраст жібі жоқ, мөлшері 5 см – 4 дана;</w:t>
            </w:r>
          </w:p>
          <w:p>
            <w:pPr>
              <w:spacing w:after="20"/>
              <w:ind w:left="20"/>
              <w:jc w:val="both"/>
            </w:pPr>
            <w:r>
              <w:rPr>
                <w:rFonts w:ascii="Times New Roman"/>
                <w:b w:val="false"/>
                <w:i w:val="false"/>
                <w:color w:val="000000"/>
                <w:sz w:val="20"/>
              </w:rPr>
              <w:t>
2. Дәкелі сүрткі 5×5 см, 12 қабатты - 5 дана;</w:t>
            </w:r>
          </w:p>
          <w:p>
            <w:pPr>
              <w:spacing w:after="20"/>
              <w:ind w:left="20"/>
              <w:jc w:val="both"/>
            </w:pPr>
            <w:r>
              <w:rPr>
                <w:rFonts w:ascii="Times New Roman"/>
                <w:b w:val="false"/>
                <w:i w:val="false"/>
                <w:color w:val="000000"/>
                <w:sz w:val="20"/>
              </w:rPr>
              <w:t>
3. Бекіткіш созылмалы бинт 10 см×4 м - 1 дана;</w:t>
            </w:r>
          </w:p>
          <w:p>
            <w:pPr>
              <w:spacing w:after="20"/>
              <w:ind w:left="20"/>
              <w:jc w:val="both"/>
            </w:pPr>
            <w:r>
              <w:rPr>
                <w:rFonts w:ascii="Times New Roman"/>
                <w:b w:val="false"/>
                <w:i w:val="false"/>
                <w:color w:val="000000"/>
                <w:sz w:val="20"/>
              </w:rPr>
              <w:t>
4. Пластырь жолағы 2×7 см - 6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Диализге арналған бір реттік стерильді емшаралық жинақ </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xml:space="preserve">
1-бөлім. Рәсімді бастауға арналған жинақ: </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- 5 дана;</w:t>
            </w:r>
          </w:p>
          <w:p>
            <w:pPr>
              <w:spacing w:after="20"/>
              <w:ind w:left="20"/>
              <w:jc w:val="both"/>
            </w:pPr>
            <w:r>
              <w:rPr>
                <w:rFonts w:ascii="Times New Roman"/>
                <w:b w:val="false"/>
                <w:i w:val="false"/>
                <w:color w:val="000000"/>
                <w:sz w:val="20"/>
              </w:rPr>
              <w:t>
4. Жабысқақ шеті жоқ жабын 50×75 см - 1 дана;</w:t>
            </w:r>
          </w:p>
          <w:p>
            <w:pPr>
              <w:spacing w:after="20"/>
              <w:ind w:left="20"/>
              <w:jc w:val="both"/>
            </w:pPr>
            <w:r>
              <w:rPr>
                <w:rFonts w:ascii="Times New Roman"/>
                <w:b w:val="false"/>
                <w:i w:val="false"/>
                <w:color w:val="000000"/>
                <w:sz w:val="20"/>
              </w:rPr>
              <w:t>
5. Шприц 5 мл, Luer - 2 дана;</w:t>
            </w:r>
          </w:p>
          <w:p>
            <w:pPr>
              <w:spacing w:after="20"/>
              <w:ind w:left="20"/>
              <w:jc w:val="both"/>
            </w:pPr>
            <w:r>
              <w:rPr>
                <w:rFonts w:ascii="Times New Roman"/>
                <w:b w:val="false"/>
                <w:i w:val="false"/>
                <w:color w:val="000000"/>
                <w:sz w:val="20"/>
              </w:rPr>
              <w:t>
6. Тоқылмаған сүрткі 7,5×7,5 см, 12 қабатты - 5 дана;</w:t>
            </w:r>
          </w:p>
          <w:p>
            <w:pPr>
              <w:spacing w:after="20"/>
              <w:ind w:left="20"/>
              <w:jc w:val="both"/>
            </w:pPr>
            <w:r>
              <w:rPr>
                <w:rFonts w:ascii="Times New Roman"/>
                <w:b w:val="false"/>
                <w:i w:val="false"/>
                <w:color w:val="000000"/>
                <w:sz w:val="20"/>
              </w:rPr>
              <w:t>
7. Пластырь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Тоқылмаған тампон, рентенконтраст жібі жоқ, өлшемі 5 см - 4 дана;</w:t>
            </w:r>
          </w:p>
          <w:p>
            <w:pPr>
              <w:spacing w:after="20"/>
              <w:ind w:left="20"/>
              <w:jc w:val="both"/>
            </w:pPr>
            <w:r>
              <w:rPr>
                <w:rFonts w:ascii="Times New Roman"/>
                <w:b w:val="false"/>
                <w:i w:val="false"/>
                <w:color w:val="000000"/>
                <w:sz w:val="20"/>
              </w:rPr>
              <w:t>
4. Тоқылмаған сүрткі 7,5×7,5 см, 12 қабатты - 4 дана;</w:t>
            </w:r>
          </w:p>
          <w:p>
            <w:pPr>
              <w:spacing w:after="20"/>
              <w:ind w:left="20"/>
              <w:jc w:val="both"/>
            </w:pPr>
            <w:r>
              <w:rPr>
                <w:rFonts w:ascii="Times New Roman"/>
                <w:b w:val="false"/>
                <w:i w:val="false"/>
                <w:color w:val="000000"/>
                <w:sz w:val="20"/>
              </w:rPr>
              <w:t>
5. Пластырь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бір рет қолданылатын, көлемі </w:t>
            </w:r>
          </w:p>
          <w:p>
            <w:pPr>
              <w:spacing w:after="20"/>
              <w:ind w:left="20"/>
              <w:jc w:val="both"/>
            </w:pPr>
            <w:r>
              <w:rPr>
                <w:rFonts w:ascii="Times New Roman"/>
                <w:b w:val="false"/>
                <w:i w:val="false"/>
                <w:color w:val="000000"/>
                <w:sz w:val="20"/>
              </w:rPr>
              <w:t>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 стерильді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көлемі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аурулар кезінде клиникалық-зертханалық зерттеулерге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пластырь, стерильді - 1 дана; 8) Бір рет қолданылатын спиртті сүрткілер - 2 дана;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w:t>
            </w:r>
          </w:p>
          <w:p>
            <w:pPr>
              <w:spacing w:after="20"/>
              <w:ind w:left="20"/>
              <w:jc w:val="both"/>
            </w:pPr>
            <w:r>
              <w:rPr>
                <w:rFonts w:ascii="Times New Roman"/>
                <w:b w:val="false"/>
                <w:i w:val="false"/>
                <w:color w:val="000000"/>
                <w:sz w:val="20"/>
              </w:rPr>
              <w:t>
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xml:space="preserve">
көлемі 3,5 мл, мөлшері 13х75 мм - 1 дана; 4) </w:t>
            </w:r>
          </w:p>
          <w:p>
            <w:pPr>
              <w:spacing w:after="20"/>
              <w:ind w:left="20"/>
              <w:jc w:val="both"/>
            </w:pPr>
            <w:r>
              <w:rPr>
                <w:rFonts w:ascii="Times New Roman"/>
                <w:b w:val="false"/>
                <w:i w:val="false"/>
                <w:color w:val="000000"/>
                <w:sz w:val="20"/>
              </w:rPr>
              <w:t>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xml:space="preserve">
мөлшері 13х75 мм – 1 дана; </w:t>
            </w:r>
          </w:p>
          <w:p>
            <w:pPr>
              <w:spacing w:after="20"/>
              <w:ind w:left="20"/>
              <w:jc w:val="both"/>
            </w:pPr>
            <w:r>
              <w:rPr>
                <w:rFonts w:ascii="Times New Roman"/>
                <w:b w:val="false"/>
                <w:i w:val="false"/>
                <w:color w:val="000000"/>
                <w:sz w:val="20"/>
              </w:rPr>
              <w:t>
5) Ине ұстағыш - 1 дана; 6) Бір рет қолданылатын стерильді медициналық екі жақты инелер 21Gх1 1/2" (0,8x38 мм) - 1 дана; 7) Гемостатикалық пластырь,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xml:space="preserve">
9) Консерванты бар несептің микробиологиялық талдауына арналған вакуумды стерильді сынауықтар, көлемі 9,5 мл - 1 дана; 10) Орнатылған несепті жанаспай тасымалдау құрылғысы бар контейнер 120 мл - 1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сынауықтар үш негізгі бөліктен тұрады: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 Несептің микробиологиялық талдауына арналған вакуумды стерильді сынауық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Сынауық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сынауықпен біріктіретін боялмаған, мөлдір немесе жартылай мөлдір құрылғыны білдіреді.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"Кардиохирургиялық 1-үлгі" клиникалық-зертханалық зерттеуге арналған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сары қақпағы бар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xml:space="preserve">
Веналық қанды алуға және сақтауға арналған, несептің жалпы талдауына арналған сынауықтар сынауықтан, қақпақтан және резеңке тығыннан тұрады. </w:t>
            </w:r>
          </w:p>
          <w:p>
            <w:pPr>
              <w:spacing w:after="20"/>
              <w:ind w:left="20"/>
              <w:jc w:val="both"/>
            </w:pPr>
            <w:r>
              <w:rPr>
                <w:rFonts w:ascii="Times New Roman"/>
                <w:b w:val="false"/>
                <w:i w:val="false"/>
                <w:color w:val="000000"/>
                <w:sz w:val="20"/>
              </w:rPr>
              <w:t xml:space="preserve">
Сынауықтар </w:t>
            </w:r>
          </w:p>
          <w:p>
            <w:pPr>
              <w:spacing w:after="20"/>
              <w:ind w:left="20"/>
              <w:jc w:val="both"/>
            </w:pPr>
            <w:r>
              <w:rPr>
                <w:rFonts w:ascii="Times New Roman"/>
                <w:b w:val="false"/>
                <w:i w:val="false"/>
                <w:color w:val="000000"/>
                <w:sz w:val="20"/>
              </w:rPr>
              <w:t xml:space="preserve">
берік полиэтилентерефталаттан (ПЭТ) жасалған, түбі дөңгелек, барлық центрифугаларға келеді, бойлық өсі бойынша 3000 g дейін жылдамдатуға шыдауы тиіс. </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Қырынды әдісімен ішек құртының жұмыртқасын анықтауға арналған сынауықтар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xml:space="preserve">
сынауықтан және бір ұшының диаметрі 5 мм мақта тампоны бар таяқшадан тұрады, таяқша ұзындығы 15 мм, таяқшаның жалпы ұзындығы 120-дан 150 мм дейін. </w:t>
            </w:r>
          </w:p>
          <w:p>
            <w:pPr>
              <w:spacing w:after="20"/>
              <w:ind w:left="20"/>
              <w:jc w:val="both"/>
            </w:pPr>
            <w:r>
              <w:rPr>
                <w:rFonts w:ascii="Times New Roman"/>
                <w:b w:val="false"/>
                <w:i w:val="false"/>
                <w:color w:val="000000"/>
                <w:sz w:val="20"/>
              </w:rPr>
              <w:t>
Несепті жанаспай тасымалдауға арналған көлемі 120 мл контейнер полипропиленнен жасалған, 100 мл дейін мөлшерлеуі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xml:space="preserve">
Ине ұстағыш – кемінде 0,5 айналымның ішкі бұрандасы бар мөлдір немесе жартылай мөлдір стерильді емес құрылғы, екі жақты инені вакуумды сынауықпен біріктіруді және қатты бекітуді қамтамасыз етеді.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 этил немесе изопропил спиртін сіңірген және алюминий фольгасынан жасалған қағазға оралған тоқылмаған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xml:space="preserve">
Негізгі міндеті – материалды жабу, үлгілерді қорғау. </w:t>
            </w:r>
          </w:p>
          <w:p>
            <w:pPr>
              <w:spacing w:after="20"/>
              <w:ind w:left="20"/>
              <w:jc w:val="both"/>
            </w:pPr>
            <w:r>
              <w:rPr>
                <w:rFonts w:ascii="Times New Roman"/>
                <w:b w:val="false"/>
                <w:i w:val="false"/>
                <w:color w:val="000000"/>
                <w:sz w:val="20"/>
              </w:rPr>
              <w:t xml:space="preserve">
Микроскопияда төсеніш шынылармен бірге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сынауықтар,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сынауықтар,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сынауықтар,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xml:space="preserve">
6) Орнатылған несепті жанаспай тасымалдау құрылғысы бар контейнер, көлемі 120 мл - 1 дана. </w:t>
            </w:r>
          </w:p>
          <w:p>
            <w:pPr>
              <w:spacing w:after="20"/>
              <w:ind w:left="20"/>
              <w:jc w:val="both"/>
            </w:pPr>
            <w:r>
              <w:rPr>
                <w:rFonts w:ascii="Times New Roman"/>
                <w:b w:val="false"/>
                <w:i w:val="false"/>
                <w:color w:val="000000"/>
                <w:sz w:val="20"/>
              </w:rPr>
              <w:t>
7) Несептің жалпы талдауына арналған вакуумды стерильді сынауықтар, көлемі 10,0, мөлшері 16х100 мм - 1 дана; 8) Қырынды әдісімен ішек құртының жұмыртқасын анықтауға арналған сынауық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12) Гемостатикалық пластырь,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xml:space="preserve">
14) Өңделген төсеніш шыны – 2 дана; 15) Жабын шыны – 2 дана. </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сынауықтар,</w:t>
            </w:r>
          </w:p>
          <w:p>
            <w:pPr>
              <w:spacing w:after="20"/>
              <w:ind w:left="20"/>
              <w:jc w:val="both"/>
            </w:pPr>
            <w:r>
              <w:rPr>
                <w:rFonts w:ascii="Times New Roman"/>
                <w:b w:val="false"/>
                <w:i w:val="false"/>
                <w:color w:val="000000"/>
                <w:sz w:val="20"/>
              </w:rPr>
              <w:t>
несептің жалпы талдауына арналған вакуумды стерильді сынауықтар үш негізгі бөліктен тұрады:</w:t>
            </w:r>
          </w:p>
          <w:p>
            <w:pPr>
              <w:spacing w:after="20"/>
              <w:ind w:left="20"/>
              <w:jc w:val="both"/>
            </w:pPr>
            <w:r>
              <w:rPr>
                <w:rFonts w:ascii="Times New Roman"/>
                <w:b w:val="false"/>
                <w:i w:val="false"/>
                <w:color w:val="000000"/>
                <w:sz w:val="20"/>
              </w:rPr>
              <w:t>
сынауық, қақпақ және резеңке тығын.</w:t>
            </w:r>
          </w:p>
          <w:p>
            <w:pPr>
              <w:spacing w:after="20"/>
              <w:ind w:left="20"/>
              <w:jc w:val="both"/>
            </w:pPr>
            <w:r>
              <w:rPr>
                <w:rFonts w:ascii="Times New Roman"/>
                <w:b w:val="false"/>
                <w:i w:val="false"/>
                <w:color w:val="000000"/>
                <w:sz w:val="20"/>
              </w:rPr>
              <w:t>
Вакуумды пластикалық сынауықтар жеңіл, мөлдір, уытсыз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сынауықтар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xml:space="preserve">
Қырынды әдісімен ішек құртының жұмыртқасын анықтауға арналған сынауықтар тығындалған </w:t>
            </w:r>
          </w:p>
          <w:p>
            <w:pPr>
              <w:spacing w:after="20"/>
              <w:ind w:left="20"/>
              <w:jc w:val="both"/>
            </w:pPr>
            <w:r>
              <w:rPr>
                <w:rFonts w:ascii="Times New Roman"/>
                <w:b w:val="false"/>
                <w:i w:val="false"/>
                <w:color w:val="000000"/>
                <w:sz w:val="20"/>
              </w:rPr>
              <w:t>
сынауықтан және мақта тампоны бар таяқшадан тұрады.</w:t>
            </w:r>
          </w:p>
          <w:p>
            <w:pPr>
              <w:spacing w:after="20"/>
              <w:ind w:left="20"/>
              <w:jc w:val="both"/>
            </w:pPr>
            <w:r>
              <w:rPr>
                <w:rFonts w:ascii="Times New Roman"/>
                <w:b w:val="false"/>
                <w:i w:val="false"/>
                <w:color w:val="000000"/>
                <w:sz w:val="20"/>
              </w:rPr>
              <w:t xml:space="preserve">
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мөлшерлеуі бар. </w:t>
            </w:r>
          </w:p>
          <w:p>
            <w:pPr>
              <w:spacing w:after="20"/>
              <w:ind w:left="20"/>
              <w:jc w:val="both"/>
            </w:pPr>
            <w:r>
              <w:rPr>
                <w:rFonts w:ascii="Times New Roman"/>
                <w:b w:val="false"/>
                <w:i w:val="false"/>
                <w:color w:val="000000"/>
                <w:sz w:val="20"/>
              </w:rPr>
              <w:t>
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xml:space="preserve">
Ине ұстағыш қан алу жүйесі үшін екі жақты инені вакуумды сынауықпен біріктіретін боялмаған, мөлдір немесе жартылай мөлдір құрылғыны білдіреді,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сынауық үшін бағыттаушы болып табылады, стерильді емес. </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мембранадан, қалпақшадан (футлярдан)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пластырь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тоқылмаған матаны білдіреді.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xml:space="preserve">
Шынының жоғарғы сапасы жақсы жарық өткізгіштікті жасайды. </w:t>
            </w:r>
          </w:p>
          <w:p>
            <w:pPr>
              <w:spacing w:after="20"/>
              <w:ind w:left="20"/>
              <w:jc w:val="both"/>
            </w:pPr>
            <w:r>
              <w:rPr>
                <w:rFonts w:ascii="Times New Roman"/>
                <w:b w:val="false"/>
                <w:i w:val="false"/>
                <w:color w:val="000000"/>
                <w:sz w:val="20"/>
              </w:rPr>
              <w:t xml:space="preserve">
Жабын шынылар негізінен зертханаларда пайдаланылады. Олар шыныдан жасалған квадратты немесе тік бұрышты пластинаны білдіреді.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қорғаныш комбинезоны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қорғауға арналған сыдырма ілгегі.</w:t>
            </w:r>
          </w:p>
          <w:p>
            <w:pPr>
              <w:spacing w:after="20"/>
              <w:ind w:left="20"/>
              <w:jc w:val="both"/>
            </w:pPr>
            <w:r>
              <w:rPr>
                <w:rFonts w:ascii="Times New Roman"/>
                <w:b w:val="false"/>
                <w:i w:val="false"/>
                <w:color w:val="000000"/>
                <w:sz w:val="20"/>
              </w:rPr>
              <w:t xml:space="preserve">
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тоқылмаған. Жоғарғы қабаты ламинацияланған,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гр./кв. м. </w:t>
            </w:r>
          </w:p>
          <w:p>
            <w:pPr>
              <w:spacing w:after="20"/>
              <w:ind w:left="20"/>
              <w:jc w:val="both"/>
            </w:pPr>
            <w:r>
              <w:rPr>
                <w:rFonts w:ascii="Times New Roman"/>
                <w:b w:val="false"/>
                <w:i w:val="false"/>
                <w:color w:val="000000"/>
                <w:sz w:val="20"/>
              </w:rPr>
              <w:t>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медицтиналық қорғаныш костюмдері капюшоны бар жейделер мен шалбарлардан тұратын тоқылмаған материалдан жасалған бұйымды білдіреді.</w:t>
            </w:r>
          </w:p>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бар Fish FFP2 маска респираторы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p>
            <w:pPr>
              <w:spacing w:after="20"/>
              <w:ind w:left="20"/>
              <w:jc w:val="both"/>
            </w:pPr>
            <w:r>
              <w:rPr>
                <w:rFonts w:ascii="Times New Roman"/>
                <w:b w:val="false"/>
                <w:i w:val="false"/>
                <w:color w:val="000000"/>
                <w:sz w:val="20"/>
              </w:rPr>
              <w:t>
-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Тоқылмаған материалдан (СММС) жасалған. Материалдың беткі тығыздығы</w:t>
            </w:r>
          </w:p>
          <w:p>
            <w:pPr>
              <w:spacing w:after="20"/>
              <w:ind w:left="20"/>
              <w:jc w:val="both"/>
            </w:pPr>
            <w:r>
              <w:rPr>
                <w:rFonts w:ascii="Times New Roman"/>
                <w:b w:val="false"/>
                <w:i w:val="false"/>
                <w:color w:val="000000"/>
                <w:sz w:val="20"/>
              </w:rPr>
              <w:t>
≥100 г/м2. Масканың ортасына орнатылған клапаны бар, клапан дем алу кезінде ашылатын және дем шығару кезінде жабылатын мембранамен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Өлшемдері, см</w:t>
            </w:r>
          </w:p>
          <w:p>
            <w:pPr>
              <w:spacing w:after="20"/>
              <w:ind w:left="20"/>
              <w:jc w:val="both"/>
            </w:pPr>
            <w:r>
              <w:rPr>
                <w:rFonts w:ascii="Times New Roman"/>
                <w:b w:val="false"/>
                <w:i w:val="false"/>
                <w:color w:val="000000"/>
                <w:sz w:val="20"/>
              </w:rPr>
              <w:t>
- ұзындығы -20,5 (± 1,0)</w:t>
            </w:r>
          </w:p>
          <w:p>
            <w:pPr>
              <w:spacing w:after="20"/>
              <w:ind w:left="20"/>
              <w:jc w:val="both"/>
            </w:pPr>
            <w:r>
              <w:rPr>
                <w:rFonts w:ascii="Times New Roman"/>
                <w:b w:val="false"/>
                <w:i w:val="false"/>
                <w:color w:val="000000"/>
                <w:sz w:val="20"/>
              </w:rPr>
              <w:t>
- ені -8,0 (± 1,0)</w:t>
            </w:r>
          </w:p>
          <w:p>
            <w:pPr>
              <w:spacing w:after="20"/>
              <w:ind w:left="20"/>
              <w:jc w:val="both"/>
            </w:pPr>
            <w:r>
              <w:rPr>
                <w:rFonts w:ascii="Times New Roman"/>
                <w:b w:val="false"/>
                <w:i w:val="false"/>
                <w:color w:val="000000"/>
                <w:sz w:val="20"/>
              </w:rPr>
              <w:t>
- жоғарғы панелінің ені -5,0 (±0,5)</w:t>
            </w:r>
          </w:p>
          <w:p>
            <w:pPr>
              <w:spacing w:after="20"/>
              <w:ind w:left="20"/>
              <w:jc w:val="both"/>
            </w:pPr>
            <w:r>
              <w:rPr>
                <w:rFonts w:ascii="Times New Roman"/>
                <w:b w:val="false"/>
                <w:i w:val="false"/>
                <w:color w:val="000000"/>
                <w:sz w:val="20"/>
              </w:rPr>
              <w:t>
-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Дем алу кезінде клапан жабылып, ауа қорғаныс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FFP3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xml:space="preserve">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 </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қорғаныш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тоқылмаған материалдың төрт қабатынан тұратын жиналмалы медициналық бұйым, ішінде мельтблаун FFP1 сүзгісі бар. Бір рет қолдануға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жаңа алыған қанында және сарысуында/плазмасында Treponema pallidum-ға антиденелерді иммунохроматографиялық анықтауға арналған керек-жарақтары бар реагенттер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экспресс-тесті Treponema pallidum-ға антиденелерді (IgG и IgM)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Жиынтық: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99-100 %-ды, арнайлылығы бойынша 100 %-ды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распираторлық үлгілерінде аденовирустық инфекцияны анықтауға арналған жинақ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аденовирус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1. Құрғатқышы бар алюминий фольгасынан жасалған жеке қаптамаға оралған тест-кассета – (25 дана);</w:t>
            </w:r>
          </w:p>
          <w:p>
            <w:pPr>
              <w:spacing w:after="20"/>
              <w:ind w:left="20"/>
              <w:jc w:val="both"/>
            </w:pPr>
            <w:r>
              <w:rPr>
                <w:rFonts w:ascii="Times New Roman"/>
                <w:b w:val="false"/>
                <w:i w:val="false"/>
                <w:color w:val="000000"/>
                <w:sz w:val="20"/>
              </w:rPr>
              <w:t>
2. Буферлік ерітінді - (10 мл, 1 фл.);</w:t>
            </w:r>
          </w:p>
          <w:p>
            <w:pPr>
              <w:spacing w:after="20"/>
              <w:ind w:left="20"/>
              <w:jc w:val="both"/>
            </w:pPr>
            <w:r>
              <w:rPr>
                <w:rFonts w:ascii="Times New Roman"/>
                <w:b w:val="false"/>
                <w:i w:val="false"/>
                <w:color w:val="000000"/>
                <w:sz w:val="20"/>
              </w:rPr>
              <w:t>
3. Мақта тампон – (25 дана);</w:t>
            </w:r>
          </w:p>
          <w:p>
            <w:pPr>
              <w:spacing w:after="20"/>
              <w:ind w:left="20"/>
              <w:jc w:val="both"/>
            </w:pPr>
            <w:r>
              <w:rPr>
                <w:rFonts w:ascii="Times New Roman"/>
                <w:b w:val="false"/>
                <w:i w:val="false"/>
                <w:color w:val="000000"/>
                <w:sz w:val="20"/>
              </w:rPr>
              <w:t>
4. Бөліністерге арналған бір реттік сынауық</w:t>
            </w:r>
          </w:p>
          <w:p>
            <w:pPr>
              <w:spacing w:after="20"/>
              <w:ind w:left="20"/>
              <w:jc w:val="both"/>
            </w:pPr>
            <w:r>
              <w:rPr>
                <w:rFonts w:ascii="Times New Roman"/>
                <w:b w:val="false"/>
                <w:i w:val="false"/>
                <w:color w:val="000000"/>
                <w:sz w:val="20"/>
              </w:rPr>
              <w:t>
– (25 дана);</w:t>
            </w:r>
          </w:p>
          <w:p>
            <w:pPr>
              <w:spacing w:after="20"/>
              <w:ind w:left="20"/>
              <w:jc w:val="both"/>
            </w:pPr>
            <w:r>
              <w:rPr>
                <w:rFonts w:ascii="Times New Roman"/>
                <w:b w:val="false"/>
                <w:i w:val="false"/>
                <w:color w:val="000000"/>
                <w:sz w:val="20"/>
              </w:rPr>
              <w:t>
5. Бөліністерге арналған сынауыққа пластикалық ұштық – (25 дана);</w:t>
            </w:r>
          </w:p>
          <w:p>
            <w:pPr>
              <w:spacing w:after="20"/>
              <w:ind w:left="20"/>
              <w:jc w:val="both"/>
            </w:pPr>
            <w:r>
              <w:rPr>
                <w:rFonts w:ascii="Times New Roman"/>
                <w:b w:val="false"/>
                <w:i w:val="false"/>
                <w:color w:val="000000"/>
                <w:sz w:val="20"/>
              </w:rPr>
              <w:t>
6. Сынауықтарға арналған штатив – (1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Нәжістерде ротавирус антигенін анықтауға арналған жинық ("Ротавирус" экспресс-тесті)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экспресс-тесті ротавирус антигенін анықтау үшін сапалы талдау болып табылады. </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"АФП" экспресс-тесті (адамның жаңа алынған қанында, сарысуында немесе плазмасында альфа-фетопротеинді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"АФП" экспресс-тесті </w:t>
            </w:r>
          </w:p>
          <w:p>
            <w:pPr>
              <w:spacing w:after="20"/>
              <w:ind w:left="20"/>
              <w:jc w:val="both"/>
            </w:pPr>
            <w:r>
              <w:rPr>
                <w:rFonts w:ascii="Times New Roman"/>
                <w:b w:val="false"/>
                <w:i w:val="false"/>
                <w:color w:val="000000"/>
                <w:sz w:val="20"/>
              </w:rPr>
              <w:t>
альфа-фетопротеинді (АФП) анықтау үшін сапалы мембрандық иммунохроматографиялық талдау болып табылады.</w:t>
            </w:r>
          </w:p>
          <w:p>
            <w:pPr>
              <w:spacing w:after="20"/>
              <w:ind w:left="20"/>
              <w:jc w:val="both"/>
            </w:pPr>
            <w:r>
              <w:rPr>
                <w:rFonts w:ascii="Times New Roman"/>
                <w:b w:val="false"/>
                <w:i w:val="false"/>
                <w:color w:val="000000"/>
                <w:sz w:val="20"/>
              </w:rPr>
              <w:t xml:space="preserve">
Жиынтық: </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(3 мл, 1 фл.);</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 (адамның жаңа алынған қанында, сарысуында немесе плазмасында С-рективті ақуызды жартылай сандық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жоғары СРА" экспресс тесті</w:t>
            </w:r>
          </w:p>
          <w:p>
            <w:pPr>
              <w:spacing w:after="20"/>
              <w:ind w:left="20"/>
              <w:jc w:val="both"/>
            </w:pPr>
            <w:r>
              <w:rPr>
                <w:rFonts w:ascii="Times New Roman"/>
                <w:b w:val="false"/>
                <w:i w:val="false"/>
                <w:color w:val="000000"/>
                <w:sz w:val="20"/>
              </w:rPr>
              <w:t xml:space="preserve">
С-рективті ақуызды (СРА) анықтау үшін бір кезеңдік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Бір реттік полиэтиленді пипетка – (25 дана);</w:t>
            </w:r>
          </w:p>
          <w:p>
            <w:pPr>
              <w:spacing w:after="20"/>
              <w:ind w:left="20"/>
              <w:jc w:val="both"/>
            </w:pPr>
            <w:r>
              <w:rPr>
                <w:rFonts w:ascii="Times New Roman"/>
                <w:b w:val="false"/>
                <w:i w:val="false"/>
                <w:color w:val="000000"/>
                <w:sz w:val="20"/>
              </w:rPr>
              <w:t>
3. Буферлік ерітінді - (1 мл, 25 фл.);</w:t>
            </w:r>
          </w:p>
          <w:p>
            <w:pPr>
              <w:spacing w:after="20"/>
              <w:ind w:left="20"/>
              <w:jc w:val="both"/>
            </w:pPr>
            <w:r>
              <w:rPr>
                <w:rFonts w:ascii="Times New Roman"/>
                <w:b w:val="false"/>
                <w:i w:val="false"/>
                <w:color w:val="000000"/>
                <w:sz w:val="20"/>
              </w:rPr>
              <w:t>
4. Капиллярлар –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99,9 %-ды, арнайлылығы бойынша 99,9 %-ды құрайды.</w:t>
            </w:r>
          </w:p>
          <w:p>
            <w:pPr>
              <w:spacing w:after="20"/>
              <w:ind w:left="20"/>
              <w:jc w:val="both"/>
            </w:pPr>
            <w:r>
              <w:rPr>
                <w:rFonts w:ascii="Times New Roman"/>
                <w:b w:val="false"/>
                <w:i w:val="false"/>
                <w:color w:val="000000"/>
                <w:sz w:val="20"/>
              </w:rPr>
              <w:t>
Анықтаудың төменгі шегі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нәжісінде H.pylori антигенін сапалы анықтауға арналған "Хелико АГ-экспресс" экспресс-тесті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"Хелико АГ-экспресс" экспресс-тесті H.pylori антигенін анықтау үшін сапалы иммунохроматографиялық талдау болып табылады. </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xml:space="preserve">
1. Құрғатқышы бар алюминий фольгасынан жасалған жеке қаптамаға оралған тест-кассета – (25 дана); </w:t>
            </w:r>
          </w:p>
          <w:p>
            <w:pPr>
              <w:spacing w:after="20"/>
              <w:ind w:left="20"/>
              <w:jc w:val="both"/>
            </w:pPr>
            <w:r>
              <w:rPr>
                <w:rFonts w:ascii="Times New Roman"/>
                <w:b w:val="false"/>
                <w:i w:val="false"/>
                <w:color w:val="000000"/>
                <w:sz w:val="20"/>
              </w:rPr>
              <w:t>
2. Экстракция үшін буфері бар үлгілерді жинауға арналған құтылар – (2 мл, 25 дана).</w:t>
            </w:r>
          </w:p>
          <w:p>
            <w:pPr>
              <w:spacing w:after="20"/>
              <w:ind w:left="20"/>
              <w:jc w:val="both"/>
            </w:pPr>
            <w:r>
              <w:rPr>
                <w:rFonts w:ascii="Times New Roman"/>
                <w:b w:val="false"/>
                <w:i w:val="false"/>
                <w:color w:val="000000"/>
                <w:sz w:val="20"/>
              </w:rPr>
              <w:t>
Тестінің сезгіштігі мен арнайлылығы сезгіштігі бойынша 99 %-ды, арнайлылығы бойынша 99 %-ды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1(AMP)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xml:space="preserve">
(ең аз анықталатын концентрация) нг/мл құрайды: амфетaмин 40;50;300;1000нг/мл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 EDDP, FYL, FLU, HMO, K2, KET, 6-MAM, MDMA, MDPV, MET, MOR , MPD, MQL, MTD, OPI, OXY,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 (АМР, OPI/МОR)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 опиат</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 (АМР, OPI/МОR, ТНС, COC)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марихуана 12:30:50нг/мл, , опиат</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 (АМР, OPI/МОR, ТНС, COC, TML)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кокаин 20;30;50;100;300нг/мл, метадон 200;300нг/мл, марихуана 12:30:50нг/мл, , опиат</w:t>
            </w:r>
          </w:p>
          <w:p>
            <w:pPr>
              <w:spacing w:after="20"/>
              <w:ind w:left="20"/>
              <w:jc w:val="both"/>
            </w:pPr>
            <w:r>
              <w:rPr>
                <w:rFonts w:ascii="Times New Roman"/>
                <w:b w:val="false"/>
                <w:i w:val="false"/>
                <w:color w:val="000000"/>
                <w:sz w:val="20"/>
              </w:rPr>
              <w:t xml:space="preserve">
25;40;50;100;300;1000;2000нг/мл трамадол 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 (АМР, OPI/МОR, ТНС, COC, TML, КЕТ, BAR)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40;50;300;1000нг/мл, барбитурат 50;300 нг/мл, кокаин 20;30;50;100;300 нг/мл, марихуана 12:30:50 нг/мл, опиат</w:t>
            </w:r>
          </w:p>
          <w:p>
            <w:pPr>
              <w:spacing w:after="20"/>
              <w:ind w:left="20"/>
              <w:jc w:val="both"/>
            </w:pPr>
            <w:r>
              <w:rPr>
                <w:rFonts w:ascii="Times New Roman"/>
                <w:b w:val="false"/>
                <w:i w:val="false"/>
                <w:color w:val="000000"/>
                <w:sz w:val="20"/>
              </w:rPr>
              <w:t>
25;40;50;100;300;1000;2000нг/мл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 (АМР, OPI/МОR, ТНС, COC, TML, КЕТ, BAR, BUP)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бупренорфин 5;10 нг/мл, кокаин 20;30;50;100;300 нг/мл, марихуана 12:30:50нг/мл, опиат</w:t>
            </w:r>
          </w:p>
          <w:p>
            <w:pPr>
              <w:spacing w:after="20"/>
              <w:ind w:left="20"/>
              <w:jc w:val="both"/>
            </w:pPr>
            <w:r>
              <w:rPr>
                <w:rFonts w:ascii="Times New Roman"/>
                <w:b w:val="false"/>
                <w:i w:val="false"/>
                <w:color w:val="000000"/>
                <w:sz w:val="20"/>
              </w:rPr>
              <w:t xml:space="preserve">
25;40;50;100;300;1000;2000 нг/мл трамадол 30;100;200 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 (АМР, OPI/МОR, ТНС, COC, TML, КЕТ, BAR, BUP, BZO)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5;10нг/мл, кокаин 20;30;50;100;300нг/мл, марихуана 12:30:50 нг/мл, , опиат</w:t>
            </w:r>
          </w:p>
          <w:p>
            <w:pPr>
              <w:spacing w:after="20"/>
              <w:ind w:left="20"/>
              <w:jc w:val="both"/>
            </w:pPr>
            <w:r>
              <w:rPr>
                <w:rFonts w:ascii="Times New Roman"/>
                <w:b w:val="false"/>
                <w:i w:val="false"/>
                <w:color w:val="000000"/>
                <w:sz w:val="20"/>
              </w:rPr>
              <w:t>
25;40;50;100;300;1000;2000нг/мл трамадол 30;100;200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 (АМР, OPI/МОR, ТНС, COC, TML, КЕТ, BAR, BUP, BZO, MET)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әр түрлі жинақтаудағы несепте бірден бастап он төртке дейін есірткі заттарын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 бір уақытта анықтауға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бастап он төртке дейін есірткі заттарын анықтауға арналған Экспресс – Наркотест өндірушілері жинақтайтын әр түрлі жинақтаудағы 1,2,3,4,5,6,7,8,9,10,11(АМР, OPI/МОR, ТНС, COC, TML, КЕТ, BAR, BUP, BZO, MET, EDDP) хроматографиялық тест-жолақтарын қамтиды.</w:t>
            </w:r>
          </w:p>
          <w:p>
            <w:pPr>
              <w:spacing w:after="20"/>
              <w:ind w:left="20"/>
              <w:jc w:val="both"/>
            </w:pPr>
            <w:r>
              <w:rPr>
                <w:rFonts w:ascii="Times New Roman"/>
                <w:b w:val="false"/>
                <w:i w:val="false"/>
                <w:color w:val="000000"/>
                <w:sz w:val="20"/>
              </w:rPr>
              <w:t>
Тест-жолақтар құрылғыға салынған және құрғатқышы бар ламинацияланған алюминий фольгадан жасалған ваккумдық қаптамаға оралған. Анықтамасы антигендер мен антиденелердің арасындағы жоғары ерекшеліктегі иммундық химиялық реакция қағидатына негізделген, пайда болатын кешен</w:t>
            </w:r>
          </w:p>
          <w:p>
            <w:pPr>
              <w:spacing w:after="20"/>
              <w:ind w:left="20"/>
              <w:jc w:val="both"/>
            </w:pPr>
            <w:r>
              <w:rPr>
                <w:rFonts w:ascii="Times New Roman"/>
                <w:b w:val="false"/>
                <w:i w:val="false"/>
                <w:color w:val="000000"/>
                <w:sz w:val="20"/>
              </w:rPr>
              <w:t>
тестілік аймақта қызғылт түс жасай отырып, тестілік аймақта иммобилизацияланған антигенмен жарыса байланысу реакциясына түседі.</w:t>
            </w:r>
          </w:p>
          <w:p>
            <w:pPr>
              <w:spacing w:after="20"/>
              <w:ind w:left="20"/>
              <w:jc w:val="both"/>
            </w:pPr>
            <w:r>
              <w:rPr>
                <w:rFonts w:ascii="Times New Roman"/>
                <w:b w:val="false"/>
                <w:i w:val="false"/>
                <w:color w:val="000000"/>
                <w:sz w:val="20"/>
              </w:rPr>
              <w:t>
Тестінің сезгіштігі</w:t>
            </w:r>
          </w:p>
          <w:p>
            <w:pPr>
              <w:spacing w:after="20"/>
              <w:ind w:left="20"/>
              <w:jc w:val="both"/>
            </w:pPr>
            <w:r>
              <w:rPr>
                <w:rFonts w:ascii="Times New Roman"/>
                <w:b w:val="false"/>
                <w:i w:val="false"/>
                <w:color w:val="000000"/>
                <w:sz w:val="20"/>
              </w:rPr>
              <w:t>
(ең аз анықталатын концентрация) нг/мл құрайды: амфетaмин 40;50;300;1000 нг/мл, барбитурат 50;300 нг/мл, бензодиазепин 10;50;100;300 нг/мл, бупренорфин 5;10 нг/мл, кокаин 20;30;50;100;300 нг/мл, метамфетамин 40;50;300:500;1000</w:t>
            </w:r>
          </w:p>
          <w:p>
            <w:pPr>
              <w:spacing w:after="20"/>
              <w:ind w:left="20"/>
              <w:jc w:val="both"/>
            </w:pPr>
            <w:r>
              <w:rPr>
                <w:rFonts w:ascii="Times New Roman"/>
                <w:b w:val="false"/>
                <w:i w:val="false"/>
                <w:color w:val="000000"/>
                <w:sz w:val="20"/>
              </w:rPr>
              <w:t>
нг/мл, марихуана 12:30:50 нг/мл, опиат</w:t>
            </w:r>
          </w:p>
          <w:p>
            <w:pPr>
              <w:spacing w:after="20"/>
              <w:ind w:left="20"/>
              <w:jc w:val="both"/>
            </w:pPr>
            <w:r>
              <w:rPr>
                <w:rFonts w:ascii="Times New Roman"/>
                <w:b w:val="false"/>
                <w:i w:val="false"/>
                <w:color w:val="000000"/>
                <w:sz w:val="20"/>
              </w:rPr>
              <w:t>
25;40;50;100;300;1000;2000 нг/мл трамадол 30;100;200 нг/мл, метадон метаболиты 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қышқылынан жасалған, өрілген, синтетикалық, сорылатын, стерильді, бір рет қолданылатын, боялған (күлгін) жіп. Бұйым өлшемі: USP (метрлік): 0 (3,5), жіптің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сорылатын, өрілген, боялған, 100% полигликолид негізіндегі жіп, жабыны поликапролактон мен кальций стеаратынан тұрады. Жіп жараны көзбен шолуды жақсарту үшін күлгін түске боялған. </w:t>
            </w:r>
          </w:p>
          <w:p>
            <w:pPr>
              <w:spacing w:after="20"/>
              <w:ind w:left="20"/>
              <w:jc w:val="both"/>
            </w:pPr>
            <w:r>
              <w:rPr>
                <w:rFonts w:ascii="Times New Roman"/>
                <w:b w:val="false"/>
                <w:i w:val="false"/>
                <w:color w:val="000000"/>
                <w:sz w:val="20"/>
              </w:rPr>
              <w:t xml:space="preserve">
Жіп 2 аптадан кейін бастапқы беріктігінің 65%-дан астамын, 3 аптадан кейін 40%-дан астамын сақтайды, 60-90 күннен кейін жіп су мен көмірқышқыл газына ыдырап, толығымен сорылады. Әр түрлі қалыңдықта және ұзындықта орындалған, күлгін түске боялған немесе боялмаған, бөлек немесе қыстырылған тот баспайтын құрыштан жасалған инелермен жеткізілетін тігіс материалы. Тігіс материалының кейбір үлгілері үшін қалыңдығының аз ғана асуын қоспағанда, тігіс материалы стерильді, өрілген, синтетикалық, сорылатын хирургиялық тігіс материалдарына арналған Еуропа Фармакопеясының талаптарына сәйкес келеді. </w:t>
            </w:r>
          </w:p>
          <w:p>
            <w:pPr>
              <w:spacing w:after="20"/>
              <w:ind w:left="20"/>
              <w:jc w:val="both"/>
            </w:pPr>
            <w:r>
              <w:rPr>
                <w:rFonts w:ascii="Times New Roman"/>
                <w:b w:val="false"/>
                <w:i w:val="false"/>
                <w:color w:val="000000"/>
                <w:sz w:val="20"/>
              </w:rPr>
              <w:t>
Бұйым мөлшері:</w:t>
            </w:r>
          </w:p>
          <w:p>
            <w:pPr>
              <w:spacing w:after="20"/>
              <w:ind w:left="20"/>
              <w:jc w:val="both"/>
            </w:pPr>
            <w:r>
              <w:rPr>
                <w:rFonts w:ascii="Times New Roman"/>
                <w:b w:val="false"/>
                <w:i w:val="false"/>
                <w:color w:val="000000"/>
                <w:sz w:val="20"/>
              </w:rPr>
              <w:t>
USP (метрлік): 0 (3,5), жіп ұзындығы 150 см., инесіз.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стерильді,</w:t>
            </w:r>
          </w:p>
          <w:p>
            <w:pPr>
              <w:spacing w:after="20"/>
              <w:ind w:left="20"/>
              <w:jc w:val="both"/>
            </w:pPr>
            <w:r>
              <w:rPr>
                <w:rFonts w:ascii="Times New Roman"/>
                <w:b w:val="false"/>
                <w:i w:val="false"/>
                <w:color w:val="000000"/>
                <w:sz w:val="20"/>
              </w:rPr>
              <w:t>
бір рет қолданылатын процедуралық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1.Хирургиялық салфетка 7,5 см х 7,5 см - 5 дана; </w:t>
            </w:r>
          </w:p>
          <w:p>
            <w:pPr>
              <w:spacing w:after="20"/>
              <w:ind w:left="20"/>
              <w:jc w:val="both"/>
            </w:pPr>
            <w:r>
              <w:rPr>
                <w:rFonts w:ascii="Times New Roman"/>
                <w:b w:val="false"/>
                <w:i w:val="false"/>
                <w:color w:val="000000"/>
                <w:sz w:val="20"/>
              </w:rPr>
              <w:t xml:space="preserve">
2. Пластик пинцет - 1 дана; </w:t>
            </w:r>
          </w:p>
          <w:p>
            <w:pPr>
              <w:spacing w:after="20"/>
              <w:ind w:left="20"/>
              <w:jc w:val="both"/>
            </w:pPr>
            <w:r>
              <w:rPr>
                <w:rFonts w:ascii="Times New Roman"/>
                <w:b w:val="false"/>
                <w:i w:val="false"/>
                <w:color w:val="000000"/>
                <w:sz w:val="20"/>
              </w:rPr>
              <w:t>
3. Хирургиялық тампондар, өлшемі: дөңгелек, диаметрі 5 см - 5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тізеге операция жасау үшін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x 250 см - 2 дана. </w:t>
            </w:r>
          </w:p>
          <w:p>
            <w:pPr>
              <w:spacing w:after="20"/>
              <w:ind w:left="20"/>
              <w:jc w:val="both"/>
            </w:pPr>
            <w:r>
              <w:rPr>
                <w:rFonts w:ascii="Times New Roman"/>
                <w:b w:val="false"/>
                <w:i w:val="false"/>
                <w:color w:val="000000"/>
                <w:sz w:val="20"/>
              </w:rPr>
              <w:t>
2. Гипсті созылмалы бекітуге арналған ұзын шұлық, өлшемі:30 см х 60 см - 1 дана.</w:t>
            </w:r>
          </w:p>
          <w:p>
            <w:pPr>
              <w:spacing w:after="20"/>
              <w:ind w:left="20"/>
              <w:jc w:val="both"/>
            </w:pPr>
            <w:r>
              <w:rPr>
                <w:rFonts w:ascii="Times New Roman"/>
                <w:b w:val="false"/>
                <w:i w:val="false"/>
                <w:color w:val="000000"/>
                <w:sz w:val="20"/>
              </w:rPr>
              <w:t>
3. Операциялық таспа 50 см х 10 см - 1 дана.</w:t>
            </w:r>
          </w:p>
          <w:p>
            <w:pPr>
              <w:spacing w:after="20"/>
              <w:ind w:left="20"/>
              <w:jc w:val="both"/>
            </w:pPr>
            <w:r>
              <w:rPr>
                <w:rFonts w:ascii="Times New Roman"/>
                <w:b w:val="false"/>
                <w:i w:val="false"/>
                <w:color w:val="000000"/>
                <w:sz w:val="20"/>
              </w:rPr>
              <w:t xml:space="preserve">
4. Аспирация мен диатермияға арналған қаптама 35 см х 45 см - 1 дана. </w:t>
            </w:r>
          </w:p>
          <w:p>
            <w:pPr>
              <w:spacing w:after="20"/>
              <w:ind w:left="20"/>
              <w:jc w:val="both"/>
            </w:pPr>
            <w:r>
              <w:rPr>
                <w:rFonts w:ascii="Times New Roman"/>
                <w:b w:val="false"/>
                <w:i w:val="false"/>
                <w:color w:val="000000"/>
                <w:sz w:val="20"/>
              </w:rPr>
              <w:t xml:space="preserve">
5. Металл жүздері (тұтқасы бар), өлшемі: №23 - 1 дана. </w:t>
            </w:r>
          </w:p>
          <w:p>
            <w:pPr>
              <w:spacing w:after="20"/>
              <w:ind w:left="20"/>
              <w:jc w:val="both"/>
            </w:pPr>
            <w:r>
              <w:rPr>
                <w:rFonts w:ascii="Times New Roman"/>
                <w:b w:val="false"/>
                <w:i w:val="false"/>
                <w:color w:val="000000"/>
                <w:sz w:val="20"/>
              </w:rPr>
              <w:t xml:space="preserve">
6.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xml:space="preserve">
7. Коагулятор ұшын тазартқыш - 1 дана. </w:t>
            </w:r>
          </w:p>
          <w:p>
            <w:pPr>
              <w:spacing w:after="20"/>
              <w:ind w:left="20"/>
              <w:jc w:val="both"/>
            </w:pPr>
            <w:r>
              <w:rPr>
                <w:rFonts w:ascii="Times New Roman"/>
                <w:b w:val="false"/>
                <w:i w:val="false"/>
                <w:color w:val="000000"/>
                <w:sz w:val="20"/>
              </w:rPr>
              <w:t xml:space="preserve">
8. Электрохирургиялық қарындаш - 1 дана. </w:t>
            </w:r>
          </w:p>
          <w:p>
            <w:pPr>
              <w:spacing w:after="20"/>
              <w:ind w:left="20"/>
              <w:jc w:val="both"/>
            </w:pPr>
            <w:r>
              <w:rPr>
                <w:rFonts w:ascii="Times New Roman"/>
                <w:b w:val="false"/>
                <w:i w:val="false"/>
                <w:color w:val="000000"/>
                <w:sz w:val="20"/>
              </w:rPr>
              <w:t xml:space="preserve">
9. Хирургиялық күшейтілген қорғағышы бар халат, өлшемі: XL - 3 дана. </w:t>
            </w:r>
          </w:p>
          <w:p>
            <w:pPr>
              <w:spacing w:after="20"/>
              <w:ind w:left="20"/>
              <w:jc w:val="both"/>
            </w:pPr>
            <w:r>
              <w:rPr>
                <w:rFonts w:ascii="Times New Roman"/>
                <w:b w:val="false"/>
                <w:i w:val="false"/>
                <w:color w:val="000000"/>
                <w:sz w:val="20"/>
              </w:rPr>
              <w:t xml:space="preserve">
10. Аяқ-қолға арналған жайма (стандартты) 228 см х 300 см - 1 дана. </w:t>
            </w:r>
          </w:p>
          <w:p>
            <w:pPr>
              <w:spacing w:after="20"/>
              <w:ind w:left="20"/>
              <w:jc w:val="both"/>
            </w:pPr>
            <w:r>
              <w:rPr>
                <w:rFonts w:ascii="Times New Roman"/>
                <w:b w:val="false"/>
                <w:i w:val="false"/>
                <w:color w:val="000000"/>
                <w:sz w:val="20"/>
              </w:rPr>
              <w:t xml:space="preserve">
11. Лапаротомияға арналған рентгеноконтрастылы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12. Астауша, көлемі: 2000 мл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өлшемі 225 х 320 см,</w:t>
            </w:r>
          </w:p>
          <w:p>
            <w:pPr>
              <w:spacing w:after="20"/>
              <w:ind w:left="20"/>
              <w:jc w:val="both"/>
            </w:pPr>
            <w:r>
              <w:rPr>
                <w:rFonts w:ascii="Times New Roman"/>
                <w:b w:val="false"/>
                <w:i w:val="false"/>
                <w:color w:val="000000"/>
                <w:sz w:val="20"/>
              </w:rPr>
              <w:t>
екі қабатты, ортасында түтікшенің кіріктірілген бекіткіші, айналасында сіңіргіш аймағымен, диаметрі 7 см созылмалы саңылауы бар жайма – 1 дана.</w:t>
            </w:r>
          </w:p>
          <w:p>
            <w:pPr>
              <w:spacing w:after="20"/>
              <w:ind w:left="20"/>
              <w:jc w:val="both"/>
            </w:pPr>
            <w:r>
              <w:rPr>
                <w:rFonts w:ascii="Times New Roman"/>
                <w:b w:val="false"/>
                <w:i w:val="false"/>
                <w:color w:val="000000"/>
                <w:sz w:val="20"/>
              </w:rPr>
              <w:t>
2. Аяқ-қолға операция жасауға арналған, өлшемі 100 х 175 см, екі қабатты, ортасында диаметрі 4 см созылмалы саңылауы бар, жайма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Хирургиялық аспаптар үстеліне арналған 145 см х 80 см қаптама – 1 дана. </w:t>
            </w:r>
          </w:p>
          <w:p>
            <w:pPr>
              <w:spacing w:after="20"/>
              <w:ind w:left="20"/>
              <w:jc w:val="both"/>
            </w:pPr>
            <w:r>
              <w:rPr>
                <w:rFonts w:ascii="Times New Roman"/>
                <w:b w:val="false"/>
                <w:i w:val="false"/>
                <w:color w:val="000000"/>
                <w:sz w:val="20"/>
              </w:rPr>
              <w:t>
2. Хирургиялық бахилалар 80 см х 25 см – 1 дана.</w:t>
            </w:r>
          </w:p>
          <w:p>
            <w:pPr>
              <w:spacing w:after="20"/>
              <w:ind w:left="20"/>
              <w:jc w:val="both"/>
            </w:pPr>
            <w:r>
              <w:rPr>
                <w:rFonts w:ascii="Times New Roman"/>
                <w:b w:val="false"/>
                <w:i w:val="false"/>
                <w:color w:val="000000"/>
                <w:sz w:val="20"/>
              </w:rPr>
              <w:t>
3. 200 см х 180 см үлкен операциялық жайма – 1 дана.</w:t>
            </w:r>
          </w:p>
          <w:p>
            <w:pPr>
              <w:spacing w:after="20"/>
              <w:ind w:left="20"/>
              <w:jc w:val="both"/>
            </w:pPr>
            <w:r>
              <w:rPr>
                <w:rFonts w:ascii="Times New Roman"/>
                <w:b w:val="false"/>
                <w:i w:val="false"/>
                <w:color w:val="000000"/>
                <w:sz w:val="20"/>
              </w:rPr>
              <w:t>
4. 180 см х 150 см кіші операциялық жайма – 1 дана.</w:t>
            </w:r>
          </w:p>
          <w:p>
            <w:pPr>
              <w:spacing w:after="20"/>
              <w:ind w:left="20"/>
              <w:jc w:val="both"/>
            </w:pPr>
            <w:r>
              <w:rPr>
                <w:rFonts w:ascii="Times New Roman"/>
                <w:b w:val="false"/>
                <w:i w:val="false"/>
                <w:color w:val="000000"/>
                <w:sz w:val="20"/>
              </w:rPr>
              <w:t xml:space="preserve">
5. Диаметрі 6 см созылмалы саңылауы бар, қалтасы мен бұрмасы бар, </w:t>
            </w:r>
          </w:p>
          <w:p>
            <w:pPr>
              <w:spacing w:after="20"/>
              <w:ind w:left="20"/>
              <w:jc w:val="both"/>
            </w:pPr>
            <w:r>
              <w:rPr>
                <w:rFonts w:ascii="Times New Roman"/>
                <w:b w:val="false"/>
                <w:i w:val="false"/>
                <w:color w:val="000000"/>
                <w:sz w:val="20"/>
              </w:rPr>
              <w:t>
320 см х 180 см, үлкен операциялық жайма – 1 дана.</w:t>
            </w:r>
          </w:p>
          <w:p>
            <w:pPr>
              <w:spacing w:after="20"/>
              <w:ind w:left="20"/>
              <w:jc w:val="both"/>
            </w:pPr>
            <w:r>
              <w:rPr>
                <w:rFonts w:ascii="Times New Roman"/>
                <w:b w:val="false"/>
                <w:i w:val="false"/>
                <w:color w:val="000000"/>
                <w:sz w:val="20"/>
              </w:rPr>
              <w:t xml:space="preserve">
6. Операциялық таспа 50 см х 10 см – 2 дана. </w:t>
            </w:r>
          </w:p>
          <w:p>
            <w:pPr>
              <w:spacing w:after="20"/>
              <w:ind w:left="20"/>
              <w:jc w:val="both"/>
            </w:pPr>
            <w:r>
              <w:rPr>
                <w:rFonts w:ascii="Times New Roman"/>
                <w:b w:val="false"/>
                <w:i w:val="false"/>
                <w:color w:val="000000"/>
                <w:sz w:val="20"/>
              </w:rPr>
              <w:t>
7. Хирургиялық салфетка 33 см х 33 см –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жалпы операция жасауға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Үстелге арналған жайма (күшейтілген) 150 см х 250 см - 2 дана. </w:t>
            </w:r>
          </w:p>
          <w:p>
            <w:pPr>
              <w:spacing w:after="20"/>
              <w:ind w:left="20"/>
              <w:jc w:val="both"/>
            </w:pPr>
            <w:r>
              <w:rPr>
                <w:rFonts w:ascii="Times New Roman"/>
                <w:b w:val="false"/>
                <w:i w:val="false"/>
                <w:color w:val="000000"/>
                <w:sz w:val="20"/>
              </w:rPr>
              <w:t xml:space="preserve">
2. U – тәрізді ойығы бар операциялық жайма 150 см х 160 см – 1 дана </w:t>
            </w:r>
          </w:p>
          <w:p>
            <w:pPr>
              <w:spacing w:after="20"/>
              <w:ind w:left="20"/>
              <w:jc w:val="both"/>
            </w:pPr>
            <w:r>
              <w:rPr>
                <w:rFonts w:ascii="Times New Roman"/>
                <w:b w:val="false"/>
                <w:i w:val="false"/>
                <w:color w:val="000000"/>
                <w:sz w:val="20"/>
              </w:rPr>
              <w:t xml:space="preserve">
3. Қалталары бар жамбасқа арналған жайма (күшейтілген) 200/300 см х 350 см - 1 дана. </w:t>
            </w:r>
          </w:p>
          <w:p>
            <w:pPr>
              <w:spacing w:after="20"/>
              <w:ind w:left="20"/>
              <w:jc w:val="both"/>
            </w:pPr>
            <w:r>
              <w:rPr>
                <w:rFonts w:ascii="Times New Roman"/>
                <w:b w:val="false"/>
                <w:i w:val="false"/>
                <w:color w:val="000000"/>
                <w:sz w:val="20"/>
              </w:rPr>
              <w:t>
4. Гипс салуға арналған созылмалы бекіткіші бар ұзын шұлық, ұзын шұлық өлшемі: 40 см х 100 см – 1 дана.</w:t>
            </w:r>
          </w:p>
          <w:p>
            <w:pPr>
              <w:spacing w:after="20"/>
              <w:ind w:left="20"/>
              <w:jc w:val="both"/>
            </w:pPr>
            <w:r>
              <w:rPr>
                <w:rFonts w:ascii="Times New Roman"/>
                <w:b w:val="false"/>
                <w:i w:val="false"/>
                <w:color w:val="000000"/>
                <w:sz w:val="20"/>
              </w:rPr>
              <w:t xml:space="preserve">
5. Операциялық таспа 50 см х 10 см - 1 дана. </w:t>
            </w:r>
          </w:p>
          <w:p>
            <w:pPr>
              <w:spacing w:after="20"/>
              <w:ind w:left="20"/>
              <w:jc w:val="both"/>
            </w:pPr>
            <w:r>
              <w:rPr>
                <w:rFonts w:ascii="Times New Roman"/>
                <w:b w:val="false"/>
                <w:i w:val="false"/>
                <w:color w:val="000000"/>
                <w:sz w:val="20"/>
              </w:rPr>
              <w:t>
6. Аспирацияға арналған қап, диаметрлері 35 см х 43 см - 1 дана.</w:t>
            </w:r>
          </w:p>
          <w:p>
            <w:pPr>
              <w:spacing w:after="20"/>
              <w:ind w:left="20"/>
              <w:jc w:val="both"/>
            </w:pPr>
            <w:r>
              <w:rPr>
                <w:rFonts w:ascii="Times New Roman"/>
                <w:b w:val="false"/>
                <w:i w:val="false"/>
                <w:color w:val="000000"/>
                <w:sz w:val="20"/>
              </w:rPr>
              <w:t xml:space="preserve">
7. Металл жүздер (сабы бар), мөлшері: №23 - 3 дана. </w:t>
            </w:r>
          </w:p>
          <w:p>
            <w:pPr>
              <w:spacing w:after="20"/>
              <w:ind w:left="20"/>
              <w:jc w:val="both"/>
            </w:pPr>
            <w:r>
              <w:rPr>
                <w:rFonts w:ascii="Times New Roman"/>
                <w:b w:val="false"/>
                <w:i w:val="false"/>
                <w:color w:val="000000"/>
                <w:sz w:val="20"/>
              </w:rPr>
              <w:t xml:space="preserve">
8. Инелерді сақтауға және есепке алуға арналған контейнер - 1 дана. </w:t>
            </w:r>
          </w:p>
          <w:p>
            <w:pPr>
              <w:spacing w:after="20"/>
              <w:ind w:left="20"/>
              <w:jc w:val="both"/>
            </w:pPr>
            <w:r>
              <w:rPr>
                <w:rFonts w:ascii="Times New Roman"/>
                <w:b w:val="false"/>
                <w:i w:val="false"/>
                <w:color w:val="000000"/>
                <w:sz w:val="20"/>
              </w:rPr>
              <w:t>
9. Коагулятор ұштығын тазартқыш - 1 дана.</w:t>
            </w:r>
          </w:p>
          <w:p>
            <w:pPr>
              <w:spacing w:after="20"/>
              <w:ind w:left="20"/>
              <w:jc w:val="both"/>
            </w:pPr>
            <w:r>
              <w:rPr>
                <w:rFonts w:ascii="Times New Roman"/>
                <w:b w:val="false"/>
                <w:i w:val="false"/>
                <w:color w:val="000000"/>
                <w:sz w:val="20"/>
              </w:rPr>
              <w:t xml:space="preserve">
10. Электрохирургиялық қарындаш - 1 дана. </w:t>
            </w:r>
          </w:p>
          <w:p>
            <w:pPr>
              <w:spacing w:after="20"/>
              <w:ind w:left="20"/>
              <w:jc w:val="both"/>
            </w:pPr>
            <w:r>
              <w:rPr>
                <w:rFonts w:ascii="Times New Roman"/>
                <w:b w:val="false"/>
                <w:i w:val="false"/>
                <w:color w:val="000000"/>
                <w:sz w:val="20"/>
              </w:rPr>
              <w:t xml:space="preserve">
11. Күшейтілген қорғағышы бар хирургиялық халат, өлшемі: ХL - 3 дана. </w:t>
            </w:r>
          </w:p>
          <w:p>
            <w:pPr>
              <w:spacing w:after="20"/>
              <w:ind w:left="20"/>
              <w:jc w:val="both"/>
            </w:pPr>
            <w:r>
              <w:rPr>
                <w:rFonts w:ascii="Times New Roman"/>
                <w:b w:val="false"/>
                <w:i w:val="false"/>
                <w:color w:val="000000"/>
                <w:sz w:val="20"/>
              </w:rPr>
              <w:t xml:space="preserve">
12. Лапаротомияға арналған рентген-контрастылы жібі бар хирургиялық тампондар, 45 см х 45 см - 10 дана. </w:t>
            </w:r>
          </w:p>
          <w:p>
            <w:pPr>
              <w:spacing w:after="20"/>
              <w:ind w:left="20"/>
              <w:jc w:val="both"/>
            </w:pPr>
            <w:r>
              <w:rPr>
                <w:rFonts w:ascii="Times New Roman"/>
                <w:b w:val="false"/>
                <w:i w:val="false"/>
                <w:color w:val="000000"/>
                <w:sz w:val="20"/>
              </w:rPr>
              <w:t>
13. Астауша, көлемі: 2000 мл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мен ортопедияға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Аспаптар үстеліне арналған хирургиялық қап, өлшемі 145 см х 80 см - 1 дана. </w:t>
            </w:r>
          </w:p>
          <w:p>
            <w:pPr>
              <w:spacing w:after="20"/>
              <w:ind w:left="20"/>
              <w:jc w:val="both"/>
            </w:pPr>
            <w:r>
              <w:rPr>
                <w:rFonts w:ascii="Times New Roman"/>
                <w:b w:val="false"/>
                <w:i w:val="false"/>
                <w:color w:val="000000"/>
                <w:sz w:val="20"/>
              </w:rPr>
              <w:t>
2. Операциялық үлкен жайма (күшейтілген), өлшемі 190 см х 160 см - 1 дана</w:t>
            </w:r>
          </w:p>
          <w:p>
            <w:pPr>
              <w:spacing w:after="20"/>
              <w:ind w:left="20"/>
              <w:jc w:val="both"/>
            </w:pPr>
            <w:r>
              <w:rPr>
                <w:rFonts w:ascii="Times New Roman"/>
                <w:b w:val="false"/>
                <w:i w:val="false"/>
                <w:color w:val="000000"/>
                <w:sz w:val="20"/>
              </w:rPr>
              <w:t xml:space="preserve">
3. Созылмалы тесігі бар операциялық үлкен жайма, диаметрі 3,5 см (күшейтілген) 240 см х 240 см - 1 дана. </w:t>
            </w:r>
          </w:p>
          <w:p>
            <w:pPr>
              <w:spacing w:after="20"/>
              <w:ind w:left="20"/>
              <w:jc w:val="both"/>
            </w:pPr>
            <w:r>
              <w:rPr>
                <w:rFonts w:ascii="Times New Roman"/>
                <w:b w:val="false"/>
                <w:i w:val="false"/>
                <w:color w:val="000000"/>
                <w:sz w:val="20"/>
              </w:rPr>
              <w:t>
4. Хирургиялық бахилалар 50 см х 30 см - 1 дана.</w:t>
            </w:r>
          </w:p>
          <w:p>
            <w:pPr>
              <w:spacing w:after="20"/>
              <w:ind w:left="20"/>
              <w:jc w:val="both"/>
            </w:pPr>
            <w:r>
              <w:rPr>
                <w:rFonts w:ascii="Times New Roman"/>
                <w:b w:val="false"/>
                <w:i w:val="false"/>
                <w:color w:val="000000"/>
                <w:sz w:val="20"/>
              </w:rPr>
              <w:t>
5. Операциялық таспа 50 см х 5 см - 2 дана.</w:t>
            </w:r>
          </w:p>
          <w:p>
            <w:pPr>
              <w:spacing w:after="20"/>
              <w:ind w:left="20"/>
              <w:jc w:val="both"/>
            </w:pPr>
            <w:r>
              <w:rPr>
                <w:rFonts w:ascii="Times New Roman"/>
                <w:b w:val="false"/>
                <w:i w:val="false"/>
                <w:color w:val="000000"/>
                <w:sz w:val="20"/>
              </w:rPr>
              <w:t>
6. Хирургиялық сүрткі 80 см х 80 см - 1 дана.</w:t>
            </w:r>
          </w:p>
          <w:p>
            <w:pPr>
              <w:spacing w:after="20"/>
              <w:ind w:left="20"/>
              <w:jc w:val="both"/>
            </w:pPr>
            <w:r>
              <w:rPr>
                <w:rFonts w:ascii="Times New Roman"/>
                <w:b w:val="false"/>
                <w:i w:val="false"/>
                <w:color w:val="000000"/>
                <w:sz w:val="20"/>
              </w:rPr>
              <w:t>
7. Адгезивті шеті бар шағын операциялық жайма 60 см х 60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латексті,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Көп қабатты сіңіргіш салфетка 60 см х 40 см - 1 дана.</w:t>
            </w:r>
          </w:p>
          <w:p>
            <w:pPr>
              <w:spacing w:after="20"/>
              <w:ind w:left="20"/>
              <w:jc w:val="both"/>
            </w:pPr>
            <w:r>
              <w:rPr>
                <w:rFonts w:ascii="Times New Roman"/>
                <w:b w:val="false"/>
                <w:i w:val="false"/>
                <w:color w:val="000000"/>
                <w:sz w:val="20"/>
              </w:rPr>
              <w:t>
4. Хирургиялық салфетка 50 см х 40 см - 1 дана.</w:t>
            </w:r>
          </w:p>
          <w:p>
            <w:pPr>
              <w:spacing w:after="20"/>
              <w:ind w:left="20"/>
              <w:jc w:val="both"/>
            </w:pPr>
            <w:r>
              <w:rPr>
                <w:rFonts w:ascii="Times New Roman"/>
                <w:b w:val="false"/>
                <w:i w:val="false"/>
                <w:color w:val="000000"/>
                <w:sz w:val="20"/>
              </w:rPr>
              <w:t>
5. Сіңіргіш, хирургиялық тампондар, мөлшері: дөңгелек диаметрі - 7 см - 6 дана.</w:t>
            </w:r>
          </w:p>
          <w:p>
            <w:pPr>
              <w:spacing w:after="20"/>
              <w:ind w:left="20"/>
              <w:jc w:val="both"/>
            </w:pPr>
            <w:r>
              <w:rPr>
                <w:rFonts w:ascii="Times New Roman"/>
                <w:b w:val="false"/>
                <w:i w:val="false"/>
                <w:color w:val="000000"/>
                <w:sz w:val="20"/>
              </w:rPr>
              <w:t>
6. Хирургиялық салфеткалар 7,5 см х 7,5 см - 6 дана.</w:t>
            </w:r>
          </w:p>
          <w:p>
            <w:pPr>
              <w:spacing w:after="20"/>
              <w:ind w:left="20"/>
              <w:jc w:val="both"/>
            </w:pPr>
            <w:r>
              <w:rPr>
                <w:rFonts w:ascii="Times New Roman"/>
                <w:b w:val="false"/>
                <w:i w:val="false"/>
                <w:color w:val="000000"/>
                <w:sz w:val="20"/>
              </w:rPr>
              <w:t xml:space="preserve">
7. Бір рет қолданылатын, үш компонентті шприцтер, көлемі 100 мл – 2 дана. </w:t>
            </w:r>
          </w:p>
          <w:p>
            <w:pPr>
              <w:spacing w:after="20"/>
              <w:ind w:left="20"/>
              <w:jc w:val="both"/>
            </w:pPr>
            <w:r>
              <w:rPr>
                <w:rFonts w:ascii="Times New Roman"/>
                <w:b w:val="false"/>
                <w:i w:val="false"/>
                <w:color w:val="000000"/>
                <w:sz w:val="20"/>
              </w:rPr>
              <w:t xml:space="preserve">
8. Бір рет қолданылатын, үш компонентті шприцтер, көлемі 200 мл - 1 дана. </w:t>
            </w:r>
          </w:p>
          <w:p>
            <w:pPr>
              <w:spacing w:after="20"/>
              <w:ind w:left="20"/>
              <w:jc w:val="both"/>
            </w:pPr>
            <w:r>
              <w:rPr>
                <w:rFonts w:ascii="Times New Roman"/>
                <w:b w:val="false"/>
                <w:i w:val="false"/>
                <w:color w:val="000000"/>
                <w:sz w:val="20"/>
              </w:rPr>
              <w:t>
9. Жастықшасы бар бекіткіш жолақ 2*12 см - 6 дана.</w:t>
            </w:r>
          </w:p>
          <w:p>
            <w:pPr>
              <w:spacing w:after="20"/>
              <w:ind w:left="20"/>
              <w:jc w:val="both"/>
            </w:pPr>
            <w:r>
              <w:rPr>
                <w:rFonts w:ascii="Times New Roman"/>
                <w:b w:val="false"/>
                <w:i w:val="false"/>
                <w:color w:val="000000"/>
                <w:sz w:val="20"/>
              </w:rPr>
              <w:t>
10. Жастықшасы бар гемостатикалық пластырь - 2 дана.</w:t>
            </w:r>
          </w:p>
          <w:p>
            <w:pPr>
              <w:spacing w:after="20"/>
              <w:ind w:left="20"/>
              <w:jc w:val="both"/>
            </w:pPr>
            <w:r>
              <w:rPr>
                <w:rFonts w:ascii="Times New Roman"/>
                <w:b w:val="false"/>
                <w:i w:val="false"/>
                <w:color w:val="000000"/>
                <w:sz w:val="20"/>
              </w:rPr>
              <w:t>
11. Катетерге арналған бітегіш, диаметрі: 1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гемодиализге арналған стерильді, бір рет пайдаланылатын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Диагностикалық, тексеру, латекс, опаланбаған қолғаптар, өлшемі М - 1 жұп.</w:t>
            </w:r>
          </w:p>
          <w:p>
            <w:pPr>
              <w:spacing w:after="20"/>
              <w:ind w:left="20"/>
              <w:jc w:val="both"/>
            </w:pPr>
            <w:r>
              <w:rPr>
                <w:rFonts w:ascii="Times New Roman"/>
                <w:b w:val="false"/>
                <w:i w:val="false"/>
                <w:color w:val="000000"/>
                <w:sz w:val="20"/>
              </w:rPr>
              <w:t>
2. Үш қабатты, резеңкелі медициналық маска - 1 дана.</w:t>
            </w:r>
          </w:p>
          <w:p>
            <w:pPr>
              <w:spacing w:after="20"/>
              <w:ind w:left="20"/>
              <w:jc w:val="both"/>
            </w:pPr>
            <w:r>
              <w:rPr>
                <w:rFonts w:ascii="Times New Roman"/>
                <w:b w:val="false"/>
                <w:i w:val="false"/>
                <w:color w:val="000000"/>
                <w:sz w:val="20"/>
              </w:rPr>
              <w:t>
3. Хирургиялық салфетка 75 см х 50 см - 1 дана.</w:t>
            </w:r>
          </w:p>
          <w:p>
            <w:pPr>
              <w:spacing w:after="20"/>
              <w:ind w:left="20"/>
              <w:jc w:val="both"/>
            </w:pPr>
            <w:r>
              <w:rPr>
                <w:rFonts w:ascii="Times New Roman"/>
                <w:b w:val="false"/>
                <w:i w:val="false"/>
                <w:color w:val="000000"/>
                <w:sz w:val="20"/>
              </w:rPr>
              <w:t>
4. Сіңіргіш, хирургиялық тампондар, мөлшері: дөңгелек диаметрі 7 см – 5 дана.</w:t>
            </w:r>
          </w:p>
          <w:p>
            <w:pPr>
              <w:spacing w:after="20"/>
              <w:ind w:left="20"/>
              <w:jc w:val="both"/>
            </w:pPr>
            <w:r>
              <w:rPr>
                <w:rFonts w:ascii="Times New Roman"/>
                <w:b w:val="false"/>
                <w:i w:val="false"/>
                <w:color w:val="000000"/>
                <w:sz w:val="20"/>
              </w:rPr>
              <w:t>
5. Хирургиялық салфеткалар 7,5 см х 7,5 см – 5 дана.</w:t>
            </w:r>
          </w:p>
          <w:p>
            <w:pPr>
              <w:spacing w:after="20"/>
              <w:ind w:left="20"/>
              <w:jc w:val="both"/>
            </w:pPr>
            <w:r>
              <w:rPr>
                <w:rFonts w:ascii="Times New Roman"/>
                <w:b w:val="false"/>
                <w:i w:val="false"/>
                <w:color w:val="000000"/>
                <w:sz w:val="20"/>
              </w:rPr>
              <w:t>
6. Бір рет қолданылатын, үш компонентті шприцтер, көлемі 5 мл - 2 дана.</w:t>
            </w:r>
          </w:p>
          <w:p>
            <w:pPr>
              <w:spacing w:after="20"/>
              <w:ind w:left="20"/>
              <w:jc w:val="both"/>
            </w:pPr>
            <w:r>
              <w:rPr>
                <w:rFonts w:ascii="Times New Roman"/>
                <w:b w:val="false"/>
                <w:i w:val="false"/>
                <w:color w:val="000000"/>
                <w:sz w:val="20"/>
              </w:rPr>
              <w:t>
7. Жастықшасы бар бекіткіш жолақ 2,5 см х 12 см - 6 дана. Жастықшасы бар гемостатикалық пластырь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U-тәрізді ойығы бар операциялық жайма (күшейтілген) 220 см х 250 см - 1 дана.</w:t>
            </w:r>
          </w:p>
          <w:p>
            <w:pPr>
              <w:spacing w:after="20"/>
              <w:ind w:left="20"/>
              <w:jc w:val="both"/>
            </w:pPr>
            <w:r>
              <w:rPr>
                <w:rFonts w:ascii="Times New Roman"/>
                <w:b w:val="false"/>
                <w:i w:val="false"/>
                <w:color w:val="000000"/>
                <w:sz w:val="20"/>
              </w:rPr>
              <w:t>
3. Созылмалы бекіткіші бар гипс салуға арналған ұзын шұлық 30 см х 60 см - 1 дана.</w:t>
            </w:r>
          </w:p>
          <w:p>
            <w:pPr>
              <w:spacing w:after="20"/>
              <w:ind w:left="20"/>
              <w:jc w:val="both"/>
            </w:pPr>
            <w:r>
              <w:rPr>
                <w:rFonts w:ascii="Times New Roman"/>
                <w:b w:val="false"/>
                <w:i w:val="false"/>
                <w:color w:val="000000"/>
                <w:sz w:val="20"/>
              </w:rPr>
              <w:t>
4. Аспирация мен диатермияға арналған қап 35 см х 45 см - 1 дана.</w:t>
            </w:r>
          </w:p>
          <w:p>
            <w:pPr>
              <w:spacing w:after="20"/>
              <w:ind w:left="20"/>
              <w:jc w:val="both"/>
            </w:pPr>
            <w:r>
              <w:rPr>
                <w:rFonts w:ascii="Times New Roman"/>
                <w:b w:val="false"/>
                <w:i w:val="false"/>
                <w:color w:val="000000"/>
                <w:sz w:val="20"/>
              </w:rPr>
              <w:t>
5. Қосуға арналған дренажды түтік, түтік ұзындығы 300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жайма (күшейтілген) 137 см х 150 см - 1 дана.</w:t>
            </w:r>
          </w:p>
          <w:p>
            <w:pPr>
              <w:spacing w:after="20"/>
              <w:ind w:left="20"/>
              <w:jc w:val="both"/>
            </w:pPr>
            <w:r>
              <w:rPr>
                <w:rFonts w:ascii="Times New Roman"/>
                <w:b w:val="false"/>
                <w:i w:val="false"/>
                <w:color w:val="000000"/>
                <w:sz w:val="20"/>
              </w:rPr>
              <w:t>
2. Стандартты хирургиялық халат, өлшемі XL - 1 дана.</w:t>
            </w:r>
          </w:p>
          <w:p>
            <w:pPr>
              <w:spacing w:after="20"/>
              <w:ind w:left="20"/>
              <w:jc w:val="both"/>
            </w:pPr>
            <w:r>
              <w:rPr>
                <w:rFonts w:ascii="Times New Roman"/>
                <w:b w:val="false"/>
                <w:i w:val="false"/>
                <w:color w:val="000000"/>
                <w:sz w:val="20"/>
              </w:rPr>
              <w:t>
3. Жақсартылған бөлігі жоқ хирургиялық леггинсы 45 см х 100 см - 2 дана.</w:t>
            </w:r>
          </w:p>
          <w:p>
            <w:pPr>
              <w:spacing w:after="20"/>
              <w:ind w:left="20"/>
              <w:jc w:val="both"/>
            </w:pPr>
            <w:r>
              <w:rPr>
                <w:rFonts w:ascii="Times New Roman"/>
                <w:b w:val="false"/>
                <w:i w:val="false"/>
                <w:color w:val="000000"/>
                <w:sz w:val="20"/>
              </w:rPr>
              <w:t>
4. Жабысқақ таспасы бар жайма 50 см х 75 см - 1 дана.</w:t>
            </w:r>
          </w:p>
          <w:p>
            <w:pPr>
              <w:spacing w:after="20"/>
              <w:ind w:left="20"/>
              <w:jc w:val="both"/>
            </w:pPr>
            <w:r>
              <w:rPr>
                <w:rFonts w:ascii="Times New Roman"/>
                <w:b w:val="false"/>
                <w:i w:val="false"/>
                <w:color w:val="000000"/>
                <w:sz w:val="20"/>
              </w:rPr>
              <w:t>
5. Стақан, көлемі 100 мл - 1 дана№</w:t>
            </w:r>
          </w:p>
          <w:p>
            <w:pPr>
              <w:spacing w:after="20"/>
              <w:ind w:left="20"/>
              <w:jc w:val="both"/>
            </w:pPr>
            <w:r>
              <w:rPr>
                <w:rFonts w:ascii="Times New Roman"/>
                <w:b w:val="false"/>
                <w:i w:val="false"/>
                <w:color w:val="000000"/>
                <w:sz w:val="20"/>
              </w:rPr>
              <w:t>
6. Бір реттік жайма 50 см х 60 см - 2 дана.</w:t>
            </w:r>
          </w:p>
          <w:p>
            <w:pPr>
              <w:spacing w:after="20"/>
              <w:ind w:left="20"/>
              <w:jc w:val="both"/>
            </w:pPr>
            <w:r>
              <w:rPr>
                <w:rFonts w:ascii="Times New Roman"/>
                <w:b w:val="false"/>
                <w:i w:val="false"/>
                <w:color w:val="000000"/>
                <w:sz w:val="20"/>
              </w:rPr>
              <w:t>
7. Бүйрек тәрізді астауша, көлемі 700 мл – 1 дана.</w:t>
            </w:r>
          </w:p>
          <w:p>
            <w:pPr>
              <w:spacing w:after="20"/>
              <w:ind w:left="20"/>
              <w:jc w:val="both"/>
            </w:pPr>
            <w:r>
              <w:rPr>
                <w:rFonts w:ascii="Times New Roman"/>
                <w:b w:val="false"/>
                <w:i w:val="false"/>
                <w:color w:val="000000"/>
                <w:sz w:val="20"/>
              </w:rPr>
              <w:t>
8. Жамбасқа салатын жайма 70 см х 80 см – 1 дана.</w:t>
            </w:r>
          </w:p>
          <w:p>
            <w:pPr>
              <w:spacing w:after="20"/>
              <w:ind w:left="20"/>
              <w:jc w:val="both"/>
            </w:pPr>
            <w:r>
              <w:rPr>
                <w:rFonts w:ascii="Times New Roman"/>
                <w:b w:val="false"/>
                <w:i w:val="false"/>
                <w:color w:val="000000"/>
                <w:sz w:val="20"/>
              </w:rPr>
              <w:t>
9. Рентген-контрастылы жібі бар хирургиялық дәке тампоны 10 см х 10 см - 20 дана.</w:t>
            </w:r>
          </w:p>
          <w:p>
            <w:pPr>
              <w:spacing w:after="20"/>
              <w:ind w:left="20"/>
              <w:jc w:val="both"/>
            </w:pPr>
            <w:r>
              <w:rPr>
                <w:rFonts w:ascii="Times New Roman"/>
                <w:b w:val="false"/>
                <w:i w:val="false"/>
                <w:color w:val="000000"/>
                <w:sz w:val="20"/>
              </w:rPr>
              <w:t>
10. Кіндік қысқышы 1 дана.</w:t>
            </w:r>
          </w:p>
          <w:p>
            <w:pPr>
              <w:spacing w:after="20"/>
              <w:ind w:left="20"/>
              <w:jc w:val="both"/>
            </w:pPr>
            <w:r>
              <w:rPr>
                <w:rFonts w:ascii="Times New Roman"/>
                <w:b w:val="false"/>
                <w:i w:val="false"/>
                <w:color w:val="000000"/>
                <w:sz w:val="20"/>
              </w:rPr>
              <w:t>
11. Хирургиялық сүлгі 2 дана.</w:t>
            </w:r>
          </w:p>
          <w:p>
            <w:pPr>
              <w:spacing w:after="20"/>
              <w:ind w:left="20"/>
              <w:jc w:val="both"/>
            </w:pPr>
            <w:r>
              <w:rPr>
                <w:rFonts w:ascii="Times New Roman"/>
                <w:b w:val="false"/>
                <w:i w:val="false"/>
                <w:color w:val="000000"/>
                <w:sz w:val="20"/>
              </w:rPr>
              <w:t>
12. Балаларға арналған жаялық 90 см х 90 см - 1 дана.</w:t>
            </w:r>
          </w:p>
          <w:p>
            <w:pPr>
              <w:spacing w:after="20"/>
              <w:ind w:left="20"/>
              <w:jc w:val="both"/>
            </w:pPr>
            <w:r>
              <w:rPr>
                <w:rFonts w:ascii="Times New Roman"/>
                <w:b w:val="false"/>
                <w:i w:val="false"/>
                <w:color w:val="000000"/>
                <w:sz w:val="20"/>
              </w:rPr>
              <w:t>
13. Сіңіргіш төсем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100 см х 137 см - 1 дана.</w:t>
            </w:r>
          </w:p>
          <w:p>
            <w:pPr>
              <w:spacing w:after="20"/>
              <w:ind w:left="20"/>
              <w:jc w:val="both"/>
            </w:pPr>
            <w:r>
              <w:rPr>
                <w:rFonts w:ascii="Times New Roman"/>
                <w:b w:val="false"/>
                <w:i w:val="false"/>
                <w:color w:val="000000"/>
                <w:sz w:val="20"/>
              </w:rPr>
              <w:t>
2. Артроскопияға арналған жайма 228 см х 300 см - 1 дана.</w:t>
            </w:r>
          </w:p>
          <w:p>
            <w:pPr>
              <w:spacing w:after="20"/>
              <w:ind w:left="20"/>
              <w:jc w:val="both"/>
            </w:pPr>
            <w:r>
              <w:rPr>
                <w:rFonts w:ascii="Times New Roman"/>
                <w:b w:val="false"/>
                <w:i w:val="false"/>
                <w:color w:val="000000"/>
                <w:sz w:val="20"/>
              </w:rPr>
              <w:t>
3. Камераға арналған жабын 15 см х 236 см - 1 дана.</w:t>
            </w:r>
          </w:p>
          <w:p>
            <w:pPr>
              <w:spacing w:after="20"/>
              <w:ind w:left="20"/>
              <w:jc w:val="both"/>
            </w:pPr>
            <w:r>
              <w:rPr>
                <w:rFonts w:ascii="Times New Roman"/>
                <w:b w:val="false"/>
                <w:i w:val="false"/>
                <w:color w:val="000000"/>
                <w:sz w:val="20"/>
              </w:rPr>
              <w:t>
4. Дренаждау түтігі F/F - 1, түтік ұзындығы: 300 см - 1 дана.</w:t>
            </w:r>
          </w:p>
          <w:p>
            <w:pPr>
              <w:spacing w:after="20"/>
              <w:ind w:left="20"/>
              <w:jc w:val="both"/>
            </w:pPr>
            <w:r>
              <w:rPr>
                <w:rFonts w:ascii="Times New Roman"/>
                <w:b w:val="false"/>
                <w:i w:val="false"/>
                <w:color w:val="000000"/>
                <w:sz w:val="20"/>
              </w:rPr>
              <w:t>
5. Күшейтілген қорғанышы бар хирургиялық халат, өлшемі: ХL - 2 дана.</w:t>
            </w:r>
          </w:p>
          <w:p>
            <w:pPr>
              <w:spacing w:after="20"/>
              <w:ind w:left="20"/>
              <w:jc w:val="both"/>
            </w:pPr>
            <w:r>
              <w:rPr>
                <w:rFonts w:ascii="Times New Roman"/>
                <w:b w:val="false"/>
                <w:i w:val="false"/>
                <w:color w:val="000000"/>
                <w:sz w:val="20"/>
              </w:rPr>
              <w:t>
6. Артроскопияға арналған үлкен диаметрлі аппараттық жүйе 250 см - 1 дана.</w:t>
            </w:r>
          </w:p>
          <w:p>
            <w:pPr>
              <w:spacing w:after="20"/>
              <w:ind w:left="20"/>
              <w:jc w:val="both"/>
            </w:pPr>
            <w:r>
              <w:rPr>
                <w:rFonts w:ascii="Times New Roman"/>
                <w:b w:val="false"/>
                <w:i w:val="false"/>
                <w:color w:val="000000"/>
                <w:sz w:val="20"/>
              </w:rPr>
              <w:t>
7. Созылмалы бекіткіші бар гипс салуға арналған ұзын шұлық30 см х 60 см - 1 жұп,</w:t>
            </w:r>
          </w:p>
          <w:p>
            <w:pPr>
              <w:spacing w:after="20"/>
              <w:ind w:left="20"/>
              <w:jc w:val="both"/>
            </w:pPr>
            <w:r>
              <w:rPr>
                <w:rFonts w:ascii="Times New Roman"/>
                <w:b w:val="false"/>
                <w:i w:val="false"/>
                <w:color w:val="000000"/>
                <w:sz w:val="20"/>
              </w:rPr>
              <w:t>
8. Операциялық таспа 50 см х 10 см –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оқшаулауға арналған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жайма (күшейтілген) 150 х 250 см - 2 дана.</w:t>
            </w:r>
          </w:p>
          <w:p>
            <w:pPr>
              <w:spacing w:after="20"/>
              <w:ind w:left="20"/>
              <w:jc w:val="both"/>
            </w:pPr>
            <w:r>
              <w:rPr>
                <w:rFonts w:ascii="Times New Roman"/>
                <w:b w:val="false"/>
                <w:i w:val="false"/>
                <w:color w:val="000000"/>
                <w:sz w:val="20"/>
              </w:rPr>
              <w:t>
2. Тік оқшаулауға арналған жайма 320 х 245 см – 1 дана.</w:t>
            </w:r>
          </w:p>
          <w:p>
            <w:pPr>
              <w:spacing w:after="20"/>
              <w:ind w:left="20"/>
              <w:jc w:val="both"/>
            </w:pPr>
            <w:r>
              <w:rPr>
                <w:rFonts w:ascii="Times New Roman"/>
                <w:b w:val="false"/>
                <w:i w:val="false"/>
                <w:color w:val="000000"/>
                <w:sz w:val="20"/>
              </w:rPr>
              <w:t>
3. Жүз (сабы бар) мөлшері: №23 - 1 дана.</w:t>
            </w:r>
          </w:p>
          <w:p>
            <w:pPr>
              <w:spacing w:after="20"/>
              <w:ind w:left="20"/>
              <w:jc w:val="both"/>
            </w:pPr>
            <w:r>
              <w:rPr>
                <w:rFonts w:ascii="Times New Roman"/>
                <w:b w:val="false"/>
                <w:i w:val="false"/>
                <w:color w:val="000000"/>
                <w:sz w:val="20"/>
              </w:rPr>
              <w:t>
5. Жайма 90 х 100 см - 1 дана.</w:t>
            </w:r>
          </w:p>
          <w:p>
            <w:pPr>
              <w:spacing w:after="20"/>
              <w:ind w:left="20"/>
              <w:jc w:val="both"/>
            </w:pPr>
            <w:r>
              <w:rPr>
                <w:rFonts w:ascii="Times New Roman"/>
                <w:b w:val="false"/>
                <w:i w:val="false"/>
                <w:color w:val="000000"/>
                <w:sz w:val="20"/>
              </w:rPr>
              <w:t>
6. Мейо үстеліне арналған жайма 80 х 140 см – 1 дана.</w:t>
            </w:r>
          </w:p>
          <w:p>
            <w:pPr>
              <w:spacing w:after="20"/>
              <w:ind w:left="20"/>
              <w:jc w:val="both"/>
            </w:pPr>
            <w:r>
              <w:rPr>
                <w:rFonts w:ascii="Times New Roman"/>
                <w:b w:val="false"/>
                <w:i w:val="false"/>
                <w:color w:val="000000"/>
                <w:sz w:val="20"/>
              </w:rPr>
              <w:t>
7. Ирригацияға арналған шприц көлемі: 50 мл – 1 дана.</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 Электрохирургиялық қарындаш- 1 дана.</w:t>
            </w:r>
          </w:p>
          <w:p>
            <w:pPr>
              <w:spacing w:after="20"/>
              <w:ind w:left="20"/>
              <w:jc w:val="both"/>
            </w:pPr>
            <w:r>
              <w:rPr>
                <w:rFonts w:ascii="Times New Roman"/>
                <w:b w:val="false"/>
                <w:i w:val="false"/>
                <w:color w:val="000000"/>
                <w:sz w:val="20"/>
              </w:rPr>
              <w:t>
10. Күшейтілген қорғағышы бар хирургиялық халат, өлшемі: XL - 2 дана.</w:t>
            </w:r>
          </w:p>
          <w:p>
            <w:pPr>
              <w:spacing w:after="20"/>
              <w:ind w:left="20"/>
              <w:jc w:val="both"/>
            </w:pPr>
            <w:r>
              <w:rPr>
                <w:rFonts w:ascii="Times New Roman"/>
                <w:b w:val="false"/>
                <w:i w:val="false"/>
                <w:color w:val="000000"/>
                <w:sz w:val="20"/>
              </w:rPr>
              <w:t>
11. Лапаротомияға арналған рентген-контрастылы жібі бар хирургиялық тампондар 45 см х 45 см - 10 дана.</w:t>
            </w:r>
          </w:p>
          <w:p>
            <w:pPr>
              <w:spacing w:after="20"/>
              <w:ind w:left="20"/>
              <w:jc w:val="both"/>
            </w:pPr>
            <w:r>
              <w:rPr>
                <w:rFonts w:ascii="Times New Roman"/>
                <w:b w:val="false"/>
                <w:i w:val="false"/>
                <w:color w:val="000000"/>
                <w:sz w:val="20"/>
              </w:rPr>
              <w:t>
12. Бүйрек тәрізді астауша, көлемі 700 мл – 1 дана.</w:t>
            </w:r>
          </w:p>
          <w:p>
            <w:pPr>
              <w:spacing w:after="20"/>
              <w:ind w:left="20"/>
              <w:jc w:val="both"/>
            </w:pPr>
            <w:r>
              <w:rPr>
                <w:rFonts w:ascii="Times New Roman"/>
                <w:b w:val="false"/>
                <w:i w:val="false"/>
                <w:color w:val="000000"/>
                <w:sz w:val="20"/>
              </w:rPr>
              <w:t>
13. Коагулятор ұштығын тазартқыш 5 см х 5 см - 1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(ересек) стерильді, бір рет қолданылатын жиынтық</w:t>
            </w:r>
          </w:p>
          <w:p>
            <w:pPr>
              <w:spacing w:after="20"/>
              <w:ind w:left="20"/>
              <w:jc w:val="both"/>
            </w:pPr>
            <w:r>
              <w:rPr>
                <w:rFonts w:ascii="Times New Roman"/>
                <w:b w:val="false"/>
                <w:i w:val="false"/>
                <w:color w:val="000000"/>
                <w:sz w:val="20"/>
              </w:rPr>
              <w:t>
1. Кардиохирургияға арналған жайма 274 см х 320 см -1 дана.</w:t>
            </w:r>
          </w:p>
          <w:p>
            <w:pPr>
              <w:spacing w:after="20"/>
              <w:ind w:left="20"/>
              <w:jc w:val="both"/>
            </w:pPr>
            <w:r>
              <w:rPr>
                <w:rFonts w:ascii="Times New Roman"/>
                <w:b w:val="false"/>
                <w:i w:val="false"/>
                <w:color w:val="000000"/>
                <w:sz w:val="20"/>
              </w:rPr>
              <w:t>
2. Күшейтілген қорғағышы бар хирургиялық халат - ХL - 1 дана.</w:t>
            </w:r>
          </w:p>
          <w:p>
            <w:pPr>
              <w:spacing w:after="20"/>
              <w:ind w:left="20"/>
              <w:jc w:val="both"/>
            </w:pPr>
            <w:r>
              <w:rPr>
                <w:rFonts w:ascii="Times New Roman"/>
                <w:b w:val="false"/>
                <w:i w:val="false"/>
                <w:color w:val="000000"/>
                <w:sz w:val="20"/>
              </w:rPr>
              <w:t>
3. Үстелге арналған жайма (күшейтілген) 137 см х 180 см - 1 дана.</w:t>
            </w:r>
          </w:p>
          <w:p>
            <w:pPr>
              <w:spacing w:after="20"/>
              <w:ind w:left="20"/>
              <w:jc w:val="both"/>
            </w:pPr>
            <w:r>
              <w:rPr>
                <w:rFonts w:ascii="Times New Roman"/>
                <w:b w:val="false"/>
                <w:i w:val="false"/>
                <w:color w:val="000000"/>
                <w:sz w:val="20"/>
              </w:rPr>
              <w:t>
4. Үстелге арналған жайма 150 см х 250 см - 1 дана.</w:t>
            </w:r>
          </w:p>
          <w:p>
            <w:pPr>
              <w:spacing w:after="20"/>
              <w:ind w:left="20"/>
              <w:jc w:val="both"/>
            </w:pPr>
            <w:r>
              <w:rPr>
                <w:rFonts w:ascii="Times New Roman"/>
                <w:b w:val="false"/>
                <w:i w:val="false"/>
                <w:color w:val="000000"/>
                <w:sz w:val="20"/>
              </w:rPr>
              <w:t>
5. Янкувер канюлясы 30 Fr – 1 дана.</w:t>
            </w:r>
          </w:p>
          <w:p>
            <w:pPr>
              <w:spacing w:after="20"/>
              <w:ind w:left="20"/>
              <w:jc w:val="both"/>
            </w:pPr>
            <w:r>
              <w:rPr>
                <w:rFonts w:ascii="Times New Roman"/>
                <w:b w:val="false"/>
                <w:i w:val="false"/>
                <w:color w:val="000000"/>
                <w:sz w:val="20"/>
              </w:rPr>
              <w:t>
6. Мейо үстеліне арналған жайма 80 см х 140 см - 2 дана.</w:t>
            </w:r>
          </w:p>
          <w:p>
            <w:pPr>
              <w:spacing w:after="20"/>
              <w:ind w:left="20"/>
              <w:jc w:val="both"/>
            </w:pPr>
            <w:r>
              <w:rPr>
                <w:rFonts w:ascii="Times New Roman"/>
                <w:b w:val="false"/>
                <w:i w:val="false"/>
                <w:color w:val="000000"/>
                <w:sz w:val="20"/>
              </w:rPr>
              <w:t>
7. Жайма 100 см х 120 см - 10 дана.</w:t>
            </w:r>
          </w:p>
          <w:p>
            <w:pPr>
              <w:spacing w:after="20"/>
              <w:ind w:left="20"/>
              <w:jc w:val="both"/>
            </w:pPr>
            <w:r>
              <w:rPr>
                <w:rFonts w:ascii="Times New Roman"/>
                <w:b w:val="false"/>
                <w:i w:val="false"/>
                <w:color w:val="000000"/>
                <w:sz w:val="20"/>
              </w:rPr>
              <w:t>
8. Ерітінділерге арналған тостаған, көлемі 500 мл. - 2 дана.</w:t>
            </w:r>
          </w:p>
          <w:p>
            <w:pPr>
              <w:spacing w:after="20"/>
              <w:ind w:left="20"/>
              <w:jc w:val="both"/>
            </w:pPr>
            <w:r>
              <w:rPr>
                <w:rFonts w:ascii="Times New Roman"/>
                <w:b w:val="false"/>
                <w:i w:val="false"/>
                <w:color w:val="000000"/>
                <w:sz w:val="20"/>
              </w:rPr>
              <w:t>
9. Ерітінділерге арналған тостаған, көлемі 250 мл. – 6 дана.</w:t>
            </w:r>
          </w:p>
          <w:p>
            <w:pPr>
              <w:spacing w:after="20"/>
              <w:ind w:left="20"/>
              <w:jc w:val="both"/>
            </w:pPr>
            <w:r>
              <w:rPr>
                <w:rFonts w:ascii="Times New Roman"/>
                <w:b w:val="false"/>
                <w:i w:val="false"/>
                <w:color w:val="000000"/>
                <w:sz w:val="20"/>
              </w:rPr>
              <w:t>
10. Өткізу қабілеті жоғары кеуде қуысына арналған дренаж жүйесі, банка көлемі: 2300 мл - 1 дана.</w:t>
            </w:r>
          </w:p>
          <w:p>
            <w:pPr>
              <w:spacing w:after="20"/>
              <w:ind w:left="20"/>
              <w:jc w:val="both"/>
            </w:pPr>
            <w:r>
              <w:rPr>
                <w:rFonts w:ascii="Times New Roman"/>
                <w:b w:val="false"/>
                <w:i w:val="false"/>
                <w:color w:val="000000"/>
                <w:sz w:val="20"/>
              </w:rPr>
              <w:t>
11. Коагулятор ұштығын тазартқыш - 1 дана.</w:t>
            </w:r>
          </w:p>
          <w:p>
            <w:pPr>
              <w:spacing w:after="20"/>
              <w:ind w:left="20"/>
              <w:jc w:val="both"/>
            </w:pPr>
            <w:r>
              <w:rPr>
                <w:rFonts w:ascii="Times New Roman"/>
                <w:b w:val="false"/>
                <w:i w:val="false"/>
                <w:color w:val="000000"/>
                <w:sz w:val="20"/>
              </w:rPr>
              <w:t>
12. Қосуға арналған дренажды түтік, түтік ұзындығы 350 см – 1 дана.</w:t>
            </w:r>
          </w:p>
          <w:p>
            <w:pPr>
              <w:spacing w:after="20"/>
              <w:ind w:left="20"/>
              <w:jc w:val="both"/>
            </w:pPr>
            <w:r>
              <w:rPr>
                <w:rFonts w:ascii="Times New Roman"/>
                <w:b w:val="false"/>
                <w:i w:val="false"/>
                <w:color w:val="000000"/>
                <w:sz w:val="20"/>
              </w:rPr>
              <w:t>
13. Электрохирургиялық қарындаш - 1 дана.</w:t>
            </w:r>
          </w:p>
          <w:p>
            <w:pPr>
              <w:spacing w:after="20"/>
              <w:ind w:left="20"/>
              <w:jc w:val="both"/>
            </w:pPr>
            <w:r>
              <w:rPr>
                <w:rFonts w:ascii="Times New Roman"/>
                <w:b w:val="false"/>
                <w:i w:val="false"/>
                <w:color w:val="000000"/>
                <w:sz w:val="20"/>
              </w:rPr>
              <w:t>
14. Лапаротомияға арналған рентген-контрастылы жіпсіз хирургиялық тампондар 45 см х 45 см, рентген-контрастылы жіппен 30 см х 30 см – 20 дана.</w:t>
            </w:r>
          </w:p>
          <w:p>
            <w:pPr>
              <w:spacing w:after="20"/>
              <w:ind w:left="20"/>
              <w:jc w:val="both"/>
            </w:pPr>
            <w:r>
              <w:rPr>
                <w:rFonts w:ascii="Times New Roman"/>
                <w:b w:val="false"/>
                <w:i w:val="false"/>
                <w:color w:val="000000"/>
                <w:sz w:val="20"/>
              </w:rPr>
              <w:t>
15. Рентген-контрастылы жіппен хирургиялық дәке тампондары 10 см х 10 см – 30 дана.</w:t>
            </w:r>
          </w:p>
          <w:p>
            <w:pPr>
              <w:spacing w:after="20"/>
              <w:ind w:left="20"/>
              <w:jc w:val="both"/>
            </w:pPr>
            <w:r>
              <w:rPr>
                <w:rFonts w:ascii="Times New Roman"/>
                <w:b w:val="false"/>
                <w:i w:val="false"/>
                <w:color w:val="000000"/>
                <w:sz w:val="20"/>
              </w:rPr>
              <w:t>
16. Бүйрек тәрізді астауша, көлемі 700 мл - 2 дана.</w:t>
            </w:r>
          </w:p>
          <w:p>
            <w:pPr>
              <w:spacing w:after="20"/>
              <w:ind w:left="20"/>
              <w:jc w:val="both"/>
            </w:pPr>
            <w:r>
              <w:rPr>
                <w:rFonts w:ascii="Times New Roman"/>
                <w:b w:val="false"/>
                <w:i w:val="false"/>
                <w:color w:val="000000"/>
                <w:sz w:val="20"/>
              </w:rPr>
              <w:t>
17. Ерітінділерге арналған тостаған, көлемі 700 мл - 2 дана.</w:t>
            </w:r>
          </w:p>
          <w:p>
            <w:pPr>
              <w:spacing w:after="20"/>
              <w:ind w:left="20"/>
              <w:jc w:val="both"/>
            </w:pPr>
            <w:r>
              <w:rPr>
                <w:rFonts w:ascii="Times New Roman"/>
                <w:b w:val="false"/>
                <w:i w:val="false"/>
                <w:color w:val="000000"/>
                <w:sz w:val="20"/>
              </w:rPr>
              <w:t>
18. Ирригацияға арналған шприц, көлемі 50 мл - 1 дана.</w:t>
            </w:r>
          </w:p>
          <w:p>
            <w:pPr>
              <w:spacing w:after="20"/>
              <w:ind w:left="20"/>
              <w:jc w:val="both"/>
            </w:pPr>
            <w:r>
              <w:rPr>
                <w:rFonts w:ascii="Times New Roman"/>
                <w:b w:val="false"/>
                <w:i w:val="false"/>
                <w:color w:val="000000"/>
                <w:sz w:val="20"/>
              </w:rPr>
              <w:t>
19. Luer Lock шприці, көлемі 5 мл - 1 дана.</w:t>
            </w:r>
          </w:p>
          <w:p>
            <w:pPr>
              <w:spacing w:after="20"/>
              <w:ind w:left="20"/>
              <w:jc w:val="both"/>
            </w:pPr>
            <w:r>
              <w:rPr>
                <w:rFonts w:ascii="Times New Roman"/>
                <w:b w:val="false"/>
                <w:i w:val="false"/>
                <w:color w:val="000000"/>
                <w:sz w:val="20"/>
              </w:rPr>
              <w:t>
20. Luer Lock шприці, көлемі 10 мл - 2 дана, 20 мл - 2 дана.</w:t>
            </w:r>
          </w:p>
          <w:p>
            <w:pPr>
              <w:spacing w:after="20"/>
              <w:ind w:left="20"/>
              <w:jc w:val="both"/>
            </w:pPr>
            <w:r>
              <w:rPr>
                <w:rFonts w:ascii="Times New Roman"/>
                <w:b w:val="false"/>
                <w:i w:val="false"/>
                <w:color w:val="000000"/>
                <w:sz w:val="20"/>
              </w:rPr>
              <w:t>
21. Троакары бар, түзу катетер, өлшемі: 32 СН/Fr - 1 дана.</w:t>
            </w:r>
          </w:p>
          <w:p>
            <w:pPr>
              <w:spacing w:after="20"/>
              <w:ind w:left="20"/>
              <w:jc w:val="both"/>
            </w:pPr>
            <w:r>
              <w:rPr>
                <w:rFonts w:ascii="Times New Roman"/>
                <w:b w:val="false"/>
                <w:i w:val="false"/>
                <w:color w:val="000000"/>
                <w:sz w:val="20"/>
              </w:rPr>
              <w:t>
22. Бұрыштық катетер, троакарымен, өлшемі: 32 СН/Fr - 1 дана.</w:t>
            </w:r>
          </w:p>
          <w:p>
            <w:pPr>
              <w:spacing w:after="20"/>
              <w:ind w:left="20"/>
              <w:jc w:val="both"/>
            </w:pPr>
            <w:r>
              <w:rPr>
                <w:rFonts w:ascii="Times New Roman"/>
                <w:b w:val="false"/>
                <w:i w:val="false"/>
                <w:color w:val="000000"/>
                <w:sz w:val="20"/>
              </w:rPr>
              <w:t>
23. Хирургиялық сүлгі - 10 дана.</w:t>
            </w:r>
          </w:p>
          <w:p>
            <w:pPr>
              <w:spacing w:after="20"/>
              <w:ind w:left="20"/>
              <w:jc w:val="both"/>
            </w:pPr>
            <w:r>
              <w:rPr>
                <w:rFonts w:ascii="Times New Roman"/>
                <w:b w:val="false"/>
                <w:i w:val="false"/>
                <w:color w:val="000000"/>
                <w:sz w:val="20"/>
              </w:rPr>
              <w:t>
24. Операция қалдықтарына арналған қапшық 50 см х 60 см – 1 дана.</w:t>
            </w:r>
          </w:p>
          <w:p>
            <w:pPr>
              <w:spacing w:after="20"/>
              <w:ind w:left="20"/>
              <w:jc w:val="both"/>
            </w:pPr>
            <w:r>
              <w:rPr>
                <w:rFonts w:ascii="Times New Roman"/>
                <w:b w:val="false"/>
                <w:i w:val="false"/>
                <w:color w:val="000000"/>
                <w:sz w:val="20"/>
              </w:rPr>
              <w:t>
25. Операциялық таспа 50 см х 10 см - 2 дана.</w:t>
            </w:r>
          </w:p>
          <w:p>
            <w:pPr>
              <w:spacing w:after="20"/>
              <w:ind w:left="20"/>
              <w:jc w:val="both"/>
            </w:pPr>
            <w:r>
              <w:rPr>
                <w:rFonts w:ascii="Times New Roman"/>
                <w:b w:val="false"/>
                <w:i w:val="false"/>
                <w:color w:val="000000"/>
                <w:sz w:val="20"/>
              </w:rPr>
              <w:t>
26. Астауша, көлемі 2000 мл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емшаралық кардиологиялық (педиатриялық) стерильді, бір рет қолданылатын жиынтық:</w:t>
            </w:r>
          </w:p>
          <w:p>
            <w:pPr>
              <w:spacing w:after="20"/>
              <w:ind w:left="20"/>
              <w:jc w:val="both"/>
            </w:pPr>
            <w:r>
              <w:rPr>
                <w:rFonts w:ascii="Times New Roman"/>
                <w:b w:val="false"/>
                <w:i w:val="false"/>
                <w:color w:val="000000"/>
                <w:sz w:val="20"/>
              </w:rPr>
              <w:t>
1. Педиатриялық кардиохирургияға арналған жайма 270 см х 310 см - 1 дана.</w:t>
            </w:r>
          </w:p>
          <w:p>
            <w:pPr>
              <w:spacing w:after="20"/>
              <w:ind w:left="20"/>
              <w:jc w:val="both"/>
            </w:pPr>
            <w:r>
              <w:rPr>
                <w:rFonts w:ascii="Times New Roman"/>
                <w:b w:val="false"/>
                <w:i w:val="false"/>
                <w:color w:val="000000"/>
                <w:sz w:val="20"/>
              </w:rPr>
              <w:t>
2. Тостаған, көлемі 1000 мл - 1 дана.</w:t>
            </w:r>
          </w:p>
          <w:p>
            <w:pPr>
              <w:spacing w:after="20"/>
              <w:ind w:left="20"/>
              <w:jc w:val="both"/>
            </w:pPr>
            <w:r>
              <w:rPr>
                <w:rFonts w:ascii="Times New Roman"/>
                <w:b w:val="false"/>
                <w:i w:val="false"/>
                <w:color w:val="000000"/>
                <w:sz w:val="20"/>
              </w:rPr>
              <w:t>
3. Ерітінділерге арналған тостаған, көлемі 250 мл - 2 дана.</w:t>
            </w:r>
          </w:p>
          <w:p>
            <w:pPr>
              <w:spacing w:after="20"/>
              <w:ind w:left="20"/>
              <w:jc w:val="both"/>
            </w:pPr>
            <w:r>
              <w:rPr>
                <w:rFonts w:ascii="Times New Roman"/>
                <w:b w:val="false"/>
                <w:i w:val="false"/>
                <w:color w:val="000000"/>
                <w:sz w:val="20"/>
              </w:rPr>
              <w:t>
4. Тостаған, көлемі 100 мл - 1 дана.</w:t>
            </w:r>
          </w:p>
          <w:p>
            <w:pPr>
              <w:spacing w:after="20"/>
              <w:ind w:left="20"/>
              <w:jc w:val="both"/>
            </w:pPr>
            <w:r>
              <w:rPr>
                <w:rFonts w:ascii="Times New Roman"/>
                <w:b w:val="false"/>
                <w:i w:val="false"/>
                <w:color w:val="000000"/>
                <w:sz w:val="20"/>
              </w:rPr>
              <w:t>
5. Коагулятор ұштығын тазартқыш - 1 дана.</w:t>
            </w:r>
          </w:p>
          <w:p>
            <w:pPr>
              <w:spacing w:after="20"/>
              <w:ind w:left="20"/>
              <w:jc w:val="both"/>
            </w:pPr>
            <w:r>
              <w:rPr>
                <w:rFonts w:ascii="Times New Roman"/>
                <w:b w:val="false"/>
                <w:i w:val="false"/>
                <w:color w:val="000000"/>
                <w:sz w:val="20"/>
              </w:rPr>
              <w:t>
6. Қосылуға арналған дренажды түтік 300 см - 2 дана.</w:t>
            </w:r>
          </w:p>
          <w:p>
            <w:pPr>
              <w:spacing w:after="20"/>
              <w:ind w:left="20"/>
              <w:jc w:val="both"/>
            </w:pPr>
            <w:r>
              <w:rPr>
                <w:rFonts w:ascii="Times New Roman"/>
                <w:b w:val="false"/>
                <w:i w:val="false"/>
                <w:color w:val="000000"/>
                <w:sz w:val="20"/>
              </w:rPr>
              <w:t>
7. апаротомияға арналған, рентген-контрастылы жіппен хирургиялық тампондар 30 см х 30 см - 10 дана.</w:t>
            </w:r>
          </w:p>
          <w:p>
            <w:pPr>
              <w:spacing w:after="20"/>
              <w:ind w:left="20"/>
              <w:jc w:val="both"/>
            </w:pPr>
            <w:r>
              <w:rPr>
                <w:rFonts w:ascii="Times New Roman"/>
                <w:b w:val="false"/>
                <w:i w:val="false"/>
                <w:color w:val="000000"/>
                <w:sz w:val="20"/>
              </w:rPr>
              <w:t>
8. Рентген-контрастылы жіппен хирургиялық дәке тампондар 10 см х 10 см - 5 дана.</w:t>
            </w:r>
          </w:p>
          <w:p>
            <w:pPr>
              <w:spacing w:after="20"/>
              <w:ind w:left="20"/>
              <w:jc w:val="both"/>
            </w:pPr>
            <w:r>
              <w:rPr>
                <w:rFonts w:ascii="Times New Roman"/>
                <w:b w:val="false"/>
                <w:i w:val="false"/>
                <w:color w:val="000000"/>
                <w:sz w:val="20"/>
              </w:rPr>
              <w:t>
9. Бүйрек тәрізді астауша, көлемі 700 мл - 1 дана.</w:t>
            </w:r>
          </w:p>
          <w:p>
            <w:pPr>
              <w:spacing w:after="20"/>
              <w:ind w:left="20"/>
              <w:jc w:val="both"/>
            </w:pPr>
            <w:r>
              <w:rPr>
                <w:rFonts w:ascii="Times New Roman"/>
                <w:b w:val="false"/>
                <w:i w:val="false"/>
                <w:color w:val="000000"/>
                <w:sz w:val="20"/>
              </w:rPr>
              <w:t>
10. Астауша, көлемі 2000 мл - 1 дана.</w:t>
            </w:r>
          </w:p>
          <w:p>
            <w:pPr>
              <w:spacing w:after="20"/>
              <w:ind w:left="20"/>
              <w:jc w:val="both"/>
            </w:pPr>
            <w:r>
              <w:rPr>
                <w:rFonts w:ascii="Times New Roman"/>
                <w:b w:val="false"/>
                <w:i w:val="false"/>
                <w:color w:val="000000"/>
                <w:sz w:val="20"/>
              </w:rPr>
              <w:t>
11. Инелерді сақтауға және есепке алуға арналған контейнер 12 см х 9,2 см - 1 дана.</w:t>
            </w:r>
          </w:p>
          <w:p>
            <w:pPr>
              <w:spacing w:after="20"/>
              <w:ind w:left="20"/>
              <w:jc w:val="both"/>
            </w:pPr>
            <w:r>
              <w:rPr>
                <w:rFonts w:ascii="Times New Roman"/>
                <w:b w:val="false"/>
                <w:i w:val="false"/>
                <w:color w:val="000000"/>
                <w:sz w:val="20"/>
              </w:rPr>
              <w:t>
12. Ирригацияға арналған шприцтер, көлемі 50 мл - 2 дана.</w:t>
            </w:r>
          </w:p>
          <w:p>
            <w:pPr>
              <w:spacing w:after="20"/>
              <w:ind w:left="20"/>
              <w:jc w:val="both"/>
            </w:pPr>
            <w:r>
              <w:rPr>
                <w:rFonts w:ascii="Times New Roman"/>
                <w:b w:val="false"/>
                <w:i w:val="false"/>
                <w:color w:val="000000"/>
                <w:sz w:val="20"/>
              </w:rPr>
              <w:t>
13. Luer шприцтері, көлемі 20 мл - 2 дана.</w:t>
            </w:r>
          </w:p>
          <w:p>
            <w:pPr>
              <w:spacing w:after="20"/>
              <w:ind w:left="20"/>
              <w:jc w:val="both"/>
            </w:pPr>
            <w:r>
              <w:rPr>
                <w:rFonts w:ascii="Times New Roman"/>
                <w:b w:val="false"/>
                <w:i w:val="false"/>
                <w:color w:val="000000"/>
                <w:sz w:val="20"/>
              </w:rPr>
              <w:t>
14. Luer шприцтері, көлемі 10 мл - 1 дана.</w:t>
            </w:r>
          </w:p>
          <w:p>
            <w:pPr>
              <w:spacing w:after="20"/>
              <w:ind w:left="20"/>
              <w:jc w:val="both"/>
            </w:pPr>
            <w:r>
              <w:rPr>
                <w:rFonts w:ascii="Times New Roman"/>
                <w:b w:val="false"/>
                <w:i w:val="false"/>
                <w:color w:val="000000"/>
                <w:sz w:val="20"/>
              </w:rPr>
              <w:t>
15. Түзу, троакарымен катетер 20 СН/Fr - 1 дана.</w:t>
            </w:r>
          </w:p>
          <w:p>
            <w:pPr>
              <w:spacing w:after="20"/>
              <w:ind w:left="20"/>
              <w:jc w:val="both"/>
            </w:pPr>
            <w:r>
              <w:rPr>
                <w:rFonts w:ascii="Times New Roman"/>
                <w:b w:val="false"/>
                <w:i w:val="false"/>
                <w:color w:val="000000"/>
                <w:sz w:val="20"/>
              </w:rPr>
              <w:t>
16. Хирургиялық сүлгі 50 см х 60 см - 1 дана.</w:t>
            </w:r>
          </w:p>
          <w:p>
            <w:pPr>
              <w:spacing w:after="20"/>
              <w:ind w:left="20"/>
              <w:jc w:val="both"/>
            </w:pPr>
            <w:r>
              <w:rPr>
                <w:rFonts w:ascii="Times New Roman"/>
                <w:b w:val="false"/>
                <w:i w:val="false"/>
                <w:color w:val="000000"/>
                <w:sz w:val="20"/>
              </w:rPr>
              <w:t>
17. Қалдықтарға арналған қапшық 50 см х 60 см - 1 дана.</w:t>
            </w:r>
          </w:p>
          <w:p>
            <w:pPr>
              <w:spacing w:after="20"/>
              <w:ind w:left="20"/>
              <w:jc w:val="both"/>
            </w:pPr>
            <w:r>
              <w:rPr>
                <w:rFonts w:ascii="Times New Roman"/>
                <w:b w:val="false"/>
                <w:i w:val="false"/>
                <w:color w:val="000000"/>
                <w:sz w:val="20"/>
              </w:rPr>
              <w:t>
18. Скальпель (сабымен), көлемі: №15 - 1 дана.</w:t>
            </w:r>
          </w:p>
          <w:p>
            <w:pPr>
              <w:spacing w:after="20"/>
              <w:ind w:left="20"/>
              <w:jc w:val="both"/>
            </w:pPr>
            <w:r>
              <w:rPr>
                <w:rFonts w:ascii="Times New Roman"/>
                <w:b w:val="false"/>
                <w:i w:val="false"/>
                <w:color w:val="000000"/>
                <w:sz w:val="20"/>
              </w:rPr>
              <w:t>
19. Скальпель (сабымен), көлемі: №11 - 2 дана.</w:t>
            </w:r>
          </w:p>
          <w:p>
            <w:pPr>
              <w:spacing w:after="20"/>
              <w:ind w:left="20"/>
              <w:jc w:val="both"/>
            </w:pPr>
            <w:r>
              <w:rPr>
                <w:rFonts w:ascii="Times New Roman"/>
                <w:b w:val="false"/>
                <w:i w:val="false"/>
                <w:color w:val="000000"/>
                <w:sz w:val="20"/>
              </w:rPr>
              <w:t>
20. Құралдарға арналған органайзер - 1 дана.</w:t>
            </w:r>
          </w:p>
          <w:p>
            <w:pPr>
              <w:spacing w:after="20"/>
              <w:ind w:left="20"/>
              <w:jc w:val="both"/>
            </w:pPr>
            <w:r>
              <w:rPr>
                <w:rFonts w:ascii="Times New Roman"/>
                <w:b w:val="false"/>
                <w:i w:val="false"/>
                <w:color w:val="000000"/>
                <w:sz w:val="20"/>
              </w:rPr>
              <w:t>
21. Ауа өткізгіші бар инфузиялық жүйе 200 см - 1 дана.</w:t>
            </w:r>
          </w:p>
          <w:p>
            <w:pPr>
              <w:spacing w:after="20"/>
              <w:ind w:left="20"/>
              <w:jc w:val="both"/>
            </w:pPr>
            <w:r>
              <w:rPr>
                <w:rFonts w:ascii="Times New Roman"/>
                <w:b w:val="false"/>
                <w:i w:val="false"/>
                <w:color w:val="000000"/>
                <w:sz w:val="20"/>
              </w:rPr>
              <w:t>
22. Ілмектер,өлшемі 8 Fr - 7 дана.</w:t>
            </w:r>
          </w:p>
          <w:p>
            <w:pPr>
              <w:spacing w:after="20"/>
              <w:ind w:left="20"/>
              <w:jc w:val="both"/>
            </w:pPr>
            <w:r>
              <w:rPr>
                <w:rFonts w:ascii="Times New Roman"/>
                <w:b w:val="false"/>
                <w:i w:val="false"/>
                <w:color w:val="000000"/>
                <w:sz w:val="20"/>
              </w:rPr>
              <w:t>
23. Ілмектер,өлшемі 12 Fr - 2 дана.</w:t>
            </w:r>
          </w:p>
          <w:p>
            <w:pPr>
              <w:spacing w:after="20"/>
              <w:ind w:left="20"/>
              <w:jc w:val="both"/>
            </w:pPr>
            <w:r>
              <w:rPr>
                <w:rFonts w:ascii="Times New Roman"/>
                <w:b w:val="false"/>
                <w:i w:val="false"/>
                <w:color w:val="000000"/>
                <w:sz w:val="20"/>
              </w:rPr>
              <w:t>
23. Аспирация мен диатермияға арналған қап 35 см х 43 см - 2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