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7848" w14:textId="28f7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20 тамыздағы № 415 бұйрығы. Қазақстан Республикасының Әділет министрлігінде 2021 жылғы 23 тамызда № 24075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8170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тәртiппен: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(жаңартылған мазмұнның) үлгілік оқу жоспары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4"/>
        <w:gridCol w:w="1769"/>
        <w:gridCol w:w="1151"/>
        <w:gridCol w:w="1151"/>
        <w:gridCol w:w="1151"/>
        <w:gridCol w:w="2180"/>
        <w:gridCol w:w="2593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(жаңартылған мазмұнның) үлгілік оқу жоспары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4"/>
        <w:gridCol w:w="1769"/>
        <w:gridCol w:w="1151"/>
        <w:gridCol w:w="1151"/>
        <w:gridCol w:w="1151"/>
        <w:gridCol w:w="2180"/>
        <w:gridCol w:w="2593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(жаңартылған мазмұнның) үлгілік оқу жоспары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4"/>
        <w:gridCol w:w="1769"/>
        <w:gridCol w:w="1151"/>
        <w:gridCol w:w="1151"/>
        <w:gridCol w:w="1151"/>
        <w:gridCol w:w="2180"/>
        <w:gridCol w:w="2593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(жаңартылған мазмұнның) үлгілік оқу жоспары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2373"/>
        <w:gridCol w:w="929"/>
        <w:gridCol w:w="1428"/>
        <w:gridCol w:w="929"/>
        <w:gridCol w:w="929"/>
        <w:gridCol w:w="929"/>
        <w:gridCol w:w="1760"/>
        <w:gridCol w:w="2094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95"/>
        <w:gridCol w:w="1011"/>
        <w:gridCol w:w="1555"/>
        <w:gridCol w:w="1011"/>
        <w:gridCol w:w="1011"/>
        <w:gridCol w:w="1011"/>
        <w:gridCol w:w="1916"/>
        <w:gridCol w:w="2279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 Екінші тілді оқытқанда білім алушылардың сөйлеу тілінің даму деңгейі ескеріледі.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95"/>
        <w:gridCol w:w="1011"/>
        <w:gridCol w:w="1555"/>
        <w:gridCol w:w="1011"/>
        <w:gridCol w:w="1011"/>
        <w:gridCol w:w="1011"/>
        <w:gridCol w:w="1916"/>
        <w:gridCol w:w="2279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Сөйлеу тілінің даму кемшіліктерін түзету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225"/>
        <w:gridCol w:w="1036"/>
        <w:gridCol w:w="1594"/>
        <w:gridCol w:w="1037"/>
        <w:gridCol w:w="1037"/>
        <w:gridCol w:w="1037"/>
        <w:gridCol w:w="1963"/>
        <w:gridCol w:w="2335"/>
      </w:tblGrid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95"/>
        <w:gridCol w:w="1011"/>
        <w:gridCol w:w="1555"/>
        <w:gridCol w:w="1011"/>
        <w:gridCol w:w="1011"/>
        <w:gridCol w:w="1011"/>
        <w:gridCol w:w="1916"/>
        <w:gridCol w:w="2279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95"/>
        <w:gridCol w:w="1011"/>
        <w:gridCol w:w="1555"/>
        <w:gridCol w:w="1011"/>
        <w:gridCol w:w="1011"/>
        <w:gridCol w:w="1011"/>
        <w:gridCol w:w="1916"/>
        <w:gridCol w:w="2279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417"/>
        <w:gridCol w:w="1199"/>
        <w:gridCol w:w="1199"/>
        <w:gridCol w:w="1199"/>
        <w:gridCol w:w="1200"/>
        <w:gridCol w:w="1200"/>
        <w:gridCol w:w="1630"/>
        <w:gridCol w:w="2057"/>
      </w:tblGrid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702"/>
        <w:gridCol w:w="1440"/>
        <w:gridCol w:w="1440"/>
        <w:gridCol w:w="1440"/>
        <w:gridCol w:w="1440"/>
        <w:gridCol w:w="1440"/>
        <w:gridCol w:w="2473"/>
      </w:tblGrid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(жаңартылған мазмұнның) үлгілік оқу жоспары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2883"/>
        <w:gridCol w:w="881"/>
        <w:gridCol w:w="1355"/>
        <w:gridCol w:w="881"/>
        <w:gridCol w:w="881"/>
        <w:gridCol w:w="882"/>
        <w:gridCol w:w="1669"/>
        <w:gridCol w:w="1987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(Т2)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95"/>
        <w:gridCol w:w="1011"/>
        <w:gridCol w:w="1555"/>
        <w:gridCol w:w="1011"/>
        <w:gridCol w:w="1011"/>
        <w:gridCol w:w="1011"/>
        <w:gridCol w:w="1916"/>
        <w:gridCol w:w="2279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(Т2)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. Дене шынықтыру сабақтарының сағаттық жүктемесін төмендету білім алушылардың психофизикалық жағдайының ерекшелектері ескеріле отырып жүргізіледі. Екінші тілді оқытқанда білім алушылардың сөйлеу тілінің даму деңгейі ескеріледі.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532"/>
        <w:gridCol w:w="1005"/>
        <w:gridCol w:w="1545"/>
        <w:gridCol w:w="1005"/>
        <w:gridCol w:w="1005"/>
        <w:gridCol w:w="1005"/>
        <w:gridCol w:w="1904"/>
        <w:gridCol w:w="2265"/>
      </w:tblGrid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(Т2)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95"/>
        <w:gridCol w:w="1011"/>
        <w:gridCol w:w="1555"/>
        <w:gridCol w:w="1011"/>
        <w:gridCol w:w="1011"/>
        <w:gridCol w:w="1011"/>
        <w:gridCol w:w="1916"/>
        <w:gridCol w:w="2279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(Т2)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 (жеке сабақтар)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95"/>
        <w:gridCol w:w="1011"/>
        <w:gridCol w:w="1555"/>
        <w:gridCol w:w="1011"/>
        <w:gridCol w:w="1011"/>
        <w:gridCol w:w="1011"/>
        <w:gridCol w:w="1916"/>
        <w:gridCol w:w="2279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(Т2)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95"/>
        <w:gridCol w:w="1011"/>
        <w:gridCol w:w="1555"/>
        <w:gridCol w:w="1011"/>
        <w:gridCol w:w="1011"/>
        <w:gridCol w:w="1011"/>
        <w:gridCol w:w="1916"/>
        <w:gridCol w:w="2279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(Т2)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723"/>
        <w:gridCol w:w="1165"/>
        <w:gridCol w:w="1166"/>
        <w:gridCol w:w="1166"/>
        <w:gridCol w:w="1166"/>
        <w:gridCol w:w="1166"/>
        <w:gridCol w:w="1584"/>
        <w:gridCol w:w="199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(Т2)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Ақыл-ой кемістігі бар білім алушыларға МЖМБС орындау талап етілмейді. 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700"/>
        <w:gridCol w:w="1440"/>
        <w:gridCol w:w="1440"/>
        <w:gridCol w:w="1440"/>
        <w:gridCol w:w="1440"/>
        <w:gridCol w:w="1441"/>
        <w:gridCol w:w="2474"/>
      </w:tblGrid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Ақыл-ойы кемістігі бар білім алушылар МЖМБС талаптарынан мазмұны бойынша ерекшеленетін білім 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негізгі орта білім берудің (жаңартылған мазмұнның) үлгілік оқу жоспары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немесе таңдау бойынша басқа курстар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негізгі орта білім берудің (жаңартылған мазмұнның) үлгілік оқу жоспары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немесе таңдау бойынша басқа курстар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негізгі орта білім берудің (жаңартылған мазмұнның) үлгілік оқу жоспары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(жаңартылған мазмұнның) үлгілік оқу жоспары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"/>
        <w:gridCol w:w="2"/>
        <w:gridCol w:w="7"/>
        <w:gridCol w:w="648"/>
        <w:gridCol w:w="276"/>
        <w:gridCol w:w="549"/>
        <w:gridCol w:w="208"/>
        <w:gridCol w:w="438"/>
        <w:gridCol w:w="524"/>
        <w:gridCol w:w="423"/>
        <w:gridCol w:w="455"/>
        <w:gridCol w:w="510"/>
        <w:gridCol w:w="426"/>
        <w:gridCol w:w="471"/>
        <w:gridCol w:w="501"/>
        <w:gridCol w:w="431"/>
        <w:gridCol w:w="481"/>
        <w:gridCol w:w="497"/>
        <w:gridCol w:w="440"/>
        <w:gridCol w:w="484"/>
        <w:gridCol w:w="494"/>
        <w:gridCol w:w="448"/>
        <w:gridCol w:w="653"/>
        <w:gridCol w:w="632"/>
        <w:gridCol w:w="661"/>
        <w:gridCol w:w="85"/>
        <w:gridCol w:w="15"/>
        <w:gridCol w:w="963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Есту қабілеті бұзылған (естімейтін)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Есту қабілеті бұзылған (нашар еститін, кейіннен естімей қалған)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Көру қабілеті бұзылған (көрмейтін және нашар көретін)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(топтық, жеке сабақтар)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Тірек-қозғалыс аппараты бұзылған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кіші топтық сабақтар)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жеке және топтық түзету сабақтары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 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Сөйлеу тілінің күрделі бұзылыстары бар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 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Психикалық дамуы тежелген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жеке және топтық түзету сабақтары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 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Жеңіл ақыл-ой кемістігімен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 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Орташа ақыл-ой кемістігімен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 Ақыл-ой кемістігі бар білім алушыларға МЖМБС орындау талап етілмейді.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(жаңартылған мазмұнның) үлгілік оқу жоспары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30"/>
        <w:gridCol w:w="161"/>
        <w:gridCol w:w="213"/>
        <w:gridCol w:w="322"/>
        <w:gridCol w:w="629"/>
        <w:gridCol w:w="173"/>
        <w:gridCol w:w="253"/>
        <w:gridCol w:w="305"/>
        <w:gridCol w:w="222"/>
        <w:gridCol w:w="127"/>
        <w:gridCol w:w="5"/>
        <w:gridCol w:w="7"/>
        <w:gridCol w:w="215"/>
        <w:gridCol w:w="199"/>
        <w:gridCol w:w="270"/>
        <w:gridCol w:w="536"/>
        <w:gridCol w:w="236"/>
        <w:gridCol w:w="200"/>
        <w:gridCol w:w="423"/>
        <w:gridCol w:w="478"/>
        <w:gridCol w:w="29"/>
        <w:gridCol w:w="276"/>
        <w:gridCol w:w="410"/>
        <w:gridCol w:w="414"/>
        <w:gridCol w:w="344"/>
        <w:gridCol w:w="209"/>
        <w:gridCol w:w="380"/>
        <w:gridCol w:w="401"/>
        <w:gridCol w:w="359"/>
        <w:gridCol w:w="263"/>
        <w:gridCol w:w="370"/>
        <w:gridCol w:w="397"/>
        <w:gridCol w:w="412"/>
        <w:gridCol w:w="156"/>
        <w:gridCol w:w="59"/>
        <w:gridCol w:w="28"/>
        <w:gridCol w:w="10"/>
        <w:gridCol w:w="367"/>
        <w:gridCol w:w="290"/>
        <w:gridCol w:w="251"/>
        <w:gridCol w:w="255"/>
        <w:gridCol w:w="2"/>
        <w:gridCol w:w="1"/>
        <w:gridCol w:w="958"/>
      </w:tblGrid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Есту қабілеті бұзылған (естімейтін)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 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Есту қабілеті бұзылған (нашар еститін, кейіннен естімей қалған)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Инвариативтық компонент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Көру қабілеті бұзылған (көрмейтін және нашар көретін)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 және кіші топтық сабақтар)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кіші топтық сабақтар)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 және кіші топтық сабақтар)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 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Тірек-қозғалыс аппараты бұзылған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 және кіші топтық сабақтар)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жеке және топтық түзету сабақтары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Сөйлеу тілі күрделі бұзылған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*логопедпен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Психикалық дамуы тежелген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жеке және топтық түзету сабақтары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* логопедпен жеке, кіші топтық сабақтар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Жеңіл ақыл-ой кемістігімен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 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Орташа ақыл-ой кемістігімен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 Ақыл-ой кемістігі бар білім алушыларға МЖМБС орындау талап етілмейді. * логопедпен жеке, кіші топтық сабақтар.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546"/>
        <w:gridCol w:w="2375"/>
        <w:gridCol w:w="2375"/>
        <w:gridCol w:w="1542"/>
        <w:gridCol w:w="2644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75 -қосымшасы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(жаңартылған мазмұнның) үлгілік оқу жоспары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02"/>
        <w:gridCol w:w="1437"/>
        <w:gridCol w:w="1219"/>
        <w:gridCol w:w="1219"/>
        <w:gridCol w:w="1219"/>
        <w:gridCol w:w="1875"/>
        <w:gridCol w:w="2310"/>
      </w:tblGrid>
      <w:tr>
        <w:trPr>
          <w:trHeight w:val="3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оқу жүктемесі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76 -қосымшасы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(жаңартылған мазмұнның) үлгілік оқу жоспары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283"/>
        <w:gridCol w:w="1508"/>
        <w:gridCol w:w="1279"/>
        <w:gridCol w:w="1279"/>
        <w:gridCol w:w="1280"/>
        <w:gridCol w:w="1968"/>
        <w:gridCol w:w="2424"/>
      </w:tblGrid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оқу жүктемесі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77 -қосымшасы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негізгі орта білім берудің (жаңартылған мазмұнның) үлгілік оқу жоспары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құзіреттіліктер немесе басқа таңдау курстары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78 -қосымшасы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негізгі орта білім берудің (жаңартылған мазмұнның) үлгілік оқу жоспары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құзіреттіліктер немесе басқа таңдау курстары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79 -қосымшасы</w:t>
            </w:r>
          </w:p>
        </w:tc>
      </w:tr>
    </w:tbl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(жаңартылған мазмұнның) үлгілік оқу жоспары (оқыту қазақ тілінде жүргізілетін мектептер үшін)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411"/>
        <w:gridCol w:w="1407"/>
        <w:gridCol w:w="1407"/>
        <w:gridCol w:w="1407"/>
        <w:gridCol w:w="944"/>
        <w:gridCol w:w="967"/>
        <w:gridCol w:w="2412"/>
        <w:gridCol w:w="938"/>
      </w:tblGrid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немесе басқа таңдау бойынша пәндер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80 -қосымшасы</w:t>
            </w:r>
          </w:p>
        </w:tc>
      </w:tr>
    </w:tbl>
    <w:bookmarkStart w:name="z7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(жаңартылған мазмұнның) үлгілік оқу жоспары (оқыту орыс тілінде жүргізілетін мектептер үшін)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40"/>
        <w:gridCol w:w="1436"/>
        <w:gridCol w:w="1436"/>
        <w:gridCol w:w="1437"/>
        <w:gridCol w:w="1952"/>
        <w:gridCol w:w="2463"/>
        <w:gridCol w:w="700"/>
      </w:tblGrid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 компонент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81 -қосымшасы</w:t>
            </w:r>
          </w:p>
        </w:tc>
      </w:tr>
    </w:tbl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(жаңартылған мазмұнның) үлгілік оқу жоспары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82 -қосымшасы</w:t>
            </w:r>
          </w:p>
        </w:tc>
      </w:tr>
    </w:tbl>
    <w:bookmarkStart w:name="z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жаратылыстану-математикалық бағыт бойынша жалпы орта білім берудің (жаңартылған мазмұнның) үлгілік оқу жоспары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83 -қосымшасы</w:t>
            </w:r>
          </w:p>
        </w:tc>
      </w:tr>
    </w:tbl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қоғамдық-гуманитарлық бағыт бойынша жалпы орта білім берудің (жаңартылған мазмұнның) үлгілік оқу жоспары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84 -қосымшасы</w:t>
            </w:r>
          </w:p>
        </w:tc>
      </w:tr>
    </w:tbl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қоғамдық-гуманитарлық бағыт бойынша жалпы орта білім берудің (жаңартылған мазмұнның) үлгілік оқу жоспары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85 -қосымшасы</w:t>
            </w:r>
          </w:p>
        </w:tc>
      </w:tr>
    </w:tbl>
    <w:bookmarkStart w:name="z9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(соның ішінде "Білім инновация-лицейі") арналған негізгі орта білім берудің (жаңартылған мазмұнның) үлгілік оқу жоспары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332"/>
        <w:gridCol w:w="2043"/>
        <w:gridCol w:w="1328"/>
        <w:gridCol w:w="1329"/>
        <w:gridCol w:w="2043"/>
        <w:gridCol w:w="2278"/>
        <w:gridCol w:w="619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 (кәсіпкерлік және бизнес негіздері)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86 -қосымшасы</w:t>
            </w:r>
          </w:p>
        </w:tc>
      </w:tr>
    </w:tbl>
    <w:bookmarkStart w:name="z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(соның ішінде "Білім инновация-лицейі") арналған негізгі орта білім берудің (жаңартылған мазмұнның) үлгілік оқу жоспары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332"/>
        <w:gridCol w:w="2043"/>
        <w:gridCol w:w="1328"/>
        <w:gridCol w:w="1329"/>
        <w:gridCol w:w="2043"/>
        <w:gridCol w:w="2278"/>
        <w:gridCol w:w="619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 (кәсіпкерлік және бизнес негіздері)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</w:tbl>
    <w:bookmarkStart w:name="z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(жаңартылған мазмұнның) үлгілік оқу жоспары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(жаңартылған мазмұнның) үлгілік оқу жоспары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(Т2)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</w:p>
        </w:tc>
      </w:tr>
    </w:tbl>
    <w:bookmarkStart w:name="z1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(жаңартылған мазмұнның) үлгілік оқу жоспары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дамытушылық сипаттағы сабақтар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</w:p>
        </w:tc>
      </w:tr>
    </w:tbl>
    <w:bookmarkStart w:name="z1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(жаңартылған мазмұнның) үлгілік оқу жоспары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дамытушылық сипаттағы сабақтар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</w:p>
        </w:tc>
      </w:tr>
    </w:tbl>
    <w:bookmarkStart w:name="z10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(жаңартылған мазмұнның) үлгілік оқу жоспары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bookmarkStart w:name="z11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(жаңартылған мазмұнның) үлгілік оқу жоспары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</w:tbl>
    <w:bookmarkStart w:name="z1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(жаңартылған мазмұнның) үлгілік оқу жоспары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600"/>
        <w:gridCol w:w="793"/>
        <w:gridCol w:w="1579"/>
        <w:gridCol w:w="17"/>
        <w:gridCol w:w="794"/>
        <w:gridCol w:w="1588"/>
        <w:gridCol w:w="1058"/>
        <w:gridCol w:w="538"/>
        <w:gridCol w:w="21"/>
        <w:gridCol w:w="2716"/>
      </w:tblGrid>
      <w:tr>
        <w:trPr>
          <w:trHeight w:val="30" w:hRule="atLeast"/>
        </w:trPr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</w:tbl>
    <w:bookmarkStart w:name="z11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 бағыты бойынша жалпы орта білім берудің (жаңартылған мазмұнның) үлгілік оқу жоспары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</w:tbl>
    <w:bookmarkStart w:name="z1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(жаңартылған мазмұнның) үлгілік оқу жоспары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</w:tbl>
    <w:bookmarkStart w:name="z1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 бағыты бойынша жалпы орта білім берудің (жаңартылған мазмұнның) үлгілік оқу жоспары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6"/>
        <w:gridCol w:w="1831"/>
        <w:gridCol w:w="1831"/>
        <w:gridCol w:w="1831"/>
        <w:gridCol w:w="3140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bookmarkStart w:name="z1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(жаңартылған мазмұнның) үлгілік оқу жоспары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98"/>
        <w:gridCol w:w="1820"/>
        <w:gridCol w:w="1820"/>
        <w:gridCol w:w="1820"/>
        <w:gridCol w:w="3122"/>
      </w:tblGrid>
      <w:tr>
        <w:trPr>
          <w:trHeight w:val="30" w:hRule="atLeast"/>
        </w:trPr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 Тәжік әдебиеті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104-қосымша</w:t>
            </w:r>
          </w:p>
        </w:tc>
      </w:tr>
    </w:tbl>
    <w:bookmarkStart w:name="z13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(жаңартылған мазмұнның) үлгілік оқу жоспары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98"/>
        <w:gridCol w:w="1820"/>
        <w:gridCol w:w="1820"/>
        <w:gridCol w:w="1820"/>
        <w:gridCol w:w="3122"/>
      </w:tblGrid>
      <w:tr>
        <w:trPr>
          <w:trHeight w:val="30" w:hRule="atLeast"/>
        </w:trPr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 Тәжік әдебиеті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109-қосымша</w:t>
            </w:r>
          </w:p>
        </w:tc>
      </w:tr>
    </w:tbl>
    <w:bookmarkStart w:name="z1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(жаңартылған мазмұнның) үлгілік оқу жоспары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4"/>
        <w:gridCol w:w="1220"/>
        <w:gridCol w:w="1221"/>
        <w:gridCol w:w="1221"/>
        <w:gridCol w:w="1221"/>
        <w:gridCol w:w="1221"/>
        <w:gridCol w:w="1658"/>
        <w:gridCol w:w="2094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Инвариаттық компонент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"Жаһандық құзыреттілік" таңдау курстары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110-қосымша</w:t>
            </w:r>
          </w:p>
        </w:tc>
      </w:tr>
    </w:tbl>
    <w:bookmarkStart w:name="z13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(жаңартылған мазмұнның) үлгілік оқу жоспары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1792"/>
        <w:gridCol w:w="1768"/>
        <w:gridCol w:w="1769"/>
        <w:gridCol w:w="1769"/>
        <w:gridCol w:w="3032"/>
      </w:tblGrid>
      <w:tr>
        <w:trPr>
          <w:trHeight w:val="30" w:hRule="atLeast"/>
        </w:trPr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дайындық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бөлімнен мамандандырылған компонент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"Жаһандық құзыреттілік" (Кәсіпкерлік және бизнес негіздері)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111-қосымша</w:t>
            </w:r>
          </w:p>
        </w:tc>
      </w:tr>
    </w:tbl>
    <w:bookmarkStart w:name="z13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549"/>
        <w:gridCol w:w="1881"/>
        <w:gridCol w:w="1881"/>
        <w:gridCol w:w="1882"/>
        <w:gridCol w:w="3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(көзі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компенент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тариахы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112-қосымша</w:t>
            </w:r>
          </w:p>
        </w:tc>
      </w:tr>
    </w:tbl>
    <w:bookmarkStart w:name="z14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(жаңартылған мазмұнның) үлгілік оқу жоспары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549"/>
        <w:gridCol w:w="1881"/>
        <w:gridCol w:w="1881"/>
        <w:gridCol w:w="1882"/>
        <w:gridCol w:w="3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113-қосымша</w:t>
            </w:r>
          </w:p>
        </w:tc>
      </w:tr>
    </w:tbl>
    <w:bookmarkStart w:name="z14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549"/>
        <w:gridCol w:w="1881"/>
        <w:gridCol w:w="1881"/>
        <w:gridCol w:w="1882"/>
        <w:gridCol w:w="3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құрама бөлік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114-қосымша</w:t>
            </w:r>
          </w:p>
        </w:tc>
      </w:tr>
    </w:tbl>
    <w:bookmarkStart w:name="z14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(жаңартылған маазмұндағы) үлгілік оқу жоспары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549"/>
        <w:gridCol w:w="1881"/>
        <w:gridCol w:w="1881"/>
        <w:gridCol w:w="1882"/>
        <w:gridCol w:w="3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(көрмейтін, нашар көретін), есту қабілеті бұзылған (естімейтін, нашар еститін)),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құрама бөлік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115-қосымша</w:t>
            </w:r>
          </w:p>
        </w:tc>
      </w:tr>
    </w:tbl>
    <w:bookmarkStart w:name="z1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(жаңартылған маазмұнның) үлгілік оқу жоспары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549"/>
        <w:gridCol w:w="1881"/>
        <w:gridCol w:w="1881"/>
        <w:gridCol w:w="1882"/>
        <w:gridCol w:w="3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116-қосымша</w:t>
            </w:r>
          </w:p>
        </w:tc>
      </w:tr>
    </w:tbl>
    <w:bookmarkStart w:name="z15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549"/>
        <w:gridCol w:w="1881"/>
        <w:gridCol w:w="1881"/>
        <w:gridCol w:w="1882"/>
        <w:gridCol w:w="3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