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11d5" w14:textId="4121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ДСМ-89 бұйрығы. Қазақстан Республикасының Әділет министрлігінде 2021 жылғы 23 тамызда № 24069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92)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Бұйрыққа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тәртібін (бұдан әрі – Қағидалар)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және (немесе) міндетті әлеуметтік медициналық сақтандыру жүйесінде рецепттер жазып беруді, фармацевтикалық көрсетілетін қызметтің өнім берушісінің тауарды босатуын немесе дәрілік заттар мен медициналық бұйымдарды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p>
      <w:pPr>
        <w:spacing w:after="0"/>
        <w:ind w:left="0"/>
        <w:jc w:val="both"/>
      </w:pPr>
      <w:r>
        <w:rPr>
          <w:rFonts w:ascii="Times New Roman"/>
          <w:b w:val="false"/>
          <w:i w:val="false"/>
          <w:color w:val="000000"/>
          <w:sz w:val="28"/>
        </w:rPr>
        <w:t>
      1-1)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Республикасының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 </w:t>
      </w:r>
    </w:p>
    <w:p>
      <w:pPr>
        <w:spacing w:after="0"/>
        <w:ind w:left="0"/>
        <w:jc w:val="both"/>
      </w:pPr>
      <w:r>
        <w:rPr>
          <w:rFonts w:ascii="Times New Roman"/>
          <w:b w:val="false"/>
          <w:i w:val="false"/>
          <w:color w:val="000000"/>
          <w:sz w:val="28"/>
        </w:rPr>
        <w:t>
      3) бірлесіп төлеу – тегін медициналық көмектің кепілдік берілген көлемі шеңберінде және (немесе) амбулаториялық деңгейде міндетті әлеуметтік медициналық сақтандыру жүйесінде дәрілік заттардың, медициналық бұйымдардың құны мен оларды өтеудің белгіленген шекті бағасындағы ерікті тәртіппен жүзеге асырылатын айырманы төлеу;</w:t>
      </w:r>
    </w:p>
    <w:p>
      <w:pPr>
        <w:spacing w:after="0"/>
        <w:ind w:left="0"/>
        <w:jc w:val="both"/>
      </w:pPr>
      <w:r>
        <w:rPr>
          <w:rFonts w:ascii="Times New Roman"/>
          <w:b w:val="false"/>
          <w:i w:val="false"/>
          <w:color w:val="000000"/>
          <w:sz w:val="28"/>
        </w:rPr>
        <w:t xml:space="preserve">
      4)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w:t>
      </w:r>
    </w:p>
    <w:p>
      <w:pPr>
        <w:spacing w:after="0"/>
        <w:ind w:left="0"/>
        <w:jc w:val="both"/>
      </w:pPr>
      <w:r>
        <w:rPr>
          <w:rFonts w:ascii="Times New Roman"/>
          <w:b w:val="false"/>
          <w:i w:val="false"/>
          <w:color w:val="000000"/>
          <w:sz w:val="28"/>
        </w:rPr>
        <w:t>
      5) дәрілік зат – затты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жай-күйінің диагностикасына арналған құрал;</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10)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p>
      <w:pPr>
        <w:spacing w:after="0"/>
        <w:ind w:left="0"/>
        <w:jc w:val="both"/>
      </w:pPr>
      <w:r>
        <w:rPr>
          <w:rFonts w:ascii="Times New Roman"/>
          <w:b w:val="false"/>
          <w:i w:val="false"/>
          <w:color w:val="000000"/>
          <w:sz w:val="28"/>
        </w:rPr>
        <w:t>
      11) Қазақстандық ұлттық дәрілік формуляр –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p>
      <w:pPr>
        <w:spacing w:after="0"/>
        <w:ind w:left="0"/>
        <w:jc w:val="both"/>
      </w:pPr>
      <w:r>
        <w:rPr>
          <w:rFonts w:ascii="Times New Roman"/>
          <w:b w:val="false"/>
          <w:i w:val="false"/>
          <w:color w:val="000000"/>
          <w:sz w:val="28"/>
        </w:rPr>
        <w:t>
      12) медициналық бұйымдар – медициналық мақсаттағы бұйымдар мен медициналық техника;</w:t>
      </w:r>
    </w:p>
    <w:p>
      <w:pPr>
        <w:spacing w:after="0"/>
        <w:ind w:left="0"/>
        <w:jc w:val="both"/>
      </w:pPr>
      <w:r>
        <w:rPr>
          <w:rFonts w:ascii="Times New Roman"/>
          <w:b w:val="false"/>
          <w:i w:val="false"/>
          <w:color w:val="000000"/>
          <w:sz w:val="28"/>
        </w:rPr>
        <w:t>
      13)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14)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көмектің көлемі;</w:t>
      </w:r>
    </w:p>
    <w:p>
      <w:pPr>
        <w:spacing w:after="0"/>
        <w:ind w:left="0"/>
        <w:jc w:val="both"/>
      </w:pPr>
      <w:r>
        <w:rPr>
          <w:rFonts w:ascii="Times New Roman"/>
          <w:b w:val="false"/>
          <w:i w:val="false"/>
          <w:color w:val="000000"/>
          <w:sz w:val="28"/>
        </w:rPr>
        <w:t>
      17)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алуды және өткізуді қоса алғанда, дәрілік заттар мен медициналық бұйымдардың айналымы саласындағы субъектілердің халықты амбулаториялық дәрілік қамтамасыз етумен байланысты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3"/>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35" w:id="14"/>
    <w:p>
      <w:pPr>
        <w:spacing w:after="0"/>
        <w:ind w:left="0"/>
        <w:jc w:val="both"/>
      </w:pPr>
      <w:r>
        <w:rPr>
          <w:rFonts w:ascii="Times New Roman"/>
          <w:b w:val="false"/>
          <w:i w:val="false"/>
          <w:color w:val="000000"/>
          <w:sz w:val="28"/>
        </w:rPr>
        <w:t>
      3. Дәрілік заттармен және медициналық бұйымдармен қамтамасыз ету тәртібі:</w:t>
      </w:r>
    </w:p>
    <w:bookmarkEnd w:id="14"/>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уәкілетті орган бекіткен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қағидалары мен әдістемесіне сәйкес қажеттілікті айқындауды;</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2023 жылғы 7 маусымдағы № 110 бұйрығымен бекітілген (Нормативтік құқықтық актілерді мемлекеттік тіркеу тізілімінде № 32733 болып тіркелген)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11 шiлдедегi № 127 бұйрығымен бекітілген (Нормативтік құқықтық актілерді мемлекеттік тіркеу тізілімінде № 33071 болып тіркелген)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алуды;</w:t>
      </w:r>
    </w:p>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етуді;</w:t>
      </w:r>
    </w:p>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етуді;</w:t>
      </w:r>
    </w:p>
    <w:p>
      <w:pPr>
        <w:spacing w:after="0"/>
        <w:ind w:left="0"/>
        <w:jc w:val="both"/>
      </w:pPr>
      <w:r>
        <w:rPr>
          <w:rFonts w:ascii="Times New Roman"/>
          <w:b w:val="false"/>
          <w:i w:val="false"/>
          <w:color w:val="000000"/>
          <w:sz w:val="28"/>
        </w:rPr>
        <w:t xml:space="preserve">
      6) "Формулярлық жүйе қызметін жүзеге асыру қағидаларын бекіту туралы" Қазақстан Республикасы Денсаулық сақтау министрінің 2021 жылғы 6 сәуірдегі № ҚР ДСМ-28 бұйрығымен бекітілген (Нормативтік құқықтық актілерді мемлекеттік тіркеу тізілімінде № 22513 болып тіркелген) Формулярлық жүйе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заттардың ұтымды пайдалануына бағалау жүргізу қағидаларын бекіту туралы" Қазақстан Республикасы Денсаулық сақтау министрінің 2020 жылғы 3 қарашадағы № ҚР ДСМ-179/2020 бұйрығымен бекітілген (Нормативтік құқықтық актілерді мемлекеттік тіркеу тізілімінде № 21586 болып тіркелген) Дәрілік заттарды тиімді пайдалануға бағалау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заттарды тиімді пайдалануды;</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2021 жылғы 16 ақпандағы № ҚР ДСМ-19 бұйрығымен бекітілген (Нормативтік құқықтық актілерді мемлекеттік тіркеу тізілімінде № 22230 болып тіркелген)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алуды;</w:t>
      </w:r>
    </w:p>
    <w:p>
      <w:pPr>
        <w:spacing w:after="0"/>
        <w:ind w:left="0"/>
        <w:jc w:val="both"/>
      </w:pPr>
      <w:r>
        <w:rPr>
          <w:rFonts w:ascii="Times New Roman"/>
          <w:b w:val="false"/>
          <w:i w:val="false"/>
          <w:color w:val="000000"/>
          <w:sz w:val="28"/>
        </w:rPr>
        <w:t xml:space="preserve">
      8) Қазақстан Республикасы Денсаулық сақтау министрінің 2020 жылғы 27 қарашадағы № ҚР ДСМ–210/2020 бұйрығымен  (Нормативтік құқықтық актілерді мемлекеттік тіркеу тізілімінде № 21715 болып тіркелген) бекітілген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 медициналық көмек шеңберінде фармацевтикалық көрсетілетін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шеңберінде және (немесе) МӘМС жүйесінде дәрілік заттар мен медициналық бұйымдардың, фармацевтикалық көрсетілетін қызметтердің құнын төлеуді;</w:t>
      </w:r>
    </w:p>
    <w:p>
      <w:pPr>
        <w:spacing w:after="0"/>
        <w:ind w:left="0"/>
        <w:jc w:val="both"/>
      </w:pPr>
      <w:r>
        <w:rPr>
          <w:rFonts w:ascii="Times New Roman"/>
          <w:b w:val="false"/>
          <w:i w:val="false"/>
          <w:color w:val="000000"/>
          <w:sz w:val="28"/>
        </w:rPr>
        <w:t xml:space="preserve">
      9)   Қазақстан Республикасы Денсаулық сақтау министрінің 2020 жылғы 21 желтоқсандағы № ҚР ДСМ–294/2020 бұйрығымен  бекітілген (Нормативтік құқықтық актілерді мемлекеттік тіркеу тізілімінде № 21870 болып тіркелген) Дәрілік заттар мен медициналық бұйымдарды ілгерілету этикасының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бұйымдарды ілгерілету этикасы шарттарын сақтауды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өзгеріс енгізілді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кемінде бір айға және алты айдан аспайтын мерзімге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5. Сырқаттанушылық серпіні өзгерген, пациент ауысқан немесе көшкен, дәріге көнбеуіне, дәріні жеке көтере алмауына байланысты емдеу схемасы өзгерген, қайтыс болған, медициналық ұйым таратылған, медициналық көмек көрсетудің барлық деңгейлерінде медициналық қызметтер көрсету бейіні өзгерген жағдайларда медициналық ұйымдар арасында дәрілік заттар мен медициналық бұйымдарды материалдық құндылықтарды есепке алу саласындағы заңнамада белгіленген тәртіппен қайта бөлу өз бетінше жүзеге асырылады.</w:t>
      </w:r>
    </w:p>
    <w:bookmarkEnd w:id="16"/>
    <w:bookmarkStart w:name="z47" w:id="17"/>
    <w:p>
      <w:pPr>
        <w:spacing w:after="0"/>
        <w:ind w:left="0"/>
        <w:jc w:val="left"/>
      </w:pPr>
      <w:r>
        <w:rPr>
          <w:rFonts w:ascii="Times New Roman"/>
          <w:b/>
          <w:i w:val="false"/>
          <w:color w:val="000000"/>
        </w:rPr>
        <w:t xml:space="preserve"> 1-параграф. Амбулаториялық жағдайларда дәрілік заттармен және медициналық бұйымдармен қамтамасыз ету тәртібі</w:t>
      </w:r>
    </w:p>
    <w:bookmarkEnd w:id="17"/>
    <w:bookmarkStart w:name="z48" w:id="18"/>
    <w:p>
      <w:pPr>
        <w:spacing w:after="0"/>
        <w:ind w:left="0"/>
        <w:jc w:val="both"/>
      </w:pPr>
      <w:r>
        <w:rPr>
          <w:rFonts w:ascii="Times New Roman"/>
          <w:b w:val="false"/>
          <w:i w:val="false"/>
          <w:color w:val="000000"/>
          <w:sz w:val="28"/>
        </w:rPr>
        <w:t xml:space="preserve">
      6. Амбулаториялық жағдайларда медициналық-санитариялық алғашқы көмек және мамандандырылған медициналық көмек көрсету кезінде ТМККК шеңберінде және (немесе) МӘМС жүйесінде белгілі бір аурулары (жай–күйі) бар азаматтардың жекелеген санаттарын дәрілік заттармен, медициналық бұйымдармен, мамандандырылған емдік өнімдермен, иммундық-биологиялық дәрілік препараттармен қамтамасыз ету Қазақстан Республикасы Денсаулық сақтау министрінің 2021 жылғы 5 тамыздағы № ҚР ДСМ – 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жүзеге асырылады.</w:t>
      </w:r>
    </w:p>
    <w:bookmarkEnd w:id="18"/>
    <w:bookmarkStart w:name="z49" w:id="19"/>
    <w:p>
      <w:pPr>
        <w:spacing w:after="0"/>
        <w:ind w:left="0"/>
        <w:jc w:val="both"/>
      </w:pPr>
      <w:r>
        <w:rPr>
          <w:rFonts w:ascii="Times New Roman"/>
          <w:b w:val="false"/>
          <w:i w:val="false"/>
          <w:color w:val="000000"/>
          <w:sz w:val="28"/>
        </w:rPr>
        <w:t xml:space="preserve">
      7. Белгілі бір аурулары (жай–күйі) бар азаматтардың жекелеген санаттарын амбулаториялық жағдайларда ТМККК шеңберінде және (немесе) МӘМС жүйесінде тегін және (немесе) жеңілдікті берілетін дәрілік заттармен және медициналық мақсаттағы бұйымдармен қамтамасыз ету Қазақстан Республикасы Денсаулық сақтау министрінің 2020 жылғы 02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21493 болып тіркелген) Тегін рецептілерді жазып беру, есепке алу және сақтау қағидаларына сәйкес жазып берілген дәрігердің рецептісі бойынша тегін жүзеге асырылады.</w:t>
      </w:r>
    </w:p>
    <w:bookmarkEnd w:id="19"/>
    <w:bookmarkStart w:name="z50" w:id="20"/>
    <w:p>
      <w:pPr>
        <w:spacing w:after="0"/>
        <w:ind w:left="0"/>
        <w:jc w:val="both"/>
      </w:pPr>
      <w:r>
        <w:rPr>
          <w:rFonts w:ascii="Times New Roman"/>
          <w:b w:val="false"/>
          <w:i w:val="false"/>
          <w:color w:val="000000"/>
          <w:sz w:val="28"/>
        </w:rPr>
        <w:t>
      8. ТМККК шеңберінде және (немесе) МӘМС жүйесінде амбулаториялық дәрі–дәрмекпен қамтамасыз етуді көрсетуге арналған дәрілік заттарды босату кезінде медициналық ұйымның атауы, оның мекенжайы көрсетіле отырып, медициналық ұйымның мөртабанымен және "тегін" белгісімен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Аудан орталығынан шалғайдағы елді мекендерде дәріханалар, дәріхана пункттері және жылжымалы дәріхана пункттері болмаған кезде ТМККК шеңберінде және (немесе) МӘМС жүйесінде дәрілік заттармен және медициналық мақсаттағы бұйымдармен қамтамасыз ету медициналық-санитариялық алғашқы көмек көрсететін медициналық ұйымдар арқылы жүргізіледі.</w:t>
      </w:r>
    </w:p>
    <w:bookmarkStart w:name="z52" w:id="21"/>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құрамында есірткі, психотроптық заттар мен олардың прекурсорлары бар дәрілік заттармен қамтамасыз етуді есірткі, психотроптық заттар мен прекурсорлардың айналымы саласында лицензиясы бар заңды тұлғалар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11.07.2023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13. Туберкулезбен ауыратын пациенттер амбулаториялық жағдайларда емдеу кезінде медициналық-санитариялық алғашқы көмек көрсететін медициналық ұйымдардың химизаторлар кабинеттері арқылы дәрілік заттармен қамтамасыз етіледі.</w:t>
      </w:r>
    </w:p>
    <w:bookmarkEnd w:id="22"/>
    <w:bookmarkStart w:name="z59" w:id="23"/>
    <w:p>
      <w:pPr>
        <w:spacing w:after="0"/>
        <w:ind w:left="0"/>
        <w:jc w:val="both"/>
      </w:pPr>
      <w:r>
        <w:rPr>
          <w:rFonts w:ascii="Times New Roman"/>
          <w:b w:val="false"/>
          <w:i w:val="false"/>
          <w:color w:val="000000"/>
          <w:sz w:val="28"/>
        </w:rPr>
        <w:t>
      14. АИТВ инфекциясын емдеу және оның профилактикасы үшін антиретровирустық препараттармен қамтамасыз ету мамандандырылған медициналық көмек көрсететін медициналық ұйымдар арқылы жүзеге асырылады. Облыс орталығынан шалғайдағы елді мекендерде мамандандырылған медициналық көмек көрсететін медициналық ұйымдар болмаған кезде АИТВ инфекциясын емдеу және оның профилактикасы үшін антиретровирустық препараттармен қамтамасыз ету медициналық-санитариялық алғашқы көмек көрсететін медициналық ұйымдар арқылы жүзеге асырылады.</w:t>
      </w:r>
    </w:p>
    <w:bookmarkEnd w:id="23"/>
    <w:bookmarkStart w:name="z133" w:id="24"/>
    <w:p>
      <w:pPr>
        <w:spacing w:after="0"/>
        <w:ind w:left="0"/>
        <w:jc w:val="both"/>
      </w:pPr>
      <w:r>
        <w:rPr>
          <w:rFonts w:ascii="Times New Roman"/>
          <w:b w:val="false"/>
          <w:i w:val="false"/>
          <w:color w:val="000000"/>
          <w:sz w:val="28"/>
        </w:rPr>
        <w:t>
      14-1. Қолдаушы терапиядағы апиын агонистеріндегі (бұдан әрі – ҚТАА) пациенттер психикалық денсаулықты сақтау саласында мамандандырылған медициналық көмек көрсететін медициналық ұйымдар арқылы ҚТАА үшін дәрілік заттармен қамтамасыз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5"/>
    <w:p>
      <w:pPr>
        <w:spacing w:after="0"/>
        <w:ind w:left="0"/>
        <w:jc w:val="both"/>
      </w:pPr>
      <w:r>
        <w:rPr>
          <w:rFonts w:ascii="Times New Roman"/>
          <w:b w:val="false"/>
          <w:i w:val="false"/>
          <w:color w:val="000000"/>
          <w:sz w:val="28"/>
        </w:rPr>
        <w:t>
      15. Онкологиялық аурулары бар пациенттерді таргеттік препараттармен қамтамасыз етуді онкологиялық көмек көрсететін медициналық ұйымдар жүзеге асырады.</w:t>
      </w:r>
    </w:p>
    <w:bookmarkEnd w:id="25"/>
    <w:bookmarkStart w:name="z61" w:id="26"/>
    <w:p>
      <w:pPr>
        <w:spacing w:after="0"/>
        <w:ind w:left="0"/>
        <w:jc w:val="both"/>
      </w:pPr>
      <w:r>
        <w:rPr>
          <w:rFonts w:ascii="Times New Roman"/>
          <w:b w:val="false"/>
          <w:i w:val="false"/>
          <w:color w:val="000000"/>
          <w:sz w:val="28"/>
        </w:rPr>
        <w:t>
      16. Иммунологиялық (иммундық-биологиялық) дәрілік препараттарды инфузиялық дәрілік нысандағы дәрілік заттармен қоса алғанда қамтамасыз ету медицина қызметкерінің бақылауымен амбулаториялық немесе стационарды алмастыратын жағдайларда мамандандырылған медициналық көмек көрсететін медициналық ұйымдардың емшара кабинеттері немесе амбулаториялық химиотерапия кабинеттері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7"/>
    <w:p>
      <w:pPr>
        <w:spacing w:after="0"/>
        <w:ind w:left="0"/>
        <w:jc w:val="both"/>
      </w:pPr>
      <w:r>
        <w:rPr>
          <w:rFonts w:ascii="Times New Roman"/>
          <w:b w:val="false"/>
          <w:i w:val="false"/>
          <w:color w:val="000000"/>
          <w:sz w:val="28"/>
        </w:rPr>
        <w:t>
      17. Буллезді эпидермолизді емдеу үшін көрсетілімі бар антисептикалық және дезинфекциялық препараттармен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27"/>
    <w:bookmarkStart w:name="z63" w:id="28"/>
    <w:p>
      <w:pPr>
        <w:spacing w:after="0"/>
        <w:ind w:left="0"/>
        <w:jc w:val="both"/>
      </w:pPr>
      <w:r>
        <w:rPr>
          <w:rFonts w:ascii="Times New Roman"/>
          <w:b w:val="false"/>
          <w:i w:val="false"/>
          <w:color w:val="000000"/>
          <w:sz w:val="28"/>
        </w:rPr>
        <w:t>
      18. Мамандандырылған емдік өнімдермен, оның ішінде бейімделген емшек сүтін алмастырғыштармен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28"/>
    <w:bookmarkStart w:name="z64" w:id="29"/>
    <w:p>
      <w:pPr>
        <w:spacing w:after="0"/>
        <w:ind w:left="0"/>
        <w:jc w:val="both"/>
      </w:pPr>
      <w:r>
        <w:rPr>
          <w:rFonts w:ascii="Times New Roman"/>
          <w:b w:val="false"/>
          <w:i w:val="false"/>
          <w:color w:val="000000"/>
          <w:sz w:val="28"/>
        </w:rPr>
        <w:t>
      19. Жаңадан анықталған пациенттерді дәрілік заттармен қамтамасыз ету тіркелген, қайта өндірілген дәрілік препараттар (генерик) немесе биоаналогтық дәрілік препараттан (биоаналог, биотектес дәрілік препарат, биосимиляр) болмауы немесе препаратты жеке көтере алмау жағдайларын қоспағанда, қайта өндірілген дәрілік препараттан (генерик) немесе биоаналогтық дәрілік препараттан (биоаналог, биотектес дәрілік препарат, биосимиляр) басталады. Пациенттерді бірегей препараттан қайта өндірілген дәрілік препаратқа (генерик) немесе биоаналогтық дәрілік препаратқа (биоаналог, биотектес дәрілік препарат, биосимиляр) немесе бір қайта өндірілген дәрілік препараттан (генерик) басқаға ауыстыру клиникалық хаттамаларға және формулярлық анықтамаға сәйкес дәрігердің тағайындауы бойынша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0"/>
    <w:p>
      <w:pPr>
        <w:spacing w:after="0"/>
        <w:ind w:left="0"/>
        <w:jc w:val="both"/>
      </w:pPr>
      <w:r>
        <w:rPr>
          <w:rFonts w:ascii="Times New Roman"/>
          <w:b w:val="false"/>
          <w:i w:val="false"/>
          <w:color w:val="000000"/>
          <w:sz w:val="28"/>
        </w:rPr>
        <w:t>
      20. Динамикалық байқауға жататын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 және қылмыстық-атқару (пенитенциарлық) жүйесінің тергеу изоляторлары мен мекемелерінде ұсталатын адамдар медициналық ұйымдарға бекітілу арқылы ТМККК шеңберінде және (немесе) МӘМС жүйесінде амбулаториялық жағдайларда дәрілік заттармен және медициналық бұйымдармен қамтамасыз 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1"/>
    <w:p>
      <w:pPr>
        <w:spacing w:after="0"/>
        <w:ind w:left="0"/>
        <w:jc w:val="both"/>
      </w:pPr>
      <w:r>
        <w:rPr>
          <w:rFonts w:ascii="Times New Roman"/>
          <w:b w:val="false"/>
          <w:i w:val="false"/>
          <w:color w:val="000000"/>
          <w:sz w:val="28"/>
        </w:rPr>
        <w:t>
      21. Амбулаториялық жағдайларда медициналық–санитариялық алғашқы көмек және мамандандырылған медициналық көмек көрсететін медициналық ұйымдар пациенттер үшін мемлекеттік және орыс тілдерінде Тізбені, сондай-ақ олар арқылы амбулаториялық дәрі-дәрмекпен қамтамасыз ету жүзеге асырылатын медициналық ұйымдардың және дәрілік заттар мен медициналық бұйымдардың айналысы саласындағы субъектілердің мекенжайларын көрнекі ақпарат орындарында және медициналық ұйымның интернет-ресурсында орналастырады.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2"/>
    <w:p>
      <w:pPr>
        <w:spacing w:after="0"/>
        <w:ind w:left="0"/>
        <w:jc w:val="both"/>
      </w:pPr>
      <w:r>
        <w:rPr>
          <w:rFonts w:ascii="Times New Roman"/>
          <w:b w:val="false"/>
          <w:i w:val="false"/>
          <w:color w:val="000000"/>
          <w:sz w:val="28"/>
        </w:rPr>
        <w:t>
      22.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 үшін облыстардың, республикалық маңызы бар қалалардың және астананың денсаулық сақтауды мемлекеттік басқарудың жергілікті органдарының ұсынуы бойынша жергілікті өкілді органдары дәрілік заттар мен медициналық бұйымдар тізбесіне енгізілмеген дәрілік заттармен, медициналық мақсаттағы бұйымдармен және мамандандырылған емдік өнімдермен қамтамасыз ету туралы шешім қабылдайды.</w:t>
      </w:r>
    </w:p>
    <w:bookmarkEnd w:id="32"/>
    <w:p>
      <w:pPr>
        <w:spacing w:after="0"/>
        <w:ind w:left="0"/>
        <w:jc w:val="both"/>
      </w:pPr>
      <w:r>
        <w:rPr>
          <w:rFonts w:ascii="Times New Roman"/>
          <w:b w:val="false"/>
          <w:i w:val="false"/>
          <w:color w:val="000000"/>
          <w:sz w:val="28"/>
        </w:rPr>
        <w:t>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p>
      <w:pPr>
        <w:spacing w:after="0"/>
        <w:ind w:left="0"/>
        <w:jc w:val="both"/>
      </w:pPr>
      <w:r>
        <w:rPr>
          <w:rFonts w:ascii="Times New Roman"/>
          <w:b w:val="false"/>
          <w:i w:val="false"/>
          <w:color w:val="000000"/>
          <w:sz w:val="28"/>
        </w:rPr>
        <w:t xml:space="preserve">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Қазақстан Республикасы Денсаулық сақтау министрінің 2020 жылғы 15 желтоқсандағы № ҚР ДСМ-280/2020 бұйрығымен бекітілген (Нормативтік құқықтық актілерді мемлекеттік тіркеу тізілімінде № 21493 болып тіркелген)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23. Амбулаториялық дәрі-дәрмекпен қамтамасыз ету кезінде:</w:t>
      </w:r>
    </w:p>
    <w:bookmarkEnd w:id="33"/>
    <w:bookmarkStart w:name="z137" w:id="34"/>
    <w:p>
      <w:pPr>
        <w:spacing w:after="0"/>
        <w:ind w:left="0"/>
        <w:jc w:val="both"/>
      </w:pPr>
      <w:r>
        <w:rPr>
          <w:rFonts w:ascii="Times New Roman"/>
          <w:b w:val="false"/>
          <w:i w:val="false"/>
          <w:color w:val="000000"/>
          <w:sz w:val="28"/>
        </w:rPr>
        <w:t>
      1) бірыңғай дистрибьютор дәрілік заттар мен медициналық бұйымдардың алдыңғы жылғы нақты тұтыну және қалдығын ескере отырып, дәрілік заттар мен медициналық бұйымдардың жөнелтуді қамтамасыз етеді;</w:t>
      </w:r>
    </w:p>
    <w:bookmarkEnd w:id="34"/>
    <w:bookmarkStart w:name="z138" w:id="35"/>
    <w:p>
      <w:pPr>
        <w:spacing w:after="0"/>
        <w:ind w:left="0"/>
        <w:jc w:val="both"/>
      </w:pPr>
      <w:r>
        <w:rPr>
          <w:rFonts w:ascii="Times New Roman"/>
          <w:b w:val="false"/>
          <w:i w:val="false"/>
          <w:color w:val="000000"/>
          <w:sz w:val="28"/>
        </w:rPr>
        <w:t xml:space="preserve">
      2) медициналық-санитариялық алғашқы көмекті және мамандандырылған медициналық көмекті көрсететін медициналық ұйымдар "электрондық үкімет" мобильді қосымшасында "Әлеуметтік амиян" сервисі арқылы ұсынылған электрондық рецептті (QR-код арқылы) сканерлеумен рецепт жазып беруді және дәрілік заттар мен медициналық бұйымдарды беруді қамтамасыз етеді; </w:t>
      </w:r>
    </w:p>
    <w:bookmarkEnd w:id="35"/>
    <w:bookmarkStart w:name="z139" w:id="36"/>
    <w:p>
      <w:pPr>
        <w:spacing w:after="0"/>
        <w:ind w:left="0"/>
        <w:jc w:val="both"/>
      </w:pPr>
      <w:r>
        <w:rPr>
          <w:rFonts w:ascii="Times New Roman"/>
          <w:b w:val="false"/>
          <w:i w:val="false"/>
          <w:color w:val="000000"/>
          <w:sz w:val="28"/>
        </w:rPr>
        <w:t>
      3) ДҚАЖ-ды пайдалана отырып, облыстардың, республикалық маңызы бар қалалардың және астананың денсаулық сақтауды мемлекеттік басқарудың жергілікті органдары, бірыңғай дистрибьютор, Қор дәрілік заттармен қамтамасыз ету мониторингін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37"/>
    <w:p>
      <w:pPr>
        <w:spacing w:after="0"/>
        <w:ind w:left="0"/>
        <w:jc w:val="both"/>
      </w:pPr>
      <w:r>
        <w:rPr>
          <w:rFonts w:ascii="Times New Roman"/>
          <w:b w:val="false"/>
          <w:i w:val="false"/>
          <w:color w:val="000000"/>
          <w:sz w:val="28"/>
        </w:rPr>
        <w:t xml:space="preserve">
      23-1. Бірлесіп төлеуді пайдалана отырып, пациенттерді дәрілік заттармен және медициналық бұйымдармен қамтамасыз ету тәртібі "Бірлесіп төлеуді жүзеге асыру қағидаларын бекіту туралы" Қазақстан Республикасының Денсаулық сақтау министрінің 2021 жылғы 16 шілдедегі № ҚР ДСМ-61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23589 болып тіркелген).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8"/>
    <w:p>
      <w:pPr>
        <w:spacing w:after="0"/>
        <w:ind w:left="0"/>
        <w:jc w:val="left"/>
      </w:pPr>
      <w:r>
        <w:rPr>
          <w:rFonts w:ascii="Times New Roman"/>
          <w:b/>
          <w:i w:val="false"/>
          <w:color w:val="000000"/>
        </w:rPr>
        <w:t xml:space="preserve"> 2-параграф. Жедел медициналық жәрдем, сондай-ақ мамандандырылған көмек, оның ішінде стационарлық және стационарды алмастыратын жағдайларда, жоғары технологиялық медициналық қызметтер көрсету кезінде дәрілік заттармен және медициналық бұйымдармен қамтамасыз ету тәртібі</w:t>
      </w:r>
    </w:p>
    <w:bookmarkEnd w:id="38"/>
    <w:bookmarkStart w:name="z70" w:id="39"/>
    <w:p>
      <w:pPr>
        <w:spacing w:after="0"/>
        <w:ind w:left="0"/>
        <w:jc w:val="both"/>
      </w:pPr>
      <w:r>
        <w:rPr>
          <w:rFonts w:ascii="Times New Roman"/>
          <w:b w:val="false"/>
          <w:i w:val="false"/>
          <w:color w:val="000000"/>
          <w:sz w:val="28"/>
        </w:rPr>
        <w:t xml:space="preserve">
      24. Жедел медициналық жәрдем, стационарлық, стационарды алмастыратын жағдайларда медициналық көмек көрсету кезінде ТМККК шеңберінде және (немесе) МӘМС жүйесінде дәрілік заттармен қамтамасыз ету Қазақстан ұлттық дәрілік формулярының негізінде әзірленген Денсаулық сақтау ұйымдарының дәрілік формулярларына сәйкес,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м.а. 2020 жылғы 24 желтоқсандағы № ҚР ДСМ-326/2020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21913 болып тіркелген) Қазақстан ұлттық дәрілік формулярын қалыптастыру қағидаларына, сондай-ақ Денсаулық сақтау ұйымдарының дәрілік формулярларын әзірлеу қағидаларына сәйкес жүзеге асырылады.</w:t>
      </w:r>
    </w:p>
    <w:bookmarkEnd w:id="39"/>
    <w:bookmarkStart w:name="z134" w:id="40"/>
    <w:p>
      <w:pPr>
        <w:spacing w:after="0"/>
        <w:ind w:left="0"/>
        <w:jc w:val="both"/>
      </w:pPr>
      <w:r>
        <w:rPr>
          <w:rFonts w:ascii="Times New Roman"/>
          <w:b w:val="false"/>
          <w:i w:val="false"/>
          <w:color w:val="000000"/>
          <w:sz w:val="28"/>
        </w:rPr>
        <w:t>
      24-1. Қылмыстық-атқару (пенитенциарлық) жүйесінің мекемелерінде орналасқан медициналық ұйымдарда медициналық көмек көрсету кезінде дәрілік заттармен және медициналық бұйымдармен қамтамасыз ету осы Қағидаларға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xml:space="preserve">
      25. Жедел медициналық жәрдем, оның ішінде медициналық авиацияны тарта отырып, көрсету кезінде дәрілік заттармен және медициналық мақсаттағы бұйымдармен қамтамасыз ету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21713 болып тіркелген) Жедел медициналық жәрдем, оның ішінде медициналық авиацияны тарта отырып, көрсету қағидаларына сәйкес жүзеге асырылады.</w:t>
      </w:r>
    </w:p>
    <w:bookmarkEnd w:id="41"/>
    <w:bookmarkStart w:name="z72" w:id="42"/>
    <w:p>
      <w:pPr>
        <w:spacing w:after="0"/>
        <w:ind w:left="0"/>
        <w:jc w:val="both"/>
      </w:pPr>
      <w:r>
        <w:rPr>
          <w:rFonts w:ascii="Times New Roman"/>
          <w:b w:val="false"/>
          <w:i w:val="false"/>
          <w:color w:val="000000"/>
          <w:sz w:val="28"/>
        </w:rPr>
        <w:t xml:space="preserve">
      26. Стационарлық және стационарды алмастыратын жағдайларда медициналық көмек көрсететін медициналық ұйымдарда дәрілік заттармен және медициналық мақсаттағы бұйымдармен қамтамасыз ету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бұйрық) денсаулық сақтау саласындағы есепке алу құжаттамасының нысандарына сәйкес нысан бойынша дәрігерлік тағайындаулар парағына енгізген дәрігердің тағайындауларына сәйкес жүзеге асырылады.</w:t>
      </w:r>
    </w:p>
    <w:bookmarkEnd w:id="42"/>
    <w:p>
      <w:pPr>
        <w:spacing w:after="0"/>
        <w:ind w:left="0"/>
        <w:jc w:val="both"/>
      </w:pPr>
      <w:r>
        <w:rPr>
          <w:rFonts w:ascii="Times New Roman"/>
          <w:b w:val="false"/>
          <w:i w:val="false"/>
          <w:color w:val="000000"/>
          <w:sz w:val="28"/>
        </w:rPr>
        <w:t>
      Дәрілік заттың атауы тағайындау кезінде халықаралық патенттелмеген атаумен, аралас дәрілік препарат тағайындалған жағдайда оның құрамы көрсетіледі.</w:t>
      </w:r>
    </w:p>
    <w:p>
      <w:pPr>
        <w:spacing w:after="0"/>
        <w:ind w:left="0"/>
        <w:jc w:val="both"/>
      </w:pPr>
      <w:r>
        <w:rPr>
          <w:rFonts w:ascii="Times New Roman"/>
          <w:b w:val="false"/>
          <w:i w:val="false"/>
          <w:color w:val="000000"/>
          <w:sz w:val="28"/>
        </w:rPr>
        <w:t xml:space="preserve">
      Пациенттің жеке көтере алмау жағдайында Қазақстан Республикасы Денсаулық сақтау министрінің 2020 жылғы 2 қазандағы № ҚР ДСМ-112/2020 бұйрығымен бекітілген (Нормативтік құқықтық актілерді мемлекеттік тіркеу тізілімінде № 21493 болып тіркелген) бекітілген Рецепттерді жазып беру,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затты саудалық атауымен жазып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27.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келіп түскен кезде, медициналық ұйымның атауы, оның мекенжайы көрсетіле отырып, медициналық ұйымның мөртабанымен және "тегін" белгімен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28.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медициналық құжаттамада және (немесе) дәрілік заттар мен медициналық бұйымдарды пайдалануды есепке алудың автоматтандырылған бағдарламаларында (медициналық ақпараттық жүйелерде) жиынтық және сандық түрде есепке алынуға жатады.</w:t>
      </w:r>
    </w:p>
    <w:bookmarkEnd w:id="44"/>
    <w:p>
      <w:pPr>
        <w:spacing w:after="0"/>
        <w:ind w:left="0"/>
        <w:jc w:val="both"/>
      </w:pPr>
      <w:r>
        <w:rPr>
          <w:rFonts w:ascii="Times New Roman"/>
          <w:b w:val="false"/>
          <w:i w:val="false"/>
          <w:color w:val="000000"/>
          <w:sz w:val="28"/>
        </w:rPr>
        <w:t>
      Дәрілік заттар мен медициналық бұйымдарды ұтымды пайдалану (тағайындау), азаматтарды қамтамасыз ету деректерін талдау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ақпараттық жүйелердің, оның ішінде дәрілік қамтамасыз ету жөніндегі жұмыстардың мониторингін және деректердің уақтылы енгізілуін және оның дәйектілігін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29.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және ақылы қызметтер көрсету үшін сатып алынатын дәрілік заттар мен медициналық бұйымдар бөлек сақталуға және есепке алынуға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xml:space="preserve">
      30. Жаңа туған нәрестелерге ана мен баланың дәрі қобдишасын беру босандыру ұйымдарынан шығару кезінде жүзеге асырылады. Ана мен баланың дәрі қобдишаларын беру туралы белгі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нысандарына сәйкес нысан бойынша жаңа туған нәрестенің даму тарихына енгізіледі.</w:t>
      </w:r>
    </w:p>
    <w:bookmarkEnd w:id="46"/>
    <w:bookmarkStart w:name="z77" w:id="47"/>
    <w:p>
      <w:pPr>
        <w:spacing w:after="0"/>
        <w:ind w:left="0"/>
        <w:jc w:val="both"/>
      </w:pPr>
      <w:r>
        <w:rPr>
          <w:rFonts w:ascii="Times New Roman"/>
          <w:b w:val="false"/>
          <w:i w:val="false"/>
          <w:color w:val="000000"/>
          <w:sz w:val="28"/>
        </w:rPr>
        <w:t>
      31. Медициналық ұйымдарда сақталатын дәрілік заттар мен медициналық бұйымдарды түгендеу жылына кемінде бір рет жүргізіледі.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бұрыштағы мәтін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79" w:id="48"/>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w:t>
      </w:r>
    </w:p>
    <w:bookmarkEnd w:id="48"/>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80" w:id="49"/>
    <w:p>
      <w:pPr>
        <w:spacing w:after="0"/>
        <w:ind w:left="0"/>
        <w:jc w:val="left"/>
      </w:pPr>
      <w:r>
        <w:rPr>
          <w:rFonts w:ascii="Times New Roman"/>
          <w:b/>
          <w:i w:val="false"/>
          <w:color w:val="000000"/>
        </w:rPr>
        <w:t xml:space="preserve"> 1-тарау. Жалпы ережелер</w:t>
      </w:r>
    </w:p>
    <w:bookmarkEnd w:id="49"/>
    <w:bookmarkStart w:name="z81" w:id="5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2. Осы Қағидаларда мынадай ұғымдар пайдаланылады:</w:t>
      </w:r>
    </w:p>
    <w:bookmarkEnd w:id="51"/>
    <w:bookmarkStart w:name="z83" w:id="52"/>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және (немесе) міндетті әлеуметтік медициналық сақтандыру жүйесінде рецепттер жазып беруді, фармацевтикалық көрсетілетін қызметтің өнім берушісінің тауарды босатуын немесе дәрілік заттар мен медициналық бұйымдарды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52"/>
    <w:bookmarkStart w:name="z141" w:id="53"/>
    <w:p>
      <w:pPr>
        <w:spacing w:after="0"/>
        <w:ind w:left="0"/>
        <w:jc w:val="both"/>
      </w:pPr>
      <w:r>
        <w:rPr>
          <w:rFonts w:ascii="Times New Roman"/>
          <w:b w:val="false"/>
          <w:i w:val="false"/>
          <w:color w:val="000000"/>
          <w:sz w:val="28"/>
        </w:rPr>
        <w:t>
      1-1)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53"/>
    <w:bookmarkStart w:name="z84" w:id="54"/>
    <w:p>
      <w:pPr>
        <w:spacing w:after="0"/>
        <w:ind w:left="0"/>
        <w:jc w:val="both"/>
      </w:pPr>
      <w:r>
        <w:rPr>
          <w:rFonts w:ascii="Times New Roman"/>
          <w:b w:val="false"/>
          <w:i w:val="false"/>
          <w:color w:val="000000"/>
          <w:sz w:val="28"/>
        </w:rPr>
        <w:t xml:space="preserve">
      2)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bookmarkEnd w:id="54"/>
    <w:bookmarkStart w:name="z85" w:id="55"/>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(бұдан әрі – Тізбе)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55"/>
    <w:bookmarkStart w:name="z86" w:id="56"/>
    <w:p>
      <w:pPr>
        <w:spacing w:after="0"/>
        <w:ind w:left="0"/>
        <w:jc w:val="both"/>
      </w:pPr>
      <w:r>
        <w:rPr>
          <w:rFonts w:ascii="Times New Roman"/>
          <w:b w:val="false"/>
          <w:i w:val="false"/>
          <w:color w:val="000000"/>
          <w:sz w:val="28"/>
        </w:rPr>
        <w:t>
      4) белгіленген тәуліктік доза – бұл негізгі көрсетілімдер бойынша қолданған кезде дәрілік заттың орташа тәуліктік дозасына сәйкес келетін, әрбір белсенді ингредиент пен дәрілік нысан үшін белгіленетін шама;</w:t>
      </w:r>
    </w:p>
    <w:bookmarkEnd w:id="56"/>
    <w:bookmarkStart w:name="z87" w:id="57"/>
    <w:p>
      <w:pPr>
        <w:spacing w:after="0"/>
        <w:ind w:left="0"/>
        <w:jc w:val="both"/>
      </w:pPr>
      <w:r>
        <w:rPr>
          <w:rFonts w:ascii="Times New Roman"/>
          <w:b w:val="false"/>
          <w:i w:val="false"/>
          <w:color w:val="000000"/>
          <w:sz w:val="28"/>
        </w:rPr>
        <w:t>
      5)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57"/>
    <w:bookmarkStart w:name="z88" w:id="5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8"/>
    <w:bookmarkStart w:name="z89" w:id="59"/>
    <w:p>
      <w:pPr>
        <w:spacing w:after="0"/>
        <w:ind w:left="0"/>
        <w:jc w:val="both"/>
      </w:pPr>
      <w:r>
        <w:rPr>
          <w:rFonts w:ascii="Times New Roman"/>
          <w:b w:val="false"/>
          <w:i w:val="false"/>
          <w:color w:val="000000"/>
          <w:sz w:val="28"/>
        </w:rPr>
        <w:t>
      7)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59"/>
    <w:bookmarkStart w:name="z90" w:id="60"/>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bookmarkEnd w:id="60"/>
    <w:bookmarkStart w:name="z91" w:id="61"/>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2" w:id="62"/>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62"/>
    <w:p>
      <w:pPr>
        <w:spacing w:after="0"/>
        <w:ind w:left="0"/>
        <w:jc w:val="both"/>
      </w:pPr>
      <w:r>
        <w:rPr>
          <w:rFonts w:ascii="Times New Roman"/>
          <w:b w:val="false"/>
          <w:i w:val="false"/>
          <w:color w:val="ff0000"/>
          <w:sz w:val="28"/>
        </w:rPr>
        <w:t xml:space="preserve">
      Ескерту. 2-тараудың тақырыбы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93" w:id="63"/>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(бұдан әрі – МӘМС) дәрілік заттар мен медициналық бұйымдарға қажеттілікті медициналық ұйымдар қалыптастырады:</w:t>
      </w:r>
    </w:p>
    <w:bookmarkEnd w:id="63"/>
    <w:p>
      <w:pPr>
        <w:spacing w:after="0"/>
        <w:ind w:left="0"/>
        <w:jc w:val="both"/>
      </w:pPr>
      <w:r>
        <w:rPr>
          <w:rFonts w:ascii="Times New Roman"/>
          <w:b w:val="false"/>
          <w:i w:val="false"/>
          <w:color w:val="000000"/>
          <w:sz w:val="28"/>
        </w:rPr>
        <w:t>
      1) жедел медициналық көмек, сондай-ақ дәрілік формулярларға сәйкес стационарлық және стационарды алмастыратын жағдайларда мамандандырылған, оның ішінде жоғары технологиялық медициналық көмек көрсету кезінде;</w:t>
      </w:r>
    </w:p>
    <w:p>
      <w:pPr>
        <w:spacing w:after="0"/>
        <w:ind w:left="0"/>
        <w:jc w:val="both"/>
      </w:pPr>
      <w:r>
        <w:rPr>
          <w:rFonts w:ascii="Times New Roman"/>
          <w:b w:val="false"/>
          <w:i w:val="false"/>
          <w:color w:val="000000"/>
          <w:sz w:val="28"/>
        </w:rPr>
        <w:t>
      2) тізбеге сәйкес амбулаториялық жағдайларда медициналық-санитариялық алғашқы және мамандандырылған медициналық көмек көрсету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4"/>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 үш жылдық кезеңге қалыптастырылады.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5.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есебі осы Қағидалардың 3-тарауында көрсетілген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әдістемесіне сәйкес мынадай мәліметтер ескеріле отырып, жүргізіледі:</w:t>
      </w:r>
    </w:p>
    <w:bookmarkEnd w:id="65"/>
    <w:p>
      <w:pPr>
        <w:spacing w:after="0"/>
        <w:ind w:left="0"/>
        <w:jc w:val="both"/>
      </w:pPr>
      <w:r>
        <w:rPr>
          <w:rFonts w:ascii="Times New Roman"/>
          <w:b w:val="false"/>
          <w:i w:val="false"/>
          <w:color w:val="000000"/>
          <w:sz w:val="28"/>
        </w:rPr>
        <w:t>
      1) өңірдегі сырқаттанушылық және (немесе) эпидемиологиялық ахуал серпінінің деректері;</w:t>
      </w:r>
    </w:p>
    <w:p>
      <w:pPr>
        <w:spacing w:after="0"/>
        <w:ind w:left="0"/>
        <w:jc w:val="both"/>
      </w:pPr>
      <w:r>
        <w:rPr>
          <w:rFonts w:ascii="Times New Roman"/>
          <w:b w:val="false"/>
          <w:i w:val="false"/>
          <w:color w:val="000000"/>
          <w:sz w:val="28"/>
        </w:rPr>
        <w:t>
      2) пациенттердің болжамды санын және (немесе) төсек – күнді айқындау үшін "Диспансерлік науқастардың электрондық тіркелімі" (бұдан әрі – ДНЭТ АЖ), "Стационарлық науқастардың электрондық тіркелімі" (бұдан әрі – СНЭТ АЖ), "Онкологиялық науқастардың электрондық тіркелімі" (бұдан әрі-ОНЭТ АЖ) ақпараттық жүйелерінің статистикалық деректері;</w:t>
      </w:r>
    </w:p>
    <w:p>
      <w:pPr>
        <w:spacing w:after="0"/>
        <w:ind w:left="0"/>
        <w:jc w:val="both"/>
      </w:pPr>
      <w:r>
        <w:rPr>
          <w:rFonts w:ascii="Times New Roman"/>
          <w:b w:val="false"/>
          <w:i w:val="false"/>
          <w:color w:val="000000"/>
          <w:sz w:val="28"/>
        </w:rPr>
        <w:t>
      3) Дәрілік статистика әдіснамасы жөніндегі Дүниежүзілік денсаулық сақтау ұйымы Ынтымақтастық орталығының (www.whocc.no) (бұдан әрі – ДДҰ) деректеріне сәйкес дәрілік заттар үшін белгіленген тәуліктік дозаның мәні (бұдан әрі – БТД) және қабылдау ұзақтығы (күндер саны).</w:t>
      </w:r>
    </w:p>
    <w:p>
      <w:pPr>
        <w:spacing w:after="0"/>
        <w:ind w:left="0"/>
        <w:jc w:val="both"/>
      </w:pPr>
      <w:r>
        <w:rPr>
          <w:rFonts w:ascii="Times New Roman"/>
          <w:b w:val="false"/>
          <w:i w:val="false"/>
          <w:color w:val="000000"/>
          <w:sz w:val="28"/>
        </w:rPr>
        <w:t>
      ДДҰ есептеген БТД мәндері болмаған кезде БТД есебі Қазақстан Республикасының клиникалық хаттамаларында және (немесе) дәрілік затты медициналық қолдану жөніндегі нұсқаулыққа сәйкес ұсынылған емдеу және дозалау схемалары ескеріле отырып жүргізіледі;</w:t>
      </w:r>
    </w:p>
    <w:p>
      <w:pPr>
        <w:spacing w:after="0"/>
        <w:ind w:left="0"/>
        <w:jc w:val="both"/>
      </w:pPr>
      <w:r>
        <w:rPr>
          <w:rFonts w:ascii="Times New Roman"/>
          <w:b w:val="false"/>
          <w:i w:val="false"/>
          <w:color w:val="000000"/>
          <w:sz w:val="28"/>
        </w:rPr>
        <w:t>
      4) Қазақстан Республикасының клиникалық хаттамаларында және (немесе) дәрілік затты медициналық қолдану жөніндегі нұсқаулыққа сәйкес ұсынылған емдеу схемалары мен дозалары ескеріле отырып, дәрілік заттар мен медициналық бұйымдарды қолданудың орташа курстық ұзақтығы (дәрілік заттар мен медициналық бұйымдарды тұрақты қолдануды қажет ететін созылмалы аурулармен ауыратын науқастар үшін бір жылдағы күндер санына тең);</w:t>
      </w:r>
    </w:p>
    <w:p>
      <w:pPr>
        <w:spacing w:after="0"/>
        <w:ind w:left="0"/>
        <w:jc w:val="both"/>
      </w:pPr>
      <w:r>
        <w:rPr>
          <w:rFonts w:ascii="Times New Roman"/>
          <w:b w:val="false"/>
          <w:i w:val="false"/>
          <w:color w:val="000000"/>
          <w:sz w:val="28"/>
        </w:rPr>
        <w:t>
      5) уәкілетті орган бекіткен дәрілік заттың халықаралық патенттелмеген атауына немесе медициналық бұйымның техникалық сипаттамасына және (немесе) ТМККК шеңберінде және (немесе) МӘМС жүйесінде дәрілік заттың немесе медициналық бұйымның саудалық атауына арналған шекті баға.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6"/>
    <w:p>
      <w:pPr>
        <w:spacing w:after="0"/>
        <w:ind w:left="0"/>
        <w:jc w:val="left"/>
      </w:pPr>
      <w:r>
        <w:rPr>
          <w:rFonts w:ascii="Times New Roman"/>
          <w:b/>
          <w:i w:val="false"/>
          <w:color w:val="000000"/>
        </w:rPr>
        <w:t xml:space="preserve"> 1-параграф. Стационарлық және стационарды алмастыратын жағдайларда медициналық көмек көрсету кезінде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тәртібі</w:t>
      </w:r>
    </w:p>
    <w:bookmarkEnd w:id="66"/>
    <w:p>
      <w:pPr>
        <w:spacing w:after="0"/>
        <w:ind w:left="0"/>
        <w:jc w:val="both"/>
      </w:pPr>
      <w:r>
        <w:rPr>
          <w:rFonts w:ascii="Times New Roman"/>
          <w:b w:val="false"/>
          <w:i w:val="false"/>
          <w:color w:val="ff0000"/>
          <w:sz w:val="28"/>
        </w:rPr>
        <w:t xml:space="preserve">
      Ескерту. 1-параграфтың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4" w:id="67"/>
    <w:p>
      <w:pPr>
        <w:spacing w:after="0"/>
        <w:ind w:left="0"/>
        <w:jc w:val="both"/>
      </w:pPr>
      <w:r>
        <w:rPr>
          <w:rFonts w:ascii="Times New Roman"/>
          <w:b w:val="false"/>
          <w:i w:val="false"/>
          <w:color w:val="000000"/>
          <w:sz w:val="28"/>
        </w:rPr>
        <w:t>
      6. Медициналық ұйым ағымдағы қаржы жылының 1 наурызына дейін:</w:t>
      </w:r>
    </w:p>
    <w:bookmarkEnd w:id="67"/>
    <w:p>
      <w:pPr>
        <w:spacing w:after="0"/>
        <w:ind w:left="0"/>
        <w:jc w:val="both"/>
      </w:pPr>
      <w:r>
        <w:rPr>
          <w:rFonts w:ascii="Times New Roman"/>
          <w:b w:val="false"/>
          <w:i w:val="false"/>
          <w:color w:val="000000"/>
          <w:sz w:val="28"/>
        </w:rPr>
        <w:t>
      1) үш жылдық кезеңге Бірыңғай дистрибьютордан сатып алынатын дәрілік заттар мен медициналық бұйымдардың тізіміне (бұдан әрі – Бірыңғай дистрибьютордың тізімі) кіретін дәрілік заттар мен медициналық бұйымдардың;</w:t>
      </w:r>
    </w:p>
    <w:p>
      <w:pPr>
        <w:spacing w:after="0"/>
        <w:ind w:left="0"/>
        <w:jc w:val="both"/>
      </w:pPr>
      <w:r>
        <w:rPr>
          <w:rFonts w:ascii="Times New Roman"/>
          <w:b w:val="false"/>
          <w:i w:val="false"/>
          <w:color w:val="000000"/>
          <w:sz w:val="28"/>
        </w:rPr>
        <w:t>
      2) үш жылдық кезеңге Бірыңғай дистрибьютордың тізіміне кірмейтін дәрілік заттар мен медициналық бұйымдардың;</w:t>
      </w:r>
    </w:p>
    <w:p>
      <w:pPr>
        <w:spacing w:after="0"/>
        <w:ind w:left="0"/>
        <w:jc w:val="both"/>
      </w:pPr>
      <w:r>
        <w:rPr>
          <w:rFonts w:ascii="Times New Roman"/>
          <w:b w:val="false"/>
          <w:i w:val="false"/>
          <w:color w:val="000000"/>
          <w:sz w:val="28"/>
        </w:rPr>
        <w:t>
      3)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бұйымдарда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68"/>
    <w:p>
      <w:pPr>
        <w:spacing w:after="0"/>
        <w:ind w:left="0"/>
        <w:jc w:val="both"/>
      </w:pPr>
      <w:r>
        <w:rPr>
          <w:rFonts w:ascii="Times New Roman"/>
          <w:b w:val="false"/>
          <w:i w:val="false"/>
          <w:color w:val="000000"/>
          <w:sz w:val="28"/>
        </w:rPr>
        <w:t>
      6-1.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бұйымдарға қажеттілік облыстардың, республикалық маңызы бар қалалардың және астананың денсаулық сақтауды мемлекеттік басқарудың жергілікті органына келісу үшін жіберіледі.</w:t>
      </w:r>
    </w:p>
    <w:bookmarkEnd w:id="6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сырқаттанушылық және (немесе) эпидемиологиялық жағдай серпінінің деректері, алдыңғы жылға нақты тұтыну, статистикалық деректердің және науқастардың болжамды санының дәйектілігі негізінде дәрілік заттар мен медициналық бұйымдар көлемінің негізділігі тұрғысынан қажеттілікті қарайды.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 мен медициналық бұйымдарға жалпы қажеттілікті қалыптастырады және ағымдағы қаржы жылының 15 наурызына дейінгі мерзімде тиісті облыстың, республикалық маңызы бар қаланың және астананың жергілікті атқарушы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69"/>
    <w:p>
      <w:pPr>
        <w:spacing w:after="0"/>
        <w:ind w:left="0"/>
        <w:jc w:val="both"/>
      </w:pPr>
      <w:r>
        <w:rPr>
          <w:rFonts w:ascii="Times New Roman"/>
          <w:b w:val="false"/>
          <w:i w:val="false"/>
          <w:color w:val="000000"/>
          <w:sz w:val="28"/>
        </w:rPr>
        <w:t>
      7. Дәрілік заттар мен медициналық бұйымдардың қалыптасқан қажеттілігі медициналық ұйымның формулярлық комиссиясымен келісіледі.</w:t>
      </w:r>
    </w:p>
    <w:bookmarkEnd w:id="69"/>
    <w:bookmarkStart w:name="z108" w:id="70"/>
    <w:p>
      <w:pPr>
        <w:spacing w:after="0"/>
        <w:ind w:left="0"/>
        <w:jc w:val="left"/>
      </w:pPr>
      <w:r>
        <w:rPr>
          <w:rFonts w:ascii="Times New Roman"/>
          <w:b/>
          <w:i w:val="false"/>
          <w:color w:val="000000"/>
        </w:rPr>
        <w:t xml:space="preserve"> 2-параграф. Амбулаториялық жағдайларда медициналық көмек көрсету кезінде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70"/>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9" w:id="71"/>
    <w:p>
      <w:pPr>
        <w:spacing w:after="0"/>
        <w:ind w:left="0"/>
        <w:jc w:val="both"/>
      </w:pPr>
      <w:r>
        <w:rPr>
          <w:rFonts w:ascii="Times New Roman"/>
          <w:b w:val="false"/>
          <w:i w:val="false"/>
          <w:color w:val="000000"/>
          <w:sz w:val="28"/>
        </w:rPr>
        <w:t>
      8. Медициналық ұйым ағымдағы қаржы жылының 15 наурызына дейінгі мерзімде үш жылдық кезеңге:</w:t>
      </w:r>
    </w:p>
    <w:bookmarkEnd w:id="71"/>
    <w:p>
      <w:pPr>
        <w:spacing w:after="0"/>
        <w:ind w:left="0"/>
        <w:jc w:val="both"/>
      </w:pPr>
      <w:r>
        <w:rPr>
          <w:rFonts w:ascii="Times New Roman"/>
          <w:b w:val="false"/>
          <w:i w:val="false"/>
          <w:color w:val="000000"/>
          <w:sz w:val="28"/>
        </w:rPr>
        <w:t>
      1) ТМККК шеңберінде және (немесе) МӘМС жүйесінде қажеттілікті қалыптастырады сатып алынатын дәрілік заттар мен медициналық бұйымдар тізіміне кіретін дәрілік заттар мен медициналық бұйымдарға;</w:t>
      </w:r>
    </w:p>
    <w:p>
      <w:pPr>
        <w:spacing w:after="0"/>
        <w:ind w:left="0"/>
        <w:jc w:val="both"/>
      </w:pPr>
      <w:r>
        <w:rPr>
          <w:rFonts w:ascii="Times New Roman"/>
          <w:b w:val="false"/>
          <w:i w:val="false"/>
          <w:color w:val="000000"/>
          <w:sz w:val="28"/>
        </w:rPr>
        <w:t>
      2) жергілікті бюджет қаражаты есебінен сатып алынатын ТМККК қосымша көлемі шеңберінде дәрілік заттар мен медициналық бұйымдарға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2"/>
    <w:p>
      <w:pPr>
        <w:spacing w:after="0"/>
        <w:ind w:left="0"/>
        <w:jc w:val="both"/>
      </w:pPr>
      <w:r>
        <w:rPr>
          <w:rFonts w:ascii="Times New Roman"/>
          <w:b w:val="false"/>
          <w:i w:val="false"/>
          <w:color w:val="000000"/>
          <w:sz w:val="28"/>
        </w:rPr>
        <w:t>
      9. Дәрілік заттар мен медициналық бұйымдардың қалыптасқан қажеттілігі медициналық ұйымның формулярлық комиссиясымен келісіледі.</w:t>
      </w:r>
    </w:p>
    <w:bookmarkEnd w:id="72"/>
    <w:bookmarkStart w:name="z113" w:id="73"/>
    <w:p>
      <w:pPr>
        <w:spacing w:after="0"/>
        <w:ind w:left="0"/>
        <w:jc w:val="both"/>
      </w:pPr>
      <w:r>
        <w:rPr>
          <w:rFonts w:ascii="Times New Roman"/>
          <w:b w:val="false"/>
          <w:i w:val="false"/>
          <w:color w:val="000000"/>
          <w:sz w:val="28"/>
        </w:rPr>
        <w:t xml:space="preserve">
      10. Медициналық ұйым осы Қағидалардың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дәрілік заттар мен медициналық бұйымдарға қажеттілікті медициналық ұйымның уәкілетті лауазымды тұлғасы не оны алмастыратын тұлға қол қойған өтінім нысанында қалыптастырады және ТМККК қосымша көлемінің шеңберінде жергілікті бюджет қаражаты есебінен қаржыландыру үшін облыстардың, республикалық маңызы бар қалалардың, астананың денсаулық сақтауды басқарудың жергілікті органына жібереді.</w:t>
      </w:r>
    </w:p>
    <w:bookmarkEnd w:id="73"/>
    <w:bookmarkStart w:name="z114" w:id="74"/>
    <w:p>
      <w:pPr>
        <w:spacing w:after="0"/>
        <w:ind w:left="0"/>
        <w:jc w:val="both"/>
      </w:pPr>
      <w:r>
        <w:rPr>
          <w:rFonts w:ascii="Times New Roman"/>
          <w:b w:val="false"/>
          <w:i w:val="false"/>
          <w:color w:val="000000"/>
          <w:sz w:val="28"/>
        </w:rPr>
        <w:t>
      11. Осы Қағидалардың 8-тармағының 1) тармақшасында көрсетілген дәрілік заттар мен медициналық бұйымдарға қажеттілікті жинауды нозологияларын, атауларын, дәрілік заттардың әрбір дәрілік нысаны бойынша дозалары мен көлемдерін және медициналық бұйымдардың сипаттамасын, бір реттік дозасын, бір тәулікте қабылдау еселігін (бір айда қабылдау күнінің саны), бір курстың ұзақтығын (бір жыл ішіндегі курс санын), пациентке жылдық қажеттілікті, алдыңғы жылға жазып берілген және қамтамасыз етілген көлемді (бұдан әрі – Дербес қажеттілік) көрсете отырып, Қор ДҚАЖ-да дербес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75"/>
    <w:p>
      <w:pPr>
        <w:spacing w:after="0"/>
        <w:ind w:left="0"/>
        <w:jc w:val="both"/>
      </w:pPr>
      <w:r>
        <w:rPr>
          <w:rFonts w:ascii="Times New Roman"/>
          <w:b w:val="false"/>
          <w:i w:val="false"/>
          <w:color w:val="000000"/>
          <w:sz w:val="28"/>
        </w:rPr>
        <w:t>
      11-1. Ағымдағы қаржы жылының 25 наурызына дейінгі мерзімде автоматты түрде ДҚАЖ-да қалыптастырылған Дербес қажеттілікке медициналық ұйымның уәкілетті лауазымды адамының не оны алмастыратын адамның электрондық цифрлық қолтаңбасымен қол қойылады.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76"/>
    <w:p>
      <w:pPr>
        <w:spacing w:after="0"/>
        <w:ind w:left="0"/>
        <w:jc w:val="both"/>
      </w:pPr>
      <w:r>
        <w:rPr>
          <w:rFonts w:ascii="Times New Roman"/>
          <w:b w:val="false"/>
          <w:i w:val="false"/>
          <w:color w:val="000000"/>
          <w:sz w:val="28"/>
        </w:rPr>
        <w:t>
      12. Ағымдағы қаржы жылының 1 сәуіріне дейінгі мерзімде өңірдің қалыптастырған Дербес қажеттілігін облыстардың, республикалық маңызы бар қалалардың және астананың денсаулық сақтауды мемлекеттік басқарудың жергілікті органдары келіседі.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77"/>
    <w:p>
      <w:pPr>
        <w:spacing w:after="0"/>
        <w:ind w:left="0"/>
        <w:jc w:val="both"/>
      </w:pPr>
      <w:r>
        <w:rPr>
          <w:rFonts w:ascii="Times New Roman"/>
          <w:b w:val="false"/>
          <w:i w:val="false"/>
          <w:color w:val="000000"/>
          <w:sz w:val="28"/>
        </w:rPr>
        <w:t>
      17. Қор ТМККК және Қор қаражаты бөлінісінде қолжетімділік (немесе жеткілікті болу) және қаржы ресурстарымен қамтамасыз ету мәніне облыс, республикалық маңызы бар қала, астана бойынша үш жылдық кезеңге дәрілік заттар мен медициналық бұйымдарға бірыңғай өтінімді қарайды.</w:t>
      </w:r>
    </w:p>
    <w:bookmarkEnd w:id="77"/>
    <w:bookmarkStart w:name="z121" w:id="78"/>
    <w:p>
      <w:pPr>
        <w:spacing w:after="0"/>
        <w:ind w:left="0"/>
        <w:jc w:val="both"/>
      </w:pPr>
      <w:r>
        <w:rPr>
          <w:rFonts w:ascii="Times New Roman"/>
          <w:b w:val="false"/>
          <w:i w:val="false"/>
          <w:color w:val="000000"/>
          <w:sz w:val="28"/>
        </w:rPr>
        <w:t>
      18. Қор Қазақстан Республикасының Дербес қажеттілігі негізінде нозологияларды, дәрілік заттардың атауларын және медициналық бұйымдардың сипаттамаларын, пациенттердің санын көрсете отырып, өңірлер бөлінісінде үш жылдық кезеңге арналған бюджеттік өтінімнің жобасын қалыптастырады және уәкілетті органға, бірыңғай дистрибьюторға ағымдағы қаржы жылының 15 сәуірінен кешіктірмей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9"/>
    <w:p>
      <w:pPr>
        <w:spacing w:after="0"/>
        <w:ind w:left="0"/>
        <w:jc w:val="left"/>
      </w:pPr>
      <w:r>
        <w:rPr>
          <w:rFonts w:ascii="Times New Roman"/>
          <w:b/>
          <w:i w:val="false"/>
          <w:color w:val="000000"/>
        </w:rPr>
        <w:t xml:space="preserve"> 3-тарау.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әдістемесі</w:t>
      </w:r>
    </w:p>
    <w:bookmarkEnd w:id="79"/>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23" w:id="80"/>
    <w:p>
      <w:pPr>
        <w:spacing w:after="0"/>
        <w:ind w:left="0"/>
        <w:jc w:val="both"/>
      </w:pPr>
      <w:r>
        <w:rPr>
          <w:rFonts w:ascii="Times New Roman"/>
          <w:b w:val="false"/>
          <w:i w:val="false"/>
          <w:color w:val="000000"/>
          <w:sz w:val="28"/>
        </w:rPr>
        <w:t>
      19. Пациенттің дәрілік заттар мен медициналық бұйымдарға жылдық қажеттілігін есептеу мыналар ескеріле отырып жүзеге асырылады:</w:t>
      </w:r>
    </w:p>
    <w:bookmarkEnd w:id="80"/>
    <w:p>
      <w:pPr>
        <w:spacing w:after="0"/>
        <w:ind w:left="0"/>
        <w:jc w:val="both"/>
      </w:pPr>
      <w:r>
        <w:rPr>
          <w:rFonts w:ascii="Times New Roman"/>
          <w:b w:val="false"/>
          <w:i w:val="false"/>
          <w:color w:val="000000"/>
          <w:sz w:val="28"/>
        </w:rPr>
        <w:t>
      1) тәуліктік доза;</w:t>
      </w:r>
    </w:p>
    <w:p>
      <w:pPr>
        <w:spacing w:after="0"/>
        <w:ind w:left="0"/>
        <w:jc w:val="both"/>
      </w:pPr>
      <w:r>
        <w:rPr>
          <w:rFonts w:ascii="Times New Roman"/>
          <w:b w:val="false"/>
          <w:i w:val="false"/>
          <w:color w:val="000000"/>
          <w:sz w:val="28"/>
        </w:rPr>
        <w:t>
      2) бір курстың ұзақтығы;</w:t>
      </w:r>
    </w:p>
    <w:p>
      <w:pPr>
        <w:spacing w:after="0"/>
        <w:ind w:left="0"/>
        <w:jc w:val="both"/>
      </w:pPr>
      <w:r>
        <w:rPr>
          <w:rFonts w:ascii="Times New Roman"/>
          <w:b w:val="false"/>
          <w:i w:val="false"/>
          <w:color w:val="000000"/>
          <w:sz w:val="28"/>
        </w:rPr>
        <w:t>
      3) жылына қабылдау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81"/>
    <w:p>
      <w:pPr>
        <w:spacing w:after="0"/>
        <w:ind w:left="0"/>
        <w:jc w:val="both"/>
      </w:pPr>
      <w:r>
        <w:rPr>
          <w:rFonts w:ascii="Times New Roman"/>
          <w:b w:val="false"/>
          <w:i w:val="false"/>
          <w:color w:val="000000"/>
          <w:sz w:val="28"/>
        </w:rPr>
        <w:t>
      20. Амбулаториялық жағдайда пациентке дәрілік заттар мен медициналық бұйымдарға жылдық қажеттілікті есептеу үшін мынадай формулалар қолданылады:</w:t>
      </w:r>
    </w:p>
    <w:bookmarkEnd w:id="81"/>
    <w:p>
      <w:pPr>
        <w:spacing w:after="0"/>
        <w:ind w:left="0"/>
        <w:jc w:val="both"/>
      </w:pPr>
      <w:r>
        <w:rPr>
          <w:rFonts w:ascii="Times New Roman"/>
          <w:b w:val="false"/>
          <w:i w:val="false"/>
          <w:color w:val="000000"/>
          <w:sz w:val="28"/>
        </w:rPr>
        <w:t>
      Бір пациентке жылдық қажеттілікті есептеу = тәуліктік доза * бір курстың ұзақтығы * жылына қабылдау ұзақтығы.</w:t>
      </w:r>
    </w:p>
    <w:p>
      <w:pPr>
        <w:spacing w:after="0"/>
        <w:ind w:left="0"/>
        <w:jc w:val="both"/>
      </w:pPr>
      <w:r>
        <w:rPr>
          <w:rFonts w:ascii="Times New Roman"/>
          <w:b w:val="false"/>
          <w:i w:val="false"/>
          <w:color w:val="000000"/>
          <w:sz w:val="28"/>
        </w:rPr>
        <w:t>
      Тәуліктік доза = бір рет қолданылатын доза * тәулігіне қабылдау еселігі.</w:t>
      </w:r>
    </w:p>
    <w:p>
      <w:pPr>
        <w:spacing w:after="0"/>
        <w:ind w:left="0"/>
        <w:jc w:val="both"/>
      </w:pPr>
      <w:r>
        <w:rPr>
          <w:rFonts w:ascii="Times New Roman"/>
          <w:b w:val="false"/>
          <w:i w:val="false"/>
          <w:color w:val="000000"/>
          <w:sz w:val="28"/>
        </w:rPr>
        <w:t>
      Бір курстың ұзақтығы = айына қабылдау күндерінің саны.</w:t>
      </w:r>
    </w:p>
    <w:p>
      <w:pPr>
        <w:spacing w:after="0"/>
        <w:ind w:left="0"/>
        <w:jc w:val="both"/>
      </w:pPr>
      <w:r>
        <w:rPr>
          <w:rFonts w:ascii="Times New Roman"/>
          <w:b w:val="false"/>
          <w:i w:val="false"/>
          <w:color w:val="000000"/>
          <w:sz w:val="28"/>
        </w:rPr>
        <w:t>
      Жылына қабылдау ұзақтығы = жылына курс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82"/>
    <w:p>
      <w:pPr>
        <w:spacing w:after="0"/>
        <w:ind w:left="0"/>
        <w:jc w:val="both"/>
      </w:pPr>
      <w:r>
        <w:rPr>
          <w:rFonts w:ascii="Times New Roman"/>
          <w:b w:val="false"/>
          <w:i w:val="false"/>
          <w:color w:val="000000"/>
          <w:sz w:val="28"/>
        </w:rPr>
        <w:t>
      20-1. Қор уәкілетті органға белгіленген лимит пен медициналық ұйымдар бөлінісінде мынадай формула бойынша есептелген Дербес қажеттіліктің арасындағы алшақтықтардың талдауын жібереді:</w:t>
      </w:r>
    </w:p>
    <w:bookmarkEnd w:id="82"/>
    <w:p>
      <w:pPr>
        <w:spacing w:after="0"/>
        <w:ind w:left="0"/>
        <w:jc w:val="both"/>
      </w:pPr>
      <w:r>
        <w:rPr>
          <w:rFonts w:ascii="Times New Roman"/>
          <w:b w:val="false"/>
          <w:i w:val="false"/>
          <w:color w:val="000000"/>
          <w:sz w:val="28"/>
        </w:rPr>
        <w:t>
      Медициналық ұйымдар бойынша келесі қаржы жылына белгіленген лимит =медициналық ұйымдардың ағымдағы қаржы жылындағы нақты тұтыну үлесі*келесі қаржы жылына арналған республиканың белгіленген лимиті.</w:t>
      </w:r>
    </w:p>
    <w:p>
      <w:pPr>
        <w:spacing w:after="0"/>
        <w:ind w:left="0"/>
        <w:jc w:val="both"/>
      </w:pPr>
      <w:r>
        <w:rPr>
          <w:rFonts w:ascii="Times New Roman"/>
          <w:b w:val="false"/>
          <w:i w:val="false"/>
          <w:color w:val="000000"/>
          <w:sz w:val="28"/>
        </w:rPr>
        <w:t>
      Ағымдағы қаржы жылындағы медициналық ұйымдардың нақты тұтыну үлесі=ағымдағы қаржы жылындағы медициналық ұйымдардың нақты тұтыну сомасы/ағымдағы қаржы жылындағы республиканың нақты тұтынуының жалпы сомасы.</w:t>
      </w:r>
    </w:p>
    <w:p>
      <w:pPr>
        <w:spacing w:after="0"/>
        <w:ind w:left="0"/>
        <w:jc w:val="both"/>
      </w:pPr>
      <w:r>
        <w:rPr>
          <w:rFonts w:ascii="Times New Roman"/>
          <w:b w:val="false"/>
          <w:i w:val="false"/>
          <w:color w:val="000000"/>
          <w:sz w:val="28"/>
        </w:rPr>
        <w:t>
      Бұл ретте, медициналық ұйымдар бойынша келесі қаржы жылына белгіленген лимитті бөлу сомасы келесі қаржы жылына арналған Дербес қажеттілік сомасынан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Денсаулық сақтау министрінің м.а. 16.01.2026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3"/>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көрсету үшін дәрілік заттар мен медициналық бұйымдарға қажеттілікті есептеу үшін мынадай формулалар қолданылады:</w:t>
      </w:r>
    </w:p>
    <w:bookmarkEnd w:id="83"/>
    <w:p>
      <w:pPr>
        <w:spacing w:after="0"/>
        <w:ind w:left="0"/>
        <w:jc w:val="both"/>
      </w:pPr>
      <w:r>
        <w:rPr>
          <w:rFonts w:ascii="Times New Roman"/>
          <w:b w:val="false"/>
          <w:i w:val="false"/>
          <w:color w:val="000000"/>
          <w:sz w:val="28"/>
        </w:rPr>
        <w:t>
      Қажеттілік = алдыңғы жылдағы іс жүзіндегі тұтыну - жыл соңында болжамды қалдық.</w:t>
      </w:r>
    </w:p>
    <w:p>
      <w:pPr>
        <w:spacing w:after="0"/>
        <w:ind w:left="0"/>
        <w:jc w:val="both"/>
      </w:pPr>
      <w:r>
        <w:rPr>
          <w:rFonts w:ascii="Times New Roman"/>
          <w:b w:val="false"/>
          <w:i w:val="false"/>
          <w:color w:val="000000"/>
          <w:sz w:val="28"/>
        </w:rPr>
        <w:t>
      Алдыңғы жылғы іс жүзіндегі тұтыну = алдыңғы жылы пайдалынылған дәрілік заттардың көлемі.</w:t>
      </w:r>
    </w:p>
    <w:p>
      <w:pPr>
        <w:spacing w:after="0"/>
        <w:ind w:left="0"/>
        <w:jc w:val="both"/>
      </w:pPr>
      <w:r>
        <w:rPr>
          <w:rFonts w:ascii="Times New Roman"/>
          <w:b w:val="false"/>
          <w:i w:val="false"/>
          <w:color w:val="000000"/>
          <w:sz w:val="28"/>
        </w:rPr>
        <w:t>
      Жыл соңында болжамды қалдық= жыл басындағы қалдық (жыл басындағы дәрілік заттың саны)+ кіріс ( жыл ішінде күтілетін немесе іс жүзінде дәрілік заттың түсімі)-шығыс (дәрілік заттың болжамды немесе іс жүзінде пайдаланылуы).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xml:space="preserve">
      22. Құрамында есірткі құралдары мен психотроптық заттар бар дәрілік заттарға қажеттілікті есептеу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сәйкес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22-тармақпен толықтырылды - ҚР Денсаулық сақтау министрінің м.а. 12.03.2025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Бұйрығына </w:t>
            </w:r>
            <w:r>
              <w:br/>
            </w:r>
            <w:r>
              <w:rPr>
                <w:rFonts w:ascii="Times New Roman"/>
                <w:b w:val="false"/>
                <w:i w:val="false"/>
                <w:color w:val="000000"/>
                <w:sz w:val="20"/>
              </w:rPr>
              <w:t>3-қосымша</w:t>
            </w:r>
          </w:p>
        </w:tc>
      </w:tr>
    </w:tbl>
    <w:bookmarkStart w:name="z129" w:id="85"/>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85"/>
    <w:bookmarkStart w:name="z130" w:id="86"/>
    <w:p>
      <w:pPr>
        <w:spacing w:after="0"/>
        <w:ind w:left="0"/>
        <w:jc w:val="both"/>
      </w:pPr>
      <w:r>
        <w:rPr>
          <w:rFonts w:ascii="Times New Roman"/>
          <w:b w:val="false"/>
          <w:i w:val="false"/>
          <w:color w:val="000000"/>
          <w:sz w:val="28"/>
        </w:rPr>
        <w:t xml:space="preserve">
      1.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12199 болып тіркелген).</w:t>
      </w:r>
    </w:p>
    <w:bookmarkEnd w:id="86"/>
    <w:bookmarkStart w:name="z131" w:id="87"/>
    <w:p>
      <w:pPr>
        <w:spacing w:after="0"/>
        <w:ind w:left="0"/>
        <w:jc w:val="both"/>
      </w:pPr>
      <w:r>
        <w:rPr>
          <w:rFonts w:ascii="Times New Roman"/>
          <w:b w:val="false"/>
          <w:i w:val="false"/>
          <w:color w:val="000000"/>
          <w:sz w:val="28"/>
        </w:rPr>
        <w:t xml:space="preserve">
      2.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2019 жылғы 14 мамырдағы № ҚР ДСМ-75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18677 болып тіркелген).</w:t>
      </w:r>
    </w:p>
    <w:bookmarkEnd w:id="87"/>
    <w:bookmarkStart w:name="z132" w:id="88"/>
    <w:p>
      <w:pPr>
        <w:spacing w:after="0"/>
        <w:ind w:left="0"/>
        <w:jc w:val="both"/>
      </w:pPr>
      <w:r>
        <w:rPr>
          <w:rFonts w:ascii="Times New Roman"/>
          <w:b w:val="false"/>
          <w:i w:val="false"/>
          <w:color w:val="000000"/>
          <w:sz w:val="28"/>
        </w:rPr>
        <w:t xml:space="preserve">
      3.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2020 жылғы 19 мамырдағы № ҚР ДСМ-51/2020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20672 болып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