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9ce7" w14:textId="e099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ДСМ-86 бұйрығы. Қазақстан Республикасының Әділет министрлігінде 2021 жылғы 20 тамызда № 24058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16)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"16) өнім беруші – қор немесе бюджеттік бағдарламалардың әкімшісі Кодекстің 7-бабының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көмек көрсету бойынша денсаулық сақтау субъектілерінен көрсетілетін қызметтерді сатып алу қағидаларында (бұдан әрі – сатып алу қағидалары) айқындалған тәртіппен көрсетілетін қызметтерді сатып алу шартын жасасқан денсаулық сақтау субъектісі;";</w:t>
      </w:r>
    </w:p>
    <w:bookmarkEnd w:id="4"/>
    <w:bookmarkStart w:name="z7" w:id="5"/>
    <w:p>
      <w:pPr>
        <w:spacing w:after="0"/>
        <w:ind w:left="0"/>
        <w:jc w:val="both"/>
      </w:pPr>
      <w:r>
        <w:rPr>
          <w:rFonts w:ascii="Times New Roman"/>
          <w:b w:val="false"/>
          <w:i w:val="false"/>
          <w:color w:val="000000"/>
          <w:sz w:val="28"/>
        </w:rPr>
        <w:t>
      24)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"24)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w:t>
      </w:r>
    </w:p>
    <w:bookmarkEnd w:id="6"/>
    <w:bookmarkStart w:name="z9" w:id="7"/>
    <w:p>
      <w:pPr>
        <w:spacing w:after="0"/>
        <w:ind w:left="0"/>
        <w:jc w:val="both"/>
      </w:pPr>
      <w:r>
        <w:rPr>
          <w:rFonts w:ascii="Times New Roman"/>
          <w:b w:val="false"/>
          <w:i w:val="false"/>
          <w:color w:val="000000"/>
          <w:sz w:val="28"/>
        </w:rPr>
        <w:t>
      25) тармақша алып тасталсын;</w:t>
      </w:r>
    </w:p>
    <w:bookmarkEnd w:id="7"/>
    <w:bookmarkStart w:name="z10" w:id="8"/>
    <w:p>
      <w:pPr>
        <w:spacing w:after="0"/>
        <w:ind w:left="0"/>
        <w:jc w:val="both"/>
      </w:pPr>
      <w:r>
        <w:rPr>
          <w:rFonts w:ascii="Times New Roman"/>
          <w:b w:val="false"/>
          <w:i w:val="false"/>
          <w:color w:val="000000"/>
          <w:sz w:val="28"/>
        </w:rPr>
        <w:t>
      30)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"30) түзету коэффициенттері – Кодекстің 7-бабы </w:t>
      </w:r>
      <w:r>
        <w:rPr>
          <w:rFonts w:ascii="Times New Roman"/>
          <w:b w:val="false"/>
          <w:i w:val="false"/>
          <w:color w:val="000000"/>
          <w:sz w:val="28"/>
        </w:rPr>
        <w:t>64) тармақшасының</w:t>
      </w:r>
      <w:r>
        <w:rPr>
          <w:rFonts w:ascii="Times New Roman"/>
          <w:b w:val="false"/>
          <w:i w:val="false"/>
          <w:color w:val="000000"/>
          <w:sz w:val="28"/>
        </w:rPr>
        <w:t xml:space="preserve"> негізінде бекітілген (бұдан әрі – Тарифтерді қалыптастыру әдістемесі) ТМККК шеңберінде және (немесе) МӘМС жүйесінде көрсетілетін медициналық қызметтерге тариф белгілеу мақсатында қызметтің есептік құнына қолданылатын коэффициенттер;";</w:t>
      </w:r>
    </w:p>
    <w:bookmarkEnd w:id="9"/>
    <w:bookmarkStart w:name="z12" w:id="10"/>
    <w:p>
      <w:pPr>
        <w:spacing w:after="0"/>
        <w:ind w:left="0"/>
        <w:jc w:val="both"/>
      </w:pPr>
      <w:r>
        <w:rPr>
          <w:rFonts w:ascii="Times New Roman"/>
          <w:b w:val="false"/>
          <w:i w:val="false"/>
          <w:color w:val="000000"/>
          <w:sz w:val="28"/>
        </w:rPr>
        <w:t>
      31) тармақшаның орыс тіліндегі мәтіні жаңа редакцияда жазылсын, қазақ тіліндегі мәтін өзгермейді;</w:t>
      </w:r>
    </w:p>
    <w:bookmarkEnd w:id="10"/>
    <w:bookmarkStart w:name="z13" w:id="11"/>
    <w:p>
      <w:pPr>
        <w:spacing w:after="0"/>
        <w:ind w:left="0"/>
        <w:jc w:val="both"/>
      </w:pPr>
      <w:r>
        <w:rPr>
          <w:rFonts w:ascii="Times New Roman"/>
          <w:b w:val="false"/>
          <w:i w:val="false"/>
          <w:color w:val="000000"/>
          <w:sz w:val="28"/>
        </w:rPr>
        <w:t>
      мынадай мазмұндағы 35), 36) және 37) тармақшалармен толықтырылсын:</w:t>
      </w:r>
    </w:p>
    <w:bookmarkEnd w:id="11"/>
    <w:bookmarkStart w:name="z14" w:id="12"/>
    <w:p>
      <w:pPr>
        <w:spacing w:after="0"/>
        <w:ind w:left="0"/>
        <w:jc w:val="both"/>
      </w:pPr>
      <w:r>
        <w:rPr>
          <w:rFonts w:ascii="Times New Roman"/>
          <w:b w:val="false"/>
          <w:i w:val="false"/>
          <w:color w:val="000000"/>
          <w:sz w:val="28"/>
        </w:rPr>
        <w:t>
      "35) МСАК субъектілері үшін бекітілген бір адамға жеке қорғаныш құралдарына арналған шығыстардың жан басына шаққандағы нормативі – "БХТ" АЖ-да тіркелген МСАК субъектісіне бекітілген бір адамға жеке қорғану құралдарының (бұдан әрі – ЖҚҚ) есептік құны;</w:t>
      </w:r>
    </w:p>
    <w:bookmarkEnd w:id="12"/>
    <w:bookmarkStart w:name="z15" w:id="13"/>
    <w:p>
      <w:pPr>
        <w:spacing w:after="0"/>
        <w:ind w:left="0"/>
        <w:jc w:val="both"/>
      </w:pPr>
      <w:r>
        <w:rPr>
          <w:rFonts w:ascii="Times New Roman"/>
          <w:b w:val="false"/>
          <w:i w:val="false"/>
          <w:color w:val="000000"/>
          <w:sz w:val="28"/>
        </w:rPr>
        <w:t>
      36) тарифтерді қалыптастыру әдістемесіне сәйкес МСАК субъектісіне бекітілген қала халқының есептік санына жан басына шаққандағы норматив –МСАК субъектісіне бекітілген қала халқының бір тұрғынына есептелген, МСАК субъектісіне бөлінуге жататын есептік құн;</w:t>
      </w:r>
    </w:p>
    <w:bookmarkEnd w:id="13"/>
    <w:bookmarkStart w:name="z16" w:id="14"/>
    <w:p>
      <w:pPr>
        <w:spacing w:after="0"/>
        <w:ind w:left="0"/>
        <w:jc w:val="both"/>
      </w:pPr>
      <w:r>
        <w:rPr>
          <w:rFonts w:ascii="Times New Roman"/>
          <w:b w:val="false"/>
          <w:i w:val="false"/>
          <w:color w:val="000000"/>
          <w:sz w:val="28"/>
        </w:rPr>
        <w:t>
      37) жеке қорғану құралдары – инфекцияны жұқтырудан қорғануға арналған арнайы құрастырылған киім және жабдық.";</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төлеуді қор республикалық бюджеттен берілетін трансферттер есебінен әкімшінің тиісті қаржы жылына арналған міндеттемелері мен төлемдері бойынша бюджеттік бағдарламаларды (ішкі бағдарламаларды) қаржыландыру жоспарларында көзделген қаражат шегінде және (немесе) қордың активтері есебінен, сондай-ақ алдыңғы қаржы жылының соңғы айында ТМККК шеңберінде көрсетілген медициналық қызметтер үшін көрсетілетін қызметтерді сатып алу шарттарының негізінде-алдыңғы қаржы жылында ТМККК шеңберінде қызметтерді көрсетуге шарттар жасасқан қызметтер берушілермен ағымдағы қаржы жылының бюджет қаражаты есебінен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"4. Денсаулық сақтау субъектілерінің көрсетілетін қызметтеріне ақы төлеу көрсетілетін қызметтердің сапасы мен көлеміне жүргізілген мониторинг ескеріле отырып, жүргізіледі.</w:t>
      </w:r>
    </w:p>
    <w:bookmarkEnd w:id="16"/>
    <w:p>
      <w:pPr>
        <w:spacing w:after="0"/>
        <w:ind w:left="0"/>
        <w:jc w:val="both"/>
      </w:pPr>
      <w:r>
        <w:rPr>
          <w:rFonts w:ascii="Times New Roman"/>
          <w:b w:val="false"/>
          <w:i w:val="false"/>
          <w:color w:val="000000"/>
          <w:sz w:val="28"/>
        </w:rPr>
        <w:t xml:space="preserve">
      Корсетілген қызметтердің сапасы және көлемінің мониторингі Қазақстан Республикасы Кодексінің 7-бабының </w:t>
      </w:r>
      <w:r>
        <w:rPr>
          <w:rFonts w:ascii="Times New Roman"/>
          <w:b w:val="false"/>
          <w:i w:val="false"/>
          <w:color w:val="000000"/>
          <w:sz w:val="28"/>
        </w:rPr>
        <w:t>99) тармақшасы</w:t>
      </w:r>
      <w:r>
        <w:rPr>
          <w:rFonts w:ascii="Times New Roman"/>
          <w:b w:val="false"/>
          <w:i w:val="false"/>
          <w:color w:val="000000"/>
          <w:sz w:val="28"/>
        </w:rPr>
        <w:t xml:space="preserve"> негізінде бекітілген ТМККК шеңберінде және (немесе) МӘМС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қағидаларына сәйкес жүргізіледі.</w:t>
      </w:r>
    </w:p>
    <w:p>
      <w:pPr>
        <w:spacing w:after="0"/>
        <w:ind w:left="0"/>
        <w:jc w:val="both"/>
      </w:pPr>
      <w:r>
        <w:rPr>
          <w:rFonts w:ascii="Times New Roman"/>
          <w:b w:val="false"/>
          <w:i w:val="false"/>
          <w:color w:val="000000"/>
          <w:sz w:val="28"/>
        </w:rPr>
        <w:t>
      Сапа мен көлем мониторингінің нәтижелері бойынша медициналық көмек көрсетудің ақаулары анықталады, олар қордың медициналық көмек түрлері мен медициналық қызмет түрлері бойынша ақаулардың бірыңғай жіктеуішіне (бұдан әрі – Бірыңғай ақаулар жіктелімі) сәйкес өнім берушіге төлеуге жататын соманы азайту жолымен айыппұл санкцияларын қолдану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орыс тіліндегі мәтінге өзгеріс енгізілген,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"13. Қызметтер беруші есепті кезең аяқталған күннен кейінгі 1 (бір) жұмыс күнінен кешіктірмей басшы немесе өнім берушінің атынан уәкілетті адам қол қойған және қызметтер берушінің мөрімен (ол болған жағдайда) расталған қағаз жеткізгіште немесе электрондық цифрлық қолтаңбамен (бұдан әрі – ЭЦҚ) қол қойылған электрондық құжат түрінде көрсетілген қызметтер үшін шот-тізілімді (шот-тізілімдерді) көрсетілетін қызметтерді сатып алудың әрбір шартына жеке қалыптастырады және қорға береді.</w:t>
      </w:r>
    </w:p>
    <w:bookmarkEnd w:id="17"/>
    <w:p>
      <w:pPr>
        <w:spacing w:after="0"/>
        <w:ind w:left="0"/>
        <w:jc w:val="both"/>
      </w:pPr>
      <w:r>
        <w:rPr>
          <w:rFonts w:ascii="Times New Roman"/>
          <w:b w:val="false"/>
          <w:i w:val="false"/>
          <w:color w:val="000000"/>
          <w:sz w:val="28"/>
        </w:rPr>
        <w:t>
      МСАК субъектілері мен ауыл субъектілері басшы немесе уәкілетті лауазымды адам қол қойған және өнім берушінің мөрімен (ол болған кезде) куәландырылған қағаз жеткізгіште немесе ЭЦҚ қойылған электрондық құжат түрінде автоматтандырылған режимде қалыптастырады және қорға көрсетілген қызметтер үшін шот-тізілімді есепті кезеңнен кейінгі айдың 10-күнінен кешіктірмей береді.</w:t>
      </w:r>
    </w:p>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өнім берушіге шот-тізілімді қайта қалыптастыру үшін қайтарады.</w:t>
      </w:r>
    </w:p>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уәкілетті органның хатымен расталған ақпараттық жүйелердегі жаңартулармен байланысты мән-жайлар туындаған жағдайда, Қор еңсерілмейтін күш мән-жайлары жойылғаннан кейін және ақпараттық жүйелердегі жаңартулармен байланысты көрсетілген қызметтер үшін шот-тізілімді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25" w:id="18"/>
    <w:p>
      <w:pPr>
        <w:spacing w:after="0"/>
        <w:ind w:left="0"/>
        <w:jc w:val="both"/>
      </w:pPr>
      <w:r>
        <w:rPr>
          <w:rFonts w:ascii="Times New Roman"/>
          <w:b w:val="false"/>
          <w:i w:val="false"/>
          <w:color w:val="000000"/>
          <w:sz w:val="28"/>
        </w:rPr>
        <w:t>
      "17. Көрсетілетін қызметтерді сатып алу шартын орындау хаттамасы көрсетілетін медициналық көмектің нысанына байланысты қалыптастырылады, көрсетілетін қызметтерді сатып алудың әрбір шартына жеке-жеке Қор атынан уәкілетті адамы қол қояды және танысу үшін қызметтер берушіге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абзацында "Қордың уәкілетті лауазымды адамы" сөздері "Қордың атынан уәкілетті адам"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"19. Қағаз жеткізгіштегі төлем құжаттары екі данада, қызметтер беруші және Қор үшін екі данадан қалыптастырылады.</w:t>
      </w:r>
    </w:p>
    <w:bookmarkEnd w:id="19"/>
    <w:p>
      <w:pPr>
        <w:spacing w:after="0"/>
        <w:ind w:left="0"/>
        <w:jc w:val="both"/>
      </w:pPr>
      <w:r>
        <w:rPr>
          <w:rFonts w:ascii="Times New Roman"/>
          <w:b w:val="false"/>
          <w:i w:val="false"/>
          <w:color w:val="000000"/>
          <w:sz w:val="28"/>
        </w:rPr>
        <w:t>
      Өнім берушінің АЖ-ға деректерді дұрыс немесе толық енгізбеу фактісі анықталған жағдайда, Қордың келісімі бойынша көрсетілген қызметтер актісі бойынша ақы төлеуді жүзеге асыру сәтіне дейін өнім беруші енгізген АЖ-ға деректерді түзетуге жол беріледі.</w:t>
      </w:r>
    </w:p>
    <w:p>
      <w:pPr>
        <w:spacing w:after="0"/>
        <w:ind w:left="0"/>
        <w:jc w:val="both"/>
      </w:pPr>
      <w:r>
        <w:rPr>
          <w:rFonts w:ascii="Times New Roman"/>
          <w:b w:val="false"/>
          <w:i w:val="false"/>
          <w:color w:val="000000"/>
          <w:sz w:val="28"/>
        </w:rPr>
        <w:t>
      "Стационарлық науқастардың электрондық тіркелімі" ақпараттық жүйесінде (бұдан әрі – "СНЭТ" АЖ) гистологиялық және патоморфологиялық зерттеулердің нәтижелері зерттеу нәтижелерін алу фактісі бойынша енгізіледі.</w:t>
      </w:r>
    </w:p>
    <w:p>
      <w:pPr>
        <w:spacing w:after="0"/>
        <w:ind w:left="0"/>
        <w:jc w:val="both"/>
      </w:pPr>
      <w:r>
        <w:rPr>
          <w:rFonts w:ascii="Times New Roman"/>
          <w:b w:val="false"/>
          <w:i w:val="false"/>
          <w:color w:val="000000"/>
          <w:sz w:val="28"/>
        </w:rPr>
        <w:t>
      COVID-19 коронавирустық инфекциясы бар пациенттерді емдеу кезінде көрсетілген қызметтер бойынша деректерді дұрыс емес немесе толық емес енгізу фактісі анықталған жағдайда, деректерді түзетуді келісуді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"23. Қол қойылған көрсетілген қызметтердің актілері бойынша ақы төлеуді қор көрсетілген қызметтер актісіне қол қойылған күннен бастап күнтізбелік 10 (он) күннен кешіктірмей ақшалай қаражатты өнім берушінің екінші деңгейдегі банктегі есеп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аудару арқылы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"27. МӘМС жүйесінде қызметтерді сатып алу шартының қолданылу кезеңінде медициналық қызметтердің сапасы мен көлемі мониторингінің нәтижелері бойынша ұсталған айыппұл санкцияларының, сатып алуға қосылу шартының талаптарына сәйкес өнім берушілер төлеген тұрақсыздық айыбын сомаларын, ағымдағы қаржы жылында медициналық көмек көрсетуге орналастыру үшін Қор пайдалануына жатады.</w:t>
      </w:r>
    </w:p>
    <w:bookmarkEnd w:id="21"/>
    <w:bookmarkStart w:name="z33" w:id="22"/>
    <w:p>
      <w:pPr>
        <w:spacing w:after="0"/>
        <w:ind w:left="0"/>
        <w:jc w:val="both"/>
      </w:pPr>
      <w:r>
        <w:rPr>
          <w:rFonts w:ascii="Times New Roman"/>
          <w:b w:val="false"/>
          <w:i w:val="false"/>
          <w:color w:val="000000"/>
          <w:sz w:val="28"/>
        </w:rPr>
        <w:t>
      28. ТМККК шеңберінде медициналық қызметтердің сапасы мен көлемін мониторингтеу нәтижелері бойынша ұсталған айыппұл санкцияларының сомалары көрсетілетін қызметтерді сатып алу шартының қолданысы кезеңінде медициналық көмек көрсету жөніндегі қызметтерге ақы төлеу үшін пайдалануға жатады.</w:t>
      </w:r>
    </w:p>
    <w:bookmarkEnd w:id="22"/>
    <w:p>
      <w:pPr>
        <w:spacing w:after="0"/>
        <w:ind w:left="0"/>
        <w:jc w:val="both"/>
      </w:pPr>
      <w:r>
        <w:rPr>
          <w:rFonts w:ascii="Times New Roman"/>
          <w:b w:val="false"/>
          <w:i w:val="false"/>
          <w:color w:val="000000"/>
          <w:sz w:val="28"/>
        </w:rPr>
        <w:t>
      ТМККК шеңберінде көрсетілетін қызметтерді сатып алуға қосылу шартының талаптарына сәйкес есептелген тұрақсыздық айыбын өнім берушілер республикалық бюджет кірісіне есептеуге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"40. Есепті кезеңде жеткізушіге жедел медициналық көмек көрсеткені үшін ақы төлеу сомасы жедел жәрдемнің жан басына шаққандағы нормативін есепті кезеңде жедел жәрдем станциясының қызмет көрсету аумағындағы МСАК ұйымдарына "БХТ" АЖ-да бекітілген халықтың орташа тізімдік санына көбейту жолымен айқындалады.</w:t>
      </w:r>
    </w:p>
    <w:bookmarkEnd w:id="23"/>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жедел жәрдем станциясының қызмет көрсету аумағындағы МСАК ұйымдарына "БХТ" АЖ-да бекітілген халықтың санын қосу және алынған соманы айдың күнтізбелік күндерінің санына бөлу жолымен айқындалады.</w:t>
      </w:r>
    </w:p>
    <w:p>
      <w:pPr>
        <w:spacing w:after="0"/>
        <w:ind w:left="0"/>
        <w:jc w:val="both"/>
      </w:pPr>
      <w:r>
        <w:rPr>
          <w:rFonts w:ascii="Times New Roman"/>
          <w:b w:val="false"/>
          <w:i w:val="false"/>
          <w:color w:val="000000"/>
          <w:sz w:val="28"/>
        </w:rPr>
        <w:t>
      Жедел көмектің жан басына шаққандағы нормативі бойынша қызметтер берушіге жедел медициналық көмек көрсеткені үшін ақы төлеу сомасы көрсетілген қызметтердің көлеміне байланысты болмайды.</w:t>
      </w:r>
    </w:p>
    <w:bookmarkStart w:name="z36" w:id="24"/>
    <w:p>
      <w:pPr>
        <w:spacing w:after="0"/>
        <w:ind w:left="0"/>
        <w:jc w:val="both"/>
      </w:pPr>
      <w:r>
        <w:rPr>
          <w:rFonts w:ascii="Times New Roman"/>
          <w:b w:val="false"/>
          <w:i w:val="false"/>
          <w:color w:val="000000"/>
          <w:sz w:val="28"/>
        </w:rPr>
        <w:t>
      41. Жедел медициналық көмек қызметтерін сатып алу шарттарын есепке алуды қор "Бірыңғай төлем жүйесі" ақпараттық жүйесінде (бұдан әрі – "БТЖ" АЖ) қолмен немесе автоматтандырылған режимде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"43. Жедел медициналық көмек көрсеткені үшін шот-тізілімді автоматтандырылған қалыптастыру және төлеуге ұсынылатын соманы дұрыс есептеу үшін өнім беруші Қазақстан Республикасы Денсаулық сақтау министрінің міндетін атқарушы 2020 жылғы 30 қазандағы № ҚР ДСМ-175/2020 "Денсаулық сақтау саласындағы есепке алу құжаттамасының нысандарын бекіту туралы"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құжаттаманың нысандары бойынша деректерді "БТЖ" АЖ-мен интеграцияланған медициналық ақпараттық жүйеде (бұдан әрі – МАЖ) (ол болған кезде) күн сайын дербестендірілген енгізуді қамтамасыз етеді.</w:t>
      </w:r>
    </w:p>
    <w:bookmarkEnd w:id="25"/>
    <w:bookmarkStart w:name="z39" w:id="26"/>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жедел медициналық көмек және медициналық көмек көрсету жөніндегі қызметтерді сатып алу шартын орындау хаттамасы (бұдан әрі – жедел медициналық көмек қызметтерін сатып алу шартын орындау хаттамасы) қолмен немесе автоматтандырылған режимде "БТЖ" АЖ-ға енгізіледі.";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"47. Өнім берушілердің – бекітілген халыққа амбулаториялық жағдайда алғашқы медициналық-санитарлық көмек және мамандандырылған медициналық көмек көрсететін денсаулық сақтау субъектілерінің (бұдан әрі – МСАК субъектілері) қызметтеріне ақы төлеу:</w:t>
      </w:r>
    </w:p>
    <w:bookmarkEnd w:id="27"/>
    <w:p>
      <w:pPr>
        <w:spacing w:after="0"/>
        <w:ind w:left="0"/>
        <w:jc w:val="both"/>
      </w:pPr>
      <w:r>
        <w:rPr>
          <w:rFonts w:ascii="Times New Roman"/>
          <w:b w:val="false"/>
          <w:i w:val="false"/>
          <w:color w:val="000000"/>
          <w:sz w:val="28"/>
        </w:rPr>
        <w:t>
      1) бекітілген халыққа МСАК көрсеткені;</w:t>
      </w:r>
    </w:p>
    <w:p>
      <w:pPr>
        <w:spacing w:after="0"/>
        <w:ind w:left="0"/>
        <w:jc w:val="both"/>
      </w:pPr>
      <w:r>
        <w:rPr>
          <w:rFonts w:ascii="Times New Roman"/>
          <w:b w:val="false"/>
          <w:i w:val="false"/>
          <w:color w:val="000000"/>
          <w:sz w:val="28"/>
        </w:rPr>
        <w:t>
      2) шұғыл шақыртудың 4-санатына қызметтер көрсету үшін бекітілген халыққа тәуліктік кезек күттірмейтін медициналық көмек көрсеткені;</w:t>
      </w:r>
    </w:p>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еткені;</w:t>
      </w:r>
    </w:p>
    <w:p>
      <w:pPr>
        <w:spacing w:after="0"/>
        <w:ind w:left="0"/>
        <w:jc w:val="both"/>
      </w:pPr>
      <w:r>
        <w:rPr>
          <w:rFonts w:ascii="Times New Roman"/>
          <w:b w:val="false"/>
          <w:i w:val="false"/>
          <w:color w:val="000000"/>
          <w:sz w:val="28"/>
        </w:rPr>
        <w:t>
      4) бекітілген бір адамға ЖҚҚ-ға арналған шығыстар;</w:t>
      </w:r>
    </w:p>
    <w:p>
      <w:pPr>
        <w:spacing w:after="0"/>
        <w:ind w:left="0"/>
        <w:jc w:val="both"/>
      </w:pPr>
      <w:r>
        <w:rPr>
          <w:rFonts w:ascii="Times New Roman"/>
          <w:b w:val="false"/>
          <w:i w:val="false"/>
          <w:color w:val="000000"/>
          <w:sz w:val="28"/>
        </w:rPr>
        <w:t>
      5) қолжетімділікті қамтамасыз ету үшін МСАК субъектілерін ірілендіру үшін көрсетілетін қызметтерді сатып алу шартында көзделген сома шегінде жүзеге асырылады.";</w:t>
      </w:r>
    </w:p>
    <w:bookmarkStart w:name="z42" w:id="28"/>
    <w:p>
      <w:pPr>
        <w:spacing w:after="0"/>
        <w:ind w:left="0"/>
        <w:jc w:val="both"/>
      </w:pPr>
      <w:r>
        <w:rPr>
          <w:rFonts w:ascii="Times New Roman"/>
          <w:b w:val="false"/>
          <w:i w:val="false"/>
          <w:color w:val="000000"/>
          <w:sz w:val="28"/>
        </w:rPr>
        <w:t>
      мынадай мазмұндағы 50-1 және 50-2-тармақтармен толықтырылсын:</w:t>
      </w:r>
    </w:p>
    <w:bookmarkEnd w:id="28"/>
    <w:bookmarkStart w:name="z43" w:id="29"/>
    <w:p>
      <w:pPr>
        <w:spacing w:after="0"/>
        <w:ind w:left="0"/>
        <w:jc w:val="both"/>
      </w:pPr>
      <w:r>
        <w:rPr>
          <w:rFonts w:ascii="Times New Roman"/>
          <w:b w:val="false"/>
          <w:i w:val="false"/>
          <w:color w:val="000000"/>
          <w:sz w:val="28"/>
        </w:rPr>
        <w:t>
      "50-1. Бекітілген бір адамға ЖҚҚ-ға арналған шығыстар үшін ақы төлеу МСАК субъектілері үшін бекітілген бір адамға ЖҚҚ-ға арналған шығыстардың жан басына шаққандағы нормативі бойынша жүзеге асырылады.</w:t>
      </w:r>
    </w:p>
    <w:bookmarkEnd w:id="29"/>
    <w:bookmarkStart w:name="z44" w:id="30"/>
    <w:p>
      <w:pPr>
        <w:spacing w:after="0"/>
        <w:ind w:left="0"/>
        <w:jc w:val="both"/>
      </w:pPr>
      <w:r>
        <w:rPr>
          <w:rFonts w:ascii="Times New Roman"/>
          <w:b w:val="false"/>
          <w:i w:val="false"/>
          <w:color w:val="000000"/>
          <w:sz w:val="28"/>
        </w:rPr>
        <w:t>
      50-2. Ірілендіруге жататын МСАК субъектісіне бекітілген қала халқының саны үшін ақы төлеу ірілендіруге жататын МСАК субъектісіне бекітілген қала халқының есептік санына жан басына шаққандағы норматив бойынша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үшінші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"54. АЕК қызметтерін сатып алу шарттарын, сондай-ақ оларға қосымша келісімдерді автоматтандырылған есепке алуды қор "БТЖ" АЖ-да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1) тармақшасы мынадай редакцияда жазылсын:</w:t>
      </w:r>
    </w:p>
    <w:bookmarkStart w:name="z49" w:id="32"/>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алынып тасталсын;</w:t>
      </w:r>
    </w:p>
    <w:bookmarkStart w:name="z51" w:id="33"/>
    <w:p>
      <w:pPr>
        <w:spacing w:after="0"/>
        <w:ind w:left="0"/>
        <w:jc w:val="both"/>
      </w:pPr>
      <w:r>
        <w:rPr>
          <w:rFonts w:ascii="Times New Roman"/>
          <w:b w:val="false"/>
          <w:i w:val="false"/>
          <w:color w:val="000000"/>
          <w:sz w:val="28"/>
        </w:rPr>
        <w:t>
      мынадай мазмұндағы 71-1-тармақпен толықтырылсын:</w:t>
      </w:r>
    </w:p>
    <w:bookmarkEnd w:id="33"/>
    <w:bookmarkStart w:name="z52" w:id="34"/>
    <w:p>
      <w:pPr>
        <w:spacing w:after="0"/>
        <w:ind w:left="0"/>
        <w:jc w:val="both"/>
      </w:pPr>
      <w:r>
        <w:rPr>
          <w:rFonts w:ascii="Times New Roman"/>
          <w:b w:val="false"/>
          <w:i w:val="false"/>
          <w:color w:val="000000"/>
          <w:sz w:val="28"/>
        </w:rPr>
        <w:t>
      "71-1. Теміржол көлігі базасында жылжымалы медициналық кешендер қызметтерін көрсеткені үшін ақы төлеу бір адамға арналған жылжымалы медициналық кешендер қызметтеріне арналған тариф бойынша (Медициналық поезд базасында) жүзеге асырылады.</w:t>
      </w:r>
    </w:p>
    <w:bookmarkEnd w:id="34"/>
    <w:p>
      <w:pPr>
        <w:spacing w:after="0"/>
        <w:ind w:left="0"/>
        <w:jc w:val="both"/>
      </w:pPr>
      <w:r>
        <w:rPr>
          <w:rFonts w:ascii="Times New Roman"/>
          <w:b w:val="false"/>
          <w:i w:val="false"/>
          <w:color w:val="000000"/>
          <w:sz w:val="28"/>
        </w:rPr>
        <w:t>
      Арнайы автокөлік базасында жылжымалы медициналық кешендер қызметтерін көрсеткені үшін ақы төлеу медициналық қызметтерге арналған тарифтер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"84. Бес жасқа дейінгі баланы, сондай-ақ дәрігерлердің қорытындысы бойынша қосымша күтімге мұқтаж ауыр науқас ересек балаларды шұғыл емдеуге жатқызу кезінде атаулы әлеуметтік көмек алушылар, "Алтын алқа", "Күміс алқа" алқаларымен наградталған көп балалы аналар, мүгедек балаға күтімді жүзеге асыратын жұмыс істемейтін адамдар қатарынан балаға күтімді тікелей жүзеге асыратын анаға (әкеге) сальмонеллезге бактериологиялық зерттеп-қарау, COVID-19 коронавирустық инфекцияға жедел тестілеу және COVID-19 вирусының РНҚ-ны анықтауға диагностикалық зерттеу үшін ақы төлеу бала кезінен бірінші топтағы мүгедекке күтімді жүзеге асыратын жұмыс істемейтін адамдар емделген жағдайдың құнына қосымша тариф бойынша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xml:space="preserve">
      "86. "МҚСБЖ" АЖ-да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стационарды алмастыратын, стационарлық жағдайларда және үйде мамандандырылған медициналық көмек көрсеткені үшін шот-тізілімді (бұдан әрі – стационарлық және стационарды алмастыратын көмек көрсеткені үшін шот-тізілім) автоматтандырылған түрде қалыптастыру және ақы төлеуге ұсынылатын соманы дұрыс есептеу үшін қызметтер беруші АЖ-да, соның ішінде "Стационарлық науқастардың электрондық тіркелімі" ақпараттық жүйесінде (бұдан әрі – "СНЭТ" АЖ) мыналарды:</w:t>
      </w:r>
    </w:p>
    <w:bookmarkEnd w:id="36"/>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 және растау.</w:t>
      </w:r>
    </w:p>
    <w:p>
      <w:pPr>
        <w:spacing w:after="0"/>
        <w:ind w:left="0"/>
        <w:jc w:val="both"/>
      </w:pPr>
      <w:r>
        <w:rPr>
          <w:rFonts w:ascii="Times New Roman"/>
          <w:b w:val="false"/>
          <w:i w:val="false"/>
          <w:color w:val="000000"/>
          <w:sz w:val="28"/>
        </w:rPr>
        <w:t>
      2) "ДҚЕ" АЖ-да бала күтімі бойынша жиынтықты (дәрі қобдишасын) босатуды күн сайын енгізу;</w:t>
      </w:r>
    </w:p>
    <w:p>
      <w:pPr>
        <w:spacing w:after="0"/>
        <w:ind w:left="0"/>
        <w:jc w:val="both"/>
      </w:pPr>
      <w:r>
        <w:rPr>
          <w:rFonts w:ascii="Times New Roman"/>
          <w:b w:val="false"/>
          <w:i w:val="false"/>
          <w:color w:val="000000"/>
          <w:sz w:val="28"/>
        </w:rPr>
        <w:t xml:space="preserve">
      3)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стационардан шыққан адамның статистикалық картасын қалыптастыру;</w:t>
      </w:r>
    </w:p>
    <w:p>
      <w:pPr>
        <w:spacing w:after="0"/>
        <w:ind w:left="0"/>
        <w:jc w:val="both"/>
      </w:pPr>
      <w:r>
        <w:rPr>
          <w:rFonts w:ascii="Times New Roman"/>
          <w:b w:val="false"/>
          <w:i w:val="false"/>
          <w:color w:val="000000"/>
          <w:sz w:val="28"/>
        </w:rPr>
        <w:t>
      4) есепті кезеңнен кейінгі айдың 30 (отызыншы) күніне дейінгі мерзімде мынадай есептерді қалыптастыру үшін қажетті деректерді енгізу: есепті кезеңнен кейінгі келесі айдың 30 (отызыншы) күніне дейін мынадай есептерді: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көрсетілген стационарды алмастыратын, стационарлық жағдайларда және үйде мамандандырылған медициналық көмек үшін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стационарды алмастыратын, стационарлық жағдайларда және үйде мамандандырылған медициналық көмек үшін қызметтеркерлерге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стационарды алмастыратын, стационарлық жағдайларда және үйде мамандандырылған медициналық көмек көрсетуге аванстың жоспарлы сомасын бөлу;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стационарды алмастыратын, стационарлық жағдайларда және үйде мамандандырылған медициналық көмек үшін кадрлардың біліктілігін арттыру және оларды қайта даярлау туралы ақпаратты қалыптастыру үшін қажетті деректерді енгізуді қамтамасыз етеді.</w:t>
      </w:r>
    </w:p>
    <w:p>
      <w:pPr>
        <w:spacing w:after="0"/>
        <w:ind w:left="0"/>
        <w:jc w:val="both"/>
      </w:pPr>
      <w:r>
        <w:rPr>
          <w:rFonts w:ascii="Times New Roman"/>
          <w:b w:val="false"/>
          <w:i w:val="false"/>
          <w:color w:val="000000"/>
          <w:sz w:val="28"/>
        </w:rPr>
        <w:t>
      "СНЭТ" АЖ-да осы тармақтың бірінші бөлігінің 3) тармақшасында көзделген ақпарат болмаған жағдайда, қызметтер берушіге ағымдағы есепті кезең үшін стационарлық және стационарды алмастыратын медициналық көмек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осы тармақтың бірінші бөлігінің 3) тармақшасында көрсетілген қалыптастырылған ақпараттың негізде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"91. Сызықтық шкала қолданылмайды:</w:t>
      </w:r>
    </w:p>
    <w:bookmarkEnd w:id="37"/>
    <w:p>
      <w:pPr>
        <w:spacing w:after="0"/>
        <w:ind w:left="0"/>
        <w:jc w:val="both"/>
      </w:pPr>
      <w:r>
        <w:rPr>
          <w:rFonts w:ascii="Times New Roman"/>
          <w:b w:val="false"/>
          <w:i w:val="false"/>
          <w:color w:val="000000"/>
          <w:sz w:val="28"/>
        </w:rPr>
        <w:t>
      1) облыстық және қалалық босандыру ұйымдарына;</w:t>
      </w:r>
    </w:p>
    <w:p>
      <w:pPr>
        <w:spacing w:after="0"/>
        <w:ind w:left="0"/>
        <w:jc w:val="both"/>
      </w:pPr>
      <w:r>
        <w:rPr>
          <w:rFonts w:ascii="Times New Roman"/>
          <w:b w:val="false"/>
          <w:i w:val="false"/>
          <w:color w:val="000000"/>
          <w:sz w:val="28"/>
        </w:rPr>
        <w:t>
      2) емделіп шығу жағдайларының 45 (қырық бес) пайызы және одан астам босандыру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3)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5) стационарды алмастыратын және стационарлық жағдайларда көрсетілген гемодиализ және перитонеалдық диализ қызметтеріне;</w:t>
      </w:r>
    </w:p>
    <w:p>
      <w:pPr>
        <w:spacing w:after="0"/>
        <w:ind w:left="0"/>
        <w:jc w:val="both"/>
      </w:pPr>
      <w:r>
        <w:rPr>
          <w:rFonts w:ascii="Times New Roman"/>
          <w:b w:val="false"/>
          <w:i w:val="false"/>
          <w:color w:val="000000"/>
          <w:sz w:val="28"/>
        </w:rPr>
        <w:t>
      6) ақы төлеу осы тараудың 4-параграфына сәйкес жүзеге асырылатын онкологиялық аурулары бар балаларға көрсетілетін қызметтерге;</w:t>
      </w:r>
    </w:p>
    <w:p>
      <w:pPr>
        <w:spacing w:after="0"/>
        <w:ind w:left="0"/>
        <w:jc w:val="both"/>
      </w:pPr>
      <w:r>
        <w:rPr>
          <w:rFonts w:ascii="Times New Roman"/>
          <w:b w:val="false"/>
          <w:i w:val="false"/>
          <w:color w:val="000000"/>
          <w:sz w:val="28"/>
        </w:rPr>
        <w:t>
      7) онкологиялық науқастарға және туберкулезбен ауыратын науқастарға медициналық көмек көрсететін республикалық денсаулық сақтау ұйымдары ұсынатын қызметтерге;</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10-аурулар мен денсаулыққа байланысты проблемалардың халықаралық статистикалық сыныптамасының кодтары бойынша лимфоидты және қан өндіру тіндерінің, қан өндіру органдарының қатерлі ісіктерінің тізбесі бойынша лимфоидты және қан өндіру тіндерінің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p>
      <w:pPr>
        <w:spacing w:after="0"/>
        <w:ind w:left="0"/>
        <w:jc w:val="both"/>
      </w:pPr>
      <w:r>
        <w:rPr>
          <w:rFonts w:ascii="Times New Roman"/>
          <w:b w:val="false"/>
          <w:i w:val="false"/>
          <w:color w:val="000000"/>
          <w:sz w:val="28"/>
        </w:rPr>
        <w:t>
      9) жоғары технологиялық медициналық көрсетілетін қызметтерге;</w:t>
      </w:r>
    </w:p>
    <w:p>
      <w:pPr>
        <w:spacing w:after="0"/>
        <w:ind w:left="0"/>
        <w:jc w:val="both"/>
      </w:pPr>
      <w:r>
        <w:rPr>
          <w:rFonts w:ascii="Times New Roman"/>
          <w:b w:val="false"/>
          <w:i w:val="false"/>
          <w:color w:val="000000"/>
          <w:sz w:val="28"/>
        </w:rPr>
        <w:t>
      10) тәуліктік стационар деңгейінде инфекциялық бейін төсектеріндегі инфекциялық аурулармен ауыратын науқастарға көрсетілетін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"99. COVID-19 расталған немесе COVID-19 күдігі бар анадан пациенттер мен жаңа туған нәрестелерді шұғыл емдеуге жатқызу кезінде COVID-19 коронавирустық инфекцияға жедел тестілеу және COVID-19 вирусының РНҚ анықтауға диагностикалық зерттеу үшін ақы төлеу тариф бойынша емделген жағдайдың құнына қосымша жүзеге асырылады.";</w:t>
      </w:r>
    </w:p>
    <w:bookmarkEnd w:id="38"/>
    <w:bookmarkStart w:name="z61" w:id="39"/>
    <w:p>
      <w:pPr>
        <w:spacing w:after="0"/>
        <w:ind w:left="0"/>
        <w:jc w:val="both"/>
      </w:pPr>
      <w:r>
        <w:rPr>
          <w:rFonts w:ascii="Times New Roman"/>
          <w:b w:val="false"/>
          <w:i w:val="false"/>
          <w:color w:val="000000"/>
          <w:sz w:val="28"/>
        </w:rPr>
        <w:t>
      мынадай мазмұндағы 99-1-тармақпен толықтырылсын:</w:t>
      </w:r>
    </w:p>
    <w:bookmarkEnd w:id="39"/>
    <w:bookmarkStart w:name="z62" w:id="40"/>
    <w:p>
      <w:pPr>
        <w:spacing w:after="0"/>
        <w:ind w:left="0"/>
        <w:jc w:val="both"/>
      </w:pPr>
      <w:r>
        <w:rPr>
          <w:rFonts w:ascii="Times New Roman"/>
          <w:b w:val="false"/>
          <w:i w:val="false"/>
          <w:color w:val="000000"/>
          <w:sz w:val="28"/>
        </w:rPr>
        <w:t>
      "99-1. Төтенше жағдайдың қолданылу кезеңінде COVID-19 коронавирустық инфекциясын емдеу жағдайларында, сондай-ақ Қазақстан Республикасының бүкіл аумағында COVID-19 коронавирустық инфекциясына қарсы күрес шеңберінде іс-шараларды жүзеге асыру кезеңінде тәуліктік стационарларда қосалқы диагноз ретінде негізгі диагноздың КШТ бойынша емделген жағдай құны бойынша және:</w:t>
      </w:r>
    </w:p>
    <w:bookmarkEnd w:id="40"/>
    <w:p>
      <w:pPr>
        <w:spacing w:after="0"/>
        <w:ind w:left="0"/>
        <w:jc w:val="both"/>
      </w:pPr>
      <w:r>
        <w:rPr>
          <w:rFonts w:ascii="Times New Roman"/>
          <w:b w:val="false"/>
          <w:i w:val="false"/>
          <w:color w:val="000000"/>
          <w:sz w:val="28"/>
        </w:rPr>
        <w:t>
      1) қатар жүретін COVID-19 коронавирустық инфекциясының ауырлық дәрежесіне сәйкес тариф бойынша – қызметтер кешенінің, дәрілік заттар мен медициналық бұйымдардың (бұдан әрі – ДЗ және МИ) құнын;</w:t>
      </w:r>
    </w:p>
    <w:p>
      <w:pPr>
        <w:spacing w:after="0"/>
        <w:ind w:left="0"/>
        <w:jc w:val="both"/>
      </w:pPr>
      <w:r>
        <w:rPr>
          <w:rFonts w:ascii="Times New Roman"/>
          <w:b w:val="false"/>
          <w:i w:val="false"/>
          <w:color w:val="000000"/>
          <w:sz w:val="28"/>
        </w:rPr>
        <w:t>
      2) экстракорпоралдық мембраналық оксигенация көрсеткені үшін – ДЗ, МИ және медициналық қызметтерге нақты жұмсалған шығыстар үшін;</w:t>
      </w:r>
    </w:p>
    <w:p>
      <w:pPr>
        <w:spacing w:after="0"/>
        <w:ind w:left="0"/>
        <w:jc w:val="both"/>
      </w:pPr>
      <w:r>
        <w:rPr>
          <w:rFonts w:ascii="Times New Roman"/>
          <w:b w:val="false"/>
          <w:i w:val="false"/>
          <w:color w:val="000000"/>
          <w:sz w:val="28"/>
        </w:rPr>
        <w:t xml:space="preserve">
      3) Қазақстан Республикасы Үкіметінің, жергілікті атқарушы органдардың резервтері және басқа да көздер есебінен өтеусіз негізде алынған вирусқа қарсы препараттарды қоспағанда, вирусқа қарсы препараттармен вирусқа қарсы препараттардың Кодекстің 7-бабының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тармақшаларына</w:t>
      </w:r>
      <w:r>
        <w:rPr>
          <w:rFonts w:ascii="Times New Roman"/>
          <w:b w:val="false"/>
          <w:i w:val="false"/>
          <w:color w:val="000000"/>
          <w:sz w:val="28"/>
        </w:rPr>
        <w:t xml:space="preserve"> сәйкес уәкілетті орган айқындаған шекті құнынан аспайтын вирусқа қарсы препараттардың нақты (сатып алу) құны бойыншақамтамасыз еткені үшін;</w:t>
      </w:r>
    </w:p>
    <w:p>
      <w:pPr>
        <w:spacing w:after="0"/>
        <w:ind w:left="0"/>
        <w:jc w:val="both"/>
      </w:pPr>
      <w:r>
        <w:rPr>
          <w:rFonts w:ascii="Times New Roman"/>
          <w:b w:val="false"/>
          <w:i w:val="false"/>
          <w:color w:val="000000"/>
          <w:sz w:val="28"/>
        </w:rPr>
        <w:t>
      4) ауыр емдеу жағдайларында ультра гемофильтрация жүргізгені үшін – тарифтер бойынша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"100. Төтенше жағдай қолданылатын кезеңде, сондай-ақ Қазақстан Республикасының бүкіл аумағында COVID-19 коронавирустық инфекциясына қарсы күрес шеңберінде іс-шараларды жүзеге асыру кезеңінде COVID-19 коронавирустық инфекциясының таралуын болдырмау және (немесе) COVID-19 коронавирустық инфекциясымен ауыратын науқастарды емдеу жөніндегі қызметтерді көрсеткені үшін ақы төлеу:</w:t>
      </w:r>
    </w:p>
    <w:bookmarkEnd w:id="41"/>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p>
      <w:pPr>
        <w:spacing w:after="0"/>
        <w:ind w:left="0"/>
        <w:jc w:val="both"/>
      </w:pPr>
      <w:r>
        <w:rPr>
          <w:rFonts w:ascii="Times New Roman"/>
          <w:b w:val="false"/>
          <w:i w:val="false"/>
          <w:color w:val="000000"/>
          <w:sz w:val="28"/>
        </w:rPr>
        <w:t>
      2) COVID-19 күдік болған кезде карантиндік стационарларда оқшаулау кезінде 1 (бір) төсек-күн үшін тариф бойынша емделіп шығу жағдайы үшін;</w:t>
      </w:r>
    </w:p>
    <w:p>
      <w:pPr>
        <w:spacing w:after="0"/>
        <w:ind w:left="0"/>
        <w:jc w:val="both"/>
      </w:pPr>
      <w:r>
        <w:rPr>
          <w:rFonts w:ascii="Times New Roman"/>
          <w:b w:val="false"/>
          <w:i w:val="false"/>
          <w:color w:val="000000"/>
          <w:sz w:val="28"/>
        </w:rPr>
        <w:t>
      3) экстракорпоралдық мембраналық оксигенация үшін - ДЗ, МБ мен медициналық қызметтерге нақты келтірілген шығыстар үшін;</w:t>
      </w:r>
    </w:p>
    <w:p>
      <w:pPr>
        <w:spacing w:after="0"/>
        <w:ind w:left="0"/>
        <w:jc w:val="both"/>
      </w:pPr>
      <w:r>
        <w:rPr>
          <w:rFonts w:ascii="Times New Roman"/>
          <w:b w:val="false"/>
          <w:i w:val="false"/>
          <w:color w:val="000000"/>
          <w:sz w:val="28"/>
        </w:rPr>
        <w:t>
      4) COVІD-19 коронавирустық инфекциясымен күрес шеңберінде эпидемияға қарсы іс-шараларды жүргізуге тартылған денсаулық сақтау жүйесі қызметкерлерінің жалақысына үстемеақы төлеу үшін және (немесе) төтенше жағдай қолданылатын кезеңде медициналық көмек көрсеткені үшін денсаулық сақтау жүйесі қызметкерлерінің жалақысына үстемеақылар;</w:t>
      </w:r>
    </w:p>
    <w:p>
      <w:pPr>
        <w:spacing w:after="0"/>
        <w:ind w:left="0"/>
        <w:jc w:val="both"/>
      </w:pPr>
      <w:r>
        <w:rPr>
          <w:rFonts w:ascii="Times New Roman"/>
          <w:b w:val="false"/>
          <w:i w:val="false"/>
          <w:color w:val="000000"/>
          <w:sz w:val="28"/>
        </w:rPr>
        <w:t>
      5) асқынған өкпе гипертензиясын емдеу кезінде азот монооксидін (газдық қоспасының құның ескере отырып) қолданған жағдайда – тариф бойынша.</w:t>
      </w:r>
    </w:p>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резервтері және басқа да көздер есебінен өтеусіз негізде алынған вирусқа қарсы препараттарды қоспағанда, вирусқа қарсы препараттармен вирусқа қарсы препараттардың Кодекстің 7-бабының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тармақшаларына</w:t>
      </w:r>
      <w:r>
        <w:rPr>
          <w:rFonts w:ascii="Times New Roman"/>
          <w:b w:val="false"/>
          <w:i w:val="false"/>
          <w:color w:val="000000"/>
          <w:sz w:val="28"/>
        </w:rPr>
        <w:t xml:space="preserve"> сәйкес уәкілетті орган айқындаған шекті құнынан аспайтын вирусқа қарсы препараттардың нақты (сатып алу) құны бойыншашекті бағасынан аспайтын нақты (сатып алу) құны бойынша қамтамасыз еткені үшін; COVІD-19 коронавирустық инфекциясымен күрес шеңберінде эпидемияға қарсы іс-шараларды жүзеге асыру кезеңінде денсаулық сақтау жүйесі қызметкерлерінің жалақысына үстемеақы төлеу үшін және (немесе) төтенше жағдай қолданылатын кезеңде медициналық көмек көрсеткені үшін Денсаулық сақтау жүйесі қызметкерлерінің жалақысына үстемеақылар төлеу үшін ақы төлеу осы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нысандар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66" w:id="42"/>
    <w:p>
      <w:pPr>
        <w:spacing w:after="0"/>
        <w:ind w:left="0"/>
        <w:jc w:val="both"/>
      </w:pPr>
      <w:r>
        <w:rPr>
          <w:rFonts w:ascii="Times New Roman"/>
          <w:b w:val="false"/>
          <w:i w:val="false"/>
          <w:color w:val="000000"/>
          <w:sz w:val="28"/>
        </w:rPr>
        <w:t>
      "110. Босанғаннан және (немесе) түсіктен кейін ауыр жағдайдағы әйелдерге мамандандырылған медициналық көмек көрсеткені үшін ақы төлеу осы Қағидалардың 108-тармағында айқындалған нақты жұмсалған шығыстар үшін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4) тармақшасы мынадай редакцияда жазылсын:</w:t>
      </w:r>
    </w:p>
    <w:bookmarkStart w:name="z6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Қордың және өнім берушінің атынан уәкілетті тұлғалар қол қойған салыстырып тексеру актісі.";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"141. МӘМС жүйесінде тіркелген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12) тармақшасы мынадай редакцияда жазылсын:</w:t>
      </w:r>
    </w:p>
    <w:bookmarkStart w:name="z73" w:id="45"/>
    <w:p>
      <w:pPr>
        <w:spacing w:after="0"/>
        <w:ind w:left="0"/>
        <w:jc w:val="both"/>
      </w:pPr>
      <w:r>
        <w:rPr>
          <w:rFonts w:ascii="Times New Roman"/>
          <w:b w:val="false"/>
          <w:i w:val="false"/>
          <w:color w:val="000000"/>
          <w:sz w:val="28"/>
        </w:rPr>
        <w:t xml:space="preserve">
      "12)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нысандары бойынша АЖ-ға деректерді күн сайын енгізу және растау.";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абзацы мынадай редакцияда жазылсын:</w:t>
      </w:r>
    </w:p>
    <w:bookmarkStart w:name="z75" w:id="46"/>
    <w:p>
      <w:pPr>
        <w:spacing w:after="0"/>
        <w:ind w:left="0"/>
        <w:jc w:val="both"/>
      </w:pPr>
      <w:r>
        <w:rPr>
          <w:rFonts w:ascii="Times New Roman"/>
          <w:b w:val="false"/>
          <w:i w:val="false"/>
          <w:color w:val="000000"/>
          <w:sz w:val="28"/>
        </w:rPr>
        <w:t>
      "147. COVІD-19 коронавирустық инфекциясының таралуын болдырмау және (немесе) COVІD-19 коронавирустық инфекциясымен ауыратын науқастарды емдеу жөніндегі қызметтер үшін ақы төлеу төтенше жағдай кезеңінде, сондай-ақ COVІD-19 коронавирустық инфекциясымен күрес шеңберінде іс-шараларды жүзеге асыру кезеңінде COVІD-19 расталған немесе COVІD-19 күдігі бар анадан пациенттер мен жаңа туған нәрестелерді шұғыл емдеуге жатқызу кезінде COVID-19 коронавирустық инфекцияға жедел тестілеу үшін талдау және COVІD-19 вирусының РНҚ-ны анықтауға диагностикалық зерттеу үшін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1) тармақшасы мынадай редакцияда жазылсын:</w:t>
      </w:r>
    </w:p>
    <w:bookmarkStart w:name="z77" w:id="47"/>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 және растау;";</w:t>
      </w:r>
    </w:p>
    <w:bookmarkEnd w:id="47"/>
    <w:bookmarkStart w:name="z78" w:id="48"/>
    <w:p>
      <w:pPr>
        <w:spacing w:after="0"/>
        <w:ind w:left="0"/>
        <w:jc w:val="both"/>
      </w:pPr>
      <w:r>
        <w:rPr>
          <w:rFonts w:ascii="Times New Roman"/>
          <w:b w:val="false"/>
          <w:i w:val="false"/>
          <w:color w:val="000000"/>
          <w:sz w:val="28"/>
        </w:rPr>
        <w:t>
      мынадай мазмұндағы 203-1-тармақпен толықтырылсын:</w:t>
      </w:r>
    </w:p>
    <w:bookmarkEnd w:id="48"/>
    <w:bookmarkStart w:name="z79" w:id="49"/>
    <w:p>
      <w:pPr>
        <w:spacing w:after="0"/>
        <w:ind w:left="0"/>
        <w:jc w:val="both"/>
      </w:pPr>
      <w:r>
        <w:rPr>
          <w:rFonts w:ascii="Times New Roman"/>
          <w:b w:val="false"/>
          <w:i w:val="false"/>
          <w:color w:val="000000"/>
          <w:sz w:val="28"/>
        </w:rPr>
        <w:t>
      "203-1. Пациенттерді шұғыл емдеуге жатқызу кезінде COVID-19 коронавирустық инфекцияға жедел тестілеу және COVID-19 вирусының РНҚ анықтауға диагностикалық зерттеу үшін ақы төлеу психикалық денсаулық орталықтарының бір науқасқа арналған кешенді тарифіне қосымша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1) тармақшасы мынадай редакцияда жазылсын:</w:t>
      </w:r>
    </w:p>
    <w:bookmarkStart w:name="z81" w:id="50"/>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 және растау;";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83" w:id="51"/>
    <w:p>
      <w:pPr>
        <w:spacing w:after="0"/>
        <w:ind w:left="0"/>
        <w:jc w:val="both"/>
      </w:pPr>
      <w:r>
        <w:rPr>
          <w:rFonts w:ascii="Times New Roman"/>
          <w:b w:val="false"/>
          <w:i w:val="false"/>
          <w:color w:val="000000"/>
          <w:sz w:val="28"/>
        </w:rPr>
        <w:t>
      "224. ПАБ қызметтерін көрсеткені үшін шот-тізілімді автоматтандырылған қалыптастыру кезінде ақы төлеуді және төлеуге ұсынылған соманы дұрыс есептеуді жүргізу үшін:</w:t>
      </w:r>
    </w:p>
    <w:bookmarkEnd w:id="51"/>
    <w:p>
      <w:pPr>
        <w:spacing w:after="0"/>
        <w:ind w:left="0"/>
        <w:jc w:val="both"/>
      </w:pPr>
      <w:r>
        <w:rPr>
          <w:rFonts w:ascii="Times New Roman"/>
          <w:b w:val="false"/>
          <w:i w:val="false"/>
          <w:color w:val="000000"/>
          <w:sz w:val="28"/>
        </w:rPr>
        <w:t>
      патологоанатомиялық диагностика қызметтері бойынша:</w:t>
      </w:r>
    </w:p>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берушіге қолжетімді болатын "СНЭТ" АЖ-ға енгізуді қамтамасыз етеді;</w:t>
      </w:r>
    </w:p>
    <w:p>
      <w:pPr>
        <w:spacing w:after="0"/>
        <w:ind w:left="0"/>
        <w:jc w:val="both"/>
      </w:pPr>
      <w:r>
        <w:rPr>
          <w:rFonts w:ascii="Times New Roman"/>
          <w:b w:val="false"/>
          <w:i w:val="false"/>
          <w:color w:val="000000"/>
          <w:sz w:val="28"/>
        </w:rPr>
        <w:t xml:space="preserve">
      2) ӨАБ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нысаны бойынша деректерді "СНЭТ" АЖ және "БПС" АЖ интеграциясы болған кезде зертханалық ақпараттық жүйеде (бұдан әрі – ЗАЖ) күнделікті енгізуді және растауды қамтамасыз етеді;</w:t>
      </w:r>
    </w:p>
    <w:p>
      <w:pPr>
        <w:spacing w:after="0"/>
        <w:ind w:left="0"/>
        <w:jc w:val="both"/>
      </w:pPr>
      <w:r>
        <w:rPr>
          <w:rFonts w:ascii="Times New Roman"/>
          <w:b w:val="false"/>
          <w:i w:val="false"/>
          <w:color w:val="000000"/>
          <w:sz w:val="28"/>
        </w:rPr>
        <w:t>
      патогистологиялық диагностика қызметтері бойынша:</w:t>
      </w:r>
    </w:p>
    <w:p>
      <w:pPr>
        <w:spacing w:after="0"/>
        <w:ind w:left="0"/>
        <w:jc w:val="both"/>
      </w:pPr>
      <w:r>
        <w:rPr>
          <w:rFonts w:ascii="Times New Roman"/>
          <w:b w:val="false"/>
          <w:i w:val="false"/>
          <w:color w:val="000000"/>
          <w:sz w:val="28"/>
        </w:rPr>
        <w:t xml:space="preserve">
      1) денсаулық сақтау субъектісі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МАЖ-ға енгізеді;</w:t>
      </w:r>
    </w:p>
    <w:p>
      <w:pPr>
        <w:spacing w:after="0"/>
        <w:ind w:left="0"/>
        <w:jc w:val="both"/>
      </w:pPr>
      <w:r>
        <w:rPr>
          <w:rFonts w:ascii="Times New Roman"/>
          <w:b w:val="false"/>
          <w:i w:val="false"/>
          <w:color w:val="000000"/>
          <w:sz w:val="28"/>
        </w:rPr>
        <w:t xml:space="preserve">
      2) ӨАБ № ҚР ДСМ-175/2020 </w:t>
      </w:r>
      <w:r>
        <w:rPr>
          <w:rFonts w:ascii="Times New Roman"/>
          <w:b w:val="false"/>
          <w:i w:val="false"/>
          <w:color w:val="000000"/>
          <w:sz w:val="28"/>
        </w:rPr>
        <w:t>бұйрығына</w:t>
      </w:r>
      <w:r>
        <w:rPr>
          <w:rFonts w:ascii="Times New Roman"/>
          <w:b w:val="false"/>
          <w:i w:val="false"/>
          <w:color w:val="000000"/>
          <w:sz w:val="28"/>
        </w:rPr>
        <w:t xml:space="preserve"> бұйрығына сәйкес бекітілген бастапқы медициналық құжаттама нысаны бойынша деректерді "БТЖ" АЖ-мен интеграцияланған МАЖ-ға немесе ЗАЖ-ға күн сайын енгізуді және растауды қамтамасыз етеді.;</w:t>
      </w:r>
    </w:p>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немесе ЗАЖ-да статистикалық есепті қалыптастыруды қамтамасыз етеді;</w:t>
      </w:r>
    </w:p>
    <w:p>
      <w:pPr>
        <w:spacing w:after="0"/>
        <w:ind w:left="0"/>
        <w:jc w:val="both"/>
      </w:pPr>
      <w:r>
        <w:rPr>
          <w:rFonts w:ascii="Times New Roman"/>
          <w:b w:val="false"/>
          <w:i w:val="false"/>
          <w:color w:val="000000"/>
          <w:sz w:val="28"/>
        </w:rPr>
        <w:t>
      4) есепті кезең үшін бастапқы бухгалтерлік құжаттар негізінде "БТЖ" АЖ-да бухгалтерлік есеп туралы ақпаратты қалыптастыру;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алғашқы медициналық-санитариялық көмек көрсететін қызметтер берушінің бастапқы медициналық-санитариялық көмек және амбулаториялық жағдайларда мамандандырылған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алғашқы медициналық-санитариялық көмек көрсететін қызметтер берушінің бастапқы медициналық-санитариялық көмек және амбулаториялық жағдайларда мамандандырылған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алғашқы медициналық-санитариялық көмек көрсететін қызметтер берушінің бастапқы медициналық-санитариялық көмек және амбулаториялық жағдайларда мамандандырылған медициналық көмек көрсету кезінде қызметкерлерге сараланған еңбекақы төлеу қағидалары;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алғашқы медициналық-санитариялық көмек көрсететін қызметтер берушінің бастапқы медициналық-санитариялық көмек және амбулаториялық жағдайларда мамандандырылған медициналық көмек көрсету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бастапқы медициналық-санитариялық көмек және амбулаториялық жағдайда мамандандырылған медициналық көмек көрсету кезінде аванстың жоспарлы сомасын бөлу;</w:t>
      </w:r>
    </w:p>
    <w:p>
      <w:pPr>
        <w:spacing w:after="0"/>
        <w:ind w:left="0"/>
        <w:jc w:val="both"/>
      </w:pPr>
      <w:r>
        <w:rPr>
          <w:rFonts w:ascii="Times New Roman"/>
          <w:b w:val="false"/>
          <w:i w:val="false"/>
          <w:color w:val="000000"/>
          <w:sz w:val="28"/>
        </w:rPr>
        <w:t>
      5) осы тармақтың 4)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"БТЖ" АЖ-да осы тармақтың 4) тармақшасында көзделген ақпарат болмаған жағдайда, өнім берушіге ағымдағы есепті кезеңде МСАК қызметтерін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Өнім беруші Қордың сұрау салуы бойынша осы тармақтың 4)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85" w:id="52"/>
    <w:p>
      <w:pPr>
        <w:spacing w:after="0"/>
        <w:ind w:left="0"/>
        <w:jc w:val="both"/>
      </w:pPr>
      <w:r>
        <w:rPr>
          <w:rFonts w:ascii="Times New Roman"/>
          <w:b w:val="false"/>
          <w:i w:val="false"/>
          <w:color w:val="000000"/>
          <w:sz w:val="28"/>
        </w:rPr>
        <w:t xml:space="preserve">
      "229. Қан орталықтары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негізінде осы Қағидаларға 83 – қосымшаға сәйкес нысан бойынша қанды және оның компоненттерін дайындау, қайта өңдеу, сақтау және өткізу, қан препараттарын өндіру бойынша көрсетілген қызметтердің шот-тізілімін (бұдан әрі-қан препараттары қызметтерін көрсетудің шот-тізілімі) қол режимінде қалыптастырады.";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233-тармақтар</w:t>
      </w:r>
      <w:r>
        <w:rPr>
          <w:rFonts w:ascii="Times New Roman"/>
          <w:b w:val="false"/>
          <w:i w:val="false"/>
          <w:color w:val="000000"/>
          <w:sz w:val="28"/>
        </w:rPr>
        <w:t xml:space="preserve"> мынадай редакцияда жазылсын:</w:t>
      </w:r>
    </w:p>
    <w:bookmarkStart w:name="z87" w:id="53"/>
    <w:p>
      <w:pPr>
        <w:spacing w:after="0"/>
        <w:ind w:left="0"/>
        <w:jc w:val="both"/>
      </w:pPr>
      <w:r>
        <w:rPr>
          <w:rFonts w:ascii="Times New Roman"/>
          <w:b w:val="false"/>
          <w:i w:val="false"/>
          <w:color w:val="000000"/>
          <w:sz w:val="28"/>
        </w:rPr>
        <w:t>
      "232. Қор осы Қағидаларға 84-қосымшаға сәйкес нысан бойынша қанды және оның компоненттерін дайындау, қайта өңдеу, сақтау және өткізу, қан препараттарын өндіру жөніндегі көрсетілетін қызметтерді сатып алу шартын орындау хаттамасын қолмен режимде қалыптастырады.</w:t>
      </w:r>
    </w:p>
    <w:bookmarkEnd w:id="53"/>
    <w:bookmarkStart w:name="z88" w:id="54"/>
    <w:p>
      <w:pPr>
        <w:spacing w:after="0"/>
        <w:ind w:left="0"/>
        <w:jc w:val="both"/>
      </w:pPr>
      <w:r>
        <w:rPr>
          <w:rFonts w:ascii="Times New Roman"/>
          <w:b w:val="false"/>
          <w:i w:val="false"/>
          <w:color w:val="000000"/>
          <w:sz w:val="28"/>
        </w:rPr>
        <w:t>
      233. Осы 85-қосымшаға сәйкес нысан бойынша Қан мен оның компоненттерін дайындау, қайта өңдеу, сақтау және өткізу, қан препараттарын өндіру бойынша көрсетілген қызметтер актісін қор қан препараттарымен және оның компоненттерімен қамтамасыз ету жөніндегі қызметтерді сатып алу шартын орындау хаттамасының негізінде қол режимінде қалыптастырады.".</w:t>
      </w:r>
    </w:p>
    <w:bookmarkEnd w:id="54"/>
    <w:bookmarkStart w:name="z89"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83, 84 және 85-қосымшалар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55"/>
    <w:bookmarkStart w:name="z90" w:id="5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56"/>
    <w:bookmarkStart w:name="z91" w:id="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7"/>
    <w:bookmarkStart w:name="z92" w:id="5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58"/>
    <w:bookmarkStart w:name="z93" w:id="5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9"/>
    <w:bookmarkStart w:name="z94"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0"/>
    <w:bookmarkStart w:name="z95" w:id="61"/>
    <w:p>
      <w:pPr>
        <w:spacing w:after="0"/>
        <w:ind w:left="0"/>
        <w:jc w:val="both"/>
      </w:pPr>
      <w:r>
        <w:rPr>
          <w:rFonts w:ascii="Times New Roman"/>
          <w:b w:val="false"/>
          <w:i w:val="false"/>
          <w:color w:val="000000"/>
          <w:sz w:val="28"/>
        </w:rPr>
        <w:t>
      4. Осы бұйрық 2021 жылдың 1 шілдесінен бастап қолданысқа енгізілетін 1-тармақтың он үшінші, он төртінші, он бесінші, он алтыншы, он тоғызыншы, жиырмасыншы, жиырма бірінші, жиырма екінші, қырық үшінші, қырық төртінші, қырық бесінші, қырық алтыншы, елу бірінші, елу екінші, елу үшінші, елу төртінші, елу бесінші, елу алтыншы, елу жетінші, елу сегізінші, елу тоғызыншы, алпысыншы,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абзацтарды қоспағанда,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(немесе)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 </w:t>
            </w:r>
            <w:r>
              <w:br/>
            </w:r>
            <w:r>
              <w:rPr>
                <w:rFonts w:ascii="Times New Roman"/>
                <w:b w:val="false"/>
                <w:i w:val="false"/>
                <w:color w:val="000000"/>
                <w:sz w:val="20"/>
              </w:rPr>
              <w:t xml:space="preserve">2021 жылғы 20 тамыздағы </w:t>
            </w:r>
            <w:r>
              <w:br/>
            </w:r>
            <w:r>
              <w:rPr>
                <w:rFonts w:ascii="Times New Roman"/>
                <w:b w:val="false"/>
                <w:i w:val="false"/>
                <w:color w:val="000000"/>
                <w:sz w:val="20"/>
              </w:rPr>
              <w:t xml:space="preserve">№ ҚР ДСМ-86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98" w:id="62"/>
    <w:p>
      <w:pPr>
        <w:spacing w:after="0"/>
        <w:ind w:left="0"/>
        <w:jc w:val="left"/>
      </w:pPr>
      <w:r>
        <w:rPr>
          <w:rFonts w:ascii="Times New Roman"/>
          <w:b/>
          <w:i w:val="false"/>
          <w:color w:val="000000"/>
        </w:rPr>
        <w:t xml:space="preserve"> Жедел медициналық көмек көрсету кезіндегі шығыстар құрылымы туралы ақпарат 20__жылғы “__”______бастап 20__жылғы “__”_____дейінгі кезең  _____________________________________________________________________  (қызмет берушінің атауы)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816"/>
        <w:gridCol w:w="853"/>
        <w:gridCol w:w="608"/>
        <w:gridCol w:w="461"/>
        <w:gridCol w:w="576"/>
        <w:gridCol w:w="849"/>
        <w:gridCol w:w="386"/>
        <w:gridCol w:w="1118"/>
        <w:gridCol w:w="365"/>
        <w:gridCol w:w="918"/>
        <w:gridCol w:w="485"/>
        <w:gridCol w:w="817"/>
        <w:gridCol w:w="494"/>
        <w:gridCol w:w="31"/>
        <w:gridCol w:w="824"/>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алдыңғы жылы нақты шығыстардың кассалық шығыстардан ауытқуы, 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Қажаттың түсуі,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матераиалдық көмек)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мен провизорлар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пен басқа да медициналық бұйымдар сатып 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электроэнергиясына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жоғарылатуға және қайта даярлауға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құрылыстарды және жабдықтарды ағымдағы жөндеуге арналған шығыстар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іссапарлар мен қызметтік сапарлар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1" w:id="63"/>
    <w:p>
      <w:pPr>
        <w:spacing w:after="0"/>
        <w:ind w:left="0"/>
        <w:jc w:val="left"/>
      </w:pPr>
      <w:r>
        <w:rPr>
          <w:rFonts w:ascii="Times New Roman"/>
          <w:b/>
          <w:i w:val="false"/>
          <w:color w:val="000000"/>
        </w:rPr>
        <w:t xml:space="preserve">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 20 ___ жылғы “___” _________ №_______ кезеңі: 20___ жылғы “___” _______ және 20___ жылғы “___” _______ аралығында 20 ___ жылғы “___” _________ № ____ шарт бойынша</w:t>
      </w:r>
    </w:p>
    <w:bookmarkEnd w:id="63"/>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берушініңатауы: 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 саны _________________________адам</w:t>
      </w:r>
    </w:p>
    <w:p>
      <w:pPr>
        <w:spacing w:after="0"/>
        <w:ind w:left="0"/>
        <w:jc w:val="both"/>
      </w:pPr>
      <w:r>
        <w:rPr>
          <w:rFonts w:ascii="Times New Roman"/>
          <w:b w:val="false"/>
          <w:i w:val="false"/>
          <w:color w:val="000000"/>
          <w:sz w:val="28"/>
        </w:rPr>
        <w:t>
      оның ішінде ауыл халқы _________________________адам*</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айына___________теңге;</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 (ауыл) ___________теңге *</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“БХТ” порталында тіркелген бекітілген бір адамға амбулаториялық-емханалық көмек көрсетуге арналған кешенді жан басына шаққандағы норматив, айына: ___ теңге, оның ішінде: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___________теңге;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“БХТ” порталында тіркелген бір бекітілген адамға арналған ауыл халқына медициналық-санитариялық алғашқы көмек көрсетуге арналған кешенді жан басына шаққандағы норматив, айына (ауыл): ___ теңге*, оның ішінде:</w:t>
      </w:r>
    </w:p>
    <w:p>
      <w:pPr>
        <w:spacing w:after="0"/>
        <w:ind w:left="0"/>
        <w:jc w:val="both"/>
      </w:pPr>
      <w:r>
        <w:rPr>
          <w:rFonts w:ascii="Times New Roman"/>
          <w:b w:val="false"/>
          <w:i w:val="false"/>
          <w:color w:val="000000"/>
          <w:sz w:val="28"/>
        </w:rPr>
        <w:t>
      ауыл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___________тенге*;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МСАК субъектісіне “БХТ” АЖ-да тіркелген бір бекітілген адамға шұғыл көмек (бұдан әрі - ШК) көрсетуге арналған базалық жан басына шаққандағы норматив ____ теңге;</w:t>
      </w:r>
    </w:p>
    <w:p>
      <w:pPr>
        <w:spacing w:after="0"/>
        <w:ind w:left="0"/>
        <w:jc w:val="both"/>
      </w:pPr>
      <w:r>
        <w:rPr>
          <w:rFonts w:ascii="Times New Roman"/>
          <w:b w:val="false"/>
          <w:i w:val="false"/>
          <w:color w:val="000000"/>
          <w:sz w:val="28"/>
        </w:rPr>
        <w:t>
      МСАК субъектісіне “БХТ” АЖ - да тіркелген, бекітілген бір адамға шұғыл көмек көрсетуге арналған жан басына шаққандағы норматив ____ теңге;</w:t>
      </w:r>
    </w:p>
    <w:p>
      <w:pPr>
        <w:spacing w:after="0"/>
        <w:ind w:left="0"/>
        <w:jc w:val="both"/>
      </w:pPr>
      <w:r>
        <w:rPr>
          <w:rFonts w:ascii="Times New Roman"/>
          <w:b w:val="false"/>
          <w:i w:val="false"/>
          <w:color w:val="000000"/>
          <w:sz w:val="28"/>
        </w:rPr>
        <w:t>
      Айына бір оқушыға ШМ көрсетуге арналған жан басына шаққандағы норматив ____ теңге</w:t>
      </w:r>
    </w:p>
    <w:p>
      <w:pPr>
        <w:spacing w:after="0"/>
        <w:ind w:left="0"/>
        <w:jc w:val="both"/>
      </w:pPr>
      <w:r>
        <w:rPr>
          <w:rFonts w:ascii="Times New Roman"/>
          <w:b w:val="false"/>
          <w:i w:val="false"/>
          <w:color w:val="000000"/>
          <w:sz w:val="28"/>
        </w:rPr>
        <w:t>
      Оқушылар саны _________________________адам</w:t>
      </w:r>
    </w:p>
    <w:p>
      <w:pPr>
        <w:spacing w:after="0"/>
        <w:ind w:left="0"/>
        <w:jc w:val="both"/>
      </w:pPr>
      <w:r>
        <w:rPr>
          <w:rFonts w:ascii="Times New Roman"/>
          <w:b w:val="false"/>
          <w:i w:val="false"/>
          <w:color w:val="000000"/>
          <w:sz w:val="28"/>
        </w:rPr>
        <w:t>
      Айына бекітілген бір адамға ЖҚҚ арналған шығыстардың жан басына шаққандағы нормативі</w:t>
      </w:r>
    </w:p>
    <w:p>
      <w:pPr>
        <w:spacing w:after="0"/>
        <w:ind w:left="0"/>
        <w:jc w:val="both"/>
      </w:pPr>
      <w:r>
        <w:rPr>
          <w:rFonts w:ascii="Times New Roman"/>
          <w:b w:val="false"/>
          <w:i w:val="false"/>
          <w:color w:val="000000"/>
          <w:sz w:val="28"/>
        </w:rPr>
        <w:t>
      БМСК медициналық ұйымына бекітілген қала халқының есептік санына базалық жан басына шаққандағы норматив,_____ теңге</w:t>
      </w:r>
    </w:p>
    <w:p>
      <w:pPr>
        <w:spacing w:after="0"/>
        <w:ind w:left="0"/>
        <w:jc w:val="both"/>
      </w:pPr>
      <w:r>
        <w:rPr>
          <w:rFonts w:ascii="Times New Roman"/>
          <w:b w:val="false"/>
          <w:i w:val="false"/>
          <w:color w:val="000000"/>
          <w:sz w:val="28"/>
        </w:rPr>
        <w:t>
      БМСК медициналық ұйымына бекітілген қала халқының есептік санына жан басына шаққандағы норматив,_____ теңге</w:t>
      </w:r>
    </w:p>
    <w:bookmarkStart w:name="z102" w:id="64"/>
    <w:p>
      <w:pPr>
        <w:spacing w:after="0"/>
        <w:ind w:left="0"/>
        <w:jc w:val="both"/>
      </w:pPr>
      <w:r>
        <w:rPr>
          <w:rFonts w:ascii="Times New Roman"/>
          <w:b w:val="false"/>
          <w:i w:val="false"/>
          <w:color w:val="000000"/>
          <w:sz w:val="28"/>
        </w:rPr>
        <w:t>
      № 1 кесте. Бастапқы медициналық-санитариялық көмек және амбулаториялық жағдайларда мамандандырылған медициналық көмек көрсеткені үшін ақы төлеуге ұсынылатын соманы есептеу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9993"/>
        <w:gridCol w:w="890"/>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бір адамға ЖҚҚ шығыстары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бөлімшелердегі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күресс шеңберінде эпидемияға қарсы іс-шараларға тартылған медицина қызметкерлерінің жалақысына үстемеақы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65"/>
    <w:p>
      <w:pPr>
        <w:spacing w:after="0"/>
        <w:ind w:left="0"/>
        <w:jc w:val="both"/>
      </w:pPr>
      <w:r>
        <w:rPr>
          <w:rFonts w:ascii="Times New Roman"/>
          <w:b w:val="false"/>
          <w:i w:val="false"/>
          <w:color w:val="000000"/>
          <w:sz w:val="28"/>
        </w:rPr>
        <w:t>
      № 2 кесте. Көрсетілген патогисталогиялық диагностика қызметтері үшін ақы төлеуге қабылданатын соманы есептеу.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155"/>
        <w:gridCol w:w="1538"/>
        <w:gridCol w:w="1538"/>
        <w:gridCol w:w="3104"/>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66"/>
    <w:p>
      <w:pPr>
        <w:spacing w:after="0"/>
        <w:ind w:left="0"/>
        <w:jc w:val="both"/>
      </w:pPr>
      <w:r>
        <w:rPr>
          <w:rFonts w:ascii="Times New Roman"/>
          <w:b w:val="false"/>
          <w:i w:val="false"/>
          <w:color w:val="000000"/>
          <w:sz w:val="28"/>
        </w:rPr>
        <w:t>
      № 3 кесте. Патологоанатомиялық диагностиканың (биологиялық материалды алу және оның гистологиялық, цитологиялық және өзге де зерттеулер) көрсетілген қызметтерін көрсеткені үшін ақы төлеуге қабылданатын соманы есептеу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4305"/>
        <w:gridCol w:w="1593"/>
        <w:gridCol w:w="1594"/>
        <w:gridCol w:w="2772"/>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адам): _______________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берушініңбас бухгалтері:_____________________________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(бар болса)/( қағаз жеткізгіштегі құжат үшін) </w:t>
      </w:r>
    </w:p>
    <w:p>
      <w:pPr>
        <w:spacing w:after="0"/>
        <w:ind w:left="0"/>
        <w:jc w:val="both"/>
      </w:pPr>
      <w:r>
        <w:rPr>
          <w:rFonts w:ascii="Times New Roman"/>
          <w:b w:val="false"/>
          <w:i w:val="false"/>
          <w:color w:val="000000"/>
          <w:sz w:val="28"/>
        </w:rPr>
        <w:t>
      Күні 20___ жылғы “_____”_________</w:t>
      </w:r>
    </w:p>
    <w:bookmarkStart w:name="z105" w:id="67"/>
    <w:p>
      <w:pPr>
        <w:spacing w:after="0"/>
        <w:ind w:left="0"/>
        <w:jc w:val="both"/>
      </w:pPr>
      <w:r>
        <w:rPr>
          <w:rFonts w:ascii="Times New Roman"/>
          <w:b w:val="false"/>
          <w:i w:val="false"/>
          <w:color w:val="000000"/>
          <w:sz w:val="28"/>
        </w:rPr>
        <w:t>
      Осы шот-тіркелімге мынадай қосымшалар қоса беріледі:</w:t>
      </w:r>
    </w:p>
    <w:bookmarkEnd w:id="67"/>
    <w:bookmarkStart w:name="z106" w:id="68"/>
    <w:p>
      <w:pPr>
        <w:spacing w:after="0"/>
        <w:ind w:left="0"/>
        <w:jc w:val="both"/>
      </w:pPr>
      <w:r>
        <w:rPr>
          <w:rFonts w:ascii="Times New Roman"/>
          <w:b w:val="false"/>
          <w:i w:val="false"/>
          <w:color w:val="000000"/>
          <w:sz w:val="28"/>
        </w:rPr>
        <w:t xml:space="preserve">
      1)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bookmarkEnd w:id="68"/>
    <w:bookmarkStart w:name="z107" w:id="69"/>
    <w:p>
      <w:pPr>
        <w:spacing w:after="0"/>
        <w:ind w:left="0"/>
        <w:jc w:val="both"/>
      </w:pPr>
      <w:r>
        <w:rPr>
          <w:rFonts w:ascii="Times New Roman"/>
          <w:b w:val="false"/>
          <w:i w:val="false"/>
          <w:color w:val="000000"/>
          <w:sz w:val="28"/>
        </w:rPr>
        <w:t xml:space="preserve">
      2)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bookmarkEnd w:id="69"/>
    <w:bookmarkStart w:name="z108" w:id="70"/>
    <w:p>
      <w:pPr>
        <w:spacing w:after="0"/>
        <w:ind w:left="0"/>
        <w:jc w:val="both"/>
      </w:pPr>
      <w:r>
        <w:rPr>
          <w:rFonts w:ascii="Times New Roman"/>
          <w:b w:val="false"/>
          <w:i w:val="false"/>
          <w:color w:val="000000"/>
          <w:sz w:val="28"/>
        </w:rPr>
        <w:t xml:space="preserve">
      3)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медициналық-санитариялық алғашқы көмек қызметтерінің тізілімі;</w:t>
      </w:r>
    </w:p>
    <w:bookmarkEnd w:id="70"/>
    <w:bookmarkStart w:name="z109" w:id="71"/>
    <w:p>
      <w:pPr>
        <w:spacing w:after="0"/>
        <w:ind w:left="0"/>
        <w:jc w:val="both"/>
      </w:pPr>
      <w:r>
        <w:rPr>
          <w:rFonts w:ascii="Times New Roman"/>
          <w:b w:val="false"/>
          <w:i w:val="false"/>
          <w:color w:val="000000"/>
          <w:sz w:val="28"/>
        </w:rPr>
        <w:t xml:space="preserve">
      4)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bookmarkEnd w:id="71"/>
    <w:bookmarkStart w:name="z110" w:id="72"/>
    <w:p>
      <w:pPr>
        <w:spacing w:after="0"/>
        <w:ind w:left="0"/>
        <w:jc w:val="both"/>
      </w:pPr>
      <w:r>
        <w:rPr>
          <w:rFonts w:ascii="Times New Roman"/>
          <w:b w:val="false"/>
          <w:i w:val="false"/>
          <w:color w:val="000000"/>
          <w:sz w:val="28"/>
        </w:rPr>
        <w:t xml:space="preserve">
      5)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консультациялық-диагностикалық қызметтердің тізілімі;</w:t>
      </w:r>
    </w:p>
    <w:bookmarkEnd w:id="72"/>
    <w:bookmarkStart w:name="z111" w:id="73"/>
    <w:p>
      <w:pPr>
        <w:spacing w:after="0"/>
        <w:ind w:left="0"/>
        <w:jc w:val="both"/>
      </w:pPr>
      <w:r>
        <w:rPr>
          <w:rFonts w:ascii="Times New Roman"/>
          <w:b w:val="false"/>
          <w:i w:val="false"/>
          <w:color w:val="000000"/>
          <w:sz w:val="28"/>
        </w:rPr>
        <w:t xml:space="preserve">
      6)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консультациялық-диагностикалық қызметтердің тізілімі;</w:t>
      </w:r>
    </w:p>
    <w:bookmarkEnd w:id="73"/>
    <w:bookmarkStart w:name="z112" w:id="74"/>
    <w:p>
      <w:pPr>
        <w:spacing w:after="0"/>
        <w:ind w:left="0"/>
        <w:jc w:val="both"/>
      </w:pPr>
      <w:r>
        <w:rPr>
          <w:rFonts w:ascii="Times New Roman"/>
          <w:b w:val="false"/>
          <w:i w:val="false"/>
          <w:color w:val="000000"/>
          <w:sz w:val="28"/>
        </w:rPr>
        <w:t xml:space="preserve">
      7)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6-дан 17 жасқа дейінгі балаларға көрсетілген консультациялық-диагностикалық қызметтердің тізілімі;</w:t>
      </w:r>
    </w:p>
    <w:bookmarkEnd w:id="74"/>
    <w:bookmarkStart w:name="z113" w:id="75"/>
    <w:p>
      <w:pPr>
        <w:spacing w:after="0"/>
        <w:ind w:left="0"/>
        <w:jc w:val="both"/>
      </w:pPr>
      <w:r>
        <w:rPr>
          <w:rFonts w:ascii="Times New Roman"/>
          <w:b w:val="false"/>
          <w:i w:val="false"/>
          <w:color w:val="000000"/>
          <w:sz w:val="28"/>
        </w:rPr>
        <w:t xml:space="preserve">
      8)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10 санаттағы шұғыл медициналық көмекті шақыру тізілімі;</w:t>
      </w:r>
    </w:p>
    <w:bookmarkEnd w:id="75"/>
    <w:bookmarkStart w:name="z114" w:id="76"/>
    <w:p>
      <w:pPr>
        <w:spacing w:after="0"/>
        <w:ind w:left="0"/>
        <w:jc w:val="both"/>
      </w:pPr>
      <w:r>
        <w:rPr>
          <w:rFonts w:ascii="Times New Roman"/>
          <w:b w:val="false"/>
          <w:i w:val="false"/>
          <w:color w:val="000000"/>
          <w:sz w:val="28"/>
        </w:rPr>
        <w:t xml:space="preserve">
      9)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bookmarkEnd w:id="76"/>
    <w:bookmarkStart w:name="z115" w:id="77"/>
    <w:p>
      <w:pPr>
        <w:spacing w:after="0"/>
        <w:ind w:left="0"/>
        <w:jc w:val="both"/>
      </w:pPr>
      <w:r>
        <w:rPr>
          <w:rFonts w:ascii="Times New Roman"/>
          <w:b w:val="false"/>
          <w:i w:val="false"/>
          <w:color w:val="000000"/>
          <w:sz w:val="28"/>
        </w:rPr>
        <w:t xml:space="preserve">
      10)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COVІD-19 коронавирусы таралуының алдын алу және (немесе) COVІD-19 коронавирусымен ауыратын науқастарды емдеу жөніндегі қызметтерді көрсеткені үшін денсаулық сақтау субъектілерінің қызметкерлерін көтермелеу бойынша тізілім;</w:t>
      </w:r>
    </w:p>
    <w:bookmarkEnd w:id="77"/>
    <w:bookmarkStart w:name="z116"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8" w:id="79"/>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 ___ жылғы “___” _________ бастап 20 ___ жылғы “___” _________ дейін</w:t>
      </w:r>
    </w:p>
    <w:bookmarkEnd w:id="79"/>
    <w:bookmarkStart w:name="z119" w:id="80"/>
    <w:p>
      <w:pPr>
        <w:spacing w:after="0"/>
        <w:ind w:left="0"/>
        <w:jc w:val="both"/>
      </w:pPr>
      <w:r>
        <w:rPr>
          <w:rFonts w:ascii="Times New Roman"/>
          <w:b w:val="false"/>
          <w:i w:val="false"/>
          <w:color w:val="000000"/>
          <w:sz w:val="28"/>
        </w:rPr>
        <w:t>
      №1 кесте. бекітілген халық санының динамикасы адам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81"/>
    <w:p>
      <w:pPr>
        <w:spacing w:after="0"/>
        <w:ind w:left="0"/>
        <w:jc w:val="both"/>
      </w:pPr>
      <w:r>
        <w:rPr>
          <w:rFonts w:ascii="Times New Roman"/>
          <w:b w:val="false"/>
          <w:i w:val="false"/>
          <w:color w:val="000000"/>
          <w:sz w:val="28"/>
        </w:rPr>
        <w:t>
      №2 кесте. Есепті кезеңнің соңында бекітілген халықтың санының жыныстық-жастық құрылымы адам</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82"/>
    <w:p>
      <w:pPr>
        <w:spacing w:after="0"/>
        <w:ind w:left="0"/>
        <w:jc w:val="both"/>
      </w:pPr>
      <w:r>
        <w:rPr>
          <w:rFonts w:ascii="Times New Roman"/>
          <w:b w:val="false"/>
          <w:i w:val="false"/>
          <w:color w:val="000000"/>
          <w:sz w:val="28"/>
        </w:rPr>
        <w:t>
      Растаймыз:</w:t>
      </w:r>
    </w:p>
    <w:bookmarkEnd w:id="82"/>
    <w:p>
      <w:pPr>
        <w:spacing w:after="0"/>
        <w:ind w:left="0"/>
        <w:jc w:val="both"/>
      </w:pPr>
      <w:r>
        <w:rPr>
          <w:rFonts w:ascii="Times New Roman"/>
          <w:b w:val="false"/>
          <w:i w:val="false"/>
          <w:color w:val="000000"/>
          <w:sz w:val="28"/>
        </w:rPr>
        <w:t>
      1) есепті кезеңде бекітілген халықтың санына мыналарға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3" w:id="83"/>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сомманы есептеу кезең: 20___ жылғы “___” _______ және 20___ жылғы “___” _______ аралығы</w:t>
      </w:r>
    </w:p>
    <w:bookmarkEnd w:id="83"/>
    <w:bookmarkStart w:name="z124" w:id="84"/>
    <w:p>
      <w:pPr>
        <w:spacing w:after="0"/>
        <w:ind w:left="0"/>
        <w:jc w:val="both"/>
      </w:pPr>
      <w:r>
        <w:rPr>
          <w:rFonts w:ascii="Times New Roman"/>
          <w:b w:val="false"/>
          <w:i w:val="false"/>
          <w:color w:val="000000"/>
          <w:sz w:val="28"/>
        </w:rPr>
        <w:t>
      №1 кесте. Медициналық-санитариялық алғашқы көмек көрсететін денсаулық сақтау субъектісі туралы деректер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85"/>
    <w:p>
      <w:pPr>
        <w:spacing w:after="0"/>
        <w:ind w:left="0"/>
        <w:jc w:val="both"/>
      </w:pPr>
      <w:r>
        <w:rPr>
          <w:rFonts w:ascii="Times New Roman"/>
          <w:b w:val="false"/>
          <w:i w:val="false"/>
          <w:color w:val="000000"/>
          <w:sz w:val="28"/>
        </w:rPr>
        <w:t>
      Таблица №2. Түпкілікті нәтиже индикаторы бөлінісінде қызметкерлерді ынталандыруға ақы төлеу үшін мәлімделген соманы есептеу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9073"/>
        <w:gridCol w:w="330"/>
        <w:gridCol w:w="330"/>
        <w:gridCol w:w="330"/>
        <w:gridCol w:w="331"/>
        <w:gridCol w:w="331"/>
        <w:gridCol w:w="821"/>
        <w:gridCol w:w="332"/>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 /_____________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“___”__________</w:t>
      </w:r>
    </w:p>
    <w:bookmarkStart w:name="z126"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 - нақты көрсеткіштің есебі “Бекітілген халық тіркелімі”порталының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“ЖБНЫК” порталының деректеріне сәйкес келеді;</w:t>
      </w:r>
    </w:p>
    <w:p>
      <w:pPr>
        <w:spacing w:after="0"/>
        <w:ind w:left="0"/>
        <w:jc w:val="both"/>
      </w:pPr>
      <w:r>
        <w:rPr>
          <w:rFonts w:ascii="Times New Roman"/>
          <w:b w:val="false"/>
          <w:i w:val="false"/>
          <w:color w:val="000000"/>
          <w:sz w:val="28"/>
        </w:rPr>
        <w:t xml:space="preserve">
      баллдардың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мәнінде көрсетілген, сома ТМККК көрсетуге жасалған шарт бойынша деректер негізінде МСАК көрсететін денсаулық сақтау субъектісі қызметінің түпкілікті нәтижесінің индикаторлары бойынша бөлінген;</w:t>
      </w:r>
    </w:p>
    <w:p>
      <w:pPr>
        <w:spacing w:after="0"/>
        <w:ind w:left="0"/>
        <w:jc w:val="both"/>
      </w:pPr>
      <w:r>
        <w:rPr>
          <w:rFonts w:ascii="Times New Roman"/>
          <w:b w:val="false"/>
          <w:i w:val="false"/>
          <w:color w:val="000000"/>
          <w:sz w:val="28"/>
        </w:rPr>
        <w:t>
      сома ТМККК көрсетуге жасалған шарт бойынша деректер негізінде МСАК көрсететін денсаулық сақтау субъектісі қызметінің түпкілікті нәтижесінің индикаторлары бойынша бөлінді;</w:t>
      </w:r>
    </w:p>
    <w:p>
      <w:pPr>
        <w:spacing w:after="0"/>
        <w:ind w:left="0"/>
        <w:jc w:val="both"/>
      </w:pPr>
      <w:r>
        <w:rPr>
          <w:rFonts w:ascii="Times New Roman"/>
          <w:b w:val="false"/>
          <w:i w:val="false"/>
          <w:color w:val="000000"/>
          <w:sz w:val="28"/>
        </w:rPr>
        <w:t>
      *** - мәндер Қор “ЖБНЫК” порталында есепті кезең жабылғаннан кейін “ЖБНЫК”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8" w:id="87"/>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тізбесі* кезең: 20 ___ жылғы “___” _________ бастап 20 ___ жылғы “___” _________ дейін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0" w:id="88"/>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консультациялық-диагностикалық қызметтер тізбесі*  Кезең: 20 ___ жылғы “___” _________ бастап 20 ___ жылғы “___” _________ дейін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2043"/>
        <w:gridCol w:w="2053"/>
        <w:gridCol w:w="2634"/>
        <w:gridCol w:w="1195"/>
        <w:gridCol w:w="1196"/>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(КТ, МРТ онкожоспар шеңберінде)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(онкожоспар шеңберінде ПЭТ)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 көрсетуі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89"/>
    <w:p>
      <w:pPr>
        <w:spacing w:after="0"/>
        <w:ind w:left="0"/>
        <w:jc w:val="left"/>
      </w:pPr>
      <w:r>
        <w:rPr>
          <w:rFonts w:ascii="Times New Roman"/>
          <w:b/>
          <w:i w:val="false"/>
          <w:color w:val="000000"/>
        </w:rPr>
        <w:t xml:space="preserve"> Бірлесіп орындаушыны қатыстырмай көрсетілген консультациялық-диагностикалық қызметтердің тізбесі*  кезең: 20 ___ жылғы “___” _________ бастап 20 ___ жылғы “___” _________ дейін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кезеңдегі төлемге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4" w:id="90"/>
    <w:p>
      <w:pPr>
        <w:spacing w:after="0"/>
        <w:ind w:left="0"/>
        <w:jc w:val="left"/>
      </w:pPr>
      <w:r>
        <w:rPr>
          <w:rFonts w:ascii="Times New Roman"/>
          <w:b/>
          <w:i w:val="false"/>
          <w:color w:val="000000"/>
        </w:rPr>
        <w:t xml:space="preserve"> Бірлесіп орындаушыны тарта отырып көрсетілген консультациялық-диагностикалық қызметтердің тізбесі*  кезең: 20 ___ жылғы “___” _________ бастап 20 ___ жылғы “___” _________ дейін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09"/>
        <w:gridCol w:w="2909"/>
        <w:gridCol w:w="3723"/>
        <w:gridCol w:w="672"/>
        <w:gridCol w:w="67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 осы Қағидаларда белгіленген тәртіппен және мерзімде бірлесіп орындаушыларға төленуге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36" w:id="91"/>
    <w:p>
      <w:pPr>
        <w:spacing w:after="0"/>
        <w:ind w:left="0"/>
        <w:jc w:val="left"/>
      </w:pPr>
      <w:r>
        <w:rPr>
          <w:rFonts w:ascii="Times New Roman"/>
          <w:b/>
          <w:i w:val="false"/>
          <w:color w:val="000000"/>
        </w:rPr>
        <w:t xml:space="preserve"> 6-дан 17 жасқа дейін қоса алғанда балаларға көрсетілген консультациялық-диагностикалық қызметтердің тізілімі *  кезең: 20 ___ жылғы “___” _________ бастап 20 ___ жылғы “___” _________ дейін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2"/>
    <w:p>
      <w:pPr>
        <w:spacing w:after="0"/>
        <w:ind w:left="0"/>
        <w:jc w:val="left"/>
      </w:pPr>
      <w:r>
        <w:rPr>
          <w:rFonts w:ascii="Times New Roman"/>
          <w:b/>
          <w:i w:val="false"/>
          <w:color w:val="000000"/>
        </w:rPr>
        <w:t xml:space="preserve"> Жеделдігі 4-санаттағы кезек күттірмейтін медициналық көмек шақыртуларының тізілімі *  кезең: 20 ___ жылғы “___” _________ бастап 20 ___ жылғы “___” _________ дейін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140" w:id="93"/>
    <w:p>
      <w:pPr>
        <w:spacing w:after="0"/>
        <w:ind w:left="0"/>
        <w:jc w:val="left"/>
      </w:pPr>
      <w:r>
        <w:rPr>
          <w:rFonts w:ascii="Times New Roman"/>
          <w:b/>
          <w:i w:val="false"/>
          <w:color w:val="000000"/>
        </w:rPr>
        <w:t xml:space="preserve"> Емдік ақуызы төмен өнімдермен және құрамында фенилалині аз өнімдермен қамтамасыз етуі бойынша тізілім кезең:  20 ___ жылғы “___” _________ бастап 20 ___ жылғы “___” _________ дейін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 </w:t>
            </w:r>
            <w:r>
              <w:br/>
            </w:r>
            <w:r>
              <w:rPr>
                <w:rFonts w:ascii="Times New Roman"/>
                <w:b w:val="false"/>
                <w:i w:val="false"/>
                <w:color w:val="000000"/>
                <w:sz w:val="20"/>
              </w:rPr>
              <w:t xml:space="preserve">санитариялық көмек және </w:t>
            </w:r>
            <w:r>
              <w:br/>
            </w:r>
            <w:r>
              <w:rPr>
                <w:rFonts w:ascii="Times New Roman"/>
                <w:b w:val="false"/>
                <w:i w:val="false"/>
                <w:color w:val="000000"/>
                <w:sz w:val="20"/>
              </w:rPr>
              <w:t xml:space="preserve">амбулаториялық жағдайда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көрсеткені үшін көрсетуге </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42" w:id="94"/>
    <w:p>
      <w:pPr>
        <w:spacing w:after="0"/>
        <w:ind w:left="0"/>
        <w:jc w:val="left"/>
      </w:pPr>
      <w:r>
        <w:rPr>
          <w:rFonts w:ascii="Times New Roman"/>
          <w:b/>
          <w:i w:val="false"/>
          <w:color w:val="000000"/>
        </w:rPr>
        <w:t xml:space="preserve"> COVІD-19 коронавирусымен күрес шеңберінде эпидемияға қарсы іс-шараларға тартылған медицина қызметкерлерінің жалақысына үстемеақы бойынша шот-тізілім*</w:t>
      </w:r>
    </w:p>
    <w:bookmarkEnd w:id="94"/>
    <w:p>
      <w:pPr>
        <w:spacing w:after="0"/>
        <w:ind w:left="0"/>
        <w:jc w:val="both"/>
      </w:pPr>
      <w:r>
        <w:rPr>
          <w:rFonts w:ascii="Times New Roman"/>
          <w:b w:val="false"/>
          <w:i w:val="false"/>
          <w:color w:val="000000"/>
          <w:sz w:val="28"/>
        </w:rPr>
        <w:t>
      Бір айға бір қызметкерге көтермелеу мөлшері: ______ теңге (тәуекел топтарына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Үстемеақы белгілеу қағидаларына қосымшаға сәйкес нысан бойынша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туралы ақпарат қоса беріледі.</w:t>
      </w:r>
    </w:p>
    <w:p>
      <w:pPr>
        <w:spacing w:after="0"/>
        <w:ind w:left="0"/>
        <w:jc w:val="both"/>
      </w:pPr>
      <w:r>
        <w:rPr>
          <w:rFonts w:ascii="Times New Roman"/>
          <w:b w:val="false"/>
          <w:i w:val="false"/>
          <w:color w:val="000000"/>
          <w:sz w:val="28"/>
        </w:rPr>
        <w:t>
      Денсаулық сақтау субъектісінің басшысы</w:t>
      </w:r>
    </w:p>
    <w:p>
      <w:pPr>
        <w:spacing w:after="0"/>
        <w:ind w:left="0"/>
        <w:jc w:val="both"/>
      </w:pPr>
      <w:r>
        <w:rPr>
          <w:rFonts w:ascii="Times New Roman"/>
          <w:b w:val="false"/>
          <w:i w:val="false"/>
          <w:color w:val="000000"/>
          <w:sz w:val="28"/>
        </w:rPr>
        <w:t>
      (уәкілетті лауазымды тұлға):_________________________/________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Денсаулық сақтау субъектісінің бас бухгалтері: _________________________ /_______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 (қағаз жеткізгіштегі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Алғашқы медициналық-санитариялық көмек және амбулаториялық жағдайда мамандандырылған медициналық көмек кешенін көрсету кезіндегі кіріс құрылымы туралы ақпарат 20 ___ жылғы “___” _______ және 20 ___ жылғы “___” _______ кезең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9747"/>
        <w:gridCol w:w="430"/>
        <w:gridCol w:w="430"/>
        <w:gridCol w:w="550"/>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күресс шеңберінде эпидемияға қарсы іс-шараларға тартылған медицина қызметкерлерінің жалақысына үстемеақы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бригадасының қызметтері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 20 ___ жылғы “___” _______ және 20 ___ жылғы “___” _______ кезең _____________________________________________________________________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918"/>
        <w:gridCol w:w="671"/>
        <w:gridCol w:w="478"/>
        <w:gridCol w:w="408"/>
        <w:gridCol w:w="408"/>
        <w:gridCol w:w="336"/>
        <w:gridCol w:w="336"/>
        <w:gridCol w:w="890"/>
        <w:gridCol w:w="744"/>
        <w:gridCol w:w="672"/>
        <w:gridCol w:w="673"/>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аражаттың түсімі,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күресс шеңберінде эпидемияға қарсы іс-шараларға тартылған медицина қызметкерлерінің жалақысына үстемеақы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bookmarkStart w:name="z149" w:id="95"/>
    <w:p>
      <w:pPr>
        <w:spacing w:after="0"/>
        <w:ind w:left="0"/>
        <w:jc w:val="left"/>
      </w:pPr>
      <w:r>
        <w:rPr>
          <w:rFonts w:ascii="Times New Roman"/>
          <w:b/>
          <w:i w:val="false"/>
          <w:color w:val="000000"/>
        </w:rPr>
        <w:t xml:space="preserve"> Алғашқы медициналық-санитариялық көмек және амбулаториялық жағдайда мамандандырылған медициналық көмек кешенін көрсетуге арналған шартты орындау хаттамасы</w:t>
      </w:r>
    </w:p>
    <w:bookmarkEnd w:id="95"/>
    <w:p>
      <w:pPr>
        <w:spacing w:after="0"/>
        <w:ind w:left="0"/>
        <w:jc w:val="both"/>
      </w:pPr>
      <w:r>
        <w:rPr>
          <w:rFonts w:ascii="Times New Roman"/>
          <w:b w:val="false"/>
          <w:i w:val="false"/>
          <w:color w:val="000000"/>
          <w:sz w:val="28"/>
        </w:rPr>
        <w:t>
      20 ___ жылғы “___” _____________№_______</w:t>
      </w:r>
    </w:p>
    <w:p>
      <w:pPr>
        <w:spacing w:after="0"/>
        <w:ind w:left="0"/>
        <w:jc w:val="both"/>
      </w:pPr>
      <w:r>
        <w:rPr>
          <w:rFonts w:ascii="Times New Roman"/>
          <w:b w:val="false"/>
          <w:i w:val="false"/>
          <w:color w:val="000000"/>
          <w:sz w:val="28"/>
        </w:rPr>
        <w:t>
      кезең: 20 ___ жылғы “___” ____________ бастап</w:t>
      </w:r>
    </w:p>
    <w:p>
      <w:pPr>
        <w:spacing w:after="0"/>
        <w:ind w:left="0"/>
        <w:jc w:val="both"/>
      </w:pPr>
      <w:r>
        <w:rPr>
          <w:rFonts w:ascii="Times New Roman"/>
          <w:b w:val="false"/>
          <w:i w:val="false"/>
          <w:color w:val="000000"/>
          <w:sz w:val="28"/>
        </w:rPr>
        <w:t>
      20 ___ жылғы “___” ___________ дейін</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bookmarkStart w:name="z150" w:id="96"/>
    <w:p>
      <w:pPr>
        <w:spacing w:after="0"/>
        <w:ind w:left="0"/>
        <w:jc w:val="both"/>
      </w:pPr>
      <w:r>
        <w:rPr>
          <w:rFonts w:ascii="Times New Roman"/>
          <w:b w:val="false"/>
          <w:i w:val="false"/>
          <w:color w:val="000000"/>
          <w:sz w:val="28"/>
        </w:rPr>
        <w:t>
      №1-кесте. Бекітілген халыққа амбулаториялық-емханалық көмек көрсету үшін ақы төлеуге қабылданған соманы есептеу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8203"/>
        <w:gridCol w:w="464"/>
        <w:gridCol w:w="363"/>
        <w:gridCol w:w="636"/>
        <w:gridCol w:w="637"/>
        <w:gridCol w:w="465"/>
        <w:gridCol w:w="364"/>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бекітілген халыққа амбулаториялық-емханалық көмек көрсеткені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бір адамға ЖҚҚ шығыстары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97"/>
    <w:p>
      <w:pPr>
        <w:spacing w:after="0"/>
        <w:ind w:left="0"/>
        <w:jc w:val="both"/>
      </w:pPr>
      <w:r>
        <w:rPr>
          <w:rFonts w:ascii="Times New Roman"/>
          <w:b w:val="false"/>
          <w:i w:val="false"/>
          <w:color w:val="000000"/>
          <w:sz w:val="28"/>
        </w:rPr>
        <w:t>
      №2 кесте. Амбулаториялық-емханалық көмек көрсеткені үшін сапа мен көлем мониторингін қоса алғанда ақы төлеуге ұсынылған сома есебі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4250"/>
        <w:gridCol w:w="2346"/>
        <w:gridCol w:w="2347"/>
      </w:tblGrid>
      <w:tr>
        <w:trPr>
          <w:trHeight w:val="30" w:hRule="atLeast"/>
        </w:trPr>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*-Егер өнім беруші “Бірыңғай төлем жүйесі” ақпараттық жүйесі арқылы қаржыландырылатын медициналық көмектің бірнеше түрін көрсеткен жағдайда, онда №2 кесте көмектің әрбір түрі үшін жеке қалыптастырылады</w:t>
      </w:r>
    </w:p>
    <w:bookmarkStart w:name="z152" w:id="98"/>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99"/>
    <w:p>
      <w:pPr>
        <w:spacing w:after="0"/>
        <w:ind w:left="0"/>
        <w:jc w:val="both"/>
      </w:pPr>
      <w:r>
        <w:rPr>
          <w:rFonts w:ascii="Times New Roman"/>
          <w:b w:val="false"/>
          <w:i w:val="false"/>
          <w:color w:val="000000"/>
          <w:sz w:val="28"/>
        </w:rPr>
        <w:t>
      № 4 Кесте. Патологиялық-анатомиялық диагностика қызметтерін көрсеткені үшін сапа мен көлем мониторингін қоса алғанда ақы төлеуге ұсынылған сома есебі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4471"/>
        <w:gridCol w:w="864"/>
        <w:gridCol w:w="864"/>
        <w:gridCol w:w="1274"/>
        <w:gridCol w:w="1274"/>
        <w:gridCol w:w="865"/>
        <w:gridCol w:w="866"/>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00"/>
    <w:p>
      <w:pPr>
        <w:spacing w:after="0"/>
        <w:ind w:left="0"/>
        <w:jc w:val="both"/>
      </w:pPr>
      <w:r>
        <w:rPr>
          <w:rFonts w:ascii="Times New Roman"/>
          <w:b w:val="false"/>
          <w:i w:val="false"/>
          <w:color w:val="000000"/>
          <w:sz w:val="28"/>
        </w:rPr>
        <w:t>
      № 5 Кесте. Өзге төлемдер/шегерулер есебі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Қызметтер берушінің лауазымды тұлғасы: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bookmarkStart w:name="z157" w:id="101"/>
    <w:p>
      <w:pPr>
        <w:spacing w:after="0"/>
        <w:ind w:left="0"/>
        <w:jc w:val="left"/>
      </w:pPr>
      <w:r>
        <w:rPr>
          <w:rFonts w:ascii="Times New Roman"/>
          <w:b/>
          <w:i w:val="false"/>
          <w:color w:val="000000"/>
        </w:rPr>
        <w:t xml:space="preserve"> Алғашқы медициналық-санитариялық көмек және амбулаториялық жағдайда мамандандырылған медициналық көмек кешенін көрсетілген қызметтер актісі</w:t>
      </w:r>
    </w:p>
    <w:bookmarkEnd w:id="101"/>
    <w:p>
      <w:pPr>
        <w:spacing w:after="0"/>
        <w:ind w:left="0"/>
        <w:jc w:val="both"/>
      </w:pPr>
      <w:r>
        <w:rPr>
          <w:rFonts w:ascii="Times New Roman"/>
          <w:b w:val="false"/>
          <w:i w:val="false"/>
          <w:color w:val="000000"/>
          <w:sz w:val="28"/>
        </w:rPr>
        <w:t>
      20 ___ жылғы “___” _____________№_______ кезең: 20 ___ жылғы “___” ____________ бастап 20 ___ жылғы “___” ___________ дейін</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bookmarkStart w:name="z158" w:id="102"/>
    <w:p>
      <w:pPr>
        <w:spacing w:after="0"/>
        <w:ind w:left="0"/>
        <w:jc w:val="both"/>
      </w:pPr>
      <w:r>
        <w:rPr>
          <w:rFonts w:ascii="Times New Roman"/>
          <w:b w:val="false"/>
          <w:i w:val="false"/>
          <w:color w:val="000000"/>
          <w:sz w:val="28"/>
        </w:rPr>
        <w:t>
      №1 кесте. Амбулаториялық-емханалық көмек көрсету үшін бекітілген халыққа ақы төлеуге қабылданған соманы есептеу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8966"/>
        <w:gridCol w:w="631"/>
        <w:gridCol w:w="397"/>
        <w:gridCol w:w="631"/>
        <w:gridCol w:w="398"/>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бір адамға ЖҚҚ шығыстары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қатысатын медицина қызметкерлерінің жалақысына үстемеақы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03"/>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қабылданған соманы есептеу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9328"/>
        <w:gridCol w:w="350"/>
        <w:gridCol w:w="350"/>
        <w:gridCol w:w="350"/>
        <w:gridCol w:w="773"/>
        <w:gridCol w:w="351"/>
        <w:gridCol w:w="351"/>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04"/>
    <w:p>
      <w:pPr>
        <w:spacing w:after="0"/>
        <w:ind w:left="0"/>
        <w:jc w:val="both"/>
      </w:pPr>
      <w:r>
        <w:rPr>
          <w:rFonts w:ascii="Times New Roman"/>
          <w:b w:val="false"/>
          <w:i w:val="false"/>
          <w:color w:val="000000"/>
          <w:sz w:val="28"/>
        </w:rPr>
        <w:t>
      №3 кесте. Патологиялық-анатомиялық диагностика қызметтерін көрсету үшін ақы төлеуге қабылданған соманың есебі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5639"/>
        <w:gridCol w:w="1090"/>
        <w:gridCol w:w="1091"/>
        <w:gridCol w:w="1091"/>
        <w:gridCol w:w="1091"/>
      </w:tblGrid>
      <w:tr>
        <w:trPr>
          <w:trHeight w:val="3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05"/>
    <w:p>
      <w:pPr>
        <w:spacing w:after="0"/>
        <w:ind w:left="0"/>
        <w:jc w:val="both"/>
      </w:pPr>
      <w:r>
        <w:rPr>
          <w:rFonts w:ascii="Times New Roman"/>
          <w:b w:val="false"/>
          <w:i w:val="false"/>
          <w:color w:val="000000"/>
          <w:sz w:val="28"/>
        </w:rPr>
        <w:t>
      №5 кесте. Өзге төлемдер/шегерулер есептеу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Pr>
      <w:tblGrid>
        <w:gridCol w:w="7360"/>
        <w:gridCol w:w="40"/>
        <w:gridCol w:w="4900"/>
      </w:tblGrid>
      <w:tr>
        <w:trPr>
          <w:trHeight w:val="30" w:hRule="atLeast"/>
        </w:trPr>
        <w:tc>
          <w:tcPr>
            <w:tcW w:w="7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 __________________________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 __________________________________</w:t>
            </w:r>
            <w:r>
              <w:br/>
            </w:r>
            <w:r>
              <w:rPr>
                <w:rFonts w:ascii="Times New Roman"/>
                <w:b w:val="false"/>
                <w:i w:val="false"/>
                <w:color w:val="000000"/>
                <w:sz w:val="20"/>
              </w:rPr>
              <w:t>
(бенефициардың атауы) КБЕ: _____________________________</w:t>
            </w:r>
            <w:r>
              <w:br/>
            </w:r>
            <w:r>
              <w:rPr>
                <w:rFonts w:ascii="Times New Roman"/>
                <w:b w:val="false"/>
                <w:i w:val="false"/>
                <w:color w:val="000000"/>
                <w:sz w:val="20"/>
              </w:rPr>
              <w:t>
Басшы: _________________/_____________</w:t>
            </w:r>
            <w:r>
              <w:br/>
            </w:r>
            <w:r>
              <w:rPr>
                <w:rFonts w:ascii="Times New Roman"/>
                <w:b w:val="false"/>
                <w:i w:val="false"/>
                <w:color w:val="000000"/>
                <w:sz w:val="20"/>
              </w:rPr>
              <w:t>
(Тегі, аты, әкесінің аты /қолы) (бар болса) (қағаз жеткізгіштегіакті үшін)</w:t>
            </w:r>
            <w:r>
              <w:br/>
            </w:r>
            <w:r>
              <w:rPr>
                <w:rFonts w:ascii="Times New Roman"/>
                <w:b w:val="false"/>
                <w:i w:val="false"/>
                <w:color w:val="000000"/>
                <w:sz w:val="20"/>
              </w:rPr>
              <w:t>
Мөр орны (бар болса) (қағаз жеткізгіштегі акті үшін)</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___________________________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 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Басшысы: _________________/___________</w:t>
            </w:r>
            <w:r>
              <w:br/>
            </w:r>
            <w:r>
              <w:rPr>
                <w:rFonts w:ascii="Times New Roman"/>
                <w:b w:val="false"/>
                <w:i w:val="false"/>
                <w:color w:val="000000"/>
                <w:sz w:val="20"/>
              </w:rPr>
              <w:t>
(Тегі, аты, әкесінің аты /қолы) (бар болса) (қағаз жеткізгіштегіакті үшін)</w:t>
            </w:r>
            <w:r>
              <w:br/>
            </w:r>
            <w:r>
              <w:rPr>
                <w:rFonts w:ascii="Times New Roman"/>
                <w:b w:val="false"/>
                <w:i w:val="false"/>
                <w:color w:val="000000"/>
                <w:sz w:val="20"/>
              </w:rPr>
              <w:t>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Амбулаториялық-емханалық көмек көрсетуге кешені үшін кешенді жан басына шаққандағы норматив бойынша ақы төлеу кезінде есептелмейтін амбулаториялық-емханалық көмек көрсету бойынша қызметтер тізімі</w:t>
      </w:r>
    </w:p>
    <w:p>
      <w:pPr>
        <w:spacing w:after="0"/>
        <w:ind w:left="0"/>
        <w:jc w:val="both"/>
      </w:pPr>
      <w:r>
        <w:rPr>
          <w:rFonts w:ascii="Times New Roman"/>
          <w:b w:val="false"/>
          <w:i w:val="false"/>
          <w:color w:val="000000"/>
          <w:sz w:val="28"/>
        </w:rPr>
        <w:t>
      1) Консультациялық-диагностикалық қызметтер (1 тұрғынға шаққанда КДК кешені);;</w:t>
      </w:r>
    </w:p>
    <w:p>
      <w:pPr>
        <w:spacing w:after="0"/>
        <w:ind w:left="0"/>
        <w:jc w:val="both"/>
      </w:pPr>
      <w:r>
        <w:rPr>
          <w:rFonts w:ascii="Times New Roman"/>
          <w:b w:val="false"/>
          <w:i w:val="false"/>
          <w:color w:val="000000"/>
          <w:sz w:val="28"/>
        </w:rPr>
        <w:t>
      2) зейнеткерлерге және әскери қызметшілердің, құқық қорғау және мамандандырылған мемлекеттік органдардың отбасы мүшелеріне көрсетілетін қызметтерді ұсынады;</w:t>
      </w:r>
    </w:p>
    <w:p>
      <w:pPr>
        <w:spacing w:after="0"/>
        <w:ind w:left="0"/>
        <w:jc w:val="both"/>
      </w:pPr>
      <w:r>
        <w:rPr>
          <w:rFonts w:ascii="Times New Roman"/>
          <w:b w:val="false"/>
          <w:i w:val="false"/>
          <w:color w:val="000000"/>
          <w:sz w:val="28"/>
        </w:rPr>
        <w:t>
      3) Білім беру ұйымдарында оқушыларға медициналық қызмет көрсету;</w:t>
      </w:r>
    </w:p>
    <w:p>
      <w:pPr>
        <w:spacing w:after="0"/>
        <w:ind w:left="0"/>
        <w:jc w:val="both"/>
      </w:pPr>
      <w:r>
        <w:rPr>
          <w:rFonts w:ascii="Times New Roman"/>
          <w:b w:val="false"/>
          <w:i w:val="false"/>
          <w:color w:val="000000"/>
          <w:sz w:val="28"/>
        </w:rPr>
        <w:t>
      4) Арнайы автокөлік базасындағы жылжымалы медициналық кешендердің қызметтері;</w:t>
      </w:r>
    </w:p>
    <w:p>
      <w:pPr>
        <w:spacing w:after="0"/>
        <w:ind w:left="0"/>
        <w:jc w:val="both"/>
      </w:pPr>
      <w:r>
        <w:rPr>
          <w:rFonts w:ascii="Times New Roman"/>
          <w:b w:val="false"/>
          <w:i w:val="false"/>
          <w:color w:val="000000"/>
          <w:sz w:val="28"/>
        </w:rPr>
        <w:t>
      5) Теміржол көлігі базасындағы жылжымалы медициналық кешендердің қызметтері;</w:t>
      </w:r>
    </w:p>
    <w:p>
      <w:pPr>
        <w:spacing w:after="0"/>
        <w:ind w:left="0"/>
        <w:jc w:val="both"/>
      </w:pPr>
      <w:r>
        <w:rPr>
          <w:rFonts w:ascii="Times New Roman"/>
          <w:b w:val="false"/>
          <w:i w:val="false"/>
          <w:color w:val="000000"/>
          <w:sz w:val="28"/>
        </w:rPr>
        <w:t>
      6) Маманның жолдамасы бойынша онкологиялық ауруларға күдікті пациенттер үшін диагностикалық зерттеулердің қымбат түрлері (КТ, МРТ онкожоспарн шеңберінде);</w:t>
      </w:r>
    </w:p>
    <w:p>
      <w:pPr>
        <w:spacing w:after="0"/>
        <w:ind w:left="0"/>
        <w:jc w:val="both"/>
      </w:pPr>
      <w:r>
        <w:rPr>
          <w:rFonts w:ascii="Times New Roman"/>
          <w:b w:val="false"/>
          <w:i w:val="false"/>
          <w:color w:val="000000"/>
          <w:sz w:val="28"/>
        </w:rPr>
        <w:t>
      7) Маманның жолдамасы бойынша онкологиялық ауруларға күдікті пациенттер үшін диагностикалық зерттеулердің қымбат түрлері (онкоплан шеңберінде ПЭТ);</w:t>
      </w:r>
    </w:p>
    <w:p>
      <w:pPr>
        <w:spacing w:after="0"/>
        <w:ind w:left="0"/>
        <w:jc w:val="both"/>
      </w:pPr>
      <w:r>
        <w:rPr>
          <w:rFonts w:ascii="Times New Roman"/>
          <w:b w:val="false"/>
          <w:i w:val="false"/>
          <w:color w:val="000000"/>
          <w:sz w:val="28"/>
        </w:rPr>
        <w:t>
      8) Травматологиялық пункттердегі қызметтер;</w:t>
      </w:r>
    </w:p>
    <w:p>
      <w:pPr>
        <w:spacing w:after="0"/>
        <w:ind w:left="0"/>
        <w:jc w:val="both"/>
      </w:pPr>
      <w:r>
        <w:rPr>
          <w:rFonts w:ascii="Times New Roman"/>
          <w:b w:val="false"/>
          <w:i w:val="false"/>
          <w:color w:val="000000"/>
          <w:sz w:val="28"/>
        </w:rPr>
        <w:t>
      9) Көп бейінді ауруханалар жанындағы тері-венерологиялық диспансерлерде және/немесе бөлімшелердегі қызметтер;</w:t>
      </w:r>
    </w:p>
    <w:p>
      <w:pPr>
        <w:spacing w:after="0"/>
        <w:ind w:left="0"/>
        <w:jc w:val="both"/>
      </w:pPr>
      <w:r>
        <w:rPr>
          <w:rFonts w:ascii="Times New Roman"/>
          <w:b w:val="false"/>
          <w:i w:val="false"/>
          <w:color w:val="000000"/>
          <w:sz w:val="28"/>
        </w:rPr>
        <w:t>
      10) Республикалық денсаулық сақтау ұйымдарындағы қызметтер.</w:t>
      </w:r>
    </w:p>
    <w:p>
      <w:pPr>
        <w:spacing w:after="0"/>
        <w:ind w:left="0"/>
        <w:jc w:val="both"/>
      </w:pPr>
      <w:r>
        <w:rPr>
          <w:rFonts w:ascii="Times New Roman"/>
          <w:b w:val="false"/>
          <w:i w:val="false"/>
          <w:color w:val="000000"/>
          <w:sz w:val="28"/>
        </w:rPr>
        <w:t>
      11) Жастар орталықтарындағы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 жылғы “___” _____________№_______ Стационарды алмастыратын, стационарлық жағдайларда және үйде мамандандырылған медициналық көмек көрсетуге шот-тізілім кезең:</w:t>
      </w:r>
    </w:p>
    <w:p>
      <w:pPr>
        <w:spacing w:after="0"/>
        <w:ind w:left="0"/>
        <w:jc w:val="both"/>
      </w:pPr>
      <w:r>
        <w:rPr>
          <w:rFonts w:ascii="Times New Roman"/>
          <w:b w:val="false"/>
          <w:i w:val="false"/>
          <w:color w:val="000000"/>
          <w:sz w:val="28"/>
        </w:rPr>
        <w:t>
      20 ___ жылғы “___” ____________ бастап 20 ___ жылғы “___” ___________ дейін</w:t>
      </w:r>
    </w:p>
    <w:p>
      <w:pPr>
        <w:spacing w:after="0"/>
        <w:ind w:left="0"/>
        <w:jc w:val="both"/>
      </w:pPr>
      <w:r>
        <w:rPr>
          <w:rFonts w:ascii="Times New Roman"/>
          <w:b w:val="false"/>
          <w:i w:val="false"/>
          <w:color w:val="000000"/>
          <w:sz w:val="28"/>
        </w:rPr>
        <w:t>
      Қаржыландыру көзі 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bookmarkStart w:name="z166" w:id="106"/>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технологиялық медициналық қызмет көрсету үшін клиникалық-шығынды топтар бойынша ақы төлеуге ұсынылған сома есебі</w:t>
      </w:r>
    </w:p>
    <w:bookmarkEnd w:id="106"/>
    <w:p>
      <w:pPr>
        <w:spacing w:after="0"/>
        <w:ind w:left="0"/>
        <w:jc w:val="both"/>
      </w:pPr>
      <w:r>
        <w:rPr>
          <w:rFonts w:ascii="Times New Roman"/>
          <w:b w:val="false"/>
          <w:i w:val="false"/>
          <w:color w:val="000000"/>
          <w:sz w:val="28"/>
        </w:rPr>
        <w:t>
      Базалық тарифтің құны __________ теңге</w:t>
      </w:r>
    </w:p>
    <w:p>
      <w:pPr>
        <w:spacing w:after="0"/>
        <w:ind w:left="0"/>
        <w:jc w:val="both"/>
      </w:pPr>
      <w:r>
        <w:rPr>
          <w:rFonts w:ascii="Times New Roman"/>
          <w:b w:val="false"/>
          <w:i w:val="false"/>
          <w:color w:val="000000"/>
          <w:sz w:val="28"/>
        </w:rPr>
        <w:t>
      Түзету коэффициенттері: _______________</w:t>
      </w:r>
    </w:p>
    <w:p>
      <w:pPr>
        <w:spacing w:after="0"/>
        <w:ind w:left="0"/>
        <w:jc w:val="both"/>
      </w:pPr>
      <w:r>
        <w:rPr>
          <w:rFonts w:ascii="Times New Roman"/>
          <w:b w:val="false"/>
          <w:i w:val="false"/>
          <w:color w:val="000000"/>
          <w:sz w:val="28"/>
        </w:rPr>
        <w:t>
      1 төсек-күн құны: ____________ карантиндік емдеуге жатқызу бойынша теңге;</w:t>
      </w:r>
    </w:p>
    <w:p>
      <w:pPr>
        <w:spacing w:after="0"/>
        <w:ind w:left="0"/>
        <w:jc w:val="both"/>
      </w:pPr>
      <w:r>
        <w:rPr>
          <w:rFonts w:ascii="Times New Roman"/>
          <w:b w:val="false"/>
          <w:i w:val="false"/>
          <w:color w:val="000000"/>
          <w:sz w:val="28"/>
        </w:rPr>
        <w:t>
      ______ провизорлық емдеуге жатқызу бойынша теңге;</w:t>
      </w:r>
    </w:p>
    <w:p>
      <w:pPr>
        <w:spacing w:after="0"/>
        <w:ind w:left="0"/>
        <w:jc w:val="both"/>
      </w:pPr>
      <w:r>
        <w:rPr>
          <w:rFonts w:ascii="Times New Roman"/>
          <w:b w:val="false"/>
          <w:i w:val="false"/>
          <w:color w:val="000000"/>
          <w:sz w:val="28"/>
        </w:rPr>
        <w:t>
      ______ COVІD-19 коронавирусы бар емделген науқас үшін теңге;</w:t>
      </w:r>
    </w:p>
    <w:p>
      <w:pPr>
        <w:spacing w:after="0"/>
        <w:ind w:left="0"/>
        <w:jc w:val="both"/>
      </w:pPr>
      <w:r>
        <w:rPr>
          <w:rFonts w:ascii="Times New Roman"/>
          <w:b w:val="false"/>
          <w:i w:val="false"/>
          <w:color w:val="000000"/>
          <w:sz w:val="28"/>
        </w:rPr>
        <w:t>
      1 қызметтің құны: ____________ тариф бойынша теңге;</w:t>
      </w:r>
    </w:p>
    <w:p>
      <w:pPr>
        <w:spacing w:after="0"/>
        <w:ind w:left="0"/>
        <w:jc w:val="both"/>
      </w:pPr>
      <w:r>
        <w:rPr>
          <w:rFonts w:ascii="Times New Roman"/>
          <w:b w:val="false"/>
          <w:i w:val="false"/>
          <w:color w:val="000000"/>
          <w:sz w:val="28"/>
        </w:rPr>
        <w:t>
      ____________ тариф бойынша теңге.</w:t>
      </w:r>
    </w:p>
    <w:p>
      <w:pPr>
        <w:spacing w:after="0"/>
        <w:ind w:left="0"/>
        <w:jc w:val="both"/>
      </w:pPr>
      <w:r>
        <w:rPr>
          <w:rFonts w:ascii="Times New Roman"/>
          <w:b w:val="false"/>
          <w:i w:val="false"/>
          <w:color w:val="000000"/>
          <w:sz w:val="28"/>
        </w:rPr>
        <w:t>
      Бір айға бір қызметкерге көтермелеу мөлшері:______ (тәуекел топтарына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4952"/>
        <w:gridCol w:w="645"/>
        <w:gridCol w:w="667"/>
        <w:gridCol w:w="1004"/>
        <w:gridCol w:w="646"/>
        <w:gridCol w:w="1302"/>
        <w:gridCol w:w="647"/>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2-кезең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Инфекциияялық науқастарға медициналық көмек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насқастарға медициналық көмек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Провизорлық емдеуге жатқызу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коронавируспен ауыратын науқастарды емдеу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ЖТМУ қолданумен қызметтер: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2 кезең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медициналық көмек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насқастарға медициналық көмек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07"/>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 көрсету үшін нақты шығыстар бойынша ақы төлеуге ұсынылған соманың есебі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5602"/>
        <w:gridCol w:w="730"/>
        <w:gridCol w:w="754"/>
        <w:gridCol w:w="1136"/>
        <w:gridCol w:w="730"/>
        <w:gridCol w:w="1204"/>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күту бойынша жиынтықтармен қамтамасыз ету (жаңа туған нәрестенің дәрі қобдишасы)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Перитонельді диализ</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08"/>
    <w:p>
      <w:pPr>
        <w:spacing w:after="0"/>
        <w:ind w:left="0"/>
        <w:jc w:val="both"/>
      </w:pPr>
      <w:r>
        <w:rPr>
          <w:rFonts w:ascii="Times New Roman"/>
          <w:b w:val="false"/>
          <w:i w:val="false"/>
          <w:color w:val="000000"/>
          <w:sz w:val="28"/>
        </w:rPr>
        <w:t>
      №3 кесте. Мамандандырылған медициналық көмек көрсету үшін есептік орташа құны бойынша бір емделіп шыққан жағдай үшін тарифі бойынша ақы төлеуге ұсынылған сома есебі *</w:t>
      </w:r>
    </w:p>
    <w:bookmarkEnd w:id="108"/>
    <w:p>
      <w:pPr>
        <w:spacing w:after="0"/>
        <w:ind w:left="0"/>
        <w:jc w:val="both"/>
      </w:pPr>
      <w:r>
        <w:rPr>
          <w:rFonts w:ascii="Times New Roman"/>
          <w:b w:val="false"/>
          <w:i w:val="false"/>
          <w:color w:val="000000"/>
          <w:sz w:val="28"/>
        </w:rPr>
        <w:t>
      ___________________ көрсету</w:t>
      </w:r>
    </w:p>
    <w:p>
      <w:pPr>
        <w:spacing w:after="0"/>
        <w:ind w:left="0"/>
        <w:jc w:val="both"/>
      </w:pPr>
      <w:r>
        <w:rPr>
          <w:rFonts w:ascii="Times New Roman"/>
          <w:b w:val="false"/>
          <w:i w:val="false"/>
          <w:color w:val="000000"/>
          <w:sz w:val="28"/>
        </w:rPr>
        <w:t>
      Есептік орташа құны бойынша емделіп шыққан жағдайның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178"/>
        <w:gridCol w:w="2178"/>
        <w:gridCol w:w="2377"/>
        <w:gridCol w:w="278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орташа есептік құны бойынша бір емделіп шығу жағдайы үшін тариф бойынша төленетін медициналық көмектің бірнеше түрін көрсеткен жағдайда, онда № 3 кесте көмектің әрбір түрі үшін жеке қалыптастырылады.</w:t>
      </w:r>
    </w:p>
    <w:bookmarkStart w:name="z169" w:id="109"/>
    <w:p>
      <w:pPr>
        <w:spacing w:after="0"/>
        <w:ind w:left="0"/>
        <w:jc w:val="both"/>
      </w:pPr>
      <w:r>
        <w:rPr>
          <w:rFonts w:ascii="Times New Roman"/>
          <w:b w:val="false"/>
          <w:i w:val="false"/>
          <w:color w:val="000000"/>
          <w:sz w:val="28"/>
        </w:rPr>
        <w:t>
      №4 кесте. Мамандандырылған медициналық көмек көрсету үшін бір төсек-күн үшін тарифі бойынша ақы төлеуге ұсынылған сома есебі *</w:t>
      </w:r>
    </w:p>
    <w:bookmarkEnd w:id="109"/>
    <w:p>
      <w:pPr>
        <w:spacing w:after="0"/>
        <w:ind w:left="0"/>
        <w:jc w:val="both"/>
      </w:pPr>
      <w:r>
        <w:rPr>
          <w:rFonts w:ascii="Times New Roman"/>
          <w:b w:val="false"/>
          <w:i w:val="false"/>
          <w:color w:val="000000"/>
          <w:sz w:val="28"/>
        </w:rPr>
        <w:t>
      ________________________________________ көрсету</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653"/>
        <w:gridCol w:w="2265"/>
        <w:gridCol w:w="2654"/>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бір төсек-күн үшін тариф бойынша төленетін медициналық көмектің бірнеше түрін көрсеткен жағдайда, онда № 4 Кесте көмектің әрбір түрі үшін жеке қалыптастырылады.</w:t>
      </w:r>
    </w:p>
    <w:bookmarkStart w:name="z170" w:id="110"/>
    <w:p>
      <w:pPr>
        <w:spacing w:after="0"/>
        <w:ind w:left="0"/>
        <w:jc w:val="both"/>
      </w:pPr>
      <w:r>
        <w:rPr>
          <w:rFonts w:ascii="Times New Roman"/>
          <w:b w:val="false"/>
          <w:i w:val="false"/>
          <w:color w:val="000000"/>
          <w:sz w:val="28"/>
        </w:rPr>
        <w:t>
      №5 кесте. Онкологиялық аурулармен ауыратын балаларға мамандандырылған медициналық көмек көрсету үшін медициналық-экономикалық тарифтер бойынша (емдеу блогы/емдеу схемасы бойынша) ақы төлеуге ұсынылған сома есебі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042"/>
        <w:gridCol w:w="1598"/>
        <w:gridCol w:w="2095"/>
        <w:gridCol w:w="1744"/>
        <w:gridCol w:w="277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11"/>
    <w:p>
      <w:pPr>
        <w:spacing w:after="0"/>
        <w:ind w:left="0"/>
        <w:jc w:val="both"/>
      </w:pPr>
      <w:r>
        <w:rPr>
          <w:rFonts w:ascii="Times New Roman"/>
          <w:b w:val="false"/>
          <w:i w:val="false"/>
          <w:color w:val="000000"/>
          <w:sz w:val="28"/>
        </w:rPr>
        <w:t>
      №6 кесте. Онкологиялық аурулармен ауыратын балалар үшін оңалту көрсетуге бір төсек-орны бойынша ақы төлеуге ұсынылған сома есебі</w:t>
      </w:r>
    </w:p>
    <w:bookmarkEnd w:id="111"/>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2327"/>
        <w:gridCol w:w="1987"/>
        <w:gridCol w:w="2328"/>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12"/>
    <w:p>
      <w:pPr>
        <w:spacing w:after="0"/>
        <w:ind w:left="0"/>
        <w:jc w:val="both"/>
      </w:pPr>
      <w:r>
        <w:rPr>
          <w:rFonts w:ascii="Times New Roman"/>
          <w:b w:val="false"/>
          <w:i w:val="false"/>
          <w:color w:val="000000"/>
          <w:sz w:val="28"/>
        </w:rPr>
        <w:t>
      №7 кесте. Қабылдау бөлмесінде қызметтер көрсеткені үшін ақы төлеуге ұсынылған сома есебі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13"/>
    <w:p>
      <w:pPr>
        <w:spacing w:after="0"/>
        <w:ind w:left="0"/>
        <w:jc w:val="both"/>
      </w:pPr>
      <w:r>
        <w:rPr>
          <w:rFonts w:ascii="Times New Roman"/>
          <w:b w:val="false"/>
          <w:i w:val="false"/>
          <w:color w:val="000000"/>
          <w:sz w:val="28"/>
        </w:rPr>
        <w:t>
      №8 кесте. COVІD-19 коронавирусы таралуының алдын алу және (немесе) COVІD-19 коронавирусы бар науқастарды емдеу бойынша қызметтер көрсеткені үшін ақы төлеуге ұсынылған соманы есептеу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294"/>
        <w:gridCol w:w="1365"/>
        <w:gridCol w:w="1444"/>
        <w:gridCol w:w="1099"/>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қызметтер саны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қызмет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ауруханаға жатқызу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РНҚ анықтауға диагностикалық зерттеу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14"/>
    <w:p>
      <w:pPr>
        <w:spacing w:after="0"/>
        <w:ind w:left="0"/>
        <w:jc w:val="both"/>
      </w:pPr>
      <w:r>
        <w:rPr>
          <w:rFonts w:ascii="Times New Roman"/>
          <w:b w:val="false"/>
          <w:i w:val="false"/>
          <w:color w:val="000000"/>
          <w:sz w:val="28"/>
        </w:rPr>
        <w:t>
      № 9 кесте. Шетелдік мамандарды тарта отырып пациентті емдегені үшін шығындарды өтеу үшін ақы төлеуге ұсынылған сома есебі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20 ___ жылғы “___” _____________№_______ мамандандырылған медициналық көмек және жоғары технологиялық медициналық қызметтер көрсету кезінде қызметтерді сатып алу шартын орындау хаттамасы кезең: 20 ___ жылғы “___” ____________ бастап 20 ___ жылғы “___” ___________ дейін __________________________________________________________________________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bookmarkStart w:name="z177" w:id="115"/>
    <w:p>
      <w:pPr>
        <w:spacing w:after="0"/>
        <w:ind w:left="0"/>
        <w:jc w:val="both"/>
      </w:pPr>
      <w:r>
        <w:rPr>
          <w:rFonts w:ascii="Times New Roman"/>
          <w:b w:val="false"/>
          <w:i w:val="false"/>
          <w:color w:val="000000"/>
          <w:sz w:val="28"/>
        </w:rPr>
        <w:t>
      № 1 кесте. Ай сайынғы соманы асырғаны үшін шарттың орындалуын бағалаудың сызықтық шкаласын қолдана отырып төлеуге ұсынылған соманың есебі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763"/>
        <w:gridCol w:w="570"/>
        <w:gridCol w:w="532"/>
        <w:gridCol w:w="416"/>
        <w:gridCol w:w="570"/>
        <w:gridCol w:w="808"/>
        <w:gridCol w:w="1488"/>
        <w:gridCol w:w="662"/>
        <w:gridCol w:w="1275"/>
        <w:gridCol w:w="1402"/>
        <w:gridCol w:w="646"/>
        <w:gridCol w:w="647"/>
        <w:gridCol w:w="647"/>
        <w:gridCol w:w="997"/>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коэффициенттерінің есебін қолдану = 1,0 шарттың жоспарлы сомасынан асып түскені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төлем сомасын есептеу үшін түзету коэффициенттері = 1,0 есебін қолданғаннан кейін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 тертін қолданғаннан кейінгі сома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қолданғандағы сома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жол сызықтық шкала қолданбайтын медициналық көмек түрлері бойынша толтырылады.</w:t>
      </w:r>
    </w:p>
    <w:bookmarkStart w:name="z178" w:id="116"/>
    <w:p>
      <w:pPr>
        <w:spacing w:after="0"/>
        <w:ind w:left="0"/>
        <w:jc w:val="both"/>
      </w:pPr>
      <w:r>
        <w:rPr>
          <w:rFonts w:ascii="Times New Roman"/>
          <w:b w:val="false"/>
          <w:i w:val="false"/>
          <w:color w:val="000000"/>
          <w:sz w:val="28"/>
        </w:rPr>
        <w:t>
      № 2 кесте. Сапа мен көлем мониторингісін есепке ала отырып клиникалық-шығындық топтар бойынша ақы төлеуге ұсынылған сома есебі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851"/>
        <w:gridCol w:w="792"/>
        <w:gridCol w:w="792"/>
        <w:gridCol w:w="792"/>
        <w:gridCol w:w="793"/>
        <w:gridCol w:w="793"/>
        <w:gridCol w:w="793"/>
        <w:gridCol w:w="793"/>
        <w:gridCol w:w="1231"/>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тыс көрсетілген есепті және өткен кезеңдердегі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17"/>
    <w:p>
      <w:pPr>
        <w:spacing w:after="0"/>
        <w:ind w:left="0"/>
        <w:jc w:val="both"/>
      </w:pPr>
      <w:r>
        <w:rPr>
          <w:rFonts w:ascii="Times New Roman"/>
          <w:b w:val="false"/>
          <w:i w:val="false"/>
          <w:color w:val="000000"/>
          <w:sz w:val="28"/>
        </w:rPr>
        <w:t>
      №3 кесте. Сапа мен көлем мониторингісін есепке ала отырып нақты шығыстар бойынша ақы төлеуге ұсынылған сома есебі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851"/>
        <w:gridCol w:w="792"/>
        <w:gridCol w:w="792"/>
        <w:gridCol w:w="792"/>
        <w:gridCol w:w="793"/>
        <w:gridCol w:w="793"/>
        <w:gridCol w:w="793"/>
        <w:gridCol w:w="793"/>
        <w:gridCol w:w="1231"/>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тыс көрсетілген есепті және өткен кезеңдердегі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18"/>
    <w:p>
      <w:pPr>
        <w:spacing w:after="0"/>
        <w:ind w:left="0"/>
        <w:jc w:val="both"/>
      </w:pPr>
      <w:r>
        <w:rPr>
          <w:rFonts w:ascii="Times New Roman"/>
          <w:b w:val="false"/>
          <w:i w:val="false"/>
          <w:color w:val="000000"/>
          <w:sz w:val="28"/>
        </w:rPr>
        <w:t>
      № 4 кесте. Сапа мен көлем мониторингісін есепке ала отырып бір емделген жағдай үшін тариф бойынша ақы төлеуге ұсынылған сома есебі *</w:t>
      </w:r>
    </w:p>
    <w:bookmarkEnd w:id="118"/>
    <w:p>
      <w:pPr>
        <w:spacing w:after="0"/>
        <w:ind w:left="0"/>
        <w:jc w:val="both"/>
      </w:pPr>
      <w:r>
        <w:rPr>
          <w:rFonts w:ascii="Times New Roman"/>
          <w:b w:val="false"/>
          <w:i w:val="false"/>
          <w:color w:val="000000"/>
          <w:sz w:val="28"/>
        </w:rPr>
        <w:t>
      ___________________________________________________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750"/>
        <w:gridCol w:w="566"/>
        <w:gridCol w:w="566"/>
        <w:gridCol w:w="566"/>
        <w:gridCol w:w="566"/>
        <w:gridCol w:w="566"/>
        <w:gridCol w:w="566"/>
        <w:gridCol w:w="566"/>
        <w:gridCol w:w="879"/>
        <w:gridCol w:w="879"/>
        <w:gridCol w:w="879"/>
        <w:gridCol w:w="879"/>
        <w:gridCol w:w="879"/>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Медициналық көмектің расталмаған жағдайы үшін есепті және өткен кезеңдердегі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4 кесте көмектің әрбір түрі үшін жеке қалыптастырылады.</w:t>
      </w:r>
    </w:p>
    <w:bookmarkStart w:name="z181" w:id="119"/>
    <w:p>
      <w:pPr>
        <w:spacing w:after="0"/>
        <w:ind w:left="0"/>
        <w:jc w:val="both"/>
      </w:pPr>
      <w:r>
        <w:rPr>
          <w:rFonts w:ascii="Times New Roman"/>
          <w:b w:val="false"/>
          <w:i w:val="false"/>
          <w:color w:val="000000"/>
          <w:sz w:val="28"/>
        </w:rPr>
        <w:t>
      № 5 кесте. Сапа мен көлем мониторингісін есепке ала отырып бір төсек-күн үшін тарифы бойынша ақы төлеуге қабылданған сома есебі *</w:t>
      </w:r>
    </w:p>
    <w:bookmarkEnd w:id="119"/>
    <w:p>
      <w:pPr>
        <w:spacing w:after="0"/>
        <w:ind w:left="0"/>
        <w:jc w:val="both"/>
      </w:pPr>
      <w:r>
        <w:rPr>
          <w:rFonts w:ascii="Times New Roman"/>
          <w:b w:val="false"/>
          <w:i w:val="false"/>
          <w:color w:val="000000"/>
          <w:sz w:val="28"/>
        </w:rPr>
        <w:t>
      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750"/>
        <w:gridCol w:w="566"/>
        <w:gridCol w:w="566"/>
        <w:gridCol w:w="566"/>
        <w:gridCol w:w="566"/>
        <w:gridCol w:w="566"/>
        <w:gridCol w:w="566"/>
        <w:gridCol w:w="566"/>
        <w:gridCol w:w="879"/>
        <w:gridCol w:w="879"/>
        <w:gridCol w:w="879"/>
        <w:gridCol w:w="879"/>
        <w:gridCol w:w="879"/>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Медициналық көмектің расталмаған жағдайы үшін есепті және өткен кезеңдердегі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5 кесте көмектің әрбір түрі үшін жеке қалыптастырылады.</w:t>
      </w:r>
    </w:p>
    <w:bookmarkStart w:name="z182" w:id="120"/>
    <w:p>
      <w:pPr>
        <w:spacing w:after="0"/>
        <w:ind w:left="0"/>
        <w:jc w:val="both"/>
      </w:pPr>
      <w:r>
        <w:rPr>
          <w:rFonts w:ascii="Times New Roman"/>
          <w:b w:val="false"/>
          <w:i w:val="false"/>
          <w:color w:val="000000"/>
          <w:sz w:val="28"/>
        </w:rPr>
        <w:t>
      № 6 кесте. Сапа және көлем мониторингін ескере отырып, бір төсек-күн үшін тариф бойынша төлеуге қабылданатын соманы есептеу COVID-19 коронавирусының таралуын болдырмау және (немесе) COVID-19 коронавирусымен ауыратын науқастарды емдеу бойынша қызметтер көрсету қабылданған сома есебі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750"/>
        <w:gridCol w:w="566"/>
        <w:gridCol w:w="566"/>
        <w:gridCol w:w="566"/>
        <w:gridCol w:w="566"/>
        <w:gridCol w:w="566"/>
        <w:gridCol w:w="566"/>
        <w:gridCol w:w="566"/>
        <w:gridCol w:w="879"/>
        <w:gridCol w:w="879"/>
        <w:gridCol w:w="879"/>
        <w:gridCol w:w="879"/>
        <w:gridCol w:w="879"/>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Медициналық көмектің расталмаған жағдайы үшін есепті және өткен кезеңдердегі ұстау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21"/>
    <w:p>
      <w:pPr>
        <w:spacing w:after="0"/>
        <w:ind w:left="0"/>
        <w:jc w:val="both"/>
      </w:pPr>
      <w:r>
        <w:rPr>
          <w:rFonts w:ascii="Times New Roman"/>
          <w:b w:val="false"/>
          <w:i w:val="false"/>
          <w:color w:val="000000"/>
          <w:sz w:val="28"/>
        </w:rPr>
        <w:t>
      № 7 кесте. Сапа мен көлем мониторингісін есепке ала отырып медициналық-экономикалық тарифтер бойынша (емдеу курсының блогтары /схемалары) бойынша ақы төлеуге ұсынылған сома есебі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96"/>
        <w:gridCol w:w="2443"/>
        <w:gridCol w:w="1064"/>
        <w:gridCol w:w="1065"/>
        <w:gridCol w:w="1418"/>
        <w:gridCol w:w="1423"/>
        <w:gridCol w:w="1065"/>
        <w:gridCol w:w="1066"/>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22"/>
    <w:p>
      <w:pPr>
        <w:spacing w:after="0"/>
        <w:ind w:left="0"/>
        <w:jc w:val="both"/>
      </w:pPr>
      <w:r>
        <w:rPr>
          <w:rFonts w:ascii="Times New Roman"/>
          <w:b w:val="false"/>
          <w:i w:val="false"/>
          <w:color w:val="000000"/>
          <w:sz w:val="28"/>
        </w:rPr>
        <w:t>
      № 8 кесте. Сапа мен көлем мониторингісін есепке ала отырып онкологиялық аурулары бар науқас балалар үшін оңалту үшін орташа есептік құны және бір төсек орны бойынша тариф бойынша ақы төлеуге ұсынылған сома есебі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374"/>
        <w:gridCol w:w="1375"/>
        <w:gridCol w:w="1375"/>
        <w:gridCol w:w="1831"/>
        <w:gridCol w:w="1837"/>
        <w:gridCol w:w="1375"/>
        <w:gridCol w:w="1376"/>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23"/>
    <w:p>
      <w:pPr>
        <w:spacing w:after="0"/>
        <w:ind w:left="0"/>
        <w:jc w:val="both"/>
      </w:pPr>
      <w:r>
        <w:rPr>
          <w:rFonts w:ascii="Times New Roman"/>
          <w:b w:val="false"/>
          <w:i w:val="false"/>
          <w:color w:val="000000"/>
          <w:sz w:val="28"/>
        </w:rPr>
        <w:t>
      № 9 кесте. Қабылдау бөлімшесінде қызметтер көрсеткені үшін ақы төлеуге ұсынылған сома есебі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69"/>
        <w:gridCol w:w="869"/>
        <w:gridCol w:w="869"/>
        <w:gridCol w:w="1591"/>
        <w:gridCol w:w="1591"/>
        <w:gridCol w:w="1591"/>
        <w:gridCol w:w="1591"/>
        <w:gridCol w:w="869"/>
        <w:gridCol w:w="13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бөлімшесіндегі қызметтер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24"/>
    <w:p>
      <w:pPr>
        <w:spacing w:after="0"/>
        <w:ind w:left="0"/>
        <w:jc w:val="both"/>
      </w:pPr>
      <w:r>
        <w:rPr>
          <w:rFonts w:ascii="Times New Roman"/>
          <w:b w:val="false"/>
          <w:i w:val="false"/>
          <w:color w:val="000000"/>
          <w:sz w:val="28"/>
        </w:rPr>
        <w:t>
      Таблица №10. Шетелдік мамандарды тарта отырып (мастер-класс шеңберінде) медициналық көмек көрсету үшін нақты шығындар бойынша төлеуге қабылданатын соманы есептеу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374"/>
        <w:gridCol w:w="1375"/>
        <w:gridCol w:w="1375"/>
        <w:gridCol w:w="1831"/>
        <w:gridCol w:w="1837"/>
        <w:gridCol w:w="1375"/>
        <w:gridCol w:w="1376"/>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25"/>
    <w:p>
      <w:pPr>
        <w:spacing w:after="0"/>
        <w:ind w:left="0"/>
        <w:jc w:val="both"/>
      </w:pPr>
      <w:r>
        <w:rPr>
          <w:rFonts w:ascii="Times New Roman"/>
          <w:b w:val="false"/>
          <w:i w:val="false"/>
          <w:color w:val="000000"/>
          <w:sz w:val="28"/>
        </w:rPr>
        <w:t>
      № 11 кесте. Өзге төлемдер/шегерістер сомасының есебі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31"/>
        <w:gridCol w:w="4534"/>
        <w:gridCol w:w="1331"/>
        <w:gridCol w:w="1701"/>
        <w:gridCol w:w="170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(төлемдер мен шегерістерді енгізу кезінде тізімнен таңдалған негіздемелер)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_________________________ теңге ұсынылды</w:t>
      </w:r>
    </w:p>
    <w:p>
      <w:pPr>
        <w:spacing w:after="0"/>
        <w:ind w:left="0"/>
        <w:jc w:val="both"/>
      </w:pPr>
      <w:r>
        <w:rPr>
          <w:rFonts w:ascii="Times New Roman"/>
          <w:b w:val="false"/>
          <w:i w:val="false"/>
          <w:color w:val="000000"/>
          <w:sz w:val="28"/>
        </w:rPr>
        <w:t>
      Барлығы төлеуге ____________ теңге қабылданды</w:t>
      </w:r>
    </w:p>
    <w:p>
      <w:pPr>
        <w:spacing w:after="0"/>
        <w:ind w:left="0"/>
        <w:jc w:val="both"/>
      </w:pPr>
      <w:r>
        <w:rPr>
          <w:rFonts w:ascii="Times New Roman"/>
          <w:b w:val="false"/>
          <w:i w:val="false"/>
          <w:color w:val="000000"/>
          <w:sz w:val="28"/>
        </w:rPr>
        <w:t>
      Тапсырыс берушінің басшысы (уәкілетті лауазымды тұлға): _______________ /_______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_________________________ /_______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190" w:id="12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бойынша -10 бойынша гематологиялық аурулар тізбесі бойынша лимфоидты және қан өндіру тіндерінің қатерлі ісіктерінің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405"/>
        <w:gridCol w:w="8095"/>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лимфоидты таралуының нодулярлық түрі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склероз (классикалық)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аралас жасушалық нұсқасы (классикалық)</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Ходгкин лимфомасының лимфоидты сарқылуы (классикалық)</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(Lymphocyte-rich) (классикалық) Ходжкин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басқа түрлері (классикалық)</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фолликулярлық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фолликулярлық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анықталмаған фолликулалық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дәрежелі фолликулярлық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дәрежелі фолликулярлық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 орталығының диффузды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фолликулалық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лимфоманың басқа түрлері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кіші жасушалық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ірі в-жасушалық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Лимфобластикалық (диффузды)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лимфомасы (Burkitt lymphoma)</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Нефолликулярлы лимфомалардың басқа түрлері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нефолликулярлы (диффузды)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микозы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лимфомасы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перифериялық t-жасушалық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жетілген t / NK-жасушалық лимфомалар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тері Т-жасушалық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 / NK-анықталмаған 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B-анықталмаған 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Медиастинальді (тимусты) үлкен в-жасушалық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лимфоманың басқа анықталған түрлері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емес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 / Т-жасушалық лимфома, мұрын түрі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Бүйрек-көкбауыр Т-жасушалық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 Т-жасушалық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Т-жасушалық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 NK-жасушалық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Ангиоиммунобластикалық Т-жасушалық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 CD30 - оң Т-жасуша пролиферациясы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тізбектің басқа аурулары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иммунопролиферативті ауруы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лимфоидты тінінің маргиналды аймағының экстрадодальды в жасушалық лимфомасы [MALT-lifoma]</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иммунопролиферативті аурулар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иммунопролиферативтік аурулар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миелома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жасушалы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Экстрамедулярлы плазмоцитома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лейкемия [ALL]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лимфоцитарлық в-жасушалық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Т-жасушалық лимфома/ересектер лейкемиясы [HTLV-1-ассоциацияланған]</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лимфоидты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Кемелденген B-Беркитт типті жасушалық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лимфоидты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лейкемия [AML]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[CML], BCR / ABL-оң</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созылмалы миелоидты лейкемия, BCR / ABL-теріс</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промиелоцитарлық лейкемия [PML]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миеломоноциттік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 аномалиясы бар жедел миелоидты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жедел миелоидты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монобластикалық / моноцитарлы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миеломоноциттік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миеломоноциттік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моноцитарлы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моноциттік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эритремия және эритролейкоз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мегакариобластикалық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жасушалық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Миелофиброзы бар жедел панмиелоз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миелодиспластикалық және миелопролиферативті ауру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жедел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созылмалы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басқа лейкемия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мультисистемалы (диссеминацияланған) гистиоцитоз [Леттерер-Сиве ауруы]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май жасушалы ісік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(қосалқы) жасушалардың саркомасы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унисистемалық гистиоцитоз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алынған унифокалды гистиоцитоз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басқа анықталған қатерлі ісіктері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байланысты анықталмаған тіндердің қатерлі ісігі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Сидеробласттарсыз рефрактерлік анемия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сидеробласттары бар рефрактерлі анемия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бласттары бар рефрактерлік анемия [RAEB]</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рефрактерлік анемия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белгісіз сипаттағы гистиоцитарлық және мастикалық жасушалық ісіктер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генездің моноклоналды гаммапатиясы (MGUS)</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(геморрагиялық) тромбоцитемия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лейкемия [гипереозинофильді синдром]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белгісіз немесе белгісіз сипаттағы басқа анықталған ісіктері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оларға байланысты анықталмаған немесе белгісіз сипаттағы неоплазма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[Маркиафавалар-Микельдер]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t - және B-жасушаларының ауыр аралас иммун тапшылығы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20____жылғы №______ “____”________________ Стационарлық және стацонарды алмастырушы медициналық қызметтердің сапасы мен көлемін мониторингілеу актісі 20__жылғы “__”____ бастап 20__жылғы “__”____ дейінгі кезең _____________________________________________________________________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bookmarkStart w:name="z193" w:id="127"/>
    <w:p>
      <w:pPr>
        <w:spacing w:after="0"/>
        <w:ind w:left="0"/>
        <w:jc w:val="both"/>
      </w:pPr>
      <w:r>
        <w:rPr>
          <w:rFonts w:ascii="Times New Roman"/>
          <w:b w:val="false"/>
          <w:i w:val="false"/>
          <w:color w:val="000000"/>
          <w:sz w:val="28"/>
        </w:rPr>
        <w:t>
      № 1 кесте. Мамандандырылған медициналық көмек және жоғары технологиялы медициналық қызметтер көрсету үшін клиникалық-шығындық топтар бойынша ақы төлеуге қабылданған сомасы</w:t>
      </w:r>
    </w:p>
    <w:bookmarkEnd w:id="127"/>
    <w:p>
      <w:pPr>
        <w:spacing w:after="0"/>
        <w:ind w:left="0"/>
        <w:jc w:val="both"/>
      </w:pPr>
      <w:r>
        <w:rPr>
          <w:rFonts w:ascii="Times New Roman"/>
          <w:b w:val="false"/>
          <w:i w:val="false"/>
          <w:color w:val="000000"/>
          <w:sz w:val="28"/>
        </w:rPr>
        <w:t>
      Базалқ тариф құны 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866"/>
        <w:gridCol w:w="977"/>
        <w:gridCol w:w="1116"/>
        <w:gridCol w:w="977"/>
        <w:gridCol w:w="1118"/>
      </w:tblGrid>
      <w:tr>
        <w:trPr>
          <w:trHeight w:val="30"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адамдар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2-кезең ТС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Инфекциияялық науқастарға медициналық көмек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ЖТМУ қолданумен қызметтер: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2 кезең ДС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медициналық көмек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28"/>
    <w:p>
      <w:pPr>
        <w:spacing w:after="0"/>
        <w:ind w:left="0"/>
        <w:jc w:val="both"/>
      </w:pPr>
      <w:r>
        <w:rPr>
          <w:rFonts w:ascii="Times New Roman"/>
          <w:b w:val="false"/>
          <w:i w:val="false"/>
          <w:color w:val="000000"/>
          <w:sz w:val="28"/>
        </w:rPr>
        <w:t>
      № 2 кесте. Мамандандырылған медициналық көмек және жоғары технологиялы медициналық қызметтер көрсету үшін нақты шығындар бойынша ақы төлеуге қабылданған сомасы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5261"/>
        <w:gridCol w:w="1435"/>
        <w:gridCol w:w="1039"/>
        <w:gridCol w:w="1435"/>
        <w:gridCol w:w="1040"/>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Перитонельді диализ</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29"/>
    <w:p>
      <w:pPr>
        <w:spacing w:after="0"/>
        <w:ind w:left="0"/>
        <w:jc w:val="both"/>
      </w:pPr>
      <w:r>
        <w:rPr>
          <w:rFonts w:ascii="Times New Roman"/>
          <w:b w:val="false"/>
          <w:i w:val="false"/>
          <w:color w:val="000000"/>
          <w:sz w:val="28"/>
        </w:rPr>
        <w:t>
      № 3 кесте. Мамандандырылған медициналық көмек көрсету үшін бір емделіп шығу жағдайы үшін орташа құн есебі бойынша тариф бойынша ақы төлеуге қабылданған сома</w:t>
      </w:r>
    </w:p>
    <w:bookmarkEnd w:id="129"/>
    <w:p>
      <w:pPr>
        <w:spacing w:after="0"/>
        <w:ind w:left="0"/>
        <w:jc w:val="both"/>
      </w:pPr>
      <w:r>
        <w:rPr>
          <w:rFonts w:ascii="Times New Roman"/>
          <w:b w:val="false"/>
          <w:i w:val="false"/>
          <w:color w:val="000000"/>
          <w:sz w:val="28"/>
        </w:rPr>
        <w:t>
      ____________________________________________көрсету</w:t>
      </w:r>
    </w:p>
    <w:p>
      <w:pPr>
        <w:spacing w:after="0"/>
        <w:ind w:left="0"/>
        <w:jc w:val="both"/>
      </w:pPr>
      <w:r>
        <w:rPr>
          <w:rFonts w:ascii="Times New Roman"/>
          <w:b w:val="false"/>
          <w:i w:val="false"/>
          <w:color w:val="000000"/>
          <w:sz w:val="28"/>
        </w:rPr>
        <w:t>
      Орташа құны бойынша бір емделіп шығу жағдайы үшін құны_____________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1992"/>
        <w:gridCol w:w="1657"/>
        <w:gridCol w:w="1200"/>
        <w:gridCol w:w="1658"/>
        <w:gridCol w:w="1201"/>
        <w:gridCol w:w="1658"/>
        <w:gridCol w:w="1202"/>
      </w:tblGrid>
      <w:tr>
        <w:trPr>
          <w:trHeight w:val="30" w:hRule="atLeast"/>
        </w:trPr>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3 кесте көмектің әрбір түрі үшін жеке қалыптастырылады.</w:t>
      </w:r>
    </w:p>
    <w:bookmarkStart w:name="z196" w:id="130"/>
    <w:p>
      <w:pPr>
        <w:spacing w:after="0"/>
        <w:ind w:left="0"/>
        <w:jc w:val="both"/>
      </w:pPr>
      <w:r>
        <w:rPr>
          <w:rFonts w:ascii="Times New Roman"/>
          <w:b w:val="false"/>
          <w:i w:val="false"/>
          <w:color w:val="000000"/>
          <w:sz w:val="28"/>
        </w:rPr>
        <w:t>
      № 4 кесте. Мамандандырылған медициналық көмек көрсету үшін бір төсек-күн үшін тарифі бойынша ақы төлеуге қабылданған сома</w:t>
      </w:r>
    </w:p>
    <w:bookmarkEnd w:id="130"/>
    <w:p>
      <w:pPr>
        <w:spacing w:after="0"/>
        <w:ind w:left="0"/>
        <w:jc w:val="both"/>
      </w:pPr>
      <w:r>
        <w:rPr>
          <w:rFonts w:ascii="Times New Roman"/>
          <w:b w:val="false"/>
          <w:i w:val="false"/>
          <w:color w:val="000000"/>
          <w:sz w:val="28"/>
        </w:rPr>
        <w:t>
      __________________________________________________ көрсету</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210"/>
        <w:gridCol w:w="1839"/>
        <w:gridCol w:w="1332"/>
        <w:gridCol w:w="912"/>
        <w:gridCol w:w="1839"/>
        <w:gridCol w:w="912"/>
        <w:gridCol w:w="1334"/>
      </w:tblGrid>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 -егер жеткізуші бір төсек-күн үшін тарифі бойынша төленетін медициналық көмектің бірнеше түрін көрсеткен жағдайда, онда № 4 кесте көмектің әрбір түрі үшін жеке қалыптастырылады.</w:t>
      </w:r>
    </w:p>
    <w:bookmarkStart w:name="z197" w:id="131"/>
    <w:p>
      <w:pPr>
        <w:spacing w:after="0"/>
        <w:ind w:left="0"/>
        <w:jc w:val="both"/>
      </w:pPr>
      <w:r>
        <w:rPr>
          <w:rFonts w:ascii="Times New Roman"/>
          <w:b w:val="false"/>
          <w:i w:val="false"/>
          <w:color w:val="000000"/>
          <w:sz w:val="28"/>
        </w:rPr>
        <w:t>
      № 5 кесте. Мамандандырылған медициналық көмек көрсеткені үшін медициналық-экономикалық тарифтер бойынша (емдеу курсының блогы (схемасы) бойынша) ақы төлеуге қабылданған сома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блогінің/схемасының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98" w:id="132"/>
    <w:p>
      <w:pPr>
        <w:spacing w:after="0"/>
        <w:ind w:left="0"/>
        <w:jc w:val="both"/>
      </w:pPr>
      <w:r>
        <w:rPr>
          <w:rFonts w:ascii="Times New Roman"/>
          <w:b w:val="false"/>
          <w:i w:val="false"/>
          <w:color w:val="000000"/>
          <w:sz w:val="28"/>
        </w:rPr>
        <w:t>
      № 6 кесте. Онкологиялық аурулары бар балалар үшін оңалту көрсеткені үшін төсек-күн бойынша ақы төлеуге қабылданған сома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99" w:id="133"/>
    <w:p>
      <w:pPr>
        <w:spacing w:after="0"/>
        <w:ind w:left="0"/>
        <w:jc w:val="both"/>
      </w:pPr>
      <w:r>
        <w:rPr>
          <w:rFonts w:ascii="Times New Roman"/>
          <w:b w:val="false"/>
          <w:i w:val="false"/>
          <w:color w:val="000000"/>
          <w:sz w:val="28"/>
        </w:rPr>
        <w:t>
      № 7 кесте. Қабылдау бөлімшесінде қызмет көрсеткені үшін төлемге қабылданған сома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468"/>
        <w:gridCol w:w="1586"/>
        <w:gridCol w:w="2316"/>
        <w:gridCol w:w="1586"/>
        <w:gridCol w:w="2318"/>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қызмет көрсеткені үшін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00" w:id="134"/>
    <w:p>
      <w:pPr>
        <w:spacing w:after="0"/>
        <w:ind w:left="0"/>
        <w:jc w:val="both"/>
      </w:pPr>
      <w:r>
        <w:rPr>
          <w:rFonts w:ascii="Times New Roman"/>
          <w:b w:val="false"/>
          <w:i w:val="false"/>
          <w:color w:val="000000"/>
          <w:sz w:val="28"/>
        </w:rPr>
        <w:t>
      № 8 кесте. COVІD-19 коронавирусы таралуының алдын алу және (немесе) COVІD-19 коронавирусы бар науқастарды емдеу бойынша қызметтер көрсеткені үшін ақы төлеуге қабылданған сома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47"/>
        <w:gridCol w:w="1270"/>
        <w:gridCol w:w="883"/>
        <w:gridCol w:w="920"/>
        <w:gridCol w:w="1270"/>
        <w:gridCol w:w="884"/>
        <w:gridCol w:w="921"/>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төлеуге ұсынылған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Төсек-күн/қызмет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саны-күн/қызмет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РНҚ анықтауға диагностикалық зерттеу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ауруханаға жатқызу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Провизорлық емдеуге жатқызу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коронавируспен ауыратын науқастарды емдеу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асқынған өкпе гипертензиясын емдеу кезінде азот монооксидін (газдық қоспасының құның ескере отырып)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кезіндегі үйдегі Стационар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35"/>
    <w:p>
      <w:pPr>
        <w:spacing w:after="0"/>
        <w:ind w:left="0"/>
        <w:jc w:val="both"/>
      </w:pPr>
      <w:r>
        <w:rPr>
          <w:rFonts w:ascii="Times New Roman"/>
          <w:b w:val="false"/>
          <w:i w:val="false"/>
          <w:color w:val="000000"/>
          <w:sz w:val="28"/>
        </w:rPr>
        <w:t>
      № 9 кесте. Шетелдік мамандарды тарта отырып (мастер-класс шеңберінде) медициналық көмек көрсету үшін нақты шығындар бойынша ақы төлеуге қабылданған сома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4189"/>
        <w:gridCol w:w="2237"/>
        <w:gridCol w:w="1109"/>
        <w:gridCol w:w="2238"/>
        <w:gridCol w:w="1110"/>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(мастер-класс шеңберінде)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төлеуге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36"/>
    <w:p>
      <w:pPr>
        <w:spacing w:after="0"/>
        <w:ind w:left="0"/>
        <w:jc w:val="both"/>
      </w:pPr>
      <w:r>
        <w:rPr>
          <w:rFonts w:ascii="Times New Roman"/>
          <w:b w:val="false"/>
          <w:i w:val="false"/>
          <w:color w:val="000000"/>
          <w:sz w:val="28"/>
        </w:rPr>
        <w:t>
      № 10 кесте. Өзге де төлемдер/шегерімдер сомасының есебі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287"/>
        <w:gridCol w:w="4788"/>
        <w:gridCol w:w="1287"/>
        <w:gridCol w:w="1646"/>
        <w:gridCol w:w="1647"/>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шегерімдерді/төлемдерді енгізу кезінде анықтамадан таңдалған себептер)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1.2. сапа мен көлем мониторингілеуден өтпеген өліммен аяқталған ағымдағы кезеңде емделіп шығу жағдайлары үшін: _____________ теңге;</w:t>
      </w:r>
    </w:p>
    <w:p>
      <w:pPr>
        <w:spacing w:after="0"/>
        <w:ind w:left="0"/>
        <w:jc w:val="both"/>
      </w:pPr>
      <w:r>
        <w:rPr>
          <w:rFonts w:ascii="Times New Roman"/>
          <w:b w:val="false"/>
          <w:i w:val="false"/>
          <w:color w:val="000000"/>
          <w:sz w:val="28"/>
        </w:rPr>
        <w:t>
      1.3. сапа мен көлем мониторингісінен өтпеген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2. қабылданған сома: _____________ теңге, олардың ішінде:</w:t>
      </w:r>
    </w:p>
    <w:p>
      <w:pPr>
        <w:spacing w:after="0"/>
        <w:ind w:left="0"/>
        <w:jc w:val="both"/>
      </w:pPr>
      <w:r>
        <w:rPr>
          <w:rFonts w:ascii="Times New Roman"/>
          <w:b w:val="false"/>
          <w:i w:val="false"/>
          <w:color w:val="000000"/>
          <w:sz w:val="28"/>
        </w:rPr>
        <w:t>
      2.1. есепті кезеңде сапа мен көлем мониторингісінен өткен алдын алуға келмейтін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2.2. сапа мен көлем мониторингісінен өткен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 олардың ішінде:</w:t>
      </w:r>
    </w:p>
    <w:p>
      <w:pPr>
        <w:spacing w:after="0"/>
        <w:ind w:left="0"/>
        <w:jc w:val="both"/>
      </w:pPr>
      <w:r>
        <w:rPr>
          <w:rFonts w:ascii="Times New Roman"/>
          <w:b w:val="false"/>
          <w:i w:val="false"/>
          <w:color w:val="000000"/>
          <w:sz w:val="28"/>
        </w:rPr>
        <w:t>
      3.1. төлемдер: _____________ теңге,</w:t>
      </w:r>
    </w:p>
    <w:p>
      <w:pPr>
        <w:spacing w:after="0"/>
        <w:ind w:left="0"/>
        <w:jc w:val="both"/>
      </w:pPr>
      <w:r>
        <w:rPr>
          <w:rFonts w:ascii="Times New Roman"/>
          <w:b w:val="false"/>
          <w:i w:val="false"/>
          <w:color w:val="000000"/>
          <w:sz w:val="28"/>
        </w:rPr>
        <w:t>
      3.2. шегерімдер: _____________ 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жиыны: _____________ теңге.</w:t>
      </w:r>
    </w:p>
    <w:tbl>
      <w:tblPr>
        <w:tblW w:w="0" w:type="auto"/>
        <w:tblCellSpacing w:w="0" w:type="auto"/>
        <w:tblBorders>
          <w:top w:val="none"/>
          <w:left w:val="none"/>
          <w:bottom w:val="none"/>
          <w:right w:val="none"/>
          <w:insideH w:val="none"/>
          <w:insideV w:val="none"/>
        </w:tblBorders>
      </w:tblPr>
      <w:tblGrid>
        <w:gridCol w:w="6093"/>
        <w:gridCol w:w="50"/>
        <w:gridCol w:w="6157"/>
      </w:tblGrid>
      <w:tr>
        <w:trPr>
          <w:trHeight w:val="30" w:hRule="atLeast"/>
        </w:trPr>
        <w:tc>
          <w:tcPr>
            <w:tcW w:w="6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 _____________________/_____________</w:t>
            </w:r>
            <w:r>
              <w:br/>
            </w:r>
            <w:r>
              <w:rPr>
                <w:rFonts w:ascii="Times New Roman"/>
                <w:b w:val="false"/>
                <w:i w:val="false"/>
                <w:color w:val="000000"/>
                <w:sz w:val="20"/>
              </w:rPr>
              <w:t>
(Фамилия, имя, отчество (при его наличии) /подпись) (для акта на бумажном носителе)</w:t>
            </w:r>
            <w:r>
              <w:br/>
            </w:r>
            <w:r>
              <w:rPr>
                <w:rFonts w:ascii="Times New Roman"/>
                <w:b w:val="false"/>
                <w:i w:val="false"/>
                <w:color w:val="000000"/>
                <w:sz w:val="20"/>
              </w:rPr>
              <w:t>
Место печати (при его наличии)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его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30-қосымша</w:t>
            </w:r>
          </w:p>
        </w:tc>
      </w:tr>
    </w:tbl>
    <w:bookmarkStart w:name="z205" w:id="137"/>
    <w:p>
      <w:pPr>
        <w:spacing w:after="0"/>
        <w:ind w:left="0"/>
        <w:jc w:val="left"/>
      </w:pPr>
      <w:r>
        <w:rPr>
          <w:rFonts w:ascii="Times New Roman"/>
          <w:b/>
          <w:i w:val="false"/>
          <w:color w:val="000000"/>
        </w:rPr>
        <w:t xml:space="preserve"> Нақты көрсетілген шығындар үшін ақы төлеуге жататын қызметтер тізімі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4407"/>
        <w:gridCol w:w="5936"/>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атауы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тесікті клипациялау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транспланттау</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bookmarkStart w:name="z208" w:id="138"/>
    <w:p>
      <w:pPr>
        <w:spacing w:after="0"/>
        <w:ind w:left="0"/>
        <w:jc w:val="left"/>
      </w:pPr>
      <w:r>
        <w:rPr>
          <w:rFonts w:ascii="Times New Roman"/>
          <w:b/>
          <w:i w:val="false"/>
          <w:color w:val="000000"/>
        </w:rPr>
        <w:t xml:space="preserve"> Қосымша шығындарды өтей отырып клиникалық-шығынды топтар құны бойынша ақы төлеуге жататын жағдайлардың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19"/>
        <w:gridCol w:w="7434"/>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операциялардың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қызметтердің/манипуляциялардың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метастатикалық қатерлі ісіктердің эндоваскулярлық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(ФИШ-әдісі)молекулярлық-цитогенетикалық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инфарктісі, ірің текті емес</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анықталмаған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энтероколит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илеоколит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(созылмалы) проктит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при миастении</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и другие нарушения нервно мышечного синапса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и генно-инженерных биологических препаратов при мультисистемном воспалительном синдроме, ассоциированным с COVID-19 у детей и подростков</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bl>
    <w:bookmarkStart w:name="z209" w:id="139"/>
    <w:p>
      <w:pPr>
        <w:spacing w:after="0"/>
        <w:ind w:left="0"/>
        <w:jc w:val="both"/>
      </w:pPr>
      <w:r>
        <w:rPr>
          <w:rFonts w:ascii="Times New Roman"/>
          <w:b w:val="false"/>
          <w:i w:val="false"/>
          <w:color w:val="000000"/>
          <w:sz w:val="28"/>
        </w:rPr>
        <w:t>
      Ескертпе:</w:t>
      </w:r>
    </w:p>
    <w:bookmarkEnd w:id="139"/>
    <w:p>
      <w:pPr>
        <w:spacing w:after="0"/>
        <w:ind w:left="0"/>
        <w:jc w:val="both"/>
      </w:pPr>
      <w:r>
        <w:rPr>
          <w:rFonts w:ascii="Times New Roman"/>
          <w:b w:val="false"/>
          <w:i w:val="false"/>
          <w:color w:val="000000"/>
          <w:sz w:val="28"/>
        </w:rPr>
        <w:t>
      * - аортокоронарлық шунттау және жүрек қақпақшаларын протездеу операцияларын бір мезгілде жүргізу жағдайлары үшін.</w:t>
      </w:r>
    </w:p>
    <w:p>
      <w:pPr>
        <w:spacing w:after="0"/>
        <w:ind w:left="0"/>
        <w:jc w:val="both"/>
      </w:pPr>
      <w:r>
        <w:rPr>
          <w:rFonts w:ascii="Times New Roman"/>
          <w:b w:val="false"/>
          <w:i w:val="false"/>
          <w:color w:val="000000"/>
          <w:sz w:val="28"/>
        </w:rPr>
        <w:t>
      ** - необходимо обязательное наличие сопутствующего диагноза в виде кода МКБ-10 U07.1 Коронавирусная инфекция CОVID-19 (Вирус идентифицирован) либо U07.2 Коронавирусная инфекция CОVID-19 (Вирус не идентифицирован).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bookmarkStart w:name="z212" w:id="140"/>
    <w:p>
      <w:pPr>
        <w:spacing w:after="0"/>
        <w:ind w:left="0"/>
        <w:jc w:val="left"/>
      </w:pPr>
      <w:r>
        <w:rPr>
          <w:rFonts w:ascii="Times New Roman"/>
          <w:b/>
          <w:i w:val="false"/>
          <w:color w:val="000000"/>
        </w:rPr>
        <w:t xml:space="preserve"> 20 ___ жылғы “___” _____________№_______ ауыл халқына медициналық көмек көрсеткені үшін шот-тізілім кезең: 20 ___ жылғы “___” ____________ бастап 20 ___ жылғы “___” ___________ дейін 20 ___ жылғы “___” _________ № ____ шарты бойынша</w:t>
      </w:r>
    </w:p>
    <w:bookmarkEnd w:id="140"/>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 кешенді жан басына шаққандағы норматив айына _________теңге,</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айына 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 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бекітілген бір адамға ЖҚҚ-ға арналған шығыстардың жан басына шаққандағы нормативі 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020"/>
        <w:gridCol w:w="929"/>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СОVІD-19 коронавирусымен күрес шеңберінде эпидемияға қарсы іс-шараларға тартылған медицина қызметкерлерінің жалақысына үстемеақы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қызмет берушінің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қызмет берушінің ауыл халқына медициналық көмекті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xml:space="preserve">
      3) қызмет берушінің ауыл халқына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4) қызмет берушінің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5) қызмет берушінің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қызмет берушінің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қызмет берушінің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қызмет берушінің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қызмет берушінің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xml:space="preserve">
      11)ауыл халқына медициналық көмек көрсеткені үшін шот-тізілімге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12) қызмет берушінің ауыл халқына медициналық көмек көрсеткені үшін шот-тізілімге 12-қосымшаға сәйкес нысан бойынша COVІD-19 коронавирусы таралуының алдын алу және (немесе) COVІD-19 коронавирусы бар науқастарды емдеу бойынша қызметтер көрсеткені үшін денсаулық сақтау субъектісінің қызметкерлерін көтермелеу жөніндегі тізілім;</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берушінің ауыл халқына </w:t>
            </w:r>
            <w:r>
              <w:br/>
            </w:r>
            <w:r>
              <w:rPr>
                <w:rFonts w:ascii="Times New Roman"/>
                <w:b w:val="false"/>
                <w:i w:val="false"/>
                <w:color w:val="000000"/>
                <w:sz w:val="20"/>
              </w:rPr>
              <w:t xml:space="preserve">медициналық көмек көрсеткені </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 халық тіркелімі” порталының деректері бойынша бекітілген халық санының динамикасы және құрылымы туралы деректер*</w:t>
      </w:r>
    </w:p>
    <w:p>
      <w:pPr>
        <w:spacing w:after="0"/>
        <w:ind w:left="0"/>
        <w:jc w:val="both"/>
      </w:pPr>
      <w:r>
        <w:rPr>
          <w:rFonts w:ascii="Times New Roman"/>
          <w:b w:val="false"/>
          <w:i w:val="false"/>
          <w:color w:val="000000"/>
          <w:sz w:val="28"/>
        </w:rPr>
        <w:t>
      кезең: 20___жылғы “__”_______бастап 20___жылғы “__”___________дейін</w:t>
      </w:r>
    </w:p>
    <w:bookmarkStart w:name="z214" w:id="141"/>
    <w:p>
      <w:pPr>
        <w:spacing w:after="0"/>
        <w:ind w:left="0"/>
        <w:jc w:val="both"/>
      </w:pPr>
      <w:r>
        <w:rPr>
          <w:rFonts w:ascii="Times New Roman"/>
          <w:b w:val="false"/>
          <w:i w:val="false"/>
          <w:color w:val="000000"/>
          <w:sz w:val="28"/>
        </w:rPr>
        <w:t>
      №1. Кесте. бекітілген халық санының динамикасы, адам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42"/>
    <w:p>
      <w:pPr>
        <w:spacing w:after="0"/>
        <w:ind w:left="0"/>
        <w:jc w:val="both"/>
      </w:pPr>
      <w:r>
        <w:rPr>
          <w:rFonts w:ascii="Times New Roman"/>
          <w:b w:val="false"/>
          <w:i w:val="false"/>
          <w:color w:val="000000"/>
          <w:sz w:val="28"/>
        </w:rPr>
        <w:t>
      Таблица №2. Есепті кезеңнің соңында бекітілген халық санының жыныстық-жастық құрамы адам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7" w:id="143"/>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w:t>
      </w:r>
    </w:p>
    <w:bookmarkEnd w:id="143"/>
    <w:p>
      <w:pPr>
        <w:spacing w:after="0"/>
        <w:ind w:left="0"/>
        <w:jc w:val="both"/>
      </w:pPr>
      <w:r>
        <w:rPr>
          <w:rFonts w:ascii="Times New Roman"/>
          <w:b w:val="false"/>
          <w:i w:val="false"/>
          <w:color w:val="000000"/>
          <w:sz w:val="28"/>
        </w:rPr>
        <w:t>
      кезең: 20__жылғы “__” _______ бастап 20__жылғы “__” _______ дейін</w:t>
      </w:r>
    </w:p>
    <w:bookmarkStart w:name="z218" w:id="144"/>
    <w:p>
      <w:pPr>
        <w:spacing w:after="0"/>
        <w:ind w:left="0"/>
        <w:jc w:val="both"/>
      </w:pPr>
      <w:r>
        <w:rPr>
          <w:rFonts w:ascii="Times New Roman"/>
          <w:b w:val="false"/>
          <w:i w:val="false"/>
          <w:color w:val="000000"/>
          <w:sz w:val="28"/>
        </w:rPr>
        <w:t>
      № 1 Кесте. Медициналық-санитариялық алғашқы көмек көрсететін денсаулық сақтау субъектісі туралы дерек</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45"/>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ұсынылған соманы есептеу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8841"/>
        <w:gridCol w:w="354"/>
        <w:gridCol w:w="354"/>
        <w:gridCol w:w="354"/>
        <w:gridCol w:w="354"/>
        <w:gridCol w:w="355"/>
        <w:gridCol w:w="880"/>
        <w:gridCol w:w="356"/>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220" w:id="146"/>
    <w:p>
      <w:pPr>
        <w:spacing w:after="0"/>
        <w:ind w:left="0"/>
        <w:jc w:val="both"/>
      </w:pPr>
      <w:r>
        <w:rPr>
          <w:rFonts w:ascii="Times New Roman"/>
          <w:b w:val="false"/>
          <w:i w:val="false"/>
          <w:color w:val="000000"/>
          <w:sz w:val="28"/>
        </w:rPr>
        <w:t>
      Ескертпе:</w:t>
      </w:r>
    </w:p>
    <w:bookmarkEnd w:id="146"/>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22" w:id="147"/>
    <w:p>
      <w:pPr>
        <w:spacing w:after="0"/>
        <w:ind w:left="0"/>
        <w:jc w:val="both"/>
      </w:pPr>
      <w:r>
        <w:rPr>
          <w:rFonts w:ascii="Times New Roman"/>
          <w:b w:val="false"/>
          <w:i w:val="false"/>
          <w:color w:val="000000"/>
          <w:sz w:val="28"/>
        </w:rPr>
        <w:t>
      Медициналық-санитариялық алғашқы көмектің көрсетілген қызметтерінің тізбесі* кезең: 20___ жылғы “___” _______ бастап 20___ жылғы “___” _______ дейін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4" w:id="148"/>
    <w:p>
      <w:pPr>
        <w:spacing w:after="0"/>
        <w:ind w:left="0"/>
        <w:jc w:val="both"/>
      </w:pPr>
      <w:r>
        <w:rPr>
          <w:rFonts w:ascii="Times New Roman"/>
          <w:b w:val="false"/>
          <w:i w:val="false"/>
          <w:color w:val="000000"/>
          <w:sz w:val="28"/>
        </w:rPr>
        <w:t>
      Амбулаториялық-емханалық көмекті көрсеткені үшін кешенді жан басына шаққандағы нормативке енгізілмеген консультациялық-диагностикалық қызметтер тізілімі*</w:t>
      </w:r>
    </w:p>
    <w:bookmarkEnd w:id="148"/>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2405"/>
        <w:gridCol w:w="1543"/>
        <w:gridCol w:w="1980"/>
        <w:gridCol w:w="1368"/>
        <w:gridCol w:w="1368"/>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қызметтерін көрсету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6" w:id="149"/>
    <w:p>
      <w:pPr>
        <w:spacing w:after="0"/>
        <w:ind w:left="0"/>
        <w:jc w:val="both"/>
      </w:pPr>
      <w:r>
        <w:rPr>
          <w:rFonts w:ascii="Times New Roman"/>
          <w:b w:val="false"/>
          <w:i w:val="false"/>
          <w:color w:val="000000"/>
          <w:sz w:val="28"/>
        </w:rPr>
        <w:t>
      Бірге орындаушыны тартпай көрсетілген консультациялық-диагностикалық қызметтердің тізілімі*</w:t>
      </w:r>
    </w:p>
    <w:bookmarkEnd w:id="149"/>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халқына медициналық </w:t>
            </w:r>
            <w:r>
              <w:br/>
            </w:r>
            <w:r>
              <w:rPr>
                <w:rFonts w:ascii="Times New Roman"/>
                <w:b w:val="false"/>
                <w:i w:val="false"/>
                <w:color w:val="000000"/>
                <w:sz w:val="20"/>
              </w:rPr>
              <w:t xml:space="preserve">көмекті көрсеткені үшін </w:t>
            </w:r>
            <w:r>
              <w:br/>
            </w:r>
            <w:r>
              <w:rPr>
                <w:rFonts w:ascii="Times New Roman"/>
                <w:b w:val="false"/>
                <w:i w:val="false"/>
                <w:color w:val="000000"/>
                <w:sz w:val="20"/>
              </w:rPr>
              <w:t xml:space="preserve">шот-тізілімге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8" w:id="150"/>
    <w:p>
      <w:pPr>
        <w:spacing w:after="0"/>
        <w:ind w:left="0"/>
        <w:jc w:val="both"/>
      </w:pPr>
      <w:r>
        <w:rPr>
          <w:rFonts w:ascii="Times New Roman"/>
          <w:b w:val="false"/>
          <w:i w:val="false"/>
          <w:color w:val="000000"/>
          <w:sz w:val="28"/>
        </w:rPr>
        <w:t>
      Бірлесіп орындаушыны тарта отырып көрсетілген консультациялық-диагностикалық қызметтердің тізілімі*</w:t>
      </w:r>
    </w:p>
    <w:bookmarkEnd w:id="150"/>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618"/>
        <w:gridCol w:w="2618"/>
        <w:gridCol w:w="3350"/>
        <w:gridCol w:w="904"/>
        <w:gridCol w:w="905"/>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 бірлесіп орындау шарты бойынша)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орындаушының осы Қағидаларда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30" w:id="151"/>
    <w:p>
      <w:pPr>
        <w:spacing w:after="0"/>
        <w:ind w:left="0"/>
        <w:jc w:val="both"/>
      </w:pPr>
      <w:r>
        <w:rPr>
          <w:rFonts w:ascii="Times New Roman"/>
          <w:b w:val="false"/>
          <w:i w:val="false"/>
          <w:color w:val="000000"/>
          <w:sz w:val="28"/>
        </w:rPr>
        <w:t>
      6-дан 17 жасқа дейін қоса алғанда балаларға көрсетілген консультациялық- диагностикалық қызметтердің тізбесі *</w:t>
      </w:r>
    </w:p>
    <w:bookmarkEnd w:id="151"/>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32" w:id="152"/>
    <w:p>
      <w:pPr>
        <w:spacing w:after="0"/>
        <w:ind w:left="0"/>
        <w:jc w:val="both"/>
      </w:pPr>
      <w:r>
        <w:rPr>
          <w:rFonts w:ascii="Times New Roman"/>
          <w:b w:val="false"/>
          <w:i w:val="false"/>
          <w:color w:val="000000"/>
          <w:sz w:val="28"/>
        </w:rPr>
        <w:t>
      Жеделдігі 4-санаттағы кезек күттірмейтін медициналық көмек шақыртуларының тізбесі *</w:t>
      </w:r>
    </w:p>
    <w:bookmarkEnd w:id="152"/>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34" w:id="153"/>
    <w:p>
      <w:pPr>
        <w:spacing w:after="0"/>
        <w:ind w:left="0"/>
        <w:jc w:val="both"/>
      </w:pPr>
      <w:r>
        <w:rPr>
          <w:rFonts w:ascii="Times New Roman"/>
          <w:b w:val="false"/>
          <w:i w:val="false"/>
          <w:color w:val="000000"/>
          <w:sz w:val="28"/>
        </w:rPr>
        <w:t>
      Емдік ақуызы аз өнімдермен және құрамында фенилаланині аз өнімдермен қамтамасыз ету жөніндегі тізілім</w:t>
      </w:r>
    </w:p>
    <w:bookmarkEnd w:id="153"/>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36" w:id="154"/>
    <w:p>
      <w:pPr>
        <w:spacing w:after="0"/>
        <w:ind w:left="0"/>
        <w:jc w:val="both"/>
      </w:pPr>
      <w:r>
        <w:rPr>
          <w:rFonts w:ascii="Times New Roman"/>
          <w:b w:val="false"/>
          <w:i w:val="false"/>
          <w:color w:val="000000"/>
          <w:sz w:val="28"/>
        </w:rPr>
        <w:t>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w:t>
      </w:r>
    </w:p>
    <w:bookmarkEnd w:id="154"/>
    <w:p>
      <w:pPr>
        <w:spacing w:after="0"/>
        <w:ind w:left="0"/>
        <w:jc w:val="both"/>
      </w:pPr>
      <w:r>
        <w:rPr>
          <w:rFonts w:ascii="Times New Roman"/>
          <w:b w:val="false"/>
          <w:i w:val="false"/>
          <w:color w:val="000000"/>
          <w:sz w:val="28"/>
        </w:rPr>
        <w:t>
      кезең: 20___жылғы “__” ______ бастап 20___жылғы “__” _______ дейін</w:t>
      </w:r>
    </w:p>
    <w:bookmarkStart w:name="z237" w:id="155"/>
    <w:p>
      <w:pPr>
        <w:spacing w:after="0"/>
        <w:ind w:left="0"/>
        <w:jc w:val="both"/>
      </w:pPr>
      <w:r>
        <w:rPr>
          <w:rFonts w:ascii="Times New Roman"/>
          <w:b w:val="false"/>
          <w:i w:val="false"/>
          <w:color w:val="000000"/>
          <w:sz w:val="28"/>
        </w:rPr>
        <w:t>
      №1 кесте: Стационарлық және стационарды алмастыратын көмек нысанындағы мамандандырылған медициналық көмек көрсету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273"/>
        <w:gridCol w:w="1276"/>
        <w:gridCol w:w="1276"/>
        <w:gridCol w:w="1276"/>
        <w:gridCol w:w="1574"/>
        <w:gridCol w:w="715"/>
        <w:gridCol w:w="1574"/>
        <w:gridCol w:w="716"/>
        <w:gridCol w:w="1112"/>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39" w:id="156"/>
    <w:p>
      <w:pPr>
        <w:spacing w:after="0"/>
        <w:ind w:left="0"/>
        <w:jc w:val="both"/>
      </w:pPr>
      <w:r>
        <w:rPr>
          <w:rFonts w:ascii="Times New Roman"/>
          <w:b w:val="false"/>
          <w:i w:val="false"/>
          <w:color w:val="000000"/>
          <w:sz w:val="28"/>
        </w:rPr>
        <w:t>
      COVІD-19 коронавирусымен күрес шеңберінде эпидемияға қарсы іс-шараларға тартылған медицина қызметкерлерінің жалақысына үстемеақы бойынша шот-тізілім*</w:t>
      </w:r>
    </w:p>
    <w:bookmarkEnd w:id="156"/>
    <w:p>
      <w:pPr>
        <w:spacing w:after="0"/>
        <w:ind w:left="0"/>
        <w:jc w:val="both"/>
      </w:pPr>
      <w:r>
        <w:rPr>
          <w:rFonts w:ascii="Times New Roman"/>
          <w:b w:val="false"/>
          <w:i w:val="false"/>
          <w:color w:val="000000"/>
          <w:sz w:val="28"/>
        </w:rPr>
        <w:t>
      Айына бір қызметкерге көтермелеу мөлшері _____ теңге (тәуекел топтарына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Үстемеақы белгілеу қағидаларына қосымшаға сәйкес нысан бойынша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туралы ақпарат қоса беріледі.</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bookmarkStart w:name="z242" w:id="157"/>
    <w:p>
      <w:pPr>
        <w:spacing w:after="0"/>
        <w:ind w:left="0"/>
        <w:jc w:val="both"/>
      </w:pPr>
      <w:r>
        <w:rPr>
          <w:rFonts w:ascii="Times New Roman"/>
          <w:b w:val="false"/>
          <w:i w:val="false"/>
          <w:color w:val="000000"/>
          <w:sz w:val="28"/>
        </w:rPr>
        <w:t>
      20___жылғы “__”____________№_____ ауыл халқына медициналық көмек көрсету бойынша қызметтерді сатып алу шартын орындау хаттамасы кезең: 20___жылғы “__” ______ бастап 20___жылғы “__” _______ дейін 20___жылғы “__”_______№_____шарт бойынша</w:t>
      </w:r>
    </w:p>
    <w:bookmarkEnd w:id="157"/>
    <w:p>
      <w:pPr>
        <w:spacing w:after="0"/>
        <w:ind w:left="0"/>
        <w:jc w:val="both"/>
      </w:pPr>
      <w:r>
        <w:rPr>
          <w:rFonts w:ascii="Times New Roman"/>
          <w:b w:val="false"/>
          <w:i w:val="false"/>
          <w:color w:val="000000"/>
          <w:sz w:val="28"/>
        </w:rPr>
        <w:t>
      Қаржыландыру көзі 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bookmarkStart w:name="z243" w:id="158"/>
    <w:p>
      <w:pPr>
        <w:spacing w:after="0"/>
        <w:ind w:left="0"/>
        <w:jc w:val="both"/>
      </w:pPr>
      <w:r>
        <w:rPr>
          <w:rFonts w:ascii="Times New Roman"/>
          <w:b w:val="false"/>
          <w:i w:val="false"/>
          <w:color w:val="000000"/>
          <w:sz w:val="28"/>
        </w:rPr>
        <w:t>
      №1 Кесте. Бекітілген халыққа медициналық көмекті көрсету үшін ақы төлеуге қабылданған соманы есептеу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8719"/>
        <w:gridCol w:w="560"/>
        <w:gridCol w:w="561"/>
        <w:gridCol w:w="281"/>
        <w:gridCol w:w="201"/>
        <w:gridCol w:w="401"/>
        <w:gridCol w:w="40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бір адамға ЖҚҚ шығыстары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оларға теңестірілген адамдарға мамандандырылған Денсаулық сақтау ұйымдарында немесе денсаулық сақтауды мемлекеттік басқарудың жергілікті органдары айқындаған Денсаулық сақтау ұйымдарында көрсетілетін қызметтер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59"/>
    <w:p>
      <w:pPr>
        <w:spacing w:after="0"/>
        <w:ind w:left="0"/>
        <w:jc w:val="both"/>
      </w:pPr>
      <w:r>
        <w:rPr>
          <w:rFonts w:ascii="Times New Roman"/>
          <w:b w:val="false"/>
          <w:i w:val="false"/>
          <w:color w:val="000000"/>
          <w:sz w:val="28"/>
        </w:rPr>
        <w:t>
      № 2 кесте. Ауыл халқына медициналық көмек көрсеткені үшін сапа мен көлем мониторингін ескере отырып ақы төлеуге ұсынылған соманы есептеу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4250"/>
        <w:gridCol w:w="2346"/>
        <w:gridCol w:w="2347"/>
      </w:tblGrid>
      <w:tr>
        <w:trPr>
          <w:trHeight w:val="30" w:hRule="atLeast"/>
        </w:trPr>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60"/>
    <w:p>
      <w:pPr>
        <w:spacing w:after="0"/>
        <w:ind w:left="0"/>
        <w:jc w:val="both"/>
      </w:pPr>
      <w:r>
        <w:rPr>
          <w:rFonts w:ascii="Times New Roman"/>
          <w:b w:val="false"/>
          <w:i w:val="false"/>
          <w:color w:val="000000"/>
          <w:sz w:val="28"/>
        </w:rPr>
        <w:t>
      № 3 Кесте: Түпкілікті нәтиже индикаторлары бөлінісінде қызметкерлерді ынталандыруға арналған ақы төлеуге қабылданған сомманы есептеу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үлес салмағы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61"/>
    <w:p>
      <w:pPr>
        <w:spacing w:after="0"/>
        <w:ind w:left="0"/>
        <w:jc w:val="both"/>
      </w:pPr>
      <w:r>
        <w:rPr>
          <w:rFonts w:ascii="Times New Roman"/>
          <w:b w:val="false"/>
          <w:i w:val="false"/>
          <w:color w:val="000000"/>
          <w:sz w:val="28"/>
        </w:rPr>
        <w:t>
      № 4 Кесте. Өзге төлемдер/шегерулер сомасы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Тапсырыс берушінің басшысы (уәкілетті лауазымды тұлға): 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61-қосымша</w:t>
            </w:r>
          </w:p>
        </w:tc>
      </w:tr>
    </w:tbl>
    <w:bookmarkStart w:name="z249" w:id="162"/>
    <w:p>
      <w:pPr>
        <w:spacing w:after="0"/>
        <w:ind w:left="0"/>
        <w:jc w:val="left"/>
      </w:pPr>
      <w:r>
        <w:rPr>
          <w:rFonts w:ascii="Times New Roman"/>
          <w:b/>
          <w:i w:val="false"/>
          <w:color w:val="000000"/>
        </w:rPr>
        <w:t xml:space="preserve"> 20___жылғы “__”____________№_____ ауыл халқына медициналық көмек көрсетуге көрсетілген қызметтер актісі</w:t>
      </w:r>
    </w:p>
    <w:bookmarkEnd w:id="162"/>
    <w:p>
      <w:pPr>
        <w:spacing w:after="0"/>
        <w:ind w:left="0"/>
        <w:jc w:val="both"/>
      </w:pPr>
      <w:r>
        <w:rPr>
          <w:rFonts w:ascii="Times New Roman"/>
          <w:b w:val="false"/>
          <w:i w:val="false"/>
          <w:color w:val="000000"/>
          <w:sz w:val="28"/>
        </w:rPr>
        <w:t>
      кезең: 20___жылғы “__” ______ бастап 20___жылғы “__” _______ дейін 20___жылғы “__”_______№_____шарт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bookmarkStart w:name="z250" w:id="163"/>
    <w:p>
      <w:pPr>
        <w:spacing w:after="0"/>
        <w:ind w:left="0"/>
        <w:jc w:val="both"/>
      </w:pPr>
      <w:r>
        <w:rPr>
          <w:rFonts w:ascii="Times New Roman"/>
          <w:b w:val="false"/>
          <w:i w:val="false"/>
          <w:color w:val="000000"/>
          <w:sz w:val="28"/>
        </w:rPr>
        <w:t>
      №1 кесте. Бекітілген халыққа медициналық көмек көрсеткені үшін ақы төлеуге қабылданған соманың есебі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9130"/>
        <w:gridCol w:w="550"/>
        <w:gridCol w:w="419"/>
        <w:gridCol w:w="550"/>
        <w:gridCol w:w="420"/>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бір адамға ЖҚҚ шығыстары үшін;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164"/>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қабылданған соманы есептеу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инфекциялық аурулармен ауруханаға жатқызылған 5 жасқа дейінгі балалардың үлес салмағы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165"/>
    <w:p>
      <w:pPr>
        <w:spacing w:after="0"/>
        <w:ind w:left="0"/>
        <w:jc w:val="both"/>
      </w:pPr>
      <w:r>
        <w:rPr>
          <w:rFonts w:ascii="Times New Roman"/>
          <w:b w:val="false"/>
          <w:i w:val="false"/>
          <w:color w:val="000000"/>
          <w:sz w:val="28"/>
        </w:rPr>
        <w:t>
      № 3 Кесте. Өзге төлемдер/шегерулер сомасы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559"/>
        <w:gridCol w:w="2247"/>
        <w:gridCol w:w="2248"/>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 _____________________________</w:t>
            </w:r>
            <w:r>
              <w:br/>
            </w:r>
            <w:r>
              <w:rPr>
                <w:rFonts w:ascii="Times New Roman"/>
                <w:b w:val="false"/>
                <w:i w:val="false"/>
                <w:color w:val="000000"/>
                <w:sz w:val="20"/>
              </w:rPr>
              <w:t>
Басшы: _____________/___________</w:t>
            </w:r>
            <w:r>
              <w:br/>
            </w:r>
            <w:r>
              <w:rPr>
                <w:rFonts w:ascii="Times New Roman"/>
                <w:b w:val="false"/>
                <w:i w:val="false"/>
                <w:color w:val="000000"/>
                <w:sz w:val="20"/>
              </w:rPr>
              <w:t>
(Тегі, аты, әкесінің аты /қолы) (бар болса) (қағаз жеткізгіштегіакті үшін)</w:t>
            </w:r>
            <w:r>
              <w:br/>
            </w:r>
            <w:r>
              <w:rPr>
                <w:rFonts w:ascii="Times New Roman"/>
                <w:b w:val="false"/>
                <w:i w:val="false"/>
                <w:color w:val="000000"/>
                <w:sz w:val="20"/>
              </w:rPr>
              <w:t>
Мөр орны (бар болса) (қағаз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Банктің атауы:_________________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Басшысы: __________________/___________</w:t>
            </w:r>
            <w:r>
              <w:br/>
            </w:r>
            <w:r>
              <w:rPr>
                <w:rFonts w:ascii="Times New Roman"/>
                <w:b w:val="false"/>
                <w:i w:val="false"/>
                <w:color w:val="000000"/>
                <w:sz w:val="20"/>
              </w:rPr>
              <w:t>
(Тегі, аты, әкесінің аты /қолы) (бар болса) (қағаз жеткізгіштегі акті үшін)</w:t>
            </w:r>
            <w:r>
              <w:br/>
            </w:r>
            <w:r>
              <w:rPr>
                <w:rFonts w:ascii="Times New Roman"/>
                <w:b w:val="false"/>
                <w:i w:val="false"/>
                <w:color w:val="000000"/>
                <w:sz w:val="20"/>
              </w:rPr>
              <w:t>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74-қосымша</w:t>
            </w:r>
          </w:p>
        </w:tc>
      </w:tr>
    </w:tbl>
    <w:bookmarkStart w:name="z255" w:id="166"/>
    <w:p>
      <w:pPr>
        <w:spacing w:after="0"/>
        <w:ind w:left="0"/>
        <w:jc w:val="both"/>
      </w:pPr>
      <w:r>
        <w:rPr>
          <w:rFonts w:ascii="Times New Roman"/>
          <w:b w:val="false"/>
          <w:i w:val="false"/>
          <w:color w:val="000000"/>
          <w:sz w:val="28"/>
        </w:rPr>
        <w:t>
      АИТВ жұқтырғандарға және (немесе) ЖИТС-пен ауыратын науқастарға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66"/>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bookmarkStart w:name="z256" w:id="167"/>
    <w:p>
      <w:pPr>
        <w:spacing w:after="0"/>
        <w:ind w:left="0"/>
        <w:jc w:val="both"/>
      </w:pPr>
      <w:r>
        <w:rPr>
          <w:rFonts w:ascii="Times New Roman"/>
          <w:b w:val="false"/>
          <w:i w:val="false"/>
          <w:color w:val="000000"/>
          <w:sz w:val="28"/>
        </w:rPr>
        <w:t>
      № 1 кесте. АИТВ жұқтырғандарға және (немесе) ЖИТС-пен ауыратын науқастарға медициналық-әлеуметтік көмек көрсеткені үшін ақы төлеуге ұсынылған соманы есептеу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6748"/>
        <w:gridCol w:w="2715"/>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35"/>
        <w:gridCol w:w="2465"/>
        <w:gridCol w:w="639"/>
        <w:gridCol w:w="818"/>
        <w:gridCol w:w="639"/>
        <w:gridCol w:w="818"/>
        <w:gridCol w:w="2467"/>
        <w:gridCol w:w="1458"/>
        <w:gridCol w:w="748"/>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 АЖ тіркелген АИТВ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ЖИТС-пен ауыратын науқастарға көрсетілген медициналық-әлеуметтік көмек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68"/>
    <w:p>
      <w:pPr>
        <w:spacing w:after="0"/>
        <w:ind w:left="0"/>
        <w:jc w:val="both"/>
      </w:pPr>
      <w:r>
        <w:rPr>
          <w:rFonts w:ascii="Times New Roman"/>
          <w:b w:val="false"/>
          <w:i w:val="false"/>
          <w:color w:val="000000"/>
          <w:sz w:val="28"/>
        </w:rPr>
        <w:t>
      № 3 кесте. Антиретровирустық препараттармен қамтамасыз ету үшін төлеуге ұсынылған соманы есептеу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600"/>
        <w:gridCol w:w="3916"/>
        <w:gridCol w:w="2457"/>
      </w:tblGrid>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 мен ЖИТС-пен ауыратын науқастардың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сы шот-тізілімге мынадай қосымшалар қоса беріледі *:</w:t>
      </w:r>
    </w:p>
    <w:p>
      <w:pPr>
        <w:spacing w:after="0"/>
        <w:ind w:left="0"/>
        <w:jc w:val="both"/>
      </w:pPr>
      <w:r>
        <w:rPr>
          <w:rFonts w:ascii="Times New Roman"/>
          <w:b w:val="false"/>
          <w:i w:val="false"/>
          <w:color w:val="000000"/>
          <w:sz w:val="28"/>
        </w:rPr>
        <w:t xml:space="preserve">
      1)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АИТВ жұқтырғандар мен ЖИТС-пен ауыратын науқастар қозғалысының тізілімі;</w:t>
      </w:r>
    </w:p>
    <w:p>
      <w:pPr>
        <w:spacing w:after="0"/>
        <w:ind w:left="0"/>
        <w:jc w:val="both"/>
      </w:pPr>
      <w:r>
        <w:rPr>
          <w:rFonts w:ascii="Times New Roman"/>
          <w:b w:val="false"/>
          <w:i w:val="false"/>
          <w:color w:val="000000"/>
          <w:sz w:val="28"/>
        </w:rPr>
        <w:t xml:space="preserve">
      2)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АИТВ жұқтырғандарға және ЖИТС-пен ауыратын науқастарға көрсетілген медициналық көмектің тізілімі;</w:t>
      </w:r>
    </w:p>
    <w:p>
      <w:pPr>
        <w:spacing w:after="0"/>
        <w:ind w:left="0"/>
        <w:jc w:val="both"/>
      </w:pPr>
      <w:r>
        <w:rPr>
          <w:rFonts w:ascii="Times New Roman"/>
          <w:b w:val="false"/>
          <w:i w:val="false"/>
          <w:color w:val="000000"/>
          <w:sz w:val="28"/>
        </w:rPr>
        <w:t xml:space="preserve">
      3)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АИТВ жұқтырғандарға және (немесе) ЖИТС-пен ауыратын науқастарға Достық кабинеттерде халықтың осал топтары үшін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4) АИТВ инфекциясын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 АИТВ инфекциясына тексеру кезінде көрсетілген қызметтер тізілімі;</w:t>
      </w:r>
    </w:p>
    <w:p>
      <w:pPr>
        <w:spacing w:after="0"/>
        <w:ind w:left="0"/>
        <w:jc w:val="both"/>
      </w:pPr>
      <w:r>
        <w:rPr>
          <w:rFonts w:ascii="Times New Roman"/>
          <w:b w:val="false"/>
          <w:i w:val="false"/>
          <w:color w:val="000000"/>
          <w:sz w:val="28"/>
        </w:rPr>
        <w:t xml:space="preserve">
      5)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төлеуге жататын антиретровирустық препараттардың қамтамасыз етілген рецептілері туралы деректердің жиынтық тізілімі;</w:t>
      </w:r>
    </w:p>
    <w:p>
      <w:pPr>
        <w:spacing w:after="0"/>
        <w:ind w:left="0"/>
        <w:jc w:val="both"/>
      </w:pPr>
      <w:r>
        <w:rPr>
          <w:rFonts w:ascii="Times New Roman"/>
          <w:b w:val="false"/>
          <w:i w:val="false"/>
          <w:color w:val="000000"/>
          <w:sz w:val="28"/>
        </w:rPr>
        <w:t>
      Ескертпе*: - деректер көзі- “Дәрі-дәрмекпен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жұқтырғандарға</w:t>
            </w:r>
            <w:r>
              <w:br/>
            </w:r>
            <w:r>
              <w:rPr>
                <w:rFonts w:ascii="Times New Roman"/>
                <w:b w:val="false"/>
                <w:i w:val="false"/>
                <w:color w:val="000000"/>
                <w:sz w:val="20"/>
              </w:rPr>
              <w:t xml:space="preserve">және (немесе) ЖИТС-пен </w:t>
            </w:r>
            <w:r>
              <w:br/>
            </w:r>
            <w:r>
              <w:rPr>
                <w:rFonts w:ascii="Times New Roman"/>
                <w:b w:val="false"/>
                <w:i w:val="false"/>
                <w:color w:val="000000"/>
                <w:sz w:val="20"/>
              </w:rPr>
              <w:t xml:space="preserve">ауыратын науқастарға </w:t>
            </w:r>
            <w:r>
              <w:br/>
            </w:r>
            <w:r>
              <w:rPr>
                <w:rFonts w:ascii="Times New Roman"/>
                <w:b w:val="false"/>
                <w:i w:val="false"/>
                <w:color w:val="000000"/>
                <w:sz w:val="20"/>
              </w:rPr>
              <w:t>медициналық- әлеуметтік</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9" w:id="169"/>
    <w:p>
      <w:pPr>
        <w:spacing w:after="0"/>
        <w:ind w:left="0"/>
        <w:jc w:val="both"/>
      </w:pPr>
      <w:r>
        <w:rPr>
          <w:rFonts w:ascii="Times New Roman"/>
          <w:b w:val="false"/>
          <w:i w:val="false"/>
          <w:color w:val="000000"/>
          <w:sz w:val="28"/>
        </w:rPr>
        <w:t>
      АИТВ жұқтырғандар және (немесе) ЖИТС-пен ауыратын науқастар қозғалысының тізілімі кезең: 20 ___ жылғы “___” ____________ бастап 20 ___ жылғы “___” ___________ дейін</w:t>
      </w:r>
    </w:p>
    <w:bookmarkEnd w:id="169"/>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034"/>
        <w:gridCol w:w="3299"/>
        <w:gridCol w:w="683"/>
        <w:gridCol w:w="875"/>
        <w:gridCol w:w="683"/>
        <w:gridCol w:w="875"/>
        <w:gridCol w:w="2636"/>
        <w:gridCol w:w="1560"/>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(календарный день месяца)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“ОНЭТ” АЖ тіркелген АИТВ жұқтырғандар және (немесе) ЖИТС-пен ауыратын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 xml:space="preserve">науқастарға медициналық- </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61" w:id="170"/>
    <w:p>
      <w:pPr>
        <w:spacing w:after="0"/>
        <w:ind w:left="0"/>
        <w:jc w:val="both"/>
      </w:pPr>
      <w:r>
        <w:rPr>
          <w:rFonts w:ascii="Times New Roman"/>
          <w:b w:val="false"/>
          <w:i w:val="false"/>
          <w:color w:val="000000"/>
          <w:sz w:val="28"/>
        </w:rPr>
        <w:t>
      АИТВ жұқтырғандарға және (немесе) ЖИТС-пен ауыратын науқастарға кешенді тариф бойынша көрсетілген медициналық-әлеуметтік көмектің тізілімі кезең: 20 ___ жылғы “___” ____________ бастап 20 ___ жылғы “___” ___________ дейін</w:t>
      </w:r>
    </w:p>
    <w:bookmarkEnd w:id="170"/>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жұқтырғандарға</w:t>
            </w:r>
            <w:r>
              <w:br/>
            </w:r>
            <w:r>
              <w:rPr>
                <w:rFonts w:ascii="Times New Roman"/>
                <w:b w:val="false"/>
                <w:i w:val="false"/>
                <w:color w:val="000000"/>
                <w:sz w:val="20"/>
              </w:rPr>
              <w:t xml:space="preserve">және (немесе) ЖИТС-пен </w:t>
            </w:r>
            <w:r>
              <w:br/>
            </w:r>
            <w:r>
              <w:rPr>
                <w:rFonts w:ascii="Times New Roman"/>
                <w:b w:val="false"/>
                <w:i w:val="false"/>
                <w:color w:val="000000"/>
                <w:sz w:val="20"/>
              </w:rPr>
              <w:t xml:space="preserve">ауыратын науқастарға </w:t>
            </w:r>
            <w:r>
              <w:br/>
            </w:r>
            <w:r>
              <w:rPr>
                <w:rFonts w:ascii="Times New Roman"/>
                <w:b w:val="false"/>
                <w:i w:val="false"/>
                <w:color w:val="000000"/>
                <w:sz w:val="20"/>
              </w:rPr>
              <w:t>медициналық- әлеуметтік</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263" w:id="171"/>
    <w:p>
      <w:pPr>
        <w:spacing w:after="0"/>
        <w:ind w:left="0"/>
        <w:jc w:val="both"/>
      </w:pPr>
      <w:r>
        <w:rPr>
          <w:rFonts w:ascii="Times New Roman"/>
          <w:b w:val="false"/>
          <w:i w:val="false"/>
          <w:color w:val="000000"/>
          <w:sz w:val="28"/>
        </w:rPr>
        <w:t>
      Достық кабинеттердегі халықтың осал топтары үшін кешенді тариф бойынша АИТВ жұқтырғандарға және (немесе) ЖИТС-пен ауыратын науқастарға көрсетілген медициналық-әлеуметтік көмектің тізілімі кезең: 20 ___ жылғы “___” ____________ бастап 20 ___ жылғы “___” ___________ дейін</w:t>
      </w:r>
    </w:p>
    <w:bookmarkEnd w:id="171"/>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жұқтырғандарға</w:t>
            </w:r>
            <w:r>
              <w:br/>
            </w:r>
            <w:r>
              <w:rPr>
                <w:rFonts w:ascii="Times New Roman"/>
                <w:b w:val="false"/>
                <w:i w:val="false"/>
                <w:color w:val="000000"/>
                <w:sz w:val="20"/>
              </w:rPr>
              <w:t xml:space="preserve">және (немесе) ЖИТС-пен </w:t>
            </w:r>
            <w:r>
              <w:br/>
            </w:r>
            <w:r>
              <w:rPr>
                <w:rFonts w:ascii="Times New Roman"/>
                <w:b w:val="false"/>
                <w:i w:val="false"/>
                <w:color w:val="000000"/>
                <w:sz w:val="20"/>
              </w:rPr>
              <w:t xml:space="preserve">ауыратын науқастарға </w:t>
            </w:r>
            <w:r>
              <w:br/>
            </w:r>
            <w:r>
              <w:rPr>
                <w:rFonts w:ascii="Times New Roman"/>
                <w:b w:val="false"/>
                <w:i w:val="false"/>
                <w:color w:val="000000"/>
                <w:sz w:val="20"/>
              </w:rPr>
              <w:t>медициналық- әлеуметтік</w:t>
            </w:r>
            <w:r>
              <w:br/>
            </w:r>
            <w:r>
              <w:rPr>
                <w:rFonts w:ascii="Times New Roman"/>
                <w:b w:val="false"/>
                <w:i w:val="false"/>
                <w:color w:val="000000"/>
                <w:sz w:val="20"/>
              </w:rPr>
              <w:t xml:space="preserve">көмек көрсеткені үшін </w:t>
            </w:r>
            <w:r>
              <w:br/>
            </w:r>
            <w:r>
              <w:rPr>
                <w:rFonts w:ascii="Times New Roman"/>
                <w:b w:val="false"/>
                <w:i w:val="false"/>
                <w:color w:val="000000"/>
                <w:sz w:val="20"/>
              </w:rPr>
              <w:t>шот-тізілімге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65" w:id="172"/>
    <w:p>
      <w:pPr>
        <w:spacing w:after="0"/>
        <w:ind w:left="0"/>
        <w:jc w:val="both"/>
      </w:pPr>
      <w:r>
        <w:rPr>
          <w:rFonts w:ascii="Times New Roman"/>
          <w:b w:val="false"/>
          <w:i w:val="false"/>
          <w:color w:val="000000"/>
          <w:sz w:val="28"/>
        </w:rPr>
        <w:t>
      Халықты АИТВ-инфекциясына тексеру кезінде көрсетілген қызметтер тізілімі кезең: 20 ___ жылғы “___” ____________ бастап 20 ___ жылғы “___” ___________ дейін</w:t>
      </w:r>
    </w:p>
    <w:bookmarkEnd w:id="172"/>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жұқтырғандарға және</w:t>
            </w:r>
            <w:r>
              <w:br/>
            </w:r>
            <w:r>
              <w:rPr>
                <w:rFonts w:ascii="Times New Roman"/>
                <w:b w:val="false"/>
                <w:i w:val="false"/>
                <w:color w:val="000000"/>
                <w:sz w:val="20"/>
              </w:rPr>
              <w:t>(немесе) ЖИТС-пен ауыратын</w:t>
            </w:r>
            <w:r>
              <w:br/>
            </w:r>
            <w:r>
              <w:rPr>
                <w:rFonts w:ascii="Times New Roman"/>
                <w:b w:val="false"/>
                <w:i w:val="false"/>
                <w:color w:val="000000"/>
                <w:sz w:val="20"/>
              </w:rPr>
              <w:t xml:space="preserve">науқастарға медициналық- </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67" w:id="173"/>
    <w:p>
      <w:pPr>
        <w:spacing w:after="0"/>
        <w:ind w:left="0"/>
        <w:jc w:val="both"/>
      </w:pPr>
      <w:r>
        <w:rPr>
          <w:rFonts w:ascii="Times New Roman"/>
          <w:b w:val="false"/>
          <w:i w:val="false"/>
          <w:color w:val="000000"/>
          <w:sz w:val="28"/>
        </w:rPr>
        <w:t>
      Төлеуге жататын антиретровирустық препараттардың қамтамасыз етілген рецептілері туралы деректердің жиынтық тізілімі * кезең: 20 ___ жылғы “___” ____________ бастап 20 ___ жылғы “___” ___________ дейін</w:t>
      </w:r>
    </w:p>
    <w:bookmarkEnd w:id="173"/>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437"/>
        <w:gridCol w:w="784"/>
        <w:gridCol w:w="784"/>
        <w:gridCol w:w="1002"/>
        <w:gridCol w:w="784"/>
        <w:gridCol w:w="2667"/>
        <w:gridCol w:w="784"/>
        <w:gridCol w:w="324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Шғару нысаны, дозалау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білігінің бағасы (теңге)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Сомасы(теңге)(гр.7* гр8)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 сомасы 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“Туберкулезбен науқастардың ұлттық тізілімі” ақпараттық жүйесі;</w:t>
      </w:r>
    </w:p>
    <w:p>
      <w:pPr>
        <w:spacing w:after="0"/>
        <w:ind w:left="0"/>
        <w:jc w:val="both"/>
      </w:pPr>
      <w:r>
        <w:rPr>
          <w:rFonts w:ascii="Times New Roman"/>
          <w:b w:val="false"/>
          <w:i w:val="false"/>
          <w:color w:val="000000"/>
          <w:sz w:val="28"/>
        </w:rPr>
        <w:t>
      ** бірыңғай дистрибьютормен жасалған шарт бойынша сатып алу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83-қосымша</w:t>
            </w:r>
          </w:p>
        </w:tc>
      </w:tr>
    </w:tbl>
    <w:bookmarkStart w:name="z270" w:id="174"/>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үшін көрсетуге арналған шот-тізілім 20 ___ жылғы “___” _________ №_______ кезеңі: 20___ жылғы “___” _______ және 20___ жылғы “___” _______ аралығында 20 ___ жылғы “___” _________ № ____ шарт бойынша</w:t>
      </w:r>
    </w:p>
    <w:bookmarkEnd w:id="174"/>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берушініңатауы: 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Ғимаратты ұстауға арналған Коэффициент**:__________</w:t>
      </w:r>
    </w:p>
    <w:p>
      <w:pPr>
        <w:spacing w:after="0"/>
        <w:ind w:left="0"/>
        <w:jc w:val="both"/>
      </w:pPr>
      <w:r>
        <w:rPr>
          <w:rFonts w:ascii="Times New Roman"/>
          <w:b w:val="false"/>
          <w:i w:val="false"/>
          <w:color w:val="000000"/>
          <w:sz w:val="28"/>
        </w:rPr>
        <w:t>
      Халықаралық біріккен комиссияның (JCI, АҚШ) стандарттары бойынша аккредиттеуден өткені туралы куәлігі бар медициналық ұйымдар үшін тариф_____;</w:t>
      </w:r>
    </w:p>
    <w:p>
      <w:pPr>
        <w:spacing w:after="0"/>
        <w:ind w:left="0"/>
        <w:jc w:val="both"/>
      </w:pPr>
      <w:r>
        <w:rPr>
          <w:rFonts w:ascii="Times New Roman"/>
          <w:b w:val="false"/>
          <w:i w:val="false"/>
          <w:color w:val="000000"/>
          <w:sz w:val="28"/>
        </w:rPr>
        <w:t>
      Түзету коэффициенті көрсететін медициналық ұйымдар үшін медициналық қызметтер Қазақстан Республикасының азаматтарына, тұратын Байқоңыр қаласында, Төретам және Ақай_____.</w:t>
      </w:r>
    </w:p>
    <w:p>
      <w:pPr>
        <w:spacing w:after="0"/>
        <w:ind w:left="0"/>
        <w:jc w:val="both"/>
      </w:pPr>
      <w:r>
        <w:rPr>
          <w:rFonts w:ascii="Times New Roman"/>
          <w:b w:val="false"/>
          <w:i w:val="false"/>
          <w:color w:val="000000"/>
          <w:sz w:val="28"/>
        </w:rPr>
        <w:t>
      Кесте. Қан мен оның компоненттерін дайындау, қайта өңдеу, сақтау және өткізу, қан препараттарын өндіру бойынша қызметтер көрсету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8714"/>
        <w:gridCol w:w="135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төлеуге _________________________________________ теңге</w:t>
      </w:r>
    </w:p>
    <w:p>
      <w:pPr>
        <w:spacing w:after="0"/>
        <w:ind w:left="0"/>
        <w:jc w:val="both"/>
      </w:pPr>
      <w:r>
        <w:rPr>
          <w:rFonts w:ascii="Times New Roman"/>
          <w:b w:val="false"/>
          <w:i w:val="false"/>
          <w:color w:val="000000"/>
          <w:sz w:val="28"/>
        </w:rPr>
        <w:t>
      Қызмет берушінің басшысы (уәкілетті лауазымды адам): 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бухгалтері:_____________________________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(бар болса)/( қағаз жеткізгіштегі құжат үшін) Күні 20___ жылғы “_____”_________</w:t>
      </w:r>
    </w:p>
    <w:p>
      <w:pPr>
        <w:spacing w:after="0"/>
        <w:ind w:left="0"/>
        <w:jc w:val="both"/>
      </w:pPr>
      <w:r>
        <w:rPr>
          <w:rFonts w:ascii="Times New Roman"/>
          <w:b w:val="false"/>
          <w:i w:val="false"/>
          <w:color w:val="000000"/>
          <w:sz w:val="28"/>
        </w:rPr>
        <w:t>
      Осы шот-тізілімге дайындау, қайта өңдеу, сақтау және өткізу бойынша көрсетілген қызметтердің тізілімі қоса беріледі</w:t>
      </w:r>
    </w:p>
    <w:p>
      <w:pPr>
        <w:spacing w:after="0"/>
        <w:ind w:left="0"/>
        <w:jc w:val="both"/>
      </w:pPr>
      <w:r>
        <w:rPr>
          <w:rFonts w:ascii="Times New Roman"/>
          <w:b w:val="false"/>
          <w:i w:val="false"/>
          <w:color w:val="000000"/>
          <w:sz w:val="28"/>
        </w:rPr>
        <w:t xml:space="preserve">
      шот-тізілімге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қан препараттарын өндіру және оның компоненттері;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бекітілген коэффициенттер болған кезде көрсетіледі;</w:t>
      </w:r>
    </w:p>
    <w:p>
      <w:pPr>
        <w:spacing w:after="0"/>
        <w:ind w:left="0"/>
        <w:jc w:val="both"/>
      </w:pPr>
      <w:r>
        <w:rPr>
          <w:rFonts w:ascii="Times New Roman"/>
          <w:b w:val="false"/>
          <w:i w:val="false"/>
          <w:color w:val="000000"/>
          <w:sz w:val="28"/>
        </w:rPr>
        <w:t>
      Осы шот-тізілімге қан мен оның компоненттерін дайындау, қайта өңдеу, сақтау және өткізу,қан препараттарын өндіру бойынша көрсетілген қызметтердің тізілімі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 мен оның компоненттерін </w:t>
            </w:r>
            <w:r>
              <w:br/>
            </w:r>
            <w:r>
              <w:rPr>
                <w:rFonts w:ascii="Times New Roman"/>
                <w:b w:val="false"/>
                <w:i w:val="false"/>
                <w:color w:val="000000"/>
                <w:sz w:val="20"/>
              </w:rPr>
              <w:t xml:space="preserve">дайындау, қайта өңдеу, сақтау </w:t>
            </w:r>
            <w:r>
              <w:br/>
            </w:r>
            <w:r>
              <w:rPr>
                <w:rFonts w:ascii="Times New Roman"/>
                <w:b w:val="false"/>
                <w:i w:val="false"/>
                <w:color w:val="000000"/>
                <w:sz w:val="20"/>
              </w:rPr>
              <w:t xml:space="preserve">және өткізу, қан препараттарын </w:t>
            </w:r>
            <w:r>
              <w:br/>
            </w:r>
            <w:r>
              <w:rPr>
                <w:rFonts w:ascii="Times New Roman"/>
                <w:b w:val="false"/>
                <w:i w:val="false"/>
                <w:color w:val="000000"/>
                <w:sz w:val="20"/>
              </w:rPr>
              <w:t xml:space="preserve">өндіру бойынша көрсетілген </w:t>
            </w:r>
            <w:r>
              <w:br/>
            </w:r>
            <w:r>
              <w:rPr>
                <w:rFonts w:ascii="Times New Roman"/>
                <w:b w:val="false"/>
                <w:i w:val="false"/>
                <w:color w:val="000000"/>
                <w:sz w:val="20"/>
              </w:rPr>
              <w:t xml:space="preserve">қызметтердің шот-тізіліміне </w:t>
            </w:r>
            <w:r>
              <w:br/>
            </w:r>
            <w:r>
              <w:rPr>
                <w:rFonts w:ascii="Times New Roman"/>
                <w:b w:val="false"/>
                <w:i w:val="false"/>
                <w:color w:val="000000"/>
                <w:sz w:val="20"/>
              </w:rPr>
              <w:t>қосымша</w:t>
            </w:r>
          </w:p>
        </w:tc>
      </w:tr>
    </w:tbl>
    <w:bookmarkStart w:name="z272" w:id="175"/>
    <w:p>
      <w:pPr>
        <w:spacing w:after="0"/>
        <w:ind w:left="0"/>
        <w:jc w:val="left"/>
      </w:pPr>
      <w:r>
        <w:rPr>
          <w:rFonts w:ascii="Times New Roman"/>
          <w:b/>
          <w:i w:val="false"/>
          <w:color w:val="000000"/>
        </w:rPr>
        <w:t xml:space="preserve"> Қан мен оның компоненттерін дайындау, қайта өңдеу, сақтау және өткізу, қан препараттарын өндіру бойынша көрсетілген қызметтер тізілімі кезең: с “___” _______ 20___ бойынша “___” _______ 20___ жыл</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7059"/>
        <w:gridCol w:w="858"/>
        <w:gridCol w:w="858"/>
        <w:gridCol w:w="858"/>
        <w:gridCol w:w="859"/>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компонентінің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84-қосымша</w:t>
            </w:r>
          </w:p>
        </w:tc>
      </w:tr>
    </w:tbl>
    <w:bookmarkStart w:name="z275" w:id="176"/>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кезінде қызметтерді сатып алу шартын орындау хаттамасы 20 ___ жылғы “___” _________ №_______ кезеңі: 20___ жылғы “___” _______ және 20___ жылғы “___” _______ аралығында 20 ___ жылғы “___” _________ № ____ шарт бойынша</w:t>
      </w:r>
    </w:p>
    <w:bookmarkEnd w:id="176"/>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берушініңатауы: 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bookmarkStart w:name="z276" w:id="177"/>
    <w:p>
      <w:pPr>
        <w:spacing w:after="0"/>
        <w:ind w:left="0"/>
        <w:jc w:val="both"/>
      </w:pPr>
      <w:r>
        <w:rPr>
          <w:rFonts w:ascii="Times New Roman"/>
          <w:b w:val="false"/>
          <w:i w:val="false"/>
          <w:color w:val="000000"/>
          <w:sz w:val="28"/>
        </w:rPr>
        <w:t>
      № 1 кесте. Қан мен оның компоненттерін дайындау, қайта өңдеу, сақтау және өткізу, қан препараттарын өндіру бойынша қызметтер көрсету үшін ақы төлеуге қабылданатын соманы есептеу.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8714"/>
        <w:gridCol w:w="135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78"/>
    <w:p>
      <w:pPr>
        <w:spacing w:after="0"/>
        <w:ind w:left="0"/>
        <w:jc w:val="both"/>
      </w:pPr>
      <w:r>
        <w:rPr>
          <w:rFonts w:ascii="Times New Roman"/>
          <w:b w:val="false"/>
          <w:i w:val="false"/>
          <w:color w:val="000000"/>
          <w:sz w:val="28"/>
        </w:rPr>
        <w:t>
      №2 кесте. Өзге төлемдер/шегерулер сомасы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393"/>
        <w:gridCol w:w="5566"/>
        <w:gridCol w:w="1780"/>
        <w:gridCol w:w="1781"/>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кызметтің түрлері</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(анықтамалықтан таңдалған себептер өзге шегерулер / төлемдер енгізу кезінде)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 жиыны _______________________ теңге;</w:t>
      </w:r>
    </w:p>
    <w:p>
      <w:pPr>
        <w:spacing w:after="0"/>
        <w:ind w:left="0"/>
        <w:jc w:val="both"/>
      </w:pPr>
      <w:r>
        <w:rPr>
          <w:rFonts w:ascii="Times New Roman"/>
          <w:b w:val="false"/>
          <w:i w:val="false"/>
          <w:color w:val="000000"/>
          <w:sz w:val="28"/>
        </w:rPr>
        <w:t>
      Ақы төлеуге қабылданған ___________________________ теңге</w:t>
      </w:r>
    </w:p>
    <w:p>
      <w:pPr>
        <w:spacing w:after="0"/>
        <w:ind w:left="0"/>
        <w:jc w:val="both"/>
      </w:pPr>
      <w:r>
        <w:rPr>
          <w:rFonts w:ascii="Times New Roman"/>
          <w:b w:val="false"/>
          <w:i w:val="false"/>
          <w:color w:val="000000"/>
          <w:sz w:val="28"/>
        </w:rPr>
        <w:t>
      Тапсырыс берушінің басшысы (уәкілетті лауазымды тұлға): 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(болған жағдайда)/(қағаз жеткізгіштегі хаттама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 бекіту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енгізу туралы"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қағидаларына</w:t>
            </w:r>
            <w:r>
              <w:br/>
            </w:r>
            <w:r>
              <w:rPr>
                <w:rFonts w:ascii="Times New Roman"/>
                <w:b w:val="false"/>
                <w:i w:val="false"/>
                <w:color w:val="000000"/>
                <w:sz w:val="20"/>
              </w:rPr>
              <w:t>85-қосымша</w:t>
            </w:r>
          </w:p>
        </w:tc>
      </w:tr>
    </w:tbl>
    <w:bookmarkStart w:name="z280" w:id="179"/>
    <w:p>
      <w:pPr>
        <w:spacing w:after="0"/>
        <w:ind w:left="0"/>
        <w:jc w:val="both"/>
      </w:pPr>
      <w:r>
        <w:rPr>
          <w:rFonts w:ascii="Times New Roman"/>
          <w:b w:val="false"/>
          <w:i w:val="false"/>
          <w:color w:val="000000"/>
          <w:sz w:val="28"/>
        </w:rPr>
        <w:t>
      20 ___ жылғы “___” _________№_______ Қан және оның компоненттерін дайындау, өңдеу, сақтау, өткізу, қан препараттарын өндіру көрсетілген қызметтер актісі</w:t>
      </w:r>
    </w:p>
    <w:bookmarkEnd w:id="179"/>
    <w:p>
      <w:pPr>
        <w:spacing w:after="0"/>
        <w:ind w:left="0"/>
        <w:jc w:val="both"/>
      </w:pPr>
      <w:r>
        <w:rPr>
          <w:rFonts w:ascii="Times New Roman"/>
          <w:b w:val="false"/>
          <w:i w:val="false"/>
          <w:color w:val="000000"/>
          <w:sz w:val="28"/>
        </w:rPr>
        <w:t>
      кезең: 20 ___ жылғы “___” _________ бастап 20 ___ жылғы “___” 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__________________________ теңге</w:t>
      </w:r>
    </w:p>
    <w:bookmarkStart w:name="z281" w:id="180"/>
    <w:p>
      <w:pPr>
        <w:spacing w:after="0"/>
        <w:ind w:left="0"/>
        <w:jc w:val="both"/>
      </w:pPr>
      <w:r>
        <w:rPr>
          <w:rFonts w:ascii="Times New Roman"/>
          <w:b w:val="false"/>
          <w:i w:val="false"/>
          <w:color w:val="000000"/>
          <w:sz w:val="28"/>
        </w:rPr>
        <w:t>
      № 1 кесте. Қан мен оның компоненттерін дайындау, қайта өңдеу, сақтау және өткізу, қан препараттарын өндіру бойынша қызметтер көрсету үшін ақы төлеуге қабылданатын соманы есептеу.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7035"/>
        <w:gridCol w:w="1085"/>
        <w:gridCol w:w="482"/>
        <w:gridCol w:w="663"/>
        <w:gridCol w:w="668"/>
        <w:gridCol w:w="188"/>
        <w:gridCol w:w="188"/>
        <w:gridCol w:w="189"/>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қабылданданған,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81"/>
    <w:p>
      <w:pPr>
        <w:spacing w:after="0"/>
        <w:ind w:left="0"/>
        <w:jc w:val="both"/>
      </w:pPr>
      <w:r>
        <w:rPr>
          <w:rFonts w:ascii="Times New Roman"/>
          <w:b w:val="false"/>
          <w:i w:val="false"/>
          <w:color w:val="000000"/>
          <w:sz w:val="28"/>
        </w:rPr>
        <w:t>
      № 2 кесте. Өзге төлемдер/шегерулер сомасы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2.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шегерімдер:_____________теңге.</w:t>
      </w:r>
    </w:p>
    <w:p>
      <w:pPr>
        <w:spacing w:after="0"/>
        <w:ind w:left="0"/>
        <w:jc w:val="both"/>
      </w:pPr>
      <w:r>
        <w:rPr>
          <w:rFonts w:ascii="Times New Roman"/>
          <w:b w:val="false"/>
          <w:i w:val="false"/>
          <w:color w:val="000000"/>
          <w:sz w:val="28"/>
        </w:rPr>
        <w:t>
      Бұрын төленген авансты ұстап қалу сомасы: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Өзге де аударуға есептелгені, жиыны: _____________ теңге.</w:t>
      </w:r>
    </w:p>
    <w:tbl>
      <w:tblPr>
        <w:tblW w:w="0" w:type="auto"/>
        <w:tblCellSpacing w:w="0" w:type="auto"/>
        <w:tblBorders>
          <w:top w:val="none"/>
          <w:left w:val="none"/>
          <w:bottom w:val="none"/>
          <w:right w:val="none"/>
          <w:insideH w:val="none"/>
          <w:insideV w:val="none"/>
        </w:tblBorders>
      </w:tblPr>
      <w:tblGrid>
        <w:gridCol w:w="6366"/>
        <w:gridCol w:w="48"/>
        <w:gridCol w:w="5886"/>
      </w:tblGrid>
      <w:tr>
        <w:trPr>
          <w:trHeight w:val="30" w:hRule="atLeast"/>
        </w:trPr>
        <w:tc>
          <w:tcPr>
            <w:tcW w:w="6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___________________________________</w:t>
            </w:r>
            <w:r>
              <w:br/>
            </w:r>
            <w:r>
              <w:rPr>
                <w:rFonts w:ascii="Times New Roman"/>
                <w:b w:val="false"/>
                <w:i w:val="false"/>
                <w:color w:val="000000"/>
                <w:sz w:val="20"/>
              </w:rPr>
              <w:t>
ИИК: ___________________________________</w:t>
            </w:r>
            <w:r>
              <w:br/>
            </w:r>
            <w:r>
              <w:rPr>
                <w:rFonts w:ascii="Times New Roman"/>
                <w:b w:val="false"/>
                <w:i w:val="false"/>
                <w:color w:val="000000"/>
                <w:sz w:val="20"/>
              </w:rPr>
              <w:t>
БИК: 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КБЕ: __________________________________</w:t>
            </w:r>
            <w:r>
              <w:br/>
            </w:r>
            <w:r>
              <w:rPr>
                <w:rFonts w:ascii="Times New Roman"/>
                <w:b w:val="false"/>
                <w:i w:val="false"/>
                <w:color w:val="000000"/>
                <w:sz w:val="20"/>
              </w:rPr>
              <w:t>
Басшы: _________________/___________</w:t>
            </w:r>
            <w:r>
              <w:br/>
            </w:r>
            <w:r>
              <w:rPr>
                <w:rFonts w:ascii="Times New Roman"/>
                <w:b w:val="false"/>
                <w:i w:val="false"/>
                <w:color w:val="000000"/>
                <w:sz w:val="20"/>
              </w:rPr>
              <w:t>
(Тегі, аты, әкесінің аты /қолы) (бар болса) (қағаз жеткізгіштегіакті үшін)</w:t>
            </w:r>
            <w:r>
              <w:br/>
            </w:r>
            <w:r>
              <w:rPr>
                <w:rFonts w:ascii="Times New Roman"/>
                <w:b w:val="false"/>
                <w:i w:val="false"/>
                <w:color w:val="000000"/>
                <w:sz w:val="20"/>
              </w:rPr>
              <w:t>
Мөр орны (бар болса) (қағаз жеткізгіштегіакті үшін)</w:t>
            </w:r>
          </w:p>
        </w:tc>
        <w:tc>
          <w:tcPr>
            <w:tcW w:w="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КБЕ:________________________________</w:t>
            </w:r>
            <w:r>
              <w:br/>
            </w:r>
            <w:r>
              <w:rPr>
                <w:rFonts w:ascii="Times New Roman"/>
                <w:b w:val="false"/>
                <w:i w:val="false"/>
                <w:color w:val="000000"/>
                <w:sz w:val="20"/>
              </w:rPr>
              <w:t>
Басшысы: _________________/__________</w:t>
            </w:r>
            <w:r>
              <w:br/>
            </w:r>
            <w:r>
              <w:rPr>
                <w:rFonts w:ascii="Times New Roman"/>
                <w:b w:val="false"/>
                <w:i w:val="false"/>
                <w:color w:val="000000"/>
                <w:sz w:val="20"/>
              </w:rPr>
              <w:t>
(Тегі, аты, әкесінің аты /қолы) (бар болса) (қағаз жеткізгіштегі акті үшін)</w:t>
            </w:r>
            <w:r>
              <w:br/>
            </w:r>
            <w:r>
              <w:rPr>
                <w:rFonts w:ascii="Times New Roman"/>
                <w:b w:val="false"/>
                <w:i w:val="false"/>
                <w:color w:val="000000"/>
                <w:sz w:val="20"/>
              </w:rPr>
              <w:t>
Мөр орны (бар болса) (қағаз жеткізгіштегі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