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3ef9" w14:textId="81b3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16 тамыздағы № 813 бұйрығы. Қазақстан Республикасының Әділет министрлігінде 2021 жылғы 17 тамызда № 24014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708-тармағы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"708.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3"/>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p>
      <w:pPr>
        <w:spacing w:after="0"/>
        <w:ind w:left="0"/>
        <w:jc w:val="both"/>
      </w:pPr>
      <w:r>
        <w:rPr>
          <w:rFonts w:ascii="Times New Roman"/>
          <w:b w:val="false"/>
          <w:i w:val="false"/>
          <w:color w:val="000000"/>
          <w:sz w:val="28"/>
        </w:rPr>
        <w:t>
      экономикалық талдауды бағалауды;</w:t>
      </w:r>
    </w:p>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bookmarkStart w:name="z6" w:id="4"/>
    <w:p>
      <w:pPr>
        <w:spacing w:after="0"/>
        <w:ind w:left="0"/>
        <w:jc w:val="both"/>
      </w:pPr>
      <w:r>
        <w:rPr>
          <w:rFonts w:ascii="Times New Roman"/>
          <w:b w:val="false"/>
          <w:i w:val="false"/>
          <w:color w:val="000000"/>
          <w:sz w:val="28"/>
        </w:rPr>
        <w:t>
      мынадай мазмұндағы 708-1-тармағымен толықтырылсын:</w:t>
      </w:r>
    </w:p>
    <w:bookmarkEnd w:id="4"/>
    <w:bookmarkStart w:name="z7" w:id="5"/>
    <w:p>
      <w:pPr>
        <w:spacing w:after="0"/>
        <w:ind w:left="0"/>
        <w:jc w:val="both"/>
      </w:pPr>
      <w:r>
        <w:rPr>
          <w:rFonts w:ascii="Times New Roman"/>
          <w:b w:val="false"/>
          <w:i w:val="false"/>
          <w:color w:val="000000"/>
          <w:sz w:val="28"/>
        </w:rPr>
        <w:t>
      "708-1.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қамтуы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722-1-тармағы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6"/>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xml:space="preserve">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 </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4"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