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1cb7" w14:textId="1e61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әскери қызметшісін қызметтік қажеттілік жағдайында жыл сайынғы негізгі демалысынан шақыртып алу қағидаларын бекіту туралы" Қазақстан Республикасы Ішкі істер министрінің 2020 жылғы 29 қыркүйектегі № 653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13 тамыздағы № 478 бұйрығы. Қазақстан Республикасының Әділет министрлігінде 2021 жылғы 16 тамызда № 24003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әскери қызметшісін қызметтік қажеттілік жағдайында жыл сайынғы негізгі демалысынан шақыртып алу қағидаларын бекіту туралы" Қазақстан Республикасы Ішкі істер министрінің 2020 жылғы 29 қыркүйектегі № 653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21355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органдарының әскери қызметшісін қызметтік қажеттілік жағдайында жыл сайынғы негізгі демалысынан шақыртып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 қызметтік қажеттілік жағдайларында Қазақстан Республикасы Ішкі істер министрінің, Қазақстан Республикасы Ұлттық ұланы Бас қолбасшысының, Қазақстан Республикасы Ұлттық ұланының өңірлік қолбасшылықтары қолбасшыларының шешімі бойынша.".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А.Д. Калайчидиге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