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5db5" w14:textId="9955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12 тамыздағы № 527 бұйрығы. Қазақстан Республикасының Әділет министрлігінде 2021 жылғы 16 тамызда № 23989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атауына</w:t>
      </w:r>
      <w:r>
        <w:rPr>
          <w:rFonts w:ascii="Times New Roman"/>
          <w:b w:val="false"/>
          <w:i w:val="false"/>
          <w:color w:val="000000"/>
          <w:sz w:val="28"/>
        </w:rPr>
        <w:t xml:space="preserve"> қазақ тілінде өзгеріс енгізіледі, орыс тіліндегі мәтін өзгермейді;</w:t>
      </w:r>
    </w:p>
    <w:bookmarkStart w:name="z4" w:id="2"/>
    <w:p>
      <w:pPr>
        <w:spacing w:after="0"/>
        <w:ind w:left="0"/>
        <w:jc w:val="both"/>
      </w:pPr>
      <w:r>
        <w:rPr>
          <w:rFonts w:ascii="Times New Roman"/>
          <w:b w:val="false"/>
          <w:i w:val="false"/>
          <w:color w:val="000000"/>
          <w:sz w:val="28"/>
        </w:rPr>
        <w:t xml:space="preserve">
      көрсетілген бұйрықпен бекітілген "Әскери қызметке шақыруды кейінге қалдыру"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"Әскерге шақыруды кейінге қалдыру" мемлекеттік қызметін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"Әскерге шақыруды кейінге қалдыру" мемлекеттік қызметін (бұдан әрі – мемлекеттік көрсетілетін қызмет) көрсету тәртібін айқындайды.</w:t>
      </w:r>
    </w:p>
    <w:bookmarkEnd w:id="3"/>
    <w:bookmarkStart w:name="z7" w:id="4"/>
    <w:p>
      <w:pPr>
        <w:spacing w:after="0"/>
        <w:ind w:left="0"/>
        <w:jc w:val="both"/>
      </w:pPr>
      <w:r>
        <w:rPr>
          <w:rFonts w:ascii="Times New Roman"/>
          <w:b w:val="false"/>
          <w:i w:val="false"/>
          <w:color w:val="000000"/>
          <w:sz w:val="28"/>
        </w:rPr>
        <w:t xml:space="preserve">
      2. "Әскери қызмет және әскери қызметшілердің мәртебесі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әскерге шақыруды кейінге қалдыру әскерге шақыру комиссиясының шешімімен беріледі.</w:t>
      </w:r>
    </w:p>
    <w:bookmarkEnd w:id="4"/>
    <w:bookmarkStart w:name="z8" w:id="5"/>
    <w:p>
      <w:pPr>
        <w:spacing w:after="0"/>
        <w:ind w:left="0"/>
        <w:jc w:val="both"/>
      </w:pPr>
      <w:r>
        <w:rPr>
          <w:rFonts w:ascii="Times New Roman"/>
          <w:b w:val="false"/>
          <w:i w:val="false"/>
          <w:color w:val="000000"/>
          <w:sz w:val="28"/>
        </w:rPr>
        <w:t>
      3. Мемлекеттік қызметті аудандардың, облыстық маңызы бар қалалардың, облыстардың, Нұр-Сұлтан, Алматы және Шымкент қалаларының жергілікті атқарушы органдары (бұдан әрі – көрсетілетін қызметті беруші) әскерге шақыру комиссиялары арқылы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"10. Көрсетілетін қызметті беруші құжаттар келіп түскен күні оларды қабылдауды, тіркеуді және орындау үшін әскерге шақыру комиссиясының төрағасына беруді жүзеге асырады.</w:t>
      </w:r>
    </w:p>
    <w:bookmarkEnd w:id="6"/>
    <w:p>
      <w:pPr>
        <w:spacing w:after="0"/>
        <w:ind w:left="0"/>
        <w:jc w:val="both"/>
      </w:pPr>
      <w:r>
        <w:rPr>
          <w:rFonts w:ascii="Times New Roman"/>
          <w:b w:val="false"/>
          <w:i w:val="false"/>
          <w:color w:val="000000"/>
          <w:sz w:val="28"/>
        </w:rPr>
        <w:t>
      Әскерге шақыру комиссиясының төрағасы көрсетілетін қызметті алушының құжаттардың электрондық көшірмелері қоса берілген өтінішін комиссия мүшелерінің қарауына бір жұмыс күні ішінде жолдайды.</w:t>
      </w:r>
    </w:p>
    <w:p>
      <w:pPr>
        <w:spacing w:after="0"/>
        <w:ind w:left="0"/>
        <w:jc w:val="both"/>
      </w:pPr>
      <w:r>
        <w:rPr>
          <w:rFonts w:ascii="Times New Roman"/>
          <w:b w:val="false"/>
          <w:i w:val="false"/>
          <w:color w:val="000000"/>
          <w:sz w:val="28"/>
        </w:rPr>
        <w:t xml:space="preserve">
      Комиссия мүшелері бір жұмыс күні ішінде көрсетілетін қызметті алушының құжаттардың электрондық көшірмелері қоса берілген өтінішін қарайды және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9-тармағына сәйкес әскерге шақыруды кейінге қалдыруды келіседі не мемлекеттік қызмет көрсетуден бас тартады.</w:t>
      </w:r>
    </w:p>
    <w:p>
      <w:pPr>
        <w:spacing w:after="0"/>
        <w:ind w:left="0"/>
        <w:jc w:val="both"/>
      </w:pPr>
      <w:r>
        <w:rPr>
          <w:rFonts w:ascii="Times New Roman"/>
          <w:b w:val="false"/>
          <w:i w:val="false"/>
          <w:color w:val="000000"/>
          <w:sz w:val="28"/>
        </w:rPr>
        <w:t xml:space="preserve">
      Әскерге шақыру комиссиясының төрағасы бір жұмыс күні ішінде комиссия мүшелерінің келісу нәтижелерін қарайды және осы Қағидаларға 3-қосымшаға сәйкес электрондық құжат нысанында әскерге шақыруды кейінге қалдыру туралы қорытынды шығарады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мемлекеттік қызмет көрсетуден бас тарту туралы хабарлама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"13. Әскерге шақыру комиссиясы төрағасының әскерге шақыруды кейінге қалдыру туралы қорытындысы бір жұмыс күні ішінде порталда ЭЦҚ-мен куәландырылған электрондық құжат нысанында көрсетілетін қызметті алушының "жеке кабинетіне", сондай-ақ әскерге шақыру комиссиясының хаттамасын толтыру үшін көрсетілетін қызметті алушының тұрғылықты жері және әскери есепке алу орны бойынша жергілікті әскери басқару органына жолданады.";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"3-тарау. Мемлекеттік қызметтер көрсету мәселелері бойынша лауазымды адамдардың әрекеттеріне (әрекетсіздігіне) шағымдану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"14. Лауазымды адамдардың шешімдеріне, әрекеттеріне (әрекетсіздігіне) шағымдану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bookmarkStart w:name="z18" w:id="1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9" w:id="1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20"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
    <w:bookmarkStart w:name="z21"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3"/>
    <w:bookmarkStart w:name="z22" w:id="14"/>
    <w:p>
      <w:pPr>
        <w:spacing w:after="0"/>
        <w:ind w:left="0"/>
        <w:jc w:val="both"/>
      </w:pPr>
      <w:r>
        <w:rPr>
          <w:rFonts w:ascii="Times New Roman"/>
          <w:b w:val="false"/>
          <w:i w:val="false"/>
          <w:color w:val="000000"/>
          <w:sz w:val="28"/>
        </w:rPr>
        <w:t xml:space="preserve">
      көрсетілген бұйрықпен бекітілген "Азаматтарды әскери қызметке шақырудан босату"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"3. Мемлекеттік қызметті аудандардың, облыстық маңызы бар қалалардың, облыстардың, Нұр-Сұлтан, Алматы және Шымкент қалаларының жергілікті атқарушы органдары (бұдан әрі – көрсетілетін қызметті беруші) әскерге шақыру комиссиялары арқылы көрсетеді.";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"10. Көрсетілетін қызметті беруші құжаттар келіп түскен күні оларды қабылдауды, тіркеуді және орындау үшін әскерге шақыру комиссиясының төрағасына беруді жүзеге асырады.</w:t>
      </w:r>
    </w:p>
    <w:bookmarkEnd w:id="16"/>
    <w:p>
      <w:pPr>
        <w:spacing w:after="0"/>
        <w:ind w:left="0"/>
        <w:jc w:val="both"/>
      </w:pPr>
      <w:r>
        <w:rPr>
          <w:rFonts w:ascii="Times New Roman"/>
          <w:b w:val="false"/>
          <w:i w:val="false"/>
          <w:color w:val="000000"/>
          <w:sz w:val="28"/>
        </w:rPr>
        <w:t>
      Әскерге шақыру комиссиясының төрағасы бір жұмыс күні ішінде құжаттардың электрондық көшірмелері қоса берілген өтінішті комиссия мүшелерінің қарауына жолдайды.</w:t>
      </w:r>
    </w:p>
    <w:p>
      <w:pPr>
        <w:spacing w:after="0"/>
        <w:ind w:left="0"/>
        <w:jc w:val="both"/>
      </w:pPr>
      <w:r>
        <w:rPr>
          <w:rFonts w:ascii="Times New Roman"/>
          <w:b w:val="false"/>
          <w:i w:val="false"/>
          <w:color w:val="000000"/>
          <w:sz w:val="28"/>
        </w:rPr>
        <w:t xml:space="preserve">
      Комиссия мүшелері бір жұмыс күні ішінде құжаттардың электрондық көшірмелері қоса берілген өтінішті қарайды және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9-тармағына сәйкес әскери қызметке шақырудан босату туралы өтінішті келіседі не мемлекеттік қызметті көрсетуден бас тартады.</w:t>
      </w:r>
    </w:p>
    <w:p>
      <w:pPr>
        <w:spacing w:after="0"/>
        <w:ind w:left="0"/>
        <w:jc w:val="both"/>
      </w:pPr>
      <w:r>
        <w:rPr>
          <w:rFonts w:ascii="Times New Roman"/>
          <w:b w:val="false"/>
          <w:i w:val="false"/>
          <w:color w:val="000000"/>
          <w:sz w:val="28"/>
        </w:rPr>
        <w:t xml:space="preserve">
      Әскерге шақыру комиссиясының төрағасы бір жұмыс күні ішінде комиссия мүшелерінің келісу нәтижелерін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әскери қызметке шақырудан босату туралы қорытынды шығарады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мемлекеттік қызмет көрсетуден бас тарту туралы хабарлама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"13. Әскерге шақыру комиссиясы төрағасының әскери қызметке шақырудан босату туралы қорытындысы бір жұмыс күні ішінде порталда ЭЦҚ-мен куәландырылған электрондық құжат нысанында көрсетілетін қызметті алушының "жеке кабинетіне", сондай-ақ әскерге шақыру комиссиясының хаттамасын толтыру үшін көрсетілетін қызметті алушының тұрғылықты жері және әскери есепке алу орны бойынша жергілікті әскери басқару органына жолданады.";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0" w:id="18"/>
    <w:p>
      <w:pPr>
        <w:spacing w:after="0"/>
        <w:ind w:left="0"/>
        <w:jc w:val="both"/>
      </w:pPr>
      <w:r>
        <w:rPr>
          <w:rFonts w:ascii="Times New Roman"/>
          <w:b w:val="false"/>
          <w:i w:val="false"/>
          <w:color w:val="000000"/>
          <w:sz w:val="28"/>
        </w:rPr>
        <w:t>
      "3-тарау. Мемлекеттік қызметтер көрсету мәселелері бойынша лауазымды адамдардың әрекеттеріне (әрекетсіздігіне) шағымдану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xml:space="preserve">
      "14. Лауазымды адамдардың шешімдеріне, әрекеттеріне (әрекетсіздігіне) шағымдану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bookmarkStart w:name="z34" w:id="2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0"/>
    <w:bookmarkStart w:name="z35" w:id="21"/>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1"/>
    <w:bookmarkStart w:name="z36"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37" w:id="23"/>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3"/>
    <w:bookmarkStart w:name="z38" w:id="24"/>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4"/>
    <w:bookmarkStart w:name="z39" w:id="25"/>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25"/>
    <w:bookmarkStart w:name="z40" w:id="2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6"/>
    <w:bookmarkStart w:name="z41" w:id="2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12 тамыздағы</w:t>
            </w:r>
            <w:r>
              <w:br/>
            </w:r>
            <w:r>
              <w:rPr>
                <w:rFonts w:ascii="Times New Roman"/>
                <w:b w:val="false"/>
                <w:i w:val="false"/>
                <w:color w:val="000000"/>
                <w:sz w:val="20"/>
              </w:rPr>
              <w:t>№ 527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Әскерге шақыру </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телефон ____________________</w:t>
            </w:r>
          </w:p>
        </w:tc>
      </w:tr>
    </w:tbl>
    <w:bookmarkStart w:name="z44" w:id="28"/>
    <w:p>
      <w:pPr>
        <w:spacing w:after="0"/>
        <w:ind w:left="0"/>
        <w:jc w:val="left"/>
      </w:pPr>
      <w:r>
        <w:rPr>
          <w:rFonts w:ascii="Times New Roman"/>
          <w:b/>
          <w:i w:val="false"/>
          <w:color w:val="000000"/>
        </w:rPr>
        <w:t xml:space="preserve"> Өтініш </w:t>
      </w:r>
    </w:p>
    <w:bookmarkEnd w:id="28"/>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мемлекеттік қызмет стандартына сәйкес кейінге қалдырудың себебі көрсетілсін) </w:t>
      </w:r>
    </w:p>
    <w:p>
      <w:pPr>
        <w:spacing w:after="0"/>
        <w:ind w:left="0"/>
        <w:jc w:val="both"/>
      </w:pPr>
      <w:r>
        <w:rPr>
          <w:rFonts w:ascii="Times New Roman"/>
          <w:b w:val="false"/>
          <w:i w:val="false"/>
          <w:color w:val="000000"/>
          <w:sz w:val="28"/>
        </w:rPr>
        <w:t xml:space="preserve">
      әскерге шақыруды кейінге қалдыруды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құжаттарын қосамын.</w:t>
      </w:r>
    </w:p>
    <w:p>
      <w:pPr>
        <w:spacing w:after="0"/>
        <w:ind w:left="0"/>
        <w:jc w:val="both"/>
      </w:pPr>
      <w:r>
        <w:rPr>
          <w:rFonts w:ascii="Times New Roman"/>
          <w:b w:val="false"/>
          <w:i w:val="false"/>
          <w:color w:val="000000"/>
          <w:sz w:val="28"/>
        </w:rPr>
        <w:t xml:space="preserve">
      Күні _________________ </w:t>
      </w:r>
    </w:p>
    <w:p>
      <w:pPr>
        <w:spacing w:after="0"/>
        <w:ind w:left="0"/>
        <w:jc w:val="both"/>
      </w:pPr>
      <w:r>
        <w:rPr>
          <w:rFonts w:ascii="Times New Roman"/>
          <w:b w:val="false"/>
          <w:i w:val="false"/>
          <w:color w:val="000000"/>
          <w:sz w:val="28"/>
        </w:rPr>
        <w:t>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 _________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қызметке</w:t>
            </w:r>
            <w:r>
              <w:br/>
            </w:r>
            <w:r>
              <w:rPr>
                <w:rFonts w:ascii="Times New Roman"/>
                <w:b w:val="false"/>
                <w:i w:val="false"/>
                <w:color w:val="000000"/>
                <w:sz w:val="20"/>
              </w:rPr>
              <w:t>шақыруды кейінге қалдыру"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315"/>
        <w:gridCol w:w="93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кейінге қалдыру" мемлекеттік көрсетілетін қызмет стандарты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5 (бес) жұмыс күні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ЖАО-да – азаматтарды әскери қызметке шақыруды жүргізу кезеңінде:</w:t>
            </w:r>
            <w:r>
              <w:br/>
            </w:r>
            <w:r>
              <w:rPr>
                <w:rFonts w:ascii="Times New Roman"/>
                <w:b w:val="false"/>
                <w:i w:val="false"/>
                <w:color w:val="000000"/>
                <w:sz w:val="20"/>
              </w:rPr>
              <w:t>
1 наурыздан 30 маусымға дейін;</w:t>
            </w:r>
            <w:r>
              <w:br/>
            </w:r>
            <w:r>
              <w:rPr>
                <w:rFonts w:ascii="Times New Roman"/>
                <w:b w:val="false"/>
                <w:i w:val="false"/>
                <w:color w:val="000000"/>
                <w:sz w:val="20"/>
              </w:rPr>
              <w:t>
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r>
              <w:br/>
            </w:r>
            <w:r>
              <w:rPr>
                <w:rFonts w:ascii="Times New Roman"/>
                <w:b w:val="false"/>
                <w:i w:val="false"/>
                <w:color w:val="000000"/>
                <w:sz w:val="20"/>
              </w:rPr>
              <w:t>
Мемлекеттік қызмет көрсету орнының мекенжайы www. egov. kz порталында орналасқан.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r>
              <w:br/>
            </w:r>
            <w:r>
              <w:rPr>
                <w:rFonts w:ascii="Times New Roman"/>
                <w:b w:val="false"/>
                <w:i w:val="false"/>
                <w:color w:val="000000"/>
                <w:sz w:val="20"/>
              </w:rPr>
              <w:t>
1) басқа адамның көмегіне мұқтаж және толық мемлекеттік қамсыздандыруда болмайтын отбасы мүшелерін күтумен айналысатын, Қазақстан Республикасының аумағында онымен бірге немесе бөлек тұратын жақын туыстары немесе басқа да адамдар болмаған кезде заң бойынша көрсетілген отбасы мүшелерін асырауға міндетті азаматтарға: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r>
              <w:br/>
            </w:r>
            <w:r>
              <w:rPr>
                <w:rFonts w:ascii="Times New Roman"/>
                <w:b w:val="false"/>
                <w:i w:val="false"/>
                <w:color w:val="000000"/>
                <w:sz w:val="20"/>
              </w:rPr>
              <w:t>
әскерге шақырылушының асырауында мынадай отбасы мүшелерінің болуын растайтын құжаттың электрондық көшірмесі:</w:t>
            </w:r>
            <w:r>
              <w:br/>
            </w:r>
            <w:r>
              <w:rPr>
                <w:rFonts w:ascii="Times New Roman"/>
                <w:b w:val="false"/>
                <w:i w:val="false"/>
                <w:color w:val="000000"/>
                <w:sz w:val="20"/>
              </w:rPr>
              <w:t>
әкесі, анасы, әйелі, сондай-ақ әскерге шақырылушының ата-анасы болмаған кезде, зейнеткер жасына толған немесе бірінші немесе екінші топтағы мүгедектер болып табылатын атасы мен әжесі;</w:t>
            </w:r>
            <w:r>
              <w:br/>
            </w:r>
            <w:r>
              <w:rPr>
                <w:rFonts w:ascii="Times New Roman"/>
                <w:b w:val="false"/>
                <w:i w:val="false"/>
                <w:color w:val="000000"/>
                <w:sz w:val="20"/>
              </w:rPr>
              <w:t>
ата-анасы болмаған кезде бірінші немесе екінші топтағы мүгедектер болып табылатын немесе он сегіз жасқа толмаған аға-інілері, апа-сіңлілері;</w:t>
            </w:r>
            <w:r>
              <w:br/>
            </w:r>
            <w:r>
              <w:rPr>
                <w:rFonts w:ascii="Times New Roman"/>
                <w:b w:val="false"/>
                <w:i w:val="false"/>
                <w:color w:val="000000"/>
                <w:sz w:val="20"/>
              </w:rPr>
              <w:t>
әскерге шақырылушыдан басқа бірінші немесе екінші топтағы мүгедектер болып табылатын немесе он сегіз жасқа толмаған бір және одан да көп балалары бар және оларды күйеусіз (әйелсіз) тәрбиелеп отырған анасы (әкесі);</w:t>
            </w:r>
            <w:r>
              <w:br/>
            </w:r>
            <w:r>
              <w:rPr>
                <w:rFonts w:ascii="Times New Roman"/>
                <w:b w:val="false"/>
                <w:i w:val="false"/>
                <w:color w:val="000000"/>
                <w:sz w:val="20"/>
              </w:rPr>
              <w:t>
өзінің асырауында жасы бойынша еңбекке қабілетсіз немесе бірінші немесе екінші топтағы мүгедектер болып табылатын бір және одан да көп жалғызілікті туыстары (әкесі, анасы, аға-інілері, апа-қарындастары) бар және оларды күйеусіз (әйелсіз) асырап отырған анасы (әкесі);</w:t>
            </w:r>
            <w:r>
              <w:br/>
            </w:r>
            <w:r>
              <w:rPr>
                <w:rFonts w:ascii="Times New Roman"/>
                <w:b w:val="false"/>
                <w:i w:val="false"/>
                <w:color w:val="000000"/>
                <w:sz w:val="20"/>
              </w:rPr>
              <w:t>
бірінші немесе екінші топтағы мүгедек болып табылатын, екіншісін өзі асырайтын және әскерге шақырылушыдан басқа он сегіз жасқа дейінгі бір және одан да көп бала тәрбиелеп отырған ата-анасының бірі;</w:t>
            </w:r>
            <w:r>
              <w:br/>
            </w:r>
            <w:r>
              <w:rPr>
                <w:rFonts w:ascii="Times New Roman"/>
                <w:b w:val="false"/>
                <w:i w:val="false"/>
                <w:color w:val="000000"/>
                <w:sz w:val="20"/>
              </w:rPr>
              <w:t>
отбасы мүшелерінің бірінің мүгедектігі бар және әскерге шақырылушы отбасында жалғыз ер бала болып табылады;</w:t>
            </w:r>
            <w:r>
              <w:br/>
            </w:r>
            <w:r>
              <w:rPr>
                <w:rFonts w:ascii="Times New Roman"/>
                <w:b w:val="false"/>
                <w:i w:val="false"/>
                <w:color w:val="000000"/>
                <w:sz w:val="20"/>
              </w:rPr>
              <w:t>
2) өзінің асырауында анасыз тәрбиелеп отырған баласы (балалары) бар азаматтарға: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r>
              <w:br/>
            </w: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 (жетім балаларға немесе ата-анасының қамқорлығынсыз қалған балаларға қамқоршы болып танылған азаматтар үшін);</w:t>
            </w:r>
            <w:r>
              <w:br/>
            </w:r>
            <w:r>
              <w:rPr>
                <w:rFonts w:ascii="Times New Roman"/>
                <w:b w:val="false"/>
                <w:i w:val="false"/>
                <w:color w:val="000000"/>
                <w:sz w:val="20"/>
              </w:rPr>
              <w:t>
3) ата-анасының қайтыс болуына немесе олардың ата-ана құқығынан айырылуына немесе сот бас бостандығынан айыруға соттауына байланысты кемінде екі жыл тәрбиесінде және асырауында болған адамдар бар азаматтарға: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r>
              <w:br/>
            </w: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w:t>
            </w:r>
            <w:r>
              <w:br/>
            </w:r>
            <w:r>
              <w:rPr>
                <w:rFonts w:ascii="Times New Roman"/>
                <w:b w:val="false"/>
                <w:i w:val="false"/>
                <w:color w:val="000000"/>
                <w:sz w:val="20"/>
              </w:rPr>
              <w:t>
4) некеде тұрған және бір және одан да көп баласы бар азаматтарға: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r>
              <w:br/>
            </w:r>
            <w:r>
              <w:rPr>
                <w:rFonts w:ascii="Times New Roman"/>
                <w:b w:val="false"/>
                <w:i w:val="false"/>
                <w:color w:val="000000"/>
                <w:sz w:val="20"/>
              </w:rPr>
              <w:t>
5) оқу кезеңінде білім алып жатқан азаматтарға: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білім беру ұйымынан оқып жатқанын растайтын анықтаманың электрондық көшірмесі;</w:t>
            </w:r>
            <w:r>
              <w:br/>
            </w:r>
            <w:r>
              <w:rPr>
                <w:rFonts w:ascii="Times New Roman"/>
                <w:b w:val="false"/>
                <w:i w:val="false"/>
                <w:color w:val="000000"/>
                <w:sz w:val="20"/>
              </w:rPr>
              <w:t>
6) денсаулық жағдайы бойынша, азаматтарға: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әскерге шақырылушының әскери қызметке уақытша жарамсыз деп танылғандығы туралы аудандық (қалалық) медициналық комиссиясының хаттамалары кітабынан үзіндінің электрондық көшірмесі;</w:t>
            </w:r>
            <w:r>
              <w:br/>
            </w:r>
            <w:r>
              <w:rPr>
                <w:rFonts w:ascii="Times New Roman"/>
                <w:b w:val="false"/>
                <w:i w:val="false"/>
                <w:color w:val="000000"/>
                <w:sz w:val="20"/>
              </w:rPr>
              <w:t>
7)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кәсіби қызметті жүзеге асыратын педагогтерге:</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жұмыс орнын растайтын анықтаманың электрондық көшірмесі;</w:t>
            </w:r>
            <w:r>
              <w:br/>
            </w:r>
            <w:r>
              <w:rPr>
                <w:rFonts w:ascii="Times New Roman"/>
                <w:b w:val="false"/>
                <w:i w:val="false"/>
                <w:color w:val="000000"/>
                <w:sz w:val="20"/>
              </w:rPr>
              <w:t>
8) тиісті білімі бар, мамандығы бойынша ауылдық жерлерде тұрақты жұмыс істейтін дәрігерлерге:</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жұмыс орнын растайтын анықтаманың электрондық көшірмесі;</w:t>
            </w:r>
            <w:r>
              <w:br/>
            </w:r>
            <w:r>
              <w:rPr>
                <w:rFonts w:ascii="Times New Roman"/>
                <w:b w:val="false"/>
                <w:i w:val="false"/>
                <w:color w:val="000000"/>
                <w:sz w:val="20"/>
              </w:rPr>
              <w:t>
9) Қазақстан Республикасы Парламентінің немесе жергілікті өкілді органдардың депутаттарына: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депутаттық қызметін растайтын құжаттың электрондық көшірмесі;</w:t>
            </w:r>
            <w:r>
              <w:br/>
            </w:r>
            <w:r>
              <w:rPr>
                <w:rFonts w:ascii="Times New Roman"/>
                <w:b w:val="false"/>
                <w:i w:val="false"/>
                <w:color w:val="000000"/>
                <w:sz w:val="20"/>
              </w:rPr>
              <w:t>
10) өздеріне қатысты анықтау, алдын ала тергеу жүргізіліп жатқан немесе соттар қылмыстық істерін қарап жатқан адамдарға: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оған қатысты анықтау немесе алдын ала тергеу жүргізіліп жатқан әскерге шақырылушы туралы анықтау және алдын ала тергеу органдарынан алынған және оған қатысты сот қылмыстық істерін қарап жатқан әскерге шақырылушы туралы соттардан алынған, сондай-ақ оған қатысты үкімнің заңды күшіне енгені туралы анықтаманың электрондық көшірмесі;</w:t>
            </w:r>
            <w:r>
              <w:br/>
            </w:r>
            <w:r>
              <w:rPr>
                <w:rFonts w:ascii="Times New Roman"/>
                <w:b w:val="false"/>
                <w:i w:val="false"/>
                <w:color w:val="000000"/>
                <w:sz w:val="20"/>
              </w:rPr>
              <w:t>
11) азаматтық әуе кемелерінің ұшу экипажының мүшелеріне, тиісті білімі бар азаматтық авиация инженерлеріне, механиктеріне және техниктеріне:</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r>
              <w:br/>
            </w:r>
            <w:r>
              <w:rPr>
                <w:rFonts w:ascii="Times New Roman"/>
                <w:b w:val="false"/>
                <w:i w:val="false"/>
                <w:color w:val="000000"/>
                <w:sz w:val="20"/>
              </w:rPr>
              <w:t>
12) кемелер экипаждарының тиісті білімі бар мүшелеріне:</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r>
              <w:br/>
            </w:r>
            <w:r>
              <w:rPr>
                <w:rFonts w:ascii="Times New Roman"/>
                <w:b w:val="false"/>
                <w:i w:val="false"/>
                <w:color w:val="000000"/>
                <w:sz w:val="20"/>
              </w:rPr>
              <w:t>
13) құқық қорғау органдарының білім беру ұйымдарында бастапқы кәсіби даярлықтан өтіп жатқан адамдарға: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оқып жатқанын растайтын құқық қорғау органдарының білім беру ұйымынан алынған анықтаманың электрондық көшірмесі.</w:t>
            </w:r>
            <w:r>
              <w:br/>
            </w:r>
            <w:r>
              <w:rPr>
                <w:rFonts w:ascii="Times New Roman"/>
                <w:b w:val="false"/>
                <w:i w:val="false"/>
                <w:color w:val="000000"/>
                <w:sz w:val="20"/>
              </w:rPr>
              <w:t>
Көрсетілетін қызметті алушының жеке басын куәландыратын, баланың (балаларының) туу туралы, зайыбының қайтыс болуы туралы, некеге тұруы туралы құжатының деректері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қызметті көрсетуден бас тартады:</w:t>
            </w:r>
            <w:r>
              <w:br/>
            </w: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35-бабында</w:t>
            </w:r>
            <w:r>
              <w:rPr>
                <w:rFonts w:ascii="Times New Roman"/>
                <w:b w:val="false"/>
                <w:i w:val="false"/>
                <w:color w:val="000000"/>
                <w:sz w:val="20"/>
              </w:rPr>
              <w:t xml:space="preserve"> және осы қағидаларда белгіленген талаптарға сәйкес келмеуі.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 ескерілген өзге де талаптар</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r>
              <w:br/>
            </w:r>
            <w:r>
              <w:rPr>
                <w:rFonts w:ascii="Times New Roman"/>
                <w:b w:val="false"/>
                <w:i w:val="false"/>
                <w:color w:val="000000"/>
                <w:sz w:val="20"/>
              </w:rPr>
              <w:t>
Көрсетілетін қызметті алушының ЭЦҚ бар болған жағдайда мемлекеттік көрсетілетін қызметті портал, бірыңғай байланыс орталығының 1414, 8 800 080 7777 телефоны арқылы электрондық нысанда алу мүмкіндігі бар.</w:t>
            </w:r>
            <w:r>
              <w:br/>
            </w: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r>
              <w:br/>
            </w: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 _________</w:t>
            </w:r>
            <w:r>
              <w:br/>
            </w:r>
            <w:r>
              <w:rPr>
                <w:rFonts w:ascii="Times New Roman"/>
                <w:b w:val="false"/>
                <w:i w:val="false"/>
                <w:color w:val="000000"/>
                <w:sz w:val="20"/>
              </w:rPr>
              <w:t>№ 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9" w:id="29"/>
    <w:p>
      <w:pPr>
        <w:spacing w:after="0"/>
        <w:ind w:left="0"/>
        <w:jc w:val="left"/>
      </w:pPr>
      <w:r>
        <w:rPr>
          <w:rFonts w:ascii="Times New Roman"/>
          <w:b/>
          <w:i w:val="false"/>
          <w:color w:val="000000"/>
        </w:rPr>
        <w:t xml:space="preserve"> Әскери қызметке шақыруды кейінге қалдыру туралы қорытынды</w:t>
      </w:r>
    </w:p>
    <w:bookmarkEnd w:id="29"/>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Сізге ________________________ </w:t>
      </w:r>
    </w:p>
    <w:p>
      <w:pPr>
        <w:spacing w:after="0"/>
        <w:ind w:left="0"/>
        <w:jc w:val="both"/>
      </w:pPr>
      <w:r>
        <w:rPr>
          <w:rFonts w:ascii="Times New Roman"/>
          <w:b w:val="false"/>
          <w:i w:val="false"/>
          <w:color w:val="000000"/>
          <w:sz w:val="28"/>
        </w:rPr>
        <w:t xml:space="preserve">
      20___ жылғы "____" ____________ дейін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(кейінге қалдырудың себебі) </w:t>
      </w:r>
    </w:p>
    <w:p>
      <w:pPr>
        <w:spacing w:after="0"/>
        <w:ind w:left="0"/>
        <w:jc w:val="both"/>
      </w:pPr>
      <w:r>
        <w:rPr>
          <w:rFonts w:ascii="Times New Roman"/>
          <w:b w:val="false"/>
          <w:i w:val="false"/>
          <w:color w:val="000000"/>
          <w:sz w:val="28"/>
        </w:rPr>
        <w:t xml:space="preserve">
      әскерге шақыруды кейінге қалдыру ұсынылды. </w:t>
      </w:r>
    </w:p>
    <w:p>
      <w:pPr>
        <w:spacing w:after="0"/>
        <w:ind w:left="0"/>
        <w:jc w:val="both"/>
      </w:pPr>
      <w:r>
        <w:rPr>
          <w:rFonts w:ascii="Times New Roman"/>
          <w:b w:val="false"/>
          <w:i w:val="false"/>
          <w:color w:val="000000"/>
          <w:sz w:val="28"/>
        </w:rPr>
        <w:t xml:space="preserve">
      Әскерге шақыру комиссиясының төрағасы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болған кезде)                         (қолы)</w:t>
      </w:r>
    </w:p>
    <w:p>
      <w:pPr>
        <w:spacing w:after="0"/>
        <w:ind w:left="0"/>
        <w:jc w:val="both"/>
      </w:pPr>
      <w:r>
        <w:rPr>
          <w:rFonts w:ascii="Times New Roman"/>
          <w:b w:val="false"/>
          <w:i w:val="false"/>
          <w:color w:val="000000"/>
          <w:sz w:val="28"/>
        </w:rPr>
        <w:t>
      20___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 _________</w:t>
            </w:r>
            <w:r>
              <w:br/>
            </w:r>
            <w:r>
              <w:rPr>
                <w:rFonts w:ascii="Times New Roman"/>
                <w:b w:val="false"/>
                <w:i w:val="false"/>
                <w:color w:val="000000"/>
                <w:sz w:val="20"/>
              </w:rPr>
              <w:t>№ 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алушының мекенжайы)</w:t>
            </w:r>
          </w:p>
        </w:tc>
      </w:tr>
    </w:tbl>
    <w:bookmarkStart w:name="z52" w:id="30"/>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30"/>
    <w:p>
      <w:pPr>
        <w:spacing w:after="0"/>
        <w:ind w:left="0"/>
        <w:jc w:val="both"/>
      </w:pPr>
      <w:r>
        <w:rPr>
          <w:rFonts w:ascii="Times New Roman"/>
          <w:b w:val="false"/>
          <w:i w:val="false"/>
          <w:color w:val="000000"/>
          <w:sz w:val="28"/>
        </w:rPr>
        <w:t xml:space="preserve">
      Осы қағидаларға 2-қосымшаның 9-тармағына сәйкес Сізге мемлекеттік көрсетілетін қызметті алу үшін ұсынған құжаттарыңыздың және (немесе) ондағы деректердің (мәліметтердің) дұрыс болмауына байланысты әскерге шақыруды кейінге қалдырудан бас тартылды, атап айтқанда: </w:t>
      </w:r>
    </w:p>
    <w:p>
      <w:pPr>
        <w:spacing w:after="0"/>
        <w:ind w:left="0"/>
        <w:jc w:val="both"/>
      </w:pPr>
      <w:r>
        <w:rPr>
          <w:rFonts w:ascii="Times New Roman"/>
          <w:b w:val="false"/>
          <w:i w:val="false"/>
          <w:color w:val="000000"/>
          <w:sz w:val="28"/>
        </w:rPr>
        <w:t xml:space="preserve">
      1) ____________________________________; </w:t>
      </w:r>
    </w:p>
    <w:p>
      <w:pPr>
        <w:spacing w:after="0"/>
        <w:ind w:left="0"/>
        <w:jc w:val="both"/>
      </w:pPr>
      <w:r>
        <w:rPr>
          <w:rFonts w:ascii="Times New Roman"/>
          <w:b w:val="false"/>
          <w:i w:val="false"/>
          <w:color w:val="000000"/>
          <w:sz w:val="28"/>
        </w:rPr>
        <w:t xml:space="preserve">
      2) ____________________________________; </w:t>
      </w:r>
    </w:p>
    <w:p>
      <w:pPr>
        <w:spacing w:after="0"/>
        <w:ind w:left="0"/>
        <w:jc w:val="both"/>
      </w:pPr>
      <w:r>
        <w:rPr>
          <w:rFonts w:ascii="Times New Roman"/>
          <w:b w:val="false"/>
          <w:i w:val="false"/>
          <w:color w:val="000000"/>
          <w:sz w:val="28"/>
        </w:rPr>
        <w:t xml:space="preserve">
      Әскерге шақыру комиссиясының төрағасы ______________ </w:t>
      </w:r>
    </w:p>
    <w:p>
      <w:pPr>
        <w:spacing w:after="0"/>
        <w:ind w:left="0"/>
        <w:jc w:val="both"/>
      </w:pPr>
      <w:r>
        <w:rPr>
          <w:rFonts w:ascii="Times New Roman"/>
          <w:b w:val="false"/>
          <w:i w:val="false"/>
          <w:color w:val="000000"/>
          <w:sz w:val="28"/>
        </w:rPr>
        <w:t xml:space="preserve">
      ______________________________________________________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(ол бар болған кезде)                   (қолы) </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"___" _________</w:t>
            </w:r>
            <w:r>
              <w:br/>
            </w:r>
            <w:r>
              <w:rPr>
                <w:rFonts w:ascii="Times New Roman"/>
                <w:b w:val="false"/>
                <w:i w:val="false"/>
                <w:color w:val="000000"/>
                <w:sz w:val="20"/>
              </w:rPr>
              <w:t>№ ___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w:t>
            </w:r>
            <w:r>
              <w:br/>
            </w:r>
            <w:r>
              <w:rPr>
                <w:rFonts w:ascii="Times New Roman"/>
                <w:b w:val="false"/>
                <w:i w:val="false"/>
                <w:color w:val="000000"/>
                <w:sz w:val="20"/>
              </w:rPr>
              <w:t>қызметке шақырудан босату"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315"/>
        <w:gridCol w:w="93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 мемлекеттік көрсетілетін қызмет стандарты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ұсыну тәсілдері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5 (бес) жұмыс күні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әскери қызметке шақырудан босату туралы қорытындысы немесе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ЖАО-да – азаматтарды әскери қызметке шақыруды жүргізу кезеңінде:</w:t>
            </w:r>
            <w:r>
              <w:br/>
            </w:r>
            <w:r>
              <w:rPr>
                <w:rFonts w:ascii="Times New Roman"/>
                <w:b w:val="false"/>
                <w:i w:val="false"/>
                <w:color w:val="000000"/>
                <w:sz w:val="20"/>
              </w:rPr>
              <w:t>
1 наурыздан 30 маусымға дейін;</w:t>
            </w:r>
            <w:r>
              <w:br/>
            </w:r>
            <w:r>
              <w:rPr>
                <w:rFonts w:ascii="Times New Roman"/>
                <w:b w:val="false"/>
                <w:i w:val="false"/>
                <w:color w:val="000000"/>
                <w:sz w:val="20"/>
              </w:rPr>
              <w:t>
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r>
              <w:br/>
            </w:r>
            <w:r>
              <w:rPr>
                <w:rFonts w:ascii="Times New Roman"/>
                <w:b w:val="false"/>
                <w:i w:val="false"/>
                <w:color w:val="000000"/>
                <w:sz w:val="20"/>
              </w:rPr>
              <w:t>
Мемлекеттік қызмет көрсету орнының мекенжайы www. egov. kz порталында орналасқан.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r>
              <w:br/>
            </w:r>
            <w:r>
              <w:rPr>
                <w:rFonts w:ascii="Times New Roman"/>
                <w:b w:val="false"/>
                <w:i w:val="false"/>
                <w:color w:val="000000"/>
                <w:sz w:val="20"/>
              </w:rPr>
              <w:t>
1) денсаулық жағдайы бойынша әскери қызметке жарамсыз деп танылғандарға: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аудандық (қалалық) әскерге шақыру комиссиясының хаттамалары кітабынан үзіндінің электрондық көшірмесі, әскерге шақырылушыны бейбіт уақытта әскери қызметке жарамсыз, соғыс уақытында шектеулі жарамды деп тану туралы облыстық (республикалық маңызы бар қаланың және астананың) әскерге шақыру комиссиясының шешімінен үзіндінің электрондық көшірмесі;</w:t>
            </w:r>
            <w:r>
              <w:br/>
            </w:r>
            <w:r>
              <w:rPr>
                <w:rFonts w:ascii="Times New Roman"/>
                <w:b w:val="false"/>
                <w:i w:val="false"/>
                <w:color w:val="000000"/>
                <w:sz w:val="20"/>
              </w:rPr>
              <w:t>
2) заңды негіздер, жиырма жеті жасқа толуы бойынша мерзімді әскери қызметке шақырылмағандарға: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3) туыстарының бірі (әкесі, анасы, аға-інілері немесе апа-сіңлілері)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қалғандарға: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жақын туыстарының әскери қызмет өткеру кезеңінде қаза тапқаны немесе мүгедектік алғандығы туралы әскери бөлім (мекеме) басшысының бұйрығынан немесе Қазақстан Республикасы Қорғаныс министрлігінің Орталық мұрағатынан үзінділердің электрондық көшірмесі.</w:t>
            </w:r>
            <w:r>
              <w:br/>
            </w:r>
            <w:r>
              <w:rPr>
                <w:rFonts w:ascii="Times New Roman"/>
                <w:b w:val="false"/>
                <w:i w:val="false"/>
                <w:color w:val="000000"/>
                <w:sz w:val="20"/>
              </w:rPr>
              <w:t>
4) басқа мемлекетте әскери (баламалы) қызмет өткергендерге;</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басқа мемлекетте әскери (баламалы) қызмет өткергені туралы анықтаманың немесе белгісі бар әскери билеттің электрондық көшірмесі (мемлекеттік және орыс тіліндегі аудармасын нотариат растаған);</w:t>
            </w:r>
            <w:r>
              <w:br/>
            </w:r>
            <w:r>
              <w:rPr>
                <w:rFonts w:ascii="Times New Roman"/>
                <w:b w:val="false"/>
                <w:i w:val="false"/>
                <w:color w:val="000000"/>
                <w:sz w:val="20"/>
              </w:rPr>
              <w:t xml:space="preserve">
5) "Қазақстан Республикасының арнаулы мемлекеттік органдары туралы" Қазақстан Республикасының Заңы 51-бабының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жағдайларды қоспағанда, Қазақстан Республикасының арнаулы мемлекеттік органдарында қызмет өткергендерге:</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Қазақстан Республикасының арнаулы мемлекеттік органдарында қызмет өткергендігін растайтын құжаттың электрондық көшірмесі;</w:t>
            </w:r>
            <w:r>
              <w:br/>
            </w:r>
            <w:r>
              <w:rPr>
                <w:rFonts w:ascii="Times New Roman"/>
                <w:b w:val="false"/>
                <w:i w:val="false"/>
                <w:color w:val="000000"/>
                <w:sz w:val="20"/>
              </w:rPr>
              <w:t>
6) ғылыми дәрежесі барларға:</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ғылыми дәрежесін растайтын дипломның электрондық көшірмесі;</w:t>
            </w:r>
            <w:r>
              <w:br/>
            </w:r>
            <w:r>
              <w:rPr>
                <w:rFonts w:ascii="Times New Roman"/>
                <w:b w:val="false"/>
                <w:i w:val="false"/>
                <w:color w:val="000000"/>
                <w:sz w:val="20"/>
              </w:rPr>
              <w:t>
7) тіркелген діни бірлестіктердің дін қызметкерлеріне:</w:t>
            </w:r>
            <w:r>
              <w:br/>
            </w: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r>
              <w:br/>
            </w:r>
            <w:r>
              <w:rPr>
                <w:rFonts w:ascii="Times New Roman"/>
                <w:b w:val="false"/>
                <w:i w:val="false"/>
                <w:color w:val="000000"/>
                <w:sz w:val="20"/>
              </w:rPr>
              <w:t>
діни бірлестік берген дін қызметкері мәртебесін растайтын анықтаманың электрондық көшірмесі.</w:t>
            </w:r>
            <w:r>
              <w:br/>
            </w:r>
            <w:r>
              <w:rPr>
                <w:rFonts w:ascii="Times New Roman"/>
                <w:b w:val="false"/>
                <w:i w:val="false"/>
                <w:color w:val="000000"/>
                <w:sz w:val="20"/>
              </w:rPr>
              <w:t>
Көрсетілетін қызметті алушының жеке басын куәландыратын құжаттың деректері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қызметті көрсетуден бас тартады:</w:t>
            </w:r>
            <w:r>
              <w:br/>
            </w: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36-бабында</w:t>
            </w:r>
            <w:r>
              <w:rPr>
                <w:rFonts w:ascii="Times New Roman"/>
                <w:b w:val="false"/>
                <w:i w:val="false"/>
                <w:color w:val="000000"/>
                <w:sz w:val="20"/>
              </w:rPr>
              <w:t xml:space="preserve"> және осы қағидаларда белгіленген талаптарға сәйкес келмеуі.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 ескерілген өзге де талаптар</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r>
              <w:br/>
            </w:r>
            <w:r>
              <w:rPr>
                <w:rFonts w:ascii="Times New Roman"/>
                <w:b w:val="false"/>
                <w:i w:val="false"/>
                <w:color w:val="000000"/>
                <w:sz w:val="20"/>
              </w:rPr>
              <w:t>
Көрсетілетін қызметті алушының ЭЦҚ бар болған жағдайда мемлекеттік көрсетілетін қызметті портал, бірыңғай байланыс орталығының 1414, 8 800 080 7777 телефоны арқылы электрондық нысанда алу мүмкіндігі бар.</w:t>
            </w:r>
            <w:r>
              <w:br/>
            </w: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r>
              <w:br/>
            </w: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