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2868" w14:textId="a482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тізбесін бекіту туралы" Қазақстан Республикасы Ұлттық экономика министрінің 2015 жылғы 6 наурыздағы № 188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12 тамыздағы № 238 бұйрығы. Қазақстан Республикасының Әділет министрлігінде 2021 жылғы 12 тамызда № 23970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тізбесін бекіту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12 тамыздағы</w:t>
            </w:r>
            <w:r>
              <w:br/>
            </w:r>
            <w:r>
              <w:rPr>
                <w:rFonts w:ascii="Times New Roman"/>
                <w:b w:val="false"/>
                <w:i w:val="false"/>
                <w:color w:val="000000"/>
                <w:sz w:val="20"/>
              </w:rPr>
              <w:t>№ 238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3424"/>
        <w:gridCol w:w="4439"/>
      </w:tblGrid>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Ақмола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кенті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кенті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Ақтөбе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Мұғаджар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Мәртүк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Алматы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Қасқелең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Атырау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Шығыс Қазақстан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Жамбыл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атындағы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Батыс Қазақстан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Қарағанды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Қызылорда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Қостанай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Маңғыстау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Павлодар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Солтүстік Қазақстан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Түркістан облысы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Алматы қаласы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Нұр-Сұлтан қаласы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Шымкент қаласы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