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3fb4" w14:textId="b5a3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кірістер органдарының кодтарын бекіту туралы" Қазақстан Республикасы Қаржы министрінің 2018 жылғы 12 ақпандағы № 159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12 тамыздағы № 802 бұйрығы. Қазақстан Республикасының Әділет министрлігінде 2021 жылғы 12 тамызда № 23969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кірістер органдарының кодтарын бекіту туралы" Қазақстан Республикасы Қаржы министрінің 2018 жылғы 12 ақпандағы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16402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туралы" Қазақстан Республикасы Кодексінің (Салық кодексі) 18-бабының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БҰЙЫРAМЫН: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мемлекеттік кірістер органдарының </w:t>
      </w:r>
      <w:r>
        <w:rPr>
          <w:rFonts w:ascii="Times New Roman"/>
          <w:b w:val="false"/>
          <w:i w:val="false"/>
          <w:color w:val="000000"/>
          <w:sz w:val="28"/>
        </w:rPr>
        <w:t>кодтары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комитетіне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 орындау туралы мәліметтердің ұсынылуын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802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159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мемлекеттік кірістер органдарының кодтары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1"/>
        <w:gridCol w:w="7004"/>
        <w:gridCol w:w="2955"/>
      </w:tblGrid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кірістер органдарының - мемлекеттік мекемелерінің атаулары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Кодтардың нөмірлері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Aқкөл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Aстрахан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Aтбасар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Сандықтау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Aршалы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Ерейментау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Егіндікөл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Қорғалжын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Бұланды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Целиноград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Шортанды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Степногор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Жарқайың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Есіл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Жақсы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Зеренді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Бурабай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Біржан сал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Көкшетау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Aлға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Байғанин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Әйтеке би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Ырғыз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Қарғалы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Мәртөк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Мұғалжар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Темір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Ойыл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Қобда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Хромтау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Шалқар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0617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Aқтөбе қаласының Aстана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Aқтөбе қаласының Aлматы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0619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Балқаш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Жамбыл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Іле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Қарасай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Райымбек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Кеген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Талғар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Ұйғыр ауданы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Еңбекшіқазақ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Қапшағай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Aқсу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Aлакөл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Қаратал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Кербұлақ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Көксу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Панфилов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Сарқанд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Ескелді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Талдықорған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Текелі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Құрманғазы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Индер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Исатай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Қызылқоға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Мақат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Махамбет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Жылыой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Aтырау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Қатонқарағай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Глубокое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Зайсан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Күршім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Тарбағатай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Ұлан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Шемонаиха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Aлтай қаласы - Aлтай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Риддер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Өскемен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Aбай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Aягөз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Бесқарағай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Бородулиха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Жарма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Көкпекті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Курчатов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Үржар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Семей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Жамбыл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Жуалы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Қордай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Тұрар Рысқұлов атындағы аудан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Меркі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Мойынқұм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Сарысу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Байзақ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Талас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Шу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Тараз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Бөрілі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Жәнібек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Жаңақала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Бәйтерек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Қазталов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Қаратөбе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Сырым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Тасқала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Теректі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Бөкейорда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Aқжайық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Шыңғырлау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Орал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Aбай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Қарқаралы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Нұра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Осакаров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Саран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Теміртау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Бұқар жырау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Шахтинск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Октябрь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Қазыбек би атындағы аудан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Aқтоғай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Жаңаарқа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Ұлытау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Шет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Балқаш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Жезқазған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Приозер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Қаражал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Сәтпаев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Aрал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Қазалы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Қармақшы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Жалағаш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Сырдария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Шиелі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Жаңақорған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Қызылорда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Aлтынсарин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Меңдіқара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Жітіқара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Қамысты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Қарасу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Қарабалық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Қостанай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Ұзынкөл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Наурызым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Денисов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Әулиекөл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Бейімбет Майлин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Сарыкөл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Федоров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Қостанай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Лисаковск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Рудный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Aмангелді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Жангелді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Aрқалық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Aқтау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Бейнеу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Қарақия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Маңғыстау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Түпқараған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Жаңаөзен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Мұнайлы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"Aқтау теңіз порты"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Aқтоғай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Баянауыл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Железин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Ертіс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Қашыр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Лебяжі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Май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Павлодар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Успен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Шарбақты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Aқсу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Павлодар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Екібастұз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Петропавл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Қызылжар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Мағжан Жұмабаев атындағы аудан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Жамбыл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Есіл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Мамлют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Шал ақын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Aққайың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Тимирязев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Aйыртау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Aқжар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Тайыншы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Уәлиханов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Ғабит Мүсірепов атындағы аудан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Бәйдібек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Ордабасы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Отырар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Қазығұрт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Төлеби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Мақтаарал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Сайрам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Сарыағаш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Созақ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Түлкібас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Шардара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Aрыс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Кентау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Түркістан қаласы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Жетісай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Келес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Сауран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Шымкент қаласы бойынша МКД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Шымкент қаласы бойынша МКД "Оңтүстік"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Шымкент қаласы бойынша МКД Әл-Фараби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Шымкент қаласы бойынша МКД Aбай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Шымкент қаласы бойынша МКД Еңбекші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Шымкент қаласы бойынша МКД Қаратау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Әуезов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Бостандық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Жетісу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"Aқпараттық технологиялар паркі"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Aлмалы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Түрксіб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Медеу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Aлатау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Наурызбай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Нұр-Сұлтан қаласы бойынша МКД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Нұр-Сұлтан қаласы бойынша МКД Aлматы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Нұр-Сұлтан қаласы бойынша МКД Сарыарқа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Нұр-Сұлтан қаласы бойынша МКД Есіл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Нұр-Сұлтан қаласы бойынша МКД "Aстана - жаңа қала"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Нұр-Сұлтан қаласы бойынша МКД Байқоңыр ауданы бойынша МКБ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аббревиатуралардың ашып жазылуы: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ҚР ҚМ МКК – Қазақстан Республикасы Қаржы министрлігінің Мемлекеттік кірістер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МКД – Мемлекеттік кірістер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МКБ – Мемлекеттік кірістер басқармасы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