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7800" w14:textId="1da7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5 тамыздағы № 298 бұйрығы. Қазақстан Республикасының Әділет министрлігінде 2021 жылғы 10 тамызда № 23921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166-бабының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м.а.</w:t>
            </w:r>
            <w:r>
              <w:br/>
            </w:r>
            <w:r>
              <w:rPr>
                <w:rFonts w:ascii="Times New Roman"/>
                <w:b w:val="false"/>
                <w:i w:val="false"/>
                <w:color w:val="000000"/>
                <w:sz w:val="20"/>
              </w:rPr>
              <w:t>2021 жылғы 5 тамыздағы</w:t>
            </w:r>
            <w:r>
              <w:br/>
            </w:r>
            <w:r>
              <w:rPr>
                <w:rFonts w:ascii="Times New Roman"/>
                <w:b w:val="false"/>
                <w:i w:val="false"/>
                <w:color w:val="000000"/>
                <w:sz w:val="20"/>
              </w:rPr>
              <w:t>№ 298 Бұйрығымен бекітілген</w:t>
            </w:r>
          </w:p>
        </w:tc>
      </w:tr>
    </w:tbl>
    <w:bookmarkStart w:name="z10" w:id="8"/>
    <w:p>
      <w:pPr>
        <w:spacing w:after="0"/>
        <w:ind w:left="0"/>
        <w:jc w:val="left"/>
      </w:pPr>
      <w:r>
        <w:rPr>
          <w:rFonts w:ascii="Times New Roman"/>
          <w:b/>
          <w:i w:val="false"/>
          <w:color w:val="000000"/>
        </w:rPr>
        <w:t xml:space="preserve"> Мемлекеттік климаттық кадастрды жүргізу қағидалары,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климаттық кадастрды жүргізу қағидалары,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 (бұдан әрі – Қағидалар) – Қазақстан Республикасының Экология кодексінің (бұдан әрі – Кодекс) 166-бабының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климаттық кадастрды жүргізу қағидаларын, мемлекеттік климаттық кадастр деректерінің құрамын, сондай-ақ оның деректерін мемлекеттік органдарға, өзге де заңды және жеке тұлғаларға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p>
      <w:pPr>
        <w:spacing w:after="0"/>
        <w:ind w:left="0"/>
        <w:jc w:val="both"/>
      </w:pPr>
      <w:r>
        <w:rPr>
          <w:rFonts w:ascii="Times New Roman"/>
          <w:b w:val="false"/>
          <w:i w:val="false"/>
          <w:color w:val="000000"/>
          <w:sz w:val="28"/>
        </w:rPr>
        <w:t>
      1) 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және төселме беткейдің басқа да сипаттамаларын қамтитын және көп жылдық кезең үшін метеорологиялық деректердің климаттық базасы негізінде қалыптастырылған атмосфералық жағдайлардың жиынтығы туралы метеорологиялық ақпаратқа негізделген деректердің жүйелендірілген жиынтығы;</w:t>
      </w:r>
    </w:p>
    <w:p>
      <w:pPr>
        <w:spacing w:after="0"/>
        <w:ind w:left="0"/>
        <w:jc w:val="both"/>
      </w:pPr>
      <w:r>
        <w:rPr>
          <w:rFonts w:ascii="Times New Roman"/>
          <w:b w:val="false"/>
          <w:i w:val="false"/>
          <w:color w:val="000000"/>
          <w:sz w:val="28"/>
        </w:rPr>
        <w:t>
      2) Қазақстан климаты бойынша метеорологиялық айлық, метеорологиялық жылдық анықтамалық – белгілі бір айға, жылға және көп жылдық кезеңге тиісінше ұзақ және біртекті бақылау қатары бар метеорологиялық станцияларда жүргізілетін метеорологиялық бақылауларды өңдеу нәтижелерін қамтитын мерзімді жариялау.</w:t>
      </w:r>
    </w:p>
    <w:p>
      <w:pPr>
        <w:spacing w:after="0"/>
        <w:ind w:left="0"/>
        <w:jc w:val="both"/>
      </w:pPr>
      <w:r>
        <w:rPr>
          <w:rFonts w:ascii="Times New Roman"/>
          <w:b w:val="false"/>
          <w:i w:val="false"/>
          <w:color w:val="000000"/>
          <w:sz w:val="28"/>
        </w:rPr>
        <w:t>
      3) ақпарат алушылар – мемлекеттік органдар, барлық меншік нысанындағы өзге де ұйымдар, жеке тұлғалар.</w:t>
      </w:r>
    </w:p>
    <w:bookmarkStart w:name="z14" w:id="12"/>
    <w:p>
      <w:pPr>
        <w:spacing w:after="0"/>
        <w:ind w:left="0"/>
        <w:jc w:val="left"/>
      </w:pPr>
      <w:r>
        <w:rPr>
          <w:rFonts w:ascii="Times New Roman"/>
          <w:b/>
          <w:i w:val="false"/>
          <w:color w:val="000000"/>
        </w:rPr>
        <w:t xml:space="preserve"> 2-тарау. Мемлекеттік климаттық кадастр жүргізу тәртібі, деректердің құрамын айқындау және мемлекеттік органдарға, өзге де ұйымдар мен жеке тұлғаларға оның деректерін беру тәртібі</w:t>
      </w:r>
    </w:p>
    <w:bookmarkEnd w:id="12"/>
    <w:bookmarkStart w:name="z15" w:id="13"/>
    <w:p>
      <w:pPr>
        <w:spacing w:after="0"/>
        <w:ind w:left="0"/>
        <w:jc w:val="both"/>
      </w:pPr>
      <w:r>
        <w:rPr>
          <w:rFonts w:ascii="Times New Roman"/>
          <w:b w:val="false"/>
          <w:i w:val="false"/>
          <w:color w:val="000000"/>
          <w:sz w:val="28"/>
        </w:rPr>
        <w:t xml:space="preserve">
      3. Мемлекеттік климаттық кадастрдың деректері мемлекеттік органдарды, экономика салаларын Кодекстің 166-бабының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климаттық ақпаратпен және басқа да қажеттіліктермен қамтамасыз ету үшін қолданылады.</w:t>
      </w:r>
    </w:p>
    <w:bookmarkEnd w:id="13"/>
    <w:bookmarkStart w:name="z16" w:id="14"/>
    <w:p>
      <w:pPr>
        <w:spacing w:after="0"/>
        <w:ind w:left="0"/>
        <w:jc w:val="both"/>
      </w:pPr>
      <w:r>
        <w:rPr>
          <w:rFonts w:ascii="Times New Roman"/>
          <w:b w:val="false"/>
          <w:i w:val="false"/>
          <w:color w:val="000000"/>
          <w:sz w:val="28"/>
        </w:rPr>
        <w:t>
      4. Ұлттық гидрометеорологиялық қызметте мемлекеттік климаттық кадастрды жүргізу ауа температурасын, бұлттылықты, атмосфералық құбылыстарды, желдің бағыты мен жылдамдығын, жауын-шашын мөлшерін және белгілі бір уақыт кезеңінде белгілі бір аумақтарға тән атмосфераның және төсем бетінің басқа да сипаттамаларын қамтитын атмосфералық жағдайлардың жиынтығы туралы метеорологиялық ақпарат негізінде жүзеге асырылады.</w:t>
      </w:r>
    </w:p>
    <w:bookmarkEnd w:id="14"/>
    <w:p>
      <w:pPr>
        <w:spacing w:after="0"/>
        <w:ind w:left="0"/>
        <w:jc w:val="both"/>
      </w:pPr>
      <w:r>
        <w:rPr>
          <w:rFonts w:ascii="Times New Roman"/>
          <w:b w:val="false"/>
          <w:i w:val="false"/>
          <w:color w:val="000000"/>
          <w:sz w:val="28"/>
        </w:rPr>
        <w:t>
      Ұлттық гидрометеорологиялық қызметі метеорологиялық бақылау нәтижесінде алынған деректерді талдайды, өңдейді, өңделген деректерді мемлекеттік климат кадастрының автоматтандырылған мәліметтер базасына орналастырады және климат жөніндегі метеорологиялық анықтамалықтар шығарады.</w:t>
      </w:r>
    </w:p>
    <w:p>
      <w:pPr>
        <w:spacing w:after="0"/>
        <w:ind w:left="0"/>
        <w:jc w:val="both"/>
      </w:pPr>
      <w:r>
        <w:rPr>
          <w:rFonts w:ascii="Times New Roman"/>
          <w:b w:val="false"/>
          <w:i w:val="false"/>
          <w:color w:val="000000"/>
          <w:sz w:val="28"/>
        </w:rPr>
        <w:t>
      Мемлекеттік климаттық кадастр деректерді жинау, өңдеу және сақтаудың электрондық жүйелерін қолдана отырып, электронды тасымалдағыштарда жүргізіледі.</w:t>
      </w:r>
    </w:p>
    <w:bookmarkStart w:name="z17" w:id="15"/>
    <w:p>
      <w:pPr>
        <w:spacing w:after="0"/>
        <w:ind w:left="0"/>
        <w:jc w:val="both"/>
      </w:pPr>
      <w:r>
        <w:rPr>
          <w:rFonts w:ascii="Times New Roman"/>
          <w:b w:val="false"/>
          <w:i w:val="false"/>
          <w:color w:val="000000"/>
          <w:sz w:val="28"/>
        </w:rPr>
        <w:t>
      5. Мемлекеттік климаттық кадастрдың деректері жалпы мақсаттағы ақпаратқа жатады.</w:t>
      </w:r>
    </w:p>
    <w:bookmarkEnd w:id="15"/>
    <w:bookmarkStart w:name="z18" w:id="16"/>
    <w:p>
      <w:pPr>
        <w:spacing w:after="0"/>
        <w:ind w:left="0"/>
        <w:jc w:val="both"/>
      </w:pPr>
      <w:r>
        <w:rPr>
          <w:rFonts w:ascii="Times New Roman"/>
          <w:b w:val="false"/>
          <w:i w:val="false"/>
          <w:color w:val="000000"/>
          <w:sz w:val="28"/>
        </w:rPr>
        <w:t>
      6. Ұлттық гидрометеорологиялық қызмет мемлекеттік климаттық кадастрды жүргізу кезінде мыналарды қамтамасыз етеді:</w:t>
      </w:r>
    </w:p>
    <w:bookmarkEnd w:id="16"/>
    <w:p>
      <w:pPr>
        <w:spacing w:after="0"/>
        <w:ind w:left="0"/>
        <w:jc w:val="both"/>
      </w:pPr>
      <w:r>
        <w:rPr>
          <w:rFonts w:ascii="Times New Roman"/>
          <w:b w:val="false"/>
          <w:i w:val="false"/>
          <w:color w:val="000000"/>
          <w:sz w:val="28"/>
        </w:rPr>
        <w:t>
      1) нұсқаулық-әдістемелік құжаттардың талаптарына сәйкес мемлекеттік бақылау желісінде метеорологиялық бақылауларды тұрақты жүргізу;</w:t>
      </w:r>
    </w:p>
    <w:p>
      <w:pPr>
        <w:spacing w:after="0"/>
        <w:ind w:left="0"/>
        <w:jc w:val="both"/>
      </w:pPr>
      <w:r>
        <w:rPr>
          <w:rFonts w:ascii="Times New Roman"/>
          <w:b w:val="false"/>
          <w:i w:val="false"/>
          <w:color w:val="000000"/>
          <w:sz w:val="28"/>
        </w:rPr>
        <w:t>
      2) метеорологиялық бақылау нәтижесінде алынған деректерді жинау, талдау және жүйелеу;</w:t>
      </w:r>
    </w:p>
    <w:p>
      <w:pPr>
        <w:spacing w:after="0"/>
        <w:ind w:left="0"/>
        <w:jc w:val="both"/>
      </w:pPr>
      <w:r>
        <w:rPr>
          <w:rFonts w:ascii="Times New Roman"/>
          <w:b w:val="false"/>
          <w:i w:val="false"/>
          <w:color w:val="000000"/>
          <w:sz w:val="28"/>
        </w:rPr>
        <w:t>
      3) климаттық сипаттамалардың мәндерін есептеу мақсатында бастапқы метеорологиялық деректерге климатологиялық өңдеу жүргізу;</w:t>
      </w:r>
    </w:p>
    <w:p>
      <w:pPr>
        <w:spacing w:after="0"/>
        <w:ind w:left="0"/>
        <w:jc w:val="both"/>
      </w:pPr>
      <w:r>
        <w:rPr>
          <w:rFonts w:ascii="Times New Roman"/>
          <w:b w:val="false"/>
          <w:i w:val="false"/>
          <w:color w:val="000000"/>
          <w:sz w:val="28"/>
        </w:rPr>
        <w:t>
      4) метеорологиялық ай сайынғы есептемелерді, метеорологиялық жылнамаларды, климат жөніндегі анықтамалықтарды дайындау және басып шығару;</w:t>
      </w:r>
    </w:p>
    <w:p>
      <w:pPr>
        <w:spacing w:after="0"/>
        <w:ind w:left="0"/>
        <w:jc w:val="both"/>
      </w:pPr>
      <w:r>
        <w:rPr>
          <w:rFonts w:ascii="Times New Roman"/>
          <w:b w:val="false"/>
          <w:i w:val="false"/>
          <w:color w:val="000000"/>
          <w:sz w:val="28"/>
        </w:rPr>
        <w:t>
      5) мемлекеттік климаттық кадастрдың автоматтандырылған дерекқорын деректердің түріне қарай кезең-кезеңімен толықтыра отырып жүргізу: ай сайын, жыл сайын, он жылда бір рет.</w:t>
      </w:r>
    </w:p>
    <w:p>
      <w:pPr>
        <w:spacing w:after="0"/>
        <w:ind w:left="0"/>
        <w:jc w:val="both"/>
      </w:pPr>
      <w:r>
        <w:rPr>
          <w:rFonts w:ascii="Times New Roman"/>
          <w:b w:val="false"/>
          <w:i w:val="false"/>
          <w:color w:val="000000"/>
          <w:sz w:val="28"/>
        </w:rPr>
        <w:t>
      6) мемлекеттік климаттық кадастрды жүргізу жөніндегі нұсқаулық-әдістемелік құжаттарды әзірлеуді және бекітуді қамтиды.</w:t>
      </w:r>
    </w:p>
    <w:bookmarkStart w:name="z19" w:id="17"/>
    <w:p>
      <w:pPr>
        <w:spacing w:after="0"/>
        <w:ind w:left="0"/>
        <w:jc w:val="both"/>
      </w:pPr>
      <w:r>
        <w:rPr>
          <w:rFonts w:ascii="Times New Roman"/>
          <w:b w:val="false"/>
          <w:i w:val="false"/>
          <w:color w:val="000000"/>
          <w:sz w:val="28"/>
        </w:rPr>
        <w:t>
      7. Мемлекеттік климаттық кадастр деректерінің құрамына мыналар кіреді:</w:t>
      </w:r>
    </w:p>
    <w:bookmarkEnd w:id="17"/>
    <w:p>
      <w:pPr>
        <w:spacing w:after="0"/>
        <w:ind w:left="0"/>
        <w:jc w:val="both"/>
      </w:pPr>
      <w:r>
        <w:rPr>
          <w:rFonts w:ascii="Times New Roman"/>
          <w:b w:val="false"/>
          <w:i w:val="false"/>
          <w:color w:val="000000"/>
          <w:sz w:val="28"/>
        </w:rPr>
        <w:t>
      1) белгілі бір бақылау мерзімі, тәулік, ай, жыл үшін метеорологиялық параметрлердің орташа мәндері;</w:t>
      </w:r>
    </w:p>
    <w:p>
      <w:pPr>
        <w:spacing w:after="0"/>
        <w:ind w:left="0"/>
        <w:jc w:val="both"/>
      </w:pPr>
      <w:r>
        <w:rPr>
          <w:rFonts w:ascii="Times New Roman"/>
          <w:b w:val="false"/>
          <w:i w:val="false"/>
          <w:color w:val="000000"/>
          <w:sz w:val="28"/>
        </w:rPr>
        <w:t>
      2) белгілі бір бақылау мерзімі, тәулік, ай, жыл үшін метеорологиялық параметрлердің соңғы (экстремалды) мәндері;</w:t>
      </w:r>
    </w:p>
    <w:p>
      <w:pPr>
        <w:spacing w:after="0"/>
        <w:ind w:left="0"/>
        <w:jc w:val="both"/>
      </w:pPr>
      <w:r>
        <w:rPr>
          <w:rFonts w:ascii="Times New Roman"/>
          <w:b w:val="false"/>
          <w:i w:val="false"/>
          <w:color w:val="000000"/>
          <w:sz w:val="28"/>
        </w:rPr>
        <w:t>
      3) метеорологиялық құбылыстардың басталуының орташа және соңғы мерзімдері;</w:t>
      </w:r>
    </w:p>
    <w:p>
      <w:pPr>
        <w:spacing w:after="0"/>
        <w:ind w:left="0"/>
        <w:jc w:val="both"/>
      </w:pPr>
      <w:r>
        <w:rPr>
          <w:rFonts w:ascii="Times New Roman"/>
          <w:b w:val="false"/>
          <w:i w:val="false"/>
          <w:color w:val="000000"/>
          <w:sz w:val="28"/>
        </w:rPr>
        <w:t>
      4) метеорологиялық құбылыстардың немесе метеорологиялық параметрлер мәндерінің қайталануы.</w:t>
      </w:r>
    </w:p>
    <w:bookmarkStart w:name="z20" w:id="18"/>
    <w:p>
      <w:pPr>
        <w:spacing w:after="0"/>
        <w:ind w:left="0"/>
        <w:jc w:val="both"/>
      </w:pPr>
      <w:r>
        <w:rPr>
          <w:rFonts w:ascii="Times New Roman"/>
          <w:b w:val="false"/>
          <w:i w:val="false"/>
          <w:color w:val="000000"/>
          <w:sz w:val="28"/>
        </w:rPr>
        <w:t>
      8. Мемлекеттік климаттық кадастрдың деректері осы Қағидаларға қосымшаға сәйкес метеорологиялық ай сайынғы, метеорологиялық жылнамалар және Қазақстан климаты бойынша анықтамалар түрінде қалыптастырылады.</w:t>
      </w:r>
    </w:p>
    <w:bookmarkEnd w:id="18"/>
    <w:bookmarkStart w:name="z21" w:id="19"/>
    <w:p>
      <w:pPr>
        <w:spacing w:after="0"/>
        <w:ind w:left="0"/>
        <w:jc w:val="both"/>
      </w:pPr>
      <w:r>
        <w:rPr>
          <w:rFonts w:ascii="Times New Roman"/>
          <w:b w:val="false"/>
          <w:i w:val="false"/>
          <w:color w:val="000000"/>
          <w:sz w:val="28"/>
        </w:rPr>
        <w:t>
      9. Ұлттық гидрометеорологиялық қызмет мемлекеттік климаттық кадастрдың ашық дерекқорына орналастыру арқылы мемлекеттік климаттық кадастрдың деректерін алушыларға өтеусіз негізде ақпарат береді.</w:t>
      </w:r>
    </w:p>
    <w:bookmarkEnd w:id="19"/>
    <w:bookmarkStart w:name="z22" w:id="20"/>
    <w:p>
      <w:pPr>
        <w:spacing w:after="0"/>
        <w:ind w:left="0"/>
        <w:jc w:val="both"/>
      </w:pPr>
      <w:r>
        <w:rPr>
          <w:rFonts w:ascii="Times New Roman"/>
          <w:b w:val="false"/>
          <w:i w:val="false"/>
          <w:color w:val="000000"/>
          <w:sz w:val="28"/>
        </w:rPr>
        <w:t>
      10. Ақпарат алушылар Ұлттық гидрометеорологиялық қызметке мемлекеттік климаттық кадастрдың деректерін беру туралы жазбаша сұрау салумен, деректерді беру кезеңін, мерзімдерін, түрін, көлемі мен тәсілін көрсете отырып жүгінеді.</w:t>
      </w:r>
    </w:p>
    <w:bookmarkEnd w:id="20"/>
    <w:p>
      <w:pPr>
        <w:spacing w:after="0"/>
        <w:ind w:left="0"/>
        <w:jc w:val="both"/>
      </w:pPr>
      <w:r>
        <w:rPr>
          <w:rFonts w:ascii="Times New Roman"/>
          <w:b w:val="false"/>
          <w:i w:val="false"/>
          <w:color w:val="000000"/>
          <w:sz w:val="28"/>
        </w:rPr>
        <w:t>
      Ұлттық гидрометеорологиялық қызмет сұрау салынған ақпаратты сұрау түскен күннен бастап бес жұмыс күні ішінде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климаттық</w:t>
            </w:r>
            <w:r>
              <w:br/>
            </w:r>
            <w:r>
              <w:rPr>
                <w:rFonts w:ascii="Times New Roman"/>
                <w:b w:val="false"/>
                <w:i w:val="false"/>
                <w:color w:val="000000"/>
                <w:sz w:val="20"/>
              </w:rPr>
              <w:t>кадастрды жүргізу қағидалары,</w:t>
            </w:r>
            <w:r>
              <w:br/>
            </w:r>
            <w:r>
              <w:rPr>
                <w:rFonts w:ascii="Times New Roman"/>
                <w:b w:val="false"/>
                <w:i w:val="false"/>
                <w:color w:val="000000"/>
                <w:sz w:val="20"/>
              </w:rPr>
              <w:t>сондай-ақ мемлекеттік</w:t>
            </w:r>
            <w:r>
              <w:br/>
            </w:r>
            <w:r>
              <w:rPr>
                <w:rFonts w:ascii="Times New Roman"/>
                <w:b w:val="false"/>
                <w:i w:val="false"/>
                <w:color w:val="000000"/>
                <w:sz w:val="20"/>
              </w:rPr>
              <w:t>климаттық кадастр деректерінің</w:t>
            </w:r>
            <w:r>
              <w:br/>
            </w:r>
            <w:r>
              <w:rPr>
                <w:rFonts w:ascii="Times New Roman"/>
                <w:b w:val="false"/>
                <w:i w:val="false"/>
                <w:color w:val="000000"/>
                <w:sz w:val="20"/>
              </w:rPr>
              <w:t>құрамын және мемлекеттік</w:t>
            </w:r>
            <w:r>
              <w:br/>
            </w:r>
            <w:r>
              <w:rPr>
                <w:rFonts w:ascii="Times New Roman"/>
                <w:b w:val="false"/>
                <w:i w:val="false"/>
                <w:color w:val="000000"/>
                <w:sz w:val="20"/>
              </w:rPr>
              <w:t>органдарға, өзге де ұйымдар мен</w:t>
            </w:r>
            <w:r>
              <w:br/>
            </w:r>
            <w:r>
              <w:rPr>
                <w:rFonts w:ascii="Times New Roman"/>
                <w:b w:val="false"/>
                <w:i w:val="false"/>
                <w:color w:val="000000"/>
                <w:sz w:val="20"/>
              </w:rPr>
              <w:t>жеке тұлғаларға оның</w:t>
            </w:r>
            <w:r>
              <w:br/>
            </w:r>
            <w:r>
              <w:rPr>
                <w:rFonts w:ascii="Times New Roman"/>
                <w:b w:val="false"/>
                <w:i w:val="false"/>
                <w:color w:val="000000"/>
                <w:sz w:val="20"/>
              </w:rPr>
              <w:t>деректерін беру тәртібіне</w:t>
            </w:r>
            <w:r>
              <w:br/>
            </w:r>
            <w:r>
              <w:rPr>
                <w:rFonts w:ascii="Times New Roman"/>
                <w:b w:val="false"/>
                <w:i w:val="false"/>
                <w:color w:val="000000"/>
                <w:sz w:val="20"/>
              </w:rPr>
              <w:t>Қосымша</w:t>
            </w:r>
          </w:p>
        </w:tc>
      </w:tr>
    </w:tbl>
    <w:bookmarkStart w:name="z24" w:id="21"/>
    <w:p>
      <w:pPr>
        <w:spacing w:after="0"/>
        <w:ind w:left="0"/>
        <w:jc w:val="left"/>
      </w:pPr>
      <w:r>
        <w:rPr>
          <w:rFonts w:ascii="Times New Roman"/>
          <w:b/>
          <w:i w:val="false"/>
          <w:color w:val="000000"/>
        </w:rPr>
        <w:t xml:space="preserve"> Мемлекеттік климаттық кадастрдың деректер тізімі</w:t>
      </w:r>
    </w:p>
    <w:bookmarkEnd w:id="21"/>
    <w:p>
      <w:pPr>
        <w:spacing w:after="0"/>
        <w:ind w:left="0"/>
        <w:jc w:val="both"/>
      </w:pPr>
      <w:r>
        <w:rPr>
          <w:rFonts w:ascii="Times New Roman"/>
          <w:b w:val="false"/>
          <w:i w:val="false"/>
          <w:color w:val="000000"/>
          <w:sz w:val="28"/>
        </w:rPr>
        <w:t>
      1. Метеорологиялық ай сайынғы анықтама</w:t>
      </w:r>
    </w:p>
    <w:p>
      <w:pPr>
        <w:spacing w:after="0"/>
        <w:ind w:left="0"/>
        <w:jc w:val="both"/>
      </w:pPr>
      <w:r>
        <w:rPr>
          <w:rFonts w:ascii="Times New Roman"/>
          <w:b w:val="false"/>
          <w:i w:val="false"/>
          <w:color w:val="000000"/>
          <w:sz w:val="28"/>
        </w:rPr>
        <w:t>
      Кестелерге түсініктеме.</w:t>
      </w:r>
    </w:p>
    <w:p>
      <w:pPr>
        <w:spacing w:after="0"/>
        <w:ind w:left="0"/>
        <w:jc w:val="both"/>
      </w:pPr>
      <w:r>
        <w:rPr>
          <w:rFonts w:ascii="Times New Roman"/>
          <w:b w:val="false"/>
          <w:i w:val="false"/>
          <w:color w:val="000000"/>
          <w:sz w:val="28"/>
        </w:rPr>
        <w:t>
      Қазақстан аумағы бойынша бір айлық ауа райына шолу.</w:t>
      </w:r>
    </w:p>
    <w:p>
      <w:pPr>
        <w:spacing w:after="0"/>
        <w:ind w:left="0"/>
        <w:jc w:val="both"/>
      </w:pPr>
      <w:r>
        <w:rPr>
          <w:rFonts w:ascii="Times New Roman"/>
          <w:b w:val="false"/>
          <w:i w:val="false"/>
          <w:color w:val="000000"/>
          <w:sz w:val="28"/>
        </w:rPr>
        <w:t>
      Жеке станцияларға ескертулер.</w:t>
      </w:r>
    </w:p>
    <w:p>
      <w:pPr>
        <w:spacing w:after="0"/>
        <w:ind w:left="0"/>
        <w:jc w:val="both"/>
      </w:pPr>
      <w:r>
        <w:rPr>
          <w:rFonts w:ascii="Times New Roman"/>
          <w:b w:val="false"/>
          <w:i w:val="false"/>
          <w:color w:val="000000"/>
          <w:sz w:val="28"/>
        </w:rPr>
        <w:t>
      Кестелер 1-16 (төменде)</w:t>
      </w:r>
    </w:p>
    <w:p>
      <w:pPr>
        <w:spacing w:after="0"/>
        <w:ind w:left="0"/>
        <w:jc w:val="both"/>
      </w:pPr>
      <w:r>
        <w:rPr>
          <w:rFonts w:ascii="Times New Roman"/>
          <w:b w:val="false"/>
          <w:i w:val="false"/>
          <w:color w:val="000000"/>
          <w:sz w:val="28"/>
        </w:rPr>
        <w:t>
      Метеорологиялық станциялардың алфавиттік тізімі.</w:t>
      </w:r>
    </w:p>
    <w:p>
      <w:pPr>
        <w:spacing w:after="0"/>
        <w:ind w:left="0"/>
        <w:jc w:val="both"/>
      </w:pPr>
      <w:r>
        <w:rPr>
          <w:rFonts w:ascii="Times New Roman"/>
          <w:b w:val="false"/>
          <w:i w:val="false"/>
          <w:color w:val="000000"/>
          <w:sz w:val="28"/>
        </w:rPr>
        <w:t>
      Мазмұндамасы</w:t>
      </w:r>
    </w:p>
    <w:p>
      <w:pPr>
        <w:spacing w:after="0"/>
        <w:ind w:left="0"/>
        <w:jc w:val="both"/>
      </w:pPr>
      <w:r>
        <w:rPr>
          <w:rFonts w:ascii="Times New Roman"/>
          <w:b w:val="false"/>
          <w:i w:val="false"/>
          <w:color w:val="000000"/>
          <w:sz w:val="28"/>
        </w:rPr>
        <w:t>
      Метеорологиялық ай сайынғы анықтамаға кіретін метеорологиялық станциялар желісінің схемалық картасы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Ауа және топырақ бетінің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градус</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төмен</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Жылымық жоқ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Аязбен</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бетінің температурасы, градус</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төмен</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Аязды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мининмалды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p>
      <w:pPr>
        <w:spacing w:after="0"/>
        <w:ind w:left="0"/>
        <w:jc w:val="both"/>
      </w:pPr>
      <w:r>
        <w:rPr>
          <w:rFonts w:ascii="Times New Roman"/>
          <w:b w:val="false"/>
          <w:i w:val="false"/>
          <w:color w:val="000000"/>
          <w:sz w:val="28"/>
        </w:rPr>
        <w:t>
      Ауаның ылғалдылығы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6"/>
        <w:gridCol w:w="797"/>
        <w:gridCol w:w="797"/>
        <w:gridCol w:w="797"/>
        <w:gridCol w:w="797"/>
        <w:gridCol w:w="797"/>
        <w:gridCol w:w="797"/>
        <w:gridCol w:w="2712"/>
        <w:gridCol w:w="2418"/>
      </w:tblGrid>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парциалды қысымы, гПа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төмен</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төмен</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ылғалдылықпен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артық емес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573"/>
        <w:gridCol w:w="1573"/>
        <w:gridCol w:w="1573"/>
        <w:gridCol w:w="1483"/>
        <w:gridCol w:w="1483"/>
        <w:gridCol w:w="1483"/>
        <w:gridCol w:w="2177"/>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Қанығу тапшылығы, гПа</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нүктесінің температурасы,орташа,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декада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декада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декада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p>
      <w:pPr>
        <w:spacing w:after="0"/>
        <w:ind w:left="0"/>
        <w:jc w:val="both"/>
      </w:pPr>
      <w:r>
        <w:rPr>
          <w:rFonts w:ascii="Times New Roman"/>
          <w:b w:val="false"/>
          <w:i w:val="false"/>
          <w:color w:val="000000"/>
          <w:sz w:val="28"/>
        </w:rPr>
        <w:t>
      Бұлттылық*, көріну.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425"/>
        <w:gridCol w:w="636"/>
        <w:gridCol w:w="713"/>
        <w:gridCol w:w="687"/>
        <w:gridCol w:w="844"/>
        <w:gridCol w:w="713"/>
        <w:gridCol w:w="740"/>
        <w:gridCol w:w="740"/>
        <w:gridCol w:w="661"/>
        <w:gridCol w:w="661"/>
        <w:gridCol w:w="714"/>
        <w:gridCol w:w="1082"/>
        <w:gridCol w:w="661"/>
        <w:gridCol w:w="661"/>
        <w:gridCol w:w="662"/>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 пішіндерінің қайталануы,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Frnb</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650"/>
        <w:gridCol w:w="1950"/>
        <w:gridCol w:w="4802"/>
        <w:gridCol w:w="2835"/>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бойынша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1км кем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1км және одан төмен</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км-ден бастап және 10 км-ден кем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және одан жоғары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4-кесте </w:t>
            </w:r>
          </w:p>
        </w:tc>
      </w:tr>
    </w:tbl>
    <w:p>
      <w:pPr>
        <w:spacing w:after="0"/>
        <w:ind w:left="0"/>
        <w:jc w:val="both"/>
      </w:pPr>
      <w:r>
        <w:rPr>
          <w:rFonts w:ascii="Times New Roman"/>
          <w:b w:val="false"/>
          <w:i w:val="false"/>
          <w:color w:val="000000"/>
          <w:sz w:val="28"/>
        </w:rPr>
        <w:t>
      Жел жылдамдығы-станция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280"/>
        <w:gridCol w:w="695"/>
        <w:gridCol w:w="538"/>
        <w:gridCol w:w="538"/>
        <w:gridCol w:w="538"/>
        <w:gridCol w:w="538"/>
        <w:gridCol w:w="849"/>
        <w:gridCol w:w="849"/>
        <w:gridCol w:w="849"/>
        <w:gridCol w:w="849"/>
        <w:gridCol w:w="849"/>
        <w:gridCol w:w="849"/>
        <w:gridCol w:w="849"/>
        <w:gridCol w:w="850"/>
        <w:gridCol w:w="850"/>
        <w:gridCol w:w="690"/>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градациясы бойынша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16 румб бойынша жел**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501"/>
        <w:gridCol w:w="501"/>
        <w:gridCol w:w="501"/>
        <w:gridCol w:w="501"/>
        <w:gridCol w:w="501"/>
        <w:gridCol w:w="501"/>
        <w:gridCol w:w="501"/>
        <w:gridCol w:w="779"/>
        <w:gridCol w:w="779"/>
        <w:gridCol w:w="779"/>
        <w:gridCol w:w="779"/>
        <w:gridCol w:w="779"/>
        <w:gridCol w:w="779"/>
        <w:gridCol w:w="779"/>
        <w:gridCol w:w="779"/>
        <w:gridCol w:w="779"/>
        <w:gridCol w:w="780"/>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румб бойынша бағыттың қайталануы (Қ), % және орташа жылдамдық (Ж), м/с</w:t>
            </w: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59"/>
        <w:gridCol w:w="659"/>
        <w:gridCol w:w="659"/>
        <w:gridCol w:w="659"/>
        <w:gridCol w:w="659"/>
        <w:gridCol w:w="660"/>
        <w:gridCol w:w="660"/>
        <w:gridCol w:w="660"/>
        <w:gridCol w:w="660"/>
        <w:gridCol w:w="660"/>
        <w:gridCol w:w="660"/>
        <w:gridCol w:w="660"/>
        <w:gridCol w:w="660"/>
        <w:gridCol w:w="660"/>
        <w:gridCol w:w="660"/>
        <w:gridCol w:w="660"/>
        <w:gridCol w:w="660"/>
        <w:gridCol w:w="660"/>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румб бойынша бағыттың қайталануы (Қ), % және орташа жылдамдық (Ж),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8 румб бойынша жел**, атмосфералық қысым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румб бойыншабағыттың қайталануы (Қ), % және орташа жылдамдық (Ж), м/с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деңгейіндегі атмосфералық қысым, гПа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Жауын-шашын-станция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478"/>
        <w:gridCol w:w="478"/>
        <w:gridCol w:w="610"/>
        <w:gridCol w:w="874"/>
        <w:gridCol w:w="874"/>
        <w:gridCol w:w="875"/>
        <w:gridCol w:w="742"/>
        <w:gridCol w:w="742"/>
        <w:gridCol w:w="742"/>
        <w:gridCol w:w="742"/>
        <w:gridCol w:w="742"/>
        <w:gridCol w:w="742"/>
        <w:gridCol w:w="742"/>
        <w:gridCol w:w="1009"/>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 – шашын мөлшері, мм</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Сулануға арналған жиынтық түзету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бойынша жауын-шашынды күндер саны, мм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тәулігіне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Атмосфералық құбылыстар, күндер саны-станциялардың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СҚЖ</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839"/>
        <w:gridCol w:w="840"/>
        <w:gridCol w:w="840"/>
        <w:gridCol w:w="840"/>
        <w:gridCol w:w="840"/>
        <w:gridCol w:w="840"/>
        <w:gridCol w:w="840"/>
        <w:gridCol w:w="840"/>
        <w:gridCol w:w="840"/>
        <w:gridCol w:w="840"/>
        <w:gridCol w:w="840"/>
        <w:gridCol w:w="840"/>
        <w:gridCol w:w="840"/>
        <w:gridCol w:w="840"/>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Атмосфералық құбылыстар, сағатпен ұзақтығы-станциялардың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1"/>
        <w:gridCol w:w="901"/>
        <w:gridCol w:w="901"/>
        <w:gridCol w:w="901"/>
        <w:gridCol w:w="901"/>
        <w:gridCol w:w="1398"/>
        <w:gridCol w:w="1398"/>
        <w:gridCol w:w="1399"/>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СҚЖ</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Қауіпті гидрометеорологиялық құбылыстар-станция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84"/>
        <w:gridCol w:w="1622"/>
        <w:gridCol w:w="884"/>
        <w:gridCol w:w="1622"/>
        <w:gridCol w:w="884"/>
        <w:gridCol w:w="1130"/>
        <w:gridCol w:w="2195"/>
        <w:gridCol w:w="219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уақыты, сағат, мин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уақыты, сағат, мин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сағат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гидрометеорологиялық құбылыстардың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сипаттамасы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сипаттамасы, экстремалды мәні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сипаттамасы, экстремалды мәні</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11-кесте </w:t>
            </w:r>
          </w:p>
        </w:tc>
      </w:tr>
    </w:tbl>
    <w:p>
      <w:pPr>
        <w:spacing w:after="0"/>
        <w:ind w:left="0"/>
        <w:jc w:val="both"/>
      </w:pPr>
      <w:r>
        <w:rPr>
          <w:rFonts w:ascii="Times New Roman"/>
          <w:b w:val="false"/>
          <w:i w:val="false"/>
          <w:color w:val="000000"/>
          <w:sz w:val="28"/>
        </w:rPr>
        <w:t>
      Қар жамылғысы-станция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447"/>
        <w:gridCol w:w="2384"/>
        <w:gridCol w:w="2384"/>
        <w:gridCol w:w="2385"/>
        <w:gridCol w:w="2253"/>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 см</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бар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декада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декада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декада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921"/>
        <w:gridCol w:w="921"/>
        <w:gridCol w:w="1430"/>
        <w:gridCol w:w="1430"/>
        <w:gridCol w:w="1430"/>
        <w:gridCol w:w="1430"/>
        <w:gridCol w:w="1430"/>
        <w:gridCol w:w="1466"/>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өлшеу жұмыстары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дәрежесі, балл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Қардың биіктігі, см</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Қардың тығыздығы, г/см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Қармен</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мұз қабыршағымен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w:t>
            </w:r>
            <w:r>
              <w:br/>
            </w:r>
            <w:r>
              <w:rPr>
                <w:rFonts w:ascii="Times New Roman"/>
                <w:b w:val="false"/>
                <w:i w:val="false"/>
                <w:color w:val="000000"/>
                <w:sz w:val="20"/>
              </w:rPr>
              <w:t>
аланы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r>
              <w:br/>
            </w:r>
            <w:r>
              <w:rPr>
                <w:rFonts w:ascii="Times New Roman"/>
                <w:b w:val="false"/>
                <w:i w:val="false"/>
                <w:color w:val="000000"/>
                <w:sz w:val="20"/>
              </w:rPr>
              <w:t>
ршрутты</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61"/>
        <w:gridCol w:w="1756"/>
        <w:gridCol w:w="1756"/>
        <w:gridCol w:w="1757"/>
        <w:gridCol w:w="1757"/>
        <w:gridCol w:w="17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өлшеу жұмыстары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қалыңдығы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Қардың жату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құрылымы, шифр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қабыршағымен, мм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қаныққан қар, см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сумен, см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p>
      <w:pPr>
        <w:spacing w:after="0"/>
        <w:ind w:left="0"/>
        <w:jc w:val="both"/>
      </w:pPr>
      <w:r>
        <w:rPr>
          <w:rFonts w:ascii="Times New Roman"/>
          <w:b w:val="false"/>
          <w:i w:val="false"/>
          <w:color w:val="000000"/>
          <w:sz w:val="28"/>
        </w:rPr>
        <w:t>
      Күн сәулесінің ұзақтығы, сағат – станциялардың айлық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251"/>
        <w:gridCol w:w="1251"/>
        <w:gridCol w:w="1251"/>
        <w:gridCol w:w="1251"/>
        <w:gridCol w:w="1251"/>
        <w:gridCol w:w="1251"/>
        <w:gridCol w:w="1251"/>
        <w:gridCol w:w="413"/>
        <w:gridCol w:w="640"/>
        <w:gridCol w:w="641"/>
        <w:gridCol w:w="795"/>
        <w:gridCol w:w="642"/>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аралықтарындағы ұзақтығы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орташа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Күнсіз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сағат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13-кесте </w:t>
            </w:r>
          </w:p>
        </w:tc>
      </w:tr>
    </w:tbl>
    <w:p>
      <w:pPr>
        <w:spacing w:after="0"/>
        <w:ind w:left="0"/>
        <w:jc w:val="both"/>
      </w:pPr>
      <w:r>
        <w:rPr>
          <w:rFonts w:ascii="Times New Roman"/>
          <w:b w:val="false"/>
          <w:i w:val="false"/>
          <w:color w:val="000000"/>
          <w:sz w:val="28"/>
        </w:rPr>
        <w:t>
      Күн сәулесінің ұзақтығы, сағат – сағат сайынғы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658"/>
        <w:gridCol w:w="658"/>
        <w:gridCol w:w="658"/>
        <w:gridCol w:w="658"/>
        <w:gridCol w:w="658"/>
        <w:gridCol w:w="658"/>
        <w:gridCol w:w="658"/>
        <w:gridCol w:w="658"/>
        <w:gridCol w:w="658"/>
        <w:gridCol w:w="848"/>
        <w:gridCol w:w="1037"/>
        <w:gridCol w:w="1037"/>
        <w:gridCol w:w="1038"/>
        <w:gridCol w:w="1038"/>
        <w:gridCol w:w="1038"/>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шынайы күн уақытының интервалдарындағы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249"/>
        <w:gridCol w:w="1249"/>
        <w:gridCol w:w="1249"/>
        <w:gridCol w:w="1250"/>
        <w:gridCol w:w="1250"/>
        <w:gridCol w:w="1250"/>
        <w:gridCol w:w="1250"/>
        <w:gridCol w:w="1250"/>
        <w:gridCol w:w="1250"/>
        <w:gridCol w:w="641"/>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шынайы күн уақытының интервалдарындағы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14-кесте </w:t>
            </w:r>
          </w:p>
        </w:tc>
      </w:tr>
    </w:tbl>
    <w:p>
      <w:pPr>
        <w:spacing w:after="0"/>
        <w:ind w:left="0"/>
        <w:jc w:val="both"/>
      </w:pPr>
      <w:r>
        <w:rPr>
          <w:rFonts w:ascii="Times New Roman"/>
          <w:b w:val="false"/>
          <w:i w:val="false"/>
          <w:color w:val="000000"/>
          <w:sz w:val="28"/>
        </w:rPr>
        <w:t>
      Жалаң беткей астындағы топырақтың терең қабаттағы температурасы, градус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0.20см</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15-кесте </w:t>
            </w:r>
          </w:p>
        </w:tc>
      </w:tr>
    </w:tbl>
    <w:p>
      <w:pPr>
        <w:spacing w:after="0"/>
        <w:ind w:left="0"/>
        <w:jc w:val="both"/>
      </w:pPr>
      <w:r>
        <w:rPr>
          <w:rFonts w:ascii="Times New Roman"/>
          <w:b w:val="false"/>
          <w:i w:val="false"/>
          <w:color w:val="000000"/>
          <w:sz w:val="28"/>
        </w:rPr>
        <w:t>
      Табиғи төселме беткей астындағы топырақтың терең қабаттағы температурасы, градус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0.15м</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Тереңдіктегі аязды күндер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p>
      <w:pPr>
        <w:spacing w:after="0"/>
        <w:ind w:left="0"/>
        <w:jc w:val="both"/>
      </w:pPr>
      <w:r>
        <w:rPr>
          <w:rFonts w:ascii="Times New Roman"/>
          <w:b w:val="false"/>
          <w:i w:val="false"/>
          <w:color w:val="000000"/>
          <w:sz w:val="28"/>
        </w:rPr>
        <w:t>
      Көктайғақ- қырау шөгінділерін бақылау деректері-станция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968"/>
        <w:gridCol w:w="1022"/>
        <w:gridCol w:w="1022"/>
        <w:gridCol w:w="1022"/>
        <w:gridCol w:w="1022"/>
        <w:gridCol w:w="1022"/>
        <w:gridCol w:w="1306"/>
        <w:gridCol w:w="1306"/>
        <w:gridCol w:w="1588"/>
      </w:tblGrid>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Көктайғақ-Қырау Шө гінділеріні жағдайының нөмірі</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Шөгінділердің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жағдайы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гр.</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956"/>
        <w:gridCol w:w="2469"/>
        <w:gridCol w:w="1957"/>
        <w:gridCol w:w="1957"/>
        <w:gridCol w:w="20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Шөгінділердің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ең жоғары мөлшерде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 градус</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 градус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Метеорологиялық жыл сайынғы анықтама</w:t>
      </w:r>
    </w:p>
    <w:p>
      <w:pPr>
        <w:spacing w:after="0"/>
        <w:ind w:left="0"/>
        <w:jc w:val="both"/>
      </w:pPr>
      <w:r>
        <w:rPr>
          <w:rFonts w:ascii="Times New Roman"/>
          <w:b w:val="false"/>
          <w:i w:val="false"/>
          <w:color w:val="000000"/>
          <w:sz w:val="28"/>
        </w:rPr>
        <w:t>
      Аннотация</w:t>
      </w:r>
    </w:p>
    <w:p>
      <w:pPr>
        <w:spacing w:after="0"/>
        <w:ind w:left="0"/>
        <w:jc w:val="both"/>
      </w:pPr>
      <w:r>
        <w:rPr>
          <w:rFonts w:ascii="Times New Roman"/>
          <w:b w:val="false"/>
          <w:i w:val="false"/>
          <w:color w:val="000000"/>
          <w:sz w:val="28"/>
        </w:rPr>
        <w:t>
      Қазақстан аумағы бойынша бір жылдық ауа райына шолу.</w:t>
      </w:r>
    </w:p>
    <w:p>
      <w:pPr>
        <w:spacing w:after="0"/>
        <w:ind w:left="0"/>
        <w:jc w:val="both"/>
      </w:pPr>
      <w:r>
        <w:rPr>
          <w:rFonts w:ascii="Times New Roman"/>
          <w:b w:val="false"/>
          <w:i w:val="false"/>
          <w:color w:val="000000"/>
          <w:sz w:val="28"/>
        </w:rPr>
        <w:t>
      Жеке станцияларға ескертулер.</w:t>
      </w:r>
    </w:p>
    <w:p>
      <w:pPr>
        <w:spacing w:after="0"/>
        <w:ind w:left="0"/>
        <w:jc w:val="both"/>
      </w:pPr>
      <w:r>
        <w:rPr>
          <w:rFonts w:ascii="Times New Roman"/>
          <w:b w:val="false"/>
          <w:i w:val="false"/>
          <w:color w:val="000000"/>
          <w:sz w:val="28"/>
        </w:rPr>
        <w:t>
      Кестелер 1-13 (төменде)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Ауа және топырақ бетінің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градус</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төмен</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r>
              <w:br/>
            </w:r>
            <w:r>
              <w:rPr>
                <w:rFonts w:ascii="Times New Roman"/>
                <w:b w:val="false"/>
                <w:i w:val="false"/>
                <w:color w:val="000000"/>
                <w:sz w:val="20"/>
              </w:rPr>
              <w:t>
аяз</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аяз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Жылымық</w:t>
            </w:r>
            <w:r>
              <w:br/>
            </w:r>
            <w:r>
              <w:rPr>
                <w:rFonts w:ascii="Times New Roman"/>
                <w:b w:val="false"/>
                <w:i w:val="false"/>
                <w:color w:val="000000"/>
                <w:sz w:val="20"/>
              </w:rPr>
              <w:t>
жоқ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Аязбен</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бетінің температурасы, градус</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төмен</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r>
              <w:br/>
            </w:r>
            <w:r>
              <w:rPr>
                <w:rFonts w:ascii="Times New Roman"/>
                <w:b w:val="false"/>
                <w:i w:val="false"/>
                <w:color w:val="000000"/>
                <w:sz w:val="20"/>
              </w:rPr>
              <w:t>
аяз</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аяз</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Аязды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Ауаның ылғалдылығы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792"/>
        <w:gridCol w:w="792"/>
        <w:gridCol w:w="792"/>
        <w:gridCol w:w="792"/>
        <w:gridCol w:w="792"/>
        <w:gridCol w:w="792"/>
        <w:gridCol w:w="792"/>
        <w:gridCol w:w="2475"/>
        <w:gridCol w:w="2697"/>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парциальды қысымы, гПа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төмен</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төмен</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ылғалдылықпен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-дан </w:t>
            </w:r>
            <w:r>
              <w:br/>
            </w:r>
            <w:r>
              <w:rPr>
                <w:rFonts w:ascii="Times New Roman"/>
                <w:b w:val="false"/>
                <w:i w:val="false"/>
                <w:color w:val="000000"/>
                <w:sz w:val="20"/>
              </w:rPr>
              <w:t>
артық емес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кем емес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48"/>
        <w:gridCol w:w="2248"/>
        <w:gridCol w:w="2248"/>
        <w:gridCol w:w="4108"/>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парциальды қысымы, гПа</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нүктесінің орташа температурасы, ,°С.</w:t>
            </w:r>
          </w:p>
        </w:tc>
      </w:tr>
      <w:tr>
        <w:trPr>
          <w:trHeight w:val="3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Бұлттылық*, көріну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425"/>
        <w:gridCol w:w="636"/>
        <w:gridCol w:w="713"/>
        <w:gridCol w:w="687"/>
        <w:gridCol w:w="844"/>
        <w:gridCol w:w="713"/>
        <w:gridCol w:w="740"/>
        <w:gridCol w:w="740"/>
        <w:gridCol w:w="661"/>
        <w:gridCol w:w="661"/>
        <w:gridCol w:w="714"/>
        <w:gridCol w:w="1082"/>
        <w:gridCol w:w="661"/>
        <w:gridCol w:w="661"/>
        <w:gridCol w:w="662"/>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 пішіндерінің қайталануы,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Frnb</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394"/>
        <w:gridCol w:w="3559"/>
        <w:gridCol w:w="4055"/>
        <w:gridCol w:w="2394"/>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бойынша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1км кем</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км-ден бастап және 6 км-ден кем</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км-ден бастап және 10 км-ден кем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 және одан жоғары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4-кесте </w:t>
            </w:r>
          </w:p>
        </w:tc>
      </w:tr>
    </w:tbl>
    <w:p>
      <w:pPr>
        <w:spacing w:after="0"/>
        <w:ind w:left="0"/>
        <w:jc w:val="both"/>
      </w:pPr>
      <w:r>
        <w:rPr>
          <w:rFonts w:ascii="Times New Roman"/>
          <w:b w:val="false"/>
          <w:i w:val="false"/>
          <w:color w:val="000000"/>
          <w:sz w:val="28"/>
        </w:rPr>
        <w:t>
      Жел жылдамдығы – 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280"/>
        <w:gridCol w:w="695"/>
        <w:gridCol w:w="538"/>
        <w:gridCol w:w="538"/>
        <w:gridCol w:w="538"/>
        <w:gridCol w:w="538"/>
        <w:gridCol w:w="849"/>
        <w:gridCol w:w="849"/>
        <w:gridCol w:w="849"/>
        <w:gridCol w:w="849"/>
        <w:gridCol w:w="849"/>
        <w:gridCol w:w="849"/>
        <w:gridCol w:w="849"/>
        <w:gridCol w:w="850"/>
        <w:gridCol w:w="850"/>
        <w:gridCol w:w="690"/>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 /с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градациясы бойынша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16 румба бойынша жел**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501"/>
        <w:gridCol w:w="501"/>
        <w:gridCol w:w="501"/>
        <w:gridCol w:w="501"/>
        <w:gridCol w:w="501"/>
        <w:gridCol w:w="501"/>
        <w:gridCol w:w="501"/>
        <w:gridCol w:w="779"/>
        <w:gridCol w:w="779"/>
        <w:gridCol w:w="779"/>
        <w:gridCol w:w="779"/>
        <w:gridCol w:w="779"/>
        <w:gridCol w:w="779"/>
        <w:gridCol w:w="779"/>
        <w:gridCol w:w="779"/>
        <w:gridCol w:w="779"/>
        <w:gridCol w:w="780"/>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румб бойынша бағыттың қайталануы (Қ), % және орташа жылдамдық (Ж), м /с</w:t>
            </w: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59"/>
        <w:gridCol w:w="659"/>
        <w:gridCol w:w="659"/>
        <w:gridCol w:w="659"/>
        <w:gridCol w:w="659"/>
        <w:gridCol w:w="660"/>
        <w:gridCol w:w="660"/>
        <w:gridCol w:w="660"/>
        <w:gridCol w:w="660"/>
        <w:gridCol w:w="660"/>
        <w:gridCol w:w="660"/>
        <w:gridCol w:w="660"/>
        <w:gridCol w:w="660"/>
        <w:gridCol w:w="660"/>
        <w:gridCol w:w="660"/>
        <w:gridCol w:w="660"/>
        <w:gridCol w:w="660"/>
        <w:gridCol w:w="660"/>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румб бойынша бағыттың қайталануы (Қ), % және орташа жылдамдық (Ж), м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8 румб бойынша жел, атмосфералық қысым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румб бойынша бағыттың қайталануы (Қ), % және орташа жылдамдық (Ж), м/с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деңгейіндегі атмосфералық қысым, гПа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Жауын-шашын - 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478"/>
        <w:gridCol w:w="478"/>
        <w:gridCol w:w="610"/>
        <w:gridCol w:w="874"/>
        <w:gridCol w:w="874"/>
        <w:gridCol w:w="875"/>
        <w:gridCol w:w="742"/>
        <w:gridCol w:w="742"/>
        <w:gridCol w:w="742"/>
        <w:gridCol w:w="742"/>
        <w:gridCol w:w="742"/>
        <w:gridCol w:w="742"/>
        <w:gridCol w:w="742"/>
        <w:gridCol w:w="1009"/>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 – шашын мөлшері, мм</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Сулануға арналған жиынтық түзету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Жауын-шашынның градация бойынша күндер саны, кем емес,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ең жоғары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Атмосфералық құбылыстар, күндер саны-станциялардың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СҚЖ</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972"/>
        <w:gridCol w:w="972"/>
        <w:gridCol w:w="973"/>
        <w:gridCol w:w="973"/>
        <w:gridCol w:w="973"/>
        <w:gridCol w:w="973"/>
        <w:gridCol w:w="973"/>
        <w:gridCol w:w="973"/>
        <w:gridCol w:w="973"/>
        <w:gridCol w:w="973"/>
        <w:gridCol w:w="973"/>
        <w:gridCol w:w="973"/>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Атмосфералық құбылыстар, ұзақтығы сағатпен -станциялардың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4"/>
        <w:gridCol w:w="734"/>
        <w:gridCol w:w="734"/>
        <w:gridCol w:w="734"/>
        <w:gridCol w:w="734"/>
        <w:gridCol w:w="734"/>
        <w:gridCol w:w="734"/>
        <w:gridCol w:w="1139"/>
        <w:gridCol w:w="1139"/>
        <w:gridCol w:w="1139"/>
        <w:gridCol w:w="1139"/>
        <w:gridCol w:w="1140"/>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ТТЖ</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құбылыстардың шартты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Аса қауіпті құбылыстар-станция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537"/>
        <w:gridCol w:w="1203"/>
        <w:gridCol w:w="1203"/>
        <w:gridCol w:w="2206"/>
        <w:gridCol w:w="1203"/>
        <w:gridCol w:w="1872"/>
        <w:gridCol w:w="1873"/>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құбылыс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құбылыстар сипаттамасы</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аса қауіпті құбылыстың барлық жағдайы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ұзақ жағдай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сипаттаманың ең жоғары мәні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сипаттаманың ең жоғары мәні</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Қар жамылғысы-станция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3383"/>
        <w:gridCol w:w="2358"/>
        <w:gridCol w:w="2871"/>
      </w:tblGrid>
      <w:tr>
        <w:trPr>
          <w:trHeight w:val="3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түрі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Орныққан қар жамылғысының бұзылуы, күні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 күні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бар күндер саны</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3"/>
        <w:gridCol w:w="1001"/>
        <w:gridCol w:w="1219"/>
        <w:gridCol w:w="1216"/>
        <w:gridCol w:w="1216"/>
        <w:gridCol w:w="1216"/>
        <w:gridCol w:w="1216"/>
        <w:gridCol w:w="1216"/>
        <w:gridCol w:w="1217"/>
        <w:gridCol w:w="1217"/>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өлшеу жұмыстарының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өлшеу жұмыстар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биіктігі,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су қоры,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Орташаның ішіндегі ең жоғары мәні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ең жоғары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p>
      <w:pPr>
        <w:spacing w:after="0"/>
        <w:ind w:left="0"/>
        <w:jc w:val="both"/>
      </w:pPr>
      <w:r>
        <w:rPr>
          <w:rFonts w:ascii="Times New Roman"/>
          <w:b w:val="false"/>
          <w:i w:val="false"/>
          <w:color w:val="000000"/>
          <w:sz w:val="28"/>
        </w:rPr>
        <w:t>
      Күн сәулесінің ұзақтығы, сағат-жылдық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63"/>
        <w:gridCol w:w="563"/>
        <w:gridCol w:w="563"/>
        <w:gridCol w:w="563"/>
        <w:gridCol w:w="563"/>
        <w:gridCol w:w="563"/>
        <w:gridCol w:w="563"/>
        <w:gridCol w:w="563"/>
        <w:gridCol w:w="563"/>
        <w:gridCol w:w="725"/>
        <w:gridCol w:w="887"/>
        <w:gridCol w:w="888"/>
        <w:gridCol w:w="888"/>
        <w:gridCol w:w="888"/>
        <w:gridCol w:w="888"/>
        <w:gridCol w:w="888"/>
        <w:gridCol w:w="888"/>
      </w:tblGrid>
      <w:tr>
        <w:trPr>
          <w:trHeight w:val="3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орташа күн уақыт аралығындағы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217"/>
        <w:gridCol w:w="1217"/>
        <w:gridCol w:w="1217"/>
        <w:gridCol w:w="1217"/>
        <w:gridCol w:w="1217"/>
        <w:gridCol w:w="1217"/>
        <w:gridCol w:w="1217"/>
        <w:gridCol w:w="623"/>
        <w:gridCol w:w="623"/>
        <w:gridCol w:w="624"/>
        <w:gridCol w:w="885"/>
        <w:gridCol w:w="625"/>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шынайы күн уақытының интервалдарындағы ұзақтығы, сағат</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орташа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Күнсіз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күн,сағат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күн, %</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14-кесте </w:t>
            </w:r>
          </w:p>
        </w:tc>
      </w:tr>
    </w:tbl>
    <w:p>
      <w:pPr>
        <w:spacing w:after="0"/>
        <w:ind w:left="0"/>
        <w:jc w:val="both"/>
      </w:pPr>
      <w:r>
        <w:rPr>
          <w:rFonts w:ascii="Times New Roman"/>
          <w:b w:val="false"/>
          <w:i w:val="false"/>
          <w:color w:val="000000"/>
          <w:sz w:val="28"/>
        </w:rPr>
        <w:t>
      Табиғи жабын астындағы тереңдіктегі топырақ температурасы, градус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19"/>
        <w:gridCol w:w="619"/>
        <w:gridCol w:w="619"/>
        <w:gridCol w:w="619"/>
        <w:gridCol w:w="619"/>
        <w:gridCol w:w="619"/>
        <w:gridCol w:w="619"/>
        <w:gridCol w:w="619"/>
        <w:gridCol w:w="961"/>
        <w:gridCol w:w="961"/>
        <w:gridCol w:w="961"/>
        <w:gridCol w:w="961"/>
        <w:gridCol w:w="961"/>
        <w:gridCol w:w="962"/>
        <w:gridCol w:w="962"/>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м</w:t>
            </w:r>
          </w:p>
        </w:tc>
      </w:tr>
      <w:tr>
        <w:trPr>
          <w:trHeight w:val="30" w:hRule="atLeast"/>
        </w:trPr>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Қазақстан климаты бойынша анықтама</w:t>
      </w:r>
    </w:p>
    <w:p>
      <w:pPr>
        <w:spacing w:after="0"/>
        <w:ind w:left="0"/>
        <w:jc w:val="both"/>
      </w:pPr>
      <w:r>
        <w:rPr>
          <w:rFonts w:ascii="Times New Roman"/>
          <w:b w:val="false"/>
          <w:i w:val="false"/>
          <w:color w:val="000000"/>
          <w:sz w:val="28"/>
        </w:rPr>
        <w:t>
      Ауа температурасы.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Ауа температурасының жылдық және орташа айлық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Ауа температурасының орташа айлық және жылдық мөлшерінің орташа квадраттық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Тәуліктік ауа температурасының орташа және экстремалды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Орташа тәуліктік ауа температурасының орташа квадраттық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Орташа тәуліктік ең төмен ауа температурасының орташа квадраттық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Орташа тәуліктік ең жоғары ауа температурасының орташа квадраттық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Орташа тәуліктік ауа температурасының ассиметрия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Орташа тәуліктік ең төмен ауа температурасының ассиметрия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Орташа тәуліктік ең жоғары ауа температурасының ассиметрия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Ауа температурасының тәуліктік амплитудасы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Ауа температурасының тәулікаралық өзгергіштігі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46"/>
        <w:gridCol w:w="546"/>
        <w:gridCol w:w="546"/>
        <w:gridCol w:w="645"/>
        <w:gridCol w:w="847"/>
        <w:gridCol w:w="120"/>
        <w:gridCol w:w="881"/>
        <w:gridCol w:w="679"/>
        <w:gridCol w:w="881"/>
        <w:gridCol w:w="1083"/>
        <w:gridCol w:w="1285"/>
        <w:gridCol w:w="881"/>
        <w:gridCol w:w="848"/>
        <w:gridCol w:w="882"/>
        <w:gridCol w:w="1084"/>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Өзгергіштік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p>
      <w:pPr>
        <w:spacing w:after="0"/>
        <w:ind w:left="0"/>
        <w:jc w:val="both"/>
      </w:pPr>
      <w:r>
        <w:rPr>
          <w:rFonts w:ascii="Times New Roman"/>
          <w:b w:val="false"/>
          <w:i w:val="false"/>
          <w:color w:val="000000"/>
          <w:sz w:val="28"/>
        </w:rPr>
        <w:t>
      Орташа тәулік ауа температурасының 0°С-тан өту күні және осы шектен төмен тәуліктік ауа температурасымен кезеңнің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p>
      <w:pPr>
        <w:spacing w:after="0"/>
        <w:ind w:left="0"/>
        <w:jc w:val="both"/>
      </w:pPr>
      <w:r>
        <w:rPr>
          <w:rFonts w:ascii="Times New Roman"/>
          <w:b w:val="false"/>
          <w:i w:val="false"/>
          <w:color w:val="000000"/>
          <w:sz w:val="28"/>
        </w:rPr>
        <w:t>
      Орташа тәулік ауа температурасының 5°С-тан өту күні және осы шектен төмен тәуліктік ауа температурасымен кезеңнің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p>
      <w:pPr>
        <w:spacing w:after="0"/>
        <w:ind w:left="0"/>
        <w:jc w:val="both"/>
      </w:pPr>
      <w:r>
        <w:rPr>
          <w:rFonts w:ascii="Times New Roman"/>
          <w:b w:val="false"/>
          <w:i w:val="false"/>
          <w:color w:val="000000"/>
          <w:sz w:val="28"/>
        </w:rPr>
        <w:t>
      Орташа тәулік ауа температурасының 10°С-тан өту күні және осы шектен төмен тәуліктік ауа температурасымен кезеңнің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p>
      <w:pPr>
        <w:spacing w:after="0"/>
        <w:ind w:left="0"/>
        <w:jc w:val="both"/>
      </w:pPr>
      <w:r>
        <w:rPr>
          <w:rFonts w:ascii="Times New Roman"/>
          <w:b w:val="false"/>
          <w:i w:val="false"/>
          <w:color w:val="000000"/>
          <w:sz w:val="28"/>
        </w:rPr>
        <w:t>
      Орташа тәулік ауа температурасының 15°С-тан өту күні және осы шектен төмен тәуліктік ауа температурасымен кезеңнің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p>
      <w:pPr>
        <w:spacing w:after="0"/>
        <w:ind w:left="0"/>
        <w:jc w:val="both"/>
      </w:pPr>
      <w:r>
        <w:rPr>
          <w:rFonts w:ascii="Times New Roman"/>
          <w:b w:val="false"/>
          <w:i w:val="false"/>
          <w:color w:val="000000"/>
          <w:sz w:val="28"/>
        </w:rPr>
        <w:t>
      Әр түрлі шектегі орташа тәуліктік ауа температурасымен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263"/>
        <w:gridCol w:w="1263"/>
        <w:gridCol w:w="458"/>
        <w:gridCol w:w="542"/>
        <w:gridCol w:w="712"/>
        <w:gridCol w:w="740"/>
        <w:gridCol w:w="571"/>
        <w:gridCol w:w="740"/>
        <w:gridCol w:w="910"/>
        <w:gridCol w:w="1080"/>
        <w:gridCol w:w="741"/>
        <w:gridCol w:w="712"/>
        <w:gridCol w:w="741"/>
        <w:gridCol w:w="911"/>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дейін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p>
      <w:pPr>
        <w:spacing w:after="0"/>
        <w:ind w:left="0"/>
        <w:jc w:val="both"/>
      </w:pPr>
      <w:r>
        <w:rPr>
          <w:rFonts w:ascii="Times New Roman"/>
          <w:b w:val="false"/>
          <w:i w:val="false"/>
          <w:color w:val="000000"/>
          <w:sz w:val="28"/>
        </w:rPr>
        <w:t>
      Орташа декадалық ауа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462"/>
        <w:gridCol w:w="462"/>
        <w:gridCol w:w="462"/>
        <w:gridCol w:w="462"/>
        <w:gridCol w:w="462"/>
        <w:gridCol w:w="462"/>
        <w:gridCol w:w="717"/>
        <w:gridCol w:w="717"/>
        <w:gridCol w:w="717"/>
        <w:gridCol w:w="717"/>
        <w:gridCol w:w="717"/>
        <w:gridCol w:w="717"/>
        <w:gridCol w:w="717"/>
        <w:gridCol w:w="717"/>
        <w:gridCol w:w="717"/>
        <w:gridCol w:w="717"/>
        <w:gridCol w:w="717"/>
        <w:gridCol w:w="717"/>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p>
      <w:pPr>
        <w:spacing w:after="0"/>
        <w:ind w:left="0"/>
        <w:jc w:val="both"/>
      </w:pPr>
      <w:r>
        <w:rPr>
          <w:rFonts w:ascii="Times New Roman"/>
          <w:b w:val="false"/>
          <w:i w:val="false"/>
          <w:color w:val="000000"/>
          <w:sz w:val="28"/>
        </w:rPr>
        <w:t>
      Орташа айлық және жылдық ең төмен ауа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p>
      <w:pPr>
        <w:spacing w:after="0"/>
        <w:ind w:left="0"/>
        <w:jc w:val="both"/>
      </w:pPr>
      <w:r>
        <w:rPr>
          <w:rFonts w:ascii="Times New Roman"/>
          <w:b w:val="false"/>
          <w:i w:val="false"/>
          <w:color w:val="000000"/>
          <w:sz w:val="28"/>
        </w:rPr>
        <w:t>
      Орташа айлық және жылдық ең төмен ауа температурасының орташа квадраттық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p>
      <w:pPr>
        <w:spacing w:after="0"/>
        <w:ind w:left="0"/>
        <w:jc w:val="both"/>
      </w:pPr>
      <w:r>
        <w:rPr>
          <w:rFonts w:ascii="Times New Roman"/>
          <w:b w:val="false"/>
          <w:i w:val="false"/>
          <w:color w:val="000000"/>
          <w:sz w:val="28"/>
        </w:rPr>
        <w:t>
      Ауа температурасының абсолюттық минимумы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p>
      <w:pPr>
        <w:spacing w:after="0"/>
        <w:ind w:left="0"/>
        <w:jc w:val="both"/>
      </w:pPr>
      <w:r>
        <w:rPr>
          <w:rFonts w:ascii="Times New Roman"/>
          <w:b w:val="false"/>
          <w:i w:val="false"/>
          <w:color w:val="000000"/>
          <w:sz w:val="28"/>
        </w:rPr>
        <w:t>
      Ауа температурасының орташа абсолюттық минимумы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bl>
    <w:p>
      <w:pPr>
        <w:spacing w:after="0"/>
        <w:ind w:left="0"/>
        <w:jc w:val="both"/>
      </w:pPr>
      <w:r>
        <w:rPr>
          <w:rFonts w:ascii="Times New Roman"/>
          <w:b w:val="false"/>
          <w:i w:val="false"/>
          <w:color w:val="000000"/>
          <w:sz w:val="28"/>
        </w:rPr>
        <w:t>
      Әр түрлі шектегі ең төмен ауа температурасымен орташа күндер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263"/>
        <w:gridCol w:w="1263"/>
        <w:gridCol w:w="458"/>
        <w:gridCol w:w="542"/>
        <w:gridCol w:w="712"/>
        <w:gridCol w:w="740"/>
        <w:gridCol w:w="571"/>
        <w:gridCol w:w="740"/>
        <w:gridCol w:w="910"/>
        <w:gridCol w:w="1080"/>
        <w:gridCol w:w="741"/>
        <w:gridCol w:w="712"/>
        <w:gridCol w:w="741"/>
        <w:gridCol w:w="911"/>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дейін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bl>
    <w:p>
      <w:pPr>
        <w:spacing w:after="0"/>
        <w:ind w:left="0"/>
        <w:jc w:val="both"/>
      </w:pPr>
      <w:r>
        <w:rPr>
          <w:rFonts w:ascii="Times New Roman"/>
          <w:b w:val="false"/>
          <w:i w:val="false"/>
          <w:color w:val="000000"/>
          <w:sz w:val="28"/>
        </w:rPr>
        <w:t>
      Орташа айлық және жылдық ең жоғары ауа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24-кесте</w:t>
            </w:r>
          </w:p>
        </w:tc>
      </w:tr>
    </w:tbl>
    <w:p>
      <w:pPr>
        <w:spacing w:after="0"/>
        <w:ind w:left="0"/>
        <w:jc w:val="both"/>
      </w:pPr>
      <w:r>
        <w:rPr>
          <w:rFonts w:ascii="Times New Roman"/>
          <w:b w:val="false"/>
          <w:i w:val="false"/>
          <w:color w:val="000000"/>
          <w:sz w:val="28"/>
        </w:rPr>
        <w:t>
      Орташа айлық және жылдық ең жоғары ауа температурасының орташа квадраттық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25-кесте</w:t>
            </w:r>
          </w:p>
        </w:tc>
      </w:tr>
    </w:tbl>
    <w:p>
      <w:pPr>
        <w:spacing w:after="0"/>
        <w:ind w:left="0"/>
        <w:jc w:val="both"/>
      </w:pPr>
      <w:r>
        <w:rPr>
          <w:rFonts w:ascii="Times New Roman"/>
          <w:b w:val="false"/>
          <w:i w:val="false"/>
          <w:color w:val="000000"/>
          <w:sz w:val="28"/>
        </w:rPr>
        <w:t>
      Ауа температурасының абсолюттық максимумы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26-кесте</w:t>
            </w:r>
          </w:p>
        </w:tc>
      </w:tr>
    </w:tbl>
    <w:p>
      <w:pPr>
        <w:spacing w:after="0"/>
        <w:ind w:left="0"/>
        <w:jc w:val="both"/>
      </w:pPr>
      <w:r>
        <w:rPr>
          <w:rFonts w:ascii="Times New Roman"/>
          <w:b w:val="false"/>
          <w:i w:val="false"/>
          <w:color w:val="000000"/>
          <w:sz w:val="28"/>
        </w:rPr>
        <w:t>
      Ауа температурасының орташа абсолюттық максимумы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27-кесте</w:t>
            </w:r>
          </w:p>
        </w:tc>
      </w:tr>
    </w:tbl>
    <w:p>
      <w:pPr>
        <w:spacing w:after="0"/>
        <w:ind w:left="0"/>
        <w:jc w:val="both"/>
      </w:pPr>
      <w:r>
        <w:rPr>
          <w:rFonts w:ascii="Times New Roman"/>
          <w:b w:val="false"/>
          <w:i w:val="false"/>
          <w:color w:val="000000"/>
          <w:sz w:val="28"/>
        </w:rPr>
        <w:t>
      Әр түрлі шектегі ең жоғары ауа температурасымен орташа күндер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263"/>
        <w:gridCol w:w="1263"/>
        <w:gridCol w:w="458"/>
        <w:gridCol w:w="542"/>
        <w:gridCol w:w="712"/>
        <w:gridCol w:w="740"/>
        <w:gridCol w:w="571"/>
        <w:gridCol w:w="740"/>
        <w:gridCol w:w="910"/>
        <w:gridCol w:w="1080"/>
        <w:gridCol w:w="741"/>
        <w:gridCol w:w="712"/>
        <w:gridCol w:w="741"/>
        <w:gridCol w:w="911"/>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дейін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28-кесте</w:t>
            </w:r>
          </w:p>
        </w:tc>
      </w:tr>
    </w:tbl>
    <w:p>
      <w:pPr>
        <w:spacing w:after="0"/>
        <w:ind w:left="0"/>
        <w:jc w:val="both"/>
      </w:pPr>
      <w:r>
        <w:rPr>
          <w:rFonts w:ascii="Times New Roman"/>
          <w:b w:val="false"/>
          <w:i w:val="false"/>
          <w:color w:val="000000"/>
          <w:sz w:val="28"/>
        </w:rPr>
        <w:t>
      Ең алғашқы және ең кеш үсік күндері. Үсіксіз күндер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29-кесте</w:t>
            </w:r>
          </w:p>
        </w:tc>
      </w:tr>
    </w:tbl>
    <w:p>
      <w:pPr>
        <w:spacing w:after="0"/>
        <w:ind w:left="0"/>
        <w:jc w:val="both"/>
      </w:pPr>
      <w:r>
        <w:rPr>
          <w:rFonts w:ascii="Times New Roman"/>
          <w:b w:val="false"/>
          <w:i w:val="false"/>
          <w:color w:val="000000"/>
          <w:sz w:val="28"/>
        </w:rPr>
        <w:t>
      Жылыту маусымының басталу, аяқталу күндері және ұзақтығы. Жылыту маусымындағы ауаның орташа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3515"/>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ауа температурасы,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Жауын-шашын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Жауын-шашынның орташа айлық, кезеңдік және жылдық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428"/>
        <w:gridCol w:w="506"/>
        <w:gridCol w:w="664"/>
        <w:gridCol w:w="690"/>
        <w:gridCol w:w="532"/>
        <w:gridCol w:w="691"/>
        <w:gridCol w:w="849"/>
        <w:gridCol w:w="1007"/>
        <w:gridCol w:w="691"/>
        <w:gridCol w:w="664"/>
        <w:gridCol w:w="691"/>
        <w:gridCol w:w="849"/>
        <w:gridCol w:w="664"/>
        <w:gridCol w:w="1324"/>
        <w:gridCol w:w="1194"/>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IV-X</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Жауын-шашынның орташа декадалық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Тәуліктік жауын-шашынның орташа ең жоғары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Айлар бойынша жауын-шашынның ең жоғары тәуліктік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Әр түрлі мөлшермен жауын-шашынның орташа күндер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1857"/>
        <w:gridCol w:w="603"/>
        <w:gridCol w:w="603"/>
        <w:gridCol w:w="603"/>
        <w:gridCol w:w="603"/>
        <w:gridCol w:w="603"/>
        <w:gridCol w:w="603"/>
        <w:gridCol w:w="936"/>
        <w:gridCol w:w="936"/>
        <w:gridCol w:w="936"/>
        <w:gridCol w:w="937"/>
        <w:gridCol w:w="937"/>
        <w:gridCol w:w="937"/>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мм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Жауын-шашын іздері бар күндердің орташа саны (0.0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32"/>
        <w:gridCol w:w="533"/>
        <w:gridCol w:w="630"/>
        <w:gridCol w:w="827"/>
        <w:gridCol w:w="860"/>
        <w:gridCol w:w="663"/>
        <w:gridCol w:w="860"/>
        <w:gridCol w:w="1057"/>
        <w:gridCol w:w="1254"/>
        <w:gridCol w:w="860"/>
        <w:gridCol w:w="117"/>
        <w:gridCol w:w="827"/>
        <w:gridCol w:w="861"/>
        <w:gridCol w:w="1058"/>
        <w:gridCol w:w="829"/>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Атмосфералық құбылыстар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Тұманды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428"/>
        <w:gridCol w:w="506"/>
        <w:gridCol w:w="664"/>
        <w:gridCol w:w="690"/>
        <w:gridCol w:w="532"/>
        <w:gridCol w:w="691"/>
        <w:gridCol w:w="849"/>
        <w:gridCol w:w="1007"/>
        <w:gridCol w:w="691"/>
        <w:gridCol w:w="664"/>
        <w:gridCol w:w="691"/>
        <w:gridCol w:w="849"/>
        <w:gridCol w:w="1166"/>
        <w:gridCol w:w="1351"/>
        <w:gridCol w:w="665"/>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IV-IX</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Тұманды күндердің ең көп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428"/>
        <w:gridCol w:w="506"/>
        <w:gridCol w:w="664"/>
        <w:gridCol w:w="690"/>
        <w:gridCol w:w="532"/>
        <w:gridCol w:w="691"/>
        <w:gridCol w:w="849"/>
        <w:gridCol w:w="1007"/>
        <w:gridCol w:w="691"/>
        <w:gridCol w:w="664"/>
        <w:gridCol w:w="691"/>
        <w:gridCol w:w="849"/>
        <w:gridCol w:w="1166"/>
        <w:gridCol w:w="1351"/>
        <w:gridCol w:w="665"/>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IV-IX</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Айлар және жыл бойынша тұманмен әр түрлі күндер санының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1074"/>
        <w:gridCol w:w="433"/>
        <w:gridCol w:w="512"/>
        <w:gridCol w:w="673"/>
        <w:gridCol w:w="700"/>
        <w:gridCol w:w="539"/>
        <w:gridCol w:w="700"/>
        <w:gridCol w:w="860"/>
        <w:gridCol w:w="1020"/>
        <w:gridCol w:w="700"/>
        <w:gridCol w:w="673"/>
        <w:gridCol w:w="700"/>
        <w:gridCol w:w="861"/>
        <w:gridCol w:w="1315"/>
        <w:gridCol w:w="674"/>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Түмандардың орташа ұзақтығы,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40"/>
        <w:gridCol w:w="340"/>
        <w:gridCol w:w="402"/>
        <w:gridCol w:w="527"/>
        <w:gridCol w:w="549"/>
        <w:gridCol w:w="423"/>
        <w:gridCol w:w="549"/>
        <w:gridCol w:w="674"/>
        <w:gridCol w:w="800"/>
        <w:gridCol w:w="549"/>
        <w:gridCol w:w="528"/>
        <w:gridCol w:w="549"/>
        <w:gridCol w:w="674"/>
        <w:gridCol w:w="926"/>
        <w:gridCol w:w="1073"/>
        <w:gridCol w:w="528"/>
        <w:gridCol w:w="926"/>
        <w:gridCol w:w="1074"/>
        <w:gridCol w:w="529"/>
      </w:tblGrid>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ішіндегі тұманның орташа ұзақтығы тұманмен,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IV-IX</w:t>
            </w: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IV-IX</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Әр түрлі үздіксіз ұзақтықпен тұмандардың ұзақтығы,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05"/>
        <w:gridCol w:w="1531"/>
        <w:gridCol w:w="505"/>
        <w:gridCol w:w="597"/>
        <w:gridCol w:w="784"/>
        <w:gridCol w:w="816"/>
        <w:gridCol w:w="629"/>
        <w:gridCol w:w="816"/>
        <w:gridCol w:w="1002"/>
        <w:gridCol w:w="1189"/>
        <w:gridCol w:w="816"/>
        <w:gridCol w:w="785"/>
        <w:gridCol w:w="816"/>
        <w:gridCol w:w="1004"/>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Тұмандар ұзақтығы, сағат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Бұрқасынды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Бұрқасынды күндердің ең көп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1174"/>
        <w:gridCol w:w="905"/>
        <w:gridCol w:w="1174"/>
        <w:gridCol w:w="1443"/>
        <w:gridCol w:w="727"/>
        <w:gridCol w:w="860"/>
        <w:gridCol w:w="1129"/>
        <w:gridCol w:w="1174"/>
        <w:gridCol w:w="1130"/>
        <w:gridCol w:w="1130"/>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Жаяу бұрқасынды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1174"/>
        <w:gridCol w:w="905"/>
        <w:gridCol w:w="1174"/>
        <w:gridCol w:w="1443"/>
        <w:gridCol w:w="727"/>
        <w:gridCol w:w="860"/>
        <w:gridCol w:w="1129"/>
        <w:gridCol w:w="1174"/>
        <w:gridCol w:w="1130"/>
        <w:gridCol w:w="1130"/>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Бұрқасынды күндердің орташа ұзақтығы,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37"/>
        <w:gridCol w:w="1028"/>
        <w:gridCol w:w="793"/>
        <w:gridCol w:w="1028"/>
        <w:gridCol w:w="1264"/>
        <w:gridCol w:w="637"/>
        <w:gridCol w:w="754"/>
        <w:gridCol w:w="989"/>
        <w:gridCol w:w="1029"/>
        <w:gridCol w:w="989"/>
        <w:gridCol w:w="990"/>
        <w:gridCol w:w="1525"/>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Бұрқасынды күндердің орташа ұзақтығы бұрқасынды күндермен,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Бұрқасын кезіндегі желдің әртүрлі бағыттарының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 румб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Бұрқасын кезіндегі желдің әртүрлі жылдамдығының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1202"/>
        <w:gridCol w:w="1402"/>
        <w:gridCol w:w="2210"/>
        <w:gridCol w:w="2211"/>
        <w:gridCol w:w="2211"/>
        <w:gridCol w:w="1606"/>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төмен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p>
      <w:pPr>
        <w:spacing w:after="0"/>
        <w:ind w:left="0"/>
        <w:jc w:val="both"/>
      </w:pPr>
      <w:r>
        <w:rPr>
          <w:rFonts w:ascii="Times New Roman"/>
          <w:b w:val="false"/>
          <w:i w:val="false"/>
          <w:color w:val="000000"/>
          <w:sz w:val="28"/>
        </w:rPr>
        <w:t>
      Жыл бойынша бұрқасынмен әр түрлі күндер санының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2040"/>
        <w:gridCol w:w="6179"/>
        <w:gridCol w:w="2041"/>
      </w:tblGrid>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Қайталануы</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p>
      <w:pPr>
        <w:spacing w:after="0"/>
        <w:ind w:left="0"/>
        <w:jc w:val="both"/>
      </w:pPr>
      <w:r>
        <w:rPr>
          <w:rFonts w:ascii="Times New Roman"/>
          <w:b w:val="false"/>
          <w:i w:val="false"/>
          <w:color w:val="000000"/>
          <w:sz w:val="28"/>
        </w:rPr>
        <w:t>
      Найзағайлы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p>
      <w:pPr>
        <w:spacing w:after="0"/>
        <w:ind w:left="0"/>
        <w:jc w:val="both"/>
      </w:pPr>
      <w:r>
        <w:rPr>
          <w:rFonts w:ascii="Times New Roman"/>
          <w:b w:val="false"/>
          <w:i w:val="false"/>
          <w:color w:val="000000"/>
          <w:sz w:val="28"/>
        </w:rPr>
        <w:t>
      Найзағайлы күндердің ең көп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p>
      <w:pPr>
        <w:spacing w:after="0"/>
        <w:ind w:left="0"/>
        <w:jc w:val="both"/>
      </w:pPr>
      <w:r>
        <w:rPr>
          <w:rFonts w:ascii="Times New Roman"/>
          <w:b w:val="false"/>
          <w:i w:val="false"/>
          <w:color w:val="000000"/>
          <w:sz w:val="28"/>
        </w:rPr>
        <w:t>
      Найзағайдың орташа ұзақтығы,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582"/>
        <w:gridCol w:w="764"/>
        <w:gridCol w:w="795"/>
        <w:gridCol w:w="613"/>
        <w:gridCol w:w="795"/>
        <w:gridCol w:w="977"/>
        <w:gridCol w:w="1159"/>
        <w:gridCol w:w="795"/>
        <w:gridCol w:w="764"/>
        <w:gridCol w:w="795"/>
        <w:gridCol w:w="978"/>
        <w:gridCol w:w="765"/>
        <w:gridCol w:w="104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Найзағайдың орташа ұзақтығы найзағайлы күнмен,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p>
      <w:pPr>
        <w:spacing w:after="0"/>
        <w:ind w:left="0"/>
        <w:jc w:val="both"/>
      </w:pPr>
      <w:r>
        <w:rPr>
          <w:rFonts w:ascii="Times New Roman"/>
          <w:b w:val="false"/>
          <w:i w:val="false"/>
          <w:color w:val="000000"/>
          <w:sz w:val="28"/>
        </w:rPr>
        <w:t>
      Бұршақты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p>
      <w:pPr>
        <w:spacing w:after="0"/>
        <w:ind w:left="0"/>
        <w:jc w:val="both"/>
      </w:pPr>
      <w:r>
        <w:rPr>
          <w:rFonts w:ascii="Times New Roman"/>
          <w:b w:val="false"/>
          <w:i w:val="false"/>
          <w:color w:val="000000"/>
          <w:sz w:val="28"/>
        </w:rPr>
        <w:t>
      Бұршақты күндердің ең көп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p>
      <w:pPr>
        <w:spacing w:after="0"/>
        <w:ind w:left="0"/>
        <w:jc w:val="both"/>
      </w:pPr>
      <w:r>
        <w:rPr>
          <w:rFonts w:ascii="Times New Roman"/>
          <w:b w:val="false"/>
          <w:i w:val="false"/>
          <w:color w:val="000000"/>
          <w:sz w:val="28"/>
        </w:rPr>
        <w:t>
      Шаңды дауылды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p>
      <w:pPr>
        <w:spacing w:after="0"/>
        <w:ind w:left="0"/>
        <w:jc w:val="both"/>
      </w:pPr>
      <w:r>
        <w:rPr>
          <w:rFonts w:ascii="Times New Roman"/>
          <w:b w:val="false"/>
          <w:i w:val="false"/>
          <w:color w:val="000000"/>
          <w:sz w:val="28"/>
        </w:rPr>
        <w:t>
      Әр түрлі үздіксіз ұзақтықтағы шаңды дауылдардың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68"/>
        <w:gridCol w:w="2328"/>
        <w:gridCol w:w="468"/>
        <w:gridCol w:w="553"/>
        <w:gridCol w:w="726"/>
        <w:gridCol w:w="755"/>
        <w:gridCol w:w="582"/>
        <w:gridCol w:w="755"/>
        <w:gridCol w:w="928"/>
        <w:gridCol w:w="1101"/>
        <w:gridCol w:w="756"/>
        <w:gridCol w:w="727"/>
        <w:gridCol w:w="756"/>
        <w:gridCol w:w="930"/>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1.5 - 5.4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Көктайғақ-қырау шөгінділері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Көктайғақ станогы сымдарының мұздануымен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686"/>
        <w:gridCol w:w="1108"/>
        <w:gridCol w:w="855"/>
        <w:gridCol w:w="1108"/>
        <w:gridCol w:w="1362"/>
        <w:gridCol w:w="687"/>
        <w:gridCol w:w="812"/>
        <w:gridCol w:w="1066"/>
        <w:gridCol w:w="1109"/>
        <w:gridCol w:w="1067"/>
        <w:gridCol w:w="1068"/>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қырау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қырау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шөгу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 түріне қарамастан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Көктайғақ станогы сымдарының мұздануымен күндердің ең көп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686"/>
        <w:gridCol w:w="1108"/>
        <w:gridCol w:w="855"/>
        <w:gridCol w:w="1108"/>
        <w:gridCol w:w="1362"/>
        <w:gridCol w:w="687"/>
        <w:gridCol w:w="812"/>
        <w:gridCol w:w="1066"/>
        <w:gridCol w:w="1109"/>
        <w:gridCol w:w="1067"/>
        <w:gridCol w:w="1068"/>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қырау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қырау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шөгу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 түріне қарамастан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Көктайғақтың сымдарға шөгуінің әртүрлі салмақтағы қайталануы, жағдайлардың жалпы санынан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381"/>
        <w:gridCol w:w="697"/>
        <w:gridCol w:w="1154"/>
        <w:gridCol w:w="1154"/>
        <w:gridCol w:w="1155"/>
        <w:gridCol w:w="697"/>
        <w:gridCol w:w="381"/>
        <w:gridCol w:w="697"/>
        <w:gridCol w:w="1155"/>
        <w:gridCol w:w="1367"/>
        <w:gridCol w:w="1578"/>
        <w:gridCol w:w="910"/>
        <w:gridCol w:w="593"/>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г/с.м.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Сымдардағы түйіршікті қыраумен әртүрлі салмақтағы қайталануы, жағдайлардың жалпы санынан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674"/>
        <w:gridCol w:w="1116"/>
        <w:gridCol w:w="1116"/>
        <w:gridCol w:w="1321"/>
        <w:gridCol w:w="879"/>
        <w:gridCol w:w="368"/>
        <w:gridCol w:w="674"/>
        <w:gridCol w:w="1116"/>
        <w:gridCol w:w="1322"/>
        <w:gridCol w:w="1525"/>
        <w:gridCol w:w="880"/>
        <w:gridCol w:w="573"/>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г/с.м.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Сымдардағы кристалды аяздың әртүрлі салмақтағы қайталануы, жағдайлардың жалпы санынан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62"/>
        <w:gridCol w:w="663"/>
        <w:gridCol w:w="1098"/>
        <w:gridCol w:w="1098"/>
        <w:gridCol w:w="1499"/>
        <w:gridCol w:w="865"/>
        <w:gridCol w:w="362"/>
        <w:gridCol w:w="663"/>
        <w:gridCol w:w="1098"/>
        <w:gridCol w:w="1300"/>
        <w:gridCol w:w="1501"/>
        <w:gridCol w:w="865"/>
        <w:gridCol w:w="564"/>
      </w:tblGrid>
      <w:tr>
        <w:trPr>
          <w:trHeight w:val="30"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г/с.м.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127</w:t>
            </w: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Сымдардағы күрделі шөгінділер мен сулы қардың әртүрлі шамаларының қайталануы, жалпы жағдай санынан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69"/>
        <w:gridCol w:w="369"/>
        <w:gridCol w:w="676"/>
        <w:gridCol w:w="1120"/>
        <w:gridCol w:w="1120"/>
        <w:gridCol w:w="1120"/>
        <w:gridCol w:w="676"/>
        <w:gridCol w:w="369"/>
        <w:gridCol w:w="677"/>
        <w:gridCol w:w="1120"/>
        <w:gridCol w:w="1326"/>
        <w:gridCol w:w="1531"/>
        <w:gridCol w:w="883"/>
        <w:gridCol w:w="575"/>
      </w:tblGrid>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г/с.м.</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шөгу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Сымдардың мұздануының әртүрлі ұзақтықтағы қайталануы, жалпы жағдай санынан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7"/>
        <w:gridCol w:w="597"/>
        <w:gridCol w:w="597"/>
        <w:gridCol w:w="739"/>
        <w:gridCol w:w="741"/>
        <w:gridCol w:w="905"/>
        <w:gridCol w:w="905"/>
        <w:gridCol w:w="709"/>
        <w:gridCol w:w="1102"/>
        <w:gridCol w:w="928"/>
        <w:gridCol w:w="928"/>
        <w:gridCol w:w="1097"/>
        <w:gridCol w:w="929"/>
        <w:gridCol w:w="929"/>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сағ</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орташа ұзақтығы, сағ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w:t>
            </w: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Сымдарда мұздану басталғандағы ауа температурасының қайталануы, жағдайлардың жалпы санын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1"/>
        <w:gridCol w:w="621"/>
        <w:gridCol w:w="1310"/>
        <w:gridCol w:w="1310"/>
        <w:gridCol w:w="1367"/>
        <w:gridCol w:w="1885"/>
        <w:gridCol w:w="1886"/>
        <w:gridCol w:w="1713"/>
        <w:gridCol w:w="966"/>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бастап</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-5,0бастап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-10,0бастап</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бастап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-9,9дейін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дейін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одан төмен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қырау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қырау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шөгу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Мұздар сымдарға ең жоғары түзілген кездегі ауа температурасының қайталануы, жалпы жағдай санынан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1"/>
        <w:gridCol w:w="621"/>
        <w:gridCol w:w="1310"/>
        <w:gridCol w:w="1310"/>
        <w:gridCol w:w="1367"/>
        <w:gridCol w:w="1885"/>
        <w:gridCol w:w="1886"/>
        <w:gridCol w:w="1713"/>
        <w:gridCol w:w="966"/>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бастап</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-5,0бастап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-10,0бастап</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бастап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-9,9дейін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дейін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дейін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одан төмен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қырау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қырау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шөгу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Мұздар сымдарға ең жоғары түзілген кездегі жел жылдамыдығының қайталануы, жалпы жағдай санынан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548"/>
        <w:gridCol w:w="1053"/>
        <w:gridCol w:w="1053"/>
        <w:gridCol w:w="1053"/>
        <w:gridCol w:w="1661"/>
        <w:gridCol w:w="1661"/>
        <w:gridCol w:w="1661"/>
        <w:gridCol w:w="1662"/>
        <w:gridCol w:w="852"/>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м/с</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қырау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қырау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шөгу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Көктайғақ-қырау шөгінділері салмағының бірқатар жылдық максимумдарының статистикалық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850"/>
        <w:gridCol w:w="2323"/>
        <w:gridCol w:w="2087"/>
        <w:gridCol w:w="851"/>
        <w:gridCol w:w="851"/>
        <w:gridCol w:w="3638"/>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ұзындығы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ең жоғары, г/м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орташа, г/м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xi,xi+1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Жел.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Жел бағытының және тымық (штиль) қайталанушылығы (8 румб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Тымық (штиль)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Желдің басым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Бағыттар бойынша желдің орташа жылдамдығы, 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Желдің орташа жылдамдығы векторының бағыты мен модулі, 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577"/>
        <w:gridCol w:w="682"/>
        <w:gridCol w:w="895"/>
        <w:gridCol w:w="932"/>
        <w:gridCol w:w="718"/>
        <w:gridCol w:w="932"/>
        <w:gridCol w:w="1145"/>
        <w:gridCol w:w="1358"/>
        <w:gridCol w:w="932"/>
        <w:gridCol w:w="896"/>
        <w:gridCol w:w="932"/>
        <w:gridCol w:w="1147"/>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Желдің орташа айлық және жылдық жылдамдығы (м/с)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916"/>
        <w:gridCol w:w="477"/>
        <w:gridCol w:w="477"/>
        <w:gridCol w:w="564"/>
        <w:gridCol w:w="740"/>
        <w:gridCol w:w="770"/>
        <w:gridCol w:w="594"/>
        <w:gridCol w:w="770"/>
        <w:gridCol w:w="946"/>
        <w:gridCol w:w="1122"/>
        <w:gridCol w:w="770"/>
        <w:gridCol w:w="741"/>
        <w:gridCol w:w="770"/>
        <w:gridCol w:w="947"/>
        <w:gridCol w:w="742"/>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 ауыр тақтамен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Желдің ең жоғары жылдамдығы және екпіні флюгер және анеморумбометр бойынша (м/с)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Жел жылдамдығының әртүрлі градациясының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514"/>
        <w:gridCol w:w="609"/>
        <w:gridCol w:w="799"/>
        <w:gridCol w:w="831"/>
        <w:gridCol w:w="641"/>
        <w:gridCol w:w="831"/>
        <w:gridCol w:w="1021"/>
        <w:gridCol w:w="1211"/>
        <w:gridCol w:w="831"/>
        <w:gridCol w:w="799"/>
        <w:gridCol w:w="831"/>
        <w:gridCol w:w="1022"/>
        <w:gridCol w:w="801"/>
      </w:tblGrid>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м/с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Әр түрлі ықтималдылықтағы желдің ең жоғары жылдамдығы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761"/>
        <w:gridCol w:w="973"/>
        <w:gridCol w:w="1394"/>
        <w:gridCol w:w="1394"/>
        <w:gridCol w:w="761"/>
        <w:gridCol w:w="761"/>
        <w:gridCol w:w="762"/>
        <w:gridCol w:w="1182"/>
        <w:gridCol w:w="1395"/>
        <w:gridCol w:w="1395"/>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(м/с), мүмкін бір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(м/с), мүмкін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gridSpan w:val="2"/>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Атмосфералық қысым.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Станция деңгейіндегі орташа айлық және жылдық атмосфералық қысым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Барометрдің абсолюттік биіктігі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Теңіз деңгейіндегі орташа айлық және жылдық атмосфералық қысым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Станция деңгейіндегі ең жоғары және ең төмен атмосфералық қысым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Топырақ температурасы.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Топырақ бетінің орташа, орташа ең жоғары және орташа ең төмен температурасы, °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Топырақ бетінің орташа айлық және жылдық температурасының орташа квадраттық ауытқуы,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Топырақ бетінің абсолютті ең жоғары температурасы,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Топырақ беті температурасының орташа абсолютті максимумы,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Топырақ беті температурасының абсолютті минимумы,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Топырақ беті температурасының орташа абсолютті минимумы,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Топырақ бетінің орташа декадалық температурасы,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Декадалық топырақ бетінің орташа тәуліктік температурасының орташа квадраттық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Топырақ бетінің орташа тәуліктік температурасының орташа квадраттық ауытқуы,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Топырақ бетінің орташа тәуліктік температурасының асимметрия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Бірінші және соңғы үсік күндері және топырақ бетіндегі аязсыз кезеңнің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үсік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үсік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Аязсыз кезеңнің ұзақтығы,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p>
      <w:pPr>
        <w:spacing w:after="0"/>
        <w:ind w:left="0"/>
        <w:jc w:val="both"/>
      </w:pPr>
      <w:r>
        <w:rPr>
          <w:rFonts w:ascii="Times New Roman"/>
          <w:b w:val="false"/>
          <w:i w:val="false"/>
          <w:color w:val="000000"/>
          <w:sz w:val="28"/>
        </w:rPr>
        <w:t>
      Иінді термометрлер бойынша топырақтың жоғарғы қабаттарының орташа айлық температурасы,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1238"/>
        <w:gridCol w:w="519"/>
        <w:gridCol w:w="613"/>
        <w:gridCol w:w="805"/>
        <w:gridCol w:w="838"/>
        <w:gridCol w:w="646"/>
        <w:gridCol w:w="838"/>
        <w:gridCol w:w="1030"/>
        <w:gridCol w:w="1222"/>
        <w:gridCol w:w="838"/>
        <w:gridCol w:w="806"/>
        <w:gridCol w:w="838"/>
        <w:gridCol w:w="103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p>
      <w:pPr>
        <w:spacing w:after="0"/>
        <w:ind w:left="0"/>
        <w:jc w:val="both"/>
      </w:pPr>
      <w:r>
        <w:rPr>
          <w:rFonts w:ascii="Times New Roman"/>
          <w:b w:val="false"/>
          <w:i w:val="false"/>
          <w:color w:val="000000"/>
          <w:sz w:val="28"/>
        </w:rPr>
        <w:t>
      Иінді термометрлер бойынша топырақтың жоғарғы қабаттарының орташа айлық температурасының орташа квадраттық ауытқуы,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1238"/>
        <w:gridCol w:w="519"/>
        <w:gridCol w:w="613"/>
        <w:gridCol w:w="805"/>
        <w:gridCol w:w="838"/>
        <w:gridCol w:w="646"/>
        <w:gridCol w:w="838"/>
        <w:gridCol w:w="1030"/>
        <w:gridCol w:w="1222"/>
        <w:gridCol w:w="838"/>
        <w:gridCol w:w="806"/>
        <w:gridCol w:w="838"/>
        <w:gridCol w:w="103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p>
      <w:pPr>
        <w:spacing w:after="0"/>
        <w:ind w:left="0"/>
        <w:jc w:val="both"/>
      </w:pPr>
      <w:r>
        <w:rPr>
          <w:rFonts w:ascii="Times New Roman"/>
          <w:b w:val="false"/>
          <w:i w:val="false"/>
          <w:color w:val="000000"/>
          <w:sz w:val="28"/>
        </w:rPr>
        <w:t>
      Иінді термометрлер бойынша топырақтың жоғарғы қабаттарының орташа тәуліктік температурасының орташа квадраттық ауытқуы,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1238"/>
        <w:gridCol w:w="519"/>
        <w:gridCol w:w="613"/>
        <w:gridCol w:w="805"/>
        <w:gridCol w:w="838"/>
        <w:gridCol w:w="646"/>
        <w:gridCol w:w="838"/>
        <w:gridCol w:w="1030"/>
        <w:gridCol w:w="1222"/>
        <w:gridCol w:w="838"/>
        <w:gridCol w:w="806"/>
        <w:gridCol w:w="838"/>
        <w:gridCol w:w="103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p>
      <w:pPr>
        <w:spacing w:after="0"/>
        <w:ind w:left="0"/>
        <w:jc w:val="both"/>
      </w:pPr>
      <w:r>
        <w:rPr>
          <w:rFonts w:ascii="Times New Roman"/>
          <w:b w:val="false"/>
          <w:i w:val="false"/>
          <w:color w:val="000000"/>
          <w:sz w:val="28"/>
        </w:rPr>
        <w:t>
      Суырмалы термометрлер бойынша әртүрлі тереңдіктегі топырақтың орташа айлық және жылдық температурасы,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911"/>
        <w:gridCol w:w="498"/>
        <w:gridCol w:w="589"/>
        <w:gridCol w:w="773"/>
        <w:gridCol w:w="804"/>
        <w:gridCol w:w="620"/>
        <w:gridCol w:w="804"/>
        <w:gridCol w:w="988"/>
        <w:gridCol w:w="1172"/>
        <w:gridCol w:w="804"/>
        <w:gridCol w:w="773"/>
        <w:gridCol w:w="804"/>
        <w:gridCol w:w="989"/>
        <w:gridCol w:w="77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p>
      <w:pPr>
        <w:spacing w:after="0"/>
        <w:ind w:left="0"/>
        <w:jc w:val="both"/>
      </w:pPr>
      <w:r>
        <w:rPr>
          <w:rFonts w:ascii="Times New Roman"/>
          <w:b w:val="false"/>
          <w:i w:val="false"/>
          <w:color w:val="000000"/>
          <w:sz w:val="28"/>
        </w:rPr>
        <w:t>
      Суырмалы термометрлер бойынша әртүрлі тереңдіктегі орташа айлық және жылдық топырақ температурасының орташа квадраттық ауытқуы,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911"/>
        <w:gridCol w:w="498"/>
        <w:gridCol w:w="589"/>
        <w:gridCol w:w="773"/>
        <w:gridCol w:w="804"/>
        <w:gridCol w:w="620"/>
        <w:gridCol w:w="804"/>
        <w:gridCol w:w="988"/>
        <w:gridCol w:w="1172"/>
        <w:gridCol w:w="804"/>
        <w:gridCol w:w="773"/>
        <w:gridCol w:w="804"/>
        <w:gridCol w:w="989"/>
        <w:gridCol w:w="77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p>
      <w:pPr>
        <w:spacing w:after="0"/>
        <w:ind w:left="0"/>
        <w:jc w:val="both"/>
      </w:pPr>
      <w:r>
        <w:rPr>
          <w:rFonts w:ascii="Times New Roman"/>
          <w:b w:val="false"/>
          <w:i w:val="false"/>
          <w:color w:val="000000"/>
          <w:sz w:val="28"/>
        </w:rPr>
        <w:t>
      Суырмалы термометрлер бойынша әртүрлі тереңдіктегі топырақтың орташа тәуліктік температурасының орташа квадраттық ауытқуы,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911"/>
        <w:gridCol w:w="498"/>
        <w:gridCol w:w="589"/>
        <w:gridCol w:w="773"/>
        <w:gridCol w:w="804"/>
        <w:gridCol w:w="620"/>
        <w:gridCol w:w="804"/>
        <w:gridCol w:w="988"/>
        <w:gridCol w:w="1172"/>
        <w:gridCol w:w="804"/>
        <w:gridCol w:w="773"/>
        <w:gridCol w:w="804"/>
        <w:gridCol w:w="989"/>
        <w:gridCol w:w="77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p>
      <w:pPr>
        <w:spacing w:after="0"/>
        <w:ind w:left="0"/>
        <w:jc w:val="both"/>
      </w:pPr>
      <w:r>
        <w:rPr>
          <w:rFonts w:ascii="Times New Roman"/>
          <w:b w:val="false"/>
          <w:i w:val="false"/>
          <w:color w:val="000000"/>
          <w:sz w:val="28"/>
        </w:rPr>
        <w:t>
      Ең көп және ең аз күн саны әр түрлі тереңдіктегі орташа топырақ температурасы ≤0°С (суырмалы термометрлер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1057"/>
        <w:gridCol w:w="577"/>
        <w:gridCol w:w="719"/>
        <w:gridCol w:w="932"/>
        <w:gridCol w:w="1145"/>
        <w:gridCol w:w="577"/>
        <w:gridCol w:w="683"/>
        <w:gridCol w:w="896"/>
        <w:gridCol w:w="933"/>
        <w:gridCol w:w="897"/>
        <w:gridCol w:w="933"/>
        <w:gridCol w:w="897"/>
        <w:gridCol w:w="900"/>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сома</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 аяз болмаған жылдар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p>
      <w:pPr>
        <w:spacing w:after="0"/>
        <w:ind w:left="0"/>
        <w:jc w:val="both"/>
      </w:pPr>
      <w:r>
        <w:rPr>
          <w:rFonts w:ascii="Times New Roman"/>
          <w:b w:val="false"/>
          <w:i w:val="false"/>
          <w:color w:val="000000"/>
          <w:sz w:val="28"/>
        </w:rPr>
        <w:t>
      Топыраққа 0°С температураның орташа, ең көп және ең аз тереңдігіне енуі (суырмалы термометрлер бойынша),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1"/>
        <w:gridCol w:w="997"/>
        <w:gridCol w:w="1292"/>
        <w:gridCol w:w="1588"/>
        <w:gridCol w:w="801"/>
        <w:gridCol w:w="947"/>
        <w:gridCol w:w="1243"/>
        <w:gridCol w:w="1293"/>
        <w:gridCol w:w="1244"/>
        <w:gridCol w:w="1294"/>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p>
      <w:pPr>
        <w:spacing w:after="0"/>
        <w:ind w:left="0"/>
        <w:jc w:val="both"/>
      </w:pPr>
      <w:r>
        <w:rPr>
          <w:rFonts w:ascii="Times New Roman"/>
          <w:b w:val="false"/>
          <w:i w:val="false"/>
          <w:color w:val="000000"/>
          <w:sz w:val="28"/>
        </w:rPr>
        <w:t>
      Топырақтың қату тереңдігі,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1541"/>
        <w:gridCol w:w="1893"/>
        <w:gridCol w:w="954"/>
        <w:gridCol w:w="1129"/>
        <w:gridCol w:w="1482"/>
        <w:gridCol w:w="955"/>
        <w:gridCol w:w="955"/>
        <w:gridCol w:w="1483"/>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ең жоғары мәнінің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p>
      <w:pPr>
        <w:spacing w:after="0"/>
        <w:ind w:left="0"/>
        <w:jc w:val="both"/>
      </w:pPr>
      <w:r>
        <w:rPr>
          <w:rFonts w:ascii="Times New Roman"/>
          <w:b w:val="false"/>
          <w:i w:val="false"/>
          <w:color w:val="000000"/>
          <w:sz w:val="28"/>
        </w:rPr>
        <w:t>
      Тұрақты қатудың және топырақтың толық еруінің басталу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4"/>
        <w:gridCol w:w="894"/>
        <w:gridCol w:w="894"/>
        <w:gridCol w:w="894"/>
        <w:gridCol w:w="1387"/>
        <w:gridCol w:w="1387"/>
        <w:gridCol w:w="1387"/>
        <w:gridCol w:w="894"/>
        <w:gridCol w:w="1388"/>
        <w:gridCol w:w="1388"/>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тұрақты қатуының басталу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 еруінің орташа күні,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толық еру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Күн сәулесі.</w:t>
      </w:r>
    </w:p>
    <w:p>
      <w:pPr>
        <w:spacing w:after="0"/>
        <w:ind w:left="0"/>
        <w:jc w:val="both"/>
      </w:pPr>
      <w:r>
        <w:rPr>
          <w:rFonts w:ascii="Times New Roman"/>
          <w:b w:val="false"/>
          <w:i w:val="false"/>
          <w:color w:val="000000"/>
          <w:sz w:val="28"/>
        </w:rPr>
        <w:t>
      8.1-кесте</w:t>
      </w:r>
    </w:p>
    <w:p>
      <w:pPr>
        <w:spacing w:after="0"/>
        <w:ind w:left="0"/>
        <w:jc w:val="both"/>
      </w:pPr>
      <w:r>
        <w:rPr>
          <w:rFonts w:ascii="Times New Roman"/>
          <w:b w:val="false"/>
          <w:i w:val="false"/>
          <w:color w:val="000000"/>
          <w:sz w:val="28"/>
        </w:rPr>
        <w:t>
      Күн сәулесінің ұзақтығы мен тәуліктік жүрісі (сағат үлесі) сипаттамасы</w:t>
      </w:r>
    </w:p>
    <w:p>
      <w:pPr>
        <w:spacing w:after="0"/>
        <w:ind w:left="0"/>
        <w:jc w:val="both"/>
      </w:pPr>
      <w:r>
        <w:rPr>
          <w:rFonts w:ascii="Times New Roman"/>
          <w:b w:val="false"/>
          <w:i w:val="false"/>
          <w:color w:val="000000"/>
          <w:sz w:val="28"/>
        </w:rPr>
        <w:t>
      Ұзақтығы, сағ</w:t>
      </w:r>
    </w:p>
    <w:p>
      <w:pPr>
        <w:spacing w:after="0"/>
        <w:ind w:left="0"/>
        <w:jc w:val="both"/>
      </w:pPr>
      <w:r>
        <w:rPr>
          <w:rFonts w:ascii="Times New Roman"/>
          <w:b w:val="false"/>
          <w:i w:val="false"/>
          <w:color w:val="000000"/>
          <w:sz w:val="28"/>
        </w:rPr>
        <w:t>
      Орташа квадраттық ауытқу, сағ.</w:t>
      </w:r>
    </w:p>
    <w:p>
      <w:pPr>
        <w:spacing w:after="0"/>
        <w:ind w:left="0"/>
        <w:jc w:val="both"/>
      </w:pPr>
      <w:r>
        <w:rPr>
          <w:rFonts w:ascii="Times New Roman"/>
          <w:b w:val="false"/>
          <w:i w:val="false"/>
          <w:color w:val="000000"/>
          <w:sz w:val="28"/>
        </w:rPr>
        <w:t>
      Салыстырмалы ұзақтығы, %</w:t>
      </w:r>
    </w:p>
    <w:p>
      <w:pPr>
        <w:spacing w:after="0"/>
        <w:ind w:left="0"/>
        <w:jc w:val="both"/>
      </w:pPr>
      <w:r>
        <w:rPr>
          <w:rFonts w:ascii="Times New Roman"/>
          <w:b w:val="false"/>
          <w:i w:val="false"/>
          <w:color w:val="000000"/>
          <w:sz w:val="28"/>
        </w:rPr>
        <w:t>
      Күнмен бір күннің орташа ұзақтығы, сағ.</w:t>
      </w:r>
    </w:p>
    <w:p>
      <w:pPr>
        <w:spacing w:after="0"/>
        <w:ind w:left="0"/>
        <w:jc w:val="both"/>
      </w:pPr>
      <w:r>
        <w:rPr>
          <w:rFonts w:ascii="Times New Roman"/>
          <w:b w:val="false"/>
          <w:i w:val="false"/>
          <w:color w:val="000000"/>
          <w:sz w:val="28"/>
        </w:rPr>
        <w:t>
      Күнсіз күндер саны</w:t>
      </w:r>
    </w:p>
    <w:p>
      <w:pPr>
        <w:spacing w:after="0"/>
        <w:ind w:left="0"/>
        <w:jc w:val="both"/>
      </w:pPr>
      <w:r>
        <w:rPr>
          <w:rFonts w:ascii="Times New Roman"/>
          <w:b w:val="false"/>
          <w:i w:val="false"/>
          <w:color w:val="000000"/>
          <w:sz w:val="28"/>
        </w:rPr>
        <w:t>
      Күн сәулесі ұзақтығының тәуліктік барысы (сағ.)</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718"/>
        <w:gridCol w:w="2465"/>
        <w:gridCol w:w="2962"/>
        <w:gridCol w:w="3214"/>
        <w:gridCol w:w="1345"/>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сағ.</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ауытқу, сағ.</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ұзақтығы,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бір күннің орташа ұзақтығы, сағ.</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Күнсіз күндер саны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99"/>
        <w:gridCol w:w="499"/>
        <w:gridCol w:w="499"/>
        <w:gridCol w:w="499"/>
        <w:gridCol w:w="499"/>
        <w:gridCol w:w="643"/>
        <w:gridCol w:w="787"/>
        <w:gridCol w:w="787"/>
        <w:gridCol w:w="787"/>
        <w:gridCol w:w="787"/>
        <w:gridCol w:w="787"/>
        <w:gridCol w:w="788"/>
        <w:gridCol w:w="788"/>
        <w:gridCol w:w="788"/>
        <w:gridCol w:w="788"/>
        <w:gridCol w:w="788"/>
        <w:gridCol w:w="78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интервалы (нағыз күн уақыты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Қар жамылғысы.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Тұрақты рейка бойынша қар жамылғысының орташа декаданың биіктігі,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мезгіліндегі ең жоғарысы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Рейканы орнату орны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Қар өлшеу жұмыстарының деректері бойынша соңғы декаданың қар жамылғысының биіктігі,см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мезгіліндегі ең жоғарысы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Рейканы орнату орны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Қар өлшеу жұмыстарының деректері бойынша соңғы декаданың қар жамылғысының ең жоғары биіктігі,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мезгіліндегі ең жоғарысы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Тұрақты рейка бойынша қар жамылғысының ең үлкен декадалық биіктігі,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Рейканы орнату орны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Тұрақты рейка бойынша қар жамылғысының ең төменгі декадалық биіктігі,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Қар өлшеу жұмыстарының деректері бойынша соңғы декаданың қар жамылғысының тығыздығы, кг/м</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535"/>
        <w:gridCol w:w="535"/>
        <w:gridCol w:w="535"/>
        <w:gridCol w:w="535"/>
        <w:gridCol w:w="535"/>
        <w:gridCol w:w="535"/>
        <w:gridCol w:w="535"/>
        <w:gridCol w:w="831"/>
        <w:gridCol w:w="831"/>
        <w:gridCol w:w="831"/>
        <w:gridCol w:w="832"/>
        <w:gridCol w:w="832"/>
        <w:gridCol w:w="832"/>
        <w:gridCol w:w="832"/>
        <w:gridCol w:w="832"/>
        <w:gridCol w:w="832"/>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8"/>
        <w:gridCol w:w="768"/>
        <w:gridCol w:w="768"/>
        <w:gridCol w:w="769"/>
        <w:gridCol w:w="769"/>
        <w:gridCol w:w="769"/>
        <w:gridCol w:w="769"/>
        <w:gridCol w:w="769"/>
        <w:gridCol w:w="769"/>
        <w:gridCol w:w="769"/>
        <w:gridCol w:w="769"/>
        <w:gridCol w:w="7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декадалық биіктіктегі орташасы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Қар өлшеу жұмыстарының деректері бойынша соңғы декаданың қар жамылғысының ең жоғары тығыздығы, кг/м</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4201"/>
        <w:gridCol w:w="27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мезгіліндегі ең жоғарының орташасы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Онкүндіктің соңғы күніне қар өлшеу жұмыстарының деректері бойынша қар жамылғысындағы су қоры,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30"/>
        <w:gridCol w:w="531"/>
        <w:gridCol w:w="531"/>
        <w:gridCol w:w="531"/>
        <w:gridCol w:w="531"/>
        <w:gridCol w:w="531"/>
        <w:gridCol w:w="531"/>
        <w:gridCol w:w="531"/>
        <w:gridCol w:w="824"/>
        <w:gridCol w:w="824"/>
        <w:gridCol w:w="824"/>
        <w:gridCol w:w="825"/>
        <w:gridCol w:w="825"/>
        <w:gridCol w:w="825"/>
        <w:gridCol w:w="825"/>
        <w:gridCol w:w="825"/>
        <w:gridCol w:w="825"/>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Cтанция</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мезгіліндегі ең жоғарысы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Онкүндіктің соңғы күніне қар өлшеу жұмыстарының деректері бойынша қар жамылғысындағы судың ең көп қоры,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мезгіліндегі ең жоғарысы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Тәулігіне қар жамылғысы биіктігінің ең жоғары және ең жоғары өсімінің орташа мөлшері,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15"/>
        <w:gridCol w:w="708"/>
        <w:gridCol w:w="710"/>
        <w:gridCol w:w="602"/>
        <w:gridCol w:w="603"/>
        <w:gridCol w:w="603"/>
        <w:gridCol w:w="603"/>
        <w:gridCol w:w="603"/>
        <w:gridCol w:w="935"/>
        <w:gridCol w:w="936"/>
        <w:gridCol w:w="936"/>
        <w:gridCol w:w="936"/>
        <w:gridCol w:w="936"/>
        <w:gridCol w:w="936"/>
        <w:gridCol w:w="936"/>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мезгіліндегі ең жоғарысы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Қар жамылғысы бар күндер саны, қар жамылғысының пайда болу және түсу, тұрақты қар жамылғысының пайда болу және жойылу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873"/>
        <w:gridCol w:w="561"/>
        <w:gridCol w:w="561"/>
        <w:gridCol w:w="561"/>
        <w:gridCol w:w="561"/>
        <w:gridCol w:w="561"/>
        <w:gridCol w:w="561"/>
        <w:gridCol w:w="872"/>
        <w:gridCol w:w="872"/>
        <w:gridCol w:w="872"/>
        <w:gridCol w:w="872"/>
        <w:gridCol w:w="872"/>
        <w:gridCol w:w="872"/>
        <w:gridCol w:w="1707"/>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бар күндер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пайда болу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 жамылғысының пайда болған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 жамылғысының бұзылу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жойылу күні</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қар жамылғысы бар қыс мезгілдері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p>
      <w:pPr>
        <w:spacing w:after="0"/>
        <w:ind w:left="0"/>
        <w:jc w:val="both"/>
      </w:pPr>
      <w:r>
        <w:rPr>
          <w:rFonts w:ascii="Times New Roman"/>
          <w:b w:val="false"/>
          <w:i w:val="false"/>
          <w:color w:val="000000"/>
          <w:sz w:val="28"/>
        </w:rPr>
        <w:t>
      Қысқы онкүндік биіктіктегі орташа квадраттық ауытқу, қар жамылғысы бар күндер саны және қар жамылғысының пайда болуы мен жойылу, тұрақты қар жамылғысының пайда болуы мен жойылу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99"/>
        <w:gridCol w:w="799"/>
        <w:gridCol w:w="1465"/>
        <w:gridCol w:w="1687"/>
        <w:gridCol w:w="1687"/>
        <w:gridCol w:w="1465"/>
        <w:gridCol w:w="1910"/>
        <w:gridCol w:w="1689"/>
      </w:tblGrid>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рейка бойынша биіктіктер, 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бар күндер саны, күндер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пайда болу күндері, күндер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жойылу күндері, күндер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 жамылғысының пайда болу күндері, күндер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 жамылғысының жойылу күндері, күндер</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Ауаның ылғалдылығы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Су буының орташа айлық және жылдық парциальды қысымы,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Су буының орташа айлық және жылдық парциальды қысымының орташа квадраттық ауытқуы,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Мерзімі бойынша су буының орташа айлық және жылдық парциальды қысымы,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сағат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Ауаның орташа айлық және жылдық салыстырмалы ылғалдылығы,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Ауаның орташа айлық және жылдық салыстырмалы ылғалдылығының орташа квадраттық ауытқуы,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Мерзімі бойынша ауаның орташа айлық және жылдық салыстырмалы ылғалдылығы,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сағат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Ауаның салыстырмалы ылғалдылығы 30% - дан аспайтын күндер саны, күндер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Ауаның салыстырмалы ылғалдылығы 30% - дан аспайтын күндер санының орташа квадраттық ауытқуы, күндер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Ауаның салыстырмалы ылғалдылығы 80%-дан кем емес күндер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Ауаның салыстырмалы ылғалдылығы 80% - дан кем емес күндер санының орташа квадраттық ауытқуы, күндер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Орташа айлық және жылдық қанықтыру тапшылығы,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p>
      <w:pPr>
        <w:spacing w:after="0"/>
        <w:ind w:left="0"/>
        <w:jc w:val="both"/>
      </w:pPr>
      <w:r>
        <w:rPr>
          <w:rFonts w:ascii="Times New Roman"/>
          <w:b w:val="false"/>
          <w:i w:val="false"/>
          <w:color w:val="000000"/>
          <w:sz w:val="28"/>
        </w:rPr>
        <w:t>
      Орташа айлық қанықтыру тапшылығының орташа квадраттық ауытқуы,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p>
      <w:pPr>
        <w:spacing w:after="0"/>
        <w:ind w:left="0"/>
        <w:jc w:val="both"/>
      </w:pPr>
      <w:r>
        <w:rPr>
          <w:rFonts w:ascii="Times New Roman"/>
          <w:b w:val="false"/>
          <w:i w:val="false"/>
          <w:color w:val="000000"/>
          <w:sz w:val="28"/>
        </w:rPr>
        <w:t>
      Мерзімі бойынша орташа айлық және жылдық қанықтыру тапшылығы, гПа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сағат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Бұлттылық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Орташа айлық және жылдық жалпы (ж) және төменгі (т) бұлттылық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жалпы/төменгі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Мерзім бойынша орташа айлық және жылдық жалпы (ж) бұлттылық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сағат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Мерзім бойынша орташа айлық және жылдық төменгі (т) бұлттылық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сағат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Жалпы бұлттылық бойынша ашық (0-2 балл), орташа ашық (3-7балл), бұлтты (8-10балл) аспан күйінің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 күйі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Төменгі бұлттылық бойынша ашық (0-2 балл), орташа ашық (3-7балл), бұлтты (8-10балл) аспан күйінің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 күйі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p>
      <w:pPr>
        <w:spacing w:after="0"/>
        <w:ind w:left="0"/>
        <w:jc w:val="both"/>
      </w:pPr>
      <w:r>
        <w:rPr>
          <w:rFonts w:ascii="Times New Roman"/>
          <w:b w:val="false"/>
          <w:i w:val="false"/>
          <w:color w:val="000000"/>
          <w:sz w:val="28"/>
        </w:rPr>
        <w:t>
      Жалпы және төменгі бұлттылық бойынша ашық (а) және бұлтты (б) күндердің орташа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жалпы/төменгі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Өлшем бірлігі: °С–градус Цельсия, гПа-гектопаскаль, км-километр, м-метр, м/с–секундына метр, мм–миллиметр, см-сантиметр, гр-грамм, ч-сағат, г/с.м–грамм сызықтық метрге, кг/м</w:t>
      </w:r>
      <w:r>
        <w:rPr>
          <w:rFonts w:ascii="Times New Roman"/>
          <w:b w:val="false"/>
          <w:i w:val="false"/>
          <w:color w:val="000000"/>
          <w:vertAlign w:val="superscript"/>
        </w:rPr>
        <w:t>3</w:t>
      </w:r>
      <w:r>
        <w:rPr>
          <w:rFonts w:ascii="Times New Roman"/>
          <w:b w:val="false"/>
          <w:i w:val="false"/>
          <w:color w:val="000000"/>
          <w:sz w:val="28"/>
        </w:rPr>
        <w:t xml:space="preserve"> –текше метрге килограмм;</w:t>
      </w:r>
    </w:p>
    <w:p>
      <w:pPr>
        <w:spacing w:after="0"/>
        <w:ind w:left="0"/>
        <w:jc w:val="both"/>
      </w:pPr>
      <w:r>
        <w:rPr>
          <w:rFonts w:ascii="Times New Roman"/>
          <w:b w:val="false"/>
          <w:i w:val="false"/>
          <w:color w:val="000000"/>
          <w:sz w:val="28"/>
        </w:rPr>
        <w:t>
      математикалық және физикалық белгілер: m–масса, s–орташа квадраттық ауытқу, A–асимметрия коэффициенті, rxi,xi+1 –автокорреляция коэффициенті;</w:t>
      </w:r>
    </w:p>
    <w:p>
      <w:pPr>
        <w:spacing w:after="0"/>
        <w:ind w:left="0"/>
        <w:jc w:val="both"/>
      </w:pPr>
      <w:r>
        <w:rPr>
          <w:rFonts w:ascii="Times New Roman"/>
          <w:b w:val="false"/>
          <w:i w:val="false"/>
          <w:color w:val="000000"/>
          <w:sz w:val="28"/>
        </w:rPr>
        <w:t>
      *Ж-жалпы бұлттылық, Т-төменгі бұлттылық, Ci-шарбы, Cc-шарбы-будақ, Cs-шарбы-қатпарлы, Aс-биік-будақ, As-биік-қатпарлы, Cu-будақ, Cb-Будақ-жаңбыр, St-қатпарлы, Sc-қатпарлы-будақ, Ns-қатпарлы жаңбыр, Frnb-жыртық-жаңбырлы бұлттары.</w:t>
      </w:r>
    </w:p>
    <w:p>
      <w:pPr>
        <w:spacing w:after="0"/>
        <w:ind w:left="0"/>
        <w:jc w:val="both"/>
      </w:pPr>
      <w:r>
        <w:rPr>
          <w:rFonts w:ascii="Times New Roman"/>
          <w:b w:val="false"/>
          <w:i w:val="false"/>
          <w:color w:val="000000"/>
          <w:sz w:val="28"/>
        </w:rPr>
        <w:t>
      **О-оңтүстік, ООБ-оңтүстік-оңтүстік–батыс, ОБ-оңтүстік–батыс, БОБ-батыс-оңтүстік–батыс, Б-батыс, БСБ-батыс-солтүстік–батыс, СБ-солтүстік–батыс, ССБ-солтүстік-солтүстік–батыс, С-солтүстік, ССШ-солтүстік-солтүстік-шығыс, СШ-солтүстік-шығыс, ШСШ-шығыс-солтүстік–шығыс, Ш-шығыс, ШОШ-шығыс-оңтүстік–шығыс, ОШ-оңтүстік–шығыс, ООШ- оңтүстік-оңтүстік–шығыс</w:t>
      </w:r>
    </w:p>
    <w:p>
      <w:pPr>
        <w:spacing w:after="0"/>
        <w:ind w:left="0"/>
        <w:jc w:val="both"/>
      </w:pPr>
      <w:r>
        <w:rPr>
          <w:rFonts w:ascii="Times New Roman"/>
          <w:b w:val="false"/>
          <w:i w:val="false"/>
          <w:color w:val="000000"/>
          <w:sz w:val="28"/>
        </w:rPr>
        <w:t>
      ***НЖ-нөсер жаңбыр, ЖБ-жаңбыр, СЖ-сіркіреген жаңбыр, МЖ-мұзды жаңбыр, СЖ-сұйық жауын-шашын, Қ-қар, НҚ-нөсер қар, ДҚ-дәнді қар, ҚҚ-қиыршық қар, МҚ-мұзды қар, ҚЖ–қатты жауын-шашын, СҚ-сулы қар, НСҚ-нөсер сұйық қар, ҚЖС-қатты жауын-шашын сұйық, БҚ-бұршақ, МИ-мұзды инелер, Ш-шық, Қ–қырау, Мө-Мұз өрнек, ҚРУ-қырау, КТҚ-Көктайғақ, М-мұнар, Т-тұман, КТ-көрінетін тұман, МТ-мұзды тұман, КМТ-Көрінетін мұзды тұман, ЖТ-жер беті тұманы, МЖТ- Жер беті мүзды тұманы, АТ-Айналадағы тұман, ЖБТ- Жер беті тұманы, ТТ-тұмандар,ТТб-барлық тұмандар, ҚМ-қарлы мұнар, Б-Бұрқасын, ЖБ-Жәй бұрқасын, ЖБ-жалпы бұрқасын, ЖБ-Жаяу бұрқасын, ББ- бұрқасындар, МН-мұнар, Шд- Шаңды (құмды) жәй дауыл, ШД-Шаңды (құмды) дауыл, Шд-Ауада қалқып тұратын шаң, Н-найзағай, ПШ-Поляр шүғыласы, Д-дауыл, Қ-Құйын (шаңды немесе құмды), Ққ-Қара қүйын, СҒ-сағым.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