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18ce3" w14:textId="5518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Қалдықтар сыныптауышын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6 тамыздағы № 314 бұйрығы. Қазақстан Республикасының Әділет министрлігінде 2021 жылғы 9 тамызда № 23903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w:t>
      </w:r>
      <w:r>
        <w:rPr>
          <w:rFonts w:ascii="Times New Roman"/>
          <w:b w:val="false"/>
          <w:i w:val="false"/>
          <w:color w:val="000000"/>
          <w:sz w:val="28"/>
        </w:rPr>
        <w:t>338-бабының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Қалдықтар сыныптауышы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Энергетика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министрлігінің Қалдықтарды басқару саласындағы мемлекеттік саясат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ресми жарияланғаннан кейін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w:t>
            </w:r>
            <w:r>
              <w:br/>
            </w:r>
            <w:r>
              <w:rPr>
                <w:rFonts w:ascii="Times New Roman"/>
                <w:b w:val="false"/>
                <w:i w:val="false"/>
                <w:color w:val="000000"/>
                <w:sz w:val="20"/>
              </w:rPr>
              <w:t>табиғи ресурстар</w:t>
            </w:r>
            <w:r>
              <w:br/>
            </w:r>
            <w:r>
              <w:rPr>
                <w:rFonts w:ascii="Times New Roman"/>
                <w:b w:val="false"/>
                <w:i w:val="false"/>
                <w:color w:val="000000"/>
                <w:sz w:val="20"/>
              </w:rPr>
              <w:t>министрінің м.а.</w:t>
            </w:r>
            <w:r>
              <w:br/>
            </w:r>
            <w:r>
              <w:rPr>
                <w:rFonts w:ascii="Times New Roman"/>
                <w:b w:val="false"/>
                <w:i w:val="false"/>
                <w:color w:val="000000"/>
                <w:sz w:val="20"/>
              </w:rPr>
              <w:t>2021 жылғы 6 тамыздағы</w:t>
            </w:r>
            <w:r>
              <w:br/>
            </w:r>
            <w:r>
              <w:rPr>
                <w:rFonts w:ascii="Times New Roman"/>
                <w:b w:val="false"/>
                <w:i w:val="false"/>
                <w:color w:val="000000"/>
                <w:sz w:val="20"/>
              </w:rPr>
              <w:t>№ 314 бұйрығына қосымша</w:t>
            </w:r>
          </w:p>
        </w:tc>
      </w:tr>
    </w:tbl>
    <w:bookmarkStart w:name="z11" w:id="9"/>
    <w:p>
      <w:pPr>
        <w:spacing w:after="0"/>
        <w:ind w:left="0"/>
        <w:jc w:val="left"/>
      </w:pPr>
      <w:r>
        <w:rPr>
          <w:rFonts w:ascii="Times New Roman"/>
          <w:b/>
          <w:i w:val="false"/>
          <w:color w:val="000000"/>
        </w:rPr>
        <w:t xml:space="preserve"> Қалдықтар сыныптауышы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
        <w:gridCol w:w="1277"/>
        <w:gridCol w:w="2121"/>
        <w:gridCol w:w="8228"/>
      </w:tblGrid>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БАРЛАУ, ӨНДІРУ ЖӘНЕ ФИЗИКАЛЫҚ-ХИМИЯЛЫҚ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игеруден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пайдалы қазбаларды игеруден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пайдалы қазбаларды игеруден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тұтқыш пайдалы қазбаларды физикалық және химиялық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Сульфидті кендерді өңдеудің қышқыл түзуші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04 және 01 03 05 көрсетілмеген өзге де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тұтқыш минералдарды физикалық және химиялық өңдеуден қауіпті заттары бар өзге де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қалдықтар мен шаң, 01 03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07-де айтылған қалдықтарды қоспағанда, глинозем өндірісінен алынған қызыл шлам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пайдалы қазбаларды физикалық және химиялық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металл емес минералдарды физикалық және химиялық өңдеуден қауіпті заттар бар өзге де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07-де аталғандарды қоспағанда, қиыршықтас және шағылтас</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мен саз</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тәрізді қалдықтар мен шаң, 01 04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тас тұздарын өңдеуден қалған қалдықтар, 01 04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07 және 01 04 11-де аталғандарды қоспағанда, қалдықтарды (шламдарды) және минералдарды жуу мен тазалаудан қалған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кесуден және кесуден қалған қалдықтар, 01 04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шламы және бұрғылаудың басқа да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Мұнайы бар бұрғылау қалдықтары (шлам) және бұрғылау ерітіндісі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ерітіндісі және құрамында қауіпті заттар бар өзге де бұрғылау қалдықтары (шлам)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05 және 01 05 06-да аталғандарды қоспағанда, құрамында барит бар бұрғылау шламдары және бұрғылау ерітіндісі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05 және 01 05 06-да аталғандарды қоспағанда, құрамында хлорлы бұрғылау шламдары және бұрғылау ерітіндісі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БАУ-БАҚША ШАРУАШЫЛЫҒЫНЫҢ, АКВАӨСІРУ, ОРМАН ШАРУАШЫЛЫҒЫНЫҢ, АҢ АУЛАУ МЕН БАЛЫҚ АУЛАУДЫҢ, ТАМАҚ ДАЙЫНДАУ МЕН ӨҢДЕУДІҢ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бау-бақша, акваөсіру, орман шаруашылығы, аңшылық және балық аулау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тазалау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қалдықтар (жануарлар тіндері)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қалдықтары (тіндер)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 (орауыштан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жиналған және пайдалану орнынан тыс жерде өңделген жануарлардың нәжісі, несеп және қи (пайдаланылған сабанды қоса алғанда), сұйық ағындар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агрохимиялық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08-де аталғандарды қоспағанда, агрохимиялық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балықты және жануарлардан алынатын басқа да өнімдерді дайындау және қайта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және тазалау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қалдықтар (жануарлар тіндері)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немесе өңдеуге жарамсыз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Жемістерді, көкөністерді, дәнді дақылдарды, тағамдық майларды, какаоны, кофені, Шайды және темекіні консервілеу; ашытқы, ашытқы сығындысын өндіру, мелассаны дайындау және ашыту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тазалау, қыру, Центрифугалау, сепарациялау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Консерванттардан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Еріткіштермен экстракциядан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немесе өңдеуге жарамсыз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қайта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Қызылшаны жуу және тазалау, қыру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келмейтін кальций карбонаты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02 04 99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немесе өңдеуге жарамсыз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және кондитер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немесе өңдеуге жарамсыз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Консерванттардан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өндірісінің қалдықтары (кофе, шай және какаоны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жуу, тазалау және механикалық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тазалау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Тұтынуға немесе өңдеуге жарамсыз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ӨҢДЕУДЕН ЖӘНЕ ПАНЕЛЬДЕР МЕН ЖИҺАЗ, ЦЕЛЛЮЛОЗА, ҚАҒАЗ ЖӘНЕ КАРТОН ӨНДІРУДЕН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Целлюлозаны, қағазды және картонды өндіру мен қайта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және тығын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үгінділер, жаңқалар, кесінділер, ағаш, ДСП және фанералар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 04-те көрсетілгендерді қоспағанда, үгінділер, жоңқалар, кесінділер, ағаш, ДСП және фанералар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консервациялау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Галогенделмеген органикалық ағаш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ағаш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Ағаштың металл органикалық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ағаш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ағаштың басқа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ағаш консерванттары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Сүректі өңдеуден және панельдер мен жиһаз өндіруден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және ағаш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сілті шламы (пісіру сілтісін қалпына келтіру нәтижесінде)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Қағазды рециркуляциялық өндіру кезінде баспаханалық бояғыштарды жою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картонды (макулатураны)кәдеге жарату кезінде талшықты массаны тазарту процесінде механикалық бөлінген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 арналған қағаз бен картонды сұрыптаудан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шламы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айыру кезінде алынатын целлюлоза талшықтарының қалдықтары (фибралар), талшықты шламдар, толтырғыштар шламдары және қағаз жабындары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10-да аталғандарды қоспағанда, пайдалану орнында сарқынды суларды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ҮЛБІР ЖӘНЕ ТОҚЫМА ӨНЕРКӘСІБІНІҢ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және тері өнеркәсібінің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еттен тазартудан және теріні әк пен суға малынудан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әк пен суға малынудан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сұйық фазасыз еріткіштер бар майсыздандырудан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хром бар таниндер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хром жоқ таниндер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Шламдар, атап айтқанда, құрамында хром бар пайдалану орнындағы Ағынды суларды өңдеуден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хром жоқ,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хром бар теріні өңдеу қалдықтары (жаймалау, қырқу, кесу, Жылтырату)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өнеркәсібінің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текстильной промышленности</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материалдардан қалдықтар (қаныққан тоқыма, эластомер, пластомер)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балауыз сияқты табиғи өнімдерден алынған органикалық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бар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14-те аталғандардан басқа,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бояғыштар мен пигменттер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 мен пигменттер, жоғарыда аталғандарды қоспағанда 04 02 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19-да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тоқыма талшықтарының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04 02 22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тоқыма талшықтарының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ТАБИҒИ ГАЗДЫ ТАЗАРТУ ЖӘНЕ КӨМІРДІ ПИРОЛИТИКАЛЫҚ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Тұзсыздандырылған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алкилді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Төгілген мұнай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жабдықтарға техникалық қызмет көрсетуден майлы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09-да айтылғандардан басқа,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гидроксидтермен отынды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қышқылдар бар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бағаналарының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балшық сүзгілері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күкіртсіздендіруден күкірт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 пиролитикалық өңдеу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60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Салқындату бағаналарының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тазарту және тасымалдау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күкірт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ХИМИЯЛЫҚ ПРОЦЕСТЕРДІҢ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Қышқылдарды (ПОРИ)өндіру, қайта өңдеу, тарату және пайдалану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01*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және күкірт қышқылы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02*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қышқылы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03*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Фторсутекті (балқытқыш) қышқыл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04*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және фосфор қышқылдары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05*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және азот қышқылдары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 01 06* </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қышқылдар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 гидроксидтерінің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гидроксиді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гидроксиді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гидроксиді және калий гидроксиді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гидроксидтер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 тұздарының, олардың ерітінділерінің және металл оксидтерінің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қатты тұздар мен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тұздар және құрамында ауыр металдар бар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11 және 06 03 13-те аталғандардан басқа, қатты тұздар мен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бар металл оксидтері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15-те аталғандарды қоспағанда, металл оксидтері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қалдықтар, 06 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мышьяк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ауыр металдар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көрсетілмеген қалдықтар 06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Ағынды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05 02-де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қосылыстарының ПОРИ қалдықтары, күкіртпен химиялық реакциялар және күкіртсіздендіру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сульфидтер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сульфидтер бар қалдықтар, 06 06 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ГАЛОГЕНДЕРДІҢ ПОРИ қалдықтары және галогендермен химиялық реакциялар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электролиз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өндірісінде қолданылатын белсендірілген көмір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барий сульфатының шламы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Ерітінділер мен қышқылдар, мысалы, күкірт байланыс қышқылы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ПОРИІНІҢ және оның туындыларының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08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силикондар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06 08 99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қосылыстарының ПОРИ қалдықтары және фосформен химиялық реакциялар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(ластанған) қауіпті заттар(заттар) бар кальциймен реакциядан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Кальциймен реакциялардан қалған қалдықтар, 06 09 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06 09 99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азотпен химиялық реакциялар және тыңайтқыштар өндірісі кезіндегі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06 10 99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пигменттер мен ластағыштар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диоксиді өндірісіндегі кальциймен реакциялардан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бейорганикалық химиялық реакциялардың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қорғауға арналған Бейорганикалық препараттар, ағаш консерванттары және басқа биоцидтер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белсендірілген көмір (06 07 02-ден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көміртек</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 қайта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06 13 99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ПРОЦЕСТЕРДІҢ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органикалық заттарды өндіру, өңдеу, тарату және пайдалану (кезінде)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Пластмассаның, синтетикалық каучуктың және жасанды/синтетикалық талшықтардың ПОРИ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қоспалардан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Қоспалардан қалған қалдықтар 07 02 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силикондар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силикондар бар қалдықтар, 07 02 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бояғыштар мен пигменттер кезіндегі қалдықтар (06 11-ден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қорғауға арналған органикалық өнімдер (02 01 08 және 02 01 09-дан басқа), ағаш консерванттары (03 02-ден Басқа) және басқа биоцидтер кезіндегі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07 04 99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препараттар кезіндегі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 еске алынғандарды қоспағанда 07 05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Майлардың, майлау материалдарының, сабынның, жуу құралдарының, дезинфекциялау құралдары мен косметикалық құралдардың бұзылу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11-де аталғандарды қоспағанда, пайдалану орнында сарқынды суларды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жұқа Органикалық синтез өнімдері мен химиялық өнімдердің бүліну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 және бастапқы (аналық)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галогенделген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органикалық еріткіштер, жуу сұйықтықтары және бастапқы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жауын-шашын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жауын-шашын реакциялары және тұрақты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галогенделген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шөгінділер және пайдаланылған абсорбенттер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11-де аталғандарды қоспағанда, пайдалану орнында сарқынды суларды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ЖАБЫНДАРДЫ (БОЯУЛАР, ЛАКТАР ЖӘНЕ ЭМАЛЬДАР), ЖЕЛІМДЕРДІ, ГЕРМЕТИКТЕР МЕН БАСПА БОЯУЛАРЫН ӨНДІРУ, ӨҢДЕУ, ТАРАТУ ЖӘНЕ ПАЙДАЛАНУ (ПОРИ)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 қалдықтары және бояулар мен лактарды жою</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бояулар мен лактардан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лактардың қалдықтары, 08 01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бояулар мен лактардың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лактардың шламдары, 08 01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бояулар мен лактардың 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лактардың су шламдары, 08 01 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бояулар мен лактарды кетіруден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17-де аталғандарды қоспағанда, бояулар мен лактарды кетіруден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бояулар мен лактар бар су суспензиялары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бояулар мен лактар бар су суспензиялары, аталғандарды қоспағанда 08 01 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лактардың еріткіштері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жабындар кезіндегі қалдықтар (Керамикалық материалдарды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материалдары бар 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материалдары бар су суспензиялары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ПОРИ баспа бояуларының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бояғыштары бар 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Типографиялық бояғыштары бар құрамында су бар сұйық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типографиялық бояғыштардың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бояғыштардың қалдықтары, аталғандарды қоспағанда 08 03 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типографиялық бояғыштардың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Баспаханалық бояғыштардың шламдары, аталғандарды қоспағанда 08 03 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ерітінділерінің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тонер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 қалдықтары, 08 03 17-де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герметиктердің ПОРИ қалдықтары (су өткізбеушілікті беретін өнімдерді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желімдер мен герметиктердің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герметиктердің қалдықтары, 08 04 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желімдер мен герметиктердің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герметиктердің шламдары, аталғандарды қоспағанда 08 04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желімдер мен герметиктердің 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герметиктердің су шламдары, аталғандарды қоспағанда 08 04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органикалық еріткіштер немесе басқа да қауіпті заттар бар желімдер мен герметиктердің құрамында су бар сұйық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Желімдер мен герметиктердің құрамында су бар сұйық қалдықтары, 08 04 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Розин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08 04 99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 басқаша анықталмаған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Изоцианат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бояу, типографиялық бояу, желімдейтін материалдар, шайырлар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баспаханалық бояу, желімдейтін материалдар, шайырлар, 08 05 02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ИНДУСТРИЯСЫНЫҢ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индустриясының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белсендіруші және айқындаушы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Офсеттік пластиналарға арналған Сулы айқындаушы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Еріткіштер негізіндегі айқындаушы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Фиксаж (бекітуші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Ағартатын және ағартатын-бекітетін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Фотографиялық қалдықтарды өңдеу орнында күміс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немесе күміс қосылыстары бар Фотопленка мен фотоқағаз</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күміс немесе күміс қосындылары жоқ Фотопленка мен фотоқағаз</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Батареясыз бір реттік камералар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Батареялары бар, 16 06 01, 16 06 02 немесе 16 06 03-ке қосылған бір реттік камералар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Батареялары бар бір реттік камералар, 09 01 11-де көрсетілгендерді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06-да айтылғандардан басқа, пайдалану орнында күмісті кәдеге жаратудан құрамында су бар сұйық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Фотохимикаттар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ПРОЦЕСТЕРІНІҢ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 және басқа да қоқыс жағатын зауыттардың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қалдығы, қазандық қождар және күл шаңы (күл шаңын қоспағанда 10 01 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Ұшпа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 пен өңделмеген ағаштан ұшатын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Мазуттан Ұшпа күл және күл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түрдегі түтін газдарын күкіртсіздендіру кезінде кальциймен реакция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 шлам түрінде күкіртсіздендіру кезінде кальциймен реакция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қышқылы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ретінде пайдаланылған эмульсияланған көмірсутектерден Ұшпа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күл қалдықтары, қазандық қождары және бірге жағу процестерінен күл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14-те аталғандарды қоспағанда, күл қалдығы, қазандық қождары және бірлесіп жағу процестерінен күл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бірге жағу процестерінен Ұшпа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16-да аталғандарды қоспағанда, бірлесіп жағу процестерінен Ұшпа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05, 10 01 07 және 10 01 18-де аталғандарды қоспағанда, газды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сарқынды суларды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20-да аталғандарды қоспағанда, пайдалану орнында сарқынды суларды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қазандықтарды тазартудың құрамында су бар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 тазартудың құрамында су бар шламдары, 10 01 22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қабаттың құм түйірлері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Отынды сақтау және көмір электр станцияларын дайындау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10 01 26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металлургия және болат құю өнеркәсібінің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Қожды қайта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қож</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07-де аталғандарды қоспағанда, газ тазартудан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Окалина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салқындатқыш суды тазартудан қалған қалдықтар, 10 02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алынған сүзгілердегі шламдар мен шөгінділер, 10 02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Сүзгілердегі басқа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термической обработки алюминия</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анодтар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өндірістің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Глинозем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балқытудың тұз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балқытудың қара шлактары (масштабы)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тұтанатын немесе сумен жанасқанда қауіпті мөлшерде тез тұтанғыш газдар бөлетін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15-те аталмаған басқа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анодтар өндіруден болатын шайырлы қалдықтар бар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17-де аталғандарды қоспағанда, құрамында көмір бар анодтар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19-да аталғандарды қоспағанда,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бөлшектер мен шаң (шар диірмендерінің шаңын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21-де айтылғандардан басқа, басқа бөлшектер мен шаң (шар диірмендерінің шаңын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23-те аталғандарды қоспағанда, газ тазартудан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25-те аталғандарды қоспағанда, газ тазартудан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салқындатқыш суды тазартудан қалған қалдықтар, 10 03 27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29*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тұз шлактарын және қара шлактарды өңдеуден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10 03 30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шлактарын және қара шлактарды өңдеуден қалған қалдықтар, 10 03 29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термиялық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бастапқы және қайталама өндірісінен алынатын шлактар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қорғасын өндірісінің қабыршақтары мен шлактары (жоғарғы қабаты)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арсенаты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түскен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09-да аталғандарды қоспағанда,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термиялық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Мырыштың бастапқы және қайталама өндірісінен алынатын шлактар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түскен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08-де аталғандарды қоспағанда,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болып табылатын немесе сумен жанасқан кезде қауіпті мөлшерде тез тұтанғыш газдар бөлетін қабыршақтар мен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10-да аталғандарды қоспағанда, масштаб және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 термиялық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бастапқы және қайталама өндірісінен алынатын шлактар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Мыстың бастапқы және қайталама өндірісінен алынған қақ пен қақ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түскен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09-да аталғандарды қоспағанда,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алтынды және платинаны термиялық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Күмісті, алтынды және платинаны термиялық өңдеу қалдықтары бастапқы және қайталама өндірістен алынған шлактар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өндірістен алынған масштабтар мен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түскен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07-де аталғандарды қоспағанда,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түсті металдарды термиялық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және қайталама өндірістен алынған тұз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шлактар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Тез тұтанғыш болып табылатын немесе сумен жанасқан кезде қауіпті мөлшерде тез тұтанғыш газдар бөлетін қабыршақтар мен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10-да айтылғандардан басқа масштабтар мен шлактар (жоғарғы қабат)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шайырлар бар анодтар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12-де аталғандарды қоспағанда, құрамында көмір бар анодтар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анодтар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15-те аталғандарды қоспағанда,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17-де аталғандарды қоспағанда, газ тазартудан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айналымдағы салқындатқыш суды тазартудан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салқындатқыш суды тазартудан қалған қалдықтар, 10 08 19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металдардан жасалған құймалардың (бөлшектердің)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ұшырамаған, құрамында қауіпті заттар бар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05-те аталғандарды қоспағанда, құюға ұшырамаған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ұшыраған, құрамында қауіпті заттар бар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07-де аталғандарды қоспағанда, құюға ұшыраған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09-да аталғандарды қоспағанда,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бөлшектер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11-де айтылғандардан басқа басқа бөлшектер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байланыстырғыш заттардың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13-те айтылғандардан басқа, байланыстырғыш заттардың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жарықтардың болуын анықтауға мүмкіндік беретін құралдардың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Жарықтардың бар-жоғын анықтауға мүмкіндік беретін қаражат қалдықтары, 10 09 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металдардан жасалған құймалардың (бөлшектердің)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ұшырамаған, құрамында қауіпті заттар бар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05-те аталғандарды қоспағанда, құюға ұшырамаған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Құюға ұшыраған, құрамында қауіпті заттар бар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07-де аталғандарды қоспағанда, құюға ұшыраған қалыптау және өзекті қоспалар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09-да аталғандарды қоспағанда, түтін газдарының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бөлшектер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11-де айтылғандардан басқа басқа бөлшектер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байланыстырғыш заттардың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13-те аталғандарды қоспағанда, байланыстырғыш заттардың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жарықтардың болуын анықтауға мүмкіндік беретін құралдардың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15-те аталғандарды қоспағанда, жарықтардың бар-жоғын анықтауға мүмкіндік беретін қаражат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және одан жасалған бұйымдар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талшықты материалдардың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термиялық өңдеуден өтпеген қоспа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09-да аталғандарды қоспағанда, термиялық өңдеуден өтпеген қоспаның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бар ұсақ бөлшектер мен шаң түріндегі шыны қалдықтары (мысалы, электронды-сәулелік түтіктерден)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қалдықтары, 10 11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шыныны жылтырату және ажарлау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13-те айтылғандардан басқа, шыныны жылтырату және ажарлау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газын өңдеуден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газды өңдеуден қалған қатты қалдықтар, 10 11 15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газын өңдеуден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17-де аталғандарды қоспағанда, түтін газын өңдеуден алынған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 сарқынды суларды өңдеуден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19-да аталғандарды қоспағанда, пайдалану орнында сарқынды суларды өңдеуден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 кірпіш, жабынқыш және құрылыс материалдары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бұйымдар, кірпіш, жабынқыш және құрылыс материалдары өндірісінің қалдықтары термиялық өңдеуден өтпеген қоспа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Ақаулы формалар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кірпіш, жабынқыш және құрылыс материалдарының қалдықтары (термиялық өңдеуден кейін)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түтін газын өңдеуден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 газды өңдеуден қалған қатты қалдықтар, 10 12 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ауыр металдар бар күйдіру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Аталғандарды қоспағанда, күйдіру қалдықтары 10 12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орнында Ағынды суларды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әк және гипс және олардан жасалған бұйымдар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өңдеуден өтпеген қоспа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кальцийлеу және сөндіру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 мен шаң (10 13 12 және 10 13 13-те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асбест-цемент өндірісінің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Асбест-цемент өндірісінің қалдықтары, 10 13 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09 және 10 13 10-да айтылғандардан басқа, цемент негізіндегі Композиттердің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газ тазартудан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тазартудан қалған қатты қалдықтар, 10 13 12</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бетон және бетон шламы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Крематорий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газ тазарту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ХИМИЯЛЫҚ ӨҢДЕУ, МЕТАЛДАР МЕН БАСҚА ДА МАТЕРИАЛДАРҒА ЖАБЫН ЖАҒУ ҚАЛДЫҚТАРЫ; ТҮСТІ ГИДРОМЕТАЛЛУРГИЯ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Беттерді химиялық өңдеу және металдар мен басқа да материалдарға жабындар жағу қалдықтары (мысалы, гальваникалық процестер, мырыш жабынын жағу процестері, өңдеу процестері, фосфаттау, сілтілі майсыздандыру, Анодтау)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Улағыш қышқылдар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қышқылдар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Улайтын сілтілер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09-да айтылғандардан басқа сүзгілердегі шламдар мен шөгінділер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су жуу сұйықтықтары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11-де айтылғандардан басқа, су жуу сұйықтықтары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майсыздандыру процестерінен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13-те көрсетілгендерді қоспағанда, майсыздандыру процестерінен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мембраналық жүйелер мен ион алмасу қондырғыларының элюаты мен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немесе пайдаланылған ион алмастырғыш шайырлар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98*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гидрометаллургия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гидрометаллургиясы шламдары (ярозитті, гетитті қоса алғанда (инелі темір кені))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ерітінділерінің электролизіне арналған анодтар өндірісінен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мыс гидрометаллургиясының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гидрометаллургиясының қалдықтары, 11 02 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процестерінен шламдар мен қатты бөлшектер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цианидтер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тәсілмен мырыштау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Мырышты күйдіру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 тазартудың қатты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флюс</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ПЛАСТМАССАЛАРДЫҢ БЕТІН ҚАЛЫПТАУ, ФИЗИКАЛЫҚ ЖӘНЕ МЕХАНИКАЛЫҚ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мен Пластмассалардың бетін қалыптау, физикалық және механикалық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металл үгінділері мен жаңқалары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 және қара металл бөлшектері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үгінділері мен жаңқалары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шаңы мен бөлшектері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үгінділер мен қырынулар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галогендер бар минералды майлау материалдары (эмульсиялар мен ерітінділерді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галогендер жоқ минералды майлау материалдары (эмульсиялар мен ерітінділерді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галогендер бар эмульсиялар мен өңдеуге арналған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жоқ эмульсиялар мен өңдеуге арналған ерітінділер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жағармайлар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балауыздар мен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механикалық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өңдеуден алынған шламдар, 12 01 14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жарылғыш заттардың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заттардың қалдықтары, 12 01 16</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майы бар металл шламдар (ажарлау, хонингалау және ысқылау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оңай келетін жағармайлар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ұсатқыш денелер және құрамында қауіпті заттар бар ажарлағыш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20-да айтылғандардан басқа, пайдаланылған тегістеу денелері мен тегістеу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және бумен майсыздандырудан қалған қалдықтар (11-ден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жуу сұйықтықтары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Будың майсыздандыру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СҰЙЫҚ ОТЫН ҚАЛДЫҚТАРЫ (05, 12 ЖӘНЕ 19-ДА АЙТЫЛҒАН ТАҒАМДЫҚ МАЙЛАРДАН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майлардың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бар гидравликалық майлар 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Хлорланған эмульсиялар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Хлорланбаған эмульсиялар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хлорланған гидравликалық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хлорланбаған гидравликалық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гидравликалық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оңай гидравликалық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гидравликалық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 трансмиссиялық және майлау майларының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хлорланған мотор, трансмиссиялық және майлау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хлорланбаған мотор, трансмиссиялық және майлау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мотор, трансмиссиялық және майлау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оңай келетін моторлы, трансмиссиялық және майлаушы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мотор, трансмиссиялық және майлау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және трансформатор майларының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бар оқшаулағыш немесе трансформаторлық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01-де аталғандарды қоспағанда, минералды хлорланған оқшаулағыш немесе трансформаторлық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Хлорланбаған минералды оқшаулау немесе трансформаторлық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оқшаулағыш немесе трансформаторлық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оңай оқшаулағыш немесе трансформатор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03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оқшаулағыш немесе трансформатор майлары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Трюмды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кеме қатынасы майларынан тұратын трюмдік сулар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Трюмді су (май) кәріз айлақтардың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қатынасының басқа түрлерінен алынған майлары бар трюмдік сулар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Сепараторлардың мазмұны май / су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тұтқыштар мен сепараторлардың құрғақ қалдығы май / су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Сепараторлардан мұнай/су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Бұру коллекторларының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Сепараторлардан алынған майлар май / су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Сепараторлардан алынған май суы май/су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тұтқыштар мен сепараторлардан алынған қалдықтар қоспасы, май / су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дизель отыны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басқа түрлері (қоспаларды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айқындалмаған құрамында майы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Тұзсыздандыру шламдары немесе тұзсыздандыру эмульсиялары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эмульсиялар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08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ОРГАНИКАЛЫҚ ЕРІТКІШТЕР, ХЛАДАГЕНТТЕР ЖӘНЕ ПРОПЕЛЛЕНТТЕР (07 ЖӘНЕ 08-ДЕН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органикалық еріткіштер, хладагенттер және пропелленттер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Хлорфторкөміртектер, ГХФУ( гидрохлорфторкөміртектер), ГХФУ (гидрофторкөміртектер)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галогенделген еріткіштер мен еріткіштер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еріткіштер мен еріткіштер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галогенделген еріткіштер бар шламдар немесе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еріткіштер бар шламдар немесе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ОРАУЫШ ҚАЛДЫҚТАР, АБСОРБЕНТТЕР, СҮРТУГЕ АРНАЛҒАН МАТАЛАР, СҮЗГІШ МАТЕРИАЛДАР ЖӘНЕ БАСҚАША АЙҚЫНДАЛМАҒАН ҚОРҒАНЫШ КИІМ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Буып-түю (бөлек жиналған муниципалды қалдықтарды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 қаптама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Пластикалық қаптама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орау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қаптамасы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орау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орау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қаптама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орау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қалдықтар бар немесе қауіпті заттармен ластанған орама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пресс-контейнерлерді қоса алғанда, құрамында қауіпті қатты кеуекті матрицалар (мысалы, асбест) бар металл қаптама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Абсорбенттер, сүзгі материалдары, сүртуге арналған маталар, қорғаныс киімдері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Абсорбенттер, Сүзгіш материалдар (басқаша айқындалмаған май сүзгілерін қоса алғанда), сүртуге арналған маталар, қауіпті материалдармен ластанған қорғаныш киім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Абсорбенттер, Сүзгіш материалдар, сүртуге арналған маталар, қорғаныс киімдері, 15 02 02-де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ТІЗБЕДЕ ӨЗГЕШЕ АЙҚЫНДАЛМАҒАН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шығарылған әртүрлі көлік құралдары( жолдан тыс Көлік құралдарын қоса алғанда), пайдаланудан шығарылған көлік құралдарын демонтаждаудан және оларға техникалық қызмет көрсетуден қалған қалдықтар (13, 14, 16 06 және 16 08-ді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шиналар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Пайдаланудан шығарылған көлік құралдары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сұйықтар немесе қауіпті құрамдастар жоқ, пайдаланудан шығарылған көлік құралдары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сүзгілері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компоненттер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бар компоненттер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компоненттер (мысалы, қауіпсіздік жастықшалары)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тежегіш қалыптар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11-де айтылғандардан басқа тежегіш қалыптар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антифриздер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Антифриздер, 16 01 14-те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газға арналған резервуарлар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16 01 20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07-16 01 11, 16 01 13 және 16 01 14-те айтылғандардан басқа қауіпті компоненттер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16 01 22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компоненттер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электрондық жабдықтардың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бар трансформаторлар мен конденсаторлар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бар немесе ластанған есептен шығарылған жабдық, 16 02 09</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хлорфторкөміртектер, ГХФУ (гидрохлорфторкөміртектер), ГХФУ (гидрофторкөміртектер)бар есептен шығарылған жабдық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респирабельді, бос асбест талшықтары бар есептен шығарылған жабдық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09-16 02 12-де айтылғанды қоспағанда, құрамында 2 қауіпті құрамдас бөліктері бар есептен шығарылған жабдық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жабдық, 16 02 09-16 02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шығарылған жабдықтан алынған қауіпті құрамдас бөліктер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 15-те аталғандарды қоспағанда, есептен шығарылған жабдықтан алынған құраушы компоненттер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жауап бермейтін тауарлар мен пайдаланылмаған өнімдер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Бейорганикалық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қалдықтар, 16 03 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органикалық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қалдықтар, 16 03 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Пиротехника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жарылғыш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в пресс-контейнерах и списанные химические вещества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пресс-контейнерлердегі газдар (галлонды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04-те көрсетілгендерді қоспағанда, пресс-контейнерлердегі газдар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химиялық заттардың қоспаларын қоса алғанда, қауіпті заттардан тұратын немесе құрамында бар зертханалық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заттардан тұратын немесе құрамында қауіпті заттар бар, есептен шығарылған бейорганикалық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заттардан тұратын немесе құрамында қауіпті заттар бар есептен шығарылған органикалық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 06, 16 05 07 немесе 16 05 08-де аталғандарды қоспағанда, есептен шығарылған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батареялар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аккумуляторлары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Никель-кадмий батареялары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сынабы бар батареялар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 батареялар (16 06 03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батареялар мен батареялар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аккумуляторлардан бөлек жиналатын электролиттер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Бөшкелерді сақтауға және жууға арналған көлік цистерналарынан, резервуарлардан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майлар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басқа да қауіпті заттар бар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катализаторлар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алтын, күміс, рений, родий, палладий, иридий немесе платина бар өңделген катализаторлар (16 08 07-ден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өтпелі катализаторлар бар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айқындалмаған, құрамында өтпелі металдар немесе ауыспалы металдардың құрамдас бөліктері бар пайдаланылған катализаторлар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сұйық каталитикалық крекинг катализаторлары (16 08 07-ден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қышқылы бар пайдаланылған катализаторлар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ретінде пайдаланылған пайдаланылған сұйықтықтар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заттармен ластанған пайдаланылған катализаторлар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Тотықтырғыш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Перманганаттар, мысалы, калий перманганаты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Хроматтар, мысалы, калий хроматы, калий немесе натрий дихроматы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сутегі асқын тотығы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анықталмаған тотықтырғыш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орнынан тыс жерде өңдеуге арналған сұйық су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сулы сұйық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 01-де айтылғандардан басқа, сұйық су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су концентраттары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концентраттары, 16 10 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 және отқа төзімді материалдардың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металлургиялық процестерде пайдаланылатын көміртекті отқа төзімді материалдар және футеровка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01-де аталғандарды қоспағанда, металлургиялық процестерде пайдаланылатын көміртекті отқа төзімді материалдар және футеровка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металлургиялық процестерде пайдаланылатын басқа да отқа төзімді материалдар мен футеровка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03-те айтылғандардан басқа, металлургиялық процестерде пайдаланылатын басқа да отқа төзімді материалдар мен футеровка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металлургиялық процестерде пайдаланылатын футерлеу және отқа төзімді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 05-те аталғандардан басқа, металлургиялық процестерде пайдаланылатын футерлеу және отқа төзімді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БҰЗУ ҚАЛДЫҚТАРЫ (ЛАСТАНҒАН УЧАСКЕЛЕРДЕГІ АЛЫНҒАН ТОПЫРАҚТЫ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кірпіш, плитка және керамика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Плиткалар мен Керамикалық материалдар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бетон, кірпіш, жабынқыш және керамика қоспалары немесе жекелеген бөліктері (фракциялары)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 06-да айтылғандардан басқа, бетон, кірпіш, черепица және керамика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шыны және пластмассалар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немесе ластанған шыны, пластмасса, ағаш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 таскөмір шайыры және шайырлы өнімдер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 бар битум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қоспалары, 17 03 01-де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шайыры және шайырлы өнімдер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(оның ішінде олардың қорытпалары)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қола, жез</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заттармен ластанған металл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майлар, таскөмір шайыры және басқа да қауіпті заттар бар кәбілдер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Кәбілдер, 17 04 10-да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(оның ішінде ластанған учаскелерден алынған топырақ), түбін тереңдету жұмыстары кезінде алынған тастар мен топырақ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топырақ пен тастар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03-те аталғандардан басқа топырақ пен тастар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жұмыстары кезінде алынған, құрамында қауіпті заттар бар топырақ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05-те аталғанды қоспағанда, түбін тереңдету жұмыстары кезінде алынған топырақ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Балласт (жол)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 (жол), 17 05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материалдар; құрамында асбест бар құрылыс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оқшаулау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заттардан тұратын немесе құрамында қауіпті заттар бар басқа да оқшаулау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материалдары, 17 06 01 және 17 06 03-те аталғандардан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Асбесттің респирабельді, бос талшықтарынан босайтын құрылыс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17 06 98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асбест бар құрылыс материалдары, 17 06 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негізіндегі құрылыс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заттармен ластанған гипс негізіндегі құрылыс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 01-де аталғандарды қоспағанда, гипс негізіндегі құрылыс материалдары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пен бұзудың басқа да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сынап бар құрылыс және бұзу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полихлорланған бифенилдер (ПХБ) бар құрылыс және бұзу қалдықтары (мысалы, құрамында герметикалық материалдар ПХБ бар, синтетикалық шайырлар негізіндегі еден жабындары бар ПХБ бар, жылу оқшаулағышы бар ПХБ бар шыныпакеттер, құрамында конденсаторлар бар ПХБ бар)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құрылыс және бұзу қалдықтары (аралас қалдықтарды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 01, 17 09 02 және 17 09 03 ескертілгендерді қоспағанда, құрылыс пен бұзудың аралас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НЕМЕСЕ ЖАНУАРЛАРДЫ МЕДИЦИНАЛЫҚ ҚАМТАМАСЫЗ ЕТУ ЖӘНЕ/НЕМЕСЕ ҒЫЛЫМИ ЗЕРТТЕУЛЕРДІ МЕДИЦИНАЛЫҚ ҚАМТАМАСЫЗ ЕТУГЕ БАЙЛАНЫСТЫ ҚАЛДЫҚТАР (ЖЕДЕЛ МЕДИЦИНАЛЫҚ КӨМЕК КӨРСЕТУГЕ БАЙЛАНЫСТЫ ЕМЕС АСҮЙЛЕР МЕН МЕЙРАМХАНАЛАРДЫҢ ҚАЛДЫҚТАРЫН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Перзентхана бөлімшелерінің (үйлерінің) қалдықтары, адам ауруларының диагностикасы, емдеу және алдын алу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құрал-сайман (18 01 03-тен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пакеттері мен қан қорын қоса алғанда, дене бөліктері мен мүшелері (18 01 03-тен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 алдын алу мақсатында жиналуы және орналастырылуы ерекше талаптарға бағынатын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 алдын алу мақсатында жиналуы және орналастырылуы ерекше талаптарға бағынбайтын қалдықтар (мысалы, таңу материалдары, гипс, іш киім, бір рет қолданылатын киім, жөргектер)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заттардан тұратын немесе құрамында қауіпті заттар бар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06-да айтылғандардан басқа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Цитотоксикалық және цитостатикалық препараттар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08-де көрсетілгендерді қоспағанда, медициналық препараттар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Стоматологияда амальгамды пайдаланудан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ауруларын зерттеу, диагностикалау, емдеу немесе алдын алу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құрал-сайман (18 02 02-ден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 алдын алу мақсатында жиналуы және орналастырылуы ерекше талаптарға бағынатын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Жұқтырудың алдын алу мақсатында жиналуы және орналастырылуы ерекше талаптарға бағынбайтын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заттардан тұратын немесе құрамында қауіпті заттар бар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05-те аталғандардан басқа химиялық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Цитотоксикалық және цитостатикалық препараттар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препараттар, 18 02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ҚАЙТА ӨҢДЕУ ҚҰРЫЛЫСТАРЫНАН, СЫРТҚЫ СУ ТАЗАРТУ СТАНЦИЯЛАРЫНАН ЖӘНЕ АДАМНЫҢ ТҰТЫНУЫНА АРНАЛҒАН СУДЫ ЖӘНЕ ӨНЕРКӘСІПТІК ҚОЛДАНУ ҮШІН СУДЫ ДАЙЫНДАУҒА АРНАЛҒАН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жағу немесе пиролиздеу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қалдықтарынан алынған қара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 кезінде сүзгілердегі жауын-шашын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тазартудан алынған сұйық су қалдықтары және басқа да сұйық су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түскен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тазартудан пайдаланылған белсендірілген көмір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күл қалдықтары мен қазандық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11-де айтылғандардан басқа күл қалдықтары мен қазандық шлактары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Ұшпа күл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19 01 13-те айтылғандардан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күл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15-те айтылғаннан басқа күл шаңы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пиролиз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Пиролиз қалдықтары, 19 01 17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19 01 19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қабаттың құм түйірлері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физикалық / химиялық өңдеу қалдықтары (оның ішінде хроматтарды, цианидтерді алу, бейтараптандыру)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қауіпсіз қалдықтардан тұратын алдын ала араласқан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қалдықтардың кем дегенде бір түрі бар алдын ала араласқан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физикалық/химиялық өңдеу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 өңдеу шламдары, 19 02 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Сепарациядан алынған майлар мен концентраттар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сұйық жанғыш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қатты жанғыш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08 және 19 02 09-да көрсетілгендерді қоспағанда, жанғыш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 қатайтылған қалдықтар 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ретінде белгіленген қалдықтар, ішінара 5 тұрақтандырылған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Тұрақтандырылған қалдықтар, 19 03 04</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қатайған деп белгіленген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 06-да айтылғандардан басқа, қатайтылған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қалдықтар және шынылаудан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күл және түтін газын тазартудың басқа да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емес қатты фаза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Шыныланған қалдықтарды температуралаудан болатын сұйық су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қалдықтарды аэробты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және ұқсас қалдықтардың компостталған бөліктері/сынықтары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Компостирлеуден өтпеген жануарлар мен өсімдіктер қалдықтарының бөліктері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сай келмейтін Компост</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анаэробты өңдеу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қалдықтарды анаэробты өңдеуден алынған сілтілер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Анаэробты ашыту өнімдері коммуналдық қалдықтарды өңдеу ретінде</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және өсімдік текті қалдықтарды анаэробты өңдеуден алынған сілті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өсімдік тектес қалдықтарды өңдеу ретінде анаэробты ашыту өнімдері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19 06 99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төгетін сүзінді (ағынды сулар)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қоқыс төгетін сүзінді (ағынды сулар)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07 02-де айтылғанды қоспағанда, қоқыс төгетін сүзінді (ағынды сулар)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жөніндегі құрылыстардың басқаша айқындалмаған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сүзу өнімдері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 жою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Ағынды суларды тазарту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немесе пайдаланылған ион алмастырғыш шайырлар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 материалдарын қалпына келтіруден алынған ерітінділер мен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металдардан тұратын мембраналық қондырғылардың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тек тағамдық майлар мен майлар бар су/май бөлуден майлар мен майлардың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09-да айтылғандардан басқа, су/май бөлуден майлар мен майлардың қоспалары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шламдар, өнеркәсіптік сарқынды суларды биологиялық өңдеу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 биологиялық өңдеу шламдары, 19 08 11</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өнеркәсіптік сарқынды суларды өңдеудің басқа да түрлері бар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 өңдеудің басқа түрлерінің шламдары, 19 08 13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Септиктердің шламдары (Ағынды суларды алдын ала тазалауға арналған құрылыстар)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19 08 16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19 08 99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тұтынуына арналған суды және өнеркәсіптік қолдануға арналған суды дайындау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сүзудің қатты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тазарту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Декарбонизация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белсендірілген көмір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Қаныққан немесе пайдаланылған ион алмастырғыш шайырлар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 материалдарын қалпына келтіруден алынған ерітінділер мен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қалдықтарды шредерде ұсақтаудан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және болат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Шредерлерде ұнтақтаудан қалған қалдықтар және құрамында қауіпті заттар бар шаң</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Шредерлерде ұнтақтаудан қалған қалдықтар және 19 10 03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басқа фракциялар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10 05-те көрсетілгендерді қоспағанда, басқа фракциялар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 регенерации масел</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балшық сүзгілері</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 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сұйық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гидроксидтермен отынды тазарту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пайдалану орнындағы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05-те айтылғандардан басқа, пайдалану орнында сұйық ағындарды өңдеуден алынған шламдар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 тазалау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көрсетілмеген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Басқаша айқындалмаған қалдықтарды механикалық өңдеу қалдықтары (мысалы, сұрыптау, ұнтақтау, престеу, түйіршіктеу)</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 мен резеңкелер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ағаш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19 12 06-да айтылғанды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19 12 09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(мысалы, құм, табиғи тастар)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Жанғыш қалдықтар (қалдықтардан жасалған отын)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қалдықтарды механикалық өңдеуден қалған басқа қалдықтар (материалдар қоспаларын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19 12 12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 11-де айтылғандардан басқа қалдықтарды механикалық өңдеуден қалған басқа қалдықтар (материалдар қоспасын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және жер асты суларын рекультивациялаудан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топырақты қалпына келтіруден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01-де аталғандарды қоспағанда, топырақты қалпына келтіруден қалған қатты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топырақты рекультивациялау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03-те аталғандарды қоспағанда, топырақты рекультивациялау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жер асты суларын рекультивациялау шламдары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рекультивациялау шламдары, 19 13 05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жер асты суларын рекультивациялаудан болатын сұйық су қалдықтары мен су концентраттары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 рекультивациялаудан алынған су сұйық қалдықтары мен су концентраттары, 19 13 07</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ЖИНАЛАТЫН ФРАКЦИЯЛАРДЫ ҚОСА АЛҒАНДА, КОММУНАЛДЫҚ ҚАЛДЫҚТАР (ҮЙ ШАРУАШЫЛЫҚТАРЫНЫҢ ҚАЛДЫҚТАРЫ ЖӘНЕ САУДА ЖӘНЕ ӨНЕРКӘСІП КӘСІПОРЫНДАРЫНЫҢ, СОНДАЙ-АҚ МЕКЕМЕЛЕРДІҢ ҰҚСАС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жиналатын фракциялар (15 01-ден басқа)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картон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20 01 08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мен асханалардың биологиялық ыдырайтын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20 01 10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20 01 11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 және құрамында сынабы бар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майлар мен майлар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мен тоң майлар, 20 01 25</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жуу құралдары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29-да айтылғандардан басқа, жуғыш заттар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 01, 16 06 02 немесе 16 06 03-ке қосылған батареялар мен аккумуляторлар және осындай батареялары бар сұрыпталмаған батареялар мен аккумуляторлар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20 01 34</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Батареялар мен аккумуляторлар, 20 01 33</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35*</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құрамдас бөліктері бар 20 01 21-де айтылғанды қоспағанда, есептен шығарылған электр және электрондық жабдық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20 01 36</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21 және 20 01 35-те аталғанды қоспағанда, есептен шығарылған электр және электрондық жабдық</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қауіпті заттар бар ағаш</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20 01 38</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20 01 37-де айтылғанды қоспағанда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20 01 39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Пластмассалар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20 01 40</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20 01 41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Түтіндіктерді тазалаудан қалған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фракциялар, басқаша анықталмаған</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Бақша-саябақ қалдықтары (зират қалдықтарын қоса алғанда)</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жататын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пен тастар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ыдырауға жатпайтын басқа да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коммуналдық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20 03 01</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коммуналдық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20 03 02</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Базарлардың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20 03 03</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тазалау қалдықтары</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20 03 07</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көлемді қалдықтар</w:t>
            </w:r>
          </w:p>
        </w:tc>
      </w:tr>
      <w:tr>
        <w:trPr>
          <w:trHeight w:val="30" w:hRule="atLeast"/>
        </w:trPr>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20 03 99</w:t>
            </w:r>
          </w:p>
        </w:tc>
        <w:tc>
          <w:tcPr>
            <w:tcW w:w="8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басқаша анықталмаған</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1. (*) Белгісімен белгіленген қалдықтар коды:</w:t>
      </w:r>
    </w:p>
    <w:p>
      <w:pPr>
        <w:spacing w:after="0"/>
        <w:ind w:left="0"/>
        <w:jc w:val="both"/>
      </w:pPr>
      <w:r>
        <w:rPr>
          <w:rFonts w:ascii="Times New Roman"/>
          <w:b w:val="false"/>
          <w:i w:val="false"/>
          <w:color w:val="000000"/>
          <w:sz w:val="28"/>
        </w:rPr>
        <w:t>
      1) қалдықтар қауіпті қалдықтар ретінде жіктеледі;</w:t>
      </w:r>
    </w:p>
    <w:p>
      <w:pPr>
        <w:spacing w:after="0"/>
        <w:ind w:left="0"/>
        <w:jc w:val="both"/>
      </w:pPr>
      <w:r>
        <w:rPr>
          <w:rFonts w:ascii="Times New Roman"/>
          <w:b w:val="false"/>
          <w:i w:val="false"/>
          <w:color w:val="000000"/>
          <w:sz w:val="28"/>
        </w:rPr>
        <w:t xml:space="preserve">
      2) Осы Сыныптауышқа </w:t>
      </w:r>
      <w:r>
        <w:rPr>
          <w:rFonts w:ascii="Times New Roman"/>
          <w:b w:val="false"/>
          <w:i w:val="false"/>
          <w:color w:val="000000"/>
          <w:sz w:val="28"/>
        </w:rPr>
        <w:t>1-қосымшасында</w:t>
      </w:r>
      <w:r>
        <w:rPr>
          <w:rFonts w:ascii="Times New Roman"/>
          <w:b w:val="false"/>
          <w:i w:val="false"/>
          <w:color w:val="000000"/>
          <w:sz w:val="28"/>
        </w:rPr>
        <w:t xml:space="preserve"> келтірілген қауіпті қалдықтардың бір немесе одан да көп қасиеттері бар;</w:t>
      </w:r>
    </w:p>
    <w:p>
      <w:pPr>
        <w:spacing w:after="0"/>
        <w:ind w:left="0"/>
        <w:jc w:val="both"/>
      </w:pPr>
      <w:r>
        <w:rPr>
          <w:rFonts w:ascii="Times New Roman"/>
          <w:b w:val="false"/>
          <w:i w:val="false"/>
          <w:color w:val="000000"/>
          <w:sz w:val="28"/>
        </w:rPr>
        <w:t>
      2. (*) Белгісімен белгіленбеген қалдықтар коды:</w:t>
      </w:r>
    </w:p>
    <w:p>
      <w:pPr>
        <w:spacing w:after="0"/>
        <w:ind w:left="0"/>
        <w:jc w:val="both"/>
      </w:pPr>
      <w:r>
        <w:rPr>
          <w:rFonts w:ascii="Times New Roman"/>
          <w:b w:val="false"/>
          <w:i w:val="false"/>
          <w:color w:val="000000"/>
          <w:sz w:val="28"/>
        </w:rPr>
        <w:t>
      1) қалдықтар қауіпсіз қалдықтар ретінде жіктеледі, бұл ретте қалдық айналы қалдықтарға жатпайтынына көз жеткізу қажет;</w:t>
      </w:r>
    </w:p>
    <w:p>
      <w:pPr>
        <w:spacing w:after="0"/>
        <w:ind w:left="0"/>
        <w:jc w:val="both"/>
      </w:pPr>
      <w:r>
        <w:rPr>
          <w:rFonts w:ascii="Times New Roman"/>
          <w:b w:val="false"/>
          <w:i w:val="false"/>
          <w:color w:val="000000"/>
          <w:sz w:val="28"/>
        </w:rPr>
        <w:t>
      2) Егер қалдық айналы қалдықтарға жататын болса, онда қалдық мынадай жағдайларда қауіпті ретінде жіктеледі:</w:t>
      </w:r>
    </w:p>
    <w:p>
      <w:pPr>
        <w:spacing w:after="0"/>
        <w:ind w:left="0"/>
        <w:jc w:val="both"/>
      </w:pPr>
      <w:r>
        <w:rPr>
          <w:rFonts w:ascii="Times New Roman"/>
          <w:b w:val="false"/>
          <w:i w:val="false"/>
          <w:color w:val="000000"/>
          <w:sz w:val="28"/>
        </w:rPr>
        <w:t>
      қалдықтар H3, H4, H5, H6, H7, H8, Н10, Н11 және Н13 қасиеттері үшін осы Сыныптауыштың 3-қосымшасына сәйкес қауіпті немесе қауіпті емес қалдықтарға жатқызу мақсатында қауіпті заттардың бір немесе одан да көп лимиттеуші көрсеткіштеріне сәйкес келеді;</w:t>
      </w:r>
    </w:p>
    <w:p>
      <w:pPr>
        <w:spacing w:after="0"/>
        <w:ind w:left="0"/>
        <w:jc w:val="both"/>
      </w:pPr>
      <w:r>
        <w:rPr>
          <w:rFonts w:ascii="Times New Roman"/>
          <w:b w:val="false"/>
          <w:i w:val="false"/>
          <w:color w:val="000000"/>
          <w:sz w:val="28"/>
        </w:rPr>
        <w:t>
      осы Сыныптауыштың 1-қосымшасына сәйкес қауіпті қалдықтардың түрлерінде көзделген қалдықтар және қауіпті қалдықтардың бір немесе одан да көп қасиеттері бар;</w:t>
      </w:r>
    </w:p>
    <w:p>
      <w:pPr>
        <w:spacing w:after="0"/>
        <w:ind w:left="0"/>
        <w:jc w:val="both"/>
      </w:pPr>
      <w:r>
        <w:rPr>
          <w:rFonts w:ascii="Times New Roman"/>
          <w:b w:val="false"/>
          <w:i w:val="false"/>
          <w:color w:val="000000"/>
          <w:sz w:val="28"/>
        </w:rPr>
        <w:t xml:space="preserve">
      осы Сыныптауыштың 1-қосымшасына сәйкес қауіпті қалдықтардың түрлерінде көзделген қалдықтар және осы Сыныптауыштың </w:t>
      </w:r>
      <w:r>
        <w:rPr>
          <w:rFonts w:ascii="Times New Roman"/>
          <w:b w:val="false"/>
          <w:i w:val="false"/>
          <w:color w:val="000000"/>
          <w:sz w:val="28"/>
        </w:rPr>
        <w:t>2-қосымшасына</w:t>
      </w:r>
      <w:r>
        <w:rPr>
          <w:rFonts w:ascii="Times New Roman"/>
          <w:b w:val="false"/>
          <w:i w:val="false"/>
          <w:color w:val="000000"/>
          <w:sz w:val="28"/>
        </w:rPr>
        <w:t xml:space="preserve"> сәйкес қалдықтардың бір немесе одан да көп қауіпті құрамдас бөліктерінен тұрады және зиянды заттардың және (немесе) қоспалардың шоғырлануы қалдықтардың қауіпті қалдықтардың кез келген қасиеттерін көрсететіндей болып табылады.</w:t>
      </w:r>
    </w:p>
    <w:p>
      <w:pPr>
        <w:spacing w:after="0"/>
        <w:ind w:left="0"/>
        <w:jc w:val="both"/>
      </w:pPr>
      <w:r>
        <w:rPr>
          <w:rFonts w:ascii="Times New Roman"/>
          <w:b w:val="false"/>
          <w:i w:val="false"/>
          <w:color w:val="000000"/>
          <w:sz w:val="28"/>
        </w:rPr>
        <w:t>
      3) айналы қалдықтар деп танылатын қалдықтар түрлеріне қатысты мыналар қолданылады:</w:t>
      </w:r>
    </w:p>
    <w:p>
      <w:pPr>
        <w:spacing w:after="0"/>
        <w:ind w:left="0"/>
        <w:jc w:val="both"/>
      </w:pPr>
      <w:r>
        <w:rPr>
          <w:rFonts w:ascii="Times New Roman"/>
          <w:b w:val="false"/>
          <w:i w:val="false"/>
          <w:color w:val="000000"/>
          <w:sz w:val="28"/>
        </w:rPr>
        <w:t>
      қалдықтарға жұлдызшасыз код беруге рұқсат етіледі (*), егер осы қалдықтардың қауіпті қалдықтардың қандай да бір қасиеттері жоқ екенін, қауіпті немесе қауіпті емес қалдықтарға жатқызу мақсатында қауіпті заттардың лимиттеу көрсеткіштерінен аспайтынын, қауіпті қалдықтар санатына жатпайтынын және қалдықтардың қауіпті құрамдас бөліктері жоқ екенін растайтын зертханалық сынақтардың нәтижелері ұсынылған жағдайда, онда мұндай қалдықтар қауіпті емес болып табылады;</w:t>
      </w:r>
    </w:p>
    <w:p>
      <w:pPr>
        <w:spacing w:after="0"/>
        <w:ind w:left="0"/>
        <w:jc w:val="both"/>
      </w:pPr>
      <w:r>
        <w:rPr>
          <w:rFonts w:ascii="Times New Roman"/>
          <w:b w:val="false"/>
          <w:i w:val="false"/>
          <w:color w:val="000000"/>
          <w:sz w:val="28"/>
        </w:rPr>
        <w:t>
      қалдықтарға зертханалық сынақтар аяқталғанша жұлдызшамен ( * ) белгіленген код беріледі;</w:t>
      </w:r>
    </w:p>
    <w:p>
      <w:pPr>
        <w:spacing w:after="0"/>
        <w:ind w:left="0"/>
        <w:jc w:val="both"/>
      </w:pPr>
      <w:r>
        <w:rPr>
          <w:rFonts w:ascii="Times New Roman"/>
          <w:b w:val="false"/>
          <w:i w:val="false"/>
          <w:color w:val="000000"/>
          <w:sz w:val="28"/>
        </w:rPr>
        <w:t>
      аралық нәтижелер қалдықтардың қауіпті қалдықтардың бір немесе одан да көп қасиеттері бар екенін көрсеткен кезде, қалдықтардың түзушісі, иесі қалдықтардың қасиеттерін зертханалық тексеруді тоқтатады. Бұл жағдайда қалдықтар қауіпті деп жіктеледі және оларға Жұлдызшамен белгіленген код беріледі (*).</w:t>
      </w:r>
    </w:p>
    <w:p>
      <w:pPr>
        <w:spacing w:after="0"/>
        <w:ind w:left="0"/>
        <w:jc w:val="both"/>
      </w:pPr>
      <w:r>
        <w:rPr>
          <w:rFonts w:ascii="Times New Roman"/>
          <w:b w:val="false"/>
          <w:i w:val="false"/>
          <w:color w:val="000000"/>
          <w:sz w:val="28"/>
        </w:rPr>
        <w:t xml:space="preserve">
      3. Осы Сыныптауышта тиісті қалдық болмаған жағдайда, кодтауды әрбір нақты жағдайда қалдықтардың иесі "Сәйкестікті бағалау саласындағы аккредиттеу туралы" Қазақстан Республикасы Заңының </w:t>
      </w:r>
      <w:r>
        <w:rPr>
          <w:rFonts w:ascii="Times New Roman"/>
          <w:b w:val="false"/>
          <w:i w:val="false"/>
          <w:color w:val="000000"/>
          <w:sz w:val="28"/>
        </w:rPr>
        <w:t>10-бабында</w:t>
      </w:r>
      <w:r>
        <w:rPr>
          <w:rFonts w:ascii="Times New Roman"/>
          <w:b w:val="false"/>
          <w:i w:val="false"/>
          <w:color w:val="000000"/>
          <w:sz w:val="28"/>
        </w:rPr>
        <w:t xml:space="preserve"> айқындалған тәртіппен аккредиттелген зертхана орындаған химиялық және құрамдас құрам бойынша осы қалдық үлгілерін сынау хаттамаларының негізінде негіздейді және қоршаған ортаны қорғау саласындағы уәкілетті органмен келіседі.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 сыныптауышына</w:t>
            </w:r>
            <w:r>
              <w:br/>
            </w:r>
            <w:r>
              <w:rPr>
                <w:rFonts w:ascii="Times New Roman"/>
                <w:b w:val="false"/>
                <w:i w:val="false"/>
                <w:color w:val="000000"/>
                <w:sz w:val="20"/>
              </w:rPr>
              <w:t>1-қосымша</w:t>
            </w:r>
          </w:p>
        </w:tc>
      </w:tr>
    </w:tbl>
    <w:bookmarkStart w:name="z13" w:id="10"/>
    <w:p>
      <w:pPr>
        <w:spacing w:after="0"/>
        <w:ind w:left="0"/>
        <w:jc w:val="left"/>
      </w:pPr>
      <w:r>
        <w:rPr>
          <w:rFonts w:ascii="Times New Roman"/>
          <w:b/>
          <w:i w:val="false"/>
          <w:color w:val="000000"/>
        </w:rPr>
        <w:t xml:space="preserve"> Қауіпті қалдықтардың түрлері</w:t>
      </w:r>
    </w:p>
    <w:bookmarkEnd w:id="10"/>
    <w:p>
      <w:pPr>
        <w:spacing w:after="0"/>
        <w:ind w:left="0"/>
        <w:jc w:val="both"/>
      </w:pPr>
      <w:r>
        <w:rPr>
          <w:rFonts w:ascii="Times New Roman"/>
          <w:b w:val="false"/>
          <w:i w:val="false"/>
          <w:color w:val="000000"/>
          <w:sz w:val="28"/>
        </w:rPr>
        <w:t>
      1. Қауіпті қалдықтардың бір немесе одан да көп қасиеттері бар және мыналарды қамтитын қалдықтар:</w:t>
      </w:r>
    </w:p>
    <w:p>
      <w:pPr>
        <w:spacing w:after="0"/>
        <w:ind w:left="0"/>
        <w:jc w:val="both"/>
      </w:pPr>
      <w:r>
        <w:rPr>
          <w:rFonts w:ascii="Times New Roman"/>
          <w:b w:val="false"/>
          <w:i w:val="false"/>
          <w:color w:val="000000"/>
          <w:sz w:val="28"/>
        </w:rPr>
        <w:t>
      1) анатомиялық заттар: клиникалық / медициналық қалдықтар;</w:t>
      </w:r>
    </w:p>
    <w:p>
      <w:pPr>
        <w:spacing w:after="0"/>
        <w:ind w:left="0"/>
        <w:jc w:val="both"/>
      </w:pPr>
      <w:r>
        <w:rPr>
          <w:rFonts w:ascii="Times New Roman"/>
          <w:b w:val="false"/>
          <w:i w:val="false"/>
          <w:color w:val="000000"/>
          <w:sz w:val="28"/>
        </w:rPr>
        <w:t>
      2) фармацевтикалық препараттар, медициналық және ветеринариялық компоненттер;</w:t>
      </w:r>
    </w:p>
    <w:p>
      <w:pPr>
        <w:spacing w:after="0"/>
        <w:ind w:left="0"/>
        <w:jc w:val="both"/>
      </w:pPr>
      <w:r>
        <w:rPr>
          <w:rFonts w:ascii="Times New Roman"/>
          <w:b w:val="false"/>
          <w:i w:val="false"/>
          <w:color w:val="000000"/>
          <w:sz w:val="28"/>
        </w:rPr>
        <w:t>
      3) сүрекке арналған сіңдіру құрамы;</w:t>
      </w:r>
    </w:p>
    <w:p>
      <w:pPr>
        <w:spacing w:after="0"/>
        <w:ind w:left="0"/>
        <w:jc w:val="both"/>
      </w:pPr>
      <w:r>
        <w:rPr>
          <w:rFonts w:ascii="Times New Roman"/>
          <w:b w:val="false"/>
          <w:i w:val="false"/>
          <w:color w:val="000000"/>
          <w:sz w:val="28"/>
        </w:rPr>
        <w:t>
      4) биоцидтер және фито-фармацевтикалық субстанциялар;</w:t>
      </w:r>
    </w:p>
    <w:p>
      <w:pPr>
        <w:spacing w:after="0"/>
        <w:ind w:left="0"/>
        <w:jc w:val="both"/>
      </w:pPr>
      <w:r>
        <w:rPr>
          <w:rFonts w:ascii="Times New Roman"/>
          <w:b w:val="false"/>
          <w:i w:val="false"/>
          <w:color w:val="000000"/>
          <w:sz w:val="28"/>
        </w:rPr>
        <w:t>
      5) еріткіштер ретінде пайдаланылатын заттың қалдығы;</w:t>
      </w:r>
    </w:p>
    <w:p>
      <w:pPr>
        <w:spacing w:after="0"/>
        <w:ind w:left="0"/>
        <w:jc w:val="both"/>
      </w:pPr>
      <w:r>
        <w:rPr>
          <w:rFonts w:ascii="Times New Roman"/>
          <w:b w:val="false"/>
          <w:i w:val="false"/>
          <w:color w:val="000000"/>
          <w:sz w:val="28"/>
        </w:rPr>
        <w:t>
      6) инертті полимер материалдарды қоспағанда, еріткіштер ретінде пайдаланылмайтын галогенделген органикалық субстанциялар;</w:t>
      </w:r>
    </w:p>
    <w:p>
      <w:pPr>
        <w:spacing w:after="0"/>
        <w:ind w:left="0"/>
        <w:jc w:val="both"/>
      </w:pPr>
      <w:r>
        <w:rPr>
          <w:rFonts w:ascii="Times New Roman"/>
          <w:b w:val="false"/>
          <w:i w:val="false"/>
          <w:color w:val="000000"/>
          <w:sz w:val="28"/>
        </w:rPr>
        <w:t>
      7) құрамында цианидтер бар тұздардың қоспасы;</w:t>
      </w:r>
    </w:p>
    <w:p>
      <w:pPr>
        <w:spacing w:after="0"/>
        <w:ind w:left="0"/>
        <w:jc w:val="both"/>
      </w:pPr>
      <w:r>
        <w:rPr>
          <w:rFonts w:ascii="Times New Roman"/>
          <w:b w:val="false"/>
          <w:i w:val="false"/>
          <w:color w:val="000000"/>
          <w:sz w:val="28"/>
        </w:rPr>
        <w:t>
      8) минералды майлар және құрамында майы бар заттар (мысалы, шлам жоңқасы және т. б.);</w:t>
      </w:r>
    </w:p>
    <w:p>
      <w:pPr>
        <w:spacing w:after="0"/>
        <w:ind w:left="0"/>
        <w:jc w:val="both"/>
      </w:pPr>
      <w:r>
        <w:rPr>
          <w:rFonts w:ascii="Times New Roman"/>
          <w:b w:val="false"/>
          <w:i w:val="false"/>
          <w:color w:val="000000"/>
          <w:sz w:val="28"/>
        </w:rPr>
        <w:t>
      9) май/су, көмірсутектер/су қоспалары, эмульсиялар;</w:t>
      </w:r>
    </w:p>
    <w:p>
      <w:pPr>
        <w:spacing w:after="0"/>
        <w:ind w:left="0"/>
        <w:jc w:val="both"/>
      </w:pPr>
      <w:r>
        <w:rPr>
          <w:rFonts w:ascii="Times New Roman"/>
          <w:b w:val="false"/>
          <w:i w:val="false"/>
          <w:color w:val="000000"/>
          <w:sz w:val="28"/>
        </w:rPr>
        <w:t>
      10) құрамында ПХБ және(немесе)ПХТ бар заттар (мысалы, диэлектриктер және т. б.);</w:t>
      </w:r>
    </w:p>
    <w:p>
      <w:pPr>
        <w:spacing w:after="0"/>
        <w:ind w:left="0"/>
        <w:jc w:val="both"/>
      </w:pPr>
      <w:r>
        <w:rPr>
          <w:rFonts w:ascii="Times New Roman"/>
          <w:b w:val="false"/>
          <w:i w:val="false"/>
          <w:color w:val="000000"/>
          <w:sz w:val="28"/>
        </w:rPr>
        <w:t>
      11) айдау, айдау немесе пиролизбен пиролитикалық өңдеу процесінде алынған шайырлы заттар (мысалы, текше қалдықтары және т. б.);</w:t>
      </w:r>
    </w:p>
    <w:p>
      <w:pPr>
        <w:spacing w:after="0"/>
        <w:ind w:left="0"/>
        <w:jc w:val="both"/>
      </w:pPr>
      <w:r>
        <w:rPr>
          <w:rFonts w:ascii="Times New Roman"/>
          <w:b w:val="false"/>
          <w:i w:val="false"/>
          <w:color w:val="000000"/>
          <w:sz w:val="28"/>
        </w:rPr>
        <w:t>
      12) сия, бояғыштар, пигменттер, бояулар, лактар;</w:t>
      </w:r>
    </w:p>
    <w:p>
      <w:pPr>
        <w:spacing w:after="0"/>
        <w:ind w:left="0"/>
        <w:jc w:val="both"/>
      </w:pPr>
      <w:r>
        <w:rPr>
          <w:rFonts w:ascii="Times New Roman"/>
          <w:b w:val="false"/>
          <w:i w:val="false"/>
          <w:color w:val="000000"/>
          <w:sz w:val="28"/>
        </w:rPr>
        <w:t>
      13) шайырлар, латекс, пластификаторлар, желімдер;</w:t>
      </w:r>
    </w:p>
    <w:p>
      <w:pPr>
        <w:spacing w:after="0"/>
        <w:ind w:left="0"/>
        <w:jc w:val="both"/>
      </w:pPr>
      <w:r>
        <w:rPr>
          <w:rFonts w:ascii="Times New Roman"/>
          <w:b w:val="false"/>
          <w:i w:val="false"/>
          <w:color w:val="000000"/>
          <w:sz w:val="28"/>
        </w:rPr>
        <w:t>
      14) зерттеулер жүргізу кезінде ҒЗИ/ЖОО-да түзілетін және сәйкестендірілмеген және(немесе) жаңа болып табылатын химиялық заттар және олардың адамға және(немесе)қоршаған ортаға әсері әлі белгісіз (мысалы, зертханалық қалдықтар және т. б.);</w:t>
      </w:r>
    </w:p>
    <w:p>
      <w:pPr>
        <w:spacing w:after="0"/>
        <w:ind w:left="0"/>
        <w:jc w:val="both"/>
      </w:pPr>
      <w:r>
        <w:rPr>
          <w:rFonts w:ascii="Times New Roman"/>
          <w:b w:val="false"/>
          <w:i w:val="false"/>
          <w:color w:val="000000"/>
          <w:sz w:val="28"/>
        </w:rPr>
        <w:t>
      15) пиротехника және басқа да жарылғыш заттар;</w:t>
      </w:r>
    </w:p>
    <w:p>
      <w:pPr>
        <w:spacing w:after="0"/>
        <w:ind w:left="0"/>
        <w:jc w:val="both"/>
      </w:pPr>
      <w:r>
        <w:rPr>
          <w:rFonts w:ascii="Times New Roman"/>
          <w:b w:val="false"/>
          <w:i w:val="false"/>
          <w:color w:val="000000"/>
          <w:sz w:val="28"/>
        </w:rPr>
        <w:t>
      16) материалдарды өңдеуге арналған химикаттар;</w:t>
      </w:r>
    </w:p>
    <w:p>
      <w:pPr>
        <w:spacing w:after="0"/>
        <w:ind w:left="0"/>
        <w:jc w:val="both"/>
      </w:pPr>
      <w:r>
        <w:rPr>
          <w:rFonts w:ascii="Times New Roman"/>
          <w:b w:val="false"/>
          <w:i w:val="false"/>
          <w:color w:val="000000"/>
          <w:sz w:val="28"/>
        </w:rPr>
        <w:t>
      17) полихлорланған дибензофурандардан жасалған кез келген затпен ластанған кез келген материалдар;</w:t>
      </w:r>
    </w:p>
    <w:p>
      <w:pPr>
        <w:spacing w:after="0"/>
        <w:ind w:left="0"/>
        <w:jc w:val="both"/>
      </w:pPr>
      <w:r>
        <w:rPr>
          <w:rFonts w:ascii="Times New Roman"/>
          <w:b w:val="false"/>
          <w:i w:val="false"/>
          <w:color w:val="000000"/>
          <w:sz w:val="28"/>
        </w:rPr>
        <w:t>
      18) полихлорланған дибензо-п-диоксиндерден жасалған кез келген затпен ластанған кез келген материалдар.</w:t>
      </w:r>
    </w:p>
    <w:p>
      <w:pPr>
        <w:spacing w:after="0"/>
        <w:ind w:left="0"/>
        <w:jc w:val="both"/>
      </w:pPr>
      <w:r>
        <w:rPr>
          <w:rFonts w:ascii="Times New Roman"/>
          <w:b w:val="false"/>
          <w:i w:val="false"/>
          <w:color w:val="000000"/>
          <w:sz w:val="28"/>
        </w:rPr>
        <w:t>
      2. Құрамында қауіпті қалдықтардың кез келген құрамдас бөлігі бар және қауіпті қалдықтардың кез келген қасиеті бар қалдықтар:</w:t>
      </w:r>
    </w:p>
    <w:p>
      <w:pPr>
        <w:spacing w:after="0"/>
        <w:ind w:left="0"/>
        <w:jc w:val="both"/>
      </w:pPr>
      <w:r>
        <w:rPr>
          <w:rFonts w:ascii="Times New Roman"/>
          <w:b w:val="false"/>
          <w:i w:val="false"/>
          <w:color w:val="000000"/>
          <w:sz w:val="28"/>
        </w:rPr>
        <w:t>
      1) жануарлар мен өсімдік сабындары, майлар, балауыздар;</w:t>
      </w:r>
    </w:p>
    <w:p>
      <w:pPr>
        <w:spacing w:after="0"/>
        <w:ind w:left="0"/>
        <w:jc w:val="both"/>
      </w:pPr>
      <w:r>
        <w:rPr>
          <w:rFonts w:ascii="Times New Roman"/>
          <w:b w:val="false"/>
          <w:i w:val="false"/>
          <w:color w:val="000000"/>
          <w:sz w:val="28"/>
        </w:rPr>
        <w:t>
      2) еріткіштер ретінде пайдаланылмайтын галогенделмеген органикалық субстанциялар;</w:t>
      </w:r>
    </w:p>
    <w:p>
      <w:pPr>
        <w:spacing w:after="0"/>
        <w:ind w:left="0"/>
        <w:jc w:val="both"/>
      </w:pPr>
      <w:r>
        <w:rPr>
          <w:rFonts w:ascii="Times New Roman"/>
          <w:b w:val="false"/>
          <w:i w:val="false"/>
          <w:color w:val="000000"/>
          <w:sz w:val="28"/>
        </w:rPr>
        <w:t>
      3) құрамында металдар немесе металл қосылыстары жоқ бейорганикалық заттар;</w:t>
      </w:r>
    </w:p>
    <w:p>
      <w:pPr>
        <w:spacing w:after="0"/>
        <w:ind w:left="0"/>
        <w:jc w:val="both"/>
      </w:pPr>
      <w:r>
        <w:rPr>
          <w:rFonts w:ascii="Times New Roman"/>
          <w:b w:val="false"/>
          <w:i w:val="false"/>
          <w:color w:val="000000"/>
          <w:sz w:val="28"/>
        </w:rPr>
        <w:t>
      4) күл және / немесе күл;</w:t>
      </w:r>
    </w:p>
    <w:p>
      <w:pPr>
        <w:spacing w:after="0"/>
        <w:ind w:left="0"/>
        <w:jc w:val="both"/>
      </w:pPr>
      <w:r>
        <w:rPr>
          <w:rFonts w:ascii="Times New Roman"/>
          <w:b w:val="false"/>
          <w:i w:val="false"/>
          <w:color w:val="000000"/>
          <w:sz w:val="28"/>
        </w:rPr>
        <w:t>
      5) түбін тереңдететін топырақты қоса алғанда, жер, құм, саз;</w:t>
      </w:r>
    </w:p>
    <w:p>
      <w:pPr>
        <w:spacing w:after="0"/>
        <w:ind w:left="0"/>
        <w:jc w:val="both"/>
      </w:pPr>
      <w:r>
        <w:rPr>
          <w:rFonts w:ascii="Times New Roman"/>
          <w:b w:val="false"/>
          <w:i w:val="false"/>
          <w:color w:val="000000"/>
          <w:sz w:val="28"/>
        </w:rPr>
        <w:t>
      6) құрамында цианидтер жоқ аралас тұздар;</w:t>
      </w:r>
    </w:p>
    <w:p>
      <w:pPr>
        <w:spacing w:after="0"/>
        <w:ind w:left="0"/>
        <w:jc w:val="both"/>
      </w:pPr>
      <w:r>
        <w:rPr>
          <w:rFonts w:ascii="Times New Roman"/>
          <w:b w:val="false"/>
          <w:i w:val="false"/>
          <w:color w:val="000000"/>
          <w:sz w:val="28"/>
        </w:rPr>
        <w:t>
      7) металл шаңы, ұнтақ;</w:t>
      </w:r>
    </w:p>
    <w:p>
      <w:pPr>
        <w:spacing w:after="0"/>
        <w:ind w:left="0"/>
        <w:jc w:val="both"/>
      </w:pPr>
      <w:r>
        <w:rPr>
          <w:rFonts w:ascii="Times New Roman"/>
          <w:b w:val="false"/>
          <w:i w:val="false"/>
          <w:color w:val="000000"/>
          <w:sz w:val="28"/>
        </w:rPr>
        <w:t>
      8) каталитикалық материалдар;</w:t>
      </w:r>
    </w:p>
    <w:p>
      <w:pPr>
        <w:spacing w:after="0"/>
        <w:ind w:left="0"/>
        <w:jc w:val="both"/>
      </w:pPr>
      <w:r>
        <w:rPr>
          <w:rFonts w:ascii="Times New Roman"/>
          <w:b w:val="false"/>
          <w:i w:val="false"/>
          <w:color w:val="000000"/>
          <w:sz w:val="28"/>
        </w:rPr>
        <w:t>
      9) құрамында металдар немесе металдардың қосылыстары бар сұйықтықтар немесе шламдар;</w:t>
      </w:r>
    </w:p>
    <w:p>
      <w:pPr>
        <w:spacing w:after="0"/>
        <w:ind w:left="0"/>
        <w:jc w:val="both"/>
      </w:pPr>
      <w:r>
        <w:rPr>
          <w:rFonts w:ascii="Times New Roman"/>
          <w:b w:val="false"/>
          <w:i w:val="false"/>
          <w:color w:val="000000"/>
          <w:sz w:val="28"/>
        </w:rPr>
        <w:t>
      10) ластануды, оның ішінде газдарды/сұйықтықтарды тазалау бойынша бақылауды жүзеге асыратын пайдаланудан шыққан жабдық (мысалы, шаңның жеңдік сүзгісі және т. б.);</w:t>
      </w:r>
    </w:p>
    <w:p>
      <w:pPr>
        <w:spacing w:after="0"/>
        <w:ind w:left="0"/>
        <w:jc w:val="both"/>
      </w:pPr>
      <w:r>
        <w:rPr>
          <w:rFonts w:ascii="Times New Roman"/>
          <w:b w:val="false"/>
          <w:i w:val="false"/>
          <w:color w:val="000000"/>
          <w:sz w:val="28"/>
        </w:rPr>
        <w:t>
      11) еден жуатын шламдар;</w:t>
      </w:r>
    </w:p>
    <w:p>
      <w:pPr>
        <w:spacing w:after="0"/>
        <w:ind w:left="0"/>
        <w:jc w:val="both"/>
      </w:pPr>
      <w:r>
        <w:rPr>
          <w:rFonts w:ascii="Times New Roman"/>
          <w:b w:val="false"/>
          <w:i w:val="false"/>
          <w:color w:val="000000"/>
          <w:sz w:val="28"/>
        </w:rPr>
        <w:t>
      12) скрубберден алынған шлам;</w:t>
      </w:r>
    </w:p>
    <w:p>
      <w:pPr>
        <w:spacing w:after="0"/>
        <w:ind w:left="0"/>
        <w:jc w:val="both"/>
      </w:pPr>
      <w:r>
        <w:rPr>
          <w:rFonts w:ascii="Times New Roman"/>
          <w:b w:val="false"/>
          <w:i w:val="false"/>
          <w:color w:val="000000"/>
          <w:sz w:val="28"/>
        </w:rPr>
        <w:t>
      13) декарбонизациялық қалдық;</w:t>
      </w:r>
    </w:p>
    <w:p>
      <w:pPr>
        <w:spacing w:after="0"/>
        <w:ind w:left="0"/>
        <w:jc w:val="both"/>
      </w:pPr>
      <w:r>
        <w:rPr>
          <w:rFonts w:ascii="Times New Roman"/>
          <w:b w:val="false"/>
          <w:i w:val="false"/>
          <w:color w:val="000000"/>
          <w:sz w:val="28"/>
        </w:rPr>
        <w:t>
      14) пайдаланылған ион алмасу колоннасы;</w:t>
      </w:r>
    </w:p>
    <w:p>
      <w:pPr>
        <w:spacing w:after="0"/>
        <w:ind w:left="0"/>
        <w:jc w:val="both"/>
      </w:pPr>
      <w:r>
        <w:rPr>
          <w:rFonts w:ascii="Times New Roman"/>
          <w:b w:val="false"/>
          <w:i w:val="false"/>
          <w:color w:val="000000"/>
          <w:sz w:val="28"/>
        </w:rPr>
        <w:t>
      15) тазартылмаған немесе ауыл шаруашылығында пайдалануға жарамсыз кәріз ағындары;</w:t>
      </w:r>
    </w:p>
    <w:p>
      <w:pPr>
        <w:spacing w:after="0"/>
        <w:ind w:left="0"/>
        <w:jc w:val="both"/>
      </w:pPr>
      <w:r>
        <w:rPr>
          <w:rFonts w:ascii="Times New Roman"/>
          <w:b w:val="false"/>
          <w:i w:val="false"/>
          <w:color w:val="000000"/>
          <w:sz w:val="28"/>
        </w:rPr>
        <w:t>
      16) бактарды және / немесе жабдықты тазалаудан қалған қалдық;</w:t>
      </w:r>
    </w:p>
    <w:p>
      <w:pPr>
        <w:spacing w:after="0"/>
        <w:ind w:left="0"/>
        <w:jc w:val="both"/>
      </w:pPr>
      <w:r>
        <w:rPr>
          <w:rFonts w:ascii="Times New Roman"/>
          <w:b w:val="false"/>
          <w:i w:val="false"/>
          <w:color w:val="000000"/>
          <w:sz w:val="28"/>
        </w:rPr>
        <w:t>
      17) ластанған жабдық;</w:t>
      </w:r>
    </w:p>
    <w:p>
      <w:pPr>
        <w:spacing w:after="0"/>
        <w:ind w:left="0"/>
        <w:jc w:val="both"/>
      </w:pPr>
      <w:r>
        <w:rPr>
          <w:rFonts w:ascii="Times New Roman"/>
          <w:b w:val="false"/>
          <w:i w:val="false"/>
          <w:color w:val="000000"/>
          <w:sz w:val="28"/>
        </w:rPr>
        <w:t>
      18) ластанған ыдыстар (мысалы, қаптама, газ баллондары және т. б.), қауіпті қалдықтардың қасиеттері бар компоненттер;</w:t>
      </w:r>
    </w:p>
    <w:p>
      <w:pPr>
        <w:spacing w:after="0"/>
        <w:ind w:left="0"/>
        <w:jc w:val="both"/>
      </w:pPr>
      <w:r>
        <w:rPr>
          <w:rFonts w:ascii="Times New Roman"/>
          <w:b w:val="false"/>
          <w:i w:val="false"/>
          <w:color w:val="000000"/>
          <w:sz w:val="28"/>
        </w:rPr>
        <w:t>
      19) батареялар және басқа электр элементтері;</w:t>
      </w:r>
    </w:p>
    <w:p>
      <w:pPr>
        <w:spacing w:after="0"/>
        <w:ind w:left="0"/>
        <w:jc w:val="both"/>
      </w:pPr>
      <w:r>
        <w:rPr>
          <w:rFonts w:ascii="Times New Roman"/>
          <w:b w:val="false"/>
          <w:i w:val="false"/>
          <w:color w:val="000000"/>
          <w:sz w:val="28"/>
        </w:rPr>
        <w:t>
      20) өсімдік майлары;</w:t>
      </w:r>
    </w:p>
    <w:p>
      <w:pPr>
        <w:spacing w:after="0"/>
        <w:ind w:left="0"/>
        <w:jc w:val="both"/>
      </w:pPr>
      <w:r>
        <w:rPr>
          <w:rFonts w:ascii="Times New Roman"/>
          <w:b w:val="false"/>
          <w:i w:val="false"/>
          <w:color w:val="000000"/>
          <w:sz w:val="28"/>
        </w:rPr>
        <w:t>
      21) қауіпті қалдықтардың кез келген қасиеті бар тұрмыстық қалдықтарды селективті іріктеу кезінде алынған материалдар;</w:t>
      </w:r>
    </w:p>
    <w:p>
      <w:pPr>
        <w:spacing w:after="0"/>
        <w:ind w:left="0"/>
        <w:jc w:val="both"/>
      </w:pPr>
      <w:r>
        <w:rPr>
          <w:rFonts w:ascii="Times New Roman"/>
          <w:b w:val="false"/>
          <w:i w:val="false"/>
          <w:color w:val="000000"/>
          <w:sz w:val="28"/>
        </w:rPr>
        <w:t>
      22) құрамында қауіпті құрамдас қалдықтардың кез келгені және қауіпті қалдықтардың кез келген қасиеті бар кез келген басқа қалдықтар.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Қалдықтар сыныптауышына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5" w:id="11"/>
    <w:p>
      <w:pPr>
        <w:spacing w:after="0"/>
        <w:ind w:left="0"/>
        <w:jc w:val="left"/>
      </w:pPr>
      <w:r>
        <w:rPr>
          <w:rFonts w:ascii="Times New Roman"/>
          <w:b/>
          <w:i w:val="false"/>
          <w:color w:val="000000"/>
        </w:rPr>
        <w:t xml:space="preserve"> Қауіпті құрамдас қалдықтардың түрлері</w:t>
      </w:r>
    </w:p>
    <w:bookmarkEnd w:id="11"/>
    <w:p>
      <w:pPr>
        <w:spacing w:after="0"/>
        <w:ind w:left="0"/>
        <w:jc w:val="both"/>
      </w:pPr>
      <w:r>
        <w:rPr>
          <w:rFonts w:ascii="Times New Roman"/>
          <w:b w:val="false"/>
          <w:i w:val="false"/>
          <w:color w:val="000000"/>
          <w:sz w:val="28"/>
        </w:rPr>
        <w:t>
      Қауіпті құрамдас қалдықтар түрлерінің жинақталған тізбесі мыналарды қамтиды:</w:t>
      </w:r>
    </w:p>
    <w:p>
      <w:pPr>
        <w:spacing w:after="0"/>
        <w:ind w:left="0"/>
        <w:jc w:val="both"/>
      </w:pPr>
      <w:r>
        <w:rPr>
          <w:rFonts w:ascii="Times New Roman"/>
          <w:b w:val="false"/>
          <w:i w:val="false"/>
          <w:color w:val="000000"/>
          <w:sz w:val="28"/>
        </w:rPr>
        <w:t>
      С1 бериллий; бериллий қосылыстары;</w:t>
      </w:r>
    </w:p>
    <w:p>
      <w:pPr>
        <w:spacing w:after="0"/>
        <w:ind w:left="0"/>
        <w:jc w:val="both"/>
      </w:pPr>
      <w:r>
        <w:rPr>
          <w:rFonts w:ascii="Times New Roman"/>
          <w:b w:val="false"/>
          <w:i w:val="false"/>
          <w:color w:val="000000"/>
          <w:sz w:val="28"/>
        </w:rPr>
        <w:t>
      C2 ванадий қосылыстары;</w:t>
      </w:r>
    </w:p>
    <w:p>
      <w:pPr>
        <w:spacing w:after="0"/>
        <w:ind w:left="0"/>
        <w:jc w:val="both"/>
      </w:pPr>
      <w:r>
        <w:rPr>
          <w:rFonts w:ascii="Times New Roman"/>
          <w:b w:val="false"/>
          <w:i w:val="false"/>
          <w:color w:val="000000"/>
          <w:sz w:val="28"/>
        </w:rPr>
        <w:t>
      С3 хром қосылыстары (VI);</w:t>
      </w:r>
    </w:p>
    <w:p>
      <w:pPr>
        <w:spacing w:after="0"/>
        <w:ind w:left="0"/>
        <w:jc w:val="both"/>
      </w:pPr>
      <w:r>
        <w:rPr>
          <w:rFonts w:ascii="Times New Roman"/>
          <w:b w:val="false"/>
          <w:i w:val="false"/>
          <w:color w:val="000000"/>
          <w:sz w:val="28"/>
        </w:rPr>
        <w:t>
      C4 кобальт қосылыстары;</w:t>
      </w:r>
    </w:p>
    <w:p>
      <w:pPr>
        <w:spacing w:after="0"/>
        <w:ind w:left="0"/>
        <w:jc w:val="both"/>
      </w:pPr>
      <w:r>
        <w:rPr>
          <w:rFonts w:ascii="Times New Roman"/>
          <w:b w:val="false"/>
          <w:i w:val="false"/>
          <w:color w:val="000000"/>
          <w:sz w:val="28"/>
        </w:rPr>
        <w:t>
      C5 никель қосылыстары;</w:t>
      </w:r>
    </w:p>
    <w:p>
      <w:pPr>
        <w:spacing w:after="0"/>
        <w:ind w:left="0"/>
        <w:jc w:val="both"/>
      </w:pPr>
      <w:r>
        <w:rPr>
          <w:rFonts w:ascii="Times New Roman"/>
          <w:b w:val="false"/>
          <w:i w:val="false"/>
          <w:color w:val="000000"/>
          <w:sz w:val="28"/>
        </w:rPr>
        <w:t>
      C6 Мыс қосылыстары;</w:t>
      </w:r>
    </w:p>
    <w:p>
      <w:pPr>
        <w:spacing w:after="0"/>
        <w:ind w:left="0"/>
        <w:jc w:val="both"/>
      </w:pPr>
      <w:r>
        <w:rPr>
          <w:rFonts w:ascii="Times New Roman"/>
          <w:b w:val="false"/>
          <w:i w:val="false"/>
          <w:color w:val="000000"/>
          <w:sz w:val="28"/>
        </w:rPr>
        <w:t>
      C7 мырыш қосылыстары;</w:t>
      </w:r>
    </w:p>
    <w:p>
      <w:pPr>
        <w:spacing w:after="0"/>
        <w:ind w:left="0"/>
        <w:jc w:val="both"/>
      </w:pPr>
      <w:r>
        <w:rPr>
          <w:rFonts w:ascii="Times New Roman"/>
          <w:b w:val="false"/>
          <w:i w:val="false"/>
          <w:color w:val="000000"/>
          <w:sz w:val="28"/>
        </w:rPr>
        <w:t>
      С8 мышьяк; мышьяк қосылыстары;</w:t>
      </w:r>
    </w:p>
    <w:p>
      <w:pPr>
        <w:spacing w:after="0"/>
        <w:ind w:left="0"/>
        <w:jc w:val="both"/>
      </w:pPr>
      <w:r>
        <w:rPr>
          <w:rFonts w:ascii="Times New Roman"/>
          <w:b w:val="false"/>
          <w:i w:val="false"/>
          <w:color w:val="000000"/>
          <w:sz w:val="28"/>
        </w:rPr>
        <w:t>
      С9 селен; селен қосылыстары;</w:t>
      </w:r>
    </w:p>
    <w:p>
      <w:pPr>
        <w:spacing w:after="0"/>
        <w:ind w:left="0"/>
        <w:jc w:val="both"/>
      </w:pPr>
      <w:r>
        <w:rPr>
          <w:rFonts w:ascii="Times New Roman"/>
          <w:b w:val="false"/>
          <w:i w:val="false"/>
          <w:color w:val="000000"/>
          <w:sz w:val="28"/>
        </w:rPr>
        <w:t>
      C10 күміс қосылыстары;</w:t>
      </w:r>
    </w:p>
    <w:p>
      <w:pPr>
        <w:spacing w:after="0"/>
        <w:ind w:left="0"/>
        <w:jc w:val="both"/>
      </w:pPr>
      <w:r>
        <w:rPr>
          <w:rFonts w:ascii="Times New Roman"/>
          <w:b w:val="false"/>
          <w:i w:val="false"/>
          <w:color w:val="000000"/>
          <w:sz w:val="28"/>
        </w:rPr>
        <w:t>
      С11 кадмий; кадмий қосылыстары;</w:t>
      </w:r>
    </w:p>
    <w:p>
      <w:pPr>
        <w:spacing w:after="0"/>
        <w:ind w:left="0"/>
        <w:jc w:val="both"/>
      </w:pPr>
      <w:r>
        <w:rPr>
          <w:rFonts w:ascii="Times New Roman"/>
          <w:b w:val="false"/>
          <w:i w:val="false"/>
          <w:color w:val="000000"/>
          <w:sz w:val="28"/>
        </w:rPr>
        <w:t>
      C12 қалайы қосылыстары;</w:t>
      </w:r>
    </w:p>
    <w:p>
      <w:pPr>
        <w:spacing w:after="0"/>
        <w:ind w:left="0"/>
        <w:jc w:val="both"/>
      </w:pPr>
      <w:r>
        <w:rPr>
          <w:rFonts w:ascii="Times New Roman"/>
          <w:b w:val="false"/>
          <w:i w:val="false"/>
          <w:color w:val="000000"/>
          <w:sz w:val="28"/>
        </w:rPr>
        <w:t>
      С13 сурьма; сурьма қосылыстары;</w:t>
      </w:r>
    </w:p>
    <w:p>
      <w:pPr>
        <w:spacing w:after="0"/>
        <w:ind w:left="0"/>
        <w:jc w:val="both"/>
      </w:pPr>
      <w:r>
        <w:rPr>
          <w:rFonts w:ascii="Times New Roman"/>
          <w:b w:val="false"/>
          <w:i w:val="false"/>
          <w:color w:val="000000"/>
          <w:sz w:val="28"/>
        </w:rPr>
        <w:t>
      С14 теллур; теллур қосылыстары;</w:t>
      </w:r>
    </w:p>
    <w:p>
      <w:pPr>
        <w:spacing w:after="0"/>
        <w:ind w:left="0"/>
        <w:jc w:val="both"/>
      </w:pPr>
      <w:r>
        <w:rPr>
          <w:rFonts w:ascii="Times New Roman"/>
          <w:b w:val="false"/>
          <w:i w:val="false"/>
          <w:color w:val="000000"/>
          <w:sz w:val="28"/>
        </w:rPr>
        <w:t>
      C15 барий қосылыстары; барий сульфатын қоспағанда;</w:t>
      </w:r>
    </w:p>
    <w:p>
      <w:pPr>
        <w:spacing w:after="0"/>
        <w:ind w:left="0"/>
        <w:jc w:val="both"/>
      </w:pPr>
      <w:r>
        <w:rPr>
          <w:rFonts w:ascii="Times New Roman"/>
          <w:b w:val="false"/>
          <w:i w:val="false"/>
          <w:color w:val="000000"/>
          <w:sz w:val="28"/>
        </w:rPr>
        <w:t>
      С16 сынап; сынап қосындылары;</w:t>
      </w:r>
    </w:p>
    <w:p>
      <w:pPr>
        <w:spacing w:after="0"/>
        <w:ind w:left="0"/>
        <w:jc w:val="both"/>
      </w:pPr>
      <w:r>
        <w:rPr>
          <w:rFonts w:ascii="Times New Roman"/>
          <w:b w:val="false"/>
          <w:i w:val="false"/>
          <w:color w:val="000000"/>
          <w:sz w:val="28"/>
        </w:rPr>
        <w:t>
      С17 таллий; таллий қосылыстары;</w:t>
      </w:r>
    </w:p>
    <w:p>
      <w:pPr>
        <w:spacing w:after="0"/>
        <w:ind w:left="0"/>
        <w:jc w:val="both"/>
      </w:pPr>
      <w:r>
        <w:rPr>
          <w:rFonts w:ascii="Times New Roman"/>
          <w:b w:val="false"/>
          <w:i w:val="false"/>
          <w:color w:val="000000"/>
          <w:sz w:val="28"/>
        </w:rPr>
        <w:t>
      С18 Қорғасын; Қорғасын қосылыстары;</w:t>
      </w:r>
    </w:p>
    <w:p>
      <w:pPr>
        <w:spacing w:after="0"/>
        <w:ind w:left="0"/>
        <w:jc w:val="both"/>
      </w:pPr>
      <w:r>
        <w:rPr>
          <w:rFonts w:ascii="Times New Roman"/>
          <w:b w:val="false"/>
          <w:i w:val="false"/>
          <w:color w:val="000000"/>
          <w:sz w:val="28"/>
        </w:rPr>
        <w:t>
      C19 Бейорганикалық сульфидтер;</w:t>
      </w:r>
    </w:p>
    <w:p>
      <w:pPr>
        <w:spacing w:after="0"/>
        <w:ind w:left="0"/>
        <w:jc w:val="both"/>
      </w:pPr>
      <w:r>
        <w:rPr>
          <w:rFonts w:ascii="Times New Roman"/>
          <w:b w:val="false"/>
          <w:i w:val="false"/>
          <w:color w:val="000000"/>
          <w:sz w:val="28"/>
        </w:rPr>
        <w:t>
      C20 фторлы кальцийден басқа, фтордың Бейорганикалық қосылыстары;</w:t>
      </w:r>
    </w:p>
    <w:p>
      <w:pPr>
        <w:spacing w:after="0"/>
        <w:ind w:left="0"/>
        <w:jc w:val="both"/>
      </w:pPr>
      <w:r>
        <w:rPr>
          <w:rFonts w:ascii="Times New Roman"/>
          <w:b w:val="false"/>
          <w:i w:val="false"/>
          <w:color w:val="000000"/>
          <w:sz w:val="28"/>
        </w:rPr>
        <w:t>
      C21 Бейорганикалық цианидтер;</w:t>
      </w:r>
    </w:p>
    <w:p>
      <w:pPr>
        <w:spacing w:after="0"/>
        <w:ind w:left="0"/>
        <w:jc w:val="both"/>
      </w:pPr>
      <w:r>
        <w:rPr>
          <w:rFonts w:ascii="Times New Roman"/>
          <w:b w:val="false"/>
          <w:i w:val="false"/>
          <w:color w:val="000000"/>
          <w:sz w:val="28"/>
        </w:rPr>
        <w:t>
      С22 сілтілік немесе сілтілік жер металдары: литий, натрий, калий, кальций, қарапайым түрдегі магний;</w:t>
      </w:r>
    </w:p>
    <w:p>
      <w:pPr>
        <w:spacing w:after="0"/>
        <w:ind w:left="0"/>
        <w:jc w:val="both"/>
      </w:pPr>
      <w:r>
        <w:rPr>
          <w:rFonts w:ascii="Times New Roman"/>
          <w:b w:val="false"/>
          <w:i w:val="false"/>
          <w:color w:val="000000"/>
          <w:sz w:val="28"/>
        </w:rPr>
        <w:t>
      С23 қатты түрдегі қышқыл ерітінділер немесе сульфонаттар;</w:t>
      </w:r>
    </w:p>
    <w:p>
      <w:pPr>
        <w:spacing w:after="0"/>
        <w:ind w:left="0"/>
        <w:jc w:val="both"/>
      </w:pPr>
      <w:r>
        <w:rPr>
          <w:rFonts w:ascii="Times New Roman"/>
          <w:b w:val="false"/>
          <w:i w:val="false"/>
          <w:color w:val="000000"/>
          <w:sz w:val="28"/>
        </w:rPr>
        <w:t>
      C24 негізгі ерітінділер немесе қатты негіз;</w:t>
      </w:r>
    </w:p>
    <w:p>
      <w:pPr>
        <w:spacing w:after="0"/>
        <w:ind w:left="0"/>
        <w:jc w:val="both"/>
      </w:pPr>
      <w:r>
        <w:rPr>
          <w:rFonts w:ascii="Times New Roman"/>
          <w:b w:val="false"/>
          <w:i w:val="false"/>
          <w:color w:val="000000"/>
          <w:sz w:val="28"/>
        </w:rPr>
        <w:t>
      C25 асбест (шаң және талшық);</w:t>
      </w:r>
    </w:p>
    <w:p>
      <w:pPr>
        <w:spacing w:after="0"/>
        <w:ind w:left="0"/>
        <w:jc w:val="both"/>
      </w:pPr>
      <w:r>
        <w:rPr>
          <w:rFonts w:ascii="Times New Roman"/>
          <w:b w:val="false"/>
          <w:i w:val="false"/>
          <w:color w:val="000000"/>
          <w:sz w:val="28"/>
        </w:rPr>
        <w:t>
      С26 фосфор: минералды фосфаттардан басқа фосфор қосылыстары;</w:t>
      </w:r>
    </w:p>
    <w:p>
      <w:pPr>
        <w:spacing w:after="0"/>
        <w:ind w:left="0"/>
        <w:jc w:val="both"/>
      </w:pPr>
      <w:r>
        <w:rPr>
          <w:rFonts w:ascii="Times New Roman"/>
          <w:b w:val="false"/>
          <w:i w:val="false"/>
          <w:color w:val="000000"/>
          <w:sz w:val="28"/>
        </w:rPr>
        <w:t>
      C27 металл карбонилдері;</w:t>
      </w:r>
    </w:p>
    <w:p>
      <w:pPr>
        <w:spacing w:after="0"/>
        <w:ind w:left="0"/>
        <w:jc w:val="both"/>
      </w:pPr>
      <w:r>
        <w:rPr>
          <w:rFonts w:ascii="Times New Roman"/>
          <w:b w:val="false"/>
          <w:i w:val="false"/>
          <w:color w:val="000000"/>
          <w:sz w:val="28"/>
        </w:rPr>
        <w:t>
      C28 пероксид;</w:t>
      </w:r>
    </w:p>
    <w:p>
      <w:pPr>
        <w:spacing w:after="0"/>
        <w:ind w:left="0"/>
        <w:jc w:val="both"/>
      </w:pPr>
      <w:r>
        <w:rPr>
          <w:rFonts w:ascii="Times New Roman"/>
          <w:b w:val="false"/>
          <w:i w:val="false"/>
          <w:color w:val="000000"/>
          <w:sz w:val="28"/>
        </w:rPr>
        <w:t>
      C29 хлораттар;</w:t>
      </w:r>
    </w:p>
    <w:p>
      <w:pPr>
        <w:spacing w:after="0"/>
        <w:ind w:left="0"/>
        <w:jc w:val="both"/>
      </w:pPr>
      <w:r>
        <w:rPr>
          <w:rFonts w:ascii="Times New Roman"/>
          <w:b w:val="false"/>
          <w:i w:val="false"/>
          <w:color w:val="000000"/>
          <w:sz w:val="28"/>
        </w:rPr>
        <w:t>
      C30 перхлораттары;</w:t>
      </w:r>
    </w:p>
    <w:p>
      <w:pPr>
        <w:spacing w:after="0"/>
        <w:ind w:left="0"/>
        <w:jc w:val="both"/>
      </w:pPr>
      <w:r>
        <w:rPr>
          <w:rFonts w:ascii="Times New Roman"/>
          <w:b w:val="false"/>
          <w:i w:val="false"/>
          <w:color w:val="000000"/>
          <w:sz w:val="28"/>
        </w:rPr>
        <w:t>
      C31 азидтер;</w:t>
      </w:r>
    </w:p>
    <w:p>
      <w:pPr>
        <w:spacing w:after="0"/>
        <w:ind w:left="0"/>
        <w:jc w:val="both"/>
      </w:pPr>
      <w:r>
        <w:rPr>
          <w:rFonts w:ascii="Times New Roman"/>
          <w:b w:val="false"/>
          <w:i w:val="false"/>
          <w:color w:val="000000"/>
          <w:sz w:val="28"/>
        </w:rPr>
        <w:t>
      C32 ПХД және / немесе ПХТ;</w:t>
      </w:r>
    </w:p>
    <w:p>
      <w:pPr>
        <w:spacing w:after="0"/>
        <w:ind w:left="0"/>
        <w:jc w:val="both"/>
      </w:pPr>
      <w:r>
        <w:rPr>
          <w:rFonts w:ascii="Times New Roman"/>
          <w:b w:val="false"/>
          <w:i w:val="false"/>
          <w:color w:val="000000"/>
          <w:sz w:val="28"/>
        </w:rPr>
        <w:t>
      C33 фармацевтикалық немесе ветеринарлық қосылыстар;</w:t>
      </w:r>
    </w:p>
    <w:p>
      <w:pPr>
        <w:spacing w:after="0"/>
        <w:ind w:left="0"/>
        <w:jc w:val="both"/>
      </w:pPr>
      <w:r>
        <w:rPr>
          <w:rFonts w:ascii="Times New Roman"/>
          <w:b w:val="false"/>
          <w:i w:val="false"/>
          <w:color w:val="000000"/>
          <w:sz w:val="28"/>
        </w:rPr>
        <w:t>
      С34 биоцидтер және фито-фармацевтикалық субстанциялар (мысалы, пестицидтер және т. б.);</w:t>
      </w:r>
    </w:p>
    <w:p>
      <w:pPr>
        <w:spacing w:after="0"/>
        <w:ind w:left="0"/>
        <w:jc w:val="both"/>
      </w:pPr>
      <w:r>
        <w:rPr>
          <w:rFonts w:ascii="Times New Roman"/>
          <w:b w:val="false"/>
          <w:i w:val="false"/>
          <w:color w:val="000000"/>
          <w:sz w:val="28"/>
        </w:rPr>
        <w:t>
      C35 жұқпалы заттар;</w:t>
      </w:r>
    </w:p>
    <w:p>
      <w:pPr>
        <w:spacing w:after="0"/>
        <w:ind w:left="0"/>
        <w:jc w:val="both"/>
      </w:pPr>
      <w:r>
        <w:rPr>
          <w:rFonts w:ascii="Times New Roman"/>
          <w:b w:val="false"/>
          <w:i w:val="false"/>
          <w:color w:val="000000"/>
          <w:sz w:val="28"/>
        </w:rPr>
        <w:t>
      C36 креозоты;</w:t>
      </w:r>
    </w:p>
    <w:p>
      <w:pPr>
        <w:spacing w:after="0"/>
        <w:ind w:left="0"/>
        <w:jc w:val="both"/>
      </w:pPr>
      <w:r>
        <w:rPr>
          <w:rFonts w:ascii="Times New Roman"/>
          <w:b w:val="false"/>
          <w:i w:val="false"/>
          <w:color w:val="000000"/>
          <w:sz w:val="28"/>
        </w:rPr>
        <w:t>
      C37 изоцианаттар; тиоцианаттар;</w:t>
      </w:r>
    </w:p>
    <w:p>
      <w:pPr>
        <w:spacing w:after="0"/>
        <w:ind w:left="0"/>
        <w:jc w:val="both"/>
      </w:pPr>
      <w:r>
        <w:rPr>
          <w:rFonts w:ascii="Times New Roman"/>
          <w:b w:val="false"/>
          <w:i w:val="false"/>
          <w:color w:val="000000"/>
          <w:sz w:val="28"/>
        </w:rPr>
        <w:t>
      C38 органикалық цианидтер (мысалы, нитрилдер және т. б.);</w:t>
      </w:r>
    </w:p>
    <w:p>
      <w:pPr>
        <w:spacing w:after="0"/>
        <w:ind w:left="0"/>
        <w:jc w:val="both"/>
      </w:pPr>
      <w:r>
        <w:rPr>
          <w:rFonts w:ascii="Times New Roman"/>
          <w:b w:val="false"/>
          <w:i w:val="false"/>
          <w:color w:val="000000"/>
          <w:sz w:val="28"/>
        </w:rPr>
        <w:t>
      C39 фенолдар; фенолдық қосылыстар;</w:t>
      </w:r>
    </w:p>
    <w:p>
      <w:pPr>
        <w:spacing w:after="0"/>
        <w:ind w:left="0"/>
        <w:jc w:val="both"/>
      </w:pPr>
      <w:r>
        <w:rPr>
          <w:rFonts w:ascii="Times New Roman"/>
          <w:b w:val="false"/>
          <w:i w:val="false"/>
          <w:color w:val="000000"/>
          <w:sz w:val="28"/>
        </w:rPr>
        <w:t>
      С40 галогенделген еріткіштер;</w:t>
      </w:r>
    </w:p>
    <w:p>
      <w:pPr>
        <w:spacing w:after="0"/>
        <w:ind w:left="0"/>
        <w:jc w:val="both"/>
      </w:pPr>
      <w:r>
        <w:rPr>
          <w:rFonts w:ascii="Times New Roman"/>
          <w:b w:val="false"/>
          <w:i w:val="false"/>
          <w:color w:val="000000"/>
          <w:sz w:val="28"/>
        </w:rPr>
        <w:t>
      C41 галогенделген еріткіштерден басқа, органикалық еріткіштер;</w:t>
      </w:r>
    </w:p>
    <w:p>
      <w:pPr>
        <w:spacing w:after="0"/>
        <w:ind w:left="0"/>
        <w:jc w:val="both"/>
      </w:pPr>
      <w:r>
        <w:rPr>
          <w:rFonts w:ascii="Times New Roman"/>
          <w:b w:val="false"/>
          <w:i w:val="false"/>
          <w:color w:val="000000"/>
          <w:sz w:val="28"/>
        </w:rPr>
        <w:t>
      C42 инертті полимер материалдарынан және осы қосымшада айтылған өзге де заттардан басқа, органогалогенді қосылыстар;</w:t>
      </w:r>
    </w:p>
    <w:p>
      <w:pPr>
        <w:spacing w:after="0"/>
        <w:ind w:left="0"/>
        <w:jc w:val="both"/>
      </w:pPr>
      <w:r>
        <w:rPr>
          <w:rFonts w:ascii="Times New Roman"/>
          <w:b w:val="false"/>
          <w:i w:val="false"/>
          <w:color w:val="000000"/>
          <w:sz w:val="28"/>
        </w:rPr>
        <w:t>
      C43 хош иісті қосылыстар; полициклді және гетероциклді органикалық қосылыстар;</w:t>
      </w:r>
    </w:p>
    <w:p>
      <w:pPr>
        <w:spacing w:after="0"/>
        <w:ind w:left="0"/>
        <w:jc w:val="both"/>
      </w:pPr>
      <w:r>
        <w:rPr>
          <w:rFonts w:ascii="Times New Roman"/>
          <w:b w:val="false"/>
          <w:i w:val="false"/>
          <w:color w:val="000000"/>
          <w:sz w:val="28"/>
        </w:rPr>
        <w:t>
      C44 алифатты аминдер;</w:t>
      </w:r>
    </w:p>
    <w:p>
      <w:pPr>
        <w:spacing w:after="0"/>
        <w:ind w:left="0"/>
        <w:jc w:val="both"/>
      </w:pPr>
      <w:r>
        <w:rPr>
          <w:rFonts w:ascii="Times New Roman"/>
          <w:b w:val="false"/>
          <w:i w:val="false"/>
          <w:color w:val="000000"/>
          <w:sz w:val="28"/>
        </w:rPr>
        <w:t>
      C45 хош иісті аминдер;</w:t>
      </w:r>
    </w:p>
    <w:p>
      <w:pPr>
        <w:spacing w:after="0"/>
        <w:ind w:left="0"/>
        <w:jc w:val="both"/>
      </w:pPr>
      <w:r>
        <w:rPr>
          <w:rFonts w:ascii="Times New Roman"/>
          <w:b w:val="false"/>
          <w:i w:val="false"/>
          <w:color w:val="000000"/>
          <w:sz w:val="28"/>
        </w:rPr>
        <w:t>
      C46 эфирлер;</w:t>
      </w:r>
    </w:p>
    <w:p>
      <w:pPr>
        <w:spacing w:after="0"/>
        <w:ind w:left="0"/>
        <w:jc w:val="both"/>
      </w:pPr>
      <w:r>
        <w:rPr>
          <w:rFonts w:ascii="Times New Roman"/>
          <w:b w:val="false"/>
          <w:i w:val="false"/>
          <w:color w:val="000000"/>
          <w:sz w:val="28"/>
        </w:rPr>
        <w:t>
      C47 осы қосымшада көрсетілгендерді қоса алғанда, жарылғыш заттар;</w:t>
      </w:r>
    </w:p>
    <w:p>
      <w:pPr>
        <w:spacing w:after="0"/>
        <w:ind w:left="0"/>
        <w:jc w:val="both"/>
      </w:pPr>
      <w:r>
        <w:rPr>
          <w:rFonts w:ascii="Times New Roman"/>
          <w:b w:val="false"/>
          <w:i w:val="false"/>
          <w:color w:val="000000"/>
          <w:sz w:val="28"/>
        </w:rPr>
        <w:t>
      С48 күкірттің органикалық қосылыстары;</w:t>
      </w:r>
    </w:p>
    <w:p>
      <w:pPr>
        <w:spacing w:after="0"/>
        <w:ind w:left="0"/>
        <w:jc w:val="both"/>
      </w:pPr>
      <w:r>
        <w:rPr>
          <w:rFonts w:ascii="Times New Roman"/>
          <w:b w:val="false"/>
          <w:i w:val="false"/>
          <w:color w:val="000000"/>
          <w:sz w:val="28"/>
        </w:rPr>
        <w:t>
      C49 полихлорланған дибензо-фурандардан жасалған кез келген заттар;</w:t>
      </w:r>
    </w:p>
    <w:p>
      <w:pPr>
        <w:spacing w:after="0"/>
        <w:ind w:left="0"/>
        <w:jc w:val="both"/>
      </w:pPr>
      <w:r>
        <w:rPr>
          <w:rFonts w:ascii="Times New Roman"/>
          <w:b w:val="false"/>
          <w:i w:val="false"/>
          <w:color w:val="000000"/>
          <w:sz w:val="28"/>
        </w:rPr>
        <w:t>
      С50 полихлорланған дибензо-п-диоксиндерден жасалған кез келген заттар;</w:t>
      </w:r>
    </w:p>
    <w:p>
      <w:pPr>
        <w:spacing w:after="0"/>
        <w:ind w:left="0"/>
        <w:jc w:val="both"/>
      </w:pPr>
      <w:r>
        <w:rPr>
          <w:rFonts w:ascii="Times New Roman"/>
          <w:b w:val="false"/>
          <w:i w:val="false"/>
          <w:color w:val="000000"/>
          <w:sz w:val="28"/>
        </w:rPr>
        <w:t>
      C51 көмірсутектер және олардың құрамында осы қосымшада ескерілмейтін оттегі, азот және / немесе күкірт қосылыстары бар қосылыстар.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Қалдықтар сыныптауышына</w:t>
            </w:r>
            <w:r>
              <w:br/>
            </w:r>
            <w:r>
              <w:rPr>
                <w:rFonts w:ascii="Times New Roman"/>
                <w:b w:val="false"/>
                <w:i w:val="false"/>
                <w:color w:val="000000"/>
                <w:sz w:val="20"/>
              </w:rPr>
              <w:t>3-қосымша</w:t>
            </w:r>
          </w:p>
        </w:tc>
      </w:tr>
    </w:tbl>
    <w:bookmarkStart w:name="z17" w:id="12"/>
    <w:p>
      <w:pPr>
        <w:spacing w:after="0"/>
        <w:ind w:left="0"/>
        <w:jc w:val="left"/>
      </w:pPr>
      <w:r>
        <w:rPr>
          <w:rFonts w:ascii="Times New Roman"/>
          <w:b/>
          <w:i w:val="false"/>
          <w:color w:val="000000"/>
        </w:rPr>
        <w:t xml:space="preserve"> Қауіпті немесе қауіпті емес қалдықтарға жатқызу мақсатында қауіпті заттардың лимиттеуші көрсеткіштері</w:t>
      </w:r>
    </w:p>
    <w:bookmarkEnd w:id="12"/>
    <w:p>
      <w:pPr>
        <w:spacing w:after="0"/>
        <w:ind w:left="0"/>
        <w:jc w:val="both"/>
      </w:pPr>
      <w:r>
        <w:rPr>
          <w:rFonts w:ascii="Times New Roman"/>
          <w:b w:val="false"/>
          <w:i w:val="false"/>
          <w:color w:val="000000"/>
          <w:sz w:val="28"/>
        </w:rPr>
        <w:t>
      Қауіпті заттардың шекті көрсеткіштеріне мыналар жатады:</w:t>
      </w:r>
    </w:p>
    <w:p>
      <w:pPr>
        <w:spacing w:after="0"/>
        <w:ind w:left="0"/>
        <w:jc w:val="both"/>
      </w:pPr>
      <w:r>
        <w:rPr>
          <w:rFonts w:ascii="Times New Roman"/>
          <w:b w:val="false"/>
          <w:i w:val="false"/>
          <w:color w:val="000000"/>
          <w:sz w:val="28"/>
        </w:rPr>
        <w:t>
      H3 – тұтану температурасы ≤ 55°C;</w:t>
      </w:r>
    </w:p>
    <w:p>
      <w:pPr>
        <w:spacing w:after="0"/>
        <w:ind w:left="0"/>
        <w:jc w:val="both"/>
      </w:pPr>
      <w:r>
        <w:rPr>
          <w:rFonts w:ascii="Times New Roman"/>
          <w:b w:val="false"/>
          <w:i w:val="false"/>
          <w:color w:val="000000"/>
          <w:sz w:val="28"/>
        </w:rPr>
        <w:t>
      Н4 – жалпы концентрациясында ≥ 10 көзге елеулі зақым келтіретін бір немесе одан да көп тітіркендіргіш заттар%;</w:t>
      </w:r>
    </w:p>
    <w:p>
      <w:pPr>
        <w:spacing w:after="0"/>
        <w:ind w:left="0"/>
        <w:jc w:val="both"/>
      </w:pPr>
      <w:r>
        <w:rPr>
          <w:rFonts w:ascii="Times New Roman"/>
          <w:b w:val="false"/>
          <w:i w:val="false"/>
          <w:color w:val="000000"/>
          <w:sz w:val="28"/>
        </w:rPr>
        <w:t>
      Н4 – жалпы концентрациясы ≥ 20 болғанда көздің, терінің және аспирация кезінде қауіп төндіретін заттардың елеулі тітіркенуін тудыратын бір немесе одан көп тітіркендіргіш заттар%;</w:t>
      </w:r>
    </w:p>
    <w:p>
      <w:pPr>
        <w:spacing w:after="0"/>
        <w:ind w:left="0"/>
        <w:jc w:val="both"/>
      </w:pPr>
      <w:r>
        <w:rPr>
          <w:rFonts w:ascii="Times New Roman"/>
          <w:b w:val="false"/>
          <w:i w:val="false"/>
          <w:color w:val="000000"/>
          <w:sz w:val="28"/>
        </w:rPr>
        <w:t>
      Н5 – жалпы концентрациясы ≥ 25 болғанда қауіптілігі 4-сыныпты организмге әсер етуі бойынша жіті уыттылығы бар бір немесе бірнеше заттар%;</w:t>
      </w:r>
    </w:p>
    <w:p>
      <w:pPr>
        <w:spacing w:after="0"/>
        <w:ind w:left="0"/>
        <w:jc w:val="both"/>
      </w:pPr>
      <w:r>
        <w:rPr>
          <w:rFonts w:ascii="Times New Roman"/>
          <w:b w:val="false"/>
          <w:i w:val="false"/>
          <w:color w:val="000000"/>
          <w:sz w:val="28"/>
        </w:rPr>
        <w:t>
      Н6 – жалпы концентрациясы ≥ 0,1 кезінде қауіптілігі 1 және 2-сыныпты организмге әсер етуі бойынша жіті уыттылығы бар бір немесе бірнеше заттар%;</w:t>
      </w:r>
    </w:p>
    <w:p>
      <w:pPr>
        <w:spacing w:after="0"/>
        <w:ind w:left="0"/>
        <w:jc w:val="both"/>
      </w:pPr>
      <w:r>
        <w:rPr>
          <w:rFonts w:ascii="Times New Roman"/>
          <w:b w:val="false"/>
          <w:i w:val="false"/>
          <w:color w:val="000000"/>
          <w:sz w:val="28"/>
        </w:rPr>
        <w:t>
      Н6 – жалпы концентрациясы ≥ 3 болғанда қауіптіліктің 3-сыныбының организміне әсер етуі бойынша жіті уыттылығы бар бір немесе бірнеше заттар%;</w:t>
      </w:r>
    </w:p>
    <w:p>
      <w:pPr>
        <w:spacing w:after="0"/>
        <w:ind w:left="0"/>
        <w:jc w:val="both"/>
      </w:pPr>
      <w:r>
        <w:rPr>
          <w:rFonts w:ascii="Times New Roman"/>
          <w:b w:val="false"/>
          <w:i w:val="false"/>
          <w:color w:val="000000"/>
          <w:sz w:val="28"/>
        </w:rPr>
        <w:t>
      H7 – бір зат ≥ 0,1 концентрациясы кезінде қауіптілігі 1-сыныпты канцероген деп танылған%;</w:t>
      </w:r>
    </w:p>
    <w:p>
      <w:pPr>
        <w:spacing w:after="0"/>
        <w:ind w:left="0"/>
        <w:jc w:val="both"/>
      </w:pPr>
      <w:r>
        <w:rPr>
          <w:rFonts w:ascii="Times New Roman"/>
          <w:b w:val="false"/>
          <w:i w:val="false"/>
          <w:color w:val="000000"/>
          <w:sz w:val="28"/>
        </w:rPr>
        <w:t>
      H7 – ≥ 1 концентрациясында қауіптілігі 2-сыныпты канцероген деп танылған бір зат%;</w:t>
      </w:r>
    </w:p>
    <w:p>
      <w:pPr>
        <w:spacing w:after="0"/>
        <w:ind w:left="0"/>
        <w:jc w:val="both"/>
      </w:pPr>
      <w:r>
        <w:rPr>
          <w:rFonts w:ascii="Times New Roman"/>
          <w:b w:val="false"/>
          <w:i w:val="false"/>
          <w:color w:val="000000"/>
          <w:sz w:val="28"/>
        </w:rPr>
        <w:t>
      H8 – жалпы концентрациясында ≥ 1 қауіптілік сыныбындағы терінің зақымдануын (некрозын) тудыратын бір немесе одан көп коррозиялық заттар%;</w:t>
      </w:r>
    </w:p>
    <w:p>
      <w:pPr>
        <w:spacing w:after="0"/>
        <w:ind w:left="0"/>
        <w:jc w:val="both"/>
      </w:pPr>
      <w:r>
        <w:rPr>
          <w:rFonts w:ascii="Times New Roman"/>
          <w:b w:val="false"/>
          <w:i w:val="false"/>
          <w:color w:val="000000"/>
          <w:sz w:val="28"/>
        </w:rPr>
        <w:t>
      H8 – жалпы концентрациясында ≥ 5 қауіптілігі 2-сыныпты терінің зақымдануын (некрозын) тудыратын бір немесе одан көп коррозиялық заттар%;</w:t>
      </w:r>
    </w:p>
    <w:p>
      <w:pPr>
        <w:spacing w:after="0"/>
        <w:ind w:left="0"/>
        <w:jc w:val="both"/>
      </w:pPr>
      <w:r>
        <w:rPr>
          <w:rFonts w:ascii="Times New Roman"/>
          <w:b w:val="false"/>
          <w:i w:val="false"/>
          <w:color w:val="000000"/>
          <w:sz w:val="28"/>
        </w:rPr>
        <w:t>
      H10 – бір зат ≥ 0,5 концентрациясында ұдайы өндіріс функциясына әсер ететін қауіптіліктің 1-сыныбының репродуктивтілігі үшін уытты болып саналады%;</w:t>
      </w:r>
    </w:p>
    <w:p>
      <w:pPr>
        <w:spacing w:after="0"/>
        <w:ind w:left="0"/>
        <w:jc w:val="both"/>
      </w:pPr>
      <w:r>
        <w:rPr>
          <w:rFonts w:ascii="Times New Roman"/>
          <w:b w:val="false"/>
          <w:i w:val="false"/>
          <w:color w:val="000000"/>
          <w:sz w:val="28"/>
        </w:rPr>
        <w:t>
      H10 – бір зат ≥ 5 концентрациясында ұдайы өндіріс функциясына әсер ететін қауіптіліктің 2-сыныбының репродуктивтілігі үшін уытты болып саналады%;</w:t>
      </w:r>
    </w:p>
    <w:p>
      <w:pPr>
        <w:spacing w:after="0"/>
        <w:ind w:left="0"/>
        <w:jc w:val="both"/>
      </w:pPr>
      <w:r>
        <w:rPr>
          <w:rFonts w:ascii="Times New Roman"/>
          <w:b w:val="false"/>
          <w:i w:val="false"/>
          <w:color w:val="000000"/>
          <w:sz w:val="28"/>
        </w:rPr>
        <w:t>
      H11 – ≥ 0,1 концентрациясы кезінде қауіптілігі 1-сыныпты бір мутагенді зат%;</w:t>
      </w:r>
    </w:p>
    <w:p>
      <w:pPr>
        <w:spacing w:after="0"/>
        <w:ind w:left="0"/>
        <w:jc w:val="both"/>
      </w:pPr>
      <w:r>
        <w:rPr>
          <w:rFonts w:ascii="Times New Roman"/>
          <w:b w:val="false"/>
          <w:i w:val="false"/>
          <w:color w:val="000000"/>
          <w:sz w:val="28"/>
        </w:rPr>
        <w:t>
      H11 – 2 қауіптілік сыныбының бір мутагенді заты, ≥ 1 концентрациясында%;</w:t>
      </w:r>
    </w:p>
    <w:p>
      <w:pPr>
        <w:spacing w:after="0"/>
        <w:ind w:left="0"/>
        <w:jc w:val="both"/>
      </w:pPr>
      <w:r>
        <w:rPr>
          <w:rFonts w:ascii="Times New Roman"/>
          <w:b w:val="false"/>
          <w:i w:val="false"/>
          <w:color w:val="000000"/>
          <w:sz w:val="28"/>
        </w:rPr>
        <w:t>
      Н13 – ≥ 10% концентрациядағы "сезімталдандыратын" зат.</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Заттардың қауіптілік сыныптары ГОСТ 12.1.007-76 "Еңбек қауіпсіздігі стандарттарының жүйесі. Зиянды заттар. Жіктеу және жалпы қауіпсіздік талаптары".</w:t>
      </w:r>
    </w:p>
    <w:p>
      <w:pPr>
        <w:spacing w:after="0"/>
        <w:ind w:left="0"/>
        <w:jc w:val="both"/>
      </w:pPr>
      <w:r>
        <w:rPr>
          <w:rFonts w:ascii="Times New Roman"/>
          <w:b w:val="false"/>
          <w:i w:val="false"/>
          <w:color w:val="000000"/>
          <w:sz w:val="28"/>
        </w:rPr>
        <w:t>
      Қауіптілік түрлері ГОСТ 31340-2013 "Химиялық өнімді ескерту таңбалауы. Жалпы талаптар".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қосымша</w:t>
            </w:r>
          </w:p>
        </w:tc>
      </w:tr>
    </w:tbl>
    <w:bookmarkStart w:name="z19" w:id="13"/>
    <w:p>
      <w:pPr>
        <w:spacing w:after="0"/>
        <w:ind w:left="0"/>
        <w:jc w:val="left"/>
      </w:pPr>
      <w:r>
        <w:rPr>
          <w:rFonts w:ascii="Times New Roman"/>
          <w:b/>
          <w:i w:val="false"/>
          <w:color w:val="000000"/>
        </w:rPr>
        <w:t xml:space="preserve"> Қазақстан Республикасының Қоршаған ортаны қорғау министрінің күші жойылған кейбір бұйрықтарының тізбесі</w:t>
      </w:r>
    </w:p>
    <w:bookmarkEnd w:id="13"/>
    <w:bookmarkStart w:name="z20" w:id="14"/>
    <w:p>
      <w:pPr>
        <w:spacing w:after="0"/>
        <w:ind w:left="0"/>
        <w:jc w:val="both"/>
      </w:pPr>
      <w:r>
        <w:rPr>
          <w:rFonts w:ascii="Times New Roman"/>
          <w:b w:val="false"/>
          <w:i w:val="false"/>
          <w:color w:val="000000"/>
          <w:sz w:val="28"/>
        </w:rPr>
        <w:t xml:space="preserve">
      1. "Қалдықтар сыныптамасын бекіту туралы" Қазақстан Республикасы Қоршаған ортаны қорғау министрінің 2007 жылғы 31 мамырдағы № 169-ө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2007 жылғы 2 шілдеде № 4775 тіркелген).</w:t>
      </w:r>
    </w:p>
    <w:bookmarkEnd w:id="14"/>
    <w:bookmarkStart w:name="z21" w:id="15"/>
    <w:p>
      <w:pPr>
        <w:spacing w:after="0"/>
        <w:ind w:left="0"/>
        <w:jc w:val="both"/>
      </w:pPr>
      <w:r>
        <w:rPr>
          <w:rFonts w:ascii="Times New Roman"/>
          <w:b w:val="false"/>
          <w:i w:val="false"/>
          <w:color w:val="000000"/>
          <w:sz w:val="28"/>
        </w:rPr>
        <w:t xml:space="preserve">
      2. "Қалдықтар сыныптамасын бекіту туралы" Қазақстан Республикасы Қоршаған ортаны қорғау министрінің 2007 жылғы 31 мамырдағы № 169-ө бұйрығына өзгерістер мен толықтырулар енгізу туралы Қазақстан Республикасы Қоршаған ортаны қорғау министрінің 2008 жылғы 7 тамыздағы № 188-ө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2008 жылғы 20 тамызда № 5287 тіркелген).</w:t>
      </w:r>
    </w:p>
    <w:bookmarkEnd w:id="15"/>
    <w:bookmarkStart w:name="z22" w:id="16"/>
    <w:p>
      <w:pPr>
        <w:spacing w:after="0"/>
        <w:ind w:left="0"/>
        <w:jc w:val="both"/>
      </w:pPr>
      <w:r>
        <w:rPr>
          <w:rFonts w:ascii="Times New Roman"/>
          <w:b w:val="false"/>
          <w:i w:val="false"/>
          <w:color w:val="000000"/>
          <w:sz w:val="28"/>
        </w:rPr>
        <w:t xml:space="preserve">
      3. "Қалдықтар сыныптамасын бекіту туралы" Қазақстан Республикасы Қоршаған ортаны қорғау министрінің 2007 жылғы 31 мамырдағы № 169-ө бұйрығына өзгерістер мен толықтырулар енгізу туралы Қазақстан Республикасы Экология, геология және табиғи ресурстар министрінің м.а. 2020 жылғы 11 наурыздағы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2020 жылғы 18 наурызда № 20134 тіркелген).</w:t>
      </w:r>
    </w:p>
    <w:bookmarkEnd w:id="16"/>
    <w:bookmarkStart w:name="z23" w:id="17"/>
    <w:p>
      <w:pPr>
        <w:spacing w:after="0"/>
        <w:ind w:left="0"/>
        <w:jc w:val="both"/>
      </w:pPr>
      <w:r>
        <w:rPr>
          <w:rFonts w:ascii="Times New Roman"/>
          <w:b w:val="false"/>
          <w:i w:val="false"/>
          <w:color w:val="000000"/>
          <w:sz w:val="28"/>
        </w:rPr>
        <w:t xml:space="preserve">
      4. "Қалдықтар сыныптамасын бекіту туралы" Қазақстан Республикасы Қоршаған ортаны қорғау министрінің 2007 жылғы 31 мамырдағы № 169-ө бұйрығына өзгерістер мен толықтырулар енгізу туралы Қазақстан Республикасы Экология, геология және табиғи ресурстар министрінің 2020 жылғы 2 желтоқсандағы № 300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2020 жылғы 3 желтоқсанда № 21722 болып тіркелген).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