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7b368" w14:textId="7b7b3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5 тамыздағы № ҚР ДСМ - 75 бұйрығы. Қазақстан Республикасының Әділет министрлігінде 2021 жылғы 6 тамызда № 23885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w:t>
      </w:r>
      <w:r>
        <w:rPr>
          <w:rFonts w:ascii="Times New Roman"/>
          <w:b w:val="false"/>
          <w:i w:val="false"/>
          <w:color w:val="000000"/>
          <w:sz w:val="28"/>
        </w:rPr>
        <w:t>7-бабының</w:t>
      </w:r>
      <w:r>
        <w:rPr>
          <w:rFonts w:ascii="Times New Roman"/>
          <w:b w:val="false"/>
          <w:i w:val="false"/>
          <w:color w:val="000000"/>
          <w:sz w:val="28"/>
        </w:rPr>
        <w:t xml:space="preserve"> 47)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м.а. 16.08.2022 </w:t>
      </w:r>
      <w:r>
        <w:rPr>
          <w:rFonts w:ascii="Times New Roman"/>
          <w:b w:val="false"/>
          <w:i w:val="false"/>
          <w:color w:val="ff0000"/>
          <w:sz w:val="28"/>
        </w:rPr>
        <w:t>№ ҚР ДСМ-83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5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 – 75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Белгілі бір аурулары (жай-күйлері) бар Қазақстан Республикасы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w:t>
      </w:r>
    </w:p>
    <w:p>
      <w:pPr>
        <w:spacing w:after="0"/>
        <w:ind w:left="0"/>
        <w:jc w:val="both"/>
      </w:pPr>
      <w:r>
        <w:rPr>
          <w:rFonts w:ascii="Times New Roman"/>
          <w:b w:val="false"/>
          <w:i w:val="false"/>
          <w:color w:val="ff0000"/>
          <w:sz w:val="28"/>
        </w:rPr>
        <w:t xml:space="preserve">
      Ескерту. Қосымша тақырыппен толықтырылды - ҚР Денсаулық сақтау министрінің 05.09.2024 </w:t>
      </w:r>
      <w:r>
        <w:rPr>
          <w:rFonts w:ascii="Times New Roman"/>
          <w:b w:val="false"/>
          <w:i w:val="false"/>
          <w:color w:val="ff0000"/>
          <w:sz w:val="28"/>
        </w:rPr>
        <w:t>№ 71</w:t>
      </w:r>
      <w:r>
        <w:rPr>
          <w:rFonts w:ascii="Times New Roman"/>
          <w:b w:val="false"/>
          <w:i w:val="false"/>
          <w:color w:val="ff0000"/>
          <w:sz w:val="28"/>
        </w:rPr>
        <w:t xml:space="preserve"> (алғашқы ресми жариялған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Тізбе жаңа редакцияда - ҚР Денсаулық сақтау министрінің 09.01.2023 </w:t>
      </w:r>
      <w:r>
        <w:rPr>
          <w:rFonts w:ascii="Times New Roman"/>
          <w:b w:val="false"/>
          <w:i w:val="false"/>
          <w:color w:val="000000"/>
          <w:sz w:val="28"/>
        </w:rPr>
        <w:t>№ 3</w:t>
      </w:r>
      <w:r>
        <w:rPr>
          <w:rFonts w:ascii="Times New Roman"/>
          <w:b w:val="false"/>
          <w:i w:val="false"/>
          <w:color w:val="000000"/>
          <w:sz w:val="28"/>
        </w:rPr>
        <w:t xml:space="preserve"> (01.01.2023 бастап қолданысқа енгізіледі); өзгерістер енгізілді  - ҚР Денсаулық сақтау министрінің 17.02.2023 </w:t>
      </w:r>
      <w:r>
        <w:rPr>
          <w:rFonts w:ascii="Times New Roman"/>
          <w:b w:val="false"/>
          <w:i w:val="false"/>
          <w:color w:val="000000"/>
          <w:sz w:val="28"/>
        </w:rPr>
        <w:t>№ 25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31.10.2023 </w:t>
      </w:r>
      <w:r>
        <w:rPr>
          <w:rFonts w:ascii="Times New Roman"/>
          <w:b w:val="false"/>
          <w:i w:val="false"/>
          <w:color w:val="000000"/>
          <w:sz w:val="28"/>
        </w:rPr>
        <w:t>№ 159</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000000"/>
          <w:sz w:val="28"/>
        </w:rPr>
        <w:t xml:space="preserve">. қараңыз); 02.02.2024 </w:t>
      </w:r>
      <w:r>
        <w:rPr>
          <w:rFonts w:ascii="Times New Roman"/>
          <w:b w:val="false"/>
          <w:i w:val="false"/>
          <w:color w:val="000000"/>
          <w:sz w:val="28"/>
        </w:rPr>
        <w:t>№ 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05.09.2024 </w:t>
      </w:r>
      <w:r>
        <w:rPr>
          <w:rFonts w:ascii="Times New Roman"/>
          <w:b w:val="false"/>
          <w:i w:val="false"/>
          <w:color w:val="000000"/>
          <w:sz w:val="28"/>
        </w:rPr>
        <w:t>№ 71</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000000"/>
          <w:sz w:val="28"/>
        </w:rPr>
        <w:t xml:space="preserve">. қараңыз); 16.04.2025 </w:t>
      </w:r>
      <w:r>
        <w:rPr>
          <w:rFonts w:ascii="Times New Roman"/>
          <w:b w:val="false"/>
          <w:i w:val="false"/>
          <w:color w:val="000000"/>
          <w:sz w:val="28"/>
        </w:rPr>
        <w:t>№ 38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19.05.2025 </w:t>
      </w:r>
      <w:r>
        <w:rPr>
          <w:rFonts w:ascii="Times New Roman"/>
          <w:b w:val="false"/>
          <w:i w:val="false"/>
          <w:color w:val="000000"/>
          <w:sz w:val="28"/>
        </w:rPr>
        <w:t>№ 46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20.06.2025 </w:t>
      </w:r>
      <w:r>
        <w:rPr>
          <w:rFonts w:ascii="Times New Roman"/>
          <w:b w:val="false"/>
          <w:i w:val="false"/>
          <w:color w:val="000000"/>
          <w:sz w:val="28"/>
        </w:rPr>
        <w:t>№ 400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Тегін медициналық көмектің кепілдік берілген көлемі шеңберіндегі дәрілік заттар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(жағдайдың)атауы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тағайындау үшін көрсетілімдер (дәрежесі, сатысы, ағымының ауырлығы)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(дәрілік нысан) немесе медициналық бұйымдардың немесе арнайы емдік өнімдердің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(АТХ) жіктеу коды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аурулары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 I25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тамырларды стенттеуден, аортокоронарлық шунттаудан, миокард инфарктісінен кейінгі науқастар. III-IV ФК кернеу стенокардиясы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 тіл астына себілетін аэрозоль, тіл астына себілетін дозаланған спрей, тіл астына салынатын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 спрей,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31.10.2023 </w:t>
            </w:r>
            <w:r>
              <w:rPr>
                <w:rFonts w:ascii="Times New Roman"/>
                <w:b w:val="false"/>
                <w:i w:val="false"/>
                <w:color w:val="ff0000"/>
                <w:sz w:val="20"/>
              </w:rPr>
              <w:t>№ 159</w:t>
            </w:r>
            <w:r>
              <w:rPr>
                <w:rFonts w:ascii="Times New Roman"/>
                <w:b w:val="false"/>
                <w:i w:val="false"/>
                <w:color w:val="ff0000"/>
                <w:sz w:val="20"/>
              </w:rPr>
              <w:t xml:space="preserve"> (01.01.2024 бастап қолданысқа енгізіледі) бұйрығымен.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31.10.2023 </w:t>
            </w:r>
            <w:r>
              <w:rPr>
                <w:rFonts w:ascii="Times New Roman"/>
                <w:b w:val="false"/>
                <w:i w:val="false"/>
                <w:color w:val="ff0000"/>
                <w:sz w:val="20"/>
              </w:rPr>
              <w:t>№ 159</w:t>
            </w:r>
            <w:r>
              <w:rPr>
                <w:rFonts w:ascii="Times New Roman"/>
                <w:b w:val="false"/>
                <w:i w:val="false"/>
                <w:color w:val="ff0000"/>
                <w:sz w:val="20"/>
              </w:rPr>
              <w:t xml:space="preserve"> (01.01.2024 бастап қолданысқа енгізіледі) бұйрығымен.</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 I42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 жеткіліксіздігі</w:t>
            </w:r>
          </w:p>
          <w:p>
            <w:pPr>
              <w:spacing w:after="20"/>
              <w:ind w:left="20"/>
              <w:jc w:val="both"/>
            </w:pPr>
          </w:p>
          <w:p>
            <w:pPr>
              <w:spacing w:after="20"/>
              <w:ind w:left="20"/>
              <w:jc w:val="both"/>
            </w:pPr>
            <w:r>
              <w:rPr>
                <w:rFonts w:ascii="Times New Roman"/>
                <w:b w:val="false"/>
                <w:i w:val="false"/>
                <w:color w:val="000000"/>
                <w:sz w:val="20"/>
              </w:rPr>
              <w:t>
Созылмалы жүрек жеткіліксіздігі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p>
            <w:pPr>
              <w:spacing w:after="20"/>
              <w:ind w:left="20"/>
              <w:jc w:val="both"/>
            </w:pPr>
          </w:p>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NYHA бойынша II-IV функционалдық кластар, оның ішінде дилатациялық кардиомиопатия және артериялық гипертензиямен және жүректің ишемиялық ауруымен байланысты емес созылмалы жүрек жеткіліксіздігінің басқа да себептері</w:t>
            </w:r>
          </w:p>
          <w:p>
            <w:pPr>
              <w:spacing w:after="20"/>
              <w:ind w:left="20"/>
              <w:jc w:val="both"/>
            </w:pPr>
          </w:p>
          <w:p>
            <w:pPr>
              <w:spacing w:after="20"/>
              <w:ind w:left="20"/>
              <w:jc w:val="both"/>
            </w:pPr>
            <w:r>
              <w:rPr>
                <w:rFonts w:ascii="Times New Roman"/>
                <w:b w:val="false"/>
                <w:i w:val="false"/>
                <w:color w:val="000000"/>
                <w:sz w:val="20"/>
              </w:rPr>
              <w:t>
NYHA бойынша II-IV функционалдық кластар, оның ішінде дилатациялық кардиомиопатия және артериялық гипертензиямен және жүректің ишемиялық ауруымен байланысты емес созылмалы жүрек жеткіліксіздігінің басқа да себептері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 таблетка, капсула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таблетка, капсула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p>
            <w:pPr>
              <w:spacing w:after="20"/>
              <w:ind w:left="20"/>
              <w:jc w:val="both"/>
            </w:pPr>
            <w:r>
              <w:rPr>
                <w:rFonts w:ascii="Times New Roman"/>
                <w:b w:val="false"/>
                <w:i w:val="false"/>
                <w:color w:val="000000"/>
                <w:sz w:val="20"/>
              </w:rPr>
              <w:t>
I34-I39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қақпақшаларының зақымдануы (протездік жүрек қақпақшалары бар науқастар)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өкпе гипертензиясы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 ингаляцияға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аурулары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Бронхиалды астма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 ингаляцияға арналған аэрозоль, небулайзерге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 ингаляцияға арналған мөлшерленген аэрозоль, ингаляцияға арналған ұнтақ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 ингаляцияға арналған ұнтақ, ингаляцияға арналған мөлшерленген аэрозоль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 ингаляцияға арналған мөлшерленген аэрозоль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ұнтақ, ингаляцияға арналған суспензия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 ингаляцияға арналған аэрозоль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Циклесонид, ингаляцияға арналған мөлшерленген аэрозоль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 таблеткалар, оның ішінде шайнайтын түйіршіктер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обструктивті ауруы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Өршу және ремиссия сатысында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 ингаляцияға арналған ұнтақ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 ингаляцияға арналған аэрозоль, ингаляцияға арналған ұнтақ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 ингаляцияға арналған ұнтақ, ингаляцияға арналған мөлшерленген аэрозоль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және Ипратропия бромид, ингаляцияға арналған ерітінді, ингаляцияға арналған аэрозоль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Тиотропия бромид, ингаляцияға арналған ерітінді, ингаляцияға арналған ұнтағы бар капсулалар, ингалятормен жиынтықта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интерстициальді аурулары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бақылаудағы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 капсула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 капсула/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 U07.2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инфекциясы COVID 19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факторларынсыз жеңіл, орташа, ауырлық дәрежесі (ЖРВИ клиникасы)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тромбоэмболия қаупінің факторлары бар ауырлығы орташа дәрежедегі пациенттерде болуы ықтимал жағдай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капсула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клетчаткасының аурулары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 Q81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Күлдіреуік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аурулары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 К74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циррозының сатысын қоса алғанда, созылмалы С вирустық гепатиті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J05AP01/J05AB04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и велпатасвир,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бақылаудағы балалар</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и Ледипасвир,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J05AP51</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 В18.1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агентімен және дельтасіз В вирустық гепатиті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альфа 2а,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альфа 2b, инъекция үшін ерітінді дайындауға арналған лиофилизирленген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L03AB10</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 таблетка, түйіршіктер, суппозиторий, ректальді суспензия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базистік иммуносупрессивті терапияның тиімсіздігі кезінде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 инъекцияға арналған ерітінді, инфузия үшін ерітінді дайындауға арналған концентрат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жаралы колит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 таблетка, түйіршіктер, суппозиторий, ректальді суспензия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базистік иммуносупрессивті терапияның тиімсіздігі кезінде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L04AВ06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ұю ағзаларының аурулары және иммундық механизмді тартатын жеке бұзылулар</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D45-47.9, С81– С96 D56, D57, D59.5, D61, D69.3, D76.0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Миелодиспластикалық синдромдарды қоса алғанда, лимфоидты, қан түзетін және оларға ұқсас тіндердің қатерлі ісіктері, қанның кейбір ауруларын қоса алғанда, оның ішінде апластикалық анемия мен имунды тромбоцитопения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Верификацияланған диагноз кезіндегі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Хлорамбуцил,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таблеткалар,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Меркаптопурин,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 инъекция үшін ерітінді дайындауға арналған лиофилизирленген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Винбластин, ерітінді дайындауға арналған лиофилизат,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 тері астына енгізуге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таблетка,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L01EA01/L01XE01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L01EA02/L01XE06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L01XE08/L01EA03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L01EL01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Третиноин*,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2b, инъекция үшін ерітінді дайындауға арналған лиофилизирленген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капсулалар, ішуге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Талидомид,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91.0,С 92.1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лимфобластикалық л лейкоз, созылмалы миелоидты лейкоз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L01XE24</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 D68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 факторларының тұқым қуалайтын тапшылығы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қанның ұю факторы (плазмалық), лиофилизат / вена ішіне енгізуге арналған ерітінді дайындауға арналған лиофилизирленген ұнтақ / инъекцияға арналған ерітінді дайындауға арналған лиофилизирленген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қанның ұю факторы (рекомбинантты), лиофилизат / вена ішіне енгізуге арналған ерітінді дайындауға арналған лиофилизирленген ұнтақ / инъекцияға арналған лиофилизирленген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 бұзылуының тежегіші, инфузия үшін ерітінді дайындауға арналған лиофилизат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 факторы IX (плазмалық), вена ішіне енгізу үшін ерітінді дайындауға арналған лиофилизат / инфузия үшін ерітінді дайындауға арналған лиофилизат / лиофилизирленген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 факторы IX (рекомбинантты), көктамыр ішіне енгізу үшін ерітінді дайындауға арналған лиофилизат / инфузия үшін ерітінді дайындауға арналған лиофилизат / лиофилизирленген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факторы және біріктіріп қанның ұю факторы VIII, инфузия үшін ерітінді дайындауға арналған лиофилизат / вена ішіне енгізу үшін ерітінді дайындауға арналған лиофилизат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факторы VIIa (Эптаког альфа (белсендірілген)), көктамыр ішіне енгізу үшін ерітінді дайындауға арналған лиофилизат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В02ВХ06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 D89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аурулар және иммун тапшылығы жағдайлары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 инъекцияға арналған ерітінді, инфузияға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 J06BA02</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алмасудың бұзылуы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E10-Е11</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байқаудағы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типті қант диабетінің барлық кезеңдері мен дәрежелері. Асқынусыз терапияны таңдауды ЖПД дәрігері және/немесе эндокринолог негіздейді, диабеттің қалыптасуымен және өмір салтын өзгертумен кешенде гликирленген гемоглобиннің мақсатты деңгейіне қол жеткізу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байқаудағы ересектер</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Линаглиптин,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типті қант диабетінің барлық кезеңдері мен дәрежелері. Семіздік және жүрек-тамыр асқынуларының қауіп факторлары болған кезде (қосымша терапия) эндокринологтың тағайындауы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 тері астына енгізуге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 тері астына енгізуге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байқаудағы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типті қант диабетінің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 инсулині,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Глулизин инсулині,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алынған еритін гендік-инженерлік инсулин,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алынған, тәулік бойы әсер ететін (орташа) гендік-инженерлік инсулин изофан, суспензия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алынған екі фазалы гендік-инженерлік инсулин, суспензия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ұзақтығы бар инсулинмен біріктірілген екі фазалы лизпро инсулині (әсер етуі қысқа және орташа, ұзақтығы бар инсулин аналогтарының қоспасы), суспензия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ұзақтығы бар инсулинмен біріктірілген екі фазалы аспарт инсулині (әсер етуі қысқа және орташа ұзақтығы бар инсулин аналогтарының қоспасы), суспензия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Гларгин инсулині,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Детемир инсулині,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 мен жасөспірім балалар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Деглудек инсулині,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байқаудағы балалар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инъекциясынан кейін ауыр гипогликемиялық жай-күйі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 ерітіндімен жиынтықта инъекция үшін ерітінді дайындауға арналған лиофилизат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H04AA01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Қанттық емес диабет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 ауызша лиофилизат;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E00-E03, E89.0, Е05, Е20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 Гипертиреоз/ Гипопаратиреоз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Верификацияланған диагноз. Гипотиреоз Верификацияланған диагноз Гипертиреоз Верификацияланған диагноз Гипопаратиреоз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 (қоспағанда Е22.8), D35.2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гормондық белсенді ісіктері.Акромегалия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деректерімен верификацияланған диагноз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 инъекцияға арналған суспензия дайындауға арналған микросфералар, инъекцияға арналған суспензия дайындауға арналған лиофилизат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 теріастылық инъекцияға арналған ерітінді, суспензия дайындауға арналған лиофилизат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Гипофиздік нанизм, Шерешевского - Тернера синдромы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деректерімен верификацияланған диагноз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 инъекциялық ерітінді дайындауға арналған лиофилизирленген ұнтақ,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Е22.8, E30.1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генездің ерте (алдын ала, жіті) жыныстық дамуы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деректерімен верификацияланған диагноз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 инъекция үшін суспензия дайындауға арналған лиофилизат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Гепатоцеребральды дистрофия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ағымы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Пеницилламин, таблетка/капсула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М01СС01</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сфинголипидоздар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Гоше ауруы (Ауырлық дәрежесіне байланыссыз, 1 және 3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 инфузия үшін ерітінді дайындауға арналған лиофилизат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 ауруы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альфа, инфузия үшін ерітінді дайындауға арналған концентрат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бета, инфузия үшін ерітінді дайындауға арналған концентрат дайындауға арналған лиофилизат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A16AB04</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 E76.1, E76.2, E76.3, E76.8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типі (Гурлер синдромы)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 инфузия үшін ерітінді дайындауға арналған концентрат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1-3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 инфузия үшін ерітінді дайындауға арналған концентрат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 бета, инфузия үшін ерітінді дайындауға арналған концентрат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А16АВ16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6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Галсульфаза, инфузия үшін ерітінді дайындауға арналған концентрат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IVА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Элосульфаза альфа, инфузия үшін ерітінді дайындауға арналған концентрат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A16AB12</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Цистикалық фиброз (Муковисцидоз)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дәрежесіне қарамастан барлық түрлері, пациенттер өмір бойы бір өндірушінің дәрілік препараттарын қабылдайды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(липаза, протеаза және т.б.), құрамында кішімикросфералар бар ішекте еритін қабықтағы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дәрежесіне қарамастан барлық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 капсуладағы ингаляцияға арналған ұнтақ, ингаляцияға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колистиметаты, инъекция немесе инфузия үшін ерітінді дайындауға арналған ұнтақ, ингаляцияға арналған ерітіндіге арналған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 альфа, ингаляцияға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Берардинелли-Сейптің туа біткен жалпыланған липодистрофиясы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Метрелептин, инъекция үшін ерітінді дайындауға арналған лиофилизацияланған 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 мен дәнекер тін аурулары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Ювенильді артрит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желілік терапияның тиімсіз болуы кезінде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 инъекцияға арналған ерітінді, инъекцияға арналған ерітінді дайындауға арналған лиофилизирленген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L04АВ01</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M05-М06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 артрит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таблеткалар, инъекцияға ерітінді дайындауға арналған лиофилизат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таблеткалар,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бірінші желілік терапияның тиімсіз болуы кезінде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 көктамыр ішіне инфузия үшін ерітінді дайындауға арналған концентрат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Алдынғы терапияның тиімсіз және төзбеушілігі жағдайында ересек пациенттерде белсенділіктің орташа немесе жоғары дәрежесі ревматизмге қарсы препараттармен және ісік некрозы факторының антагонистерімен емдеу тиімсіз немесе төзбеушілік жағдайында, ауыр төзбейтін уыттылық жағдайындағы ауру, бейінді мамандардың қатысуымен медициналық ұйымның дәрігерлік-консультациялық комиссиясының шешімі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тері астына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L04AС07</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 капсула,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Гидроксихлорохин,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P01BA02</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М33-М33.9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 капсула,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таблеткалар,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М34-М34.9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склероз (жүйелік склеродерма)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 таблеткалар, көктамыр ішіне және бұлшықет ішіне енгізу үшін ерітінді дайындауға арналған лиофилизат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Рейно феноменін дигитальды жаралармен емдеу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М35.2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 ауруы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 жақпа май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Анкилозды спондилит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А07ЕС01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М01АВ01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бірінші кезектегі терапия тиімсіз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препаратты қабылдаған пациенттерге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Церебральді сал ауруы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тәрізді ұстамалар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 капсула,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 таблетка, капсула, түйіршік, шәрбат, ішуге арналған тамшы дәрі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таблетка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Спазмалықжағдайда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M03BX01</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Жайылмалы беріш</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ағынының барлық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 1а, бұлшықет ішіне енгізуге арналған ерітінді дайындауға арналған лиофилизат,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 1 b, инъекция үшін ерітінді дайындауға арналған лиофилизат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Пегинтерферон бета-1а, тері астына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Глатирамера ацетат, тері астына енгізуге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 таблетка/капсула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белсенді және жылдам прогрессивті формалар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Натализумаб, инфузия үшін ерітінді дайындауға арналған концентрат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Окрелизумаб, ерітінді дайындауға арналған концентрат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L04AA36</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G40.0-G40.9, Q85.1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 таблетка, капсула, түйіршіктер, шәрбат, ішуге арналған тамшылар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 таблетка, шайнайтын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 капсула,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 таблетка, ішуге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және фармакорезистентті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Тетракозактид, инъекцияға арналған суспензия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Этосуксимид,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Вигабатрин, таблетка, ішуге арналған суспензия дайындау үшін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Сультиам,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 таблетка, ішуге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Фенитоин, таблетка/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Стирипентол, капсула, ішуге арналған суспензия дайындау үшін арналған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Клобазам,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N05BA09</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Неостигмин,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Пиридостигмина бромид,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N07AA02</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Дюшен бұлшық ет дистрофиясы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турған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DMD генінде нонсенс-мутациясы расталған 2 және одан жоғары жастағы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 ауыз арқылы қабылдауға арналған суспензия үшін түйіршіктер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бұлшықет атрофиясы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Нусинерсен, интратекальді енгізуге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мен мінез-құлықтың бұзылуы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00-F99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 таблетка, инъекцияға арналған майлы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 таблетка, ұзақ әсер ететін, бұлшықет ішіне енгізуге үшін суспензия дайындауға арналған ұнтақ, ішке қабылдауға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 таблетка, бұлшықет ішіне енгізу үшін инъекцияға арналған әсері ұзақ суспензия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 таблетка,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 ішуге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Опиоидты агонистермен қолдау терапиясына жататын пациенттер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 ішке қабылдауға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N07BC02</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инфекциялық және паразиттік аурулар</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А15-А19 Z20.1 R76.1 Y58.0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және қолдау фазалары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 ішуге арналған суспензия дайындауға арналған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 бұлшықет ішіне енгізу үшін ерітінді дайындауға арналған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 инъекция үшін ерітінді дайындауға арналған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 инъекцияға арналған ерітінді, инъекция үшін ерітінді дайындауға арналған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Аминосалицил қышқылы және оның туындылары, таблетка, түйіршіктер, ішуге арналған ерітінді дайындауға арналған дозаланған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 инъекция үшін ерітінді дайындауға арналған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 таблетка, шәрбат,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 инъекцияға арналған ерітінді,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және Изониазид,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Пиразинамид, Этамбутол және Изониазид,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J04BA01</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В20-В24, Z20.6, Z20.1, Z29.2, Z29.8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 АИТВ инфекциясын жұқтырғанға дейінгі және одан кейінгі, АИТВ қауымдастырылған аурулардың профилактикасы үшін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Антиретровирустық терапия кестесіне сәйкес барлық дәрежесі мен сатысы, оның ішінде жүкті әйелдердің және АИТВ инфециясын жұқтырған анадан туған балалардың профилактикасы үшін. АИТВ инфекциясын жұқтырғанға дейінгі және кейінгі, АИТВ қауымдастырылған ауруларға профилактика жүргізу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18 жасқа толғанға дейін бір өндірушінің дәрілік препараттарын қабылдайды.АИТВ-инфекциясы бар Түркістан облысы мен Шымкент қаласының пациенттері өмір бойы бір бір өндірушінің дәрілік препараттарын қабылдайды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капсула, ішуге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таблетка, ішуге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 таблетка; ішуге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дизопроксил,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 таблетка, пероральді суспензия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и Ламивудин,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и Абакавир,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Тенофовира дизопроксил и Эмтрицитабин,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и Ритонавир, таблетка, ішуге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Абакавир и Долутегравир,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и Кобицистат,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J05AJ03/J05AX12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алафенамид и рилпивирин,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тенофовира дизопроксил и долутегравир,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J05AR27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өспелер</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С00-С97, D00- D48 (D35.2 қоспағанда)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Таргеттік терапияның сезімтал сатысына қарамастан қатерлі жаңа өспелер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Эритропоэтин (Эпоэтин альфа),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Эритропоэтин (Эпоэтин зета),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Эритропоэтин (Эпоэтин бета),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 таблетка,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Тегафур,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инъекцияға арналған ерітінді, инфузияға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таблетка,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L01EA01/L01XE01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L01EB01/L01XE02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L01EX01/L01XE04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L01XE25/L01EE01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Кобиметиниб,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L01EE02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 лиофилизат тері астына енгізу үшін ерітінді дайындауға арналған, инъекцияға арналған суспензия дайындауға арналған лиофилизирленген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 тері астына енгізуге арналған ұзақ әсер ететін имплантат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 лиофилизат инъекцияға арналған суспензия дайындау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 бұлшықет ішіне енгізуге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 капсулы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Апалутамид,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2b,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вакцинасы, интравизикальді енгізу үшін суспензия дайындауға арналған ұнтақ еріткішпен жиынтықта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 концентрат/ лиофилизацияланған ұнтақ, инфузия ерітіндісін дайындауға арналған лиофилизат, инфузияға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С47.3 С47.4 С47.5 С47.6 С47.8 С47.9 С48.0 С74.0 С74.1 С74.9 С76.0 С76.1 С76.2 С76.7 С76.8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Нейробластома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жаңа өспелердің кең тараған түрі, туберкулез және АИТВ инфекциясы, декомпенсация сатысындағы созылмалы өршитін аурулары, жүрек, өкпе, бауыр, бүйрек функциясыжеткіліксіздігі бар пациенттерге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Симптоматикасы болған кездегі барлық сатысы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 таблетка,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 таблетка, ректальді суппозиторийлер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 сироп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 таблетка;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C03DА01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таблетка,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 инъекцияға арналған ерітінді, таблетка, капсула, суппозиторий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инъекцияға арналған ерітінді;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трансдермальді емдік жүйе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таблетка, инъекцияға арналған ерітінді, капсула, суппозитория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таблетка,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 таблетка, драже,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ауыстырып салудан кейінгі жағдайлар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ауыстырып салудан кейінгі жағдайлар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 таблетка,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Транспланталған ағзалар мен тіндердің қабылдамау қаупінің алдын алу үшін, науқастар бір өндірушінің дәрілік препараттарын бүкіл өмірі бойына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 раствор для приема внутрь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ағзаларының аурулары</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гломерулярлық аурулар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байқаудағы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Морфологиялық верификацияланған және клиникалық тұрғыдан көрініс беретін нефроздық және ағымы жылдам үдейтін нефриттік синдромдарымен, (соның ішінде аутоиммундық аурулар кезінде)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 таблетка, венаға және бұлшықетке енгізу үшін ерітінді дайындауға лиофилизат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 капсула,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 ішуге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Ренальді анемиямен бүйректің созылмалы ауруы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байқаудағы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диализ алатын пациенттерді қоспағанда, ІІІ-ІV-V сатылары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капсула,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 полиэтиленгликоль-эпоэтина бета, венаішілік және теріастылық инъекцияларға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 ауыз арқылы қолданылатын суспензия дайындауға арналған ұнтақ,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Тегін медициналық көмектің кепілді көлемі шеңберіндегі медициналық бұйымдар мен арнайы емдік өнімдер</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 Е11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байқаудағы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диабеттің барлық сатысы мен ауырлық дәрежесі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Шприц-қаламға арналған инелер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кетондық денелерді анықтауға арналған тест жолақтары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Таңбалануы бір реттік инсулиндік шприцтер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Инсулинмен қарқынды емдеу аясындағы қант диабеті бар пациенттер – инсулиннің көптеген инъекциялық режимі (помпалық инсулин емі) Аралас типті әсер ететін инсулиннің 2 инъекциясы режимі аясындағы қант диабеті бар пациенттер Базалды инсулин терапиясы аясындағы қант диабеті бар пациенттер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жолақтар анықтау үшін қандағы глюкоза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пациентке жылына 1460 жолақ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пациентке жылына 730 жолақ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пациентке жылына 365 жолақ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арналған инфузиялық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арналған резервуар</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жаңа өспелердің кең тараған түрі, туберкулез және АИТВ инфекциясы, декомпенсация сатысындағы созылмалы өршитін аурулары, жүрек, өкпе, бауыр, бүйрек функциясыжеткіліксіздігі бар пациенттерге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 бар барлық кезеңдер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дренаждалатын илео/колостомалық нәжіс қабылдағыш қорғау пастасымен жиынтықта</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алмасуының бұзылуы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формалар, өмір бойы терапия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тағамдар мен фенилаланин мөлшері төмен тағамдар</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аурулары</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 Q81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эпидермолиз</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Күмісі бар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Фармпрепаратсыз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Абсорбциялайтын стерильді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Абсорбциялайтын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Гидротюль, гидроактивті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Перуан бальзамы бар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майлықтар*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Бекітетін созылмалы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Бекітетін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құбырлы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стерильді емес мақталы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негізіндегі стерильді таңғыш*</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жасанды немесе аралас тамақтандыру</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O92.0, O92.3, O92.4, O92.7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жасанды немесе араласқан емізу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сүтіне бейімделген алмастырғыштар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емізу: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емізетін ананың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 туберкулездің белсенді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баланың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туа біткен лактазды жеткіліксіздік, галактоземия, фенилкетонурия, "үйеңкі шәрбаты"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әлеуметтік: асырап алынған балалар: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емізу: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маманның қорытындысы болған кезде дәрілік препараттарды (цитостатиктер, радиоактивті, тиреоидті, психотропты, есірткілік) қабылдаумен сүйемелденетін емізетін ананың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психикалық аурулар (психоздар немесе ауыр босанғаннан кейінгі күйзелістер), туа біткен және жүре пайда болған жүрек кемістігі, жүрек-қантамыр жүйесінің декомпенсациясымен сүйемелденетін жүрек аурулары, эндокриндік аурулардың ауыр түрлері, аллергиялық аурулардың ауыр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және аралас емізу: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маманның қорытындысы болған кезде дәрілік препараттарды (цитостатиктер, радиоактивті, тиреоидті, психотропты, есірткілік) қабылдаумен сүйемелденетін емізетін ананың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жүйесі және қан түзу аппаратының ауыр ауру түрлері, қатерлі онкологиялық аурулар, бүйрек жеткіліксіздігінің дамуымен бүйрек ауруларының ауыр түрлері, іріңді-септикалық аурулар, гипогалактияның бастапқы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әлеуметтік: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көпұрықтық жүктіліктен туған балалар;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білім беру ұйымдарында күндізгі оқу нысаны бойынша оқитын аналардың балалары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ананың стационарлық емі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Ересектерге арналған міндетті әлеуметтік медициналық сақтандыру жүйесіндегі дәрілік заттар</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аурулары</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байқаудағы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 таблетка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 таблетка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 таблетка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Аторвастатин, </w:t>
            </w:r>
          </w:p>
          <w:p>
            <w:pPr>
              <w:spacing w:after="20"/>
              <w:ind w:left="20"/>
              <w:jc w:val="both"/>
            </w:pPr>
            <w:r>
              <w:rPr>
                <w:rFonts w:ascii="Times New Roman"/>
                <w:b w:val="false"/>
                <w:i w:val="false"/>
                <w:color w:val="000000"/>
                <w:sz w:val="20"/>
              </w:rPr>
              <w:t>
таблетка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 I15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 гипертензия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дәрежелі қауіп; бүйректің созылмалы аурулары кезіндегі симптоматикалық артериялық гипертензия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 таблетка, капсула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 таблетка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таблетка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таблетка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таблетка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таблетка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диуретиктармен комбинацияда, таблетка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таблетка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емнің тиімсіздігімен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таблетка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 I48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Аритмиялар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фибрилляциясы (пароксизмальды, персистирлейтін, тұрақты), оның ішінде радиожиілікті аблацияны (РЖА) орындағаннан кейін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таблетка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 таблетка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 таблетка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 таблетка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 таблетка, капсула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 таблетка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 таблетка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 капсулы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ұю ағзаларының аурулары және иммундық механизмді тартатын жекелеген бұзылулар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тапшылығы анемиясы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фертильді кезеңдегі әйелдер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ІІІ дәрежелі темір тапшылығы анемиясының анықталған диагнозы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аскорбин қышқылы бар бір компонентті/біріктірілген, таблетка,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 B03AЕ10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D55-64.9, D69 (искл D69.3)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Апластикалық анемияны қоса алғанда, гематологиялық аурулар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 адамдар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диагноз кезіндегі барлық ауырлық дәрежесі мен кезеңдері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жүйесінің және дәнекер тіндердің аурулары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артрит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ішуге арналған суспензия дайындауға арналған ұнтақ, капсула,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М15-М19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 адамдар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 М31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полиартерит пен сол тектес жағдайлар; Басқа өлі еттендіруші васкулопатиялар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 адамдар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Фолиевая кислота,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 таблетка, вена ішіне және бұлшықетке енгізу үшін ерітінді дайындауға арналған лиофилизат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Альцгеймер ауруы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 адамдар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 адамдар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Ауырлығының барлық сатылары мен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Леводопа и Карбидопа,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есту мүшесі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31.10.2023 </w:t>
            </w:r>
            <w:r>
              <w:rPr>
                <w:rFonts w:ascii="Times New Roman"/>
                <w:b w:val="false"/>
                <w:i w:val="false"/>
                <w:color w:val="ff0000"/>
                <w:sz w:val="20"/>
              </w:rPr>
              <w:t>№ 159</w:t>
            </w:r>
            <w:r>
              <w:rPr>
                <w:rFonts w:ascii="Times New Roman"/>
                <w:b w:val="false"/>
                <w:i w:val="false"/>
                <w:color w:val="ff0000"/>
                <w:sz w:val="20"/>
              </w:rPr>
              <w:t xml:space="preserve"> (01.01.2024 бастап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H40-Н42</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 адамдар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 көз тамшылары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 көз тамшылары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дәрігерлік-консультативтік комиссиясының шешімі бойынша орташа және ауыр дәреже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Гуселькумаб, тері астына енгізуге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L04AC16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базистік иммуносупрессивті терапияның тиімсіздігі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 раствор для инъекций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Псориатикалық артропатиялар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базистік иммуносупрессивті терапияның тиімсіздігі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L04AВ06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02.02.2024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02.02.2024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05.09.2024 </w:t>
            </w:r>
            <w:r>
              <w:rPr>
                <w:rFonts w:ascii="Times New Roman"/>
                <w:b w:val="false"/>
                <w:i w:val="false"/>
                <w:color w:val="ff0000"/>
                <w:sz w:val="20"/>
              </w:rPr>
              <w:t>№ 71</w:t>
            </w:r>
            <w:r>
              <w:rPr>
                <w:rFonts w:ascii="Times New Roman"/>
                <w:b w:val="false"/>
                <w:i w:val="false"/>
                <w:color w:val="ff0000"/>
                <w:sz w:val="20"/>
              </w:rPr>
              <w:t xml:space="preserve"> (01.01.2025 бастап қолданысқа енгізіледі) бұйрығымен.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жағдайына, амниотикалық қуысқа және босанудың мүмкін қиындықтарына байланысты анаға медициналық көмек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05.09.2024 </w:t>
            </w:r>
            <w:r>
              <w:rPr>
                <w:rFonts w:ascii="Times New Roman"/>
                <w:b w:val="false"/>
                <w:i w:val="false"/>
                <w:color w:val="ff0000"/>
                <w:sz w:val="20"/>
              </w:rPr>
              <w:t>№ 71</w:t>
            </w:r>
            <w:r>
              <w:rPr>
                <w:rFonts w:ascii="Times New Roman"/>
                <w:b w:val="false"/>
                <w:i w:val="false"/>
                <w:color w:val="ff0000"/>
                <w:sz w:val="20"/>
              </w:rPr>
              <w:t xml:space="preserve"> (алғашқы ресми жариялған күнінен кейін күнтізбелік он күн өткен соң қолданысқа енгізіледі) бұйрығымен.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05.09.2024 </w:t>
            </w:r>
            <w:r>
              <w:rPr>
                <w:rFonts w:ascii="Times New Roman"/>
                <w:b w:val="false"/>
                <w:i w:val="false"/>
                <w:color w:val="ff0000"/>
                <w:sz w:val="20"/>
              </w:rPr>
              <w:t>№ 71</w:t>
            </w:r>
            <w:r>
              <w:rPr>
                <w:rFonts w:ascii="Times New Roman"/>
                <w:b w:val="false"/>
                <w:i w:val="false"/>
                <w:color w:val="ff0000"/>
                <w:sz w:val="20"/>
              </w:rPr>
              <w:t xml:space="preserve"> (01.01.2025 бастап қолданысқа енгізіледі) бұйрығымен.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 жасқа дейінгі балалар үшін амбулаториялық деңгейде міндетті әлеуметтік медициналық сақтандыру жүйесіндегі дәрілік заттар, медициналық бұйымдар және арнайы емдік өнімдер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аурулары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 I 01.1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эндокардит (жіті/жітілеу)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емделуден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 инъекцияларға арналған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инъекцияларға арналған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инъекцияларға арналған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беталактамды антибиотикпен бірге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J01GB03</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 I15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 гипертензия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дәрежелі қауіп; бүйректің созылмалы аурулары кезіндегі симптоматикалық артериялық гипертензия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 таблетка, капсула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 таблетка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таблетка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таблетка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таблетка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таблетка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диуретиктармен комбинацияда, таблетка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таблетка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емнің тиімсіздігімен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таблетка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00-J06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көптеген жəне орналасу орны анықталмаған жіті инфекциялары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суппозиторий, ішуге арналған ерітінді, ішуге арналған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 J 13-J16 J18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 ішке қабылдау үшін суспензия дайындауға арналған ұнтақ,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 таблетка, ішке қабылдау үшін суспензия дайындауға арналған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 үшін суспензия дайындауға арналған ұнтақ, таблетка, капсула, ішке қабылдау үшін суспензия дайындауға арналған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20- J22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жолдарының респираторлық анықталмаған жіті инфекциясы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суппозиторий, ішуге арналған ерітінді, ішуге арналған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инфекция қосылған кезде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 үшін суспензия дайындауға арналған ұнтақ, таблетка, капсула, ішке қабылдау үшін суспензия дайындауға арналған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 ішке қабылдау үшін суспензия дайындауға арналған ұнтақ,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 ішке қабылдау үшін суспензия дайындауға арналған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обструкциясы кезінде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 ингаляцияларға арналған аэрозоль, небулайзерге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Вазомоторлық және аллергиялық ринит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 таблетка, ішуге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 таблетка, шәрбат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 мөлшерленген назальды спрей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аурулары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31.10.2023 </w:t>
            </w:r>
            <w:r>
              <w:rPr>
                <w:rFonts w:ascii="Times New Roman"/>
                <w:b w:val="false"/>
                <w:i w:val="false"/>
                <w:color w:val="ff0000"/>
                <w:sz w:val="20"/>
              </w:rPr>
              <w:t>№ 159</w:t>
            </w:r>
            <w:r>
              <w:rPr>
                <w:rFonts w:ascii="Times New Roman"/>
                <w:b w:val="false"/>
                <w:i w:val="false"/>
                <w:color w:val="ff0000"/>
                <w:sz w:val="20"/>
              </w:rPr>
              <w:t xml:space="preserve"> (01.01.2024 бастап қолданысқа енгізіледі) бұйрығымен.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K58, K59.0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Тітіркенген ішек синдромы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Силиконы, ішке қабылдауға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 шәрбат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қатқан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 тік ішекті суппозиториялар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 шәрбат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басқа айдарларда жіктелмеген жеткіліксіздігі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 шәрбат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 тамшылар, ішке қабылдауға арналған май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және сезімсіз жүру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ұю ағзаларының аурулары және иммундық механизмді тартатын жекелеген бұзылулар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тапшылықты анемия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18 жасқа дейінгі балалар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ІІІ дәрежелі темір тапшылығы анемиясының анықталған диагнозы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аскорбин қышқылы бар бір компонентті/біріктірілген, таблетка,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 B03AЕ10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12 жасқа дейінгі балалар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таблетка/ капсула/тамшылар/ ішке қабылдауға арналған ерітінді/ шәрбат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D55-64.9 D 69 (исключая D56, D57, D59.5, D61, D69.3, D76.0)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аурулар (кейбір қан ауруларын есепке алмағанда, сонын ішінде апластикалық анемия, иммундық тромбоцитопениялар)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анықталған кезінде барлық сатылары мен ауырлық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алмасуының бұзылуы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 (E23.0 қоспағанда), Q96.9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гипофункциясы мен басқа бұзылулары, Тернер Синдромы нақтыланбаған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зерттеулермен анықталған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 инъекцияға арналған ерітінді дайындау үшін лиофилизацияланған ұнтақ,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Мешел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дейінгі балалар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Күзгі-қысқы мезгілдегі профилактика, ауырлық дәрежесі мен сатысына тәуелсіз емдеу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 тамшылар, ішке қабылдауға арналған май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 тамшылар, ішке қабылдауға арналған ерітінді, ішуге арналған тамшылар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05.09.2024 </w:t>
            </w:r>
            <w:r>
              <w:rPr>
                <w:rFonts w:ascii="Times New Roman"/>
                <w:b w:val="false"/>
                <w:i w:val="false"/>
                <w:color w:val="ff0000"/>
                <w:sz w:val="20"/>
              </w:rPr>
              <w:t>№ 71</w:t>
            </w:r>
            <w:r>
              <w:rPr>
                <w:rFonts w:ascii="Times New Roman"/>
                <w:b w:val="false"/>
                <w:i w:val="false"/>
                <w:color w:val="ff0000"/>
                <w:sz w:val="20"/>
              </w:rPr>
              <w:t xml:space="preserve"> (01.01.2025 бастап қолданысқа енгізіледі) бұйрығымен.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31.10.2023 </w:t>
            </w:r>
            <w:r>
              <w:rPr>
                <w:rFonts w:ascii="Times New Roman"/>
                <w:b w:val="false"/>
                <w:i w:val="false"/>
                <w:color w:val="ff0000"/>
                <w:sz w:val="20"/>
              </w:rPr>
              <w:t>№ 159</w:t>
            </w:r>
            <w:r>
              <w:rPr>
                <w:rFonts w:ascii="Times New Roman"/>
                <w:b w:val="false"/>
                <w:i w:val="false"/>
                <w:color w:val="ff0000"/>
                <w:sz w:val="20"/>
              </w:rPr>
              <w:t xml:space="preserve"> (01.01.2024 бастап қолданысқа енгізіледі) бұйрығымен.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31.10.2023 </w:t>
            </w:r>
            <w:r>
              <w:rPr>
                <w:rFonts w:ascii="Times New Roman"/>
                <w:b w:val="false"/>
                <w:i w:val="false"/>
                <w:color w:val="ff0000"/>
                <w:sz w:val="20"/>
              </w:rPr>
              <w:t>№ 159</w:t>
            </w:r>
            <w:r>
              <w:rPr>
                <w:rFonts w:ascii="Times New Roman"/>
                <w:b w:val="false"/>
                <w:i w:val="false"/>
                <w:color w:val="ff0000"/>
                <w:sz w:val="20"/>
              </w:rPr>
              <w:t xml:space="preserve"> (01.01.2024 бастап қолданысқа енгізіледі) бұйрығымен.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Цитомегаловирустық ауру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31.10.2023 </w:t>
            </w:r>
            <w:r>
              <w:rPr>
                <w:rFonts w:ascii="Times New Roman"/>
                <w:b w:val="false"/>
                <w:i w:val="false"/>
                <w:color w:val="ff0000"/>
                <w:sz w:val="20"/>
              </w:rPr>
              <w:t>№ 159</w:t>
            </w:r>
            <w:r>
              <w:rPr>
                <w:rFonts w:ascii="Times New Roman"/>
                <w:b w:val="false"/>
                <w:i w:val="false"/>
                <w:color w:val="ff0000"/>
                <w:sz w:val="20"/>
              </w:rPr>
              <w:t xml:space="preserve"> (01.01.2024 бастап қолданысқа енгізіледі) бұйрығымен.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Протозойлы аурулар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Гельминтоздар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Паразитарлық аурулар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31.10.2023 </w:t>
            </w:r>
            <w:r>
              <w:rPr>
                <w:rFonts w:ascii="Times New Roman"/>
                <w:b w:val="false"/>
                <w:i w:val="false"/>
                <w:color w:val="ff0000"/>
                <w:sz w:val="20"/>
              </w:rPr>
              <w:t>№ 159</w:t>
            </w:r>
            <w:r>
              <w:rPr>
                <w:rFonts w:ascii="Times New Roman"/>
                <w:b w:val="false"/>
                <w:i w:val="false"/>
                <w:color w:val="ff0000"/>
                <w:sz w:val="20"/>
              </w:rPr>
              <w:t xml:space="preserve"> (01.01.2024 бастап қолданысқа енгізіледі) бұйрығымен.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 инфекциялары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B35-B49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 жақпа май, крем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 крем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 капсула, таблетка, шәрбат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 жергілікті қолдануға арналған суспензия дайындауға арналған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D01AA01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органдарының аурулары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31.10.2023 </w:t>
            </w:r>
            <w:r>
              <w:rPr>
                <w:rFonts w:ascii="Times New Roman"/>
                <w:b w:val="false"/>
                <w:i w:val="false"/>
                <w:color w:val="ff0000"/>
                <w:sz w:val="20"/>
              </w:rPr>
              <w:t>№ 159</w:t>
            </w:r>
            <w:r>
              <w:rPr>
                <w:rFonts w:ascii="Times New Roman"/>
                <w:b w:val="false"/>
                <w:i w:val="false"/>
                <w:color w:val="ff0000"/>
                <w:sz w:val="20"/>
              </w:rPr>
              <w:t xml:space="preserve"> (01.01.2024 бастап қолданысқа енгізіледі) бұйрығымен.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31.10.2023 </w:t>
            </w:r>
            <w:r>
              <w:rPr>
                <w:rFonts w:ascii="Times New Roman"/>
                <w:b w:val="false"/>
                <w:i w:val="false"/>
                <w:color w:val="ff0000"/>
                <w:sz w:val="20"/>
              </w:rPr>
              <w:t>№ 159</w:t>
            </w:r>
            <w:r>
              <w:rPr>
                <w:rFonts w:ascii="Times New Roman"/>
                <w:b w:val="false"/>
                <w:i w:val="false"/>
                <w:color w:val="ff0000"/>
                <w:sz w:val="20"/>
              </w:rPr>
              <w:t xml:space="preserve"> (01.01.2024 бастап қолданысқа енгізіледі) бұйрығымен.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 көз тамшылары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 көз тамшылары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ағзаларының аурулары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аурулар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L20-L30, L42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 крем, жақпа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крем, жақпа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 таблетка, шәрбат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 таблетка, ішуге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 жақпа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жақпа май, крем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 жақпа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таблеткалар,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Метотрексаттың тиімсіздігі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 инъекцияға арналған ерітінді, инъекцияға арналған ерітінді дайындауға арналған лиофилизирленген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31.10.2023 </w:t>
            </w:r>
            <w:r>
              <w:rPr>
                <w:rFonts w:ascii="Times New Roman"/>
                <w:b w:val="false"/>
                <w:i w:val="false"/>
                <w:color w:val="ff0000"/>
                <w:sz w:val="20"/>
              </w:rPr>
              <w:t>№ 159</w:t>
            </w:r>
            <w:r>
              <w:rPr>
                <w:rFonts w:ascii="Times New Roman"/>
                <w:b w:val="false"/>
                <w:i w:val="false"/>
                <w:color w:val="ff0000"/>
                <w:sz w:val="20"/>
              </w:rPr>
              <w:t xml:space="preserve"> (01.01.2024 бастап қолданысқа енгізіледі) бұйрығымен.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31.10.2023 </w:t>
            </w:r>
            <w:r>
              <w:rPr>
                <w:rFonts w:ascii="Times New Roman"/>
                <w:b w:val="false"/>
                <w:i w:val="false"/>
                <w:color w:val="ff0000"/>
                <w:sz w:val="20"/>
              </w:rPr>
              <w:t>№ 159</w:t>
            </w:r>
            <w:r>
              <w:rPr>
                <w:rFonts w:ascii="Times New Roman"/>
                <w:b w:val="false"/>
                <w:i w:val="false"/>
                <w:color w:val="ff0000"/>
                <w:sz w:val="20"/>
              </w:rPr>
              <w:t xml:space="preserve"> (01.01.2024 бастап қолданысқа енгізіледі) бұйрығымен.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ағзаларының аурулары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16.04.2025 </w:t>
            </w:r>
            <w:r>
              <w:rPr>
                <w:rFonts w:ascii="Times New Roman"/>
                <w:b w:val="false"/>
                <w:i w:val="false"/>
                <w:color w:val="ff0000"/>
                <w:sz w:val="20"/>
              </w:rPr>
              <w:t>№ 38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және дәнекер тіннің аурулары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артропатия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суспензия дайындауға арналған ұнтақ ішке қабылдауға арналған таблеткалар, капсулалар, ішуге арналған суспензия дайындауға арналған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М07.3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Псориаздық артропатиялар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таблеткалар,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 инъекцияға арналған ерітінді, инъекцияға арналған ерітінді дайындауға арналған лиофилизирленген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 М31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полиартерит пен сол тектес жағдайлар; Басқа өлі еттендіруші васкулопатиялар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байқаудағы барлық санаттар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 таблеткалар, көктамыр ішіне және бұлшықет ішіне енгізу үшін ерітінді дайындауға арналған лиофилизат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раствор для инъекций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 капсула,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 инъекцияға арналған ерітінді, инъекцияға арналған ерітінді дайындауға арналған лиофилизирленген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02.02.2024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жергілікті бюджет қаражаты есебінен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бұрын помпалық терапияны алған 18 жасқа дейінгі балалар үшін бір өндірушінің шығын материалдары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-10-оныншы қайта қараудағы аурулардың халықаралық жіктеуіші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АТХ-анатомиялық-терапиялық-химиялық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ФК-функционалды клас</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ЖРВИ-жіті респираторлық вирустық инфекция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ЖПД-жалпы практика дәрігері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АИТВ-адамның иммунитет тапшылығының вирусы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5 тамыздағы</w:t>
            </w:r>
            <w:r>
              <w:br/>
            </w:r>
            <w:r>
              <w:rPr>
                <w:rFonts w:ascii="Times New Roman"/>
                <w:b w:val="false"/>
                <w:i w:val="false"/>
                <w:color w:val="000000"/>
                <w:sz w:val="20"/>
              </w:rPr>
              <w:t xml:space="preserve">№ ҚР ДСМ – 75 Бұйрығына </w:t>
            </w:r>
            <w:r>
              <w:br/>
            </w:r>
            <w:r>
              <w:rPr>
                <w:rFonts w:ascii="Times New Roman"/>
                <w:b w:val="false"/>
                <w:i w:val="false"/>
                <w:color w:val="000000"/>
                <w:sz w:val="20"/>
              </w:rPr>
              <w:t>2-қосымша</w:t>
            </w:r>
          </w:p>
        </w:tc>
      </w:tr>
    </w:tbl>
    <w:bookmarkStart w:name="z13" w:id="9"/>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кейбір бұйрықтарының тізбесі</w:t>
      </w:r>
    </w:p>
    <w:bookmarkEnd w:id="9"/>
    <w:bookmarkStart w:name="z14" w:id="10"/>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міндетті әлеуметтік медициналық сақтандыру жүйесінде азаматтарды, оның ішінде белгілі бір аурулары (жай-күйлері) бар азаматтардың жекелеген санаттарын амбулаториялық деңгейде тегін немесе жеңілдікпен берілетін дәрілік заттармен, медициналық мақсаттағы бұйымдармен және мамандандыралған емдік өнімдермен қамтамасыз етуге арналған дәрілік заттардың және медициналық мақсаттағы бұйымдардың тізбесін бекіту туралы" Қазақстан Республикасы Денсаулық сақтау министрінің 2017 жылғы 29 тамыздағы № 666 </w:t>
      </w:r>
      <w:r>
        <w:rPr>
          <w:rFonts w:ascii="Times New Roman"/>
          <w:b w:val="false"/>
          <w:i w:val="false"/>
          <w:color w:val="000000"/>
          <w:sz w:val="28"/>
        </w:rPr>
        <w:t>бұйрығы</w:t>
      </w:r>
      <w:r>
        <w:rPr>
          <w:rFonts w:ascii="Times New Roman"/>
          <w:b w:val="false"/>
          <w:i w:val="false"/>
          <w:color w:val="000000"/>
          <w:sz w:val="28"/>
        </w:rPr>
        <w:t xml:space="preserve"> (Нормативтік актілерді мемлекеттік тіркеу тізілімінде № 15724);</w:t>
      </w:r>
    </w:p>
    <w:bookmarkEnd w:id="10"/>
    <w:bookmarkStart w:name="z15" w:id="11"/>
    <w:p>
      <w:pPr>
        <w:spacing w:after="0"/>
        <w:ind w:left="0"/>
        <w:jc w:val="both"/>
      </w:pPr>
      <w:r>
        <w:rPr>
          <w:rFonts w:ascii="Times New Roman"/>
          <w:b w:val="false"/>
          <w:i w:val="false"/>
          <w:color w:val="000000"/>
          <w:sz w:val="28"/>
        </w:rPr>
        <w:t xml:space="preserve">
      2. "Тегін медициналық көмектің кепілдік берілген көлемі шеңберінде және міндетті әлеуметтік медициналық сақтандыру жүйесінде азаматтарды, оның ішінде белгілі бір аурулары (жай-күйлері) бар азаматтардың жекелеген санаттарын амбулаториялық деңгейде тегін немесе жеңілдікпен берілетін дәрілік заттармен, медициналық мақсаттағы бұйымдармен және мамандандыралған емдік өнімдермен қамтамасыз етуге арналған дәрілік заттардың және медициналық мақсаттағы бұйымдардың тізбесін бекіту туралы" Қазақстан Республикасы Денсаулық сақтау министрінің 2017 жылғы 29 тамыздағы № 666 бұйрығына өзгерістер енгізу туралы" Қазақстан Республикасы Денсаулық сақтау және әлеуметтік даму министрінің 2015 жылғы 30 қыркүйектегі № 766 бұйрығына өзгерістер енгізу туралы" Қазақстан Республикасы Денсаулық сақтау министрінің 2018 жылғы 14 наурыздағы № 105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16618);</w:t>
      </w:r>
    </w:p>
    <w:bookmarkEnd w:id="11"/>
    <w:bookmarkStart w:name="z16" w:id="12"/>
    <w:p>
      <w:pPr>
        <w:spacing w:after="0"/>
        <w:ind w:left="0"/>
        <w:jc w:val="both"/>
      </w:pPr>
      <w:r>
        <w:rPr>
          <w:rFonts w:ascii="Times New Roman"/>
          <w:b w:val="false"/>
          <w:i w:val="false"/>
          <w:color w:val="000000"/>
          <w:sz w:val="28"/>
        </w:rPr>
        <w:t xml:space="preserve">
      3. "Тегін медициналық көмектің кепілдік берілген көлемі шеңберінде, оның ішінде белгілі бір аурулары (жай-күйлері) бар азаматтардың жекелеген санаттарын амбулаториялық деңгейде тегін және (немесе) жеңілдікпен берілетін дәрілік заттармен және мамандандырылған емдік өнімдермен қамтамасыз етуге арналған дәрілік заттардың және медициналық мақсаттағы бұйымдардың тізбесін бекіту туралы" Қазақстан Республикасы Денсаулық сақтау министрінің 2017 жылғы 29 тамыздағы № 666 бұйрығына өзгерістер енгізу туралы" Қазақстан Республикасы Денсаулық сақтау министрінің 2019 жылғы 14 мамырдағы № ҚР ДСМ-76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18678);</w:t>
      </w:r>
    </w:p>
    <w:bookmarkEnd w:id="12"/>
    <w:bookmarkStart w:name="z17" w:id="13"/>
    <w:p>
      <w:pPr>
        <w:spacing w:after="0"/>
        <w:ind w:left="0"/>
        <w:jc w:val="both"/>
      </w:pPr>
      <w:r>
        <w:rPr>
          <w:rFonts w:ascii="Times New Roman"/>
          <w:b w:val="false"/>
          <w:i w:val="false"/>
          <w:color w:val="000000"/>
          <w:sz w:val="28"/>
        </w:rPr>
        <w:t xml:space="preserve">
      4. "Тегін медициналық көмектің кепілдік берілген көлемі шеңберінде, дәрілік заттармен және медициналық бұйымдармен қамтамасыз етілуге, оның ішінде белгілі бір аурулары (жай-күйлері) бар азаматтардың жекелеген санаттарын, амбулаториялық деңгейде тегін және (немесе) жеңілдікпен берілетін дәрілік заттармен және медициналық бұйымдардың тізбесін бекіту туралы" Қазақстан Республикасы Денсаулық сақтау министрінің 2017 жылғы 29 тамыздағы № 666 бұйрығына өзгерістер енгізу туралы" Қазақстан Республикасы Денсаулық сақтау министрінің 2020 жылғы 9 қаңтардағы № ҚР ДСМ-1/2020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19852);</w:t>
      </w:r>
    </w:p>
    <w:bookmarkEnd w:id="13"/>
    <w:bookmarkStart w:name="z18" w:id="14"/>
    <w:p>
      <w:pPr>
        <w:spacing w:after="0"/>
        <w:ind w:left="0"/>
        <w:jc w:val="both"/>
      </w:pPr>
      <w:r>
        <w:rPr>
          <w:rFonts w:ascii="Times New Roman"/>
          <w:b w:val="false"/>
          <w:i w:val="false"/>
          <w:color w:val="000000"/>
          <w:sz w:val="28"/>
        </w:rPr>
        <w:t xml:space="preserve">
      5. "Тегін медициналық көмектің кепілдік берілген көлемі шеңберінде және міндетті әлеуметтік медициналық сақтандыру жүйесінде дәрілік заттармен және медициналық бұйымдармен қамтамасыз етілуге, оның ішінде белгілі бір аурулары (жай-күйі) бар азаматтардың жекелеген санаттарын, амбулаториялық деңгейде тегін және (немесе) жеңілдікпен берілетін дәрілік заттардың, медициналық бұйымдардың және мамандандырылған емдік өнімдердің тізбесін бекіту туралы" Қазақстан Республикасы Денсаулық сақтау министрінің 2017 жылғы 29 тамыздағы № 666 бұйрығына өзгеріс пен толықтыру енгізу туралы" Қазақстан Республикасы Денсаулық сақтау министрінің 2020 жылғы 28 шілдедегі № ҚР ДСМ-88/2020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21021).</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