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739d" w14:textId="b277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послевузовским образованием на 2021-2022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2021 жылғы 3 тамыздағы № 379 бұйрығы. Қазақстан Республикасының Әділет министрлігінде 2021 жылғы 4 тамызда № 23857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бюджеттен қаржыландырылатын білім беру ұйымдарында (Қазақстан Республикасының Қарулы Күштері,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2021 – 2022, 2022 – 2023, 2023 – 2024 оқу жылдарына арналған мемлекеттік білім беру тапсырысын бекіту туралы" Қазақстан Республикасы Үкіметінің 2021 жылғы 20 сәуірдегі № 253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сондай-ақ, 2021-2022 оқу жылына жоғары және жоғары оқу орнынан кейінгі білімі бар кадрларды даярлауға, сондай-ақ, жоғары оқу орындарының дайындық бөлімдеріне мемлекеттік білім беру тапсырысын орналастыру бойынша комиссия отырысының 2021 жылғы 13 шілдедегі № 2 хаттамасына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2021 - 2022 оқу жылына білім беру бағдарламаларының топтары бойынша магистрлерді даярлауға арналған мемлекеттік білім беру тапсырысы орналастырылатын жоғары және (немесе) жоғары оқу орнынан кейінгі білім беру ұйымдарының тізбесі;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2021 - 2022 оқу жылына білім беру бағдарламаларының топтары бойынша магистрлерді квота бойынша даярлауға арналған мемлекеттік білім беру тапсырысы орналастырылатын жоғары және (немесе) жоғары оқу орнынан кейінгі білім беру ұйымдарының тізбесі;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2021 - 2022 оқу жылына жоғары және (немесе) жоғары оқу орнынан кейінгі білім беру ұйымдарында PhD докторларын даярлауға арналған мемлекеттік білім беру тапсырысы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 ететін Қазақстан Республикасының Білім және ғылым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2021 - 2022 оқу жылына білім беру бағдарламаларының топтары бойынша магистрлерді даярлауға арналған мемлекеттік білім беру тапсырысы орналастырылатын жоғары және (немесе) жоғары оқу орнынан кейінгі білім беру ұйымдарының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08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және психология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қыздар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Байқоңыров атындағы Жезқазған университеті" жабық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Мектепке дейінгі оқыту және тәрбиелеу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қыздар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Пәндік мамандандырылмаған педагогтерді даярлау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M005 - Дене шынықтыру педагогтерін даярлау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M006 - Музыка педагогтерін даярлау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қыздар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M007 - Көркем еңбек, графика және жобалау педагогтерін даярлау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M008 - Кәсіптік оқыту педагогтерін даярлау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қыздар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Математика педагогтерін даярлау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қыздар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Физика педагогтерін даярлау (қазақ, орыс, ағылшын тілі)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қыздар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Информатика педагогтерін даярлау (қазақ, орыс, ағылшын тілі)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қыздар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Химия педагогтерін даярлау (қазақ, орыс, ағылшын тілі)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қыздар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Биология педагогтерін даярлау (қазақ, орыс, ағылшын тілі)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қыздар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M015 - География педагогтерін даярлау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қыздар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Тарих педагогтерін даярлау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M017 - Қазақ тілі мен әдебиетінің педагогтерін даярлау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қыздар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M018 - Орыс тілі мен әдебиетінің педагогтерін даярлау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қыздар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Шет тілі педагогтерін даярлау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қыздар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M020 - Әлеуметтік педагогика және өзін-өзі тану бойынша кадрларын даярлау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M021 - Арнайы педагогика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қыздар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M028 - Режиссура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M032 - Аудиовизуалды өнер және медиа өндіріс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M035 - Сән, дизайн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M036 - Полиграфия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M050 - Философия және әдеп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M051 - Дінтану және теология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"НҰР-МҮБАРАК "Египет Ислам мәдениеті университеті" жеке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M052 - Исламтану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"НҰР-МҮБАРАК "Египет Ислам мәдениеті университеті" жеке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M053 - Тарих және археология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қыздар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M054 - Түркітану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M055 - Шығыстану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M056 - Аударма ісі, ілеспе аударма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 Нарикбаев атындағы КазГЮУ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M057 - Лингвистика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M058 - Әдебиет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M059 - Шетел филологиясы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M060 - Филология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қыздар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M061 - Әлеуметтану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қыздар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M062 - Мәдениеттану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M063 - Саясаттану және конфликтология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M064 - Халықаралық қатынастар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M065 - Аймақтану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M066 - Психология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қыздар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M067 - Журналистика және репортер ісі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M068 - Қоғаммен байланыс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M069 - Кітапхана ісі, ақпаратты өңдеу және архив ісі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M070 - Экономика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 Нарикбаев атындағы КазГЮУ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Байқоңыров атындағы Жезқазған университеті" жабық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M071 - Мемлекеттік және жергілікті басқару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M072 - Менеджмент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қаласындағы Қазақстан-Неміс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M073 - Аудит және салық салу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M074 - Қаржы, банктік және сақтандыру ісі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"М.С.Нарикбаев атындағы КазГЮУ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қаласындағы Қазақстан-Неміс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M075 - Маркетинг және жарнама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M077 - Бағалау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M078 - Құқық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 Нарикбаев атындағы КазГЮУ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M079 - Сот сараптамасы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"Астана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M081 - Генетика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M082 - Биотехнология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инженерлік-технологиялық университет"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M083 - Геоботаника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M084 - География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M085 - Гидрология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M086 - Метеорология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Қоршаған ортаны қорғау технологиясы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M088 - Гидрогеология және инженерлік геология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M089 - Химия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қыздар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қыздар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M091 - Сейсмология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M092 -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M093 - Механика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қыздар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M095 - Ақпараттық қауіпсіздік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M096 - Коммуникация және 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Химиялық инженерия және процесстер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M098 - Жылу энергетикасы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және электр техникасы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индустриялық институты"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M100 - Автоматтандыру және басқару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M101 - Материалтану және жаңа материалдар технологиясы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M102 - Роботты техника және мехатроника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және металл өңдеу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Көлік, көліктік техника және технология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инженерлік-технологиялық университет"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M105 - Авиациалық техника және технологиялар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M106 - Ұшатын аппараттар мен қозғалтқыштарды ұшуда пайдалану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M107 - Ғарыштық инженерия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M108 - Наноматериалдар және нанотехнологиялар (қолдану саласы бойынша)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M109 - Мұнай және кен геофизикасы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M110 - Теңіз техникасы және технологиялары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M111 - Тамақ өнімдерін өндіру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инженерлік-технологиялық университет"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M112 - Ағаш өңдеу және ағаштан жасалған бұйымдар технологиясы (қолдану саласы бойынша)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M113 - Материалдарды қысыммен өңдеу технологиясы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M114 - Тоқыма: киім, аяқ-киім және былғары бұйымдар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M115 - Мұнай инженериясы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M116 - Тау-кен инженериясы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индустриялық институты"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Байқоңыров атындағы Жезқазған университеті" жабық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M117 - Металлургиялық инженерия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индустриялық институты"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M118 - Пайдалы қазбалар байыту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M119 - Фармацевтикалық өндіріс технологиясы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M120 - Маркшейдерлік іс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M121 - Геология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M122 - Сәулет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M123 - Геодезия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M124 - Құрылыс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M125 - Құрылыс материалдарының, бұйымдарының және құрастырылымдарының өндірісі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M126 - Көлік құрылысы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M127 - Инженерлік жүйелер мен желілер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M128 - Жерге орналастыру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M129 - Гидротехникалық құрылыс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M130 - Стандарттау, сертификаттау және метрология (сала бойынша)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Өсімдік шаруашылығы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инженерлік-технологиялық университет"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M132 - Мал шаруашылығы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M133 - Орман шаруашылығы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M134 - Балық шаруашылығы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M135 - Ауыл шаруашылығын энергиямен қамтамасыз ету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M136 - Аграрлық техника және технологиясы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M137 - Су ресурстары және суды пайдалану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M138 - Ветеринария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M139 - Денсаулық сақтаудағы менеджмент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"Астана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"ҚДСЖМ" Қазақстандық медицина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M140 - Қоғамдық денсаулық сақтау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"Астана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"Қазақстан-Ресей медициналық университеті" мемлекеттік емес білім беру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"ҚДСЖМ" Қазақстандық медицина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M141 - Мейіргер ісі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"Астана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M142 - Фармация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"Астана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M143 - Биомедицина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M144 - Медицина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"Астана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"Қазақстан-Ресей медициналық университеті" мемлекеттік емес білім беру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"ҚДСЖМ" Қазақстандық медицина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M145 - Медициналық-профилактикалық іс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"ҚДСЖМ" Қазақстандық медицина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M146 - Әлеуметтік жұмыс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M147 - Туризм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M148 - Тынығу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M149 - Мейрамхана ісі және мейманхана бизнесі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M150 - Санитарлық-профилактикалық іс-шаралар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M151 - Көлік қызметтері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M152 - Логистика (сала бойынша)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"Академик Е.А. Бөкетов атындағы Қарағанды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қаласындағы Қазақстан-Неміс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M210 - Магистральды желілер және инфрақұрылым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M310 - Көліктік имараттар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2021 - 2022 оқу жылына білім беру бағдарламаларының топтары бойынша магистрлерді квота бойынша даярлауға арналған мемлекеттік білім беру тапсырысы орналастырылатын жоғары және (немесе) жоғары оқу орнынан кейінгі білім беру ұйымдарының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412"/>
        <w:gridCol w:w="643"/>
        <w:gridCol w:w="1841"/>
        <w:gridCol w:w="1482"/>
        <w:gridCol w:w="1828"/>
        <w:gridCol w:w="2086"/>
        <w:gridCol w:w="172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тобының атауы және коды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магистратура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магистратура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магистратура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магистратура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 Педагогикалық ғылымдар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және психология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және тәрбиелеу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Пәндік мамандандырылмаған педагогтерді даярлау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педагогтерін даярлау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педагогтерін даярлау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еңбек, графика және жобалау педагогтерін даярлау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 педагогтерін даярлау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педагогтерін даярлау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педагогтерін даярлау (қазақ, орыс, ағылшын тілі)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педагогтерін даярлау (қазақ, орыс, ағылшын тілі)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педагогтерін даярлау (қазақ, орыс, ағылшын тілі)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педагогтерін даярлау (қазақ, орыс, ағылшын тілі)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педагогтерін даярлау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педагогтерін даярлау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әдебиетінің педагогтерін даярлау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әдебиетінің педагогтерін даярлау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 педагогтерін даярлау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педагогика және өзін-өзі тану бойынша кадрларын даярлау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педагогика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және коммуникациялық технологиялар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инженерия және процесстер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электр техникасы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Материалтану және жаңа материалдар технологиясы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Роботты техника және мехатроника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және металл өңдеу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көліктік техника және технология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Наноматериалдар және нанотехнологиялар (қолдану саласы бойынша)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техникасы және технологиялары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өндіру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Тоқыма: киім, аяқ-киім және былғары бұйымдар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инженериясы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инженериясы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Металлургиялық инженерия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байыту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өндіріс технологиясы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материалдарының, бұйымдарының және құрастырылымдарының өндірісі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құрылысы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жүйелер мен желілер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сертификаттау және метрология (сала бойынша)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 Ауыл шаруашылығы және биоресурстар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және суды пайдалану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Аграрлық техника және технологиясы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1698"/>
        <w:gridCol w:w="1984"/>
        <w:gridCol w:w="1699"/>
        <w:gridCol w:w="1331"/>
        <w:gridCol w:w="1944"/>
        <w:gridCol w:w="2068"/>
      </w:tblGrid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университеті" коммерциялық емес акционерлік қоғамы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магистратура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магистратура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магистратура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магистратура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магистратура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магистратура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 Педагогикалық ғылымдар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 Ауыл шаруашылығы және биоресурстар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8"/>
        <w:gridCol w:w="1737"/>
        <w:gridCol w:w="1467"/>
        <w:gridCol w:w="1332"/>
        <w:gridCol w:w="1873"/>
        <w:gridCol w:w="2144"/>
        <w:gridCol w:w="1739"/>
      </w:tblGrid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магистратура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магистратура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магистратура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магистратура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магистратура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магистратура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 Педагогикалық ғылымдар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 Ауыл шаруашылығы және биоресурстар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2021 - 2022 оқу жылына жоғары және (немесе) жоғары оқу орнынан кейінгі білім беру ұйымдарында PhD докторларын даярлауға арналған мемлекеттік білім беру тапсырысы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052"/>
        <w:gridCol w:w="2546"/>
        <w:gridCol w:w="1085"/>
        <w:gridCol w:w="860"/>
        <w:gridCol w:w="5124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 атауы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нөмірі мен атауы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мақсатты орындар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D105 - Авиациалық техника және технологиялар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Пәндік мамандандырылмаған педагогтерді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Азық-түлік өнімдерінің өндірісі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Тоқыма: киім, аяқ киім және былғары бұйымдары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Ғарыштық инженерия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және жарнама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География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әдеп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Азық-түлік өнімдерінің өндірісі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тілі педагогтерін даярлау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Әлеуметік педагогика және өзін-өзі тану мамандарын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әдеп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"Философия, саясаттану және дінтану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Дінтану және теология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тарихы институты"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"Қазақстан Республикасының Ұлттық мұражайы"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Түркітану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Аударма ісі, ілеспе аударма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Әдебиет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Шетел филологиясы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Әлеуметтану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жанындағы Қазақстан стратегиялық зерттеулер институты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Мәдениеттану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Саясаттану және конфликтология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"Философия, саясаттану және дінтану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жанындағы Қазақстан стратегиялық зерттеулер институты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тарихы институты"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Халықаралық қатынастар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Аймақтану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жанындағы Қазақстан стратегиялық зерттеулер институты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және репортер ісі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жанындағы Қазақстан стратегиялық зерттеулер институты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және салық салу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жанындағы Қазақстан стратегиялық зерттеулер институты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"Қазақстан Республикасының Заңнама және құқықтық ақпарат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"Биологиялық қауіпсіздік проблемаларының ғылыми-зерттеу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D085 - Гидрология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"Микроорганизмдердің республикалық коллекциясы"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Ақпараттық қауіпсіздік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Наноматериалдар және нанотехнологиялар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"НҰР-МҮБАРАК" Египет ислам мәдениеті университеті" жеке мекемесі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Дінтану және теология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Исламтану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Пәндік мамандандырылмаған педагогтерді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Мал шаруашылығы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Дене шынықтыру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Азық-түлік өнімдерінің өндірісі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Сәулет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Жерге орналастыру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Стандарттау, сертификаттау және метрология (салалар бойынша)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Мал шаруашылығы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Орман шаруашылығы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Ауыл шаруашылығын энергиямен қамтамасыз ету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Автокөлік құралдары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"Өсімдіктердің биологиясы және биотехнологиясы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"Микроорганизмдердің республикалық коллекциясы"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эксперименталдық ботаникалық бағы"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Жерге орналастыру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Стандарттау, сертификаттау және метрология (салалар бойынша)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"Өсімдіктердің биологиясы және биотехнологиясы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"Биологиялық қауіпсіздік проблемаларының ғылыми-зерттеу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Мал шаруашылығы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Орман шаруашылығы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Ауыл шаруашылығын энергиямен қамтамасыз ету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Су ресурстары және суды пайдалану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"Биологиялық қауіпсіздік проблемаларының ғылыми-зерттеу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География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тілі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"Парасат" ғылыми-технологиялық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 Гидрогеология және инженерлік геология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"У. Ахмедсафин атындағы Гидрогеология және геоэкология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Ақпараттық қауіпсіздік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Материалтану және жаңа материалдар технологиясы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"Металлургия және кең байыту нституты"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"Физика-техникалықинституты"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Роботты техника және мехатроника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D109 - Мұнай және кен геофизикасы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"ҚМГ Инжиниринг"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Мұнай инженериясы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"ҚМГ Инжиниринг"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Тау-кен инженериясы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"Металлургия және кең байыту нституты"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И. Сәтбаев атындағы Геология ғылымдары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Сәулет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"ҚМГ Инжиниринг"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Көлік қызметі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медицина университеті"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Фармацевтикалық өндіріс технологиясы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D002 - Мектепке дейінгі тәрбиелеу және оқыту педагогикасы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Пәндік мамандандырылмаған педагогтерді даярлау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Дене шынықтыру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География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D021 - Арнайы педагогика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"Өсімдіктердің биологиясы және биотехнологиясы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ботаникалық бағы"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Дене шынықтыру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География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тілі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Әлеуметік педагогика және өзін-өзі тану мамандарын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әдеп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"Ғылым ордасы"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Дінтану және теология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"Философия, саясаттану және дінтану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Исламтану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"Философия, саясаттану және дінтану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"Ш.Ш. Уәлиханов атындағы Тарих және этнология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"Ә.Х. Марғұлан атындағы Археология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Түркітану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D055 - Шығыстану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"Р.Б. Сүлейменов атындағы Шығыстану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Аударма ісі, ілеспе аударма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Тіл білімі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Әдебиет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"М.О. Әуезов атындағы Әдебиет және өнер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Шетел филологиясы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Тіл білімі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Әлеуметтану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Мәдениеттану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Саясаттану және конфликтология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Халықаралық қатынастар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Аймақтану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және репортер ісі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D069 - Кітапхана ісі, ақпараттарды өңдеу және мұрағат ісі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"Ғылым ордасы"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"Ғылым ордасы"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және салық салу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және жарнама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"М.А. Айтхожин атындағы Молекулярлық биология және биохимия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"Генетика және физиология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"Өсімдіктердің биологиясы және биотехнологиясы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"Ғылым ордасы"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"Микроорганизмдердің республикалық коллекциясы"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D081 - Генетика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"Зоология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"Биологиялық қауіпсіздік проблемаларының ғылыми-зерттеу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"Өсімдіктердің биологиясы және биотехнологиясы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D083 - Геоботаника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D085 - Гидрология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D086 - Метеорология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"Сейсмология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"Математика және математикалық модельдеу институты" республикалық мемлекеттік қазыналық кәсіпорны.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D093 - Механика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Ө.А. Жолдасбеков атындағы Механика және машинатану институты" шаруашылық жүргізу құқығындағы республикалық мемлекеттік кәсіпорны.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серіктестігіемес акционерлік қоғамы"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Ақпараттық қауіпсіздік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Материалтану және жаңа материалдар технологиясы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Роботты техника және мехатроника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Ғарыштық инженерия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Ө.А. Жолдасбеков атындағы Механика және машинатану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Наноматериалдар және нанотехнологиялар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"ҚМГ Инжиниринг"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Жерге орналастыру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Стандарттау, сертификаттау және метрология (салалар бойынша)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D134 - Балық шаруашылығы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D142 - Әлеуметтік жұмыс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(сала бойынша)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тілі педагогтерін даярлау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Аударма ісі, ілеспе аударма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Шетел филологиясы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Халықаралық қатынастар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Аймақтану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 еркін университеті" жауапкершілігі шектеулі серіктестігі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және жарнама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Материалтану және жаңа материалдар технологиясы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Наноматериалдар және нанотехнологиялар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Мұнай инженериясы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Наноматериалдар және нанотехнологиялар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Тау-кен инженериясы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Пәндік мамандандырылмаған педагогтерді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тілі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әдеп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университеті" мемлекеттік емес мекемесі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Мұнай инженериясы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Шетел филологиясы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және репортер ісі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Мал шаруашылығы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Автокөлік құралдары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Фармацевтикалық өндіріс технологиясы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Сәулет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университеті" жауапкершілігі шектеулі серіктестігі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Шетел филологиясы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Азық-түлік өнімдерінің өндірісі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Тоқыма: киім, аяқ киім және былғары бұйымдары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D129 - Гидротехническое строительство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Су ресурстары және суды пайдалану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тілі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"М.С.Нарикбаев атындағы КазГЮУ"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және салық салу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және жарнама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және жарнама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Дене шынықтыру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Азық-түлік өнімдерінің өндірісі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Тоқыма: киім, аяқ киім және былғары бұйымдары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D146 - Санитарлық-профилактикалық іс-шаралар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Жиыны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