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7b7d" w14:textId="f5b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нормативтік құқықтық актілердің интернет-порталына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туралы" Қазақстан Республикасы Ақпарат және коммуникациялар министрінің 2016 жылғы 30 маусымдағы № 22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2021 жылғы 28 шілдедегі № 270/НҚ бұйрығы. Қазақстан Республикасының Әділет министрлігінде 2021 жылғы 3 тамызда № 23842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2016 жылғы 6 сәуірдегі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нормативтік құқықтық актілердің интернет-порталына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туралы" Қазақстан Республикасы Ақпарат және коммуникациялар министрінің 2016 жылғы 30 маусымдағы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13974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 қамтамасыз етсін: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өнеркәсібі министрінің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