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b350" w14:textId="59e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Қазақстан Республикасы халқының ұлттық санағын өткізуге арналған санақ парақтарын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шілдедегі № 11 бұйрығы. Қазақстан Республикасының Әділет министрлігінде 2021 жылғы 3 тамызда № 23813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қағидалары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48)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2021 жылы Қазақстан Республикасы халқының ұлттық санағын өткізуге арналған "Тұрғын үй жағдайлары" (индексі 2-Ж, кезеңділігі: біржолғы) санақ парағы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2021 жылы Қазақстан Республикасы халқының ұлттық санағын өткізуге арналған "Жеке" (индексі 3-И, кезеңділігі: біржолғы) санақ парағы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2021 жылы Қазақстан Республикасы халқының ұлттық санағын өткізуге арналған "Қазақстан Республикасының аумағында уақытша, 12 айдан кем жүргендер" (шетелдіктер, азаматтығы жоқ адамдар, тұрақты негізде шетелде тұратын Қазақстан Республикасының азаматтары) (индексі 4-В, кезеңділігі: біржолғы) санақ парағы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Ұлттық санақтар департаменті Заң департаментімен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Ұлттық санақтар департаменті осы бұйрықты мүдделі мемлекеттік органдарға, Қазақстан Республикасының Стратегиялық жоспарлау және реформалар агенттігі Ұлттық статистика бюросының құрылымдық мен аумақтық бөлімшелеріне жұмыс бабында басшылыққа алу және пайдалану үшін жеткізсін.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(Н.Ж. Көшкімбаев) жүктелсін.</w:t>
      </w:r>
    </w:p>
    <w:bookmarkEnd w:id="11"/>
    <w:bookmarkStart w:name="z13" w:id="12"/>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28 шілдедегі</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9024"/>
        <w:gridCol w:w="3125"/>
        <w:gridCol w:w="151"/>
      </w:tblGrid>
      <w:tr>
        <w:trPr>
          <w:trHeight w:val="30" w:hRule="atLeast"/>
        </w:trPr>
        <w:tc>
          <w:tcPr>
            <w:tcW w:w="9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xml:space="preserve">
құпиялылығына кепілдік береді </w:t>
            </w:r>
            <w:r>
              <w:br/>
            </w:r>
            <w:r>
              <w:rPr>
                <w:rFonts w:ascii="Times New Roman"/>
                <w:b w:val="false"/>
                <w:i w:val="false"/>
                <w:color w:val="000000"/>
                <w:sz w:val="20"/>
              </w:rPr>
              <w:t>
2021 жылы Қазақстан Республикасы</w:t>
            </w:r>
            <w:r>
              <w:br/>
            </w:r>
            <w:r>
              <w:rPr>
                <w:rFonts w:ascii="Times New Roman"/>
                <w:b w:val="false"/>
                <w:i w:val="false"/>
                <w:color w:val="000000"/>
                <w:sz w:val="20"/>
              </w:rPr>
              <w:t>
халқының ұлттық санағын өткізуге</w:t>
            </w:r>
            <w:r>
              <w:br/>
            </w:r>
            <w:r>
              <w:rPr>
                <w:rFonts w:ascii="Times New Roman"/>
                <w:b w:val="false"/>
                <w:i w:val="false"/>
                <w:color w:val="000000"/>
                <w:sz w:val="20"/>
              </w:rPr>
              <w:t>
арналған санақ парағының нысаны</w:t>
            </w:r>
          </w:p>
        </w:tc>
        <w:tc>
          <w:tcPr>
            <w:tcW w:w="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статистика бөлімшесіне ұсынылады</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p>
      <w:pPr>
        <w:spacing w:after="0"/>
        <w:ind w:left="0"/>
        <w:jc w:val="both"/>
      </w:pPr>
      <w:r>
        <w:rPr>
          <w:rFonts w:ascii="Times New Roman"/>
          <w:b w:val="false"/>
          <w:i w:val="false"/>
          <w:color w:val="000000"/>
          <w:sz w:val="28"/>
        </w:rPr>
        <w:t>
      "Тұрғынжайлар, тұрғын үйлер</w:t>
      </w:r>
    </w:p>
    <w:p>
      <w:pPr>
        <w:spacing w:after="0"/>
        <w:ind w:left="0"/>
        <w:jc w:val="both"/>
      </w:pPr>
      <w:r>
        <w:rPr>
          <w:rFonts w:ascii="Times New Roman"/>
          <w:b w:val="false"/>
          <w:i w:val="false"/>
          <w:color w:val="000000"/>
          <w:sz w:val="28"/>
        </w:rPr>
        <w:t>
      (тұрғын ғимараттар) және</w:t>
      </w:r>
    </w:p>
    <w:p>
      <w:pPr>
        <w:spacing w:after="0"/>
        <w:ind w:left="0"/>
        <w:jc w:val="both"/>
      </w:pPr>
      <w:r>
        <w:rPr>
          <w:rFonts w:ascii="Times New Roman"/>
          <w:b w:val="false"/>
          <w:i w:val="false"/>
          <w:color w:val="000000"/>
          <w:sz w:val="28"/>
        </w:rPr>
        <w:t>
      тұрғын емес үй-жайлар тізімі"</w:t>
      </w:r>
    </w:p>
    <w:p>
      <w:pPr>
        <w:spacing w:after="0"/>
        <w:ind w:left="0"/>
        <w:jc w:val="both"/>
      </w:pPr>
      <w:r>
        <w:rPr>
          <w:rFonts w:ascii="Times New Roman"/>
          <w:b w:val="false"/>
          <w:i w:val="false"/>
          <w:color w:val="000000"/>
          <w:sz w:val="28"/>
        </w:rPr>
        <w:t>
      Индексі 1-СЖ</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Санақ парақтары үй шаруашылығының құрамына кіретін респонденттерге толтырады* </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1-бабы </w:t>
      </w:r>
      <w:r>
        <w:rPr>
          <w:rFonts w:ascii="Times New Roman"/>
          <w:b w:val="false"/>
          <w:i w:val="false"/>
          <w:color w:val="000000"/>
          <w:sz w:val="28"/>
        </w:rPr>
        <w:t>23) тармақшасына</w:t>
      </w:r>
      <w:r>
        <w:rPr>
          <w:rFonts w:ascii="Times New Roman"/>
          <w:b w:val="false"/>
          <w:i w:val="false"/>
          <w:color w:val="000000"/>
          <w:sz w:val="28"/>
        </w:rPr>
        <w:t xml:space="preserve">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w:t>
            </w:r>
            <w:r>
              <w:rPr>
                <w:rFonts w:ascii="Times New Roman"/>
                <w:b w:val="false"/>
                <w:i w:val="false"/>
                <w:color w:val="000000"/>
                <w:vertAlign w:val="superscript"/>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Нұсқаушылық учаскенің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учаскесінің нөмірі </w:t>
            </w:r>
            <w:r>
              <w:rPr>
                <w:rFonts w:ascii="Times New Roman"/>
                <w:b w:val="false"/>
                <w:i w:val="false"/>
                <w:color w:val="000000"/>
                <w:vertAlign w:val="superscript"/>
              </w:rPr>
              <w:t>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Тұрғынжайлар, тұрғын үйлер (тұрғын ғимараттар) және тұрғын емес үй-жайлар тізімі (тіркеу учаскесіне жасалады) 1-бөлім. Тұрғынжайлар, тұрғын үйлер (тұрғын ғимараттар) және тұрғын емес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443"/>
        <w:gridCol w:w="844"/>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белгілері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мәліметтер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коды және атауы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типі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мәртебесі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үйдің (корпустың, блоктың) нөмірі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деректері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тұрақты тұратындардың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Ауруханаларда, санаторийлерде, қонақүйлерде, демалыс үйлерінде және басқа да мекемелерде, ұйымдарда уақытша тұратындардың және (немесе) келушілердің төсек орын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Халық тұрып жатқан тұрғынжайлар мен тұрғын емес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381"/>
        <w:gridCol w:w="2170"/>
        <w:gridCol w:w="761"/>
        <w:gridCol w:w="761"/>
        <w:gridCol w:w="338"/>
        <w:gridCol w:w="338"/>
        <w:gridCol w:w="761"/>
        <w:gridCol w:w="761"/>
        <w:gridCol w:w="762"/>
        <w:gridCol w:w="762"/>
        <w:gridCol w:w="762"/>
      </w:tblGrid>
      <w:tr>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бөлменің, жеке тұрғын үйдің) нөмірі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бөлменің, жеке тұрғын үйдің)</w:t>
            </w:r>
            <w:r>
              <w:br/>
            </w:r>
            <w:r>
              <w:rPr>
                <w:rFonts w:ascii="Times New Roman"/>
                <w:b w:val="false"/>
                <w:i w:val="false"/>
                <w:color w:val="000000"/>
                <w:sz w:val="20"/>
              </w:rPr>
              <w:t>
типі</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саны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деректері</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ҚР ҰЖ 11-2009 Әкімшілік-аумақтық обьектілер жіктеуіші;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Нұсқаушылық, тіркеу учаскелерінің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планшеттегі мобильдік қосымшаға мекенжай тізілімін жүктегеннен кейін автоматты түрде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ескертпеде әрбір объекті бойынша кез келген өзгерістер мен ескертулер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жолдарды қажеттілігіне қарай қосу. 2021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 толтыру жөніндегі түсіндірме 2021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w:t>
            </w:r>
            <w:r>
              <w:br/>
            </w:r>
            <w:r>
              <w:rPr>
                <w:rFonts w:ascii="Times New Roman"/>
                <w:b w:val="false"/>
                <w:i w:val="false"/>
                <w:color w:val="000000"/>
                <w:sz w:val="20"/>
              </w:rPr>
              <w:t xml:space="preserve">"Тұрғынжайлар, тұрғын үйлер </w:t>
            </w:r>
            <w:r>
              <w:br/>
            </w:r>
            <w:r>
              <w:rPr>
                <w:rFonts w:ascii="Times New Roman"/>
                <w:b w:val="false"/>
                <w:i w:val="false"/>
                <w:color w:val="000000"/>
                <w:sz w:val="20"/>
              </w:rPr>
              <w:t>(тұрғын ғимараттар) және</w:t>
            </w:r>
            <w:r>
              <w:br/>
            </w:r>
            <w:r>
              <w:rPr>
                <w:rFonts w:ascii="Times New Roman"/>
                <w:b w:val="false"/>
                <w:i w:val="false"/>
                <w:color w:val="000000"/>
                <w:sz w:val="20"/>
              </w:rPr>
              <w:t>тұрғын емес  үй-жайлар тізімі"</w:t>
            </w:r>
            <w:r>
              <w:br/>
            </w:r>
            <w:r>
              <w:rPr>
                <w:rFonts w:ascii="Times New Roman"/>
                <w:b w:val="false"/>
                <w:i w:val="false"/>
                <w:color w:val="000000"/>
                <w:sz w:val="20"/>
              </w:rPr>
              <w:t>(индексі 1-СЖ, кезеңділігі:</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bookmarkStart w:name="z16" w:id="13"/>
    <w:p>
      <w:pPr>
        <w:spacing w:after="0"/>
        <w:ind w:left="0"/>
        <w:jc w:val="left"/>
      </w:pPr>
      <w:r>
        <w:rPr>
          <w:rFonts w:ascii="Times New Roman"/>
          <w:b/>
          <w:i w:val="false"/>
          <w:color w:val="000000"/>
        </w:rPr>
        <w:t xml:space="preserve"> 2021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 толтыру жөніндегі түсіндірме</w:t>
      </w:r>
    </w:p>
    <w:bookmarkEnd w:id="13"/>
    <w:p>
      <w:pPr>
        <w:spacing w:after="0"/>
        <w:ind w:left="0"/>
        <w:jc w:val="both"/>
      </w:pPr>
      <w:r>
        <w:rPr>
          <w:rFonts w:ascii="Times New Roman"/>
          <w:b w:val="false"/>
          <w:i w:val="false"/>
          <w:color w:val="000000"/>
          <w:sz w:val="28"/>
        </w:rPr>
        <w:t>
      1. 2021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парағына (бұдан әрі – санақ парағы) халық тұрып жатқан немесе тұруы мүмкін барлық тұрғынжайлар, тұрғын үйлер (тұрғын ғимараттар) және тұрғын емес үй-жайлар жазылады;</w:t>
      </w:r>
    </w:p>
    <w:p>
      <w:pPr>
        <w:spacing w:after="0"/>
        <w:ind w:left="0"/>
        <w:jc w:val="both"/>
      </w:pPr>
      <w:r>
        <w:rPr>
          <w:rFonts w:ascii="Times New Roman"/>
          <w:b w:val="false"/>
          <w:i w:val="false"/>
          <w:color w:val="000000"/>
          <w:sz w:val="28"/>
        </w:rPr>
        <w:t>
      2. Әрбір тұрғынжай, тұрғын үй (тұрғын ғимарат) және тұрғын емес үй-жай санақ парағына жеке және олардың орналасу тәртібімен рет-ретімен жазылады.</w:t>
      </w:r>
    </w:p>
    <w:p>
      <w:pPr>
        <w:spacing w:after="0"/>
        <w:ind w:left="0"/>
        <w:jc w:val="both"/>
      </w:pPr>
      <w:r>
        <w:rPr>
          <w:rFonts w:ascii="Times New Roman"/>
          <w:b w:val="false"/>
          <w:i w:val="false"/>
          <w:color w:val="000000"/>
          <w:sz w:val="28"/>
        </w:rPr>
        <w:t>
      3. Санақ парағының 1-бөлімнің 1-бағанында:</w:t>
      </w:r>
    </w:p>
    <w:p>
      <w:pPr>
        <w:spacing w:after="0"/>
        <w:ind w:left="0"/>
        <w:jc w:val="both"/>
      </w:pPr>
      <w:r>
        <w:rPr>
          <w:rFonts w:ascii="Times New Roman"/>
          <w:b w:val="false"/>
          <w:i w:val="false"/>
          <w:color w:val="000000"/>
          <w:sz w:val="28"/>
        </w:rPr>
        <w:t>
      1.1-жолда әкімшілік-аумақтық бірліктің коды мен атауы;</w:t>
      </w:r>
    </w:p>
    <w:p>
      <w:pPr>
        <w:spacing w:after="0"/>
        <w:ind w:left="0"/>
        <w:jc w:val="both"/>
      </w:pPr>
      <w:r>
        <w:rPr>
          <w:rFonts w:ascii="Times New Roman"/>
          <w:b w:val="false"/>
          <w:i w:val="false"/>
          <w:color w:val="000000"/>
          <w:sz w:val="28"/>
        </w:rPr>
        <w:t>
      1.2-жолда "е-Статистика" интеграцияланған ақпараттық жүйесінің (бұдан әрі – "е-Статистика" ИАЖ) анықтамалығына сәйкес көшенің типі;</w:t>
      </w:r>
    </w:p>
    <w:p>
      <w:pPr>
        <w:spacing w:after="0"/>
        <w:ind w:left="0"/>
        <w:jc w:val="both"/>
      </w:pPr>
      <w:r>
        <w:rPr>
          <w:rFonts w:ascii="Times New Roman"/>
          <w:b w:val="false"/>
          <w:i w:val="false"/>
          <w:color w:val="000000"/>
          <w:sz w:val="28"/>
        </w:rPr>
        <w:t>
      1.3-жолда осы даңғыл, көше, алаң, тұйық көше, өтпе жол бойынша бірінші болып жазылған тұрғынжайдың, тұрғын үйдің (тұрғын ғимараттың) және тұрғын емес үй-жайдың мекенжайы, басқа тұрғынжайға, тұрғын үйге (тұрғын ғимаратқа) және тұрғын емес үй-жайға қарама-қарсы жолда "-u-" белгісі;</w:t>
      </w:r>
    </w:p>
    <w:p>
      <w:pPr>
        <w:spacing w:after="0"/>
        <w:ind w:left="0"/>
        <w:jc w:val="both"/>
      </w:pPr>
      <w:r>
        <w:rPr>
          <w:rFonts w:ascii="Times New Roman"/>
          <w:b w:val="false"/>
          <w:i w:val="false"/>
          <w:color w:val="000000"/>
          <w:sz w:val="28"/>
        </w:rPr>
        <w:t>
      1.4-жолда "е-Статистика" ИАЖ анықтамалығына сәйкес тұрғынжайдың, тұрғын үйдің (тұрғын ғимараттың) және тұрғын емес үй-жайдың типі;</w:t>
      </w:r>
    </w:p>
    <w:p>
      <w:pPr>
        <w:spacing w:after="0"/>
        <w:ind w:left="0"/>
        <w:jc w:val="both"/>
      </w:pPr>
      <w:r>
        <w:rPr>
          <w:rFonts w:ascii="Times New Roman"/>
          <w:b w:val="false"/>
          <w:i w:val="false"/>
          <w:color w:val="000000"/>
          <w:sz w:val="28"/>
        </w:rPr>
        <w:t>
      1.5-жолда "е-Статистика" ИАЖ объектілер мәртебесінің анықтамалығына сәйкес тұрғынжайдың, тұрғын үйдің (тұрғын ғимараттың) және тұрғын емес үй-жайдың мәртебесі;</w:t>
      </w:r>
    </w:p>
    <w:p>
      <w:pPr>
        <w:spacing w:after="0"/>
        <w:ind w:left="0"/>
        <w:jc w:val="both"/>
      </w:pPr>
      <w:r>
        <w:rPr>
          <w:rFonts w:ascii="Times New Roman"/>
          <w:b w:val="false"/>
          <w:i w:val="false"/>
          <w:color w:val="000000"/>
          <w:sz w:val="28"/>
        </w:rPr>
        <w:t>
      1.6-жолда тұрғынжайдың, тұрғын үйдің (тұрғын ғимараттың) және тұрғын емес үй-жайдың нөмірі көрсетіледі. Нөмірлері қосымша санмен немесе әріптік нөмірлеумен белгіленетін тұрғынжай, тұрғын үй (тұрғын ғимараттың) және тұрғын емес үй-жай үшін негізгі, сонымен қатар қосымша белгілері де жазылады (мысалы, 8а, 5/1).</w:t>
      </w:r>
    </w:p>
    <w:p>
      <w:pPr>
        <w:spacing w:after="0"/>
        <w:ind w:left="0"/>
        <w:jc w:val="both"/>
      </w:pPr>
      <w:r>
        <w:rPr>
          <w:rFonts w:ascii="Times New Roman"/>
          <w:b w:val="false"/>
          <w:i w:val="false"/>
          <w:color w:val="000000"/>
          <w:sz w:val="28"/>
        </w:rPr>
        <w:t>
      Егер тұрғынжай, тұрғын үй (тұрғын ғимараттың) және тұрғын емес үй-жай қосымша нөмірлеумен (мысалы, А корпусы (блогы), Б корпусы (блогы) немесе 1-корпус (блогы), 2-корпус және т.с.с.) белгіленетін бірнеше ірі көппәтерлі корпустардан тұрса, онда осындай әрбір корпус (блогы) жалпы нөмірі және корпустың нөмірі (мысалы, 5 корпус (блогы) А, Б корпусы (блогы), 1/18 корпус (блогы) 2 және тағы сол сияқты) көрсетіле отырып, санақ парағында жеке жолда жазылады.</w:t>
      </w:r>
    </w:p>
    <w:p>
      <w:pPr>
        <w:spacing w:after="0"/>
        <w:ind w:left="0"/>
        <w:jc w:val="both"/>
      </w:pPr>
      <w:r>
        <w:rPr>
          <w:rFonts w:ascii="Times New Roman"/>
          <w:b w:val="false"/>
          <w:i w:val="false"/>
          <w:color w:val="000000"/>
          <w:sz w:val="28"/>
        </w:rPr>
        <w:t>
      Тұрғынжайдың, тұрғын үйдің (тұрғын ғимараттың) және тұрғын емес үй-жайдың қатарында олардың конструктивтік ерекшеліктерінің (мысалы, гараждар) себебінен халық тұрмайтын шаруашылық құрылыстары ескерілмейді, тұрған жағдайда оларды санақ парағына енгізеді.</w:t>
      </w:r>
    </w:p>
    <w:p>
      <w:pPr>
        <w:spacing w:after="0"/>
        <w:ind w:left="0"/>
        <w:jc w:val="both"/>
      </w:pPr>
      <w:r>
        <w:rPr>
          <w:rFonts w:ascii="Times New Roman"/>
          <w:b w:val="false"/>
          <w:i w:val="false"/>
          <w:color w:val="000000"/>
          <w:sz w:val="28"/>
        </w:rPr>
        <w:t>
      Тұратын тұрғындардың санын көрсете отырып, картада барлық бар жаңа тұрғынжайлар, тұрғын үйлер (тұрғын ғимараттар) және тұрғын емес үй-жайлар белгіленеді.</w:t>
      </w:r>
    </w:p>
    <w:p>
      <w:pPr>
        <w:spacing w:after="0"/>
        <w:ind w:left="0"/>
        <w:jc w:val="both"/>
      </w:pPr>
      <w:r>
        <w:rPr>
          <w:rFonts w:ascii="Times New Roman"/>
          <w:b w:val="false"/>
          <w:i w:val="false"/>
          <w:color w:val="000000"/>
          <w:sz w:val="28"/>
        </w:rPr>
        <w:t xml:space="preserve">
      1.7-жолда егер құқық иеленуші заңды тұлға болып табылса, онда оның атауы, егер заңды тұлға (соның ішінде дара кәсіпкер) болса, оның тегі, аты және әкесінің аты (бар болса). Бірнеше құқық иеленуші болса, олардың әрқайсысы көрсетіледі; </w:t>
      </w:r>
    </w:p>
    <w:p>
      <w:pPr>
        <w:spacing w:after="0"/>
        <w:ind w:left="0"/>
        <w:jc w:val="both"/>
      </w:pPr>
      <w:r>
        <w:rPr>
          <w:rFonts w:ascii="Times New Roman"/>
          <w:b w:val="false"/>
          <w:i w:val="false"/>
          <w:color w:val="000000"/>
          <w:sz w:val="28"/>
        </w:rPr>
        <w:t xml:space="preserve">
      Тұрғынжайлардың, тұрғын үйлердің (тұрғын ғимараттардың) және тұрғын емес үй-жайлардың құрылысы жүргізіліп жатқан учаскелер бойынша (егер оларда ешкім тұрмаса) санақ парағының 1-бөлімінің 1.7-жолында салынып жатқан тұрғынжай, тұрғын үй (тұрғын ғимарат) және тұрғын емес үй-жай тиесілі құқық иеленушінің деректері көрсетіледі және 1.10-жолда "тұрғынжай, тұрғын үй (тұрғын ғимарат) және тұрғын емес үй-жай салынып жатыр" белгісі қойылады. </w:t>
      </w:r>
    </w:p>
    <w:p>
      <w:pPr>
        <w:spacing w:after="0"/>
        <w:ind w:left="0"/>
        <w:jc w:val="both"/>
      </w:pPr>
      <w:r>
        <w:rPr>
          <w:rFonts w:ascii="Times New Roman"/>
          <w:b w:val="false"/>
          <w:i w:val="false"/>
          <w:color w:val="000000"/>
          <w:sz w:val="28"/>
        </w:rPr>
        <w:t xml:space="preserve">
      1.8-жолда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халық тұрақты тұратын жерлердегі тұрақты тұратындардың саны; </w:t>
      </w:r>
    </w:p>
    <w:p>
      <w:pPr>
        <w:spacing w:after="0"/>
        <w:ind w:left="0"/>
        <w:jc w:val="both"/>
      </w:pPr>
      <w:r>
        <w:rPr>
          <w:rFonts w:ascii="Times New Roman"/>
          <w:b w:val="false"/>
          <w:i w:val="false"/>
          <w:color w:val="000000"/>
          <w:sz w:val="28"/>
        </w:rPr>
        <w:t>
      1.9-жолда ауруханаларда, санаторийлерде, қонақүйлерде, демалыс үйлерінде және басқа да жерлерде уақытша тұратындардың және (немесе) келушілердің төсек орын саны;</w:t>
      </w:r>
    </w:p>
    <w:p>
      <w:pPr>
        <w:spacing w:after="0"/>
        <w:ind w:left="0"/>
        <w:jc w:val="both"/>
      </w:pPr>
      <w:r>
        <w:rPr>
          <w:rFonts w:ascii="Times New Roman"/>
          <w:b w:val="false"/>
          <w:i w:val="false"/>
          <w:color w:val="000000"/>
          <w:sz w:val="28"/>
        </w:rPr>
        <w:t>
      1.10-жолда осы тұрғынжай, тұрғын үй (тұрғын ғимарат) және тұрғын емес үй-жай бойынша кез келген өзгерістер мен ескертулер көрсетіледі.</w:t>
      </w:r>
    </w:p>
    <w:p>
      <w:pPr>
        <w:spacing w:after="0"/>
        <w:ind w:left="0"/>
        <w:jc w:val="both"/>
      </w:pPr>
      <w:r>
        <w:rPr>
          <w:rFonts w:ascii="Times New Roman"/>
          <w:b w:val="false"/>
          <w:i w:val="false"/>
          <w:color w:val="000000"/>
          <w:sz w:val="28"/>
        </w:rPr>
        <w:t>
      4. Санақ парағының 2-бөлімі халық тұрып жатқан барлық тұрғынжайлар мен тұрғын емес үй-жайлар бойынша толтырылады.</w:t>
      </w:r>
    </w:p>
    <w:p>
      <w:pPr>
        <w:spacing w:after="0"/>
        <w:ind w:left="0"/>
        <w:jc w:val="both"/>
      </w:pPr>
      <w:r>
        <w:rPr>
          <w:rFonts w:ascii="Times New Roman"/>
          <w:b w:val="false"/>
          <w:i w:val="false"/>
          <w:color w:val="000000"/>
          <w:sz w:val="28"/>
        </w:rPr>
        <w:t>
      Санақ парағының 2-бөлімінде:</w:t>
      </w:r>
    </w:p>
    <w:p>
      <w:pPr>
        <w:spacing w:after="0"/>
        <w:ind w:left="0"/>
        <w:jc w:val="both"/>
      </w:pPr>
      <w:r>
        <w:rPr>
          <w:rFonts w:ascii="Times New Roman"/>
          <w:b w:val="false"/>
          <w:i w:val="false"/>
          <w:color w:val="000000"/>
          <w:sz w:val="28"/>
        </w:rPr>
        <w:t>
      1-бағанда пәтердің, жатақханадағы бөлменің, жеке тұрғын үйдің нөмірі;</w:t>
      </w:r>
    </w:p>
    <w:p>
      <w:pPr>
        <w:spacing w:after="0"/>
        <w:ind w:left="0"/>
        <w:jc w:val="both"/>
      </w:pPr>
      <w:r>
        <w:rPr>
          <w:rFonts w:ascii="Times New Roman"/>
          <w:b w:val="false"/>
          <w:i w:val="false"/>
          <w:color w:val="000000"/>
          <w:sz w:val="28"/>
        </w:rPr>
        <w:t xml:space="preserve">
      нөмір қосымша цифрмен немесе әріптік нөмірлеумен белгіленсе, негізгі, сол сияқты қосымша белгілері де (мысалы, 8а, 5/1 ) жазылады; </w:t>
      </w:r>
    </w:p>
    <w:p>
      <w:pPr>
        <w:spacing w:after="0"/>
        <w:ind w:left="0"/>
        <w:jc w:val="both"/>
      </w:pPr>
      <w:r>
        <w:rPr>
          <w:rFonts w:ascii="Times New Roman"/>
          <w:b w:val="false"/>
          <w:i w:val="false"/>
          <w:color w:val="000000"/>
          <w:sz w:val="28"/>
        </w:rPr>
        <w:t>
      2-бағанда пәтердің, бөлменің, жеке тұрғын үйдің типі "е-Статистика" ИАЖ анықтамалығына сәйкес;</w:t>
      </w:r>
    </w:p>
    <w:p>
      <w:pPr>
        <w:spacing w:after="0"/>
        <w:ind w:left="0"/>
        <w:jc w:val="both"/>
      </w:pPr>
      <w:r>
        <w:rPr>
          <w:rFonts w:ascii="Times New Roman"/>
          <w:b w:val="false"/>
          <w:i w:val="false"/>
          <w:color w:val="000000"/>
          <w:sz w:val="28"/>
        </w:rPr>
        <w:t>
      3-бағанда тұрақты тұратын халықтың саны көрсетіледі.</w:t>
      </w:r>
    </w:p>
    <w:p>
      <w:pPr>
        <w:spacing w:after="0"/>
        <w:ind w:left="0"/>
        <w:jc w:val="both"/>
      </w:pPr>
      <w:r>
        <w:rPr>
          <w:rFonts w:ascii="Times New Roman"/>
          <w:b w:val="false"/>
          <w:i w:val="false"/>
          <w:color w:val="000000"/>
          <w:sz w:val="28"/>
        </w:rPr>
        <w:t>
      Бұл ретте санақ парағының 2-бөлімнің 3-бағанында уақытша болмағандарды (12 айдан кем) қоса алғанда, тұрақты тұратын халық туралы деректер жазылады. 12 айдан артық болмаған, сондай-ақ әскери қызметке немесе оқуға (оқу мерзімі 12 ай және одан артық) кеткен адамдар олардың кету мерзіміне қарамастан 3-бағанға қосылмайды;</w:t>
      </w:r>
    </w:p>
    <w:p>
      <w:pPr>
        <w:spacing w:after="0"/>
        <w:ind w:left="0"/>
        <w:jc w:val="both"/>
      </w:pPr>
      <w:r>
        <w:rPr>
          <w:rFonts w:ascii="Times New Roman"/>
          <w:b w:val="false"/>
          <w:i w:val="false"/>
          <w:color w:val="000000"/>
          <w:sz w:val="28"/>
        </w:rPr>
        <w:t>
      4-бағанда құқық иеленушінің деректері, халық тұрып жатқан тұрғынжай мен тұрғын емес үй-жай бірнеше құқық иеленушіге тиесілі болса, онда олардың әрқайсысы көрсетіледі;</w:t>
      </w:r>
    </w:p>
    <w:p>
      <w:pPr>
        <w:spacing w:after="0"/>
        <w:ind w:left="0"/>
        <w:jc w:val="both"/>
      </w:pPr>
      <w:r>
        <w:rPr>
          <w:rFonts w:ascii="Times New Roman"/>
          <w:b w:val="false"/>
          <w:i w:val="false"/>
          <w:color w:val="000000"/>
          <w:sz w:val="28"/>
        </w:rPr>
        <w:t>
      5-бағанда халық тұрып жатқан осы тұрғынжай мен тұрғын емес үй-жай бойынша кез келген өзгерістер мен ескертулер көрсетіледі.</w:t>
      </w:r>
    </w:p>
    <w:p>
      <w:pPr>
        <w:spacing w:after="0"/>
        <w:ind w:left="0"/>
        <w:jc w:val="both"/>
      </w:pPr>
      <w:r>
        <w:rPr>
          <w:rFonts w:ascii="Times New Roman"/>
          <w:b w:val="false"/>
          <w:i w:val="false"/>
          <w:color w:val="000000"/>
          <w:sz w:val="28"/>
        </w:rPr>
        <w:t xml:space="preserve">
      5. Учаске тұрғынжайларының, тұрғын үйлерінің (тұрғын ғимараттарының) және тұрғын емес үй-жайларының барлығын аралауды аяқтап және қажетті мәліметтерді санақ парағына енгізгеннен кейін интервьюер олардың санақ парағында жазылған санын оның учаскесінің картасында көрсетілген мәліметтермен салыстырады. </w:t>
      </w:r>
    </w:p>
    <w:p>
      <w:pPr>
        <w:spacing w:after="0"/>
        <w:ind w:left="0"/>
        <w:jc w:val="both"/>
      </w:pPr>
      <w:r>
        <w:rPr>
          <w:rFonts w:ascii="Times New Roman"/>
          <w:b w:val="false"/>
          <w:i w:val="false"/>
          <w:color w:val="000000"/>
          <w:sz w:val="28"/>
        </w:rPr>
        <w:t>
      Егер интервьюер аралау кезінде учаскенің картасында жоқ тұрғынжайды, тұрғын үйді (тұрғын ғимараттарының) және тұрғын емес үй-жайды анықтаған жағдайда, интервьюер оны санақ парағына енгізеді және электрондық және (немесе) қағаз жеткізгіштерде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28 шілдедегі</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9024"/>
        <w:gridCol w:w="3125"/>
        <w:gridCol w:w="151"/>
      </w:tblGrid>
      <w:tr>
        <w:trPr>
          <w:trHeight w:val="30" w:hRule="atLeast"/>
        </w:trPr>
        <w:tc>
          <w:tcPr>
            <w:tcW w:w="9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xml:space="preserve">
құпиялылығына кепілдік береді </w:t>
            </w:r>
            <w:r>
              <w:br/>
            </w:r>
            <w:r>
              <w:rPr>
                <w:rFonts w:ascii="Times New Roman"/>
                <w:b w:val="false"/>
                <w:i w:val="false"/>
                <w:color w:val="000000"/>
                <w:sz w:val="20"/>
              </w:rPr>
              <w:t>
2021 жылы Қазақстан Республикасы</w:t>
            </w:r>
            <w:r>
              <w:br/>
            </w:r>
            <w:r>
              <w:rPr>
                <w:rFonts w:ascii="Times New Roman"/>
                <w:b w:val="false"/>
                <w:i w:val="false"/>
                <w:color w:val="000000"/>
                <w:sz w:val="20"/>
              </w:rPr>
              <w:t>
халқының ұлттық санағын өткізуге</w:t>
            </w:r>
            <w:r>
              <w:br/>
            </w:r>
            <w:r>
              <w:rPr>
                <w:rFonts w:ascii="Times New Roman"/>
                <w:b w:val="false"/>
                <w:i w:val="false"/>
                <w:color w:val="000000"/>
                <w:sz w:val="20"/>
              </w:rPr>
              <w:t>
арналған санақ парағының нысаны</w:t>
            </w:r>
          </w:p>
        </w:tc>
        <w:tc>
          <w:tcPr>
            <w:tcW w:w="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статистика бөлімшесіне ұсынылады</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Санақ парағы www.sanaq.gov.kz </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"Тұратындар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келушілер тізімі"</w:t>
            </w:r>
          </w:p>
        </w:tc>
      </w:tr>
    </w:tbl>
    <w:p>
      <w:pPr>
        <w:spacing w:after="0"/>
        <w:ind w:left="0"/>
        <w:jc w:val="both"/>
      </w:pPr>
      <w:r>
        <w:rPr>
          <w:rFonts w:ascii="Times New Roman"/>
          <w:b w:val="false"/>
          <w:i w:val="false"/>
          <w:color w:val="000000"/>
          <w:sz w:val="28"/>
        </w:rPr>
        <w:t>
      Индексі 1-ПП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1-бабы </w:t>
      </w:r>
      <w:r>
        <w:rPr>
          <w:rFonts w:ascii="Times New Roman"/>
          <w:b w:val="false"/>
          <w:i w:val="false"/>
          <w:color w:val="000000"/>
          <w:sz w:val="28"/>
        </w:rPr>
        <w:t>23) тармақшасына</w:t>
      </w:r>
      <w:r>
        <w:rPr>
          <w:rFonts w:ascii="Times New Roman"/>
          <w:b w:val="false"/>
          <w:i w:val="false"/>
          <w:color w:val="000000"/>
          <w:sz w:val="28"/>
        </w:rPr>
        <w:t xml:space="preserve">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3512"/>
        <w:gridCol w:w="4277"/>
        <w:gridCol w:w="1369"/>
        <w:gridCol w:w="1927"/>
        <w:gridCol w:w="3838"/>
        <w:gridCol w:w="3838"/>
        <w:gridCol w:w="2804"/>
        <w:gridCol w:w="12318"/>
        <w:gridCol w:w="238"/>
        <w:gridCol w:w="89"/>
        <w:gridCol w:w="7"/>
        <w:gridCol w:w="12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Нұсқаушылық учаскенің нөмірі </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учаскесінің нөмірі </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 шегіндегі үй-жайдың нөмірі </w:t>
            </w:r>
            <w:r>
              <w:rPr>
                <w:rFonts w:ascii="Times New Roman"/>
                <w:b w:val="false"/>
                <w:i w:val="false"/>
                <w:color w:val="000000"/>
                <w:vertAlign w:val="superscript"/>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Әкімшілік-аумақтық бірліктің атауы ______________________________________________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Даңғыл, шағын аудан, көше, алаң, тұйық көше, өтпе жол 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Үйдің (корпустың, блогтың) нөмірі …………………………………………………</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Пәтердің нөмірі ………………………………………………………………………</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Белгілі бір тұрғылықты жері жоқ адам ……………………………………………………....</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Мекеме, ұйым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Қонақүй ...................................................................................................................................</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Осы үй-жайда тұрақты тұратын, егер олар қазіргі уақытта болмаса, сонымен қатар осы үй-жайда уақытша тұратын және (немесе) 12 айдан кем уақытқа келген барлық адамдарды атап өтіңіз:</w:t>
            </w:r>
          </w:p>
        </w:tc>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нөмірі</w:t>
            </w:r>
            <w:r>
              <w:rPr>
                <w:rFonts w:ascii="Times New Roman"/>
                <w:b w:val="false"/>
                <w:i w:val="false"/>
                <w:color w:val="000000"/>
                <w:vertAlign w:val="superscript"/>
              </w:rPr>
              <w:t>4</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w:t>
            </w:r>
          </w:p>
        </w:tc>
        <w:tc>
          <w:tcPr>
            <w:tcW w:w="4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шегіндегі реттік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(12 айдан кем)</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елді мекенде уақытша жүрген, бірақ Қазақстан Республикасының басқа елді мекенінде тұрақты тұратын респондент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тұрақты тұратын, Қазақстан Республикасында уақытша жүрген респондент</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ҚР ҰЖ 11-2009 Әкімшілік-аумақтық обьектілер жіктеуіші;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Нұсқаушылық, есеп учаскелерінің және есеп учаскесі шегіндегі үй-жайдың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планшеттегі мобильдік қосымшаға мекенжай тізілімін жүктегеннен кейін автоматты түрде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"Тұратындар және (немесе) келушілер тізімі" (индексі 1-ПП, кезеңділігі біржолғы) 2021 жылы Қазақстан Республикасы халқының ұлттық санағын өткізуге арналған санақ парағын толтыру жөніндегі түсіндірмеге қосымшада келтірілген мекемелерде және ұйымдарда тұратындар және (немесе) келушілер үшін ғана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Тұрғынжайларда, тұрғын үйлерде (тұрғын ғимараттарда) және тұрғын емес үй-жайларда тұратындар және (немесе) келушілер үшін ғана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үй шаруашылығының құрамына уақытша тұратындар (12 айдан кем) кірмейді және оларға үй шаруашылығының келесі нөмірі беріледі (егер олар қандас туыстар болып табылса да).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 толтыру жөніндегі түсіндірме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 қосымшада келітірілген.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"Тұратындар</w:t>
            </w:r>
            <w:r>
              <w:br/>
            </w:r>
            <w:r>
              <w:rPr>
                <w:rFonts w:ascii="Times New Roman"/>
                <w:b w:val="false"/>
                <w:i w:val="false"/>
                <w:color w:val="000000"/>
                <w:sz w:val="20"/>
              </w:rPr>
              <w:t>және (немесе) келушілер тізімі"</w:t>
            </w:r>
            <w:r>
              <w:br/>
            </w:r>
            <w:r>
              <w:rPr>
                <w:rFonts w:ascii="Times New Roman"/>
                <w:b w:val="false"/>
                <w:i w:val="false"/>
                <w:color w:val="000000"/>
                <w:sz w:val="20"/>
              </w:rPr>
              <w:t>(индексі 1-ПП, кезеңділігі: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 толтыру жөніндегі түсіндірме</w:t>
      </w:r>
    </w:p>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халықты есепке алу Нұр-Сұлтан қаласының уақыты бойынша 2021 жылғы 31 тамыздан 1 кыркүйекке қараған түні 00:00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3. Санақ парағына уақытша болмағандар және уақытша тұратындар және (немесе) келушілерді қоса алғанда, үй шаруашылығының құрамына кіретін, елде тұрақты тұратын респонденттер (бұдан әрі – респондент) (Қазақстан Республикасының азаматтары, шетелдіктер, азаматтығы жоқ адамдар) енгізіледі.</w:t>
      </w:r>
    </w:p>
    <w:p>
      <w:pPr>
        <w:spacing w:after="0"/>
        <w:ind w:left="0"/>
        <w:jc w:val="both"/>
      </w:pPr>
      <w:r>
        <w:rPr>
          <w:rFonts w:ascii="Times New Roman"/>
          <w:b w:val="false"/>
          <w:i w:val="false"/>
          <w:color w:val="000000"/>
          <w:sz w:val="28"/>
        </w:rPr>
        <w:t xml:space="preserve">
      Сондай-ақ шетелдіктер, азаматтығы жоқ адамдар тұрақты негізде шетелде тұратын Қазақстан Республикасының азаматтары, Қазақстан Республикасының аумағында 12 айдан кем уақытша тұратындар. </w:t>
      </w:r>
    </w:p>
    <w:p>
      <w:pPr>
        <w:spacing w:after="0"/>
        <w:ind w:left="0"/>
        <w:jc w:val="both"/>
      </w:pPr>
      <w:r>
        <w:rPr>
          <w:rFonts w:ascii="Times New Roman"/>
          <w:b w:val="false"/>
          <w:i w:val="false"/>
          <w:color w:val="000000"/>
          <w:sz w:val="28"/>
        </w:rPr>
        <w:t>
      Респондент 12 ай және одан артық уақыт тұратын елді мекен тұрғылықты жері болып саналады.</w:t>
      </w:r>
    </w:p>
    <w:p>
      <w:pPr>
        <w:spacing w:after="0"/>
        <w:ind w:left="0"/>
        <w:jc w:val="both"/>
      </w:pPr>
      <w:r>
        <w:rPr>
          <w:rFonts w:ascii="Times New Roman"/>
          <w:b w:val="false"/>
          <w:i w:val="false"/>
          <w:color w:val="000000"/>
          <w:sz w:val="28"/>
        </w:rPr>
        <w:t>
      Уақытша болмағандарға осы елді мекенде тұрақты тұратын, бірақ халықты есепке алу сәтінде, егер олардың болмауы 12 айдан аспаса осы елді мекеннің аумағынан тыс жерде болған респонденттер жатады.</w:t>
      </w:r>
    </w:p>
    <w:p>
      <w:pPr>
        <w:spacing w:after="0"/>
        <w:ind w:left="0"/>
        <w:jc w:val="both"/>
      </w:pPr>
      <w:r>
        <w:rPr>
          <w:rFonts w:ascii="Times New Roman"/>
          <w:b w:val="false"/>
          <w:i w:val="false"/>
          <w:color w:val="000000"/>
          <w:sz w:val="28"/>
        </w:rPr>
        <w:t xml:space="preserve">
      4. Үй-жайда тұратындар және (немесе) келушілерді жазу әрбір жеке үй шаруашылығы бойынша жүргізіледі. Егер үй-жайда бірнеше үй шаруашылығы тұрса, онда алдымен бір үй шаруашылығындағы барлық респонденттердің деректері, одан кейін басқа үй шаруашылығы респонденттерінің деректері толтырылады. </w:t>
      </w:r>
    </w:p>
    <w:p>
      <w:pPr>
        <w:spacing w:after="0"/>
        <w:ind w:left="0"/>
        <w:jc w:val="both"/>
      </w:pPr>
      <w:r>
        <w:rPr>
          <w:rFonts w:ascii="Times New Roman"/>
          <w:b w:val="false"/>
          <w:i w:val="false"/>
          <w:color w:val="000000"/>
          <w:sz w:val="28"/>
        </w:rPr>
        <w:t>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немесе осы респонденттердің қорғанышы немесе қамқоршылары толтырады.</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толтырады.</w:t>
      </w:r>
    </w:p>
    <w:p>
      <w:pPr>
        <w:spacing w:after="0"/>
        <w:ind w:left="0"/>
        <w:jc w:val="both"/>
      </w:pPr>
      <w:r>
        <w:rPr>
          <w:rFonts w:ascii="Times New Roman"/>
          <w:b w:val="false"/>
          <w:i w:val="false"/>
          <w:color w:val="000000"/>
          <w:sz w:val="28"/>
        </w:rPr>
        <w:t>
      5. Санақ парағының 1-тармағында облыс, қала, аудан, ауылдық округ, елді мекеннің атауы көрсетіледі.</w:t>
      </w:r>
    </w:p>
    <w:p>
      <w:pPr>
        <w:spacing w:after="0"/>
        <w:ind w:left="0"/>
        <w:jc w:val="both"/>
      </w:pPr>
      <w:r>
        <w:rPr>
          <w:rFonts w:ascii="Times New Roman"/>
          <w:b w:val="false"/>
          <w:i w:val="false"/>
          <w:color w:val="000000"/>
          <w:sz w:val="28"/>
        </w:rPr>
        <w:t>
      6. Егер үй шаруашылығының мекенжайы анықталмаса, санақ парағының 2, 3, 4-тармақтары толтырылмайды.</w:t>
      </w:r>
    </w:p>
    <w:p>
      <w:pPr>
        <w:spacing w:after="0"/>
        <w:ind w:left="0"/>
        <w:jc w:val="both"/>
      </w:pPr>
      <w:r>
        <w:rPr>
          <w:rFonts w:ascii="Times New Roman"/>
          <w:b w:val="false"/>
          <w:i w:val="false"/>
          <w:color w:val="000000"/>
          <w:sz w:val="28"/>
        </w:rPr>
        <w:t>
      7. Санақ парағының 3-тармағында үйдің (корпустың, блоктың) нөмірі көрсетіледі.</w:t>
      </w:r>
    </w:p>
    <w:p>
      <w:pPr>
        <w:spacing w:after="0"/>
        <w:ind w:left="0"/>
        <w:jc w:val="both"/>
      </w:pPr>
      <w:r>
        <w:rPr>
          <w:rFonts w:ascii="Times New Roman"/>
          <w:b w:val="false"/>
          <w:i w:val="false"/>
          <w:color w:val="000000"/>
          <w:sz w:val="28"/>
        </w:rPr>
        <w:t xml:space="preserve">
      8. Санақ парағының 4-тармағында пәтердің нөмірі көрсетіледі. </w:t>
      </w:r>
    </w:p>
    <w:p>
      <w:pPr>
        <w:spacing w:after="0"/>
        <w:ind w:left="0"/>
        <w:jc w:val="both"/>
      </w:pPr>
      <w:r>
        <w:rPr>
          <w:rFonts w:ascii="Times New Roman"/>
          <w:b w:val="false"/>
          <w:i w:val="false"/>
          <w:color w:val="000000"/>
          <w:sz w:val="28"/>
        </w:rPr>
        <w:t>
      9. Санақ парағының 5-тармағында белгілі бір тұрғылықты жері жоқтарға тұру үшін көзделмеген орындарға келген белгілі бір тұрғылықты жері жоқ респонденттер жатады. Егер "Белгілі бір тұрғылықты жері жоқ адам" деп белгіленсе, "Жеке" (индексі 3-И, кезеңділігі біржолғы) санақ парағын толтыруға көшу керек.</w:t>
      </w:r>
    </w:p>
    <w:p>
      <w:pPr>
        <w:spacing w:after="0"/>
        <w:ind w:left="0"/>
        <w:jc w:val="both"/>
      </w:pPr>
      <w:r>
        <w:rPr>
          <w:rFonts w:ascii="Times New Roman"/>
          <w:b w:val="false"/>
          <w:i w:val="false"/>
          <w:color w:val="000000"/>
          <w:sz w:val="28"/>
        </w:rPr>
        <w:t>
      10. Санақ парағының 6-тармағын осы санақ парағын толтыру жөніндегі түсіндірмеге қосымшада келтірілген мекемелерде, ұйымдарда тұратын және (немесе) келуші респонденттер үшін интервьюерлер толтырады.</w:t>
      </w:r>
    </w:p>
    <w:p>
      <w:pPr>
        <w:spacing w:after="0"/>
        <w:ind w:left="0"/>
        <w:jc w:val="both"/>
      </w:pPr>
      <w:r>
        <w:rPr>
          <w:rFonts w:ascii="Times New Roman"/>
          <w:b w:val="false"/>
          <w:i w:val="false"/>
          <w:color w:val="000000"/>
          <w:sz w:val="28"/>
        </w:rPr>
        <w:t>
      11. Санақ парағының 7-тармағын егер респонденттер қонақүйлерде тұратын және (немесе) қонақүйлерге келген болса толтырады.</w:t>
      </w:r>
    </w:p>
    <w:p>
      <w:pPr>
        <w:spacing w:after="0"/>
        <w:ind w:left="0"/>
        <w:jc w:val="both"/>
      </w:pPr>
      <w:r>
        <w:rPr>
          <w:rFonts w:ascii="Times New Roman"/>
          <w:b w:val="false"/>
          <w:i w:val="false"/>
          <w:color w:val="000000"/>
          <w:sz w:val="28"/>
        </w:rPr>
        <w:t xml:space="preserve">
      12. Санақ парағының 8-тармағының 1-бағаны заңды немесе жеке тұлғаларға (соның ішінде дара кәсіпкерлерге) тиесілі тұрғынжайларда, тұрғын үйлерде (тұрғын ғимараттарда) және тұрғын емес үй-жайларда тұратындар және (немесе) келушілер үшін толтырылады, онда бөлменің, палатаның, бөлімшенің нөмірі тиісті заңды немесе жеке тұлғалардың (мысалы,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тұратындар) есеп кітапшасындағы жазбалардың қалай жүргізілетініне байланысты көрсетіледі. </w:t>
      </w:r>
    </w:p>
    <w:p>
      <w:pPr>
        <w:spacing w:after="0"/>
        <w:ind w:left="0"/>
        <w:jc w:val="both"/>
      </w:pPr>
      <w:r>
        <w:rPr>
          <w:rFonts w:ascii="Times New Roman"/>
          <w:b w:val="false"/>
          <w:i w:val="false"/>
          <w:color w:val="000000"/>
          <w:sz w:val="28"/>
        </w:rPr>
        <w:t>
      13. "Үй шаруашылығының реттік нөмірі" санақ парағының 8-тармағының 2-бағанында – әрбір жеке үй шаруашылығына берілетін нөмір (нөмірлеу өсу реті бойынша жүргізіледі).</w:t>
      </w:r>
    </w:p>
    <w:p>
      <w:pPr>
        <w:spacing w:after="0"/>
        <w:ind w:left="0"/>
        <w:jc w:val="both"/>
      </w:pPr>
      <w:r>
        <w:rPr>
          <w:rFonts w:ascii="Times New Roman"/>
          <w:b w:val="false"/>
          <w:i w:val="false"/>
          <w:color w:val="000000"/>
          <w:sz w:val="28"/>
        </w:rPr>
        <w:t>
      14. "Үй шаруашылығы шегіндегі реттік нөмір" санақ парағының 8-тармағының 3-бағанында – өз үй шаруашылығы шегіндегі бір үй шаруашылығының респонденттеріне "01" бастап одан әрі өсу реті бойынша берілетін нөмір. Одан кейінгі басқа үй шаруашылығының респонденттеріне де "01" нөмірінен бастап одан әрі өсу реті бойынша толтырылады.</w:t>
      </w:r>
    </w:p>
    <w:p>
      <w:pPr>
        <w:spacing w:after="0"/>
        <w:ind w:left="0"/>
        <w:jc w:val="both"/>
      </w:pPr>
      <w:r>
        <w:rPr>
          <w:rFonts w:ascii="Times New Roman"/>
          <w:b w:val="false"/>
          <w:i w:val="false"/>
          <w:color w:val="000000"/>
          <w:sz w:val="28"/>
        </w:rPr>
        <w:t>
      Респонденттерді жазу санақ парағының 8-тармағының 3-бағанында "01" реттік нөмірі берілетін ересектердің біреуінен басталады.</w:t>
      </w:r>
    </w:p>
    <w:p>
      <w:pPr>
        <w:spacing w:after="0"/>
        <w:ind w:left="0"/>
        <w:jc w:val="both"/>
      </w:pPr>
      <w:r>
        <w:rPr>
          <w:rFonts w:ascii="Times New Roman"/>
          <w:b w:val="false"/>
          <w:i w:val="false"/>
          <w:color w:val="000000"/>
          <w:sz w:val="28"/>
        </w:rPr>
        <w:t>
      Респонденттерді жазудың келесі тәртібін сақтау қажет:</w:t>
      </w:r>
    </w:p>
    <w:p>
      <w:pPr>
        <w:spacing w:after="0"/>
        <w:ind w:left="0"/>
        <w:jc w:val="both"/>
      </w:pPr>
      <w:r>
        <w:rPr>
          <w:rFonts w:ascii="Times New Roman"/>
          <w:b w:val="false"/>
          <w:i w:val="false"/>
          <w:color w:val="000000"/>
          <w:sz w:val="28"/>
        </w:rPr>
        <w:t>
      1) жұбайы мен зайыбы бірінен кейін бірі толтырылады;</w:t>
      </w:r>
    </w:p>
    <w:p>
      <w:pPr>
        <w:spacing w:after="0"/>
        <w:ind w:left="0"/>
        <w:jc w:val="both"/>
      </w:pPr>
      <w:r>
        <w:rPr>
          <w:rFonts w:ascii="Times New Roman"/>
          <w:b w:val="false"/>
          <w:i w:val="false"/>
          <w:color w:val="000000"/>
          <w:sz w:val="28"/>
        </w:rPr>
        <w:t>
      2) некеде тұрмайтын ересек балаларды қоса алғанда, балалар өз ата-аналарынан кейін, одан әрі еркін тәртіпте басқа туыстары толтырылады;</w:t>
      </w:r>
    </w:p>
    <w:p>
      <w:pPr>
        <w:spacing w:after="0"/>
        <w:ind w:left="0"/>
        <w:jc w:val="both"/>
      </w:pPr>
      <w:r>
        <w:rPr>
          <w:rFonts w:ascii="Times New Roman"/>
          <w:b w:val="false"/>
          <w:i w:val="false"/>
          <w:color w:val="000000"/>
          <w:sz w:val="28"/>
        </w:rPr>
        <w:t>
      3) үй шаруашылығында бірнеше ерлі-зайыптылар жұбы болған жағдайда, алдымен бір ерлі-зайыпты жұп және олардың тұрмыс құрмаған, үйленбеген балалары, одан кейін екінші ерлі-зайыпты жұп және олардың тұрмыс құрмаған, үйленбеген балалары жазылады;</w:t>
      </w:r>
    </w:p>
    <w:p>
      <w:pPr>
        <w:spacing w:after="0"/>
        <w:ind w:left="0"/>
        <w:jc w:val="both"/>
      </w:pPr>
      <w:r>
        <w:rPr>
          <w:rFonts w:ascii="Times New Roman"/>
          <w:b w:val="false"/>
          <w:i w:val="false"/>
          <w:color w:val="000000"/>
          <w:sz w:val="28"/>
        </w:rPr>
        <w:t>
      4) үй шаруашылығының басқа респонденттерімен туыстық (немерелес) байланысы жоқ үй шаруашылығының респонденттері еркін тәртіпте соңғы болып толтырылады.</w:t>
      </w:r>
    </w:p>
    <w:p>
      <w:pPr>
        <w:spacing w:after="0"/>
        <w:ind w:left="0"/>
        <w:jc w:val="both"/>
      </w:pPr>
      <w:r>
        <w:rPr>
          <w:rFonts w:ascii="Times New Roman"/>
          <w:b w:val="false"/>
          <w:i w:val="false"/>
          <w:color w:val="000000"/>
          <w:sz w:val="28"/>
        </w:rPr>
        <w:t>
      Үй-жайда тұратындар тізіміне жазу "Үй шаруашылығы шегіндегі реттік нөміріндегі" палаталар, бөлмелер немесе нөмірлер бойынша жүргізілетін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тұратындардың біріне "01" нөмірі, қалғандарына – келесі реттік нөмірлер қойылады. Мекемелер, ұйымдар тізбесі осы санақ парағын толтыру жөніндегі түсіндірмеге қосымшада келтірілген.</w:t>
      </w:r>
    </w:p>
    <w:p>
      <w:pPr>
        <w:spacing w:after="0"/>
        <w:ind w:left="0"/>
        <w:jc w:val="both"/>
      </w:pPr>
      <w:r>
        <w:rPr>
          <w:rFonts w:ascii="Times New Roman"/>
          <w:b w:val="false"/>
          <w:i w:val="false"/>
          <w:color w:val="000000"/>
          <w:sz w:val="28"/>
        </w:rPr>
        <w:t>
      Егер мұндай тұрғынжайларда, тұрғын үйлерде (тұрғын ғимараттарда) және тұрғын емес үй-жайларда (палатада, бөлмеде, нөмірде) туыстық қатынастары бар (мысалы, жұбайы мен зайыбы әлеуметтік қызмет көрсету орталығында тұрады немесе ағасы мен әпкесі – нәрестелер үйінде немесе ерлі-зайыптылар қонақүйдің бір нөмірінде тұрады) респонденттер тұрса, онда олар бір үй шаруашылығының мүшелері ретінде жазылады және үй шаруашылығы шегінде олардың біреуі-бірінші, екіншісі – екінші болып жазылады, ал осы үй-жайда тұратын қалған адамдар нөмірлердің өсу тәртібінде рет-ретімен жазылатын болады.</w:t>
      </w:r>
    </w:p>
    <w:p>
      <w:pPr>
        <w:spacing w:after="0"/>
        <w:ind w:left="0"/>
        <w:jc w:val="both"/>
      </w:pPr>
      <w:r>
        <w:rPr>
          <w:rFonts w:ascii="Times New Roman"/>
          <w:b w:val="false"/>
          <w:i w:val="false"/>
          <w:color w:val="000000"/>
          <w:sz w:val="28"/>
        </w:rPr>
        <w:t>
      Мына респонденттер санаты жеке үй шаруашылықтары болып саналады:</w:t>
      </w:r>
    </w:p>
    <w:p>
      <w:pPr>
        <w:spacing w:after="0"/>
        <w:ind w:left="0"/>
        <w:jc w:val="both"/>
      </w:pPr>
      <w:r>
        <w:rPr>
          <w:rFonts w:ascii="Times New Roman"/>
          <w:b w:val="false"/>
          <w:i w:val="false"/>
          <w:color w:val="000000"/>
          <w:sz w:val="28"/>
        </w:rPr>
        <w:t>
      1) уақытша тұратын және (немесе) келетін респонденттер санақ парағында жеке үй шаруашылығы ретінде көрсетіледі;</w:t>
      </w:r>
    </w:p>
    <w:p>
      <w:pPr>
        <w:spacing w:after="0"/>
        <w:ind w:left="0"/>
        <w:jc w:val="both"/>
      </w:pPr>
      <w:r>
        <w:rPr>
          <w:rFonts w:ascii="Times New Roman"/>
          <w:b w:val="false"/>
          <w:i w:val="false"/>
          <w:color w:val="000000"/>
          <w:sz w:val="28"/>
        </w:rPr>
        <w:t>
      2) тұрғын үй-жай иесінің үй шаруашылығы құрамына жеке азаматтардан тұрғын үй-жайды жалдайтындар кірмейді;</w:t>
      </w:r>
    </w:p>
    <w:p>
      <w:pPr>
        <w:spacing w:after="0"/>
        <w:ind w:left="0"/>
        <w:jc w:val="both"/>
      </w:pPr>
      <w:r>
        <w:rPr>
          <w:rFonts w:ascii="Times New Roman"/>
          <w:b w:val="false"/>
          <w:i w:val="false"/>
          <w:color w:val="000000"/>
          <w:sz w:val="28"/>
        </w:rPr>
        <w:t>
      3) қызмет көрсететін персонал болып табылатын және өздері жұмыс істейтін тұрғынжайларда, тұрғын үйлерде (тұрғын ғимараттарда) және тұрғын емес үй-жайларда (мысалы, нәрестелер үйінде, балалар үйінде, қонақүйлерде және басқа да мекемелерде, ұйымдарда) тұратындар.</w:t>
      </w:r>
    </w:p>
    <w:p>
      <w:pPr>
        <w:spacing w:after="0"/>
        <w:ind w:left="0"/>
        <w:jc w:val="both"/>
      </w:pPr>
      <w:r>
        <w:rPr>
          <w:rFonts w:ascii="Times New Roman"/>
          <w:b w:val="false"/>
          <w:i w:val="false"/>
          <w:color w:val="000000"/>
          <w:sz w:val="28"/>
        </w:rPr>
        <w:t>
      15. Санақ парағының 8-тармағының 4, 5, 6, 7-бағандарында респонденттердің дербес деректері толтырылады.</w:t>
      </w:r>
    </w:p>
    <w:p>
      <w:pPr>
        <w:spacing w:after="0"/>
        <w:ind w:left="0"/>
        <w:jc w:val="both"/>
      </w:pPr>
      <w:r>
        <w:rPr>
          <w:rFonts w:ascii="Times New Roman"/>
          <w:b w:val="false"/>
          <w:i w:val="false"/>
          <w:color w:val="000000"/>
          <w:sz w:val="28"/>
        </w:rPr>
        <w:t>
      16. Санақ парағының 8-тармағының 8-бағаны осы елді мекенде 12 айдан кем уақытша тұратын және (немесе) келетін респонденттер үшін белгіленеді.</w:t>
      </w:r>
    </w:p>
    <w:p>
      <w:pPr>
        <w:spacing w:after="0"/>
        <w:ind w:left="0"/>
        <w:jc w:val="both"/>
      </w:pPr>
      <w:r>
        <w:rPr>
          <w:rFonts w:ascii="Times New Roman"/>
          <w:b w:val="false"/>
          <w:i w:val="false"/>
          <w:color w:val="000000"/>
          <w:sz w:val="28"/>
        </w:rPr>
        <w:t>
      17. Санақ парағының 8-тармағының 9-бағаны шетелде тұрақты тұратын, Қазақстан Республикасында уақытша жүрген респонденттер үшін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"Тұратындар және (немесе)</w:t>
            </w:r>
            <w:r>
              <w:br/>
            </w:r>
            <w:r>
              <w:rPr>
                <w:rFonts w:ascii="Times New Roman"/>
                <w:b w:val="false"/>
                <w:i w:val="false"/>
                <w:color w:val="000000"/>
                <w:sz w:val="20"/>
              </w:rPr>
              <w:t>келушілер тізімі" (индексі 1-ПП,</w:t>
            </w:r>
            <w:r>
              <w:br/>
            </w:r>
            <w:r>
              <w:rPr>
                <w:rFonts w:ascii="Times New Roman"/>
                <w:b w:val="false"/>
                <w:i w:val="false"/>
                <w:color w:val="000000"/>
                <w:sz w:val="20"/>
              </w:rPr>
              <w:t>кезеңділігі: біржолғы)</w:t>
            </w:r>
            <w:r>
              <w:br/>
            </w: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санақ парағын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Мекемелер,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9742"/>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құрбандарын оңалту орталықтары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қоғамнан уақытша оқшаулауды қамтамасыз ететін арнайы мекемелер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бөлімше ғимараттары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(ғимараттары)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мен пансионаттар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арналған және ата-анасының қамқорлығынсыз қалған балаларға арналған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(немесе) мүгедек балаларға арналған оңалту орталығы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адамдарға арналған әлеуметтік бейімдеу орталықтары (соның ішінде түнде болу бөлімшелері мен мобильді әлеуметтік патруль қызметтері)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арналған дағдарыс орталығы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заставалары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28 шілдедегі</w:t>
            </w:r>
            <w:r>
              <w:br/>
            </w:r>
            <w:r>
              <w:rPr>
                <w:rFonts w:ascii="Times New Roman"/>
                <w:b w:val="false"/>
                <w:i w:val="false"/>
                <w:color w:val="000000"/>
                <w:sz w:val="20"/>
              </w:rPr>
              <w:t>№ 11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9024"/>
        <w:gridCol w:w="3125"/>
        <w:gridCol w:w="151"/>
      </w:tblGrid>
      <w:tr>
        <w:trPr>
          <w:trHeight w:val="30" w:hRule="atLeast"/>
        </w:trPr>
        <w:tc>
          <w:tcPr>
            <w:tcW w:w="9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xml:space="preserve">
құпиялылығына кепілдік береді </w:t>
            </w:r>
            <w:r>
              <w:br/>
            </w:r>
            <w:r>
              <w:rPr>
                <w:rFonts w:ascii="Times New Roman"/>
                <w:b w:val="false"/>
                <w:i w:val="false"/>
                <w:color w:val="000000"/>
                <w:sz w:val="20"/>
              </w:rPr>
              <w:t>
2021 жылы Қазақстан Республикасы</w:t>
            </w:r>
            <w:r>
              <w:br/>
            </w:r>
            <w:r>
              <w:rPr>
                <w:rFonts w:ascii="Times New Roman"/>
                <w:b w:val="false"/>
                <w:i w:val="false"/>
                <w:color w:val="000000"/>
                <w:sz w:val="20"/>
              </w:rPr>
              <w:t>
халқының ұлттық санағын өткізуге</w:t>
            </w:r>
            <w:r>
              <w:br/>
            </w:r>
            <w:r>
              <w:rPr>
                <w:rFonts w:ascii="Times New Roman"/>
                <w:b w:val="false"/>
                <w:i w:val="false"/>
                <w:color w:val="000000"/>
                <w:sz w:val="20"/>
              </w:rPr>
              <w:t>
арналған санақ парағының нысаны</w:t>
            </w:r>
          </w:p>
        </w:tc>
        <w:tc>
          <w:tcPr>
            <w:tcW w:w="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статистика бөлімшесіне ұсынылады</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жағдайлары"</w:t>
            </w:r>
          </w:p>
        </w:tc>
      </w:tr>
    </w:tbl>
    <w:p>
      <w:pPr>
        <w:spacing w:after="0"/>
        <w:ind w:left="0"/>
        <w:jc w:val="both"/>
      </w:pPr>
      <w:r>
        <w:rPr>
          <w:rFonts w:ascii="Times New Roman"/>
          <w:b w:val="false"/>
          <w:i w:val="false"/>
          <w:color w:val="000000"/>
          <w:sz w:val="28"/>
        </w:rPr>
        <w:t>
      Индексі 2-Ж</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1-бабы </w:t>
      </w:r>
      <w:r>
        <w:rPr>
          <w:rFonts w:ascii="Times New Roman"/>
          <w:b w:val="false"/>
          <w:i w:val="false"/>
          <w:color w:val="000000"/>
          <w:sz w:val="28"/>
        </w:rPr>
        <w:t>23) тармақшасына</w:t>
      </w:r>
      <w:r>
        <w:rPr>
          <w:rFonts w:ascii="Times New Roman"/>
          <w:b w:val="false"/>
          <w:i w:val="false"/>
          <w:color w:val="000000"/>
          <w:sz w:val="28"/>
        </w:rPr>
        <w:t xml:space="preserve">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бойынша елді мекеннің коды </w:t>
            </w:r>
            <w:r>
              <w:rPr>
                <w:rFonts w:ascii="Times New Roman"/>
                <w:b w:val="false"/>
                <w:i w:val="false"/>
                <w:color w:val="000000"/>
                <w:vertAlign w:val="superscript"/>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Нұсқаушылық учаскенің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 шегіндегі үй-жайдың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реттік нөмірі </w:t>
            </w:r>
            <w:r>
              <w:rPr>
                <w:rFonts w:ascii="Times New Roman"/>
                <w:b w:val="false"/>
                <w:i w:val="false"/>
                <w:color w:val="000000"/>
                <w:vertAlign w:val="superscript"/>
              </w:rPr>
              <w:t>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4593"/>
        <w:gridCol w:w="4003"/>
        <w:gridCol w:w="510"/>
        <w:gridCol w:w="19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пайдаланылатын үй-жайдың типін көрсетіңіз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пәтерлі (жеке) үй</w:t>
            </w:r>
            <w:r>
              <w:br/>
            </w:r>
            <w:r>
              <w:rPr>
                <w:rFonts w:ascii="Times New Roman"/>
                <w:b w:val="false"/>
                <w:i w:val="false"/>
                <w:color w:val="000000"/>
                <w:sz w:val="20"/>
              </w:rPr>
              <w:t>
2.2. Көппәтерлі үйлер (екі және одан да көп пәтерлі үйлер):</w:t>
            </w:r>
            <w:r>
              <w:br/>
            </w:r>
            <w:r>
              <w:rPr>
                <w:rFonts w:ascii="Times New Roman"/>
                <w:b w:val="false"/>
                <w:i w:val="false"/>
                <w:color w:val="000000"/>
                <w:sz w:val="20"/>
              </w:rPr>
              <w:t>
2.1. Екі пәтерлі үй</w:t>
            </w:r>
            <w:r>
              <w:br/>
            </w:r>
            <w:r>
              <w:rPr>
                <w:rFonts w:ascii="Times New Roman"/>
                <w:b w:val="false"/>
                <w:i w:val="false"/>
                <w:color w:val="000000"/>
                <w:sz w:val="20"/>
              </w:rPr>
              <w:t xml:space="preserve">
2.2. Үш және одан да көп пәтерлі </w:t>
            </w:r>
            <w:r>
              <w:br/>
            </w:r>
            <w:r>
              <w:rPr>
                <w:rFonts w:ascii="Times New Roman"/>
                <w:b w:val="false"/>
                <w:i w:val="false"/>
                <w:color w:val="000000"/>
                <w:sz w:val="20"/>
              </w:rPr>
              <w:t>
3. Жатақхана</w:t>
            </w:r>
            <w:r>
              <w:br/>
            </w:r>
            <w:r>
              <w:rPr>
                <w:rFonts w:ascii="Times New Roman"/>
                <w:b w:val="false"/>
                <w:i w:val="false"/>
                <w:color w:val="000000"/>
                <w:sz w:val="20"/>
              </w:rPr>
              <w:t>
4. Саяжай учаскесіндегі құрылыс</w:t>
            </w:r>
            <w:r>
              <w:br/>
            </w:r>
            <w:r>
              <w:rPr>
                <w:rFonts w:ascii="Times New Roman"/>
                <w:b w:val="false"/>
                <w:i w:val="false"/>
                <w:color w:val="000000"/>
                <w:sz w:val="20"/>
              </w:rPr>
              <w:t>
5. Басқа (мысалы, киіз үй, күзетші үйі, шағын вагон, контейнер)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3-И</w:t>
            </w:r>
            <w:r>
              <w:br/>
            </w:r>
            <w:r>
              <w:rPr>
                <w:rFonts w:ascii="Times New Roman"/>
                <w:b w:val="false"/>
                <w:i w:val="false"/>
                <w:color w:val="000000"/>
                <w:sz w:val="20"/>
              </w:rPr>
              <w:t>
санақ парағы</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 (пәтер) типін көрсетіңіз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w:t>
            </w:r>
            <w:r>
              <w:br/>
            </w:r>
            <w:r>
              <w:rPr>
                <w:rFonts w:ascii="Times New Roman"/>
                <w:b w:val="false"/>
                <w:i w:val="false"/>
                <w:color w:val="000000"/>
                <w:sz w:val="20"/>
              </w:rPr>
              <w:t>
2. Жапсарлас салынған, қондыра салынған</w:t>
            </w:r>
            <w:r>
              <w:br/>
            </w:r>
            <w:r>
              <w:rPr>
                <w:rFonts w:ascii="Times New Roman"/>
                <w:b w:val="false"/>
                <w:i w:val="false"/>
                <w:color w:val="000000"/>
                <w:sz w:val="20"/>
              </w:rPr>
              <w:t>
3. Бөлме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салынған жылын көрсетіңіз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қабаттылығын көрсетіңіз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сыртқы қабырғаларының материалдарын көрсетіңіз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Кірпіш, тас</w:t>
            </w:r>
            <w:r>
              <w:br/>
            </w:r>
            <w:r>
              <w:rPr>
                <w:rFonts w:ascii="Times New Roman"/>
                <w:b w:val="false"/>
                <w:i w:val="false"/>
                <w:color w:val="000000"/>
                <w:sz w:val="20"/>
              </w:rPr>
              <w:t>
2. Ірі панельді</w:t>
            </w:r>
            <w:r>
              <w:br/>
            </w:r>
            <w:r>
              <w:rPr>
                <w:rFonts w:ascii="Times New Roman"/>
                <w:b w:val="false"/>
                <w:i w:val="false"/>
                <w:color w:val="000000"/>
                <w:sz w:val="20"/>
              </w:rPr>
              <w:t>
3. Қаңқа-панельді</w:t>
            </w:r>
            <w:r>
              <w:br/>
            </w:r>
            <w:r>
              <w:rPr>
                <w:rFonts w:ascii="Times New Roman"/>
                <w:b w:val="false"/>
                <w:i w:val="false"/>
                <w:color w:val="000000"/>
                <w:sz w:val="20"/>
              </w:rPr>
              <w:t>
4. Көлемді-блокты</w:t>
            </w:r>
            <w:r>
              <w:br/>
            </w:r>
            <w:r>
              <w:rPr>
                <w:rFonts w:ascii="Times New Roman"/>
                <w:b w:val="false"/>
                <w:i w:val="false"/>
                <w:color w:val="000000"/>
                <w:sz w:val="20"/>
              </w:rPr>
              <w:t>
5. Ірі блокты</w:t>
            </w:r>
            <w:r>
              <w:br/>
            </w:r>
            <w:r>
              <w:rPr>
                <w:rFonts w:ascii="Times New Roman"/>
                <w:b w:val="false"/>
                <w:i w:val="false"/>
                <w:color w:val="000000"/>
                <w:sz w:val="20"/>
              </w:rPr>
              <w:t>
6. Ағаш, шпалдар</w:t>
            </w:r>
            <w:r>
              <w:br/>
            </w:r>
            <w:r>
              <w:rPr>
                <w:rFonts w:ascii="Times New Roman"/>
                <w:b w:val="false"/>
                <w:i w:val="false"/>
                <w:color w:val="000000"/>
                <w:sz w:val="20"/>
              </w:rPr>
              <w:t>
7. Монолитті бетон (темір бетон)</w:t>
            </w:r>
            <w:r>
              <w:br/>
            </w:r>
            <w:r>
              <w:rPr>
                <w:rFonts w:ascii="Times New Roman"/>
                <w:b w:val="false"/>
                <w:i w:val="false"/>
                <w:color w:val="000000"/>
                <w:sz w:val="20"/>
              </w:rPr>
              <w:t>
8. Ұялы бетон</w:t>
            </w:r>
            <w:r>
              <w:br/>
            </w:r>
            <w:r>
              <w:rPr>
                <w:rFonts w:ascii="Times New Roman"/>
                <w:b w:val="false"/>
                <w:i w:val="false"/>
                <w:color w:val="000000"/>
                <w:sz w:val="20"/>
              </w:rPr>
              <w:t>
9. Саман</w:t>
            </w:r>
            <w:r>
              <w:br/>
            </w:r>
            <w:r>
              <w:rPr>
                <w:rFonts w:ascii="Times New Roman"/>
                <w:b w:val="false"/>
                <w:i w:val="false"/>
                <w:color w:val="000000"/>
                <w:sz w:val="20"/>
              </w:rPr>
              <w:t>
10. Қаңқа-қамысты</w:t>
            </w:r>
            <w:r>
              <w:br/>
            </w:r>
            <w:r>
              <w:rPr>
                <w:rFonts w:ascii="Times New Roman"/>
                <w:b w:val="false"/>
                <w:i w:val="false"/>
                <w:color w:val="000000"/>
                <w:sz w:val="20"/>
              </w:rPr>
              <w:t>
11. Басқа қабырға материалдары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орналасқан тұрғын үйде абаттандырудың қандай түрлері бар?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қуаты</w:t>
            </w:r>
            <w:r>
              <w:br/>
            </w:r>
            <w:r>
              <w:rPr>
                <w:rFonts w:ascii="Times New Roman"/>
                <w:b w:val="false"/>
                <w:i w:val="false"/>
                <w:color w:val="000000"/>
                <w:sz w:val="20"/>
              </w:rPr>
              <w:t>
2. Электр плитасы (еденге қоятын)</w:t>
            </w:r>
            <w:r>
              <w:br/>
            </w:r>
            <w:r>
              <w:rPr>
                <w:rFonts w:ascii="Times New Roman"/>
                <w:b w:val="false"/>
                <w:i w:val="false"/>
                <w:color w:val="000000"/>
                <w:sz w:val="20"/>
              </w:rPr>
              <w:t>
3. Газ</w:t>
            </w:r>
            <w:r>
              <w:br/>
            </w:r>
            <w:r>
              <w:rPr>
                <w:rFonts w:ascii="Times New Roman"/>
                <w:b w:val="false"/>
                <w:i w:val="false"/>
                <w:color w:val="000000"/>
                <w:sz w:val="20"/>
              </w:rPr>
              <w:t>
3.1. желілік газ (табиғи)</w:t>
            </w:r>
            <w:r>
              <w:br/>
            </w:r>
            <w:r>
              <w:rPr>
                <w:rFonts w:ascii="Times New Roman"/>
                <w:b w:val="false"/>
                <w:i w:val="false"/>
                <w:color w:val="000000"/>
                <w:sz w:val="20"/>
              </w:rPr>
              <w:t>
3.2. сұйытылған газ (баллондағы)</w:t>
            </w:r>
            <w:r>
              <w:br/>
            </w:r>
            <w:r>
              <w:rPr>
                <w:rFonts w:ascii="Times New Roman"/>
                <w:b w:val="false"/>
                <w:i w:val="false"/>
                <w:color w:val="000000"/>
                <w:sz w:val="20"/>
              </w:rPr>
              <w:t>
4. Жылыту</w:t>
            </w:r>
            <w:r>
              <w:br/>
            </w:r>
            <w:r>
              <w:rPr>
                <w:rFonts w:ascii="Times New Roman"/>
                <w:b w:val="false"/>
                <w:i w:val="false"/>
                <w:color w:val="000000"/>
                <w:sz w:val="20"/>
              </w:rPr>
              <w:t>
4.1. Орталықтан жылыту</w:t>
            </w:r>
            <w:r>
              <w:br/>
            </w:r>
            <w:r>
              <w:rPr>
                <w:rFonts w:ascii="Times New Roman"/>
                <w:b w:val="false"/>
                <w:i w:val="false"/>
                <w:color w:val="000000"/>
                <w:sz w:val="20"/>
              </w:rPr>
              <w:t xml:space="preserve">
4.2. Дербес жылыту (жеке </w:t>
            </w:r>
            <w:r>
              <w:br/>
            </w:r>
            <w:r>
              <w:rPr>
                <w:rFonts w:ascii="Times New Roman"/>
                <w:b w:val="false"/>
                <w:i w:val="false"/>
                <w:color w:val="000000"/>
                <w:sz w:val="20"/>
              </w:rPr>
              <w:t xml:space="preserve">
қондырғылардан, қазандықтардан </w:t>
            </w:r>
            <w:r>
              <w:br/>
            </w:r>
            <w:r>
              <w:rPr>
                <w:rFonts w:ascii="Times New Roman"/>
                <w:b w:val="false"/>
                <w:i w:val="false"/>
                <w:color w:val="000000"/>
                <w:sz w:val="20"/>
              </w:rPr>
              <w:t>
жылыту)</w:t>
            </w:r>
            <w:r>
              <w:br/>
            </w:r>
            <w:r>
              <w:rPr>
                <w:rFonts w:ascii="Times New Roman"/>
                <w:b w:val="false"/>
                <w:i w:val="false"/>
                <w:color w:val="000000"/>
                <w:sz w:val="20"/>
              </w:rPr>
              <w:t>
4.2.1. Пешпен жылыту:</w:t>
            </w:r>
            <w:r>
              <w:br/>
            </w:r>
            <w:r>
              <w:rPr>
                <w:rFonts w:ascii="Times New Roman"/>
                <w:b w:val="false"/>
                <w:i w:val="false"/>
                <w:color w:val="000000"/>
                <w:sz w:val="20"/>
              </w:rPr>
              <w:t>
4.2.1.1. Қатты отынмен</w:t>
            </w:r>
            <w:r>
              <w:br/>
            </w:r>
            <w:r>
              <w:rPr>
                <w:rFonts w:ascii="Times New Roman"/>
                <w:b w:val="false"/>
                <w:i w:val="false"/>
                <w:color w:val="000000"/>
                <w:sz w:val="20"/>
              </w:rPr>
              <w:t>
4.2.1.2. Сұйық отынмен</w:t>
            </w:r>
            <w:r>
              <w:br/>
            </w:r>
            <w:r>
              <w:rPr>
                <w:rFonts w:ascii="Times New Roman"/>
                <w:b w:val="false"/>
                <w:i w:val="false"/>
                <w:color w:val="000000"/>
                <w:sz w:val="20"/>
              </w:rPr>
              <w:t>
4.2.1.3. Газбен</w:t>
            </w:r>
            <w:r>
              <w:br/>
            </w:r>
            <w:r>
              <w:rPr>
                <w:rFonts w:ascii="Times New Roman"/>
                <w:b w:val="false"/>
                <w:i w:val="false"/>
                <w:color w:val="000000"/>
                <w:sz w:val="20"/>
              </w:rPr>
              <w:t>
4.2.1.4. Электрмен</w:t>
            </w:r>
            <w:r>
              <w:br/>
            </w:r>
            <w:r>
              <w:rPr>
                <w:rFonts w:ascii="Times New Roman"/>
                <w:b w:val="false"/>
                <w:i w:val="false"/>
                <w:color w:val="000000"/>
                <w:sz w:val="20"/>
              </w:rPr>
              <w:t>
4.2.2. Басқа жылыту</w:t>
            </w:r>
            <w:r>
              <w:br/>
            </w:r>
            <w:r>
              <w:rPr>
                <w:rFonts w:ascii="Times New Roman"/>
                <w:b w:val="false"/>
                <w:i w:val="false"/>
                <w:color w:val="000000"/>
                <w:sz w:val="20"/>
              </w:rPr>
              <w:t>
4.3. Жаңартылатын энергия көздерінен</w:t>
            </w:r>
            <w:r>
              <w:br/>
            </w:r>
            <w:r>
              <w:rPr>
                <w:rFonts w:ascii="Times New Roman"/>
                <w:b w:val="false"/>
                <w:i w:val="false"/>
                <w:color w:val="000000"/>
                <w:sz w:val="20"/>
              </w:rPr>
              <w:t>
4.3.1. Күн сәулесінің энергиясы</w:t>
            </w:r>
            <w:r>
              <w:br/>
            </w:r>
            <w:r>
              <w:rPr>
                <w:rFonts w:ascii="Times New Roman"/>
                <w:b w:val="false"/>
                <w:i w:val="false"/>
                <w:color w:val="000000"/>
                <w:sz w:val="20"/>
              </w:rPr>
              <w:t>
4.3.2. Жел энергиясы</w:t>
            </w:r>
            <w:r>
              <w:br/>
            </w:r>
            <w:r>
              <w:rPr>
                <w:rFonts w:ascii="Times New Roman"/>
                <w:b w:val="false"/>
                <w:i w:val="false"/>
                <w:color w:val="000000"/>
                <w:sz w:val="20"/>
              </w:rPr>
              <w:t>
4.3.3. Органикалық қалдықтардан</w:t>
            </w:r>
            <w:r>
              <w:br/>
            </w:r>
            <w:r>
              <w:rPr>
                <w:rFonts w:ascii="Times New Roman"/>
                <w:b w:val="false"/>
                <w:i w:val="false"/>
                <w:color w:val="000000"/>
                <w:sz w:val="20"/>
              </w:rPr>
              <w:t>
алынатын отын</w:t>
            </w:r>
            <w:r>
              <w:br/>
            </w:r>
            <w:r>
              <w:rPr>
                <w:rFonts w:ascii="Times New Roman"/>
                <w:b w:val="false"/>
                <w:i w:val="false"/>
                <w:color w:val="000000"/>
                <w:sz w:val="20"/>
              </w:rPr>
              <w:t>
5. Сумен жабдықтау</w:t>
            </w:r>
            <w:r>
              <w:br/>
            </w:r>
            <w:r>
              <w:rPr>
                <w:rFonts w:ascii="Times New Roman"/>
                <w:b w:val="false"/>
                <w:i w:val="false"/>
                <w:color w:val="000000"/>
                <w:sz w:val="20"/>
              </w:rPr>
              <w:t>
5.1. Үйдегі (ғимараттағы немесе</w:t>
            </w:r>
            <w:r>
              <w:br/>
            </w:r>
            <w:r>
              <w:rPr>
                <w:rFonts w:ascii="Times New Roman"/>
                <w:b w:val="false"/>
                <w:i w:val="false"/>
                <w:color w:val="000000"/>
                <w:sz w:val="20"/>
              </w:rPr>
              <w:t>
пәтердегі) су құбыры</w:t>
            </w:r>
            <w:r>
              <w:br/>
            </w:r>
            <w:r>
              <w:rPr>
                <w:rFonts w:ascii="Times New Roman"/>
                <w:b w:val="false"/>
                <w:i w:val="false"/>
                <w:color w:val="000000"/>
                <w:sz w:val="20"/>
              </w:rPr>
              <w:t>
5.2. Үйден (ғимараттан немесе пәтерден) тыс су құбыры</w:t>
            </w:r>
            <w:r>
              <w:br/>
            </w:r>
            <w:r>
              <w:rPr>
                <w:rFonts w:ascii="Times New Roman"/>
                <w:b w:val="false"/>
                <w:i w:val="false"/>
                <w:color w:val="000000"/>
                <w:sz w:val="20"/>
              </w:rPr>
              <w:t>
5.3. Құдық, колонка немесе сумен жабдықтаудың ұқсас көздері</w:t>
            </w:r>
            <w:r>
              <w:br/>
            </w:r>
            <w:r>
              <w:rPr>
                <w:rFonts w:ascii="Times New Roman"/>
                <w:b w:val="false"/>
                <w:i w:val="false"/>
                <w:color w:val="000000"/>
                <w:sz w:val="20"/>
              </w:rPr>
              <w:t>
5.4. Ауыз су жеткізу</w:t>
            </w:r>
            <w:r>
              <w:br/>
            </w:r>
            <w:r>
              <w:rPr>
                <w:rFonts w:ascii="Times New Roman"/>
                <w:b w:val="false"/>
                <w:i w:val="false"/>
                <w:color w:val="000000"/>
                <w:sz w:val="20"/>
              </w:rPr>
              <w:t>
6. Санитарлық торап (сумен шайылатын дәретхана)</w:t>
            </w:r>
            <w:r>
              <w:br/>
            </w:r>
            <w:r>
              <w:rPr>
                <w:rFonts w:ascii="Times New Roman"/>
                <w:b w:val="false"/>
                <w:i w:val="false"/>
                <w:color w:val="000000"/>
                <w:sz w:val="20"/>
              </w:rPr>
              <w:t>
7. Кәріз</w:t>
            </w:r>
            <w:r>
              <w:br/>
            </w:r>
            <w:r>
              <w:rPr>
                <w:rFonts w:ascii="Times New Roman"/>
                <w:b w:val="false"/>
                <w:i w:val="false"/>
                <w:color w:val="000000"/>
                <w:sz w:val="20"/>
              </w:rPr>
              <w:t>
7.1. Орталық кәріз</w:t>
            </w:r>
            <w:r>
              <w:br/>
            </w:r>
            <w:r>
              <w:rPr>
                <w:rFonts w:ascii="Times New Roman"/>
                <w:b w:val="false"/>
                <w:i w:val="false"/>
                <w:color w:val="000000"/>
                <w:sz w:val="20"/>
              </w:rPr>
              <w:t>
7.2. Нық кәріз</w:t>
            </w:r>
            <w:r>
              <w:br/>
            </w:r>
            <w:r>
              <w:rPr>
                <w:rFonts w:ascii="Times New Roman"/>
                <w:b w:val="false"/>
                <w:i w:val="false"/>
                <w:color w:val="000000"/>
                <w:sz w:val="20"/>
              </w:rPr>
              <w:t>
8. Стационарлық ванна немесе сусебезгі</w:t>
            </w:r>
            <w:r>
              <w:br/>
            </w:r>
            <w:r>
              <w:rPr>
                <w:rFonts w:ascii="Times New Roman"/>
                <w:b w:val="false"/>
                <w:i w:val="false"/>
                <w:color w:val="000000"/>
                <w:sz w:val="20"/>
              </w:rPr>
              <w:t>
9. Орталықтан ыстық сумен жабдықтау</w:t>
            </w:r>
            <w:r>
              <w:br/>
            </w:r>
            <w:r>
              <w:rPr>
                <w:rFonts w:ascii="Times New Roman"/>
                <w:b w:val="false"/>
                <w:i w:val="false"/>
                <w:color w:val="000000"/>
                <w:sz w:val="20"/>
              </w:rPr>
              <w:t>
10. Жеке су жылытқыштардан ыстық сумен жабдықтау</w:t>
            </w:r>
            <w:r>
              <w:br/>
            </w:r>
            <w:r>
              <w:rPr>
                <w:rFonts w:ascii="Times New Roman"/>
                <w:b w:val="false"/>
                <w:i w:val="false"/>
                <w:color w:val="000000"/>
                <w:sz w:val="20"/>
              </w:rPr>
              <w:t>
11. Қоқысты жинау және әкету</w:t>
            </w:r>
            <w:r>
              <w:br/>
            </w:r>
            <w:r>
              <w:rPr>
                <w:rFonts w:ascii="Times New Roman"/>
                <w:b w:val="false"/>
                <w:i w:val="false"/>
                <w:color w:val="000000"/>
                <w:sz w:val="20"/>
              </w:rPr>
              <w:t>
12. Байланыс қызметтері</w:t>
            </w:r>
            <w:r>
              <w:br/>
            </w:r>
            <w:r>
              <w:rPr>
                <w:rFonts w:ascii="Times New Roman"/>
                <w:b w:val="false"/>
                <w:i w:val="false"/>
                <w:color w:val="000000"/>
                <w:sz w:val="20"/>
              </w:rPr>
              <w:t>
12.1 Тіркелген телефон байланысы</w:t>
            </w:r>
            <w:r>
              <w:br/>
            </w:r>
            <w:r>
              <w:rPr>
                <w:rFonts w:ascii="Times New Roman"/>
                <w:b w:val="false"/>
                <w:i w:val="false"/>
                <w:color w:val="000000"/>
                <w:sz w:val="20"/>
              </w:rPr>
              <w:t>
12.2 Тіркелген интернет</w:t>
            </w:r>
            <w:r>
              <w:br/>
            </w:r>
            <w:r>
              <w:rPr>
                <w:rFonts w:ascii="Times New Roman"/>
                <w:b w:val="false"/>
                <w:i w:val="false"/>
                <w:color w:val="000000"/>
                <w:sz w:val="20"/>
              </w:rPr>
              <w:t>
12.3 Ұтқыр телефон интернеті</w:t>
            </w:r>
            <w:r>
              <w:br/>
            </w:r>
            <w:r>
              <w:rPr>
                <w:rFonts w:ascii="Times New Roman"/>
                <w:b w:val="false"/>
                <w:i w:val="false"/>
                <w:color w:val="000000"/>
                <w:sz w:val="20"/>
              </w:rPr>
              <w:t>
13. Телекөрсетілім</w:t>
            </w:r>
            <w:r>
              <w:br/>
            </w:r>
            <w:r>
              <w:rPr>
                <w:rFonts w:ascii="Times New Roman"/>
                <w:b w:val="false"/>
                <w:i w:val="false"/>
                <w:color w:val="000000"/>
                <w:sz w:val="20"/>
              </w:rPr>
              <w:t>
13.1 Жерсеріктік телекөрсетілім</w:t>
            </w:r>
            <w:r>
              <w:br/>
            </w:r>
            <w:r>
              <w:rPr>
                <w:rFonts w:ascii="Times New Roman"/>
                <w:b w:val="false"/>
                <w:i w:val="false"/>
                <w:color w:val="000000"/>
                <w:sz w:val="20"/>
              </w:rPr>
              <w:t>
13.2 Кабельдік телекөрсетілім</w:t>
            </w:r>
            <w:r>
              <w:br/>
            </w:r>
            <w:r>
              <w:rPr>
                <w:rFonts w:ascii="Times New Roman"/>
                <w:b w:val="false"/>
                <w:i w:val="false"/>
                <w:color w:val="000000"/>
                <w:sz w:val="20"/>
              </w:rPr>
              <w:t>
13.3 Эфирлік телекөрсетілім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жалпы ауданының көлемін көрсетіңіз– шаршы метр (цифрмен көрсетіңіз)</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тұрғын аудан көлемін көрсетіңіз- шаршы метр (цифрмен көрсетіңіз)</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 неше тұрғын бөлме бар (ас үй, ванна, дәретхана, дәліз, қоймадан басқа)?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бөлме</w:t>
            </w:r>
            <w:r>
              <w:br/>
            </w:r>
            <w:r>
              <w:rPr>
                <w:rFonts w:ascii="Times New Roman"/>
                <w:b w:val="false"/>
                <w:i w:val="false"/>
                <w:color w:val="000000"/>
                <w:sz w:val="20"/>
              </w:rPr>
              <w:t>
2) 2 бөлме</w:t>
            </w:r>
            <w:r>
              <w:br/>
            </w:r>
            <w:r>
              <w:rPr>
                <w:rFonts w:ascii="Times New Roman"/>
                <w:b w:val="false"/>
                <w:i w:val="false"/>
                <w:color w:val="000000"/>
                <w:sz w:val="20"/>
              </w:rPr>
              <w:t>
3) 3 бөлме</w:t>
            </w:r>
            <w:r>
              <w:br/>
            </w:r>
            <w:r>
              <w:rPr>
                <w:rFonts w:ascii="Times New Roman"/>
                <w:b w:val="false"/>
                <w:i w:val="false"/>
                <w:color w:val="000000"/>
                <w:sz w:val="20"/>
              </w:rPr>
              <w:t>
4) 4 бөлме</w:t>
            </w:r>
            <w:r>
              <w:br/>
            </w:r>
            <w:r>
              <w:rPr>
                <w:rFonts w:ascii="Times New Roman"/>
                <w:b w:val="false"/>
                <w:i w:val="false"/>
                <w:color w:val="000000"/>
                <w:sz w:val="20"/>
              </w:rPr>
              <w:t>
5) 5 және одан да көп бөлме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тұрғын бөлме Сіздің үй шаруашылығыңызды құрайды (ас үй, ванна, дәретхана, дәліз, қоймадан басқа)?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 саны</w:t>
            </w:r>
            <w:r>
              <w:br/>
            </w:r>
            <w:r>
              <w:rPr>
                <w:rFonts w:ascii="Times New Roman"/>
                <w:b w:val="false"/>
                <w:i w:val="false"/>
                <w:color w:val="000000"/>
                <w:sz w:val="20"/>
              </w:rPr>
              <w:t xml:space="preserve">
2. Бөлме бөлігі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тұрып жатқан тұрғын үй кімге тиесілі?</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меншік </w:t>
            </w:r>
            <w:r>
              <w:br/>
            </w:r>
            <w:r>
              <w:rPr>
                <w:rFonts w:ascii="Times New Roman"/>
                <w:b w:val="false"/>
                <w:i w:val="false"/>
                <w:color w:val="000000"/>
                <w:sz w:val="20"/>
              </w:rPr>
              <w:t xml:space="preserve">
1.1. Үй шаруашылығының құрамына кіретін респондентке </w:t>
            </w:r>
            <w:r>
              <w:br/>
            </w:r>
            <w:r>
              <w:rPr>
                <w:rFonts w:ascii="Times New Roman"/>
                <w:b w:val="false"/>
                <w:i w:val="false"/>
                <w:color w:val="000000"/>
                <w:sz w:val="20"/>
              </w:rPr>
              <w:t xml:space="preserve">
1.2. Үй шаруашылығының құрамына кіретін респонденттерге </w:t>
            </w:r>
            <w:r>
              <w:br/>
            </w:r>
            <w:r>
              <w:rPr>
                <w:rFonts w:ascii="Times New Roman"/>
                <w:b w:val="false"/>
                <w:i w:val="false"/>
                <w:color w:val="000000"/>
                <w:sz w:val="20"/>
              </w:rPr>
              <w:t xml:space="preserve">
1.3. Жеке тұлғаға </w:t>
            </w:r>
            <w:r>
              <w:br/>
            </w:r>
            <w:r>
              <w:rPr>
                <w:rFonts w:ascii="Times New Roman"/>
                <w:b w:val="false"/>
                <w:i w:val="false"/>
                <w:color w:val="000000"/>
                <w:sz w:val="20"/>
              </w:rPr>
              <w:t>
1.3.1. Жеке тұлғаға ақы төлеусіз</w:t>
            </w:r>
            <w:r>
              <w:br/>
            </w:r>
            <w:r>
              <w:rPr>
                <w:rFonts w:ascii="Times New Roman"/>
                <w:b w:val="false"/>
                <w:i w:val="false"/>
                <w:color w:val="000000"/>
                <w:sz w:val="20"/>
              </w:rPr>
              <w:t>
1.3.2. Жеке тұлғаға ақы төлеумен</w:t>
            </w:r>
            <w:r>
              <w:br/>
            </w:r>
            <w:r>
              <w:rPr>
                <w:rFonts w:ascii="Times New Roman"/>
                <w:b w:val="false"/>
                <w:i w:val="false"/>
                <w:color w:val="000000"/>
                <w:sz w:val="20"/>
              </w:rPr>
              <w:t xml:space="preserve">
1.4. Заңды тұлғаға </w:t>
            </w:r>
            <w:r>
              <w:br/>
            </w:r>
            <w:r>
              <w:rPr>
                <w:rFonts w:ascii="Times New Roman"/>
                <w:b w:val="false"/>
                <w:i w:val="false"/>
                <w:color w:val="000000"/>
                <w:sz w:val="20"/>
              </w:rPr>
              <w:t>
1.4.1. Заңды тұлғаға ақы төлеусіз</w:t>
            </w:r>
            <w:r>
              <w:br/>
            </w:r>
            <w:r>
              <w:rPr>
                <w:rFonts w:ascii="Times New Roman"/>
                <w:b w:val="false"/>
                <w:i w:val="false"/>
                <w:color w:val="000000"/>
                <w:sz w:val="20"/>
              </w:rPr>
              <w:t>
1.4.2. Заңды тұлғаға ақы төлеумен</w:t>
            </w:r>
            <w:r>
              <w:br/>
            </w:r>
            <w:r>
              <w:rPr>
                <w:rFonts w:ascii="Times New Roman"/>
                <w:b w:val="false"/>
                <w:i w:val="false"/>
                <w:color w:val="000000"/>
                <w:sz w:val="20"/>
              </w:rPr>
              <w:t>
2. Мемлекеттік меншік</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3-И санақ парағы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ҚР ҰЖ 11-2009 Әкімшілік-аумақтық обьектілер жіктеуіші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Нұсқаушылық, есеп учаскелерінің және есеп учаскесі шегіндегі үй-жайдың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"Үй шаруашылығының реттік нөмірі"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2021 жылы Қазақстан Республикасы халқының ұлттық санағын өткізуге арналған "Тұрғын үй жағдайлары" (индексі 2-Ж, кезеңділігі: біржолғы) санақ парағын толтыру жөніндегі түсіндірме 2021 жылы Қазақстан Республикасы халқының ұлттық санағын өткізуге арналған "Тұрғын үй жағдайлары" (индексі 2-Ж, кезеңділігі: біржолғы) санақ парағына қсыомшада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"Тұрғын үй</w:t>
            </w:r>
            <w:r>
              <w:br/>
            </w:r>
            <w:r>
              <w:rPr>
                <w:rFonts w:ascii="Times New Roman"/>
                <w:b w:val="false"/>
                <w:i w:val="false"/>
                <w:color w:val="000000"/>
                <w:sz w:val="20"/>
              </w:rPr>
              <w:t>жағдайлары" (индексі 2-Ж,</w:t>
            </w:r>
            <w:r>
              <w:br/>
            </w:r>
            <w:r>
              <w:rPr>
                <w:rFonts w:ascii="Times New Roman"/>
                <w:b w:val="false"/>
                <w:i w:val="false"/>
                <w:color w:val="000000"/>
                <w:sz w:val="20"/>
              </w:rPr>
              <w:t>кезеңділігі: біржолғы)</w:t>
            </w:r>
            <w:r>
              <w:br/>
            </w:r>
            <w:r>
              <w:rPr>
                <w:rFonts w:ascii="Times New Roman"/>
                <w:b w:val="false"/>
                <w:i w:val="false"/>
                <w:color w:val="000000"/>
                <w:sz w:val="20"/>
              </w:rPr>
              <w:t>санақ парағына қосымша</w:t>
            </w:r>
          </w:p>
        </w:tc>
      </w:tr>
    </w:tbl>
    <w:bookmarkStart w:name="z22" w:id="14"/>
    <w:p>
      <w:pPr>
        <w:spacing w:after="0"/>
        <w:ind w:left="0"/>
        <w:jc w:val="left"/>
      </w:pPr>
      <w:r>
        <w:rPr>
          <w:rFonts w:ascii="Times New Roman"/>
          <w:b/>
          <w:i w:val="false"/>
          <w:color w:val="000000"/>
        </w:rPr>
        <w:t xml:space="preserve"> 2021 жылы Қазақстан Республикасы халқының ұлттық санағын өткізуге арналған "Тұрғын үй жағдайлары" (индексі 2-Ж, кезеңділігі: біржолғы) санақ парағын толтыру жөніндегі түсіндірме</w:t>
      </w:r>
    </w:p>
    <w:bookmarkEnd w:id="14"/>
    <w:p>
      <w:pPr>
        <w:spacing w:after="0"/>
        <w:ind w:left="0"/>
        <w:jc w:val="both"/>
      </w:pPr>
      <w:r>
        <w:rPr>
          <w:rFonts w:ascii="Times New Roman"/>
          <w:b w:val="false"/>
          <w:i w:val="false"/>
          <w:color w:val="000000"/>
          <w:sz w:val="28"/>
        </w:rPr>
        <w:t>
      1. 2021 жылы Қазақстан Республикасы халқының ұлттық санағын өткізуге арналған "Тұрғын үй жағдайлары" (индексі 2-Ж, кезеңділігі: біржолғы) санақ парағын (бұдан әрі – санақ парағы) толтыру кезінде көрсетілген жауап нұсқаларында тиісті белгілер қойылады, сондай-ақ қажет болған жағдайда цифрлар және (немесе) мәтін енгізіледі.</w:t>
      </w:r>
    </w:p>
    <w:p>
      <w:pPr>
        <w:spacing w:after="0"/>
        <w:ind w:left="0"/>
        <w:jc w:val="both"/>
      </w:pPr>
      <w:r>
        <w:rPr>
          <w:rFonts w:ascii="Times New Roman"/>
          <w:b w:val="false"/>
          <w:i w:val="false"/>
          <w:color w:val="000000"/>
          <w:sz w:val="28"/>
        </w:rPr>
        <w:t>
      2. Санақ парағын әр үй шаруашылығының құрамына кіретін респонденттердің біреуі толтырады. Санақ парағының 1, 2, 3, 4, 5, 6, 7-сұрақтары үй шаруашылықтары тұратын тұрғын үйге қатысты. Санақ парағының 7.1 және 8-сұрақтары осы тұрғын үйде тұратын әр үй шаруашылығына қатысты.</w:t>
      </w:r>
    </w:p>
    <w:p>
      <w:pPr>
        <w:spacing w:after="0"/>
        <w:ind w:left="0"/>
        <w:jc w:val="both"/>
      </w:pPr>
      <w:r>
        <w:rPr>
          <w:rFonts w:ascii="Times New Roman"/>
          <w:b w:val="false"/>
          <w:i w:val="false"/>
          <w:color w:val="000000"/>
          <w:sz w:val="28"/>
        </w:rPr>
        <w:t>
      3. Санақ парағының 1-сұрағына келесі түсіндірмелер пайдаланылады:</w:t>
      </w:r>
    </w:p>
    <w:p>
      <w:pPr>
        <w:spacing w:after="0"/>
        <w:ind w:left="0"/>
        <w:jc w:val="both"/>
      </w:pPr>
      <w:r>
        <w:rPr>
          <w:rFonts w:ascii="Times New Roman"/>
          <w:b w:val="false"/>
          <w:i w:val="false"/>
          <w:color w:val="000000"/>
          <w:sz w:val="28"/>
        </w:rPr>
        <w:t>
      1) егер үй шаруашылығы меншік нысанына қарамастан жеке үйде, коттедж типіндегі тұрғын үйде тұрса, онда "бір пәтерлі (жеке үй)" белгіленеді;</w:t>
      </w:r>
    </w:p>
    <w:p>
      <w:pPr>
        <w:spacing w:after="0"/>
        <w:ind w:left="0"/>
        <w:jc w:val="both"/>
      </w:pPr>
      <w:r>
        <w:rPr>
          <w:rFonts w:ascii="Times New Roman"/>
          <w:b w:val="false"/>
          <w:i w:val="false"/>
          <w:color w:val="000000"/>
          <w:sz w:val="28"/>
        </w:rPr>
        <w:t>
      2) егер үй шаруашылығы көппәтерлі үйде тұрса, онда "екі пәтерлі үй" немесе "үш және одан да көппәтерлі үй" жауаптарының бір нұсқасы белгіленеді;</w:t>
      </w:r>
    </w:p>
    <w:p>
      <w:pPr>
        <w:spacing w:after="0"/>
        <w:ind w:left="0"/>
        <w:jc w:val="both"/>
      </w:pPr>
      <w:r>
        <w:rPr>
          <w:rFonts w:ascii="Times New Roman"/>
          <w:b w:val="false"/>
          <w:i w:val="false"/>
          <w:color w:val="000000"/>
          <w:sz w:val="28"/>
        </w:rPr>
        <w:t xml:space="preserve">
      3) егер еңбек шарты бойынша жұмыс істейтін, студенттер (курсанттар, аспиранттар) және оқу кезеңінде оқушылардың тұруы үшін, сондай-ақ меншік иесімен немесе жатақхана иесімен еңбек шарты бар басқа да адамдар үшін арнайы салынған немесе қайта жабдықталған болса, онда "Жатақхана" белгіленеді. </w:t>
      </w:r>
    </w:p>
    <w:p>
      <w:pPr>
        <w:spacing w:after="0"/>
        <w:ind w:left="0"/>
        <w:jc w:val="both"/>
      </w:pPr>
      <w:r>
        <w:rPr>
          <w:rFonts w:ascii="Times New Roman"/>
          <w:b w:val="false"/>
          <w:i w:val="false"/>
          <w:color w:val="000000"/>
          <w:sz w:val="28"/>
        </w:rPr>
        <w:t xml:space="preserve">
      "Басқа (мысалы, киіз үй, күзетші үйі, шағын вагон, контейнер)" жауап болған жағдайда санақ парағы одан әрі толтырылмайды. </w:t>
      </w:r>
    </w:p>
    <w:p>
      <w:pPr>
        <w:spacing w:after="0"/>
        <w:ind w:left="0"/>
        <w:jc w:val="both"/>
      </w:pPr>
      <w:r>
        <w:rPr>
          <w:rFonts w:ascii="Times New Roman"/>
          <w:b w:val="false"/>
          <w:i w:val="false"/>
          <w:color w:val="000000"/>
          <w:sz w:val="28"/>
        </w:rPr>
        <w:t>
      4. Егер үй шаруашылығының құрамына кіретін респондентте (бұдан әрі – респондент) тұрғын үйлердің (тұрғын ғимараттардың) салынған жылы туралы мәліметтер болмаса, санақ парағының 2-сұрағына жауап толтырылмайды.</w:t>
      </w:r>
    </w:p>
    <w:p>
      <w:pPr>
        <w:spacing w:after="0"/>
        <w:ind w:left="0"/>
        <w:jc w:val="both"/>
      </w:pPr>
      <w:r>
        <w:rPr>
          <w:rFonts w:ascii="Times New Roman"/>
          <w:b w:val="false"/>
          <w:i w:val="false"/>
          <w:color w:val="000000"/>
          <w:sz w:val="28"/>
        </w:rPr>
        <w:t>
      5. Санақ парағының 4-сұрағында егер қабырғалар бірнеше материалдардан салынған болса, аталған құрылыстағы басым материалды көрсеткен жөн. Егер респондентте сыртқы қабырғалардың материалдары туралы мәліметтер болмаса, сұраққа жауап толтырылмайды.</w:t>
      </w:r>
    </w:p>
    <w:p>
      <w:pPr>
        <w:spacing w:after="0"/>
        <w:ind w:left="0"/>
        <w:jc w:val="both"/>
      </w:pPr>
      <w:r>
        <w:rPr>
          <w:rFonts w:ascii="Times New Roman"/>
          <w:b w:val="false"/>
          <w:i w:val="false"/>
          <w:color w:val="000000"/>
          <w:sz w:val="28"/>
        </w:rPr>
        <w:t xml:space="preserve">
      6. Санақ парағының 5-сұрағында мына жағдайларда: </w:t>
      </w:r>
    </w:p>
    <w:p>
      <w:pPr>
        <w:spacing w:after="0"/>
        <w:ind w:left="0"/>
        <w:jc w:val="both"/>
      </w:pPr>
      <w:r>
        <w:rPr>
          <w:rFonts w:ascii="Times New Roman"/>
          <w:b w:val="false"/>
          <w:i w:val="false"/>
          <w:color w:val="000000"/>
          <w:sz w:val="28"/>
        </w:rPr>
        <w:t>
      егер үйде электр сымдары болса, электрмен;</w:t>
      </w:r>
    </w:p>
    <w:p>
      <w:pPr>
        <w:spacing w:after="0"/>
        <w:ind w:left="0"/>
        <w:jc w:val="both"/>
      </w:pPr>
      <w:r>
        <w:rPr>
          <w:rFonts w:ascii="Times New Roman"/>
          <w:b w:val="false"/>
          <w:i w:val="false"/>
          <w:color w:val="000000"/>
          <w:sz w:val="28"/>
        </w:rPr>
        <w:t>
      егер (еденүсті) электр плитасы немесе (еденүсті) электр плитасы орнатылған бөлек тұрған ас үйі бар үй (асүйге арналған арнаулы күрделі ғимарат) болса, (еденге қойылатын) электр плитамен;</w:t>
      </w:r>
    </w:p>
    <w:p>
      <w:pPr>
        <w:spacing w:after="0"/>
        <w:ind w:left="0"/>
        <w:jc w:val="both"/>
      </w:pPr>
      <w:r>
        <w:rPr>
          <w:rFonts w:ascii="Times New Roman"/>
          <w:b w:val="false"/>
          <w:i w:val="false"/>
          <w:color w:val="000000"/>
          <w:sz w:val="28"/>
        </w:rPr>
        <w:t>
      егер желілік табиғи газбен жабдықталған газ плитасы болса, желілік (табиғи) газбен;</w:t>
      </w:r>
    </w:p>
    <w:p>
      <w:pPr>
        <w:spacing w:after="0"/>
        <w:ind w:left="0"/>
        <w:jc w:val="both"/>
      </w:pPr>
      <w:r>
        <w:rPr>
          <w:rFonts w:ascii="Times New Roman"/>
          <w:b w:val="false"/>
          <w:i w:val="false"/>
          <w:color w:val="000000"/>
          <w:sz w:val="28"/>
        </w:rPr>
        <w:t>
      егер сұйытылған газбен жабдықталған еденге қойылатын газ плитасы болса, сұйытылған газбен (газ тәрізді заттарды сақтауға арналған баллондағы немесе газгольдерлердегі-резевуарлардағы), сондай-ақ сұйытылған газбен жабдықталған газ плитасы орнатылған бөлек тұрған ас үйі бар үй газдандырылған деп саналады;</w:t>
      </w:r>
    </w:p>
    <w:p>
      <w:pPr>
        <w:spacing w:after="0"/>
        <w:ind w:left="0"/>
        <w:jc w:val="both"/>
      </w:pPr>
      <w:r>
        <w:rPr>
          <w:rFonts w:ascii="Times New Roman"/>
          <w:b w:val="false"/>
          <w:i w:val="false"/>
          <w:color w:val="000000"/>
          <w:sz w:val="28"/>
        </w:rPr>
        <w:t>
      егер өзінің үй қазандығынан, орамдық немесе аудандық қазандығынан, жылу электр орталықтарынан орталықтан жылыту бар болса, сондай-ақ автоматты газды су жылытқыштар қондырғылары орнатылса, орталықтан жылыту;</w:t>
      </w:r>
    </w:p>
    <w:p>
      <w:pPr>
        <w:spacing w:after="0"/>
        <w:ind w:left="0"/>
        <w:jc w:val="both"/>
      </w:pPr>
      <w:r>
        <w:rPr>
          <w:rFonts w:ascii="Times New Roman"/>
          <w:b w:val="false"/>
          <w:i w:val="false"/>
          <w:color w:val="000000"/>
          <w:sz w:val="28"/>
        </w:rPr>
        <w:t>
      дербес жылытумен (жеке қондырғылардан, қазандықтардан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 газбен, қатты немесе сұйық отынмен жағылатын жабдықтан жылытылатын болса, пешпен жылытумен;</w:t>
      </w:r>
    </w:p>
    <w:p>
      <w:pPr>
        <w:spacing w:after="0"/>
        <w:ind w:left="0"/>
        <w:jc w:val="both"/>
      </w:pPr>
      <w:r>
        <w:rPr>
          <w:rFonts w:ascii="Times New Roman"/>
          <w:b w:val="false"/>
          <w:i w:val="false"/>
          <w:color w:val="000000"/>
          <w:sz w:val="28"/>
        </w:rPr>
        <w:t>
      жаңартылатын энергия көздерімен – күн сәулесінің энергиясы, жел энергиясы, гидродинамикалық су энергиясы; геотермальдық энергия: топырақтың, жерасты суларының, өзендердің, су қоймаларының жылуы, сондай-ақ бастапқы энергия ресурстарының антропогендік көздері: биомасса, биогаз және электр және (немесе) жылу энергиясының өндірісі үшін пайдаланылатын органикалық қалдықтардан алынатын өзге де отын түрлері кіретін табиғи жаратылыс процестері есебінен үздіксіз жаңартылатын энергия көздерімен;</w:t>
      </w:r>
    </w:p>
    <w:p>
      <w:pPr>
        <w:spacing w:after="0"/>
        <w:ind w:left="0"/>
        <w:jc w:val="both"/>
      </w:pPr>
      <w:r>
        <w:rPr>
          <w:rFonts w:ascii="Times New Roman"/>
          <w:b w:val="false"/>
          <w:i w:val="false"/>
          <w:color w:val="000000"/>
          <w:sz w:val="28"/>
        </w:rPr>
        <w:t>
      егер жылыту қондырғыларынан немесе дәстүрлі тұрғын үйдің ішінде тұрған немесе үлкен жеке үйлердің немесе коттедждердің иелерінде айрықша жағдайлар үшін резервтік нұсқа ретінде газбен, электрден, қатты және сұйық отынмен жағылатын жабдықтан жылытылатын болса, пешпен жылытумен;</w:t>
      </w:r>
    </w:p>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келетін тарату желісі болса, үйдегі (ғимараттағы немесе пәтердегі) су құбырымен;</w:t>
      </w:r>
    </w:p>
    <w:p>
      <w:pPr>
        <w:spacing w:after="0"/>
        <w:ind w:left="0"/>
        <w:jc w:val="both"/>
      </w:pPr>
      <w:r>
        <w:rPr>
          <w:rFonts w:ascii="Times New Roman"/>
          <w:b w:val="false"/>
          <w:i w:val="false"/>
          <w:color w:val="000000"/>
          <w:sz w:val="28"/>
        </w:rPr>
        <w:t>
      егер үйден тыс (бөлек тұрған ас үй немесе үйден тыс ұқсас үй-жайлар) су орталықтандырылған су құбырынан немесе артезиандық ұңғымадан келетін тарату желісі болса, үйден (ғимараттан немесе пәтерден) тыс су құбырымен;</w:t>
      </w:r>
    </w:p>
    <w:p>
      <w:pPr>
        <w:spacing w:after="0"/>
        <w:ind w:left="0"/>
        <w:jc w:val="both"/>
      </w:pPr>
      <w:r>
        <w:rPr>
          <w:rFonts w:ascii="Times New Roman"/>
          <w:b w:val="false"/>
          <w:i w:val="false"/>
          <w:color w:val="000000"/>
          <w:sz w:val="28"/>
        </w:rPr>
        <w:t>
      егер үй ауласында құдық не су тартқыш шүмек (колонка) немесе сумен жабдықтаудың ұқсас көздері болса, құдықпен, колонкамен немесе сумен жабдықтаудың ұқсас көздерімен;</w:t>
      </w:r>
    </w:p>
    <w:p>
      <w:pPr>
        <w:spacing w:after="0"/>
        <w:ind w:left="0"/>
        <w:jc w:val="both"/>
      </w:pPr>
      <w:r>
        <w:rPr>
          <w:rFonts w:ascii="Times New Roman"/>
          <w:b w:val="false"/>
          <w:i w:val="false"/>
          <w:color w:val="000000"/>
          <w:sz w:val="28"/>
        </w:rPr>
        <w:t>
      егер үйде жоғарыда көрсетілген сумен жабдықтау көздері болмаса, басқа өңірлерден, алыс орналасқан су көздерінен немесе сумен жабдықтаудың ұқсас көздерінен ауыз суды жеткізу көлікпен жүзеге асырылса, ауыз суды жеткізумен;</w:t>
      </w:r>
    </w:p>
    <w:p>
      <w:pPr>
        <w:spacing w:after="0"/>
        <w:ind w:left="0"/>
        <w:jc w:val="both"/>
      </w:pPr>
      <w:r>
        <w:rPr>
          <w:rFonts w:ascii="Times New Roman"/>
          <w:b w:val="false"/>
          <w:i w:val="false"/>
          <w:color w:val="000000"/>
          <w:sz w:val="28"/>
        </w:rPr>
        <w:t>
      егер тұрғын үйде дәретхана (сумен шайылатын санитарлық торап) және шаруашылық нәжіс суларының көшедегі кәріз желісіне ағуына арналған кәріз құрылғысы немесе су сіңіретін құдықтар болса, санитарлық тораппен (сумен шайылатын дәретхана);</w:t>
      </w:r>
    </w:p>
    <w:p>
      <w:pPr>
        <w:spacing w:after="0"/>
        <w:ind w:left="0"/>
        <w:jc w:val="both"/>
      </w:pPr>
      <w:r>
        <w:rPr>
          <w:rFonts w:ascii="Times New Roman"/>
          <w:b w:val="false"/>
          <w:i w:val="false"/>
          <w:color w:val="000000"/>
          <w:sz w:val="28"/>
        </w:rPr>
        <w:t>
      егер үйдің ішінде көшедегі кәріз желісіне шаруашылық нәжіс суларының ағуына арналған кәріз құрылғысы немесе су сіңіретін құдықтар болса, орталық кәрізбен. Су құбыры жоқ, сондай-ақ биодәретханасы бар болған жағдайда тұрғын үй кәрізбен жабдықталған деп есептелмейді;</w:t>
      </w:r>
    </w:p>
    <w:p>
      <w:pPr>
        <w:spacing w:after="0"/>
        <w:ind w:left="0"/>
        <w:jc w:val="both"/>
      </w:pPr>
      <w:r>
        <w:rPr>
          <w:rFonts w:ascii="Times New Roman"/>
          <w:b w:val="false"/>
          <w:i w:val="false"/>
          <w:color w:val="000000"/>
          <w:sz w:val="28"/>
        </w:rPr>
        <w:t xml:space="preserve">
      басқа да кәрізбен, субұру жүйесіне косылмаған елді мекеннің тұрғын үйлерден (тұрғын ғимараттар) шыққан тұрмыстық сұйық қоқыстар, су өтпейтін сақтау қоймаларына кейінгі арнайы шығару автокөлігіне және ағызу станцияларына берілуі тиіс, құрылғының орындарын халықтың санитарлық-эпидемиологиялық салауаттылығы саласындағы уәкілетті органның аумақтық бөлімшелері қоршаған ортаны қорғау және сумен жабдықтау және (немесе) су бұруды ұйымдастыру саласындағы уәкілетті органның аумақтық органы анықтайды. </w:t>
      </w:r>
    </w:p>
    <w:p>
      <w:pPr>
        <w:spacing w:after="0"/>
        <w:ind w:left="0"/>
        <w:jc w:val="both"/>
      </w:pPr>
      <w:r>
        <w:rPr>
          <w:rFonts w:ascii="Times New Roman"/>
          <w:b w:val="false"/>
          <w:i w:val="false"/>
          <w:color w:val="000000"/>
          <w:sz w:val="28"/>
        </w:rPr>
        <w:t>
      егер ванна немесе себезгі жеке ванна бөлмесінде де, сондай-ақ ыстық судың келу тәсіліне қарамастан, осы мақсат үшін арнайы жабдықталған бөлмеде орнатылса, тұрақты ванна немесе себезгімен, бұл ретте ванна (себезгі) орнатылған, ал кәрізі жоқ тұрғын үй ваннамен немесе себезгімен жабдықталған деп есептелмейді;</w:t>
      </w:r>
    </w:p>
    <w:p>
      <w:pPr>
        <w:spacing w:after="0"/>
        <w:ind w:left="0"/>
        <w:jc w:val="both"/>
      </w:pP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жабдықтаумен;</w:t>
      </w:r>
    </w:p>
    <w:p>
      <w:pPr>
        <w:spacing w:after="0"/>
        <w:ind w:left="0"/>
        <w:jc w:val="both"/>
      </w:pPr>
      <w:r>
        <w:rPr>
          <w:rFonts w:ascii="Times New Roman"/>
          <w:b w:val="false"/>
          <w:i w:val="false"/>
          <w:color w:val="000000"/>
          <w:sz w:val="28"/>
        </w:rPr>
        <w:t>
      егер газды (отынды) колонкалардан, пәтерлер бойынша су жылытқыштардан, шағын жылу қазандықтарын қоса алғанда, ыстық су беретін арнайы су құбыры болса, жеке су жылытқыштардан ыстық сумен жабдықтаумен;</w:t>
      </w:r>
    </w:p>
    <w:p>
      <w:pPr>
        <w:spacing w:after="0"/>
        <w:ind w:left="0"/>
        <w:jc w:val="both"/>
      </w:pPr>
      <w:r>
        <w:rPr>
          <w:rFonts w:ascii="Times New Roman"/>
          <w:b w:val="false"/>
          <w:i w:val="false"/>
          <w:color w:val="000000"/>
          <w:sz w:val="28"/>
        </w:rPr>
        <w:t>
      егер тұрғын үйден қоқысты стационарлық жинау және әкету жүзеге асырылса, қоқысты жинау және әкету;</w:t>
      </w:r>
    </w:p>
    <w:p>
      <w:pPr>
        <w:spacing w:after="0"/>
        <w:ind w:left="0"/>
        <w:jc w:val="both"/>
      </w:pPr>
      <w:r>
        <w:rPr>
          <w:rFonts w:ascii="Times New Roman"/>
          <w:b w:val="false"/>
          <w:i w:val="false"/>
          <w:color w:val="000000"/>
          <w:sz w:val="28"/>
        </w:rPr>
        <w:t>
      байланыс қызметтері</w:t>
      </w:r>
    </w:p>
    <w:p>
      <w:pPr>
        <w:spacing w:after="0"/>
        <w:ind w:left="0"/>
        <w:jc w:val="both"/>
      </w:pPr>
      <w:r>
        <w:rPr>
          <w:rFonts w:ascii="Times New Roman"/>
          <w:b w:val="false"/>
          <w:i w:val="false"/>
          <w:color w:val="000000"/>
          <w:sz w:val="28"/>
        </w:rPr>
        <w:t>
      егер стационарлық телефон аппараты, соның ішінде радиотелефон орнатылған болса және байланыс операторымен ("Қазақтелеком" АҚ немесе басқа да операторлармен) жасалған шарт болса, тіркелген телефон байланысымен;</w:t>
      </w:r>
    </w:p>
    <w:p>
      <w:pPr>
        <w:spacing w:after="0"/>
        <w:ind w:left="0"/>
        <w:jc w:val="both"/>
      </w:pPr>
      <w:r>
        <w:rPr>
          <w:rFonts w:ascii="Times New Roman"/>
          <w:b w:val="false"/>
          <w:i w:val="false"/>
          <w:color w:val="000000"/>
          <w:sz w:val="28"/>
        </w:rPr>
        <w:t>
      егер модем, соның ішінде wi-fi орнатылған болса және байланыс операторымен ("Қазақтелеком" АҚ немесе басқа да операторлармен) жасалған шарт болса, тіркелген интернетпен;</w:t>
      </w:r>
    </w:p>
    <w:p>
      <w:pPr>
        <w:spacing w:after="0"/>
        <w:ind w:left="0"/>
        <w:jc w:val="both"/>
      </w:pPr>
      <w:r>
        <w:rPr>
          <w:rFonts w:ascii="Times New Roman"/>
          <w:b w:val="false"/>
          <w:i w:val="false"/>
          <w:color w:val="000000"/>
          <w:sz w:val="28"/>
        </w:rPr>
        <w:t>
      егер тұрғын үйде ұтқыр байланыс сигналы болса және браузерлер арқылы веб-парақшалар ашылса, ұтқыр интернетпен (өз ұялы телефоныңыздың көмегімен тексере аласыз);</w:t>
      </w:r>
    </w:p>
    <w:p>
      <w:pPr>
        <w:spacing w:after="0"/>
        <w:ind w:left="0"/>
        <w:jc w:val="both"/>
      </w:pPr>
      <w:r>
        <w:rPr>
          <w:rFonts w:ascii="Times New Roman"/>
          <w:b w:val="false"/>
          <w:i w:val="false"/>
          <w:color w:val="000000"/>
          <w:sz w:val="28"/>
        </w:rPr>
        <w:t>
      егер респондент телевизиялық каналдарды көру үшін теледидарды, көшедегі жерсеріктік антеннаны (тұрғын үйдің сыртқы қабырғасында, шатырда немесе аула іргесіндегі телімде орнатылған "табақша" түрінде), конвертер және телевизиялық жерсеріктік жалғаманы пайдаланатын болса, жерсеріктік телекөрсетіліммен;</w:t>
      </w:r>
    </w:p>
    <w:p>
      <w:pPr>
        <w:spacing w:after="0"/>
        <w:ind w:left="0"/>
        <w:jc w:val="both"/>
      </w:pPr>
      <w:r>
        <w:rPr>
          <w:rFonts w:ascii="Times New Roman"/>
          <w:b w:val="false"/>
          <w:i w:val="false"/>
          <w:color w:val="000000"/>
          <w:sz w:val="28"/>
        </w:rPr>
        <w:t>
      егер респондент телевизиялық каналдарды көру үшін кабельдік оператор қызметтеріне қосылған теледидарды және белгілі бір кабельдік оператормен шарт жасасқан болса ("Алма ТВ" және басқа да кабельдік телевидение операторлары), кабельді телекөрсетіліммен;</w:t>
      </w:r>
    </w:p>
    <w:p>
      <w:pPr>
        <w:spacing w:after="0"/>
        <w:ind w:left="0"/>
        <w:jc w:val="both"/>
      </w:pPr>
      <w:r>
        <w:rPr>
          <w:rFonts w:ascii="Times New Roman"/>
          <w:b w:val="false"/>
          <w:i w:val="false"/>
          <w:color w:val="000000"/>
          <w:sz w:val="28"/>
        </w:rPr>
        <w:t>
      егер телевизиялық каналдарды көру үшін теледидарды, телевизиялық жалғаманы және қарапайым дицеметрлік бөлмеге арналған немесе көшедегі антеннаны пайдаланса, эфирлік телекөрсетіліммен жабдықталған болып саналады, бұл ретте Нұр-Сұлтан, Алматы, Шымкент қалалары және облыс орталықтары үшін 30 телеканал, ал облыс орталығынан төмен елді мекендер үшін 15 телеканалға дейін қолжетімді.</w:t>
      </w:r>
    </w:p>
    <w:p>
      <w:pPr>
        <w:spacing w:after="0"/>
        <w:ind w:left="0"/>
        <w:jc w:val="both"/>
      </w:pPr>
      <w:r>
        <w:rPr>
          <w:rFonts w:ascii="Times New Roman"/>
          <w:b w:val="false"/>
          <w:i w:val="false"/>
          <w:color w:val="000000"/>
          <w:sz w:val="28"/>
        </w:rPr>
        <w:t xml:space="preserve">
      7. Санақ парағының 6 және 6.1-сұрақтарында тұрғын үйдің жалпы және тұрғын аудандарының көлемдері ондық белгілер мен үтірлерсіз тұтас сандармен көрсетіледі. </w:t>
      </w:r>
    </w:p>
    <w:p>
      <w:pPr>
        <w:spacing w:after="0"/>
        <w:ind w:left="0"/>
        <w:jc w:val="both"/>
      </w:pPr>
      <w:r>
        <w:rPr>
          <w:rFonts w:ascii="Times New Roman"/>
          <w:b w:val="false"/>
          <w:i w:val="false"/>
          <w:color w:val="000000"/>
          <w:sz w:val="28"/>
        </w:rPr>
        <w:t>
      Жалпы ауданға мына аудандар кірмейді:</w:t>
      </w:r>
    </w:p>
    <w:p>
      <w:pPr>
        <w:spacing w:after="0"/>
        <w:ind w:left="0"/>
        <w:jc w:val="both"/>
      </w:pPr>
      <w:r>
        <w:rPr>
          <w:rFonts w:ascii="Times New Roman"/>
          <w:b w:val="false"/>
          <w:i w:val="false"/>
          <w:color w:val="000000"/>
          <w:sz w:val="28"/>
        </w:rPr>
        <w:t>
      1) баспалдақ алаңдары, лифт холлдары, тамбурлар, дәліздер (пәтердің ішіндегілерден басқа), вестибюльдер;</w:t>
      </w:r>
    </w:p>
    <w:p>
      <w:pPr>
        <w:spacing w:after="0"/>
        <w:ind w:left="0"/>
        <w:jc w:val="both"/>
      </w:pPr>
      <w:r>
        <w:rPr>
          <w:rFonts w:ascii="Times New Roman"/>
          <w:b w:val="false"/>
          <w:i w:val="false"/>
          <w:color w:val="000000"/>
          <w:sz w:val="28"/>
        </w:rPr>
        <w:t>
      2) шығыңқы конструкциялық элементтер мен жылыту пеші тұрған;</w:t>
      </w:r>
    </w:p>
    <w:p>
      <w:pPr>
        <w:spacing w:after="0"/>
        <w:ind w:left="0"/>
        <w:jc w:val="both"/>
      </w:pPr>
      <w:r>
        <w:rPr>
          <w:rFonts w:ascii="Times New Roman"/>
          <w:b w:val="false"/>
          <w:i w:val="false"/>
          <w:color w:val="000000"/>
          <w:sz w:val="28"/>
        </w:rPr>
        <w:t>
      3) жеке тұрған ас үйлер, моншалар, сарайлар, күркелер.</w:t>
      </w:r>
    </w:p>
    <w:p>
      <w:pPr>
        <w:spacing w:after="0"/>
        <w:ind w:left="0"/>
        <w:jc w:val="both"/>
      </w:pPr>
      <w:r>
        <w:rPr>
          <w:rFonts w:ascii="Times New Roman"/>
          <w:b w:val="false"/>
          <w:i w:val="false"/>
          <w:color w:val="000000"/>
          <w:sz w:val="28"/>
        </w:rPr>
        <w:t xml:space="preserve">
      Егер респондентте жалпы және тұрғын аудандарының көлемдері туралы деректер болмаса, санақ парағының 6 және 6.1-сұрақтарына жауаптар толтырылмайды. </w:t>
      </w:r>
    </w:p>
    <w:p>
      <w:pPr>
        <w:spacing w:after="0"/>
        <w:ind w:left="0"/>
        <w:jc w:val="both"/>
      </w:pPr>
      <w:r>
        <w:rPr>
          <w:rFonts w:ascii="Times New Roman"/>
          <w:b w:val="false"/>
          <w:i w:val="false"/>
          <w:color w:val="000000"/>
          <w:sz w:val="28"/>
        </w:rPr>
        <w:t>
      8. Санақ парағының 7-сұрағында тұрғын үй-жайда барлығы неше тұрғын бөлме бары (ас үй, ванна, дәретхана, дәліз, қоймадан басқа) көрсетіледі.</w:t>
      </w:r>
    </w:p>
    <w:p>
      <w:pPr>
        <w:spacing w:after="0"/>
        <w:ind w:left="0"/>
        <w:jc w:val="both"/>
      </w:pPr>
      <w:r>
        <w:rPr>
          <w:rFonts w:ascii="Times New Roman"/>
          <w:b w:val="false"/>
          <w:i w:val="false"/>
          <w:color w:val="000000"/>
          <w:sz w:val="28"/>
        </w:rPr>
        <w:t xml:space="preserve">
      9. Санақ парағының 7.1-сұрағында үй шаруашылығы алатын тұрғын бөлмелердің саны цифрмен көрсетіледі. Егер үй шаруашылығы толық бөлмені емес, тек оның бөлігін ғана алса, онда "бөлме бөлігі" белгіленеді. </w:t>
      </w:r>
    </w:p>
    <w:p>
      <w:pPr>
        <w:spacing w:after="0"/>
        <w:ind w:left="0"/>
        <w:jc w:val="both"/>
      </w:pPr>
      <w:r>
        <w:rPr>
          <w:rFonts w:ascii="Times New Roman"/>
          <w:b w:val="false"/>
          <w:i w:val="false"/>
          <w:color w:val="000000"/>
          <w:sz w:val="28"/>
        </w:rPr>
        <w:t xml:space="preserve">
      10. Санақ парағының 8- сұрағында: </w:t>
      </w:r>
    </w:p>
    <w:p>
      <w:pPr>
        <w:spacing w:after="0"/>
        <w:ind w:left="0"/>
        <w:jc w:val="both"/>
      </w:pPr>
      <w:r>
        <w:rPr>
          <w:rFonts w:ascii="Times New Roman"/>
          <w:b w:val="false"/>
          <w:i w:val="false"/>
          <w:color w:val="000000"/>
          <w:sz w:val="28"/>
        </w:rPr>
        <w:t>
      егер тұрғын үй үй шаруашылығының құрамына кіретін бір респонденттің меншігінде болса, "үй шаруашылығының респондентіне" деп белгіленеді;</w:t>
      </w:r>
    </w:p>
    <w:p>
      <w:pPr>
        <w:spacing w:after="0"/>
        <w:ind w:left="0"/>
        <w:jc w:val="both"/>
      </w:pPr>
      <w:r>
        <w:rPr>
          <w:rFonts w:ascii="Times New Roman"/>
          <w:b w:val="false"/>
          <w:i w:val="false"/>
          <w:color w:val="000000"/>
          <w:sz w:val="28"/>
        </w:rPr>
        <w:t xml:space="preserve">
      егер тұрғын үй осы үй шаруашылығының құрамына кіретін бірнеше немесе барлық респонденттердің меншігінде болса, "үй шаруашылығының құрамына кіретін респонденттерге" деп белгіленеді; </w:t>
      </w:r>
    </w:p>
    <w:p>
      <w:pPr>
        <w:spacing w:after="0"/>
        <w:ind w:left="0"/>
        <w:jc w:val="both"/>
      </w:pPr>
      <w:r>
        <w:rPr>
          <w:rFonts w:ascii="Times New Roman"/>
          <w:b w:val="false"/>
          <w:i w:val="false"/>
          <w:color w:val="000000"/>
          <w:sz w:val="28"/>
        </w:rPr>
        <w:t xml:space="preserve">
      егер үй шаруашылығы туыстарының, жақындарының, таныстарының меншігіндегі тұрғын үйде тұрып жатса, жеке тұлғаға "ақы төлеумен" немесе "ақы төлеусіз" деп белгіленеді; </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қорына меншік құқығында тиесілі тұрғын үйде тұрып жатса, "Мемлекеттік меншік" деп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28 шілдедегі</w:t>
            </w:r>
            <w:r>
              <w:br/>
            </w:r>
            <w:r>
              <w:rPr>
                <w:rFonts w:ascii="Times New Roman"/>
                <w:b w:val="false"/>
                <w:i w:val="false"/>
                <w:color w:val="000000"/>
                <w:sz w:val="20"/>
              </w:rPr>
              <w:t>№ 11 бұйрығына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9024"/>
        <w:gridCol w:w="3125"/>
        <w:gridCol w:w="151"/>
      </w:tblGrid>
      <w:tr>
        <w:trPr>
          <w:trHeight w:val="30" w:hRule="atLeast"/>
        </w:trPr>
        <w:tc>
          <w:tcPr>
            <w:tcW w:w="9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xml:space="preserve">
құпиялылығына кепілдік береді </w:t>
            </w:r>
            <w:r>
              <w:br/>
            </w:r>
            <w:r>
              <w:rPr>
                <w:rFonts w:ascii="Times New Roman"/>
                <w:b w:val="false"/>
                <w:i w:val="false"/>
                <w:color w:val="000000"/>
                <w:sz w:val="20"/>
              </w:rPr>
              <w:t>
2021 жылы Қазақстан Республикасы</w:t>
            </w:r>
            <w:r>
              <w:br/>
            </w:r>
            <w:r>
              <w:rPr>
                <w:rFonts w:ascii="Times New Roman"/>
                <w:b w:val="false"/>
                <w:i w:val="false"/>
                <w:color w:val="000000"/>
                <w:sz w:val="20"/>
              </w:rPr>
              <w:t>
халқының ұлттық санағын өткізуге</w:t>
            </w:r>
            <w:r>
              <w:br/>
            </w:r>
            <w:r>
              <w:rPr>
                <w:rFonts w:ascii="Times New Roman"/>
                <w:b w:val="false"/>
                <w:i w:val="false"/>
                <w:color w:val="000000"/>
                <w:sz w:val="20"/>
              </w:rPr>
              <w:t>
арналған санақ парағының нысаны</w:t>
            </w:r>
          </w:p>
        </w:tc>
        <w:tc>
          <w:tcPr>
            <w:tcW w:w="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статистика бөлімшесіне ұсынылады</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Санақ парағы "www.stat.gov.kz"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p>
        </w:tc>
      </w:tr>
    </w:tbl>
    <w:p>
      <w:pPr>
        <w:spacing w:after="0"/>
        <w:ind w:left="0"/>
        <w:jc w:val="both"/>
      </w:pPr>
      <w:r>
        <w:rPr>
          <w:rFonts w:ascii="Times New Roman"/>
          <w:b w:val="false"/>
          <w:i w:val="false"/>
          <w:color w:val="000000"/>
          <w:sz w:val="28"/>
        </w:rPr>
        <w:t xml:space="preserve">
      Индексі 3-И </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1-бабы </w:t>
      </w:r>
      <w:r>
        <w:rPr>
          <w:rFonts w:ascii="Times New Roman"/>
          <w:b w:val="false"/>
          <w:i w:val="false"/>
          <w:color w:val="000000"/>
          <w:sz w:val="28"/>
        </w:rPr>
        <w:t>23) тармақшасына</w:t>
      </w:r>
      <w:r>
        <w:rPr>
          <w:rFonts w:ascii="Times New Roman"/>
          <w:b w:val="false"/>
          <w:i w:val="false"/>
          <w:color w:val="000000"/>
          <w:sz w:val="28"/>
        </w:rPr>
        <w:t xml:space="preserve">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бойынша елді мекеннің коды </w:t>
            </w:r>
            <w:r>
              <w:rPr>
                <w:rFonts w:ascii="Times New Roman"/>
                <w:b w:val="false"/>
                <w:i w:val="false"/>
                <w:color w:val="000000"/>
                <w:vertAlign w:val="superscript"/>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w:t>
            </w:r>
            <w:r>
              <w:br/>
            </w:r>
            <w:r>
              <w:rPr>
                <w:rFonts w:ascii="Times New Roman"/>
                <w:b w:val="false"/>
                <w:i w:val="false"/>
                <w:color w:val="000000"/>
                <w:sz w:val="20"/>
              </w:rPr>
              <w:t xml:space="preserve">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 шегіндегі үй-жайдың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 ғының реттік нөмірі </w:t>
            </w:r>
            <w:r>
              <w:rPr>
                <w:rFonts w:ascii="Times New Roman"/>
                <w:b w:val="false"/>
                <w:i w:val="false"/>
                <w:color w:val="000000"/>
                <w:vertAlign w:val="superscript"/>
              </w:rPr>
              <w:t>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шегіндегі реттік нөмір </w:t>
            </w:r>
            <w:r>
              <w:rPr>
                <w:rFonts w:ascii="Times New Roman"/>
                <w:b w:val="false"/>
                <w:i w:val="false"/>
                <w:color w:val="000000"/>
                <w:vertAlign w:val="superscript"/>
              </w:rPr>
              <w:t>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393"/>
        <w:gridCol w:w="287"/>
        <w:gridCol w:w="1813"/>
        <w:gridCol w:w="144"/>
        <w:gridCol w:w="3085"/>
        <w:gridCol w:w="775"/>
        <w:gridCol w:w="1620"/>
        <w:gridCol w:w="1620"/>
        <w:gridCol w:w="1113"/>
        <w:gridCol w:w="218"/>
        <w:gridCol w:w="253"/>
        <w:gridCol w:w="348"/>
        <w:gridCol w:w="348"/>
        <w:gridCol w:w="358"/>
        <w:gridCol w:w="358"/>
        <w:gridCol w:w="354"/>
        <w:gridCol w:w="1055"/>
        <w:gridCol w:w="1060"/>
        <w:gridCol w:w="1064"/>
        <w:gridCol w:w="647"/>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 сипаттамалар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Жынысыңызды көрсетіңіз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күніңізді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Айы</w:t>
            </w:r>
            <w:r>
              <w:br/>
            </w:r>
            <w:r>
              <w:rPr>
                <w:rFonts w:ascii="Times New Roman"/>
                <w:b w:val="false"/>
                <w:i w:val="false"/>
                <w:color w:val="000000"/>
                <w:sz w:val="20"/>
              </w:rPr>
              <w:t>
Жылы</w:t>
            </w:r>
            <w:r>
              <w:br/>
            </w:r>
            <w:r>
              <w:rPr>
                <w:rFonts w:ascii="Times New Roman"/>
                <w:b w:val="false"/>
                <w:i w:val="false"/>
                <w:color w:val="000000"/>
                <w:sz w:val="20"/>
              </w:rPr>
              <w:t>
Жасы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 шаруашылығы шегінде бірінші жазылған респондентке Сіздің қатысыңызды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шаруашылығында бірінші жазылған респондент </w:t>
            </w:r>
            <w:r>
              <w:br/>
            </w:r>
            <w:r>
              <w:rPr>
                <w:rFonts w:ascii="Times New Roman"/>
                <w:b w:val="false"/>
                <w:i w:val="false"/>
                <w:color w:val="000000"/>
                <w:sz w:val="20"/>
              </w:rPr>
              <w:t>
2. Жұбайы, зайыбы</w:t>
            </w:r>
            <w:r>
              <w:br/>
            </w:r>
            <w:r>
              <w:rPr>
                <w:rFonts w:ascii="Times New Roman"/>
                <w:b w:val="false"/>
                <w:i w:val="false"/>
                <w:color w:val="000000"/>
                <w:sz w:val="20"/>
              </w:rPr>
              <w:t>
3. Ұлы, қызы</w:t>
            </w:r>
            <w:r>
              <w:br/>
            </w:r>
            <w:r>
              <w:rPr>
                <w:rFonts w:ascii="Times New Roman"/>
                <w:b w:val="false"/>
                <w:i w:val="false"/>
                <w:color w:val="000000"/>
                <w:sz w:val="20"/>
              </w:rPr>
              <w:t>
4. Әкесі, анасы</w:t>
            </w:r>
            <w:r>
              <w:br/>
            </w:r>
            <w:r>
              <w:rPr>
                <w:rFonts w:ascii="Times New Roman"/>
                <w:b w:val="false"/>
                <w:i w:val="false"/>
                <w:color w:val="000000"/>
                <w:sz w:val="20"/>
              </w:rPr>
              <w:t>
5. Ағасы, інісі, әпкесі,сіңлісі, қарындасы</w:t>
            </w:r>
            <w:r>
              <w:br/>
            </w:r>
            <w:r>
              <w:rPr>
                <w:rFonts w:ascii="Times New Roman"/>
                <w:b w:val="false"/>
                <w:i w:val="false"/>
                <w:color w:val="000000"/>
                <w:sz w:val="20"/>
              </w:rPr>
              <w:t>
6. Қайын атасы, енесі (қайын енесі)</w:t>
            </w:r>
            <w:r>
              <w:br/>
            </w:r>
            <w:r>
              <w:rPr>
                <w:rFonts w:ascii="Times New Roman"/>
                <w:b w:val="false"/>
                <w:i w:val="false"/>
                <w:color w:val="000000"/>
                <w:sz w:val="20"/>
              </w:rPr>
              <w:t>
7. Күйеу бала, келін</w:t>
            </w:r>
            <w:r>
              <w:br/>
            </w:r>
            <w:r>
              <w:rPr>
                <w:rFonts w:ascii="Times New Roman"/>
                <w:b w:val="false"/>
                <w:i w:val="false"/>
                <w:color w:val="000000"/>
                <w:sz w:val="20"/>
              </w:rPr>
              <w:t>
8. Атасы, әжесі</w:t>
            </w:r>
            <w:r>
              <w:br/>
            </w:r>
            <w:r>
              <w:rPr>
                <w:rFonts w:ascii="Times New Roman"/>
                <w:b w:val="false"/>
                <w:i w:val="false"/>
                <w:color w:val="000000"/>
                <w:sz w:val="20"/>
              </w:rPr>
              <w:t>
9. Немере ұл, немере қызы</w:t>
            </w:r>
            <w:r>
              <w:br/>
            </w:r>
            <w:r>
              <w:rPr>
                <w:rFonts w:ascii="Times New Roman"/>
                <w:b w:val="false"/>
                <w:i w:val="false"/>
                <w:color w:val="000000"/>
                <w:sz w:val="20"/>
              </w:rPr>
              <w:t>
10. Туыстықтың басқа деңгейі</w:t>
            </w:r>
            <w:r>
              <w:br/>
            </w:r>
            <w:r>
              <w:rPr>
                <w:rFonts w:ascii="Times New Roman"/>
                <w:b w:val="false"/>
                <w:i w:val="false"/>
                <w:color w:val="000000"/>
                <w:sz w:val="20"/>
              </w:rPr>
              <w:t>
11. Туыс емес (туыстық жоқ)</w:t>
            </w:r>
            <w:r>
              <w:br/>
            </w:r>
            <w:r>
              <w:rPr>
                <w:rFonts w:ascii="Times New Roman"/>
                <w:b w:val="false"/>
                <w:i w:val="false"/>
                <w:color w:val="000000"/>
                <w:sz w:val="20"/>
              </w:rPr>
              <w:t>
Үй шаруашылығы шегіндегі 1-ПП парағына сәйкес анаңыздың (әкеңіздің) нөмірін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жеріңізді көрсетіңіз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r>
              <w:br/>
            </w:r>
            <w:r>
              <w:rPr>
                <w:rFonts w:ascii="Times New Roman"/>
                <w:b w:val="false"/>
                <w:i w:val="false"/>
                <w:color w:val="000000"/>
                <w:sz w:val="20"/>
              </w:rPr>
              <w:t>
(облыс, қала, ауданды көрсетіңіз)</w:t>
            </w:r>
            <w:r>
              <w:br/>
            </w:r>
            <w:r>
              <w:rPr>
                <w:rFonts w:ascii="Times New Roman"/>
                <w:b w:val="false"/>
                <w:i w:val="false"/>
                <w:color w:val="000000"/>
                <w:sz w:val="20"/>
              </w:rPr>
              <w:t>
2. Басқа ел</w:t>
            </w:r>
            <w:r>
              <w:br/>
            </w:r>
            <w:r>
              <w:rPr>
                <w:rFonts w:ascii="Times New Roman"/>
                <w:b w:val="false"/>
                <w:i w:val="false"/>
                <w:color w:val="000000"/>
                <w:sz w:val="20"/>
              </w:rPr>
              <w:t>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 _____________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r>
              <w:br/>
            </w:r>
            <w:r>
              <w:rPr>
                <w:rFonts w:ascii="Times New Roman"/>
                <w:b w:val="false"/>
                <w:i w:val="false"/>
                <w:color w:val="000000"/>
                <w:sz w:val="20"/>
              </w:rPr>
              <w:t xml:space="preserve">
2. Басқа ел </w:t>
            </w:r>
            <w:r>
              <w:br/>
            </w:r>
            <w:r>
              <w:rPr>
                <w:rFonts w:ascii="Times New Roman"/>
                <w:b w:val="false"/>
                <w:i w:val="false"/>
                <w:color w:val="000000"/>
                <w:sz w:val="20"/>
              </w:rPr>
              <w:t>
(көрсетіңіз)</w:t>
            </w:r>
            <w:r>
              <w:br/>
            </w:r>
            <w:r>
              <w:rPr>
                <w:rFonts w:ascii="Times New Roman"/>
                <w:b w:val="false"/>
                <w:i w:val="false"/>
                <w:color w:val="000000"/>
                <w:sz w:val="20"/>
              </w:rPr>
              <w:t>
3. Азаматтығы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жеріңізді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қала, аудан, ауылдық округ, елді мекенді көрсетіңіз</w:t>
            </w:r>
            <w:r>
              <w:br/>
            </w:r>
            <w:r>
              <w:rPr>
                <w:rFonts w:ascii="Times New Roman"/>
                <w:b w:val="false"/>
                <w:i w:val="false"/>
                <w:color w:val="000000"/>
                <w:sz w:val="20"/>
              </w:rPr>
              <w:t>
2. Даңғыл, көше, алаң, тұйық көше, өтпе жол, үйдің нөмірі, пәтердің нөмірін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_____________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есепке алу сәтіндегі Сіздің орналасқан жеріңізді (2021 жылғы 31 тамыздан 1 қыркүйекке қараған түнгі сағат 00-де)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елді мекенде</w:t>
            </w:r>
            <w:r>
              <w:br/>
            </w:r>
            <w:r>
              <w:rPr>
                <w:rFonts w:ascii="Times New Roman"/>
                <w:b w:val="false"/>
                <w:i w:val="false"/>
                <w:color w:val="000000"/>
                <w:sz w:val="20"/>
              </w:rPr>
              <w:t>
2. Басқа елді мекенде</w:t>
            </w:r>
            <w:r>
              <w:br/>
            </w:r>
            <w:r>
              <w:rPr>
                <w:rFonts w:ascii="Times New Roman"/>
                <w:b w:val="false"/>
                <w:i w:val="false"/>
                <w:color w:val="000000"/>
                <w:sz w:val="20"/>
              </w:rPr>
              <w:t>
(облыс, қала, аудан, ауылдық округ, елді мекенді көрсетіңіз)</w:t>
            </w:r>
            <w:r>
              <w:br/>
            </w:r>
            <w:r>
              <w:rPr>
                <w:rFonts w:ascii="Times New Roman"/>
                <w:b w:val="false"/>
                <w:i w:val="false"/>
                <w:color w:val="000000"/>
                <w:sz w:val="20"/>
              </w:rPr>
              <w:t>
3. Қазақстан Республикасының шегінен тыс (елді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_____________</w:t>
            </w:r>
            <w:r>
              <w:br/>
            </w:r>
            <w:r>
              <w:rPr>
                <w:rFonts w:ascii="Times New Roman"/>
                <w:b w:val="false"/>
                <w:i w:val="false"/>
                <w:color w:val="000000"/>
                <w:sz w:val="20"/>
              </w:rPr>
              <w:t>
☐</w:t>
            </w:r>
            <w:r>
              <w:br/>
            </w:r>
            <w:r>
              <w:rPr>
                <w:rFonts w:ascii="Times New Roman"/>
                <w:b w:val="false"/>
                <w:i w:val="false"/>
                <w:color w:val="000000"/>
                <w:sz w:val="20"/>
              </w:rPr>
              <w:t>
_____________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себептерін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Туризм</w:t>
            </w:r>
            <w:r>
              <w:br/>
            </w:r>
            <w:r>
              <w:rPr>
                <w:rFonts w:ascii="Times New Roman"/>
                <w:b w:val="false"/>
                <w:i w:val="false"/>
                <w:color w:val="000000"/>
                <w:sz w:val="20"/>
              </w:rPr>
              <w:t>
5. Қарулы Күштердегі мерзімді әскери қызмет</w:t>
            </w:r>
            <w:r>
              <w:br/>
            </w:r>
            <w:r>
              <w:rPr>
                <w:rFonts w:ascii="Times New Roman"/>
                <w:b w:val="false"/>
                <w:i w:val="false"/>
                <w:color w:val="000000"/>
                <w:sz w:val="20"/>
              </w:rPr>
              <w:t>
5. Басқа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ұзақтығын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r>
              <w:br/>
            </w:r>
            <w:r>
              <w:rPr>
                <w:rFonts w:ascii="Times New Roman"/>
                <w:b w:val="false"/>
                <w:i w:val="false"/>
                <w:color w:val="000000"/>
                <w:sz w:val="20"/>
              </w:rPr>
              <w:t>
(егер бір айдан кем болса, онда "00" көрсету)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Этномәдени сипаттамалар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Ұлтыңызды (этникалық тиістілігіңізді) көрсетіңіз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 </w:t>
            </w:r>
            <w:r>
              <w:br/>
            </w:r>
            <w:r>
              <w:rPr>
                <w:rFonts w:ascii="Times New Roman"/>
                <w:b w:val="false"/>
                <w:i w:val="false"/>
                <w:color w:val="000000"/>
                <w:sz w:val="20"/>
              </w:rPr>
              <w:t>
2. Орыс</w:t>
            </w:r>
            <w:r>
              <w:br/>
            </w:r>
            <w:r>
              <w:rPr>
                <w:rFonts w:ascii="Times New Roman"/>
                <w:b w:val="false"/>
                <w:i w:val="false"/>
                <w:color w:val="000000"/>
                <w:sz w:val="20"/>
              </w:rPr>
              <w:t xml:space="preserve">
3. Басқа </w:t>
            </w:r>
            <w:r>
              <w:br/>
            </w:r>
            <w:r>
              <w:rPr>
                <w:rFonts w:ascii="Times New Roman"/>
                <w:b w:val="false"/>
                <w:i w:val="false"/>
                <w:color w:val="000000"/>
                <w:sz w:val="20"/>
              </w:rPr>
              <w:t>
(көрсетіңіз)</w:t>
            </w:r>
            <w:r>
              <w:br/>
            </w:r>
            <w:r>
              <w:rPr>
                <w:rFonts w:ascii="Times New Roman"/>
                <w:b w:val="false"/>
                <w:i w:val="false"/>
                <w:color w:val="000000"/>
                <w:sz w:val="20"/>
              </w:rPr>
              <w:t>
4. Ұлтын көрсетпегендер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сеніміңізді (дініңізді) көрсетіңіз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Ислам</w:t>
            </w:r>
            <w:r>
              <w:br/>
            </w:r>
            <w:r>
              <w:rPr>
                <w:rFonts w:ascii="Times New Roman"/>
                <w:b w:val="false"/>
                <w:i w:val="false"/>
                <w:color w:val="000000"/>
                <w:sz w:val="20"/>
              </w:rPr>
              <w:t>
2. Христиан</w:t>
            </w:r>
            <w:r>
              <w:br/>
            </w:r>
            <w:r>
              <w:rPr>
                <w:rFonts w:ascii="Times New Roman"/>
                <w:b w:val="false"/>
                <w:i w:val="false"/>
                <w:color w:val="000000"/>
                <w:sz w:val="20"/>
              </w:rPr>
              <w:t>
2.1 Православие</w:t>
            </w:r>
            <w:r>
              <w:br/>
            </w:r>
            <w:r>
              <w:rPr>
                <w:rFonts w:ascii="Times New Roman"/>
                <w:b w:val="false"/>
                <w:i w:val="false"/>
                <w:color w:val="000000"/>
                <w:sz w:val="20"/>
              </w:rPr>
              <w:t>
2.2 Католицизм</w:t>
            </w:r>
            <w:r>
              <w:br/>
            </w:r>
            <w:r>
              <w:rPr>
                <w:rFonts w:ascii="Times New Roman"/>
                <w:b w:val="false"/>
                <w:i w:val="false"/>
                <w:color w:val="000000"/>
                <w:sz w:val="20"/>
              </w:rPr>
              <w:t>
2.3 Протестантизм</w:t>
            </w:r>
            <w:r>
              <w:br/>
            </w:r>
            <w:r>
              <w:rPr>
                <w:rFonts w:ascii="Times New Roman"/>
                <w:b w:val="false"/>
                <w:i w:val="false"/>
                <w:color w:val="000000"/>
                <w:sz w:val="20"/>
              </w:rPr>
              <w:t>
3. Иудаизм</w:t>
            </w:r>
            <w:r>
              <w:br/>
            </w:r>
            <w:r>
              <w:rPr>
                <w:rFonts w:ascii="Times New Roman"/>
                <w:b w:val="false"/>
                <w:i w:val="false"/>
                <w:color w:val="000000"/>
                <w:sz w:val="20"/>
              </w:rPr>
              <w:t>
4. Буддизм</w:t>
            </w:r>
            <w:r>
              <w:br/>
            </w:r>
            <w:r>
              <w:rPr>
                <w:rFonts w:ascii="Times New Roman"/>
                <w:b w:val="false"/>
                <w:i w:val="false"/>
                <w:color w:val="000000"/>
                <w:sz w:val="20"/>
              </w:rPr>
              <w:t xml:space="preserve">
5. Басқа </w:t>
            </w:r>
            <w:r>
              <w:br/>
            </w:r>
            <w:r>
              <w:rPr>
                <w:rFonts w:ascii="Times New Roman"/>
                <w:b w:val="false"/>
                <w:i w:val="false"/>
                <w:color w:val="000000"/>
                <w:sz w:val="20"/>
              </w:rPr>
              <w:t>
(көрсетіңіз)</w:t>
            </w:r>
            <w:r>
              <w:br/>
            </w:r>
            <w:r>
              <w:rPr>
                <w:rFonts w:ascii="Times New Roman"/>
                <w:b w:val="false"/>
                <w:i w:val="false"/>
                <w:color w:val="000000"/>
                <w:sz w:val="20"/>
              </w:rPr>
              <w:t>
6.Жауап беруден бас тартамын</w:t>
            </w:r>
            <w:r>
              <w:br/>
            </w:r>
            <w:r>
              <w:rPr>
                <w:rFonts w:ascii="Times New Roman"/>
                <w:b w:val="false"/>
                <w:i w:val="false"/>
                <w:color w:val="000000"/>
                <w:sz w:val="20"/>
              </w:rPr>
              <w:t>
7. Дінге сенбейтін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тіліңізді көрсетіңіз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xml:space="preserve">
3. Басқа </w:t>
            </w:r>
            <w:r>
              <w:br/>
            </w:r>
            <w:r>
              <w:rPr>
                <w:rFonts w:ascii="Times New Roman"/>
                <w:b w:val="false"/>
                <w:i w:val="false"/>
                <w:color w:val="000000"/>
                <w:sz w:val="20"/>
              </w:rPr>
              <w:t>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тілдерді меңгергенсіз?</w:t>
            </w:r>
            <w:r>
              <w:br/>
            </w:r>
            <w:r>
              <w:rPr>
                <w:rFonts w:ascii="Times New Roman"/>
                <w:b w:val="false"/>
                <w:i w:val="false"/>
                <w:color w:val="000000"/>
                <w:sz w:val="20"/>
              </w:rPr>
              <w:t xml:space="preserve">
(5 жастағы және одан үлкен) </w:t>
            </w:r>
            <w:r>
              <w:br/>
            </w:r>
            <w:r>
              <w:rPr>
                <w:rFonts w:ascii="Times New Roman"/>
                <w:b w:val="false"/>
                <w:i w:val="false"/>
                <w:color w:val="000000"/>
                <w:sz w:val="20"/>
              </w:rPr>
              <w:t>
(жауап нұсқалары 7-ден көп емес)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xml:space="preserve">
3. Өзбек </w:t>
            </w:r>
            <w:r>
              <w:br/>
            </w:r>
            <w:r>
              <w:rPr>
                <w:rFonts w:ascii="Times New Roman"/>
                <w:b w:val="false"/>
                <w:i w:val="false"/>
                <w:color w:val="000000"/>
                <w:sz w:val="20"/>
              </w:rPr>
              <w:t>
4. Ұйғыр</w:t>
            </w:r>
            <w:r>
              <w:br/>
            </w:r>
            <w:r>
              <w:rPr>
                <w:rFonts w:ascii="Times New Roman"/>
                <w:b w:val="false"/>
                <w:i w:val="false"/>
                <w:color w:val="000000"/>
                <w:sz w:val="20"/>
              </w:rPr>
              <w:t xml:space="preserve">
5. Украин </w:t>
            </w:r>
            <w:r>
              <w:br/>
            </w:r>
            <w:r>
              <w:rPr>
                <w:rFonts w:ascii="Times New Roman"/>
                <w:b w:val="false"/>
                <w:i w:val="false"/>
                <w:color w:val="000000"/>
                <w:sz w:val="20"/>
              </w:rPr>
              <w:t>
6. Татар</w:t>
            </w:r>
            <w:r>
              <w:br/>
            </w:r>
            <w:r>
              <w:rPr>
                <w:rFonts w:ascii="Times New Roman"/>
                <w:b w:val="false"/>
                <w:i w:val="false"/>
                <w:color w:val="000000"/>
                <w:sz w:val="20"/>
              </w:rPr>
              <w:t>
7. Неміс</w:t>
            </w:r>
            <w:r>
              <w:br/>
            </w:r>
            <w:r>
              <w:rPr>
                <w:rFonts w:ascii="Times New Roman"/>
                <w:b w:val="false"/>
                <w:i w:val="false"/>
                <w:color w:val="000000"/>
                <w:sz w:val="20"/>
              </w:rPr>
              <w:t>
8. Әзербайжан</w:t>
            </w:r>
            <w:r>
              <w:br/>
            </w:r>
            <w:r>
              <w:rPr>
                <w:rFonts w:ascii="Times New Roman"/>
                <w:b w:val="false"/>
                <w:i w:val="false"/>
                <w:color w:val="000000"/>
                <w:sz w:val="20"/>
              </w:rPr>
              <w:t>
9. Қырғыз</w:t>
            </w:r>
            <w:r>
              <w:br/>
            </w:r>
            <w:r>
              <w:rPr>
                <w:rFonts w:ascii="Times New Roman"/>
                <w:b w:val="false"/>
                <w:i w:val="false"/>
                <w:color w:val="000000"/>
                <w:sz w:val="20"/>
              </w:rPr>
              <w:t>
10. Белорус</w:t>
            </w:r>
            <w:r>
              <w:br/>
            </w:r>
            <w:r>
              <w:rPr>
                <w:rFonts w:ascii="Times New Roman"/>
                <w:b w:val="false"/>
                <w:i w:val="false"/>
                <w:color w:val="000000"/>
                <w:sz w:val="20"/>
              </w:rPr>
              <w:t xml:space="preserve">
11. Шешен </w:t>
            </w:r>
            <w:r>
              <w:br/>
            </w:r>
            <w:r>
              <w:rPr>
                <w:rFonts w:ascii="Times New Roman"/>
                <w:b w:val="false"/>
                <w:i w:val="false"/>
                <w:color w:val="000000"/>
                <w:sz w:val="20"/>
              </w:rPr>
              <w:t>
12. Ағылшын</w:t>
            </w:r>
            <w:r>
              <w:br/>
            </w:r>
            <w:r>
              <w:rPr>
                <w:rFonts w:ascii="Times New Roman"/>
                <w:b w:val="false"/>
                <w:i w:val="false"/>
                <w:color w:val="000000"/>
                <w:sz w:val="20"/>
              </w:rPr>
              <w:t>
13. Қытай</w:t>
            </w:r>
            <w:r>
              <w:br/>
            </w:r>
            <w:r>
              <w:rPr>
                <w:rFonts w:ascii="Times New Roman"/>
                <w:b w:val="false"/>
                <w:i w:val="false"/>
                <w:color w:val="000000"/>
                <w:sz w:val="20"/>
              </w:rPr>
              <w:t>
14. Түрік</w:t>
            </w:r>
            <w:r>
              <w:br/>
            </w:r>
            <w:r>
              <w:rPr>
                <w:rFonts w:ascii="Times New Roman"/>
                <w:b w:val="false"/>
                <w:i w:val="false"/>
                <w:color w:val="000000"/>
                <w:sz w:val="20"/>
              </w:rPr>
              <w:t>
15. Француз</w:t>
            </w:r>
            <w:r>
              <w:br/>
            </w:r>
            <w:r>
              <w:rPr>
                <w:rFonts w:ascii="Times New Roman"/>
                <w:b w:val="false"/>
                <w:i w:val="false"/>
                <w:color w:val="000000"/>
                <w:sz w:val="20"/>
              </w:rPr>
              <w:t>
16. Корей</w:t>
            </w:r>
            <w:r>
              <w:br/>
            </w:r>
            <w:r>
              <w:rPr>
                <w:rFonts w:ascii="Times New Roman"/>
                <w:b w:val="false"/>
                <w:i w:val="false"/>
                <w:color w:val="000000"/>
                <w:sz w:val="20"/>
              </w:rPr>
              <w:t>
17. Араб</w:t>
            </w:r>
            <w:r>
              <w:br/>
            </w:r>
            <w:r>
              <w:rPr>
                <w:rFonts w:ascii="Times New Roman"/>
                <w:b w:val="false"/>
                <w:i w:val="false"/>
                <w:color w:val="000000"/>
                <w:sz w:val="20"/>
              </w:rPr>
              <w:t xml:space="preserve">
18. Испан </w:t>
            </w:r>
            <w:r>
              <w:br/>
            </w:r>
            <w:r>
              <w:rPr>
                <w:rFonts w:ascii="Times New Roman"/>
                <w:b w:val="false"/>
                <w:i w:val="false"/>
                <w:color w:val="000000"/>
                <w:sz w:val="20"/>
              </w:rPr>
              <w:t>
19. Жапон</w:t>
            </w:r>
            <w:r>
              <w:br/>
            </w:r>
            <w:r>
              <w:rPr>
                <w:rFonts w:ascii="Times New Roman"/>
                <w:b w:val="false"/>
                <w:i w:val="false"/>
                <w:color w:val="000000"/>
                <w:sz w:val="20"/>
              </w:rPr>
              <w:t>
20. Итальян</w:t>
            </w:r>
            <w:r>
              <w:br/>
            </w:r>
            <w:r>
              <w:rPr>
                <w:rFonts w:ascii="Times New Roman"/>
                <w:b w:val="false"/>
                <w:i w:val="false"/>
                <w:color w:val="000000"/>
                <w:sz w:val="20"/>
              </w:rPr>
              <w:t xml:space="preserve">
21.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мемлекеттік тілді меңгергенсіз бе? </w:t>
                  </w:r>
                </w:p>
              </w:tc>
            </w:tr>
          </w:tbl>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w:t>
            </w:r>
          </w:p>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деген жауап болса, онда сіз оны күнделікті өмірде қолданасыз ба?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2. Жоқ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келесі тілдерді меңгеру деңгейіңіз:</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ауызша түсінемін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xml:space="preserve">
еркін оқимын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еркін сөйлеймін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еркін жазамын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меңгер мегенмін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тілдерді үйренуді жоспарлайсыз ба:</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3.үйренудемін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және сауаттылық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білім деңгейіңізді көрсетіңіз</w:t>
            </w:r>
            <w:r>
              <w:br/>
            </w:r>
            <w:r>
              <w:rPr>
                <w:rFonts w:ascii="Times New Roman"/>
                <w:b w:val="false"/>
                <w:i w:val="false"/>
                <w:color w:val="000000"/>
                <w:sz w:val="20"/>
              </w:rPr>
              <w:t>
(10 жастағы және одан үлкен респонденттер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Бастауыш білім </w:t>
            </w:r>
            <w:r>
              <w:br/>
            </w:r>
            <w:r>
              <w:rPr>
                <w:rFonts w:ascii="Times New Roman"/>
                <w:b w:val="false"/>
                <w:i w:val="false"/>
                <w:color w:val="000000"/>
                <w:sz w:val="20"/>
              </w:rPr>
              <w:t xml:space="preserve">
2. Негізгі орта білім </w:t>
            </w:r>
            <w:r>
              <w:br/>
            </w:r>
            <w:r>
              <w:rPr>
                <w:rFonts w:ascii="Times New Roman"/>
                <w:b w:val="false"/>
                <w:i w:val="false"/>
                <w:color w:val="000000"/>
                <w:sz w:val="20"/>
              </w:rPr>
              <w:t>
3. Жалпы орта білім</w:t>
            </w:r>
            <w:r>
              <w:br/>
            </w:r>
            <w:r>
              <w:rPr>
                <w:rFonts w:ascii="Times New Roman"/>
                <w:b w:val="false"/>
                <w:i w:val="false"/>
                <w:color w:val="000000"/>
                <w:sz w:val="20"/>
              </w:rPr>
              <w:t>
4. Бастауыш кәсіптік білім</w:t>
            </w:r>
            <w:r>
              <w:br/>
            </w:r>
            <w:r>
              <w:rPr>
                <w:rFonts w:ascii="Times New Roman"/>
                <w:b w:val="false"/>
                <w:i w:val="false"/>
                <w:color w:val="000000"/>
                <w:sz w:val="20"/>
              </w:rPr>
              <w:t>
5. Орта кәсіптік (арнайы) білім</w:t>
            </w:r>
            <w:r>
              <w:br/>
            </w:r>
            <w:r>
              <w:rPr>
                <w:rFonts w:ascii="Times New Roman"/>
                <w:b w:val="false"/>
                <w:i w:val="false"/>
                <w:color w:val="000000"/>
                <w:sz w:val="20"/>
              </w:rPr>
              <w:t>
6. Техникалық және кәсіптік білім</w:t>
            </w:r>
            <w:r>
              <w:br/>
            </w:r>
            <w:r>
              <w:rPr>
                <w:rFonts w:ascii="Times New Roman"/>
                <w:b w:val="false"/>
                <w:i w:val="false"/>
                <w:color w:val="000000"/>
                <w:sz w:val="20"/>
              </w:rPr>
              <w:t>
7. Аяқталмаған жоғары білім</w:t>
            </w:r>
            <w:r>
              <w:br/>
            </w:r>
            <w:r>
              <w:rPr>
                <w:rFonts w:ascii="Times New Roman"/>
                <w:b w:val="false"/>
                <w:i w:val="false"/>
                <w:color w:val="000000"/>
                <w:sz w:val="20"/>
              </w:rPr>
              <w:t>
8. Жоғары білім</w:t>
            </w:r>
            <w:r>
              <w:br/>
            </w:r>
            <w:r>
              <w:rPr>
                <w:rFonts w:ascii="Times New Roman"/>
                <w:b w:val="false"/>
                <w:i w:val="false"/>
                <w:color w:val="000000"/>
                <w:sz w:val="20"/>
              </w:rPr>
              <w:t>
9. Жоғары оқу орнынан кейінгі білім</w:t>
            </w:r>
            <w:r>
              <w:br/>
            </w:r>
            <w:r>
              <w:rPr>
                <w:rFonts w:ascii="Times New Roman"/>
                <w:b w:val="false"/>
                <w:i w:val="false"/>
                <w:color w:val="000000"/>
                <w:sz w:val="20"/>
              </w:rPr>
              <w:t>
10. Білімім жоқ</w:t>
            </w:r>
            <w:r>
              <w:br/>
            </w:r>
            <w:r>
              <w:rPr>
                <w:rFonts w:ascii="Times New Roman"/>
                <w:b w:val="false"/>
                <w:i w:val="false"/>
                <w:color w:val="000000"/>
                <w:sz w:val="20"/>
              </w:rPr>
              <w:t>
</w:t>
            </w:r>
          </w:p>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Сіз оқи және (немесе) жаза аласыз ба?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немесе ғылыми дәрежеңізді көрсетіңіз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2. Ғылым кандидаты</w:t>
            </w:r>
            <w:r>
              <w:br/>
            </w:r>
            <w:r>
              <w:rPr>
                <w:rFonts w:ascii="Times New Roman"/>
                <w:b w:val="false"/>
                <w:i w:val="false"/>
                <w:color w:val="000000"/>
                <w:sz w:val="20"/>
              </w:rPr>
              <w:t xml:space="preserve">
3. Ғылым докторы </w:t>
            </w:r>
            <w:r>
              <w:br/>
            </w:r>
            <w:r>
              <w:rPr>
                <w:rFonts w:ascii="Times New Roman"/>
                <w:b w:val="false"/>
                <w:i w:val="false"/>
                <w:color w:val="000000"/>
                <w:sz w:val="20"/>
              </w:rPr>
              <w:t>
4. Философия докторы (PhD)</w:t>
            </w:r>
            <w:r>
              <w:br/>
            </w:r>
            <w:r>
              <w:rPr>
                <w:rFonts w:ascii="Times New Roman"/>
                <w:b w:val="false"/>
                <w:i w:val="false"/>
                <w:color w:val="000000"/>
                <w:sz w:val="20"/>
              </w:rPr>
              <w:t>
5. Бейіні бойынша доктор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білім беру ұйымдарына барасыз ба?</w:t>
            </w:r>
            <w:r>
              <w:br/>
            </w:r>
            <w:r>
              <w:rPr>
                <w:rFonts w:ascii="Times New Roman"/>
                <w:b w:val="false"/>
                <w:i w:val="false"/>
                <w:color w:val="000000"/>
                <w:sz w:val="20"/>
              </w:rPr>
              <w:t>
(1 жастағы және одан үлкен)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 және білім (1-6 жас балалар үшін)</w:t>
            </w:r>
            <w:r>
              <w:br/>
            </w:r>
            <w:r>
              <w:rPr>
                <w:rFonts w:ascii="Times New Roman"/>
                <w:b w:val="false"/>
                <w:i w:val="false"/>
                <w:color w:val="000000"/>
                <w:sz w:val="20"/>
              </w:rPr>
              <w:t>
2. Орта білім:</w:t>
            </w:r>
            <w:r>
              <w:br/>
            </w:r>
            <w:r>
              <w:rPr>
                <w:rFonts w:ascii="Times New Roman"/>
                <w:b w:val="false"/>
                <w:i w:val="false"/>
                <w:color w:val="000000"/>
                <w:sz w:val="20"/>
              </w:rPr>
              <w:t xml:space="preserve">
2.1. Бастауыш білім (1-4 сынып) </w:t>
            </w:r>
            <w:r>
              <w:br/>
            </w:r>
            <w:r>
              <w:rPr>
                <w:rFonts w:ascii="Times New Roman"/>
                <w:b w:val="false"/>
                <w:i w:val="false"/>
                <w:color w:val="000000"/>
                <w:sz w:val="20"/>
              </w:rPr>
              <w:t>
2.2. Негізгі орта білім (5-9 сынып)</w:t>
            </w:r>
            <w:r>
              <w:br/>
            </w:r>
            <w:r>
              <w:rPr>
                <w:rFonts w:ascii="Times New Roman"/>
                <w:b w:val="false"/>
                <w:i w:val="false"/>
                <w:color w:val="000000"/>
                <w:sz w:val="20"/>
              </w:rPr>
              <w:t>
2.3. Жалпы орта білім (10-11(12) сынып)</w:t>
            </w:r>
            <w:r>
              <w:br/>
            </w:r>
            <w:r>
              <w:rPr>
                <w:rFonts w:ascii="Times New Roman"/>
                <w:b w:val="false"/>
                <w:i w:val="false"/>
                <w:color w:val="000000"/>
                <w:sz w:val="20"/>
              </w:rPr>
              <w:t>
3. Техникалық және кәсіптік</w:t>
            </w:r>
            <w:r>
              <w:br/>
            </w:r>
            <w:r>
              <w:rPr>
                <w:rFonts w:ascii="Times New Roman"/>
                <w:b w:val="false"/>
                <w:i w:val="false"/>
                <w:color w:val="000000"/>
                <w:sz w:val="20"/>
              </w:rPr>
              <w:t>
4. Жоғары білім</w:t>
            </w:r>
            <w:r>
              <w:br/>
            </w:r>
            <w:r>
              <w:rPr>
                <w:rFonts w:ascii="Times New Roman"/>
                <w:b w:val="false"/>
                <w:i w:val="false"/>
                <w:color w:val="000000"/>
                <w:sz w:val="20"/>
              </w:rPr>
              <w:t>
5. Жоғары білімнен кейінгі</w:t>
            </w:r>
            <w:r>
              <w:br/>
            </w:r>
            <w:r>
              <w:rPr>
                <w:rFonts w:ascii="Times New Roman"/>
                <w:b w:val="false"/>
                <w:i w:val="false"/>
                <w:color w:val="000000"/>
                <w:sz w:val="20"/>
              </w:rPr>
              <w:t>
6. Біліктілігін арттыру(қайта даярлау) курстары</w:t>
            </w:r>
            <w:r>
              <w:br/>
            </w:r>
            <w:r>
              <w:rPr>
                <w:rFonts w:ascii="Times New Roman"/>
                <w:b w:val="false"/>
                <w:i w:val="false"/>
                <w:color w:val="000000"/>
                <w:sz w:val="20"/>
              </w:rPr>
              <w:t>
7. Бармаймын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Көші-қон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қай кезеңнен бастап тұрақты тұрғылықты жеріңіздің елді мекенінде үздіксіз тұрып жатырсыз?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Туғаннан бері</w:t>
            </w:r>
            <w:r>
              <w:br/>
            </w:r>
            <w:r>
              <w:rPr>
                <w:rFonts w:ascii="Times New Roman"/>
                <w:b w:val="false"/>
                <w:i w:val="false"/>
                <w:color w:val="000000"/>
                <w:sz w:val="20"/>
              </w:rPr>
              <w:t>
2. Белгілі бір кезеңнен бастап тұрамын</w:t>
            </w:r>
            <w:r>
              <w:br/>
            </w:r>
            <w:r>
              <w:rPr>
                <w:rFonts w:ascii="Times New Roman"/>
                <w:b w:val="false"/>
                <w:i w:val="false"/>
                <w:color w:val="000000"/>
                <w:sz w:val="20"/>
              </w:rPr>
              <w:t>
көрсетіңіз:</w:t>
            </w:r>
            <w:r>
              <w:br/>
            </w:r>
            <w:r>
              <w:rPr>
                <w:rFonts w:ascii="Times New Roman"/>
                <w:b w:val="false"/>
                <w:i w:val="false"/>
                <w:color w:val="000000"/>
                <w:sz w:val="20"/>
              </w:rPr>
              <w:t>
2.1. Жылы</w:t>
            </w:r>
            <w:r>
              <w:br/>
            </w:r>
            <w:r>
              <w:rPr>
                <w:rFonts w:ascii="Times New Roman"/>
                <w:b w:val="false"/>
                <w:i w:val="false"/>
                <w:color w:val="000000"/>
                <w:sz w:val="20"/>
              </w:rPr>
              <w:t>
2.2. Айы</w:t>
            </w:r>
            <w:r>
              <w:br/>
            </w:r>
            <w:r>
              <w:rPr>
                <w:rFonts w:ascii="Times New Roman"/>
                <w:b w:val="false"/>
                <w:i w:val="false"/>
                <w:color w:val="000000"/>
                <w:sz w:val="20"/>
              </w:rPr>
              <w:t>
Осы елді мекенге 2020 жылғы 31 тамыздан кейін келген респонденттер үшін – жылы мен айын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келуіңіздің мақсатын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Тарихи отанына оралу</w:t>
            </w:r>
            <w:r>
              <w:br/>
            </w:r>
            <w:r>
              <w:rPr>
                <w:rFonts w:ascii="Times New Roman"/>
                <w:b w:val="false"/>
                <w:i w:val="false"/>
                <w:color w:val="000000"/>
                <w:sz w:val="20"/>
              </w:rPr>
              <w:t>
5.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бұрын тұрған жеріңіз Қазақстан Республикасының аумағында орналасқан ба?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(облыс, қала, ауданды көрсетіңіз)</w:t>
            </w:r>
            <w:r>
              <w:br/>
            </w:r>
            <w:r>
              <w:rPr>
                <w:rFonts w:ascii="Times New Roman"/>
                <w:b w:val="false"/>
                <w:i w:val="false"/>
                <w:color w:val="000000"/>
                <w:sz w:val="20"/>
              </w:rPr>
              <w:t>
1.1. Жергілікті жердің типі көрсетіңіз</w:t>
            </w:r>
            <w:r>
              <w:br/>
            </w:r>
            <w:r>
              <w:rPr>
                <w:rFonts w:ascii="Times New Roman"/>
                <w:b w:val="false"/>
                <w:i w:val="false"/>
                <w:color w:val="000000"/>
                <w:sz w:val="20"/>
              </w:rPr>
              <w:t>
1.1.1. Қалалық жер</w:t>
            </w:r>
            <w:r>
              <w:br/>
            </w:r>
            <w:r>
              <w:rPr>
                <w:rFonts w:ascii="Times New Roman"/>
                <w:b w:val="false"/>
                <w:i w:val="false"/>
                <w:color w:val="000000"/>
                <w:sz w:val="20"/>
              </w:rPr>
              <w:t>
1.1.2. Ауылдық жер</w:t>
            </w:r>
            <w:r>
              <w:br/>
            </w:r>
            <w:r>
              <w:rPr>
                <w:rFonts w:ascii="Times New Roman"/>
                <w:b w:val="false"/>
                <w:i w:val="false"/>
                <w:color w:val="000000"/>
                <w:sz w:val="20"/>
              </w:rPr>
              <w:t xml:space="preserve">
2. Жоқ </w:t>
            </w:r>
            <w:r>
              <w:br/>
            </w:r>
            <w:r>
              <w:rPr>
                <w:rFonts w:ascii="Times New Roman"/>
                <w:b w:val="false"/>
                <w:i w:val="false"/>
                <w:color w:val="000000"/>
                <w:sz w:val="20"/>
              </w:rPr>
              <w:t>
(елді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r>
              <w:br/>
            </w:r>
            <w:r>
              <w:rPr>
                <w:rFonts w:ascii="Times New Roman"/>
                <w:b w:val="false"/>
                <w:i w:val="false"/>
                <w:color w:val="000000"/>
                <w:sz w:val="20"/>
              </w:rPr>
              <w:t>
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бір жыл немесе одан көп уақыт басқа елдерде тұрдыңыз ба?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елді көрсетіңіз</w:t>
            </w:r>
            <w:r>
              <w:br/>
            </w:r>
            <w:r>
              <w:rPr>
                <w:rFonts w:ascii="Times New Roman"/>
                <w:b w:val="false"/>
                <w:i w:val="false"/>
                <w:color w:val="000000"/>
                <w:sz w:val="20"/>
              </w:rPr>
              <w:t>
Көрсетіңіз:</w:t>
            </w:r>
            <w:r>
              <w:br/>
            </w:r>
            <w:r>
              <w:rPr>
                <w:rFonts w:ascii="Times New Roman"/>
                <w:b w:val="false"/>
                <w:i w:val="false"/>
                <w:color w:val="000000"/>
                <w:sz w:val="20"/>
              </w:rPr>
              <w:t>
1.1. Шығарылған (шығып кеткен) жылы</w:t>
            </w:r>
            <w:r>
              <w:br/>
            </w:r>
            <w:r>
              <w:rPr>
                <w:rFonts w:ascii="Times New Roman"/>
                <w:b w:val="false"/>
                <w:i w:val="false"/>
                <w:color w:val="000000"/>
                <w:sz w:val="20"/>
              </w:rPr>
              <w:t>
1.2. Келген (қайтып келген) жылы</w:t>
            </w:r>
            <w:r>
              <w:br/>
            </w:r>
            <w:r>
              <w:rPr>
                <w:rFonts w:ascii="Times New Roman"/>
                <w:b w:val="false"/>
                <w:i w:val="false"/>
                <w:color w:val="000000"/>
                <w:sz w:val="20"/>
              </w:rPr>
              <w:t>
1.3. Келген (қайтып келген) айы</w:t>
            </w:r>
            <w:r>
              <w:br/>
            </w:r>
            <w:r>
              <w:rPr>
                <w:rFonts w:ascii="Times New Roman"/>
                <w:b w:val="false"/>
                <w:i w:val="false"/>
                <w:color w:val="000000"/>
                <w:sz w:val="20"/>
              </w:rPr>
              <w:t>
Осы елді мекенге 2020 жылғы 31 тамыздан кейін келген респонденттер үшін – келген (қайтып келген) жылы мен айын қою</w:t>
            </w:r>
            <w:r>
              <w:br/>
            </w: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елде тұруыңыздың себебін көрсетіңіз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Емделуге байланысты</w:t>
            </w:r>
            <w:r>
              <w:br/>
            </w:r>
            <w:r>
              <w:rPr>
                <w:rFonts w:ascii="Times New Roman"/>
                <w:b w:val="false"/>
                <w:i w:val="false"/>
                <w:color w:val="000000"/>
                <w:sz w:val="20"/>
              </w:rPr>
              <w:t>
5. Тұрақты тұру үшін</w:t>
            </w:r>
            <w:r>
              <w:br/>
            </w:r>
            <w:r>
              <w:rPr>
                <w:rFonts w:ascii="Times New Roman"/>
                <w:b w:val="false"/>
                <w:i w:val="false"/>
                <w:color w:val="000000"/>
                <w:sz w:val="20"/>
              </w:rPr>
              <w:t>
6.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жақын арада Қазақстан Республикасынан шығуды жоспарлаудасыз ба?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1.1. 6-дан 12 айға дейінгі мерзімге</w:t>
            </w:r>
            <w:r>
              <w:br/>
            </w:r>
            <w:r>
              <w:rPr>
                <w:rFonts w:ascii="Times New Roman"/>
                <w:b w:val="false"/>
                <w:i w:val="false"/>
                <w:color w:val="000000"/>
                <w:sz w:val="20"/>
              </w:rPr>
              <w:t>
1.2. 12 айдан артық мерзімге</w:t>
            </w:r>
            <w:r>
              <w:br/>
            </w: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Қазақстан Республикасынан шығуыңыздың негізгі себептерін атаңыз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Емделуге байланысты</w:t>
            </w:r>
            <w:r>
              <w:br/>
            </w:r>
            <w:r>
              <w:rPr>
                <w:rFonts w:ascii="Times New Roman"/>
                <w:b w:val="false"/>
                <w:i w:val="false"/>
                <w:color w:val="000000"/>
                <w:sz w:val="20"/>
              </w:rPr>
              <w:t>
5. Тұрақты тұру үшін</w:t>
            </w:r>
            <w:r>
              <w:br/>
            </w:r>
            <w:r>
              <w:rPr>
                <w:rFonts w:ascii="Times New Roman"/>
                <w:b w:val="false"/>
                <w:i w:val="false"/>
                <w:color w:val="000000"/>
                <w:sz w:val="20"/>
              </w:rPr>
              <w:t>
6.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Некелік жағдайы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некедегі жағдайыңызды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r>
              <w:br/>
            </w:r>
            <w:r>
              <w:rPr>
                <w:rFonts w:ascii="Times New Roman"/>
                <w:b w:val="false"/>
                <w:i w:val="false"/>
                <w:color w:val="000000"/>
                <w:sz w:val="20"/>
              </w:rPr>
              <w:t>
2. Некеде тұрады</w:t>
            </w:r>
            <w:r>
              <w:br/>
            </w:r>
            <w:r>
              <w:rPr>
                <w:rFonts w:ascii="Times New Roman"/>
                <w:b w:val="false"/>
                <w:i w:val="false"/>
                <w:color w:val="000000"/>
                <w:sz w:val="20"/>
              </w:rPr>
              <w:t>
3. Тұл ер, жесір әйел</w:t>
            </w:r>
            <w:r>
              <w:br/>
            </w:r>
            <w:r>
              <w:rPr>
                <w:rFonts w:ascii="Times New Roman"/>
                <w:b w:val="false"/>
                <w:i w:val="false"/>
                <w:color w:val="000000"/>
                <w:sz w:val="20"/>
              </w:rPr>
              <w:t>
4. Неке бұзылған</w:t>
            </w:r>
            <w:r>
              <w:br/>
            </w:r>
            <w:r>
              <w:rPr>
                <w:rFonts w:ascii="Times New Roman"/>
                <w:b w:val="false"/>
                <w:i w:val="false"/>
                <w:color w:val="000000"/>
                <w:sz w:val="20"/>
              </w:rPr>
              <w:t>
Үй шаруашылығының шегіндегі 1-ПП санақ парағының тізіміне сәйкес жұбайыңыздың (жолдасыңыздың) нөмірін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(әйелдер үшін)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(ер адамдар үшін)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бірінші некеге тұрған күніңізді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жаңа некеге тұрдыңыз ба?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(әйелдер үшін)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(ер адамдар үшін)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қазіргі (соңғы) некеге тұрған күніңізді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(әйелдер үшін)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(ер адамдар үшін)</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Туу (15 жастағы және одан үлкен әйелдер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қанша тірі бала тудыңыз?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саны</w:t>
            </w:r>
            <w:r>
              <w:br/>
            </w:r>
            <w:r>
              <w:rPr>
                <w:rFonts w:ascii="Times New Roman"/>
                <w:b w:val="false"/>
                <w:i w:val="false"/>
                <w:color w:val="000000"/>
                <w:sz w:val="20"/>
              </w:rPr>
              <w:t>
2. Ешбір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Сізде туылғаны: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Ұлдар</w:t>
            </w:r>
            <w:r>
              <w:br/>
            </w:r>
            <w:r>
              <w:rPr>
                <w:rFonts w:ascii="Times New Roman"/>
                <w:b w:val="false"/>
                <w:i w:val="false"/>
                <w:color w:val="000000"/>
                <w:sz w:val="20"/>
              </w:rPr>
              <w:t>
2. Қыздар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қаншасы тірі?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баланың туған күнін көрсетіңіз </w:t>
            </w:r>
            <w:r>
              <w:br/>
            </w:r>
            <w:r>
              <w:rPr>
                <w:rFonts w:ascii="Times New Roman"/>
                <w:b w:val="false"/>
                <w:i w:val="false"/>
                <w:color w:val="000000"/>
                <w:sz w:val="20"/>
              </w:rPr>
              <w:t>
(тіпті егер ол қайтыс болса да немесе Сізбен бірге тұрмаса 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туған баланың туған күнін көрсетіңіз </w:t>
            </w:r>
            <w:r>
              <w:br/>
            </w:r>
            <w:r>
              <w:rPr>
                <w:rFonts w:ascii="Times New Roman"/>
                <w:b w:val="false"/>
                <w:i w:val="false"/>
                <w:color w:val="000000"/>
                <w:sz w:val="20"/>
              </w:rPr>
              <w:t>
(тіпті егер ол қайтыс болса да немесе ол Сізбен бірге тұрмаса 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(тағы) бала тууды жоспарлаудасыз ба? </w:t>
            </w:r>
            <w:r>
              <w:br/>
            </w:r>
            <w:r>
              <w:rPr>
                <w:rFonts w:ascii="Times New Roman"/>
                <w:b w:val="false"/>
                <w:i w:val="false"/>
                <w:color w:val="000000"/>
                <w:sz w:val="20"/>
              </w:rPr>
              <w:t>
(15-49 жастағы әйелдер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1.1. Балалар саны</w:t>
            </w:r>
            <w:r>
              <w:br/>
            </w:r>
            <w:r>
              <w:rPr>
                <w:rFonts w:ascii="Times New Roman"/>
                <w:b w:val="false"/>
                <w:i w:val="false"/>
                <w:color w:val="000000"/>
                <w:sz w:val="20"/>
              </w:rPr>
              <w:t>
2. Жоқ</w:t>
            </w:r>
            <w:r>
              <w:br/>
            </w:r>
            <w:r>
              <w:rPr>
                <w:rFonts w:ascii="Times New Roman"/>
                <w:b w:val="false"/>
                <w:i w:val="false"/>
                <w:color w:val="000000"/>
                <w:sz w:val="20"/>
              </w:rPr>
              <w:t>
3. Жауап беру қиындау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Жұмыспен қамтылу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 халқының ұлттық санағы басталғанға дейін Сіз соңғы аптада (2021 жылғы 25 тамыздан бастап 31 тамыз аралығында), тым болмаса бір сағат жұмыс істедіңіз бе? (кез келген ақы төленетін жұмыс немесе әртүрлі көрсетілетін қызметтерді, біржолғы жұмысты, отбасылық кәсіпорында, шаруа немесе фермер шаруашылығында, жеке қосалқы шаруашылықтағы ақы төленбейтін жұмысты қосқанда заттай немесе ақшалай табыс әкелетін кәсіп)?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w:t>
            </w:r>
            <w:r>
              <w:br/>
            </w:r>
            <w:r>
              <w:rPr>
                <w:rFonts w:ascii="Times New Roman"/>
                <w:b w:val="false"/>
                <w:i w:val="false"/>
                <w:color w:val="000000"/>
                <w:sz w:val="20"/>
              </w:rPr>
              <w:t>
науқастану;</w:t>
            </w:r>
            <w:r>
              <w:br/>
            </w:r>
            <w:r>
              <w:rPr>
                <w:rFonts w:ascii="Times New Roman"/>
                <w:b w:val="false"/>
                <w:i w:val="false"/>
                <w:color w:val="000000"/>
                <w:sz w:val="20"/>
              </w:rPr>
              <w:t>
еңбек демалысы, жалақысы сақталмайтын демалыс;</w:t>
            </w:r>
            <w:r>
              <w:br/>
            </w:r>
            <w:r>
              <w:rPr>
                <w:rFonts w:ascii="Times New Roman"/>
                <w:b w:val="false"/>
                <w:i w:val="false"/>
                <w:color w:val="000000"/>
                <w:sz w:val="20"/>
              </w:rPr>
              <w:t>
жүктілік және босану бойынша демалыс;</w:t>
            </w:r>
            <w:r>
              <w:br/>
            </w:r>
            <w:r>
              <w:rPr>
                <w:rFonts w:ascii="Times New Roman"/>
                <w:b w:val="false"/>
                <w:i w:val="false"/>
                <w:color w:val="000000"/>
                <w:sz w:val="20"/>
              </w:rPr>
              <w:t xml:space="preserve">
3 жасқа дейін бала күтімі бойынша демалыс; </w:t>
            </w:r>
            <w:r>
              <w:br/>
            </w:r>
            <w:r>
              <w:rPr>
                <w:rFonts w:ascii="Times New Roman"/>
                <w:b w:val="false"/>
                <w:i w:val="false"/>
                <w:color w:val="000000"/>
                <w:sz w:val="20"/>
              </w:rPr>
              <w:t xml:space="preserve">
жұмыстың вахталық немесе өзіндік сипаты; </w:t>
            </w:r>
            <w:r>
              <w:br/>
            </w:r>
            <w:r>
              <w:rPr>
                <w:rFonts w:ascii="Times New Roman"/>
                <w:b w:val="false"/>
                <w:i w:val="false"/>
                <w:color w:val="000000"/>
                <w:sz w:val="20"/>
              </w:rPr>
              <w:t>
кәсіптік қайта даярлау бойынша курстарында оқу;</w:t>
            </w:r>
            <w:r>
              <w:br/>
            </w:r>
            <w:r>
              <w:rPr>
                <w:rFonts w:ascii="Times New Roman"/>
                <w:b w:val="false"/>
                <w:i w:val="false"/>
                <w:color w:val="000000"/>
                <w:sz w:val="20"/>
              </w:rPr>
              <w:t xml:space="preserve">
қызметтің уақытша тоқтауы </w:t>
            </w:r>
            <w:r>
              <w:br/>
            </w:r>
            <w:r>
              <w:rPr>
                <w:rFonts w:ascii="Times New Roman"/>
                <w:b w:val="false"/>
                <w:i w:val="false"/>
                <w:color w:val="000000"/>
                <w:sz w:val="20"/>
              </w:rPr>
              <w:t>
себептері бойынша уақытша жұмыс істемедіңіз бе?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xml:space="preserve">
2.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табыс табу мақсатында үйде қандай да бір жұмысты істедіңіз бе?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xml:space="preserve">
2.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ауыл шаруашылығы өнімдерін өндіру бойынша жеке қосалқы шаруашылықта қандай да бір жұмысты орындадыңыз ба?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негізгі жұмыста кім болып жұмыс істейтініңізді көрсетіңіз?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Жалдану бойынша жұмысшы</w:t>
            </w:r>
            <w:r>
              <w:br/>
            </w:r>
            <w:r>
              <w:rPr>
                <w:rFonts w:ascii="Times New Roman"/>
                <w:b w:val="false"/>
                <w:i w:val="false"/>
                <w:color w:val="000000"/>
                <w:sz w:val="20"/>
              </w:rPr>
              <w:t>
2. Жұмыс беруші</w:t>
            </w:r>
            <w:r>
              <w:br/>
            </w:r>
            <w:r>
              <w:rPr>
                <w:rFonts w:ascii="Times New Roman"/>
                <w:b w:val="false"/>
                <w:i w:val="false"/>
                <w:color w:val="000000"/>
                <w:sz w:val="20"/>
              </w:rPr>
              <w:t xml:space="preserve">
3. Жеке негізде жұмыспен қамтылған </w:t>
            </w:r>
            <w:r>
              <w:br/>
            </w:r>
            <w:r>
              <w:rPr>
                <w:rFonts w:ascii="Times New Roman"/>
                <w:b w:val="false"/>
                <w:i w:val="false"/>
                <w:color w:val="000000"/>
                <w:sz w:val="20"/>
              </w:rPr>
              <w:t>
4. Жеке қосалқы шаруашылықта (жеке аулада) жартылай тұтыну, айырбастау (сату) үшін ауыл шаруашылығы өнімдерін өндірумен қамтылған</w:t>
            </w:r>
            <w:r>
              <w:br/>
            </w:r>
            <w:r>
              <w:rPr>
                <w:rFonts w:ascii="Times New Roman"/>
                <w:b w:val="false"/>
                <w:i w:val="false"/>
                <w:color w:val="000000"/>
                <w:sz w:val="20"/>
              </w:rPr>
              <w:t xml:space="preserve">
5. Өзіне тұтыну үшін жеке қосалқы шаруашылықта (жеке аулада) қамтылған </w:t>
            </w:r>
            <w:r>
              <w:br/>
            </w:r>
            <w:r>
              <w:rPr>
                <w:rFonts w:ascii="Times New Roman"/>
                <w:b w:val="false"/>
                <w:i w:val="false"/>
                <w:color w:val="000000"/>
                <w:sz w:val="20"/>
              </w:rPr>
              <w:t>
6. Өндірістік кооператив мүшелері</w:t>
            </w:r>
            <w:r>
              <w:br/>
            </w:r>
            <w:r>
              <w:rPr>
                <w:rFonts w:ascii="Times New Roman"/>
                <w:b w:val="false"/>
                <w:i w:val="false"/>
                <w:color w:val="000000"/>
                <w:sz w:val="20"/>
              </w:rPr>
              <w:t xml:space="preserve">
7. Шаруа немесе фермер қожалықтарының, отбасылық ұйымдардың көмектесетін (ақы төленбейтін) қызметкерлері </w:t>
            </w:r>
            <w:r>
              <w:br/>
            </w:r>
            <w:r>
              <w:rPr>
                <w:rFonts w:ascii="Times New Roman"/>
                <w:b w:val="false"/>
                <w:i w:val="false"/>
                <w:color w:val="000000"/>
                <w:sz w:val="20"/>
              </w:rPr>
              <w:t>
8. Еңбек қызметінің басқа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негізі жұмысыңыз қызметтің қандай саласына жатады?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r>
              <w:br/>
            </w:r>
            <w:r>
              <w:rPr>
                <w:rFonts w:ascii="Times New Roman"/>
                <w:b w:val="false"/>
                <w:i w:val="false"/>
                <w:color w:val="000000"/>
                <w:sz w:val="20"/>
              </w:rPr>
              <w:t>
2. Тау-кен өндіру өнеркәсібі және карьерлерді қазу</w:t>
            </w:r>
            <w:r>
              <w:br/>
            </w:r>
            <w:r>
              <w:rPr>
                <w:rFonts w:ascii="Times New Roman"/>
                <w:b w:val="false"/>
                <w:i w:val="false"/>
                <w:color w:val="000000"/>
                <w:sz w:val="20"/>
              </w:rPr>
              <w:t>
3. Өңдеу өнеркәсібі</w:t>
            </w:r>
            <w:r>
              <w:br/>
            </w:r>
            <w:r>
              <w:rPr>
                <w:rFonts w:ascii="Times New Roman"/>
                <w:b w:val="false"/>
                <w:i w:val="false"/>
                <w:color w:val="000000"/>
                <w:sz w:val="20"/>
              </w:rPr>
              <w:t>
4. Электр энергиясымен, газбен, бумен, ыстық сумен және ауаны кондициялаумен жабдықтау</w:t>
            </w:r>
            <w:r>
              <w:br/>
            </w:r>
            <w:r>
              <w:rPr>
                <w:rFonts w:ascii="Times New Roman"/>
                <w:b w:val="false"/>
                <w:i w:val="false"/>
                <w:color w:val="000000"/>
                <w:sz w:val="20"/>
              </w:rPr>
              <w:t>
5 Сумен жабдықтау; қалдықтарды жинау, өңдеу және жою, ластануды жою бойынша қызмет</w:t>
            </w:r>
            <w:r>
              <w:br/>
            </w:r>
            <w:r>
              <w:rPr>
                <w:rFonts w:ascii="Times New Roman"/>
                <w:b w:val="false"/>
                <w:i w:val="false"/>
                <w:color w:val="000000"/>
                <w:sz w:val="20"/>
              </w:rPr>
              <w:t>
6. Құрылыс</w:t>
            </w:r>
            <w:r>
              <w:br/>
            </w:r>
            <w:r>
              <w:rPr>
                <w:rFonts w:ascii="Times New Roman"/>
                <w:b w:val="false"/>
                <w:i w:val="false"/>
                <w:color w:val="000000"/>
                <w:sz w:val="20"/>
              </w:rPr>
              <w:t xml:space="preserve">
7. Көтерме және бөлшек саудада сату; автомобильдерді және мотоциклдерді жөндеу </w:t>
            </w:r>
            <w:r>
              <w:br/>
            </w:r>
            <w:r>
              <w:rPr>
                <w:rFonts w:ascii="Times New Roman"/>
                <w:b w:val="false"/>
                <w:i w:val="false"/>
                <w:color w:val="000000"/>
                <w:sz w:val="20"/>
              </w:rPr>
              <w:t xml:space="preserve">
8. Көлік және жинақтау </w:t>
            </w:r>
            <w:r>
              <w:br/>
            </w:r>
            <w:r>
              <w:rPr>
                <w:rFonts w:ascii="Times New Roman"/>
                <w:b w:val="false"/>
                <w:i w:val="false"/>
                <w:color w:val="000000"/>
                <w:sz w:val="20"/>
              </w:rPr>
              <w:t xml:space="preserve">
9. Тұру және тамақтану бойынша қызмет көрсету </w:t>
            </w:r>
            <w:r>
              <w:br/>
            </w:r>
            <w:r>
              <w:rPr>
                <w:rFonts w:ascii="Times New Roman"/>
                <w:b w:val="false"/>
                <w:i w:val="false"/>
                <w:color w:val="000000"/>
                <w:sz w:val="20"/>
              </w:rPr>
              <w:t xml:space="preserve">
10. Ақпарат және байланыс </w:t>
            </w:r>
            <w:r>
              <w:br/>
            </w:r>
            <w:r>
              <w:rPr>
                <w:rFonts w:ascii="Times New Roman"/>
                <w:b w:val="false"/>
                <w:i w:val="false"/>
                <w:color w:val="000000"/>
                <w:sz w:val="20"/>
              </w:rPr>
              <w:t xml:space="preserve">
11. Қаржы және сақтандыру қызметі </w:t>
            </w:r>
            <w:r>
              <w:br/>
            </w:r>
            <w:r>
              <w:rPr>
                <w:rFonts w:ascii="Times New Roman"/>
                <w:b w:val="false"/>
                <w:i w:val="false"/>
                <w:color w:val="000000"/>
                <w:sz w:val="20"/>
              </w:rPr>
              <w:t>
12. Жылжымайтын мүлікпен операциялар</w:t>
            </w:r>
            <w:r>
              <w:br/>
            </w:r>
            <w:r>
              <w:rPr>
                <w:rFonts w:ascii="Times New Roman"/>
                <w:b w:val="false"/>
                <w:i w:val="false"/>
                <w:color w:val="000000"/>
                <w:sz w:val="20"/>
              </w:rPr>
              <w:t>
13. Кәсіби, ғылыми және техникалық қызмет</w:t>
            </w:r>
            <w:r>
              <w:br/>
            </w:r>
            <w:r>
              <w:rPr>
                <w:rFonts w:ascii="Times New Roman"/>
                <w:b w:val="false"/>
                <w:i w:val="false"/>
                <w:color w:val="000000"/>
                <w:sz w:val="20"/>
              </w:rPr>
              <w:t>
14. Әкімшілік және қосалқы қызмет көрсету саласындағы қызмет</w:t>
            </w:r>
            <w:r>
              <w:br/>
            </w:r>
            <w:r>
              <w:rPr>
                <w:rFonts w:ascii="Times New Roman"/>
                <w:b w:val="false"/>
                <w:i w:val="false"/>
                <w:color w:val="000000"/>
                <w:sz w:val="20"/>
              </w:rPr>
              <w:t>
15. Мемлекеттік басқару және қорғаныс; міндетті әлеуметтік қамсыздандыру</w:t>
            </w:r>
            <w:r>
              <w:br/>
            </w:r>
            <w:r>
              <w:rPr>
                <w:rFonts w:ascii="Times New Roman"/>
                <w:b w:val="false"/>
                <w:i w:val="false"/>
                <w:color w:val="000000"/>
                <w:sz w:val="20"/>
              </w:rPr>
              <w:t xml:space="preserve">
16. Білім беру </w:t>
            </w:r>
            <w:r>
              <w:br/>
            </w:r>
            <w:r>
              <w:rPr>
                <w:rFonts w:ascii="Times New Roman"/>
                <w:b w:val="false"/>
                <w:i w:val="false"/>
                <w:color w:val="000000"/>
                <w:sz w:val="20"/>
              </w:rPr>
              <w:t>
17. Денсаулық сақтау және халыққа әлеуметтік қызмет көрсету</w:t>
            </w:r>
            <w:r>
              <w:br/>
            </w:r>
            <w:r>
              <w:rPr>
                <w:rFonts w:ascii="Times New Roman"/>
                <w:b w:val="false"/>
                <w:i w:val="false"/>
                <w:color w:val="000000"/>
                <w:sz w:val="20"/>
              </w:rPr>
              <w:t>
18. Өнер, ойын-сауық және демалыс</w:t>
            </w:r>
            <w:r>
              <w:br/>
            </w:r>
            <w:r>
              <w:rPr>
                <w:rFonts w:ascii="Times New Roman"/>
                <w:b w:val="false"/>
                <w:i w:val="false"/>
                <w:color w:val="000000"/>
                <w:sz w:val="20"/>
              </w:rPr>
              <w:t xml:space="preserve">
19. Көрсетілетін қызметтердің өзге де түрлерін ұсыну </w:t>
            </w:r>
            <w:r>
              <w:br/>
            </w:r>
            <w:r>
              <w:rPr>
                <w:rFonts w:ascii="Times New Roman"/>
                <w:b w:val="false"/>
                <w:i w:val="false"/>
                <w:color w:val="000000"/>
                <w:sz w:val="20"/>
              </w:rPr>
              <w:t>
20. Аумақтан тыс ұйымдар мен органдардың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жұмысыңыздың орналасқан жерін көрсетіңіз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1.Осы елді мекенде </w:t>
            </w:r>
            <w:r>
              <w:br/>
            </w:r>
            <w:r>
              <w:rPr>
                <w:rFonts w:ascii="Times New Roman"/>
                <w:b w:val="false"/>
                <w:i w:val="false"/>
                <w:color w:val="000000"/>
                <w:sz w:val="20"/>
              </w:rPr>
              <w:t>
2. Басқа елді мекенде</w:t>
            </w:r>
            <w:r>
              <w:br/>
            </w:r>
            <w:r>
              <w:rPr>
                <w:rFonts w:ascii="Times New Roman"/>
                <w:b w:val="false"/>
                <w:i w:val="false"/>
                <w:color w:val="000000"/>
                <w:sz w:val="20"/>
              </w:rPr>
              <w:t>
(облыс, қала, аудан, ауылдық округ, елді мекенді көрсетіңіз)</w:t>
            </w:r>
            <w:r>
              <w:br/>
            </w:r>
            <w:r>
              <w:rPr>
                <w:rFonts w:ascii="Times New Roman"/>
                <w:b w:val="false"/>
                <w:i w:val="false"/>
                <w:color w:val="000000"/>
                <w:sz w:val="20"/>
              </w:rPr>
              <w:t>
3. Қазақстан Республикасы шегінен тыс</w:t>
            </w:r>
            <w:r>
              <w:br/>
            </w:r>
            <w:r>
              <w:rPr>
                <w:rFonts w:ascii="Times New Roman"/>
                <w:b w:val="false"/>
                <w:i w:val="false"/>
                <w:color w:val="000000"/>
                <w:sz w:val="20"/>
              </w:rPr>
              <w:t>
(елді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w:t>
            </w:r>
            <w:r>
              <w:br/>
            </w:r>
            <w:r>
              <w:rPr>
                <w:rFonts w:ascii="Times New Roman"/>
                <w:b w:val="false"/>
                <w:i w:val="false"/>
                <w:color w:val="000000"/>
                <w:sz w:val="20"/>
              </w:rPr>
              <w:t>
__________</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тұрақты тұрғылықты жеріңізден жұмысқа дейін қандай кезеңділікпен жетесіз?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r>
              <w:br/>
            </w:r>
            <w:r>
              <w:rPr>
                <w:rFonts w:ascii="Times New Roman"/>
                <w:b w:val="false"/>
                <w:i w:val="false"/>
                <w:color w:val="000000"/>
                <w:sz w:val="20"/>
              </w:rPr>
              <w:t>
2. Аптасына 2-3 рет</w:t>
            </w:r>
            <w:r>
              <w:br/>
            </w:r>
            <w:r>
              <w:rPr>
                <w:rFonts w:ascii="Times New Roman"/>
                <w:b w:val="false"/>
                <w:i w:val="false"/>
                <w:color w:val="000000"/>
                <w:sz w:val="20"/>
              </w:rPr>
              <w:t>
3. Апта сайын</w:t>
            </w:r>
            <w:r>
              <w:br/>
            </w:r>
            <w:r>
              <w:rPr>
                <w:rFonts w:ascii="Times New Roman"/>
                <w:b w:val="false"/>
                <w:i w:val="false"/>
                <w:color w:val="000000"/>
                <w:sz w:val="20"/>
              </w:rPr>
              <w:t xml:space="preserve">
4. Ай сайын </w:t>
            </w:r>
            <w:r>
              <w:br/>
            </w:r>
            <w:r>
              <w:rPr>
                <w:rFonts w:ascii="Times New Roman"/>
                <w:b w:val="false"/>
                <w:i w:val="false"/>
                <w:color w:val="000000"/>
                <w:sz w:val="20"/>
              </w:rPr>
              <w:t>
5. Тоқсан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жұмысыңыздан басқа қосымша жұмысыңыз болды 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2021 жылғы Қазақстан Республикасы халқының ұлттық санағы басталғанға дейін бір ай (2021 жылғы 1 тамыздан бастап 31 тамызға дейін) ішінде жұмыс іздедіңіз бе?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Сізге қазір жұмыс ұсынса, онда жақын арадағы 2 апта ішінде ол жұмысқа кірісе аласыз ба?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жұмысқа кірісе алмаса, неге?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r>
              <w:br/>
            </w:r>
            <w:r>
              <w:rPr>
                <w:rFonts w:ascii="Times New Roman"/>
                <w:b w:val="false"/>
                <w:i w:val="false"/>
                <w:color w:val="000000"/>
                <w:sz w:val="20"/>
              </w:rPr>
              <w:t xml:space="preserve">
2. Оқуды, дайындалуды немесе кәсіптік қайта даярлауды аяқтау қажет </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Күнкөрістің негізгі қаражат көзі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күнкөрісіңіздің негізгі қаражат көзін көрсетіңіз </w:t>
            </w:r>
            <w:r>
              <w:br/>
            </w:r>
            <w:r>
              <w:rPr>
                <w:rFonts w:ascii="Times New Roman"/>
                <w:b w:val="false"/>
                <w:i w:val="false"/>
                <w:color w:val="000000"/>
                <w:sz w:val="20"/>
              </w:rPr>
              <w:t>
(жауаптың бірнеше нұсқасы болуы мүмкін)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r>
              <w:br/>
            </w:r>
            <w:r>
              <w:rPr>
                <w:rFonts w:ascii="Times New Roman"/>
                <w:b w:val="false"/>
                <w:i w:val="false"/>
                <w:color w:val="000000"/>
                <w:sz w:val="20"/>
              </w:rPr>
              <w:t>
2. Өзін өзі жұмыспен қамту (кәсіпкерлік табыс)</w:t>
            </w:r>
            <w:r>
              <w:br/>
            </w:r>
            <w:r>
              <w:rPr>
                <w:rFonts w:ascii="Times New Roman"/>
                <w:b w:val="false"/>
                <w:i w:val="false"/>
                <w:color w:val="000000"/>
                <w:sz w:val="20"/>
              </w:rPr>
              <w:t>
3. Зейнетақы</w:t>
            </w:r>
            <w:r>
              <w:br/>
            </w:r>
            <w:r>
              <w:rPr>
                <w:rFonts w:ascii="Times New Roman"/>
                <w:b w:val="false"/>
                <w:i w:val="false"/>
                <w:color w:val="000000"/>
                <w:sz w:val="20"/>
              </w:rPr>
              <w:t>
4. Стипендия</w:t>
            </w:r>
            <w:r>
              <w:br/>
            </w:r>
            <w:r>
              <w:rPr>
                <w:rFonts w:ascii="Times New Roman"/>
                <w:b w:val="false"/>
                <w:i w:val="false"/>
                <w:color w:val="000000"/>
                <w:sz w:val="20"/>
              </w:rPr>
              <w:t>
5. Мүгедектігі бойынша жәрдемақы</w:t>
            </w:r>
            <w:r>
              <w:br/>
            </w:r>
            <w:r>
              <w:rPr>
                <w:rFonts w:ascii="Times New Roman"/>
                <w:b w:val="false"/>
                <w:i w:val="false"/>
                <w:color w:val="000000"/>
                <w:sz w:val="20"/>
              </w:rPr>
              <w:t>
6. Жүктілік және босану, бала күтімі бойынша жәрдемақы</w:t>
            </w:r>
            <w:r>
              <w:br/>
            </w:r>
            <w:r>
              <w:rPr>
                <w:rFonts w:ascii="Times New Roman"/>
                <w:b w:val="false"/>
                <w:i w:val="false"/>
                <w:color w:val="000000"/>
                <w:sz w:val="20"/>
              </w:rPr>
              <w:t xml:space="preserve">
7. Әлеуметтік көмектің басқа да түрлері </w:t>
            </w:r>
            <w:r>
              <w:br/>
            </w:r>
            <w:r>
              <w:rPr>
                <w:rFonts w:ascii="Times New Roman"/>
                <w:b w:val="false"/>
                <w:i w:val="false"/>
                <w:color w:val="000000"/>
                <w:sz w:val="20"/>
              </w:rPr>
              <w:t xml:space="preserve">
8. Жеке ауласынан (жеке жайының жанындағы, саяжай учаскесінен) түсетін табыстар </w:t>
            </w:r>
            <w:r>
              <w:br/>
            </w:r>
            <w:r>
              <w:rPr>
                <w:rFonts w:ascii="Times New Roman"/>
                <w:b w:val="false"/>
                <w:i w:val="false"/>
                <w:color w:val="000000"/>
                <w:sz w:val="20"/>
              </w:rPr>
              <w:t>
9. Меншіктен түсетін табыс (тұрғын үйді және басқа жылжымайтын мүлікті жалға беру, құнды қағаздар, дивидендтер, пайыздар және тағы басқа)</w:t>
            </w:r>
            <w:r>
              <w:br/>
            </w:r>
            <w:r>
              <w:rPr>
                <w:rFonts w:ascii="Times New Roman"/>
                <w:b w:val="false"/>
                <w:i w:val="false"/>
                <w:color w:val="000000"/>
                <w:sz w:val="20"/>
              </w:rPr>
              <w:t xml:space="preserve">
10. Шетелде тұратын немесе жұмыс істейтін отбасы мүшелерінен ақша аударымдары </w:t>
            </w:r>
            <w:r>
              <w:br/>
            </w:r>
            <w:r>
              <w:rPr>
                <w:rFonts w:ascii="Times New Roman"/>
                <w:b w:val="false"/>
                <w:i w:val="false"/>
                <w:color w:val="000000"/>
                <w:sz w:val="20"/>
              </w:rPr>
              <w:t>
11. Туған-туысқандардан немесе жақындардан (солардың асырауында) басқа материалдық көмек</w:t>
            </w:r>
            <w:r>
              <w:br/>
            </w:r>
            <w:r>
              <w:rPr>
                <w:rFonts w:ascii="Times New Roman"/>
                <w:b w:val="false"/>
                <w:i w:val="false"/>
                <w:color w:val="000000"/>
                <w:sz w:val="20"/>
              </w:rPr>
              <w:t xml:space="preserve">
12. Басқа </w:t>
            </w:r>
            <w:r>
              <w:br/>
            </w:r>
            <w:r>
              <w:rPr>
                <w:rFonts w:ascii="Times New Roman"/>
                <w:b w:val="false"/>
                <w:i w:val="false"/>
                <w:color w:val="000000"/>
                <w:sz w:val="20"/>
              </w:rPr>
              <w:t>
Негізгі көздің нөмірін көрсетіңіз</w:t>
            </w:r>
            <w:r>
              <w:br/>
            </w:r>
            <w:r>
              <w:rPr>
                <w:rFonts w:ascii="Times New Roman"/>
                <w:b w:val="false"/>
                <w:i w:val="false"/>
                <w:color w:val="000000"/>
                <w:sz w:val="20"/>
              </w:rPr>
              <w:t>
(бірнеше көздерді көрсеткен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бір айдағы шамамен алғандағы табысыңызды (теңгемен) көрсетіңіз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 жоқ</w:t>
            </w:r>
            <w:r>
              <w:br/>
            </w:r>
            <w:r>
              <w:rPr>
                <w:rFonts w:ascii="Times New Roman"/>
                <w:b w:val="false"/>
                <w:i w:val="false"/>
                <w:color w:val="000000"/>
                <w:sz w:val="20"/>
              </w:rPr>
              <w:t>
2. 10 000 теңгеден кем</w:t>
            </w:r>
            <w:r>
              <w:br/>
            </w:r>
            <w:r>
              <w:rPr>
                <w:rFonts w:ascii="Times New Roman"/>
                <w:b w:val="false"/>
                <w:i w:val="false"/>
                <w:color w:val="000000"/>
                <w:sz w:val="20"/>
              </w:rPr>
              <w:t>
3. 10 001 теңгеден 50 000 теңгеге дейін</w:t>
            </w:r>
            <w:r>
              <w:br/>
            </w:r>
            <w:r>
              <w:rPr>
                <w:rFonts w:ascii="Times New Roman"/>
                <w:b w:val="false"/>
                <w:i w:val="false"/>
                <w:color w:val="000000"/>
                <w:sz w:val="20"/>
              </w:rPr>
              <w:t>
4. 50 001 теңгеден 100 000 теңгеге дейін</w:t>
            </w:r>
            <w:r>
              <w:br/>
            </w:r>
            <w:r>
              <w:rPr>
                <w:rFonts w:ascii="Times New Roman"/>
                <w:b w:val="false"/>
                <w:i w:val="false"/>
                <w:color w:val="000000"/>
                <w:sz w:val="20"/>
              </w:rPr>
              <w:t>
5. 100 001 теңгеден 150 000 теңгеге дейін</w:t>
            </w:r>
            <w:r>
              <w:br/>
            </w:r>
            <w:r>
              <w:rPr>
                <w:rFonts w:ascii="Times New Roman"/>
                <w:b w:val="false"/>
                <w:i w:val="false"/>
                <w:color w:val="000000"/>
                <w:sz w:val="20"/>
              </w:rPr>
              <w:t>
6. 150 001 теңгеден 200 000 теңгеге дейін</w:t>
            </w:r>
            <w:r>
              <w:br/>
            </w:r>
            <w:r>
              <w:rPr>
                <w:rFonts w:ascii="Times New Roman"/>
                <w:b w:val="false"/>
                <w:i w:val="false"/>
                <w:color w:val="000000"/>
                <w:sz w:val="20"/>
              </w:rPr>
              <w:t>
7. 200 001 теңгеден 250 000 теңгеге дейін</w:t>
            </w:r>
            <w:r>
              <w:br/>
            </w:r>
            <w:r>
              <w:rPr>
                <w:rFonts w:ascii="Times New Roman"/>
                <w:b w:val="false"/>
                <w:i w:val="false"/>
                <w:color w:val="000000"/>
                <w:sz w:val="20"/>
              </w:rPr>
              <w:t>
8. 250 001 теңгеден 300 000 теңгеге дейін</w:t>
            </w:r>
            <w:r>
              <w:br/>
            </w:r>
            <w:r>
              <w:rPr>
                <w:rFonts w:ascii="Times New Roman"/>
                <w:b w:val="false"/>
                <w:i w:val="false"/>
                <w:color w:val="000000"/>
                <w:sz w:val="20"/>
              </w:rPr>
              <w:t>
9. 300 001 теңгеден 500 000 теңгеге дейін</w:t>
            </w:r>
            <w:r>
              <w:br/>
            </w:r>
            <w:r>
              <w:rPr>
                <w:rFonts w:ascii="Times New Roman"/>
                <w:b w:val="false"/>
                <w:i w:val="false"/>
                <w:color w:val="000000"/>
                <w:sz w:val="20"/>
              </w:rPr>
              <w:t>
10. 500 001-ден 1 млн. теңгеге дейін</w:t>
            </w:r>
            <w:r>
              <w:br/>
            </w:r>
            <w:r>
              <w:rPr>
                <w:rFonts w:ascii="Times New Roman"/>
                <w:b w:val="false"/>
                <w:i w:val="false"/>
                <w:color w:val="000000"/>
                <w:sz w:val="20"/>
              </w:rPr>
              <w:t>
11. 1 млн. теңгеден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табысыңыздың деңгейі COVID-19 пандемиясына байланысты қалай өзгерді?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Артты</w:t>
            </w:r>
            <w:r>
              <w:br/>
            </w:r>
            <w:r>
              <w:rPr>
                <w:rFonts w:ascii="Times New Roman"/>
                <w:b w:val="false"/>
                <w:i w:val="false"/>
                <w:color w:val="000000"/>
                <w:sz w:val="20"/>
              </w:rPr>
              <w:t>
1.1 Айтарлықтай</w:t>
            </w:r>
            <w:r>
              <w:br/>
            </w:r>
            <w:r>
              <w:rPr>
                <w:rFonts w:ascii="Times New Roman"/>
                <w:b w:val="false"/>
                <w:i w:val="false"/>
                <w:color w:val="000000"/>
                <w:sz w:val="20"/>
              </w:rPr>
              <w:t>
1.2 Шамалы</w:t>
            </w:r>
            <w:r>
              <w:br/>
            </w:r>
            <w:r>
              <w:rPr>
                <w:rFonts w:ascii="Times New Roman"/>
                <w:b w:val="false"/>
                <w:i w:val="false"/>
                <w:color w:val="000000"/>
                <w:sz w:val="20"/>
              </w:rPr>
              <w:t>
2. Азайды</w:t>
            </w:r>
            <w:r>
              <w:br/>
            </w:r>
            <w:r>
              <w:rPr>
                <w:rFonts w:ascii="Times New Roman"/>
                <w:b w:val="false"/>
                <w:i w:val="false"/>
                <w:color w:val="000000"/>
                <w:sz w:val="20"/>
              </w:rPr>
              <w:t>
2.1 Айтарлықтай</w:t>
            </w:r>
            <w:r>
              <w:br/>
            </w:r>
            <w:r>
              <w:rPr>
                <w:rFonts w:ascii="Times New Roman"/>
                <w:b w:val="false"/>
                <w:i w:val="false"/>
                <w:color w:val="000000"/>
                <w:sz w:val="20"/>
              </w:rPr>
              <w:t>
2.2 Шамалы</w:t>
            </w:r>
            <w:r>
              <w:br/>
            </w:r>
            <w:r>
              <w:rPr>
                <w:rFonts w:ascii="Times New Roman"/>
                <w:b w:val="false"/>
                <w:i w:val="false"/>
                <w:color w:val="000000"/>
                <w:sz w:val="20"/>
              </w:rPr>
              <w:t>
3. Өзгерген жоқ</w:t>
            </w:r>
            <w:r>
              <w:br/>
            </w:r>
            <w:r>
              <w:rPr>
                <w:rFonts w:ascii="Times New Roman"/>
                <w:b w:val="false"/>
                <w:i w:val="false"/>
                <w:color w:val="000000"/>
                <w:sz w:val="20"/>
              </w:rPr>
              <w:t>
4. Табыстан айырылдым</w:t>
            </w:r>
            <w:r>
              <w:br/>
            </w:r>
            <w:r>
              <w:rPr>
                <w:rFonts w:ascii="Times New Roman"/>
                <w:b w:val="false"/>
                <w:i w:val="false"/>
                <w:color w:val="000000"/>
                <w:sz w:val="20"/>
              </w:rPr>
              <w:t>
5. Табыс пайда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Тұрмыс-тіршіліктің шектеулері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қиындықтар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шамалы қиындықтар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үлкен қиындықтар бар</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іс-әрекетте толықтай шектелген мін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көзілдірік, линза кисеңіз де, Сізде көрумен қиындықтар бар ма?</w:t>
            </w:r>
            <w:r>
              <w:br/>
            </w:r>
            <w:r>
              <w:rPr>
                <w:rFonts w:ascii="Times New Roman"/>
                <w:b w:val="false"/>
                <w:i w:val="false"/>
                <w:color w:val="000000"/>
                <w:sz w:val="20"/>
              </w:rPr>
              <w:t>
(5 жастағы және одан үлкен респонденттер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бағандарының "Иә" жауаптарында</w:t>
            </w:r>
            <w:r>
              <w:br/>
            </w:r>
            <w:r>
              <w:rPr>
                <w:rFonts w:ascii="Times New Roman"/>
                <w:b w:val="false"/>
                <w:i w:val="false"/>
                <w:color w:val="000000"/>
                <w:sz w:val="20"/>
              </w:rPr>
              <w:t>
</w:t>
            </w:r>
          </w:p>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есту аппаратын кисеңіз де, Сізде естумен қиындықтар бар ма?</w:t>
            </w:r>
            <w:r>
              <w:br/>
            </w:r>
            <w:r>
              <w:rPr>
                <w:rFonts w:ascii="Times New Roman"/>
                <w:b w:val="false"/>
                <w:i w:val="false"/>
                <w:color w:val="000000"/>
                <w:sz w:val="20"/>
              </w:rPr>
              <w:t>
(5 жастағы және одан үлкен респонденттер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жүру немесе баспалдақпен көтерілу кезінде қиындақтар бар ма?</w:t>
            </w:r>
            <w:r>
              <w:br/>
            </w:r>
            <w:r>
              <w:rPr>
                <w:rFonts w:ascii="Times New Roman"/>
                <w:b w:val="false"/>
                <w:i w:val="false"/>
                <w:color w:val="000000"/>
                <w:sz w:val="20"/>
              </w:rPr>
              <w:t>
(5 жастағы және одан үлкен респонденттер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есте сақтау және (немесе) зейінді шоғырландырумен қиындықтар бар ма?</w:t>
            </w:r>
            <w:r>
              <w:br/>
            </w:r>
            <w:r>
              <w:rPr>
                <w:rFonts w:ascii="Times New Roman"/>
                <w:b w:val="false"/>
                <w:i w:val="false"/>
                <w:color w:val="000000"/>
                <w:sz w:val="20"/>
              </w:rPr>
              <w:t>
(5 жастағы және одан үлкен респонденттер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қандай да бір адам көмектесе ме?</w:t>
            </w:r>
            <w:r>
              <w:br/>
            </w:r>
            <w:r>
              <w:rPr>
                <w:rFonts w:ascii="Times New Roman"/>
                <w:b w:val="false"/>
                <w:i w:val="false"/>
                <w:color w:val="000000"/>
                <w:sz w:val="20"/>
              </w:rPr>
              <w:t>
(5 жастағы және одан үлкен респонденттер үшін)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COVID-19 коронавирус инфекциясымен ауырдыңыз 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 ауырдым. Медициналық тесттермен расталады</w:t>
            </w:r>
            <w:r>
              <w:br/>
            </w:r>
            <w:r>
              <w:rPr>
                <w:rFonts w:ascii="Times New Roman"/>
                <w:b w:val="false"/>
                <w:i w:val="false"/>
                <w:color w:val="000000"/>
                <w:sz w:val="20"/>
              </w:rPr>
              <w:t>
2. Иә, ауырмадым. Өз сезінуім бойынша (симптомдарына қарағанда), бірақ медициналық көмекке жүгінбедім</w:t>
            </w:r>
            <w:r>
              <w:br/>
            </w:r>
            <w:r>
              <w:rPr>
                <w:rFonts w:ascii="Times New Roman"/>
                <w:b w:val="false"/>
                <w:i w:val="false"/>
                <w:color w:val="000000"/>
                <w:sz w:val="20"/>
              </w:rPr>
              <w:t>
3. Иә, ауырдым. Емделуге жаттым</w:t>
            </w:r>
            <w:r>
              <w:br/>
            </w:r>
            <w:r>
              <w:rPr>
                <w:rFonts w:ascii="Times New Roman"/>
                <w:b w:val="false"/>
                <w:i w:val="false"/>
                <w:color w:val="000000"/>
                <w:sz w:val="20"/>
              </w:rPr>
              <w:t>
4. Жоқ, ауырмадым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COVID-19 коронавирус инфекциясына қарсы вакцина алдыңыз ба?</w:t>
            </w:r>
            <w:r>
              <w:br/>
            </w:r>
            <w:r>
              <w:rPr>
                <w:rFonts w:ascii="Times New Roman"/>
                <w:b w:val="false"/>
                <w:i w:val="false"/>
                <w:color w:val="000000"/>
                <w:sz w:val="20"/>
              </w:rPr>
              <w:t>
(18 жастағы және одан үлкен респонденттер үшін)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2.1. Медициналық қарсы көрсетілімдер</w:t>
            </w:r>
            <w:r>
              <w:br/>
            </w:r>
            <w:r>
              <w:rPr>
                <w:rFonts w:ascii="Times New Roman"/>
                <w:b w:val="false"/>
                <w:i w:val="false"/>
                <w:color w:val="000000"/>
                <w:sz w:val="20"/>
              </w:rPr>
              <w:t>
бойынша жоспарламаймын</w:t>
            </w:r>
            <w:r>
              <w:br/>
            </w:r>
            <w:r>
              <w:rPr>
                <w:rFonts w:ascii="Times New Roman"/>
                <w:b w:val="false"/>
                <w:i w:val="false"/>
                <w:color w:val="000000"/>
                <w:sz w:val="20"/>
              </w:rPr>
              <w:t>
2.2. Жеке сенімім бойынша</w:t>
            </w:r>
            <w:r>
              <w:br/>
            </w:r>
            <w:r>
              <w:rPr>
                <w:rFonts w:ascii="Times New Roman"/>
                <w:b w:val="false"/>
                <w:i w:val="false"/>
                <w:color w:val="000000"/>
                <w:sz w:val="20"/>
              </w:rPr>
              <w:t>
жоспарламаймын</w:t>
            </w:r>
            <w:r>
              <w:br/>
            </w:r>
            <w:r>
              <w:rPr>
                <w:rFonts w:ascii="Times New Roman"/>
                <w:b w:val="false"/>
                <w:i w:val="false"/>
                <w:color w:val="000000"/>
                <w:sz w:val="20"/>
              </w:rPr>
              <w:t>
2.3. Жоспарлаудамын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Сауал салудың соңы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ҚР ҰЖ 11-2009 Әкімшілік-аумақтық обьектілер жіктеуіші 2021 жылы Қазақстан Республикасы халқының ұлттық санағын өткізуге арналған "Тұрғын үйлер, ғимараттар және тұрғын емес үй-жайлар тізімі" (индексі 1-СЖ,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Нұсқаушылық, есеп учаскелерінің және есеп учаскесі шегіндегі үй-жайдың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"Үй шаруашылығының реттік нөмірі" және "Үй шаруашылығы шегіндегі реттік нөмір"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 2021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 2021 жылы Қазақстан Республикасы халқының ұлттық санағын өткізуге арналған "Жеке" (индексі 3-И, кезеңділігі: біржолғы) санақ парағына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"Жеке"</w:t>
            </w:r>
            <w:r>
              <w:br/>
            </w:r>
            <w:r>
              <w:rPr>
                <w:rFonts w:ascii="Times New Roman"/>
                <w:b w:val="false"/>
                <w:i w:val="false"/>
                <w:color w:val="000000"/>
                <w:sz w:val="20"/>
              </w:rPr>
              <w:t>(индексі 3-И, кезеңділігі:</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2021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w:t>
      </w:r>
    </w:p>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халықты есепке алу Нұр-Сұлтан қаласының уақыты бойынша 2021 жылғы 31 тамыздан 1 қыркүйекке қараған түні 00:00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2021 жылы Қазақстан Республикасы халқының ұлттық санағын өткізуге арналған "Жеке" (индексі 3-И,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xml:space="preserve">
      3. Қазақстан Республикасының аумағында тұратын үй шаруашылығының құрамына кіретін әрбір респондентке (бұдан әрі – респондент) жеке санақ парағы толтырылады. </w:t>
      </w:r>
    </w:p>
    <w:p>
      <w:pPr>
        <w:spacing w:after="0"/>
        <w:ind w:left="0"/>
        <w:jc w:val="both"/>
      </w:pPr>
      <w:r>
        <w:rPr>
          <w:rFonts w:ascii="Times New Roman"/>
          <w:b w:val="false"/>
          <w:i w:val="false"/>
          <w:color w:val="000000"/>
          <w:sz w:val="28"/>
        </w:rPr>
        <w:t xml:space="preserve">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осы респонденттердің қорғанышы немесе қамқоршылары толтырады. </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w:t>
      </w:r>
    </w:p>
    <w:p>
      <w:pPr>
        <w:spacing w:after="0"/>
        <w:ind w:left="0"/>
        <w:jc w:val="both"/>
      </w:pPr>
      <w:r>
        <w:rPr>
          <w:rFonts w:ascii="Times New Roman"/>
          <w:b w:val="false"/>
          <w:i w:val="false"/>
          <w:color w:val="000000"/>
          <w:sz w:val="28"/>
        </w:rPr>
        <w:t xml:space="preserve">
      4. Санақ парағының 1,2,3,4- сұрақтарында респонденттің дербес деректері толтырылады. </w:t>
      </w:r>
    </w:p>
    <w:p>
      <w:pPr>
        <w:spacing w:after="0"/>
        <w:ind w:left="0"/>
        <w:jc w:val="both"/>
      </w:pPr>
      <w:r>
        <w:rPr>
          <w:rFonts w:ascii="Times New Roman"/>
          <w:b w:val="false"/>
          <w:i w:val="false"/>
          <w:color w:val="000000"/>
          <w:sz w:val="28"/>
        </w:rPr>
        <w:t xml:space="preserve">
      5. Санақ парағының 5-сұрағында 1-тармаққа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парағында үй шаруашылығы шегінде бірінші жазылған респондент жатады. </w:t>
      </w:r>
    </w:p>
    <w:p>
      <w:pPr>
        <w:spacing w:after="0"/>
        <w:ind w:left="0"/>
        <w:jc w:val="both"/>
      </w:pPr>
      <w:r>
        <w:rPr>
          <w:rFonts w:ascii="Times New Roman"/>
          <w:b w:val="false"/>
          <w:i w:val="false"/>
          <w:color w:val="000000"/>
          <w:sz w:val="28"/>
        </w:rPr>
        <w:t xml:space="preserve">
      Бір үй шаруашылығында ата-ананың екеуі немесе біреуімен тұратын респондентке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парағынның 8-тармағының 3-бағанында әкесі не анасы көрсетілген реттік нөмір толтырылады. </w:t>
      </w:r>
    </w:p>
    <w:p>
      <w:pPr>
        <w:spacing w:after="0"/>
        <w:ind w:left="0"/>
        <w:jc w:val="both"/>
      </w:pPr>
      <w:r>
        <w:rPr>
          <w:rFonts w:ascii="Times New Roman"/>
          <w:b w:val="false"/>
          <w:i w:val="false"/>
          <w:color w:val="000000"/>
          <w:sz w:val="28"/>
        </w:rPr>
        <w:t>
      Егер респондент бір үй шаруашылығында ата-анасымен немесе екеуінің біреуімен тұрмаса, анасының (әкесінің) нөмірі толтырылмайды.</w:t>
      </w:r>
    </w:p>
    <w:p>
      <w:pPr>
        <w:spacing w:after="0"/>
        <w:ind w:left="0"/>
        <w:jc w:val="both"/>
      </w:pPr>
      <w:r>
        <w:rPr>
          <w:rFonts w:ascii="Times New Roman"/>
          <w:b w:val="false"/>
          <w:i w:val="false"/>
          <w:color w:val="000000"/>
          <w:sz w:val="28"/>
        </w:rPr>
        <w:t>
      6. Санақ парағының 16-сұрағында "Бастауыш білім" 1-тармағы және "Негізгі орта білім" 2-тармағы бойынша осы санақ парағын толтыру жөніндегі түсіндірмеге 1-қосымшаға сәйкес сынып санына сәйкес жалпы орта (толық) білім алмаған респонденттердің білім деңгейін анықтау үшін кестеде келтірілген.</w:t>
      </w:r>
    </w:p>
    <w:p>
      <w:pPr>
        <w:spacing w:after="0"/>
        <w:ind w:left="0"/>
        <w:jc w:val="both"/>
      </w:pPr>
      <w:r>
        <w:rPr>
          <w:rFonts w:ascii="Times New Roman"/>
          <w:b w:val="false"/>
          <w:i w:val="false"/>
          <w:color w:val="000000"/>
          <w:sz w:val="28"/>
        </w:rPr>
        <w:t>
      Жалпы орта білімді бермейтін оқу орындарын (мысалы, қолөнерлік, салалық кәсіптік училище (СКУ), фабрикалық-зауыттық оқыту мектебін (ФЗМ), фабрикалық-зауыттық шәкірттік мектебін (ФЗШ), оқу-курстық комбинат (пункт), оқу-өндірістік орталық, қайта даярлау және біліктілікті көтеру курстарын, оқу мекемелері жанындағы дайындық курстарын, (техникалық училище (ТУ), кәсіби-техникалық училище (КТУ), қалалық кәсіби-техникалық училище (ҚКТУ) және ауылдық кәсіби-техникалық училище (АКТУ), мамандандырылған мектеп (ММ), кәсіби лицей (КЛ),училище) бітірген респонденттердің осы оқу орындарына түскенге дейінгі алған білімдері белгіленеді.</w:t>
      </w:r>
    </w:p>
    <w:p>
      <w:pPr>
        <w:spacing w:after="0"/>
        <w:ind w:left="0"/>
        <w:jc w:val="both"/>
      </w:pPr>
      <w:r>
        <w:rPr>
          <w:rFonts w:ascii="Times New Roman"/>
          <w:b w:val="false"/>
          <w:i w:val="false"/>
          <w:color w:val="000000"/>
          <w:sz w:val="28"/>
        </w:rPr>
        <w:t xml:space="preserve">
      Санақ парағының 3-тармағы бойынша "Жалпы орта білім" жалпы білім беру мектептерінде, лицейлерде, гимназияларда және дарынды балаларға арналған мамандандырылған мектептерде 10-11 (12) сыныптарды бітірген және жалпы орта білім туралы аттестат алған респонденттер үшін белгіленеді. </w:t>
      </w:r>
    </w:p>
    <w:p>
      <w:pPr>
        <w:spacing w:after="0"/>
        <w:ind w:left="0"/>
        <w:jc w:val="both"/>
      </w:pPr>
      <w:r>
        <w:rPr>
          <w:rFonts w:ascii="Times New Roman"/>
          <w:b w:val="false"/>
          <w:i w:val="false"/>
          <w:color w:val="000000"/>
          <w:sz w:val="28"/>
        </w:rPr>
        <w:t>
      Санақ парағының 4-тармағы бойынша "Бастауыш кәсіптік білім":</w:t>
      </w:r>
    </w:p>
    <w:p>
      <w:pPr>
        <w:spacing w:after="0"/>
        <w:ind w:left="0"/>
        <w:jc w:val="both"/>
      </w:pPr>
      <w:r>
        <w:rPr>
          <w:rFonts w:ascii="Times New Roman"/>
          <w:b w:val="false"/>
          <w:i w:val="false"/>
          <w:color w:val="000000"/>
          <w:sz w:val="28"/>
        </w:rPr>
        <w:t>
      1) бастауыш кәсіптік білім беру ұйымдарында (мысалы, кәсіптік училище, кәсіптік лицей – үздіксіз білім беру орталығы, техникалық мектеп (тау-кен механикалық, теңізде жүзу, ормантехникалық)) оқуын аяқтауы бойынша жұмысшы кәсібін алған;</w:t>
      </w:r>
    </w:p>
    <w:p>
      <w:pPr>
        <w:spacing w:after="0"/>
        <w:ind w:left="0"/>
        <w:jc w:val="both"/>
      </w:pPr>
      <w:r>
        <w:rPr>
          <w:rFonts w:ascii="Times New Roman"/>
          <w:b w:val="false"/>
          <w:i w:val="false"/>
          <w:color w:val="000000"/>
          <w:sz w:val="28"/>
        </w:rPr>
        <w:t xml:space="preserve">
      2) кәсіптік-техникалық училище (КТУ) немесе техникалық училищені бітірген; </w:t>
      </w:r>
    </w:p>
    <w:p>
      <w:pPr>
        <w:spacing w:after="0"/>
        <w:ind w:left="0"/>
        <w:jc w:val="both"/>
      </w:pPr>
      <w:r>
        <w:rPr>
          <w:rFonts w:ascii="Times New Roman"/>
          <w:b w:val="false"/>
          <w:i w:val="false"/>
          <w:color w:val="000000"/>
          <w:sz w:val="28"/>
        </w:rPr>
        <w:t>
      3) кәсіптік-техникалық оқу орнын бітірген және кәсібімен бірге орта білім туралы аттестат немесе орта білім базасында кәсіп алған респонденттер үшін белгіленеді.</w:t>
      </w:r>
    </w:p>
    <w:p>
      <w:pPr>
        <w:spacing w:after="0"/>
        <w:ind w:left="0"/>
        <w:jc w:val="both"/>
      </w:pPr>
      <w:r>
        <w:rPr>
          <w:rFonts w:ascii="Times New Roman"/>
          <w:b w:val="false"/>
          <w:i w:val="false"/>
          <w:color w:val="000000"/>
          <w:sz w:val="28"/>
        </w:rPr>
        <w:t xml:space="preserve">
      Санақ парағының 5-тармағы бойынша "Орта кәсіптік (арнайы) білім" техникум бітірген респонденттер үшін белгіленеді. </w:t>
      </w:r>
    </w:p>
    <w:p>
      <w:pPr>
        <w:spacing w:after="0"/>
        <w:ind w:left="0"/>
        <w:jc w:val="both"/>
      </w:pPr>
      <w:r>
        <w:rPr>
          <w:rFonts w:ascii="Times New Roman"/>
          <w:b w:val="false"/>
          <w:i w:val="false"/>
          <w:color w:val="000000"/>
          <w:sz w:val="28"/>
        </w:rPr>
        <w:t xml:space="preserve">
      Санақ парағының 6-тармағы бойынша "Техникалық және кәсіптік білім" негізгі орта және (немесе) жалпы орта білім беру базасында училищелерді, колледждерді және жоғары колледждерді бітірген респонденттер үшін белгіленеді. </w:t>
      </w:r>
    </w:p>
    <w:p>
      <w:pPr>
        <w:spacing w:after="0"/>
        <w:ind w:left="0"/>
        <w:jc w:val="both"/>
      </w:pPr>
      <w:r>
        <w:rPr>
          <w:rFonts w:ascii="Times New Roman"/>
          <w:b w:val="false"/>
          <w:i w:val="false"/>
          <w:color w:val="000000"/>
          <w:sz w:val="28"/>
        </w:rPr>
        <w:t>
      Санақ парағының 7-тармағы бойынша "Аяқталмаған жоғары білім" жоғары оқу орындарында (ЖОО) оқып жатқан және оқу мерзімінің жартысын немесе жартысынан артық мерзімі өткен респонденттерге белгіленеді. Жоғары оқу орнында оқу мерзімінің жартысынан аз уақыт оқыған респонденттерге түскенге дейінгі білім деңгейі ("Техникалық және кәсіптік білім", "Орта кәсіптік білім" немесе "Жалпы орта білім") белгіленеді.</w:t>
      </w:r>
    </w:p>
    <w:p>
      <w:pPr>
        <w:spacing w:after="0"/>
        <w:ind w:left="0"/>
        <w:jc w:val="both"/>
      </w:pPr>
      <w:r>
        <w:rPr>
          <w:rFonts w:ascii="Times New Roman"/>
          <w:b w:val="false"/>
          <w:i w:val="false"/>
          <w:color w:val="000000"/>
          <w:sz w:val="28"/>
        </w:rPr>
        <w:t>
      Санақ парағының 8-тармағы бойынша "Жоғары білім" жоғары оқу орындарында оқуын аяқтаған респонденттер үшін белгіленеді.</w:t>
      </w:r>
    </w:p>
    <w:p>
      <w:pPr>
        <w:spacing w:after="0"/>
        <w:ind w:left="0"/>
        <w:jc w:val="both"/>
      </w:pPr>
      <w:r>
        <w:rPr>
          <w:rFonts w:ascii="Times New Roman"/>
          <w:b w:val="false"/>
          <w:i w:val="false"/>
          <w:color w:val="000000"/>
          <w:sz w:val="28"/>
        </w:rPr>
        <w:t>
      Санақ парағының 9-тармағы бойынша "Жоғары оқу орнынан кейінгі білім" халықты есепке алу сәтінде магистратура, аспирантура, резидентура, докторантура бағдарламалары бойынша жоғары оқу орындарында өзінің оқуын аяқтаған респонденттер үшін белгіленеді.</w:t>
      </w:r>
    </w:p>
    <w:p>
      <w:pPr>
        <w:spacing w:after="0"/>
        <w:ind w:left="0"/>
        <w:jc w:val="both"/>
      </w:pPr>
      <w:r>
        <w:rPr>
          <w:rFonts w:ascii="Times New Roman"/>
          <w:b w:val="false"/>
          <w:i w:val="false"/>
          <w:color w:val="000000"/>
          <w:sz w:val="28"/>
        </w:rPr>
        <w:t xml:space="preserve">
      7. Санақ парағының 22, 23, 24-сұрақтары 15 жас және одан үлкен респонденттер үшін толтырылады. 15 жастан жас респонденттер шын мәнінде некеде тұрса, тиісті жауапты таңдағаны дұрыс. </w:t>
      </w:r>
    </w:p>
    <w:p>
      <w:pPr>
        <w:spacing w:after="0"/>
        <w:ind w:left="0"/>
        <w:jc w:val="both"/>
      </w:pPr>
      <w:r>
        <w:rPr>
          <w:rFonts w:ascii="Times New Roman"/>
          <w:b w:val="false"/>
          <w:i w:val="false"/>
          <w:color w:val="000000"/>
          <w:sz w:val="28"/>
        </w:rPr>
        <w:t>
      8. Санақ парағының 25, 26, 27-сұрақтарын көрсетілген жас тобындағы әйелдер, олардың отбасы жағдайына қарамастан толтырады.</w:t>
      </w:r>
    </w:p>
    <w:p>
      <w:pPr>
        <w:spacing w:after="0"/>
        <w:ind w:left="0"/>
        <w:jc w:val="both"/>
      </w:pPr>
      <w:r>
        <w:rPr>
          <w:rFonts w:ascii="Times New Roman"/>
          <w:b w:val="false"/>
          <w:i w:val="false"/>
          <w:color w:val="000000"/>
          <w:sz w:val="28"/>
        </w:rPr>
        <w:t xml:space="preserve">
      9. Санақ парағының 29-сұрағында: </w:t>
      </w:r>
    </w:p>
    <w:p>
      <w:pPr>
        <w:spacing w:after="0"/>
        <w:ind w:left="0"/>
        <w:jc w:val="both"/>
      </w:pPr>
      <w:r>
        <w:rPr>
          <w:rFonts w:ascii="Times New Roman"/>
          <w:b w:val="false"/>
          <w:i w:val="false"/>
          <w:color w:val="000000"/>
          <w:sz w:val="28"/>
        </w:rPr>
        <w:t>
      1-тармақ бойынша жалданып жұмыс істеушіге айлықақы, сыйлықақы, үстемақы және сол сияқтылар түрінде не заттай нысанда ақы төлеуді (сыйақыны) көздейтін еңбек шарты бойынша жұмыс істейтін, сондай-ақ ақы төленетін лауазымға сайланған, тағайындалған немесе бекітілген, Қарулы Күштерде, басқа әскерлерде және әскери құралымдарда, құқық қорғау мен арнайы мемлекеттік органдарда қызметін өткеретін респондент жатады;</w:t>
      </w:r>
    </w:p>
    <w:p>
      <w:pPr>
        <w:spacing w:after="0"/>
        <w:ind w:left="0"/>
        <w:jc w:val="both"/>
      </w:pPr>
      <w:r>
        <w:rPr>
          <w:rFonts w:ascii="Times New Roman"/>
          <w:b w:val="false"/>
          <w:i w:val="false"/>
          <w:color w:val="000000"/>
          <w:sz w:val="28"/>
        </w:rPr>
        <w:t>
      2-тармақ бойынша жұмыс берушіге өзінің жеке кәсіпорнын басқаратын немесе дербес негізде кәсіптік, коммерциялық қызметпен айналысатын және бір немесе бірнеше жұмыскерлерді жалдайтын респондент жатады;</w:t>
      </w:r>
    </w:p>
    <w:p>
      <w:pPr>
        <w:spacing w:after="0"/>
        <w:ind w:left="0"/>
        <w:jc w:val="both"/>
      </w:pPr>
      <w:r>
        <w:rPr>
          <w:rFonts w:ascii="Times New Roman"/>
          <w:b w:val="false"/>
          <w:i w:val="false"/>
          <w:color w:val="000000"/>
          <w:sz w:val="28"/>
        </w:rPr>
        <w:t>
      3-тармақ бойынша жеке негізде жұмыспен қамтылғанға жеке негізде жұмыс істейтін (салық органдарында тіркелгені де, салық органдарында тіркелмегені де) және жалдамалы жұмыскерлерді жалдамайтын респондент жатады;</w:t>
      </w:r>
    </w:p>
    <w:p>
      <w:pPr>
        <w:spacing w:after="0"/>
        <w:ind w:left="0"/>
        <w:jc w:val="both"/>
      </w:pPr>
      <w:r>
        <w:rPr>
          <w:rFonts w:ascii="Times New Roman"/>
          <w:b w:val="false"/>
          <w:i w:val="false"/>
          <w:color w:val="000000"/>
          <w:sz w:val="28"/>
        </w:rPr>
        <w:t>
      4-тармақ бойынша ауыл шаруашылығы өнімін ішінара тұтыну, айырбастау (сату) үшін өндірумен жеке қосалқы шаруашылықта (жеке аулада) қамтылғанға тек жеке өзінің қосалқы шаруашылығында (ауыл шаруашылығы жұмыстарымен және (немесе) мал күтімі) ғана қамтылған және ішінара өзінің тұтынуы, айырбастауы (сатуы) үшін өндірілген өнімдерді пайдаланатын респондент жатады;</w:t>
      </w:r>
    </w:p>
    <w:p>
      <w:pPr>
        <w:spacing w:after="0"/>
        <w:ind w:left="0"/>
        <w:jc w:val="both"/>
      </w:pPr>
      <w:r>
        <w:rPr>
          <w:rFonts w:ascii="Times New Roman"/>
          <w:b w:val="false"/>
          <w:i w:val="false"/>
          <w:color w:val="000000"/>
          <w:sz w:val="28"/>
        </w:rPr>
        <w:t>
      5-тармақ бойынша өзінің тұтынуы үшін жеке қосалқы шаруашылықта (жеке ауласында) қамтылғанға жеке өзінің қосалқы шаруашылығында (ауыл шаруашылығы жұмыстарымен және (немесе) мал күтімі) қамтылған және өзінің тұтынуы үшін қосалқы шаруашылықта өндірілген өнімді пайдаланатын респондент жатады;</w:t>
      </w:r>
    </w:p>
    <w:p>
      <w:pPr>
        <w:spacing w:after="0"/>
        <w:ind w:left="0"/>
        <w:jc w:val="both"/>
      </w:pPr>
      <w:r>
        <w:rPr>
          <w:rFonts w:ascii="Times New Roman"/>
          <w:b w:val="false"/>
          <w:i w:val="false"/>
          <w:color w:val="000000"/>
          <w:sz w:val="28"/>
        </w:rPr>
        <w:t>
      6-тармақ бойынша өндірістік кооператив мүшесіне меншік иелері ұжымының әрбір мүшесі өндірісті, өнімді өткізуді, инвестициялауды ұйымдастыру және кәсіпорын мен кооператив мүшелері арасындағы кірістерді бөлу мәселелерін шешу кезінде тең құқылы болатын, тауарлар мен көрсетілетін қызметтерді өндіретін меншікті кәсіпорнында (кооперативінде) жұмыс істейтін респондент;</w:t>
      </w:r>
    </w:p>
    <w:p>
      <w:pPr>
        <w:spacing w:after="0"/>
        <w:ind w:left="0"/>
        <w:jc w:val="both"/>
      </w:pPr>
      <w:r>
        <w:rPr>
          <w:rFonts w:ascii="Times New Roman"/>
          <w:b w:val="false"/>
          <w:i w:val="false"/>
          <w:color w:val="000000"/>
          <w:sz w:val="28"/>
        </w:rPr>
        <w:t>
      7-тармақ бойынша шаруа немесе фермер қожалықтарының, отбасылық ұйымдардың көмектесетін (ақы төленбейтін) жұмыскеріне жеке меншік кәсіпорында (жеке, отбасылық), шаруа (фермер) қожалығында, туыстарға тиесілі өндірістік кооперативте ақы төлеусіз жұмыс істейтін (көмектесетін) респондент жатады.</w:t>
      </w:r>
    </w:p>
    <w:p>
      <w:pPr>
        <w:spacing w:after="0"/>
        <w:ind w:left="0"/>
        <w:jc w:val="both"/>
      </w:pPr>
      <w:r>
        <w:rPr>
          <w:rFonts w:ascii="Times New Roman"/>
          <w:b w:val="false"/>
          <w:i w:val="false"/>
          <w:color w:val="000000"/>
          <w:sz w:val="28"/>
        </w:rPr>
        <w:t>
      8-тармақ бойынша сот шешімімен бас бостандығынан айыру орындарында жүрген адамдар, сондай-ақ ақы төленбейтін әскери немесе баламалы азаматтық қызметті өткеретін адамдар белгіленеді.</w:t>
      </w:r>
    </w:p>
    <w:p>
      <w:pPr>
        <w:spacing w:after="0"/>
        <w:ind w:left="0"/>
        <w:jc w:val="both"/>
      </w:pPr>
      <w:r>
        <w:rPr>
          <w:rFonts w:ascii="Times New Roman"/>
          <w:b w:val="false"/>
          <w:i w:val="false"/>
          <w:color w:val="000000"/>
          <w:sz w:val="28"/>
        </w:rPr>
        <w:t xml:space="preserve">
      10. Санақ парағының 30-сұрағында негізгі қызметтің саласы көрсетіледі. Экономикалық қызмет түрлері бойынша түсіндірме осы санақ парағын толтыру жөніндегі түсіндірмеге 2-қосымшада келтірілген. </w:t>
      </w:r>
    </w:p>
    <w:p>
      <w:pPr>
        <w:spacing w:after="0"/>
        <w:ind w:left="0"/>
        <w:jc w:val="both"/>
      </w:pPr>
      <w:r>
        <w:rPr>
          <w:rFonts w:ascii="Times New Roman"/>
          <w:b w:val="false"/>
          <w:i w:val="false"/>
          <w:color w:val="000000"/>
          <w:sz w:val="28"/>
        </w:rPr>
        <w:t>
      11. Санақ парағының 36, 37, 38, 39-сұрақтарында денсаулыққа байланысты (көру, есту, қозғалыс жүйесі, есте сақтау және (немесе) зейінді шоғырландыру) белгілі бір әрекеттерді орындау кезінде респонденттің күнделікті өмірде кездесетін қиындықтары көрсетіледі. Денсаулыққа байланысты уақытша қиындықтар, мысалы, суық тию, жарақаттар, сынықтар және басқалар енгізілмейді.</w:t>
      </w:r>
    </w:p>
    <w:p>
      <w:pPr>
        <w:spacing w:after="0"/>
        <w:ind w:left="0"/>
        <w:jc w:val="both"/>
      </w:pPr>
      <w:r>
        <w:rPr>
          <w:rFonts w:ascii="Times New Roman"/>
          <w:b w:val="false"/>
          <w:i w:val="false"/>
          <w:color w:val="000000"/>
          <w:sz w:val="28"/>
        </w:rPr>
        <w:t>
      12. Санақ парағының 40-сұрағы 3-бағанда "Иә, үлкен қиындықтарға тап боламын" және санақ парағының 36, 37, 38, 39-сұрақтарының 4-бағанында "Иә, іс-әрекеттерде толықтай шектелгенмін" деп жауап берген респонденттерге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(индексі 3-И,</w:t>
            </w:r>
            <w:r>
              <w:br/>
            </w:r>
            <w:r>
              <w:rPr>
                <w:rFonts w:ascii="Times New Roman"/>
                <w:b w:val="false"/>
                <w:i w:val="false"/>
                <w:color w:val="000000"/>
                <w:sz w:val="20"/>
              </w:rPr>
              <w:t>кезеңділігі: біржолғы)</w:t>
            </w:r>
            <w:r>
              <w:br/>
            </w: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санақ парағын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Сынып санына сәйкес жалпы орта (толық) білім алмаған респонденттердің білім деңгейін анықтау үшін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4"/>
        <w:gridCol w:w="1786"/>
      </w:tblGrid>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білім ұйымының неше сыныбын аяқтады немесе нешінші сыныпта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сынып санына сәйкес келетін білім деңгейі</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 1989 жылдары сегіз жылдық мектепті немесе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жылдары тоғыз жылдық мектепті немесе 9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жылы және одан кейін негізгі жалпы білім беру мектебін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 жылдық немесе он екі жылдық орта мектептің 10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жылдық орта мектептің 11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 оқу жылдары және одан бұрын 8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1988/89 оқу жылдары және одан бұрын 9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бар адамдардан басқа, бастауыш кәсіптік білім ұйымдарынан кеткендер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мектепті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кейін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жылы және одан кейін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және одан кейін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1972/73–1988/89 оқу жылдарында 4 сыныптан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1962/63 оқу жылдары және одан кейін 8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 оқу жылдары және одан кейін 9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беру мектебін бітірмеген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бұрын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жылы 1-3 сыныптардан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оқу жылы және одан бұрын, 1989/90 оқу жылы және одан кейін 4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оқи және жаза біледі.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(индексі 3-И,</w:t>
            </w:r>
            <w:r>
              <w:br/>
            </w:r>
            <w:r>
              <w:rPr>
                <w:rFonts w:ascii="Times New Roman"/>
                <w:b w:val="false"/>
                <w:i w:val="false"/>
                <w:color w:val="000000"/>
                <w:sz w:val="20"/>
              </w:rPr>
              <w:t>кезеңділігі: біржолғы)</w:t>
            </w:r>
            <w:r>
              <w:br/>
            </w:r>
            <w:r>
              <w:rPr>
                <w:rFonts w:ascii="Times New Roman"/>
                <w:b w:val="false"/>
                <w:i w:val="false"/>
                <w:color w:val="000000"/>
                <w:sz w:val="20"/>
              </w:rPr>
              <w:t>2021 жылы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 санақ парағын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2-қосымша</w:t>
            </w:r>
          </w:p>
        </w:tc>
      </w:tr>
    </w:tbl>
    <w:bookmarkStart w:name="z27" w:id="15"/>
    <w:p>
      <w:pPr>
        <w:spacing w:after="0"/>
        <w:ind w:left="0"/>
        <w:jc w:val="left"/>
      </w:pPr>
      <w:r>
        <w:rPr>
          <w:rFonts w:ascii="Times New Roman"/>
          <w:b/>
          <w:i w:val="false"/>
          <w:color w:val="000000"/>
        </w:rPr>
        <w:t xml:space="preserve"> Экономикалық қызмет түрлері бойынша түсіндірме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9174"/>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түрінің атауы</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кіретін көрсетілетін қызметтер</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r>
              <w:br/>
            </w:r>
            <w:r>
              <w:rPr>
                <w:rFonts w:ascii="Times New Roman"/>
                <w:b w:val="false"/>
                <w:i w:val="false"/>
                <w:color w:val="000000"/>
                <w:sz w:val="20"/>
              </w:rPr>
              <w:t>
Көпжылдық дақылдарды өсіру</w:t>
            </w:r>
            <w:r>
              <w:br/>
            </w:r>
            <w:r>
              <w:rPr>
                <w:rFonts w:ascii="Times New Roman"/>
                <w:b w:val="false"/>
                <w:i w:val="false"/>
                <w:color w:val="000000"/>
                <w:sz w:val="20"/>
              </w:rPr>
              <w:t>
Өсімдіктердің ұдайы өндірісі</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r>
              <w:br/>
            </w:r>
            <w:r>
              <w:rPr>
                <w:rFonts w:ascii="Times New Roman"/>
                <w:b w:val="false"/>
                <w:i w:val="false"/>
                <w:color w:val="000000"/>
                <w:sz w:val="20"/>
              </w:rPr>
              <w:t>
Астықты өңдеу жөніндегі қызмет және ауылшаруашылық дақылдарын өсіру және мал басын көбейтуге мүмкіндік беретін қызмет</w:t>
            </w:r>
            <w:r>
              <w:br/>
            </w:r>
            <w:r>
              <w:rPr>
                <w:rFonts w:ascii="Times New Roman"/>
                <w:b w:val="false"/>
                <w:i w:val="false"/>
                <w:color w:val="000000"/>
                <w:sz w:val="20"/>
              </w:rPr>
              <w:t>
Аңшылық пен аулау, осы салаларда көрсетілетін қызметтерді ұсынуды қоса алғанда</w:t>
            </w:r>
            <w:r>
              <w:br/>
            </w:r>
            <w:r>
              <w:rPr>
                <w:rFonts w:ascii="Times New Roman"/>
                <w:b w:val="false"/>
                <w:i w:val="false"/>
                <w:color w:val="000000"/>
                <w:sz w:val="20"/>
              </w:rPr>
              <w:t>
Орман шаруашылығы және өзге де орман шаруашылығы қызметі</w:t>
            </w:r>
            <w:r>
              <w:br/>
            </w:r>
            <w:r>
              <w:rPr>
                <w:rFonts w:ascii="Times New Roman"/>
                <w:b w:val="false"/>
                <w:i w:val="false"/>
                <w:color w:val="000000"/>
                <w:sz w:val="20"/>
              </w:rPr>
              <w:t xml:space="preserve">
Ағаш дайындау </w:t>
            </w:r>
            <w:r>
              <w:br/>
            </w:r>
            <w:r>
              <w:rPr>
                <w:rFonts w:ascii="Times New Roman"/>
                <w:b w:val="false"/>
                <w:i w:val="false"/>
                <w:color w:val="000000"/>
                <w:sz w:val="20"/>
              </w:rPr>
              <w:t>
Жабайы өсетін ағаш емес өнімді жинау</w:t>
            </w:r>
            <w:r>
              <w:br/>
            </w:r>
            <w:r>
              <w:rPr>
                <w:rFonts w:ascii="Times New Roman"/>
                <w:b w:val="false"/>
                <w:i w:val="false"/>
                <w:color w:val="000000"/>
                <w:sz w:val="20"/>
              </w:rPr>
              <w:t>
Орман шаруашылығы және ағаш дайындаумен байланысты көрсетілетін қызметтер</w:t>
            </w:r>
            <w:r>
              <w:br/>
            </w:r>
            <w:r>
              <w:rPr>
                <w:rFonts w:ascii="Times New Roman"/>
                <w:b w:val="false"/>
                <w:i w:val="false"/>
                <w:color w:val="000000"/>
                <w:sz w:val="20"/>
              </w:rPr>
              <w:t>
Балық аулау</w:t>
            </w:r>
            <w:r>
              <w:br/>
            </w:r>
            <w:r>
              <w:rPr>
                <w:rFonts w:ascii="Times New Roman"/>
                <w:b w:val="false"/>
                <w:i w:val="false"/>
                <w:color w:val="000000"/>
                <w:sz w:val="20"/>
              </w:rPr>
              <w:t>
Балық өсіру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Тау-кен өндіру өнеркәсібі және карьерлерді қазу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r>
              <w:br/>
            </w:r>
            <w:r>
              <w:rPr>
                <w:rFonts w:ascii="Times New Roman"/>
                <w:b w:val="false"/>
                <w:i w:val="false"/>
                <w:color w:val="000000"/>
                <w:sz w:val="20"/>
              </w:rPr>
              <w:t>
Лигнитті (қоңыр көмірді)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кендерін өндіру</w:t>
            </w:r>
            <w:r>
              <w:br/>
            </w:r>
            <w:r>
              <w:rPr>
                <w:rFonts w:ascii="Times New Roman"/>
                <w:b w:val="false"/>
                <w:i w:val="false"/>
                <w:color w:val="000000"/>
                <w:sz w:val="20"/>
              </w:rPr>
              <w:t>
Темірден қоспағанда, кендерді өндіру</w:t>
            </w:r>
            <w:r>
              <w:br/>
            </w:r>
            <w:r>
              <w:rPr>
                <w:rFonts w:ascii="Times New Roman"/>
                <w:b w:val="false"/>
                <w:i w:val="false"/>
                <w:color w:val="000000"/>
                <w:sz w:val="20"/>
              </w:rPr>
              <w:t>
Тас, саз және құм өндіру</w:t>
            </w:r>
            <w:r>
              <w:br/>
            </w:r>
            <w:r>
              <w:rPr>
                <w:rFonts w:ascii="Times New Roman"/>
                <w:b w:val="false"/>
                <w:i w:val="false"/>
                <w:color w:val="000000"/>
                <w:sz w:val="20"/>
              </w:rPr>
              <w:t>
Басқа топтамаларға енгізілмеген пайдалы қазбаларды өндіру</w:t>
            </w:r>
            <w:r>
              <w:br/>
            </w:r>
            <w:r>
              <w:rPr>
                <w:rFonts w:ascii="Times New Roman"/>
                <w:b w:val="false"/>
                <w:i w:val="false"/>
                <w:color w:val="000000"/>
                <w:sz w:val="20"/>
              </w:rPr>
              <w:t>
Мұнай мен табиғи газды өндіруге ықпал ететін қызметтерді көрсету</w:t>
            </w:r>
            <w:r>
              <w:br/>
            </w:r>
            <w:r>
              <w:rPr>
                <w:rFonts w:ascii="Times New Roman"/>
                <w:b w:val="false"/>
                <w:i w:val="false"/>
                <w:color w:val="000000"/>
                <w:sz w:val="20"/>
              </w:rPr>
              <w:t>
Басқа пайдалы қазбаларды өндіруге ықпал ететін қызметтер көрсету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өнеркәсібі</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r>
              <w:br/>
            </w:r>
            <w:r>
              <w:rPr>
                <w:rFonts w:ascii="Times New Roman"/>
                <w:b w:val="false"/>
                <w:i w:val="false"/>
                <w:color w:val="000000"/>
                <w:sz w:val="20"/>
              </w:rPr>
              <w:t>
Балықты, шаян тәрізділерді және моллюскаларды өңдеу және консервілеу</w:t>
            </w:r>
            <w:r>
              <w:br/>
            </w:r>
            <w:r>
              <w:rPr>
                <w:rFonts w:ascii="Times New Roman"/>
                <w:b w:val="false"/>
                <w:i w:val="false"/>
                <w:color w:val="000000"/>
                <w:sz w:val="20"/>
              </w:rPr>
              <w:t>
Жемістерді және көкөністерді қайта өңдеу және консервілеу</w:t>
            </w:r>
            <w:r>
              <w:br/>
            </w:r>
            <w:r>
              <w:rPr>
                <w:rFonts w:ascii="Times New Roman"/>
                <w:b w:val="false"/>
                <w:i w:val="false"/>
                <w:color w:val="000000"/>
                <w:sz w:val="20"/>
              </w:rPr>
              <w:t>
Өсімдік және мал майы мен тоң майын өндіру</w:t>
            </w:r>
            <w:r>
              <w:br/>
            </w:r>
            <w:r>
              <w:rPr>
                <w:rFonts w:ascii="Times New Roman"/>
                <w:b w:val="false"/>
                <w:i w:val="false"/>
                <w:color w:val="000000"/>
                <w:sz w:val="20"/>
              </w:rPr>
              <w:t>
Сүт өнімдерін өндіру</w:t>
            </w:r>
            <w:r>
              <w:br/>
            </w:r>
            <w:r>
              <w:rPr>
                <w:rFonts w:ascii="Times New Roman"/>
                <w:b w:val="false"/>
                <w:i w:val="false"/>
                <w:color w:val="000000"/>
                <w:sz w:val="20"/>
              </w:rPr>
              <w:t>
Ұн жарма өнімдерін, крахмал және крахмал өнімдерін өндіру</w:t>
            </w:r>
            <w:r>
              <w:br/>
            </w:r>
            <w:r>
              <w:rPr>
                <w:rFonts w:ascii="Times New Roman"/>
                <w:b w:val="false"/>
                <w:i w:val="false"/>
                <w:color w:val="000000"/>
                <w:sz w:val="20"/>
              </w:rPr>
              <w:t>
Нан-тоқаш, макарон және ұннан жасалған кондитерлік өнімдерді өндіру</w:t>
            </w:r>
            <w:r>
              <w:br/>
            </w:r>
            <w:r>
              <w:rPr>
                <w:rFonts w:ascii="Times New Roman"/>
                <w:b w:val="false"/>
                <w:i w:val="false"/>
                <w:color w:val="000000"/>
                <w:sz w:val="20"/>
              </w:rPr>
              <w:t>
Өзге де тамақ өнімдерін өндіру</w:t>
            </w:r>
            <w:r>
              <w:br/>
            </w:r>
            <w:r>
              <w:rPr>
                <w:rFonts w:ascii="Times New Roman"/>
                <w:b w:val="false"/>
                <w:i w:val="false"/>
                <w:color w:val="000000"/>
                <w:sz w:val="20"/>
              </w:rPr>
              <w:t>
Жануарларға арналған дайын азықтар өндіру</w:t>
            </w:r>
            <w:r>
              <w:br/>
            </w:r>
            <w:r>
              <w:rPr>
                <w:rFonts w:ascii="Times New Roman"/>
                <w:b w:val="false"/>
                <w:i w:val="false"/>
                <w:color w:val="000000"/>
                <w:sz w:val="20"/>
              </w:rPr>
              <w:t>
Сусындар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Тоқыма талшықтарын дайындау және иіру</w:t>
            </w:r>
            <w:r>
              <w:br/>
            </w:r>
            <w:r>
              <w:rPr>
                <w:rFonts w:ascii="Times New Roman"/>
                <w:b w:val="false"/>
                <w:i w:val="false"/>
                <w:color w:val="000000"/>
                <w:sz w:val="20"/>
              </w:rPr>
              <w:t>
Тоқу өндірісі</w:t>
            </w:r>
            <w:r>
              <w:br/>
            </w:r>
            <w:r>
              <w:rPr>
                <w:rFonts w:ascii="Times New Roman"/>
                <w:b w:val="false"/>
                <w:i w:val="false"/>
                <w:color w:val="000000"/>
                <w:sz w:val="20"/>
              </w:rPr>
              <w:t>
Маталарды және тоқыма бұйымдарын өңдеу</w:t>
            </w:r>
            <w:r>
              <w:br/>
            </w:r>
            <w:r>
              <w:rPr>
                <w:rFonts w:ascii="Times New Roman"/>
                <w:b w:val="false"/>
                <w:i w:val="false"/>
                <w:color w:val="000000"/>
                <w:sz w:val="20"/>
              </w:rPr>
              <w:t>
Өзге де тоқыма бұйымдарын өндіру</w:t>
            </w:r>
            <w:r>
              <w:br/>
            </w:r>
            <w:r>
              <w:rPr>
                <w:rFonts w:ascii="Times New Roman"/>
                <w:b w:val="false"/>
                <w:i w:val="false"/>
                <w:color w:val="000000"/>
                <w:sz w:val="20"/>
              </w:rPr>
              <w:t>
Үлбірден тігілген киімнен басқа, киім өндіру</w:t>
            </w:r>
            <w:r>
              <w:br/>
            </w:r>
            <w:r>
              <w:rPr>
                <w:rFonts w:ascii="Times New Roman"/>
                <w:b w:val="false"/>
                <w:i w:val="false"/>
                <w:color w:val="000000"/>
                <w:sz w:val="20"/>
              </w:rPr>
              <w:t xml:space="preserve">
Үлбір бұйымдар өндіру </w:t>
            </w:r>
            <w:r>
              <w:br/>
            </w:r>
            <w:r>
              <w:rPr>
                <w:rFonts w:ascii="Times New Roman"/>
                <w:b w:val="false"/>
                <w:i w:val="false"/>
                <w:color w:val="000000"/>
                <w:sz w:val="20"/>
              </w:rPr>
              <w:t>
Тоқылған және трикотаж киімдер өндіру</w:t>
            </w:r>
            <w:r>
              <w:br/>
            </w:r>
            <w:r>
              <w:rPr>
                <w:rFonts w:ascii="Times New Roman"/>
                <w:b w:val="false"/>
                <w:i w:val="false"/>
                <w:color w:val="000000"/>
                <w:sz w:val="20"/>
              </w:rPr>
              <w:t>
Былғарыны илеу және өңдеу; жол керек-жарақтарын, қайыс-ертоқым бұйымдарын өндіру; үлбірді илеу және өңдеу</w:t>
            </w:r>
            <w:r>
              <w:br/>
            </w:r>
            <w:r>
              <w:rPr>
                <w:rFonts w:ascii="Times New Roman"/>
                <w:b w:val="false"/>
                <w:i w:val="false"/>
                <w:color w:val="000000"/>
                <w:sz w:val="20"/>
              </w:rPr>
              <w:t>
Аяқкиім өндіру</w:t>
            </w:r>
            <w:r>
              <w:br/>
            </w:r>
            <w:r>
              <w:rPr>
                <w:rFonts w:ascii="Times New Roman"/>
                <w:b w:val="false"/>
                <w:i w:val="false"/>
                <w:color w:val="000000"/>
                <w:sz w:val="20"/>
              </w:rPr>
              <w:t>
Ағаш кесу және сүргілеу өндірісі</w:t>
            </w:r>
            <w:r>
              <w:br/>
            </w:r>
            <w:r>
              <w:rPr>
                <w:rFonts w:ascii="Times New Roman"/>
                <w:b w:val="false"/>
                <w:i w:val="false"/>
                <w:color w:val="000000"/>
                <w:sz w:val="20"/>
              </w:rPr>
              <w:t>
Сүректен, тоздан, сабаннан және өруге арналған ағаш материалдардан бұйымдар өндіру</w:t>
            </w:r>
            <w:r>
              <w:br/>
            </w:r>
            <w:r>
              <w:rPr>
                <w:rFonts w:ascii="Times New Roman"/>
                <w:b w:val="false"/>
                <w:i w:val="false"/>
                <w:color w:val="000000"/>
                <w:sz w:val="20"/>
              </w:rPr>
              <w:t>
Ағаш массасы мен целлюлозаны, қағаз және картон өндіру</w:t>
            </w:r>
            <w:r>
              <w:br/>
            </w:r>
            <w:r>
              <w:rPr>
                <w:rFonts w:ascii="Times New Roman"/>
                <w:b w:val="false"/>
                <w:i w:val="false"/>
                <w:color w:val="000000"/>
                <w:sz w:val="20"/>
              </w:rPr>
              <w:t>
Қағаз бен картоннан жасалған бұйымдар өндіру</w:t>
            </w:r>
            <w:r>
              <w:br/>
            </w:r>
            <w:r>
              <w:rPr>
                <w:rFonts w:ascii="Times New Roman"/>
                <w:b w:val="false"/>
                <w:i w:val="false"/>
                <w:color w:val="000000"/>
                <w:sz w:val="20"/>
              </w:rPr>
              <w:t>
Полиграфиялық қызмет және осы саладағы көрсетілетін қызметтерді ұсыну</w:t>
            </w:r>
            <w:r>
              <w:br/>
            </w:r>
            <w:r>
              <w:rPr>
                <w:rFonts w:ascii="Times New Roman"/>
                <w:b w:val="false"/>
                <w:i w:val="false"/>
                <w:color w:val="000000"/>
                <w:sz w:val="20"/>
              </w:rPr>
              <w:t>
Жазылған ақпарат жеткізгіштер жаңғырту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Мұнайдың өңделген өнімдерін, шымтезек пен көмірден брикеттер өндіру</w:t>
            </w:r>
            <w:r>
              <w:br/>
            </w:r>
            <w:r>
              <w:rPr>
                <w:rFonts w:ascii="Times New Roman"/>
                <w:b w:val="false"/>
                <w:i w:val="false"/>
                <w:color w:val="000000"/>
                <w:sz w:val="20"/>
              </w:rPr>
              <w:t>
Негізгі химиялық заттарды, тыңайтқыштарды және азот қоспаларын, алғашқы нысандардағы пластмассалар мен синтетикалық каучукты өндіру</w:t>
            </w:r>
            <w:r>
              <w:br/>
            </w:r>
            <w:r>
              <w:rPr>
                <w:rFonts w:ascii="Times New Roman"/>
                <w:b w:val="false"/>
                <w:i w:val="false"/>
                <w:color w:val="000000"/>
                <w:sz w:val="20"/>
              </w:rPr>
              <w:t>
Пестицидтер мен өзге де агрохимиялық өнімдер өндіру</w:t>
            </w:r>
            <w:r>
              <w:br/>
            </w: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r>
              <w:br/>
            </w:r>
            <w:r>
              <w:rPr>
                <w:rFonts w:ascii="Times New Roman"/>
                <w:b w:val="false"/>
                <w:i w:val="false"/>
                <w:color w:val="000000"/>
                <w:sz w:val="20"/>
              </w:rPr>
              <w:t>
Сабын, жуушы, тазалағыш, жылтыратқыш, парфюмерлік және косметикалық құралдар өндіру</w:t>
            </w:r>
            <w:r>
              <w:br/>
            </w:r>
            <w:r>
              <w:rPr>
                <w:rFonts w:ascii="Times New Roman"/>
                <w:b w:val="false"/>
                <w:i w:val="false"/>
                <w:color w:val="000000"/>
                <w:sz w:val="20"/>
              </w:rPr>
              <w:t>
Өзге де химиялық өнімдер өндіру</w:t>
            </w:r>
            <w:r>
              <w:br/>
            </w:r>
            <w:r>
              <w:rPr>
                <w:rFonts w:ascii="Times New Roman"/>
                <w:b w:val="false"/>
                <w:i w:val="false"/>
                <w:color w:val="000000"/>
                <w:sz w:val="20"/>
              </w:rPr>
              <w:t>
Жасанды және синтетикалық талшықтар өндіру</w:t>
            </w:r>
            <w:r>
              <w:br/>
            </w:r>
            <w:r>
              <w:rPr>
                <w:rFonts w:ascii="Times New Roman"/>
                <w:b w:val="false"/>
                <w:i w:val="false"/>
                <w:color w:val="000000"/>
                <w:sz w:val="20"/>
              </w:rPr>
              <w:t>
Негізгі фармацевтикалық өнімдер өндіру Фармацевтикалық препараттар мен медициналық материалдар өндіру</w:t>
            </w:r>
            <w:r>
              <w:br/>
            </w:r>
            <w:r>
              <w:rPr>
                <w:rFonts w:ascii="Times New Roman"/>
                <w:b w:val="false"/>
                <w:i w:val="false"/>
                <w:color w:val="000000"/>
                <w:sz w:val="20"/>
              </w:rPr>
              <w:t>
Резеңке бұйымдар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Шыны және шыныдан жасалған бұйымдар өндіру Отқа төзімді бұйымдар өндіру</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Өзге де фарфор және қыш бұйымдар өндіру</w:t>
            </w:r>
            <w:r>
              <w:br/>
            </w:r>
            <w:r>
              <w:rPr>
                <w:rFonts w:ascii="Times New Roman"/>
                <w:b w:val="false"/>
                <w:i w:val="false"/>
                <w:color w:val="000000"/>
                <w:sz w:val="20"/>
              </w:rPr>
              <w:t>
Цемент, әктас және құрылыс гипсін өндіру</w:t>
            </w:r>
            <w:r>
              <w:br/>
            </w:r>
            <w:r>
              <w:rPr>
                <w:rFonts w:ascii="Times New Roman"/>
                <w:b w:val="false"/>
                <w:i w:val="false"/>
                <w:color w:val="000000"/>
                <w:sz w:val="20"/>
              </w:rPr>
              <w:t xml:space="preserve">
Бетоннан, құрылыс гипсінен және цементтен құрылыс бұйымдарын өндіру </w:t>
            </w:r>
            <w:r>
              <w:br/>
            </w:r>
            <w:r>
              <w:rPr>
                <w:rFonts w:ascii="Times New Roman"/>
                <w:b w:val="false"/>
                <w:i w:val="false"/>
                <w:color w:val="000000"/>
                <w:sz w:val="20"/>
              </w:rPr>
              <w:t>
Тасты кесу, өңдеу және әрлеу</w:t>
            </w:r>
            <w:r>
              <w:br/>
            </w:r>
            <w:r>
              <w:rPr>
                <w:rFonts w:ascii="Times New Roman"/>
                <w:b w:val="false"/>
                <w:i w:val="false"/>
                <w:color w:val="000000"/>
                <w:sz w:val="20"/>
              </w:rPr>
              <w:t>
Түрпілі бұйымдар және өзге бейметалл минералды өнімдер өндіру</w:t>
            </w:r>
            <w:r>
              <w:br/>
            </w: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xml:space="preserve">
Болаттан құбырлар, түтіктер, қуыс профильдер, фитингтер өндіру </w:t>
            </w:r>
            <w:r>
              <w:br/>
            </w:r>
            <w:r>
              <w:rPr>
                <w:rFonts w:ascii="Times New Roman"/>
                <w:b w:val="false"/>
                <w:i w:val="false"/>
                <w:color w:val="000000"/>
                <w:sz w:val="20"/>
              </w:rPr>
              <w:t>
Бастапқы өңдеу арқылы өзге болат бұйымдарын өндіру</w:t>
            </w:r>
            <w:r>
              <w:br/>
            </w:r>
            <w:r>
              <w:rPr>
                <w:rFonts w:ascii="Times New Roman"/>
                <w:b w:val="false"/>
                <w:i w:val="false"/>
                <w:color w:val="000000"/>
                <w:sz w:val="20"/>
              </w:rPr>
              <w:t xml:space="preserve">
Негізгі асыл және түсті металдар өндіру </w:t>
            </w:r>
            <w:r>
              <w:br/>
            </w:r>
            <w:r>
              <w:rPr>
                <w:rFonts w:ascii="Times New Roman"/>
                <w:b w:val="false"/>
                <w:i w:val="false"/>
                <w:color w:val="000000"/>
                <w:sz w:val="20"/>
              </w:rPr>
              <w:t>
Металдарды құю</w:t>
            </w:r>
            <w:r>
              <w:br/>
            </w:r>
            <w:r>
              <w:rPr>
                <w:rFonts w:ascii="Times New Roman"/>
                <w:b w:val="false"/>
                <w:i w:val="false"/>
                <w:color w:val="000000"/>
                <w:sz w:val="20"/>
              </w:rPr>
              <w:t>
Құрылыс металл конструкциялары мен бұйымдарын өндіру</w:t>
            </w:r>
            <w:r>
              <w:br/>
            </w:r>
            <w:r>
              <w:rPr>
                <w:rFonts w:ascii="Times New Roman"/>
                <w:b w:val="false"/>
                <w:i w:val="false"/>
                <w:color w:val="000000"/>
                <w:sz w:val="20"/>
              </w:rPr>
              <w:t>
Металл цистерналар, резервуарлар және контейнерлер өндіру</w:t>
            </w:r>
            <w:r>
              <w:br/>
            </w:r>
            <w:r>
              <w:rPr>
                <w:rFonts w:ascii="Times New Roman"/>
                <w:b w:val="false"/>
                <w:i w:val="false"/>
                <w:color w:val="000000"/>
                <w:sz w:val="20"/>
              </w:rPr>
              <w:t>
Орталық жылыту қазандықтарынан басқа, бу қазандықтарын өндіру</w:t>
            </w:r>
            <w:r>
              <w:br/>
            </w:r>
            <w:r>
              <w:rPr>
                <w:rFonts w:ascii="Times New Roman"/>
                <w:b w:val="false"/>
                <w:i w:val="false"/>
                <w:color w:val="000000"/>
                <w:sz w:val="20"/>
              </w:rPr>
              <w:t>
Қару-жарақ және оқ-дәрілер өндіру</w:t>
            </w:r>
            <w:r>
              <w:br/>
            </w:r>
            <w:r>
              <w:rPr>
                <w:rFonts w:ascii="Times New Roman"/>
                <w:b w:val="false"/>
                <w:i w:val="false"/>
                <w:color w:val="000000"/>
                <w:sz w:val="20"/>
              </w:rPr>
              <w:t>
Металды соққылап өңдеу, сығымдау, қалыптау, бейіндеу; ұнтақтық металлургия</w:t>
            </w:r>
            <w:r>
              <w:br/>
            </w: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r>
              <w:br/>
            </w:r>
            <w:r>
              <w:rPr>
                <w:rFonts w:ascii="Times New Roman"/>
                <w:b w:val="false"/>
                <w:i w:val="false"/>
                <w:color w:val="000000"/>
                <w:sz w:val="20"/>
              </w:rPr>
              <w:t>
Пышақ бұйымдары, аспаптары және темірден жасалған бұйымдар өндіру</w:t>
            </w:r>
            <w:r>
              <w:br/>
            </w:r>
            <w:r>
              <w:rPr>
                <w:rFonts w:ascii="Times New Roman"/>
                <w:b w:val="false"/>
                <w:i w:val="false"/>
                <w:color w:val="000000"/>
                <w:sz w:val="20"/>
              </w:rPr>
              <w:t>
Басқа дайын металл бұйымдар өндіру</w:t>
            </w:r>
            <w:r>
              <w:br/>
            </w:r>
            <w:r>
              <w:rPr>
                <w:rFonts w:ascii="Times New Roman"/>
                <w:b w:val="false"/>
                <w:i w:val="false"/>
                <w:color w:val="000000"/>
                <w:sz w:val="20"/>
              </w:rPr>
              <w:t>
Электрондық элементтер және платалар өндіру Компьютерлер мен перифериялық жабдықтар өндіру Коммуникациялық жабдықтар өндіру</w:t>
            </w:r>
            <w:r>
              <w:br/>
            </w:r>
            <w:r>
              <w:rPr>
                <w:rFonts w:ascii="Times New Roman"/>
                <w:b w:val="false"/>
                <w:i w:val="false"/>
                <w:color w:val="000000"/>
                <w:sz w:val="20"/>
              </w:rPr>
              <w:t>
Электронды тұрмыстық техниканы өндіру</w:t>
            </w:r>
            <w:r>
              <w:br/>
            </w:r>
            <w:r>
              <w:rPr>
                <w:rFonts w:ascii="Times New Roman"/>
                <w:b w:val="false"/>
                <w:i w:val="false"/>
                <w:color w:val="000000"/>
                <w:sz w:val="20"/>
              </w:rPr>
              <w:t>
Өлшеуге, тестілеуге және навигацияға арналған құралдар мен аспаптар өндіру; сағаттар өндіру</w:t>
            </w:r>
            <w:r>
              <w:br/>
            </w:r>
            <w:r>
              <w:rPr>
                <w:rFonts w:ascii="Times New Roman"/>
                <w:b w:val="false"/>
                <w:i w:val="false"/>
                <w:color w:val="000000"/>
                <w:sz w:val="20"/>
              </w:rPr>
              <w:t>
Сәулесоққыш, электромедициналық және электротерапевтік жабдықтар өндіру</w:t>
            </w:r>
            <w:r>
              <w:br/>
            </w:r>
            <w:r>
              <w:rPr>
                <w:rFonts w:ascii="Times New Roman"/>
                <w:b w:val="false"/>
                <w:i w:val="false"/>
                <w:color w:val="000000"/>
                <w:sz w:val="20"/>
              </w:rPr>
              <w:t>
Оптикалық құралдар, фото- және киножабдықтар өндіру</w:t>
            </w:r>
            <w:r>
              <w:br/>
            </w:r>
            <w:r>
              <w:rPr>
                <w:rFonts w:ascii="Times New Roman"/>
                <w:b w:val="false"/>
                <w:i w:val="false"/>
                <w:color w:val="000000"/>
                <w:sz w:val="20"/>
              </w:rPr>
              <w:t>
Магнитті және оптикалық ақпарат жеткізгіштер өндіру</w:t>
            </w:r>
            <w:r>
              <w:br/>
            </w:r>
            <w:r>
              <w:rPr>
                <w:rFonts w:ascii="Times New Roman"/>
                <w:b w:val="false"/>
                <w:i w:val="false"/>
                <w:color w:val="000000"/>
                <w:sz w:val="20"/>
              </w:rPr>
              <w:t>
Электр қозғалтқыштар, генераторлар, трансформаторлар және электр тарату және реттеуші аппаратура өндіру</w:t>
            </w:r>
            <w:r>
              <w:br/>
            </w:r>
            <w:r>
              <w:rPr>
                <w:rFonts w:ascii="Times New Roman"/>
                <w:b w:val="false"/>
                <w:i w:val="false"/>
                <w:color w:val="000000"/>
                <w:sz w:val="20"/>
              </w:rPr>
              <w:t xml:space="preserve">
Батареялар және аккумуляторлар өндіру </w:t>
            </w:r>
            <w:r>
              <w:br/>
            </w:r>
            <w:r>
              <w:rPr>
                <w:rFonts w:ascii="Times New Roman"/>
                <w:b w:val="false"/>
                <w:i w:val="false"/>
                <w:color w:val="000000"/>
                <w:sz w:val="20"/>
              </w:rPr>
              <w:t>
Электр өткізгіштер мен электрмонтаждық құралдар өндіру</w:t>
            </w:r>
            <w:r>
              <w:br/>
            </w:r>
            <w:r>
              <w:rPr>
                <w:rFonts w:ascii="Times New Roman"/>
                <w:b w:val="false"/>
                <w:i w:val="false"/>
                <w:color w:val="000000"/>
                <w:sz w:val="20"/>
              </w:rPr>
              <w:t xml:space="preserve">
Электр жарықтандыру жабдықтарын өндіру </w:t>
            </w:r>
            <w:r>
              <w:br/>
            </w:r>
            <w:r>
              <w:rPr>
                <w:rFonts w:ascii="Times New Roman"/>
                <w:b w:val="false"/>
                <w:i w:val="false"/>
                <w:color w:val="000000"/>
                <w:sz w:val="20"/>
              </w:rPr>
              <w:t>
Тұрмыстық техниканы өндіру</w:t>
            </w:r>
            <w:r>
              <w:br/>
            </w:r>
            <w:r>
              <w:rPr>
                <w:rFonts w:ascii="Times New Roman"/>
                <w:b w:val="false"/>
                <w:i w:val="false"/>
                <w:color w:val="000000"/>
                <w:sz w:val="20"/>
              </w:rPr>
              <w:t xml:space="preserve">
Басқа электрлік жабдықтар өндіру </w:t>
            </w:r>
            <w:r>
              <w:br/>
            </w:r>
            <w:r>
              <w:rPr>
                <w:rFonts w:ascii="Times New Roman"/>
                <w:b w:val="false"/>
                <w:i w:val="false"/>
                <w:color w:val="000000"/>
                <w:sz w:val="20"/>
              </w:rPr>
              <w:t>
Жалпы мақсаттағы жабдықтар өндіру</w:t>
            </w:r>
            <w:r>
              <w:br/>
            </w:r>
            <w:r>
              <w:rPr>
                <w:rFonts w:ascii="Times New Roman"/>
                <w:b w:val="false"/>
                <w:i w:val="false"/>
                <w:color w:val="000000"/>
                <w:sz w:val="20"/>
              </w:rPr>
              <w:t xml:space="preserve">
Жалпы мақсаттағы өзге де машиналар және жабдықтар өндіру </w:t>
            </w:r>
            <w:r>
              <w:br/>
            </w:r>
            <w:r>
              <w:rPr>
                <w:rFonts w:ascii="Times New Roman"/>
                <w:b w:val="false"/>
                <w:i w:val="false"/>
                <w:color w:val="000000"/>
                <w:sz w:val="20"/>
              </w:rPr>
              <w:t>
Ауылшаруашылық және орманшаруашылық техникасын өндіру</w:t>
            </w:r>
            <w:r>
              <w:br/>
            </w:r>
            <w:r>
              <w:rPr>
                <w:rFonts w:ascii="Times New Roman"/>
                <w:b w:val="false"/>
                <w:i w:val="false"/>
                <w:color w:val="000000"/>
                <w:sz w:val="20"/>
              </w:rPr>
              <w:t>
Металдарды өңдеуге арналған станоктар және басқа да станоктарды өндіру</w:t>
            </w:r>
            <w:r>
              <w:br/>
            </w:r>
            <w:r>
              <w:rPr>
                <w:rFonts w:ascii="Times New Roman"/>
                <w:b w:val="false"/>
                <w:i w:val="false"/>
                <w:color w:val="000000"/>
                <w:sz w:val="20"/>
              </w:rPr>
              <w:t>
Арнайы мақсатқа арналған өзге де машиналар мен жабдықтар өндіру</w:t>
            </w:r>
            <w:r>
              <w:br/>
            </w:r>
            <w:r>
              <w:rPr>
                <w:rFonts w:ascii="Times New Roman"/>
                <w:b w:val="false"/>
                <w:i w:val="false"/>
                <w:color w:val="000000"/>
                <w:sz w:val="20"/>
              </w:rPr>
              <w:t>
Автомобильдер өндіру</w:t>
            </w:r>
            <w:r>
              <w:br/>
            </w:r>
            <w:r>
              <w:rPr>
                <w:rFonts w:ascii="Times New Roman"/>
                <w:b w:val="false"/>
                <w:i w:val="false"/>
                <w:color w:val="000000"/>
                <w:sz w:val="20"/>
              </w:rPr>
              <w:t>
Автомобильдерге арналған шанақтарды өндіру; тіркемелер және жартылай тіркемелер өндіру</w:t>
            </w:r>
            <w:r>
              <w:br/>
            </w:r>
            <w:r>
              <w:rPr>
                <w:rFonts w:ascii="Times New Roman"/>
                <w:b w:val="false"/>
                <w:i w:val="false"/>
                <w:color w:val="000000"/>
                <w:sz w:val="20"/>
              </w:rPr>
              <w:t xml:space="preserve">
Автомобильдердің бөлшектері мен керек–жарақтар өндіру </w:t>
            </w:r>
            <w:r>
              <w:br/>
            </w:r>
            <w:r>
              <w:rPr>
                <w:rFonts w:ascii="Times New Roman"/>
                <w:b w:val="false"/>
                <w:i w:val="false"/>
                <w:color w:val="000000"/>
                <w:sz w:val="20"/>
              </w:rPr>
              <w:t>
Кемелерді және қайықтарды құрылысы</w:t>
            </w:r>
            <w:r>
              <w:br/>
            </w:r>
            <w:r>
              <w:rPr>
                <w:rFonts w:ascii="Times New Roman"/>
                <w:b w:val="false"/>
                <w:i w:val="false"/>
                <w:color w:val="000000"/>
                <w:sz w:val="20"/>
              </w:rPr>
              <w:t>
Теміржол локомотивтерін және жылжымалы құрамаларды өндіру</w:t>
            </w:r>
            <w:r>
              <w:br/>
            </w:r>
            <w:r>
              <w:rPr>
                <w:rFonts w:ascii="Times New Roman"/>
                <w:b w:val="false"/>
                <w:i w:val="false"/>
                <w:color w:val="000000"/>
                <w:sz w:val="20"/>
              </w:rPr>
              <w:t>
Әуе және ғарыштық ұшу аппараттарын және олармен байланысты жабдықтарды өндіру</w:t>
            </w:r>
            <w:r>
              <w:br/>
            </w:r>
            <w:r>
              <w:rPr>
                <w:rFonts w:ascii="Times New Roman"/>
                <w:b w:val="false"/>
                <w:i w:val="false"/>
                <w:color w:val="000000"/>
                <w:sz w:val="20"/>
              </w:rPr>
              <w:t xml:space="preserve">
Әскери жауынгерлік көлік құралдарын өндіру </w:t>
            </w:r>
            <w:r>
              <w:br/>
            </w:r>
            <w:r>
              <w:rPr>
                <w:rFonts w:ascii="Times New Roman"/>
                <w:b w:val="false"/>
                <w:i w:val="false"/>
                <w:color w:val="000000"/>
                <w:sz w:val="20"/>
              </w:rPr>
              <w:t>
Басқа топтамаларға енгізілмеген көлік құралдарын өндіру</w:t>
            </w:r>
            <w:r>
              <w:br/>
            </w:r>
            <w:r>
              <w:rPr>
                <w:rFonts w:ascii="Times New Roman"/>
                <w:b w:val="false"/>
                <w:i w:val="false"/>
                <w:color w:val="000000"/>
                <w:sz w:val="20"/>
              </w:rPr>
              <w:t>
Жиһаз өндіру</w:t>
            </w:r>
            <w:r>
              <w:br/>
            </w:r>
            <w:r>
              <w:rPr>
                <w:rFonts w:ascii="Times New Roman"/>
                <w:b w:val="false"/>
                <w:i w:val="false"/>
                <w:color w:val="000000"/>
                <w:sz w:val="20"/>
              </w:rPr>
              <w:t>
Зергерлік бұйымдар, бижутерия және ұқсас бұйымдар өндіру</w:t>
            </w:r>
            <w:r>
              <w:br/>
            </w:r>
            <w:r>
              <w:rPr>
                <w:rFonts w:ascii="Times New Roman"/>
                <w:b w:val="false"/>
                <w:i w:val="false"/>
                <w:color w:val="000000"/>
                <w:sz w:val="20"/>
              </w:rPr>
              <w:t>
Музыкалық аспаптарды өндіру і</w:t>
            </w:r>
            <w:r>
              <w:br/>
            </w:r>
            <w:r>
              <w:rPr>
                <w:rFonts w:ascii="Times New Roman"/>
                <w:b w:val="false"/>
                <w:i w:val="false"/>
                <w:color w:val="000000"/>
                <w:sz w:val="20"/>
              </w:rPr>
              <w:t>
Спорттық тауарлар өндіру</w:t>
            </w:r>
            <w:r>
              <w:br/>
            </w:r>
            <w:r>
              <w:rPr>
                <w:rFonts w:ascii="Times New Roman"/>
                <w:b w:val="false"/>
                <w:i w:val="false"/>
                <w:color w:val="000000"/>
                <w:sz w:val="20"/>
              </w:rPr>
              <w:t>
Ойындар және ойыншықтар өндіру</w:t>
            </w:r>
            <w:r>
              <w:br/>
            </w:r>
            <w:r>
              <w:rPr>
                <w:rFonts w:ascii="Times New Roman"/>
                <w:b w:val="false"/>
                <w:i w:val="false"/>
                <w:color w:val="000000"/>
                <w:sz w:val="20"/>
              </w:rPr>
              <w:t xml:space="preserve">
Медициналық және стоматологиялық құралдар мен керек-жарақтарды өндіру </w:t>
            </w:r>
            <w:r>
              <w:br/>
            </w:r>
            <w:r>
              <w:rPr>
                <w:rFonts w:ascii="Times New Roman"/>
                <w:b w:val="false"/>
                <w:i w:val="false"/>
                <w:color w:val="000000"/>
                <w:sz w:val="20"/>
              </w:rPr>
              <w:t>
Басқа топтамаларға енгізілмеген өзге де дайын бұйымдарды өндіру</w:t>
            </w:r>
            <w:r>
              <w:br/>
            </w:r>
            <w:r>
              <w:rPr>
                <w:rFonts w:ascii="Times New Roman"/>
                <w:b w:val="false"/>
                <w:i w:val="false"/>
                <w:color w:val="000000"/>
                <w:sz w:val="20"/>
              </w:rPr>
              <w:t xml:space="preserve">
Дайын металл бұйымдарды, машиналарды және жабдықты жөндеу </w:t>
            </w:r>
            <w:r>
              <w:br/>
            </w: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энергиясымен, газбен, бумен, ыстық сумен және ауаны кондициялаумен жабдықтау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тарату</w:t>
            </w:r>
            <w:r>
              <w:br/>
            </w:r>
            <w:r>
              <w:rPr>
                <w:rFonts w:ascii="Times New Roman"/>
                <w:b w:val="false"/>
                <w:i w:val="false"/>
                <w:color w:val="000000"/>
                <w:sz w:val="20"/>
              </w:rPr>
              <w:t>
Құбыржолдар бойынша газды тәрізді отын өндіру және тарату</w:t>
            </w:r>
            <w:r>
              <w:br/>
            </w:r>
            <w:r>
              <w:rPr>
                <w:rFonts w:ascii="Times New Roman"/>
                <w:b w:val="false"/>
                <w:i w:val="false"/>
                <w:color w:val="000000"/>
                <w:sz w:val="20"/>
              </w:rPr>
              <w:t>
Бумен, ыстық сумен және ауаны кондициялаумен қамтамасыз ету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Сумен жабдықтау; қалдықтарды жинау, өңдеу және жою, ластануды жою бойынша қызмет</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r>
              <w:br/>
            </w:r>
            <w:r>
              <w:rPr>
                <w:rFonts w:ascii="Times New Roman"/>
                <w:b w:val="false"/>
                <w:i w:val="false"/>
                <w:color w:val="000000"/>
                <w:sz w:val="20"/>
              </w:rPr>
              <w:t>
Ақаба суларды жинау және өңдеу</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Материалдарды кәдеге жарату (қалпына келтіру)</w:t>
            </w:r>
            <w:r>
              <w:br/>
            </w: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Құрылыс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Тұрғын үй және тұрғын емес ғимараттар құрылысы</w:t>
            </w:r>
            <w:r>
              <w:br/>
            </w:r>
            <w:r>
              <w:rPr>
                <w:rFonts w:ascii="Times New Roman"/>
                <w:b w:val="false"/>
                <w:i w:val="false"/>
                <w:color w:val="000000"/>
                <w:sz w:val="20"/>
              </w:rPr>
              <w:t>
Автомобильдік жолдар мен темір жолдар құрылысы Үлестіруші инженерлік имараттардың құрылысы</w:t>
            </w:r>
            <w:r>
              <w:br/>
            </w:r>
            <w:r>
              <w:rPr>
                <w:rFonts w:ascii="Times New Roman"/>
                <w:b w:val="false"/>
                <w:i w:val="false"/>
                <w:color w:val="000000"/>
                <w:sz w:val="20"/>
              </w:rPr>
              <w:t xml:space="preserve">
Өзге де инженерлік имараттар құрылысы </w:t>
            </w:r>
            <w:r>
              <w:br/>
            </w:r>
            <w:r>
              <w:rPr>
                <w:rFonts w:ascii="Times New Roman"/>
                <w:b w:val="false"/>
                <w:i w:val="false"/>
                <w:color w:val="000000"/>
                <w:sz w:val="20"/>
              </w:rPr>
              <w:t xml:space="preserve">
Ғимараттар мен имараттарды бұзу, құрылыс учаскесін дайындау </w:t>
            </w:r>
            <w:r>
              <w:br/>
            </w:r>
            <w:r>
              <w:rPr>
                <w:rFonts w:ascii="Times New Roman"/>
                <w:b w:val="false"/>
                <w:i w:val="false"/>
                <w:color w:val="000000"/>
                <w:sz w:val="20"/>
              </w:rPr>
              <w:t>
Электрлік, суөткізгіштік және басқа жабдықтарын монтаждау және орнату</w:t>
            </w:r>
            <w:r>
              <w:br/>
            </w: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 және бөлшек саудада сату; автомобильдерді және мотоциклдерді жөндеу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r>
              <w:br/>
            </w:r>
            <w:r>
              <w:rPr>
                <w:rFonts w:ascii="Times New Roman"/>
                <w:b w:val="false"/>
                <w:i w:val="false"/>
                <w:color w:val="000000"/>
                <w:sz w:val="20"/>
              </w:rPr>
              <w:t>
Автомобильдерге техникалық қызмет көрсету және жөндеу</w:t>
            </w:r>
            <w:r>
              <w:br/>
            </w:r>
            <w:r>
              <w:rPr>
                <w:rFonts w:ascii="Times New Roman"/>
                <w:b w:val="false"/>
                <w:i w:val="false"/>
                <w:color w:val="000000"/>
                <w:sz w:val="20"/>
              </w:rPr>
              <w:t xml:space="preserve">
Автомобильдер тетіктерін, желілерін және құрал-саймандарын сату </w:t>
            </w:r>
            <w:r>
              <w:br/>
            </w:r>
            <w:r>
              <w:rPr>
                <w:rFonts w:ascii="Times New Roman"/>
                <w:b w:val="false"/>
                <w:i w:val="false"/>
                <w:color w:val="000000"/>
                <w:sz w:val="20"/>
              </w:rPr>
              <w:t>
Мотоциклдерді, олардың тетіктерін, желілерін және құрал-саймандарын сату; мотоциклдерге техникалық қызмет көрсету және жөндеу</w:t>
            </w:r>
            <w:r>
              <w:br/>
            </w:r>
            <w:r>
              <w:rPr>
                <w:rFonts w:ascii="Times New Roman"/>
                <w:b w:val="false"/>
                <w:i w:val="false"/>
                <w:color w:val="000000"/>
                <w:sz w:val="20"/>
              </w:rPr>
              <w:t>
Сыйақы үшін немесе келісім-шарттық негізде көтерме саудада сату</w:t>
            </w:r>
            <w:r>
              <w:br/>
            </w:r>
            <w:r>
              <w:rPr>
                <w:rFonts w:ascii="Times New Roman"/>
                <w:b w:val="false"/>
                <w:i w:val="false"/>
                <w:color w:val="000000"/>
                <w:sz w:val="20"/>
              </w:rPr>
              <w:t>
Ауыл шаруашылығы шикізатын және тірі малды көтерме саудада сату</w:t>
            </w:r>
            <w:r>
              <w:br/>
            </w:r>
            <w:r>
              <w:rPr>
                <w:rFonts w:ascii="Times New Roman"/>
                <w:b w:val="false"/>
                <w:i w:val="false"/>
                <w:color w:val="000000"/>
                <w:sz w:val="20"/>
              </w:rPr>
              <w:t>
Тамақ өнімдерін, сусындарды және темекі бұйымдарын көтерме саудада сату</w:t>
            </w:r>
            <w:r>
              <w:br/>
            </w:r>
            <w:r>
              <w:rPr>
                <w:rFonts w:ascii="Times New Roman"/>
                <w:b w:val="false"/>
                <w:i w:val="false"/>
                <w:color w:val="000000"/>
                <w:sz w:val="20"/>
              </w:rPr>
              <w:t xml:space="preserve">
Тұрмыстық тауарларды көтерме саудада сату </w:t>
            </w:r>
            <w:r>
              <w:br/>
            </w:r>
            <w:r>
              <w:rPr>
                <w:rFonts w:ascii="Times New Roman"/>
                <w:b w:val="false"/>
                <w:i w:val="false"/>
                <w:color w:val="000000"/>
                <w:sz w:val="20"/>
              </w:rPr>
              <w:t xml:space="preserve">
Коммуникациялық жабдықтарды және компьютерлерді көтерме саудада сату </w:t>
            </w:r>
            <w:r>
              <w:br/>
            </w:r>
            <w:r>
              <w:rPr>
                <w:rFonts w:ascii="Times New Roman"/>
                <w:b w:val="false"/>
                <w:i w:val="false"/>
                <w:color w:val="000000"/>
                <w:sz w:val="20"/>
              </w:rPr>
              <w:t>
Басқа машиналарды, жабдықтарды және олардың тетіктерді және құрал - саймандарын көтерме сату</w:t>
            </w:r>
            <w:r>
              <w:br/>
            </w:r>
            <w:r>
              <w:rPr>
                <w:rFonts w:ascii="Times New Roman"/>
                <w:b w:val="false"/>
                <w:i w:val="false"/>
                <w:color w:val="000000"/>
                <w:sz w:val="20"/>
              </w:rPr>
              <w:t xml:space="preserve">
Өзге де мамандырылған көтерме саудада сату Мамандандырылмаған көтерме саудада сату Мамандандырылмаған дүкендердегі бөлшек саудада сату </w:t>
            </w:r>
            <w:r>
              <w:br/>
            </w:r>
            <w:r>
              <w:rPr>
                <w:rFonts w:ascii="Times New Roman"/>
                <w:b w:val="false"/>
                <w:i w:val="false"/>
                <w:color w:val="000000"/>
                <w:sz w:val="20"/>
              </w:rPr>
              <w:t>
Мамандандырылған дүкендерде сусындарды тамақ өнімдерін және темекі өнімдерін бөлшек саудада сату</w:t>
            </w:r>
            <w:r>
              <w:br/>
            </w:r>
            <w:r>
              <w:rPr>
                <w:rFonts w:ascii="Times New Roman"/>
                <w:b w:val="false"/>
                <w:i w:val="false"/>
                <w:color w:val="000000"/>
                <w:sz w:val="20"/>
              </w:rPr>
              <w:t xml:space="preserve">
Мамандандырылған дүкендерде жанармайды бөлшек саудада сату </w:t>
            </w:r>
            <w:r>
              <w:br/>
            </w:r>
            <w:r>
              <w:rPr>
                <w:rFonts w:ascii="Times New Roman"/>
                <w:b w:val="false"/>
                <w:i w:val="false"/>
                <w:color w:val="000000"/>
                <w:sz w:val="20"/>
              </w:rPr>
              <w:t xml:space="preserve">
Мамандандырылған дүкендерде компьютерлер және коммуникациялық жабдықтарды бөлшек саудада сату </w:t>
            </w:r>
            <w:r>
              <w:br/>
            </w:r>
            <w:r>
              <w:rPr>
                <w:rFonts w:ascii="Times New Roman"/>
                <w:b w:val="false"/>
                <w:i w:val="false"/>
                <w:color w:val="000000"/>
                <w:sz w:val="20"/>
              </w:rPr>
              <w:t xml:space="preserve">
Мамандандырылған дүкендерде басқа тұрмыстық тауарларды бөлшек саудада сату </w:t>
            </w:r>
            <w:r>
              <w:br/>
            </w:r>
            <w:r>
              <w:rPr>
                <w:rFonts w:ascii="Times New Roman"/>
                <w:b w:val="false"/>
                <w:i w:val="false"/>
                <w:color w:val="000000"/>
                <w:sz w:val="20"/>
              </w:rPr>
              <w:t>
Мамандандырылған дүкендерде мәдени ойын-сауық сипатындағы тауарларды бөлшек саудада сату</w:t>
            </w:r>
            <w:r>
              <w:br/>
            </w:r>
            <w:r>
              <w:rPr>
                <w:rFonts w:ascii="Times New Roman"/>
                <w:b w:val="false"/>
                <w:i w:val="false"/>
                <w:color w:val="000000"/>
                <w:sz w:val="20"/>
              </w:rPr>
              <w:t>
Мамандандырылған дүкендерде басқа тауарларды бөлшек саудада сату</w:t>
            </w:r>
            <w:r>
              <w:br/>
            </w:r>
            <w:r>
              <w:rPr>
                <w:rFonts w:ascii="Times New Roman"/>
                <w:b w:val="false"/>
                <w:i w:val="false"/>
                <w:color w:val="000000"/>
                <w:sz w:val="20"/>
              </w:rPr>
              <w:t>
Палаткалар дүңгіршектер мен базарлар арқылы бөлшек саудада сату</w:t>
            </w:r>
            <w:r>
              <w:br/>
            </w:r>
            <w:r>
              <w:rPr>
                <w:rFonts w:ascii="Times New Roman"/>
                <w:b w:val="false"/>
                <w:i w:val="false"/>
                <w:color w:val="000000"/>
                <w:sz w:val="20"/>
              </w:rPr>
              <w:t>
Дүкендер, палаткалар, дүңгіршектер және базарлардан тыс емес бөлшек саудада сату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және жинақтау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r>
              <w:br/>
            </w:r>
            <w:r>
              <w:rPr>
                <w:rFonts w:ascii="Times New Roman"/>
                <w:b w:val="false"/>
                <w:i w:val="false"/>
                <w:color w:val="000000"/>
                <w:sz w:val="20"/>
              </w:rPr>
              <w:t xml:space="preserve">
Жүк теміржол көлігінің қызметі </w:t>
            </w:r>
            <w:r>
              <w:br/>
            </w:r>
            <w:r>
              <w:rPr>
                <w:rFonts w:ascii="Times New Roman"/>
                <w:b w:val="false"/>
                <w:i w:val="false"/>
                <w:color w:val="000000"/>
                <w:sz w:val="20"/>
              </w:rPr>
              <w:t>
Басқа құрлықтағы жолаушылар көлігінің қызметі</w:t>
            </w:r>
            <w:r>
              <w:br/>
            </w:r>
            <w:r>
              <w:rPr>
                <w:rFonts w:ascii="Times New Roman"/>
                <w:b w:val="false"/>
                <w:i w:val="false"/>
                <w:color w:val="000000"/>
                <w:sz w:val="20"/>
              </w:rPr>
              <w:t xml:space="preserve">
Жүк автомобиль көлігінің қызметі және көшіру жөніндегі қызмет көрсету </w:t>
            </w:r>
            <w:r>
              <w:br/>
            </w:r>
            <w:r>
              <w:rPr>
                <w:rFonts w:ascii="Times New Roman"/>
                <w:b w:val="false"/>
                <w:i w:val="false"/>
                <w:color w:val="000000"/>
                <w:sz w:val="20"/>
              </w:rPr>
              <w:t>
Құбыр көлігінің қызметі</w:t>
            </w:r>
            <w:r>
              <w:br/>
            </w:r>
            <w:r>
              <w:rPr>
                <w:rFonts w:ascii="Times New Roman"/>
                <w:b w:val="false"/>
                <w:i w:val="false"/>
                <w:color w:val="000000"/>
                <w:sz w:val="20"/>
              </w:rPr>
              <w:t>
Теңіз және су жағасындағы жолаушылар көлігінің қызметі</w:t>
            </w:r>
            <w:r>
              <w:br/>
            </w:r>
            <w:r>
              <w:rPr>
                <w:rFonts w:ascii="Times New Roman"/>
                <w:b w:val="false"/>
                <w:i w:val="false"/>
                <w:color w:val="000000"/>
                <w:sz w:val="20"/>
              </w:rPr>
              <w:t>
Теңіз және су жағасындағы жүк көлігінің қызметі</w:t>
            </w:r>
            <w:r>
              <w:br/>
            </w:r>
            <w:r>
              <w:rPr>
                <w:rFonts w:ascii="Times New Roman"/>
                <w:b w:val="false"/>
                <w:i w:val="false"/>
                <w:color w:val="000000"/>
                <w:sz w:val="20"/>
              </w:rPr>
              <w:t>
Өзендегі жолаушылар көлігінің қызметі</w:t>
            </w:r>
            <w:r>
              <w:br/>
            </w:r>
            <w:r>
              <w:rPr>
                <w:rFonts w:ascii="Times New Roman"/>
                <w:b w:val="false"/>
                <w:i w:val="false"/>
                <w:color w:val="000000"/>
                <w:sz w:val="20"/>
              </w:rPr>
              <w:t>
Өзендегі жүк көлігінің қызметі</w:t>
            </w:r>
            <w:r>
              <w:br/>
            </w:r>
            <w:r>
              <w:rPr>
                <w:rFonts w:ascii="Times New Roman"/>
                <w:b w:val="false"/>
                <w:i w:val="false"/>
                <w:color w:val="000000"/>
                <w:sz w:val="20"/>
              </w:rPr>
              <w:t>
Жолаушылар әуе көлігінің қызметі</w:t>
            </w:r>
            <w:r>
              <w:br/>
            </w:r>
            <w:r>
              <w:rPr>
                <w:rFonts w:ascii="Times New Roman"/>
                <w:b w:val="false"/>
                <w:i w:val="false"/>
                <w:color w:val="000000"/>
                <w:sz w:val="20"/>
              </w:rPr>
              <w:t>
Жүк әуе көлігі және ғарыш көлігінің қызметі</w:t>
            </w:r>
            <w:r>
              <w:br/>
            </w:r>
            <w:r>
              <w:rPr>
                <w:rFonts w:ascii="Times New Roman"/>
                <w:b w:val="false"/>
                <w:i w:val="false"/>
                <w:color w:val="000000"/>
                <w:sz w:val="20"/>
              </w:rPr>
              <w:t>
Жүктерді қоймаға қою және сақтау</w:t>
            </w:r>
            <w:r>
              <w:br/>
            </w:r>
            <w:r>
              <w:rPr>
                <w:rFonts w:ascii="Times New Roman"/>
                <w:b w:val="false"/>
                <w:i w:val="false"/>
                <w:color w:val="000000"/>
                <w:sz w:val="20"/>
              </w:rPr>
              <w:t>
Қосалқы көлік қызметі</w:t>
            </w:r>
            <w:r>
              <w:br/>
            </w:r>
            <w:r>
              <w:rPr>
                <w:rFonts w:ascii="Times New Roman"/>
                <w:b w:val="false"/>
                <w:i w:val="false"/>
                <w:color w:val="000000"/>
                <w:sz w:val="20"/>
              </w:rPr>
              <w:t>
Жалпыға қызмет көрсету шегіндегі пошталық қызмет</w:t>
            </w:r>
            <w:r>
              <w:br/>
            </w:r>
            <w:r>
              <w:rPr>
                <w:rFonts w:ascii="Times New Roman"/>
                <w:b w:val="false"/>
                <w:i w:val="false"/>
                <w:color w:val="000000"/>
                <w:sz w:val="20"/>
              </w:rPr>
              <w:t>
Өзге де пошталық және курьерлік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Тұру және тамақтану бойынша қызмет көрсету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r>
              <w:br/>
            </w:r>
            <w:r>
              <w:rPr>
                <w:rFonts w:ascii="Times New Roman"/>
                <w:b w:val="false"/>
                <w:i w:val="false"/>
                <w:color w:val="000000"/>
                <w:sz w:val="20"/>
              </w:rPr>
              <w:t>
Демалыс күндерінде және қысқа мерзімді тұрудың өзге де кезеңдерінде тұрғын үй беру</w:t>
            </w:r>
            <w:r>
              <w:br/>
            </w:r>
            <w:r>
              <w:rPr>
                <w:rFonts w:ascii="Times New Roman"/>
                <w:b w:val="false"/>
                <w:i w:val="false"/>
                <w:color w:val="000000"/>
                <w:sz w:val="20"/>
              </w:rPr>
              <w:t>
Кемпингтер, автофургондарға арналған тұрақтар және тұруға арналған автотіркемелермен қызмет көрсету</w:t>
            </w:r>
            <w:r>
              <w:br/>
            </w:r>
            <w:r>
              <w:rPr>
                <w:rFonts w:ascii="Times New Roman"/>
                <w:b w:val="false"/>
                <w:i w:val="false"/>
                <w:color w:val="000000"/>
                <w:sz w:val="20"/>
              </w:rPr>
              <w:t>
Тұруға арналған өзге де орындар көрсетілетін қызметтер</w:t>
            </w:r>
            <w:r>
              <w:br/>
            </w:r>
            <w:r>
              <w:rPr>
                <w:rFonts w:ascii="Times New Roman"/>
                <w:b w:val="false"/>
                <w:i w:val="false"/>
                <w:color w:val="000000"/>
                <w:sz w:val="20"/>
              </w:rPr>
              <w:t>
Мейрамханалардың қызметі және тамақ өнімдерін жеткізу бойынша корсетілетін қызметтер</w:t>
            </w:r>
            <w:r>
              <w:br/>
            </w:r>
            <w:r>
              <w:rPr>
                <w:rFonts w:ascii="Times New Roman"/>
                <w:b w:val="false"/>
                <w:i w:val="false"/>
                <w:color w:val="000000"/>
                <w:sz w:val="20"/>
              </w:rPr>
              <w:t>
Тапсырысқа дайын тамақ жеткізу және тамақтандырумен қамтамасыз ету бойынша басқа қызметтер</w:t>
            </w:r>
            <w:r>
              <w:br/>
            </w:r>
            <w:r>
              <w:rPr>
                <w:rFonts w:ascii="Times New Roman"/>
                <w:b w:val="false"/>
                <w:i w:val="false"/>
                <w:color w:val="000000"/>
                <w:sz w:val="20"/>
              </w:rPr>
              <w:t>
Сусындарды ұсыну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және байланыс</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 мерзімдік басылымдар жариялау және баспа қызметінің басқа түрлері </w:t>
            </w:r>
            <w:r>
              <w:br/>
            </w: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Кино-, бейнефильмдер және теледидар бағдарламаларын өндіру жөніндегі қызмет</w:t>
            </w:r>
            <w:r>
              <w:br/>
            </w:r>
            <w:r>
              <w:rPr>
                <w:rFonts w:ascii="Times New Roman"/>
                <w:b w:val="false"/>
                <w:i w:val="false"/>
                <w:color w:val="000000"/>
                <w:sz w:val="20"/>
              </w:rPr>
              <w:t>
Дыбыс жазбалары және музыкалық шығармаларды шығару саласындағы қызмет</w:t>
            </w:r>
            <w:r>
              <w:br/>
            </w: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 қызметі</w:t>
            </w:r>
            <w:r>
              <w:br/>
            </w:r>
            <w:r>
              <w:rPr>
                <w:rFonts w:ascii="Times New Roman"/>
                <w:b w:val="false"/>
                <w:i w:val="false"/>
                <w:color w:val="000000"/>
                <w:sz w:val="20"/>
              </w:rPr>
              <w:t>
Сымды телекоммуникациялық байланыс</w:t>
            </w:r>
            <w:r>
              <w:br/>
            </w:r>
            <w:r>
              <w:rPr>
                <w:rFonts w:ascii="Times New Roman"/>
                <w:b w:val="false"/>
                <w:i w:val="false"/>
                <w:color w:val="000000"/>
                <w:sz w:val="20"/>
              </w:rPr>
              <w:t>
Сымсыз телекоммуникациялық байланыс</w:t>
            </w:r>
            <w:r>
              <w:br/>
            </w:r>
            <w:r>
              <w:rPr>
                <w:rFonts w:ascii="Times New Roman"/>
                <w:b w:val="false"/>
                <w:i w:val="false"/>
                <w:color w:val="000000"/>
                <w:sz w:val="20"/>
              </w:rPr>
              <w:t>
Спутниктік телекоммуникациялар саласындағы қызмет</w:t>
            </w:r>
            <w:r>
              <w:br/>
            </w:r>
            <w:r>
              <w:rPr>
                <w:rFonts w:ascii="Times New Roman"/>
                <w:b w:val="false"/>
                <w:i w:val="false"/>
                <w:color w:val="000000"/>
                <w:sz w:val="20"/>
              </w:rPr>
              <w:t>
Телекоммуникация саласындағы өзге де қызмет</w:t>
            </w:r>
            <w:r>
              <w:br/>
            </w:r>
            <w:r>
              <w:rPr>
                <w:rFonts w:ascii="Times New Roman"/>
                <w:b w:val="false"/>
                <w:i w:val="false"/>
                <w:color w:val="000000"/>
                <w:sz w:val="20"/>
              </w:rPr>
              <w:t>
Компьютерлік бағдарламалау, консультациялық және басқа ілеспе көрсетілетін қызметтер</w:t>
            </w:r>
            <w:r>
              <w:br/>
            </w:r>
            <w:r>
              <w:rPr>
                <w:rFonts w:ascii="Times New Roman"/>
                <w:b w:val="false"/>
                <w:i w:val="false"/>
                <w:color w:val="000000"/>
                <w:sz w:val="20"/>
              </w:rPr>
              <w:t>
Деректерді өңдеу, қосымшаларды (қолданбалы бағдармаларды) орналастыру және осымен байланысты қызметтер; веб-порталдардың қызметі</w:t>
            </w:r>
            <w:r>
              <w:br/>
            </w:r>
            <w:r>
              <w:rPr>
                <w:rFonts w:ascii="Times New Roman"/>
                <w:b w:val="false"/>
                <w:i w:val="false"/>
                <w:color w:val="000000"/>
                <w:sz w:val="20"/>
              </w:rPr>
              <w:t>
Ақпараттық қызмет көрсету саласындағы өзге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 және сақтандыру қызметі</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xml:space="preserve">
Трастық компаниялардың, инвестициялық қорлар мен ұқсас қаржылық ұйымдардың қызметі </w:t>
            </w:r>
            <w:r>
              <w:br/>
            </w:r>
            <w:r>
              <w:rPr>
                <w:rFonts w:ascii="Times New Roman"/>
                <w:b w:val="false"/>
                <w:i w:val="false"/>
                <w:color w:val="000000"/>
                <w:sz w:val="20"/>
              </w:rPr>
              <w:t>
Сақтандыру және зейнетақымен қамсыздандырудан басқа, өзге де қаржылық делдалдық</w:t>
            </w:r>
            <w:r>
              <w:br/>
            </w: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Зейнетақымен қамсыздандыру</w:t>
            </w:r>
            <w:r>
              <w:br/>
            </w:r>
            <w:r>
              <w:rPr>
                <w:rFonts w:ascii="Times New Roman"/>
                <w:b w:val="false"/>
                <w:i w:val="false"/>
                <w:color w:val="000000"/>
                <w:sz w:val="20"/>
              </w:rPr>
              <w:t>
Сақтандыру мен зейнетақымен қамсыздандырудан басқа, қаржылық көрсетілетін қызметтер саласындағы қосалқы қызмет</w:t>
            </w:r>
            <w:r>
              <w:br/>
            </w:r>
            <w:r>
              <w:rPr>
                <w:rFonts w:ascii="Times New Roman"/>
                <w:b w:val="false"/>
                <w:i w:val="false"/>
                <w:color w:val="000000"/>
                <w:sz w:val="20"/>
              </w:rPr>
              <w:t>
Сақтандыру және зейнетақымен қамсыздандыру бойынша қосалқы қызмет</w:t>
            </w:r>
            <w:r>
              <w:br/>
            </w:r>
            <w:r>
              <w:rPr>
                <w:rFonts w:ascii="Times New Roman"/>
                <w:b w:val="false"/>
                <w:i w:val="false"/>
                <w:color w:val="000000"/>
                <w:sz w:val="20"/>
              </w:rPr>
              <w:t>
Қорларды басқару бойынша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операциялар</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сатып алу және сату</w:t>
            </w:r>
            <w:r>
              <w:br/>
            </w:r>
            <w:r>
              <w:rPr>
                <w:rFonts w:ascii="Times New Roman"/>
                <w:b w:val="false"/>
                <w:i w:val="false"/>
                <w:color w:val="000000"/>
                <w:sz w:val="20"/>
              </w:rPr>
              <w:t>
Жеке меншік немесе жалданатын жылжымайтын мүлікті жалдау және басқару</w:t>
            </w:r>
            <w:r>
              <w:br/>
            </w:r>
            <w:r>
              <w:rPr>
                <w:rFonts w:ascii="Times New Roman"/>
                <w:b w:val="false"/>
                <w:i w:val="false"/>
                <w:color w:val="000000"/>
                <w:sz w:val="20"/>
              </w:rPr>
              <w:t xml:space="preserve">
Сыйақы үшін немесе шарт негізінде жылжымайтын мүлікпен операциялар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ғылыми және техникалық қызмет</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r>
              <w:br/>
            </w:r>
            <w:r>
              <w:rPr>
                <w:rFonts w:ascii="Times New Roman"/>
                <w:b w:val="false"/>
                <w:i w:val="false"/>
                <w:color w:val="000000"/>
                <w:sz w:val="20"/>
              </w:rPr>
              <w:t>
Бухгалтерлік есеп және аудит саласындағы қызмет; салық салу бойынша консультация беру</w:t>
            </w:r>
            <w:r>
              <w:br/>
            </w:r>
            <w:r>
              <w:rPr>
                <w:rFonts w:ascii="Times New Roman"/>
                <w:b w:val="false"/>
                <w:i w:val="false"/>
                <w:color w:val="000000"/>
                <w:sz w:val="20"/>
              </w:rPr>
              <w:t>
Бас компаниялардың қызметі</w:t>
            </w:r>
            <w:r>
              <w:br/>
            </w:r>
            <w:r>
              <w:rPr>
                <w:rFonts w:ascii="Times New Roman"/>
                <w:b w:val="false"/>
                <w:i w:val="false"/>
                <w:color w:val="000000"/>
                <w:sz w:val="20"/>
              </w:rPr>
              <w:t>
Басқару мәселелері бойынша консультация жөнінде қызмет</w:t>
            </w:r>
            <w:r>
              <w:br/>
            </w:r>
            <w:r>
              <w:rPr>
                <w:rFonts w:ascii="Times New Roman"/>
                <w:b w:val="false"/>
                <w:i w:val="false"/>
                <w:color w:val="000000"/>
                <w:sz w:val="20"/>
              </w:rPr>
              <w:t>
Сәулет, инженерлік ізденістер саласындағы қызмет және осы салаларда техникалық консультациялар ұсыну</w:t>
            </w:r>
            <w:r>
              <w:br/>
            </w: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Жаратылыстану мен техникалық ғылымдар саласындағы ғылыми зерттеулер мен эксперименттік әзірлемелер</w:t>
            </w:r>
            <w:r>
              <w:br/>
            </w:r>
            <w:r>
              <w:rPr>
                <w:rFonts w:ascii="Times New Roman"/>
                <w:b w:val="false"/>
                <w:i w:val="false"/>
                <w:color w:val="000000"/>
                <w:sz w:val="20"/>
              </w:rPr>
              <w:t>
Қоғамдық және гуманитарлық ғылымдар саласындағы зерттеулер мен эксперименттік әзірлемелер</w:t>
            </w:r>
            <w:r>
              <w:br/>
            </w:r>
            <w:r>
              <w:rPr>
                <w:rFonts w:ascii="Times New Roman"/>
                <w:b w:val="false"/>
                <w:i w:val="false"/>
                <w:color w:val="000000"/>
                <w:sz w:val="20"/>
              </w:rPr>
              <w:t>
Жарнамалық қызмет</w:t>
            </w:r>
            <w:r>
              <w:br/>
            </w:r>
            <w:r>
              <w:rPr>
                <w:rFonts w:ascii="Times New Roman"/>
                <w:b w:val="false"/>
                <w:i w:val="false"/>
                <w:color w:val="000000"/>
                <w:sz w:val="20"/>
              </w:rPr>
              <w:t>
Нарық конъюнктурасын зерттеу және қоғамдық пікірді зерделеу</w:t>
            </w:r>
            <w:r>
              <w:br/>
            </w:r>
            <w:r>
              <w:rPr>
                <w:rFonts w:ascii="Times New Roman"/>
                <w:b w:val="false"/>
                <w:i w:val="false"/>
                <w:color w:val="000000"/>
                <w:sz w:val="20"/>
              </w:rPr>
              <w:t>
Мамандандырылған дизайнерлік қызмет</w:t>
            </w:r>
            <w:r>
              <w:br/>
            </w:r>
            <w:r>
              <w:rPr>
                <w:rFonts w:ascii="Times New Roman"/>
                <w:b w:val="false"/>
                <w:i w:val="false"/>
                <w:color w:val="000000"/>
                <w:sz w:val="20"/>
              </w:rPr>
              <w:t>
Фотография саласындағы қызмет</w:t>
            </w:r>
            <w:r>
              <w:br/>
            </w:r>
            <w:r>
              <w:rPr>
                <w:rFonts w:ascii="Times New Roman"/>
                <w:b w:val="false"/>
                <w:i w:val="false"/>
                <w:color w:val="000000"/>
                <w:sz w:val="20"/>
              </w:rPr>
              <w:t>
Ауызша және жазбаша аударма қызметі</w:t>
            </w:r>
            <w:r>
              <w:br/>
            </w:r>
            <w:r>
              <w:rPr>
                <w:rFonts w:ascii="Times New Roman"/>
                <w:b w:val="false"/>
                <w:i w:val="false"/>
                <w:color w:val="000000"/>
                <w:sz w:val="20"/>
              </w:rPr>
              <w:t>
Басқа топтамаларға енгізілмеген кәсіби, ғылыми және техникалық қызмет</w:t>
            </w:r>
            <w:r>
              <w:br/>
            </w:r>
            <w:r>
              <w:rPr>
                <w:rFonts w:ascii="Times New Roman"/>
                <w:b w:val="false"/>
                <w:i w:val="false"/>
                <w:color w:val="000000"/>
                <w:sz w:val="20"/>
              </w:rPr>
              <w:t>
Ветеринариялық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Әкімшілік және қосалқы қызмет көрсету саласындағы қызмет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жалдау және лизинг</w:t>
            </w:r>
            <w:r>
              <w:br/>
            </w:r>
            <w:r>
              <w:rPr>
                <w:rFonts w:ascii="Times New Roman"/>
                <w:b w:val="false"/>
                <w:i w:val="false"/>
                <w:color w:val="000000"/>
                <w:sz w:val="20"/>
              </w:rPr>
              <w:t>
Жеке тұтынатын заттарды және тұрмыстық тауарларды жалдау және лизинг</w:t>
            </w:r>
            <w:r>
              <w:br/>
            </w:r>
            <w:r>
              <w:rPr>
                <w:rFonts w:ascii="Times New Roman"/>
                <w:b w:val="false"/>
                <w:i w:val="false"/>
                <w:color w:val="000000"/>
                <w:sz w:val="20"/>
              </w:rPr>
              <w:t>
Өзге де машиналарды, жабдықтар мен материалдық активтерді жалдау және лизинг</w:t>
            </w:r>
            <w:r>
              <w:br/>
            </w:r>
            <w:r>
              <w:rPr>
                <w:rFonts w:ascii="Times New Roman"/>
                <w:b w:val="false"/>
                <w:i w:val="false"/>
                <w:color w:val="000000"/>
                <w:sz w:val="20"/>
              </w:rPr>
              <w:t xml:space="preserve">
Авторлық құқықпен қорғалған жұмыстардан басқа, зияткерлік меншік пен ұқсас өнімдердің лизингі </w:t>
            </w:r>
            <w:r>
              <w:br/>
            </w:r>
            <w:r>
              <w:rPr>
                <w:rFonts w:ascii="Times New Roman"/>
                <w:b w:val="false"/>
                <w:i w:val="false"/>
                <w:color w:val="000000"/>
                <w:sz w:val="20"/>
              </w:rPr>
              <w:t>
Жұмысқа орналастыру жөніндегі агенттіктердің</w:t>
            </w:r>
            <w:r>
              <w:br/>
            </w:r>
            <w:r>
              <w:rPr>
                <w:rFonts w:ascii="Times New Roman"/>
                <w:b w:val="false"/>
                <w:i w:val="false"/>
                <w:color w:val="000000"/>
                <w:sz w:val="20"/>
              </w:rPr>
              <w:t>
қызметі</w:t>
            </w:r>
            <w:r>
              <w:br/>
            </w:r>
            <w:r>
              <w:rPr>
                <w:rFonts w:ascii="Times New Roman"/>
                <w:b w:val="false"/>
                <w:i w:val="false"/>
                <w:color w:val="000000"/>
                <w:sz w:val="20"/>
              </w:rPr>
              <w:t>
Уақытша жұмысқа орналастыру жөніндегі агенттіктердің қызметі</w:t>
            </w:r>
            <w:r>
              <w:br/>
            </w:r>
            <w:r>
              <w:rPr>
                <w:rFonts w:ascii="Times New Roman"/>
                <w:b w:val="false"/>
                <w:i w:val="false"/>
                <w:color w:val="000000"/>
                <w:sz w:val="20"/>
              </w:rPr>
              <w:t>
Еңбек ресурстарымен (персоналмен) қамтамасыз ету бойынша өзге де қызмет</w:t>
            </w:r>
            <w:r>
              <w:br/>
            </w:r>
            <w:r>
              <w:rPr>
                <w:rFonts w:ascii="Times New Roman"/>
                <w:b w:val="false"/>
                <w:i w:val="false"/>
                <w:color w:val="000000"/>
                <w:sz w:val="20"/>
              </w:rPr>
              <w:t>
Туристік агенттіктер мен операторлардың қызметі Брондау бойынша өзге де көрсетілетін қызметтер және ілеспе қызмет</w:t>
            </w:r>
            <w:r>
              <w:br/>
            </w:r>
            <w:r>
              <w:rPr>
                <w:rFonts w:ascii="Times New Roman"/>
                <w:b w:val="false"/>
                <w:i w:val="false"/>
                <w:color w:val="000000"/>
                <w:sz w:val="20"/>
              </w:rPr>
              <w:t>
Жеке адамдардың және мүліктердің қауіпсіздігін қамтамасыз ету бойынша қызмет</w:t>
            </w:r>
            <w:r>
              <w:br/>
            </w:r>
            <w:r>
              <w:rPr>
                <w:rFonts w:ascii="Times New Roman"/>
                <w:b w:val="false"/>
                <w:i w:val="false"/>
                <w:color w:val="000000"/>
                <w:sz w:val="20"/>
              </w:rPr>
              <w:t>
Қауіпсіздікті қамтамасыз ету жүйелері саласындағы қызмет</w:t>
            </w:r>
            <w:r>
              <w:br/>
            </w:r>
            <w:r>
              <w:rPr>
                <w:rFonts w:ascii="Times New Roman"/>
                <w:b w:val="false"/>
                <w:i w:val="false"/>
                <w:color w:val="000000"/>
                <w:sz w:val="20"/>
              </w:rPr>
              <w:t>
Тергеу жүргізу бойынша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Жинастыру бойынша қызмет</w:t>
            </w:r>
            <w:r>
              <w:br/>
            </w:r>
            <w:r>
              <w:rPr>
                <w:rFonts w:ascii="Times New Roman"/>
                <w:b w:val="false"/>
                <w:i w:val="false"/>
                <w:color w:val="000000"/>
                <w:sz w:val="20"/>
              </w:rPr>
              <w:t>
Аумақтарды абаттандыру бойынша қызмет</w:t>
            </w:r>
            <w:r>
              <w:br/>
            </w:r>
            <w:r>
              <w:rPr>
                <w:rFonts w:ascii="Times New Roman"/>
                <w:b w:val="false"/>
                <w:i w:val="false"/>
                <w:color w:val="000000"/>
                <w:sz w:val="20"/>
              </w:rPr>
              <w:t>
Офистік әкімшілік және қосалқы қызмет көрсету саласындағы қызмет</w:t>
            </w:r>
            <w:r>
              <w:br/>
            </w:r>
            <w:r>
              <w:rPr>
                <w:rFonts w:ascii="Times New Roman"/>
                <w:b w:val="false"/>
                <w:i w:val="false"/>
                <w:color w:val="000000"/>
                <w:sz w:val="20"/>
              </w:rPr>
              <w:t>
Телефонды анықтамалық - ақпараттық қызметтердің қызметі</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топтамаларға енгізілмеген коммерциялық қосалқы көрсетілетін қызметтерді ұсыну бойынша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басқару және қорғаныс; міндетті әлеуметтік қамсыздандыру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 және қоғамның әлеуметтік-экономикалық саясатын басқару</w:t>
            </w:r>
            <w:r>
              <w:br/>
            </w:r>
            <w:r>
              <w:rPr>
                <w:rFonts w:ascii="Times New Roman"/>
                <w:b w:val="false"/>
                <w:i w:val="false"/>
                <w:color w:val="000000"/>
                <w:sz w:val="20"/>
              </w:rPr>
              <w:t>
Мемлекеттің қоғамға тұтастай көрсетілетін қызметтерді ұсынуы</w:t>
            </w:r>
            <w:r>
              <w:br/>
            </w:r>
            <w:r>
              <w:rPr>
                <w:rFonts w:ascii="Times New Roman"/>
                <w:b w:val="false"/>
                <w:i w:val="false"/>
                <w:color w:val="000000"/>
                <w:sz w:val="20"/>
              </w:rPr>
              <w:t>
Міндетті әлеуметтік сақтандыру саласындағы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Білім беру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r>
              <w:br/>
            </w:r>
            <w:r>
              <w:rPr>
                <w:rFonts w:ascii="Times New Roman"/>
                <w:b w:val="false"/>
                <w:i w:val="false"/>
                <w:color w:val="000000"/>
                <w:sz w:val="20"/>
              </w:rPr>
              <w:t>
Бастауыш білім (1-ші деңгей)</w:t>
            </w:r>
            <w:r>
              <w:br/>
            </w:r>
            <w:r>
              <w:rPr>
                <w:rFonts w:ascii="Times New Roman"/>
                <w:b w:val="false"/>
                <w:i w:val="false"/>
                <w:color w:val="000000"/>
                <w:sz w:val="20"/>
              </w:rPr>
              <w:t>
Орта білім беру (2-ші және 3-ші деңгейлер)</w:t>
            </w:r>
            <w:r>
              <w:br/>
            </w:r>
            <w:r>
              <w:rPr>
                <w:rFonts w:ascii="Times New Roman"/>
                <w:b w:val="false"/>
                <w:i w:val="false"/>
                <w:color w:val="000000"/>
                <w:sz w:val="20"/>
              </w:rPr>
              <w:t>
Жоғары білім беру (5-ші, 6-ші, 7-ші, 8-ші деңгейлер)</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Білім беру саласындағы қосалқы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Денсаулық сақтау және халыққа әлеуметтік қызмет көрсету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r>
              <w:br/>
            </w:r>
            <w:r>
              <w:rPr>
                <w:rFonts w:ascii="Times New Roman"/>
                <w:b w:val="false"/>
                <w:i w:val="false"/>
                <w:color w:val="000000"/>
                <w:sz w:val="20"/>
              </w:rPr>
              <w:t>
Дәрігерлік практика және стоматология саласындағы қызмет</w:t>
            </w:r>
            <w:r>
              <w:br/>
            </w:r>
            <w:r>
              <w:rPr>
                <w:rFonts w:ascii="Times New Roman"/>
                <w:b w:val="false"/>
                <w:i w:val="false"/>
                <w:color w:val="000000"/>
                <w:sz w:val="20"/>
              </w:rPr>
              <w:t>
Денсаулық сақтау саласындағы өзге де қызмет</w:t>
            </w:r>
            <w:r>
              <w:br/>
            </w:r>
            <w:r>
              <w:rPr>
                <w:rFonts w:ascii="Times New Roman"/>
                <w:b w:val="false"/>
                <w:i w:val="false"/>
                <w:color w:val="000000"/>
                <w:sz w:val="20"/>
              </w:rPr>
              <w:t xml:space="preserve">
Тұруды қамтамасыз етумен орта медициналық қызметкерлердің көрсететін қызметтерімен бірге әлеуметтік көрсетілетін қызметтерді ұсыну </w:t>
            </w:r>
            <w:r>
              <w:br/>
            </w:r>
            <w:r>
              <w:rPr>
                <w:rFonts w:ascii="Times New Roman"/>
                <w:b w:val="false"/>
                <w:i w:val="false"/>
                <w:color w:val="000000"/>
                <w:sz w:val="20"/>
              </w:rPr>
              <w:t xml:space="preserve">
Психикасының бұзылуы (сырқаттармен), ақыл-ой және дене кемістіктері, маскүнемдік пен есірткіге тәуелділікке ұшыраған адамдарға тұруды қамтамасыз етумен әлеуметтік көрсетілетін қызметтерді ұсыну </w:t>
            </w:r>
            <w:r>
              <w:br/>
            </w:r>
            <w:r>
              <w:rPr>
                <w:rFonts w:ascii="Times New Roman"/>
                <w:b w:val="false"/>
                <w:i w:val="false"/>
                <w:color w:val="000000"/>
                <w:sz w:val="20"/>
              </w:rPr>
              <w:t>
Тұруды қамтамасыз етумен егде азаматтар мен мүгедектерге әлеуметтік көрсетілетін қызметтерді ұсы</w:t>
            </w:r>
            <w:r>
              <w:br/>
            </w:r>
            <w:r>
              <w:rPr>
                <w:rFonts w:ascii="Times New Roman"/>
                <w:b w:val="false"/>
                <w:i w:val="false"/>
                <w:color w:val="000000"/>
                <w:sz w:val="20"/>
              </w:rPr>
              <w:t>
Тұруды қамтамасыз етумен озге де әлеуметтік көрсетілетін қызметтерді ұсыну</w:t>
            </w:r>
            <w:r>
              <w:br/>
            </w:r>
            <w:r>
              <w:rPr>
                <w:rFonts w:ascii="Times New Roman"/>
                <w:b w:val="false"/>
                <w:i w:val="false"/>
                <w:color w:val="000000"/>
                <w:sz w:val="20"/>
              </w:rPr>
              <w:t>
Егде азаматтар мен мүгедектер үшін тұруды қамтамасыз етусіз әлеуметтік көрсетілетін қызметтерді ұсыну</w:t>
            </w:r>
            <w:r>
              <w:br/>
            </w:r>
            <w:r>
              <w:rPr>
                <w:rFonts w:ascii="Times New Roman"/>
                <w:b w:val="false"/>
                <w:i w:val="false"/>
                <w:color w:val="000000"/>
                <w:sz w:val="20"/>
              </w:rPr>
              <w:t>
Тұруды қамтамасыз етусіз өзге әлеуметтік көрсетілетін қызметтерді ұсыну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Өнер, ойын-сауық және демалыс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r>
              <w:br/>
            </w:r>
            <w:r>
              <w:rPr>
                <w:rFonts w:ascii="Times New Roman"/>
                <w:b w:val="false"/>
                <w:i w:val="false"/>
                <w:color w:val="000000"/>
                <w:sz w:val="20"/>
              </w:rPr>
              <w:t xml:space="preserve">
Кітапханалардың, архивтердің, музейлердің және өзге де мәдениет саласындағы қызметтер </w:t>
            </w:r>
            <w:r>
              <w:br/>
            </w:r>
            <w:r>
              <w:rPr>
                <w:rFonts w:ascii="Times New Roman"/>
                <w:b w:val="false"/>
                <w:i w:val="false"/>
                <w:color w:val="000000"/>
                <w:sz w:val="20"/>
              </w:rPr>
              <w:t>
Құмар ойындар және бәс тігуді ұйымдастыру бойынша қызметі</w:t>
            </w:r>
            <w:r>
              <w:br/>
            </w: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бойынша қызмет</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Көрсетілетін қызметтердің өзге де түрлерін ұсыну</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қоғамдық кәсіптік ұйымдар қызметі</w:t>
            </w:r>
            <w:r>
              <w:br/>
            </w:r>
            <w:r>
              <w:rPr>
                <w:rFonts w:ascii="Times New Roman"/>
                <w:b w:val="false"/>
                <w:i w:val="false"/>
                <w:color w:val="000000"/>
                <w:sz w:val="20"/>
              </w:rPr>
              <w:t xml:space="preserve">
Кәсіптік одақтар қызмет </w:t>
            </w:r>
            <w:r>
              <w:br/>
            </w:r>
            <w:r>
              <w:rPr>
                <w:rFonts w:ascii="Times New Roman"/>
                <w:b w:val="false"/>
                <w:i w:val="false"/>
                <w:color w:val="000000"/>
                <w:sz w:val="20"/>
              </w:rPr>
              <w:t>
Өзге де қоғамдық бірлестіктердің қызметі</w:t>
            </w:r>
            <w:r>
              <w:br/>
            </w:r>
            <w:r>
              <w:rPr>
                <w:rFonts w:ascii="Times New Roman"/>
                <w:b w:val="false"/>
                <w:i w:val="false"/>
                <w:color w:val="000000"/>
                <w:sz w:val="20"/>
              </w:rPr>
              <w:t>
Компьютерлер мен коммуникациялық жабдықтарды жөндеу</w:t>
            </w:r>
            <w:r>
              <w:br/>
            </w:r>
            <w:r>
              <w:rPr>
                <w:rFonts w:ascii="Times New Roman"/>
                <w:b w:val="false"/>
                <w:i w:val="false"/>
                <w:color w:val="000000"/>
                <w:sz w:val="20"/>
              </w:rPr>
              <w:t xml:space="preserve">
Жеке пайдаланатын заттар мен тұрмыстық тауарларды жөндеу </w:t>
            </w:r>
            <w:r>
              <w:br/>
            </w:r>
            <w:r>
              <w:rPr>
                <w:rFonts w:ascii="Times New Roman"/>
                <w:b w:val="false"/>
                <w:i w:val="false"/>
                <w:color w:val="000000"/>
                <w:sz w:val="20"/>
              </w:rPr>
              <w:t>
Өзге де жеке көрсетілетін қызметтерді ұсыну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Аумақтан тыс ұйымдар мен органдардың қызметі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r>
              <w:br/>
            </w:r>
            <w:r>
              <w:rPr>
                <w:rFonts w:ascii="Times New Roman"/>
                <w:b w:val="false"/>
                <w:i w:val="false"/>
                <w:color w:val="000000"/>
                <w:sz w:val="20"/>
              </w:rPr>
              <w:t>
Бұл ішкі класқа мыналар кіреді:</w:t>
            </w:r>
            <w:r>
              <w:br/>
            </w:r>
            <w:r>
              <w:rPr>
                <w:rFonts w:ascii="Times New Roman"/>
                <w:b w:val="false"/>
                <w:i w:val="false"/>
                <w:color w:val="000000"/>
                <w:sz w:val="20"/>
              </w:rPr>
              <w:t>
- Біріккен Ұлттар Ұйымы және оның мамандандырылған мекемелері, өңірлік органдар және тағы басқа, халықаралық ұйымдардың, Халықаралық валюта қоры, Әлемдік банк, Дүниежүзілік сауда ұйымы, Экономикалық ынтымақтастық және даму ұйымы, Мұнай өндіруші елдер мен экспорттаушылардың ұйымы, Еуропалық қоғамдастықтардың, Еуропалық еркін сауда қауымдастығы және тағы басқа қызметі</w:t>
            </w:r>
            <w:r>
              <w:br/>
            </w:r>
            <w:r>
              <w:rPr>
                <w:rFonts w:ascii="Times New Roman"/>
                <w:b w:val="false"/>
                <w:i w:val="false"/>
                <w:color w:val="000000"/>
                <w:sz w:val="20"/>
              </w:rPr>
              <w:t>
Бұл ішкі класқа сондай-ақ мыналар кіреді:</w:t>
            </w:r>
            <w:r>
              <w:br/>
            </w:r>
            <w:r>
              <w:rPr>
                <w:rFonts w:ascii="Times New Roman"/>
                <w:b w:val="false"/>
                <w:i w:val="false"/>
                <w:color w:val="000000"/>
                <w:sz w:val="20"/>
              </w:rPr>
              <w:t>
- егер олар мүддесін білдіретін ел бойынша емес, орналасқан ел бойынша ескерілген жағдайларда дипломатиялық және консулдық қызметтер мен миссиялар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28 шілдедегі</w:t>
            </w:r>
            <w:r>
              <w:br/>
            </w:r>
            <w:r>
              <w:rPr>
                <w:rFonts w:ascii="Times New Roman"/>
                <w:b w:val="false"/>
                <w:i w:val="false"/>
                <w:color w:val="000000"/>
                <w:sz w:val="20"/>
              </w:rPr>
              <w:t>№ 11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9024"/>
        <w:gridCol w:w="3125"/>
        <w:gridCol w:w="151"/>
      </w:tblGrid>
      <w:tr>
        <w:trPr>
          <w:trHeight w:val="30" w:hRule="atLeast"/>
        </w:trPr>
        <w:tc>
          <w:tcPr>
            <w:tcW w:w="9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xml:space="preserve">
құпиялылығына кепілдік береді </w:t>
            </w:r>
            <w:r>
              <w:br/>
            </w:r>
            <w:r>
              <w:rPr>
                <w:rFonts w:ascii="Times New Roman"/>
                <w:b w:val="false"/>
                <w:i w:val="false"/>
                <w:color w:val="000000"/>
                <w:sz w:val="20"/>
              </w:rPr>
              <w:t>
2021 жылы Қазақстан Республикасы</w:t>
            </w:r>
            <w:r>
              <w:br/>
            </w:r>
            <w:r>
              <w:rPr>
                <w:rFonts w:ascii="Times New Roman"/>
                <w:b w:val="false"/>
                <w:i w:val="false"/>
                <w:color w:val="000000"/>
                <w:sz w:val="20"/>
              </w:rPr>
              <w:t>
халқының ұлттық санағын өткізуге</w:t>
            </w:r>
            <w:r>
              <w:br/>
            </w:r>
            <w:r>
              <w:rPr>
                <w:rFonts w:ascii="Times New Roman"/>
                <w:b w:val="false"/>
                <w:i w:val="false"/>
                <w:color w:val="000000"/>
                <w:sz w:val="20"/>
              </w:rPr>
              <w:t>
арналған санақ парағының нысаны</w:t>
            </w:r>
          </w:p>
        </w:tc>
        <w:tc>
          <w:tcPr>
            <w:tcW w:w="1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статистика бөлімшесіне ұсынылады</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уақытша, 12 айдан</w:t>
            </w:r>
            <w:r>
              <w:br/>
            </w:r>
            <w:r>
              <w:rPr>
                <w:rFonts w:ascii="Times New Roman"/>
                <w:b w:val="false"/>
                <w:i w:val="false"/>
                <w:color w:val="000000"/>
                <w:sz w:val="20"/>
              </w:rPr>
              <w:t>кем жүргендер" (шетелдіктер,</w:t>
            </w:r>
            <w:r>
              <w:br/>
            </w:r>
            <w:r>
              <w:rPr>
                <w:rFonts w:ascii="Times New Roman"/>
                <w:b w:val="false"/>
                <w:i w:val="false"/>
                <w:color w:val="000000"/>
                <w:sz w:val="20"/>
              </w:rPr>
              <w:t>азаматтығы жоқ адамдар,</w:t>
            </w:r>
            <w:r>
              <w:br/>
            </w:r>
            <w:r>
              <w:rPr>
                <w:rFonts w:ascii="Times New Roman"/>
                <w:b w:val="false"/>
                <w:i w:val="false"/>
                <w:color w:val="000000"/>
                <w:sz w:val="20"/>
              </w:rPr>
              <w:t>тұрақты негізде шетелде</w:t>
            </w:r>
            <w:r>
              <w:br/>
            </w:r>
            <w:r>
              <w:rPr>
                <w:rFonts w:ascii="Times New Roman"/>
                <w:b w:val="false"/>
                <w:i w:val="false"/>
                <w:color w:val="000000"/>
                <w:sz w:val="20"/>
              </w:rPr>
              <w:t>тұратын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w:t>
            </w:r>
          </w:p>
        </w:tc>
      </w:tr>
    </w:tbl>
    <w:p>
      <w:pPr>
        <w:spacing w:after="0"/>
        <w:ind w:left="0"/>
        <w:jc w:val="both"/>
      </w:pPr>
      <w:r>
        <w:rPr>
          <w:rFonts w:ascii="Times New Roman"/>
          <w:b w:val="false"/>
          <w:i w:val="false"/>
          <w:color w:val="000000"/>
          <w:sz w:val="28"/>
        </w:rPr>
        <w:t xml:space="preserve">
      Индексі 4-В </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1-бабы </w:t>
      </w:r>
      <w:r>
        <w:rPr>
          <w:rFonts w:ascii="Times New Roman"/>
          <w:b w:val="false"/>
          <w:i w:val="false"/>
          <w:color w:val="000000"/>
          <w:sz w:val="28"/>
        </w:rPr>
        <w:t>23) тармақшасына</w:t>
      </w:r>
      <w:r>
        <w:rPr>
          <w:rFonts w:ascii="Times New Roman"/>
          <w:b w:val="false"/>
          <w:i w:val="false"/>
          <w:color w:val="000000"/>
          <w:sz w:val="28"/>
        </w:rPr>
        <w:t xml:space="preserve">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бойынша елді мекеннің коды </w:t>
            </w:r>
            <w:r>
              <w:rPr>
                <w:rFonts w:ascii="Times New Roman"/>
                <w:b w:val="false"/>
                <w:i w:val="false"/>
                <w:color w:val="000000"/>
                <w:vertAlign w:val="superscript"/>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Нұсқаушылық учаскенің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учаскесінің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учаскесі шегіндегі үй-жайдың нөмірі </w:t>
            </w:r>
            <w:r>
              <w:rPr>
                <w:rFonts w:ascii="Times New Roman"/>
                <w:b w:val="false"/>
                <w:i w:val="false"/>
                <w:color w:val="000000"/>
                <w:vertAlign w:val="superscript"/>
              </w:rPr>
              <w:t>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 ғының реттік нөмірі </w:t>
            </w:r>
            <w:r>
              <w:rPr>
                <w:rFonts w:ascii="Times New Roman"/>
                <w:b w:val="false"/>
                <w:i w:val="false"/>
                <w:color w:val="000000"/>
                <w:vertAlign w:val="superscript"/>
              </w:rPr>
              <w:t>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шегіндегі реттік нөмір </w:t>
            </w:r>
            <w:r>
              <w:rPr>
                <w:rFonts w:ascii="Times New Roman"/>
                <w:b w:val="false"/>
                <w:i w:val="false"/>
                <w:color w:val="000000"/>
                <w:vertAlign w:val="superscript"/>
              </w:rPr>
              <w:t>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716"/>
        <w:gridCol w:w="2247"/>
        <w:gridCol w:w="5094"/>
        <w:gridCol w:w="19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____________</w:t>
            </w:r>
            <w:r>
              <w:br/>
            </w:r>
            <w:r>
              <w:rPr>
                <w:rFonts w:ascii="Times New Roman"/>
                <w:b w:val="false"/>
                <w:i w:val="false"/>
                <w:color w:val="000000"/>
                <w:sz w:val="20"/>
              </w:rPr>
              <w:t>
____________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Жынысыңызды көрсетіңіз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Азаматтығыңызды көрсетіңіз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w:t>
            </w:r>
            <w:r>
              <w:br/>
            </w:r>
            <w:r>
              <w:rPr>
                <w:rFonts w:ascii="Times New Roman"/>
                <w:b w:val="false"/>
                <w:i w:val="false"/>
                <w:color w:val="000000"/>
                <w:sz w:val="20"/>
              </w:rPr>
              <w:t xml:space="preserve">
2. Басқа ел </w:t>
            </w:r>
            <w:r>
              <w:br/>
            </w:r>
            <w:r>
              <w:rPr>
                <w:rFonts w:ascii="Times New Roman"/>
                <w:b w:val="false"/>
                <w:i w:val="false"/>
                <w:color w:val="000000"/>
                <w:sz w:val="20"/>
              </w:rPr>
              <w:t>
(көрсетіңіз)</w:t>
            </w:r>
            <w:r>
              <w:br/>
            </w:r>
            <w:r>
              <w:rPr>
                <w:rFonts w:ascii="Times New Roman"/>
                <w:b w:val="false"/>
                <w:i w:val="false"/>
                <w:color w:val="000000"/>
                <w:sz w:val="20"/>
              </w:rPr>
              <w:t>
3. Азаматтығы жоқ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Ұлтыңызды (этникалық тиістілігіңізді)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3. Басқа</w:t>
            </w:r>
            <w:r>
              <w:br/>
            </w:r>
            <w:r>
              <w:rPr>
                <w:rFonts w:ascii="Times New Roman"/>
                <w:b w:val="false"/>
                <w:i w:val="false"/>
                <w:color w:val="000000"/>
                <w:sz w:val="20"/>
              </w:rPr>
              <w:t>
(көрсетіңіз)</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 келген күніңізді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 келгенге дейін тұрған еліңізді көрсетіңіз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Қазақстан Республикасына келу мақсатыңызды көрсетіңіз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Қызметтік сапар</w:t>
            </w:r>
            <w:r>
              <w:br/>
            </w:r>
            <w:r>
              <w:rPr>
                <w:rFonts w:ascii="Times New Roman"/>
                <w:b w:val="false"/>
                <w:i w:val="false"/>
                <w:color w:val="000000"/>
                <w:sz w:val="20"/>
              </w:rPr>
              <w:t>
5. Туризм</w:t>
            </w:r>
            <w:r>
              <w:br/>
            </w:r>
            <w:r>
              <w:rPr>
                <w:rFonts w:ascii="Times New Roman"/>
                <w:b w:val="false"/>
                <w:i w:val="false"/>
                <w:color w:val="000000"/>
                <w:sz w:val="20"/>
              </w:rPr>
              <w:t>
6. Баспана табу (босқындар)</w:t>
            </w:r>
            <w:r>
              <w:br/>
            </w:r>
            <w:r>
              <w:rPr>
                <w:rFonts w:ascii="Times New Roman"/>
                <w:b w:val="false"/>
                <w:i w:val="false"/>
                <w:color w:val="000000"/>
                <w:sz w:val="20"/>
              </w:rPr>
              <w:t>
7. Транзитті мигрант</w:t>
            </w:r>
            <w:r>
              <w:br/>
            </w:r>
            <w:r>
              <w:rPr>
                <w:rFonts w:ascii="Times New Roman"/>
                <w:b w:val="false"/>
                <w:i w:val="false"/>
                <w:color w:val="000000"/>
                <w:sz w:val="20"/>
              </w:rPr>
              <w:t>
8. Басқа</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босқын мәртебесі болған жағдайда оны көрсетіңіз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болуының жоспарлы ұзақтығы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r>
              <w:br/>
            </w:r>
            <w:r>
              <w:rPr>
                <w:rFonts w:ascii="Times New Roman"/>
                <w:b w:val="false"/>
                <w:i w:val="false"/>
                <w:color w:val="000000"/>
                <w:sz w:val="20"/>
              </w:rPr>
              <w:t xml:space="preserve">
Айлар </w:t>
            </w:r>
            <w:r>
              <w:br/>
            </w:r>
            <w:r>
              <w:rPr>
                <w:rFonts w:ascii="Times New Roman"/>
                <w:b w:val="false"/>
                <w:i w:val="false"/>
                <w:color w:val="000000"/>
                <w:sz w:val="20"/>
              </w:rPr>
              <w:t xml:space="preserve">
Жыл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Пікіртерімнің соны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ҚР ҰЖ 11-2009 Әкімшілік-аумақтық обьектілер жіктеуіші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Нұсқаушылық, есеп учаскелерінің және есеп учаскесі шегіндегі үй-жайдың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"Үй шаруашылығының реттік нөмірі" және "Үй шаруашылығы шегіндегі реттік нөмір" 2021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 2021 жылы Қазақстан Республикасы халқының ұлттық санағын өткізуге арналған "Қазақстан Республикасының аумағында уақытша, 12 айдан кем жүргендер" (шетелдіктер, азаматтығы жоқ адамдар, тұрақты негізде шетелде тұратын Қазақстан Республикасының азаматтары) (индексі 4-В, кезеңділігі: біржолғы) санақ парағын толтыру жөніндегі түсіндірме 2021 жылы Қазақстан Республикасы халқының ұлттық санағын өткізуге арналған "Қазақстан Республикасының аумағында уақытша, 12 айдан кем жүргендер" (шетелдіктер, азаматтығы жоқ адамдар, тұрақты негізде шетелде тұратын Қазақстан Республикасының азаматтары) (индексі 4-В, кезеңділігі: біржолғы) санақ парағына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халқының ұлттық санағын</w:t>
            </w:r>
            <w:r>
              <w:br/>
            </w:r>
            <w:r>
              <w:rPr>
                <w:rFonts w:ascii="Times New Roman"/>
                <w:b w:val="false"/>
                <w:i w:val="false"/>
                <w:color w:val="000000"/>
                <w:sz w:val="20"/>
              </w:rPr>
              <w:t>өткізуге арналған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уақытша, 12 айдан</w:t>
            </w:r>
            <w:r>
              <w:br/>
            </w:r>
            <w:r>
              <w:rPr>
                <w:rFonts w:ascii="Times New Roman"/>
                <w:b w:val="false"/>
                <w:i w:val="false"/>
                <w:color w:val="000000"/>
                <w:sz w:val="20"/>
              </w:rPr>
              <w:t>кем жүргендер" (шетелдіктер,</w:t>
            </w:r>
            <w:r>
              <w:br/>
            </w:r>
            <w:r>
              <w:rPr>
                <w:rFonts w:ascii="Times New Roman"/>
                <w:b w:val="false"/>
                <w:i w:val="false"/>
                <w:color w:val="000000"/>
                <w:sz w:val="20"/>
              </w:rPr>
              <w:t>азаматтығы жоқ адамдар,</w:t>
            </w:r>
            <w:r>
              <w:br/>
            </w:r>
            <w:r>
              <w:rPr>
                <w:rFonts w:ascii="Times New Roman"/>
                <w:b w:val="false"/>
                <w:i w:val="false"/>
                <w:color w:val="000000"/>
                <w:sz w:val="20"/>
              </w:rPr>
              <w:t>тұрақты негізде шетелде</w:t>
            </w:r>
            <w:r>
              <w:br/>
            </w:r>
            <w:r>
              <w:rPr>
                <w:rFonts w:ascii="Times New Roman"/>
                <w:b w:val="false"/>
                <w:i w:val="false"/>
                <w:color w:val="000000"/>
                <w:sz w:val="20"/>
              </w:rPr>
              <w:t xml:space="preserve">тұратын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(индексі 4-В,</w:t>
            </w:r>
            <w:r>
              <w:br/>
            </w:r>
            <w:r>
              <w:rPr>
                <w:rFonts w:ascii="Times New Roman"/>
                <w:b w:val="false"/>
                <w:i w:val="false"/>
                <w:color w:val="000000"/>
                <w:sz w:val="20"/>
              </w:rPr>
              <w:t>кезеңділігі: біржолғы) санақ</w:t>
            </w:r>
            <w:r>
              <w:br/>
            </w:r>
            <w:r>
              <w:rPr>
                <w:rFonts w:ascii="Times New Roman"/>
                <w:b w:val="false"/>
                <w:i w:val="false"/>
                <w:color w:val="000000"/>
                <w:sz w:val="20"/>
              </w:rPr>
              <w:t>парағына қосымша</w:t>
            </w:r>
          </w:p>
        </w:tc>
      </w:tr>
    </w:tbl>
    <w:bookmarkStart w:name="z30" w:id="16"/>
    <w:p>
      <w:pPr>
        <w:spacing w:after="0"/>
        <w:ind w:left="0"/>
        <w:jc w:val="left"/>
      </w:pPr>
      <w:r>
        <w:rPr>
          <w:rFonts w:ascii="Times New Roman"/>
          <w:b/>
          <w:i w:val="false"/>
          <w:color w:val="000000"/>
        </w:rPr>
        <w:t xml:space="preserve"> 2021 жылы Қазақстан Республикасы халқының ұлттық санағын өткізуге арналған "Қазақстан Республикасының аумағында уақытша, 12 айдан кем жүргендер" (шетелдіктер, азаматтығы жоқ адамдар, тұрақты негізде шетелде тұратын Қазақстан Республикасының азаматтары) (индексі 4-В, кезеңділігі: біржолғы) санақ парағын толтыру жөніндегі түсіндірме</w:t>
      </w:r>
    </w:p>
    <w:bookmarkEnd w:id="16"/>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халықты есепке алу Нұр-Сұлтан қаласының уақыты бойынша 2021 жылғы 30 қыркүйектен 1 қазанға қараған түні 00:00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2021 жылы Қазақстан Республикасы халқының ұлттық санағын өткізуге арналған "Қазақстан Республикасының аумағында уақытша, 12 айдан кем жүргендер" (шетелдіктер, азаматтығы жоқ адамдар, тұрақты негізде шетелде тұратын Қазақстан Республикасының азаматтары) (индексі 4-В,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Санақтан өтетін үй шаруашылығы шегінде уақытша болмаған, үй шаруашылығының құрамына кіретін кәмелеттік жасқа толмағандар, іс-әрекетке қабілетсіз респонденттер үшін санақ парақтарын басқа кәмелеттік жасқа толған респонденттер немесе осы респонденттердің қорғанышы не қамқоршылары толтырады.</w:t>
      </w:r>
    </w:p>
    <w:p>
      <w:pPr>
        <w:spacing w:after="0"/>
        <w:ind w:left="0"/>
        <w:jc w:val="both"/>
      </w:pPr>
      <w:r>
        <w:rPr>
          <w:rFonts w:ascii="Times New Roman"/>
          <w:b w:val="false"/>
          <w:i w:val="false"/>
          <w:color w:val="000000"/>
          <w:sz w:val="28"/>
        </w:rPr>
        <w:t xml:space="preserve">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 </w:t>
      </w:r>
    </w:p>
    <w:p>
      <w:pPr>
        <w:spacing w:after="0"/>
        <w:ind w:left="0"/>
        <w:jc w:val="both"/>
      </w:pPr>
      <w:r>
        <w:rPr>
          <w:rFonts w:ascii="Times New Roman"/>
          <w:b w:val="false"/>
          <w:i w:val="false"/>
          <w:color w:val="000000"/>
          <w:sz w:val="28"/>
        </w:rPr>
        <w:t>
      3. Санақ парағының 1,2,3-сұрақтарында респонденттің дербес деректері толтырылады.</w:t>
      </w:r>
    </w:p>
    <w:p>
      <w:pPr>
        <w:spacing w:after="0"/>
        <w:ind w:left="0"/>
        <w:jc w:val="both"/>
      </w:pPr>
      <w:r>
        <w:rPr>
          <w:rFonts w:ascii="Times New Roman"/>
          <w:b w:val="false"/>
          <w:i w:val="false"/>
          <w:color w:val="000000"/>
          <w:sz w:val="28"/>
        </w:rPr>
        <w:t>
      4. Санақ парағының 9-сұрағында:</w:t>
      </w:r>
    </w:p>
    <w:p>
      <w:pPr>
        <w:spacing w:after="0"/>
        <w:ind w:left="0"/>
        <w:jc w:val="both"/>
      </w:pPr>
      <w:r>
        <w:rPr>
          <w:rFonts w:ascii="Times New Roman"/>
          <w:b w:val="false"/>
          <w:i w:val="false"/>
          <w:color w:val="000000"/>
          <w:sz w:val="28"/>
        </w:rPr>
        <w:t>
      1-тармақ бойынша егер келу мақсаты жұмысқа байланысты болса "Жұмысқа байланысты" деп белгіленеді;</w:t>
      </w:r>
    </w:p>
    <w:p>
      <w:pPr>
        <w:spacing w:after="0"/>
        <w:ind w:left="0"/>
        <w:jc w:val="both"/>
      </w:pPr>
      <w:r>
        <w:rPr>
          <w:rFonts w:ascii="Times New Roman"/>
          <w:b w:val="false"/>
          <w:i w:val="false"/>
          <w:color w:val="000000"/>
          <w:sz w:val="28"/>
        </w:rPr>
        <w:t>
      2-тармақ бойынша егер респондент Қазақстан Республикасына оқуы бойынша, оқу практикасынан өту үшін, оқу жобаларын дайындауға ақпарат жинау үшін уақытша келген болса "Оқуға байланысты" деп белгіленеді;</w:t>
      </w:r>
    </w:p>
    <w:p>
      <w:pPr>
        <w:spacing w:after="0"/>
        <w:ind w:left="0"/>
        <w:jc w:val="both"/>
      </w:pPr>
      <w:r>
        <w:rPr>
          <w:rFonts w:ascii="Times New Roman"/>
          <w:b w:val="false"/>
          <w:i w:val="false"/>
          <w:color w:val="000000"/>
          <w:sz w:val="28"/>
        </w:rPr>
        <w:t>
      3-тармақ бойынша отбасылық мәселелерді шешу, көмек көрсету үшін қысқа мерзімге келу жағдайларында "Отбасылық (жеке) жағдайлар бойынша" деп белгіленеді;</w:t>
      </w:r>
    </w:p>
    <w:p>
      <w:pPr>
        <w:spacing w:after="0"/>
        <w:ind w:left="0"/>
        <w:jc w:val="both"/>
      </w:pPr>
      <w:r>
        <w:rPr>
          <w:rFonts w:ascii="Times New Roman"/>
          <w:b w:val="false"/>
          <w:i w:val="false"/>
          <w:color w:val="000000"/>
          <w:sz w:val="28"/>
        </w:rPr>
        <w:t xml:space="preserve">
      4-тармақ бойынша "Қызметтік сапар" респонденттің Қазақстан Республикасының аумағында қызметтік кездесулерге, келіссөздерге, конференцияларға қатысу үшін уақытша орналасқан жерін пайымдайды. </w:t>
      </w:r>
    </w:p>
    <w:p>
      <w:pPr>
        <w:spacing w:after="0"/>
        <w:ind w:left="0"/>
        <w:jc w:val="both"/>
      </w:pPr>
      <w:r>
        <w:rPr>
          <w:rFonts w:ascii="Times New Roman"/>
          <w:b w:val="false"/>
          <w:i w:val="false"/>
          <w:color w:val="000000"/>
          <w:sz w:val="28"/>
        </w:rPr>
        <w:t>
      6-тармақ бойынша "Пана іздеушілер (босқындар)" Қазақстан Республикасына пана іздеп келген, сондай-ақ босқынның ресми мәртебесі бар респонденттер үшін белгіленеді;</w:t>
      </w:r>
    </w:p>
    <w:p>
      <w:pPr>
        <w:spacing w:after="0"/>
        <w:ind w:left="0"/>
        <w:jc w:val="both"/>
      </w:pPr>
      <w:r>
        <w:rPr>
          <w:rFonts w:ascii="Times New Roman"/>
          <w:b w:val="false"/>
          <w:i w:val="false"/>
          <w:color w:val="000000"/>
          <w:sz w:val="28"/>
        </w:rPr>
        <w:t>
      7-тармақ бойынша "Транзиттік көшіп-қонушы" басқа елге бара жатқан жолын жалғастыру үшін мемлекеттің шекарасынан уақытша өтетін, бірақ халықты есепке алу сәтінде Қазақстан Республикасының аумағында болған респонденттер үшін белгіленеді;</w:t>
      </w:r>
    </w:p>
    <w:p>
      <w:pPr>
        <w:spacing w:after="0"/>
        <w:ind w:left="0"/>
        <w:jc w:val="both"/>
      </w:pPr>
      <w:r>
        <w:rPr>
          <w:rFonts w:ascii="Times New Roman"/>
          <w:b w:val="false"/>
          <w:i w:val="false"/>
          <w:color w:val="000000"/>
          <w:sz w:val="28"/>
        </w:rPr>
        <w:t>
      5. Санақ парағының 10-сұрағында респондентте босқынның ресми мәртебесі бар болғанда "Иә", мәртебесі болмағанда "Жоқ" жауабы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