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8ae2" w14:textId="c188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2021 жылғы 30 шiлдедегi № 75 бұйрығы. Қазақстан Республикасының Әділет министрлігінде 2021 жылғы 31 шілдеде № 23787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хабарламаларды қабылдау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немесе белгілі бір іс-әрекеттерді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құрылыс-монтаждау жұмыстарын жүргізуді бастау туралы хабарламаның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өзін-өзі реттейтін ұйым қызметінің басталғаны немесе тоқтатылғаны туралы хабарлама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қызметтің басталғаны немесе тоқтатылғаны туралы хабарлама нысаны болып табылады;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энергетикалық сараптама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дара кәсіпкер ретінде қызметтің басталғаны туралы хабарлама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бензин (авиациялықтан басқа), дизель отынын өндіру, бензинді (авиациялықтан басқа), дизель отынын көтерме және (немесе) бөлшек саудада өткізу жөніндегі қызметтің жекелеген түрлерін жүзеге асыратын салық төлеуші ретінде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темекі өнімдерін көтерме саудада өткізу жөніндегі жекелеген қызмет түрлерін жүзеге асыратын салық төлеуші ретінде қызметтің басталғаны немесе тоқтатылғаны туралы хабарлама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жекелеген қызмет түрлерін – ойын бизнесін жүзеге асыратын салық төлеуші ретінде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3-10-қосымшаға</w:t>
      </w:r>
      <w:r>
        <w:rPr>
          <w:rFonts w:ascii="Times New Roman"/>
          <w:b w:val="false"/>
          <w:i w:val="false"/>
          <w:color w:val="000000"/>
          <w:sz w:val="28"/>
        </w:rPr>
        <w:t xml:space="preserve"> сәйкес жекелеген қызмет түрлерін жүзеге асыратын салық төлеуші ретінде қызметтің басталғаны немесе тоқтатылғаны туралы хабарлама нысаны - тауарлармен электрондық сауда;</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3-11-қосымшаға</w:t>
      </w:r>
      <w:r>
        <w:rPr>
          <w:rFonts w:ascii="Times New Roman"/>
          <w:b w:val="false"/>
          <w:i w:val="false"/>
          <w:color w:val="000000"/>
          <w:sz w:val="28"/>
        </w:rPr>
        <w:t xml:space="preserve"> сәйкес радиоэлектрондық құралдарды пайдаланудың басталғаны немесе тоқтатылғаны туралы хабарлама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3-12-қосымшаға</w:t>
      </w:r>
      <w:r>
        <w:rPr>
          <w:rFonts w:ascii="Times New Roman"/>
          <w:b w:val="false"/>
          <w:i w:val="false"/>
          <w:color w:val="000000"/>
          <w:sz w:val="28"/>
        </w:rPr>
        <w:t xml:space="preserve"> сәйкес жоғары жиілікті құрылғыны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3-13-қосымшаға</w:t>
      </w:r>
      <w:r>
        <w:rPr>
          <w:rFonts w:ascii="Times New Roman"/>
          <w:b w:val="false"/>
          <w:i w:val="false"/>
          <w:color w:val="000000"/>
          <w:sz w:val="28"/>
        </w:rPr>
        <w:t xml:space="preserve"> сәйкес радиоәуесқойлық қызметтер үшін радиоэлектрондық құралдарды пайдаланудың басталғаны немесе тоқтатылғаны туралы хабарлама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3-14-қосымшаға</w:t>
      </w:r>
      <w:r>
        <w:rPr>
          <w:rFonts w:ascii="Times New Roman"/>
          <w:b w:val="false"/>
          <w:i w:val="false"/>
          <w:color w:val="000000"/>
          <w:sz w:val="28"/>
        </w:rPr>
        <w:t xml:space="preserve"> сәйкес телефон арнасы радиоұзартқышын пайдаланудың басталғаны немесе тоқтатылғаны туралы хабарлама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хабарламалар қабылдауды жүзеге асыратын мемлекеттік органдардың тізбесі;</w:t>
      </w:r>
    </w:p>
    <w:p>
      <w:pPr>
        <w:spacing w:after="0"/>
        <w:ind w:left="0"/>
        <w:jc w:val="both"/>
      </w:pPr>
      <w:r>
        <w:rPr>
          <w:rFonts w:ascii="Times New Roman"/>
          <w:b w:val="false"/>
          <w:i w:val="false"/>
          <w:color w:val="000000"/>
          <w:sz w:val="28"/>
        </w:rPr>
        <w:t>
      17) осы бұйрыққа 5-қосымшаға сәйкес акцизделетін тауарларды өндіруді, жинауды (жинақтауды) жүзеге асыратын салық төлеуші ретінде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18) осы бұйрыққа 6-қосымшаға сәйкес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19) осы бұйрыққа 7-қосымшаға сәйкес қоршаған ортаға әсер ету туралы декларацияның нысаны бекітілсін.";</w:t>
      </w:r>
    </w:p>
    <w:bookmarkStart w:name="z7" w:id="5"/>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хабарламаларды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"Осы Қағидалар "Рұқсаттар және хабарламалар туралы"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әзірленді және мемлекеттік органдардың хабарламаларды қабылдау тәртібін айқындайды.";</w:t>
      </w:r>
    </w:p>
    <w:bookmarkEnd w:id="6"/>
    <w:bookmarkStart w:name="z10" w:id="7"/>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7"/>
    <w:bookmarkStart w:name="z11"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5, 6 және 7-қосымшалармен толықтырылсын.</w:t>
      </w:r>
    </w:p>
    <w:bookmarkEnd w:id="8"/>
    <w:bookmarkStart w:name="z12" w:id="9"/>
    <w:p>
      <w:pPr>
        <w:spacing w:after="0"/>
        <w:ind w:left="0"/>
        <w:jc w:val="both"/>
      </w:pPr>
      <w:r>
        <w:rPr>
          <w:rFonts w:ascii="Times New Roman"/>
          <w:b w:val="false"/>
          <w:i w:val="false"/>
          <w:color w:val="000000"/>
          <w:sz w:val="28"/>
        </w:rPr>
        <w:t>
      2. Кәсіпкерлікті дамыту саясаты департаменті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0"/>
    <w:bookmarkStart w:name="z14" w:id="11"/>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министрлігінің ресми интернет-ресурсында орналастырылуын қамтамасыз етсін;</w:t>
      </w:r>
    </w:p>
    <w:bookmarkEnd w:id="11"/>
    <w:bookmarkStart w:name="z15"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xml:space="preserve">
      және дамыту агенттігі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2021 жылғы 30 шілдедегі</w:t>
            </w:r>
            <w:r>
              <w:br/>
            </w:r>
            <w:r>
              <w:rPr>
                <w:rFonts w:ascii="Times New Roman"/>
                <w:b w:val="false"/>
                <w:i w:val="false"/>
                <w:color w:val="000000"/>
                <w:sz w:val="20"/>
              </w:rPr>
              <w:t>№ 75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5"/>
    <w:p>
      <w:pPr>
        <w:spacing w:after="0"/>
        <w:ind w:left="0"/>
        <w:jc w:val="left"/>
      </w:pPr>
      <w:r>
        <w:rPr>
          <w:rFonts w:ascii="Times New Roman"/>
          <w:b/>
          <w:i w:val="false"/>
          <w:color w:val="000000"/>
        </w:rPr>
        <w:t xml:space="preserve"> Дара кәсіпкер ретінде қызметтің басталғаны туралы хабарлама</w:t>
      </w:r>
    </w:p>
    <w:bookmarkEnd w:id="15"/>
    <w:p>
      <w:pPr>
        <w:spacing w:after="0"/>
        <w:ind w:left="0"/>
        <w:jc w:val="both"/>
      </w:pPr>
      <w:r>
        <w:rPr>
          <w:rFonts w:ascii="Times New Roman"/>
          <w:b w:val="false"/>
          <w:i w:val="false"/>
          <w:color w:val="000000"/>
          <w:sz w:val="28"/>
        </w:rPr>
        <w:t>
      Беру себебі:</w:t>
      </w:r>
    </w:p>
    <w:tbl>
      <w:tblPr>
        <w:tblW w:w="0" w:type="auto"/>
        <w:tblCellSpacing w:w="0" w:type="auto"/>
        <w:tblBorders>
          <w:top w:val="none"/>
          <w:left w:val="none"/>
          <w:bottom w:val="none"/>
          <w:right w:val="none"/>
          <w:insideH w:val="none"/>
          <w:insideV w:val="none"/>
        </w:tblBorders>
      </w:tblPr>
      <w:tblGrid>
        <w:gridCol w:w="7699"/>
        <w:gridCol w:w="4601"/>
      </w:tblGrid>
      <w:tr>
        <w:trPr>
          <w:trHeight w:val="30" w:hRule="atLeast"/>
        </w:trPr>
        <w:tc>
          <w:tcPr>
            <w:tcW w:w="76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тіркелу</w:t>
            </w:r>
          </w:p>
        </w:tc>
      </w:tr>
      <w:tr>
        <w:trPr>
          <w:trHeight w:val="30" w:hRule="atLeast"/>
        </w:trPr>
        <w:tc>
          <w:tcPr>
            <w:tcW w:w="76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деректерді өзгерту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арқылы 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(егер жеке басын куәландыратын</w:t>
            </w:r>
            <w:r>
              <w:br/>
            </w:r>
            <w:r>
              <w:rPr>
                <w:rFonts w:ascii="Times New Roman"/>
                <w:b w:val="false"/>
                <w:i w:val="false"/>
                <w:color w:val="000000"/>
                <w:sz w:val="20"/>
              </w:rPr>
              <w:t>
                                           құжатта көрсетілсе), тегі)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 (бірлескен кәсіпкерліктің БСН)</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Дара кәсіпкер ретінде қызметінің жүзеге асырылуының басталуы туралы хабарлайды</w:t>
      </w:r>
    </w:p>
    <w:p>
      <w:pPr>
        <w:spacing w:after="0"/>
        <w:ind w:left="0"/>
        <w:jc w:val="both"/>
      </w:pPr>
      <w:r>
        <w:rPr>
          <w:rFonts w:ascii="Times New Roman"/>
          <w:b w:val="false"/>
          <w:i w:val="false"/>
          <w:color w:val="000000"/>
          <w:sz w:val="28"/>
        </w:rPr>
        <w:t>
      Кәсіпкерліктің түрі:</w:t>
      </w:r>
    </w:p>
    <w:tbl>
      <w:tblPr>
        <w:tblW w:w="0" w:type="auto"/>
        <w:tblCellSpacing w:w="0" w:type="auto"/>
        <w:tblBorders>
          <w:top w:val="none"/>
          <w:left w:val="none"/>
          <w:bottom w:val="none"/>
          <w:right w:val="none"/>
          <w:insideH w:val="none"/>
          <w:insideV w:val="none"/>
        </w:tblBorders>
      </w:tblPr>
      <w:tblGrid>
        <w:gridCol w:w="3617"/>
        <w:gridCol w:w="13"/>
        <w:gridCol w:w="1046"/>
        <w:gridCol w:w="1061"/>
        <w:gridCol w:w="468"/>
        <w:gridCol w:w="328"/>
        <w:gridCol w:w="688"/>
        <w:gridCol w:w="343"/>
        <w:gridCol w:w="343"/>
        <w:gridCol w:w="711"/>
        <w:gridCol w:w="711"/>
        <w:gridCol w:w="719"/>
        <w:gridCol w:w="728"/>
        <w:gridCol w:w="5"/>
        <w:gridCol w:w="736"/>
        <w:gridCol w:w="783"/>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Дара кәсіпкердің атауы</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 көрсету керек)</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Жүзеге асырылатын қызметтің түрі (экономикалық қызметтер түрлерінің жалпы сыныптауышына сәйкес 5 белгілік код көрсетіледі):</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салу тәртібін (режимін) таңдау:</w:t>
            </w:r>
          </w:p>
        </w:tc>
      </w:tr>
      <w:tr>
        <w:trPr>
          <w:trHeight w:val="30" w:hRule="atLeast"/>
        </w:trPr>
        <w:tc>
          <w:tcPr>
            <w:tcW w:w="3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белгіленген тәртіп</w:t>
            </w:r>
          </w:p>
        </w:tc>
      </w:tr>
      <w:tr>
        <w:trPr>
          <w:trHeight w:val="30" w:hRule="atLeast"/>
        </w:trPr>
        <w:tc>
          <w:tcPr>
            <w:tcW w:w="3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негізінде арнаулы салық режимі</w:t>
            </w:r>
          </w:p>
        </w:tc>
      </w:tr>
      <w:tr>
        <w:trPr>
          <w:trHeight w:val="30" w:hRule="atLeast"/>
        </w:trPr>
        <w:tc>
          <w:tcPr>
            <w:tcW w:w="3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w:t>
            </w:r>
          </w:p>
        </w:tc>
      </w:tr>
      <w:tr>
        <w:trPr>
          <w:trHeight w:val="30" w:hRule="atLeast"/>
        </w:trPr>
        <w:tc>
          <w:tcPr>
            <w:tcW w:w="3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фермерлік қожалықтар үшін арнаулы салық режимі</w:t>
            </w:r>
          </w:p>
        </w:tc>
      </w:tr>
      <w:tr>
        <w:trPr>
          <w:trHeight w:val="30" w:hRule="atLeast"/>
        </w:trPr>
        <w:tc>
          <w:tcPr>
            <w:tcW w:w="3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өндірушілер мен ауыл шаруашылығы кооперативтері үшін арнаулы салық режимі</w:t>
            </w:r>
          </w:p>
        </w:tc>
      </w:tr>
      <w:tr>
        <w:trPr>
          <w:trHeight w:val="30" w:hRule="atLeast"/>
        </w:trPr>
        <w:tc>
          <w:tcPr>
            <w:tcW w:w="3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шегерім пайдаланылатын арнаулы салық режимі</w:t>
            </w:r>
          </w:p>
        </w:tc>
      </w:tr>
      <w:tr>
        <w:trPr>
          <w:trHeight w:val="30" w:hRule="atLeast"/>
        </w:trPr>
        <w:tc>
          <w:tcPr>
            <w:tcW w:w="3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салығының арнаулы салық режимі</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Дара кәсіпкердің орналасқан орнының мекенжайы:</w:t>
            </w:r>
            <w:r>
              <w:br/>
            </w:r>
            <w:r>
              <w:rPr>
                <w:rFonts w:ascii="Times New Roman"/>
                <w:b w:val="false"/>
                <w:i w:val="false"/>
                <w:color w:val="000000"/>
                <w:sz w:val="20"/>
              </w:rPr>
              <w:t>
Облыс/аудан (анықтамалықты қараңыз)</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село)</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(шағына удан)</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нөмірі</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өзге үй-жай)</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Байланыс ақпараты:</w:t>
            </w:r>
            <w:r>
              <w:br/>
            </w:r>
            <w:r>
              <w:rPr>
                <w:rFonts w:ascii="Times New Roman"/>
                <w:b w:val="false"/>
                <w:i w:val="false"/>
                <w:color w:val="000000"/>
                <w:sz w:val="20"/>
              </w:rPr>
              <w:t>
Телефон нөмірі</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 - жайы</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Егер осы хабарламаның 2-тармағында бірлескен кәсіпкерлік түрі көрсетілген жағдайда, толтыру қажет:</w:t>
            </w:r>
            <w:r>
              <w:br/>
            </w:r>
            <w:r>
              <w:rPr>
                <w:rFonts w:ascii="Times New Roman"/>
                <w:b w:val="false"/>
                <w:i w:val="false"/>
                <w:color w:val="000000"/>
                <w:sz w:val="20"/>
              </w:rPr>
              <w:t>
Бірлескен кәсіпкерлік басшысының ЖСН</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мүшелерінің (адам) саны</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мүшелерінің ЖСН:</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54000" cy="342900"/>
                          </a:xfrm>
                          <a:prstGeom prst="rect">
                            <a:avLst/>
                          </a:prstGeom>
                        </pic:spPr>
                      </pic:pic>
                    </a:graphicData>
                  </a:graphic>
                </wp:inline>
              </w:drawing>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кәсіпкерліктің нысаны:</w:t>
            </w:r>
          </w:p>
        </w:tc>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Жұбайлардың кәсіпкерлігі</w:t>
            </w:r>
          </w:p>
        </w:tc>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кәсіпкерлік</w:t>
            </w:r>
          </w:p>
        </w:tc>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серіктестік</w:t>
            </w:r>
          </w:p>
        </w:tc>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Хабарламаға қоса тіркеледі*:</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 және парақтардың саны көрсетіледі)</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хабарламаны бере отырып, өтініш беруші төмендегіні растайды:</w:t>
            </w:r>
            <w:r>
              <w:br/>
            </w:r>
            <w:r>
              <w:rPr>
                <w:rFonts w:ascii="Times New Roman"/>
                <w:b w:val="false"/>
                <w:i w:val="false"/>
                <w:color w:val="000000"/>
                <w:sz w:val="20"/>
              </w:rPr>
              <w:t>
көрсетілген деректер ресми болып табылады және оларға қызметті немесе іс-қимылды жүзеге асыру мәселелері бойынша ақпарат жіберілуі мүмкін;</w:t>
            </w:r>
            <w:r>
              <w:br/>
            </w:r>
            <w:r>
              <w:rPr>
                <w:rFonts w:ascii="Times New Roman"/>
                <w:b w:val="false"/>
                <w:i w:val="false"/>
                <w:color w:val="000000"/>
                <w:sz w:val="20"/>
              </w:rPr>
              <w:t>
сот өтініш берушіге мәлімделген қызмет түрімен немесе жекелеген іс-әрекеттермен айналысуға тыйым салмайды;</w:t>
            </w:r>
            <w:r>
              <w:br/>
            </w:r>
            <w:r>
              <w:rPr>
                <w:rFonts w:ascii="Times New Roman"/>
                <w:b w:val="false"/>
                <w:i w:val="false"/>
                <w:color w:val="000000"/>
                <w:sz w:val="20"/>
              </w:rPr>
              <w:t>
қоса берілген құжаттар шындыққа сәйкес келеді және жарамды болып табылады;</w:t>
            </w:r>
            <w:r>
              <w:br/>
            </w:r>
            <w:r>
              <w:rPr>
                <w:rFonts w:ascii="Times New Roman"/>
                <w:b w:val="false"/>
                <w:i w:val="false"/>
                <w:color w:val="000000"/>
                <w:sz w:val="20"/>
              </w:rPr>
              <w:t>
өтініш беруші қызметті немесе әрекетті жүзеге асыру басталғанға дейін және кейіннен Қазақстан Республикасы заңнамасының орындалуы міндетті талаптарының сақталуын қамтамасыз етеді;</w:t>
            </w:r>
            <w:r>
              <w:br/>
            </w:r>
            <w:r>
              <w:rPr>
                <w:rFonts w:ascii="Times New Roman"/>
                <w:b w:val="false"/>
                <w:i w:val="false"/>
                <w:color w:val="000000"/>
                <w:sz w:val="20"/>
              </w:rPr>
              <w:t>
біз (Мен) осы хабарлама шеңберінде көрсетілетін мемлекеттік қызметті алу үшін қажетті дербес деректерді жинауға және өңдеуге келісім береміз (беремін);</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беруші____________________________________ __________</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(қолы) (егер жеке басын куәландыратын</w:t>
            </w:r>
            <w:r>
              <w:br/>
            </w:r>
            <w:r>
              <w:rPr>
                <w:rFonts w:ascii="Times New Roman"/>
                <w:b w:val="false"/>
                <w:i w:val="false"/>
                <w:color w:val="000000"/>
                <w:sz w:val="20"/>
              </w:rPr>
              <w:t>
                                                                құжатта көрсетілсе), тегі)</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r>
              <w:br/>
            </w:r>
            <w:r>
              <w:rPr>
                <w:rFonts w:ascii="Times New Roman"/>
                <w:b w:val="false"/>
                <w:i w:val="false"/>
                <w:color w:val="000000"/>
                <w:sz w:val="20"/>
              </w:rPr>
              <w:t>
Беру күні және уақыты: 20__ жылғы "___" _________ "__" сағат "__" минут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9-тармақ мына жағдайларда толтырылады:</w:t>
      </w:r>
    </w:p>
    <w:p>
      <w:pPr>
        <w:spacing w:after="0"/>
        <w:ind w:left="0"/>
        <w:jc w:val="both"/>
      </w:pPr>
      <w:r>
        <w:rPr>
          <w:rFonts w:ascii="Times New Roman"/>
          <w:b w:val="false"/>
          <w:i w:val="false"/>
          <w:color w:val="000000"/>
          <w:sz w:val="28"/>
        </w:rPr>
        <w:t>
      бірлескен дара кәсіпкерлікті тіркеу (бірлескен кәсіпкерліктің барлық қатысушыларының атынан жазылған сенімхат);</w:t>
      </w:r>
    </w:p>
    <w:p>
      <w:pPr>
        <w:spacing w:after="0"/>
        <w:ind w:left="0"/>
        <w:jc w:val="both"/>
      </w:pPr>
      <w:r>
        <w:rPr>
          <w:rFonts w:ascii="Times New Roman"/>
          <w:b w:val="false"/>
          <w:i w:val="false"/>
          <w:color w:val="000000"/>
          <w:sz w:val="28"/>
        </w:rPr>
        <w:t>
      егер өтініш беруші кәмелеттік жасқа толмаса (заңды өкілдерінің келісімі, ал мұндай келісім болмаған жағдайда – некеге тұру туралы куәліктің көшірмесі не қорғаншылық және қамқоршылық органдарының шешімі немесе кәмелетке толмаған адамды әрекетке толық қабілетті деп жариялау туралы соттың шешімі).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2021 жылғы 30 шілдедегі</w:t>
            </w:r>
            <w:r>
              <w:br/>
            </w:r>
            <w:r>
              <w:rPr>
                <w:rFonts w:ascii="Times New Roman"/>
                <w:b w:val="false"/>
                <w:i w:val="false"/>
                <w:color w:val="000000"/>
                <w:sz w:val="20"/>
              </w:rPr>
              <w:t>№ 75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6"/>
    <w:p>
      <w:pPr>
        <w:spacing w:after="0"/>
        <w:ind w:left="0"/>
        <w:jc w:val="left"/>
      </w:pPr>
      <w:r>
        <w:rPr>
          <w:rFonts w:ascii="Times New Roman"/>
          <w:b/>
          <w:i w:val="false"/>
          <w:color w:val="000000"/>
        </w:rPr>
        <w:t xml:space="preserve"> Тауарлардың электрондық саудасы – жекелеген қызмет түрлерін жүзеге асыратын салық төлеуші ретінде қызметті бастағаны немесе тоқтатқаны туралы Хабарлама</w:t>
      </w:r>
    </w:p>
    <w:bookmarkEnd w:id="16"/>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2. ЖСН/БСН_________________________________________________</w:t>
      </w:r>
    </w:p>
    <w:p>
      <w:pPr>
        <w:spacing w:after="0"/>
        <w:ind w:left="0"/>
        <w:jc w:val="both"/>
      </w:pPr>
      <w:r>
        <w:rPr>
          <w:rFonts w:ascii="Times New Roman"/>
          <w:b w:val="false"/>
          <w:i w:val="false"/>
          <w:color w:val="000000"/>
          <w:sz w:val="28"/>
        </w:rPr>
        <w:t>
      3. Атауы____________________________________________________</w:t>
      </w:r>
    </w:p>
    <w:p>
      <w:pPr>
        <w:spacing w:after="0"/>
        <w:ind w:left="0"/>
        <w:jc w:val="both"/>
      </w:pPr>
      <w:r>
        <w:rPr>
          <w:rFonts w:ascii="Times New Roman"/>
          <w:b w:val="false"/>
          <w:i w:val="false"/>
          <w:color w:val="000000"/>
          <w:sz w:val="28"/>
        </w:rPr>
        <w:t xml:space="preserve">
      4. Орналасқан орны__________________________________________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елдімекен, көшенің атауы,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үйдің, ғимараттың нөмірі (тұрақты мекеме)</w:t>
      </w:r>
    </w:p>
    <w:p>
      <w:pPr>
        <w:spacing w:after="0"/>
        <w:ind w:left="0"/>
        <w:jc w:val="both"/>
      </w:pPr>
      <w:r>
        <w:rPr>
          <w:rFonts w:ascii="Times New Roman"/>
          <w:b w:val="false"/>
          <w:i w:val="false"/>
          <w:color w:val="000000"/>
          <w:sz w:val="28"/>
        </w:rPr>
        <w:t>
      5.</w:t>
      </w:r>
    </w:p>
    <w:tbl>
      <w:tblPr>
        <w:tblW w:w="0" w:type="auto"/>
        <w:tblCellSpacing w:w="0" w:type="auto"/>
        <w:tblBorders>
          <w:top w:val="none"/>
          <w:left w:val="none"/>
          <w:bottom w:val="none"/>
          <w:right w:val="none"/>
          <w:insideH w:val="none"/>
          <w:insideV w:val="none"/>
        </w:tblBorders>
      </w:tblPr>
      <w:tblGrid>
        <w:gridCol w:w="148"/>
        <w:gridCol w:w="12152"/>
      </w:tblGrid>
      <w:tr>
        <w:trPr>
          <w:trHeight w:val="30" w:hRule="atLeast"/>
        </w:trPr>
        <w:tc>
          <w:tcPr>
            <w:tcW w:w="14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электрондық сауданы жүзеге асыратын салық төлеушілер үшін</w:t>
            </w:r>
          </w:p>
        </w:tc>
      </w:tr>
      <w:tr>
        <w:trPr>
          <w:trHeight w:val="30" w:hRule="atLeast"/>
        </w:trPr>
        <w:tc>
          <w:tcPr>
            <w:tcW w:w="0" w:type="auto"/>
            <w:vMerge/>
            <w:tcBorders>
              <w:top w:val="nil"/>
            </w:tcBorders>
          </w:tcPr>
          <w:p/>
        </w:tc>
        <w:tc>
          <w:tcPr>
            <w:tcW w:w="121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қызметінің басталғаны туралы</w:t>
            </w:r>
            <w:r>
              <w:br/>
            </w:r>
            <w:r>
              <w:rPr>
                <w:rFonts w:ascii="Times New Roman"/>
                <w:b w:val="false"/>
                <w:i w:val="false"/>
                <w:color w:val="000000"/>
                <w:sz w:val="20"/>
              </w:rPr>
              <w:t>
</w:t>
            </w: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қызметінің тоқтатылғаны туралы</w:t>
            </w:r>
            <w:r>
              <w:br/>
            </w:r>
            <w:r>
              <w:rPr>
                <w:rFonts w:ascii="Times New Roman"/>
                <w:b w:val="false"/>
                <w:i w:val="false"/>
                <w:color w:val="000000"/>
                <w:sz w:val="20"/>
              </w:rPr>
              <w:t>
</w:t>
            </w: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деректерінің өзгергені туралы хабарлайды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Тауарлардың электрондық саудасын жүзеге асыратын салық төлеушілер үшін қосымша мәліметтер:</w:t>
      </w:r>
    </w:p>
    <w:p>
      <w:pPr>
        <w:spacing w:after="0"/>
        <w:ind w:left="0"/>
        <w:jc w:val="both"/>
      </w:pPr>
      <w:r>
        <w:rPr>
          <w:rFonts w:ascii="Times New Roman"/>
          <w:b w:val="false"/>
          <w:i w:val="false"/>
          <w:color w:val="000000"/>
          <w:sz w:val="28"/>
        </w:rPr>
        <w:t>
      6.1. Электрондық пошта__________________________________________</w:t>
      </w:r>
    </w:p>
    <w:p>
      <w:pPr>
        <w:spacing w:after="0"/>
        <w:ind w:left="0"/>
        <w:jc w:val="both"/>
      </w:pPr>
      <w:r>
        <w:rPr>
          <w:rFonts w:ascii="Times New Roman"/>
          <w:b w:val="false"/>
          <w:i w:val="false"/>
          <w:color w:val="000000"/>
          <w:sz w:val="28"/>
        </w:rPr>
        <w:t>
      6.2. Телефондар_________________________________________________</w:t>
      </w:r>
    </w:p>
    <w:p>
      <w:pPr>
        <w:spacing w:after="0"/>
        <w:ind w:left="0"/>
        <w:jc w:val="both"/>
      </w:pPr>
      <w:r>
        <w:rPr>
          <w:rFonts w:ascii="Times New Roman"/>
          <w:b w:val="false"/>
          <w:i w:val="false"/>
          <w:color w:val="000000"/>
          <w:sz w:val="28"/>
        </w:rPr>
        <w:t xml:space="preserve">
      6.3. Қызмет жүзеге асырылып отырған мекен-жай(лар) _______________ </w:t>
      </w:r>
    </w:p>
    <w:p>
      <w:pPr>
        <w:spacing w:after="0"/>
        <w:ind w:left="0"/>
        <w:jc w:val="both"/>
      </w:pPr>
      <w:r>
        <w:rPr>
          <w:rFonts w:ascii="Times New Roman"/>
          <w:b w:val="false"/>
          <w:i w:val="false"/>
          <w:color w:val="000000"/>
          <w:sz w:val="28"/>
        </w:rPr>
        <w:t xml:space="preserve">
      (пошта индексі,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облыс, қала, аудан, елді мекен, көшенің атауы, үй, ғимарат (стационарлық үй-жайдың) нөмірі)</w:t>
      </w:r>
    </w:p>
    <w:p>
      <w:pPr>
        <w:spacing w:after="0"/>
        <w:ind w:left="0"/>
        <w:jc w:val="both"/>
      </w:pPr>
      <w:r>
        <w:rPr>
          <w:rFonts w:ascii="Times New Roman"/>
          <w:b w:val="false"/>
          <w:i w:val="false"/>
          <w:color w:val="000000"/>
          <w:sz w:val="28"/>
        </w:rPr>
        <w:t>
      7. Осы хабарламаны бере отырып, өтініш беруші төмендегілерді қамтамасыз етеді:</w:t>
      </w:r>
    </w:p>
    <w:p>
      <w:pPr>
        <w:spacing w:after="0"/>
        <w:ind w:left="0"/>
        <w:jc w:val="both"/>
      </w:pPr>
      <w:r>
        <w:rPr>
          <w:rFonts w:ascii="Times New Roman"/>
          <w:b w:val="false"/>
          <w:i w:val="false"/>
          <w:color w:val="000000"/>
          <w:sz w:val="28"/>
        </w:rPr>
        <w:t>
      барлық көрсетілген деректер ресми болып табылады және көрсетілген мекен жайларға қызметті немесе әрекетті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
      өтініш берушіге мәлімделген қызмет түрімен немесе жеке әрекеттер мен айналысуға сот тыйым салған жоқ;</w:t>
      </w:r>
    </w:p>
    <w:p>
      <w:pPr>
        <w:spacing w:after="0"/>
        <w:ind w:left="0"/>
        <w:jc w:val="both"/>
      </w:pPr>
      <w:r>
        <w:rPr>
          <w:rFonts w:ascii="Times New Roman"/>
          <w:b w:val="false"/>
          <w:i w:val="false"/>
          <w:color w:val="000000"/>
          <w:sz w:val="28"/>
        </w:rPr>
        <w:t>
      барлық ұсынылатын құжаттар анық және жарамды болып табылатын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 мәліметтердің дұрыстығы мен толықтығы үшін жауап береді;</w:t>
      </w:r>
    </w:p>
    <w:p>
      <w:pPr>
        <w:spacing w:after="0"/>
        <w:ind w:left="0"/>
        <w:jc w:val="both"/>
      </w:pPr>
      <w:r>
        <w:rPr>
          <w:rFonts w:ascii="Times New Roman"/>
          <w:b w:val="false"/>
          <w:i w:val="false"/>
          <w:color w:val="000000"/>
          <w:sz w:val="28"/>
        </w:rPr>
        <w:t>
      өтініш беруші тауарлардың электрондық саудасын жүзеге асыратын салық төлеуші ретінде қызметті жүзеге асыру бойынша орындауға міндетті Қазақстан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xml:space="preserve">
      Беруші:__________________________________________ 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Берілген күні мен уақыты 20 ___ жылғы "___"______ "___" сағат "__" минут</w:t>
      </w:r>
    </w:p>
    <w:p>
      <w:pPr>
        <w:spacing w:after="0"/>
        <w:ind w:left="0"/>
        <w:jc w:val="both"/>
      </w:pPr>
      <w:r>
        <w:rPr>
          <w:rFonts w:ascii="Times New Roman"/>
          <w:b w:val="false"/>
          <w:i w:val="false"/>
          <w:color w:val="000000"/>
          <w:sz w:val="28"/>
        </w:rPr>
        <w:t>
      Пошта штемпелінің күні 20_____жылғы "_________" 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p>
      <w:pPr>
        <w:spacing w:after="0"/>
        <w:ind w:left="0"/>
        <w:jc w:val="both"/>
      </w:pPr>
      <w:r>
        <w:rPr>
          <w:rFonts w:ascii="Times New Roman"/>
          <w:b w:val="false"/>
          <w:i w:val="false"/>
          <w:color w:val="000000"/>
          <w:sz w:val="28"/>
        </w:rPr>
        <w:t>
      Сенімхат бойынша тұлға хабарламаны берген жағдайда:</w:t>
      </w:r>
    </w:p>
    <w:p>
      <w:pPr>
        <w:spacing w:after="0"/>
        <w:ind w:left="0"/>
        <w:jc w:val="both"/>
      </w:pPr>
      <w:r>
        <w:rPr>
          <w:rFonts w:ascii="Times New Roman"/>
          <w:b w:val="false"/>
          <w:i w:val="false"/>
          <w:color w:val="000000"/>
          <w:sz w:val="28"/>
        </w:rPr>
        <w:t>
      Сенімді тұлға _______________________________________ ___________</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(сенімхаттың нөмірі мен күні)</w:t>
      </w:r>
    </w:p>
    <w:p>
      <w:pPr>
        <w:spacing w:after="0"/>
        <w:ind w:left="0"/>
        <w:jc w:val="both"/>
      </w:pPr>
      <w:r>
        <w:rPr>
          <w:rFonts w:ascii="Times New Roman"/>
          <w:b w:val="false"/>
          <w:i w:val="false"/>
          <w:color w:val="000000"/>
          <w:sz w:val="28"/>
        </w:rPr>
        <w:t>
      Берілген күні мен уақыты 20 __ жылғы "___"______ "___" сағат "__"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2021 жылғы 30 шілдедегі</w:t>
            </w:r>
            <w:r>
              <w:br/>
            </w:r>
            <w:r>
              <w:rPr>
                <w:rFonts w:ascii="Times New Roman"/>
                <w:b w:val="false"/>
                <w:i w:val="false"/>
                <w:color w:val="000000"/>
                <w:sz w:val="20"/>
              </w:rPr>
              <w:t>№ 75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7"/>
    <w:p>
      <w:pPr>
        <w:spacing w:after="0"/>
        <w:ind w:left="0"/>
        <w:jc w:val="left"/>
      </w:pPr>
      <w:r>
        <w:rPr>
          <w:rFonts w:ascii="Times New Roman"/>
          <w:b/>
          <w:i w:val="false"/>
          <w:color w:val="000000"/>
        </w:rPr>
        <w:t xml:space="preserve"> Радиоәуесқойлық қызметке арналған радиоэлектрондық құралдарды пайдалануды бастағаны немесе тоқтатқаны туралы хабарлама</w:t>
      </w:r>
    </w:p>
    <w:bookmarkEnd w:id="17"/>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 атауы, заңды тұлғаның</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болған жағдайда) (оның ішінде шетелдік заңды</w:t>
      </w:r>
    </w:p>
    <w:p>
      <w:pPr>
        <w:spacing w:after="0"/>
        <w:ind w:left="0"/>
        <w:jc w:val="both"/>
      </w:pPr>
      <w:r>
        <w:rPr>
          <w:rFonts w:ascii="Times New Roman"/>
          <w:b w:val="false"/>
          <w:i w:val="false"/>
          <w:color w:val="000000"/>
          <w:sz w:val="28"/>
        </w:rPr>
        <w:t>
      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______________________________бойынша қызметті жүзеге асырудың басталғаны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бойынша қызметті жүзеге асырудың тоқтатылғаны</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 жайының _____________________________________</w:t>
      </w:r>
    </w:p>
    <w:p>
      <w:pPr>
        <w:spacing w:after="0"/>
        <w:ind w:left="0"/>
        <w:jc w:val="both"/>
      </w:pPr>
      <w:r>
        <w:rPr>
          <w:rFonts w:ascii="Times New Roman"/>
          <w:b w:val="false"/>
          <w:i w:val="false"/>
          <w:color w:val="000000"/>
          <w:sz w:val="28"/>
        </w:rPr>
        <w:t>
      заңды тұлғаның орналасқан орнының 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 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xml:space="preserve">
      3. Заңды тұлғаның орналасқан орнының мекенжайы/жеке тұлғаның заңды мекенжайы ______________________________________________________________________ </w:t>
      </w:r>
    </w:p>
    <w:p>
      <w:pPr>
        <w:spacing w:after="0"/>
        <w:ind w:left="0"/>
        <w:jc w:val="both"/>
      </w:pPr>
      <w:r>
        <w:rPr>
          <w:rFonts w:ascii="Times New Roman"/>
          <w:b w:val="false"/>
          <w:i w:val="false"/>
          <w:color w:val="000000"/>
          <w:sz w:val="28"/>
        </w:rPr>
        <w:t>
      (пошталық индекс, облыс, қала, аудан, елді мекен, көше атауы, үй, ғимарат (стационарлы қүй-жайдың) нөмірі</w:t>
      </w:r>
    </w:p>
    <w:p>
      <w:pPr>
        <w:spacing w:after="0"/>
        <w:ind w:left="0"/>
        <w:jc w:val="both"/>
      </w:pPr>
      <w:r>
        <w:rPr>
          <w:rFonts w:ascii="Times New Roman"/>
          <w:b w:val="false"/>
          <w:i w:val="false"/>
          <w:color w:val="000000"/>
          <w:sz w:val="28"/>
        </w:rPr>
        <w:t>
      4. Электронды пошта ____________________________________________________</w:t>
      </w:r>
    </w:p>
    <w:p>
      <w:pPr>
        <w:spacing w:after="0"/>
        <w:ind w:left="0"/>
        <w:jc w:val="both"/>
      </w:pPr>
      <w:r>
        <w:rPr>
          <w:rFonts w:ascii="Times New Roman"/>
          <w:b w:val="false"/>
          <w:i w:val="false"/>
          <w:color w:val="000000"/>
          <w:sz w:val="28"/>
        </w:rPr>
        <w:t>
      5. Телефон _____________________________________________________________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(пошталық индексі, аудан, қала, аудан, елді мекен, көше атауы, үй, ғимарат (стационарлы қүй-жайдың) нөмірі</w:t>
      </w:r>
    </w:p>
    <w:p>
      <w:pPr>
        <w:spacing w:after="0"/>
        <w:ind w:left="0"/>
        <w:jc w:val="both"/>
      </w:pPr>
      <w:r>
        <w:rPr>
          <w:rFonts w:ascii="Times New Roman"/>
          <w:b w:val="false"/>
          <w:i w:val="false"/>
          <w:color w:val="000000"/>
          <w:sz w:val="28"/>
        </w:rPr>
        <w:t xml:space="preserve">
      8. Шақыру белгісі:_______________________________________________________ </w:t>
      </w:r>
    </w:p>
    <w:p>
      <w:pPr>
        <w:spacing w:after="0"/>
        <w:ind w:left="0"/>
        <w:jc w:val="both"/>
      </w:pPr>
      <w:r>
        <w:rPr>
          <w:rFonts w:ascii="Times New Roman"/>
          <w:b w:val="false"/>
          <w:i w:val="false"/>
          <w:color w:val="000000"/>
          <w:sz w:val="28"/>
        </w:rPr>
        <w:t xml:space="preserve">
      (уәкілетті орган немесе ақпараттық жүйелер арқылы берілген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шақыру белгісі)</w:t>
      </w:r>
    </w:p>
    <w:p>
      <w:pPr>
        <w:spacing w:after="0"/>
        <w:ind w:left="0"/>
        <w:jc w:val="both"/>
      </w:pPr>
      <w:r>
        <w:rPr>
          <w:rFonts w:ascii="Times New Roman"/>
          <w:b w:val="false"/>
          <w:i w:val="false"/>
          <w:color w:val="000000"/>
          <w:sz w:val="28"/>
        </w:rPr>
        <w:t xml:space="preserve">
      РЭҚ ЖЖҚ иесі**: </w:t>
      </w:r>
    </w:p>
    <w:p>
      <w:pPr>
        <w:spacing w:after="0"/>
        <w:ind w:left="0"/>
        <w:jc w:val="both"/>
      </w:pPr>
      <w:r>
        <w:rPr>
          <w:rFonts w:ascii="Times New Roman"/>
          <w:b w:val="false"/>
          <w:i w:val="false"/>
          <w:color w:val="000000"/>
          <w:sz w:val="28"/>
        </w:rPr>
        <w:t xml:space="preserve">
      9. Резиденттер үшін:_____________________________________________________ </w:t>
      </w:r>
    </w:p>
    <w:p>
      <w:pPr>
        <w:spacing w:after="0"/>
        <w:ind w:left="0"/>
        <w:jc w:val="both"/>
      </w:pPr>
      <w:r>
        <w:rPr>
          <w:rFonts w:ascii="Times New Roman"/>
          <w:b w:val="false"/>
          <w:i w:val="false"/>
          <w:color w:val="000000"/>
          <w:sz w:val="28"/>
        </w:rPr>
        <w:t xml:space="preserve">
      (радиожиілік спектрін пайдаланушының толық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атауы, заңды тұлғаның бизнес-сәйкестендіру нөмірі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(оның ішінде шетелдік заңды тұлғаның филиалы немесе өкілдігі), жеке тұлғаның жеке сәйкестендіру нөмірі) </w:t>
      </w:r>
    </w:p>
    <w:p>
      <w:pPr>
        <w:spacing w:after="0"/>
        <w:ind w:left="0"/>
        <w:jc w:val="both"/>
      </w:pPr>
      <w:r>
        <w:rPr>
          <w:rFonts w:ascii="Times New Roman"/>
          <w:b w:val="false"/>
          <w:i w:val="false"/>
          <w:color w:val="000000"/>
          <w:sz w:val="28"/>
        </w:rPr>
        <w:t>
      10. Резидент емес тұлғалар үшін***:</w:t>
      </w:r>
    </w:p>
    <w:p>
      <w:pPr>
        <w:spacing w:after="0"/>
        <w:ind w:left="0"/>
        <w:jc w:val="both"/>
      </w:pPr>
      <w:r>
        <w:rPr>
          <w:rFonts w:ascii="Times New Roman"/>
          <w:b w:val="false"/>
          <w:i w:val="false"/>
          <w:color w:val="000000"/>
          <w:sz w:val="28"/>
        </w:rPr>
        <w:t>
      1) Аты, әкесінің аты (бар болған жағдайда)</w:t>
      </w:r>
    </w:p>
    <w:p>
      <w:pPr>
        <w:spacing w:after="0"/>
        <w:ind w:left="0"/>
        <w:jc w:val="both"/>
      </w:pPr>
      <w:r>
        <w:rPr>
          <w:rFonts w:ascii="Times New Roman"/>
          <w:b w:val="false"/>
          <w:i w:val="false"/>
          <w:color w:val="000000"/>
          <w:sz w:val="28"/>
        </w:rPr>
        <w:t xml:space="preserve">
      Name (Нэйм)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Тегі </w:t>
      </w:r>
    </w:p>
    <w:p>
      <w:pPr>
        <w:spacing w:after="0"/>
        <w:ind w:left="0"/>
        <w:jc w:val="both"/>
      </w:pPr>
      <w:r>
        <w:rPr>
          <w:rFonts w:ascii="Times New Roman"/>
          <w:b w:val="false"/>
          <w:i w:val="false"/>
          <w:color w:val="000000"/>
          <w:sz w:val="28"/>
        </w:rPr>
        <w:t xml:space="preserve">
      Surname (СҰнэйм)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3)Туған күні және жері </w:t>
      </w:r>
    </w:p>
    <w:p>
      <w:pPr>
        <w:spacing w:after="0"/>
        <w:ind w:left="0"/>
        <w:jc w:val="both"/>
      </w:pPr>
      <w:r>
        <w:rPr>
          <w:rFonts w:ascii="Times New Roman"/>
          <w:b w:val="false"/>
          <w:i w:val="false"/>
          <w:color w:val="000000"/>
          <w:sz w:val="28"/>
        </w:rPr>
        <w:t xml:space="preserve">
      Date and place of Birth (Дэйт энд плэйс оф БҰрз)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4) Азаматтығы </w:t>
      </w:r>
    </w:p>
    <w:p>
      <w:pPr>
        <w:spacing w:after="0"/>
        <w:ind w:left="0"/>
        <w:jc w:val="both"/>
      </w:pPr>
      <w:r>
        <w:rPr>
          <w:rFonts w:ascii="Times New Roman"/>
          <w:b w:val="false"/>
          <w:i w:val="false"/>
          <w:color w:val="000000"/>
          <w:sz w:val="28"/>
        </w:rPr>
        <w:t xml:space="preserve">
      Citizenship (Ситизиншип)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5) Тұрғылықты орны </w:t>
      </w:r>
    </w:p>
    <w:p>
      <w:pPr>
        <w:spacing w:after="0"/>
        <w:ind w:left="0"/>
        <w:jc w:val="both"/>
      </w:pPr>
      <w:r>
        <w:rPr>
          <w:rFonts w:ascii="Times New Roman"/>
          <w:b w:val="false"/>
          <w:i w:val="false"/>
          <w:color w:val="000000"/>
          <w:sz w:val="28"/>
        </w:rPr>
        <w:t xml:space="preserve">
      Permanent homе address (ПҰрманент хоум эдрес)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6) Төл-құжат нөмірі </w:t>
      </w:r>
    </w:p>
    <w:p>
      <w:pPr>
        <w:spacing w:after="0"/>
        <w:ind w:left="0"/>
        <w:jc w:val="both"/>
      </w:pPr>
      <w:r>
        <w:rPr>
          <w:rFonts w:ascii="Times New Roman"/>
          <w:b w:val="false"/>
          <w:i w:val="false"/>
          <w:color w:val="000000"/>
          <w:sz w:val="28"/>
        </w:rPr>
        <w:t xml:space="preserve">
      Passport number (Паспот намбэр)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7) Әрекет ету мерзімі: _____________________________ дейін </w:t>
      </w:r>
    </w:p>
    <w:p>
      <w:pPr>
        <w:spacing w:after="0"/>
        <w:ind w:left="0"/>
        <w:jc w:val="both"/>
      </w:pPr>
      <w:r>
        <w:rPr>
          <w:rFonts w:ascii="Times New Roman"/>
          <w:b w:val="false"/>
          <w:i w:val="false"/>
          <w:color w:val="000000"/>
          <w:sz w:val="28"/>
        </w:rPr>
        <w:t xml:space="preserve">
      11. Осы арқылы мына техникалық параметрлермен төмендегі мекенжай бойынша </w:t>
      </w:r>
    </w:p>
    <w:p>
      <w:pPr>
        <w:spacing w:after="0"/>
        <w:ind w:left="0"/>
        <w:jc w:val="both"/>
      </w:pPr>
      <w:r>
        <w:rPr>
          <w:rFonts w:ascii="Times New Roman"/>
          <w:b w:val="false"/>
          <w:i w:val="false"/>
          <w:color w:val="000000"/>
          <w:sz w:val="28"/>
        </w:rPr>
        <w:t>
      РЭҚ жұмысының басталуы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6363"/>
        <w:gridCol w:w="610"/>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 орны (көше, үй)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типі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атауы</w:t>
            </w:r>
            <w:r>
              <w:br/>
            </w:r>
            <w:r>
              <w:rPr>
                <w:rFonts w:ascii="Times New Roman"/>
                <w:b w:val="false"/>
                <w:i w:val="false"/>
                <w:color w:val="000000"/>
                <w:sz w:val="20"/>
              </w:rPr>
              <w:t>
(өндіруші және моделі)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санаты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Осы хабарламаны ұсыну арқылы мыналарды:</w:t>
      </w:r>
    </w:p>
    <w:p>
      <w:pPr>
        <w:spacing w:after="0"/>
        <w:ind w:left="0"/>
        <w:jc w:val="both"/>
      </w:pPr>
      <w:r>
        <w:rPr>
          <w:rFonts w:ascii="Times New Roman"/>
          <w:b w:val="false"/>
          <w:i w:val="false"/>
          <w:color w:val="000000"/>
          <w:sz w:val="28"/>
        </w:rPr>
        <w:t>
      1) көрсетілген барлық деректер ресми болып табылатынын және көрсетілген мекенжайларға қызметті немесе жекелеген іс-қимылдарды жүзеге асыру мәселелері бойынша кез-келген ақпарат жіберілуі мүмкін екендігін;</w:t>
      </w:r>
    </w:p>
    <w:p>
      <w:pPr>
        <w:spacing w:after="0"/>
        <w:ind w:left="0"/>
        <w:jc w:val="both"/>
      </w:pPr>
      <w:r>
        <w:rPr>
          <w:rFonts w:ascii="Times New Roman"/>
          <w:b w:val="false"/>
          <w:i w:val="false"/>
          <w:color w:val="000000"/>
          <w:sz w:val="28"/>
        </w:rPr>
        <w:t>
      2) техникалық параметрлер өзгерген жағдайда байланыс саласындағы 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23 шілдедегі № 787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Радиоәуесқойлық қызметтердің радиоэлектрондық құралдарын пайдалану қағидаларына сәйкес үміткердің ата-анасының (қамқоршының) 16 жасқа толмаған тұлғаларға келісімінің болуы, РЭҚ-ты пайдалануға қарсы еместігі және талаптарды сақтауда өзіне жауапкершілік алатыны туралы;</w:t>
      </w:r>
    </w:p>
    <w:p>
      <w:pPr>
        <w:spacing w:after="0"/>
        <w:ind w:left="0"/>
        <w:jc w:val="both"/>
      </w:pPr>
      <w:r>
        <w:rPr>
          <w:rFonts w:ascii="Times New Roman"/>
          <w:b w:val="false"/>
          <w:i w:val="false"/>
          <w:color w:val="000000"/>
          <w:sz w:val="28"/>
        </w:rPr>
        <w:t>
      4) ұжымдық радиостанцияның ашылуы кезінде үй-жай иесінің келісімінің болуы туралы;</w:t>
      </w:r>
    </w:p>
    <w:p>
      <w:pPr>
        <w:spacing w:after="0"/>
        <w:ind w:left="0"/>
        <w:jc w:val="both"/>
      </w:pPr>
      <w:r>
        <w:rPr>
          <w:rFonts w:ascii="Times New Roman"/>
          <w:b w:val="false"/>
          <w:i w:val="false"/>
          <w:color w:val="000000"/>
          <w:sz w:val="28"/>
        </w:rPr>
        <w:t>
      5) РЭҚ-тың барлық параметрлері Қазақстан Республикасының белгіленген нормалары мен стандартарына сәйкес келетінін;</w:t>
      </w:r>
    </w:p>
    <w:p>
      <w:pPr>
        <w:spacing w:after="0"/>
        <w:ind w:left="0"/>
        <w:jc w:val="both"/>
      </w:pPr>
      <w:r>
        <w:rPr>
          <w:rFonts w:ascii="Times New Roman"/>
          <w:b w:val="false"/>
          <w:i w:val="false"/>
          <w:color w:val="000000"/>
          <w:sz w:val="28"/>
        </w:rPr>
        <w:t>
      6) РЭҚ пайдалану басталғанға дейін Қазақстан Республикасы заңнамасының орындалуы міндетті талаптарының сақталатынын растаймын.</w:t>
      </w:r>
    </w:p>
    <w:p>
      <w:pPr>
        <w:spacing w:after="0"/>
        <w:ind w:left="0"/>
        <w:jc w:val="both"/>
      </w:pPr>
      <w:r>
        <w:rPr>
          <w:rFonts w:ascii="Times New Roman"/>
          <w:b w:val="false"/>
          <w:i w:val="false"/>
          <w:color w:val="000000"/>
          <w:sz w:val="28"/>
        </w:rPr>
        <w:t>
      13. РЭҚ пайдалануға беру кезінде байланыс саласындағы заңнаманың талаптарын бұзғанымыз үшін Қазақстан Республикасының Әкімшілік құқық бұзушылық туралы 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
      14. Өтініш беруші _________________________________________________ </w:t>
      </w:r>
    </w:p>
    <w:p>
      <w:pPr>
        <w:spacing w:after="0"/>
        <w:ind w:left="0"/>
        <w:jc w:val="both"/>
      </w:pPr>
      <w:r>
        <w:rPr>
          <w:rFonts w:ascii="Times New Roman"/>
          <w:b w:val="false"/>
          <w:i w:val="false"/>
          <w:color w:val="000000"/>
          <w:sz w:val="28"/>
        </w:rPr>
        <w:t xml:space="preserve">
      (жеке тұлғалар үшін -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заңды тұлғалар үшін – ұйымның басшысы, қолы)</w:t>
      </w:r>
    </w:p>
    <w:p>
      <w:pPr>
        <w:spacing w:after="0"/>
        <w:ind w:left="0"/>
        <w:jc w:val="both"/>
      </w:pPr>
      <w:r>
        <w:rPr>
          <w:rFonts w:ascii="Times New Roman"/>
          <w:b w:val="false"/>
          <w:i w:val="false"/>
          <w:color w:val="000000"/>
          <w:sz w:val="28"/>
        </w:rPr>
        <w:t>
      15. Мөр орны (бар болған жағдайда) **** Ұсынылған күні мен уақыты 20__ жылғы "___"____ "__" сағат "__"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 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осы құралдар мен құрылғылар меншігінде, шаруашылық жүргізу құқығында немесе жедел басқару құқығында не өзге де заңды негізде тұрған жеке немесе заңды тұлға (жалдау, тегін пайдалану);</w:t>
      </w:r>
    </w:p>
    <w:p>
      <w:pPr>
        <w:spacing w:after="0"/>
        <w:ind w:left="0"/>
        <w:jc w:val="both"/>
      </w:pPr>
      <w:r>
        <w:rPr>
          <w:rFonts w:ascii="Times New Roman"/>
          <w:b w:val="false"/>
          <w:i w:val="false"/>
          <w:color w:val="000000"/>
          <w:sz w:val="28"/>
        </w:rPr>
        <w:t>
      *** – резидент емес тұлғаның деректері толтырылады;</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
      РЭҚ – радиоэлектрондық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2021 жылғы 30 шілдедегі</w:t>
            </w:r>
            <w:r>
              <w:br/>
            </w:r>
            <w:r>
              <w:rPr>
                <w:rFonts w:ascii="Times New Roman"/>
                <w:b w:val="false"/>
                <w:i w:val="false"/>
                <w:color w:val="000000"/>
                <w:sz w:val="20"/>
              </w:rPr>
              <w:t>№ 75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жылғы6қаңтардағы</w:t>
            </w:r>
            <w:r>
              <w:br/>
            </w:r>
            <w:r>
              <w:rPr>
                <w:rFonts w:ascii="Times New Roman"/>
                <w:b w:val="false"/>
                <w:i w:val="false"/>
                <w:color w:val="000000"/>
                <w:sz w:val="20"/>
              </w:rPr>
              <w:t>№ 4 бұйрығына</w:t>
            </w:r>
            <w:r>
              <w:br/>
            </w:r>
            <w:r>
              <w:rPr>
                <w:rFonts w:ascii="Times New Roman"/>
                <w:b w:val="false"/>
                <w:i w:val="false"/>
                <w:color w:val="000000"/>
                <w:sz w:val="20"/>
              </w:rPr>
              <w:t>3-14-қосымша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8"/>
    <w:p>
      <w:pPr>
        <w:spacing w:after="0"/>
        <w:ind w:left="0"/>
        <w:jc w:val="left"/>
      </w:pPr>
      <w:r>
        <w:rPr>
          <w:rFonts w:ascii="Times New Roman"/>
          <w:b/>
          <w:i w:val="false"/>
          <w:color w:val="000000"/>
        </w:rPr>
        <w:t xml:space="preserve"> Телефон арнасы радиоұзартқышын пайдалануды бастау немесе тоқтату туралы хабарлама</w:t>
      </w:r>
    </w:p>
    <w:bookmarkEnd w:id="18"/>
    <w:p>
      <w:pPr>
        <w:spacing w:after="0"/>
        <w:ind w:left="0"/>
        <w:jc w:val="both"/>
      </w:pPr>
      <w:r>
        <w:rPr>
          <w:rFonts w:ascii="Times New Roman"/>
          <w:b w:val="false"/>
          <w:i w:val="false"/>
          <w:color w:val="000000"/>
          <w:sz w:val="28"/>
        </w:rPr>
        <w:t xml:space="preserve">
      1. ____________________________________________________________________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 орны бойынша аумақтық мемлекеттік органның толық атауы)</w:t>
      </w:r>
    </w:p>
    <w:p>
      <w:pPr>
        <w:spacing w:after="0"/>
        <w:ind w:left="0"/>
        <w:jc w:val="both"/>
      </w:pPr>
      <w:r>
        <w:rPr>
          <w:rFonts w:ascii="Times New Roman"/>
          <w:b w:val="false"/>
          <w:i w:val="false"/>
          <w:color w:val="000000"/>
          <w:sz w:val="28"/>
        </w:rPr>
        <w:t xml:space="preserve">
      2. Осы арқылы_________________________________________________________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пайдаланушының толық атауы, бизнес-сәйкестендіру нөмірі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(оның ішінде – шетелдік заңды тұлға филиалының немесе өкілдігінің бизнес- сәйкестендіру нөмірі) жеке тұлғаның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 бойынша қызметті жүзеге асыруды тоқтатқаны</w:t>
      </w:r>
    </w:p>
    <w:p>
      <w:pPr>
        <w:spacing w:after="0"/>
        <w:ind w:left="0"/>
        <w:jc w:val="both"/>
      </w:pPr>
      <w:r>
        <w:rPr>
          <w:rFonts w:ascii="Times New Roman"/>
          <w:b w:val="false"/>
          <w:i w:val="false"/>
          <w:color w:val="000000"/>
          <w:sz w:val="28"/>
        </w:rPr>
        <w:t>
      жеке тұлғаның заңды мекенжайының _____________________________________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w:t>
      </w:r>
    </w:p>
    <w:p>
      <w:pPr>
        <w:spacing w:after="0"/>
        <w:ind w:left="0"/>
        <w:jc w:val="both"/>
      </w:pPr>
      <w:r>
        <w:rPr>
          <w:rFonts w:ascii="Times New Roman"/>
          <w:b w:val="false"/>
          <w:i w:val="false"/>
          <w:color w:val="000000"/>
          <w:sz w:val="28"/>
        </w:rPr>
        <w:t>
      өзгергендігі туралы хабарлайды.</w:t>
      </w:r>
    </w:p>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 ғимарат (стационарлық үй-жайлар) нөмірі)</w:t>
      </w:r>
    </w:p>
    <w:p>
      <w:pPr>
        <w:spacing w:after="0"/>
        <w:ind w:left="0"/>
        <w:jc w:val="both"/>
      </w:pPr>
      <w:r>
        <w:rPr>
          <w:rFonts w:ascii="Times New Roman"/>
          <w:b w:val="false"/>
          <w:i w:val="false"/>
          <w:color w:val="000000"/>
          <w:sz w:val="28"/>
        </w:rPr>
        <w:t>
      4. Электрондық пошта ___________________________________________________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мекенжайы(лары) 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елді мекені, көше атауы, үй, ғимарат (стационарлық үй-жайлар) нөмірі</w:t>
      </w:r>
    </w:p>
    <w:p>
      <w:pPr>
        <w:spacing w:after="0"/>
        <w:ind w:left="0"/>
        <w:jc w:val="both"/>
      </w:pPr>
      <w:r>
        <w:rPr>
          <w:rFonts w:ascii="Times New Roman"/>
          <w:b w:val="false"/>
          <w:i w:val="false"/>
          <w:color w:val="000000"/>
          <w:sz w:val="28"/>
        </w:rPr>
        <w:t>
      8. Осы арқылы төменде көрсетілген мекенжай бойынша келесі техникалық параметрлермен телефон арнасы радиоұзартқышын пайдаланудың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9748"/>
        <w:gridCol w:w="375"/>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 модулі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(терминалдың/ базалық станцияның) зауыттық нөмірі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Радиоұзартқыштың орнату орны (базалық станция үшін мекенжай)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орнату орны (мобильдік үшін – автокөлік маркасы, мемлекеттік нөмірі, терминал мекен-жайы)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Таратқыш (терминалдың/ базалық станцияның) қуаты, Вт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жиіліктері, МГц</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Осы хабарламаны бере отырып, растаймын:</w:t>
      </w:r>
    </w:p>
    <w:p>
      <w:pPr>
        <w:spacing w:after="0"/>
        <w:ind w:left="0"/>
        <w:jc w:val="both"/>
      </w:pPr>
      <w:r>
        <w:rPr>
          <w:rFonts w:ascii="Times New Roman"/>
          <w:b w:val="false"/>
          <w:i w:val="false"/>
          <w:color w:val="000000"/>
          <w:sz w:val="28"/>
        </w:rPr>
        <w:t>
      1) көрсетілген деректер ресми болып табылады және көрсетілген мекенжайларға қызметті немесе жекелеген әрекеттерді жүзеге асыру мәселелері бойынша ақпарат жіберілуі мүмкін;</w:t>
      </w:r>
    </w:p>
    <w:p>
      <w:pPr>
        <w:spacing w:after="0"/>
        <w:ind w:left="0"/>
        <w:jc w:val="both"/>
      </w:pPr>
      <w:r>
        <w:rPr>
          <w:rFonts w:ascii="Times New Roman"/>
          <w:b w:val="false"/>
          <w:i w:val="false"/>
          <w:color w:val="000000"/>
          <w:sz w:val="28"/>
        </w:rPr>
        <w:t>
      2) техникалық параметрлер өзгерген жағдайда, мен байланыс саласындағы уәкілетті органның аумақтық бөлімшесіне тиісті хабарламаларды уақтылы ұсынатын боламын;</w:t>
      </w:r>
    </w:p>
    <w:p>
      <w:pPr>
        <w:spacing w:after="0"/>
        <w:ind w:left="0"/>
        <w:jc w:val="both"/>
      </w:pPr>
      <w:r>
        <w:rPr>
          <w:rFonts w:ascii="Times New Roman"/>
          <w:b w:val="false"/>
          <w:i w:val="false"/>
          <w:color w:val="000000"/>
          <w:sz w:val="28"/>
        </w:rPr>
        <w:t>
      3) радиоұзартқыштың барлық параметрлері Қазақстан Республикасының белгіленген нормалары мен стандарттарына сәйкес келетін болады;</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Республикасының кодексіне (Салық кодексі) сәйкес радиоұзартқыштар (арна үшін) үшін ақы төлеуді жүргізу ;</w:t>
      </w:r>
    </w:p>
    <w:p>
      <w:pPr>
        <w:spacing w:after="0"/>
        <w:ind w:left="0"/>
        <w:jc w:val="both"/>
      </w:pPr>
      <w:r>
        <w:rPr>
          <w:rFonts w:ascii="Times New Roman"/>
          <w:b w:val="false"/>
          <w:i w:val="false"/>
          <w:color w:val="000000"/>
          <w:sz w:val="28"/>
        </w:rPr>
        <w:t>
      5) радиоұзартқышты пайдалануды жүзеге асыру басталғанға дейін Қазақстан Республикасы заңнамасының орындалуы міндетті талаптарын сақтау;</w:t>
      </w:r>
    </w:p>
    <w:p>
      <w:pPr>
        <w:spacing w:after="0"/>
        <w:ind w:left="0"/>
        <w:jc w:val="both"/>
      </w:pPr>
      <w:r>
        <w:rPr>
          <w:rFonts w:ascii="Times New Roman"/>
          <w:b w:val="false"/>
          <w:i w:val="false"/>
          <w:color w:val="000000"/>
          <w:sz w:val="28"/>
        </w:rPr>
        <w:t>
      6) телефон арнасы радиоұзартқышын пайдалануды енгізу кезіндегі бұзушылық үшін жауапкершілік және "әкімшілік құқық бұзушылық туралы" Қазақстан Республикасының Кодексіне сәйкес Қазақстан Республикасының байланыс саласындағы заңнамасының талаптары туралы хабардар ету.</w:t>
      </w:r>
    </w:p>
    <w:p>
      <w:pPr>
        <w:spacing w:after="0"/>
        <w:ind w:left="0"/>
        <w:jc w:val="both"/>
      </w:pPr>
      <w:r>
        <w:rPr>
          <w:rFonts w:ascii="Times New Roman"/>
          <w:b w:val="false"/>
          <w:i w:val="false"/>
          <w:color w:val="000000"/>
          <w:sz w:val="28"/>
        </w:rPr>
        <w:t xml:space="preserve">
      10. Өтініш беруші_______________________________________________________ </w:t>
      </w:r>
    </w:p>
    <w:p>
      <w:pPr>
        <w:spacing w:after="0"/>
        <w:ind w:left="0"/>
        <w:jc w:val="both"/>
      </w:pPr>
      <w:r>
        <w:rPr>
          <w:rFonts w:ascii="Times New Roman"/>
          <w:b w:val="false"/>
          <w:i w:val="false"/>
          <w:color w:val="000000"/>
          <w:sz w:val="28"/>
        </w:rPr>
        <w:t>
      (жеке тұлғалар үшін – тегі, аты, әкесінің аты (болған жағдайда), заңды тұлғалар үшін – ұйым атауы, қолы)</w:t>
      </w:r>
    </w:p>
    <w:p>
      <w:pPr>
        <w:spacing w:after="0"/>
        <w:ind w:left="0"/>
        <w:jc w:val="both"/>
      </w:pPr>
      <w:r>
        <w:rPr>
          <w:rFonts w:ascii="Times New Roman"/>
          <w:b w:val="false"/>
          <w:i w:val="false"/>
          <w:color w:val="000000"/>
          <w:sz w:val="28"/>
        </w:rPr>
        <w:t>
      11. Мөр орны (бар болған жағдайда) **</w:t>
      </w:r>
    </w:p>
    <w:p>
      <w:pPr>
        <w:spacing w:after="0"/>
        <w:ind w:left="0"/>
        <w:jc w:val="both"/>
      </w:pPr>
      <w:r>
        <w:rPr>
          <w:rFonts w:ascii="Times New Roman"/>
          <w:b w:val="false"/>
          <w:i w:val="false"/>
          <w:color w:val="000000"/>
          <w:sz w:val="28"/>
        </w:rPr>
        <w:t>
      Тапсыру күні мен уақыты: 20__ жылғы "___"________ "__" сағат "__"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w:t>
      </w:r>
    </w:p>
    <w:p>
      <w:pPr>
        <w:spacing w:after="0"/>
        <w:ind w:left="0"/>
        <w:jc w:val="both"/>
      </w:pPr>
      <w:r>
        <w:rPr>
          <w:rFonts w:ascii="Times New Roman"/>
          <w:b w:val="false"/>
          <w:i w:val="false"/>
          <w:color w:val="000000"/>
          <w:sz w:val="28"/>
        </w:rPr>
        <w:t>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өтінімді электронды түрде тапсырған жағдайда бұл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2021 жылғы 30 шілдедегі</w:t>
            </w:r>
            <w:r>
              <w:br/>
            </w:r>
            <w:r>
              <w:rPr>
                <w:rFonts w:ascii="Times New Roman"/>
                <w:b w:val="false"/>
                <w:i w:val="false"/>
                <w:color w:val="000000"/>
                <w:sz w:val="20"/>
              </w:rPr>
              <w:t>№ 75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9"/>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310"/>
        <w:gridCol w:w="3452"/>
        <w:gridCol w:w="6403"/>
        <w:gridCol w:w="445"/>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түрлері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Нұр-Сұлтан, Алматы және Шымкент қалалары, аудандар мен облыстық маңызы бар қалалар бойынша аумақтық инспекциялары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өнімдер мен шикізаттың ветеринариялық нормативтерге сәйкестігін анықтау жөніндегі өндірістік бақылау бөлімшелерінің ветеринариялық дәрігерлерінің ветеринариялық анықтама беру жөніндегі қызметті жүзеге асыруды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Білім және ғылым саласындағы бақылау комитетінің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Тауарлар мен көрсетілетін қызметтердің сапасы мен қауіпсіздігін бақылау комитетінің аумақтық департаменттері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Тауарлар мен көрсетілетін қызметтердің сапасы мен қауіпсіздігін бақылау комитетінің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елеусіз объект қызметінің басталғаны және тоқтатылғаны (оларды пайдалану)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қызметінің басталғаны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 Көлік комитетінің аумақтық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тексеріп қарау операторлары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 экскурсовод, туризм нұсқаушысы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r>
              <w:br/>
            </w:r>
            <w:r>
              <w:rPr>
                <w:rFonts w:ascii="Times New Roman"/>
                <w:b w:val="false"/>
                <w:i w:val="false"/>
                <w:color w:val="000000"/>
                <w:sz w:val="20"/>
              </w:rPr>
              <w:t>
Техникалық реттеу және метрология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Табиғи монополияларды реттеу комитеті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өзге қызметті жүзеге асыруды бастағаны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r>
              <w:br/>
            </w:r>
            <w:r>
              <w:rPr>
                <w:rFonts w:ascii="Times New Roman"/>
                <w:b w:val="false"/>
                <w:i w:val="false"/>
                <w:color w:val="000000"/>
                <w:sz w:val="20"/>
              </w:rPr>
              <w:t>
Телекоммуникациялар комитетінің аумақтық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r>
              <w:br/>
            </w:r>
            <w:r>
              <w:rPr>
                <w:rFonts w:ascii="Times New Roman"/>
                <w:b w:val="false"/>
                <w:i w:val="false"/>
                <w:color w:val="000000"/>
                <w:sz w:val="20"/>
              </w:rPr>
              <w:t>
Орман шаруашылығы және жануарлар дүниесі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жер қойнауын пайдалану салаларындағы мемлекеттік бақылау департаменті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қаржылық өнімдерін бекітуі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тарих және мәдениет ескерткіштерінде ғылыми-реставрациялау жұмыстарын жүргізудің басталғаны туралы хабарлама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Автовокзалдар, автостанциялар мен жолаушыларға қызмет көрсету пункттері қызметінің басталғаны немесе тоқтатылғаны туралы хабарлама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2021 жылғы 30 шілдедегі</w:t>
            </w:r>
            <w:r>
              <w:br/>
            </w:r>
            <w:r>
              <w:rPr>
                <w:rFonts w:ascii="Times New Roman"/>
                <w:b w:val="false"/>
                <w:i w:val="false"/>
                <w:color w:val="000000"/>
                <w:sz w:val="20"/>
              </w:rPr>
              <w:t>№ 75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жылғыт 6 қаңтардағы</w:t>
            </w:r>
            <w:r>
              <w:br/>
            </w:r>
            <w:r>
              <w:rPr>
                <w:rFonts w:ascii="Times New Roman"/>
                <w:b w:val="false"/>
                <w:i w:val="false"/>
                <w:color w:val="000000"/>
                <w:sz w:val="20"/>
              </w:rPr>
              <w:t>№ 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0"/>
    <w:p>
      <w:pPr>
        <w:spacing w:after="0"/>
        <w:ind w:left="0"/>
        <w:jc w:val="left"/>
      </w:pPr>
      <w:r>
        <w:rPr>
          <w:rFonts w:ascii="Times New Roman"/>
          <w:b/>
          <w:i w:val="false"/>
          <w:color w:val="000000"/>
        </w:rPr>
        <w:t xml:space="preserve"> Акцизделетін тауарларды өндіру, жинауды (жинақтауды) жүзеге асыру жөніндегі салық төлеуші ретінде қызметті бастағаны немесе тоқтатқаны туралы хабарлама</w:t>
      </w:r>
    </w:p>
    <w:bookmarkEnd w:id="20"/>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2. Осымен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кұжатта көрсетілсе) немесе атауы) сәйкестендіру нөмірі (ЖСН/БСН) </w:t>
      </w:r>
    </w:p>
    <w:p>
      <w:pPr>
        <w:spacing w:after="0"/>
        <w:ind w:left="0"/>
        <w:jc w:val="both"/>
      </w:pPr>
      <w:r>
        <w:rPr>
          <w:rFonts w:ascii="Times New Roman"/>
          <w:b w:val="false"/>
          <w:i w:val="false"/>
          <w:color w:val="000000"/>
          <w:sz w:val="28"/>
        </w:rPr>
        <w:t>
      _________________________________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бастағаны жөніндегі</w:t>
      </w:r>
      <w:r>
        <w:br/>
      </w: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тоқтатқаны жөніндегі</w:t>
      </w:r>
      <w:r>
        <w:br/>
      </w: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көрсетiлген салық салу объектілерінің және (немесе) салық салуға байланысты объектілернің туралы мәлiметтер өзгергені туралы хабарлайды.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Қызметтің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кодексінің </w:t>
      </w:r>
      <w:r>
        <w:rPr>
          <w:rFonts w:ascii="Times New Roman"/>
          <w:b w:val="false"/>
          <w:i w:val="false"/>
          <w:color w:val="000000"/>
          <w:sz w:val="28"/>
        </w:rPr>
        <w:t>462-бабы</w:t>
      </w:r>
      <w:r>
        <w:rPr>
          <w:rFonts w:ascii="Times New Roman"/>
          <w:b w:val="false"/>
          <w:i w:val="false"/>
          <w:color w:val="000000"/>
          <w:sz w:val="28"/>
        </w:rPr>
        <w:t xml:space="preserve"> бірінші бөлігінің 6) тармақшасында көзделген акцизделетін тауарларды өндіру, жинауды (жинақтауды) жүзеге асыру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шағын автобустарды, автобустар мен троллейбустарды қоспағанда, қозғалтқышының көлемі 3000 текше сантиметрден асатын, 10 және одан да көп адам тасымалдауға арналған моторлы көлік құралдары;</w:t>
      </w:r>
      <w:r>
        <w:br/>
      </w: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қозғалтқышының көлемі 3000 текше сантиметрден асатын, адамдар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r>
        <w:br/>
      </w: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қозғалтқышының көлемі 3000 текше сантиметрден асатын, жүкке арналған платформасы және жүк бөлiгiнен қатты стационарлық қабырғамен бөлінген жүргiзушi кабинасы бар жеңіл автомобиль шассиiндегi моторлы көлік құралдары (арнайы мүгедектерге арналған қолмен басқарылатын немесе қолмен басқару адаптері бар автомобильдерден басқа);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Объектінің орналасқан орны:</w:t>
      </w:r>
    </w:p>
    <w:p>
      <w:pPr>
        <w:spacing w:after="0"/>
        <w:ind w:left="0"/>
        <w:jc w:val="both"/>
      </w:pPr>
      <w:r>
        <w:rPr>
          <w:rFonts w:ascii="Times New Roman"/>
          <w:b w:val="false"/>
          <w:i w:val="false"/>
          <w:color w:val="000000"/>
          <w:sz w:val="28"/>
        </w:rPr>
        <w:t>
      облыс ____________________________________________________________________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_______________________________________________________________</w:t>
      </w:r>
    </w:p>
    <w:p>
      <w:pPr>
        <w:spacing w:after="0"/>
        <w:ind w:left="0"/>
        <w:jc w:val="both"/>
      </w:pPr>
      <w:r>
        <w:rPr>
          <w:rFonts w:ascii="Times New Roman"/>
          <w:b w:val="false"/>
          <w:i w:val="false"/>
          <w:color w:val="000000"/>
          <w:sz w:val="28"/>
        </w:rPr>
        <w:t>
      село (ауыл) ________________________________________________________________</w:t>
      </w:r>
    </w:p>
    <w:p>
      <w:pPr>
        <w:spacing w:after="0"/>
        <w:ind w:left="0"/>
        <w:jc w:val="both"/>
      </w:pPr>
      <w:r>
        <w:rPr>
          <w:rFonts w:ascii="Times New Roman"/>
          <w:b w:val="false"/>
          <w:i w:val="false"/>
          <w:color w:val="000000"/>
          <w:sz w:val="28"/>
        </w:rPr>
        <w:t>
      көше (шағын аудан) ________________________________________________________</w:t>
      </w:r>
    </w:p>
    <w:p>
      <w:pPr>
        <w:spacing w:after="0"/>
        <w:ind w:left="0"/>
        <w:jc w:val="both"/>
      </w:pPr>
      <w:r>
        <w:rPr>
          <w:rFonts w:ascii="Times New Roman"/>
          <w:b w:val="false"/>
          <w:i w:val="false"/>
          <w:color w:val="000000"/>
          <w:sz w:val="28"/>
        </w:rPr>
        <w:t>
      үй нөмірі _________________________________________________________________</w:t>
      </w:r>
    </w:p>
    <w:p>
      <w:pPr>
        <w:spacing w:after="0"/>
        <w:ind w:left="0"/>
        <w:jc w:val="both"/>
      </w:pPr>
      <w:r>
        <w:rPr>
          <w:rFonts w:ascii="Times New Roman"/>
          <w:b w:val="false"/>
          <w:i w:val="false"/>
          <w:color w:val="000000"/>
          <w:sz w:val="28"/>
        </w:rPr>
        <w:t>
      6. Объектілер туралы мәліметтер:</w:t>
      </w:r>
    </w:p>
    <w:p>
      <w:pPr>
        <w:spacing w:after="0"/>
        <w:ind w:left="0"/>
        <w:jc w:val="both"/>
      </w:pPr>
      <w:r>
        <w:rPr>
          <w:rFonts w:ascii="Times New Roman"/>
          <w:b w:val="false"/>
          <w:i w:val="false"/>
          <w:color w:val="000000"/>
          <w:sz w:val="28"/>
        </w:rPr>
        <w:t>
      А. Объектілер саны, (дана)__________</w:t>
      </w:r>
    </w:p>
    <w:p>
      <w:pPr>
        <w:spacing w:after="0"/>
        <w:ind w:left="0"/>
        <w:jc w:val="both"/>
      </w:pPr>
      <w:r>
        <w:rPr>
          <w:rFonts w:ascii="Times New Roman"/>
          <w:b w:val="false"/>
          <w:i w:val="false"/>
          <w:color w:val="000000"/>
          <w:sz w:val="28"/>
        </w:rPr>
        <w:t>
      Б. Қоймалардың жалпы орын иеленген ауданы, (ш.м)__________</w:t>
      </w:r>
    </w:p>
    <w:p>
      <w:pPr>
        <w:spacing w:after="0"/>
        <w:ind w:left="0"/>
        <w:jc w:val="both"/>
      </w:pPr>
      <w:r>
        <w:rPr>
          <w:rFonts w:ascii="Times New Roman"/>
          <w:b w:val="false"/>
          <w:i w:val="false"/>
          <w:color w:val="000000"/>
          <w:sz w:val="28"/>
        </w:rPr>
        <w:t>
      7. Жер учаскілер туралы мәліметтер:</w:t>
      </w:r>
    </w:p>
    <w:p>
      <w:pPr>
        <w:spacing w:after="0"/>
        <w:ind w:left="0"/>
        <w:jc w:val="both"/>
      </w:pPr>
      <w:r>
        <w:rPr>
          <w:rFonts w:ascii="Times New Roman"/>
          <w:b w:val="false"/>
          <w:i w:val="false"/>
          <w:color w:val="000000"/>
          <w:sz w:val="28"/>
        </w:rPr>
        <w:t>
      А. Жер учаскілер саны, (дана)__________</w:t>
      </w:r>
    </w:p>
    <w:p>
      <w:pPr>
        <w:spacing w:after="0"/>
        <w:ind w:left="0"/>
        <w:jc w:val="both"/>
      </w:pPr>
      <w:r>
        <w:rPr>
          <w:rFonts w:ascii="Times New Roman"/>
          <w:b w:val="false"/>
          <w:i w:val="false"/>
          <w:color w:val="000000"/>
          <w:sz w:val="28"/>
        </w:rPr>
        <w:t>
      Б. Жер учаскесінің жалпы ауданы, (га)__________</w:t>
      </w:r>
    </w:p>
    <w:p>
      <w:pPr>
        <w:spacing w:after="0"/>
        <w:ind w:left="0"/>
        <w:jc w:val="both"/>
      </w:pPr>
      <w:r>
        <w:rPr>
          <w:rFonts w:ascii="Times New Roman"/>
          <w:b w:val="false"/>
          <w:i w:val="false"/>
          <w:color w:val="000000"/>
          <w:sz w:val="28"/>
        </w:rPr>
        <w:t>
      8. Меншік құқығының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меншік құқығында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құқық белгілейтін құжат атауы ______________________</w:t>
      </w:r>
    </w:p>
    <w:p>
      <w:pPr>
        <w:spacing w:after="0"/>
        <w:ind w:left="0"/>
        <w:jc w:val="both"/>
      </w:pPr>
      <w:r>
        <w:rPr>
          <w:rFonts w:ascii="Times New Roman"/>
          <w:b w:val="false"/>
          <w:i w:val="false"/>
          <w:color w:val="000000"/>
          <w:sz w:val="28"/>
        </w:rPr>
        <w:t>
      Б. құқық белгілейтін құжат нөмірі _____________________________</w:t>
      </w:r>
    </w:p>
    <w:p>
      <w:pPr>
        <w:spacing w:after="0"/>
        <w:ind w:left="0"/>
        <w:jc w:val="both"/>
      </w:pPr>
      <w:r>
        <w:rPr>
          <w:rFonts w:ascii="Times New Roman"/>
          <w:b w:val="false"/>
          <w:i w:val="false"/>
          <w:color w:val="000000"/>
          <w:sz w:val="28"/>
        </w:rPr>
        <w:t>
      В. құқық белгілейтін құжаттың күні "___" _________ 20__ ж.</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жалдау шарты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жалдау шартының нөмірі_____________________________________________</w:t>
      </w:r>
    </w:p>
    <w:p>
      <w:pPr>
        <w:spacing w:after="0"/>
        <w:ind w:left="0"/>
        <w:jc w:val="both"/>
      </w:pPr>
      <w:r>
        <w:rPr>
          <w:rFonts w:ascii="Times New Roman"/>
          <w:b w:val="false"/>
          <w:i w:val="false"/>
          <w:color w:val="000000"/>
          <w:sz w:val="28"/>
        </w:rPr>
        <w:t>
      Б. жалдау шартының күні "___" _________ 20__ ж.</w:t>
      </w:r>
    </w:p>
    <w:p>
      <w:pPr>
        <w:spacing w:after="0"/>
        <w:ind w:left="0"/>
        <w:jc w:val="both"/>
      </w:pPr>
      <w:r>
        <w:rPr>
          <w:rFonts w:ascii="Times New Roman"/>
          <w:b w:val="false"/>
          <w:i w:val="false"/>
          <w:color w:val="000000"/>
          <w:sz w:val="28"/>
        </w:rPr>
        <w:t>
      В. жалдау шартының қолданылу мерзімі "___" _______ 20__ ж. "___" ____ 20__ ж. дейін</w:t>
      </w:r>
    </w:p>
    <w:p>
      <w:pPr>
        <w:spacing w:after="0"/>
        <w:ind w:left="0"/>
        <w:jc w:val="both"/>
      </w:pPr>
      <w:r>
        <w:rPr>
          <w:rFonts w:ascii="Times New Roman"/>
          <w:b w:val="false"/>
          <w:i w:val="false"/>
          <w:color w:val="000000"/>
          <w:sz w:val="28"/>
        </w:rPr>
        <w:t>
      9. Өтініш беруші _______________________________________ 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Берілген күні: 20__ жылғы "___" _________</w:t>
      </w:r>
    </w:p>
    <w:p>
      <w:pPr>
        <w:spacing w:after="0"/>
        <w:ind w:left="0"/>
        <w:jc w:val="both"/>
      </w:pPr>
      <w:r>
        <w:rPr>
          <w:rFonts w:ascii="Times New Roman"/>
          <w:b w:val="false"/>
          <w:i w:val="false"/>
          <w:color w:val="000000"/>
          <w:sz w:val="28"/>
        </w:rPr>
        <w:t>
      10. Пошта штемпелінің күні 20 __ жылғы "___" __________ _______________________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2021 жылғы 30 шілдедегі</w:t>
            </w:r>
            <w:r>
              <w:br/>
            </w:r>
            <w:r>
              <w:rPr>
                <w:rFonts w:ascii="Times New Roman"/>
                <w:b w:val="false"/>
                <w:i w:val="false"/>
                <w:color w:val="000000"/>
                <w:sz w:val="20"/>
              </w:rPr>
              <w:t>№ 75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1"/>
    <w:p>
      <w:pPr>
        <w:spacing w:after="0"/>
        <w:ind w:left="0"/>
        <w:jc w:val="left"/>
      </w:pPr>
      <w:r>
        <w:rPr>
          <w:rFonts w:ascii="Times New Roman"/>
          <w:b/>
          <w:i w:val="false"/>
          <w:color w:val="000000"/>
        </w:rPr>
        <w:t xml:space="preserve">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21"/>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xml:space="preserve">
      Қалдықтарды басқару саласындағы кәсіпкерлік субъектісінің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басқару саласындағы қызметтің атауы 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Субъект туралы мәліметтер (жеке және (немесе) заңды тұлға) 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 (жеке және (немесе) заңды тұлға)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 (жеке және (немесе) заңды тұлға)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 бойынша қызметті жүзеге асырудың басталуы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жинау, сұрыптау және (немесе) тасымалдау, тұрмыстық қатты қалдықтарды қалпына келтіру және (немесе) жою жөніндегі қызмет; қалдықтарды жинау, сұрыптау және (немесе) тасымалдау, құрылыс қалдықтарын қалпына келтіру және (немесе) жою жөніндегі қызмет; қалдықтарды жинау, сұрыптау және (немесе) тасымалдау, тамақ қалдықтарын, органиканы және өзге де қалдықтарды қалпына келтіру және (немесе) жою жөніндегі қызмет)</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_______________________ бойынша іс-қимылды жүзеге асырудың басталуы</w:t>
      </w:r>
    </w:p>
    <w:p>
      <w:pPr>
        <w:spacing w:after="0"/>
        <w:ind w:left="0"/>
        <w:jc w:val="both"/>
      </w:pPr>
      <w:r>
        <w:rPr>
          <w:rFonts w:ascii="Times New Roman"/>
          <w:b w:val="false"/>
          <w:i w:val="false"/>
          <w:color w:val="000000"/>
          <w:sz w:val="28"/>
        </w:rPr>
        <w:t>
      _______________________ бойынша қызметті жүзеге асыруды тоқтатылғаны</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өзгерту: жеке тұлғаның заңды мекен-жайы 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мекен-жайлары 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Қалдықтарды басқару саласындағы кәсіпкерлік субъектілерінің басшысы (басшының орынбасары, бас инженер) 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Байланыс деректері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Меншік құқығында (жалға алу) автокөліктің (қоқыс тасығыш, жүк тиегіш, экскаватор) болуы (болмауы)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басқару саласында лицензиялардың, рұқсаттардың болуы туралы мәліметтер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Санын көрсете отырып, меншік (жалға алу) құқығында сұрыптау желісінің болуы (болмауы) 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Санын көрсете отырып, меншік (жалға) құқығындағы қауіпті емес қалдықтарды жою (энергия кәдеге жарату) жөніндегі зауыттың болуы (болмауы)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Меншік (жалға алу) құқығында қауіпті емес қалдықтарды жою жөніндегі қондырғылардың болуы (болмауы)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Хабарламаны беру күні ___________________________________________</w:t>
      </w:r>
    </w:p>
    <w:p>
      <w:pPr>
        <w:spacing w:after="0"/>
        <w:ind w:left="0"/>
        <w:jc w:val="both"/>
      </w:pPr>
      <w:r>
        <w:rPr>
          <w:rFonts w:ascii="Times New Roman"/>
          <w:b w:val="false"/>
          <w:i w:val="false"/>
          <w:color w:val="000000"/>
          <w:sz w:val="28"/>
        </w:rPr>
        <w:t>
      Қызметтің тоқтатылған күні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2021 жылғы 30 шілдедегі</w:t>
            </w:r>
            <w:r>
              <w:br/>
            </w:r>
            <w:r>
              <w:rPr>
                <w:rFonts w:ascii="Times New Roman"/>
                <w:b w:val="false"/>
                <w:i w:val="false"/>
                <w:color w:val="000000"/>
                <w:sz w:val="20"/>
              </w:rPr>
              <w:t>№ 75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2"/>
    <w:p>
      <w:pPr>
        <w:spacing w:after="0"/>
        <w:ind w:left="0"/>
        <w:jc w:val="left"/>
      </w:pPr>
      <w:r>
        <w:rPr>
          <w:rFonts w:ascii="Times New Roman"/>
          <w:b/>
          <w:i w:val="false"/>
          <w:color w:val="000000"/>
        </w:rPr>
        <w:t xml:space="preserve"> Қоршаған ортаға әсері туралы декларация туралы хабарлама</w:t>
      </w:r>
    </w:p>
    <w:bookmarkEnd w:id="22"/>
    <w:p>
      <w:pPr>
        <w:spacing w:after="0"/>
        <w:ind w:left="0"/>
        <w:jc w:val="both"/>
      </w:pPr>
      <w:r>
        <w:rPr>
          <w:rFonts w:ascii="Times New Roman"/>
          <w:b w:val="false"/>
          <w:i w:val="false"/>
          <w:color w:val="000000"/>
          <w:sz w:val="28"/>
        </w:rPr>
        <w:t xml:space="preserve">
      Ұсыну күні: 20___ ж."___" __________ </w:t>
      </w:r>
    </w:p>
    <w:p>
      <w:pPr>
        <w:spacing w:after="0"/>
        <w:ind w:left="0"/>
        <w:jc w:val="both"/>
      </w:pPr>
      <w:r>
        <w:rPr>
          <w:rFonts w:ascii="Times New Roman"/>
          <w:b w:val="false"/>
          <w:i w:val="false"/>
          <w:color w:val="000000"/>
          <w:sz w:val="28"/>
        </w:rPr>
        <w:t xml:space="preserve">
      Жоспарланған қызмет (жаңа нысан) және (немесе) қолданыстағы объект үшін: </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мемлекеттік органдарына ___________________________________________________</w:t>
      </w:r>
    </w:p>
    <w:p>
      <w:pPr>
        <w:spacing w:after="0"/>
        <w:ind w:left="0"/>
        <w:jc w:val="both"/>
      </w:pPr>
      <w:r>
        <w:rPr>
          <w:rFonts w:ascii="Times New Roman"/>
          <w:b w:val="false"/>
          <w:i w:val="false"/>
          <w:color w:val="000000"/>
          <w:sz w:val="28"/>
        </w:rPr>
        <w:t>
      Заңды тұлғадан (жеке кәсіпкерден) ____________________________________________</w:t>
      </w:r>
    </w:p>
    <w:p>
      <w:pPr>
        <w:spacing w:after="0"/>
        <w:ind w:left="0"/>
        <w:jc w:val="both"/>
      </w:pPr>
      <w:r>
        <w:rPr>
          <w:rFonts w:ascii="Times New Roman"/>
          <w:b w:val="false"/>
          <w:i w:val="false"/>
          <w:color w:val="000000"/>
          <w:sz w:val="28"/>
        </w:rPr>
        <w:t>
      _______________________________________________________________ 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w:t>
      </w:r>
    </w:p>
    <w:p>
      <w:pPr>
        <w:spacing w:after="0"/>
        <w:ind w:left="0"/>
        <w:jc w:val="both"/>
      </w:pPr>
      <w:r>
        <w:rPr>
          <w:rFonts w:ascii="Times New Roman"/>
          <w:b w:val="false"/>
          <w:i w:val="false"/>
          <w:color w:val="000000"/>
          <w:sz w:val="28"/>
        </w:rPr>
        <w:t>
      тұлға үшін - ұйымның атауы, пошталық индексі,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Осымен ____________________________________________________________________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III санаттағы объектідегі қоршаған ортаға әсері туралы хабарлаймын.</w:t>
      </w:r>
    </w:p>
    <w:p>
      <w:pPr>
        <w:spacing w:after="0"/>
        <w:ind w:left="0"/>
        <w:jc w:val="both"/>
      </w:pPr>
      <w:r>
        <w:rPr>
          <w:rFonts w:ascii="Times New Roman"/>
          <w:b w:val="false"/>
          <w:i w:val="false"/>
          <w:color w:val="000000"/>
          <w:sz w:val="28"/>
        </w:rPr>
        <w:t>
      Негізгі қызмет ____________________________________________</w:t>
      </w:r>
    </w:p>
    <w:p>
      <w:pPr>
        <w:spacing w:after="0"/>
        <w:ind w:left="0"/>
        <w:jc w:val="both"/>
      </w:pPr>
      <w:r>
        <w:rPr>
          <w:rFonts w:ascii="Times New Roman"/>
          <w:b w:val="false"/>
          <w:i w:val="false"/>
          <w:color w:val="000000"/>
          <w:sz w:val="28"/>
        </w:rPr>
        <w:t>
      Нысанның қысқаша сипаттамасы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Өндірілген өнімнің, орындалған жұмыстың, көрсетілген қызметтің түрі мен көлемі (өндірілген өнім көлемі) _____________________________________________________</w:t>
      </w:r>
    </w:p>
    <w:p>
      <w:pPr>
        <w:spacing w:after="0"/>
        <w:ind w:left="0"/>
        <w:jc w:val="both"/>
      </w:pPr>
      <w:r>
        <w:rPr>
          <w:rFonts w:ascii="Times New Roman"/>
          <w:b w:val="false"/>
          <w:i w:val="false"/>
          <w:color w:val="000000"/>
          <w:sz w:val="28"/>
        </w:rPr>
        <w:t>
      Мемлекеттік экологиялық сараптаманың оң қорытындысының нөмірі және берілген күні (жоспарланған қызмет үшін) ___________________________________________________</w:t>
      </w:r>
    </w:p>
    <w:p>
      <w:pPr>
        <w:spacing w:after="0"/>
        <w:ind w:left="0"/>
        <w:jc w:val="both"/>
      </w:pPr>
      <w:r>
        <w:rPr>
          <w:rFonts w:ascii="Times New Roman"/>
          <w:b w:val="false"/>
          <w:i w:val="false"/>
          <w:color w:val="000000"/>
          <w:sz w:val="28"/>
        </w:rPr>
        <w:t>
      Ауаға ластаушы заттар шығарындыларының жарияланған мөлшері (грамм/секунд, тонна/жыл)</w:t>
      </w:r>
    </w:p>
    <w:tbl>
      <w:tblPr>
        <w:tblW w:w="0" w:type="auto"/>
        <w:tblCellSpacing w:w="0" w:type="auto"/>
        <w:tblBorders>
          <w:top w:val="none"/>
          <w:left w:val="none"/>
          <w:bottom w:val="none"/>
          <w:right w:val="none"/>
          <w:insideH w:val="none"/>
          <w:insideV w:val="none"/>
        </w:tblBorders>
      </w:tblPr>
      <w:tblGrid>
        <w:gridCol w:w="2561"/>
        <w:gridCol w:w="4990"/>
        <w:gridCol w:w="2373"/>
        <w:gridCol w:w="2376"/>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2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4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2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bl>
    <w:p>
      <w:pPr>
        <w:spacing w:after="0"/>
        <w:ind w:left="0"/>
        <w:jc w:val="both"/>
      </w:pPr>
      <w:r>
        <w:rPr>
          <w:rFonts w:ascii="Times New Roman"/>
          <w:b w:val="false"/>
          <w:i w:val="false"/>
          <w:color w:val="000000"/>
          <w:sz w:val="28"/>
        </w:rPr>
        <w:t>
      Қауіпті қалдықтардың жарияланған мөлшері</w:t>
      </w:r>
    </w:p>
    <w:tbl>
      <w:tblPr>
        <w:tblW w:w="0" w:type="auto"/>
        <w:tblCellSpacing w:w="0" w:type="auto"/>
        <w:tblBorders>
          <w:top w:val="none"/>
          <w:left w:val="none"/>
          <w:bottom w:val="none"/>
          <w:right w:val="none"/>
          <w:insideH w:val="none"/>
          <w:insideV w:val="none"/>
        </w:tblBorders>
      </w:tblPr>
      <w:tblGrid>
        <w:gridCol w:w="2362"/>
        <w:gridCol w:w="4969"/>
        <w:gridCol w:w="496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2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жинақтау мөлшері, тонна/жыл</w:t>
            </w:r>
          </w:p>
        </w:tc>
      </w:tr>
      <w:tr>
        <w:trPr>
          <w:trHeight w:val="30" w:hRule="atLeast"/>
        </w:trPr>
        <w:tc>
          <w:tcPr>
            <w:tcW w:w="2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Қауіпсіз қалдықтардың жарияланған мөлшері</w:t>
      </w:r>
    </w:p>
    <w:tbl>
      <w:tblPr>
        <w:tblW w:w="0" w:type="auto"/>
        <w:tblCellSpacing w:w="0" w:type="auto"/>
        <w:tblBorders>
          <w:top w:val="none"/>
          <w:left w:val="none"/>
          <w:bottom w:val="none"/>
          <w:right w:val="none"/>
          <w:insideH w:val="none"/>
          <w:insideV w:val="none"/>
        </w:tblBorders>
      </w:tblPr>
      <w:tblGrid>
        <w:gridCol w:w="2362"/>
        <w:gridCol w:w="4969"/>
        <w:gridCol w:w="496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2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жинақтау мөлшері, тонна/жыл</w:t>
            </w:r>
          </w:p>
        </w:tc>
      </w:tr>
      <w:tr>
        <w:trPr>
          <w:trHeight w:val="30" w:hRule="atLeast"/>
        </w:trPr>
        <w:tc>
          <w:tcPr>
            <w:tcW w:w="2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Бұл ретте хабарлаймын:</w:t>
      </w:r>
    </w:p>
    <w:p>
      <w:pPr>
        <w:spacing w:after="0"/>
        <w:ind w:left="0"/>
        <w:jc w:val="both"/>
      </w:pPr>
      <w:r>
        <w:rPr>
          <w:rFonts w:ascii="Times New Roman"/>
          <w:b w:val="false"/>
          <w:i w:val="false"/>
          <w:color w:val="000000"/>
          <w:sz w:val="28"/>
        </w:rPr>
        <w:t>
      1. Осы хабарламаны бере отырып, растаймын:</w:t>
      </w:r>
    </w:p>
    <w:p>
      <w:pPr>
        <w:spacing w:after="0"/>
        <w:ind w:left="0"/>
        <w:jc w:val="both"/>
      </w:pPr>
      <w:r>
        <w:rPr>
          <w:rFonts w:ascii="Times New Roman"/>
          <w:b w:val="false"/>
          <w:i w:val="false"/>
          <w:color w:val="000000"/>
          <w:sz w:val="28"/>
        </w:rPr>
        <w:t>
      1) көрсетілген деректер ресми болып табылады және оларға қызметті немесе жекелеген әрекеттерді жүзеге асыру мәселелері бойынша ақпарат жіберілуі мүмкін;</w:t>
      </w:r>
    </w:p>
    <w:p>
      <w:pPr>
        <w:spacing w:after="0"/>
        <w:ind w:left="0"/>
        <w:jc w:val="both"/>
      </w:pPr>
      <w:r>
        <w:rPr>
          <w:rFonts w:ascii="Times New Roman"/>
          <w:b w:val="false"/>
          <w:i w:val="false"/>
          <w:color w:val="000000"/>
          <w:sz w:val="28"/>
        </w:rPr>
        <w:t>
      2) қоса берілетін құжаттар шындыққа сәйкес келеді және жарамды болып табылады;</w:t>
      </w:r>
    </w:p>
    <w:p>
      <w:pPr>
        <w:spacing w:after="0"/>
        <w:ind w:left="0"/>
        <w:jc w:val="both"/>
      </w:pPr>
      <w:r>
        <w:rPr>
          <w:rFonts w:ascii="Times New Roman"/>
          <w:b w:val="false"/>
          <w:i w:val="false"/>
          <w:color w:val="000000"/>
          <w:sz w:val="28"/>
        </w:rPr>
        <w:t>
      3) белгіленіп отырған қызметті жүзеге асыру басталғанға дейін Қазақстан Республикасы заңнамасының орындалуы міндетті талаптарын сақтау.</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заңнама талаптарын бұзғаны үшін жауапкершілік туралы хабардар ету.</w:t>
      </w:r>
    </w:p>
    <w:tbl>
      <w:tblPr>
        <w:tblW w:w="0" w:type="auto"/>
        <w:tblCellSpacing w:w="0" w:type="auto"/>
        <w:tblBorders>
          <w:top w:val="none"/>
          <w:left w:val="none"/>
          <w:bottom w:val="none"/>
          <w:right w:val="none"/>
          <w:insideH w:val="none"/>
          <w:insideV w:val="none"/>
        </w:tblBorders>
      </w:tblPr>
      <w:tblGrid>
        <w:gridCol w:w="12078"/>
        <w:gridCol w:w="111"/>
        <w:gridCol w:w="111"/>
      </w:tblGrid>
      <w:tr>
        <w:trPr>
          <w:trHeight w:val="30" w:hRule="atLeast"/>
        </w:trPr>
        <w:tc>
          <w:tcPr>
            <w:tcW w:w="12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жеке кәсіпкер</w:t>
            </w:r>
            <w:r>
              <w:br/>
            </w:r>
            <w:r>
              <w:rPr>
                <w:rFonts w:ascii="Times New Roman"/>
                <w:b w:val="false"/>
                <w:i w:val="false"/>
                <w:color w:val="000000"/>
                <w:sz w:val="20"/>
              </w:rPr>
              <w:t>
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 лауазымы)</w:t>
            </w:r>
            <w:r>
              <w:br/>
            </w:r>
            <w:r>
              <w:rPr>
                <w:rFonts w:ascii="Times New Roman"/>
                <w:b w:val="false"/>
                <w:i w:val="false"/>
                <w:color w:val="000000"/>
                <w:sz w:val="20"/>
              </w:rPr>
              <w:t>
ЖСК/БСН ________________________</w:t>
            </w:r>
            <w:r>
              <w:br/>
            </w:r>
            <w:r>
              <w:rPr>
                <w:rFonts w:ascii="Times New Roman"/>
                <w:b w:val="false"/>
                <w:i w:val="false"/>
                <w:color w:val="000000"/>
                <w:sz w:val="20"/>
              </w:rPr>
              <w:t>
(жеке және заңды тұлғалар үшін)</w:t>
            </w:r>
            <w:r>
              <w:br/>
            </w:r>
            <w:r>
              <w:rPr>
                <w:rFonts w:ascii="Times New Roman"/>
                <w:b w:val="false"/>
                <w:i w:val="false"/>
                <w:color w:val="000000"/>
                <w:sz w:val="20"/>
              </w:rPr>
              <w:t>
________________________________</w:t>
            </w:r>
            <w:r>
              <w:br/>
            </w:r>
            <w:r>
              <w:rPr>
                <w:rFonts w:ascii="Times New Roman"/>
                <w:b w:val="false"/>
                <w:i w:val="false"/>
                <w:color w:val="000000"/>
                <w:sz w:val="20"/>
              </w:rPr>
              <w:t>
(қолы, күні)</w:t>
            </w:r>
            <w:r>
              <w:br/>
            </w:r>
            <w:r>
              <w:rPr>
                <w:rFonts w:ascii="Times New Roman"/>
                <w:b w:val="false"/>
                <w:i w:val="false"/>
                <w:color w:val="000000"/>
                <w:sz w:val="20"/>
              </w:rPr>
              <w:t>
Мөр орны (болған жағдайда)</w:t>
            </w:r>
          </w:p>
        </w:tc>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Тұлға хабарламаны сенімхат бойынша берген жағдайда: сенімді тұлға _____________ ___________________________________ (қолы) (тегі, аты, әкесінің аты (болған жағдайда)</w:t>
      </w:r>
    </w:p>
    <w:p>
      <w:pPr>
        <w:spacing w:after="0"/>
        <w:ind w:left="0"/>
        <w:jc w:val="both"/>
      </w:pPr>
      <w:r>
        <w:rPr>
          <w:rFonts w:ascii="Times New Roman"/>
          <w:b w:val="false"/>
          <w:i w:val="false"/>
          <w:color w:val="000000"/>
          <w:sz w:val="28"/>
        </w:rPr>
        <w:t xml:space="preserve">
      Ұсыну күні: 20___ ж. "___" __________ </w:t>
      </w:r>
    </w:p>
    <w:p>
      <w:pPr>
        <w:spacing w:after="0"/>
        <w:ind w:left="0"/>
        <w:jc w:val="both"/>
      </w:pPr>
      <w:r>
        <w:rPr>
          <w:rFonts w:ascii="Times New Roman"/>
          <w:b w:val="false"/>
          <w:i w:val="false"/>
          <w:color w:val="000000"/>
          <w:sz w:val="28"/>
        </w:rPr>
        <w:t>
      Жоспарланған қызмет (жаңа нысан) және (немесе) қолданыстағы объект үшін: Облыстардың, республикалық маңызы бар қалалардың және астананың жергілікті мемлекеттік органдарына ______________________________________________________</w:t>
      </w:r>
    </w:p>
    <w:p>
      <w:pPr>
        <w:spacing w:after="0"/>
        <w:ind w:left="0"/>
        <w:jc w:val="both"/>
      </w:pPr>
      <w:r>
        <w:rPr>
          <w:rFonts w:ascii="Times New Roman"/>
          <w:b w:val="false"/>
          <w:i w:val="false"/>
          <w:color w:val="000000"/>
          <w:sz w:val="28"/>
        </w:rPr>
        <w:t>
      Заңды тұлғадан (жеке кәсіпкерден)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 ұйымның атауы, пошталық индексі, облысы, қаласы, ауданы, елді мекені, көше атауы, үй/ғимарат (стационарлық үй-жайлар) нөмірі және телефон нөмірі)</w:t>
      </w:r>
    </w:p>
    <w:p>
      <w:pPr>
        <w:spacing w:after="0"/>
        <w:ind w:left="0"/>
        <w:jc w:val="both"/>
      </w:pPr>
      <w:r>
        <w:rPr>
          <w:rFonts w:ascii="Times New Roman"/>
          <w:b w:val="false"/>
          <w:i w:val="false"/>
          <w:color w:val="000000"/>
          <w:sz w:val="28"/>
        </w:rPr>
        <w:t>
      Осымен __________________________________________________________________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III санаттағы объектідегі қоршаған ортаға әсері туралы хабарлаймын.</w:t>
      </w:r>
    </w:p>
    <w:p>
      <w:pPr>
        <w:spacing w:after="0"/>
        <w:ind w:left="0"/>
        <w:jc w:val="both"/>
      </w:pPr>
      <w:r>
        <w:rPr>
          <w:rFonts w:ascii="Times New Roman"/>
          <w:b w:val="false"/>
          <w:i w:val="false"/>
          <w:color w:val="000000"/>
          <w:sz w:val="28"/>
        </w:rPr>
        <w:t>
      Негізгі қызмет _____________________________________________________________</w:t>
      </w:r>
    </w:p>
    <w:p>
      <w:pPr>
        <w:spacing w:after="0"/>
        <w:ind w:left="0"/>
        <w:jc w:val="both"/>
      </w:pPr>
      <w:r>
        <w:rPr>
          <w:rFonts w:ascii="Times New Roman"/>
          <w:b w:val="false"/>
          <w:i w:val="false"/>
          <w:color w:val="000000"/>
          <w:sz w:val="28"/>
        </w:rPr>
        <w:t>
      Нысанның қысқаша сипаттамасы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Өндірілген өнімнің, орындалған жұмыстың, көрсетілген қызметтің түрімен көлемі (өндірілген өнім көлемі) _______________________________________________________</w:t>
      </w:r>
    </w:p>
    <w:p>
      <w:pPr>
        <w:spacing w:after="0"/>
        <w:ind w:left="0"/>
        <w:jc w:val="both"/>
      </w:pPr>
      <w:r>
        <w:rPr>
          <w:rFonts w:ascii="Times New Roman"/>
          <w:b w:val="false"/>
          <w:i w:val="false"/>
          <w:color w:val="000000"/>
          <w:sz w:val="28"/>
        </w:rPr>
        <w:t>
      Мемлекеттік экологиялық сараптаманың оң қорытындысының нөмірі және берілген күні (жоспарланған қызмет үшін) ___________________________________________________</w:t>
      </w:r>
    </w:p>
    <w:p>
      <w:pPr>
        <w:spacing w:after="0"/>
        <w:ind w:left="0"/>
        <w:jc w:val="both"/>
      </w:pPr>
      <w:r>
        <w:rPr>
          <w:rFonts w:ascii="Times New Roman"/>
          <w:b w:val="false"/>
          <w:i w:val="false"/>
          <w:color w:val="000000"/>
          <w:sz w:val="28"/>
        </w:rPr>
        <w:t>
      Ауаға ластаушы заттар шығарындыларының жарияланған мөлшері (грамм/секунд, тонна/жыл)</w:t>
      </w:r>
    </w:p>
    <w:tbl>
      <w:tblPr>
        <w:tblW w:w="0" w:type="auto"/>
        <w:tblCellSpacing w:w="0" w:type="auto"/>
        <w:tblBorders>
          <w:top w:val="none"/>
          <w:left w:val="none"/>
          <w:bottom w:val="none"/>
          <w:right w:val="none"/>
          <w:insideH w:val="none"/>
          <w:insideV w:val="none"/>
        </w:tblBorders>
      </w:tblPr>
      <w:tblGrid>
        <w:gridCol w:w="2561"/>
        <w:gridCol w:w="4990"/>
        <w:gridCol w:w="2373"/>
        <w:gridCol w:w="2376"/>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2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2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4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2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bl>
    <w:p>
      <w:pPr>
        <w:spacing w:after="0"/>
        <w:ind w:left="0"/>
        <w:jc w:val="both"/>
      </w:pPr>
      <w:r>
        <w:rPr>
          <w:rFonts w:ascii="Times New Roman"/>
          <w:b w:val="false"/>
          <w:i w:val="false"/>
          <w:color w:val="000000"/>
          <w:sz w:val="28"/>
        </w:rPr>
        <w:t>
      Қауіпті қалдықтардың жарияланған мөлшері</w:t>
      </w:r>
    </w:p>
    <w:tbl>
      <w:tblPr>
        <w:tblW w:w="0" w:type="auto"/>
        <w:tblCellSpacing w:w="0" w:type="auto"/>
        <w:tblBorders>
          <w:top w:val="none"/>
          <w:left w:val="none"/>
          <w:bottom w:val="none"/>
          <w:right w:val="none"/>
          <w:insideH w:val="none"/>
          <w:insideV w:val="none"/>
        </w:tblBorders>
      </w:tblPr>
      <w:tblGrid>
        <w:gridCol w:w="2362"/>
        <w:gridCol w:w="4969"/>
        <w:gridCol w:w="496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2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жинақтау мөлшері, тонна/жыл</w:t>
            </w:r>
          </w:p>
        </w:tc>
      </w:tr>
      <w:tr>
        <w:trPr>
          <w:trHeight w:val="30" w:hRule="atLeast"/>
        </w:trPr>
        <w:tc>
          <w:tcPr>
            <w:tcW w:w="2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Қауіпсіз қалдықтардың жарияланған мөлшері</w:t>
      </w:r>
    </w:p>
    <w:tbl>
      <w:tblPr>
        <w:tblW w:w="0" w:type="auto"/>
        <w:tblCellSpacing w:w="0" w:type="auto"/>
        <w:tblBorders>
          <w:top w:val="none"/>
          <w:left w:val="none"/>
          <w:bottom w:val="none"/>
          <w:right w:val="none"/>
          <w:insideH w:val="none"/>
          <w:insideV w:val="none"/>
        </w:tblBorders>
      </w:tblPr>
      <w:tblGrid>
        <w:gridCol w:w="2362"/>
        <w:gridCol w:w="4969"/>
        <w:gridCol w:w="496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2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жинақтау мөлшері, тонна/жыл</w:t>
            </w:r>
          </w:p>
        </w:tc>
      </w:tr>
      <w:tr>
        <w:trPr>
          <w:trHeight w:val="30" w:hRule="atLeast"/>
        </w:trPr>
        <w:tc>
          <w:tcPr>
            <w:tcW w:w="2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1. Осы хабарламаны бере отырып мыналарды растаймын:</w:t>
      </w:r>
    </w:p>
    <w:p>
      <w:pPr>
        <w:spacing w:after="0"/>
        <w:ind w:left="0"/>
        <w:jc w:val="both"/>
      </w:pPr>
      <w:r>
        <w:rPr>
          <w:rFonts w:ascii="Times New Roman"/>
          <w:b w:val="false"/>
          <w:i w:val="false"/>
          <w:color w:val="000000"/>
          <w:sz w:val="28"/>
        </w:rPr>
        <w:t>
      1) көрсетілген барлық деректер ресми болып табылады және оларға қызметті 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
      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3) жоспарланған іс-шаралар басталғанға дейін міндетті болып табылатын Қазақстан Республикасы заңнамасының талаптарын сақтау.</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заңнама талаптарын бұзғаны үшін жауапкершілік туралы хабардар ету.</w:t>
      </w:r>
    </w:p>
    <w:tbl>
      <w:tblPr>
        <w:tblW w:w="0" w:type="auto"/>
        <w:tblCellSpacing w:w="0" w:type="auto"/>
        <w:tblBorders>
          <w:top w:val="none"/>
          <w:left w:val="none"/>
          <w:bottom w:val="none"/>
          <w:right w:val="none"/>
          <w:insideH w:val="none"/>
          <w:insideV w:val="none"/>
        </w:tblBorders>
      </w:tblPr>
      <w:tblGrid>
        <w:gridCol w:w="12056"/>
        <w:gridCol w:w="122"/>
        <w:gridCol w:w="122"/>
      </w:tblGrid>
      <w:tr>
        <w:trPr>
          <w:trHeight w:val="30" w:hRule="atLeast"/>
        </w:trPr>
        <w:tc>
          <w:tcPr>
            <w:tcW w:w="120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жеке кәсіпкер</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w:t>
            </w:r>
          </w:p>
          <w:p>
            <w:pPr>
              <w:spacing w:after="20"/>
              <w:ind w:left="20"/>
              <w:jc w:val="both"/>
            </w:pPr>
            <w:r>
              <w:rPr>
                <w:rFonts w:ascii="Times New Roman"/>
                <w:b w:val="false"/>
                <w:i w:val="false"/>
                <w:color w:val="000000"/>
                <w:sz w:val="20"/>
              </w:rPr>
              <w:t>
(жеке және заңды тұлғалар үшін)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Тұлға хабарламаны сенімхат бойынша берген жағдайда: сенімді тұлға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Берілген күні: 20__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