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1b2d" w14:textId="1151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мекемелердің (ұйымдардың) жасына байланысты, еңбек сіңірген жылдары үшін зейнетақы төлемдері мен мүгедектiгi бойынша, асыраушысынан айрылу жағдайы бойынша берілетін мемлекеттiк әлеуметтiк жәрдемақыларды пайдалану қағидаларын бекіту туралы" Қазақстан Республикасы Денсаулық сақтау және әлеуметтік даму министрі міндетін атқарушының 2016 жылғы 24 ақпандағы № 139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28 шілдедегі № 269 бұйрығы. Қазақстан Республикасының Әділет министрлігінде 2021 жылғы 30 шілдеде № 23784 болып тіркелді. Күші жойылды - Қазақстан Республикасы Еңбек және халықты әлеуметтік қорғау министрінің 2023 жылғы 25 мамырдағы № 174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25.05.2023 </w:t>
      </w:r>
      <w:r>
        <w:rPr>
          <w:rFonts w:ascii="Times New Roman"/>
          <w:b w:val="false"/>
          <w:i w:val="false"/>
          <w:color w:val="ff0000"/>
          <w:sz w:val="28"/>
        </w:rPr>
        <w:t>№ 174</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"Медициналық-әлеуметтік мекемелердің (ұйымдардың) жасына байланысты, еңбек сіңірген жылдары үшін зейнетақы төлемдері мен мүгедектігі бойынша, асыраушысынан айрылу жағдайы бойынша берілетін мемлекеттік әлеуметтік жәрдемақыларды пайдалану қағидаларын бекіту туралы" Қазақстан Республикасы Денсаулық сақтау және әлеуметтік даму министрі міндетін атқарушының 2016 жылғы 24 ақпандағы № </w:t>
      </w:r>
      <w:r>
        <w:rPr>
          <w:rFonts w:ascii="Times New Roman"/>
          <w:b w:val="false"/>
          <w:i w:val="false"/>
          <w:color w:val="000000"/>
          <w:sz w:val="28"/>
        </w:rPr>
        <w:t>139</w:t>
      </w:r>
      <w:r>
        <w:rPr>
          <w:rFonts w:ascii="Times New Roman"/>
          <w:b w:val="false"/>
          <w:i w:val="false"/>
          <w:color w:val="000000"/>
          <w:sz w:val="28"/>
        </w:rPr>
        <w:t xml:space="preserve"> (Нормативтік құқықтық актілерді мемлекеттік тіркеу тізілімінде № 13533 болып тіркелген, 2016 жылғы 7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мекемелердің (ұйымдардың) жасына байланысты, еңбек сіңірген жылдары үшін зейнетақы төлемдері мен мүгедектігі бойынша, асыраушысынан айрылу жағдайы бойынша берілетін мемлекеттік әлеуметтік жәрдемақыларды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МӘМ-де зейнетақы төлемдері мен жәрдемақыларды пайдалануға арналған комиссия құрылады.</w:t>
      </w:r>
    </w:p>
    <w:bookmarkEnd w:id="3"/>
    <w:p>
      <w:pPr>
        <w:spacing w:after="0"/>
        <w:ind w:left="0"/>
        <w:jc w:val="both"/>
      </w:pPr>
      <w:r>
        <w:rPr>
          <w:rFonts w:ascii="Times New Roman"/>
          <w:b w:val="false"/>
          <w:i w:val="false"/>
          <w:color w:val="000000"/>
          <w:sz w:val="28"/>
        </w:rPr>
        <w:t>
      Комиссия тақ саннан тұрады, бірақ 7 адамнан кем емес. Комиссияның құрамына МӘМ-нің басшысы немесе оның орынбасары, жұмыспен қамту және әлеуметтік бағдарламалар мәселелері бойынша жергілікті атқарушы органның (республикалық маңызы бар қалалардың, астананың) (бұдан әрі – уәкілетті орган) және аталған өңірдегі арнаулы әлеуметтік қызметтер саласындағы үкіметтік емес ұйымдардың өкілдері (келісім бойынша), медициналық бөлімшенің меңгерушісі, бухгалтер, диеталық тамақтану жөніндегі мейірбике, МӘМ-нің әлеуметтік жұмыс жөніндегі маманы кіреді.</w:t>
      </w:r>
    </w:p>
    <w:p>
      <w:pPr>
        <w:spacing w:after="0"/>
        <w:ind w:left="0"/>
        <w:jc w:val="both"/>
      </w:pPr>
      <w:r>
        <w:rPr>
          <w:rFonts w:ascii="Times New Roman"/>
          <w:b w:val="false"/>
          <w:i w:val="false"/>
          <w:color w:val="000000"/>
          <w:sz w:val="28"/>
        </w:rPr>
        <w:t>
      Комиссияның төрағасы комиссия мүшелерінің қатарынан сайланады.</w:t>
      </w:r>
    </w:p>
    <w:p>
      <w:pPr>
        <w:spacing w:after="0"/>
        <w:ind w:left="0"/>
        <w:jc w:val="both"/>
      </w:pPr>
      <w:r>
        <w:rPr>
          <w:rFonts w:ascii="Times New Roman"/>
          <w:b w:val="false"/>
          <w:i w:val="false"/>
          <w:color w:val="000000"/>
          <w:sz w:val="28"/>
        </w:rPr>
        <w:t>
      Комиссия отырысы оның үштен екі құрамы болған кезде заңды болып саналады.</w:t>
      </w:r>
    </w:p>
    <w:p>
      <w:pPr>
        <w:spacing w:after="0"/>
        <w:ind w:left="0"/>
        <w:jc w:val="both"/>
      </w:pPr>
      <w:r>
        <w:rPr>
          <w:rFonts w:ascii="Times New Roman"/>
          <w:b w:val="false"/>
          <w:i w:val="false"/>
          <w:color w:val="000000"/>
          <w:sz w:val="28"/>
        </w:rPr>
        <w:t>
      МӘМ-нің дауыс беруге қатыспайтын қызметкері комиссияның хатшысы болып тағайындалады.</w:t>
      </w:r>
    </w:p>
    <w:p>
      <w:pPr>
        <w:spacing w:after="0"/>
        <w:ind w:left="0"/>
        <w:jc w:val="both"/>
      </w:pPr>
      <w:r>
        <w:rPr>
          <w:rFonts w:ascii="Times New Roman"/>
          <w:b w:val="false"/>
          <w:i w:val="false"/>
          <w:color w:val="000000"/>
          <w:sz w:val="28"/>
        </w:rPr>
        <w:t>
      Комиссия отырысы айына 1 реттен кем емес өтеді және мыналарды:</w:t>
      </w:r>
    </w:p>
    <w:p>
      <w:pPr>
        <w:spacing w:after="0"/>
        <w:ind w:left="0"/>
        <w:jc w:val="both"/>
      </w:pPr>
      <w:r>
        <w:rPr>
          <w:rFonts w:ascii="Times New Roman"/>
          <w:b w:val="false"/>
          <w:i w:val="false"/>
          <w:color w:val="000000"/>
          <w:sz w:val="28"/>
        </w:rPr>
        <w:t xml:space="preserve">
      адамдардың және қамқорлықтағылардың – Қазақстан Республикасы Үкіметінің 2020 жылғы 16 қазандағы № 672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көлемінің тізбесіне кірмейтін санитариялық гигиена заттарына, дәрілік заттар мен медициналық қызметтерге (бұдан әрі – санитариялық гигиена заттары, дәрілік заттар мен медициналық қызметтер), киім, ішкиім, аяқ киім және төсек жабдықтары, техникалық қосалқы құралдар мен қатты инвентарьға (бұдан әрі – киім, аяқ киім және төсек жабдықтары, техникалық қосалқы құралдар мен қатты инвентарь);</w:t>
      </w:r>
    </w:p>
    <w:p>
      <w:pPr>
        <w:spacing w:after="0"/>
        <w:ind w:left="0"/>
        <w:jc w:val="both"/>
      </w:pPr>
      <w:r>
        <w:rPr>
          <w:rFonts w:ascii="Times New Roman"/>
          <w:b w:val="false"/>
          <w:i w:val="false"/>
          <w:color w:val="000000"/>
          <w:sz w:val="28"/>
        </w:rPr>
        <w:t>
      қамқорлықтағылардың – қосымша тамаққа, күнделікті қажетті заттарға (бұдан әрі – жеке қажеттіліктер) қажеттілігін айқындайды.</w:t>
      </w:r>
    </w:p>
    <w:p>
      <w:pPr>
        <w:spacing w:after="0"/>
        <w:ind w:left="0"/>
        <w:jc w:val="both"/>
      </w:pPr>
      <w:r>
        <w:rPr>
          <w:rFonts w:ascii="Times New Roman"/>
          <w:b w:val="false"/>
          <w:i w:val="false"/>
          <w:color w:val="000000"/>
          <w:sz w:val="28"/>
        </w:rPr>
        <w:t>
      Комиссияның шешімі, егер оны кемінде құрамының үштен екісі қолдаса қабылданды деп есептеледі.</w:t>
      </w:r>
    </w:p>
    <w:p>
      <w:pPr>
        <w:spacing w:after="0"/>
        <w:ind w:left="0"/>
        <w:jc w:val="both"/>
      </w:pPr>
      <w:r>
        <w:rPr>
          <w:rFonts w:ascii="Times New Roman"/>
          <w:b w:val="false"/>
          <w:i w:val="false"/>
          <w:color w:val="000000"/>
          <w:sz w:val="28"/>
        </w:rPr>
        <w:t>
      Комиссия отырыстарын өткізу нәтижелері бойынша бір жұмыс күні ішінде хаттама жасалады, оған төраға мен хатшы қол қояды.</w:t>
      </w:r>
    </w:p>
    <w:p>
      <w:pPr>
        <w:spacing w:after="0"/>
        <w:ind w:left="0"/>
        <w:jc w:val="both"/>
      </w:pPr>
      <w:r>
        <w:rPr>
          <w:rFonts w:ascii="Times New Roman"/>
          <w:b w:val="false"/>
          <w:i w:val="false"/>
          <w:color w:val="000000"/>
          <w:sz w:val="28"/>
        </w:rPr>
        <w:t>
      Төтенше жағдай және (немесе) шектеу іс-шаралары, оның ішінде карантин, әлеуметтік, табиғи және техногендік сипаттағы төтенше жағдай енгізілген жағдайда комиссия мүшелері комиссия отырысына онлайн режимде қатыса алады. Бұл жағдайда, олардың зейнетақы төлемдері мен жәрдемақыларды пайдалануға қатысты ұстанымдары (жеке қажеттіліктер, киім, аяқкиім және төсек жабдықтары, техникалық қосалқы құралдар, қатты инвентарь сатып алу) комиссия отырысы өткізілген күннен бастап бір жұмыс күні ішінде МӘМ-ге мемлекеттік органдардың құжат айналымы жүйесінің бірыңғай жүйесі арқылы немесе жұмыс электрондық поштасына жазбаша түрде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"8. Адамдардың және қарқорлықтағылардың ҚБШ-ға түскен зейнетақы төлемдері мен жәрдемақылары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киім, аяқ киім және төсек жабдықтары, техникалық қосалқы құралдар, қатты инвентарьды және санитариялық гигиена заттарды, дәрілік заттар мен медициналық қызметтер сатып алуға пайдаланылады.</w:t>
      </w:r>
    </w:p>
    <w:bookmarkEnd w:id="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киім, аяқ киім және төсек жабдықтарын, техникалық қосалқы құралдары мен қатты инвентарьды және санитариялық гигиена заттарын, дәрілік заттар мен медициналық қызметтерді сатып алу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киім, аяқ киім және төсек жабдықтары, техникалық қосалқы құралдар, қатты инвентарьды сатып алуды жүзеге асыру үшін жауапты маман комиссия шешімінің көшірмесін және құжаттың көшірмесін (шот-фактуралар немесе тауарды жеткізу туралы жүкқұжат (акт) қоса береді (тіркейді).</w:t>
      </w:r>
    </w:p>
    <w:p>
      <w:pPr>
        <w:spacing w:after="0"/>
        <w:ind w:left="0"/>
        <w:jc w:val="both"/>
      </w:pPr>
      <w:r>
        <w:rPr>
          <w:rFonts w:ascii="Times New Roman"/>
          <w:b w:val="false"/>
          <w:i w:val="false"/>
          <w:color w:val="000000"/>
          <w:sz w:val="28"/>
        </w:rPr>
        <w:t xml:space="preserve">
      МӘМ-нің жеке банктік шотындағы немесе ҚБШ зейнетақы төлемдері мен жәрдемақыларды пайдалану туралы комиссияның шешімі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рәсімделеді.</w:t>
      </w:r>
    </w:p>
    <w:p>
      <w:pPr>
        <w:spacing w:after="0"/>
        <w:ind w:left="0"/>
        <w:jc w:val="both"/>
      </w:pPr>
      <w:r>
        <w:rPr>
          <w:rFonts w:ascii="Times New Roman"/>
          <w:b w:val="false"/>
          <w:i w:val="false"/>
          <w:color w:val="000000"/>
          <w:sz w:val="28"/>
        </w:rPr>
        <w:t>
      Адамдардың, қамқорлықтағылардың зейнетақы төлемдері мен жәрдемақыларын пайдалану тиісті журналда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киім, аяқ киім және төсек жабдықтары, техникалық қосалқы құралдар, қатты инвентарьды сатып алуға және (немесе) ҚБШ-дағы қаражат есебінен қамтамасыз етуге келмейтін олардың құнына қаражат жетпеген кезде жергілікті атқарушы органдар оларды сатып алуға қосымша шығысты қарастырады.";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11"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xml:space="preserve">
      3) осы бұйрық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28 шілдедегі</w:t>
            </w:r>
            <w:r>
              <w:br/>
            </w:r>
            <w:r>
              <w:rPr>
                <w:rFonts w:ascii="Times New Roman"/>
                <w:b w:val="false"/>
                <w:i w:val="false"/>
                <w:color w:val="000000"/>
                <w:sz w:val="20"/>
              </w:rPr>
              <w:t>№ 269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мекемелердің (ұйымдардың) </w:t>
            </w:r>
            <w:r>
              <w:br/>
            </w:r>
            <w:r>
              <w:rPr>
                <w:rFonts w:ascii="Times New Roman"/>
                <w:b w:val="false"/>
                <w:i w:val="false"/>
                <w:color w:val="000000"/>
                <w:sz w:val="20"/>
              </w:rPr>
              <w:t xml:space="preserve">жасына байланысты, еңбек </w:t>
            </w:r>
            <w:r>
              <w:br/>
            </w:r>
            <w:r>
              <w:rPr>
                <w:rFonts w:ascii="Times New Roman"/>
                <w:b w:val="false"/>
                <w:i w:val="false"/>
                <w:color w:val="000000"/>
                <w:sz w:val="20"/>
              </w:rPr>
              <w:t xml:space="preserve">сіңірген жылдары үшін </w:t>
            </w:r>
            <w:r>
              <w:br/>
            </w:r>
            <w:r>
              <w:rPr>
                <w:rFonts w:ascii="Times New Roman"/>
                <w:b w:val="false"/>
                <w:i w:val="false"/>
                <w:color w:val="000000"/>
                <w:sz w:val="20"/>
              </w:rPr>
              <w:t xml:space="preserve">зейнетақы төлемдері мен </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асыраушысынан айрылу </w:t>
            </w:r>
            <w:r>
              <w:br/>
            </w:r>
            <w:r>
              <w:rPr>
                <w:rFonts w:ascii="Times New Roman"/>
                <w:b w:val="false"/>
                <w:i w:val="false"/>
                <w:color w:val="000000"/>
                <w:sz w:val="20"/>
              </w:rPr>
              <w:t xml:space="preserve">жағдайы бойынша берілетін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жәрдемақыларды пайдалану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9" w:id="12"/>
    <w:p>
      <w:pPr>
        <w:spacing w:after="0"/>
        <w:ind w:left="0"/>
        <w:jc w:val="left"/>
      </w:pPr>
      <w:r>
        <w:rPr>
          <w:rFonts w:ascii="Times New Roman"/>
          <w:b/>
          <w:i w:val="false"/>
          <w:color w:val="000000"/>
        </w:rPr>
        <w:t xml:space="preserve"> Комиссияның зейнетақы төлемдері мен жәрдемақыларды қамқорлықтағылардың жеке қажеттіліктеріне пайдалануы туралы  ШЕШІМІ</w:t>
      </w:r>
    </w:p>
    <w:bookmarkEnd w:id="12"/>
    <w:p>
      <w:pPr>
        <w:spacing w:after="0"/>
        <w:ind w:left="0"/>
        <w:jc w:val="both"/>
      </w:pPr>
      <w:r>
        <w:rPr>
          <w:rFonts w:ascii="Times New Roman"/>
          <w:b w:val="false"/>
          <w:i w:val="false"/>
          <w:color w:val="000000"/>
          <w:sz w:val="28"/>
        </w:rPr>
        <w:t>
      20__ жылғы___________ № ___________</w:t>
      </w:r>
    </w:p>
    <w:p>
      <w:pPr>
        <w:spacing w:after="0"/>
        <w:ind w:left="0"/>
        <w:jc w:val="both"/>
      </w:pPr>
      <w:r>
        <w:rPr>
          <w:rFonts w:ascii="Times New Roman"/>
          <w:b w:val="false"/>
          <w:i w:val="false"/>
          <w:color w:val="000000"/>
          <w:sz w:val="28"/>
        </w:rPr>
        <w:t>
      Қамқорлықтағылардың қажеттіліктерін ескере отырып, комиссия былай деп ШЕШТІ:</w:t>
      </w:r>
    </w:p>
    <w:p>
      <w:pPr>
        <w:spacing w:after="0"/>
        <w:ind w:left="0"/>
        <w:jc w:val="both"/>
      </w:pPr>
      <w:r>
        <w:rPr>
          <w:rFonts w:ascii="Times New Roman"/>
          <w:b w:val="false"/>
          <w:i w:val="false"/>
          <w:color w:val="000000"/>
          <w:sz w:val="28"/>
        </w:rPr>
        <w:t>
      Зейнетақы төлемдері мен жәрдемақылар мыналарға жұмсалсын: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Қамқорлықтағылардың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Қамқорлықтағылардың қажеттілігі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тапты/қолдау таппады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мүшелерінің айрықша ой-пікірлері</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басшысы/басшы орынбасары</w:t>
      </w:r>
    </w:p>
    <w:p>
      <w:pPr>
        <w:spacing w:after="0"/>
        <w:ind w:left="0"/>
        <w:jc w:val="both"/>
      </w:pPr>
      <w:r>
        <w:rPr>
          <w:rFonts w:ascii="Times New Roman"/>
          <w:b w:val="false"/>
          <w:i w:val="false"/>
          <w:color w:val="000000"/>
          <w:sz w:val="28"/>
        </w:rPr>
        <w:t xml:space="preserve">
      ______ 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Уәкілетті органның өкілі* ______ 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Үкіметтік емес ұйымның өкілі* 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медицина бөлімшесінің меңгерушісі*</w:t>
      </w:r>
    </w:p>
    <w:p>
      <w:pPr>
        <w:spacing w:after="0"/>
        <w:ind w:left="0"/>
        <w:jc w:val="both"/>
      </w:pPr>
      <w:r>
        <w:rPr>
          <w:rFonts w:ascii="Times New Roman"/>
          <w:b w:val="false"/>
          <w:i w:val="false"/>
          <w:color w:val="000000"/>
          <w:sz w:val="28"/>
        </w:rPr>
        <w:t>
      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диеталық тамақтану жөніндегі мейіргері*</w:t>
      </w:r>
    </w:p>
    <w:p>
      <w:pPr>
        <w:spacing w:after="0"/>
        <w:ind w:left="0"/>
        <w:jc w:val="both"/>
      </w:pPr>
      <w:r>
        <w:rPr>
          <w:rFonts w:ascii="Times New Roman"/>
          <w:b w:val="false"/>
          <w:i w:val="false"/>
          <w:color w:val="000000"/>
          <w:sz w:val="28"/>
        </w:rPr>
        <w:t>
      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әлеуметтік жұмыс жөніндегі маманы*</w:t>
      </w:r>
    </w:p>
    <w:p>
      <w:pPr>
        <w:spacing w:after="0"/>
        <w:ind w:left="0"/>
        <w:jc w:val="both"/>
      </w:pPr>
      <w:r>
        <w:rPr>
          <w:rFonts w:ascii="Times New Roman"/>
          <w:b w:val="false"/>
          <w:i w:val="false"/>
          <w:color w:val="000000"/>
          <w:sz w:val="28"/>
        </w:rPr>
        <w:t>
      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бухгалтері*</w:t>
      </w:r>
    </w:p>
    <w:p>
      <w:pPr>
        <w:spacing w:after="0"/>
        <w:ind w:left="0"/>
        <w:jc w:val="both"/>
      </w:pPr>
      <w:r>
        <w:rPr>
          <w:rFonts w:ascii="Times New Roman"/>
          <w:b w:val="false"/>
          <w:i w:val="false"/>
          <w:color w:val="000000"/>
          <w:sz w:val="28"/>
        </w:rPr>
        <w:t>
      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 Төтенше жағдай және (немесе) шектеу іс-шаралары, оның ішінде карантин, әлеуметтік, табиғи және техногендік сипаттағы төтенше жағдай енгізілген жағдайда комиссия мүшелері комиссия отырысына онлайн режимде қатыса алады. Бұл жағдайда, олардың зейнетақы төлемдері мен жәрдемақыларды пайдалануға қатысты ұстанымдары (жеке қажеттіліктер, киім, аяқкиім және төсек жабдықтары, техникалық қосалқы құралдар, қатты инвентарь сатып алу) комиссия отырысы өткізілген күннен бастап бір жұмыс күні ішінде МӘМ-ге мемлекеттік органдардың құжат айналымы жүйесінің бірыңғай жүйесі арқылы немесе жұмыс электрондық поштасына жазбаша түрде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28 шілдедегі</w:t>
            </w:r>
            <w:r>
              <w:br/>
            </w:r>
            <w:r>
              <w:rPr>
                <w:rFonts w:ascii="Times New Roman"/>
                <w:b w:val="false"/>
                <w:i w:val="false"/>
                <w:color w:val="000000"/>
                <w:sz w:val="20"/>
              </w:rPr>
              <w:t>№ 269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мекемелердің (ұйымдардың) </w:t>
            </w:r>
            <w:r>
              <w:br/>
            </w:r>
            <w:r>
              <w:rPr>
                <w:rFonts w:ascii="Times New Roman"/>
                <w:b w:val="false"/>
                <w:i w:val="false"/>
                <w:color w:val="000000"/>
                <w:sz w:val="20"/>
              </w:rPr>
              <w:t xml:space="preserve">жасына байланысты, еңбек </w:t>
            </w:r>
            <w:r>
              <w:br/>
            </w:r>
            <w:r>
              <w:rPr>
                <w:rFonts w:ascii="Times New Roman"/>
                <w:b w:val="false"/>
                <w:i w:val="false"/>
                <w:color w:val="000000"/>
                <w:sz w:val="20"/>
              </w:rPr>
              <w:t xml:space="preserve">сіңірген жылдары үшін </w:t>
            </w:r>
            <w:r>
              <w:br/>
            </w:r>
            <w:r>
              <w:rPr>
                <w:rFonts w:ascii="Times New Roman"/>
                <w:b w:val="false"/>
                <w:i w:val="false"/>
                <w:color w:val="000000"/>
                <w:sz w:val="20"/>
              </w:rPr>
              <w:t xml:space="preserve">зейнетақы төлемдері мен </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асыраушысынан айрылу </w:t>
            </w:r>
            <w:r>
              <w:br/>
            </w:r>
            <w:r>
              <w:rPr>
                <w:rFonts w:ascii="Times New Roman"/>
                <w:b w:val="false"/>
                <w:i w:val="false"/>
                <w:color w:val="000000"/>
                <w:sz w:val="20"/>
              </w:rPr>
              <w:t xml:space="preserve">жағдайы бойынша берілетін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жәрдемақыларды пайдалану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2" w:id="13"/>
    <w:p>
      <w:pPr>
        <w:spacing w:after="0"/>
        <w:ind w:left="0"/>
        <w:jc w:val="left"/>
      </w:pPr>
      <w:r>
        <w:rPr>
          <w:rFonts w:ascii="Times New Roman"/>
          <w:b/>
          <w:i w:val="false"/>
          <w:color w:val="000000"/>
        </w:rPr>
        <w:t xml:space="preserve"> Киім, ішкиім, аяқ киім және төсек жабдықтарының тізбесі</w:t>
      </w:r>
    </w:p>
    <w:bookmarkEnd w:id="13"/>
    <w:bookmarkStart w:name="z23" w:id="14"/>
    <w:p>
      <w:pPr>
        <w:spacing w:after="0"/>
        <w:ind w:left="0"/>
        <w:jc w:val="both"/>
      </w:pPr>
      <w:r>
        <w:rPr>
          <w:rFonts w:ascii="Times New Roman"/>
          <w:b w:val="false"/>
          <w:i w:val="false"/>
          <w:color w:val="000000"/>
          <w:sz w:val="28"/>
        </w:rPr>
        <w:t>
      1. Киім:</w:t>
      </w:r>
    </w:p>
    <w:bookmarkEnd w:id="14"/>
    <w:p>
      <w:pPr>
        <w:spacing w:after="0"/>
        <w:ind w:left="0"/>
        <w:jc w:val="both"/>
      </w:pPr>
      <w:r>
        <w:rPr>
          <w:rFonts w:ascii="Times New Roman"/>
          <w:b w:val="false"/>
          <w:i w:val="false"/>
          <w:color w:val="000000"/>
          <w:sz w:val="28"/>
        </w:rPr>
        <w:t>
      1) пальто, күрте;</w:t>
      </w:r>
    </w:p>
    <w:p>
      <w:pPr>
        <w:spacing w:after="0"/>
        <w:ind w:left="0"/>
        <w:jc w:val="both"/>
      </w:pPr>
      <w:r>
        <w:rPr>
          <w:rFonts w:ascii="Times New Roman"/>
          <w:b w:val="false"/>
          <w:i w:val="false"/>
          <w:color w:val="000000"/>
          <w:sz w:val="28"/>
        </w:rPr>
        <w:t>
      2) плащ, ветровка;</w:t>
      </w:r>
    </w:p>
    <w:p>
      <w:pPr>
        <w:spacing w:after="0"/>
        <w:ind w:left="0"/>
        <w:jc w:val="both"/>
      </w:pPr>
      <w:r>
        <w:rPr>
          <w:rFonts w:ascii="Times New Roman"/>
          <w:b w:val="false"/>
          <w:i w:val="false"/>
          <w:color w:val="000000"/>
          <w:sz w:val="28"/>
        </w:rPr>
        <w:t>
      3) жүн маталардан тігілген костюм;</w:t>
      </w:r>
    </w:p>
    <w:p>
      <w:pPr>
        <w:spacing w:after="0"/>
        <w:ind w:left="0"/>
        <w:jc w:val="both"/>
      </w:pPr>
      <w:r>
        <w:rPr>
          <w:rFonts w:ascii="Times New Roman"/>
          <w:b w:val="false"/>
          <w:i w:val="false"/>
          <w:color w:val="000000"/>
          <w:sz w:val="28"/>
        </w:rPr>
        <w:t>
      4) мақта маталардан тігілген костюм;</w:t>
      </w:r>
    </w:p>
    <w:p>
      <w:pPr>
        <w:spacing w:after="0"/>
        <w:ind w:left="0"/>
        <w:jc w:val="both"/>
      </w:pPr>
      <w:r>
        <w:rPr>
          <w:rFonts w:ascii="Times New Roman"/>
          <w:b w:val="false"/>
          <w:i w:val="false"/>
          <w:color w:val="000000"/>
          <w:sz w:val="28"/>
        </w:rPr>
        <w:t>
      5) спорттық костюм;</w:t>
      </w:r>
    </w:p>
    <w:p>
      <w:pPr>
        <w:spacing w:after="0"/>
        <w:ind w:left="0"/>
        <w:jc w:val="both"/>
      </w:pPr>
      <w:r>
        <w:rPr>
          <w:rFonts w:ascii="Times New Roman"/>
          <w:b w:val="false"/>
          <w:i w:val="false"/>
          <w:color w:val="000000"/>
          <w:sz w:val="28"/>
        </w:rPr>
        <w:t>
      6) шалбар, джинсы, шорты;</w:t>
      </w:r>
    </w:p>
    <w:p>
      <w:pPr>
        <w:spacing w:after="0"/>
        <w:ind w:left="0"/>
        <w:jc w:val="both"/>
      </w:pPr>
      <w:r>
        <w:rPr>
          <w:rFonts w:ascii="Times New Roman"/>
          <w:b w:val="false"/>
          <w:i w:val="false"/>
          <w:color w:val="000000"/>
          <w:sz w:val="28"/>
        </w:rPr>
        <w:t>
      7) көйлек, сарафан, халат;</w:t>
      </w:r>
    </w:p>
    <w:p>
      <w:pPr>
        <w:spacing w:after="0"/>
        <w:ind w:left="0"/>
        <w:jc w:val="both"/>
      </w:pPr>
      <w:r>
        <w:rPr>
          <w:rFonts w:ascii="Times New Roman"/>
          <w:b w:val="false"/>
          <w:i w:val="false"/>
          <w:color w:val="000000"/>
          <w:sz w:val="28"/>
        </w:rPr>
        <w:t>
      8) жүн маталардан тігілген юбка, мақта маталардан тігілген юбка;</w:t>
      </w:r>
    </w:p>
    <w:p>
      <w:pPr>
        <w:spacing w:after="0"/>
        <w:ind w:left="0"/>
        <w:jc w:val="both"/>
      </w:pPr>
      <w:r>
        <w:rPr>
          <w:rFonts w:ascii="Times New Roman"/>
          <w:b w:val="false"/>
          <w:i w:val="false"/>
          <w:color w:val="000000"/>
          <w:sz w:val="28"/>
        </w:rPr>
        <w:t>
      9) мақта маталардан тігілген блузка;</w:t>
      </w:r>
    </w:p>
    <w:p>
      <w:pPr>
        <w:spacing w:after="0"/>
        <w:ind w:left="0"/>
        <w:jc w:val="both"/>
      </w:pPr>
      <w:r>
        <w:rPr>
          <w:rFonts w:ascii="Times New Roman"/>
          <w:b w:val="false"/>
          <w:i w:val="false"/>
          <w:color w:val="000000"/>
          <w:sz w:val="28"/>
        </w:rPr>
        <w:t>
      10) свитер, жакет, жемпір, кофта, трикотаж жаймадан тігілген жилет;</w:t>
      </w:r>
    </w:p>
    <w:p>
      <w:pPr>
        <w:spacing w:after="0"/>
        <w:ind w:left="0"/>
        <w:jc w:val="both"/>
      </w:pPr>
      <w:r>
        <w:rPr>
          <w:rFonts w:ascii="Times New Roman"/>
          <w:b w:val="false"/>
          <w:i w:val="false"/>
          <w:color w:val="000000"/>
          <w:sz w:val="28"/>
        </w:rPr>
        <w:t>
      11) трико;</w:t>
      </w:r>
    </w:p>
    <w:p>
      <w:pPr>
        <w:spacing w:after="0"/>
        <w:ind w:left="0"/>
        <w:jc w:val="both"/>
      </w:pPr>
      <w:r>
        <w:rPr>
          <w:rFonts w:ascii="Times New Roman"/>
          <w:b w:val="false"/>
          <w:i w:val="false"/>
          <w:color w:val="000000"/>
          <w:sz w:val="28"/>
        </w:rPr>
        <w:t>
      12) футболка;</w:t>
      </w:r>
    </w:p>
    <w:p>
      <w:pPr>
        <w:spacing w:after="0"/>
        <w:ind w:left="0"/>
        <w:jc w:val="both"/>
      </w:pPr>
      <w:r>
        <w:rPr>
          <w:rFonts w:ascii="Times New Roman"/>
          <w:b w:val="false"/>
          <w:i w:val="false"/>
          <w:color w:val="000000"/>
          <w:sz w:val="28"/>
        </w:rPr>
        <w:t>
      13) мақта маталардан тігілген кеудеге киетін жейде.</w:t>
      </w:r>
    </w:p>
    <w:bookmarkStart w:name="z24" w:id="15"/>
    <w:p>
      <w:pPr>
        <w:spacing w:after="0"/>
        <w:ind w:left="0"/>
        <w:jc w:val="both"/>
      </w:pPr>
      <w:r>
        <w:rPr>
          <w:rFonts w:ascii="Times New Roman"/>
          <w:b w:val="false"/>
          <w:i w:val="false"/>
          <w:color w:val="000000"/>
          <w:sz w:val="28"/>
        </w:rPr>
        <w:t>
      2. Ішкиім:</w:t>
      </w:r>
    </w:p>
    <w:bookmarkEnd w:id="15"/>
    <w:p>
      <w:pPr>
        <w:spacing w:after="0"/>
        <w:ind w:left="0"/>
        <w:jc w:val="both"/>
      </w:pPr>
      <w:r>
        <w:rPr>
          <w:rFonts w:ascii="Times New Roman"/>
          <w:b w:val="false"/>
          <w:i w:val="false"/>
          <w:color w:val="000000"/>
          <w:sz w:val="28"/>
        </w:rPr>
        <w:t>
      1) трусы, панталон;</w:t>
      </w:r>
    </w:p>
    <w:p>
      <w:pPr>
        <w:spacing w:after="0"/>
        <w:ind w:left="0"/>
        <w:jc w:val="both"/>
      </w:pPr>
      <w:r>
        <w:rPr>
          <w:rFonts w:ascii="Times New Roman"/>
          <w:b w:val="false"/>
          <w:i w:val="false"/>
          <w:color w:val="000000"/>
          <w:sz w:val="28"/>
        </w:rPr>
        <w:t>
      2) түнде киетін жейде, пижама;</w:t>
      </w:r>
    </w:p>
    <w:p>
      <w:pPr>
        <w:spacing w:after="0"/>
        <w:ind w:left="0"/>
        <w:jc w:val="both"/>
      </w:pPr>
      <w:r>
        <w:rPr>
          <w:rFonts w:ascii="Times New Roman"/>
          <w:b w:val="false"/>
          <w:i w:val="false"/>
          <w:color w:val="000000"/>
          <w:sz w:val="28"/>
        </w:rPr>
        <w:t>
      3) майка;</w:t>
      </w:r>
    </w:p>
    <w:p>
      <w:pPr>
        <w:spacing w:after="0"/>
        <w:ind w:left="0"/>
        <w:jc w:val="both"/>
      </w:pPr>
      <w:r>
        <w:rPr>
          <w:rFonts w:ascii="Times New Roman"/>
          <w:b w:val="false"/>
          <w:i w:val="false"/>
          <w:color w:val="000000"/>
          <w:sz w:val="28"/>
        </w:rPr>
        <w:t>
      4) мақта маталардан және эластикалық трикотаж жаймадан тігілген туалет бұйымдары (бюстгальтер);</w:t>
      </w:r>
    </w:p>
    <w:p>
      <w:pPr>
        <w:spacing w:after="0"/>
        <w:ind w:left="0"/>
        <w:jc w:val="both"/>
      </w:pPr>
      <w:r>
        <w:rPr>
          <w:rFonts w:ascii="Times New Roman"/>
          <w:b w:val="false"/>
          <w:i w:val="false"/>
          <w:color w:val="000000"/>
          <w:sz w:val="28"/>
        </w:rPr>
        <w:t>
      5) кальсондар;</w:t>
      </w:r>
    </w:p>
    <w:p>
      <w:pPr>
        <w:spacing w:after="0"/>
        <w:ind w:left="0"/>
        <w:jc w:val="both"/>
      </w:pPr>
      <w:r>
        <w:rPr>
          <w:rFonts w:ascii="Times New Roman"/>
          <w:b w:val="false"/>
          <w:i w:val="false"/>
          <w:color w:val="000000"/>
          <w:sz w:val="28"/>
        </w:rPr>
        <w:t>
      6) гамаштар.</w:t>
      </w:r>
    </w:p>
    <w:bookmarkStart w:name="z25" w:id="16"/>
    <w:p>
      <w:pPr>
        <w:spacing w:after="0"/>
        <w:ind w:left="0"/>
        <w:jc w:val="both"/>
      </w:pPr>
      <w:r>
        <w:rPr>
          <w:rFonts w:ascii="Times New Roman"/>
          <w:b w:val="false"/>
          <w:i w:val="false"/>
          <w:color w:val="000000"/>
          <w:sz w:val="28"/>
        </w:rPr>
        <w:t>
      3. Орамал-шарф бұйымдары мен бас киімдер:</w:t>
      </w:r>
    </w:p>
    <w:bookmarkEnd w:id="16"/>
    <w:p>
      <w:pPr>
        <w:spacing w:after="0"/>
        <w:ind w:left="0"/>
        <w:jc w:val="both"/>
      </w:pPr>
      <w:r>
        <w:rPr>
          <w:rFonts w:ascii="Times New Roman"/>
          <w:b w:val="false"/>
          <w:i w:val="false"/>
          <w:color w:val="000000"/>
          <w:sz w:val="28"/>
        </w:rPr>
        <w:t>
      1) шарф;</w:t>
      </w:r>
    </w:p>
    <w:p>
      <w:pPr>
        <w:spacing w:after="0"/>
        <w:ind w:left="0"/>
        <w:jc w:val="both"/>
      </w:pPr>
      <w:r>
        <w:rPr>
          <w:rFonts w:ascii="Times New Roman"/>
          <w:b w:val="false"/>
          <w:i w:val="false"/>
          <w:color w:val="000000"/>
          <w:sz w:val="28"/>
        </w:rPr>
        <w:t>
      2) шапка, берет;</w:t>
      </w:r>
    </w:p>
    <w:p>
      <w:pPr>
        <w:spacing w:after="0"/>
        <w:ind w:left="0"/>
        <w:jc w:val="both"/>
      </w:pPr>
      <w:r>
        <w:rPr>
          <w:rFonts w:ascii="Times New Roman"/>
          <w:b w:val="false"/>
          <w:i w:val="false"/>
          <w:color w:val="000000"/>
          <w:sz w:val="28"/>
        </w:rPr>
        <w:t>
      3) панама, фуражка, кепкалар;</w:t>
      </w:r>
    </w:p>
    <w:p>
      <w:pPr>
        <w:spacing w:after="0"/>
        <w:ind w:left="0"/>
        <w:jc w:val="both"/>
      </w:pPr>
      <w:r>
        <w:rPr>
          <w:rFonts w:ascii="Times New Roman"/>
          <w:b w:val="false"/>
          <w:i w:val="false"/>
          <w:color w:val="000000"/>
          <w:sz w:val="28"/>
        </w:rPr>
        <w:t>
      4) әйелдердің бас орамалы;</w:t>
      </w:r>
    </w:p>
    <w:p>
      <w:pPr>
        <w:spacing w:after="0"/>
        <w:ind w:left="0"/>
        <w:jc w:val="both"/>
      </w:pPr>
      <w:r>
        <w:rPr>
          <w:rFonts w:ascii="Times New Roman"/>
          <w:b w:val="false"/>
          <w:i w:val="false"/>
          <w:color w:val="000000"/>
          <w:sz w:val="28"/>
        </w:rPr>
        <w:t>
      5) тақия;</w:t>
      </w:r>
    </w:p>
    <w:p>
      <w:pPr>
        <w:spacing w:after="0"/>
        <w:ind w:left="0"/>
        <w:jc w:val="both"/>
      </w:pPr>
      <w:r>
        <w:rPr>
          <w:rFonts w:ascii="Times New Roman"/>
          <w:b w:val="false"/>
          <w:i w:val="false"/>
          <w:color w:val="000000"/>
          <w:sz w:val="28"/>
        </w:rPr>
        <w:t>
      6) қолғаптар, биялайлар;</w:t>
      </w:r>
    </w:p>
    <w:p>
      <w:pPr>
        <w:spacing w:after="0"/>
        <w:ind w:left="0"/>
        <w:jc w:val="both"/>
      </w:pPr>
      <w:r>
        <w:rPr>
          <w:rFonts w:ascii="Times New Roman"/>
          <w:b w:val="false"/>
          <w:i w:val="false"/>
          <w:color w:val="000000"/>
          <w:sz w:val="28"/>
        </w:rPr>
        <w:t>
      7) жүн орамал (жартылай жүн);</w:t>
      </w:r>
    </w:p>
    <w:p>
      <w:pPr>
        <w:spacing w:after="0"/>
        <w:ind w:left="0"/>
        <w:jc w:val="both"/>
      </w:pPr>
      <w:r>
        <w:rPr>
          <w:rFonts w:ascii="Times New Roman"/>
          <w:b w:val="false"/>
          <w:i w:val="false"/>
          <w:color w:val="000000"/>
          <w:sz w:val="28"/>
        </w:rPr>
        <w:t>
      8) тоқыма шапка.</w:t>
      </w:r>
    </w:p>
    <w:bookmarkStart w:name="z26" w:id="17"/>
    <w:p>
      <w:pPr>
        <w:spacing w:after="0"/>
        <w:ind w:left="0"/>
        <w:jc w:val="both"/>
      </w:pPr>
      <w:r>
        <w:rPr>
          <w:rFonts w:ascii="Times New Roman"/>
          <w:b w:val="false"/>
          <w:i w:val="false"/>
          <w:color w:val="000000"/>
          <w:sz w:val="28"/>
        </w:rPr>
        <w:t>
      4. Носки-шұлық бұйымдары:</w:t>
      </w:r>
    </w:p>
    <w:bookmarkEnd w:id="17"/>
    <w:p>
      <w:pPr>
        <w:spacing w:after="0"/>
        <w:ind w:left="0"/>
        <w:jc w:val="both"/>
      </w:pPr>
      <w:r>
        <w:rPr>
          <w:rFonts w:ascii="Times New Roman"/>
          <w:b w:val="false"/>
          <w:i w:val="false"/>
          <w:color w:val="000000"/>
          <w:sz w:val="28"/>
        </w:rPr>
        <w:t>
      1) колготки;</w:t>
      </w:r>
    </w:p>
    <w:p>
      <w:pPr>
        <w:spacing w:after="0"/>
        <w:ind w:left="0"/>
        <w:jc w:val="both"/>
      </w:pPr>
      <w:r>
        <w:rPr>
          <w:rFonts w:ascii="Times New Roman"/>
          <w:b w:val="false"/>
          <w:i w:val="false"/>
          <w:color w:val="000000"/>
          <w:sz w:val="28"/>
        </w:rPr>
        <w:t>
      2) шұлық, носки;</w:t>
      </w:r>
    </w:p>
    <w:p>
      <w:pPr>
        <w:spacing w:after="0"/>
        <w:ind w:left="0"/>
        <w:jc w:val="both"/>
      </w:pPr>
      <w:r>
        <w:rPr>
          <w:rFonts w:ascii="Times New Roman"/>
          <w:b w:val="false"/>
          <w:i w:val="false"/>
          <w:color w:val="000000"/>
          <w:sz w:val="28"/>
        </w:rPr>
        <w:t>
      3) гольфы.</w:t>
      </w:r>
    </w:p>
    <w:bookmarkStart w:name="z27" w:id="18"/>
    <w:p>
      <w:pPr>
        <w:spacing w:after="0"/>
        <w:ind w:left="0"/>
        <w:jc w:val="both"/>
      </w:pPr>
      <w:r>
        <w:rPr>
          <w:rFonts w:ascii="Times New Roman"/>
          <w:b w:val="false"/>
          <w:i w:val="false"/>
          <w:color w:val="000000"/>
          <w:sz w:val="28"/>
        </w:rPr>
        <w:t>
      5. Аяқ киім:</w:t>
      </w:r>
    </w:p>
    <w:bookmarkEnd w:id="18"/>
    <w:p>
      <w:pPr>
        <w:spacing w:after="0"/>
        <w:ind w:left="0"/>
        <w:jc w:val="both"/>
      </w:pPr>
      <w:r>
        <w:rPr>
          <w:rFonts w:ascii="Times New Roman"/>
          <w:b w:val="false"/>
          <w:i w:val="false"/>
          <w:color w:val="000000"/>
          <w:sz w:val="28"/>
        </w:rPr>
        <w:t>
      1) қысқы етік, киізден тігілген аяқ киім;</w:t>
      </w:r>
    </w:p>
    <w:p>
      <w:pPr>
        <w:spacing w:after="0"/>
        <w:ind w:left="0"/>
        <w:jc w:val="both"/>
      </w:pPr>
      <w:r>
        <w:rPr>
          <w:rFonts w:ascii="Times New Roman"/>
          <w:b w:val="false"/>
          <w:i w:val="false"/>
          <w:color w:val="000000"/>
          <w:sz w:val="28"/>
        </w:rPr>
        <w:t>
      2) пима;</w:t>
      </w:r>
    </w:p>
    <w:p>
      <w:pPr>
        <w:spacing w:after="0"/>
        <w:ind w:left="0"/>
        <w:jc w:val="both"/>
      </w:pPr>
      <w:r>
        <w:rPr>
          <w:rFonts w:ascii="Times New Roman"/>
          <w:b w:val="false"/>
          <w:i w:val="false"/>
          <w:color w:val="000000"/>
          <w:sz w:val="28"/>
        </w:rPr>
        <w:t>
      3) маусымдық етіктер;</w:t>
      </w:r>
    </w:p>
    <w:p>
      <w:pPr>
        <w:spacing w:after="0"/>
        <w:ind w:left="0"/>
        <w:jc w:val="both"/>
      </w:pPr>
      <w:r>
        <w:rPr>
          <w:rFonts w:ascii="Times New Roman"/>
          <w:b w:val="false"/>
          <w:i w:val="false"/>
          <w:color w:val="000000"/>
          <w:sz w:val="28"/>
        </w:rPr>
        <w:t>
      4) қысқа етік;</w:t>
      </w:r>
    </w:p>
    <w:p>
      <w:pPr>
        <w:spacing w:after="0"/>
        <w:ind w:left="0"/>
        <w:jc w:val="both"/>
      </w:pPr>
      <w:r>
        <w:rPr>
          <w:rFonts w:ascii="Times New Roman"/>
          <w:b w:val="false"/>
          <w:i w:val="false"/>
          <w:color w:val="000000"/>
          <w:sz w:val="28"/>
        </w:rPr>
        <w:t>
      5) бәтеңке, туфли;</w:t>
      </w:r>
    </w:p>
    <w:p>
      <w:pPr>
        <w:spacing w:after="0"/>
        <w:ind w:left="0"/>
        <w:jc w:val="both"/>
      </w:pPr>
      <w:r>
        <w:rPr>
          <w:rFonts w:ascii="Times New Roman"/>
          <w:b w:val="false"/>
          <w:i w:val="false"/>
          <w:color w:val="000000"/>
          <w:sz w:val="28"/>
        </w:rPr>
        <w:t>
      6) қысқа бәтеңке;</w:t>
      </w:r>
    </w:p>
    <w:p>
      <w:pPr>
        <w:spacing w:after="0"/>
        <w:ind w:left="0"/>
        <w:jc w:val="both"/>
      </w:pPr>
      <w:r>
        <w:rPr>
          <w:rFonts w:ascii="Times New Roman"/>
          <w:b w:val="false"/>
          <w:i w:val="false"/>
          <w:color w:val="000000"/>
          <w:sz w:val="28"/>
        </w:rPr>
        <w:t>
      7) аяқ киім немесе сандалилер;</w:t>
      </w:r>
    </w:p>
    <w:p>
      <w:pPr>
        <w:spacing w:after="0"/>
        <w:ind w:left="0"/>
        <w:jc w:val="both"/>
      </w:pPr>
      <w:r>
        <w:rPr>
          <w:rFonts w:ascii="Times New Roman"/>
          <w:b w:val="false"/>
          <w:i w:val="false"/>
          <w:color w:val="000000"/>
          <w:sz w:val="28"/>
        </w:rPr>
        <w:t>
      8) спорттық аяқ киім;</w:t>
      </w:r>
    </w:p>
    <w:p>
      <w:pPr>
        <w:spacing w:after="0"/>
        <w:ind w:left="0"/>
        <w:jc w:val="both"/>
      </w:pPr>
      <w:r>
        <w:rPr>
          <w:rFonts w:ascii="Times New Roman"/>
          <w:b w:val="false"/>
          <w:i w:val="false"/>
          <w:color w:val="000000"/>
          <w:sz w:val="28"/>
        </w:rPr>
        <w:t>
      9) бөлмеде киетін тәпішке;</w:t>
      </w:r>
    </w:p>
    <w:p>
      <w:pPr>
        <w:spacing w:after="0"/>
        <w:ind w:left="0"/>
        <w:jc w:val="both"/>
      </w:pPr>
      <w:r>
        <w:rPr>
          <w:rFonts w:ascii="Times New Roman"/>
          <w:b w:val="false"/>
          <w:i w:val="false"/>
          <w:color w:val="000000"/>
          <w:sz w:val="28"/>
        </w:rPr>
        <w:t>
      10) сланцы.</w:t>
      </w:r>
    </w:p>
    <w:bookmarkStart w:name="z28" w:id="19"/>
    <w:p>
      <w:pPr>
        <w:spacing w:after="0"/>
        <w:ind w:left="0"/>
        <w:jc w:val="both"/>
      </w:pPr>
      <w:r>
        <w:rPr>
          <w:rFonts w:ascii="Times New Roman"/>
          <w:b w:val="false"/>
          <w:i w:val="false"/>
          <w:color w:val="000000"/>
          <w:sz w:val="28"/>
        </w:rPr>
        <w:t>
      6. Төсек жабдықтары:</w:t>
      </w:r>
    </w:p>
    <w:bookmarkEnd w:id="19"/>
    <w:p>
      <w:pPr>
        <w:spacing w:after="0"/>
        <w:ind w:left="0"/>
        <w:jc w:val="both"/>
      </w:pPr>
      <w:r>
        <w:rPr>
          <w:rFonts w:ascii="Times New Roman"/>
          <w:b w:val="false"/>
          <w:i w:val="false"/>
          <w:color w:val="000000"/>
          <w:sz w:val="28"/>
        </w:rPr>
        <w:t>
      1) ақ жайма;</w:t>
      </w:r>
    </w:p>
    <w:p>
      <w:pPr>
        <w:spacing w:after="0"/>
        <w:ind w:left="0"/>
        <w:jc w:val="both"/>
      </w:pPr>
      <w:r>
        <w:rPr>
          <w:rFonts w:ascii="Times New Roman"/>
          <w:b w:val="false"/>
          <w:i w:val="false"/>
          <w:color w:val="000000"/>
          <w:sz w:val="28"/>
        </w:rPr>
        <w:t>
      2) көрпе тысы;</w:t>
      </w:r>
    </w:p>
    <w:p>
      <w:pPr>
        <w:spacing w:after="0"/>
        <w:ind w:left="0"/>
        <w:jc w:val="both"/>
      </w:pPr>
      <w:r>
        <w:rPr>
          <w:rFonts w:ascii="Times New Roman"/>
          <w:b w:val="false"/>
          <w:i w:val="false"/>
          <w:color w:val="000000"/>
          <w:sz w:val="28"/>
        </w:rPr>
        <w:t>
      3) жастық тысы;</w:t>
      </w:r>
    </w:p>
    <w:p>
      <w:pPr>
        <w:spacing w:after="0"/>
        <w:ind w:left="0"/>
        <w:jc w:val="both"/>
      </w:pPr>
      <w:r>
        <w:rPr>
          <w:rFonts w:ascii="Times New Roman"/>
          <w:b w:val="false"/>
          <w:i w:val="false"/>
          <w:color w:val="000000"/>
          <w:sz w:val="28"/>
        </w:rPr>
        <w:t>
      4) матрац (оның ішінде басылып қалмайтын матрац);</w:t>
      </w:r>
    </w:p>
    <w:p>
      <w:pPr>
        <w:spacing w:after="0"/>
        <w:ind w:left="0"/>
        <w:jc w:val="both"/>
      </w:pPr>
      <w:r>
        <w:rPr>
          <w:rFonts w:ascii="Times New Roman"/>
          <w:b w:val="false"/>
          <w:i w:val="false"/>
          <w:color w:val="000000"/>
          <w:sz w:val="28"/>
        </w:rPr>
        <w:t>
      5) жастық;</w:t>
      </w:r>
    </w:p>
    <w:p>
      <w:pPr>
        <w:spacing w:after="0"/>
        <w:ind w:left="0"/>
        <w:jc w:val="both"/>
      </w:pPr>
      <w:r>
        <w:rPr>
          <w:rFonts w:ascii="Times New Roman"/>
          <w:b w:val="false"/>
          <w:i w:val="false"/>
          <w:color w:val="000000"/>
          <w:sz w:val="28"/>
        </w:rPr>
        <w:t>
      6) көрпе;</w:t>
      </w:r>
    </w:p>
    <w:p>
      <w:pPr>
        <w:spacing w:after="0"/>
        <w:ind w:left="0"/>
        <w:jc w:val="both"/>
      </w:pPr>
      <w:r>
        <w:rPr>
          <w:rFonts w:ascii="Times New Roman"/>
          <w:b w:val="false"/>
          <w:i w:val="false"/>
          <w:color w:val="000000"/>
          <w:sz w:val="28"/>
        </w:rPr>
        <w:t>
      7) жамылғы;</w:t>
      </w:r>
    </w:p>
    <w:p>
      <w:pPr>
        <w:spacing w:after="0"/>
        <w:ind w:left="0"/>
        <w:jc w:val="both"/>
      </w:pPr>
      <w:r>
        <w:rPr>
          <w:rFonts w:ascii="Times New Roman"/>
          <w:b w:val="false"/>
          <w:i w:val="false"/>
          <w:color w:val="000000"/>
          <w:sz w:val="28"/>
        </w:rPr>
        <w:t>
      8) вафельді сүлгі;</w:t>
      </w:r>
    </w:p>
    <w:p>
      <w:pPr>
        <w:spacing w:after="0"/>
        <w:ind w:left="0"/>
        <w:jc w:val="both"/>
      </w:pPr>
      <w:r>
        <w:rPr>
          <w:rFonts w:ascii="Times New Roman"/>
          <w:b w:val="false"/>
          <w:i w:val="false"/>
          <w:color w:val="000000"/>
          <w:sz w:val="28"/>
        </w:rPr>
        <w:t>
      9) түкті сүлгілер.</w:t>
      </w:r>
    </w:p>
    <w:bookmarkStart w:name="z29" w:id="20"/>
    <w:p>
      <w:pPr>
        <w:spacing w:after="0"/>
        <w:ind w:left="0"/>
        <w:jc w:val="both"/>
      </w:pPr>
      <w:r>
        <w:rPr>
          <w:rFonts w:ascii="Times New Roman"/>
          <w:b w:val="false"/>
          <w:i w:val="false"/>
          <w:color w:val="000000"/>
          <w:sz w:val="28"/>
        </w:rPr>
        <w:t>
      7. Техникалық қосалқы құралдар:</w:t>
      </w:r>
    </w:p>
    <w:bookmarkEnd w:id="20"/>
    <w:p>
      <w:pPr>
        <w:spacing w:after="0"/>
        <w:ind w:left="0"/>
        <w:jc w:val="both"/>
      </w:pPr>
      <w:r>
        <w:rPr>
          <w:rFonts w:ascii="Times New Roman"/>
          <w:b w:val="false"/>
          <w:i w:val="false"/>
          <w:color w:val="000000"/>
          <w:sz w:val="28"/>
        </w:rPr>
        <w:t>
      1) балдақтар, таяқтар, жетек арбалар;</w:t>
      </w:r>
    </w:p>
    <w:p>
      <w:pPr>
        <w:spacing w:after="0"/>
        <w:ind w:left="0"/>
        <w:jc w:val="both"/>
      </w:pPr>
      <w:r>
        <w:rPr>
          <w:rFonts w:ascii="Times New Roman"/>
          <w:b w:val="false"/>
          <w:i w:val="false"/>
          <w:color w:val="000000"/>
          <w:sz w:val="28"/>
        </w:rPr>
        <w:t>
      2) корсет;</w:t>
      </w:r>
    </w:p>
    <w:p>
      <w:pPr>
        <w:spacing w:after="0"/>
        <w:ind w:left="0"/>
        <w:jc w:val="both"/>
      </w:pPr>
      <w:r>
        <w:rPr>
          <w:rFonts w:ascii="Times New Roman"/>
          <w:b w:val="false"/>
          <w:i w:val="false"/>
          <w:color w:val="000000"/>
          <w:sz w:val="28"/>
        </w:rPr>
        <w:t>
      3) бандаждар, емдік белбеулер;</w:t>
      </w:r>
    </w:p>
    <w:p>
      <w:pPr>
        <w:spacing w:after="0"/>
        <w:ind w:left="0"/>
        <w:jc w:val="both"/>
      </w:pPr>
      <w:r>
        <w:rPr>
          <w:rFonts w:ascii="Times New Roman"/>
          <w:b w:val="false"/>
          <w:i w:val="false"/>
          <w:color w:val="000000"/>
          <w:sz w:val="28"/>
        </w:rPr>
        <w:t>
      4) есту аппараттары;</w:t>
      </w:r>
    </w:p>
    <w:p>
      <w:pPr>
        <w:spacing w:after="0"/>
        <w:ind w:left="0"/>
        <w:jc w:val="both"/>
      </w:pPr>
      <w:r>
        <w:rPr>
          <w:rFonts w:ascii="Times New Roman"/>
          <w:b w:val="false"/>
          <w:i w:val="false"/>
          <w:color w:val="000000"/>
          <w:sz w:val="28"/>
        </w:rPr>
        <w:t>
      5) бөлмеде жүріп-тұруға арналған кресло-арбалар;</w:t>
      </w:r>
    </w:p>
    <w:p>
      <w:pPr>
        <w:spacing w:after="0"/>
        <w:ind w:left="0"/>
        <w:jc w:val="both"/>
      </w:pPr>
      <w:r>
        <w:rPr>
          <w:rFonts w:ascii="Times New Roman"/>
          <w:b w:val="false"/>
          <w:i w:val="false"/>
          <w:color w:val="000000"/>
          <w:sz w:val="28"/>
        </w:rPr>
        <w:t>
      6) серуендеуге арналған кресло-арбалар;</w:t>
      </w:r>
    </w:p>
    <w:p>
      <w:pPr>
        <w:spacing w:after="0"/>
        <w:ind w:left="0"/>
        <w:jc w:val="both"/>
      </w:pPr>
      <w:r>
        <w:rPr>
          <w:rFonts w:ascii="Times New Roman"/>
          <w:b w:val="false"/>
          <w:i w:val="false"/>
          <w:color w:val="000000"/>
          <w:sz w:val="28"/>
        </w:rPr>
        <w:t>
      7) сіңіргіш жаймалар (жаялықтар).</w:t>
      </w:r>
    </w:p>
    <w:bookmarkStart w:name="z30" w:id="21"/>
    <w:p>
      <w:pPr>
        <w:spacing w:after="0"/>
        <w:ind w:left="0"/>
        <w:jc w:val="both"/>
      </w:pPr>
      <w:r>
        <w:rPr>
          <w:rFonts w:ascii="Times New Roman"/>
          <w:b w:val="false"/>
          <w:i w:val="false"/>
          <w:color w:val="000000"/>
          <w:sz w:val="28"/>
        </w:rPr>
        <w:t>
      8. Қатты инвентарь:</w:t>
      </w:r>
    </w:p>
    <w:bookmarkEnd w:id="21"/>
    <w:p>
      <w:pPr>
        <w:spacing w:after="0"/>
        <w:ind w:left="0"/>
        <w:jc w:val="both"/>
      </w:pPr>
      <w:r>
        <w:rPr>
          <w:rFonts w:ascii="Times New Roman"/>
          <w:b w:val="false"/>
          <w:i w:val="false"/>
          <w:color w:val="000000"/>
          <w:sz w:val="28"/>
        </w:rPr>
        <w:t>
      1) керует;</w:t>
      </w:r>
    </w:p>
    <w:p>
      <w:pPr>
        <w:spacing w:after="0"/>
        <w:ind w:left="0"/>
        <w:jc w:val="both"/>
      </w:pPr>
      <w:r>
        <w:rPr>
          <w:rFonts w:ascii="Times New Roman"/>
          <w:b w:val="false"/>
          <w:i w:val="false"/>
          <w:color w:val="000000"/>
          <w:sz w:val="28"/>
        </w:rPr>
        <w:t>
      2) көп функциялы керует;</w:t>
      </w:r>
    </w:p>
    <w:p>
      <w:pPr>
        <w:spacing w:after="0"/>
        <w:ind w:left="0"/>
        <w:jc w:val="both"/>
      </w:pPr>
      <w:r>
        <w:rPr>
          <w:rFonts w:ascii="Times New Roman"/>
          <w:b w:val="false"/>
          <w:i w:val="false"/>
          <w:color w:val="000000"/>
          <w:sz w:val="28"/>
        </w:rPr>
        <w:t>
      3) үстел;</w:t>
      </w:r>
    </w:p>
    <w:p>
      <w:pPr>
        <w:spacing w:after="0"/>
        <w:ind w:left="0"/>
        <w:jc w:val="both"/>
      </w:pPr>
      <w:r>
        <w:rPr>
          <w:rFonts w:ascii="Times New Roman"/>
          <w:b w:val="false"/>
          <w:i w:val="false"/>
          <w:color w:val="000000"/>
          <w:sz w:val="28"/>
        </w:rPr>
        <w:t>
      4) орындық;</w:t>
      </w:r>
    </w:p>
    <w:p>
      <w:pPr>
        <w:spacing w:after="0"/>
        <w:ind w:left="0"/>
        <w:jc w:val="both"/>
      </w:pPr>
      <w:r>
        <w:rPr>
          <w:rFonts w:ascii="Times New Roman"/>
          <w:b w:val="false"/>
          <w:i w:val="false"/>
          <w:color w:val="000000"/>
          <w:sz w:val="28"/>
        </w:rPr>
        <w:t>
      5) шкаф;</w:t>
      </w:r>
    </w:p>
    <w:p>
      <w:pPr>
        <w:spacing w:after="0"/>
        <w:ind w:left="0"/>
        <w:jc w:val="both"/>
      </w:pPr>
      <w:r>
        <w:rPr>
          <w:rFonts w:ascii="Times New Roman"/>
          <w:b w:val="false"/>
          <w:i w:val="false"/>
          <w:color w:val="000000"/>
          <w:sz w:val="28"/>
        </w:rPr>
        <w:t>
      6) керует жанындағы үстелше.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28 шілдедегі</w:t>
            </w:r>
            <w:r>
              <w:br/>
            </w:r>
            <w:r>
              <w:rPr>
                <w:rFonts w:ascii="Times New Roman"/>
                <w:b w:val="false"/>
                <w:i w:val="false"/>
                <w:color w:val="000000"/>
                <w:sz w:val="20"/>
              </w:rPr>
              <w:t>№ 269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мекемелердің (ұйымдардың) </w:t>
            </w:r>
            <w:r>
              <w:br/>
            </w:r>
            <w:r>
              <w:rPr>
                <w:rFonts w:ascii="Times New Roman"/>
                <w:b w:val="false"/>
                <w:i w:val="false"/>
                <w:color w:val="000000"/>
                <w:sz w:val="20"/>
              </w:rPr>
              <w:t xml:space="preserve">жасына байланысты, еңбек </w:t>
            </w:r>
            <w:r>
              <w:br/>
            </w:r>
            <w:r>
              <w:rPr>
                <w:rFonts w:ascii="Times New Roman"/>
                <w:b w:val="false"/>
                <w:i w:val="false"/>
                <w:color w:val="000000"/>
                <w:sz w:val="20"/>
              </w:rPr>
              <w:t xml:space="preserve">сіңірген жылдары үшін </w:t>
            </w:r>
            <w:r>
              <w:br/>
            </w:r>
            <w:r>
              <w:rPr>
                <w:rFonts w:ascii="Times New Roman"/>
                <w:b w:val="false"/>
                <w:i w:val="false"/>
                <w:color w:val="000000"/>
                <w:sz w:val="20"/>
              </w:rPr>
              <w:t xml:space="preserve">зейнетақы төлемдері мен </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асыраушысынан айрылу </w:t>
            </w:r>
            <w:r>
              <w:br/>
            </w:r>
            <w:r>
              <w:rPr>
                <w:rFonts w:ascii="Times New Roman"/>
                <w:b w:val="false"/>
                <w:i w:val="false"/>
                <w:color w:val="000000"/>
                <w:sz w:val="20"/>
              </w:rPr>
              <w:t xml:space="preserve">жағдайы бойынша берілетін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жәрдемақыларды пайдалану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2"/>
    <w:p>
      <w:pPr>
        <w:spacing w:after="0"/>
        <w:ind w:left="0"/>
        <w:jc w:val="left"/>
      </w:pPr>
      <w:r>
        <w:rPr>
          <w:rFonts w:ascii="Times New Roman"/>
          <w:b/>
          <w:i w:val="false"/>
          <w:color w:val="000000"/>
        </w:rPr>
        <w:t xml:space="preserve"> МӘМ-нің жеке банктік шотындағы немесе ҚБШ зейнетақы төлемдері мен жәрдемақыларды пайдалану туралы комиссияның  ШЕШІМІ</w:t>
      </w:r>
    </w:p>
    <w:bookmarkEnd w:id="22"/>
    <w:p>
      <w:pPr>
        <w:spacing w:after="0"/>
        <w:ind w:left="0"/>
        <w:jc w:val="both"/>
      </w:pPr>
      <w:r>
        <w:rPr>
          <w:rFonts w:ascii="Times New Roman"/>
          <w:b w:val="false"/>
          <w:i w:val="false"/>
          <w:color w:val="000000"/>
          <w:sz w:val="28"/>
        </w:rPr>
        <w:t>
      20__ жылғы___________ № ___________</w:t>
      </w:r>
    </w:p>
    <w:p>
      <w:pPr>
        <w:spacing w:after="0"/>
        <w:ind w:left="0"/>
        <w:jc w:val="both"/>
      </w:pPr>
      <w:r>
        <w:rPr>
          <w:rFonts w:ascii="Times New Roman"/>
          <w:b w:val="false"/>
          <w:i w:val="false"/>
          <w:color w:val="000000"/>
          <w:sz w:val="28"/>
        </w:rPr>
        <w:t>
      Адамдардың және қамқорлықтағылардың қажеттіліктерін ескере отырып, комиссия былай деп ШЕШТІ:</w:t>
      </w:r>
    </w:p>
    <w:p>
      <w:pPr>
        <w:spacing w:after="0"/>
        <w:ind w:left="0"/>
        <w:jc w:val="both"/>
      </w:pPr>
      <w:r>
        <w:rPr>
          <w:rFonts w:ascii="Times New Roman"/>
          <w:b w:val="false"/>
          <w:i w:val="false"/>
          <w:color w:val="000000"/>
          <w:sz w:val="28"/>
        </w:rPr>
        <w:t>
      Зейнетақы төлемдері мен жәрдемақылар мыналарға жұмсалсын: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және қамқорлықтағылардың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және қамқорлықтағылардың қажеттілігі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тапты/қолдау таппады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мүшелерінің айрықша ой-пікірлері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басшысы/басшы орынбасары</w:t>
      </w:r>
    </w:p>
    <w:p>
      <w:pPr>
        <w:spacing w:after="0"/>
        <w:ind w:left="0"/>
        <w:jc w:val="both"/>
      </w:pPr>
      <w:r>
        <w:rPr>
          <w:rFonts w:ascii="Times New Roman"/>
          <w:b w:val="false"/>
          <w:i w:val="false"/>
          <w:color w:val="000000"/>
          <w:sz w:val="28"/>
        </w:rPr>
        <w:t xml:space="preserve">
      ________ 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Уәкілетті органның өкілі* ______ 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Үкіметтік емес ұйымның өкілі* 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медицина бөлімшесінің меңгерушісі*</w:t>
      </w:r>
    </w:p>
    <w:p>
      <w:pPr>
        <w:spacing w:after="0"/>
        <w:ind w:left="0"/>
        <w:jc w:val="both"/>
      </w:pPr>
      <w:r>
        <w:rPr>
          <w:rFonts w:ascii="Times New Roman"/>
          <w:b w:val="false"/>
          <w:i w:val="false"/>
          <w:color w:val="000000"/>
          <w:sz w:val="28"/>
        </w:rPr>
        <w:t xml:space="preserve">
      _________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диеталық тамақтану жөніндегі мейіргері*</w:t>
      </w:r>
    </w:p>
    <w:p>
      <w:pPr>
        <w:spacing w:after="0"/>
        <w:ind w:left="0"/>
        <w:jc w:val="both"/>
      </w:pPr>
      <w:r>
        <w:rPr>
          <w:rFonts w:ascii="Times New Roman"/>
          <w:b w:val="false"/>
          <w:i w:val="false"/>
          <w:color w:val="000000"/>
          <w:sz w:val="28"/>
        </w:rPr>
        <w:t xml:space="preserve">
      _________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әлеуметтік жұмыс жөніндегі маманы*</w:t>
      </w:r>
    </w:p>
    <w:p>
      <w:pPr>
        <w:spacing w:after="0"/>
        <w:ind w:left="0"/>
        <w:jc w:val="both"/>
      </w:pPr>
      <w:r>
        <w:rPr>
          <w:rFonts w:ascii="Times New Roman"/>
          <w:b w:val="false"/>
          <w:i w:val="false"/>
          <w:color w:val="000000"/>
          <w:sz w:val="28"/>
        </w:rPr>
        <w:t xml:space="preserve">
      _________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бухгалтері*</w:t>
      </w:r>
    </w:p>
    <w:p>
      <w:pPr>
        <w:spacing w:after="0"/>
        <w:ind w:left="0"/>
        <w:jc w:val="both"/>
      </w:pPr>
      <w:r>
        <w:rPr>
          <w:rFonts w:ascii="Times New Roman"/>
          <w:b w:val="false"/>
          <w:i w:val="false"/>
          <w:color w:val="000000"/>
          <w:sz w:val="28"/>
        </w:rPr>
        <w:t xml:space="preserve">
      _________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 Төтенше жағдай және (немесе) шектеу іс-шаралары, оның ішінде карантин, әлеуметтік, табиғи және техногендік сипаттағы төтенше жағдай енгізілген жағдайда комиссия мүшелері комиссия отырысына онлайн режимде қатыса алады. Бұл жағдайда, олардың зейнетақы төлемдері мен жәрдемақыларды пайдалануға қатысты ұстанымдары (жеке қажеттіліктер, киім, аяқкиім және төсек жабдықтары, техникалық қосалқы құралдар, қатты инвентарь сатып алу) комиссия отырысы өткізілген күннен бастап бір жұмыс күні ішінде МӘМ-ге мемлекеттік органдардың құжат айналымы жүйесінің бірыңғай жүйесі арқылы немесе жұмыс электрондық поштасына жазбаша түрде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28 шілдедегі</w:t>
            </w:r>
            <w:r>
              <w:br/>
            </w:r>
            <w:r>
              <w:rPr>
                <w:rFonts w:ascii="Times New Roman"/>
                <w:b w:val="false"/>
                <w:i w:val="false"/>
                <w:color w:val="000000"/>
                <w:sz w:val="20"/>
              </w:rPr>
              <w:t>№ 269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мекемелердің (ұйымдардың) </w:t>
            </w:r>
            <w:r>
              <w:br/>
            </w:r>
            <w:r>
              <w:rPr>
                <w:rFonts w:ascii="Times New Roman"/>
                <w:b w:val="false"/>
                <w:i w:val="false"/>
                <w:color w:val="000000"/>
                <w:sz w:val="20"/>
              </w:rPr>
              <w:t xml:space="preserve">жасына байланысты, еңбек </w:t>
            </w:r>
            <w:r>
              <w:br/>
            </w:r>
            <w:r>
              <w:rPr>
                <w:rFonts w:ascii="Times New Roman"/>
                <w:b w:val="false"/>
                <w:i w:val="false"/>
                <w:color w:val="000000"/>
                <w:sz w:val="20"/>
              </w:rPr>
              <w:t xml:space="preserve">сіңірген жылдары үшін </w:t>
            </w:r>
            <w:r>
              <w:br/>
            </w:r>
            <w:r>
              <w:rPr>
                <w:rFonts w:ascii="Times New Roman"/>
                <w:b w:val="false"/>
                <w:i w:val="false"/>
                <w:color w:val="000000"/>
                <w:sz w:val="20"/>
              </w:rPr>
              <w:t xml:space="preserve">зейнетақы төлемдері мен </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асыраушысынан айрылу </w:t>
            </w:r>
            <w:r>
              <w:br/>
            </w:r>
            <w:r>
              <w:rPr>
                <w:rFonts w:ascii="Times New Roman"/>
                <w:b w:val="false"/>
                <w:i w:val="false"/>
                <w:color w:val="000000"/>
                <w:sz w:val="20"/>
              </w:rPr>
              <w:t xml:space="preserve">жағдайы бойынша берілетін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жәрдемақыларды пайдалану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6" w:id="23"/>
    <w:p>
      <w:pPr>
        <w:spacing w:after="0"/>
        <w:ind w:left="0"/>
        <w:jc w:val="left"/>
      </w:pPr>
      <w:r>
        <w:rPr>
          <w:rFonts w:ascii="Times New Roman"/>
          <w:b/>
          <w:i w:val="false"/>
          <w:color w:val="000000"/>
        </w:rPr>
        <w:t xml:space="preserve"> Адамдардың алынған зейнетақы төлемдері мен мемлекеттік әлеуметтік жәрдемақыларды пайдалануы туралы  ЕСЕП</w:t>
      </w:r>
    </w:p>
    <w:bookmarkEnd w:id="23"/>
    <w:p>
      <w:pPr>
        <w:spacing w:after="0"/>
        <w:ind w:left="0"/>
        <w:jc w:val="both"/>
      </w:pPr>
      <w:r>
        <w:rPr>
          <w:rFonts w:ascii="Times New Roman"/>
          <w:b w:val="false"/>
          <w:i w:val="false"/>
          <w:color w:val="000000"/>
          <w:sz w:val="28"/>
        </w:rPr>
        <w:t>
      Ұсынылады: облыстардың жұмыспен қамтуды үйлестіру және әлеуметтік бағдарламалар басқармалары, Нұр-Сұлтан, Шымкент қалаларының жұмыспен қамту және әлеуметтік қорғау басқармалары, Алматы қаласының әлеуметік әл-ауқат басқармаcы</w:t>
      </w:r>
    </w:p>
    <w:p>
      <w:pPr>
        <w:spacing w:after="0"/>
        <w:ind w:left="0"/>
        <w:jc w:val="both"/>
      </w:pPr>
      <w:r>
        <w:rPr>
          <w:rFonts w:ascii="Times New Roman"/>
          <w:b w:val="false"/>
          <w:i w:val="false"/>
          <w:color w:val="000000"/>
          <w:sz w:val="28"/>
        </w:rPr>
        <w:t>
      Әкімшілік деректер нысаны интернет – ресурста орналыстырылған: www.enbek.gov.kz</w:t>
      </w:r>
    </w:p>
    <w:p>
      <w:pPr>
        <w:spacing w:after="0"/>
        <w:ind w:left="0"/>
        <w:jc w:val="both"/>
      </w:pPr>
      <w:r>
        <w:rPr>
          <w:rFonts w:ascii="Times New Roman"/>
          <w:b w:val="false"/>
          <w:i w:val="false"/>
          <w:color w:val="000000"/>
          <w:sz w:val="28"/>
        </w:rPr>
        <w:t>
      Есепті кезең 20___ жылғы ________</w:t>
      </w:r>
    </w:p>
    <w:p>
      <w:pPr>
        <w:spacing w:after="0"/>
        <w:ind w:left="0"/>
        <w:jc w:val="both"/>
      </w:pPr>
      <w:r>
        <w:rPr>
          <w:rFonts w:ascii="Times New Roman"/>
          <w:b w:val="false"/>
          <w:i w:val="false"/>
          <w:color w:val="000000"/>
          <w:sz w:val="28"/>
        </w:rPr>
        <w:t>
      Индекс: 1-АЗТМӘЖП</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адамдар тобы: медициналық-әлеуметтік мекеме басшылары</w:t>
      </w:r>
    </w:p>
    <w:p>
      <w:pPr>
        <w:spacing w:after="0"/>
        <w:ind w:left="0"/>
        <w:jc w:val="both"/>
      </w:pPr>
      <w:r>
        <w:rPr>
          <w:rFonts w:ascii="Times New Roman"/>
          <w:b w:val="false"/>
          <w:i w:val="false"/>
          <w:color w:val="000000"/>
          <w:sz w:val="28"/>
        </w:rPr>
        <w:t>
      Ұсыну мерзімі: ай сайын есепті айдан кейінгі айдың 10-күніне дейін</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ҚБШ-дағы ақшалай қаражаттың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түсімдердің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жүргізілген шығыстардың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ҚБШ-дағы ақшалай қаражаттың қалдығы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Медициналық-әлеуметтік мекеменің басшысы</w:t>
      </w:r>
    </w:p>
    <w:p>
      <w:pPr>
        <w:spacing w:after="0"/>
        <w:ind w:left="0"/>
        <w:jc w:val="both"/>
      </w:pPr>
      <w:r>
        <w:rPr>
          <w:rFonts w:ascii="Times New Roman"/>
          <w:b w:val="false"/>
          <w:i w:val="false"/>
          <w:color w:val="000000"/>
          <w:sz w:val="28"/>
        </w:rPr>
        <w:t>
      _________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бухгалтері</w:t>
      </w:r>
    </w:p>
    <w:p>
      <w:pPr>
        <w:spacing w:after="0"/>
        <w:ind w:left="0"/>
        <w:jc w:val="both"/>
      </w:pPr>
      <w:r>
        <w:rPr>
          <w:rFonts w:ascii="Times New Roman"/>
          <w:b w:val="false"/>
          <w:i w:val="false"/>
          <w:color w:val="000000"/>
          <w:sz w:val="28"/>
        </w:rPr>
        <w:t>
      _________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атауы __________________________</w:t>
      </w:r>
    </w:p>
    <w:p>
      <w:pPr>
        <w:spacing w:after="0"/>
        <w:ind w:left="0"/>
        <w:jc w:val="both"/>
      </w:pPr>
      <w:r>
        <w:rPr>
          <w:rFonts w:ascii="Times New Roman"/>
          <w:b w:val="false"/>
          <w:i w:val="false"/>
          <w:color w:val="000000"/>
          <w:sz w:val="28"/>
        </w:rPr>
        <w:t>
      Медициналық-әлеуметтік мекеменің мекенжайы _____________________</w:t>
      </w:r>
    </w:p>
    <w:p>
      <w:pPr>
        <w:spacing w:after="0"/>
        <w:ind w:left="0"/>
        <w:jc w:val="both"/>
      </w:pPr>
      <w:r>
        <w:rPr>
          <w:rFonts w:ascii="Times New Roman"/>
          <w:b w:val="false"/>
          <w:i w:val="false"/>
          <w:color w:val="000000"/>
          <w:sz w:val="28"/>
        </w:rPr>
        <w:t>
      М.О. 20___ жылғы "__" ________</w:t>
      </w:r>
    </w:p>
    <w:p>
      <w:pPr>
        <w:spacing w:after="0"/>
        <w:ind w:left="0"/>
        <w:jc w:val="both"/>
      </w:pPr>
      <w:r>
        <w:rPr>
          <w:rFonts w:ascii="Times New Roman"/>
          <w:b w:val="false"/>
          <w:i w:val="false"/>
          <w:color w:val="000000"/>
          <w:sz w:val="28"/>
        </w:rPr>
        <w:t>
      Ескертпе: "Адамдардың алынған зейнетақы төлемдері мен мемлекеттік әлеуметтік жәрдемақыларды пайдалануы туралы есеп" әкімшілік деректерді жинауға арналған нысанын толтыру жөніндегі түсіндірме осы нысанға қосымшада келтірілген.</w:t>
      </w:r>
    </w:p>
    <w:bookmarkStart w:name="z37" w:id="24"/>
    <w:p>
      <w:pPr>
        <w:spacing w:after="0"/>
        <w:ind w:left="0"/>
        <w:jc w:val="left"/>
      </w:pPr>
      <w:r>
        <w:rPr>
          <w:rFonts w:ascii="Times New Roman"/>
          <w:b/>
          <w:i w:val="false"/>
          <w:color w:val="000000"/>
        </w:rPr>
        <w:t xml:space="preserve"> "Адамдардың алынған зейнетақы төлемдері мен мемлекеттік әлеуметтік жәрдемақыларды пайдалануы туралы есеп" әкімшілік деректерді жинауға арналған нысанды толтыру жөніндегі түсіндірме (индекс 1-АЗТМӘЖП, кезеңділігі ай сайын)</w:t>
      </w:r>
    </w:p>
    <w:bookmarkEnd w:id="24"/>
    <w:bookmarkStart w:name="z38" w:id="25"/>
    <w:p>
      <w:pPr>
        <w:spacing w:after="0"/>
        <w:ind w:left="0"/>
        <w:jc w:val="both"/>
      </w:pPr>
      <w:r>
        <w:rPr>
          <w:rFonts w:ascii="Times New Roman"/>
          <w:b w:val="false"/>
          <w:i w:val="false"/>
          <w:color w:val="000000"/>
          <w:sz w:val="28"/>
        </w:rPr>
        <w:t>
      1. "Адамдардың алынған зейнетақы төлемдері мен мемлекеттік әлеуметтік жәрдемақыларды пайдалануы туралы есеп" әкімшілік деректерді жинауға арналған нысанын (бұдан әрі – Нысан) медициналық-әлеуметтік мекемелер облыстардың жұмыспен қамтуды үйлестіру және әлеуметтік бағдарламалар басқармаларына, Нұр-Сұлтан, Шымкент қалаларының жұмыспен қамту және әлеуметтік қорғау басқармаларына, Алматы қаласының әлеуметік әл-ауқат басқармаcына ай сайын есепті айдан кейінгі айдың 10-күніне дейін ұсынады.</w:t>
      </w:r>
    </w:p>
    <w:bookmarkEnd w:id="25"/>
    <w:bookmarkStart w:name="z39" w:id="26"/>
    <w:p>
      <w:pPr>
        <w:spacing w:after="0"/>
        <w:ind w:left="0"/>
        <w:jc w:val="both"/>
      </w:pPr>
      <w:r>
        <w:rPr>
          <w:rFonts w:ascii="Times New Roman"/>
          <w:b w:val="false"/>
          <w:i w:val="false"/>
          <w:color w:val="000000"/>
          <w:sz w:val="28"/>
        </w:rPr>
        <w:t>
      2. Нысанға медициналық-әлеуметтік мекеме басшысы, ал ол болмаған жағдайда – оның міндетін атқарушы адам қол қояды.</w:t>
      </w:r>
    </w:p>
    <w:bookmarkEnd w:id="26"/>
    <w:bookmarkStart w:name="z40" w:id="27"/>
    <w:p>
      <w:pPr>
        <w:spacing w:after="0"/>
        <w:ind w:left="0"/>
        <w:jc w:val="both"/>
      </w:pPr>
      <w:r>
        <w:rPr>
          <w:rFonts w:ascii="Times New Roman"/>
          <w:b w:val="false"/>
          <w:i w:val="false"/>
          <w:color w:val="000000"/>
          <w:sz w:val="28"/>
        </w:rPr>
        <w:t>
      3. Нысанның 1-бағанында жолдардың реттік нөмірлері көрсетіледі.</w:t>
      </w:r>
    </w:p>
    <w:bookmarkEnd w:id="27"/>
    <w:bookmarkStart w:name="z41" w:id="28"/>
    <w:p>
      <w:pPr>
        <w:spacing w:after="0"/>
        <w:ind w:left="0"/>
        <w:jc w:val="both"/>
      </w:pPr>
      <w:r>
        <w:rPr>
          <w:rFonts w:ascii="Times New Roman"/>
          <w:b w:val="false"/>
          <w:i w:val="false"/>
          <w:color w:val="000000"/>
          <w:sz w:val="28"/>
        </w:rPr>
        <w:t>
      4. Нысанның 2-бағанында есепті кезеңнің басына ҚБШ-дағы ақшалай қаражаттың қалдығы көрсетіледі.</w:t>
      </w:r>
    </w:p>
    <w:bookmarkEnd w:id="28"/>
    <w:bookmarkStart w:name="z42" w:id="29"/>
    <w:p>
      <w:pPr>
        <w:spacing w:after="0"/>
        <w:ind w:left="0"/>
        <w:jc w:val="both"/>
      </w:pPr>
      <w:r>
        <w:rPr>
          <w:rFonts w:ascii="Times New Roman"/>
          <w:b w:val="false"/>
          <w:i w:val="false"/>
          <w:color w:val="000000"/>
          <w:sz w:val="28"/>
        </w:rPr>
        <w:t>
      5. Нысанның 3-бағанында есепті кезеңге түсімдердің сомасы көрсетіледі.</w:t>
      </w:r>
    </w:p>
    <w:bookmarkEnd w:id="29"/>
    <w:bookmarkStart w:name="z43" w:id="30"/>
    <w:p>
      <w:pPr>
        <w:spacing w:after="0"/>
        <w:ind w:left="0"/>
        <w:jc w:val="both"/>
      </w:pPr>
      <w:r>
        <w:rPr>
          <w:rFonts w:ascii="Times New Roman"/>
          <w:b w:val="false"/>
          <w:i w:val="false"/>
          <w:color w:val="000000"/>
          <w:sz w:val="28"/>
        </w:rPr>
        <w:t>
      6. Нысанның 4-бағанында есепті кезеңге жүргізілген шығыстардың сомасы көрсетіледі.</w:t>
      </w:r>
    </w:p>
    <w:bookmarkEnd w:id="30"/>
    <w:bookmarkStart w:name="z44" w:id="31"/>
    <w:p>
      <w:pPr>
        <w:spacing w:after="0"/>
        <w:ind w:left="0"/>
        <w:jc w:val="both"/>
      </w:pPr>
      <w:r>
        <w:rPr>
          <w:rFonts w:ascii="Times New Roman"/>
          <w:b w:val="false"/>
          <w:i w:val="false"/>
          <w:color w:val="000000"/>
          <w:sz w:val="28"/>
        </w:rPr>
        <w:t>
      7. Нысанның 5-бағанында есепті кезеңнің аяғына ҚБШ-дағы ақшалай қаражаттың қалдығы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28 шілдедегі</w:t>
            </w:r>
            <w:r>
              <w:br/>
            </w:r>
            <w:r>
              <w:rPr>
                <w:rFonts w:ascii="Times New Roman"/>
                <w:b w:val="false"/>
                <w:i w:val="false"/>
                <w:color w:val="000000"/>
                <w:sz w:val="20"/>
              </w:rPr>
              <w:t>№ 269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мекемелердің (ұйымдардың) </w:t>
            </w:r>
            <w:r>
              <w:br/>
            </w:r>
            <w:r>
              <w:rPr>
                <w:rFonts w:ascii="Times New Roman"/>
                <w:b w:val="false"/>
                <w:i w:val="false"/>
                <w:color w:val="000000"/>
                <w:sz w:val="20"/>
              </w:rPr>
              <w:t xml:space="preserve">жасына байланысты, еңбек </w:t>
            </w:r>
            <w:r>
              <w:br/>
            </w:r>
            <w:r>
              <w:rPr>
                <w:rFonts w:ascii="Times New Roman"/>
                <w:b w:val="false"/>
                <w:i w:val="false"/>
                <w:color w:val="000000"/>
                <w:sz w:val="20"/>
              </w:rPr>
              <w:t xml:space="preserve">сіңірген жылдары үшін </w:t>
            </w:r>
            <w:r>
              <w:br/>
            </w:r>
            <w:r>
              <w:rPr>
                <w:rFonts w:ascii="Times New Roman"/>
                <w:b w:val="false"/>
                <w:i w:val="false"/>
                <w:color w:val="000000"/>
                <w:sz w:val="20"/>
              </w:rPr>
              <w:t xml:space="preserve">зейнетақы төлемдері мен </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асыраушысынан айрылу </w:t>
            </w:r>
            <w:r>
              <w:br/>
            </w:r>
            <w:r>
              <w:rPr>
                <w:rFonts w:ascii="Times New Roman"/>
                <w:b w:val="false"/>
                <w:i w:val="false"/>
                <w:color w:val="000000"/>
                <w:sz w:val="20"/>
              </w:rPr>
              <w:t xml:space="preserve">жағдайы бойынша берілетін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жәрдемақыларды пайдалану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7" w:id="32"/>
    <w:p>
      <w:pPr>
        <w:spacing w:after="0"/>
        <w:ind w:left="0"/>
        <w:jc w:val="left"/>
      </w:pPr>
      <w:r>
        <w:rPr>
          <w:rFonts w:ascii="Times New Roman"/>
          <w:b/>
          <w:i w:val="false"/>
          <w:color w:val="000000"/>
        </w:rPr>
        <w:t xml:space="preserve"> Қамқорлықтағылардың алынған зейнетақы төлемдері мен мемлекеттік әлеуметтік жәрдемақыларды пайдалануы туралы  ЕСЕП</w:t>
      </w:r>
    </w:p>
    <w:bookmarkEnd w:id="32"/>
    <w:p>
      <w:pPr>
        <w:spacing w:after="0"/>
        <w:ind w:left="0"/>
        <w:jc w:val="both"/>
      </w:pPr>
      <w:r>
        <w:rPr>
          <w:rFonts w:ascii="Times New Roman"/>
          <w:b w:val="false"/>
          <w:i w:val="false"/>
          <w:color w:val="000000"/>
          <w:sz w:val="28"/>
        </w:rPr>
        <w:t>
      Ұсынылады: облыстардың жұмыспен қамтуды үйлестіру және әлеуметтік бағдарламалар басқармалары, Нұр-Сұлтан, Шымкент қалаларының жұмыспен қамту және әлеуметтік қорғау басқармалары, Алматы қаласының әлеуметтік әл-ауқат басқармаcы</w:t>
      </w:r>
    </w:p>
    <w:p>
      <w:pPr>
        <w:spacing w:after="0"/>
        <w:ind w:left="0"/>
        <w:jc w:val="both"/>
      </w:pPr>
      <w:r>
        <w:rPr>
          <w:rFonts w:ascii="Times New Roman"/>
          <w:b w:val="false"/>
          <w:i w:val="false"/>
          <w:color w:val="000000"/>
          <w:sz w:val="28"/>
        </w:rPr>
        <w:t>
      Әкімшілік деректер нысаны интернет-ресурста орналыстырылған: www.enbek.gov.kz</w:t>
      </w:r>
    </w:p>
    <w:p>
      <w:pPr>
        <w:spacing w:after="0"/>
        <w:ind w:left="0"/>
        <w:jc w:val="both"/>
      </w:pPr>
      <w:r>
        <w:rPr>
          <w:rFonts w:ascii="Times New Roman"/>
          <w:b w:val="false"/>
          <w:i w:val="false"/>
          <w:color w:val="000000"/>
          <w:sz w:val="28"/>
        </w:rPr>
        <w:t>
      Есепті кезең 20___ жылғы ________</w:t>
      </w:r>
    </w:p>
    <w:p>
      <w:pPr>
        <w:spacing w:after="0"/>
        <w:ind w:left="0"/>
        <w:jc w:val="both"/>
      </w:pPr>
      <w:r>
        <w:rPr>
          <w:rFonts w:ascii="Times New Roman"/>
          <w:b w:val="false"/>
          <w:i w:val="false"/>
          <w:color w:val="000000"/>
          <w:sz w:val="28"/>
        </w:rPr>
        <w:t>
      Индекс: 2-ҚЗТМӘЖП</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адамдар тобы: медициналық-әлеуметтік мекеме басшылары</w:t>
      </w:r>
    </w:p>
    <w:p>
      <w:pPr>
        <w:spacing w:after="0"/>
        <w:ind w:left="0"/>
        <w:jc w:val="both"/>
      </w:pPr>
      <w:r>
        <w:rPr>
          <w:rFonts w:ascii="Times New Roman"/>
          <w:b w:val="false"/>
          <w:i w:val="false"/>
          <w:color w:val="000000"/>
          <w:sz w:val="28"/>
        </w:rPr>
        <w:t>
      Ұсыну мерзімі: ай сайын есепті айдан кейінгі айдың 10-күніне дейін</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Қамқорлықтағының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қамқорлықтағының банк шотындағы ақшалай қаражаттың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түсімдердің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жүргізілген шығыстар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қамқорлық тағының банк шотындағы ақшалай қаражаттың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пайдалана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ақшасыз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Медициналық-әлеуметтік мекеменің басшысы</w:t>
      </w:r>
    </w:p>
    <w:p>
      <w:pPr>
        <w:spacing w:after="0"/>
        <w:ind w:left="0"/>
        <w:jc w:val="both"/>
      </w:pPr>
      <w:r>
        <w:rPr>
          <w:rFonts w:ascii="Times New Roman"/>
          <w:b w:val="false"/>
          <w:i w:val="false"/>
          <w:color w:val="000000"/>
          <w:sz w:val="28"/>
        </w:rPr>
        <w:t xml:space="preserve">
      ________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бухгалтері</w:t>
      </w:r>
    </w:p>
    <w:p>
      <w:pPr>
        <w:spacing w:after="0"/>
        <w:ind w:left="0"/>
        <w:jc w:val="both"/>
      </w:pPr>
      <w:r>
        <w:rPr>
          <w:rFonts w:ascii="Times New Roman"/>
          <w:b w:val="false"/>
          <w:i w:val="false"/>
          <w:color w:val="000000"/>
          <w:sz w:val="28"/>
        </w:rPr>
        <w:t xml:space="preserve">
      ________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атауы __________________________</w:t>
      </w:r>
    </w:p>
    <w:p>
      <w:pPr>
        <w:spacing w:after="0"/>
        <w:ind w:left="0"/>
        <w:jc w:val="both"/>
      </w:pPr>
      <w:r>
        <w:rPr>
          <w:rFonts w:ascii="Times New Roman"/>
          <w:b w:val="false"/>
          <w:i w:val="false"/>
          <w:color w:val="000000"/>
          <w:sz w:val="28"/>
        </w:rPr>
        <w:t>
      Медициналық-әлеуметтік мекеменің мекенжайы _____________________</w:t>
      </w:r>
    </w:p>
    <w:p>
      <w:pPr>
        <w:spacing w:after="0"/>
        <w:ind w:left="0"/>
        <w:jc w:val="both"/>
      </w:pPr>
      <w:r>
        <w:rPr>
          <w:rFonts w:ascii="Times New Roman"/>
          <w:b w:val="false"/>
          <w:i w:val="false"/>
          <w:color w:val="000000"/>
          <w:sz w:val="28"/>
        </w:rPr>
        <w:t>
      М.О. 20___ жылғы "__" ________</w:t>
      </w:r>
    </w:p>
    <w:p>
      <w:pPr>
        <w:spacing w:after="0"/>
        <w:ind w:left="0"/>
        <w:jc w:val="both"/>
      </w:pPr>
      <w:r>
        <w:rPr>
          <w:rFonts w:ascii="Times New Roman"/>
          <w:b w:val="false"/>
          <w:i w:val="false"/>
          <w:color w:val="000000"/>
          <w:sz w:val="28"/>
        </w:rPr>
        <w:t>
      Ескертпе: "Қамқорлықтағылардың алынған зейнетақы төлемдері мен мемлекеттік әлеуметтік жәрдемақыларды пайдалануы туралы есеп" әкімшілік деректерді жинауға арналған нысанын толтыру жөніндегі түсіндірме осы нысанға қосымшада келтірілген.</w:t>
      </w:r>
    </w:p>
    <w:bookmarkStart w:name="z48" w:id="33"/>
    <w:p>
      <w:pPr>
        <w:spacing w:after="0"/>
        <w:ind w:left="0"/>
        <w:jc w:val="left"/>
      </w:pPr>
      <w:r>
        <w:rPr>
          <w:rFonts w:ascii="Times New Roman"/>
          <w:b/>
          <w:i w:val="false"/>
          <w:color w:val="000000"/>
        </w:rPr>
        <w:t xml:space="preserve"> "Қамқорлықтағылардың алынған зейнетақы төлемдері мен мемлекеттік әлеуметтік жәрдемақыларды пайдалануы туралы есеп" әкімшілік деректерді жинауға арналған нысанды толтыру жөніндегі түсіндірме (индекс 2-ҚЗТМӘЖП, кезеңділігі ай сайын)</w:t>
      </w:r>
    </w:p>
    <w:bookmarkEnd w:id="33"/>
    <w:bookmarkStart w:name="z49" w:id="34"/>
    <w:p>
      <w:pPr>
        <w:spacing w:after="0"/>
        <w:ind w:left="0"/>
        <w:jc w:val="both"/>
      </w:pPr>
      <w:r>
        <w:rPr>
          <w:rFonts w:ascii="Times New Roman"/>
          <w:b w:val="false"/>
          <w:i w:val="false"/>
          <w:color w:val="000000"/>
          <w:sz w:val="28"/>
        </w:rPr>
        <w:t>
      1. "Қамқорлықтағылардың алынған зейнетақы төлемдері мен мемлекеттік әлеуметтік жәрдемақыларды пайдалануы туралы есеп" әкімшілік деректерді жинауға арналған нысанын (бұдан әрі – Нысан) медициналық-әлеуметтік мекемелер облыстардың жұмыспен қамтуды үйлестіру және әлеуметтік бағдарламалар басқармаларына, Нұр-Сұлтан, Шымкент қалаларының жұмыспен қамту және әлеуметтік қорғау басқармаларына, Алматы қаласының әлеуметтік әл-ауқат басқармаcына ай сайын есепті айдан кейінгі айдың 10-күніне дейін ұсынады.</w:t>
      </w:r>
    </w:p>
    <w:bookmarkEnd w:id="34"/>
    <w:bookmarkStart w:name="z50" w:id="35"/>
    <w:p>
      <w:pPr>
        <w:spacing w:after="0"/>
        <w:ind w:left="0"/>
        <w:jc w:val="both"/>
      </w:pPr>
      <w:r>
        <w:rPr>
          <w:rFonts w:ascii="Times New Roman"/>
          <w:b w:val="false"/>
          <w:i w:val="false"/>
          <w:color w:val="000000"/>
          <w:sz w:val="28"/>
        </w:rPr>
        <w:t>
      2. Нысанға медициналық-әлеуметтік мекеме басшысы, ал ол болмаған жағдайда – оның міндетін атқарушы адам қол қояды.</w:t>
      </w:r>
    </w:p>
    <w:bookmarkEnd w:id="35"/>
    <w:bookmarkStart w:name="z51" w:id="36"/>
    <w:p>
      <w:pPr>
        <w:spacing w:after="0"/>
        <w:ind w:left="0"/>
        <w:jc w:val="both"/>
      </w:pPr>
      <w:r>
        <w:rPr>
          <w:rFonts w:ascii="Times New Roman"/>
          <w:b w:val="false"/>
          <w:i w:val="false"/>
          <w:color w:val="000000"/>
          <w:sz w:val="28"/>
        </w:rPr>
        <w:t>
      3. Нысанның 1-бағанында жолдардың реттік нөмірлері көрсетіледі.</w:t>
      </w:r>
    </w:p>
    <w:bookmarkEnd w:id="36"/>
    <w:bookmarkStart w:name="z52" w:id="37"/>
    <w:p>
      <w:pPr>
        <w:spacing w:after="0"/>
        <w:ind w:left="0"/>
        <w:jc w:val="both"/>
      </w:pPr>
      <w:r>
        <w:rPr>
          <w:rFonts w:ascii="Times New Roman"/>
          <w:b w:val="false"/>
          <w:i w:val="false"/>
          <w:color w:val="000000"/>
          <w:sz w:val="28"/>
        </w:rPr>
        <w:t>
      4. Нысанның 2-бағанында қамқорлықтағының тегі, аты, әкесінің аты (бар болса) көрсетіледі.</w:t>
      </w:r>
    </w:p>
    <w:bookmarkEnd w:id="37"/>
    <w:bookmarkStart w:name="z53" w:id="38"/>
    <w:p>
      <w:pPr>
        <w:spacing w:after="0"/>
        <w:ind w:left="0"/>
        <w:jc w:val="both"/>
      </w:pPr>
      <w:r>
        <w:rPr>
          <w:rFonts w:ascii="Times New Roman"/>
          <w:b w:val="false"/>
          <w:i w:val="false"/>
          <w:color w:val="000000"/>
          <w:sz w:val="28"/>
        </w:rPr>
        <w:t>
      5. Нысанның 3-бағанында есепті кезеңнің басына қамқорлықтағының банк шотындағы ақшалай қаражаттың қалдығы көрсетіледі.</w:t>
      </w:r>
    </w:p>
    <w:bookmarkEnd w:id="38"/>
    <w:bookmarkStart w:name="z54" w:id="39"/>
    <w:p>
      <w:pPr>
        <w:spacing w:after="0"/>
        <w:ind w:left="0"/>
        <w:jc w:val="both"/>
      </w:pPr>
      <w:r>
        <w:rPr>
          <w:rFonts w:ascii="Times New Roman"/>
          <w:b w:val="false"/>
          <w:i w:val="false"/>
          <w:color w:val="000000"/>
          <w:sz w:val="28"/>
        </w:rPr>
        <w:t>
      6. Нысанның 4-бағанында есепті кезеңге түсімдердің сомасы көрсетіледі.</w:t>
      </w:r>
    </w:p>
    <w:bookmarkEnd w:id="39"/>
    <w:bookmarkStart w:name="z55" w:id="40"/>
    <w:p>
      <w:pPr>
        <w:spacing w:after="0"/>
        <w:ind w:left="0"/>
        <w:jc w:val="both"/>
      </w:pPr>
      <w:r>
        <w:rPr>
          <w:rFonts w:ascii="Times New Roman"/>
          <w:b w:val="false"/>
          <w:i w:val="false"/>
          <w:color w:val="000000"/>
          <w:sz w:val="28"/>
        </w:rPr>
        <w:t>
      7. Нысанның 5-бағанында есепті кезеңге жүргізілген шығыстардың жалпы сомасы көрсетіледі.</w:t>
      </w:r>
    </w:p>
    <w:bookmarkEnd w:id="40"/>
    <w:bookmarkStart w:name="z56" w:id="41"/>
    <w:p>
      <w:pPr>
        <w:spacing w:after="0"/>
        <w:ind w:left="0"/>
        <w:jc w:val="both"/>
      </w:pPr>
      <w:r>
        <w:rPr>
          <w:rFonts w:ascii="Times New Roman"/>
          <w:b w:val="false"/>
          <w:i w:val="false"/>
          <w:color w:val="000000"/>
          <w:sz w:val="28"/>
        </w:rPr>
        <w:t>
      8. Нысанның 6-бағанында 5-бағаннан пайдаланылған қолма-қол ақша сомасы көрсетіледі.</w:t>
      </w:r>
    </w:p>
    <w:bookmarkEnd w:id="41"/>
    <w:bookmarkStart w:name="z57" w:id="42"/>
    <w:p>
      <w:pPr>
        <w:spacing w:after="0"/>
        <w:ind w:left="0"/>
        <w:jc w:val="both"/>
      </w:pPr>
      <w:r>
        <w:rPr>
          <w:rFonts w:ascii="Times New Roman"/>
          <w:b w:val="false"/>
          <w:i w:val="false"/>
          <w:color w:val="000000"/>
          <w:sz w:val="28"/>
        </w:rPr>
        <w:t>
      9. Нысанның 7-бағанында 5-бағаннан пайдаланылған қолма-қол ақшасыз сомасы көрсетіледі.</w:t>
      </w:r>
    </w:p>
    <w:bookmarkEnd w:id="42"/>
    <w:bookmarkStart w:name="z58" w:id="43"/>
    <w:p>
      <w:pPr>
        <w:spacing w:after="0"/>
        <w:ind w:left="0"/>
        <w:jc w:val="both"/>
      </w:pPr>
      <w:r>
        <w:rPr>
          <w:rFonts w:ascii="Times New Roman"/>
          <w:b w:val="false"/>
          <w:i w:val="false"/>
          <w:color w:val="000000"/>
          <w:sz w:val="28"/>
        </w:rPr>
        <w:t>
      10. Нысанның 8-бағанында есепті кезеңнің аяғына қамқорлықтағының банк шотындағы ақшалай қаражаттың қалдығы көрсетіледі.</w:t>
      </w:r>
    </w:p>
    <w:bookmarkEnd w:id="43"/>
    <w:bookmarkStart w:name="z59" w:id="44"/>
    <w:p>
      <w:pPr>
        <w:spacing w:after="0"/>
        <w:ind w:left="0"/>
        <w:jc w:val="both"/>
      </w:pPr>
      <w:r>
        <w:rPr>
          <w:rFonts w:ascii="Times New Roman"/>
          <w:b w:val="false"/>
          <w:i w:val="false"/>
          <w:color w:val="000000"/>
          <w:sz w:val="28"/>
        </w:rPr>
        <w:t>
      11. Арифметикалық-логикалық бақылау: 5-баған 6-7-бағандардың қосындысына тең.</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