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4f1b" w14:textId="8ad4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26 шілдедегі № 229 бұйрығы. Қазақстан Республикасының Әділет министрлігінде 2021 жылғы 27 шілдеде № 23732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Мемлекеттік архивтер азаматтық заңнама шеңберінде ақылы қызмет көрсету туралы шарт жасасу арқылы "Ұлттық архив қоры және архивтер туралы" Қазақстан Республикасы Заңының (бұдан әрі – Заң) 17-бабы 1-тармағымен қарастырылған тауарларды (жұмыстарды, көрсетілетін қызметтерді) өткізу бойынша ақылы қызмет түрлерін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Мемлекеттік архивтер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архив ғимараттарының көрінетін жерінде, сондай-ақ облыстың, республикалық маңызы бар қаланың және астананың әкімдіктерінің ресми сайтында орналастырады.</w:t>
      </w:r>
    </w:p>
    <w:bookmarkEnd w:id="4"/>
    <w:bookmarkStart w:name="z8" w:id="5"/>
    <w:p>
      <w:pPr>
        <w:spacing w:after="0"/>
        <w:ind w:left="0"/>
        <w:jc w:val="both"/>
      </w:pPr>
      <w:r>
        <w:rPr>
          <w:rFonts w:ascii="Times New Roman"/>
          <w:b w:val="false"/>
          <w:i w:val="false"/>
          <w:color w:val="000000"/>
          <w:sz w:val="28"/>
        </w:rPr>
        <w:t>
      Облыстардың, республикалық маңызы бар қалалардың, астананың, қалалардың, аудандардың мемлекеттік архивтерімен өткізетін тауарларға (жұмыстарға, көрсетілетін қызметтерге) баға прейскуранты облыстың, республикалық маңызы бар қаланың және астананың жергілікті атқарушы органымен бекітіледі.";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Тауарларды (жұмыстарды, көрсетілетін қызметтерді) өткізу бойынша көрсетілетін ақылы қызмет түрлерінен түскен ақшалай қаражатты мемлекеттік архивтермен мынадай бағыттар бойынша жұмсалады:</w:t>
      </w:r>
    </w:p>
    <w:bookmarkEnd w:id="6"/>
    <w:bookmarkStart w:name="z11" w:id="7"/>
    <w:p>
      <w:pPr>
        <w:spacing w:after="0"/>
        <w:ind w:left="0"/>
        <w:jc w:val="both"/>
      </w:pPr>
      <w:r>
        <w:rPr>
          <w:rFonts w:ascii="Times New Roman"/>
          <w:b w:val="false"/>
          <w:i w:val="false"/>
          <w:color w:val="000000"/>
          <w:sz w:val="28"/>
        </w:rPr>
        <w:t>
      1) материалдық-техникалық базаны нығайту;</w:t>
      </w:r>
    </w:p>
    <w:bookmarkEnd w:id="7"/>
    <w:bookmarkStart w:name="z12" w:id="8"/>
    <w:p>
      <w:pPr>
        <w:spacing w:after="0"/>
        <w:ind w:left="0"/>
        <w:jc w:val="both"/>
      </w:pPr>
      <w:r>
        <w:rPr>
          <w:rFonts w:ascii="Times New Roman"/>
          <w:b w:val="false"/>
          <w:i w:val="false"/>
          <w:color w:val="000000"/>
          <w:sz w:val="28"/>
        </w:rPr>
        <w:t>
      2) ақылы қызмет түрлерін көрсету үшін тартылатын мамандарға еңбекақы төлеу;</w:t>
      </w:r>
    </w:p>
    <w:bookmarkEnd w:id="8"/>
    <w:bookmarkStart w:name="z13" w:id="9"/>
    <w:p>
      <w:pPr>
        <w:spacing w:after="0"/>
        <w:ind w:left="0"/>
        <w:jc w:val="both"/>
      </w:pPr>
      <w:r>
        <w:rPr>
          <w:rFonts w:ascii="Times New Roman"/>
          <w:b w:val="false"/>
          <w:i w:val="false"/>
          <w:color w:val="000000"/>
          <w:sz w:val="28"/>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bookmarkEnd w:id="9"/>
    <w:bookmarkStart w:name="z14" w:id="10"/>
    <w:p>
      <w:pPr>
        <w:spacing w:after="0"/>
        <w:ind w:left="0"/>
        <w:jc w:val="both"/>
      </w:pPr>
      <w:r>
        <w:rPr>
          <w:rFonts w:ascii="Times New Roman"/>
          <w:b w:val="false"/>
          <w:i w:val="false"/>
          <w:color w:val="000000"/>
          <w:sz w:val="28"/>
        </w:rPr>
        <w:t>
      4) жеке және заңды тұлғалардың тапсырыстары (өтінімдері) бойынша оқыту үшін оқу құралдарын, көрнекі материалдар сатып алу, бөлмелерді жалға алу;</w:t>
      </w:r>
    </w:p>
    <w:bookmarkEnd w:id="10"/>
    <w:bookmarkStart w:name="z15" w:id="11"/>
    <w:p>
      <w:pPr>
        <w:spacing w:after="0"/>
        <w:ind w:left="0"/>
        <w:jc w:val="both"/>
      </w:pPr>
      <w:r>
        <w:rPr>
          <w:rFonts w:ascii="Times New Roman"/>
          <w:b w:val="false"/>
          <w:i w:val="false"/>
          <w:color w:val="000000"/>
          <w:sz w:val="28"/>
        </w:rPr>
        <w:t>
      5) жеке және заңды тұлғалардан архивтік құжаттарды сатып алу;</w:t>
      </w:r>
    </w:p>
    <w:bookmarkEnd w:id="11"/>
    <w:bookmarkStart w:name="z16" w:id="12"/>
    <w:p>
      <w:pPr>
        <w:spacing w:after="0"/>
        <w:ind w:left="0"/>
        <w:jc w:val="both"/>
      </w:pPr>
      <w:r>
        <w:rPr>
          <w:rFonts w:ascii="Times New Roman"/>
          <w:b w:val="false"/>
          <w:i w:val="false"/>
          <w:color w:val="000000"/>
          <w:sz w:val="28"/>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bookmarkEnd w:id="12"/>
    <w:bookmarkStart w:name="z17" w:id="13"/>
    <w:p>
      <w:pPr>
        <w:spacing w:after="0"/>
        <w:ind w:left="0"/>
        <w:jc w:val="both"/>
      </w:pPr>
      <w:r>
        <w:rPr>
          <w:rFonts w:ascii="Times New Roman"/>
          <w:b w:val="false"/>
          <w:i w:val="false"/>
          <w:color w:val="000000"/>
          <w:sz w:val="28"/>
        </w:rPr>
        <w:t>
      7) архив істері мен құжаттарын реставрациялау, консервациялау, түптеу, архивтік картон қораптарды дайындау;</w:t>
      </w:r>
    </w:p>
    <w:bookmarkEnd w:id="13"/>
    <w:bookmarkStart w:name="z18" w:id="14"/>
    <w:p>
      <w:pPr>
        <w:spacing w:after="0"/>
        <w:ind w:left="0"/>
        <w:jc w:val="both"/>
      </w:pPr>
      <w:r>
        <w:rPr>
          <w:rFonts w:ascii="Times New Roman"/>
          <w:b w:val="false"/>
          <w:i w:val="false"/>
          <w:color w:val="000000"/>
          <w:sz w:val="28"/>
        </w:rPr>
        <w:t>
      8) ғылыми, салалық, соның ішінде мемлекеттік сатып алу конкурстарына қатысуға байланысты шығыстар.".</w:t>
      </w:r>
    </w:p>
    <w:bookmarkEnd w:id="14"/>
    <w:bookmarkStart w:name="z19" w:id="15"/>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тәртіпте:</w:t>
      </w:r>
    </w:p>
    <w:bookmarkEnd w:id="15"/>
    <w:bookmarkStart w:name="z20"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17"/>
    <w:bookmarkStart w:name="z22" w:id="18"/>
    <w:p>
      <w:pPr>
        <w:spacing w:after="0"/>
        <w:ind w:left="0"/>
        <w:jc w:val="both"/>
      </w:pPr>
      <w:r>
        <w:rPr>
          <w:rFonts w:ascii="Times New Roman"/>
          <w:b w:val="false"/>
          <w:i w:val="false"/>
          <w:color w:val="000000"/>
          <w:sz w:val="28"/>
        </w:rPr>
        <w:t>
      3)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