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b8ca5a" w14:textId="5b8ca5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"Техникалық және кәсіптік, орта білімнен кейінгі білім беру ұйымдарында білім алушыларға академиялық демалыстар беру қағидаларын бекіту туралы" Қазақстан Республикасы Білім және ғылым министрінің 2014 жылғы 4 желтоқсандағы № 506 бұйрығына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Білім және ғылым министрінің 2021 жылғы 26 шiлдедегі № 367 бұйрығы. Қазақстан Республикасының Әділет министрлігінде 2021 жылғы 27 шiлдеде № 23725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БҰЙЫРАМЫН: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"Техникалық және кәсіптік, орта білімнен кейінгі білім беру ұйымдарында білім алушыларға академиялық демалыстар беру қағидаларын бекіту туралы" Қазақстан Республикасы Білім және ғылым министрінің 2014 жылғы 4 желтоқсандағы № 506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нормативтік құқықтық актілерін мемлекеттік тіркеу тізілімінде № 10475 болып тіркелген) мынадай өзгерістер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бұйрықпен бекітілген Техникалық және кәсіптік, орта білімнен кейінгі білім беру ұйымдарында білім алушыларға академиялық демалыстар беру </w:t>
      </w:r>
      <w:r>
        <w:rPr>
          <w:rFonts w:ascii="Times New Roman"/>
          <w:b w:val="false"/>
          <w:i w:val="false"/>
          <w:color w:val="000000"/>
          <w:sz w:val="28"/>
        </w:rPr>
        <w:t>қағидаларының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 және 2) тармақшалары жаңа редакцияда жазылсын: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"Денсаулық сақтау саласындағы есепке алу құжаттамасының нысандарын бекіту туралы" Қазақстан Республикасы Денсаулық сақтау министрінің міндетін атқарушының 2020 жылғы 30 қазандағы № ҚР ДСМ-175/2020 бұйрығымен бекітілген (Қазақстан Республикасының Әділет министрлігінде № 21579 болып тіркелген) (бұдан әрі – № ҚР ДСМ-175/2020 бұйрық) денсаулық сақтау саласындағы есептік құжаттамасының № 026/е нысанына сәйкес ауруы бойынша ұзақтығы 6-дан 12 айға дейінгі амбулаториялық-емханалық ұйымның Орталық дәрігерлік консультациялық комиссиясының (бұдан әрі – ДКК) қорытындылары;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№ ҚР ДСМ-175/2020 бұйрығымен бекітілген денсаулық сақтау саласындағы IV санатындағы № ТБ 014/е нысанына сәйкес ұзақтығы 36 айдан аспайтын мерзімде туберкулезбен ауырған жағдайда туберкулезге қарсы ұйымның Орталықтандырылған дәрігерлік-консультативтік комиссиясының (бұдан әрі – ОДКК) шешімі;".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Академиялық демалыстан шыққаннан кейін білім алушы (немесе оның заңды өкілі) осы Қағидаларға 5-қосымшаға сәйкес нысан бойынша көрсетілетін қызметті беруші басшысының атына өтініш, жеке басын куәландыратын құжат және осы мамандық бойынша оқуды жалғастыру мүмкіндігін растайтын құжат ҚР ДСМ-175/2020 бұйрығымен бекітілген № 026/е нысаны бойынша денсаулық сақтау ұйымынан денсаулық жағдайы туралы (ДКК (ОДКК) анықтамасы, № 28 бұйрықтың 8-қосымшасына сәйкес нысан бойынша әскери билет, № 9 бұйрықтың 8, 12-қосымшаларына сәйкес туу, асырап алу туралы куәлік тапсырады. Құжаттарды қабылдау кезінде көрсетілетін қызметті берушінің қызметкері көшірмелердің түпнұсқалылығын құжаттардың түпнұсқаларымен салыстырып тексереді және түпнұсқаларды көрсетілетін қызметті алушыға қайтарады.".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Білім және ғылым министрлігінің Техникалық және кәсіптік білім департаменті Қазақстан Республикасының заңнамасымен белгіленген тәртiпте: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бұйрықтың Қазақстан Республикасының Әдiлет министрлiгiнде мемлекеттiк тiркелуін;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 ресми жарияланғаннан кейін оны Қазақстан Республикасы Білім және ғылым министрлігінің интернет-ресурсына орналастыруды;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осы бұйрық мемлекеттік тіркелгеннен кейін он жұмыс күні ішінде Қазақстан Республикасы Білім және ғылым министрлігінің Заң департаментіне осы тармақтың 1) және 2) тармақшаларында көзделген іс-шаралардың орындалуы туралы мәліметтерді ұсынуды қамтамасыз етсін.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жетекшілік ететін Қазақстан Республикасының Білім және ғылым вице-министріне жүктелсін.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Осы бұйрық алғашқы ресми жарияланған күнінен кейін күнтізбелік он күн өткен соң қолданысқа енгізіледі. 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Білім және ғылым министрі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Аймагамбетов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Денсаулық сақтау министрлігі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2021 жылғы "___"________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