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1f43" w14:textId="cac1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салымның кепілі шартын жасасу қағидаларын және көмірсутектер мен уран өндіру саласындағы банктік салым кепіл шартының үлгілік нысанын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16 шiлдедегi № 232 бұйрығы. Қазақстан Республикасының Әділет министрлігінде 2021 жылғы 26 шiлдеде № 23703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Қазақстан Республикасы Кодексі 57-бабының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Банктік салымның кепіл шартын жасасу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Көмірсутектерді барлау салдарын жою бойынша міндеттемелердің орындалуын қамтамасыз ету ретінде ұсынылатын банктік салым кепіл шартының үлгілік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Көмірсутектерді өндіру салдарын жою бойынша міндеттемелердің орындалуын қамтамасыз ету ретінде ұсынылатын банктік салым кепіл шартының үлгілік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Уран өндіру салдарын жою бойынша міндеттемелердің орындалуын қамтамасыз ету ретінде ұсынылатын банктік салым кепіл шартының үлгілік нысаны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16 шілдедегі</w:t>
            </w:r>
            <w:r>
              <w:br/>
            </w:r>
            <w:r>
              <w:rPr>
                <w:rFonts w:ascii="Times New Roman"/>
                <w:b w:val="false"/>
                <w:i w:val="false"/>
                <w:color w:val="000000"/>
                <w:sz w:val="20"/>
              </w:rPr>
              <w:t>№ 232 бұйрыққа</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Банктік салымның кепіл шартын жасасу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Банктік салымның кепіл шартын жасасу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 (бұдан әрі – Кодекс) 57-бабының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банктік салымның кепіл шартын жасасу тәртібін айқындайды.</w:t>
      </w:r>
    </w:p>
    <w:bookmarkEnd w:id="14"/>
    <w:bookmarkStart w:name="z17" w:id="15"/>
    <w:p>
      <w:pPr>
        <w:spacing w:after="0"/>
        <w:ind w:left="0"/>
        <w:jc w:val="both"/>
      </w:pPr>
      <w:r>
        <w:rPr>
          <w:rFonts w:ascii="Times New Roman"/>
          <w:b w:val="false"/>
          <w:i w:val="false"/>
          <w:color w:val="000000"/>
          <w:sz w:val="28"/>
        </w:rPr>
        <w:t>
      2. "Банктік салым кепілі көмірсутектер және (немесе) уран өндіру саласындағы жер қойнауын пайдалану жөніндегі операциялардың салдарын жою бойынша міндеттемелердің орындалуын қамтамасыз ету тәсілі ретінде көмірсутектер және (немесе) уран өндіру саласындағы жер қойнауын пайдалануға арналған келісімшарттың тарапы болып табылатын және (немесе) көмірсутектер және (немесе) уран өндіру саласындағы жер қойнауын пайдалануға лицензия берген көмірсутектер және (немесе) уран өндіру саласындағы құзыретті орган (бұдан әрі — құзыретті орган) атынан Қазақстан Республикасының пайдасына беріледі.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10.03.2023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Кодекстің</w:t>
      </w:r>
      <w:r>
        <w:rPr>
          <w:rFonts w:ascii="Times New Roman"/>
          <w:b w:val="false"/>
          <w:i w:val="false"/>
          <w:color w:val="000000"/>
          <w:sz w:val="28"/>
        </w:rPr>
        <w:t xml:space="preserve"> 57-бабының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жер қойнауын пайдаланушы жер қойнауын пайдалану салдарын жою жөніндегі міндеттемелерді орындамаған жағдайда, банктік салым кепіліне орай Қазақстан Республикасы жер қойнауын пайдаланушының басқа кредиторларының алдында кепілге салынған банктік салым сомасынан басымдықпен қанағаттандырылуға ие.</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Кодекстің</w:t>
      </w:r>
      <w:r>
        <w:rPr>
          <w:rFonts w:ascii="Times New Roman"/>
          <w:b w:val="false"/>
          <w:i w:val="false"/>
          <w:color w:val="000000"/>
          <w:sz w:val="28"/>
        </w:rPr>
        <w:t xml:space="preserve"> 57-бабына сәйкес кепіл нысанасы Қазақстан Республикасының екінші деңгейдегі банкінде немесе Ұлттық пошта операторында орналастырылған банктік салым ғана бола алады.</w:t>
      </w:r>
    </w:p>
    <w:p>
      <w:pPr>
        <w:spacing w:after="0"/>
        <w:ind w:left="0"/>
        <w:jc w:val="both"/>
      </w:pPr>
      <w:r>
        <w:rPr>
          <w:rFonts w:ascii="Times New Roman"/>
          <w:b w:val="false"/>
          <w:i w:val="false"/>
          <w:color w:val="000000"/>
          <w:sz w:val="28"/>
        </w:rPr>
        <w:t xml:space="preserve">
      Салым банктік салым кепіл шартын жасаған (жасасқан) күнге "Қазақстан Республикасының Ұлттық Банкі туралы" Қазақстан Республикасы Заңының 8-бабы </w:t>
      </w:r>
      <w:r>
        <w:rPr>
          <w:rFonts w:ascii="Times New Roman"/>
          <w:b w:val="false"/>
          <w:i w:val="false"/>
          <w:color w:val="000000"/>
          <w:sz w:val="28"/>
        </w:rPr>
        <w:t>26) тармақшасына</w:t>
      </w:r>
      <w:r>
        <w:rPr>
          <w:rFonts w:ascii="Times New Roman"/>
          <w:b w:val="false"/>
          <w:i w:val="false"/>
          <w:color w:val="000000"/>
          <w:sz w:val="28"/>
        </w:rPr>
        <w:t xml:space="preserve"> сәйкес Қазақстан Республикасының Ұлттық Банкі айқындайтын ұлттық валютаның ресми бағамы белгіленетін шетел валютасымен немесе теңгемен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28.03.2024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4. Көмірсутектер және (немесе) уран өндіру саласындағы жер қойнауын пайдалануға арналған тиісті келісімшарт бойынша жер қойнауын пайдаланушы (бұдан әрі – кепіл беруші) банктік салым кепілі бойынша кепіл беруші болады.</w:t>
      </w:r>
    </w:p>
    <w:bookmarkEnd w:id="17"/>
    <w:bookmarkStart w:name="z20" w:id="18"/>
    <w:p>
      <w:pPr>
        <w:spacing w:after="0"/>
        <w:ind w:left="0"/>
        <w:jc w:val="both"/>
      </w:pPr>
      <w:r>
        <w:rPr>
          <w:rFonts w:ascii="Times New Roman"/>
          <w:b w:val="false"/>
          <w:i w:val="false"/>
          <w:color w:val="000000"/>
          <w:sz w:val="28"/>
        </w:rPr>
        <w:t>
      5. Көмірсутектер және (немесе) уран өндіру саласындағы жер қойнауын пайдалануға арналған келісімшарттың тарапы болып табылатын және (немесе) көмірсутектер және (немесе) уран өндіру саласындағы жер қойнауын пайдалануға лицензия берген құзыретті орган атынан Қазақстан Республикасы банктік салым кепілі бойынша кепіл ұстаушы (бұдан әрі – кепіл ұстаушы) болады.</w:t>
      </w:r>
    </w:p>
    <w:bookmarkEnd w:id="18"/>
    <w:bookmarkStart w:name="z21" w:id="19"/>
    <w:p>
      <w:pPr>
        <w:spacing w:after="0"/>
        <w:ind w:left="0"/>
        <w:jc w:val="both"/>
      </w:pPr>
      <w:r>
        <w:rPr>
          <w:rFonts w:ascii="Times New Roman"/>
          <w:b w:val="false"/>
          <w:i w:val="false"/>
          <w:color w:val="000000"/>
          <w:sz w:val="28"/>
        </w:rPr>
        <w:t>
      6. Банктік салым кепілі кепіл беруші, кепіл ұстаушы және банктік салым орналастырылған Қазақстан Республикасының екінші деңгейдегі банкі немесе Ұлттық пошта операторы (бұдан әрі – банк) арасында жасалатын банктік салым кепіл шартына (бұдан әрі – кепіл шарты) байланысты туындайды.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28.03.2024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7. Кепіл шарты Кодекстің 57-бабының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 және орыс тілдерінде жасалады.</w:t>
      </w:r>
    </w:p>
    <w:bookmarkEnd w:id="20"/>
    <w:bookmarkStart w:name="z23" w:id="21"/>
    <w:p>
      <w:pPr>
        <w:spacing w:after="0"/>
        <w:ind w:left="0"/>
        <w:jc w:val="left"/>
      </w:pPr>
      <w:r>
        <w:rPr>
          <w:rFonts w:ascii="Times New Roman"/>
          <w:b/>
          <w:i w:val="false"/>
          <w:color w:val="000000"/>
        </w:rPr>
        <w:t xml:space="preserve"> 2-тарау. Банктік салымның кепіл шартын жасасу тәртібі</w:t>
      </w:r>
    </w:p>
    <w:bookmarkEnd w:id="21"/>
    <w:bookmarkStart w:name="z24" w:id="22"/>
    <w:p>
      <w:pPr>
        <w:spacing w:after="0"/>
        <w:ind w:left="0"/>
        <w:jc w:val="left"/>
      </w:pPr>
      <w:r>
        <w:rPr>
          <w:rFonts w:ascii="Times New Roman"/>
          <w:b/>
          <w:i w:val="false"/>
          <w:color w:val="000000"/>
        </w:rPr>
        <w:t xml:space="preserve"> 1-параграф. Көмірсутектер және (немесе) уран өндіру саласындағы жер қойнауын пайдалану бойынша операциялардың салдарын жою жөніндегі міндеттемелердің орындалуын қамтамасыз ету ретінде банктік салымның кепіл шартын жасасу</w:t>
      </w:r>
    </w:p>
    <w:bookmarkEnd w:id="22"/>
    <w:bookmarkStart w:name="z25" w:id="23"/>
    <w:p>
      <w:pPr>
        <w:spacing w:after="0"/>
        <w:ind w:left="0"/>
        <w:jc w:val="both"/>
      </w:pPr>
      <w:r>
        <w:rPr>
          <w:rFonts w:ascii="Times New Roman"/>
          <w:b w:val="false"/>
          <w:i w:val="false"/>
          <w:color w:val="000000"/>
          <w:sz w:val="28"/>
        </w:rPr>
        <w:t>
      8. Көмірсутектер және (немесе) уран өндіру саласындағы жер қойнауын пайдалану бойынша операциялардың салдарын жою жөніндегі міндеттемелердің орындалуын қамтамасыз ету ретінде ұсынылатын кепіл шартын жасасу туралы өтінішті (бұдан әрі – өтініш) кепіл беруші кепіл ұстаушыға жазбаша еркін нысанда береді.</w:t>
      </w:r>
    </w:p>
    <w:bookmarkEnd w:id="23"/>
    <w:p>
      <w:pPr>
        <w:spacing w:after="0"/>
        <w:ind w:left="0"/>
        <w:jc w:val="both"/>
      </w:pPr>
      <w:r>
        <w:rPr>
          <w:rFonts w:ascii="Times New Roman"/>
          <w:b w:val="false"/>
          <w:i w:val="false"/>
          <w:color w:val="000000"/>
          <w:sz w:val="28"/>
        </w:rPr>
        <w:t>
      Өтінішке мынадай құжаттар:</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өтінішке қоса берілетін мәліметтер. Бұл ретте өтінішке қоса берілетін мәліметтердің ескертпесінде көзделген жағдайда, осы тармақшада келтірілген өтінішке қоса берілетін мәліметтердің 17-жолында тиісті ақпарат көрсетіледі;</w:t>
      </w:r>
    </w:p>
    <w:p>
      <w:pPr>
        <w:spacing w:after="0"/>
        <w:ind w:left="0"/>
        <w:jc w:val="both"/>
      </w:pPr>
      <w:r>
        <w:rPr>
          <w:rFonts w:ascii="Times New Roman"/>
          <w:b w:val="false"/>
          <w:i w:val="false"/>
          <w:color w:val="000000"/>
          <w:sz w:val="28"/>
        </w:rPr>
        <w:t xml:space="preserve">
      2) кепіл беруші мен банк қол қойған, Кодекстің 57-бабының </w:t>
      </w:r>
      <w:r>
        <w:rPr>
          <w:rFonts w:ascii="Times New Roman"/>
          <w:b w:val="false"/>
          <w:i w:val="false"/>
          <w:color w:val="000000"/>
          <w:sz w:val="28"/>
        </w:rPr>
        <w:t>7-тармағына</w:t>
      </w:r>
      <w:r>
        <w:rPr>
          <w:rFonts w:ascii="Times New Roman"/>
          <w:b w:val="false"/>
          <w:i w:val="false"/>
          <w:color w:val="000000"/>
          <w:sz w:val="28"/>
        </w:rPr>
        <w:t xml:space="preserve"> сәйкес құзыретті орган бекіткен кепіл шартының үлгілік нысанына сәйкес келетін кепіл шарты жобасының қазақ және орыс тілдеріндегі үш данасы (бұдан әрі – кепіл шартының жобасы);</w:t>
      </w:r>
    </w:p>
    <w:p>
      <w:pPr>
        <w:spacing w:after="0"/>
        <w:ind w:left="0"/>
        <w:jc w:val="both"/>
      </w:pPr>
      <w:r>
        <w:rPr>
          <w:rFonts w:ascii="Times New Roman"/>
          <w:b w:val="false"/>
          <w:i w:val="false"/>
          <w:color w:val="000000"/>
          <w:sz w:val="28"/>
        </w:rPr>
        <w:t>
      3) өтініш берілген күннің алдындағы күннен кейін берілген, кепілге берілетін банктік салым бойынша кепіл беруші ашқан банктік шот бойынша ақша қалдығы және қозғалысы туралы үзінді көшірме (түпнұсқа не көшірме);</w:t>
      </w:r>
    </w:p>
    <w:p>
      <w:pPr>
        <w:spacing w:after="0"/>
        <w:ind w:left="0"/>
        <w:jc w:val="both"/>
      </w:pPr>
      <w:r>
        <w:rPr>
          <w:rFonts w:ascii="Times New Roman"/>
          <w:b w:val="false"/>
          <w:i w:val="false"/>
          <w:color w:val="000000"/>
          <w:sz w:val="28"/>
        </w:rPr>
        <w:t>
      4) кепіл шартына (түпнұсқа не көшірме) қол қою кезінде кепіл беруші мен банктің атынан әрекет ететін тұлғалардың өкілеттіктерін растайтын құжаттар қоса беріледі.</w:t>
      </w:r>
    </w:p>
    <w:p>
      <w:pPr>
        <w:spacing w:after="0"/>
        <w:ind w:left="0"/>
        <w:jc w:val="both"/>
      </w:pPr>
      <w:r>
        <w:rPr>
          <w:rFonts w:ascii="Times New Roman"/>
          <w:b w:val="false"/>
          <w:i w:val="false"/>
          <w:color w:val="000000"/>
          <w:sz w:val="28"/>
        </w:rPr>
        <w:t xml:space="preserve">
      Өтінішке қоса берілетін, осы тармақтың екінші бөлігінің 3) және 4)тармақшаларында көрсетілген құжаттардың көшірмелерін нотариат куәландыруға тиіс. Өтінішке қоса берілетін, шет тілінде жасалған құжаттардың көшірмелері қазақ және (немесе) орыс тілдерінде аудармамен бірге беріледі, "Нотариат туралы" Қазақстан Республикасы Заңының (бұдан әрі – Нотариат туралы заң) </w:t>
      </w:r>
      <w:r>
        <w:rPr>
          <w:rFonts w:ascii="Times New Roman"/>
          <w:b w:val="false"/>
          <w:i w:val="false"/>
          <w:color w:val="000000"/>
          <w:sz w:val="28"/>
        </w:rPr>
        <w:t>80-бабына</w:t>
      </w:r>
      <w:r>
        <w:rPr>
          <w:rFonts w:ascii="Times New Roman"/>
          <w:b w:val="false"/>
          <w:i w:val="false"/>
          <w:color w:val="000000"/>
          <w:sz w:val="28"/>
        </w:rPr>
        <w:t xml:space="preserve"> сәйкес олардың дұрыстығын нотариус куәландырады.</w:t>
      </w:r>
    </w:p>
    <w:bookmarkStart w:name="z26" w:id="24"/>
    <w:p>
      <w:pPr>
        <w:spacing w:after="0"/>
        <w:ind w:left="0"/>
        <w:jc w:val="both"/>
      </w:pPr>
      <w:r>
        <w:rPr>
          <w:rFonts w:ascii="Times New Roman"/>
          <w:b w:val="false"/>
          <w:i w:val="false"/>
          <w:color w:val="000000"/>
          <w:sz w:val="28"/>
        </w:rPr>
        <w:t xml:space="preserve">
      9. Кепіл ұстаушы ұсынылған кепіл шартының жобасын және оған қоса берілетін құжаттарды келіп түскен күнінен бастап 15 (он бес) жұмыс күні ішінде Кодекс пен осы Қағидалардың талаптарына сәйкестігі тұрғысынан қарайды және кепіл шартын жасасудан бас тартуға негіздер болмаған кезде,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кепіл шартына қол қояды.</w:t>
      </w:r>
    </w:p>
    <w:bookmarkEnd w:id="24"/>
    <w:bookmarkStart w:name="z27" w:id="25"/>
    <w:p>
      <w:pPr>
        <w:spacing w:after="0"/>
        <w:ind w:left="0"/>
        <w:jc w:val="both"/>
      </w:pPr>
      <w:r>
        <w:rPr>
          <w:rFonts w:ascii="Times New Roman"/>
          <w:b w:val="false"/>
          <w:i w:val="false"/>
          <w:color w:val="000000"/>
          <w:sz w:val="28"/>
        </w:rPr>
        <w:t>
      10. Кепіл шартын жасасу кезінде кепіл ұстаушының уәкілетті адамы оның қазақ және орыс тілдеріндегі үш данасының әрқайсысына қол қояды.</w:t>
      </w:r>
    </w:p>
    <w:bookmarkEnd w:id="25"/>
    <w:bookmarkStart w:name="z28" w:id="26"/>
    <w:p>
      <w:pPr>
        <w:spacing w:after="0"/>
        <w:ind w:left="0"/>
        <w:jc w:val="both"/>
      </w:pPr>
      <w:r>
        <w:rPr>
          <w:rFonts w:ascii="Times New Roman"/>
          <w:b w:val="false"/>
          <w:i w:val="false"/>
          <w:color w:val="000000"/>
          <w:sz w:val="28"/>
        </w:rPr>
        <w:t>
      11. Кепіл ұстаушының уәкілетті адамы кепіл шартына қол қойған күннен бастап 2 (екі) жұмыс күні ішінде оның үш данасы кепіл берушіге берілуге жатады.</w:t>
      </w:r>
    </w:p>
    <w:bookmarkEnd w:id="26"/>
    <w:bookmarkStart w:name="z29" w:id="27"/>
    <w:p>
      <w:pPr>
        <w:spacing w:after="0"/>
        <w:ind w:left="0"/>
        <w:jc w:val="both"/>
      </w:pPr>
      <w:r>
        <w:rPr>
          <w:rFonts w:ascii="Times New Roman"/>
          <w:b w:val="false"/>
          <w:i w:val="false"/>
          <w:color w:val="000000"/>
          <w:sz w:val="28"/>
        </w:rPr>
        <w:t xml:space="preserve">
      12. Кепіл беруші 3 (үш) жұмыс күні ішінде Қазақстан Республикасы Әділет министрінің 1999 жылғы 22 ақпандағы № 14 бұйрығымен бекітілген (Нормативтік құқықтық актілерді мемлекеттік тіркеу тізілімінде № 913 болып тіркелген) Міндетті мемлекеттік тіркеуге жатпайтын жылжымалы мүлік кепілін тіркеу туралы нұсқаулықтың </w:t>
      </w:r>
      <w:r>
        <w:rPr>
          <w:rFonts w:ascii="Times New Roman"/>
          <w:b w:val="false"/>
          <w:i w:val="false"/>
          <w:color w:val="000000"/>
          <w:sz w:val="28"/>
        </w:rPr>
        <w:t>2-тарауының</w:t>
      </w:r>
      <w:r>
        <w:rPr>
          <w:rFonts w:ascii="Times New Roman"/>
          <w:b w:val="false"/>
          <w:i w:val="false"/>
          <w:color w:val="000000"/>
          <w:sz w:val="28"/>
        </w:rPr>
        <w:t xml:space="preserve"> талаптарына сәйкес міндетті мемлекеттік тіркеуге жатпайтын жылжымалы мүлік кепілін тіркеуден өтеді.</w:t>
      </w:r>
    </w:p>
    <w:bookmarkEnd w:id="27"/>
    <w:p>
      <w:pPr>
        <w:spacing w:after="0"/>
        <w:ind w:left="0"/>
        <w:jc w:val="both"/>
      </w:pPr>
      <w:r>
        <w:rPr>
          <w:rFonts w:ascii="Times New Roman"/>
          <w:b w:val="false"/>
          <w:i w:val="false"/>
          <w:color w:val="000000"/>
          <w:sz w:val="28"/>
        </w:rPr>
        <w:t>
      Кепіл шарты тіркелгеннен кейін 2 (екі) жұмыс күні ішінде кепіл беруші кепіл шартының қазақ және орыс тілдерінде бір-бір данасын кепіл ұстаушыға және банкке жібереді.</w:t>
      </w:r>
    </w:p>
    <w:bookmarkStart w:name="z30" w:id="28"/>
    <w:p>
      <w:pPr>
        <w:spacing w:after="0"/>
        <w:ind w:left="0"/>
        <w:jc w:val="both"/>
      </w:pPr>
      <w:r>
        <w:rPr>
          <w:rFonts w:ascii="Times New Roman"/>
          <w:b w:val="false"/>
          <w:i w:val="false"/>
          <w:color w:val="000000"/>
          <w:sz w:val="28"/>
        </w:rPr>
        <w:t>
      13. Кепіл ұстаушы кепіл шартын жасасудан мынадай жағдайларда бас тартады:</w:t>
      </w:r>
    </w:p>
    <w:bookmarkEnd w:id="28"/>
    <w:p>
      <w:pPr>
        <w:spacing w:after="0"/>
        <w:ind w:left="0"/>
        <w:jc w:val="both"/>
      </w:pPr>
      <w:r>
        <w:rPr>
          <w:rFonts w:ascii="Times New Roman"/>
          <w:b w:val="false"/>
          <w:i w:val="false"/>
          <w:color w:val="000000"/>
          <w:sz w:val="28"/>
        </w:rPr>
        <w:t xml:space="preserve">
      1) егер кепіл шартының жобасы Кодекстің талаптарына, оның ішінде Кодекстің 57-бабының </w:t>
      </w:r>
      <w:r>
        <w:rPr>
          <w:rFonts w:ascii="Times New Roman"/>
          <w:b w:val="false"/>
          <w:i w:val="false"/>
          <w:color w:val="000000"/>
          <w:sz w:val="28"/>
        </w:rPr>
        <w:t>7-тармағына</w:t>
      </w:r>
      <w:r>
        <w:rPr>
          <w:rFonts w:ascii="Times New Roman"/>
          <w:b w:val="false"/>
          <w:i w:val="false"/>
          <w:color w:val="000000"/>
          <w:sz w:val="28"/>
        </w:rPr>
        <w:t xml:space="preserve"> сәйкес құзыретті орган бекіткен кепіл шартының үлгілік нысанына сәйкес келмесе;</w:t>
      </w:r>
    </w:p>
    <w:p>
      <w:pPr>
        <w:spacing w:after="0"/>
        <w:ind w:left="0"/>
        <w:jc w:val="both"/>
      </w:pPr>
      <w:r>
        <w:rPr>
          <w:rFonts w:ascii="Times New Roman"/>
          <w:b w:val="false"/>
          <w:i w:val="false"/>
          <w:color w:val="000000"/>
          <w:sz w:val="28"/>
        </w:rPr>
        <w:t>
      2) егер кепіл шартының жобасына банктің және (немесе) кепіл берушінің уәкілетті адамдары қол қоймаса, және (немесе) онда банктің мөрі болмаса;</w:t>
      </w:r>
    </w:p>
    <w:p>
      <w:pPr>
        <w:spacing w:after="0"/>
        <w:ind w:left="0"/>
        <w:jc w:val="both"/>
      </w:pPr>
      <w:r>
        <w:rPr>
          <w:rFonts w:ascii="Times New Roman"/>
          <w:b w:val="false"/>
          <w:i w:val="false"/>
          <w:color w:val="000000"/>
          <w:sz w:val="28"/>
        </w:rPr>
        <w:t xml:space="preserve">
      3) егер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құжаттар ұсынылмаса.</w:t>
      </w:r>
    </w:p>
    <w:bookmarkStart w:name="z31" w:id="29"/>
    <w:p>
      <w:pPr>
        <w:spacing w:after="0"/>
        <w:ind w:left="0"/>
        <w:jc w:val="both"/>
      </w:pPr>
      <w:r>
        <w:rPr>
          <w:rFonts w:ascii="Times New Roman"/>
          <w:b w:val="false"/>
          <w:i w:val="false"/>
          <w:color w:val="000000"/>
          <w:sz w:val="28"/>
        </w:rPr>
        <w:t>
      14. Кепіл шартын жасасудан бас тартылған жағдайда кепіл ұстаушы кепіл берушіге бас тарту туралы шешім қабылданған күннен бастап 3 (үш) жұмыс күні ішінде тиісті дәлелді жауап жібереді.</w:t>
      </w:r>
    </w:p>
    <w:bookmarkEnd w:id="29"/>
    <w:bookmarkStart w:name="z32" w:id="30"/>
    <w:p>
      <w:pPr>
        <w:spacing w:after="0"/>
        <w:ind w:left="0"/>
        <w:jc w:val="both"/>
      </w:pPr>
      <w:r>
        <w:rPr>
          <w:rFonts w:ascii="Times New Roman"/>
          <w:b w:val="false"/>
          <w:i w:val="false"/>
          <w:color w:val="000000"/>
          <w:sz w:val="28"/>
        </w:rPr>
        <w:t xml:space="preserve">
      15. Кепіл шартын жасасудан бас тарту туралы дәлелді жауап кезінде кепіл берушінің қалауы бойынша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бас тарту үшін негіздер жойылған соң өтініш қайта беріледі.</w:t>
      </w:r>
    </w:p>
    <w:bookmarkEnd w:id="30"/>
    <w:bookmarkStart w:name="z33" w:id="31"/>
    <w:p>
      <w:pPr>
        <w:spacing w:after="0"/>
        <w:ind w:left="0"/>
        <w:jc w:val="left"/>
      </w:pPr>
      <w:r>
        <w:rPr>
          <w:rFonts w:ascii="Times New Roman"/>
          <w:b/>
          <w:i w:val="false"/>
          <w:color w:val="000000"/>
        </w:rPr>
        <w:t xml:space="preserve"> 2-параграф. Көмірсутектер және (немесе) уран өндіру саласындағы жер қойнауын пайдалану бойынша операциялардың салдарын жою жөніндегі міндеттемелердің орындалуын қамтамасыз ету ретінде ұсынылатын банктік салым кепіл шартына өзгерістер мен толықтырулар енгізу</w:t>
      </w:r>
    </w:p>
    <w:bookmarkEnd w:id="31"/>
    <w:bookmarkStart w:name="z34" w:id="32"/>
    <w:p>
      <w:pPr>
        <w:spacing w:after="0"/>
        <w:ind w:left="0"/>
        <w:jc w:val="both"/>
      </w:pPr>
      <w:r>
        <w:rPr>
          <w:rFonts w:ascii="Times New Roman"/>
          <w:b w:val="false"/>
          <w:i w:val="false"/>
          <w:color w:val="000000"/>
          <w:sz w:val="28"/>
        </w:rPr>
        <w:t xml:space="preserve">
      16. Жасалған кепіл шартына, оның ішінде Кодекстің 126-бабының </w:t>
      </w:r>
      <w:r>
        <w:rPr>
          <w:rFonts w:ascii="Times New Roman"/>
          <w:b w:val="false"/>
          <w:i w:val="false"/>
          <w:color w:val="000000"/>
          <w:sz w:val="28"/>
        </w:rPr>
        <w:t>7-тармағы</w:t>
      </w:r>
      <w:r>
        <w:rPr>
          <w:rFonts w:ascii="Times New Roman"/>
          <w:b w:val="false"/>
          <w:i w:val="false"/>
          <w:color w:val="000000"/>
          <w:sz w:val="28"/>
        </w:rPr>
        <w:t xml:space="preserve"> және 177-бабының </w:t>
      </w:r>
      <w:r>
        <w:rPr>
          <w:rFonts w:ascii="Times New Roman"/>
          <w:b w:val="false"/>
          <w:i w:val="false"/>
          <w:color w:val="000000"/>
          <w:sz w:val="28"/>
        </w:rPr>
        <w:t>6-тармағы</w:t>
      </w:r>
      <w:r>
        <w:rPr>
          <w:rFonts w:ascii="Times New Roman"/>
          <w:b w:val="false"/>
          <w:i w:val="false"/>
          <w:color w:val="000000"/>
          <w:sz w:val="28"/>
        </w:rPr>
        <w:t xml:space="preserve"> негізінде банктік салым сомасының ұлғаюына байланысты өзгерістер және (немесе) толықтырулар енгізу қажет болған жағдайда, кепіл беруші кепіл ұстаушының мекенжайына мынадай құжаттарды:</w:t>
      </w:r>
    </w:p>
    <w:bookmarkEnd w:id="32"/>
    <w:p>
      <w:pPr>
        <w:spacing w:after="0"/>
        <w:ind w:left="0"/>
        <w:jc w:val="both"/>
      </w:pPr>
      <w:r>
        <w:rPr>
          <w:rFonts w:ascii="Times New Roman"/>
          <w:b w:val="false"/>
          <w:i w:val="false"/>
          <w:color w:val="000000"/>
          <w:sz w:val="28"/>
        </w:rPr>
        <w:t>
      1) кепіл шартына қосымша келісім жасасу туралы өтініш;</w:t>
      </w:r>
    </w:p>
    <w:p>
      <w:pPr>
        <w:spacing w:after="0"/>
        <w:ind w:left="0"/>
        <w:jc w:val="both"/>
      </w:pPr>
      <w:r>
        <w:rPr>
          <w:rFonts w:ascii="Times New Roman"/>
          <w:b w:val="false"/>
          <w:i w:val="false"/>
          <w:color w:val="000000"/>
          <w:sz w:val="28"/>
        </w:rPr>
        <w:t>
      2) үш данада қазақ және орыс тілдерінде кепіл беруші мен банк қол қойған кепіл шартына қосымша келісімнің жобасы;</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көмірсутектер және (немесе) уран өндіру саласындағы жер қойнауын пайдалану бойынша операциялардың салдарын жою жөніндегі міндеттемелердің орындалуын қамтамасыз ету ретінде ұсынылатын кепіл шартына қосымша келісім жасасу туралы өтінішке қоса берілетін мәліметтер;</w:t>
      </w:r>
    </w:p>
    <w:p>
      <w:pPr>
        <w:spacing w:after="0"/>
        <w:ind w:left="0"/>
        <w:jc w:val="both"/>
      </w:pPr>
      <w:r>
        <w:rPr>
          <w:rFonts w:ascii="Times New Roman"/>
          <w:b w:val="false"/>
          <w:i w:val="false"/>
          <w:color w:val="000000"/>
          <w:sz w:val="28"/>
        </w:rPr>
        <w:t>
      4) осы тармақтың 3) тармақшасында көрсетілген мәліметтерді растайтын құжаттардың көшірмелерін жібереді.</w:t>
      </w:r>
    </w:p>
    <w:p>
      <w:pPr>
        <w:spacing w:after="0"/>
        <w:ind w:left="0"/>
        <w:jc w:val="both"/>
      </w:pPr>
      <w:r>
        <w:rPr>
          <w:rFonts w:ascii="Times New Roman"/>
          <w:b w:val="false"/>
          <w:i w:val="false"/>
          <w:color w:val="000000"/>
          <w:sz w:val="28"/>
        </w:rPr>
        <w:t xml:space="preserve">
      Өтінішке қоса берілетін құжаттардың көшірмелерін нотариат куәландыруға тиіс. Өтінішке қоса берілетін, шет тілінде жасалған құжаттардың көшірмелері қазақ және (немесе) орыс тілдерінде аудармамен бірге беріледі, Нотариат туралы заңның </w:t>
      </w:r>
      <w:r>
        <w:rPr>
          <w:rFonts w:ascii="Times New Roman"/>
          <w:b w:val="false"/>
          <w:i w:val="false"/>
          <w:color w:val="000000"/>
          <w:sz w:val="28"/>
        </w:rPr>
        <w:t>80-бабына</w:t>
      </w:r>
      <w:r>
        <w:rPr>
          <w:rFonts w:ascii="Times New Roman"/>
          <w:b w:val="false"/>
          <w:i w:val="false"/>
          <w:color w:val="000000"/>
          <w:sz w:val="28"/>
        </w:rPr>
        <w:t xml:space="preserve"> сәйкес олардың дұрыстығын нотариус куәландырады.</w:t>
      </w:r>
    </w:p>
    <w:bookmarkStart w:name="z35" w:id="33"/>
    <w:p>
      <w:pPr>
        <w:spacing w:after="0"/>
        <w:ind w:left="0"/>
        <w:jc w:val="both"/>
      </w:pPr>
      <w:r>
        <w:rPr>
          <w:rFonts w:ascii="Times New Roman"/>
          <w:b w:val="false"/>
          <w:i w:val="false"/>
          <w:color w:val="000000"/>
          <w:sz w:val="28"/>
        </w:rPr>
        <w:t xml:space="preserve">
      17. Кепіл ұстаушы өтінішті және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берілген құжаттарды олар келіп түскен күннен бастап 15 (он бес) жұмыс күні ішінде қарастырады және олар </w:t>
      </w:r>
      <w:r>
        <w:rPr>
          <w:rFonts w:ascii="Times New Roman"/>
          <w:b w:val="false"/>
          <w:i w:val="false"/>
          <w:color w:val="000000"/>
          <w:sz w:val="28"/>
        </w:rPr>
        <w:t>Кодекстің</w:t>
      </w:r>
      <w:r>
        <w:rPr>
          <w:rFonts w:ascii="Times New Roman"/>
          <w:b w:val="false"/>
          <w:i w:val="false"/>
          <w:color w:val="000000"/>
          <w:sz w:val="28"/>
        </w:rPr>
        <w:t xml:space="preserve"> және осы Қағидалардың талаптарына сәйкес келген жағдайда, кепіл шартына қосымша келісім жасауға, оның ішінде тиісті кепіл шартында көрсетілген салым сомасының ұлғаюына байланысты жасасуға келісетіні туралы кепіл берушіні және банкті хабардар етеді.</w:t>
      </w:r>
    </w:p>
    <w:bookmarkEnd w:id="33"/>
    <w:bookmarkStart w:name="z36" w:id="34"/>
    <w:p>
      <w:pPr>
        <w:spacing w:after="0"/>
        <w:ind w:left="0"/>
        <w:jc w:val="both"/>
      </w:pPr>
      <w:r>
        <w:rPr>
          <w:rFonts w:ascii="Times New Roman"/>
          <w:b w:val="false"/>
          <w:i w:val="false"/>
          <w:color w:val="000000"/>
          <w:sz w:val="28"/>
        </w:rPr>
        <w:t>
      18. Кепіл ұстаушы кепіл шартына қосымша келісім жасасудан мынадай жағдайларда бас тартады:</w:t>
      </w:r>
    </w:p>
    <w:bookmarkEnd w:id="34"/>
    <w:p>
      <w:pPr>
        <w:spacing w:after="0"/>
        <w:ind w:left="0"/>
        <w:jc w:val="both"/>
      </w:pPr>
      <w:r>
        <w:rPr>
          <w:rFonts w:ascii="Times New Roman"/>
          <w:b w:val="false"/>
          <w:i w:val="false"/>
          <w:color w:val="000000"/>
          <w:sz w:val="28"/>
        </w:rPr>
        <w:t xml:space="preserve">
      1) егер кепіл шартына қосымша келісім жобасы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келмесе;</w:t>
      </w:r>
    </w:p>
    <w:p>
      <w:pPr>
        <w:spacing w:after="0"/>
        <w:ind w:left="0"/>
        <w:jc w:val="both"/>
      </w:pPr>
      <w:r>
        <w:rPr>
          <w:rFonts w:ascii="Times New Roman"/>
          <w:b w:val="false"/>
          <w:i w:val="false"/>
          <w:color w:val="000000"/>
          <w:sz w:val="28"/>
        </w:rPr>
        <w:t>
      2) егер кепіл шартына қосымша келісім жобасына банктің және (немесе) кепіл берушінің уәкілетті адамдары қол қоймаса, және (немесе) онда банктің мөрі болмаса;</w:t>
      </w:r>
    </w:p>
    <w:p>
      <w:pPr>
        <w:spacing w:after="0"/>
        <w:ind w:left="0"/>
        <w:jc w:val="both"/>
      </w:pPr>
      <w:r>
        <w:rPr>
          <w:rFonts w:ascii="Times New Roman"/>
          <w:b w:val="false"/>
          <w:i w:val="false"/>
          <w:color w:val="000000"/>
          <w:sz w:val="28"/>
        </w:rPr>
        <w:t xml:space="preserve">
      3) егер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құжаттар ұсынылмаса.</w:t>
      </w:r>
    </w:p>
    <w:bookmarkStart w:name="z37" w:id="35"/>
    <w:p>
      <w:pPr>
        <w:spacing w:after="0"/>
        <w:ind w:left="0"/>
        <w:jc w:val="both"/>
      </w:pPr>
      <w:r>
        <w:rPr>
          <w:rFonts w:ascii="Times New Roman"/>
          <w:b w:val="false"/>
          <w:i w:val="false"/>
          <w:color w:val="000000"/>
          <w:sz w:val="28"/>
        </w:rPr>
        <w:t>
      19. Кепіл шартына қосымша келісім жасасудан бас тартуға негіздер болмаған кезде құзыретті органның уәкілетті адамы кепіл шартына қосымша келісімнің әрбір данасына қол қояды.</w:t>
      </w:r>
    </w:p>
    <w:bookmarkEnd w:id="35"/>
    <w:bookmarkStart w:name="z38" w:id="36"/>
    <w:p>
      <w:pPr>
        <w:spacing w:after="0"/>
        <w:ind w:left="0"/>
        <w:jc w:val="both"/>
      </w:pPr>
      <w:r>
        <w:rPr>
          <w:rFonts w:ascii="Times New Roman"/>
          <w:b w:val="false"/>
          <w:i w:val="false"/>
          <w:color w:val="000000"/>
          <w:sz w:val="28"/>
        </w:rPr>
        <w:t xml:space="preserve">
      20. Кепіл шартына қосымша келісімге қол қойылған күннен бастап 2 (екі) жұмыс күні ішінде кепіл ұстаушы кепіл берушіге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тіркеуден өту үшін қазақ және орыс тілдерінде қосымша келісімнің үш данасын жібереді.</w:t>
      </w:r>
    </w:p>
    <w:bookmarkEnd w:id="36"/>
    <w:p>
      <w:pPr>
        <w:spacing w:after="0"/>
        <w:ind w:left="0"/>
        <w:jc w:val="both"/>
      </w:pPr>
      <w:r>
        <w:rPr>
          <w:rFonts w:ascii="Times New Roman"/>
          <w:b w:val="false"/>
          <w:i w:val="false"/>
          <w:color w:val="000000"/>
          <w:sz w:val="28"/>
        </w:rPr>
        <w:t>
      Осы тармақтың бірінші бөлігінде көрсетілген кепіл шартына қосымша келісім тіркелгеннен кейін 2 (екі) жұмыс күні ішінде кепіл беруші кепіл шартына қосымша келісімнің қазақ және орыс тілдерінде бір-бір данасын кепіл ұстаушыға және банкке жібереді.</w:t>
      </w:r>
    </w:p>
    <w:bookmarkStart w:name="z39" w:id="37"/>
    <w:p>
      <w:pPr>
        <w:spacing w:after="0"/>
        <w:ind w:left="0"/>
        <w:jc w:val="both"/>
      </w:pPr>
      <w:r>
        <w:rPr>
          <w:rFonts w:ascii="Times New Roman"/>
          <w:b w:val="false"/>
          <w:i w:val="false"/>
          <w:color w:val="000000"/>
          <w:sz w:val="28"/>
        </w:rPr>
        <w:t>
      21. Кепіл шартына қосымша келісім кепіл ұстаушының тізілімінде тіркелген күнінен бастап күшіне енеді.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Банктік салымның кепіл шартын </w:t>
            </w:r>
            <w:r>
              <w:br/>
            </w:r>
            <w:r>
              <w:rPr>
                <w:rFonts w:ascii="Times New Roman"/>
                <w:b w:val="false"/>
                <w:i w:val="false"/>
                <w:color w:val="000000"/>
                <w:sz w:val="20"/>
              </w:rPr>
              <w:t xml:space="preserve">жасасу қағидаларына </w:t>
            </w:r>
            <w:r>
              <w:br/>
            </w:r>
            <w:r>
              <w:rPr>
                <w:rFonts w:ascii="Times New Roman"/>
                <w:b w:val="false"/>
                <w:i w:val="false"/>
                <w:color w:val="000000"/>
                <w:sz w:val="20"/>
              </w:rPr>
              <w:t>1-қосымша</w:t>
            </w:r>
          </w:p>
        </w:tc>
      </w:tr>
    </w:tbl>
    <w:bookmarkStart w:name="z41" w:id="38"/>
    <w:p>
      <w:pPr>
        <w:spacing w:after="0"/>
        <w:ind w:left="0"/>
        <w:jc w:val="left"/>
      </w:pPr>
      <w:r>
        <w:rPr>
          <w:rFonts w:ascii="Times New Roman"/>
          <w:b/>
          <w:i w:val="false"/>
          <w:color w:val="000000"/>
        </w:rPr>
        <w:t xml:space="preserve"> Көмірсутектер және (немесе) уран өндіру саласындағы жер қойнауын пайдалану бойынша операциялардың салдарын жою жөніндегі міндеттемелердің орындалуын қамтамасыз ету ретінде ұсынылатын банктік салымның кепіл шартын жасасу туралы өтінішке қоса берілетін мәліметтер</w:t>
      </w:r>
    </w:p>
    <w:bookmarkEnd w:id="38"/>
    <w:p>
      <w:pPr>
        <w:spacing w:after="0"/>
        <w:ind w:left="0"/>
        <w:jc w:val="both"/>
      </w:pPr>
      <w:r>
        <w:rPr>
          <w:rFonts w:ascii="Times New Roman"/>
          <w:b w:val="false"/>
          <w:i w:val="false"/>
          <w:color w:val="000000"/>
          <w:sz w:val="28"/>
        </w:rPr>
        <w:t>
      "__" _______20__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туралы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басын куәландыратын құжат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(бұдан әрі-БСН)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ретінде мемлекеттік тіркеу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салымның кепілі тәсілімен қамтамасыз ету ұсынылатын жер қойнауын пайдалану құқығына ие кепіл берушілер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салымның кепіл шарты жобасының нөмірі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кепілге берілетін салым орналастырылған банктің атауы, БСН (бар болса),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ұсынылатын банктік салымның кепіл шартының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кезінде кепілге берілетін банктік салым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 бойынша міндеттемелердің орындалуын қамтамасыз етудің жалпы сомасы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есептелген қамтамасыз етудің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 бойынша міндеттемелердің орындалуын басқа да қамтамасыз ету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кепілі жер қойнауын пайдалану салдарын жою бойынша міндеттемелердің орындалуын қамтамасыз етудің жалғыз түрі болып табыла ма*:</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немесе ұсынылған жоюды қамтамасыз етудің түрі (түрлері), деректемелері, сомалары және қолданылу мерзімдері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(кепіл берушінің немесе оның уәкілетті өкілінің қолы (өтінішті өкіл берген жағдайда, өкілеттілікті куәландыратын тиісті ресімделген құжат қоса беріледі)</w:t>
      </w:r>
    </w:p>
    <w:p>
      <w:pPr>
        <w:spacing w:after="0"/>
        <w:ind w:left="0"/>
        <w:jc w:val="both"/>
      </w:pPr>
      <w:r>
        <w:rPr>
          <w:rFonts w:ascii="Times New Roman"/>
          <w:b w:val="false"/>
          <w:i w:val="false"/>
          <w:color w:val="000000"/>
          <w:sz w:val="28"/>
        </w:rPr>
        <w:t>
      Кепіл беруші: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 атауы)</w:t>
      </w:r>
    </w:p>
    <w:p>
      <w:pPr>
        <w:spacing w:after="0"/>
        <w:ind w:left="0"/>
        <w:jc w:val="both"/>
      </w:pPr>
      <w:r>
        <w:rPr>
          <w:rFonts w:ascii="Times New Roman"/>
          <w:b w:val="false"/>
          <w:i w:val="false"/>
          <w:color w:val="000000"/>
          <w:sz w:val="28"/>
        </w:rPr>
        <w:t>
      Толтыру күні: "__" __________ 20__ жыл</w:t>
      </w:r>
    </w:p>
    <w:p>
      <w:pPr>
        <w:spacing w:after="0"/>
        <w:ind w:left="0"/>
        <w:jc w:val="both"/>
      </w:pPr>
      <w:r>
        <w:rPr>
          <w:rFonts w:ascii="Times New Roman"/>
          <w:b w:val="false"/>
          <w:i w:val="false"/>
          <w:color w:val="000000"/>
          <w:sz w:val="28"/>
        </w:rPr>
        <w:t xml:space="preserve">
      Ескертпе: * - Кодекс қолданысқа енгізілгенге дейін және Кодекстің 277-бабы </w:t>
      </w:r>
      <w:r>
        <w:rPr>
          <w:rFonts w:ascii="Times New Roman"/>
          <w:b w:val="false"/>
          <w:i w:val="false"/>
          <w:color w:val="000000"/>
          <w:sz w:val="28"/>
        </w:rPr>
        <w:t>3-тармағының</w:t>
      </w:r>
      <w:r>
        <w:rPr>
          <w:rFonts w:ascii="Times New Roman"/>
          <w:b w:val="false"/>
          <w:i w:val="false"/>
          <w:color w:val="000000"/>
          <w:sz w:val="28"/>
        </w:rPr>
        <w:t xml:space="preserve"> он тоғызыншы абзацына сәйкес Кодекс қолданысқа енгізілген күннен бастап отыз алты ай өткен соң берілген және жасалған көмірсутектер бойынша жер қойнауын пайдалануға арналған рұқсаттар мен лицензиялар бойынша, көмірсутектер бойынша жер қойнауын пайдалануға арналған келісімшарттар бойынша қатынастарға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Банктік салымның кепіл шартын </w:t>
            </w:r>
            <w:r>
              <w:br/>
            </w:r>
            <w:r>
              <w:rPr>
                <w:rFonts w:ascii="Times New Roman"/>
                <w:b w:val="false"/>
                <w:i w:val="false"/>
                <w:color w:val="000000"/>
                <w:sz w:val="20"/>
              </w:rPr>
              <w:t xml:space="preserve">жасасу қағидаларына </w:t>
            </w:r>
            <w:r>
              <w:br/>
            </w:r>
            <w:r>
              <w:rPr>
                <w:rFonts w:ascii="Times New Roman"/>
                <w:b w:val="false"/>
                <w:i w:val="false"/>
                <w:color w:val="000000"/>
                <w:sz w:val="20"/>
              </w:rPr>
              <w:t>2-қосымша</w:t>
            </w:r>
          </w:p>
        </w:tc>
      </w:tr>
    </w:tbl>
    <w:bookmarkStart w:name="z43" w:id="39"/>
    <w:p>
      <w:pPr>
        <w:spacing w:after="0"/>
        <w:ind w:left="0"/>
        <w:jc w:val="left"/>
      </w:pPr>
      <w:r>
        <w:rPr>
          <w:rFonts w:ascii="Times New Roman"/>
          <w:b/>
          <w:i w:val="false"/>
          <w:color w:val="000000"/>
        </w:rPr>
        <w:t xml:space="preserve"> Көмірсутектер және (немесе) уран өндіру саласындағы жер қойнауын пайдалану бойынша операциялардың салдарын жою жөніндегі міндеттемелердің орындалуын қамтамасыз ету ретінде ұсынылатын банктік салымның кепіл шартына қосымша келісім жасасу туралы өтінішке қоса берілетін мәліметтер</w:t>
      </w:r>
    </w:p>
    <w:bookmarkEnd w:id="39"/>
    <w:p>
      <w:pPr>
        <w:spacing w:after="0"/>
        <w:ind w:left="0"/>
        <w:jc w:val="both"/>
      </w:pPr>
      <w:r>
        <w:rPr>
          <w:rFonts w:ascii="Times New Roman"/>
          <w:b w:val="false"/>
          <w:i w:val="false"/>
          <w:color w:val="000000"/>
          <w:sz w:val="28"/>
        </w:rPr>
        <w:t>
      "__" _________20__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туралы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басын куәландыратын құжат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(бұдан әрі – БСН)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ретінде мемлекеттік тіркеу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тізіліміндегі кепіл шартының есептік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толықтырулар енгізілетін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толықтырулар енгізудің негіздері немесе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 (құжаттардың атауы және беттер саны)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(кепіл берушінің немесе оның уәкілетті өкілінің қолы (өтінішті өкіл берген жағдайда, өкілеттілікті куәландыратын тиісті ресімделген құжат қоса беріледі)</w:t>
      </w:r>
    </w:p>
    <w:p>
      <w:pPr>
        <w:spacing w:after="0"/>
        <w:ind w:left="0"/>
        <w:jc w:val="both"/>
      </w:pPr>
      <w:r>
        <w:rPr>
          <w:rFonts w:ascii="Times New Roman"/>
          <w:b w:val="false"/>
          <w:i w:val="false"/>
          <w:color w:val="000000"/>
          <w:sz w:val="28"/>
        </w:rPr>
        <w:t>
      Кепіл беруші: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 атауы)</w:t>
      </w:r>
    </w:p>
    <w:p>
      <w:pPr>
        <w:spacing w:after="0"/>
        <w:ind w:left="0"/>
        <w:jc w:val="both"/>
      </w:pPr>
      <w:r>
        <w:rPr>
          <w:rFonts w:ascii="Times New Roman"/>
          <w:b w:val="false"/>
          <w:i w:val="false"/>
          <w:color w:val="000000"/>
          <w:sz w:val="28"/>
        </w:rPr>
        <w:t>
      Толтыру күні: "__"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16 шілдедегі</w:t>
            </w:r>
            <w:r>
              <w:br/>
            </w:r>
            <w:r>
              <w:rPr>
                <w:rFonts w:ascii="Times New Roman"/>
                <w:b w:val="false"/>
                <w:i w:val="false"/>
                <w:color w:val="000000"/>
                <w:sz w:val="20"/>
              </w:rPr>
              <w:t>№ 232 бұйрыққа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40"/>
    <w:p>
      <w:pPr>
        <w:spacing w:after="0"/>
        <w:ind w:left="0"/>
        <w:jc w:val="left"/>
      </w:pPr>
      <w:r>
        <w:rPr>
          <w:rFonts w:ascii="Times New Roman"/>
          <w:b/>
          <w:i w:val="false"/>
          <w:color w:val="000000"/>
        </w:rPr>
        <w:t xml:space="preserve"> Көмірсутектерді барлау салдарын жою бойынша міндеттемелердің орындалуын қамтамасыз ету ретінде ұсынылатын банктік салым кепіл шартының үлгілік нысаны 20___жылғы "___" ________ №_____</w:t>
      </w:r>
    </w:p>
    <w:bookmarkEnd w:id="40"/>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28.03.2024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(толық тегі, аты және әкесінің аты (бар болса), азаматтығы, туған күні, жеке </w:t>
      </w:r>
    </w:p>
    <w:p>
      <w:pPr>
        <w:spacing w:after="0"/>
        <w:ind w:left="0"/>
        <w:jc w:val="both"/>
      </w:pPr>
      <w:r>
        <w:rPr>
          <w:rFonts w:ascii="Times New Roman"/>
          <w:b w:val="false"/>
          <w:i w:val="false"/>
          <w:color w:val="000000"/>
          <w:sz w:val="28"/>
        </w:rPr>
        <w:t xml:space="preserve">
      басын куәландыратын құжаттың атауы мен деректемелері, жеке тұлғаның жеке </w:t>
      </w:r>
    </w:p>
    <w:p>
      <w:pPr>
        <w:spacing w:after="0"/>
        <w:ind w:left="0"/>
        <w:jc w:val="both"/>
      </w:pPr>
      <w:r>
        <w:rPr>
          <w:rFonts w:ascii="Times New Roman"/>
          <w:b w:val="false"/>
          <w:i w:val="false"/>
          <w:color w:val="000000"/>
          <w:sz w:val="28"/>
        </w:rPr>
        <w:t xml:space="preserve">
      сәйкестендіру нөмірі және (немесе) заңды тұлғаның толық атауы, оның бизнес- </w:t>
      </w:r>
    </w:p>
    <w:p>
      <w:pPr>
        <w:spacing w:after="0"/>
        <w:ind w:left="0"/>
        <w:jc w:val="both"/>
      </w:pPr>
      <w:r>
        <w:rPr>
          <w:rFonts w:ascii="Times New Roman"/>
          <w:b w:val="false"/>
          <w:i w:val="false"/>
          <w:color w:val="000000"/>
          <w:sz w:val="28"/>
        </w:rPr>
        <w:t xml:space="preserve">
      сәйкестендіру нөмірі (бұдан әрі — БСН), жер қойнауын пайдалану құқығының </w:t>
      </w:r>
    </w:p>
    <w:p>
      <w:pPr>
        <w:spacing w:after="0"/>
        <w:ind w:left="0"/>
        <w:jc w:val="both"/>
      </w:pPr>
      <w:r>
        <w:rPr>
          <w:rFonts w:ascii="Times New Roman"/>
          <w:b w:val="false"/>
          <w:i w:val="false"/>
          <w:color w:val="000000"/>
          <w:sz w:val="28"/>
        </w:rPr>
        <w:t xml:space="preserve">
      иесі болып табылатын заңды тұлғаның мекенжайы) (бұдан әрі – Кепіл беруші) </w:t>
      </w:r>
    </w:p>
    <w:p>
      <w:pPr>
        <w:spacing w:after="0"/>
        <w:ind w:left="0"/>
        <w:jc w:val="both"/>
      </w:pPr>
      <w:r>
        <w:rPr>
          <w:rFonts w:ascii="Times New Roman"/>
          <w:b w:val="false"/>
          <w:i w:val="false"/>
          <w:color w:val="000000"/>
          <w:sz w:val="28"/>
        </w:rPr>
        <w:t xml:space="preserve">
      атынан __________________ (лауазымы, тегі, аты және әкесінің аты (бар болса) </w:t>
      </w:r>
    </w:p>
    <w:p>
      <w:pPr>
        <w:spacing w:after="0"/>
        <w:ind w:left="0"/>
        <w:jc w:val="both"/>
      </w:pPr>
      <w:r>
        <w:rPr>
          <w:rFonts w:ascii="Times New Roman"/>
          <w:b w:val="false"/>
          <w:i w:val="false"/>
          <w:color w:val="000000"/>
          <w:sz w:val="28"/>
        </w:rPr>
        <w:t xml:space="preserve">
      толық) ________________ (құжаттың түрі, күні және нөмірі) (заңды тұлғалар үшін)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(кепіл шартын жасасатын көмірсутектер саласындағы </w:t>
      </w:r>
    </w:p>
    <w:p>
      <w:pPr>
        <w:spacing w:after="0"/>
        <w:ind w:left="0"/>
        <w:jc w:val="both"/>
      </w:pPr>
      <w:r>
        <w:rPr>
          <w:rFonts w:ascii="Times New Roman"/>
          <w:b w:val="false"/>
          <w:i w:val="false"/>
          <w:color w:val="000000"/>
          <w:sz w:val="28"/>
        </w:rPr>
        <w:t xml:space="preserve">
      құзыретті органның толық атауы, БСН _________________________________, </w:t>
      </w:r>
    </w:p>
    <w:p>
      <w:pPr>
        <w:spacing w:after="0"/>
        <w:ind w:left="0"/>
        <w:jc w:val="both"/>
      </w:pPr>
      <w:r>
        <w:rPr>
          <w:rFonts w:ascii="Times New Roman"/>
          <w:b w:val="false"/>
          <w:i w:val="false"/>
          <w:color w:val="000000"/>
          <w:sz w:val="28"/>
        </w:rPr>
        <w:t xml:space="preserve">
      орналасқан жері,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(пошта индексі, Қазақстан Республикасы, облыс, қала, аудан, елді мекен, көше </w:t>
      </w:r>
    </w:p>
    <w:p>
      <w:pPr>
        <w:spacing w:after="0"/>
        <w:ind w:left="0"/>
        <w:jc w:val="both"/>
      </w:pPr>
      <w:r>
        <w:rPr>
          <w:rFonts w:ascii="Times New Roman"/>
          <w:b w:val="false"/>
          <w:i w:val="false"/>
          <w:color w:val="000000"/>
          <w:sz w:val="28"/>
        </w:rPr>
        <w:t xml:space="preserve">
      атауы, үй/ғимарат нөмірі), Қазақстан Республикасының атынан әрекет ететін </w:t>
      </w:r>
    </w:p>
    <w:p>
      <w:pPr>
        <w:spacing w:after="0"/>
        <w:ind w:left="0"/>
        <w:jc w:val="both"/>
      </w:pPr>
      <w:r>
        <w:rPr>
          <w:rFonts w:ascii="Times New Roman"/>
          <w:b w:val="false"/>
          <w:i w:val="false"/>
          <w:color w:val="000000"/>
          <w:sz w:val="28"/>
        </w:rPr>
        <w:t xml:space="preserve">
      (бұдан әрі – Кепіл ұстаушы), ________________________________ (шартқа қол </w:t>
      </w:r>
    </w:p>
    <w:p>
      <w:pPr>
        <w:spacing w:after="0"/>
        <w:ind w:left="0"/>
        <w:jc w:val="both"/>
      </w:pPr>
      <w:r>
        <w:rPr>
          <w:rFonts w:ascii="Times New Roman"/>
          <w:b w:val="false"/>
          <w:i w:val="false"/>
          <w:color w:val="000000"/>
          <w:sz w:val="28"/>
        </w:rPr>
        <w:t xml:space="preserve">
      қоюға уәкілетті адамның лауазымы, тегі, аты және әкесінің аты (бар болса), </w:t>
      </w:r>
    </w:p>
    <w:p>
      <w:pPr>
        <w:spacing w:after="0"/>
        <w:ind w:left="0"/>
        <w:jc w:val="both"/>
      </w:pPr>
      <w:r>
        <w:rPr>
          <w:rFonts w:ascii="Times New Roman"/>
          <w:b w:val="false"/>
          <w:i w:val="false"/>
          <w:color w:val="000000"/>
          <w:sz w:val="28"/>
        </w:rPr>
        <w:t xml:space="preserve">
      _____________________ негізінде әрекет ететін (құжаттың түрі, күні және нөмірі), және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екінші деңгейдегі банкінің/Ұлттық пошта </w:t>
      </w:r>
    </w:p>
    <w:p>
      <w:pPr>
        <w:spacing w:after="0"/>
        <w:ind w:left="0"/>
        <w:jc w:val="both"/>
      </w:pPr>
      <w:r>
        <w:rPr>
          <w:rFonts w:ascii="Times New Roman"/>
          <w:b w:val="false"/>
          <w:i w:val="false"/>
          <w:color w:val="000000"/>
          <w:sz w:val="28"/>
        </w:rPr>
        <w:t xml:space="preserve">
      операторының толық атауы), БСН ___________________, _________ жылғы </w:t>
      </w:r>
    </w:p>
    <w:p>
      <w:pPr>
        <w:spacing w:after="0"/>
        <w:ind w:left="0"/>
        <w:jc w:val="both"/>
      </w:pPr>
      <w:r>
        <w:rPr>
          <w:rFonts w:ascii="Times New Roman"/>
          <w:b w:val="false"/>
          <w:i w:val="false"/>
          <w:color w:val="000000"/>
          <w:sz w:val="28"/>
        </w:rPr>
        <w:t xml:space="preserve">
      берілген (лицензияның күні мен нөмірі, лицензияны берген мемлекеттік </w:t>
      </w:r>
    </w:p>
    <w:p>
      <w:pPr>
        <w:spacing w:after="0"/>
        <w:ind w:left="0"/>
        <w:jc w:val="both"/>
      </w:pPr>
      <w:r>
        <w:rPr>
          <w:rFonts w:ascii="Times New Roman"/>
          <w:b w:val="false"/>
          <w:i w:val="false"/>
          <w:color w:val="000000"/>
          <w:sz w:val="28"/>
        </w:rPr>
        <w:t xml:space="preserve">
      органның атауы) № ____ лицензия негізінде банк ретінде қызметті жүзеге </w:t>
      </w:r>
    </w:p>
    <w:p>
      <w:pPr>
        <w:spacing w:after="0"/>
        <w:ind w:left="0"/>
        <w:jc w:val="both"/>
      </w:pPr>
      <w:r>
        <w:rPr>
          <w:rFonts w:ascii="Times New Roman"/>
          <w:b w:val="false"/>
          <w:i w:val="false"/>
          <w:color w:val="000000"/>
          <w:sz w:val="28"/>
        </w:rPr>
        <w:t xml:space="preserve">
      асыратын ____________________ (бұдан әрі – Банк) атынан </w:t>
      </w:r>
    </w:p>
    <w:p>
      <w:pPr>
        <w:spacing w:after="0"/>
        <w:ind w:left="0"/>
        <w:jc w:val="both"/>
      </w:pPr>
      <w:r>
        <w:rPr>
          <w:rFonts w:ascii="Times New Roman"/>
          <w:b w:val="false"/>
          <w:i w:val="false"/>
          <w:color w:val="000000"/>
          <w:sz w:val="28"/>
        </w:rPr>
        <w:t xml:space="preserve">
      ______________________ (құжаттың түрі, күні және нөмірі) негізінде әрекет </w:t>
      </w:r>
    </w:p>
    <w:p>
      <w:pPr>
        <w:spacing w:after="0"/>
        <w:ind w:left="0"/>
        <w:jc w:val="both"/>
      </w:pPr>
      <w:r>
        <w:rPr>
          <w:rFonts w:ascii="Times New Roman"/>
          <w:b w:val="false"/>
          <w:i w:val="false"/>
          <w:color w:val="000000"/>
          <w:sz w:val="28"/>
        </w:rPr>
        <w:t xml:space="preserve">
      ететін _______________________________________________________________ </w:t>
      </w:r>
    </w:p>
    <w:p>
      <w:pPr>
        <w:spacing w:after="0"/>
        <w:ind w:left="0"/>
        <w:jc w:val="both"/>
      </w:pPr>
      <w:r>
        <w:rPr>
          <w:rFonts w:ascii="Times New Roman"/>
          <w:b w:val="false"/>
          <w:i w:val="false"/>
          <w:color w:val="000000"/>
          <w:sz w:val="28"/>
        </w:rPr>
        <w:t>
      (лауазымы, тегі, аты және әкесінің аты (бар болса) толық).</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Банкте ІBAN __________ (нөмер) теңгемен (шетел валютасымен) ашылған шотқа қатысты Кепіл беруші Банкпен _______ жылғы № __________ банктік салым шартын __________ (шарт жасасу күні мен нөмірі) (бұдан әрі – Салым) жасасқанын;</w:t>
      </w:r>
    </w:p>
    <w:p>
      <w:pPr>
        <w:spacing w:after="0"/>
        <w:ind w:left="0"/>
        <w:jc w:val="both"/>
      </w:pPr>
      <w:r>
        <w:rPr>
          <w:rFonts w:ascii="Times New Roman"/>
          <w:b w:val="false"/>
          <w:i w:val="false"/>
          <w:color w:val="000000"/>
          <w:sz w:val="28"/>
        </w:rPr>
        <w:t xml:space="preserve">
      2) Кепіл беруші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көмірсутектерді барлауға/барлауға және өндіруге арналған _________________________________________________ келісімшарт (қызмет түрін, келісімшарт жасасу күні мен нөмірін көрсету) бойынша (бұдан әрі – Келісімшарт) берілген жер қойнауы учаскесінде (бұдан әрі – Барлау учаскесі) көмірсутектерді барлау бойынша операциялардың салдарын жою жөніндегі міндеттемелерінің орындалуын қамтамасыз ету ретінде осы Шарттың талаптарында Салым бойынша барлық құқықтарды Кепіл ұстаушыға кепілге беруге ниеттенетінін назарға ала отырып, жоғарыда көрсетілгендей, Кепіл ұстаушы, Кепіл беруші және Банк (бұдан әрі – Тараптар) төмендегілер туралы осы банктік салымның кепіл шартын (бұдан әрі – Шарт) жасасты:</w:t>
      </w:r>
    </w:p>
    <w:bookmarkStart w:name="z179" w:id="41"/>
    <w:p>
      <w:pPr>
        <w:spacing w:after="0"/>
        <w:ind w:left="0"/>
        <w:jc w:val="left"/>
      </w:pPr>
      <w:r>
        <w:rPr>
          <w:rFonts w:ascii="Times New Roman"/>
          <w:b/>
          <w:i w:val="false"/>
          <w:color w:val="000000"/>
        </w:rPr>
        <w:t xml:space="preserve"> 1-бөлім. Терминдер мен анықтамалар</w:t>
      </w:r>
    </w:p>
    <w:bookmarkEnd w:id="41"/>
    <w:p>
      <w:pPr>
        <w:spacing w:after="0"/>
        <w:ind w:left="0"/>
        <w:jc w:val="both"/>
      </w:pPr>
      <w:r>
        <w:rPr>
          <w:rFonts w:ascii="Times New Roman"/>
          <w:b w:val="false"/>
          <w:i w:val="false"/>
          <w:color w:val="000000"/>
          <w:sz w:val="28"/>
        </w:rPr>
        <w:t>
      Осы Шартта мынадай терминдер мен анықтамалар қолданылады:</w:t>
      </w:r>
    </w:p>
    <w:p>
      <w:pPr>
        <w:spacing w:after="0"/>
        <w:ind w:left="0"/>
        <w:jc w:val="both"/>
      </w:pPr>
      <w:r>
        <w:rPr>
          <w:rFonts w:ascii="Times New Roman"/>
          <w:b w:val="false"/>
          <w:i w:val="false"/>
          <w:color w:val="000000"/>
          <w:sz w:val="28"/>
        </w:rPr>
        <w:t xml:space="preserve">
      1) жер қойнауын пайдалану салдарын жою актісі – барлау учаскесінде жүргізілетін көмірсутектерді барлау жөніндегі операциялардың салдарын жою жөніндегі міндеттемелердің орындалғанын (тоқтатылғанын) растайтын, </w:t>
      </w:r>
      <w:r>
        <w:rPr>
          <w:rFonts w:ascii="Times New Roman"/>
          <w:b w:val="false"/>
          <w:i w:val="false"/>
          <w:color w:val="000000"/>
          <w:sz w:val="28"/>
        </w:rPr>
        <w:t>Кодекске</w:t>
      </w:r>
      <w:r>
        <w:rPr>
          <w:rFonts w:ascii="Times New Roman"/>
          <w:b w:val="false"/>
          <w:i w:val="false"/>
          <w:color w:val="000000"/>
          <w:sz w:val="28"/>
        </w:rPr>
        <w:t xml:space="preserve"> сәйкес қол қойылатын құжат;</w:t>
      </w:r>
    </w:p>
    <w:p>
      <w:pPr>
        <w:spacing w:after="0"/>
        <w:ind w:left="0"/>
        <w:jc w:val="both"/>
      </w:pPr>
      <w:r>
        <w:rPr>
          <w:rFonts w:ascii="Times New Roman"/>
          <w:b w:val="false"/>
          <w:i w:val="false"/>
          <w:color w:val="000000"/>
          <w:sz w:val="28"/>
        </w:rPr>
        <w:t xml:space="preserve">
      2 ) жою жобасы – жер қойнауын пайдаланушы (жер қойнауын пайдалануға арналған келісімшарт бойынша оператор, сенімгерлік басқарушы) немесе жер қойнауын пайдалану құқығы тоқтатылған тұлға бекіткен техникалық тапсырмаға сәйкес қызметтің тиісті түріне лицензиясы бар жобалау ұйымы әзірлейтін, жер қойнауын пайдаланушы бекіткен және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өзге де заңдарында көзделген келісулер мен сараптамалардың оң қорытындылары алынған жер қойнауын пайдалану салдарын жою жобасы;</w:t>
      </w:r>
    </w:p>
    <w:p>
      <w:pPr>
        <w:spacing w:after="0"/>
        <w:ind w:left="0"/>
        <w:jc w:val="both"/>
      </w:pPr>
      <w:r>
        <w:rPr>
          <w:rFonts w:ascii="Times New Roman"/>
          <w:b w:val="false"/>
          <w:i w:val="false"/>
          <w:color w:val="000000"/>
          <w:sz w:val="28"/>
        </w:rPr>
        <w:t>
      3) Салым сомасы – осы Шарттың қолданылу мерзімі ішінде кез келген уақытта Салым бойынша жиынтық ақшалай сома.</w:t>
      </w:r>
    </w:p>
    <w:p>
      <w:pPr>
        <w:spacing w:after="0"/>
        <w:ind w:left="0"/>
        <w:jc w:val="both"/>
      </w:pPr>
      <w:r>
        <w:rPr>
          <w:rFonts w:ascii="Times New Roman"/>
          <w:b w:val="false"/>
          <w:i w:val="false"/>
          <w:color w:val="000000"/>
          <w:sz w:val="28"/>
        </w:rPr>
        <w:t xml:space="preserve">
      Осы Шартта пайдаланылатын барлық өзге де терминдер мен анықтамалар, егер тікелей өзгеше көзделмесе, </w:t>
      </w:r>
      <w:r>
        <w:rPr>
          <w:rFonts w:ascii="Times New Roman"/>
          <w:b w:val="false"/>
          <w:i w:val="false"/>
          <w:color w:val="000000"/>
          <w:sz w:val="28"/>
        </w:rPr>
        <w:t>Кодексте</w:t>
      </w:r>
      <w:r>
        <w:rPr>
          <w:rFonts w:ascii="Times New Roman"/>
          <w:b w:val="false"/>
          <w:i w:val="false"/>
          <w:color w:val="000000"/>
          <w:sz w:val="28"/>
        </w:rPr>
        <w:t xml:space="preserve"> және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(бұдан әрі – Азаматтық кодекс) көзделген мағынаға ие болады.</w:t>
      </w:r>
    </w:p>
    <w:bookmarkStart w:name="z180" w:id="42"/>
    <w:p>
      <w:pPr>
        <w:spacing w:after="0"/>
        <w:ind w:left="0"/>
        <w:jc w:val="left"/>
      </w:pPr>
      <w:r>
        <w:rPr>
          <w:rFonts w:ascii="Times New Roman"/>
          <w:b/>
          <w:i w:val="false"/>
          <w:color w:val="000000"/>
        </w:rPr>
        <w:t xml:space="preserve"> 2-бөлім. Кепіл нысанасы</w:t>
      </w:r>
    </w:p>
    <w:bookmarkEnd w:id="42"/>
    <w:p>
      <w:pPr>
        <w:spacing w:after="0"/>
        <w:ind w:left="0"/>
        <w:jc w:val="both"/>
      </w:pPr>
      <w:r>
        <w:rPr>
          <w:rFonts w:ascii="Times New Roman"/>
          <w:b w:val="false"/>
          <w:i w:val="false"/>
          <w:color w:val="000000"/>
          <w:sz w:val="28"/>
        </w:rPr>
        <w:t>
      1. Барлау учаскесінде ______________________________ мөлшерінде (барлау жұмыстарының жобасында және (немесе) сынамалап пайдалану жобасында айқындалған қамтамасыз етудің жалпы сомасын, валютасын цифрмен және жазбаша көрсету) көмірсутектерді барлау бойынша операциялардың салдарын жою жөніндегі Кепіл берушінің міндеттемелерін тиісінше орындауын қамтамасыз ету үшін Кепіл беруші Кепіл ұстаушыға кепілге салынған банктік салымының сомасы бөлігінде банктік салымының шарты бойынша барлық талап ету құқықтарын (бұдан әрі – Кепіл нысанасы) кепілге береді.</w:t>
      </w:r>
    </w:p>
    <w:p>
      <w:pPr>
        <w:spacing w:after="0"/>
        <w:ind w:left="0"/>
        <w:jc w:val="both"/>
      </w:pPr>
      <w:r>
        <w:rPr>
          <w:rFonts w:ascii="Times New Roman"/>
          <w:b w:val="false"/>
          <w:i w:val="false"/>
          <w:color w:val="000000"/>
          <w:sz w:val="28"/>
        </w:rPr>
        <w:t>
      2. Банк пен Кепіл беруші өздері осы Шартқа қол қойған күні Банк қабылдаған Салым сомасы _________________ теңгені құрайтынын (Салымның жалпы сомасын цифрмен және жазбаша көрсету) растайды, бұл банктің _______________ жылғы №_______________ салымы бойынша ашылған шот бойынша ақша қалдығы мен қозғалысы туралы үзінді көшірмесімен расталады.</w:t>
      </w:r>
    </w:p>
    <w:p>
      <w:pPr>
        <w:spacing w:after="0"/>
        <w:ind w:left="0"/>
        <w:jc w:val="both"/>
      </w:pPr>
      <w:r>
        <w:rPr>
          <w:rFonts w:ascii="Times New Roman"/>
          <w:b w:val="false"/>
          <w:i w:val="false"/>
          <w:color w:val="000000"/>
          <w:sz w:val="28"/>
        </w:rPr>
        <w:t>
      Осы Шарт бойынша Кепіл нысанасы болып табылатын, көмірсутектерді барлау бойынша операциялардың салдарын жою жөніндегі міндеттеменің орындалуын қамтамасыз ететін банктік салым осындай жобалау құжатында көзделген операцияларды жүргізу басталғанға дейін көмірсутектерді барлау салдарын жою жөніндегі жұмыстардың нарықтық құны негізінде барлау жұмыстарының жобасында айқындалған сома мөлшеріндегі ақша жарнасы арқылы қалыптастырылады.</w:t>
      </w:r>
    </w:p>
    <w:p>
      <w:pPr>
        <w:spacing w:after="0"/>
        <w:ind w:left="0"/>
        <w:jc w:val="both"/>
      </w:pPr>
      <w:r>
        <w:rPr>
          <w:rFonts w:ascii="Times New Roman"/>
          <w:b w:val="false"/>
          <w:i w:val="false"/>
          <w:color w:val="000000"/>
          <w:sz w:val="28"/>
        </w:rPr>
        <w:t>
      Көмірсутектерді барлау жөніндегі операциялардың салдарын жою жөніндегі жұмыстардың құнын ұлғайтуды көздейтін барлау жұмыстарының жобасына не сынамалап пайдалану жобасына толықтыру бекітілген жағдайда, тиісті қосымша сома осындай жобалау құжатында көзделген жұмыстарды жүргізу басталғанға дейін енгізілуге тиіс.</w:t>
      </w:r>
    </w:p>
    <w:p>
      <w:pPr>
        <w:spacing w:after="0"/>
        <w:ind w:left="0"/>
        <w:jc w:val="both"/>
      </w:pPr>
      <w:r>
        <w:rPr>
          <w:rFonts w:ascii="Times New Roman"/>
          <w:b w:val="false"/>
          <w:i w:val="false"/>
          <w:color w:val="000000"/>
          <w:sz w:val="28"/>
        </w:rPr>
        <w:t xml:space="preserve">
      3. Осы Шарт бойынша кепілмен қамтамасыз етілетін көмірсутектерді барлау жөніндегі операциялардың салдарын толық көлемде жою жөніндегі міндеттемені орындау мерзімі </w:t>
      </w:r>
      <w:r>
        <w:rPr>
          <w:rFonts w:ascii="Times New Roman"/>
          <w:b w:val="false"/>
          <w:i w:val="false"/>
          <w:color w:val="000000"/>
          <w:sz w:val="28"/>
        </w:rPr>
        <w:t>Кодекске</w:t>
      </w:r>
      <w:r>
        <w:rPr>
          <w:rFonts w:ascii="Times New Roman"/>
          <w:b w:val="false"/>
          <w:i w:val="false"/>
          <w:color w:val="000000"/>
          <w:sz w:val="28"/>
        </w:rPr>
        <w:t xml:space="preserve"> сәйкес айқындалатын мерзімде басталады.</w:t>
      </w:r>
    </w:p>
    <w:p>
      <w:pPr>
        <w:spacing w:after="0"/>
        <w:ind w:left="0"/>
        <w:jc w:val="both"/>
      </w:pPr>
      <w:r>
        <w:rPr>
          <w:rFonts w:ascii="Times New Roman"/>
          <w:b w:val="false"/>
          <w:i w:val="false"/>
          <w:color w:val="000000"/>
          <w:sz w:val="28"/>
        </w:rPr>
        <w:t>
      4. Кепіл беруші Кепіл ұстаушыны және Банкті осы Шартты жасасу күніне Кепіл нысанасына үшінші тұлғалардың құқықтарымен заңды және іс жүзінде ауыртпалық салынбағанына сендіреді.</w:t>
      </w:r>
    </w:p>
    <w:p>
      <w:pPr>
        <w:spacing w:after="0"/>
        <w:ind w:left="0"/>
        <w:jc w:val="both"/>
      </w:pPr>
      <w:r>
        <w:rPr>
          <w:rFonts w:ascii="Times New Roman"/>
          <w:b w:val="false"/>
          <w:i w:val="false"/>
          <w:color w:val="000000"/>
          <w:sz w:val="28"/>
        </w:rPr>
        <w:t>
      5. Банк Кепіл ұстаушыны осы Шартқа қол қойылған күні Кепіл беруші басқа тұлғаның немесе басқа тұлғалардың пайдасына Салым бойынша құқықтар кепілі туралы жазбаша хабардар етпегендігін куәландырады</w:t>
      </w:r>
    </w:p>
    <w:p>
      <w:pPr>
        <w:spacing w:after="0"/>
        <w:ind w:left="0"/>
        <w:jc w:val="both"/>
      </w:pPr>
      <w:r>
        <w:rPr>
          <w:rFonts w:ascii="Times New Roman"/>
          <w:b w:val="false"/>
          <w:i w:val="false"/>
          <w:color w:val="000000"/>
          <w:sz w:val="28"/>
        </w:rPr>
        <w:t>
      6. Кепіл ұстаушы Шартқа қол қойған күннен бастап Банк салым кепілі туралы хабардар етілген болып есептеледі.</w:t>
      </w:r>
    </w:p>
    <w:p>
      <w:pPr>
        <w:spacing w:after="0"/>
        <w:ind w:left="0"/>
        <w:jc w:val="both"/>
      </w:pPr>
      <w:r>
        <w:rPr>
          <w:rFonts w:ascii="Times New Roman"/>
          <w:b w:val="false"/>
          <w:i w:val="false"/>
          <w:color w:val="000000"/>
          <w:sz w:val="28"/>
        </w:rPr>
        <w:t xml:space="preserve">
      7. Осы Шарт бойынша кепіл тоқтатылғанға дейін Кодекстің 57-бабының </w:t>
      </w:r>
      <w:r>
        <w:rPr>
          <w:rFonts w:ascii="Times New Roman"/>
          <w:b w:val="false"/>
          <w:i w:val="false"/>
          <w:color w:val="000000"/>
          <w:sz w:val="28"/>
        </w:rPr>
        <w:t>7-тармағына</w:t>
      </w:r>
      <w:r>
        <w:rPr>
          <w:rFonts w:ascii="Times New Roman"/>
          <w:b w:val="false"/>
          <w:i w:val="false"/>
          <w:color w:val="000000"/>
          <w:sz w:val="28"/>
        </w:rPr>
        <w:t xml:space="preserve"> сәйкес көмірсутектер және уран өндіру саласындағы құзыретті орган бекіткен банктік салымның кепіл шартын жасасу тәртібін (бұдан әрі – Қағидалар) сақтай отырып, Салым сомасын өзгертуге жол беріледі.</w:t>
      </w:r>
    </w:p>
    <w:p>
      <w:pPr>
        <w:spacing w:after="0"/>
        <w:ind w:left="0"/>
        <w:jc w:val="both"/>
      </w:pPr>
      <w:r>
        <w:rPr>
          <w:rFonts w:ascii="Times New Roman"/>
          <w:b w:val="false"/>
          <w:i w:val="false"/>
          <w:color w:val="000000"/>
          <w:sz w:val="28"/>
        </w:rPr>
        <w:t>
      8. Тараптар осы Шарт бойынша кепіл тоқтатылғанға дейін:</w:t>
      </w:r>
    </w:p>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Барлау учаскесін консервациялау жөніндегі жұмыстардың құнына учаскені консервациялаған;</w:t>
      </w:r>
    </w:p>
    <w:p>
      <w:pPr>
        <w:spacing w:after="0"/>
        <w:ind w:left="0"/>
        <w:jc w:val="both"/>
      </w:pPr>
      <w:r>
        <w:rPr>
          <w:rFonts w:ascii="Times New Roman"/>
          <w:b w:val="false"/>
          <w:i w:val="false"/>
          <w:color w:val="000000"/>
          <w:sz w:val="28"/>
        </w:rPr>
        <w:t xml:space="preserve">
      2) Кодекстің 126-бабының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Кепіл берушінің </w:t>
      </w:r>
      <w:r>
        <w:rPr>
          <w:rFonts w:ascii="Times New Roman"/>
          <w:b w:val="false"/>
          <w:i w:val="false"/>
          <w:color w:val="000000"/>
          <w:sz w:val="28"/>
        </w:rPr>
        <w:t>Кодекске</w:t>
      </w:r>
      <w:r>
        <w:rPr>
          <w:rFonts w:ascii="Times New Roman"/>
          <w:b w:val="false"/>
          <w:i w:val="false"/>
          <w:color w:val="000000"/>
          <w:sz w:val="28"/>
        </w:rPr>
        <w:t xml:space="preserve"> және Қағидаларға сәйкес берілуі мүмкін Кепіл ұстаушының жазбаша келісімімен Салым сомасын ішінара қайтарудан басқа, Салымды толық немесе ішінара қайтаруды талап етуге құқығы жоқ деп келісті.</w:t>
      </w:r>
    </w:p>
    <w:bookmarkStart w:name="z181" w:id="43"/>
    <w:p>
      <w:pPr>
        <w:spacing w:after="0"/>
        <w:ind w:left="0"/>
        <w:jc w:val="left"/>
      </w:pPr>
      <w:r>
        <w:rPr>
          <w:rFonts w:ascii="Times New Roman"/>
          <w:b/>
          <w:i w:val="false"/>
          <w:color w:val="000000"/>
        </w:rPr>
        <w:t xml:space="preserve"> 3-бөлім. Кепіл берушінің құқықтары мен міндеттері</w:t>
      </w:r>
    </w:p>
    <w:bookmarkEnd w:id="43"/>
    <w:p>
      <w:pPr>
        <w:spacing w:after="0"/>
        <w:ind w:left="0"/>
        <w:jc w:val="both"/>
      </w:pPr>
      <w:r>
        <w:rPr>
          <w:rFonts w:ascii="Times New Roman"/>
          <w:b w:val="false"/>
          <w:i w:val="false"/>
          <w:color w:val="000000"/>
          <w:sz w:val="28"/>
        </w:rPr>
        <w:t>
      9. Кепіл беруші:</w:t>
      </w:r>
    </w:p>
    <w:p>
      <w:pPr>
        <w:spacing w:after="0"/>
        <w:ind w:left="0"/>
        <w:jc w:val="both"/>
      </w:pPr>
      <w:r>
        <w:rPr>
          <w:rFonts w:ascii="Times New Roman"/>
          <w:b w:val="false"/>
          <w:i w:val="false"/>
          <w:color w:val="000000"/>
          <w:sz w:val="28"/>
        </w:rPr>
        <w:t>
      1) осы Шартқа сәйкес Кепіл ұстаушының Кепіл нысанасына өндіріп алғаннан кейін қалған Салым бойынша ақша алуға;</w:t>
      </w:r>
    </w:p>
    <w:p>
      <w:pPr>
        <w:spacing w:after="0"/>
        <w:ind w:left="0"/>
        <w:jc w:val="both"/>
      </w:pPr>
      <w:r>
        <w:rPr>
          <w:rFonts w:ascii="Times New Roman"/>
          <w:b w:val="false"/>
          <w:i w:val="false"/>
          <w:color w:val="000000"/>
          <w:sz w:val="28"/>
        </w:rPr>
        <w:t>
      2) Қағидаларға сәйкес Салым (толықтыру) бойынша қосымша сомаларды енгізуге;</w:t>
      </w:r>
    </w:p>
    <w:p>
      <w:pPr>
        <w:spacing w:after="0"/>
        <w:ind w:left="0"/>
        <w:jc w:val="both"/>
      </w:pPr>
      <w:r>
        <w:rPr>
          <w:rFonts w:ascii="Times New Roman"/>
          <w:b w:val="false"/>
          <w:i w:val="false"/>
          <w:color w:val="000000"/>
          <w:sz w:val="28"/>
        </w:rPr>
        <w:t xml:space="preserve">
      3) Келісімшарт бойынша жүргізілетін көмірсутектерді барлау бойынша операциялардың салдарын жою жөніндегі міндеттемелер толық орындалғаннан кейін Кепіл ұстаушыдан Кепіл нысанасынан ауыртпалықты алып тастау үшін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Кепіл ұстаушыдан қажетті шаралар қабылдауды талап етуге құқылы.</w:t>
      </w:r>
    </w:p>
    <w:p>
      <w:pPr>
        <w:spacing w:after="0"/>
        <w:ind w:left="0"/>
        <w:jc w:val="both"/>
      </w:pPr>
      <w:r>
        <w:rPr>
          <w:rFonts w:ascii="Times New Roman"/>
          <w:b w:val="false"/>
          <w:i w:val="false"/>
          <w:color w:val="000000"/>
          <w:sz w:val="28"/>
        </w:rPr>
        <w:t>
      10. Кепіл беруші:</w:t>
      </w:r>
    </w:p>
    <w:p>
      <w:pPr>
        <w:spacing w:after="0"/>
        <w:ind w:left="0"/>
        <w:jc w:val="both"/>
      </w:pPr>
      <w:r>
        <w:rPr>
          <w:rFonts w:ascii="Times New Roman"/>
          <w:b w:val="false"/>
          <w:i w:val="false"/>
          <w:color w:val="000000"/>
          <w:sz w:val="28"/>
        </w:rPr>
        <w:t>
      1) Кепіл ұстаушының келісімінсіз Салым және Банктегі тиісті шот бойынша құқықтарды бермеуге немесе өзгеше түрде билік етуге;</w:t>
      </w:r>
    </w:p>
    <w:p>
      <w:pPr>
        <w:spacing w:after="0"/>
        <w:ind w:left="0"/>
        <w:jc w:val="both"/>
      </w:pPr>
      <w:r>
        <w:rPr>
          <w:rFonts w:ascii="Times New Roman"/>
          <w:b w:val="false"/>
          <w:i w:val="false"/>
          <w:color w:val="000000"/>
          <w:sz w:val="28"/>
        </w:rPr>
        <w:t>
      2) Кепіл нысанасының сақталуын қамтамасыз ету үшін, оның ішінде оны үшінші тұлғалар тарапынан қол сұғушылықтан және талаптардан қорғау үшін қажетті шараларды қабылдауға;</w:t>
      </w:r>
    </w:p>
    <w:p>
      <w:pPr>
        <w:spacing w:after="0"/>
        <w:ind w:left="0"/>
        <w:jc w:val="both"/>
      </w:pPr>
      <w:r>
        <w:rPr>
          <w:rFonts w:ascii="Times New Roman"/>
          <w:b w:val="false"/>
          <w:i w:val="false"/>
          <w:color w:val="000000"/>
          <w:sz w:val="28"/>
        </w:rPr>
        <w:t>
      3) осы Шартта және Қазақстан Республикасының қолданыстағы заңнамасында көзделген міндеттерді уақтылы және тиісті түрде орындауға;</w:t>
      </w:r>
    </w:p>
    <w:p>
      <w:pPr>
        <w:spacing w:after="0"/>
        <w:ind w:left="0"/>
        <w:jc w:val="both"/>
      </w:pPr>
      <w:r>
        <w:rPr>
          <w:rFonts w:ascii="Times New Roman"/>
          <w:b w:val="false"/>
          <w:i w:val="false"/>
          <w:color w:val="000000"/>
          <w:sz w:val="28"/>
        </w:rPr>
        <w:t>
      4) Кепіл ұстаушыдан басқа қандай да бір тұлғаның пайдасына Кепіл нысанасына қатысты және (немесе) мүдделілік жөнінде қандай да бір құқық бермеуге;</w:t>
      </w:r>
    </w:p>
    <w:p>
      <w:pPr>
        <w:spacing w:after="0"/>
        <w:ind w:left="0"/>
        <w:jc w:val="both"/>
      </w:pPr>
      <w:r>
        <w:rPr>
          <w:rFonts w:ascii="Times New Roman"/>
          <w:b w:val="false"/>
          <w:i w:val="false"/>
          <w:color w:val="000000"/>
          <w:sz w:val="28"/>
        </w:rPr>
        <w:t>
      5) Кепіл ұстаушыға Кепіл нысанасына қатысты немесе оған қатысты болуы мүмкін кез келген өкім, нұсқау, рұқсат беру, хабарлау немесе кез келген басқа құжат туралы және Кепіл беруші қандай да бір үшінші тараптан алған (оның ішінде Кепіл берушінің Кепіл нысанасына құқықтарын жоғалтуға және (немесе) Кепіл нысанасының болуы мен сақталуына қатер төндіретін мән-жайлардың туындағаны туралы) дереу жазбаша хабарлауға;</w:t>
      </w:r>
    </w:p>
    <w:p>
      <w:pPr>
        <w:spacing w:after="0"/>
        <w:ind w:left="0"/>
        <w:jc w:val="both"/>
      </w:pPr>
      <w:r>
        <w:rPr>
          <w:rFonts w:ascii="Times New Roman"/>
          <w:b w:val="false"/>
          <w:i w:val="false"/>
          <w:color w:val="000000"/>
          <w:sz w:val="28"/>
        </w:rPr>
        <w:t>
      6) өндіріп алуға өтініш түскен жағдайда, адал ынтымақтасуға және Кепіл ұстаушының осы Шартқа сәйкес жүзеге асырылатын кез келген іс-әрекетіне жәрдем көрсетуге;</w:t>
      </w:r>
    </w:p>
    <w:p>
      <w:pPr>
        <w:spacing w:after="0"/>
        <w:ind w:left="0"/>
        <w:jc w:val="both"/>
      </w:pPr>
      <w:r>
        <w:rPr>
          <w:rFonts w:ascii="Times New Roman"/>
          <w:b w:val="false"/>
          <w:i w:val="false"/>
          <w:color w:val="000000"/>
          <w:sz w:val="28"/>
        </w:rPr>
        <w:t>
      7) барлық шығыстарды, оның ішінде осы Шартты жасасу және ресімдеу бойынша шығыстарды көтеруге;</w:t>
      </w:r>
    </w:p>
    <w:p>
      <w:pPr>
        <w:spacing w:after="0"/>
        <w:ind w:left="0"/>
        <w:jc w:val="both"/>
      </w:pPr>
      <w:r>
        <w:rPr>
          <w:rFonts w:ascii="Times New Roman"/>
          <w:b w:val="false"/>
          <w:i w:val="false"/>
          <w:color w:val="000000"/>
          <w:sz w:val="28"/>
        </w:rPr>
        <w:t>
      8) Кепіл берушіге (заңды тұлғаға) бұл жөнінде белгілі болған күннен бастап 3 (үш) жұмыс күні ішінде өзінің алдағы таратылуы, қайта ұйымдастырылуы туралы, сондай-ақ оған қатысты оңалту рәсімінің қабылданғаны туралы Кепіл ұстаушыға хабарлауға;</w:t>
      </w:r>
    </w:p>
    <w:p>
      <w:pPr>
        <w:spacing w:after="0"/>
        <w:ind w:left="0"/>
        <w:jc w:val="both"/>
      </w:pPr>
      <w:r>
        <w:rPr>
          <w:rFonts w:ascii="Times New Roman"/>
          <w:b w:val="false"/>
          <w:i w:val="false"/>
          <w:color w:val="000000"/>
          <w:sz w:val="28"/>
        </w:rPr>
        <w:t>
      9) Кепіл нысанасы тұрғысынан өндіріп алу жөніндегі шараларды қабылдау кезінде Кепіл ұстаушыға кез келген нысанда қарсы әрекет етпеуге міндетті.</w:t>
      </w:r>
    </w:p>
    <w:bookmarkStart w:name="z182" w:id="44"/>
    <w:p>
      <w:pPr>
        <w:spacing w:after="0"/>
        <w:ind w:left="0"/>
        <w:jc w:val="left"/>
      </w:pPr>
      <w:r>
        <w:rPr>
          <w:rFonts w:ascii="Times New Roman"/>
          <w:b/>
          <w:i w:val="false"/>
          <w:color w:val="000000"/>
        </w:rPr>
        <w:t xml:space="preserve"> 4-бөлім. Кепіл ұстаушының құқықтары мен міндеттері</w:t>
      </w:r>
    </w:p>
    <w:bookmarkEnd w:id="44"/>
    <w:p>
      <w:pPr>
        <w:spacing w:after="0"/>
        <w:ind w:left="0"/>
        <w:jc w:val="both"/>
      </w:pPr>
      <w:r>
        <w:rPr>
          <w:rFonts w:ascii="Times New Roman"/>
          <w:b w:val="false"/>
          <w:i w:val="false"/>
          <w:color w:val="000000"/>
          <w:sz w:val="28"/>
        </w:rPr>
        <w:t>
      11. Кепіл ұстаушы:</w:t>
      </w:r>
    </w:p>
    <w:p>
      <w:pPr>
        <w:spacing w:after="0"/>
        <w:ind w:left="0"/>
        <w:jc w:val="both"/>
      </w:pPr>
      <w:r>
        <w:rPr>
          <w:rFonts w:ascii="Times New Roman"/>
          <w:b w:val="false"/>
          <w:i w:val="false"/>
          <w:color w:val="000000"/>
          <w:sz w:val="28"/>
        </w:rPr>
        <w:t>
      1) Кепіл берушіден немесе Банктен тиісті жазбаша талап алынғаннан кейін 5 (бес) жұмыс күні ішінде Кепіл ұстаушыға берілуге тиіс Салым бойынша ақша қалдығы мен қозғалысы туралы үзінді көшірмені сұратуға;</w:t>
      </w:r>
    </w:p>
    <w:p>
      <w:pPr>
        <w:spacing w:after="0"/>
        <w:ind w:left="0"/>
        <w:jc w:val="both"/>
      </w:pPr>
      <w:r>
        <w:rPr>
          <w:rFonts w:ascii="Times New Roman"/>
          <w:b w:val="false"/>
          <w:i w:val="false"/>
          <w:color w:val="000000"/>
          <w:sz w:val="28"/>
        </w:rPr>
        <w:t>
      2) Кепіл берушіден Кепіл нысанасын қолдау, қорғау немесе ауыстыру үшін Қазақстан Республикасының заңнамасы шеңберінде қажетті іс-әрекеттерді дереу жасауды талап етуге және өз қалауы бойынша Кепіл берушіден мұндай шараларды өз бетінше қабылдаған кезде Кепіл ұстаушы шеккен кез келген негізделген шығындар мен шығыстардың толық өтелуін талап етуге;</w:t>
      </w:r>
    </w:p>
    <w:p>
      <w:pPr>
        <w:spacing w:after="0"/>
        <w:ind w:left="0"/>
        <w:jc w:val="both"/>
      </w:pPr>
      <w:r>
        <w:rPr>
          <w:rFonts w:ascii="Times New Roman"/>
          <w:b w:val="false"/>
          <w:i w:val="false"/>
          <w:color w:val="000000"/>
          <w:sz w:val="28"/>
        </w:rPr>
        <w:t>
      3) кепіл құнының мөлшерін азайту, кепіл нысанасын жоғалту қаупі туындаған және (немесе) фактісі басталған жағдайда, сондай-ақ соттардың, төреліктердің заңды күшіне енген шешімдері бойынша, мүліктік сипаттағы үшінші тұлғалардың талап-арыздары бойынша атқарушылық іс жүргізу шеңберінде кепіл нысанасына тыйым салынған немесе өзге де ауыртпалық салынған жағдайда кез келген тұлғадан, оның ішінде кепіл берушіден кепіл нысанасына кез келген қол сұғушылықты тоқтатуды талап етуге құқығы бар;</w:t>
      </w:r>
    </w:p>
    <w:p>
      <w:pPr>
        <w:spacing w:after="0"/>
        <w:ind w:left="0"/>
        <w:jc w:val="both"/>
      </w:pPr>
      <w:r>
        <w:rPr>
          <w:rFonts w:ascii="Times New Roman"/>
          <w:b w:val="false"/>
          <w:i w:val="false"/>
          <w:color w:val="000000"/>
          <w:sz w:val="28"/>
        </w:rPr>
        <w:t xml:space="preserve">
      4) осы Шартта және </w:t>
      </w:r>
      <w:r>
        <w:rPr>
          <w:rFonts w:ascii="Times New Roman"/>
          <w:b w:val="false"/>
          <w:i w:val="false"/>
          <w:color w:val="000000"/>
          <w:sz w:val="28"/>
        </w:rPr>
        <w:t>Кодексте</w:t>
      </w:r>
      <w:r>
        <w:rPr>
          <w:rFonts w:ascii="Times New Roman"/>
          <w:b w:val="false"/>
          <w:i w:val="false"/>
          <w:color w:val="000000"/>
          <w:sz w:val="28"/>
        </w:rPr>
        <w:t xml:space="preserve"> көзделген жағдайда, кейіннен қалған бөлігі есебінен қанағаттандыру алу мүмкіндігін сақтай отырып, өз қалауы бойынша барлық Кепіл нысанасы есебінен не оның бір бөлігі есебінен қанағаттандырылуға;</w:t>
      </w:r>
    </w:p>
    <w:p>
      <w:pPr>
        <w:spacing w:after="0"/>
        <w:ind w:left="0"/>
        <w:jc w:val="both"/>
      </w:pPr>
      <w:r>
        <w:rPr>
          <w:rFonts w:ascii="Times New Roman"/>
          <w:b w:val="false"/>
          <w:i w:val="false"/>
          <w:color w:val="000000"/>
          <w:sz w:val="28"/>
        </w:rPr>
        <w:t>
      5) Кепіл беруші көмірсутектерді барлау бойынша операциялардың салдарын жою жөніндегі міндеттемені орындамаған жағдайда кепілге салынған Кепіл нысанасының сомасынан Кепіл берушінің басқа кредиторларының алдында артықшылықпен қанағаттандырылуға құқылы.</w:t>
      </w:r>
    </w:p>
    <w:p>
      <w:pPr>
        <w:spacing w:after="0"/>
        <w:ind w:left="0"/>
        <w:jc w:val="both"/>
      </w:pPr>
      <w:r>
        <w:rPr>
          <w:rFonts w:ascii="Times New Roman"/>
          <w:b w:val="false"/>
          <w:i w:val="false"/>
          <w:color w:val="000000"/>
          <w:sz w:val="28"/>
        </w:rPr>
        <w:t xml:space="preserve">
      12. Кепіл беруші Кепіл нысанасымен қамтамасыз етілген өз міндеттемелерін толық орындағаннан кейін, Кепіл ұстаушы кепілді тоқтату үшін </w:t>
      </w:r>
      <w:r>
        <w:rPr>
          <w:rFonts w:ascii="Times New Roman"/>
          <w:b w:val="false"/>
          <w:i w:val="false"/>
          <w:color w:val="000000"/>
          <w:sz w:val="28"/>
        </w:rPr>
        <w:t>Кодекске</w:t>
      </w:r>
      <w:r>
        <w:rPr>
          <w:rFonts w:ascii="Times New Roman"/>
          <w:b w:val="false"/>
          <w:i w:val="false"/>
          <w:color w:val="000000"/>
          <w:sz w:val="28"/>
        </w:rPr>
        <w:t xml:space="preserve"> және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Кепіл ұстаушыдан талап етілетін шараларды қабылдауға міндетті.</w:t>
      </w:r>
    </w:p>
    <w:bookmarkStart w:name="z183" w:id="45"/>
    <w:p>
      <w:pPr>
        <w:spacing w:after="0"/>
        <w:ind w:left="0"/>
        <w:jc w:val="left"/>
      </w:pPr>
      <w:r>
        <w:rPr>
          <w:rFonts w:ascii="Times New Roman"/>
          <w:b/>
          <w:i w:val="false"/>
          <w:color w:val="000000"/>
        </w:rPr>
        <w:t xml:space="preserve"> 5-бөлім. Кепіл нысанасы тұрғысынан өндіріп алу</w:t>
      </w:r>
    </w:p>
    <w:bookmarkEnd w:id="45"/>
    <w:p>
      <w:pPr>
        <w:spacing w:after="0"/>
        <w:ind w:left="0"/>
        <w:jc w:val="both"/>
      </w:pPr>
      <w:r>
        <w:rPr>
          <w:rFonts w:ascii="Times New Roman"/>
          <w:b w:val="false"/>
          <w:i w:val="false"/>
          <w:color w:val="000000"/>
          <w:sz w:val="28"/>
        </w:rPr>
        <w:t>
      13. Осы Шартқа сәйкес Кепіл ұстаушы Кепіл беруші кепілмен қамтамасыз етілген міндеттемені орындамаған немесе тиісінше орындамаған жағдайда Кепіл нысанасы тұрғысынан өндіріп алуды қолдану арқылы қанағаттандырылуға құқылы.</w:t>
      </w:r>
    </w:p>
    <w:p>
      <w:pPr>
        <w:spacing w:after="0"/>
        <w:ind w:left="0"/>
        <w:jc w:val="both"/>
      </w:pPr>
      <w:r>
        <w:rPr>
          <w:rFonts w:ascii="Times New Roman"/>
          <w:b w:val="false"/>
          <w:i w:val="false"/>
          <w:color w:val="000000"/>
          <w:sz w:val="28"/>
        </w:rPr>
        <w:t>
      14. Тараптар Кепіл нысанасы тұрғысынан өндіріп алу (кепіл нысанасын өткізу) Банк Кепіл ұстаушыға Кепіл ұстаушының бірінші жазбаша талабы бойынша Салым бойынша барлық Соманы беру жолымен, ал Кепіл нысанасы тұрғысынан өндіріп алу кезінде Салым бойынша барлық соманы беру мүмкін болмаған кезде оның жазбаша хабарламасы бойынша салым бойынша құқықтарды Кепіл ұстаушыға ауысуы жолымен соттан тыс тәртіппен жүргізілетіндігімен келіседі. Бұл ретте Банк пен Кепіл беруші салым бойынша құқықтардың Кепіл ұстаушыға осындай ауысуына өзінің келісімін растайды.</w:t>
      </w:r>
    </w:p>
    <w:p>
      <w:pPr>
        <w:spacing w:after="0"/>
        <w:ind w:left="0"/>
        <w:jc w:val="both"/>
      </w:pPr>
      <w:r>
        <w:rPr>
          <w:rFonts w:ascii="Times New Roman"/>
          <w:b w:val="false"/>
          <w:i w:val="false"/>
          <w:color w:val="000000"/>
          <w:sz w:val="28"/>
        </w:rPr>
        <w:t>
      15. Банк Кепіл нысанасы тұрғысынан өндіріп алу жөніндегі шараларды қабылдау кезінде Кепіл ұстаушыға кез келген нысанда қарсы әрекет жасамауға міндеттенеді.</w:t>
      </w:r>
    </w:p>
    <w:p>
      <w:pPr>
        <w:spacing w:after="0"/>
        <w:ind w:left="0"/>
        <w:jc w:val="both"/>
      </w:pPr>
      <w:r>
        <w:rPr>
          <w:rFonts w:ascii="Times New Roman"/>
          <w:b w:val="false"/>
          <w:i w:val="false"/>
          <w:color w:val="000000"/>
          <w:sz w:val="28"/>
        </w:rPr>
        <w:t>
      16. Осы Шарт бойынша кепілмен өндіріп алу жөніндегі шығыстарды өтеуді және өзге де шығындарды қоса алғанда, көмірсутектерді барлау жөніндегі операциялардың салдарын жою құны бойынша, келісімшарт бойынша Кепіл ұстаушының нақты қанағаттандырылған кезге қарай қандай мөлшерде бар екендігі жөніндегі талабы қамтамасыз етіледі.</w:t>
      </w:r>
    </w:p>
    <w:bookmarkStart w:name="z184" w:id="46"/>
    <w:p>
      <w:pPr>
        <w:spacing w:after="0"/>
        <w:ind w:left="0"/>
        <w:jc w:val="left"/>
      </w:pPr>
      <w:r>
        <w:rPr>
          <w:rFonts w:ascii="Times New Roman"/>
          <w:b/>
          <w:i w:val="false"/>
          <w:color w:val="000000"/>
        </w:rPr>
        <w:t xml:space="preserve"> 6-бөлім. Кепілді тоқтату</w:t>
      </w:r>
    </w:p>
    <w:bookmarkEnd w:id="46"/>
    <w:p>
      <w:pPr>
        <w:spacing w:after="0"/>
        <w:ind w:left="0"/>
        <w:jc w:val="both"/>
      </w:pPr>
      <w:r>
        <w:rPr>
          <w:rFonts w:ascii="Times New Roman"/>
          <w:b w:val="false"/>
          <w:i w:val="false"/>
          <w:color w:val="000000"/>
          <w:sz w:val="28"/>
        </w:rPr>
        <w:t>
      17. Осы Шарт бойынша Кепіл ұстаушыға берілген кепіл:</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Кодекске</w:t>
      </w:r>
      <w:r>
        <w:rPr>
          <w:rFonts w:ascii="Times New Roman"/>
          <w:b w:val="false"/>
          <w:i w:val="false"/>
          <w:color w:val="000000"/>
          <w:sz w:val="28"/>
        </w:rPr>
        <w:t xml:space="preserve"> сәйкес тиісті Жою актісіне қол қойылғаннан кейін Барлау учаскесінде көмірсутектерді барлау жөніндегі операциялардың салдарын жою жөніндегі міндеттеме тоқтатылған кезде;</w:t>
      </w:r>
    </w:p>
    <w:p>
      <w:pPr>
        <w:spacing w:after="0"/>
        <w:ind w:left="0"/>
        <w:jc w:val="both"/>
      </w:pPr>
      <w:r>
        <w:rPr>
          <w:rFonts w:ascii="Times New Roman"/>
          <w:b w:val="false"/>
          <w:i w:val="false"/>
          <w:color w:val="000000"/>
          <w:sz w:val="28"/>
        </w:rPr>
        <w:t>
      2) осы Шартқа сәйкес Кепіл нысанасы тұрғысынан өндіріп алу қолданылған жағдайда тоқтатылады.</w:t>
      </w:r>
    </w:p>
    <w:bookmarkStart w:name="z185" w:id="47"/>
    <w:p>
      <w:pPr>
        <w:spacing w:after="0"/>
        <w:ind w:left="0"/>
        <w:jc w:val="left"/>
      </w:pPr>
      <w:r>
        <w:rPr>
          <w:rFonts w:ascii="Times New Roman"/>
          <w:b/>
          <w:i w:val="false"/>
          <w:color w:val="000000"/>
        </w:rPr>
        <w:t xml:space="preserve"> 7-бөлім. Дауларды шешу тәртібі</w:t>
      </w:r>
    </w:p>
    <w:bookmarkEnd w:id="47"/>
    <w:p>
      <w:pPr>
        <w:spacing w:after="0"/>
        <w:ind w:left="0"/>
        <w:jc w:val="both"/>
      </w:pPr>
      <w:r>
        <w:rPr>
          <w:rFonts w:ascii="Times New Roman"/>
          <w:b w:val="false"/>
          <w:i w:val="false"/>
          <w:color w:val="000000"/>
          <w:sz w:val="28"/>
        </w:rPr>
        <w:t>
      18. Осы Шарт, сондай-ақ осы Шартты орындауға байланысты туындайтын барлық құқықтық қатынастар Қазақстан Республикасының қолданыстағы заңнамасына сәйкес реттеледі.</w:t>
      </w:r>
    </w:p>
    <w:p>
      <w:pPr>
        <w:spacing w:after="0"/>
        <w:ind w:left="0"/>
        <w:jc w:val="both"/>
      </w:pPr>
      <w:r>
        <w:rPr>
          <w:rFonts w:ascii="Times New Roman"/>
          <w:b w:val="false"/>
          <w:i w:val="false"/>
          <w:color w:val="000000"/>
          <w:sz w:val="28"/>
        </w:rPr>
        <w:t xml:space="preserve">
      19. Осы Шартты өзгертуге, бұзуға және орындауға байланысты барлық даулар мен келіспеушіліктер Азаматтық </w:t>
      </w:r>
      <w:r>
        <w:rPr>
          <w:rFonts w:ascii="Times New Roman"/>
          <w:b w:val="false"/>
          <w:i w:val="false"/>
          <w:color w:val="000000"/>
          <w:sz w:val="28"/>
        </w:rPr>
        <w:t>кодекске</w:t>
      </w:r>
      <w:r>
        <w:rPr>
          <w:rFonts w:ascii="Times New Roman"/>
          <w:b w:val="false"/>
          <w:i w:val="false"/>
          <w:color w:val="000000"/>
          <w:sz w:val="28"/>
        </w:rPr>
        <w:t xml:space="preserve"> сәйкес шешілуге тиіс.</w:t>
      </w:r>
    </w:p>
    <w:bookmarkStart w:name="z186" w:id="48"/>
    <w:p>
      <w:pPr>
        <w:spacing w:after="0"/>
        <w:ind w:left="0"/>
        <w:jc w:val="left"/>
      </w:pPr>
      <w:r>
        <w:rPr>
          <w:rFonts w:ascii="Times New Roman"/>
          <w:b/>
          <w:i w:val="false"/>
          <w:color w:val="000000"/>
        </w:rPr>
        <w:t xml:space="preserve"> 8-бөлім. Еңсерілмейтін күш</w:t>
      </w:r>
    </w:p>
    <w:bookmarkEnd w:id="48"/>
    <w:p>
      <w:pPr>
        <w:spacing w:after="0"/>
        <w:ind w:left="0"/>
        <w:jc w:val="both"/>
      </w:pPr>
      <w:r>
        <w:rPr>
          <w:rFonts w:ascii="Times New Roman"/>
          <w:b w:val="false"/>
          <w:i w:val="false"/>
          <w:color w:val="000000"/>
          <w:sz w:val="28"/>
        </w:rPr>
        <w:t>
      20. Егер мұндай орындамау немесе тиісінше орындамау еңсерілмейтін күш мән-жайларынан туындаса, Тараптардың ешқайсысы осы Шарт бойынша қандай да бір міндеттемелерді орындамағаны немесе тиісінше орындамағаны үшін жауапты болмайды.</w:t>
      </w:r>
    </w:p>
    <w:p>
      <w:pPr>
        <w:spacing w:after="0"/>
        <w:ind w:left="0"/>
        <w:jc w:val="both"/>
      </w:pPr>
      <w:r>
        <w:rPr>
          <w:rFonts w:ascii="Times New Roman"/>
          <w:b w:val="false"/>
          <w:i w:val="false"/>
          <w:color w:val="000000"/>
          <w:sz w:val="28"/>
        </w:rPr>
        <w:t>
      21. Еңсерілмейтін күш мән-жайларына төтенше жағдайлар және осы жағдайлар кезінде еңсерілмейтін мән-жайлар жатады, мысалы: төтенше жағдайлар және осы жағдайлар кезінде еңсерілмейтін мән-жайлар (дүлей құбылыстар, әскери іс-қимылдар, төтенше жағдай).</w:t>
      </w:r>
    </w:p>
    <w:p>
      <w:pPr>
        <w:spacing w:after="0"/>
        <w:ind w:left="0"/>
        <w:jc w:val="both"/>
      </w:pPr>
      <w:r>
        <w:rPr>
          <w:rFonts w:ascii="Times New Roman"/>
          <w:b w:val="false"/>
          <w:i w:val="false"/>
          <w:color w:val="000000"/>
          <w:sz w:val="28"/>
        </w:rPr>
        <w:t>
      22. Еңсерілмейтін күш мән-жайлары туындаған жағдайда, олардан зардап шеккен Тарап еңсерілмес күш мән-жайларының басталу күнін және сипаттамасын нақтылайтын жазбаша хабарламаны тапсыру не поштамен жіберу арқылы бұл туралы екінші Тарапты дереу хабардар етеді.</w:t>
      </w:r>
    </w:p>
    <w:bookmarkStart w:name="z187" w:id="49"/>
    <w:p>
      <w:pPr>
        <w:spacing w:after="0"/>
        <w:ind w:left="0"/>
        <w:jc w:val="left"/>
      </w:pPr>
      <w:r>
        <w:rPr>
          <w:rFonts w:ascii="Times New Roman"/>
          <w:b/>
          <w:i w:val="false"/>
          <w:color w:val="000000"/>
        </w:rPr>
        <w:t xml:space="preserve"> 9-бөлім. Басқа талаптар</w:t>
      </w:r>
    </w:p>
    <w:bookmarkEnd w:id="49"/>
    <w:p>
      <w:pPr>
        <w:spacing w:after="0"/>
        <w:ind w:left="0"/>
        <w:jc w:val="both"/>
      </w:pPr>
      <w:r>
        <w:rPr>
          <w:rFonts w:ascii="Times New Roman"/>
          <w:b w:val="false"/>
          <w:i w:val="false"/>
          <w:color w:val="000000"/>
          <w:sz w:val="28"/>
        </w:rPr>
        <w:t>
      23. Кепіл ұстаушының алдын ала жазбаша келісімінсіз Кепіл беруші осы Шарт бойынша өз құқықтарын немесе міндеттемелерін беруге, басқаға беруге, новацияны жүзеге асыруға немесе иеліктен шығаруға құқығы жоқ.</w:t>
      </w:r>
    </w:p>
    <w:p>
      <w:pPr>
        <w:spacing w:after="0"/>
        <w:ind w:left="0"/>
        <w:jc w:val="both"/>
      </w:pPr>
      <w:r>
        <w:rPr>
          <w:rFonts w:ascii="Times New Roman"/>
          <w:b w:val="false"/>
          <w:i w:val="false"/>
          <w:color w:val="000000"/>
          <w:sz w:val="28"/>
        </w:rPr>
        <w:t>
      24. Кепіл нысанасы тұрғысынан меншік құқығы Кепіл берушіден әмбебап құқықтық мирасқорлық тәртібімен басқа тұлғаға ауысқан жағдайда, кепіл құқығы күшін сақтайды және Кепіл берушінің құқықтық мирасқоры осы Шарт бойынша Кепіл берушінің барлық құқықтарына ие болады және барлық міндеттерін мойнына алады.</w:t>
      </w:r>
    </w:p>
    <w:p>
      <w:pPr>
        <w:spacing w:after="0"/>
        <w:ind w:left="0"/>
        <w:jc w:val="both"/>
      </w:pPr>
      <w:r>
        <w:rPr>
          <w:rFonts w:ascii="Times New Roman"/>
          <w:b w:val="false"/>
          <w:i w:val="false"/>
          <w:color w:val="000000"/>
          <w:sz w:val="28"/>
        </w:rPr>
        <w:t>
      25. Кепіл ұстаушы қайта ұйымдастырылған, таратылған немесе оның Барлау учаскесінде, оның ішінде осы Шарт бойынша көмірсутектерді барлау жөніндегі операциялардың салдарын жою жөніндегі міндеттемелердің орындалуын қамтамасыз етуді қабылдау жөніндегі функциялары мен өкілеттіктері берілген жағдайда, осы Шарт бойынша Кепіл ұстаушының құқықтары мен міндеттері Қазақстан Республикасының заңнамасына сәйкес Кепіл беруші мен Банктің келісімінсіз тиісті мемлекеттік органға ауысады.</w:t>
      </w:r>
    </w:p>
    <w:p>
      <w:pPr>
        <w:spacing w:after="0"/>
        <w:ind w:left="0"/>
        <w:jc w:val="both"/>
      </w:pPr>
      <w:r>
        <w:rPr>
          <w:rFonts w:ascii="Times New Roman"/>
          <w:b w:val="false"/>
          <w:i w:val="false"/>
          <w:color w:val="000000"/>
          <w:sz w:val="28"/>
        </w:rPr>
        <w:t>
      26. Осы Шартқа өзгерістер немесе толықтырулар жазбаша нысанда жасалған, Тараптардың уәкілетті өкілдері оған қол қойған және көмірсутектер саласындағы құзыретті органда тіркелген жағдайда ғана күшіне енеді.</w:t>
      </w:r>
    </w:p>
    <w:p>
      <w:pPr>
        <w:spacing w:after="0"/>
        <w:ind w:left="0"/>
        <w:jc w:val="both"/>
      </w:pPr>
      <w:r>
        <w:rPr>
          <w:rFonts w:ascii="Times New Roman"/>
          <w:b w:val="false"/>
          <w:i w:val="false"/>
          <w:color w:val="000000"/>
          <w:sz w:val="28"/>
        </w:rPr>
        <w:t>
      27. Осы Шарт 20__ жылғы "__" _____________ жасалды.</w:t>
      </w:r>
    </w:p>
    <w:p>
      <w:pPr>
        <w:spacing w:after="0"/>
        <w:ind w:left="0"/>
        <w:jc w:val="both"/>
      </w:pPr>
      <w:r>
        <w:rPr>
          <w:rFonts w:ascii="Times New Roman"/>
          <w:b w:val="false"/>
          <w:i w:val="false"/>
          <w:color w:val="000000"/>
          <w:sz w:val="28"/>
        </w:rPr>
        <w:t>
      28. Осы Шарт қазақ және орыс тілдерінде заңды күші бірдей 3 (үш) данада, Тараптардың әрқайсысына бір-бір данадан жасалды.</w:t>
      </w:r>
    </w:p>
    <w:p>
      <w:pPr>
        <w:spacing w:after="0"/>
        <w:ind w:left="0"/>
        <w:jc w:val="both"/>
      </w:pPr>
      <w:r>
        <w:rPr>
          <w:rFonts w:ascii="Times New Roman"/>
          <w:b w:val="false"/>
          <w:i w:val="false"/>
          <w:color w:val="000000"/>
          <w:sz w:val="28"/>
        </w:rPr>
        <w:t>
      29. Осы Шарт көмірсутектер саласындағы құзыретті органда тіркелген күнінен бастап күшіне енеді және жою бойынша міндеттеменің орындалғанына дейін немесе Кепіл беруші келісімшарт бойынша көмірсутектерді барлау жөніндегі операциялардың салдарын жою жөніндегі өз міндеттемелерін толық орындағанға дейін қолданылады.</w:t>
      </w:r>
    </w:p>
    <w:bookmarkStart w:name="z188" w:id="50"/>
    <w:p>
      <w:pPr>
        <w:spacing w:after="0"/>
        <w:ind w:left="0"/>
        <w:jc w:val="left"/>
      </w:pPr>
      <w:r>
        <w:rPr>
          <w:rFonts w:ascii="Times New Roman"/>
          <w:b/>
          <w:i w:val="false"/>
          <w:color w:val="000000"/>
        </w:rPr>
        <w:t xml:space="preserve"> 10-бөлім. Тараптардың заңды мекенжайлары мен деректемелері</w:t>
      </w:r>
    </w:p>
    <w:bookmarkEnd w:id="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(көмірсутектерді барлауға/барлауға</w:t>
            </w:r>
          </w:p>
          <w:p>
            <w:pPr>
              <w:spacing w:after="20"/>
              <w:ind w:left="20"/>
              <w:jc w:val="both"/>
            </w:pPr>
            <w:r>
              <w:rPr>
                <w:rFonts w:ascii="Times New Roman"/>
                <w:b w:val="false"/>
                <w:i w:val="false"/>
                <w:color w:val="000000"/>
                <w:sz w:val="20"/>
              </w:rPr>
              <w:t>
және өндіруге арналған келісімшарт</w:t>
            </w:r>
          </w:p>
          <w:p>
            <w:pPr>
              <w:spacing w:after="20"/>
              <w:ind w:left="20"/>
              <w:jc w:val="both"/>
            </w:pPr>
            <w:r>
              <w:rPr>
                <w:rFonts w:ascii="Times New Roman"/>
                <w:b w:val="false"/>
                <w:i w:val="false"/>
                <w:color w:val="000000"/>
                <w:sz w:val="20"/>
              </w:rPr>
              <w:t>
бойынша жер қойнауын</w:t>
            </w:r>
          </w:p>
          <w:p>
            <w:pPr>
              <w:spacing w:after="20"/>
              <w:ind w:left="20"/>
              <w:jc w:val="both"/>
            </w:pPr>
            <w:r>
              <w:rPr>
                <w:rFonts w:ascii="Times New Roman"/>
                <w:b w:val="false"/>
                <w:i w:val="false"/>
                <w:color w:val="000000"/>
                <w:sz w:val="20"/>
              </w:rPr>
              <w:t>
пайдаланушының толық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(құзыретті органның толық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________________________________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(банктің толық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________________________________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16 шілдедегі</w:t>
            </w:r>
            <w:r>
              <w:br/>
            </w:r>
            <w:r>
              <w:rPr>
                <w:rFonts w:ascii="Times New Roman"/>
                <w:b w:val="false"/>
                <w:i w:val="false"/>
                <w:color w:val="000000"/>
                <w:sz w:val="20"/>
              </w:rPr>
              <w:t>№ 232 бұйрыққа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51"/>
    <w:p>
      <w:pPr>
        <w:spacing w:after="0"/>
        <w:ind w:left="0"/>
        <w:jc w:val="left"/>
      </w:pPr>
      <w:r>
        <w:rPr>
          <w:rFonts w:ascii="Times New Roman"/>
          <w:b/>
          <w:i w:val="false"/>
          <w:color w:val="000000"/>
        </w:rPr>
        <w:t xml:space="preserve"> Көмірсутектерді өндіру салдарын жою бойынша міндеттемелердің орындалуын қамтамасыз ету ретінде ұсынылатын банктік салым кепіл шартының үлгілік нысаны 20___жылғы "___" ________ №_____</w:t>
      </w:r>
    </w:p>
    <w:bookmarkEnd w:id="51"/>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28.03.2024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(толық тегі, аты және әкесінің аты (бар болса), азаматтығы, туған күні, жеке </w:t>
      </w:r>
    </w:p>
    <w:p>
      <w:pPr>
        <w:spacing w:after="0"/>
        <w:ind w:left="0"/>
        <w:jc w:val="both"/>
      </w:pPr>
      <w:r>
        <w:rPr>
          <w:rFonts w:ascii="Times New Roman"/>
          <w:b w:val="false"/>
          <w:i w:val="false"/>
          <w:color w:val="000000"/>
          <w:sz w:val="28"/>
        </w:rPr>
        <w:t xml:space="preserve">
      басын куәландыратын құжаттың атауы мен деректемелері, жеке тұлғаның жеке </w:t>
      </w:r>
    </w:p>
    <w:p>
      <w:pPr>
        <w:spacing w:after="0"/>
        <w:ind w:left="0"/>
        <w:jc w:val="both"/>
      </w:pPr>
      <w:r>
        <w:rPr>
          <w:rFonts w:ascii="Times New Roman"/>
          <w:b w:val="false"/>
          <w:i w:val="false"/>
          <w:color w:val="000000"/>
          <w:sz w:val="28"/>
        </w:rPr>
        <w:t xml:space="preserve">
      сәйкестендіру нөмірі және (немесе) заңды тұлғаның толық атауы, оның бизнес- </w:t>
      </w:r>
    </w:p>
    <w:p>
      <w:pPr>
        <w:spacing w:after="0"/>
        <w:ind w:left="0"/>
        <w:jc w:val="both"/>
      </w:pPr>
      <w:r>
        <w:rPr>
          <w:rFonts w:ascii="Times New Roman"/>
          <w:b w:val="false"/>
          <w:i w:val="false"/>
          <w:color w:val="000000"/>
          <w:sz w:val="28"/>
        </w:rPr>
        <w:t xml:space="preserve">
      сәйкестендіру нөмірі (бұдан әрі — БСН), жер қойнауын пайдалану құқығының </w:t>
      </w:r>
    </w:p>
    <w:p>
      <w:pPr>
        <w:spacing w:after="0"/>
        <w:ind w:left="0"/>
        <w:jc w:val="both"/>
      </w:pPr>
      <w:r>
        <w:rPr>
          <w:rFonts w:ascii="Times New Roman"/>
          <w:b w:val="false"/>
          <w:i w:val="false"/>
          <w:color w:val="000000"/>
          <w:sz w:val="28"/>
        </w:rPr>
        <w:t xml:space="preserve">
      иесі болып табылатын заңды тұлғаның мекенжайы) (бұдан әрі – Кепіл беруші) </w:t>
      </w:r>
    </w:p>
    <w:p>
      <w:pPr>
        <w:spacing w:after="0"/>
        <w:ind w:left="0"/>
        <w:jc w:val="both"/>
      </w:pPr>
      <w:r>
        <w:rPr>
          <w:rFonts w:ascii="Times New Roman"/>
          <w:b w:val="false"/>
          <w:i w:val="false"/>
          <w:color w:val="000000"/>
          <w:sz w:val="28"/>
        </w:rPr>
        <w:t xml:space="preserve">
      атынан __________________ (лауазымы, тегі, аты және әкесінің аты (бар болса) </w:t>
      </w:r>
    </w:p>
    <w:p>
      <w:pPr>
        <w:spacing w:after="0"/>
        <w:ind w:left="0"/>
        <w:jc w:val="both"/>
      </w:pPr>
      <w:r>
        <w:rPr>
          <w:rFonts w:ascii="Times New Roman"/>
          <w:b w:val="false"/>
          <w:i w:val="false"/>
          <w:color w:val="000000"/>
          <w:sz w:val="28"/>
        </w:rPr>
        <w:t xml:space="preserve">
      толық) ________________ (құжаттың түрі, күні және нөмірі) (заңды тұлғалар </w:t>
      </w:r>
    </w:p>
    <w:p>
      <w:pPr>
        <w:spacing w:after="0"/>
        <w:ind w:left="0"/>
        <w:jc w:val="both"/>
      </w:pPr>
      <w:r>
        <w:rPr>
          <w:rFonts w:ascii="Times New Roman"/>
          <w:b w:val="false"/>
          <w:i w:val="false"/>
          <w:color w:val="000000"/>
          <w:sz w:val="28"/>
        </w:rPr>
        <w:t xml:space="preserve">
      үшін) _______________________________________________________________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(кепіл шартын жасасатын көмірсутектер саласындағы </w:t>
      </w:r>
    </w:p>
    <w:p>
      <w:pPr>
        <w:spacing w:after="0"/>
        <w:ind w:left="0"/>
        <w:jc w:val="both"/>
      </w:pPr>
      <w:r>
        <w:rPr>
          <w:rFonts w:ascii="Times New Roman"/>
          <w:b w:val="false"/>
          <w:i w:val="false"/>
          <w:color w:val="000000"/>
          <w:sz w:val="28"/>
        </w:rPr>
        <w:t xml:space="preserve">
      құзыретті органның толық атауы, БСН __________________________________, </w:t>
      </w:r>
    </w:p>
    <w:p>
      <w:pPr>
        <w:spacing w:after="0"/>
        <w:ind w:left="0"/>
        <w:jc w:val="both"/>
      </w:pPr>
      <w:r>
        <w:rPr>
          <w:rFonts w:ascii="Times New Roman"/>
          <w:b w:val="false"/>
          <w:i w:val="false"/>
          <w:color w:val="000000"/>
          <w:sz w:val="28"/>
        </w:rPr>
        <w:t xml:space="preserve">
      орналасқан жері,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(пошта индексі, Қазақстан Республикасы, облыс, қала, аудан, елді мекен, көше </w:t>
      </w:r>
    </w:p>
    <w:p>
      <w:pPr>
        <w:spacing w:after="0"/>
        <w:ind w:left="0"/>
        <w:jc w:val="both"/>
      </w:pPr>
      <w:r>
        <w:rPr>
          <w:rFonts w:ascii="Times New Roman"/>
          <w:b w:val="false"/>
          <w:i w:val="false"/>
          <w:color w:val="000000"/>
          <w:sz w:val="28"/>
        </w:rPr>
        <w:t xml:space="preserve">
      атауы, үй/ғимарат нөмірі), Қазақстан Республикасының атынан әрекет ететін </w:t>
      </w:r>
    </w:p>
    <w:p>
      <w:pPr>
        <w:spacing w:after="0"/>
        <w:ind w:left="0"/>
        <w:jc w:val="both"/>
      </w:pPr>
      <w:r>
        <w:rPr>
          <w:rFonts w:ascii="Times New Roman"/>
          <w:b w:val="false"/>
          <w:i w:val="false"/>
          <w:color w:val="000000"/>
          <w:sz w:val="28"/>
        </w:rPr>
        <w:t xml:space="preserve">
      (бұдан әрі – Кепіл ұстаушы), ________________________________ (шартқа қол </w:t>
      </w:r>
    </w:p>
    <w:p>
      <w:pPr>
        <w:spacing w:after="0"/>
        <w:ind w:left="0"/>
        <w:jc w:val="both"/>
      </w:pPr>
      <w:r>
        <w:rPr>
          <w:rFonts w:ascii="Times New Roman"/>
          <w:b w:val="false"/>
          <w:i w:val="false"/>
          <w:color w:val="000000"/>
          <w:sz w:val="28"/>
        </w:rPr>
        <w:t xml:space="preserve">
      қоюға уәкілетті адамның лауазымы, тегі, аты және әкесінің аты (бар болса), </w:t>
      </w:r>
    </w:p>
    <w:p>
      <w:pPr>
        <w:spacing w:after="0"/>
        <w:ind w:left="0"/>
        <w:jc w:val="both"/>
      </w:pPr>
      <w:r>
        <w:rPr>
          <w:rFonts w:ascii="Times New Roman"/>
          <w:b w:val="false"/>
          <w:i w:val="false"/>
          <w:color w:val="000000"/>
          <w:sz w:val="28"/>
        </w:rPr>
        <w:t xml:space="preserve">
      _____________________ негізінде әрекет ететін (құжаттың түрі, күні және нөмірі), </w:t>
      </w:r>
    </w:p>
    <w:p>
      <w:pPr>
        <w:spacing w:after="0"/>
        <w:ind w:left="0"/>
        <w:jc w:val="both"/>
      </w:pPr>
      <w:r>
        <w:rPr>
          <w:rFonts w:ascii="Times New Roman"/>
          <w:b w:val="false"/>
          <w:i w:val="false"/>
          <w:color w:val="000000"/>
          <w:sz w:val="28"/>
        </w:rPr>
        <w:t xml:space="preserve">
      және 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екінші деңгейдегі банкінің/Ұлттық пошта </w:t>
      </w:r>
    </w:p>
    <w:p>
      <w:pPr>
        <w:spacing w:after="0"/>
        <w:ind w:left="0"/>
        <w:jc w:val="both"/>
      </w:pPr>
      <w:r>
        <w:rPr>
          <w:rFonts w:ascii="Times New Roman"/>
          <w:b w:val="false"/>
          <w:i w:val="false"/>
          <w:color w:val="000000"/>
          <w:sz w:val="28"/>
        </w:rPr>
        <w:t xml:space="preserve">
      операторының толық атауы), БСН ___________________, _________ жылғы </w:t>
      </w:r>
    </w:p>
    <w:p>
      <w:pPr>
        <w:spacing w:after="0"/>
        <w:ind w:left="0"/>
        <w:jc w:val="both"/>
      </w:pPr>
      <w:r>
        <w:rPr>
          <w:rFonts w:ascii="Times New Roman"/>
          <w:b w:val="false"/>
          <w:i w:val="false"/>
          <w:color w:val="000000"/>
          <w:sz w:val="28"/>
        </w:rPr>
        <w:t xml:space="preserve">
      берілген (лицензияның күні мен нөмірі, лицензияны берген мемлекеттік </w:t>
      </w:r>
    </w:p>
    <w:p>
      <w:pPr>
        <w:spacing w:after="0"/>
        <w:ind w:left="0"/>
        <w:jc w:val="both"/>
      </w:pPr>
      <w:r>
        <w:rPr>
          <w:rFonts w:ascii="Times New Roman"/>
          <w:b w:val="false"/>
          <w:i w:val="false"/>
          <w:color w:val="000000"/>
          <w:sz w:val="28"/>
        </w:rPr>
        <w:t xml:space="preserve">
      органның атауы) № ____ лицензия негізінде банк ретінде қызметті жүзеге </w:t>
      </w:r>
    </w:p>
    <w:p>
      <w:pPr>
        <w:spacing w:after="0"/>
        <w:ind w:left="0"/>
        <w:jc w:val="both"/>
      </w:pPr>
      <w:r>
        <w:rPr>
          <w:rFonts w:ascii="Times New Roman"/>
          <w:b w:val="false"/>
          <w:i w:val="false"/>
          <w:color w:val="000000"/>
          <w:sz w:val="28"/>
        </w:rPr>
        <w:t xml:space="preserve">
      асыратын ____________________ (бұдан әрі – Банк) атынан </w:t>
      </w:r>
    </w:p>
    <w:p>
      <w:pPr>
        <w:spacing w:after="0"/>
        <w:ind w:left="0"/>
        <w:jc w:val="both"/>
      </w:pPr>
      <w:r>
        <w:rPr>
          <w:rFonts w:ascii="Times New Roman"/>
          <w:b w:val="false"/>
          <w:i w:val="false"/>
          <w:color w:val="000000"/>
          <w:sz w:val="28"/>
        </w:rPr>
        <w:t xml:space="preserve">
      ______________________ (құжаттың түрі, күні және нөмірі) негізінде әрекет </w:t>
      </w:r>
    </w:p>
    <w:p>
      <w:pPr>
        <w:spacing w:after="0"/>
        <w:ind w:left="0"/>
        <w:jc w:val="both"/>
      </w:pPr>
      <w:r>
        <w:rPr>
          <w:rFonts w:ascii="Times New Roman"/>
          <w:b w:val="false"/>
          <w:i w:val="false"/>
          <w:color w:val="000000"/>
          <w:sz w:val="28"/>
        </w:rPr>
        <w:t xml:space="preserve">
      ететін _______________________________________________________________ </w:t>
      </w:r>
    </w:p>
    <w:p>
      <w:pPr>
        <w:spacing w:after="0"/>
        <w:ind w:left="0"/>
        <w:jc w:val="both"/>
      </w:pPr>
      <w:r>
        <w:rPr>
          <w:rFonts w:ascii="Times New Roman"/>
          <w:b w:val="false"/>
          <w:i w:val="false"/>
          <w:color w:val="000000"/>
          <w:sz w:val="28"/>
        </w:rPr>
        <w:t>
                  (лауазымы, тегі, аты және әкесінің аты (бар болса) толық).</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Банкте ІBAN __________ (нөмер) теңгемен (шетел валютасымен) ашылған шотқа қатысты Кепіл беруші Банкпен _______ жылғы № __________ банктік салым шартын __________ (шарт жасасу күні мен нөмірі) (бұдан әрі – Салым) жасасқанын;</w:t>
      </w:r>
    </w:p>
    <w:p>
      <w:pPr>
        <w:spacing w:after="0"/>
        <w:ind w:left="0"/>
        <w:jc w:val="both"/>
      </w:pPr>
      <w:r>
        <w:rPr>
          <w:rFonts w:ascii="Times New Roman"/>
          <w:b w:val="false"/>
          <w:i w:val="false"/>
          <w:color w:val="000000"/>
          <w:sz w:val="28"/>
        </w:rPr>
        <w:t xml:space="preserve">
      2) Кепіл беруші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көмірсутектерді барлауға/барлауға және өндіруге арналған _________________________________________________ келісімшарт (қызмет түрін, келісімшарт жасасу күні мен нөмірін көрсету) бойынша (бұдан әрі – Келісімшарт) берілген жер қойнауы учаскесінде (бұдан әрі – Барлау учаскесі) көмірсутектерді өндіру бойынша операциялардың салдарын жою жөніндегі міндеттемелерінің орындалуын қамтамасыз ету ретінде осы Шарттың талаптарында Салым бойынша барлық құқықтарды Кепіл ұстаушыға кепілге беруге ниеттенетінін назарға ала отырып, жоғарыда көрсетілгендей, Кепіл ұстаушы, Кепіл беруші және Банк (бұдан әрі – Тараптар) төмендегілер туралы осы банктік салымның кепіл шартын (бұдан әрі – Шарт) жасасты:</w:t>
      </w:r>
    </w:p>
    <w:bookmarkStart w:name="z189" w:id="52"/>
    <w:p>
      <w:pPr>
        <w:spacing w:after="0"/>
        <w:ind w:left="0"/>
        <w:jc w:val="left"/>
      </w:pPr>
      <w:r>
        <w:rPr>
          <w:rFonts w:ascii="Times New Roman"/>
          <w:b/>
          <w:i w:val="false"/>
          <w:color w:val="000000"/>
        </w:rPr>
        <w:t xml:space="preserve"> 1-бөлім. Терминдер мен анықтамалар</w:t>
      </w:r>
    </w:p>
    <w:bookmarkEnd w:id="52"/>
    <w:p>
      <w:pPr>
        <w:spacing w:after="0"/>
        <w:ind w:left="0"/>
        <w:jc w:val="both"/>
      </w:pPr>
      <w:r>
        <w:rPr>
          <w:rFonts w:ascii="Times New Roman"/>
          <w:b w:val="false"/>
          <w:i w:val="false"/>
          <w:color w:val="000000"/>
          <w:sz w:val="28"/>
        </w:rPr>
        <w:t>
      Осы Шартта мынадай терминдер мен анықтамалар қолданылады:</w:t>
      </w:r>
    </w:p>
    <w:p>
      <w:pPr>
        <w:spacing w:after="0"/>
        <w:ind w:left="0"/>
        <w:jc w:val="both"/>
      </w:pPr>
      <w:r>
        <w:rPr>
          <w:rFonts w:ascii="Times New Roman"/>
          <w:b w:val="false"/>
          <w:i w:val="false"/>
          <w:color w:val="000000"/>
          <w:sz w:val="28"/>
        </w:rPr>
        <w:t xml:space="preserve">
      1) жер қойнауын пайдалану салдарын жою актісі – барлау учаскесінде жүргізілетін көмірсутектерді барлау жөніндегі операциялардың салдарын жою жөніндегі міндеттемелердің орындалғанын (тоқтатылғанын) растайтын, </w:t>
      </w:r>
      <w:r>
        <w:rPr>
          <w:rFonts w:ascii="Times New Roman"/>
          <w:b w:val="false"/>
          <w:i w:val="false"/>
          <w:color w:val="000000"/>
          <w:sz w:val="28"/>
        </w:rPr>
        <w:t>Кодекске</w:t>
      </w:r>
      <w:r>
        <w:rPr>
          <w:rFonts w:ascii="Times New Roman"/>
          <w:b w:val="false"/>
          <w:i w:val="false"/>
          <w:color w:val="000000"/>
          <w:sz w:val="28"/>
        </w:rPr>
        <w:t xml:space="preserve"> сәйкес қол қойылатын құжат;</w:t>
      </w:r>
    </w:p>
    <w:p>
      <w:pPr>
        <w:spacing w:after="0"/>
        <w:ind w:left="0"/>
        <w:jc w:val="both"/>
      </w:pPr>
      <w:r>
        <w:rPr>
          <w:rFonts w:ascii="Times New Roman"/>
          <w:b w:val="false"/>
          <w:i w:val="false"/>
          <w:color w:val="000000"/>
          <w:sz w:val="28"/>
        </w:rPr>
        <w:t xml:space="preserve">
      2) жою жобасы – жер қойнауын пайдаланушы (жер қойнауын пайдалануға арналған келісімшарт бойынша оператор, сенімгерлік басқарушы) немесе жер қойнауын пайдалану құқығы тоқтатылған тұлға бекіткен техникалық тапсырмаға сәйкес қызметтің тиісті түріне лицензиясы бар жобалау ұйымы әзірлейтін, жер қойнауын пайдаланушы бекіткен және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өзге де заңдарында көзделген келісулер мен сараптамалардың оң қорытындылары алынған жер қойнауын пайдалану салдарын жою жобасы;</w:t>
      </w:r>
    </w:p>
    <w:p>
      <w:pPr>
        <w:spacing w:after="0"/>
        <w:ind w:left="0"/>
        <w:jc w:val="both"/>
      </w:pPr>
      <w:r>
        <w:rPr>
          <w:rFonts w:ascii="Times New Roman"/>
          <w:b w:val="false"/>
          <w:i w:val="false"/>
          <w:color w:val="000000"/>
          <w:sz w:val="28"/>
        </w:rPr>
        <w:t>
      3) Салым сомасы – осы Шарттың қолданылу мерзімі ішінде кез келген уақытта Салым бойынша жиынтық ақшалай сома.</w:t>
      </w:r>
    </w:p>
    <w:p>
      <w:pPr>
        <w:spacing w:after="0"/>
        <w:ind w:left="0"/>
        <w:jc w:val="both"/>
      </w:pPr>
      <w:r>
        <w:rPr>
          <w:rFonts w:ascii="Times New Roman"/>
          <w:b w:val="false"/>
          <w:i w:val="false"/>
          <w:color w:val="000000"/>
          <w:sz w:val="28"/>
        </w:rPr>
        <w:t xml:space="preserve">
      Осы Шартта пайдаланылатын барлық өзге де терминдер мен анықтамалар, егер тікелей өзгеше көзделмесе, </w:t>
      </w:r>
      <w:r>
        <w:rPr>
          <w:rFonts w:ascii="Times New Roman"/>
          <w:b w:val="false"/>
          <w:i w:val="false"/>
          <w:color w:val="000000"/>
          <w:sz w:val="28"/>
        </w:rPr>
        <w:t>Кодексте</w:t>
      </w:r>
      <w:r>
        <w:rPr>
          <w:rFonts w:ascii="Times New Roman"/>
          <w:b w:val="false"/>
          <w:i w:val="false"/>
          <w:color w:val="000000"/>
          <w:sz w:val="28"/>
        </w:rPr>
        <w:t xml:space="preserve"> және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(бұдан әрі – Азаматтық кодекс) көзделген мағынаға ие болады.</w:t>
      </w:r>
    </w:p>
    <w:bookmarkStart w:name="z190" w:id="53"/>
    <w:p>
      <w:pPr>
        <w:spacing w:after="0"/>
        <w:ind w:left="0"/>
        <w:jc w:val="left"/>
      </w:pPr>
      <w:r>
        <w:rPr>
          <w:rFonts w:ascii="Times New Roman"/>
          <w:b/>
          <w:i w:val="false"/>
          <w:color w:val="000000"/>
        </w:rPr>
        <w:t xml:space="preserve"> 2-бөлім. Кепіл нысанасы</w:t>
      </w:r>
    </w:p>
    <w:bookmarkEnd w:id="53"/>
    <w:p>
      <w:pPr>
        <w:spacing w:after="0"/>
        <w:ind w:left="0"/>
        <w:jc w:val="both"/>
      </w:pPr>
      <w:r>
        <w:rPr>
          <w:rFonts w:ascii="Times New Roman"/>
          <w:b w:val="false"/>
          <w:i w:val="false"/>
          <w:color w:val="000000"/>
          <w:sz w:val="28"/>
        </w:rPr>
        <w:t>
      1. Өндіру учаскесінде теңге мөлшерінде (кен орнын игеру жобасында немесе игеру талдауында айқындалған қамтамасыз етудің жалпы сомасын, валютасын цифрмен және жазбаша көрсету) көмірсутектерді өндіру бойынша операциялардың салдарын жою бойынша Кепіл берушінің міндеттемелерін тиісінше орындауды қамтамасыз ету үшін Кепіл беруші Кепіл ұстаушыға кепілге салынған банктік салымы сомасы бөлігінде банктік салымының шарты бойынша барлық талап ету құқықтарын (бұдан әрі – Кепіл нысанасы) кепілге береді.</w:t>
      </w:r>
    </w:p>
    <w:p>
      <w:pPr>
        <w:spacing w:after="0"/>
        <w:ind w:left="0"/>
        <w:jc w:val="both"/>
      </w:pPr>
      <w:r>
        <w:rPr>
          <w:rFonts w:ascii="Times New Roman"/>
          <w:b w:val="false"/>
          <w:i w:val="false"/>
          <w:color w:val="000000"/>
          <w:sz w:val="28"/>
        </w:rPr>
        <w:t>
      2. Банк пен Кепіл беруші өздері осы Шартқа қол қойған күні Банк қабылдаған салым сомасы __________ теңгені құрайтынын (салымның жалпы сомасын цифрмен және жазбаша көрсету) растайды, бұл Банктің _______________ жылғы №_______________ салымы бойынша ашылған шот бойынша ақша қалдығы мен қозғалысы туралы үзінді көшірмесімен расталады.</w:t>
      </w:r>
    </w:p>
    <w:p>
      <w:pPr>
        <w:spacing w:after="0"/>
        <w:ind w:left="0"/>
        <w:jc w:val="both"/>
      </w:pPr>
      <w:r>
        <w:rPr>
          <w:rFonts w:ascii="Times New Roman"/>
          <w:b w:val="false"/>
          <w:i w:val="false"/>
          <w:color w:val="000000"/>
          <w:sz w:val="28"/>
        </w:rPr>
        <w:t>
      Осы Шарт бойынша өндіру салдарын жою жөніндегі міндеттеменің орындалуын қамтамасыз ететін Кепіл нысанасы болып табылатын банктік салым кен орнын игеру жобасында көмірсутектерді өндірудің жоспарланған көлеміне барабар айқындалған сома мөлшеріндегі ақша жарнасы арқылы қалыптастырылады.</w:t>
      </w:r>
    </w:p>
    <w:p>
      <w:pPr>
        <w:spacing w:after="0"/>
        <w:ind w:left="0"/>
        <w:jc w:val="both"/>
      </w:pPr>
      <w:r>
        <w:rPr>
          <w:rFonts w:ascii="Times New Roman"/>
          <w:b w:val="false"/>
          <w:i w:val="false"/>
          <w:color w:val="000000"/>
          <w:sz w:val="28"/>
        </w:rPr>
        <w:t>
      Көмірсутектерді өндіру салдарын жою жөніндегі міндеттеменің орындалуын қамтамасыз ету сомасы кен орнын игеру жобасында көмірсутектерді өндіру салдарын жою жөніндегі жұмыстардың нарықтық құны негізінде айқындалады және игеруді талдау шеңберінде кемінде үш жылда бір рет қайта есептелуге жатады.</w:t>
      </w:r>
    </w:p>
    <w:p>
      <w:pPr>
        <w:spacing w:after="0"/>
        <w:ind w:left="0"/>
        <w:jc w:val="both"/>
      </w:pPr>
      <w:r>
        <w:rPr>
          <w:rFonts w:ascii="Times New Roman"/>
          <w:b w:val="false"/>
          <w:i w:val="false"/>
          <w:color w:val="000000"/>
          <w:sz w:val="28"/>
        </w:rPr>
        <w:t xml:space="preserve">
      3. Кепіл беруші жер қойнауын пайдаланушы бекіткен және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өзге де заңдарында көзделген сараптамалардың оң қорытындыларын алған кен орнын игеру жобасына сәйкес Салым бойынша шотқа ағымдағы жылда көзделген міндеттемелер сомасына күнтізбелік жылдың бірінші тоқсанының соңына қарай жыл сайын аударымдар жүргізеді.</w:t>
      </w:r>
    </w:p>
    <w:p>
      <w:pPr>
        <w:spacing w:after="0"/>
        <w:ind w:left="0"/>
        <w:jc w:val="both"/>
      </w:pPr>
      <w:r>
        <w:rPr>
          <w:rFonts w:ascii="Times New Roman"/>
          <w:b w:val="false"/>
          <w:i w:val="false"/>
          <w:color w:val="000000"/>
          <w:sz w:val="28"/>
        </w:rPr>
        <w:t>
      Кепіл беруші күнтізбелік жылдың бірінші айының 25-ші күніне дейінгі мерзімде Салым бойынша шотқа жүргізілген төлемдер туралы Кепіл ұстаушыға жыл сайын хабарлайды.</w:t>
      </w:r>
    </w:p>
    <w:p>
      <w:pPr>
        <w:spacing w:after="0"/>
        <w:ind w:left="0"/>
        <w:jc w:val="both"/>
      </w:pPr>
      <w:r>
        <w:rPr>
          <w:rFonts w:ascii="Times New Roman"/>
          <w:b w:val="false"/>
          <w:i w:val="false"/>
          <w:color w:val="000000"/>
          <w:sz w:val="28"/>
        </w:rPr>
        <w:t>
      4. Кепіл беруші Кепіл ұстаушыны және Банкті осы Шартты жасасу күніне Кепіл нысанасына үшінші тұлғалардың құқықтарымен заңды және іс жүзінде ауыртпалық салынбағанына сендіреді.</w:t>
      </w:r>
    </w:p>
    <w:p>
      <w:pPr>
        <w:spacing w:after="0"/>
        <w:ind w:left="0"/>
        <w:jc w:val="both"/>
      </w:pPr>
      <w:r>
        <w:rPr>
          <w:rFonts w:ascii="Times New Roman"/>
          <w:b w:val="false"/>
          <w:i w:val="false"/>
          <w:color w:val="000000"/>
          <w:sz w:val="28"/>
        </w:rPr>
        <w:t>
      5. Банк Кепіл ұстаушыны осы Шартқа қол қойылған күні Кепіл беруші басқа тұлғаның немесе басқа тұлғалардың пайдасына Салым бойынша құқықтар кепілі туралы жазбаша хабардар етпегендігін куәландырады.</w:t>
      </w:r>
    </w:p>
    <w:p>
      <w:pPr>
        <w:spacing w:after="0"/>
        <w:ind w:left="0"/>
        <w:jc w:val="both"/>
      </w:pPr>
      <w:r>
        <w:rPr>
          <w:rFonts w:ascii="Times New Roman"/>
          <w:b w:val="false"/>
          <w:i w:val="false"/>
          <w:color w:val="000000"/>
          <w:sz w:val="28"/>
        </w:rPr>
        <w:t>
      6. Кепіл ұстаушы Шартқа қол қойған күннен бастап Банк салым кепілі туралы хабардар етілген болып есептеледі.</w:t>
      </w:r>
    </w:p>
    <w:p>
      <w:pPr>
        <w:spacing w:after="0"/>
        <w:ind w:left="0"/>
        <w:jc w:val="both"/>
      </w:pPr>
      <w:r>
        <w:rPr>
          <w:rFonts w:ascii="Times New Roman"/>
          <w:b w:val="false"/>
          <w:i w:val="false"/>
          <w:color w:val="000000"/>
          <w:sz w:val="28"/>
        </w:rPr>
        <w:t xml:space="preserve">
      7. Осы Шарт бойынша кепіл тоқтатылғанға дейін Кодекстің 57-бабының </w:t>
      </w:r>
      <w:r>
        <w:rPr>
          <w:rFonts w:ascii="Times New Roman"/>
          <w:b w:val="false"/>
          <w:i w:val="false"/>
          <w:color w:val="000000"/>
          <w:sz w:val="28"/>
        </w:rPr>
        <w:t>7-тармағына</w:t>
      </w:r>
      <w:r>
        <w:rPr>
          <w:rFonts w:ascii="Times New Roman"/>
          <w:b w:val="false"/>
          <w:i w:val="false"/>
          <w:color w:val="000000"/>
          <w:sz w:val="28"/>
        </w:rPr>
        <w:t xml:space="preserve"> сәйкес көмірсутектер және уран өндіру саласындағы құзыретті орган бекіткен банктік салымның кепіл шартын жасасу тәртібін (бұдан әрі – Қағидалар) сақтай отырып, Салым сомасын өзгертуге жол беріледі.</w:t>
      </w:r>
    </w:p>
    <w:p>
      <w:pPr>
        <w:spacing w:after="0"/>
        <w:ind w:left="0"/>
        <w:jc w:val="both"/>
      </w:pPr>
      <w:r>
        <w:rPr>
          <w:rFonts w:ascii="Times New Roman"/>
          <w:b w:val="false"/>
          <w:i w:val="false"/>
          <w:color w:val="000000"/>
          <w:sz w:val="28"/>
        </w:rPr>
        <w:t>
      8. Тараптар осы Шарт бойынша кепіл тоқтатылғанға дейін:</w:t>
      </w:r>
    </w:p>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барлау учаскесін консервациялау жөніндегі жұмыстардың құнына учаскені консервациялаған;</w:t>
      </w:r>
    </w:p>
    <w:p>
      <w:pPr>
        <w:spacing w:after="0"/>
        <w:ind w:left="0"/>
        <w:jc w:val="both"/>
      </w:pPr>
      <w:r>
        <w:rPr>
          <w:rFonts w:ascii="Times New Roman"/>
          <w:b w:val="false"/>
          <w:i w:val="false"/>
          <w:color w:val="000000"/>
          <w:sz w:val="28"/>
        </w:rPr>
        <w:t xml:space="preserve">
      2) Кодекстің 126-бабының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Кепіл берушінің </w:t>
      </w:r>
      <w:r>
        <w:rPr>
          <w:rFonts w:ascii="Times New Roman"/>
          <w:b w:val="false"/>
          <w:i w:val="false"/>
          <w:color w:val="000000"/>
          <w:sz w:val="28"/>
        </w:rPr>
        <w:t>Кодекске</w:t>
      </w:r>
      <w:r>
        <w:rPr>
          <w:rFonts w:ascii="Times New Roman"/>
          <w:b w:val="false"/>
          <w:i w:val="false"/>
          <w:color w:val="000000"/>
          <w:sz w:val="28"/>
        </w:rPr>
        <w:t xml:space="preserve"> және Қағидаларға сәйкес берілуі мүмкін Кепіл ұстаушының жазбаша келісімімен Салым сомасын ішінара қайтарудан басқа, Салымды толық немесе ішінара қайтаруды талап етуге құқығы жоқ деп келісті.</w:t>
      </w:r>
    </w:p>
    <w:bookmarkStart w:name="z191" w:id="54"/>
    <w:p>
      <w:pPr>
        <w:spacing w:after="0"/>
        <w:ind w:left="0"/>
        <w:jc w:val="left"/>
      </w:pPr>
      <w:r>
        <w:rPr>
          <w:rFonts w:ascii="Times New Roman"/>
          <w:b/>
          <w:i w:val="false"/>
          <w:color w:val="000000"/>
        </w:rPr>
        <w:t xml:space="preserve"> 3-бөлім. Кепіл берушінің құқықтары мен міндеттері</w:t>
      </w:r>
    </w:p>
    <w:bookmarkEnd w:id="54"/>
    <w:p>
      <w:pPr>
        <w:spacing w:after="0"/>
        <w:ind w:left="0"/>
        <w:jc w:val="both"/>
      </w:pPr>
      <w:r>
        <w:rPr>
          <w:rFonts w:ascii="Times New Roman"/>
          <w:b w:val="false"/>
          <w:i w:val="false"/>
          <w:color w:val="000000"/>
          <w:sz w:val="28"/>
        </w:rPr>
        <w:t>
      9. Кепіл беруші:</w:t>
      </w:r>
    </w:p>
    <w:p>
      <w:pPr>
        <w:spacing w:after="0"/>
        <w:ind w:left="0"/>
        <w:jc w:val="both"/>
      </w:pPr>
      <w:r>
        <w:rPr>
          <w:rFonts w:ascii="Times New Roman"/>
          <w:b w:val="false"/>
          <w:i w:val="false"/>
          <w:color w:val="000000"/>
          <w:sz w:val="28"/>
        </w:rPr>
        <w:t>
      1) осы Шартқа сәйкес Кепіл ұстаушының Кепіл нысанасы тұрғысынан өндіріп алынғаннан кейін қалған Салым бойынша ақша алуға;</w:t>
      </w:r>
    </w:p>
    <w:p>
      <w:pPr>
        <w:spacing w:after="0"/>
        <w:ind w:left="0"/>
        <w:jc w:val="both"/>
      </w:pPr>
      <w:r>
        <w:rPr>
          <w:rFonts w:ascii="Times New Roman"/>
          <w:b w:val="false"/>
          <w:i w:val="false"/>
          <w:color w:val="000000"/>
          <w:sz w:val="28"/>
        </w:rPr>
        <w:t>
      2) Қағидаларға сәйкес Салым (толықтыру) бойынша қосымша сомаларды салуға;</w:t>
      </w:r>
    </w:p>
    <w:p>
      <w:pPr>
        <w:spacing w:after="0"/>
        <w:ind w:left="0"/>
        <w:jc w:val="both"/>
      </w:pPr>
      <w:r>
        <w:rPr>
          <w:rFonts w:ascii="Times New Roman"/>
          <w:b w:val="false"/>
          <w:i w:val="false"/>
          <w:color w:val="000000"/>
          <w:sz w:val="28"/>
        </w:rPr>
        <w:t xml:space="preserve">
      3) Келісімшарт бойынша жүргізілетін көмірсутектерді өндіру бойынша операциялардың салдарын жою жөніндегі міндеттемелер толық тоқтатылғаннан кейін Кепіл нысанасынан ауыртпалықты алып тастау үшін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Кепіл ұстаушыдан қажетті шаралар қабылдауды Кепіл ұстаушыдан талап етуге құқылы.</w:t>
      </w:r>
    </w:p>
    <w:p>
      <w:pPr>
        <w:spacing w:after="0"/>
        <w:ind w:left="0"/>
        <w:jc w:val="both"/>
      </w:pPr>
      <w:r>
        <w:rPr>
          <w:rFonts w:ascii="Times New Roman"/>
          <w:b w:val="false"/>
          <w:i w:val="false"/>
          <w:color w:val="000000"/>
          <w:sz w:val="28"/>
        </w:rPr>
        <w:t>
      10. Кепіл беруші:</w:t>
      </w:r>
    </w:p>
    <w:p>
      <w:pPr>
        <w:spacing w:after="0"/>
        <w:ind w:left="0"/>
        <w:jc w:val="both"/>
      </w:pPr>
      <w:r>
        <w:rPr>
          <w:rFonts w:ascii="Times New Roman"/>
          <w:b w:val="false"/>
          <w:i w:val="false"/>
          <w:color w:val="000000"/>
          <w:sz w:val="28"/>
        </w:rPr>
        <w:t>
      1) Кепіл ұстаушының келісімінсіз Салым және Банктегі тиісті шот бойынша құқықтарды бермеуге немесе өзгеше түрде билік етуге;</w:t>
      </w:r>
    </w:p>
    <w:p>
      <w:pPr>
        <w:spacing w:after="0"/>
        <w:ind w:left="0"/>
        <w:jc w:val="both"/>
      </w:pPr>
      <w:r>
        <w:rPr>
          <w:rFonts w:ascii="Times New Roman"/>
          <w:b w:val="false"/>
          <w:i w:val="false"/>
          <w:color w:val="000000"/>
          <w:sz w:val="28"/>
        </w:rPr>
        <w:t>
      2) Кепіл нысанасының сақталуын қамтамасыз ету үшін, оның ішінде оны үшінші тұлғалар тарапынан қол сұғушылықтан және талаптардан қорғау үшін қажетті шараларды қабылдауға;</w:t>
      </w:r>
    </w:p>
    <w:p>
      <w:pPr>
        <w:spacing w:after="0"/>
        <w:ind w:left="0"/>
        <w:jc w:val="both"/>
      </w:pPr>
      <w:r>
        <w:rPr>
          <w:rFonts w:ascii="Times New Roman"/>
          <w:b w:val="false"/>
          <w:i w:val="false"/>
          <w:color w:val="000000"/>
          <w:sz w:val="28"/>
        </w:rPr>
        <w:t>
      3) осы Шартта және Қазақстан Республикасының қолданыстағы заңнамасында көзделген міндеттерді уақтылы және тиісті түрде орындауға;</w:t>
      </w:r>
    </w:p>
    <w:p>
      <w:pPr>
        <w:spacing w:after="0"/>
        <w:ind w:left="0"/>
        <w:jc w:val="both"/>
      </w:pPr>
      <w:r>
        <w:rPr>
          <w:rFonts w:ascii="Times New Roman"/>
          <w:b w:val="false"/>
          <w:i w:val="false"/>
          <w:color w:val="000000"/>
          <w:sz w:val="28"/>
        </w:rPr>
        <w:t>
      4) Кепіл ұстаушыдан басқа қандай да бір тұлғаның пайдасына Кепіл нысанасына қатысты және (немесе) мүдделілік жөнінде қандай да бір құқық бермеуге;</w:t>
      </w:r>
    </w:p>
    <w:p>
      <w:pPr>
        <w:spacing w:after="0"/>
        <w:ind w:left="0"/>
        <w:jc w:val="both"/>
      </w:pPr>
      <w:r>
        <w:rPr>
          <w:rFonts w:ascii="Times New Roman"/>
          <w:b w:val="false"/>
          <w:i w:val="false"/>
          <w:color w:val="000000"/>
          <w:sz w:val="28"/>
        </w:rPr>
        <w:t>
      5) Кепіл ұстаушыға Кепіл нысанасына қатысты немесе оған қатысты болуы мүмкін кез келген өкім, нұсқау, рұқсат беру, хабарлау немесе кез келген басқа құжат туралы және Кепіл беруші қандай да бір үшінші тараптан алған (оның ішінде Кепіл берушінің Кепіл нысанасына құқықтарын жоғалтуға және (немесе) Кепіл нысанасының болуы мен сақталуына қатер төндіретін мән-жайлардың туындағаны туралы) дереу жазбаша хабарлауға;</w:t>
      </w:r>
    </w:p>
    <w:p>
      <w:pPr>
        <w:spacing w:after="0"/>
        <w:ind w:left="0"/>
        <w:jc w:val="both"/>
      </w:pPr>
      <w:r>
        <w:rPr>
          <w:rFonts w:ascii="Times New Roman"/>
          <w:b w:val="false"/>
          <w:i w:val="false"/>
          <w:color w:val="000000"/>
          <w:sz w:val="28"/>
        </w:rPr>
        <w:t>
      6) өндіріп алуға өтініш түскен жағдайда, адал ынтымақтасуға және Кепіл ұстаушының осы Шартқа сәйкес жүзеге асырылатын кез келген іс-әрекетіне жәрдем көрсетуге;</w:t>
      </w:r>
    </w:p>
    <w:p>
      <w:pPr>
        <w:spacing w:after="0"/>
        <w:ind w:left="0"/>
        <w:jc w:val="both"/>
      </w:pPr>
      <w:r>
        <w:rPr>
          <w:rFonts w:ascii="Times New Roman"/>
          <w:b w:val="false"/>
          <w:i w:val="false"/>
          <w:color w:val="000000"/>
          <w:sz w:val="28"/>
        </w:rPr>
        <w:t>
      7) барлық шығыстарды, оның ішінде осы Шартты жасасу және ресімдеу бойынша шығыстарды көтеруге;</w:t>
      </w:r>
    </w:p>
    <w:p>
      <w:pPr>
        <w:spacing w:after="0"/>
        <w:ind w:left="0"/>
        <w:jc w:val="both"/>
      </w:pPr>
      <w:r>
        <w:rPr>
          <w:rFonts w:ascii="Times New Roman"/>
          <w:b w:val="false"/>
          <w:i w:val="false"/>
          <w:color w:val="000000"/>
          <w:sz w:val="28"/>
        </w:rPr>
        <w:t>
      8) Кепіл берушіге (заңды тұлғаға) бұл жөнінде белгілі болған күннен бастап 3 (үш) жұмыс күні ішінде өзінің алдағы таратылуы, қайта ұйымдастырылуы туралы, сондай-ақ оған қатысты оңалту рәсімінің қабылданғаны туралы Кепіл ұстаушыға хабарлауға;</w:t>
      </w:r>
    </w:p>
    <w:p>
      <w:pPr>
        <w:spacing w:after="0"/>
        <w:ind w:left="0"/>
        <w:jc w:val="both"/>
      </w:pPr>
      <w:r>
        <w:rPr>
          <w:rFonts w:ascii="Times New Roman"/>
          <w:b w:val="false"/>
          <w:i w:val="false"/>
          <w:color w:val="000000"/>
          <w:sz w:val="28"/>
        </w:rPr>
        <w:t>
      9) Кепіл нысанасы тұрғысынан өндіріп алуды қолдану жөніндегі шараларды қабылдау кезінде Кепіл ұстаушыға кез келген нысанда қарсы әрекет етпеуге міндетті.</w:t>
      </w:r>
    </w:p>
    <w:bookmarkStart w:name="z192" w:id="55"/>
    <w:p>
      <w:pPr>
        <w:spacing w:after="0"/>
        <w:ind w:left="0"/>
        <w:jc w:val="left"/>
      </w:pPr>
      <w:r>
        <w:rPr>
          <w:rFonts w:ascii="Times New Roman"/>
          <w:b/>
          <w:i w:val="false"/>
          <w:color w:val="000000"/>
        </w:rPr>
        <w:t xml:space="preserve"> 4-бөлім. Кепіл ұстаушының құқықтары мен міндеттері</w:t>
      </w:r>
    </w:p>
    <w:bookmarkEnd w:id="55"/>
    <w:p>
      <w:pPr>
        <w:spacing w:after="0"/>
        <w:ind w:left="0"/>
        <w:jc w:val="both"/>
      </w:pPr>
      <w:r>
        <w:rPr>
          <w:rFonts w:ascii="Times New Roman"/>
          <w:b w:val="false"/>
          <w:i w:val="false"/>
          <w:color w:val="000000"/>
          <w:sz w:val="28"/>
        </w:rPr>
        <w:t>
      11. Кепіл ұстаушы:</w:t>
      </w:r>
    </w:p>
    <w:p>
      <w:pPr>
        <w:spacing w:after="0"/>
        <w:ind w:left="0"/>
        <w:jc w:val="both"/>
      </w:pPr>
      <w:r>
        <w:rPr>
          <w:rFonts w:ascii="Times New Roman"/>
          <w:b w:val="false"/>
          <w:i w:val="false"/>
          <w:color w:val="000000"/>
          <w:sz w:val="28"/>
        </w:rPr>
        <w:t>
      1) Кепіл берушіден немесе Банктен тиісті жазбаша талап алынғаннан кейін 5 (бес) жұмыс күні ішінде Кепіл ұстаушыға берілуге тиіс Салым бойынша ақша қалдығы мен қозғалысы туралы үзінді көшірмені сұратуға;</w:t>
      </w:r>
    </w:p>
    <w:p>
      <w:pPr>
        <w:spacing w:after="0"/>
        <w:ind w:left="0"/>
        <w:jc w:val="both"/>
      </w:pPr>
      <w:r>
        <w:rPr>
          <w:rFonts w:ascii="Times New Roman"/>
          <w:b w:val="false"/>
          <w:i w:val="false"/>
          <w:color w:val="000000"/>
          <w:sz w:val="28"/>
        </w:rPr>
        <w:t>
      2) Кепіл берушіден Кепіл нысанасын қолдау, қорғау немесе ауыстыру үшін Қазақстан Республикасының заңнамасы шеңберінде қажетті іс-әрекеттерді дереу жасауды талап етуге және өз қалауы бойынша Кепіл берушіден мұндай шараларды өз бетінше қабылдаған кезде Кепіл ұстаушы шеккен кез келген негізделген шығындар мен шығыстардың толық өтелуін талап етуге;</w:t>
      </w:r>
    </w:p>
    <w:p>
      <w:pPr>
        <w:spacing w:after="0"/>
        <w:ind w:left="0"/>
        <w:jc w:val="both"/>
      </w:pPr>
      <w:r>
        <w:rPr>
          <w:rFonts w:ascii="Times New Roman"/>
          <w:b w:val="false"/>
          <w:i w:val="false"/>
          <w:color w:val="000000"/>
          <w:sz w:val="28"/>
        </w:rPr>
        <w:t>
      3) кепіл құнының мөлшерін азайту, кепіл нысанасын жоғалту қаупі туындаған және (немесе) фактісі басталған жағдайда, сондай-ақ соттардың, төреліктердің заңды күшіне енген шешімдері бойынша, мүліктік сипаттағы үшінші тұлғалардың талап-арыздары бойынша атқарушылық іс жүргізу шеңберінде кепіл нысанасына тыйым салынған немесе өзге де ауыртпалық салынған жағдайда кез келген тұлғадан, оның ішінде кепіл берушіден кепіл нысанасына кез келген қол сұғушылықты тоқтатуды талап етуге;</w:t>
      </w:r>
    </w:p>
    <w:p>
      <w:pPr>
        <w:spacing w:after="0"/>
        <w:ind w:left="0"/>
        <w:jc w:val="both"/>
      </w:pPr>
      <w:r>
        <w:rPr>
          <w:rFonts w:ascii="Times New Roman"/>
          <w:b w:val="false"/>
          <w:i w:val="false"/>
          <w:color w:val="000000"/>
          <w:sz w:val="28"/>
        </w:rPr>
        <w:t xml:space="preserve">
      4) осы Шартта және </w:t>
      </w:r>
      <w:r>
        <w:rPr>
          <w:rFonts w:ascii="Times New Roman"/>
          <w:b w:val="false"/>
          <w:i w:val="false"/>
          <w:color w:val="000000"/>
          <w:sz w:val="28"/>
        </w:rPr>
        <w:t>Кодексте</w:t>
      </w:r>
      <w:r>
        <w:rPr>
          <w:rFonts w:ascii="Times New Roman"/>
          <w:b w:val="false"/>
          <w:i w:val="false"/>
          <w:color w:val="000000"/>
          <w:sz w:val="28"/>
        </w:rPr>
        <w:t xml:space="preserve"> көзделген жағдайда, кейіннен қалған бөлігі есебінен қанағаттандыру алу мүмкіндігін сақтай отырып, өз қалауы бойынша барлық Кепіл нысанасы есебінен не оның бір бөлігі есебінен қанағаттандырылуға;</w:t>
      </w:r>
    </w:p>
    <w:p>
      <w:pPr>
        <w:spacing w:after="0"/>
        <w:ind w:left="0"/>
        <w:jc w:val="both"/>
      </w:pPr>
      <w:r>
        <w:rPr>
          <w:rFonts w:ascii="Times New Roman"/>
          <w:b w:val="false"/>
          <w:i w:val="false"/>
          <w:color w:val="000000"/>
          <w:sz w:val="28"/>
        </w:rPr>
        <w:t>
      5) Кепіл беруші көмірсутектерді өндіру бойынша операциялардың салдарын жою жөніндегі міндеттемені орындамаған жағдайда кепілге салынған Кепіл нысанасының сомасынан Кепіл берушінің басқа кредиторларының алдында артықшылықпен қанағаттандырылуға құқылы.</w:t>
      </w:r>
    </w:p>
    <w:p>
      <w:pPr>
        <w:spacing w:after="0"/>
        <w:ind w:left="0"/>
        <w:jc w:val="both"/>
      </w:pPr>
      <w:r>
        <w:rPr>
          <w:rFonts w:ascii="Times New Roman"/>
          <w:b w:val="false"/>
          <w:i w:val="false"/>
          <w:color w:val="000000"/>
          <w:sz w:val="28"/>
        </w:rPr>
        <w:t xml:space="preserve">
      12. Кепіл беруші Кепіл нысанасымен қамтамасыз етілген өз міндеттемелерін толық орындағаннан кейін, Кепіл ұстаушы кепілді тоқтату үшін </w:t>
      </w:r>
      <w:r>
        <w:rPr>
          <w:rFonts w:ascii="Times New Roman"/>
          <w:b w:val="false"/>
          <w:i w:val="false"/>
          <w:color w:val="000000"/>
          <w:sz w:val="28"/>
        </w:rPr>
        <w:t>Кодекске</w:t>
      </w:r>
      <w:r>
        <w:rPr>
          <w:rFonts w:ascii="Times New Roman"/>
          <w:b w:val="false"/>
          <w:i w:val="false"/>
          <w:color w:val="000000"/>
          <w:sz w:val="28"/>
        </w:rPr>
        <w:t xml:space="preserve"> және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Кепіл ұстаушыдан талап етілетін шараларды қабылдауға міндетті.</w:t>
      </w:r>
    </w:p>
    <w:bookmarkStart w:name="z193" w:id="56"/>
    <w:p>
      <w:pPr>
        <w:spacing w:after="0"/>
        <w:ind w:left="0"/>
        <w:jc w:val="left"/>
      </w:pPr>
      <w:r>
        <w:rPr>
          <w:rFonts w:ascii="Times New Roman"/>
          <w:b/>
          <w:i w:val="false"/>
          <w:color w:val="000000"/>
        </w:rPr>
        <w:t xml:space="preserve"> 5-бөлім. Кепіл нысанасы тұрғысынан өндіріп алу</w:t>
      </w:r>
    </w:p>
    <w:bookmarkEnd w:id="56"/>
    <w:p>
      <w:pPr>
        <w:spacing w:after="0"/>
        <w:ind w:left="0"/>
        <w:jc w:val="both"/>
      </w:pPr>
      <w:r>
        <w:rPr>
          <w:rFonts w:ascii="Times New Roman"/>
          <w:b w:val="false"/>
          <w:i w:val="false"/>
          <w:color w:val="000000"/>
          <w:sz w:val="28"/>
        </w:rPr>
        <w:t>
      13. Осы Шартқа сәйкес Кепіл ұстаушы Кепіл беруші кепілмен қамтамасыз етілген міндеттемені орындамаған немесе тиісінше орындамаған жағдайда Кепіл нысанасы тұрғысынан өндіріп алуды қолдану арқылы қанағаттандырылуға құқылы.</w:t>
      </w:r>
    </w:p>
    <w:p>
      <w:pPr>
        <w:spacing w:after="0"/>
        <w:ind w:left="0"/>
        <w:jc w:val="both"/>
      </w:pPr>
      <w:r>
        <w:rPr>
          <w:rFonts w:ascii="Times New Roman"/>
          <w:b w:val="false"/>
          <w:i w:val="false"/>
          <w:color w:val="000000"/>
          <w:sz w:val="28"/>
        </w:rPr>
        <w:t>
      14. Тараптар Кепіл нысанасы тұрғысынан өндіріп алуды қолдану (Кепіл нысанасын өткізу) Банк Кепіл ұстаушыға Кепіл ұстаушының бірінші жазбаша талабы бойынша Салым бойынша тиесілі барлық ақшаны беру жолымен, ал Кепіл нысанасы тұрғысынан өндіріп алуды қолдану кезінде ақша беру мүмкін болмаған кезде – Кепіл ұстаушыға оның жазбаша хабарламасы бойынша Салым бойынша құқықтарға көшу жолымен соттан тыс тәртіппен жүргізілетіндігімен келіседі. Бұл ретте Банк пен Кепіл беруші Салым бойынша құқықтардың Кепіл ұстаушыға осындай ауысуына өзінің келісімін растайды.</w:t>
      </w:r>
    </w:p>
    <w:p>
      <w:pPr>
        <w:spacing w:after="0"/>
        <w:ind w:left="0"/>
        <w:jc w:val="both"/>
      </w:pPr>
      <w:r>
        <w:rPr>
          <w:rFonts w:ascii="Times New Roman"/>
          <w:b w:val="false"/>
          <w:i w:val="false"/>
          <w:color w:val="000000"/>
          <w:sz w:val="28"/>
        </w:rPr>
        <w:t>
      15. Банк Кепіл нысанасы тұрғысынан өндіріп алуды қолдану жөніндегі шараларды қабылдау кезінде Кепіл ұстаушыға кез келген нысанда қарсы әрекет жасамауға міндеттенеді.</w:t>
      </w:r>
    </w:p>
    <w:p>
      <w:pPr>
        <w:spacing w:after="0"/>
        <w:ind w:left="0"/>
        <w:jc w:val="both"/>
      </w:pPr>
      <w:r>
        <w:rPr>
          <w:rFonts w:ascii="Times New Roman"/>
          <w:b w:val="false"/>
          <w:i w:val="false"/>
          <w:color w:val="000000"/>
          <w:sz w:val="28"/>
        </w:rPr>
        <w:t>
      16. Осы Шарт бойынша кепілмен өндіріп алу жөніндегі шығыстарды өтеуді және өзге де шығындарды қоса алғанда, келісімшарт бойынша көмірсутектерді өндіру жөніндегі операциялардың салдарын жою құны бойынша Кепіл ұстаушының нақты қанағаттандырылған кезге қарай қандай мөлшерде болса, сондай мөлшерде талабы қамтамасыз етіледі.</w:t>
      </w:r>
    </w:p>
    <w:bookmarkStart w:name="z194" w:id="57"/>
    <w:p>
      <w:pPr>
        <w:spacing w:after="0"/>
        <w:ind w:left="0"/>
        <w:jc w:val="left"/>
      </w:pPr>
      <w:r>
        <w:rPr>
          <w:rFonts w:ascii="Times New Roman"/>
          <w:b/>
          <w:i w:val="false"/>
          <w:color w:val="000000"/>
        </w:rPr>
        <w:t xml:space="preserve"> 6-бөлім. Кепілді тоқтату</w:t>
      </w:r>
    </w:p>
    <w:bookmarkEnd w:id="57"/>
    <w:p>
      <w:pPr>
        <w:spacing w:after="0"/>
        <w:ind w:left="0"/>
        <w:jc w:val="both"/>
      </w:pPr>
      <w:r>
        <w:rPr>
          <w:rFonts w:ascii="Times New Roman"/>
          <w:b w:val="false"/>
          <w:i w:val="false"/>
          <w:color w:val="000000"/>
          <w:sz w:val="28"/>
        </w:rPr>
        <w:t>
      17. Осы Шарт бойынша Кепіл ұстаушыға берілген кепіл:</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Кодекске</w:t>
      </w:r>
      <w:r>
        <w:rPr>
          <w:rFonts w:ascii="Times New Roman"/>
          <w:b w:val="false"/>
          <w:i w:val="false"/>
          <w:color w:val="000000"/>
          <w:sz w:val="28"/>
        </w:rPr>
        <w:t xml:space="preserve"> сәйкес тиісті Жою актісіне қол қойылғаннан кейін өндіру учаскесінде көмірсутектерді өндіру жөніндегі операциялардың салдарын жою жөніндегі міндеттеме тоқтатылған кезде;</w:t>
      </w:r>
    </w:p>
    <w:p>
      <w:pPr>
        <w:spacing w:after="0"/>
        <w:ind w:left="0"/>
        <w:jc w:val="both"/>
      </w:pPr>
      <w:r>
        <w:rPr>
          <w:rFonts w:ascii="Times New Roman"/>
          <w:b w:val="false"/>
          <w:i w:val="false"/>
          <w:color w:val="000000"/>
          <w:sz w:val="28"/>
        </w:rPr>
        <w:t>
      2) осы Шартқа сәйкес Кепіл нысанасы тұрғысынан өндіріп алу қолданылған жағдайда тоқтатылады.</w:t>
      </w:r>
    </w:p>
    <w:bookmarkStart w:name="z195" w:id="58"/>
    <w:p>
      <w:pPr>
        <w:spacing w:after="0"/>
        <w:ind w:left="0"/>
        <w:jc w:val="left"/>
      </w:pPr>
      <w:r>
        <w:rPr>
          <w:rFonts w:ascii="Times New Roman"/>
          <w:b/>
          <w:i w:val="false"/>
          <w:color w:val="000000"/>
        </w:rPr>
        <w:t xml:space="preserve"> 7-бөлім. Дауларды шешу тәртібі</w:t>
      </w:r>
    </w:p>
    <w:bookmarkEnd w:id="58"/>
    <w:p>
      <w:pPr>
        <w:spacing w:after="0"/>
        <w:ind w:left="0"/>
        <w:jc w:val="both"/>
      </w:pPr>
      <w:r>
        <w:rPr>
          <w:rFonts w:ascii="Times New Roman"/>
          <w:b w:val="false"/>
          <w:i w:val="false"/>
          <w:color w:val="000000"/>
          <w:sz w:val="28"/>
        </w:rPr>
        <w:t>
      18. Осы Шарт, сондай-ақ осы Шартты орындауға байланысты туындайтын барлық құқықтық қатынастар Қазақстан Республикасының қолданыстағы заңнамасына сәйкес реттеледі.</w:t>
      </w:r>
    </w:p>
    <w:p>
      <w:pPr>
        <w:spacing w:after="0"/>
        <w:ind w:left="0"/>
        <w:jc w:val="both"/>
      </w:pPr>
      <w:r>
        <w:rPr>
          <w:rFonts w:ascii="Times New Roman"/>
          <w:b w:val="false"/>
          <w:i w:val="false"/>
          <w:color w:val="000000"/>
          <w:sz w:val="28"/>
        </w:rPr>
        <w:t xml:space="preserve">
      19. Осы Шартты өзгертуге, бұзуға және орындауға байланысты барлық даулар мен келіспеушіліктер Азаматтық </w:t>
      </w:r>
      <w:r>
        <w:rPr>
          <w:rFonts w:ascii="Times New Roman"/>
          <w:b w:val="false"/>
          <w:i w:val="false"/>
          <w:color w:val="000000"/>
          <w:sz w:val="28"/>
        </w:rPr>
        <w:t>кодекске</w:t>
      </w:r>
      <w:r>
        <w:rPr>
          <w:rFonts w:ascii="Times New Roman"/>
          <w:b w:val="false"/>
          <w:i w:val="false"/>
          <w:color w:val="000000"/>
          <w:sz w:val="28"/>
        </w:rPr>
        <w:t xml:space="preserve"> сәйкес шешілуге тиіс.</w:t>
      </w:r>
    </w:p>
    <w:bookmarkStart w:name="z196" w:id="59"/>
    <w:p>
      <w:pPr>
        <w:spacing w:after="0"/>
        <w:ind w:left="0"/>
        <w:jc w:val="left"/>
      </w:pPr>
      <w:r>
        <w:rPr>
          <w:rFonts w:ascii="Times New Roman"/>
          <w:b/>
          <w:i w:val="false"/>
          <w:color w:val="000000"/>
        </w:rPr>
        <w:t xml:space="preserve"> 8-бөлім. Еңсерілмейтін күш</w:t>
      </w:r>
    </w:p>
    <w:bookmarkEnd w:id="59"/>
    <w:p>
      <w:pPr>
        <w:spacing w:after="0"/>
        <w:ind w:left="0"/>
        <w:jc w:val="both"/>
      </w:pPr>
      <w:r>
        <w:rPr>
          <w:rFonts w:ascii="Times New Roman"/>
          <w:b w:val="false"/>
          <w:i w:val="false"/>
          <w:color w:val="000000"/>
          <w:sz w:val="28"/>
        </w:rPr>
        <w:t>
      20. Егер мұндай орындамау немесе тиісінше орындамау еңсерілмейтін күш мән-жайларынан туындаса, Тараптардың ешқайсысы осы Шарт бойынша қандай да бір міндеттемелерді орындамағаны немесе тиісінше орындамағаны үшін жауапты болмайды.</w:t>
      </w:r>
    </w:p>
    <w:p>
      <w:pPr>
        <w:spacing w:after="0"/>
        <w:ind w:left="0"/>
        <w:jc w:val="both"/>
      </w:pPr>
      <w:r>
        <w:rPr>
          <w:rFonts w:ascii="Times New Roman"/>
          <w:b w:val="false"/>
          <w:i w:val="false"/>
          <w:color w:val="000000"/>
          <w:sz w:val="28"/>
        </w:rPr>
        <w:t>
      21. Еңсерілмейтін күш мән-жайларына төтенше жағдайлар және осы жағдайлар кезінде еңсерілмейтін мән-жайлар жатады, мысалы: төтенше жағдайлар және осы жағдайлар кезінде еңсерілмейтін мән-жайлар (дүлей құбылыстар, әскери іс-қимылдар, төтенше жағдай).</w:t>
      </w:r>
    </w:p>
    <w:p>
      <w:pPr>
        <w:spacing w:after="0"/>
        <w:ind w:left="0"/>
        <w:jc w:val="both"/>
      </w:pPr>
      <w:r>
        <w:rPr>
          <w:rFonts w:ascii="Times New Roman"/>
          <w:b w:val="false"/>
          <w:i w:val="false"/>
          <w:color w:val="000000"/>
          <w:sz w:val="28"/>
        </w:rPr>
        <w:t>
      22. Еңсерілмейтін күш мән-жайлары туындаған жағдайда, олардан зардап шеккен Тарап еңсерілмейтін күш мән-жайларының басталу күнін және сипаттамасын нақтылайтын жазбаша хабарламаны тапсыру не поштамен жіберу арқылы бұл туралы екінші Тарапты дереу хабардар етеді.</w:t>
      </w:r>
    </w:p>
    <w:bookmarkStart w:name="z197" w:id="60"/>
    <w:p>
      <w:pPr>
        <w:spacing w:after="0"/>
        <w:ind w:left="0"/>
        <w:jc w:val="left"/>
      </w:pPr>
      <w:r>
        <w:rPr>
          <w:rFonts w:ascii="Times New Roman"/>
          <w:b/>
          <w:i w:val="false"/>
          <w:color w:val="000000"/>
        </w:rPr>
        <w:t xml:space="preserve"> 9-бөлім. Басқа талаптар</w:t>
      </w:r>
    </w:p>
    <w:bookmarkEnd w:id="60"/>
    <w:p>
      <w:pPr>
        <w:spacing w:after="0"/>
        <w:ind w:left="0"/>
        <w:jc w:val="both"/>
      </w:pPr>
      <w:r>
        <w:rPr>
          <w:rFonts w:ascii="Times New Roman"/>
          <w:b w:val="false"/>
          <w:i w:val="false"/>
          <w:color w:val="000000"/>
          <w:sz w:val="28"/>
        </w:rPr>
        <w:t>
      23. Кепіл ұстаушының алдын ала жазбаша келісімінсіз Кепіл беруші осы Шарт бойынша өз құқықтарын немесе міндеттемелерін беруге, басқаға беруге, новацияны жүзеге асыруға немесе иеліктен шығаруға құқығы жоқ.</w:t>
      </w:r>
    </w:p>
    <w:p>
      <w:pPr>
        <w:spacing w:after="0"/>
        <w:ind w:left="0"/>
        <w:jc w:val="both"/>
      </w:pPr>
      <w:r>
        <w:rPr>
          <w:rFonts w:ascii="Times New Roman"/>
          <w:b w:val="false"/>
          <w:i w:val="false"/>
          <w:color w:val="000000"/>
          <w:sz w:val="28"/>
        </w:rPr>
        <w:t>
      24. Кепіл нысанасы тұрғысынан меншік құқығы Кепіл берушіден әмбебап құқықтық мирасқорлық тәртібімен басқа тұлғаға ауысқан жағдайда, кепіл құқығы күшін сақтайды және Кепіл берушінің құқықтық мирасқоры осы Шарт бойынша Кепіл берушінің барлық құқықтарына ие болады және барлық міндеттерін мойнына алады.</w:t>
      </w:r>
    </w:p>
    <w:p>
      <w:pPr>
        <w:spacing w:after="0"/>
        <w:ind w:left="0"/>
        <w:jc w:val="both"/>
      </w:pPr>
      <w:r>
        <w:rPr>
          <w:rFonts w:ascii="Times New Roman"/>
          <w:b w:val="false"/>
          <w:i w:val="false"/>
          <w:color w:val="000000"/>
          <w:sz w:val="28"/>
        </w:rPr>
        <w:t>
      25. Кепіл ұстаушы қайта ұйымдастырылған, таратылған немесе оның өндіру учаскесінде, оның ішінде осы Шарт бойынша көмірсутектерді өндіру жөніндегі операциялардың салдарын жою жөніндегі міндеттемелердің орындалуын қамтамасыз етуді қабылдау жөніндегі функциялары мен өкілеттіктері берілген жағдайда, осы Шарт бойынша Кепіл ұстаушының құқықтары мен міндеттері Қазақстан Республикасының заңнамасына сәйкес Кепіл беруші мен Банктің келісімінсіз тиісті мемлекеттік органға ауысады.</w:t>
      </w:r>
    </w:p>
    <w:p>
      <w:pPr>
        <w:spacing w:after="0"/>
        <w:ind w:left="0"/>
        <w:jc w:val="both"/>
      </w:pPr>
      <w:r>
        <w:rPr>
          <w:rFonts w:ascii="Times New Roman"/>
          <w:b w:val="false"/>
          <w:i w:val="false"/>
          <w:color w:val="000000"/>
          <w:sz w:val="28"/>
        </w:rPr>
        <w:t>
      26. Осы Шартқа өзгерістер немесе толықтырулар жазбаша нысанда жасалған, Тараптардың уәкілетті өкілдері оған қол қойған және көмірсутектер саласындағы құзыретті органда тіркелген жағдайда ғана күшіне енеді.</w:t>
      </w:r>
    </w:p>
    <w:p>
      <w:pPr>
        <w:spacing w:after="0"/>
        <w:ind w:left="0"/>
        <w:jc w:val="both"/>
      </w:pPr>
      <w:r>
        <w:rPr>
          <w:rFonts w:ascii="Times New Roman"/>
          <w:b w:val="false"/>
          <w:i w:val="false"/>
          <w:color w:val="000000"/>
          <w:sz w:val="28"/>
        </w:rPr>
        <w:t>
      27. Осы Шарт 20__ жылғы "__" _____________ жасалды.</w:t>
      </w:r>
    </w:p>
    <w:p>
      <w:pPr>
        <w:spacing w:after="0"/>
        <w:ind w:left="0"/>
        <w:jc w:val="both"/>
      </w:pPr>
      <w:r>
        <w:rPr>
          <w:rFonts w:ascii="Times New Roman"/>
          <w:b w:val="false"/>
          <w:i w:val="false"/>
          <w:color w:val="000000"/>
          <w:sz w:val="28"/>
        </w:rPr>
        <w:t>
      28. Осы Шарт қазақ және орыс тілдерінде заңды күші бірдей 3 (үш) данада, Тараптардың әрқайсысына бір-бір данадан жасалды.</w:t>
      </w:r>
    </w:p>
    <w:p>
      <w:pPr>
        <w:spacing w:after="0"/>
        <w:ind w:left="0"/>
        <w:jc w:val="both"/>
      </w:pPr>
      <w:r>
        <w:rPr>
          <w:rFonts w:ascii="Times New Roman"/>
          <w:b w:val="false"/>
          <w:i w:val="false"/>
          <w:color w:val="000000"/>
          <w:sz w:val="28"/>
        </w:rPr>
        <w:t>
      29. Осы Шарт көмірсутектер саласындағы құзыретті органда тіркелген күнінен бастап күшіне енеді және жою бойынша міндеттеменің орындалғанына дейін немесе Кепіл беруші келісімшарт бойынша көмірсутектерді өндіру жөніндегі операциялардың салдарын жою жөніндегі өз міндеттемелерін толық орындағанға дейін қолданылады.</w:t>
      </w:r>
    </w:p>
    <w:bookmarkStart w:name="z198" w:id="61"/>
    <w:p>
      <w:pPr>
        <w:spacing w:after="0"/>
        <w:ind w:left="0"/>
        <w:jc w:val="left"/>
      </w:pPr>
      <w:r>
        <w:rPr>
          <w:rFonts w:ascii="Times New Roman"/>
          <w:b/>
          <w:i w:val="false"/>
          <w:color w:val="000000"/>
        </w:rPr>
        <w:t xml:space="preserve"> 10-бөлім. Тараптардың заңды мекенжайлары мен деректемелері</w:t>
      </w:r>
    </w:p>
    <w:bookmarkEnd w:id="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(көмірсутектерді өндіруге/барлауға</w:t>
            </w:r>
          </w:p>
          <w:p>
            <w:pPr>
              <w:spacing w:after="20"/>
              <w:ind w:left="20"/>
              <w:jc w:val="both"/>
            </w:pPr>
            <w:r>
              <w:rPr>
                <w:rFonts w:ascii="Times New Roman"/>
                <w:b w:val="false"/>
                <w:i w:val="false"/>
                <w:color w:val="000000"/>
                <w:sz w:val="20"/>
              </w:rPr>
              <w:t>
және өндіруге арналған келісімшарт</w:t>
            </w:r>
          </w:p>
          <w:p>
            <w:pPr>
              <w:spacing w:after="20"/>
              <w:ind w:left="20"/>
              <w:jc w:val="both"/>
            </w:pPr>
            <w:r>
              <w:rPr>
                <w:rFonts w:ascii="Times New Roman"/>
                <w:b w:val="false"/>
                <w:i w:val="false"/>
                <w:color w:val="000000"/>
                <w:sz w:val="20"/>
              </w:rPr>
              <w:t>
бойынша жер қойнауын</w:t>
            </w:r>
          </w:p>
          <w:p>
            <w:pPr>
              <w:spacing w:after="20"/>
              <w:ind w:left="20"/>
              <w:jc w:val="both"/>
            </w:pPr>
            <w:r>
              <w:rPr>
                <w:rFonts w:ascii="Times New Roman"/>
                <w:b w:val="false"/>
                <w:i w:val="false"/>
                <w:color w:val="000000"/>
                <w:sz w:val="20"/>
              </w:rPr>
              <w:t>
пайдаланушының толық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(құзыретті органның толық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________________________________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(банктің толық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________________________________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16 шілдедегі</w:t>
            </w:r>
            <w:r>
              <w:br/>
            </w:r>
            <w:r>
              <w:rPr>
                <w:rFonts w:ascii="Times New Roman"/>
                <w:b w:val="false"/>
                <w:i w:val="false"/>
                <w:color w:val="000000"/>
                <w:sz w:val="20"/>
              </w:rPr>
              <w:t>№ 232 бұйрыққа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36" w:id="62"/>
    <w:p>
      <w:pPr>
        <w:spacing w:after="0"/>
        <w:ind w:left="0"/>
        <w:jc w:val="left"/>
      </w:pPr>
      <w:r>
        <w:rPr>
          <w:rFonts w:ascii="Times New Roman"/>
          <w:b/>
          <w:i w:val="false"/>
          <w:color w:val="000000"/>
        </w:rPr>
        <w:t xml:space="preserve"> Уран өндіру салдарын жою бойынша міндеттемелердің орындалуын қамтамасыз ету ретінде ұсынылатын банктік салым кепіл шартының үлгілік нысаны 20___жылғы "___" ________ №_____</w:t>
      </w:r>
    </w:p>
    <w:bookmarkEnd w:id="62"/>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28.03.2024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(толық тегі, аты және әкесінің аты (бар болса), азаматтығы, туған күні, жеке </w:t>
      </w:r>
    </w:p>
    <w:p>
      <w:pPr>
        <w:spacing w:after="0"/>
        <w:ind w:left="0"/>
        <w:jc w:val="both"/>
      </w:pPr>
      <w:r>
        <w:rPr>
          <w:rFonts w:ascii="Times New Roman"/>
          <w:b w:val="false"/>
          <w:i w:val="false"/>
          <w:color w:val="000000"/>
          <w:sz w:val="28"/>
        </w:rPr>
        <w:t xml:space="preserve">
      басын куәландыратын құжаттың атауы мен деректемелері, жеке тұлғаның жеке </w:t>
      </w:r>
    </w:p>
    <w:p>
      <w:pPr>
        <w:spacing w:after="0"/>
        <w:ind w:left="0"/>
        <w:jc w:val="both"/>
      </w:pPr>
      <w:r>
        <w:rPr>
          <w:rFonts w:ascii="Times New Roman"/>
          <w:b w:val="false"/>
          <w:i w:val="false"/>
          <w:color w:val="000000"/>
          <w:sz w:val="28"/>
        </w:rPr>
        <w:t xml:space="preserve">
      сәйкестендіру нөмірі және (немесе) заңды тұлғаның толық атауы, оның бизнес- </w:t>
      </w:r>
    </w:p>
    <w:p>
      <w:pPr>
        <w:spacing w:after="0"/>
        <w:ind w:left="0"/>
        <w:jc w:val="both"/>
      </w:pPr>
      <w:r>
        <w:rPr>
          <w:rFonts w:ascii="Times New Roman"/>
          <w:b w:val="false"/>
          <w:i w:val="false"/>
          <w:color w:val="000000"/>
          <w:sz w:val="28"/>
        </w:rPr>
        <w:t xml:space="preserve">
      сәйкестендіру нөмірі (бұдан әрі — БСН), жер қойнауын пайдалану құқығының </w:t>
      </w:r>
    </w:p>
    <w:p>
      <w:pPr>
        <w:spacing w:after="0"/>
        <w:ind w:left="0"/>
        <w:jc w:val="both"/>
      </w:pPr>
      <w:r>
        <w:rPr>
          <w:rFonts w:ascii="Times New Roman"/>
          <w:b w:val="false"/>
          <w:i w:val="false"/>
          <w:color w:val="000000"/>
          <w:sz w:val="28"/>
        </w:rPr>
        <w:t xml:space="preserve">
      иесі болып табылатын заңды тұлғаның мекенжайы) (бұдан әрі – Кепіл беруші) </w:t>
      </w:r>
    </w:p>
    <w:p>
      <w:pPr>
        <w:spacing w:after="0"/>
        <w:ind w:left="0"/>
        <w:jc w:val="both"/>
      </w:pPr>
      <w:r>
        <w:rPr>
          <w:rFonts w:ascii="Times New Roman"/>
          <w:b w:val="false"/>
          <w:i w:val="false"/>
          <w:color w:val="000000"/>
          <w:sz w:val="28"/>
        </w:rPr>
        <w:t xml:space="preserve">
      атынан __________________ (лауазымы, тегі, аты және әкесінің аты (бар болса) </w:t>
      </w:r>
    </w:p>
    <w:p>
      <w:pPr>
        <w:spacing w:after="0"/>
        <w:ind w:left="0"/>
        <w:jc w:val="both"/>
      </w:pPr>
      <w:r>
        <w:rPr>
          <w:rFonts w:ascii="Times New Roman"/>
          <w:b w:val="false"/>
          <w:i w:val="false"/>
          <w:color w:val="000000"/>
          <w:sz w:val="28"/>
        </w:rPr>
        <w:t xml:space="preserve">
      толық) ________________ (құжаттың түрі, күні және нөмірі) (заңды тұлғалар </w:t>
      </w:r>
    </w:p>
    <w:p>
      <w:pPr>
        <w:spacing w:after="0"/>
        <w:ind w:left="0"/>
        <w:jc w:val="both"/>
      </w:pPr>
      <w:r>
        <w:rPr>
          <w:rFonts w:ascii="Times New Roman"/>
          <w:b w:val="false"/>
          <w:i w:val="false"/>
          <w:color w:val="000000"/>
          <w:sz w:val="28"/>
        </w:rPr>
        <w:t xml:space="preserve">
      үшін)________________________________________________________________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 негізінде әрекет </w:t>
      </w:r>
    </w:p>
    <w:p>
      <w:pPr>
        <w:spacing w:after="0"/>
        <w:ind w:left="0"/>
        <w:jc w:val="both"/>
      </w:pPr>
      <w:r>
        <w:rPr>
          <w:rFonts w:ascii="Times New Roman"/>
          <w:b w:val="false"/>
          <w:i w:val="false"/>
          <w:color w:val="000000"/>
          <w:sz w:val="28"/>
        </w:rPr>
        <w:t xml:space="preserve">
      ететін (кепіл шартын жасасатын уран өндіру саласындағы құзыретті органның </w:t>
      </w:r>
    </w:p>
    <w:p>
      <w:pPr>
        <w:spacing w:after="0"/>
        <w:ind w:left="0"/>
        <w:jc w:val="both"/>
      </w:pPr>
      <w:r>
        <w:rPr>
          <w:rFonts w:ascii="Times New Roman"/>
          <w:b w:val="false"/>
          <w:i w:val="false"/>
          <w:color w:val="000000"/>
          <w:sz w:val="28"/>
        </w:rPr>
        <w:t xml:space="preserve">
      толық атауы, БСН __________________________, орналасқан жері, мекенжайы: </w:t>
      </w:r>
    </w:p>
    <w:p>
      <w:pPr>
        <w:spacing w:after="0"/>
        <w:ind w:left="0"/>
        <w:jc w:val="both"/>
      </w:pPr>
      <w:r>
        <w:rPr>
          <w:rFonts w:ascii="Times New Roman"/>
          <w:b w:val="false"/>
          <w:i w:val="false"/>
          <w:color w:val="000000"/>
          <w:sz w:val="28"/>
        </w:rPr>
        <w:t xml:space="preserve">
      ___________________________________________________________ (пошта </w:t>
      </w:r>
    </w:p>
    <w:p>
      <w:pPr>
        <w:spacing w:after="0"/>
        <w:ind w:left="0"/>
        <w:jc w:val="both"/>
      </w:pPr>
      <w:r>
        <w:rPr>
          <w:rFonts w:ascii="Times New Roman"/>
          <w:b w:val="false"/>
          <w:i w:val="false"/>
          <w:color w:val="000000"/>
          <w:sz w:val="28"/>
        </w:rPr>
        <w:t xml:space="preserve">
      индексі, Қазақстан Республикасы, облыс, қала, аудан, елді мекен, көше атауы, </w:t>
      </w:r>
    </w:p>
    <w:p>
      <w:pPr>
        <w:spacing w:after="0"/>
        <w:ind w:left="0"/>
        <w:jc w:val="both"/>
      </w:pPr>
      <w:r>
        <w:rPr>
          <w:rFonts w:ascii="Times New Roman"/>
          <w:b w:val="false"/>
          <w:i w:val="false"/>
          <w:color w:val="000000"/>
          <w:sz w:val="28"/>
        </w:rPr>
        <w:t xml:space="preserve">
      үй/ғимарат нөмірі), Қазақстан Республикасының атынан әрекет ететін (бұдан әрі – </w:t>
      </w:r>
    </w:p>
    <w:p>
      <w:pPr>
        <w:spacing w:after="0"/>
        <w:ind w:left="0"/>
        <w:jc w:val="both"/>
      </w:pPr>
      <w:r>
        <w:rPr>
          <w:rFonts w:ascii="Times New Roman"/>
          <w:b w:val="false"/>
          <w:i w:val="false"/>
          <w:color w:val="000000"/>
          <w:sz w:val="28"/>
        </w:rPr>
        <w:t xml:space="preserve">
      Кепіл ұстаушы), ________________________________ (шартқа қол қоюға </w:t>
      </w:r>
    </w:p>
    <w:p>
      <w:pPr>
        <w:spacing w:after="0"/>
        <w:ind w:left="0"/>
        <w:jc w:val="both"/>
      </w:pPr>
      <w:r>
        <w:rPr>
          <w:rFonts w:ascii="Times New Roman"/>
          <w:b w:val="false"/>
          <w:i w:val="false"/>
          <w:color w:val="000000"/>
          <w:sz w:val="28"/>
        </w:rPr>
        <w:t xml:space="preserve">
      уәкілетті адамның лауазымы, тегі, аты және әкесінің аты (бар болса), </w:t>
      </w:r>
    </w:p>
    <w:p>
      <w:pPr>
        <w:spacing w:after="0"/>
        <w:ind w:left="0"/>
        <w:jc w:val="both"/>
      </w:pPr>
      <w:r>
        <w:rPr>
          <w:rFonts w:ascii="Times New Roman"/>
          <w:b w:val="false"/>
          <w:i w:val="false"/>
          <w:color w:val="000000"/>
          <w:sz w:val="28"/>
        </w:rPr>
        <w:t xml:space="preserve">
      _____________________ негізінде әрекет ететін (құжаттың түрі, күні және нөмірі), және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екінші деңгейдегі банкінің/Ұлттық пошта </w:t>
      </w:r>
    </w:p>
    <w:p>
      <w:pPr>
        <w:spacing w:after="0"/>
        <w:ind w:left="0"/>
        <w:jc w:val="both"/>
      </w:pPr>
      <w:r>
        <w:rPr>
          <w:rFonts w:ascii="Times New Roman"/>
          <w:b w:val="false"/>
          <w:i w:val="false"/>
          <w:color w:val="000000"/>
          <w:sz w:val="28"/>
        </w:rPr>
        <w:t xml:space="preserve">
      операторының толық атауы), БСН ____________________, _________ жылғы </w:t>
      </w:r>
    </w:p>
    <w:p>
      <w:pPr>
        <w:spacing w:after="0"/>
        <w:ind w:left="0"/>
        <w:jc w:val="both"/>
      </w:pPr>
      <w:r>
        <w:rPr>
          <w:rFonts w:ascii="Times New Roman"/>
          <w:b w:val="false"/>
          <w:i w:val="false"/>
          <w:color w:val="000000"/>
          <w:sz w:val="28"/>
        </w:rPr>
        <w:t xml:space="preserve">
      берілген (лицензияның күні мен нөмірі, лицензияны берген мемлекеттік </w:t>
      </w:r>
    </w:p>
    <w:p>
      <w:pPr>
        <w:spacing w:after="0"/>
        <w:ind w:left="0"/>
        <w:jc w:val="both"/>
      </w:pPr>
      <w:r>
        <w:rPr>
          <w:rFonts w:ascii="Times New Roman"/>
          <w:b w:val="false"/>
          <w:i w:val="false"/>
          <w:color w:val="000000"/>
          <w:sz w:val="28"/>
        </w:rPr>
        <w:t xml:space="preserve">
      органның атауы) № ______ лицензия негізінде банк ретінде қызметті жүзеге </w:t>
      </w:r>
    </w:p>
    <w:p>
      <w:pPr>
        <w:spacing w:after="0"/>
        <w:ind w:left="0"/>
        <w:jc w:val="both"/>
      </w:pPr>
      <w:r>
        <w:rPr>
          <w:rFonts w:ascii="Times New Roman"/>
          <w:b w:val="false"/>
          <w:i w:val="false"/>
          <w:color w:val="000000"/>
          <w:sz w:val="28"/>
        </w:rPr>
        <w:t xml:space="preserve">
      асыратын ______________________________ (бұдан әрі – Банк) атынан </w:t>
      </w:r>
    </w:p>
    <w:p>
      <w:pPr>
        <w:spacing w:after="0"/>
        <w:ind w:left="0"/>
        <w:jc w:val="both"/>
      </w:pPr>
      <w:r>
        <w:rPr>
          <w:rFonts w:ascii="Times New Roman"/>
          <w:b w:val="false"/>
          <w:i w:val="false"/>
          <w:color w:val="000000"/>
          <w:sz w:val="28"/>
        </w:rPr>
        <w:t xml:space="preserve">
      _________________________ (құжаттың түрі, күні және нөмірі) негізінде әрекет </w:t>
      </w:r>
    </w:p>
    <w:p>
      <w:pPr>
        <w:spacing w:after="0"/>
        <w:ind w:left="0"/>
        <w:jc w:val="both"/>
      </w:pPr>
      <w:r>
        <w:rPr>
          <w:rFonts w:ascii="Times New Roman"/>
          <w:b w:val="false"/>
          <w:i w:val="false"/>
          <w:color w:val="000000"/>
          <w:sz w:val="28"/>
        </w:rPr>
        <w:t xml:space="preserve">
      ететін _______________________________________________________________ </w:t>
      </w:r>
    </w:p>
    <w:p>
      <w:pPr>
        <w:spacing w:after="0"/>
        <w:ind w:left="0"/>
        <w:jc w:val="both"/>
      </w:pPr>
      <w:r>
        <w:rPr>
          <w:rFonts w:ascii="Times New Roman"/>
          <w:b w:val="false"/>
          <w:i w:val="false"/>
          <w:color w:val="000000"/>
          <w:sz w:val="28"/>
        </w:rPr>
        <w:t>
                  (лауазымы, тегі, аты және әкесінің аты (бар болса) толық).</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Кепіл беруші Банкте ІBAN __________ теңгемен (шетел валютасымен) ашылған шотқа қатысты Кепіл беруші Банкпен _______ жылғы № __________ банктік салым шартын __________ (шарт жасасу күні мен нөмірі) (бұдан әрі – Салым) жасасқанын;</w:t>
      </w:r>
    </w:p>
    <w:p>
      <w:pPr>
        <w:spacing w:after="0"/>
        <w:ind w:left="0"/>
        <w:jc w:val="both"/>
      </w:pPr>
      <w:r>
        <w:rPr>
          <w:rFonts w:ascii="Times New Roman"/>
          <w:b w:val="false"/>
          <w:i w:val="false"/>
          <w:color w:val="000000"/>
          <w:sz w:val="28"/>
        </w:rPr>
        <w:t xml:space="preserve">
      2) Кепіл беруші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уран өндіруге арналған _____________________________________ келісімшарт (қызмет түрін, келісімшарт жасасу күні мен нөмірін көрсету) бойынша (бұдан әрі – Келісімшарт) берілген жер қойнауы учаскесінде (бұдан әрі – Барлау учаскесі) уран өндіру бойынша операциялардың салдарын жою жөніндегі міндеттемелерінің орындалуын қамтамасыз ету ретінде осы Шарттың талаптарында Салым бойынша барлық құқықтарды Кепіл ұстаушыға кепілге беруге ниеттенетінін назарға ала отырып, жоғарыда көрсетілгендей, Кепіл ұстаушы, Кепіл беруші және Банк (бұдан әрі – Тараптар) төмендегілер туралы осы банктік салымның кепіл шартын (бұдан әрі – Шарт) жасасты:</w:t>
      </w:r>
    </w:p>
    <w:bookmarkStart w:name="z199" w:id="63"/>
    <w:p>
      <w:pPr>
        <w:spacing w:after="0"/>
        <w:ind w:left="0"/>
        <w:jc w:val="left"/>
      </w:pPr>
      <w:r>
        <w:rPr>
          <w:rFonts w:ascii="Times New Roman"/>
          <w:b/>
          <w:i w:val="false"/>
          <w:color w:val="000000"/>
        </w:rPr>
        <w:t xml:space="preserve"> 1-бөлім. Терминдер мен анықтамалар</w:t>
      </w:r>
    </w:p>
    <w:bookmarkEnd w:id="63"/>
    <w:p>
      <w:pPr>
        <w:spacing w:after="0"/>
        <w:ind w:left="0"/>
        <w:jc w:val="both"/>
      </w:pPr>
      <w:r>
        <w:rPr>
          <w:rFonts w:ascii="Times New Roman"/>
          <w:b w:val="false"/>
          <w:i w:val="false"/>
          <w:color w:val="000000"/>
          <w:sz w:val="28"/>
        </w:rPr>
        <w:t>
      Осы Шартта мынадай терминдер мен анықтамалар қолданылады:</w:t>
      </w:r>
    </w:p>
    <w:p>
      <w:pPr>
        <w:spacing w:after="0"/>
        <w:ind w:left="0"/>
        <w:jc w:val="both"/>
      </w:pPr>
      <w:r>
        <w:rPr>
          <w:rFonts w:ascii="Times New Roman"/>
          <w:b w:val="false"/>
          <w:i w:val="false"/>
          <w:color w:val="000000"/>
          <w:sz w:val="28"/>
        </w:rPr>
        <w:t xml:space="preserve">
      1) жер қойнауын пайдалану салдарын жою актісі – өндіру учаскесінде жүргізілетін өндіру жөніндегі операциялардың салдарын жою жөніндегі міндеттемелердің орындалғанын (тоқтатылғанын) растайтын, </w:t>
      </w:r>
      <w:r>
        <w:rPr>
          <w:rFonts w:ascii="Times New Roman"/>
          <w:b w:val="false"/>
          <w:i w:val="false"/>
          <w:color w:val="000000"/>
          <w:sz w:val="28"/>
        </w:rPr>
        <w:t>Кодекске</w:t>
      </w:r>
      <w:r>
        <w:rPr>
          <w:rFonts w:ascii="Times New Roman"/>
          <w:b w:val="false"/>
          <w:i w:val="false"/>
          <w:color w:val="000000"/>
          <w:sz w:val="28"/>
        </w:rPr>
        <w:t xml:space="preserve"> сәйкес қол қойылатын құжат;</w:t>
      </w:r>
    </w:p>
    <w:p>
      <w:pPr>
        <w:spacing w:after="0"/>
        <w:ind w:left="0"/>
        <w:jc w:val="both"/>
      </w:pPr>
      <w:r>
        <w:rPr>
          <w:rFonts w:ascii="Times New Roman"/>
          <w:b w:val="false"/>
          <w:i w:val="false"/>
          <w:color w:val="000000"/>
          <w:sz w:val="28"/>
        </w:rPr>
        <w:t xml:space="preserve">
      2) жою жобасы – жер қойнауын пайдаланушы (жер қойнауын пайдалануға арналған келісімшарт бойынша оператор, сенімгерлік басқарушы) немесе жер қойнауын пайдалану құқығы тоқтатылған тұлға бекіткен техникалық тапсырмаға сәйкес қызметтің тиісті түріне лицензиясы бар жобалау ұйымы әзірлейтін, жер қойнауын пайдаланушы бекіткен және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өзге де заңдарында көзделген келісулер мен сараптамалардың оң қорытындылары алынған жер қойнауын пайдалану салдарын жою жобасы;</w:t>
      </w:r>
    </w:p>
    <w:p>
      <w:pPr>
        <w:spacing w:after="0"/>
        <w:ind w:left="0"/>
        <w:jc w:val="both"/>
      </w:pPr>
      <w:r>
        <w:rPr>
          <w:rFonts w:ascii="Times New Roman"/>
          <w:b w:val="false"/>
          <w:i w:val="false"/>
          <w:color w:val="000000"/>
          <w:sz w:val="28"/>
        </w:rPr>
        <w:t>
      3) Салым сомасы – осы Шарттың қолданылу мерзімі ішінде кез келген уақытта Салым бойынша жиынтық ақшалай сома;</w:t>
      </w:r>
    </w:p>
    <w:p>
      <w:pPr>
        <w:spacing w:after="0"/>
        <w:ind w:left="0"/>
        <w:jc w:val="both"/>
      </w:pPr>
      <w:r>
        <w:rPr>
          <w:rFonts w:ascii="Times New Roman"/>
          <w:b w:val="false"/>
          <w:i w:val="false"/>
          <w:color w:val="000000"/>
          <w:sz w:val="28"/>
        </w:rPr>
        <w:t xml:space="preserve">
      Осы Шартта пайдаланылатын барлық өзге терминдер мен анықтамалар, егер тікелей өзгеше көзделмесе, </w:t>
      </w:r>
      <w:r>
        <w:rPr>
          <w:rFonts w:ascii="Times New Roman"/>
          <w:b w:val="false"/>
          <w:i w:val="false"/>
          <w:color w:val="000000"/>
          <w:sz w:val="28"/>
        </w:rPr>
        <w:t>Кодексте</w:t>
      </w:r>
      <w:r>
        <w:rPr>
          <w:rFonts w:ascii="Times New Roman"/>
          <w:b w:val="false"/>
          <w:i w:val="false"/>
          <w:color w:val="000000"/>
          <w:sz w:val="28"/>
        </w:rPr>
        <w:t xml:space="preserve"> және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(бұдан әрі – Азаматтық кодекс) көзделген мағынаға ие болады.</w:t>
      </w:r>
    </w:p>
    <w:bookmarkStart w:name="z200" w:id="64"/>
    <w:p>
      <w:pPr>
        <w:spacing w:after="0"/>
        <w:ind w:left="0"/>
        <w:jc w:val="left"/>
      </w:pPr>
      <w:r>
        <w:rPr>
          <w:rFonts w:ascii="Times New Roman"/>
          <w:b/>
          <w:i w:val="false"/>
          <w:color w:val="000000"/>
        </w:rPr>
        <w:t xml:space="preserve"> 2-бөлім. Кепіл нысанасы</w:t>
      </w:r>
    </w:p>
    <w:bookmarkEnd w:id="64"/>
    <w:p>
      <w:pPr>
        <w:spacing w:after="0"/>
        <w:ind w:left="0"/>
        <w:jc w:val="both"/>
      </w:pPr>
      <w:r>
        <w:rPr>
          <w:rFonts w:ascii="Times New Roman"/>
          <w:b w:val="false"/>
          <w:i w:val="false"/>
          <w:color w:val="000000"/>
          <w:sz w:val="28"/>
        </w:rPr>
        <w:t>
      1. Барлау учаскесінде ______________________________ мөлшерінде (жобалау құжатында айқындалған қамтамасыз етудің жалпы сомасын, валютасын цифрмен және жазбаша көрсету) уран өндіру бойынша операциялардың салдарын жою жөніндегі Кепіл берушінің міндеттемелерін тиісінше орындауын қамтамасыз ету үшін Кепіл беруші Кепіл ұстаушыға кепілге салынған банктік салымының сомасы бөлігінде банктік салымының шарты бойынша барлық талап ету құқықтарын (бұдан әрі – Кепіл нысанасы) кепілге береді.</w:t>
      </w:r>
    </w:p>
    <w:p>
      <w:pPr>
        <w:spacing w:after="0"/>
        <w:ind w:left="0"/>
        <w:jc w:val="both"/>
      </w:pPr>
      <w:r>
        <w:rPr>
          <w:rFonts w:ascii="Times New Roman"/>
          <w:b w:val="false"/>
          <w:i w:val="false"/>
          <w:color w:val="000000"/>
          <w:sz w:val="28"/>
        </w:rPr>
        <w:t>
      2. Банк пен Кепіл беруші өздері осы Шартқа қол қойған күні Банк қабылдаған салым сомасы ________теңгені құрайтынын (салымның жалпы сомасын цифрмен және жазбаша көрсету) растайды, бұл Банктің _______________ жылғы №_______________ салымы бойынша ашылған шот бойынша ақша қалдығы мен қозғалысы туралы үзінді көшірмесімен расталады.</w:t>
      </w:r>
    </w:p>
    <w:p>
      <w:pPr>
        <w:spacing w:after="0"/>
        <w:ind w:left="0"/>
        <w:jc w:val="both"/>
      </w:pPr>
      <w:r>
        <w:rPr>
          <w:rFonts w:ascii="Times New Roman"/>
          <w:b w:val="false"/>
          <w:i w:val="false"/>
          <w:color w:val="000000"/>
          <w:sz w:val="28"/>
        </w:rPr>
        <w:t>
      Осы Шарт бойынша Кепіл нысанасы болып табылатын, уран өндіру операциясының салдарын жою жөніндегі міндеттеменің орындалуын қамтамасыз ететін банктік салым уран өндірудің жоспарланған көлеміне пропорционалды түрде тәжірибелік-өнеркәсіптік өндіру жобасында және кен орнын игеру жобасында айқындалған сома мөлшеріндегі ақша жарнасы арқылы қалыптастырылады.</w:t>
      </w:r>
    </w:p>
    <w:p>
      <w:pPr>
        <w:spacing w:after="0"/>
        <w:ind w:left="0"/>
        <w:jc w:val="both"/>
      </w:pPr>
      <w:r>
        <w:rPr>
          <w:rFonts w:ascii="Times New Roman"/>
          <w:b w:val="false"/>
          <w:i w:val="false"/>
          <w:color w:val="000000"/>
          <w:sz w:val="28"/>
        </w:rPr>
        <w:t>
      Банк салымына жарналардың мөлшері уран өндіру салдарын жою жөніндегі жұмыстардың нарықтық құны негізінде тәжірибелік-өнеркәсіптік өндіру жобасында және кен орнын игеру жобасында айқындалады және игеруді талдау шеңберінде кемінде үш жылда бір рет қайта есептелуге жатады.</w:t>
      </w:r>
    </w:p>
    <w:p>
      <w:pPr>
        <w:spacing w:after="0"/>
        <w:ind w:left="0"/>
        <w:jc w:val="both"/>
      </w:pPr>
      <w:r>
        <w:rPr>
          <w:rFonts w:ascii="Times New Roman"/>
          <w:b w:val="false"/>
          <w:i w:val="false"/>
          <w:color w:val="000000"/>
          <w:sz w:val="28"/>
        </w:rPr>
        <w:t xml:space="preserve">
      3. Кепіл беруші жер қойнауын пайдаланушы бекіткен және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өзге де заңдарында көзделген сараптамалардың оң қорытындыларын алған кен орнын игеру жобасына сәйкес Салым бойынша шотқа ағымдағы жылда көзделген міндеттемелер сомасына күнтізбелік жылдың бірінші тоқсанының соңына қарай жыл сайын аударымдар жүргізеді.</w:t>
      </w:r>
    </w:p>
    <w:p>
      <w:pPr>
        <w:spacing w:after="0"/>
        <w:ind w:left="0"/>
        <w:jc w:val="both"/>
      </w:pPr>
      <w:r>
        <w:rPr>
          <w:rFonts w:ascii="Times New Roman"/>
          <w:b w:val="false"/>
          <w:i w:val="false"/>
          <w:color w:val="000000"/>
          <w:sz w:val="28"/>
        </w:rPr>
        <w:t>
      Кепіл беруші күнтізбелік жылдың бірінші айының 25-ші күніне дейінгі мерзімде Салым бойынша шотқа жүргізілген төлемдер туралы Кепіл ұстаушыға жыл сайын хабарлайды.</w:t>
      </w:r>
    </w:p>
    <w:p>
      <w:pPr>
        <w:spacing w:after="0"/>
        <w:ind w:left="0"/>
        <w:jc w:val="both"/>
      </w:pPr>
      <w:r>
        <w:rPr>
          <w:rFonts w:ascii="Times New Roman"/>
          <w:b w:val="false"/>
          <w:i w:val="false"/>
          <w:color w:val="000000"/>
          <w:sz w:val="28"/>
        </w:rPr>
        <w:t>
      4. Кепіл беруші Кепіл ұстаушыны және Банкті осы Шартты жасасу күніне Кепіл нысанасына үшінші тұлғалардың құқықтарымен заңды және іс жүзінде ауыртпалық салынбағанына сендіреді.</w:t>
      </w:r>
    </w:p>
    <w:p>
      <w:pPr>
        <w:spacing w:after="0"/>
        <w:ind w:left="0"/>
        <w:jc w:val="both"/>
      </w:pPr>
      <w:r>
        <w:rPr>
          <w:rFonts w:ascii="Times New Roman"/>
          <w:b w:val="false"/>
          <w:i w:val="false"/>
          <w:color w:val="000000"/>
          <w:sz w:val="28"/>
        </w:rPr>
        <w:t>
      5. Банк Кепіл ұстаушыны осы Шартқа қол қойылған күні Кепіл беруші басқа тұлғаның немесе басқа тұлғалардың пайдасына Салым бойынша құқықтар кепілі туралы жазбаша хабардар етпегендігін куәландырады.</w:t>
      </w:r>
    </w:p>
    <w:p>
      <w:pPr>
        <w:spacing w:after="0"/>
        <w:ind w:left="0"/>
        <w:jc w:val="both"/>
      </w:pPr>
      <w:r>
        <w:rPr>
          <w:rFonts w:ascii="Times New Roman"/>
          <w:b w:val="false"/>
          <w:i w:val="false"/>
          <w:color w:val="000000"/>
          <w:sz w:val="28"/>
        </w:rPr>
        <w:t>
      6. Кепіл ұстаушы шартқа қол қойған күннен бастап Банк Салым кепілі туралы хабардар етілген болып есептеледі.</w:t>
      </w:r>
    </w:p>
    <w:p>
      <w:pPr>
        <w:spacing w:after="0"/>
        <w:ind w:left="0"/>
        <w:jc w:val="both"/>
      </w:pPr>
      <w:r>
        <w:rPr>
          <w:rFonts w:ascii="Times New Roman"/>
          <w:b w:val="false"/>
          <w:i w:val="false"/>
          <w:color w:val="000000"/>
          <w:sz w:val="28"/>
        </w:rPr>
        <w:t xml:space="preserve">
      7. Осы Шарт бойынша кепіл тоқтатылғанға дейін </w:t>
      </w:r>
      <w:r>
        <w:rPr>
          <w:rFonts w:ascii="Times New Roman"/>
          <w:b w:val="false"/>
          <w:i w:val="false"/>
          <w:color w:val="000000"/>
          <w:sz w:val="28"/>
        </w:rPr>
        <w:t>Кодекстің</w:t>
      </w:r>
      <w:r>
        <w:rPr>
          <w:rFonts w:ascii="Times New Roman"/>
          <w:b w:val="false"/>
          <w:i w:val="false"/>
          <w:color w:val="000000"/>
          <w:sz w:val="28"/>
        </w:rPr>
        <w:t xml:space="preserve"> 57-бабының 7-тармағына сәйкес көмірсутектер және уран өндіру саласындағы құзыретті орган бекіткен банктік салым кепіл шартын жасасу тәртібін сақтай отырып, Салым сомасын өзгертуге жол беріледі (бұдан әрі – Қағидалар).</w:t>
      </w:r>
    </w:p>
    <w:p>
      <w:pPr>
        <w:spacing w:after="0"/>
        <w:ind w:left="0"/>
        <w:jc w:val="both"/>
      </w:pPr>
      <w:r>
        <w:rPr>
          <w:rFonts w:ascii="Times New Roman"/>
          <w:b w:val="false"/>
          <w:i w:val="false"/>
          <w:color w:val="000000"/>
          <w:sz w:val="28"/>
        </w:rPr>
        <w:t>
      8. Тараптар осы Шарт бойынша кепіл тоқтатылғанға дейін:</w:t>
      </w:r>
    </w:p>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барлау учаскесін консервациялау жөніндегі жұмыстардың құнына учаскені консервациялаған;</w:t>
      </w:r>
    </w:p>
    <w:p>
      <w:pPr>
        <w:spacing w:after="0"/>
        <w:ind w:left="0"/>
        <w:jc w:val="both"/>
      </w:pPr>
      <w:r>
        <w:rPr>
          <w:rFonts w:ascii="Times New Roman"/>
          <w:b w:val="false"/>
          <w:i w:val="false"/>
          <w:color w:val="000000"/>
          <w:sz w:val="28"/>
        </w:rPr>
        <w:t xml:space="preserve">
      2) Кодекстің 177-бабының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жағдайларда Кепіл берушінің </w:t>
      </w:r>
      <w:r>
        <w:rPr>
          <w:rFonts w:ascii="Times New Roman"/>
          <w:b w:val="false"/>
          <w:i w:val="false"/>
          <w:color w:val="000000"/>
          <w:sz w:val="28"/>
        </w:rPr>
        <w:t>Кодекске</w:t>
      </w:r>
      <w:r>
        <w:rPr>
          <w:rFonts w:ascii="Times New Roman"/>
          <w:b w:val="false"/>
          <w:i w:val="false"/>
          <w:color w:val="000000"/>
          <w:sz w:val="28"/>
        </w:rPr>
        <w:t xml:space="preserve"> және Қағидаларға сәйкес берілуі мүмкін Кепіл ұстаушының жазбаша келісімімен Салым сомасын ішінара қайтарудан басқа, Салымды толық немесе ішінара қайтаруды талап етуге құқығы жоқ деп келісті.</w:t>
      </w:r>
    </w:p>
    <w:bookmarkStart w:name="z201" w:id="65"/>
    <w:p>
      <w:pPr>
        <w:spacing w:after="0"/>
        <w:ind w:left="0"/>
        <w:jc w:val="left"/>
      </w:pPr>
      <w:r>
        <w:rPr>
          <w:rFonts w:ascii="Times New Roman"/>
          <w:b/>
          <w:i w:val="false"/>
          <w:color w:val="000000"/>
        </w:rPr>
        <w:t xml:space="preserve"> 3-бөлім. Кепіл берушінің құқықтары мен міндеттері</w:t>
      </w:r>
    </w:p>
    <w:bookmarkEnd w:id="65"/>
    <w:p>
      <w:pPr>
        <w:spacing w:after="0"/>
        <w:ind w:left="0"/>
        <w:jc w:val="both"/>
      </w:pPr>
      <w:r>
        <w:rPr>
          <w:rFonts w:ascii="Times New Roman"/>
          <w:b w:val="false"/>
          <w:i w:val="false"/>
          <w:color w:val="000000"/>
          <w:sz w:val="28"/>
        </w:rPr>
        <w:t>
      9. Кепіл беруші:</w:t>
      </w:r>
    </w:p>
    <w:p>
      <w:pPr>
        <w:spacing w:after="0"/>
        <w:ind w:left="0"/>
        <w:jc w:val="both"/>
      </w:pPr>
      <w:r>
        <w:rPr>
          <w:rFonts w:ascii="Times New Roman"/>
          <w:b w:val="false"/>
          <w:i w:val="false"/>
          <w:color w:val="000000"/>
          <w:sz w:val="28"/>
        </w:rPr>
        <w:t>
      1) осы Шартқа сәйкес Кепіл ұстаушының Кепіл нысанасы тұрғысынан өндіріп алынғаннан кейін қалған Салым бойынша ақша алуға;</w:t>
      </w:r>
    </w:p>
    <w:p>
      <w:pPr>
        <w:spacing w:after="0"/>
        <w:ind w:left="0"/>
        <w:jc w:val="both"/>
      </w:pPr>
      <w:r>
        <w:rPr>
          <w:rFonts w:ascii="Times New Roman"/>
          <w:b w:val="false"/>
          <w:i w:val="false"/>
          <w:color w:val="000000"/>
          <w:sz w:val="28"/>
        </w:rPr>
        <w:t>
      2) Қағидаларға сәйкес Салым (толықтыру) бойынша қосымша сомаларды салуға;</w:t>
      </w:r>
    </w:p>
    <w:p>
      <w:pPr>
        <w:spacing w:after="0"/>
        <w:ind w:left="0"/>
        <w:jc w:val="both"/>
      </w:pPr>
      <w:r>
        <w:rPr>
          <w:rFonts w:ascii="Times New Roman"/>
          <w:b w:val="false"/>
          <w:i w:val="false"/>
          <w:color w:val="000000"/>
          <w:sz w:val="28"/>
        </w:rPr>
        <w:t xml:space="preserve">
      3) Келісімшарт бойынша жүргізілетін уран өндіру бойынша операциялардың салдарын жою жөніндегі міндеттемелер толық тоқтатылғаннан кейін Кепіл нысанасынан ауыртпалықты алып тастау үшін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Кепіл ұстаушыдан қажетті шаралар қабылдауды Кепіл ұстаушыдан талап етуге құқылы.</w:t>
      </w:r>
    </w:p>
    <w:p>
      <w:pPr>
        <w:spacing w:after="0"/>
        <w:ind w:left="0"/>
        <w:jc w:val="both"/>
      </w:pPr>
      <w:r>
        <w:rPr>
          <w:rFonts w:ascii="Times New Roman"/>
          <w:b w:val="false"/>
          <w:i w:val="false"/>
          <w:color w:val="000000"/>
          <w:sz w:val="28"/>
        </w:rPr>
        <w:t>
      10. Кепіл беруші:</w:t>
      </w:r>
    </w:p>
    <w:p>
      <w:pPr>
        <w:spacing w:after="0"/>
        <w:ind w:left="0"/>
        <w:jc w:val="both"/>
      </w:pPr>
      <w:r>
        <w:rPr>
          <w:rFonts w:ascii="Times New Roman"/>
          <w:b w:val="false"/>
          <w:i w:val="false"/>
          <w:color w:val="000000"/>
          <w:sz w:val="28"/>
        </w:rPr>
        <w:t>
      1) Кепіл ұстаушының келісімінсіз Салым және Банктегі тиісті шот бойынша құқықтарды бермеуге немесе өзгеше түрде билік етуге;</w:t>
      </w:r>
    </w:p>
    <w:p>
      <w:pPr>
        <w:spacing w:after="0"/>
        <w:ind w:left="0"/>
        <w:jc w:val="both"/>
      </w:pPr>
      <w:r>
        <w:rPr>
          <w:rFonts w:ascii="Times New Roman"/>
          <w:b w:val="false"/>
          <w:i w:val="false"/>
          <w:color w:val="000000"/>
          <w:sz w:val="28"/>
        </w:rPr>
        <w:t>
      2) Кепіл нысанасының сақталуын қамтамасыз ету үшін, оның ішінде оны үшінші тұлғалар тарапынан қол сұғушылықтан және талаптардан қорғау үшін қажетті шараларды қабылдауға;</w:t>
      </w:r>
    </w:p>
    <w:p>
      <w:pPr>
        <w:spacing w:after="0"/>
        <w:ind w:left="0"/>
        <w:jc w:val="both"/>
      </w:pPr>
      <w:r>
        <w:rPr>
          <w:rFonts w:ascii="Times New Roman"/>
          <w:b w:val="false"/>
          <w:i w:val="false"/>
          <w:color w:val="000000"/>
          <w:sz w:val="28"/>
        </w:rPr>
        <w:t>
      3) осы Шартта және Қазақстан Республикасының қолданыстағы заңнамасында көзделген міндеттерді уақтылы және тиісті түрде орындауға;</w:t>
      </w:r>
    </w:p>
    <w:p>
      <w:pPr>
        <w:spacing w:after="0"/>
        <w:ind w:left="0"/>
        <w:jc w:val="both"/>
      </w:pPr>
      <w:r>
        <w:rPr>
          <w:rFonts w:ascii="Times New Roman"/>
          <w:b w:val="false"/>
          <w:i w:val="false"/>
          <w:color w:val="000000"/>
          <w:sz w:val="28"/>
        </w:rPr>
        <w:t>
      4) Кепіл ұстаушыдан басқа қандай да бір тұлғаның пайдасына Кепіл нысанасына қатысты және (немесе) мүдделілік жөнінде қандай да бір құқық бермеуге;</w:t>
      </w:r>
    </w:p>
    <w:p>
      <w:pPr>
        <w:spacing w:after="0"/>
        <w:ind w:left="0"/>
        <w:jc w:val="both"/>
      </w:pPr>
      <w:r>
        <w:rPr>
          <w:rFonts w:ascii="Times New Roman"/>
          <w:b w:val="false"/>
          <w:i w:val="false"/>
          <w:color w:val="000000"/>
          <w:sz w:val="28"/>
        </w:rPr>
        <w:t>
      5) Кепіл ұстаушыға Кепіл нысанасына қатысты немесе оған қатысты болуы мүмкін кез келген өкім, нұсқау, рұқсат беру, хабарлау немесе кез келген басқа құжат туралы және Кепіл беруші қандай да бір үшінші тараптан алған (оның ішінде Кепіл берушінің Кепіл нысанасына құқықтарын жоғалтуға және (немесе) Кепіл нысанасының болуы мен сақталуына қатер төндіретін мән-жайлардың туындағаны туралы) дереу жазбаша хабарлауға;</w:t>
      </w:r>
    </w:p>
    <w:p>
      <w:pPr>
        <w:spacing w:after="0"/>
        <w:ind w:left="0"/>
        <w:jc w:val="both"/>
      </w:pPr>
      <w:r>
        <w:rPr>
          <w:rFonts w:ascii="Times New Roman"/>
          <w:b w:val="false"/>
          <w:i w:val="false"/>
          <w:color w:val="000000"/>
          <w:sz w:val="28"/>
        </w:rPr>
        <w:t>
      6) өндіріп алуға өтініш түскен жағдайда, адал ынтымақтасуға және Кепіл ұстаушының осы Шартқа сәйкес жүзеге асырылатын кез келген іс-әрекетіне жәрдем көрсетуге;</w:t>
      </w:r>
    </w:p>
    <w:p>
      <w:pPr>
        <w:spacing w:after="0"/>
        <w:ind w:left="0"/>
        <w:jc w:val="both"/>
      </w:pPr>
      <w:r>
        <w:rPr>
          <w:rFonts w:ascii="Times New Roman"/>
          <w:b w:val="false"/>
          <w:i w:val="false"/>
          <w:color w:val="000000"/>
          <w:sz w:val="28"/>
        </w:rPr>
        <w:t>
      7) барлық шығыстарды, оның ішінде осы Шартты жасасу және ресімдеу бойынша шығыстарды көтеруге;</w:t>
      </w:r>
    </w:p>
    <w:p>
      <w:pPr>
        <w:spacing w:after="0"/>
        <w:ind w:left="0"/>
        <w:jc w:val="both"/>
      </w:pPr>
      <w:r>
        <w:rPr>
          <w:rFonts w:ascii="Times New Roman"/>
          <w:b w:val="false"/>
          <w:i w:val="false"/>
          <w:color w:val="000000"/>
          <w:sz w:val="28"/>
        </w:rPr>
        <w:t>
      8) Кепіл берушіге (заңды тұлғаға) бұл жөнінде белгілі болған күннен бастап 3 (үш) жұмыс күні ішінде өзінің алдағы таратылуы, қайта ұйымдастырылуы туралы, сондай-ақ оған қатысты оңалту рәсімінің қабылданғаны туралы Кепіл ұстаушыға хабарлауға;</w:t>
      </w:r>
    </w:p>
    <w:p>
      <w:pPr>
        <w:spacing w:after="0"/>
        <w:ind w:left="0"/>
        <w:jc w:val="both"/>
      </w:pPr>
      <w:r>
        <w:rPr>
          <w:rFonts w:ascii="Times New Roman"/>
          <w:b w:val="false"/>
          <w:i w:val="false"/>
          <w:color w:val="000000"/>
          <w:sz w:val="28"/>
        </w:rPr>
        <w:t>
      9) Кепіл нысанасы тұрғысынан өндіріп алуды қолдану жөніндегі шараларды қабылдау кезінде Кепіл ұстаушыға кез келген нысанда қарсы әрекет етпеуге міндетті.</w:t>
      </w:r>
    </w:p>
    <w:bookmarkStart w:name="z202" w:id="66"/>
    <w:p>
      <w:pPr>
        <w:spacing w:after="0"/>
        <w:ind w:left="0"/>
        <w:jc w:val="left"/>
      </w:pPr>
      <w:r>
        <w:rPr>
          <w:rFonts w:ascii="Times New Roman"/>
          <w:b/>
          <w:i w:val="false"/>
          <w:color w:val="000000"/>
        </w:rPr>
        <w:t xml:space="preserve"> 4-бөлім. Кепіл ұстаушының құқықтары мен міндеттері</w:t>
      </w:r>
    </w:p>
    <w:bookmarkEnd w:id="66"/>
    <w:p>
      <w:pPr>
        <w:spacing w:after="0"/>
        <w:ind w:left="0"/>
        <w:jc w:val="both"/>
      </w:pPr>
      <w:r>
        <w:rPr>
          <w:rFonts w:ascii="Times New Roman"/>
          <w:b w:val="false"/>
          <w:i w:val="false"/>
          <w:color w:val="000000"/>
          <w:sz w:val="28"/>
        </w:rPr>
        <w:t>
      11. Кепіл ұстаушы:</w:t>
      </w:r>
    </w:p>
    <w:p>
      <w:pPr>
        <w:spacing w:after="0"/>
        <w:ind w:left="0"/>
        <w:jc w:val="both"/>
      </w:pPr>
      <w:r>
        <w:rPr>
          <w:rFonts w:ascii="Times New Roman"/>
          <w:b w:val="false"/>
          <w:i w:val="false"/>
          <w:color w:val="000000"/>
          <w:sz w:val="28"/>
        </w:rPr>
        <w:t>
      1) Кепіл берушіден немесе Банктен тиісті жазбаша талап алынғаннан кейін 5 (бес) жұмыс күні ішінде Кепіл ұстаушыға берілуге тиіс Салым бойынша ақша қалдығы мен қозғалысы туралы үзінді-көшірмені сұратуға;</w:t>
      </w:r>
    </w:p>
    <w:p>
      <w:pPr>
        <w:spacing w:after="0"/>
        <w:ind w:left="0"/>
        <w:jc w:val="both"/>
      </w:pPr>
      <w:r>
        <w:rPr>
          <w:rFonts w:ascii="Times New Roman"/>
          <w:b w:val="false"/>
          <w:i w:val="false"/>
          <w:color w:val="000000"/>
          <w:sz w:val="28"/>
        </w:rPr>
        <w:t>
      2) Кепіл берушіден Кепіл нысанасын қолдау, қорғау немесе ауыстыру үшін Қазақстан Республикасының заңнамасы шеңберінде қажетті іс-әрекеттерді дереу жасауды талап етуге және өз қалауы бойынша Кепіл берушіден мұндай шараларды өз бетінше қабылдаған кезде Кепіл ұстаушы шеккен кез келген негізделген шығындар мен шығыстардың толық өтелуін талап етуге;</w:t>
      </w:r>
    </w:p>
    <w:p>
      <w:pPr>
        <w:spacing w:after="0"/>
        <w:ind w:left="0"/>
        <w:jc w:val="both"/>
      </w:pPr>
      <w:r>
        <w:rPr>
          <w:rFonts w:ascii="Times New Roman"/>
          <w:b w:val="false"/>
          <w:i w:val="false"/>
          <w:color w:val="000000"/>
          <w:sz w:val="28"/>
        </w:rPr>
        <w:t>
      3) кепіл құнының мөлшерін азайту, кепіл нысанасын жоғалту қаупі туындаған және (немесе) фактісі басталған жағдайда, сондай-ақ соттардың, төреліктердің заңды күшіне енген шешімдері бойынша, мүліктік сипаттағы үшінші тұлғалардың талап-арыздары бойынша атқарушылық іс жүргізу шеңберінде кепіл нысанасына тыйым салынған немесе өзге де ауыртпалық салынған жағдайда кез келген тұлғадан, оның ішінде кепіл берушіден кепіл нысанасына кез келген қол сұғушылықты тоқтатуды талап етуге құқығы бар;</w:t>
      </w:r>
    </w:p>
    <w:p>
      <w:pPr>
        <w:spacing w:after="0"/>
        <w:ind w:left="0"/>
        <w:jc w:val="both"/>
      </w:pPr>
      <w:r>
        <w:rPr>
          <w:rFonts w:ascii="Times New Roman"/>
          <w:b w:val="false"/>
          <w:i w:val="false"/>
          <w:color w:val="000000"/>
          <w:sz w:val="28"/>
        </w:rPr>
        <w:t xml:space="preserve">
      4) осы Шартта және </w:t>
      </w:r>
      <w:r>
        <w:rPr>
          <w:rFonts w:ascii="Times New Roman"/>
          <w:b w:val="false"/>
          <w:i w:val="false"/>
          <w:color w:val="000000"/>
          <w:sz w:val="28"/>
        </w:rPr>
        <w:t>Кодексте</w:t>
      </w:r>
      <w:r>
        <w:rPr>
          <w:rFonts w:ascii="Times New Roman"/>
          <w:b w:val="false"/>
          <w:i w:val="false"/>
          <w:color w:val="000000"/>
          <w:sz w:val="28"/>
        </w:rPr>
        <w:t xml:space="preserve"> көзделген жағдайда, кейіннен қалған бөлігі есебінен қанағаттандыру алу мүмкіндігін сақтай отырып, өз қалауы бойынша барлық Кепіл нысанасы есебінен не оның бір бөлігі есебінен қанағаттандырылуға;</w:t>
      </w:r>
    </w:p>
    <w:p>
      <w:pPr>
        <w:spacing w:after="0"/>
        <w:ind w:left="0"/>
        <w:jc w:val="both"/>
      </w:pPr>
      <w:r>
        <w:rPr>
          <w:rFonts w:ascii="Times New Roman"/>
          <w:b w:val="false"/>
          <w:i w:val="false"/>
          <w:color w:val="000000"/>
          <w:sz w:val="28"/>
        </w:rPr>
        <w:t>
      5) Кепіл беруші көмірсутектерді өндіру жөніндегі операциялардың салдарын жою жөніндегі міндеттемені орындамаған жағдайда кепілге салынған Кепіл нысанасының сомасынан Кепіл берушінің басқа кредиторларының алдында артықшылықпен қанағаттандырылуға құқылы.</w:t>
      </w:r>
    </w:p>
    <w:p>
      <w:pPr>
        <w:spacing w:after="0"/>
        <w:ind w:left="0"/>
        <w:jc w:val="both"/>
      </w:pPr>
      <w:r>
        <w:rPr>
          <w:rFonts w:ascii="Times New Roman"/>
          <w:b w:val="false"/>
          <w:i w:val="false"/>
          <w:color w:val="000000"/>
          <w:sz w:val="28"/>
        </w:rPr>
        <w:t xml:space="preserve">
      12. Кепіл беруші Кепіл нысанасымен қамтамасыз етілген өз міндеттемелерін толық орындағаннан кейін, Кепіл ұстаушы кепілді тоқтату үшін </w:t>
      </w:r>
      <w:r>
        <w:rPr>
          <w:rFonts w:ascii="Times New Roman"/>
          <w:b w:val="false"/>
          <w:i w:val="false"/>
          <w:color w:val="000000"/>
          <w:sz w:val="28"/>
        </w:rPr>
        <w:t>Кодекске</w:t>
      </w:r>
      <w:r>
        <w:rPr>
          <w:rFonts w:ascii="Times New Roman"/>
          <w:b w:val="false"/>
          <w:i w:val="false"/>
          <w:color w:val="000000"/>
          <w:sz w:val="28"/>
        </w:rPr>
        <w:t xml:space="preserve"> және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Кепіл ұстаушыдан талап етілетін шараларды қабылдауға міндетті.</w:t>
      </w:r>
    </w:p>
    <w:bookmarkStart w:name="z203" w:id="67"/>
    <w:p>
      <w:pPr>
        <w:spacing w:after="0"/>
        <w:ind w:left="0"/>
        <w:jc w:val="left"/>
      </w:pPr>
      <w:r>
        <w:rPr>
          <w:rFonts w:ascii="Times New Roman"/>
          <w:b/>
          <w:i w:val="false"/>
          <w:color w:val="000000"/>
        </w:rPr>
        <w:t xml:space="preserve"> 5-бөлім. Кепіл нысанасы тұрғысынан өндіріп алу</w:t>
      </w:r>
    </w:p>
    <w:bookmarkEnd w:id="67"/>
    <w:p>
      <w:pPr>
        <w:spacing w:after="0"/>
        <w:ind w:left="0"/>
        <w:jc w:val="both"/>
      </w:pPr>
      <w:r>
        <w:rPr>
          <w:rFonts w:ascii="Times New Roman"/>
          <w:b w:val="false"/>
          <w:i w:val="false"/>
          <w:color w:val="000000"/>
          <w:sz w:val="28"/>
        </w:rPr>
        <w:t>
      13. Осы Шартқа сәйкес Кепіл ұстаушы Кепіл беруші кепілмен қамтамасыз етілген міндеттемені орындамаған немесе тиісінше орындамаған жағдайда Кепіл нысанасы тұрғысынан өндіріп алуды қолдану арқылы қанағаттандырылуға құқылы.</w:t>
      </w:r>
    </w:p>
    <w:p>
      <w:pPr>
        <w:spacing w:after="0"/>
        <w:ind w:left="0"/>
        <w:jc w:val="both"/>
      </w:pPr>
      <w:r>
        <w:rPr>
          <w:rFonts w:ascii="Times New Roman"/>
          <w:b w:val="false"/>
          <w:i w:val="false"/>
          <w:color w:val="000000"/>
          <w:sz w:val="28"/>
        </w:rPr>
        <w:t>
      14. Тараптар Кепіл нысанасы тұрғысынан өндіріп алу (кепіл нысанасын өткізу) Банк Кепіл ұстаушыға Кепіл ұстаушының бірінші жазбаша талабы бойынша Салым бойынша барлық Соманы беру жолымен, ал Кепіл нысанасы тұрғысынан өндіріп алу кезінде Салым бойынша барлық соманы беру мүмкін болмаған кезде оның жазбаша хабарламасы бойынша салым бойынша құқықтарды Кепіл ұстаушыға ауысуы жолымен соттан тыс тәртіппен жүргізілетіндігімен келіседі. Бұл ретте Банк пен Кепіл беруші салым бойынша құқықтардың Кепіл ұстаушыға осындай ауысуына өзінің келісімін растайды.</w:t>
      </w:r>
    </w:p>
    <w:p>
      <w:pPr>
        <w:spacing w:after="0"/>
        <w:ind w:left="0"/>
        <w:jc w:val="both"/>
      </w:pPr>
      <w:r>
        <w:rPr>
          <w:rFonts w:ascii="Times New Roman"/>
          <w:b w:val="false"/>
          <w:i w:val="false"/>
          <w:color w:val="000000"/>
          <w:sz w:val="28"/>
        </w:rPr>
        <w:t>
      15. Банк Кепіл нысанасы тұрғысынан өндіріп алуды қолдану жөніндегі шараларды қабылдау кезінде Кепіл ұстаушыға кез келген нысанда қарсы әрекет жасамауға міндеттенеді.</w:t>
      </w:r>
    </w:p>
    <w:p>
      <w:pPr>
        <w:spacing w:after="0"/>
        <w:ind w:left="0"/>
        <w:jc w:val="both"/>
      </w:pPr>
      <w:r>
        <w:rPr>
          <w:rFonts w:ascii="Times New Roman"/>
          <w:b w:val="false"/>
          <w:i w:val="false"/>
          <w:color w:val="000000"/>
          <w:sz w:val="28"/>
        </w:rPr>
        <w:t>
      16. Осы Шарт бойынша кепілмен өндіріп алу жөніндегі шығыстарды өтеуді және өзге де шығындарды қоса алғанда, келісімшарт бойынша уран өндіру жөніндегі операциялардың салдарын жою құны бойынша Кепіл ұстаушының нақты қанағаттандырылған кезге қарай қандай мөлшерде болса, сондай мөлшерде талабы қамтамасыз етіледі.</w:t>
      </w:r>
    </w:p>
    <w:bookmarkStart w:name="z204" w:id="68"/>
    <w:p>
      <w:pPr>
        <w:spacing w:after="0"/>
        <w:ind w:left="0"/>
        <w:jc w:val="left"/>
      </w:pPr>
      <w:r>
        <w:rPr>
          <w:rFonts w:ascii="Times New Roman"/>
          <w:b/>
          <w:i w:val="false"/>
          <w:color w:val="000000"/>
        </w:rPr>
        <w:t xml:space="preserve"> 6-бөлім. Кепілді тоқтату</w:t>
      </w:r>
    </w:p>
    <w:bookmarkEnd w:id="68"/>
    <w:p>
      <w:pPr>
        <w:spacing w:after="0"/>
        <w:ind w:left="0"/>
        <w:jc w:val="both"/>
      </w:pPr>
      <w:r>
        <w:rPr>
          <w:rFonts w:ascii="Times New Roman"/>
          <w:b w:val="false"/>
          <w:i w:val="false"/>
          <w:color w:val="000000"/>
          <w:sz w:val="28"/>
        </w:rPr>
        <w:t>
      17. Осы Шарт бойынша Кепіл ұстаушыға берілген кепіл:</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Кодекске</w:t>
      </w:r>
      <w:r>
        <w:rPr>
          <w:rFonts w:ascii="Times New Roman"/>
          <w:b w:val="false"/>
          <w:i w:val="false"/>
          <w:color w:val="000000"/>
          <w:sz w:val="28"/>
        </w:rPr>
        <w:t xml:space="preserve"> сәйкес тиісті жою актісіне қол қойылғаннан кейін уран өндіру учаскесінде көмірсутектерді өндіру жөніндегі операциялардың салдарын жою жөніндегі міндеттеме тоқтатылған кезде;</w:t>
      </w:r>
    </w:p>
    <w:p>
      <w:pPr>
        <w:spacing w:after="0"/>
        <w:ind w:left="0"/>
        <w:jc w:val="both"/>
      </w:pPr>
      <w:r>
        <w:rPr>
          <w:rFonts w:ascii="Times New Roman"/>
          <w:b w:val="false"/>
          <w:i w:val="false"/>
          <w:color w:val="000000"/>
          <w:sz w:val="28"/>
        </w:rPr>
        <w:t>
      2) осы Шартқа сәйкес Кепіл нысанасы тұрғысынан өндіріп алу қолданылған жағдайда тоқтатылады.</w:t>
      </w:r>
    </w:p>
    <w:bookmarkStart w:name="z205" w:id="69"/>
    <w:p>
      <w:pPr>
        <w:spacing w:after="0"/>
        <w:ind w:left="0"/>
        <w:jc w:val="left"/>
      </w:pPr>
      <w:r>
        <w:rPr>
          <w:rFonts w:ascii="Times New Roman"/>
          <w:b/>
          <w:i w:val="false"/>
          <w:color w:val="000000"/>
        </w:rPr>
        <w:t xml:space="preserve"> 7-бөлім. Дауларды шешу тәртібі</w:t>
      </w:r>
    </w:p>
    <w:bookmarkEnd w:id="69"/>
    <w:p>
      <w:pPr>
        <w:spacing w:after="0"/>
        <w:ind w:left="0"/>
        <w:jc w:val="both"/>
      </w:pPr>
      <w:r>
        <w:rPr>
          <w:rFonts w:ascii="Times New Roman"/>
          <w:b w:val="false"/>
          <w:i w:val="false"/>
          <w:color w:val="000000"/>
          <w:sz w:val="28"/>
        </w:rPr>
        <w:t>
      18. Осы Шарт, сондай-ақ осы Шартты орындауға байланысты туындайтын барлық құқықтық қатынастар Қазақстан Республикасының қолданыстағы заңнамасына сәйкес реттеледі және талқылауға жатады.</w:t>
      </w:r>
    </w:p>
    <w:p>
      <w:pPr>
        <w:spacing w:after="0"/>
        <w:ind w:left="0"/>
        <w:jc w:val="both"/>
      </w:pPr>
      <w:r>
        <w:rPr>
          <w:rFonts w:ascii="Times New Roman"/>
          <w:b w:val="false"/>
          <w:i w:val="false"/>
          <w:color w:val="000000"/>
          <w:sz w:val="28"/>
        </w:rPr>
        <w:t xml:space="preserve">
      19. Осы Шартты өзгертуге, бұзуға және орындауға байланысты барлық даулар мен келіспеушіліктер Азаматтық </w:t>
      </w:r>
      <w:r>
        <w:rPr>
          <w:rFonts w:ascii="Times New Roman"/>
          <w:b w:val="false"/>
          <w:i w:val="false"/>
          <w:color w:val="000000"/>
          <w:sz w:val="28"/>
        </w:rPr>
        <w:t>кодекске</w:t>
      </w:r>
      <w:r>
        <w:rPr>
          <w:rFonts w:ascii="Times New Roman"/>
          <w:b w:val="false"/>
          <w:i w:val="false"/>
          <w:color w:val="000000"/>
          <w:sz w:val="28"/>
        </w:rPr>
        <w:t xml:space="preserve"> сәйкес шешілуге тиіс.</w:t>
      </w:r>
    </w:p>
    <w:bookmarkStart w:name="z206" w:id="70"/>
    <w:p>
      <w:pPr>
        <w:spacing w:after="0"/>
        <w:ind w:left="0"/>
        <w:jc w:val="left"/>
      </w:pPr>
      <w:r>
        <w:rPr>
          <w:rFonts w:ascii="Times New Roman"/>
          <w:b/>
          <w:i w:val="false"/>
          <w:color w:val="000000"/>
        </w:rPr>
        <w:t xml:space="preserve"> 8-бөлім. Еңсерілмейтін күш</w:t>
      </w:r>
    </w:p>
    <w:bookmarkEnd w:id="70"/>
    <w:p>
      <w:pPr>
        <w:spacing w:after="0"/>
        <w:ind w:left="0"/>
        <w:jc w:val="both"/>
      </w:pPr>
      <w:r>
        <w:rPr>
          <w:rFonts w:ascii="Times New Roman"/>
          <w:b w:val="false"/>
          <w:i w:val="false"/>
          <w:color w:val="000000"/>
          <w:sz w:val="28"/>
        </w:rPr>
        <w:t>
      20. Егер мұндай орындамау немесе тиісінше орындамау еңсерілмейтін күш мән-жайларынан туындаса, Тараптардың ешқайсысы осы Шарт бойынша қандай да бір міндеттемелерді орындамағаны немесе тиісінше орындамағаны үшін жауапты болмайды.</w:t>
      </w:r>
    </w:p>
    <w:p>
      <w:pPr>
        <w:spacing w:after="0"/>
        <w:ind w:left="0"/>
        <w:jc w:val="both"/>
      </w:pPr>
      <w:r>
        <w:rPr>
          <w:rFonts w:ascii="Times New Roman"/>
          <w:b w:val="false"/>
          <w:i w:val="false"/>
          <w:color w:val="000000"/>
          <w:sz w:val="28"/>
        </w:rPr>
        <w:t>
      21. Еңсерілмейтін күш мән-жайларына төтенше жағдайлар және осы жағдайлар кезінде еңсерілмейтін мән-жайлар жатады, мысалы: төтенше жағдайлар және осы жағдайлар кезінде еңсерілмейтін мән-жайлар (дүлей құбылыстар, әскери іс-қимылдар, төтенше жағдай).</w:t>
      </w:r>
    </w:p>
    <w:p>
      <w:pPr>
        <w:spacing w:after="0"/>
        <w:ind w:left="0"/>
        <w:jc w:val="both"/>
      </w:pPr>
      <w:r>
        <w:rPr>
          <w:rFonts w:ascii="Times New Roman"/>
          <w:b w:val="false"/>
          <w:i w:val="false"/>
          <w:color w:val="000000"/>
          <w:sz w:val="28"/>
        </w:rPr>
        <w:t>
      22. Еңсерілмейтін күш мән-жайлары туындаған жағдайда, олардан зардап шеккен Тарап еңсерілмес күш мән-жайларының басталу күнін және сипаттамасын нақтылайтын жазбаша хабарламаны тапсыру не пошта арқылы жіберу арқылы бұл туралы екінші Тарапты дереу хабардар етеді.</w:t>
      </w:r>
    </w:p>
    <w:bookmarkStart w:name="z207" w:id="71"/>
    <w:p>
      <w:pPr>
        <w:spacing w:after="0"/>
        <w:ind w:left="0"/>
        <w:jc w:val="left"/>
      </w:pPr>
      <w:r>
        <w:rPr>
          <w:rFonts w:ascii="Times New Roman"/>
          <w:b/>
          <w:i w:val="false"/>
          <w:color w:val="000000"/>
        </w:rPr>
        <w:t xml:space="preserve"> 9-бөлім. Басқа талаптар</w:t>
      </w:r>
    </w:p>
    <w:bookmarkEnd w:id="71"/>
    <w:p>
      <w:pPr>
        <w:spacing w:after="0"/>
        <w:ind w:left="0"/>
        <w:jc w:val="both"/>
      </w:pPr>
      <w:r>
        <w:rPr>
          <w:rFonts w:ascii="Times New Roman"/>
          <w:b w:val="false"/>
          <w:i w:val="false"/>
          <w:color w:val="000000"/>
          <w:sz w:val="28"/>
        </w:rPr>
        <w:t>
      23. Кепіл ұстаушының алдын ала жазбаша келісімінсіз Кепіл беруші осы Шарт бойынша өз құқықтарын немесе міндеттемелерін беруге, басқаға беруге, новацияны жүзеге асыруға немесе иеліктен шығаруға құқығы жоқ.</w:t>
      </w:r>
    </w:p>
    <w:p>
      <w:pPr>
        <w:spacing w:after="0"/>
        <w:ind w:left="0"/>
        <w:jc w:val="both"/>
      </w:pPr>
      <w:r>
        <w:rPr>
          <w:rFonts w:ascii="Times New Roman"/>
          <w:b w:val="false"/>
          <w:i w:val="false"/>
          <w:color w:val="000000"/>
          <w:sz w:val="28"/>
        </w:rPr>
        <w:t>
      24. Кепіл нысанасы тұрғысынан меншік құқығы Кепіл берушіден әмбебап құқықтық мирасқорлық тәртібімен басқа тұлғаға ауысқан жағдайда, кепіл құқығы күшін сақтайды және Кепіл берушінің құқықтық мирасқоры осы Шарт бойынша Кепіл берушінің барлық құқықтарына ие болады және барлық міндеттерін мойнына алады.</w:t>
      </w:r>
    </w:p>
    <w:p>
      <w:pPr>
        <w:spacing w:after="0"/>
        <w:ind w:left="0"/>
        <w:jc w:val="both"/>
      </w:pPr>
      <w:r>
        <w:rPr>
          <w:rFonts w:ascii="Times New Roman"/>
          <w:b w:val="false"/>
          <w:i w:val="false"/>
          <w:color w:val="000000"/>
          <w:sz w:val="28"/>
        </w:rPr>
        <w:t>
      25. Кепіл ұстаушы қайта ұйымдастырылған, таратылған немесе оның өндіру учаскесінде, оның ішінде осы Шарт бойынша уран өндіру жөніндегі операциялардың салдарын жою жөніндегі міндеттемелердің орындалуын қамтамасыз етуді қабылдау жөніндегі функциялары мен өкілеттіктері берілген жағдайда, осы Шарт бойынша Кепіл ұстаушының құқықтары мен міндеттері Қазақстан Республикасының заңнамасына сәйкес Кепіл беруші мен Банктің келісімінсіз тиісті мемлекеттік органға ауысады.</w:t>
      </w:r>
    </w:p>
    <w:p>
      <w:pPr>
        <w:spacing w:after="0"/>
        <w:ind w:left="0"/>
        <w:jc w:val="both"/>
      </w:pPr>
      <w:r>
        <w:rPr>
          <w:rFonts w:ascii="Times New Roman"/>
          <w:b w:val="false"/>
          <w:i w:val="false"/>
          <w:color w:val="000000"/>
          <w:sz w:val="28"/>
        </w:rPr>
        <w:t>
      26. Осы Шартқа өзгерістер немесе толықтырулар жазбаша нысанда жасалған, Тараптардың уәкілетті өкілдері оған қол қойған және уран өндіру саласындағы құзыретті органда тіркелген жағдайда ғана күшіне енеді.</w:t>
      </w:r>
    </w:p>
    <w:p>
      <w:pPr>
        <w:spacing w:after="0"/>
        <w:ind w:left="0"/>
        <w:jc w:val="both"/>
      </w:pPr>
      <w:r>
        <w:rPr>
          <w:rFonts w:ascii="Times New Roman"/>
          <w:b w:val="false"/>
          <w:i w:val="false"/>
          <w:color w:val="000000"/>
          <w:sz w:val="28"/>
        </w:rPr>
        <w:t>
      27. Осы Шарт 20__ жылғы "__" _____________ жасалды.</w:t>
      </w:r>
    </w:p>
    <w:p>
      <w:pPr>
        <w:spacing w:after="0"/>
        <w:ind w:left="0"/>
        <w:jc w:val="both"/>
      </w:pPr>
      <w:r>
        <w:rPr>
          <w:rFonts w:ascii="Times New Roman"/>
          <w:b w:val="false"/>
          <w:i w:val="false"/>
          <w:color w:val="000000"/>
          <w:sz w:val="28"/>
        </w:rPr>
        <w:t>
      28. Осы Шарт қазақ және орыс тілдерінде заңды күші бірдей 3 (үш) данада, Тараптардың әрқайсысына бір-бір данадан жасалды.</w:t>
      </w:r>
    </w:p>
    <w:p>
      <w:pPr>
        <w:spacing w:after="0"/>
        <w:ind w:left="0"/>
        <w:jc w:val="both"/>
      </w:pPr>
      <w:r>
        <w:rPr>
          <w:rFonts w:ascii="Times New Roman"/>
          <w:b w:val="false"/>
          <w:i w:val="false"/>
          <w:color w:val="000000"/>
          <w:sz w:val="28"/>
        </w:rPr>
        <w:t>
      29. Осы Шарт уран өндіру саласындағы құзыретті органда тіркелген күнінен бастап күшіне енеді және Кепіл беруші келісімшарт бойынша уран өндіру жөніндегі операциялардың салдарын жою жөніндегі өз міндеттемелерін орындағанға дейін немесе толық орындағанға дейін қолданылады.</w:t>
      </w:r>
    </w:p>
    <w:bookmarkStart w:name="z208" w:id="72"/>
    <w:p>
      <w:pPr>
        <w:spacing w:after="0"/>
        <w:ind w:left="0"/>
        <w:jc w:val="left"/>
      </w:pPr>
      <w:r>
        <w:rPr>
          <w:rFonts w:ascii="Times New Roman"/>
          <w:b/>
          <w:i w:val="false"/>
          <w:color w:val="000000"/>
        </w:rPr>
        <w:t xml:space="preserve"> 10-бөлім. Тараптардың заңды мекенжайлары мен деректемелері</w:t>
      </w:r>
    </w:p>
    <w:bookmarkEnd w:id="7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(уран өндіруге арналған</w:t>
            </w:r>
          </w:p>
          <w:p>
            <w:pPr>
              <w:spacing w:after="20"/>
              <w:ind w:left="20"/>
              <w:jc w:val="both"/>
            </w:pPr>
            <w:r>
              <w:rPr>
                <w:rFonts w:ascii="Times New Roman"/>
                <w:b w:val="false"/>
                <w:i w:val="false"/>
                <w:color w:val="000000"/>
                <w:sz w:val="20"/>
              </w:rPr>
              <w:t>
келісімшарт бойынша жер қойнауын</w:t>
            </w:r>
          </w:p>
          <w:p>
            <w:pPr>
              <w:spacing w:after="20"/>
              <w:ind w:left="20"/>
              <w:jc w:val="both"/>
            </w:pPr>
            <w:r>
              <w:rPr>
                <w:rFonts w:ascii="Times New Roman"/>
                <w:b w:val="false"/>
                <w:i w:val="false"/>
                <w:color w:val="000000"/>
                <w:sz w:val="20"/>
              </w:rPr>
              <w:t>
пайдаланушының толық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(құзыретті органның толық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________________________________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(банктің толық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________________________________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