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3b45" w14:textId="8713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мамандықтары мен біліктіліктерінің сыныптауышын бекіту туралы" Білім және ғылым министрінің 2018 жылғы 27 қыркүйектегі № 500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21 шiлдедегі № 354 бұйрығы. Қазақстан Республикасының Әділет министрлігінде 2021 жылғы 23 шiлдеде № 23666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№17564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2021 жылғы _________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21 шілдедегі</w:t>
            </w:r>
            <w:r>
              <w:br/>
            </w:r>
            <w:r>
              <w:rPr>
                <w:rFonts w:ascii="Times New Roman"/>
                <w:b w:val="false"/>
                <w:i w:val="false"/>
                <w:color w:val="000000"/>
                <w:sz w:val="20"/>
              </w:rPr>
              <w:t>№ 354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Техникалық және кәсіптік білімнің мамандықтары мен біліктіліктерінің сыныптауышы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2073"/>
        <w:gridCol w:w="3534"/>
        <w:gridCol w:w="1391"/>
        <w:gridCol w:w="2938"/>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3W01120101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мамандандырылмаған мұғалімдерді даярлау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интернаттық ұйымның тәрбиешісі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Тәрбиеші-ана (патронаттық тәрбиеші)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 (бағыттары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Педагог-ұйымдастырушы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тәлімгері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01130203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өзін-өзі тану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нұсқаушысы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нұсқаушысы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информатика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атаулар)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w:t>
            </w:r>
            <w:r>
              <w:br/>
            </w: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3521-3-003</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анимация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дейінгі процестердің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Копирайтер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Брошюралаушы-түптеуші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машиналарының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8184-9-005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машиналарының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Көркем-дизайнерлік жұмыстарды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декораторы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көркемдік эскиздерді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 декораторы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иллюстратор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Дизайнерлік жабдық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Макеттік-модельдік жобалаудың макетшісі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7536-9-002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Бейнелеу өнері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жазуы каллиграфы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құю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r>
              <w:br/>
            </w:r>
            <w:r>
              <w:rPr>
                <w:rFonts w:ascii="Times New Roman"/>
                <w:b w:val="false"/>
                <w:i w:val="false"/>
                <w:color w:val="000000"/>
                <w:sz w:val="20"/>
              </w:rPr>
              <w:t>
7315-1</w:t>
            </w:r>
            <w:r>
              <w:br/>
            </w:r>
            <w:r>
              <w:rPr>
                <w:rFonts w:ascii="Times New Roman"/>
                <w:b w:val="false"/>
                <w:i w:val="false"/>
                <w:color w:val="000000"/>
                <w:sz w:val="20"/>
              </w:rPr>
              <w:t>
7316-0</w:t>
            </w:r>
            <w:r>
              <w:br/>
            </w:r>
            <w:r>
              <w:rPr>
                <w:rFonts w:ascii="Times New Roman"/>
                <w:b w:val="false"/>
                <w:i w:val="false"/>
                <w:color w:val="000000"/>
                <w:sz w:val="20"/>
              </w:rPr>
              <w:t>
7316-4</w:t>
            </w:r>
            <w:r>
              <w:br/>
            </w:r>
            <w:r>
              <w:rPr>
                <w:rFonts w:ascii="Times New Roman"/>
                <w:b w:val="false"/>
                <w:i w:val="false"/>
                <w:color w:val="000000"/>
                <w:sz w:val="20"/>
              </w:rPr>
              <w:t>
7319-1</w:t>
            </w:r>
            <w:r>
              <w:br/>
            </w:r>
            <w:r>
              <w:rPr>
                <w:rFonts w:ascii="Times New Roman"/>
                <w:b w:val="false"/>
                <w:i w:val="false"/>
                <w:color w:val="000000"/>
                <w:sz w:val="20"/>
              </w:rPr>
              <w:t>
7319-9</w:t>
            </w:r>
            <w:r>
              <w:br/>
            </w: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r>
              <w:br/>
            </w: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r>
              <w:br/>
            </w:r>
            <w:r>
              <w:rPr>
                <w:rFonts w:ascii="Times New Roman"/>
                <w:b w:val="false"/>
                <w:i w:val="false"/>
                <w:color w:val="000000"/>
                <w:sz w:val="20"/>
              </w:rPr>
              <w:t>
2373-4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r>
              <w:br/>
            </w: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r>
              <w:br/>
            </w:r>
            <w:r>
              <w:rPr>
                <w:rFonts w:ascii="Times New Roman"/>
                <w:b w:val="false"/>
                <w:i w:val="false"/>
                <w:color w:val="000000"/>
                <w:sz w:val="20"/>
              </w:rPr>
              <w:t>
2373-4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театрының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сөйлеу жанрының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 цирк жанрларының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r>
              <w:br/>
            </w:r>
            <w:r>
              <w:rPr>
                <w:rFonts w:ascii="Times New Roman"/>
                <w:b w:val="false"/>
                <w:i w:val="false"/>
                <w:color w:val="000000"/>
                <w:sz w:val="20"/>
              </w:rPr>
              <w:t>
2334-0-052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ансамблінің әртісі, оқытушы, хореографиялық ұжым жетекшісі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r>
              <w:br/>
            </w:r>
            <w:r>
              <w:rPr>
                <w:rFonts w:ascii="Times New Roman"/>
                <w:b w:val="false"/>
                <w:i w:val="false"/>
                <w:color w:val="000000"/>
                <w:sz w:val="20"/>
              </w:rPr>
              <w:t>
2350-9-001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r>
              <w:br/>
            </w: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Гримдеуші-постижер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аппаратурасының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суретші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декораторы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ұжымын ұйымдастырушы,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Мәдени-көпшілік шараларды ұйымдастырушы,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хореографиялық ұжымының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халық аспаптары оркестрінің (ансамблінің)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шеберлік ұжымының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музыкалық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Дін және теология</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теологі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Хафиз</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4211-9</w:t>
            </w:r>
            <w:r>
              <w:br/>
            </w:r>
            <w:r>
              <w:rPr>
                <w:rFonts w:ascii="Times New Roman"/>
                <w:b w:val="false"/>
                <w:i w:val="false"/>
                <w:color w:val="000000"/>
                <w:sz w:val="20"/>
              </w:rPr>
              <w:t>
4311-9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r>
              <w:br/>
            </w:r>
            <w:r>
              <w:rPr>
                <w:rFonts w:ascii="Times New Roman"/>
                <w:b w:val="false"/>
                <w:i w:val="false"/>
                <w:color w:val="000000"/>
                <w:sz w:val="20"/>
              </w:rPr>
              <w:t>
4311-9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 және сақтандыру ісі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жөніндегі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r>
              <w:br/>
            </w: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логист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Құқық</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Зертханашы-эколог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түсірім және іздеу жұмыстарындағы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түсірім және іздеу жұмыстарындағы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 Статистика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Техник-статистик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r>
              <w:br/>
            </w:r>
            <w:r>
              <w:rPr>
                <w:rFonts w:ascii="Times New Roman"/>
                <w:b w:val="false"/>
                <w:i w:val="false"/>
                <w:color w:val="000000"/>
                <w:sz w:val="20"/>
              </w:rPr>
              <w:t>
3314-3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және бағдарламалық қамтамасыздандыруды қорғау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r>
              <w:br/>
            </w:r>
            <w:r>
              <w:rPr>
                <w:rFonts w:ascii="Times New Roman"/>
                <w:b w:val="false"/>
                <w:i w:val="false"/>
                <w:color w:val="000000"/>
                <w:sz w:val="20"/>
              </w:rPr>
              <w:t>
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кешен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дизайнер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қондырғылардың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3W06880101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4S06880102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атаулары)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кокс өндіру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 және технологиялық процесті бақылаушы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Физика-механикалық сынақ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сұрыптаушы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3114-2-001</w:t>
            </w:r>
            <w:r>
              <w:br/>
            </w:r>
            <w:r>
              <w:rPr>
                <w:rFonts w:ascii="Times New Roman"/>
                <w:b w:val="false"/>
                <w:i w:val="false"/>
                <w:color w:val="000000"/>
                <w:sz w:val="20"/>
              </w:rPr>
              <w:t>
9610-1-003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қайта өңдеу жөніндегі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ұстайтын қондырғыларға қызмет көрсету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7239-2-066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бойынша қараушы-машинисі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8186-0-040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жабдық бойынша қараушы-машинисі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энергетигі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жабдықтарын жөндеу жөніндегі 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және шаң дайындау цехтарының жабдықтарын жөндеу жөніндегі cлесарь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электр монтері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монтері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қызмет көрсету және жөндеу жөніндегі электрслесарі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электрослесарі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Мехатрондық жүйелерді монтаждаушы-реттеушісі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3122-9-006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жүйелердің монтаждаушы-реттеушісі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Робототехникалық жүйелер мен кешендердің монтаждаушы-реттеушісі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робототехника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техниканы монтаждаушы-жөндеуші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сандық техникаларға қызмет көрсету және жөндеу жөніндегі 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жабдықтарына қызмет көрсету және жөндеу 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пайдалану және жөндеу жөніндегі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Электромонтер-релеші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жөніндегі электромонтер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техник-электромеханигі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жүйесі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және сандық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Кеңбейінді станокшы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басқарылатын станоктардың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8172-9-030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07150202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Штампылаушы-ұста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жұмыстарының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жинау жұмыстарының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тоңазытқыш-компрессорлық жабдықтарының электрослесарь-монтаждаушысы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 жүктеу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Конвертордың болат қайнатушысы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 (барлық атаулары)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8181-1-013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тұздардың электролизі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 газдаушы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қондырғысының болат қайнатушысы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пештерде күйдіруші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прокаттау білдегінің жаныштаушысы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S07151803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қондырғысының жаныштаушысы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жабдықтарды пайдалану және жөндеу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радиомонтаждаушысы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электромонтаждаушысы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электржабдықтарын жөндеу 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 (кемедегі)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Жолмашиналары мен механизмдерін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тартқыш құрамын пайдалану, жөндеу және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жөндеу жөніндегі слесарі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07160603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электропоезының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8311-1-027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r>
              <w:br/>
            </w:r>
            <w:r>
              <w:rPr>
                <w:rFonts w:ascii="Times New Roman"/>
                <w:b w:val="false"/>
                <w:i w:val="false"/>
                <w:color w:val="000000"/>
                <w:sz w:val="20"/>
              </w:rPr>
              <w:t>
2172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жөніндегі зертханашы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бойынша авиатехник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жүйесінің жарық техникалық жабдықтарына қызмет көрсету жөніндегі электр 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жөндеу жөніндегі слесарь-механик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құрастырушы 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санатындағы әуе кемесіне техникалық қызмет көрсету техник-механигі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әуе кемесіне техникалық қызмет көрсету техник-механигі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ұшатын ұшу аппараттарының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жүйелерді техникалық пайдалану жөніндегі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ұшу ақпараты қызметтері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құрастырушы-оператор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сырлаушы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жабу және бояу жабдықтарын баптаушы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7133-9-022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корпустарын жинаушы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жүйесінің 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фермалар мен мал өсіру кешенінің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көп қажет ететін процестерді механикаландыру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8161-9-014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Ораушы-салушы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өнімдерінің кондитері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 операторы (макарон өндірісі)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8166-0-011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8131-5-071</w:t>
            </w:r>
            <w:r>
              <w:br/>
            </w:r>
            <w:r>
              <w:rPr>
                <w:rFonts w:ascii="Times New Roman"/>
                <w:b w:val="false"/>
                <w:i w:val="false"/>
                <w:color w:val="000000"/>
                <w:sz w:val="20"/>
              </w:rPr>
              <w:t>
8169-9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Шарап-арақ бұйымдарын өндіру жөніндегі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жөніндегі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және спирт ішімдіктерін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май алмастырғыштарды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қайта өңдеу және темекі бұйымдарын өндіру жөніндегі ағынды-автоматтандырылған желілердің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өнімдерін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қоймасының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өңдеудің техник-технологы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өнімдерін дайындау, мұздату және регенерациялау жабдықтарының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жартылай өнімдер дайындау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бұйымдар өндірісіндегі басқару пультінің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монтаждау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құрылымдарын құрастыру жөніндегі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құрылымдарын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ширату және орау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талшықтарын алу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үрлеуші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қалыптаушы машиналардың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жинаушы-құюшы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Сығымдаушы-вулканизаторшы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8141-1-018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өңімдері мен бөлшектерін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қоспасын үгітуші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шлангаларды дайындау агрегатының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8141-2-018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құюшы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заттарды құрастырушы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 жабдықтарын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жасаушы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4S07220904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7313-9-026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фарфор және фаянс бұйымдарын күйдіруші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8181-3-008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 машинисі (күйдіруші)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диірменінің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 өндірісінің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r>
              <w:br/>
            </w:r>
            <w:r>
              <w:rPr>
                <w:rFonts w:ascii="Times New Roman"/>
                <w:b w:val="false"/>
                <w:i w:val="false"/>
                <w:color w:val="000000"/>
                <w:sz w:val="20"/>
              </w:rPr>
              <w:t>
8115-3-003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технологы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әсемдік элементін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бұйымдарды құрастырушы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қаптаушы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жиһаз өндірісінің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4S07221406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наноматериалдар негізінде өндіру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конструкторы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Былғары-тері шикізаттары мен шала өнімдерді шелдеуші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шебері-пішуші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4S07230205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теріні химиялық өңдеу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тоқу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өндірісінің машиналары мен жабдықтарының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өндірісінің машиналары мен жабдықтарының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өңдеу жөніндегі машиналар мен жабдықтардың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материалдарды тоқушы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материалдарды өндіру жөніндегі машиналар мен жабдықтардың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безендіру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бояу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аяқ-киім тігу және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тігу және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құрастырушы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тартушы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4S07231104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 қазбаларды өндіру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жұмыстардағы өлшеуші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Қимадағы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Ұнтақтау-сұрыптау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қондырғылардың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машиналарының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r>
              <w:br/>
            </w: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Техник-жерге орналастырушы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макеттеу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декоративтік жұмыстар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дизайнеры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Құрылыс-әрлеу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Техник-сметашы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BIM-қолданушы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интеллектуалды жүйесіне қызмет көрсету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Хаус мастер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07320401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 басқарушысы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07320402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r>
              <w:br/>
            </w:r>
            <w:r>
              <w:rPr>
                <w:rFonts w:ascii="Times New Roman"/>
                <w:b w:val="false"/>
                <w:i w:val="false"/>
                <w:color w:val="000000"/>
                <w:sz w:val="20"/>
              </w:rPr>
              <w:t>
7549-5-001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r>
              <w:br/>
            </w:r>
            <w:r>
              <w:rPr>
                <w:rFonts w:ascii="Times New Roman"/>
                <w:b w:val="false"/>
                <w:i w:val="false"/>
                <w:color w:val="000000"/>
                <w:sz w:val="20"/>
              </w:rPr>
              <w:t>
7549-5-001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арбалар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 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r>
              <w:br/>
            </w:r>
            <w:r>
              <w:rPr>
                <w:rFonts w:ascii="Times New Roman"/>
                <w:b w:val="false"/>
                <w:i w:val="false"/>
                <w:color w:val="000000"/>
                <w:sz w:val="20"/>
              </w:rPr>
              <w:t>
7549-5-002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және эскалатор электрмеханигі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жүйелеріне қызмет көрсету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 монтаждау және пайдалану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технологиялық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техник-технологі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Гидромелиоративті жүйені тексеруші-реттеуші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8189-0-050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Гидромелиоратор-техник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3142-0-018</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пәнаралық бағдарламалар мен біліктіліктер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стандарттау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дақылдарды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6113-9-002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3142-0-005</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08110305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3142-0-023</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жөніндегі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6114-0-005</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Өсімдік шаруашылығы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өсіруші-флорист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6113-2-005</w:t>
            </w:r>
            <w:r>
              <w:br/>
            </w:r>
            <w:r>
              <w:rPr>
                <w:rFonts w:ascii="Times New Roman"/>
                <w:b w:val="false"/>
                <w:i w:val="false"/>
                <w:color w:val="000000"/>
                <w:sz w:val="20"/>
              </w:rPr>
              <w:t>
6113-2-004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Техник-бағбаншы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күтіп-баптаушы фитосанитар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өндірісінің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ағашын жығушы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Техник-орман патологі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өңдеу жөніндегі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 Стоматология</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ісінің кіші мейіргері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3221-0-001</w:t>
            </w:r>
            <w:r>
              <w:br/>
            </w:r>
            <w:r>
              <w:rPr>
                <w:rFonts w:ascii="Times New Roman"/>
                <w:b w:val="false"/>
                <w:i w:val="false"/>
                <w:color w:val="000000"/>
                <w:sz w:val="20"/>
              </w:rPr>
              <w:t>
5149-1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Медициналық диагностика және емдеу технологиялары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 Фармацевтика</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көмекшісі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Денсаулық сақтау және әлеуметтік қамсыздандыру мен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 Денсаулық сақтау және әлеуметтік қамсыздандыру мен байланысты пәнаралық бағдарламалар мен біліктіліктер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өңдеу сапасын бақылаушы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татуаж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Косметолог-эстетист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5142-2</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 суретшісі, стилист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қызметші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оперативті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Бармен-бариста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5130-2-002</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Метрдотель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3349-0-014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қызмет көрсету жөніндегі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нұсқаушы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жүргізуші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агент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туризм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қызметтерді жылжыту жөніндегі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Туристік-ақпараттық орталықтың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Әскери іс және қауіпсіздік**</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аппараттарын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тасымалдауларды сату және брондау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тасымалын ұйымдастыру жөніндегі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және 5-ші кластардың темір жолстансасының кезекшісі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станса бекетінің кезекшісі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10410302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Рөлші (ұстаушы)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кеме жүргізушісі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(кемедегі)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білікті жұмысшы кадрлар – 3W;</w:t>
      </w:r>
    </w:p>
    <w:p>
      <w:pPr>
        <w:spacing w:after="0"/>
        <w:ind w:left="0"/>
        <w:jc w:val="both"/>
      </w:pPr>
      <w:r>
        <w:rPr>
          <w:rFonts w:ascii="Times New Roman"/>
          <w:b w:val="false"/>
          <w:i w:val="false"/>
          <w:color w:val="000000"/>
          <w:sz w:val="28"/>
        </w:rPr>
        <w:t>
      орта буын маманы – 4S;</w:t>
      </w:r>
    </w:p>
    <w:p>
      <w:pPr>
        <w:spacing w:after="0"/>
        <w:ind w:left="0"/>
        <w:jc w:val="both"/>
      </w:pPr>
      <w:r>
        <w:rPr>
          <w:rFonts w:ascii="Times New Roman"/>
          <w:b w:val="false"/>
          <w:i w:val="false"/>
          <w:color w:val="000000"/>
          <w:sz w:val="28"/>
        </w:rPr>
        <w:t>
      кодтың үшінші және төртінші белгілері техникалық және кәсіптік білім беру саласын білдіреді;</w:t>
      </w:r>
    </w:p>
    <w:p>
      <w:pPr>
        <w:spacing w:after="0"/>
        <w:ind w:left="0"/>
        <w:jc w:val="both"/>
      </w:pPr>
      <w:r>
        <w:rPr>
          <w:rFonts w:ascii="Times New Roman"/>
          <w:b w:val="false"/>
          <w:i w:val="false"/>
          <w:color w:val="000000"/>
          <w:sz w:val="28"/>
        </w:rPr>
        <w:t>
      кодтың бесінші белгісі техникалық және кәсіптік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техникалық және кәсіптік білім беру саласындағы мамандандыруды көрсетеді;</w:t>
      </w:r>
    </w:p>
    <w:p>
      <w:pPr>
        <w:spacing w:after="0"/>
        <w:ind w:left="0"/>
        <w:jc w:val="both"/>
      </w:pPr>
      <w:r>
        <w:rPr>
          <w:rFonts w:ascii="Times New Roman"/>
          <w:b w:val="false"/>
          <w:i w:val="false"/>
          <w:color w:val="000000"/>
          <w:sz w:val="28"/>
        </w:rPr>
        <w:t>
      кодтың жетінші және сегізінші белгілері техникалық және кәсіптік білім беру мамандығының екі таңбалы сандық кодын білдіреді;</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p>
      <w:pPr>
        <w:spacing w:after="0"/>
        <w:ind w:left="0"/>
        <w:jc w:val="both"/>
      </w:pPr>
      <w:r>
        <w:rPr>
          <w:rFonts w:ascii="Times New Roman"/>
          <w:b w:val="false"/>
          <w:i w:val="false"/>
          <w:color w:val="000000"/>
          <w:sz w:val="28"/>
        </w:rPr>
        <w:t>
      * ерекше білім беру қажеттіліктері бар азаматтар қатарынан кадрлар даярлау мүмкін болатын мамандық;</w:t>
      </w:r>
    </w:p>
    <w:p>
      <w:pPr>
        <w:spacing w:after="0"/>
        <w:ind w:left="0"/>
        <w:jc w:val="both"/>
      </w:pPr>
      <w:r>
        <w:rPr>
          <w:rFonts w:ascii="Times New Roman"/>
          <w:b w:val="false"/>
          <w:i w:val="false"/>
          <w:color w:val="000000"/>
          <w:sz w:val="28"/>
        </w:rPr>
        <w:t>
      ** осы бейін бойынша мамандықтар тізбесі қарамағында әскери, арнаулы оқу орындары бар министрліктер мен ведомстволар басшыларының бұйрықтарына сәйкес айқындалады.</w:t>
      </w:r>
    </w:p>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