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3715" w14:textId="0643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80 қаулысы. Қазақстан Республикасының Әділет министрлігінде 2021 жылғы 21 шiлдеде № 23634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03.04.2026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2021 жылғы 24 ақпандағы № 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22283 болып тіркелген) күші жойылды деп танылсын.</w:t>
      </w:r>
    </w:p>
    <w:bookmarkEnd w:id="1"/>
    <w:bookmarkStart w:name="z11" w:id="2"/>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14"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5" w:id="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6"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80 Қаулыға 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