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16ea" w14:textId="9b11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2021 жылғы 2 шiлдедегі № 429 бұйрығы. Қазақстан Республикасының Әділет министрлігінде 2021 жылғы 9 шiлдеде № 23430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мемлекеттік авиациясының ұшуды жүргізу қағидаларын бекіту туралы" Қазақстан Республикасы Қорғаныс министрінің 2017 жылғы 14 желтоқсандағы № 744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16210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авиациясының ұшуды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пайдаланылатын негізгі анықтамалар:</w:t>
      </w:r>
    </w:p>
    <w:bookmarkEnd w:id="3"/>
    <w:p>
      <w:pPr>
        <w:spacing w:after="0"/>
        <w:ind w:left="0"/>
        <w:jc w:val="both"/>
      </w:pPr>
      <w:r>
        <w:rPr>
          <w:rFonts w:ascii="Times New Roman"/>
          <w:b w:val="false"/>
          <w:i w:val="false"/>
          <w:color w:val="000000"/>
          <w:sz w:val="28"/>
        </w:rPr>
        <w:t>
      1) авиациялық бөлім (бұдан әрі – бөлім) – Қазақстан Республикасы мемлекеттік авиациясының жойғыш, бомбалаушы, шабуылшы, көлік, армиялық және оқу-жаттығу әуе кемелерінің (бұдан әрі – ӘК) ұшуын жүргізуді, оларды пайдалануды, жөндеуді және сақтауды жүзеге асыратын республикалық мемлекеттік мекеме, Қазақстан Республикасы Ұлттық қауіпсіздік комитетінің Авиациялық қызметі Авиациялық басқармасы, авиациялық комендатуралар, авиациялық мүлік қоймалары, Қазақстан Республикасы Қорғаныс министрлігінің (бұдан әрі – ҚР ҚМ), Қазақстан Республикасы Мемлекеттік күзет қызметінің (бұдан әрі – ҚР МКҚ), Қазақстан Республикасы Ішкі істер министрлігінің (бұдан әрі – ҚР ІІМ) және Қазақстан Республикасы Ұлттық қауіпсіздік комитетінің (бұдан әрі – ҚР ҰҚК) құрылымдық бөлімшелері, олардың құрамына ұшқышсыз ұшу аппараттарын пайдаланатын бөлімшелер, сондай-ақ авиациялық персоналды даярлау жөніндегі оқу-жаттығу орталықтары, ұшқышсыз ұшу аппараттарын жауынгерлік даярлау және жауынгерлік қолдану оқу-жаттығу орталықтары кіреді;</w:t>
      </w:r>
    </w:p>
    <w:p>
      <w:pPr>
        <w:spacing w:after="0"/>
        <w:ind w:left="0"/>
        <w:jc w:val="both"/>
      </w:pPr>
      <w:r>
        <w:rPr>
          <w:rFonts w:ascii="Times New Roman"/>
          <w:b w:val="false"/>
          <w:i w:val="false"/>
          <w:color w:val="000000"/>
          <w:sz w:val="28"/>
        </w:rPr>
        <w:t>
      2) авиациялық бөлімнің басшы ұшқыш құрамы – авиациялық эскадрилья командирінен, авиациялық бөлім бастығынан (бұдан әрі – авиациялық эскадрилья командирі) және одан жоғары (жеке авиациялық эскадрильяда буын (жасақ) командирінен, топ ұшқышынан (бұдан әрі – буын (жасақ) командирінен және одан жоғары) лауазымдарды атқаратын ұшқыш құрам;</w:t>
      </w:r>
    </w:p>
    <w:p>
      <w:pPr>
        <w:spacing w:after="0"/>
        <w:ind w:left="0"/>
        <w:jc w:val="both"/>
      </w:pPr>
      <w:r>
        <w:rPr>
          <w:rFonts w:ascii="Times New Roman"/>
          <w:b w:val="false"/>
          <w:i w:val="false"/>
          <w:color w:val="000000"/>
          <w:sz w:val="28"/>
        </w:rPr>
        <w:t>
      3) авиациялық техникаға қызмет көрсету жөніндегі авиациялық жердегі мамандар – арнайы даярлығы бар, әуе кемелерінің ұшуын, авиациялық жұмыстарды жерде қамтамасыз ету, әуе кемелеріне техникалық қызмет көрсету, әуе қозғалысын басқарудың жердегі техникалық құралдарын пайдалану, навигациялау, қону және байланыс, әуе қозғалысын ұйымдастыру және оған қызмет көрсету, әуе қозғалысын басқару жөніндегі қызметті жүзеге асыратын авиациялық персонал;</w:t>
      </w:r>
    </w:p>
    <w:p>
      <w:pPr>
        <w:spacing w:after="0"/>
        <w:ind w:left="0"/>
        <w:jc w:val="both"/>
      </w:pPr>
      <w:r>
        <w:rPr>
          <w:rFonts w:ascii="Times New Roman"/>
          <w:b w:val="false"/>
          <w:i w:val="false"/>
          <w:color w:val="000000"/>
          <w:sz w:val="28"/>
        </w:rPr>
        <w:t>
      4) арнайы әуе кемелері – оларда орнатылған арнайы жабдықты пайдаланумен міндеттерді орындау үшін арналған ӘК;</w:t>
      </w:r>
    </w:p>
    <w:p>
      <w:pPr>
        <w:spacing w:after="0"/>
        <w:ind w:left="0"/>
        <w:jc w:val="both"/>
      </w:pPr>
      <w:r>
        <w:rPr>
          <w:rFonts w:ascii="Times New Roman"/>
          <w:b w:val="false"/>
          <w:i w:val="false"/>
          <w:color w:val="000000"/>
          <w:sz w:val="28"/>
        </w:rPr>
        <w:t>
      5) арнайы мақсаттағы алаң – ұшу даярлығының түрлері бойынша жеке жаттығуларды пысықтауды қамтамасыз ететін арнайы дайындалған және белгіленген алаң;</w:t>
      </w:r>
    </w:p>
    <w:p>
      <w:pPr>
        <w:spacing w:after="0"/>
        <w:ind w:left="0"/>
        <w:jc w:val="both"/>
      </w:pPr>
      <w:r>
        <w:rPr>
          <w:rFonts w:ascii="Times New Roman"/>
          <w:b w:val="false"/>
          <w:i w:val="false"/>
          <w:color w:val="000000"/>
          <w:sz w:val="28"/>
        </w:rPr>
        <w:t>
      6) арнайы тапсырма – мемлекеттік авиацияны басқару органдарының басшылары бекітетін жауынгерлік, ұшу, оқу-ұшу, арнайы даярлық Курстарында (бағдарламаларында) көзделмеген тапсырмаларды орындауға ұшу (бұдан әрі – Курстар);</w:t>
      </w:r>
    </w:p>
    <w:p>
      <w:pPr>
        <w:spacing w:after="0"/>
        <w:ind w:left="0"/>
        <w:jc w:val="both"/>
      </w:pPr>
      <w:r>
        <w:rPr>
          <w:rFonts w:ascii="Times New Roman"/>
          <w:b w:val="false"/>
          <w:i w:val="false"/>
          <w:color w:val="000000"/>
          <w:sz w:val="28"/>
        </w:rPr>
        <w:t>
      7) аспаптар бойынша ұшу – пилоттық-навигациялық аспаптар бойынша экипаж ӘК-ның кеңістіктегі жай-күйін және оның болатын орнын толық немесе ішінара айқындайтын жағдайларда орындалатын ұшу;</w:t>
      </w:r>
    </w:p>
    <w:p>
      <w:pPr>
        <w:spacing w:after="0"/>
        <w:ind w:left="0"/>
        <w:jc w:val="both"/>
      </w:pPr>
      <w:r>
        <w:rPr>
          <w:rFonts w:ascii="Times New Roman"/>
          <w:b w:val="false"/>
          <w:i w:val="false"/>
          <w:color w:val="000000"/>
          <w:sz w:val="28"/>
        </w:rPr>
        <w:t>
      8) ӘК командирі – экипажда үлкені болып табылатын және ӘК-ның ұшуды орындауына және қауіпсіздігіне жауап беретін пилот (ұшқыш) (бұдан әрі – ӘКК);</w:t>
      </w:r>
    </w:p>
    <w:p>
      <w:pPr>
        <w:spacing w:after="0"/>
        <w:ind w:left="0"/>
        <w:jc w:val="both"/>
      </w:pPr>
      <w:r>
        <w:rPr>
          <w:rFonts w:ascii="Times New Roman"/>
          <w:b w:val="false"/>
          <w:i w:val="false"/>
          <w:color w:val="000000"/>
          <w:sz w:val="28"/>
        </w:rPr>
        <w:t>
      9) ӘК-ның ұшу маршруты – негізгі бұрылу пункттермен айқындалған жер (су) бетіне ӘК-ның берілген (белгіленген) ұшу траекториясының проекциясы;</w:t>
      </w:r>
    </w:p>
    <w:p>
      <w:pPr>
        <w:spacing w:after="0"/>
        <w:ind w:left="0"/>
        <w:jc w:val="both"/>
      </w:pPr>
      <w:r>
        <w:rPr>
          <w:rFonts w:ascii="Times New Roman"/>
          <w:b w:val="false"/>
          <w:i w:val="false"/>
          <w:color w:val="000000"/>
          <w:sz w:val="28"/>
        </w:rPr>
        <w:t>
      10) мемлекеттік авиация әуеайлағының аға авиациялық бастығы – әуеайлақта жауынгерлік даярлықты (жүргізу қызметін) ұйымдастыратын және мемлекеттік авиацияның басқару органы (азаматтық авиация саласындағы уәкілетті орган) тағайындаған осы әуеайлақта орналасқан мемлекеттік авиацияның авиациялық бөлімдері командирлері, азаматтық авиация кәсіпорындары мен ұйымдарының бастықтары қатарынан лауазымды адам;</w:t>
      </w:r>
    </w:p>
    <w:p>
      <w:pPr>
        <w:spacing w:after="0"/>
        <w:ind w:left="0"/>
        <w:jc w:val="both"/>
      </w:pPr>
      <w:r>
        <w:rPr>
          <w:rFonts w:ascii="Times New Roman"/>
          <w:b w:val="false"/>
          <w:i w:val="false"/>
          <w:color w:val="000000"/>
          <w:sz w:val="28"/>
        </w:rPr>
        <w:t>
      11) метеомаман – арнайы дайындығы бар және әуе кемелерінің ұшуын қамтамасыз етумен, метеорологиялық бөлімшенің техникалық құралдарын пайдаланумен, қызмет көрсетумен және регламенттік жұмыстарды жүргізумен байланысты лауазымды атқаратын және авиациялық жерүсті маман;</w:t>
      </w:r>
    </w:p>
    <w:p>
      <w:pPr>
        <w:spacing w:after="0"/>
        <w:ind w:left="0"/>
        <w:jc w:val="both"/>
      </w:pPr>
      <w:r>
        <w:rPr>
          <w:rFonts w:ascii="Times New Roman"/>
          <w:b w:val="false"/>
          <w:i w:val="false"/>
          <w:color w:val="000000"/>
          <w:sz w:val="28"/>
        </w:rPr>
        <w:t xml:space="preserve">
      12) әуе қозғалысын басқару орталықтары (бұдан әрі – ӘҚБ орталықтары) – "Әуе кеңістігін пайдалану және авиация қызметі туралы" 2010 жылғы 15 шілдедегі Қазақстан Республикасы Заңының (бұдан әрі – Заң) 15-бабы </w:t>
      </w:r>
      <w:r>
        <w:rPr>
          <w:rFonts w:ascii="Times New Roman"/>
          <w:b w:val="false"/>
          <w:i w:val="false"/>
          <w:color w:val="000000"/>
          <w:sz w:val="28"/>
        </w:rPr>
        <w:t>29) тармақшасына</w:t>
      </w:r>
      <w:r>
        <w:rPr>
          <w:rFonts w:ascii="Times New Roman"/>
          <w:b w:val="false"/>
          <w:i w:val="false"/>
          <w:color w:val="000000"/>
          <w:sz w:val="28"/>
        </w:rPr>
        <w:t xml:space="preserve"> сәйкес мемлекеттік авиация саласындағы өуәкілетті орган бекітетін Әуе қозғалысын басқару жөніндегі нұсқаулыққа сәйкес Қазақстан Республикасының әуе кеңістігін пайдалануды жоспарлауға және үйлестіруге, Қазақстан Республикасының әуе кеңістігін пайдалану тәртібінің сақталуын бақылауға, оларға белгіленген жауапты аудандар шегінде әуе қозғалысының тұрақтылығын және ұшу қауіпсіздігін қамтамасыз етугеарналған Қазақстан Республикасы Қарулы Күштерінің әуе қозғалысын басқару жедел органдары;</w:t>
      </w:r>
    </w:p>
    <w:p>
      <w:pPr>
        <w:spacing w:after="0"/>
        <w:ind w:left="0"/>
        <w:jc w:val="both"/>
      </w:pPr>
      <w:r>
        <w:rPr>
          <w:rFonts w:ascii="Times New Roman"/>
          <w:b w:val="false"/>
          <w:i w:val="false"/>
          <w:color w:val="000000"/>
          <w:sz w:val="28"/>
        </w:rPr>
        <w:t>
      13) әуе қозғалысына қызмет көрсету маршруты – әуе қозғалысына қызмет көрсетуді (бұдан әрі – ӘҚҚК) қамтамасыз ету мақсатында қозғалыс ағынын бағыттауға арналған белгіленген маршрут;</w:t>
      </w:r>
    </w:p>
    <w:p>
      <w:pPr>
        <w:spacing w:after="0"/>
        <w:ind w:left="0"/>
        <w:jc w:val="both"/>
      </w:pPr>
      <w:r>
        <w:rPr>
          <w:rFonts w:ascii="Times New Roman"/>
          <w:b w:val="false"/>
          <w:i w:val="false"/>
          <w:color w:val="000000"/>
          <w:sz w:val="28"/>
        </w:rPr>
        <w:t>
      14) әуеайлақтық ұшу шеңбері – әуеайлақ ауданындағы белгіленген маршрут, олар бойынша (немесе оның бөлігінде) ұшып шыққаннан кейін биіктік алу, қонуға кіру үшін төмендеу, қонуды күту, әуеайлақ (ұшу алаңы) үстінен ұшуды орындау жасалатын әуеайлақ ауданында белгіленген маршрут;</w:t>
      </w:r>
    </w:p>
    <w:p>
      <w:pPr>
        <w:spacing w:after="0"/>
        <w:ind w:left="0"/>
        <w:jc w:val="both"/>
      </w:pPr>
      <w:r>
        <w:rPr>
          <w:rFonts w:ascii="Times New Roman"/>
          <w:b w:val="false"/>
          <w:i w:val="false"/>
          <w:color w:val="000000"/>
          <w:sz w:val="28"/>
        </w:rPr>
        <w:t>
      15) әуеайлақтан тыс ұшу – ұшып шығу әуеайлағына қонумен басқаруды басқа әуе қозғалысын басқару органына бере отырып, әуеайлақ ауданының әуе кеңістігі шекараларынан тыс орындалатын ӘК-ның ұшуы;</w:t>
      </w:r>
    </w:p>
    <w:p>
      <w:pPr>
        <w:spacing w:after="0"/>
        <w:ind w:left="0"/>
        <w:jc w:val="both"/>
      </w:pPr>
      <w:r>
        <w:rPr>
          <w:rFonts w:ascii="Times New Roman"/>
          <w:b w:val="false"/>
          <w:i w:val="false"/>
          <w:color w:val="000000"/>
          <w:sz w:val="28"/>
        </w:rPr>
        <w:t>
      16) әуеайлақтық ұшу – ұшып көтерілу әуеайлағы ауданының әуе кеңістігі шекараларында орындалатын ӘК-ның ұшуы;</w:t>
      </w:r>
    </w:p>
    <w:p>
      <w:pPr>
        <w:spacing w:after="0"/>
        <w:ind w:left="0"/>
        <w:jc w:val="both"/>
      </w:pPr>
      <w:r>
        <w:rPr>
          <w:rFonts w:ascii="Times New Roman"/>
          <w:b w:val="false"/>
          <w:i w:val="false"/>
          <w:color w:val="000000"/>
          <w:sz w:val="28"/>
        </w:rPr>
        <w:t>
      17) бақыланатын әуе кеңістігі – олардың шегінде әуе қозғалысын басқару (диспетчерлік қызмет көрсету) қамтамасыз етілетін белгілі бір мөлшердегі әуе кеңістігі;</w:t>
      </w:r>
    </w:p>
    <w:p>
      <w:pPr>
        <w:spacing w:after="0"/>
        <w:ind w:left="0"/>
        <w:jc w:val="both"/>
      </w:pPr>
      <w:r>
        <w:rPr>
          <w:rFonts w:ascii="Times New Roman"/>
          <w:b w:val="false"/>
          <w:i w:val="false"/>
          <w:color w:val="000000"/>
          <w:sz w:val="28"/>
        </w:rPr>
        <w:t>
      18) бақыланбайтын әуе кеңістігі – олардың шегінде әуе кеңістігінің жіктеуішіне сәйкес тек әуе қозғалысына ұшу-ақпараттық қызмет көрсету қамтамасыз етілетін немесе әуе қозғалысын басқару болмайтын әуе кеңістігі;</w:t>
      </w:r>
    </w:p>
    <w:p>
      <w:pPr>
        <w:spacing w:after="0"/>
        <w:ind w:left="0"/>
        <w:jc w:val="both"/>
      </w:pPr>
      <w:r>
        <w:rPr>
          <w:rFonts w:ascii="Times New Roman"/>
          <w:b w:val="false"/>
          <w:i w:val="false"/>
          <w:color w:val="000000"/>
          <w:sz w:val="28"/>
        </w:rPr>
        <w:t>
      19) белгіленбеген қону алаңы – ұшуда, ӘК-ның ұшып көтерілуі және қонуы үшін жарамды ӘК экипажы таңдаған жер учаскесі, су немесе өзге де жазықтық;</w:t>
      </w:r>
    </w:p>
    <w:p>
      <w:pPr>
        <w:spacing w:after="0"/>
        <w:ind w:left="0"/>
        <w:jc w:val="both"/>
      </w:pPr>
      <w:r>
        <w:rPr>
          <w:rFonts w:ascii="Times New Roman"/>
          <w:b w:val="false"/>
          <w:i w:val="false"/>
          <w:color w:val="000000"/>
          <w:sz w:val="28"/>
        </w:rPr>
        <w:t>
      20) белгіленген қону алаңы – қажет болған кезде ұшуды басқару және қамтамасыз ету құралдарымен жарақтандырылған алдын ала таңдалған немесе ӘК-ның ұшып көтерілуі және қонуы үшін жарамды, өз координаталары, таңбалануы бар жер учаскесі, су немесе өзге де жазықтық;</w:t>
      </w:r>
    </w:p>
    <w:p>
      <w:pPr>
        <w:spacing w:after="0"/>
        <w:ind w:left="0"/>
        <w:jc w:val="both"/>
      </w:pPr>
      <w:r>
        <w:rPr>
          <w:rFonts w:ascii="Times New Roman"/>
          <w:b w:val="false"/>
          <w:i w:val="false"/>
          <w:color w:val="000000"/>
          <w:sz w:val="28"/>
        </w:rPr>
        <w:t>
      21) бүйiрлі эшелондау – ӘК-ны бір биіктікте арақашықтық немесе олардың жол желілері арасындағы бұрыштық ығыстыру бойынша белгіленген аралықта бөліп орналастыру;</w:t>
      </w:r>
    </w:p>
    <w:p>
      <w:pPr>
        <w:spacing w:after="0"/>
        <w:ind w:left="0"/>
        <w:jc w:val="both"/>
      </w:pPr>
      <w:r>
        <w:rPr>
          <w:rFonts w:ascii="Times New Roman"/>
          <w:b w:val="false"/>
          <w:i w:val="false"/>
          <w:color w:val="000000"/>
          <w:sz w:val="28"/>
        </w:rPr>
        <w:t>
      22) бірлесіп орналастыру әуеайлағы – мемлекеттік, азаматтық және эксперименттік авиацияға жататын ӘК орналастырылатын азаматтық және мемлекеттік авиацияның әуеайлақтары;</w:t>
      </w:r>
    </w:p>
    <w:p>
      <w:pPr>
        <w:spacing w:after="0"/>
        <w:ind w:left="0"/>
        <w:jc w:val="both"/>
      </w:pPr>
      <w:r>
        <w:rPr>
          <w:rFonts w:ascii="Times New Roman"/>
          <w:b w:val="false"/>
          <w:i w:val="false"/>
          <w:color w:val="000000"/>
          <w:sz w:val="28"/>
        </w:rPr>
        <w:t>
      23) векторлау (радиолокациялық бағыттау) – радиолокатор деректерiн пайдалану негізінде белгіленген курстарды көрсету арқылы ӘК-ны навигациялық бағыттауды қамтамасыз ету;</w:t>
      </w:r>
    </w:p>
    <w:p>
      <w:pPr>
        <w:spacing w:after="0"/>
        <w:ind w:left="0"/>
        <w:jc w:val="both"/>
      </w:pPr>
      <w:r>
        <w:rPr>
          <w:rFonts w:ascii="Times New Roman"/>
          <w:b w:val="false"/>
          <w:i w:val="false"/>
          <w:color w:val="000000"/>
          <w:sz w:val="28"/>
        </w:rPr>
        <w:t>
      24) ерекше жағдай – авиациялық техниканың кенеттен iстен шығуы немесе ӘК-ның, жолаушылар мен экипаждың қауiпсiздiгiн қамтамасыз ету үшiн экипаждан стандартты емес iс-әрекеттер жасау талап етілетiн жағдайларға ӘК-ның тап болуы нәтижесiнде туындайтын жағдай;</w:t>
      </w:r>
    </w:p>
    <w:p>
      <w:pPr>
        <w:spacing w:after="0"/>
        <w:ind w:left="0"/>
        <w:jc w:val="both"/>
      </w:pPr>
      <w:r>
        <w:rPr>
          <w:rFonts w:ascii="Times New Roman"/>
          <w:b w:val="false"/>
          <w:i w:val="false"/>
          <w:color w:val="000000"/>
          <w:sz w:val="28"/>
        </w:rPr>
        <w:t>
      25) жазық жер – 25 км радиуста салыстырмалы түрде 200 м дейiн бедерлi жергілікті жер;</w:t>
      </w:r>
    </w:p>
    <w:p>
      <w:pPr>
        <w:spacing w:after="0"/>
        <w:ind w:left="0"/>
        <w:jc w:val="both"/>
      </w:pPr>
      <w:r>
        <w:rPr>
          <w:rFonts w:ascii="Times New Roman"/>
          <w:b w:val="false"/>
          <w:i w:val="false"/>
          <w:color w:val="000000"/>
          <w:sz w:val="28"/>
        </w:rPr>
        <w:t>
      26) жақын ұшып келу – жер тиімділігін пайдалануға мүмкіндік беретін биіктік диапазоны шегінде маневр жасау әуеайлағы алаңы (келіп қону алаңы) үстінде және рульді басқару үшін қабылданған жылдамдықтарда тікұшақтың орын ауыстыруы;</w:t>
      </w:r>
    </w:p>
    <w:p>
      <w:pPr>
        <w:spacing w:after="0"/>
        <w:ind w:left="0"/>
        <w:jc w:val="both"/>
      </w:pPr>
      <w:r>
        <w:rPr>
          <w:rFonts w:ascii="Times New Roman"/>
          <w:b w:val="false"/>
          <w:i w:val="false"/>
          <w:color w:val="000000"/>
          <w:sz w:val="28"/>
        </w:rPr>
        <w:t>
      27) жауынгерлік әуе кемесі – жауынгерлік міндетті орындауға арналған ӘК;</w:t>
      </w:r>
    </w:p>
    <w:p>
      <w:pPr>
        <w:spacing w:after="0"/>
        <w:ind w:left="0"/>
        <w:jc w:val="both"/>
      </w:pPr>
      <w:r>
        <w:rPr>
          <w:rFonts w:ascii="Times New Roman"/>
          <w:b w:val="false"/>
          <w:i w:val="false"/>
          <w:color w:val="000000"/>
          <w:sz w:val="28"/>
        </w:rPr>
        <w:t>
      28) жел бағының өзгеруі – атмосфераның салыстырмалы шағын учаскесінде жел бағыты елеулі өзгергенде оның жылдамдығының және (немесе) бағытының жоғары градиенті;</w:t>
      </w:r>
    </w:p>
    <w:p>
      <w:pPr>
        <w:spacing w:after="0"/>
        <w:ind w:left="0"/>
        <w:jc w:val="both"/>
      </w:pPr>
      <w:r>
        <w:rPr>
          <w:rFonts w:ascii="Times New Roman"/>
          <w:b w:val="false"/>
          <w:i w:val="false"/>
          <w:color w:val="000000"/>
          <w:sz w:val="28"/>
        </w:rPr>
        <w:t>
      29) жоғарғы пилотаж – ӘК-ның күрделі пилотаж фигураларын олардың үйлесімінде орындауы. Одан басқа, жоғары пилотажға төңкеріліп ұшудың барлық фигуралық түрлері және қолайсыз артық салмақпен фигураларды орындау жатады. Жоғары пилотаж жоғары маневрлі және маневрлі ӘК-да орындалады;</w:t>
      </w:r>
    </w:p>
    <w:p>
      <w:pPr>
        <w:spacing w:after="0"/>
        <w:ind w:left="0"/>
        <w:jc w:val="both"/>
      </w:pPr>
      <w:r>
        <w:rPr>
          <w:rFonts w:ascii="Times New Roman"/>
          <w:b w:val="false"/>
          <w:i w:val="false"/>
          <w:color w:val="000000"/>
          <w:sz w:val="28"/>
        </w:rPr>
        <w:t>
      30) жүріп өтудің аяқталуы – ӘК-ның жүріп өтуде қозғалыс бағытын қауіпсіз өзгертуді орындауға мүмкіндік беретін ӘК-ны жасаушы зауыттың басшысы бекіткен ӘК-ны ұшуда пайдалану жөніндегі нұсқауда (нұсқаулықта) (бұдан әрі – ҰПН) айқындалған басқару жылдамдығына қол жеткізген сәт;</w:t>
      </w:r>
    </w:p>
    <w:p>
      <w:pPr>
        <w:spacing w:after="0"/>
        <w:ind w:left="0"/>
        <w:jc w:val="both"/>
      </w:pPr>
      <w:r>
        <w:rPr>
          <w:rFonts w:ascii="Times New Roman"/>
          <w:b w:val="false"/>
          <w:i w:val="false"/>
          <w:color w:val="000000"/>
          <w:sz w:val="28"/>
        </w:rPr>
        <w:t>
      31) инженерлік-техникалық құрам – арнайы дайындығы бар және авиациялық техникаға қызмет көрсетумен, пайдаланумен, сақтаумен және жөндеумен байланысты лауазымдарды атқаратын авиациялық персонал;</w:t>
      </w:r>
    </w:p>
    <w:p>
      <w:pPr>
        <w:spacing w:after="0"/>
        <w:ind w:left="0"/>
        <w:jc w:val="both"/>
      </w:pPr>
      <w:r>
        <w:rPr>
          <w:rFonts w:ascii="Times New Roman"/>
          <w:b w:val="false"/>
          <w:i w:val="false"/>
          <w:color w:val="000000"/>
          <w:sz w:val="28"/>
        </w:rPr>
        <w:t>
      32) көлденең эшелондау – ӘК-ны бiр биiктiкте уақыт немесе қашықтық бойынша жол желiсi бойымен белгiленген аралықтарда бөліп орналастыру;</w:t>
      </w:r>
    </w:p>
    <w:p>
      <w:pPr>
        <w:spacing w:after="0"/>
        <w:ind w:left="0"/>
        <w:jc w:val="both"/>
      </w:pPr>
      <w:r>
        <w:rPr>
          <w:rFonts w:ascii="Times New Roman"/>
          <w:b w:val="false"/>
          <w:i w:val="false"/>
          <w:color w:val="000000"/>
          <w:sz w:val="28"/>
        </w:rPr>
        <w:t>
      33) көліктік-жауынгерлік әуе кемелері – адамдарды, жүктерді және жанар-жағармай материалдарын тасымалдауға және жауынгерлік міндеттерді орындауға арналған ӘК;</w:t>
      </w:r>
    </w:p>
    <w:p>
      <w:pPr>
        <w:spacing w:after="0"/>
        <w:ind w:left="0"/>
        <w:jc w:val="both"/>
      </w:pPr>
      <w:r>
        <w:rPr>
          <w:rFonts w:ascii="Times New Roman"/>
          <w:b w:val="false"/>
          <w:i w:val="false"/>
          <w:color w:val="000000"/>
          <w:sz w:val="28"/>
        </w:rPr>
        <w:t>
      34) көліктік әуе кемелері – адамдарды, жүктерді тасымалдауға арналған ӘК;</w:t>
      </w:r>
    </w:p>
    <w:p>
      <w:pPr>
        <w:spacing w:after="0"/>
        <w:ind w:left="0"/>
        <w:jc w:val="both"/>
      </w:pPr>
      <w:r>
        <w:rPr>
          <w:rFonts w:ascii="Times New Roman"/>
          <w:b w:val="false"/>
          <w:i w:val="false"/>
          <w:color w:val="000000"/>
          <w:sz w:val="28"/>
        </w:rPr>
        <w:t>
      35) күрделі пилотаж – әуе кемесімен 45º (10º) астам тангаж бұрыштарымен және 60º (30º) астам кренмен пилотаж фигураларын орындау;</w:t>
      </w:r>
    </w:p>
    <w:p>
      <w:pPr>
        <w:spacing w:after="0"/>
        <w:ind w:left="0"/>
        <w:jc w:val="both"/>
      </w:pPr>
      <w:r>
        <w:rPr>
          <w:rFonts w:ascii="Times New Roman"/>
          <w:b w:val="false"/>
          <w:i w:val="false"/>
          <w:color w:val="000000"/>
          <w:sz w:val="28"/>
        </w:rPr>
        <w:t>
      36) қарапайым пилотаж – әуе кемесімен 45º (10º) дейін тангаж бұрыштарымен және 60º (30º) дейін кренмен пилотаж фигураларын орындау;</w:t>
      </w:r>
    </w:p>
    <w:p>
      <w:pPr>
        <w:spacing w:after="0"/>
        <w:ind w:left="0"/>
        <w:jc w:val="both"/>
      </w:pPr>
      <w:r>
        <w:rPr>
          <w:rFonts w:ascii="Times New Roman"/>
          <w:b w:val="false"/>
          <w:i w:val="false"/>
          <w:color w:val="000000"/>
          <w:sz w:val="28"/>
        </w:rPr>
        <w:t>
      37) қашықтан басқарылатын авиациялық жүйе (бұдан әрі – ҚБАЖ) – ұшқышсыз ұшу аппаратын (бұдан әрі – ҰҰА) қамтитын конфигурацияланатын элементтер кешені, онымен байланысты станциялар, қажетті басқару және бақылау желілері, сондай-ақ ұшуды орындау барысында кез келген сәтте қажет болуы мүмкін кез келген басқа да жүйелер;</w:t>
      </w:r>
    </w:p>
    <w:p>
      <w:pPr>
        <w:spacing w:after="0"/>
        <w:ind w:left="0"/>
        <w:jc w:val="both"/>
      </w:pPr>
      <w:r>
        <w:rPr>
          <w:rFonts w:ascii="Times New Roman"/>
          <w:b w:val="false"/>
          <w:i w:val="false"/>
          <w:color w:val="000000"/>
          <w:sz w:val="28"/>
        </w:rPr>
        <w:t>
      38) қону – биіктіктен түзеле бастағаннан (тік қону кезіндегі тежей бастағанан) бастап жер, су немесе өзге де жазықтыққа жанасу және жүріп өту (тік қону кезінде жерге қонғаннан кейінгі қозғалтқыштың дросселденуі) аяқталу сәтіне дейін ӘК-ның баяулаған қозғалысы;</w:t>
      </w:r>
    </w:p>
    <w:p>
      <w:pPr>
        <w:spacing w:after="0"/>
        <w:ind w:left="0"/>
        <w:jc w:val="both"/>
      </w:pPr>
      <w:r>
        <w:rPr>
          <w:rFonts w:ascii="Times New Roman"/>
          <w:b w:val="false"/>
          <w:i w:val="false"/>
          <w:color w:val="000000"/>
          <w:sz w:val="28"/>
        </w:rPr>
        <w:t>
      39) қонудағы көрініс – ӘК кабинасынан төмендеу глиссадасындағы дәл жерге түсу жолақтарының (дәл жерге түсу орны – тікұшақтар үшін) басталуы немесе ұшу-қону жолақтарының жарықтары анықталатын және танылатын арақашықтық;</w:t>
      </w:r>
    </w:p>
    <w:p>
      <w:pPr>
        <w:spacing w:after="0"/>
        <w:ind w:left="0"/>
        <w:jc w:val="both"/>
      </w:pPr>
      <w:r>
        <w:rPr>
          <w:rFonts w:ascii="Times New Roman"/>
          <w:b w:val="false"/>
          <w:i w:val="false"/>
          <w:color w:val="000000"/>
          <w:sz w:val="28"/>
        </w:rPr>
        <w:t>
      40) қырлы жергілікті жер – 25 км радиуста бедерлі қималары мен қатысты биіктеу 200-ден 500 м қырқасы бар жергілікті жер;</w:t>
      </w:r>
    </w:p>
    <w:p>
      <w:pPr>
        <w:spacing w:after="0"/>
        <w:ind w:left="0"/>
        <w:jc w:val="both"/>
      </w:pPr>
      <w:r>
        <w:rPr>
          <w:rFonts w:ascii="Times New Roman"/>
          <w:b w:val="false"/>
          <w:i w:val="false"/>
          <w:color w:val="000000"/>
          <w:sz w:val="28"/>
        </w:rPr>
        <w:t>
      41) мемлекеттік авиацияны басқару пункті– операциялық әуе қозғалысы кезінде ӘК-ның ұшуын бақылау және басқару жөніндегі міндеттерді орындайтын командалық пункт, командалық-диспетчерлік пункт, старттық командалық пункт, авиацияны бағыттау пункті, уақытша (қосалқы) басқару пункті, әуедегі командалық пункт, авиацияны әуедегі бағыттау пункті (бұдан әрі – басқару пункті);</w:t>
      </w:r>
    </w:p>
    <w:p>
      <w:pPr>
        <w:spacing w:after="0"/>
        <w:ind w:left="0"/>
        <w:jc w:val="both"/>
      </w:pPr>
      <w:r>
        <w:rPr>
          <w:rFonts w:ascii="Times New Roman"/>
          <w:b w:val="false"/>
          <w:i w:val="false"/>
          <w:color w:val="000000"/>
          <w:sz w:val="28"/>
        </w:rPr>
        <w:t>
      42) метеорологиялық көрініс – метеорологиялық қызмет техникалық құралдар көмегімен немесе шолу бағдарлары бойынша айқындайтын көлденең көрініс;</w:t>
      </w:r>
    </w:p>
    <w:p>
      <w:pPr>
        <w:spacing w:after="0"/>
        <w:ind w:left="0"/>
        <w:jc w:val="both"/>
      </w:pPr>
      <w:r>
        <w:rPr>
          <w:rFonts w:ascii="Times New Roman"/>
          <w:b w:val="false"/>
          <w:i w:val="false"/>
          <w:color w:val="000000"/>
          <w:sz w:val="28"/>
        </w:rPr>
        <w:t>
      43) навигациялық даярлық – ұшқыштар мен штурмандарды ұшуда бағдарлауды жүргізуге, жауынгерлік (ұшу) тәртіптің және ұшу бағытының параметрлерін белгіленген уақытта белгіленген нүктеге шығуымен ұстауға бағытталған ұшу даярлығынң түрі;</w:t>
      </w:r>
    </w:p>
    <w:p>
      <w:pPr>
        <w:spacing w:after="0"/>
        <w:ind w:left="0"/>
        <w:jc w:val="both"/>
      </w:pPr>
      <w:r>
        <w:rPr>
          <w:rFonts w:ascii="Times New Roman"/>
          <w:b w:val="false"/>
          <w:i w:val="false"/>
          <w:color w:val="000000"/>
          <w:sz w:val="28"/>
        </w:rPr>
        <w:t>
      44) оқу-жаттығу әуе кемелері – ұшқыш құрамын ұшуды басқару техникасы мен әуе навигациясына үйретуге арналған ӘК;</w:t>
      </w:r>
    </w:p>
    <w:p>
      <w:pPr>
        <w:spacing w:after="0"/>
        <w:ind w:left="0"/>
        <w:jc w:val="both"/>
      </w:pPr>
      <w:r>
        <w:rPr>
          <w:rFonts w:ascii="Times New Roman"/>
          <w:b w:val="false"/>
          <w:i w:val="false"/>
          <w:color w:val="000000"/>
          <w:sz w:val="28"/>
        </w:rPr>
        <w:t>
      45) оқу-жауынгерлік әуе кемелері – ұшқыш құрамын ұшуды басқару техникасына, әуе навигациясына, жауынгерлік қолдануға және жауынгерлік міндеттерді орындауға үйретуге арналған ӘК;</w:t>
      </w:r>
    </w:p>
    <w:p>
      <w:pPr>
        <w:spacing w:after="0"/>
        <w:ind w:left="0"/>
        <w:jc w:val="both"/>
      </w:pPr>
      <w:r>
        <w:rPr>
          <w:rFonts w:ascii="Times New Roman"/>
          <w:b w:val="false"/>
          <w:i w:val="false"/>
          <w:color w:val="000000"/>
          <w:sz w:val="28"/>
        </w:rPr>
        <w:t>
      46) отынның аэронавигациялық қоры – қосалқы әуеайлаққа (қону алаңына) бағыттаумен, бекітілген маршруттан ауытқумен, қарсы соққан жел жылдамдығының күшеюімен және басқа да мән-жайлармен туындаған ұшу жоспары өзгерген жағдайда қажетті ұшып көтерілу әуеайлағынан (қону алаңынан) белгіленген әуеайлаққа (қону алаңына) дейін ұшуға арналған есептелген мөлшерден тыс отын резерві;</w:t>
      </w:r>
    </w:p>
    <w:p>
      <w:pPr>
        <w:spacing w:after="0"/>
        <w:ind w:left="0"/>
        <w:jc w:val="both"/>
      </w:pPr>
      <w:r>
        <w:rPr>
          <w:rFonts w:ascii="Times New Roman"/>
          <w:b w:val="false"/>
          <w:i w:val="false"/>
          <w:color w:val="000000"/>
          <w:sz w:val="28"/>
        </w:rPr>
        <w:t>
      47) өтпелі қабат – өту биіктігі мен өту эшелоны арасындағы әуе кеңістігі, көлденең ұшу режиміндегі ӘК-ның өтпелі қабатта ұшуына жол берілмейді;</w:t>
      </w:r>
    </w:p>
    <w:p>
      <w:pPr>
        <w:spacing w:after="0"/>
        <w:ind w:left="0"/>
        <w:jc w:val="both"/>
      </w:pPr>
      <w:r>
        <w:rPr>
          <w:rFonts w:ascii="Times New Roman"/>
          <w:b w:val="false"/>
          <w:i w:val="false"/>
          <w:color w:val="000000"/>
          <w:sz w:val="28"/>
        </w:rPr>
        <w:t>
      48) өту биіктігі – барометрлік биіктік өлшегіштің қысым шәкілін берілген эшелонды алу кезінде сынап бағанасы 760 миллиметр (1013,25 мбар/гПа) қысым мәніне ауыстыру үшін әуеайлақ ауданында белгіленген салыстырмалы (абсолютті) биіктік;</w:t>
      </w:r>
    </w:p>
    <w:p>
      <w:pPr>
        <w:spacing w:after="0"/>
        <w:ind w:left="0"/>
        <w:jc w:val="both"/>
      </w:pPr>
      <w:r>
        <w:rPr>
          <w:rFonts w:ascii="Times New Roman"/>
          <w:b w:val="false"/>
          <w:i w:val="false"/>
          <w:color w:val="000000"/>
          <w:sz w:val="28"/>
        </w:rPr>
        <w:t>
      49) өту эшелоны – барометрлік биіктік өлшегіштің қысым шәкілін сынап бағанасы 760 миллиметр (1013,25 мбар/гПа) қысымынан әуеайлақ қысымына немесе теңіз деңгейіне келтірілген ең аз қысымға ауыстыру үшін белгіленген төменгі қауіпсіз эшелон;</w:t>
      </w:r>
    </w:p>
    <w:p>
      <w:pPr>
        <w:spacing w:after="0"/>
        <w:ind w:left="0"/>
        <w:jc w:val="both"/>
      </w:pPr>
      <w:r>
        <w:rPr>
          <w:rFonts w:ascii="Times New Roman"/>
          <w:b w:val="false"/>
          <w:i w:val="false"/>
          <w:color w:val="000000"/>
          <w:sz w:val="28"/>
        </w:rPr>
        <w:t>
      50) пилотаж – оның кеңістіктік орны мен ұшу режимін өзгертумен сипатталатын ӘК әдейі орындайтын маневрлер. Күрделілік дәрежесі бойынша пилотаж қарапайым, күрделі және жоғары, ал оған қатысатын ӘК саны бойынша – дара және топтық болып бөлінеді;</w:t>
      </w:r>
    </w:p>
    <w:p>
      <w:pPr>
        <w:spacing w:after="0"/>
        <w:ind w:left="0"/>
        <w:jc w:val="both"/>
      </w:pPr>
      <w:r>
        <w:rPr>
          <w:rFonts w:ascii="Times New Roman"/>
          <w:b w:val="false"/>
          <w:i w:val="false"/>
          <w:color w:val="000000"/>
          <w:sz w:val="28"/>
        </w:rPr>
        <w:t>
      51) старттық уақыт – ӘК-ның экипажына ұшуды орындауға жол берілетін уақыт кезеңі;</w:t>
      </w:r>
    </w:p>
    <w:p>
      <w:pPr>
        <w:spacing w:after="0"/>
        <w:ind w:left="0"/>
        <w:jc w:val="both"/>
      </w:pPr>
      <w:r>
        <w:rPr>
          <w:rFonts w:ascii="Times New Roman"/>
          <w:b w:val="false"/>
          <w:i w:val="false"/>
          <w:color w:val="000000"/>
          <w:sz w:val="28"/>
        </w:rPr>
        <w:t>
      52) тасымалдар – ӘК бір әуеайлақтан (алаңнан) басқасына жолаушыларды (әскерлерді) немесе жүктерді (жайынгерлік техниканы) жеткізу мақсатында ұшуы;</w:t>
      </w:r>
    </w:p>
    <w:p>
      <w:pPr>
        <w:spacing w:after="0"/>
        <w:ind w:left="0"/>
        <w:jc w:val="both"/>
      </w:pPr>
      <w:r>
        <w:rPr>
          <w:rFonts w:ascii="Times New Roman"/>
          <w:b w:val="false"/>
          <w:i w:val="false"/>
          <w:color w:val="000000"/>
          <w:sz w:val="28"/>
        </w:rPr>
        <w:t>
      53) таулы жер – 25 км радиуста бедерлi қималары мен салыстырмалы түрде 500 м және одан да астам қырқасы бар жер, сондай-ақ теңiз деңгейiнен 2000 м және одан да астам биiктiктегi жер;</w:t>
      </w:r>
    </w:p>
    <w:p>
      <w:pPr>
        <w:spacing w:after="0"/>
        <w:ind w:left="0"/>
        <w:jc w:val="both"/>
      </w:pPr>
      <w:r>
        <w:rPr>
          <w:rFonts w:ascii="Times New Roman"/>
          <w:b w:val="false"/>
          <w:i w:val="false"/>
          <w:color w:val="000000"/>
          <w:sz w:val="28"/>
        </w:rPr>
        <w:t>
      54) топтық ұшу – топ құрамындағы бір ӘКК-нің басқаруымен екі немесе одан да көп ӘК-ның бірлесіп ұшуы;</w:t>
      </w:r>
    </w:p>
    <w:p>
      <w:pPr>
        <w:spacing w:after="0"/>
        <w:ind w:left="0"/>
        <w:jc w:val="both"/>
      </w:pPr>
      <w:r>
        <w:rPr>
          <w:rFonts w:ascii="Times New Roman"/>
          <w:b w:val="false"/>
          <w:i w:val="false"/>
          <w:color w:val="000000"/>
          <w:sz w:val="28"/>
        </w:rPr>
        <w:t>
      55) тік эшелондау – белгіленген аралықтардағы биіктік бойынша ӘК-ны таратып орналастыру;</w:t>
      </w:r>
    </w:p>
    <w:p>
      <w:pPr>
        <w:spacing w:after="0"/>
        <w:ind w:left="0"/>
        <w:jc w:val="both"/>
      </w:pPr>
      <w:r>
        <w:rPr>
          <w:rFonts w:ascii="Times New Roman"/>
          <w:b w:val="false"/>
          <w:i w:val="false"/>
          <w:color w:val="000000"/>
          <w:sz w:val="28"/>
        </w:rPr>
        <w:t>
      56) тік эшелондаудың қысқартылған минимумы (Reducе Vertical Separation Minimum) – RVSM қолданумен ұшуға рұқсаттамасы бар ӘК эшелондау үшін эшелондар арасында 8850 м (FL 290) және 12500 м (FL 410) диапазоныында қолданылатын тік эшелондау аралығы;</w:t>
      </w:r>
    </w:p>
    <w:p>
      <w:pPr>
        <w:spacing w:after="0"/>
        <w:ind w:left="0"/>
        <w:jc w:val="both"/>
      </w:pPr>
      <w:r>
        <w:rPr>
          <w:rFonts w:ascii="Times New Roman"/>
          <w:b w:val="false"/>
          <w:i w:val="false"/>
          <w:color w:val="000000"/>
          <w:sz w:val="28"/>
        </w:rPr>
        <w:t>
      57) тік көрініс – жер бетінен жер бетіндегі объектілер тігінен төмен көрінетін деңгейге дейінгі барынша жоғарғы қашықтық;</w:t>
      </w:r>
    </w:p>
    <w:p>
      <w:pPr>
        <w:spacing w:after="0"/>
        <w:ind w:left="0"/>
        <w:jc w:val="both"/>
      </w:pPr>
      <w:r>
        <w:rPr>
          <w:rFonts w:ascii="Times New Roman"/>
          <w:b w:val="false"/>
          <w:i w:val="false"/>
          <w:color w:val="000000"/>
          <w:sz w:val="28"/>
        </w:rPr>
        <w:t>
      58) ҰҰА-ны басқару пункті – ӘК-ны қапшықтан басқару үшін пайдаланылатын жабдықты қамтитын қашықтан басқарылатын авиациялық жүйе элементі;</w:t>
      </w:r>
    </w:p>
    <w:p>
      <w:pPr>
        <w:spacing w:after="0"/>
        <w:ind w:left="0"/>
        <w:jc w:val="both"/>
      </w:pPr>
      <w:r>
        <w:rPr>
          <w:rFonts w:ascii="Times New Roman"/>
          <w:b w:val="false"/>
          <w:i w:val="false"/>
          <w:color w:val="000000"/>
          <w:sz w:val="28"/>
        </w:rPr>
        <w:t>
      59) ҰҰА операторы – ҰҰА-ның ұшуы кезінде оны басқаратын авиациялық маман;</w:t>
      </w:r>
    </w:p>
    <w:p>
      <w:pPr>
        <w:spacing w:after="0"/>
        <w:ind w:left="0"/>
        <w:jc w:val="both"/>
      </w:pPr>
      <w:r>
        <w:rPr>
          <w:rFonts w:ascii="Times New Roman"/>
          <w:b w:val="false"/>
          <w:i w:val="false"/>
          <w:color w:val="000000"/>
          <w:sz w:val="28"/>
        </w:rPr>
        <w:t>
      60) ұшқыш – әуе кемесін басқару жөніндегі функцияларды орындауға рұқсат берілген әуе кемесі экипажының мүшесі;</w:t>
      </w:r>
    </w:p>
    <w:p>
      <w:pPr>
        <w:spacing w:after="0"/>
        <w:ind w:left="0"/>
        <w:jc w:val="both"/>
      </w:pPr>
      <w:r>
        <w:rPr>
          <w:rFonts w:ascii="Times New Roman"/>
          <w:b w:val="false"/>
          <w:i w:val="false"/>
          <w:color w:val="000000"/>
          <w:sz w:val="28"/>
        </w:rPr>
        <w:t>
      61) ұшқыш құрамы – ұшқыштар, штурмандар, борттық жолсеріктер, ұшқыш оқу орындарының курсанттары (тыңдаушылары) және ӘК экипажының құрамында ұшуда функцияларды орындайтын басқа да лауазымды адамдар;</w:t>
      </w:r>
    </w:p>
    <w:p>
      <w:pPr>
        <w:spacing w:after="0"/>
        <w:ind w:left="0"/>
        <w:jc w:val="both"/>
      </w:pPr>
      <w:r>
        <w:rPr>
          <w:rFonts w:ascii="Times New Roman"/>
          <w:b w:val="false"/>
          <w:i w:val="false"/>
          <w:color w:val="000000"/>
          <w:sz w:val="28"/>
        </w:rPr>
        <w:t>
      62) ұшу ауысымы – уақыт ішінде ұшу орындалатын ұшудың жоспарлы кестесімен айқындалған кезеңі;</w:t>
      </w:r>
    </w:p>
    <w:p>
      <w:pPr>
        <w:spacing w:after="0"/>
        <w:ind w:left="0"/>
        <w:jc w:val="both"/>
      </w:pPr>
      <w:r>
        <w:rPr>
          <w:rFonts w:ascii="Times New Roman"/>
          <w:b w:val="false"/>
          <w:i w:val="false"/>
          <w:color w:val="000000"/>
          <w:sz w:val="28"/>
        </w:rPr>
        <w:t>
      63) ұшу жұмысы – ұшу тапсырмасын орындау бойынша ұшу құрамымен жүргізілетін жұмыс;</w:t>
      </w:r>
    </w:p>
    <w:p>
      <w:pPr>
        <w:spacing w:after="0"/>
        <w:ind w:left="0"/>
        <w:jc w:val="both"/>
      </w:pPr>
      <w:r>
        <w:rPr>
          <w:rFonts w:ascii="Times New Roman"/>
          <w:b w:val="false"/>
          <w:i w:val="false"/>
          <w:color w:val="000000"/>
          <w:sz w:val="28"/>
        </w:rPr>
        <w:t>
      64) ұшу ауысымының жетекшісі – ұшуды ұйымдастыру, жүргізу мен бақылау үшін ұшу ауысымына тағайындалған авиациялық бөлімнің басшылық ұшу құрамы қатарынан лауазымды адамдар;</w:t>
      </w:r>
    </w:p>
    <w:p>
      <w:pPr>
        <w:spacing w:after="0"/>
        <w:ind w:left="0"/>
        <w:jc w:val="both"/>
      </w:pPr>
      <w:r>
        <w:rPr>
          <w:rFonts w:ascii="Times New Roman"/>
          <w:b w:val="false"/>
          <w:i w:val="false"/>
          <w:color w:val="000000"/>
          <w:sz w:val="28"/>
        </w:rPr>
        <w:t>
      65) ұшу ауысымының ұзақтығы – ұшудың жоспарлы кестесіне сәйкес бірінші ӘК ұшып көтерілуі басталған сәттен бастап және соңғысы қонуды аяқтаған сәтке дейін есептелген уақыт;</w:t>
      </w:r>
    </w:p>
    <w:p>
      <w:pPr>
        <w:spacing w:after="0"/>
        <w:ind w:left="0"/>
        <w:jc w:val="both"/>
      </w:pPr>
      <w:r>
        <w:rPr>
          <w:rFonts w:ascii="Times New Roman"/>
          <w:b w:val="false"/>
          <w:i w:val="false"/>
          <w:color w:val="000000"/>
          <w:sz w:val="28"/>
        </w:rPr>
        <w:t>
      66) ұшу даярлығы жөніндегі құжаттар – әртүрлі метеорологиялық жағдайларда оларды күндіз және түнде ұшуға даярлау кезінде жеке құрамды үйрету мазмұнын, ауқымы мен жүйелілігін, дағдыларын жетілдіруді, мамандандыруды және қолдауды айқындайтын құжаттар;</w:t>
      </w:r>
    </w:p>
    <w:p>
      <w:pPr>
        <w:spacing w:after="0"/>
        <w:ind w:left="0"/>
        <w:jc w:val="both"/>
      </w:pPr>
      <w:r>
        <w:rPr>
          <w:rFonts w:ascii="Times New Roman"/>
          <w:b w:val="false"/>
          <w:i w:val="false"/>
          <w:color w:val="000000"/>
          <w:sz w:val="28"/>
        </w:rPr>
        <w:t>
      67) ұшу реттілігі – жауынгерлік міндеттерді орындаумен байланысты емес бірлесіп ұшқан кездегі ӘК-ның өзара орналасуы;</w:t>
      </w:r>
    </w:p>
    <w:p>
      <w:pPr>
        <w:spacing w:after="0"/>
        <w:ind w:left="0"/>
        <w:jc w:val="both"/>
      </w:pPr>
      <w:r>
        <w:rPr>
          <w:rFonts w:ascii="Times New Roman"/>
          <w:b w:val="false"/>
          <w:i w:val="false"/>
          <w:color w:val="000000"/>
          <w:sz w:val="28"/>
        </w:rPr>
        <w:t>
      68) ұшу тапсырмасы – Курспен айқындалған немесе тікелей командир (бастық), авиациялық бөлімнің басшы ұшқыш құрамы, әуе қозғалысын басқару органы, мемлекеттік авицияның басқару органы ұшқышқа берген әуе кемесінің ұшып көтерілуінен бастап қонуға дейінгі ұшуға тапсырма;</w:t>
      </w:r>
    </w:p>
    <w:p>
      <w:pPr>
        <w:spacing w:after="0"/>
        <w:ind w:left="0"/>
        <w:jc w:val="both"/>
      </w:pPr>
      <w:r>
        <w:rPr>
          <w:rFonts w:ascii="Times New Roman"/>
          <w:b w:val="false"/>
          <w:i w:val="false"/>
          <w:color w:val="000000"/>
          <w:sz w:val="28"/>
        </w:rPr>
        <w:t>
      69) ұшу уақыты – ұшып көтерілуі (тік ұшып көтерілу кезінде жер немесе су бетінен көтерілуі) кезіндегі ӘК-ның екпін ала бастағаннан бастап жүріп өту аяқталғанға немесе тік қону кезінде жер (су) бетімен жанасқанға дейінгі уақыт;</w:t>
      </w:r>
    </w:p>
    <w:p>
      <w:pPr>
        <w:spacing w:after="0"/>
        <w:ind w:left="0"/>
        <w:jc w:val="both"/>
      </w:pPr>
      <w:r>
        <w:rPr>
          <w:rFonts w:ascii="Times New Roman"/>
          <w:b w:val="false"/>
          <w:i w:val="false"/>
          <w:color w:val="000000"/>
          <w:sz w:val="28"/>
        </w:rPr>
        <w:t>
      70) ұшу эшелоны – қысымның сынап бағанасы 760 миллиметр (1013,25 мбар/гПа) стандартты кезінде есептелген және аралықтың белгіленген мөлшеріне басқа биіктіктен төмен болатын шартты биіктік;</w:t>
      </w:r>
    </w:p>
    <w:p>
      <w:pPr>
        <w:spacing w:after="0"/>
        <w:ind w:left="0"/>
        <w:jc w:val="both"/>
      </w:pPr>
      <w:r>
        <w:rPr>
          <w:rFonts w:ascii="Times New Roman"/>
          <w:b w:val="false"/>
          <w:i w:val="false"/>
          <w:color w:val="000000"/>
          <w:sz w:val="28"/>
        </w:rPr>
        <w:t>
      71) ұшуға басшылық жасау – ӘК экипаждарының ұшу тапсырмаларын толық, уақтылы және қауіпсіз орындауын қамтамасыз етуге бағытталған ұшуға тартылатын ұшуға басшылық жасау тобының және басқару пунктері есептоптарының іс-қимылдары;</w:t>
      </w:r>
    </w:p>
    <w:p>
      <w:pPr>
        <w:spacing w:after="0"/>
        <w:ind w:left="0"/>
        <w:jc w:val="both"/>
      </w:pPr>
      <w:r>
        <w:rPr>
          <w:rFonts w:ascii="Times New Roman"/>
          <w:b w:val="false"/>
          <w:i w:val="false"/>
          <w:color w:val="000000"/>
          <w:sz w:val="28"/>
        </w:rPr>
        <w:t>
      72) ұшуға басшылық жасау тобы – авиациялық бөлім командирі, авиациялық басқарма бастығы (бұдан әрі – авиациялық бөлім командирі) (мемлекеттік авиация басқару органының басшысы, Әскери-әуе күштерінің қолбасшысы) өз жауапкершілігі аймағында ұшуға басшылық жасау (басқару, бақылау) үшін ұшуды (ұшып өтуді) жүргізу кезеңіне тағайындайтын авиациялық жердегі мамандар және/немесе ұшқыш құрамы;</w:t>
      </w:r>
    </w:p>
    <w:p>
      <w:pPr>
        <w:spacing w:after="0"/>
        <w:ind w:left="0"/>
        <w:jc w:val="both"/>
      </w:pPr>
      <w:r>
        <w:rPr>
          <w:rFonts w:ascii="Times New Roman"/>
          <w:b w:val="false"/>
          <w:i w:val="false"/>
          <w:color w:val="000000"/>
          <w:sz w:val="28"/>
        </w:rPr>
        <w:t>
      73) ұшудағы көрініс – ұшудағы ӘК кабиналарынан көрініс;</w:t>
      </w:r>
    </w:p>
    <w:p>
      <w:pPr>
        <w:spacing w:after="0"/>
        <w:ind w:left="0"/>
        <w:jc w:val="both"/>
      </w:pPr>
      <w:r>
        <w:rPr>
          <w:rFonts w:ascii="Times New Roman"/>
          <w:b w:val="false"/>
          <w:i w:val="false"/>
          <w:color w:val="000000"/>
          <w:sz w:val="28"/>
        </w:rPr>
        <w:t>
      74) ұшуды басқару техникасы – жеке құрамды ұшып көтерілуға, қонуға, дара және топ құрамында кеңістіктік маневрлерді орындауға үйретуге бағытталған ұшу даярлығы түрі;</w:t>
      </w:r>
    </w:p>
    <w:p>
      <w:pPr>
        <w:spacing w:after="0"/>
        <w:ind w:left="0"/>
        <w:jc w:val="both"/>
      </w:pPr>
      <w:r>
        <w:rPr>
          <w:rFonts w:ascii="Times New Roman"/>
          <w:b w:val="false"/>
          <w:i w:val="false"/>
          <w:color w:val="000000"/>
          <w:sz w:val="28"/>
        </w:rPr>
        <w:t>
      75) ұшуды жүргізу – авиациялық бөлімдер жеке құрамының ұшуды дайындау, жүргізу және талдау бойынша келісілген іс-қимылдары процесі;</w:t>
      </w:r>
    </w:p>
    <w:p>
      <w:pPr>
        <w:spacing w:after="0"/>
        <w:ind w:left="0"/>
        <w:jc w:val="both"/>
      </w:pPr>
      <w:r>
        <w:rPr>
          <w:rFonts w:ascii="Times New Roman"/>
          <w:b w:val="false"/>
          <w:i w:val="false"/>
          <w:color w:val="000000"/>
          <w:sz w:val="28"/>
        </w:rPr>
        <w:t>
      76) ұшуды орындау – басқарылатын және ұшқышсыз ӘК-ның экипаждары жүзеге асыратын әуе кеңістігінде ұшу аппаратының қозғалысын басқару процесі;</w:t>
      </w:r>
    </w:p>
    <w:p>
      <w:pPr>
        <w:spacing w:after="0"/>
        <w:ind w:left="0"/>
        <w:jc w:val="both"/>
      </w:pPr>
      <w:r>
        <w:rPr>
          <w:rFonts w:ascii="Times New Roman"/>
          <w:b w:val="false"/>
          <w:i w:val="false"/>
          <w:color w:val="000000"/>
          <w:sz w:val="28"/>
        </w:rPr>
        <w:t>
      77) ұшуды объективті түрде бақылау – командир (бастық) жүргізетін жеке құрамды оқыту сапасын жетілдіру, ӘК-ның ұшу қауіпсіздігін және сенімділігін арттыру мүддесінде барлық объективті бақылау құралдары мен деректерін кешенді пайдалануға бағытталған іс-шаралар жүйесі;</w:t>
      </w:r>
    </w:p>
    <w:p>
      <w:pPr>
        <w:spacing w:after="0"/>
        <w:ind w:left="0"/>
        <w:jc w:val="both"/>
      </w:pPr>
      <w:r>
        <w:rPr>
          <w:rFonts w:ascii="Times New Roman"/>
          <w:b w:val="false"/>
          <w:i w:val="false"/>
          <w:color w:val="000000"/>
          <w:sz w:val="28"/>
        </w:rPr>
        <w:t>
      78) ұшуды жүргізуді ұйымдастыру – бөлімдердің командирлері мен штабтары жүргізетін ұшуды жүргізуге шешім қабылдауды, ұшуға міндеттер қоюды, ұшуды жоспарлауды, жеке құрамды, ұшуға басшылық жасау тобының адамдарын, ӘК-ны, жерүсті қамтамасыз ету құралдарын және әуеайлақты ұшуға дайындауды, ауа райын барлауды орындауды және ұшуды талдауды қамтитын іс-шаралар кешені;</w:t>
      </w:r>
    </w:p>
    <w:p>
      <w:pPr>
        <w:spacing w:after="0"/>
        <w:ind w:left="0"/>
        <w:jc w:val="both"/>
      </w:pPr>
      <w:r>
        <w:rPr>
          <w:rFonts w:ascii="Times New Roman"/>
          <w:b w:val="false"/>
          <w:i w:val="false"/>
          <w:color w:val="000000"/>
          <w:sz w:val="28"/>
        </w:rPr>
        <w:t>
      79) ұшудың жоспарлы кестесі – белгіленген үлгідегі құжат, онда командирдің ұшуды жүргізуге шешімі және оларға қатысатын экипаждарға тапсырмалары графикалық түрде және мәтінмен баяндалған (бейнеленген);</w:t>
      </w:r>
    </w:p>
    <w:p>
      <w:pPr>
        <w:spacing w:after="0"/>
        <w:ind w:left="0"/>
        <w:jc w:val="both"/>
      </w:pPr>
      <w:r>
        <w:rPr>
          <w:rFonts w:ascii="Times New Roman"/>
          <w:b w:val="false"/>
          <w:i w:val="false"/>
          <w:color w:val="000000"/>
          <w:sz w:val="28"/>
        </w:rPr>
        <w:t>
      80) ұшу-қону жолағында көру мүмкіндігі – оның шегінде ұшу-қону жолағының осьтік сызығында болатын ӘК пилоты ұшу-қону жолағы бетіндегі таңбалау белгілерін немесе ұшу-қону жолағын шектейтін немесе оның осьтік сызығын белгілейтін жарықтарды көре алатын қашықтық;</w:t>
      </w:r>
    </w:p>
    <w:p>
      <w:pPr>
        <w:spacing w:after="0"/>
        <w:ind w:left="0"/>
        <w:jc w:val="both"/>
      </w:pPr>
      <w:r>
        <w:rPr>
          <w:rFonts w:ascii="Times New Roman"/>
          <w:b w:val="false"/>
          <w:i w:val="false"/>
          <w:color w:val="000000"/>
          <w:sz w:val="28"/>
        </w:rPr>
        <w:t>
      81) ұшу-тактикалық даярлық – ұшқыш құрамды дара, бөлімшелер мен бөлімдер құрамында жауынгерлік іс-қимылдарды жүргізуге (жауынгерлік міндеттерді орындауға) үйретуге бағытталған ұшу даярлығы түрі;</w:t>
      </w:r>
    </w:p>
    <w:p>
      <w:pPr>
        <w:spacing w:after="0"/>
        <w:ind w:left="0"/>
        <w:jc w:val="both"/>
      </w:pPr>
      <w:r>
        <w:rPr>
          <w:rFonts w:ascii="Times New Roman"/>
          <w:b w:val="false"/>
          <w:i w:val="false"/>
          <w:color w:val="000000"/>
          <w:sz w:val="28"/>
        </w:rPr>
        <w:t>
      82) ұшып өту – ӘК басқа әуеайлаққа (алаңға) қонумен орындайтын ұшу;</w:t>
      </w:r>
    </w:p>
    <w:p>
      <w:pPr>
        <w:spacing w:after="0"/>
        <w:ind w:left="0"/>
        <w:jc w:val="both"/>
      </w:pPr>
      <w:r>
        <w:rPr>
          <w:rFonts w:ascii="Times New Roman"/>
          <w:b w:val="false"/>
          <w:i w:val="false"/>
          <w:color w:val="000000"/>
          <w:sz w:val="28"/>
        </w:rPr>
        <w:t>
      83) ұшып көтерілу – ӘК-ның орнынан қозғалу сәтінен (тік ұшып көтерілу кезіндегі жерден көтерілу сәтінен) бастап жер (су) бетінен немесежасанды жазықтан көтерілу және 10 м биіктік (тік ұшып көтерілу кезіндегі жазықтық экраны ықпал ету биіктігін) алғанға дейінгі қозғалыс жылдамдығы;</w:t>
      </w:r>
    </w:p>
    <w:p>
      <w:pPr>
        <w:spacing w:after="0"/>
        <w:ind w:left="0"/>
        <w:jc w:val="both"/>
      </w:pPr>
      <w:r>
        <w:rPr>
          <w:rFonts w:ascii="Times New Roman"/>
          <w:b w:val="false"/>
          <w:i w:val="false"/>
          <w:color w:val="000000"/>
          <w:sz w:val="28"/>
        </w:rPr>
        <w:t>
      84) шайқалу – ӘК-ның турбуленттi атмосферада ұшу кезiндегі ретсiз қозғалысы:</w:t>
      </w:r>
    </w:p>
    <w:p>
      <w:pPr>
        <w:spacing w:after="0"/>
        <w:ind w:left="0"/>
        <w:jc w:val="both"/>
      </w:pPr>
      <w:r>
        <w:rPr>
          <w:rFonts w:ascii="Times New Roman"/>
          <w:b w:val="false"/>
          <w:i w:val="false"/>
          <w:color w:val="000000"/>
          <w:sz w:val="28"/>
        </w:rPr>
        <w:t>
      қалыпты шайқалу – ӘК жағдайының және (немесе) абсолюттік биіктігінің қалыпты, бірақ бұрынғыдай сенімді басқаруды қамтамасыз ететін өзгеруі, мұндағы ӘК ауырлық күші ортасында акселерометр көрсеткіші 0,5/1,0g, ұшып көтерілу және қону кезіндегі бірқалыпты шайқалу ±0,3/0,4g болған кезде;</w:t>
      </w:r>
    </w:p>
    <w:p>
      <w:pPr>
        <w:spacing w:after="0"/>
        <w:ind w:left="0"/>
        <w:jc w:val="both"/>
      </w:pPr>
      <w:r>
        <w:rPr>
          <w:rFonts w:ascii="Times New Roman"/>
          <w:b w:val="false"/>
          <w:i w:val="false"/>
          <w:color w:val="000000"/>
          <w:sz w:val="28"/>
        </w:rPr>
        <w:t>
      қатты шайқалу – ӘК жағдайының және (немесе) абсолюттік биіктігінің күрт өзгеруі, мұнда қысқа кезеңдер ішінде ӘК әуе жылдамдығының тән өзгеруімен, ӘК ауырлық күші ортасындағы акселерометр көрсеткіші 1.0 g асатын, ал ұшып көтерілу және қону кезінде үстемнің ±0,4g шамадан астам болуымен басқаруға бағынбайды;</w:t>
      </w:r>
    </w:p>
    <w:p>
      <w:pPr>
        <w:spacing w:after="0"/>
        <w:ind w:left="0"/>
        <w:jc w:val="both"/>
      </w:pPr>
      <w:r>
        <w:rPr>
          <w:rFonts w:ascii="Times New Roman"/>
          <w:b w:val="false"/>
          <w:i w:val="false"/>
          <w:color w:val="000000"/>
          <w:sz w:val="28"/>
        </w:rPr>
        <w:t>
      85) шекара аймағы – әкімшілік-аумақтық бірлігі аумағының шектерінде Мемлекеттік шекараға шектесетін Қазақстан Республикасы аумағының бөлігі;</w:t>
      </w:r>
    </w:p>
    <w:p>
      <w:pPr>
        <w:spacing w:after="0"/>
        <w:ind w:left="0"/>
        <w:jc w:val="both"/>
      </w:pPr>
      <w:r>
        <w:rPr>
          <w:rFonts w:ascii="Times New Roman"/>
          <w:b w:val="false"/>
          <w:i w:val="false"/>
          <w:color w:val="000000"/>
          <w:sz w:val="28"/>
        </w:rPr>
        <w:t>
      86) шекарамаңы жолағы – Қазақстан Республикасының құрлықтағы Мемлекеттік шекарасына ені 25 км, сондай-ақ ені 22,2 км (12 теңіз милі) аумақтық сулар үстінде шектесетін әуе кеңістігі;</w:t>
      </w:r>
    </w:p>
    <w:p>
      <w:pPr>
        <w:spacing w:after="0"/>
        <w:ind w:left="0"/>
        <w:jc w:val="both"/>
      </w:pPr>
      <w:r>
        <w:rPr>
          <w:rFonts w:ascii="Times New Roman"/>
          <w:b w:val="false"/>
          <w:i w:val="false"/>
          <w:color w:val="000000"/>
          <w:sz w:val="28"/>
        </w:rPr>
        <w:t>
      87) электрондық ұшу планшеті – жабдықтан және қолданбалы бағдарламалардан тұратын және оған ұшуды немесе ұшумен байланысты міндеттерді орындауда деректерді сақтау, жаңарту, бейнелеу және өңдеу жөніндегі функцияларды пайдалануға мүмкіндік беретін ұшу экижпажына арналған электрондық ақпарат жүйесі.</w:t>
      </w:r>
    </w:p>
    <w:bookmarkStart w:name="z6" w:id="4"/>
    <w:p>
      <w:pPr>
        <w:spacing w:after="0"/>
        <w:ind w:left="0"/>
        <w:jc w:val="both"/>
      </w:pPr>
      <w:r>
        <w:rPr>
          <w:rFonts w:ascii="Times New Roman"/>
          <w:b w:val="false"/>
          <w:i w:val="false"/>
          <w:color w:val="000000"/>
          <w:sz w:val="28"/>
        </w:rPr>
        <w:t>
      3. Қазақстан Республикасы мемлекеттік авиациясының басқару органдарына мыналар жатады:</w:t>
      </w:r>
    </w:p>
    <w:bookmarkEnd w:id="4"/>
    <w:p>
      <w:pPr>
        <w:spacing w:after="0"/>
        <w:ind w:left="0"/>
        <w:jc w:val="both"/>
      </w:pPr>
      <w:r>
        <w:rPr>
          <w:rFonts w:ascii="Times New Roman"/>
          <w:b w:val="false"/>
          <w:i w:val="false"/>
          <w:color w:val="000000"/>
          <w:sz w:val="28"/>
        </w:rPr>
        <w:t>
      1) Қазақстан Республикасы Қарулы Күштері Әуе қорғанысы күштері бас қолбасшысының басқармасы – ҚР ҚМ авиациясында;</w:t>
      </w:r>
    </w:p>
    <w:p>
      <w:pPr>
        <w:spacing w:after="0"/>
        <w:ind w:left="0"/>
        <w:jc w:val="both"/>
      </w:pPr>
      <w:r>
        <w:rPr>
          <w:rFonts w:ascii="Times New Roman"/>
          <w:b w:val="false"/>
          <w:i w:val="false"/>
          <w:color w:val="000000"/>
          <w:sz w:val="28"/>
        </w:rPr>
        <w:t>
      2) Қазақстан Республикасы Ұлттық ұланының бас қолбасшылығы – Қазақстан Республикасы ішкі істер органдарының авиациясында;</w:t>
      </w:r>
    </w:p>
    <w:p>
      <w:pPr>
        <w:spacing w:after="0"/>
        <w:ind w:left="0"/>
        <w:jc w:val="both"/>
      </w:pPr>
      <w:r>
        <w:rPr>
          <w:rFonts w:ascii="Times New Roman"/>
          <w:b w:val="false"/>
          <w:i w:val="false"/>
          <w:color w:val="000000"/>
          <w:sz w:val="28"/>
        </w:rPr>
        <w:t>
      3) ҚР ҰҚК Авиациялық қызметі (бұдан әрі – ҰҚК АҚ) – ұлттық қауіпсіздік органдарының авиациясында.</w:t>
      </w:r>
    </w:p>
    <w:bookmarkStart w:name="z7" w:id="5"/>
    <w:p>
      <w:pPr>
        <w:spacing w:after="0"/>
        <w:ind w:left="0"/>
        <w:jc w:val="both"/>
      </w:pPr>
      <w:r>
        <w:rPr>
          <w:rFonts w:ascii="Times New Roman"/>
          <w:b w:val="false"/>
          <w:i w:val="false"/>
          <w:color w:val="000000"/>
          <w:sz w:val="28"/>
        </w:rPr>
        <w:t>
      4. Ұшқыш құрамының және ұшуға басшылық жасау тобының кәсіби қызметті бастау үшін негіздеме:</w:t>
      </w:r>
    </w:p>
    <w:bookmarkEnd w:id="5"/>
    <w:p>
      <w:pPr>
        <w:spacing w:after="0"/>
        <w:ind w:left="0"/>
        <w:jc w:val="both"/>
      </w:pPr>
      <w:r>
        <w:rPr>
          <w:rFonts w:ascii="Times New Roman"/>
          <w:b w:val="false"/>
          <w:i w:val="false"/>
          <w:color w:val="000000"/>
          <w:sz w:val="28"/>
        </w:rPr>
        <w:t>
      1) ұшқыштар, штурмандар үшін – арнайы оқу орындарын бітіргені туралы құжат (диплом, куәлік);</w:t>
      </w:r>
    </w:p>
    <w:p>
      <w:pPr>
        <w:spacing w:after="0"/>
        <w:ind w:left="0"/>
        <w:jc w:val="both"/>
      </w:pPr>
      <w:r>
        <w:rPr>
          <w:rFonts w:ascii="Times New Roman"/>
          <w:b w:val="false"/>
          <w:i w:val="false"/>
          <w:color w:val="000000"/>
          <w:sz w:val="28"/>
        </w:rPr>
        <w:t>
      2) басқа ұшқыш құрамына және ұшуға басшылық жасау тобының адамдары үшін – жауынгерлік (арнайы) даярлық курстарына (ұшуға даярлық бағдарламаларына) сәйкес оқуды аяқтағаннан кейін ұшуға (ұшуға басшылық жасауға) рұқсат беру туралы бұйрық;</w:t>
      </w:r>
    </w:p>
    <w:p>
      <w:pPr>
        <w:spacing w:after="0"/>
        <w:ind w:left="0"/>
        <w:jc w:val="both"/>
      </w:pPr>
      <w:r>
        <w:rPr>
          <w:rFonts w:ascii="Times New Roman"/>
          <w:b w:val="false"/>
          <w:i w:val="false"/>
          <w:color w:val="000000"/>
          <w:sz w:val="28"/>
        </w:rPr>
        <w:t>
      3) кәсіптік қызметке жарамдылық туралы медициналық сараптама қорытындысы;</w:t>
      </w:r>
    </w:p>
    <w:p>
      <w:pPr>
        <w:spacing w:after="0"/>
        <w:ind w:left="0"/>
        <w:jc w:val="both"/>
      </w:pPr>
      <w:r>
        <w:rPr>
          <w:rFonts w:ascii="Times New Roman"/>
          <w:b w:val="false"/>
          <w:i w:val="false"/>
          <w:color w:val="000000"/>
          <w:sz w:val="28"/>
        </w:rPr>
        <w:t>
      4) кәсіби қызметті жүзеге асыруға қажетті білімінің және дағдыларының болуы туралы мәліметтер көрсетілген ұшу кітапшасы (ұшу жетекшісінің кітапшасы)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"13. Ұшу мақсаттары бойынша былай бөлінеді:</w:t>
      </w:r>
    </w:p>
    <w:bookmarkEnd w:id="6"/>
    <w:p>
      <w:pPr>
        <w:spacing w:after="0"/>
        <w:ind w:left="0"/>
        <w:jc w:val="both"/>
      </w:pPr>
      <w:r>
        <w:rPr>
          <w:rFonts w:ascii="Times New Roman"/>
          <w:b w:val="false"/>
          <w:i w:val="false"/>
          <w:color w:val="000000"/>
          <w:sz w:val="28"/>
        </w:rPr>
        <w:t>
      1) жауынгерлік – авиациялық зақымдау құралдарын қолданумен жауынгерлік міндеттерді немесе тағайындалуы бойынша мемлекеттік авиацияның ӘК-ны жауынгерлік қолданудың басқа да міндеттерін орындау үшін;</w:t>
      </w:r>
    </w:p>
    <w:p>
      <w:pPr>
        <w:spacing w:after="0"/>
        <w:ind w:left="0"/>
        <w:jc w:val="both"/>
      </w:pPr>
      <w:r>
        <w:rPr>
          <w:rFonts w:ascii="Times New Roman"/>
          <w:b w:val="false"/>
          <w:i w:val="false"/>
          <w:color w:val="000000"/>
          <w:sz w:val="28"/>
        </w:rPr>
        <w:t>
      2) арнайы – төтенше жағдай немесе ерекше кезең жарияланған кезде ұлттық қауіпсіздікті және мемлекеттің аумақтық тұтастығын қамтамасыз ету, құқық тәртібін және Мемлекет шекараны күзету жөніндегі міндеттерді орындау үшін;</w:t>
      </w:r>
    </w:p>
    <w:p>
      <w:pPr>
        <w:spacing w:after="0"/>
        <w:ind w:left="0"/>
        <w:jc w:val="both"/>
      </w:pPr>
      <w:r>
        <w:rPr>
          <w:rFonts w:ascii="Times New Roman"/>
          <w:b w:val="false"/>
          <w:i w:val="false"/>
          <w:color w:val="000000"/>
          <w:sz w:val="28"/>
        </w:rPr>
        <w:t>
      3) көлік – жолаушыларды, жүктерді, бағажды және пошталық жөнелтілімдерді жеткізу үшін;</w:t>
      </w:r>
    </w:p>
    <w:p>
      <w:pPr>
        <w:spacing w:after="0"/>
        <w:ind w:left="0"/>
        <w:jc w:val="both"/>
      </w:pPr>
      <w:r>
        <w:rPr>
          <w:rFonts w:ascii="Times New Roman"/>
          <w:b w:val="false"/>
          <w:i w:val="false"/>
          <w:color w:val="000000"/>
          <w:sz w:val="28"/>
        </w:rPr>
        <w:t>
      4) іздеу-құтқару, авариялық-құтқару және халыққа медициналық көмек көрсету үшін (оның ішінде табиғи және техногендік сипаттағы зілзала кезінде);</w:t>
      </w:r>
    </w:p>
    <w:p>
      <w:pPr>
        <w:spacing w:after="0"/>
        <w:ind w:left="0"/>
        <w:jc w:val="both"/>
      </w:pPr>
      <w:r>
        <w:rPr>
          <w:rFonts w:ascii="Times New Roman"/>
          <w:b w:val="false"/>
          <w:i w:val="false"/>
          <w:color w:val="000000"/>
          <w:sz w:val="28"/>
        </w:rPr>
        <w:t>
      5) оқу-жаттығу:</w:t>
      </w:r>
    </w:p>
    <w:p>
      <w:pPr>
        <w:spacing w:after="0"/>
        <w:ind w:left="0"/>
        <w:jc w:val="both"/>
      </w:pPr>
      <w:r>
        <w:rPr>
          <w:rFonts w:ascii="Times New Roman"/>
          <w:b w:val="false"/>
          <w:i w:val="false"/>
          <w:color w:val="000000"/>
          <w:sz w:val="28"/>
        </w:rPr>
        <w:t>
      шығару – ұшқыш құрамда ӘК-ны басқару, навигациялау техникасын және оны жауынгерлік қолдануды табысты меңгеруін қамтамасыз ететін практикалық дағдылар мен шеберлікті шынықтыру үшін ұшу;</w:t>
      </w:r>
    </w:p>
    <w:p>
      <w:pPr>
        <w:spacing w:after="0"/>
        <w:ind w:left="0"/>
        <w:jc w:val="both"/>
      </w:pPr>
      <w:r>
        <w:rPr>
          <w:rFonts w:ascii="Times New Roman"/>
          <w:b w:val="false"/>
          <w:i w:val="false"/>
          <w:color w:val="000000"/>
          <w:sz w:val="28"/>
        </w:rPr>
        <w:t>
      бақылау – ұшқыш құрамды жаттықтырып ұшуды орындауға тексеру үшін;</w:t>
      </w:r>
    </w:p>
    <w:p>
      <w:pPr>
        <w:spacing w:after="0"/>
        <w:ind w:left="0"/>
        <w:jc w:val="both"/>
      </w:pPr>
      <w:r>
        <w:rPr>
          <w:rFonts w:ascii="Times New Roman"/>
          <w:b w:val="false"/>
          <w:i w:val="false"/>
          <w:color w:val="000000"/>
          <w:sz w:val="28"/>
        </w:rPr>
        <w:t>
      жаттықтыру – алған ұшу дағдыларын машықтандыру және оларды одан әрі жетілдіру үшін;</w:t>
      </w:r>
    </w:p>
    <w:p>
      <w:pPr>
        <w:spacing w:after="0"/>
        <w:ind w:left="0"/>
        <w:jc w:val="both"/>
      </w:pPr>
      <w:r>
        <w:rPr>
          <w:rFonts w:ascii="Times New Roman"/>
          <w:b w:val="false"/>
          <w:i w:val="false"/>
          <w:color w:val="000000"/>
          <w:sz w:val="28"/>
        </w:rPr>
        <w:t>
      сынақ – ұшқыш құрамның ұшу және тактикалық даярлық түрлері бойынша міндеттерді орынадуға әзірлігін айқындау үшін ұшу;</w:t>
      </w:r>
    </w:p>
    <w:p>
      <w:pPr>
        <w:spacing w:after="0"/>
        <w:ind w:left="0"/>
        <w:jc w:val="both"/>
      </w:pPr>
      <w:r>
        <w:rPr>
          <w:rFonts w:ascii="Times New Roman"/>
          <w:b w:val="false"/>
          <w:i w:val="false"/>
          <w:color w:val="000000"/>
          <w:sz w:val="28"/>
        </w:rPr>
        <w:t>
      6) жерүсті радиотехникалық құралдарды ұшып тексеру – локациялау, навигациялау және байланыс радиотехникалық құралдарын, жерүсті қону жүйелерін тексеру және теңшеу үшін;</w:t>
      </w:r>
    </w:p>
    <w:p>
      <w:pPr>
        <w:spacing w:after="0"/>
        <w:ind w:left="0"/>
        <w:jc w:val="both"/>
      </w:pPr>
      <w:r>
        <w:rPr>
          <w:rFonts w:ascii="Times New Roman"/>
          <w:b w:val="false"/>
          <w:i w:val="false"/>
          <w:color w:val="000000"/>
          <w:sz w:val="28"/>
        </w:rPr>
        <w:t>
      7) ӘК-ның айналып ұшуы (танысып, бақылап ұшуы) – ұшу кезінде ӘК-ның жүйелері мен агрегаттарының және қуат беру қондырғыларының жұмысын тексеру үшін;</w:t>
      </w:r>
    </w:p>
    <w:p>
      <w:pPr>
        <w:spacing w:after="0"/>
        <w:ind w:left="0"/>
        <w:jc w:val="both"/>
      </w:pPr>
      <w:r>
        <w:rPr>
          <w:rFonts w:ascii="Times New Roman"/>
          <w:b w:val="false"/>
          <w:i w:val="false"/>
          <w:color w:val="000000"/>
          <w:sz w:val="28"/>
        </w:rPr>
        <w:t>
      8) ұшырып апару – ӘК-ны авиажөндеу кәсіпорнынан (авиациялық жөндеу бөлімінен, базадан) авиациялық бөлімге немесе кері қарай, сондай-ақ бір авиациялық бөлімнен екіншісіне ұшырып апару мақсатында ұшу;</w:t>
      </w:r>
    </w:p>
    <w:p>
      <w:pPr>
        <w:spacing w:after="0"/>
        <w:ind w:left="0"/>
        <w:jc w:val="both"/>
      </w:pPr>
      <w:r>
        <w:rPr>
          <w:rFonts w:ascii="Times New Roman"/>
          <w:b w:val="false"/>
          <w:i w:val="false"/>
          <w:color w:val="000000"/>
          <w:sz w:val="28"/>
        </w:rPr>
        <w:t>
      9) көрнекі – авиациялық және парашюттік техниканы көрсету, авиация жетістіктерін насихаттау үшін, сондай-ақ жаппай-саяси, спорттық және мәдени іс-шараларды өткізу мақсатында.";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"22. Жалпы әуе қозғалысына қатысатын ӘК-ның барлық ұшуы Қазақстан Республикасы Көлік және коммуникациялар министрі міндетін уақытша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Әуе қозғалысын ұйымдастыру және оған қызмет көрсету жөніндегі нұсқаулыққа (бұдан әрі – Әуе қозғалысын ұйымдастыру және оған қызмет көрсету жөніндегі нұсқаулық) (Нормативтік құқықтық актілерді мемлекеттік тіркеу тізілімінде № 7006 болып тіркелген) және "Қазақстан Республикасының азаматтық авиациясында ұшуды жүргізу қағидаларын бекіту туралы" Қазақстан Республикасы Инвестициялар және даму министрі міндетін атқарушының 2017 жылғы 28 шілдедегі № 509 бұйрығына (Нормативтік құқықтық актілерді мемлекеттік тіркеу тізілімінде № 15852 болып тіркелген) (бұдан әрі – Азаматтық авиацияда ұшуды жүргізу қағидалары) сәйкес жүзеге асырылады.";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"27. Бірлесіп орналасу әуеайлақтары аудандарында азаматтық авиация ӘК-ның әуе қозғалысына, сондай-ақ мемлекеттік авиацияның әскери-көлік және (немесе) көлік ӘК-ның жеке ұшуына және ұшып өтуіне қызмет көрсетуді ӘҚҚ органының (қызметінің) кезекші ауысымы жүзеге асырады.</w:t>
      </w:r>
    </w:p>
    <w:bookmarkEnd w:id="8"/>
    <w:p>
      <w:pPr>
        <w:spacing w:after="0"/>
        <w:ind w:left="0"/>
        <w:jc w:val="both"/>
      </w:pPr>
      <w:r>
        <w:rPr>
          <w:rFonts w:ascii="Times New Roman"/>
          <w:b w:val="false"/>
          <w:i w:val="false"/>
          <w:color w:val="000000"/>
          <w:sz w:val="28"/>
        </w:rPr>
        <w:t xml:space="preserve">
      Азаматтық және мемлекеттік авиацияның бірлесіп орналасу әуеайлақтары аудандарында бір уақытта аралас және операциялық әуе қозғалысын жүзеге асырумен байланысты әуе қозғалысына қызмет көрсету (әуе қозғалысын басқару) ерекшеліктері Қазақстан Республикасы Көлік және коммуникациялар министрінің 2011 жылғы 25 ақпандағы № 91 және Қазақстан Республикасы Қорғаныс министрінің 2011 жылғы 18 наурыздағы № 128 бірлескен </w:t>
      </w:r>
      <w:r>
        <w:rPr>
          <w:rFonts w:ascii="Times New Roman"/>
          <w:b w:val="false"/>
          <w:i w:val="false"/>
          <w:color w:val="000000"/>
          <w:sz w:val="28"/>
        </w:rPr>
        <w:t>бұйрықтарымен</w:t>
      </w:r>
      <w:r>
        <w:rPr>
          <w:rFonts w:ascii="Times New Roman"/>
          <w:b w:val="false"/>
          <w:i w:val="false"/>
          <w:color w:val="000000"/>
          <w:sz w:val="28"/>
        </w:rPr>
        <w:t xml:space="preserve"> бекітілген (Нормативтiк құқықтық актiлерді мемлекеттiк тіркеу тізілімінде № 6922 болып тіркелген) Қазақстан Республикасының азаматтық және мемлекеттік авиациясының бірлесіп орналастыру әуеайлақтарын пайдалану қағидаларына (бұдан әрі – Қазақстан Республикасының азаматтық және мемлекеттік авиациясының бірлесіп орналастыру әуеайлақтарын пайдалану қағидалары) сәйкес айқындалады.</w:t>
      </w:r>
    </w:p>
    <w:p>
      <w:pPr>
        <w:spacing w:after="0"/>
        <w:ind w:left="0"/>
        <w:jc w:val="both"/>
      </w:pPr>
      <w:r>
        <w:rPr>
          <w:rFonts w:ascii="Times New Roman"/>
          <w:b w:val="false"/>
          <w:i w:val="false"/>
          <w:color w:val="000000"/>
          <w:sz w:val="28"/>
        </w:rPr>
        <w:t>
      Аралас ӘҚҚК органдары мен ӘҚБ органдары арасында ӘК-ның қауіпсіз және кедергісіз ұшуын жүргізуге қатысты ақпаратпен алмасу жүргізіледі.";</w:t>
      </w:r>
    </w:p>
    <w:bookmarkStart w:name="z14" w:id="9"/>
    <w:p>
      <w:pPr>
        <w:spacing w:after="0"/>
        <w:ind w:left="0"/>
        <w:jc w:val="both"/>
      </w:pPr>
      <w:r>
        <w:rPr>
          <w:rFonts w:ascii="Times New Roman"/>
          <w:b w:val="false"/>
          <w:i w:val="false"/>
          <w:color w:val="000000"/>
          <w:sz w:val="28"/>
        </w:rPr>
        <w:t xml:space="preserve">
      мынадай мазмұндағы 34-1, 34-2, 34-3 және 34-4-тармақтармен толықтырылсын: </w:t>
      </w:r>
    </w:p>
    <w:bookmarkEnd w:id="9"/>
    <w:bookmarkStart w:name="z15" w:id="10"/>
    <w:p>
      <w:pPr>
        <w:spacing w:after="0"/>
        <w:ind w:left="0"/>
        <w:jc w:val="both"/>
      </w:pPr>
      <w:r>
        <w:rPr>
          <w:rFonts w:ascii="Times New Roman"/>
          <w:b w:val="false"/>
          <w:i w:val="false"/>
          <w:color w:val="000000"/>
          <w:sz w:val="28"/>
        </w:rPr>
        <w:t>
      "34-1. Ұшып шығу (қонуға беттеу) схемасынан тыс әуеайлақ ауданында қауіпсіз ұшу биіктігін есептеу кезінде жергілікті жер бедерінің артуын және ондағы жасанды кедергілерді есепке алу жолағы маршрут осінің екі жағынан күндіз – 5 км, түнде – 10 км болып белгіленеді.</w:t>
      </w:r>
    </w:p>
    <w:bookmarkEnd w:id="10"/>
    <w:bookmarkStart w:name="z16" w:id="11"/>
    <w:p>
      <w:pPr>
        <w:spacing w:after="0"/>
        <w:ind w:left="0"/>
        <w:jc w:val="both"/>
      </w:pPr>
      <w:r>
        <w:rPr>
          <w:rFonts w:ascii="Times New Roman"/>
          <w:b w:val="false"/>
          <w:i w:val="false"/>
          <w:color w:val="000000"/>
          <w:sz w:val="28"/>
        </w:rPr>
        <w:t>
      34-2. Ұшып шығу (қонуға беттеу) схемасы бойынша ұшу кезінде кедергілерді есепке алу жолағы маршрут осінен екі жағынан 5 км болып белгіленеді.</w:t>
      </w:r>
    </w:p>
    <w:bookmarkEnd w:id="11"/>
    <w:bookmarkStart w:name="z17" w:id="12"/>
    <w:p>
      <w:pPr>
        <w:spacing w:after="0"/>
        <w:ind w:left="0"/>
        <w:jc w:val="both"/>
      </w:pPr>
      <w:r>
        <w:rPr>
          <w:rFonts w:ascii="Times New Roman"/>
          <w:b w:val="false"/>
          <w:i w:val="false"/>
          <w:color w:val="000000"/>
          <w:sz w:val="28"/>
        </w:rPr>
        <w:t>
      34-3. Әуе трассаларынан тыс ұшу кезінде жергілікті жер бедерінің және жасанды кедергілердің артуын есепке алу жолағының ені күндіз және түнде ұшу маршруты осінің екі жағынан – 25 км.</w:t>
      </w:r>
    </w:p>
    <w:bookmarkEnd w:id="12"/>
    <w:bookmarkStart w:name="z18" w:id="13"/>
    <w:p>
      <w:pPr>
        <w:spacing w:after="0"/>
        <w:ind w:left="0"/>
        <w:jc w:val="both"/>
      </w:pPr>
      <w:r>
        <w:rPr>
          <w:rFonts w:ascii="Times New Roman"/>
          <w:b w:val="false"/>
          <w:i w:val="false"/>
          <w:color w:val="000000"/>
          <w:sz w:val="28"/>
        </w:rPr>
        <w:t>
      34-4. Күндіз жазық немесе қыратты жергілікті жерде бұлттардың төменгі шегінің нақты және болжамды биіктігі 150 м төмен емес және аспаптық ұшу жылдамдығы сағатына 300 км аспайтын ӘК үшін 3000 м және одан жоғары көріну кезінде жасанды кедергілер биіктігі есепке алынбайды.";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"45. Метеожағдайлар ШҰР бойынша ұшуды орындау үшін талаптарға сәйкес келмейтін мәндерге дейін нашарлаған кезде жауапкершілік ауданында (аймағында) ұшу орындалатын тиісті ӘҚБ органының рұқсаты бар болған кезде күндіз және түнде ШҰР бойынша арнайы ұшу көзделеді.</w:t>
      </w:r>
    </w:p>
    <w:bookmarkEnd w:id="14"/>
    <w:p>
      <w:pPr>
        <w:spacing w:after="0"/>
        <w:ind w:left="0"/>
        <w:jc w:val="both"/>
      </w:pPr>
      <w:r>
        <w:rPr>
          <w:rFonts w:ascii="Times New Roman"/>
          <w:b w:val="false"/>
          <w:i w:val="false"/>
          <w:color w:val="000000"/>
          <w:sz w:val="28"/>
        </w:rPr>
        <w:t>
      Ұшу орындалатын жауапкершілік ауданындағы (аймағындағы) ӘҚБ органы ӘК экипажын метеожағдайдың ШҰР бойынша ұшуды орындау үшін талаптарға сәйкес келмейтін мәндерге дейін нашарлауы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"74. Ұшу эшелонын (биіктігін) ӘҚБ (ӘҚҚК) органының рұқсатымен өзгертуге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xml:space="preserve">
      "77. Берiлген эшелонда ұшу қауiпсiздiгiне қатер төнген кезде (қауіпті метеорологиялық құбылыстарға кез болу, авиациялық техниканың істен шығуы) ӘКК ол туралы ӘҚБ (ӘҚҚК) органына дереу баяндаумен эшелонды (биіктікті) дербес өзгертуге жол беріледі. </w:t>
      </w:r>
    </w:p>
    <w:bookmarkEnd w:id="16"/>
    <w:p>
      <w:pPr>
        <w:spacing w:after="0"/>
        <w:ind w:left="0"/>
        <w:jc w:val="both"/>
      </w:pPr>
      <w:r>
        <w:rPr>
          <w:rFonts w:ascii="Times New Roman"/>
          <w:b w:val="false"/>
          <w:i w:val="false"/>
          <w:color w:val="000000"/>
          <w:sz w:val="28"/>
        </w:rPr>
        <w:t>
      Бұл жағдайда ӘКК мынадай жүйелікпен әрекет етеді: ұшу эшелонын (биіктігін) өзгертпей, ӘК-ны маршрут осiнен 30˚ оңға (немесе солға – ұшу қауіпсіздігін қамтамасыз ету шарттарына қарай) бұрады және 20 км ұшып өткеннен кейiн оны бiр уақытта таңдалған эшелонға дейiн биiктiкті өзгертумен бастапқы бағытқа шығарады. ӘКК маневрдi орындағаны туралы ӘҚБ (ӘҚҚК) органын хабардар етеді.</w:t>
      </w:r>
    </w:p>
    <w:p>
      <w:pPr>
        <w:spacing w:after="0"/>
        <w:ind w:left="0"/>
        <w:jc w:val="both"/>
      </w:pPr>
      <w:r>
        <w:rPr>
          <w:rFonts w:ascii="Times New Roman"/>
          <w:b w:val="false"/>
          <w:i w:val="false"/>
          <w:color w:val="000000"/>
          <w:sz w:val="28"/>
        </w:rPr>
        <w:t>
      Шұғыл жағдайларда төмендеу ҰПН-ның шектеуi шегiнде бұрылу басталған сәттен бастап дереу орындалады. Ұшудың жаңа эшелонын (биіктігін) алғаннан кейiн ӘКК ӘҚБ органдарымен келісу бойынша ӘК-ны ӘҚҚ маршрутына шығарады.</w:t>
      </w:r>
    </w:p>
    <w:p>
      <w:pPr>
        <w:spacing w:after="0"/>
        <w:ind w:left="0"/>
        <w:jc w:val="both"/>
      </w:pPr>
      <w:r>
        <w:rPr>
          <w:rFonts w:ascii="Times New Roman"/>
          <w:b w:val="false"/>
          <w:i w:val="false"/>
          <w:color w:val="000000"/>
          <w:sz w:val="28"/>
        </w:rPr>
        <w:t>
      Әуе трассаларына кіру, олардан шығу және оларды кесіп өту алдын ала келісілген эшелондарда (биіктіктерде) және учаскелерде жүргізіледі.</w:t>
      </w:r>
    </w:p>
    <w:p>
      <w:pPr>
        <w:spacing w:after="0"/>
        <w:ind w:left="0"/>
        <w:jc w:val="both"/>
      </w:pPr>
      <w:r>
        <w:rPr>
          <w:rFonts w:ascii="Times New Roman"/>
          <w:b w:val="false"/>
          <w:i w:val="false"/>
          <w:color w:val="000000"/>
          <w:sz w:val="28"/>
        </w:rPr>
        <w:t>
      ӘК әуе трассасын кесіп өту немесе оған кіру үшін эшелонды (биіктікті) оның шегіне дейін 10 км қалғанда алады.</w:t>
      </w:r>
    </w:p>
    <w:p>
      <w:pPr>
        <w:spacing w:after="0"/>
        <w:ind w:left="0"/>
        <w:jc w:val="both"/>
      </w:pPr>
      <w:r>
        <w:rPr>
          <w:rFonts w:ascii="Times New Roman"/>
          <w:b w:val="false"/>
          <w:i w:val="false"/>
          <w:color w:val="000000"/>
          <w:sz w:val="28"/>
        </w:rPr>
        <w:t>
      Мемлекеттік авиацияның әуе кемелері ұшуды орындау кезінде ӘК экипажына әуе трассасына кіру үшін оның шегіне жақын келгенге дейін 5 минут бұрын ӘҚҚ (ӘҚБ) органынан рұқсат алуы және кіру шарттарын алуы қажет.</w:t>
      </w:r>
    </w:p>
    <w:p>
      <w:pPr>
        <w:spacing w:after="0"/>
        <w:ind w:left="0"/>
        <w:jc w:val="both"/>
      </w:pPr>
      <w:r>
        <w:rPr>
          <w:rFonts w:ascii="Times New Roman"/>
          <w:b w:val="false"/>
          <w:i w:val="false"/>
          <w:color w:val="000000"/>
          <w:sz w:val="28"/>
        </w:rPr>
        <w:t>
      Егер ұшып шығу әуеайлағы әуе трассасына жақын орналасса, оны кесіп өтуге рұқсат ету және шарттар ӘҚҚ және ӘҚБ органдары арасында келісіледі және ұшып шығу алдында ӘКК-ға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"81. ӘК экипажы ұшып көтерілгеннен кейін өту биіктігін кесіп өткен кезде барометрлік биіктік өлшегіш қысымының шәкілін стандартты атмосфералық қысымға ауыстыруды жүргізеді.</w:t>
      </w:r>
    </w:p>
    <w:bookmarkEnd w:id="17"/>
    <w:p>
      <w:pPr>
        <w:spacing w:after="0"/>
        <w:ind w:left="0"/>
        <w:jc w:val="both"/>
      </w:pPr>
      <w:r>
        <w:rPr>
          <w:rFonts w:ascii="Times New Roman"/>
          <w:b w:val="false"/>
          <w:i w:val="false"/>
          <w:color w:val="000000"/>
          <w:sz w:val="28"/>
        </w:rPr>
        <w:t xml:space="preserve">
      Өту биіктігі ұлғаю жағына 100 м еселік мәнге дейін дөңгелектенген әуеайлақтың бақылау нүктесінен 50 км аспайтын радиуста әуеайлақ ауданындағы (MSA) ең төменгі қауіпсіз ұшу биіктігінен төмен емес болып белгіленеді. </w:t>
      </w:r>
    </w:p>
    <w:p>
      <w:pPr>
        <w:spacing w:after="0"/>
        <w:ind w:left="0"/>
        <w:jc w:val="both"/>
      </w:pPr>
      <w:r>
        <w:rPr>
          <w:rFonts w:ascii="Times New Roman"/>
          <w:b w:val="false"/>
          <w:i w:val="false"/>
          <w:color w:val="000000"/>
          <w:sz w:val="28"/>
        </w:rPr>
        <w:t>
      Төменгі эшелоннан төмен биіктікте әуеайлақтан тыс маршрут бойынша ұшу үшін ӘК экипажы авиацияны басқару пунктінен орташа теңіз деңгейіне келтірілген ұшу маршрутындағы ең төменгі қысым мәнін сұрайды.";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107-тармақ</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xml:space="preserve">
      "107. Қазақстан Республикасы мемлекеттік авиациясы ӘК-ның ұшуын орындау үшін ӘК түрін (модификациясын) ҰПН-ға сәйкес ұшу құрамынан экипаждар құрылады. ӘКК-ге ұшқыш оқу орнын бітірген, ұшу біліктілігінің болуы туралы куәлігі (құжаты) және осы үлгідегі ӘК-ны дербес басқару құқығына рұқсаты бар адам тағайындалады, ол нысаны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ұшқыштың ұшу кітапшасына жазылады.</w:t>
      </w:r>
    </w:p>
    <w:bookmarkEnd w:id="18"/>
    <w:p>
      <w:pPr>
        <w:spacing w:after="0"/>
        <w:ind w:left="0"/>
        <w:jc w:val="both"/>
      </w:pPr>
      <w:r>
        <w:rPr>
          <w:rFonts w:ascii="Times New Roman"/>
          <w:b w:val="false"/>
          <w:i w:val="false"/>
          <w:color w:val="000000"/>
          <w:sz w:val="28"/>
        </w:rPr>
        <w:t xml:space="preserve">
      Мемлекеттік авиация ӘК-ның ұшуын толық немесе қысқартылған экипаж құрамы орындайды. </w:t>
      </w:r>
    </w:p>
    <w:p>
      <w:pPr>
        <w:spacing w:after="0"/>
        <w:ind w:left="0"/>
        <w:jc w:val="both"/>
      </w:pPr>
      <w:r>
        <w:rPr>
          <w:rFonts w:ascii="Times New Roman"/>
          <w:b w:val="false"/>
          <w:i w:val="false"/>
          <w:color w:val="000000"/>
          <w:sz w:val="28"/>
        </w:rPr>
        <w:t>
      Қысқартылған экипаж құрамына мынадай жағдайларда ұшуды орындауға жол беріледі:</w:t>
      </w:r>
    </w:p>
    <w:p>
      <w:pPr>
        <w:spacing w:after="0"/>
        <w:ind w:left="0"/>
        <w:jc w:val="both"/>
      </w:pPr>
      <w:r>
        <w:rPr>
          <w:rFonts w:ascii="Times New Roman"/>
          <w:b w:val="false"/>
          <w:i w:val="false"/>
          <w:color w:val="000000"/>
          <w:sz w:val="28"/>
        </w:rPr>
        <w:t>
      1) курстардың (оқу-ұшу даярлығы бағдарламаларының) талаптарына сәйкес ұшқыш әскери оқу орындары курсанттарының (тыңдаушыларының) ұшуды басқару техникасын пысықтау;</w:t>
      </w:r>
    </w:p>
    <w:p>
      <w:pPr>
        <w:spacing w:after="0"/>
        <w:ind w:left="0"/>
        <w:jc w:val="both"/>
      </w:pPr>
      <w:r>
        <w:rPr>
          <w:rFonts w:ascii="Times New Roman"/>
          <w:b w:val="false"/>
          <w:i w:val="false"/>
          <w:color w:val="000000"/>
          <w:sz w:val="28"/>
        </w:rPr>
        <w:t>
      2) егер ол ҰПН-да көзделсе, екі орынға арналған оқу-жаттығу жауынгерлік және оқу-жаттығу әуе кемелерінде ұшқышсыз нұсқаушы орындығында (нұсқаушы кабинасында);</w:t>
      </w:r>
    </w:p>
    <w:p>
      <w:pPr>
        <w:spacing w:after="0"/>
        <w:ind w:left="0"/>
        <w:jc w:val="both"/>
      </w:pPr>
      <w:r>
        <w:rPr>
          <w:rFonts w:ascii="Times New Roman"/>
          <w:b w:val="false"/>
          <w:i w:val="false"/>
          <w:color w:val="000000"/>
          <w:sz w:val="28"/>
        </w:rPr>
        <w:t>
      3) Қазақстан Республикасы мемлекеттік авиациясы басқару органдары (Әскери-әуе күштері қолбасшысы) немесе басқару пункттері басшыларының шешімі бойынша арнайы ұшуды (арнайы тапсырмаларды) орындау.";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"118. Әуе кемесінің командирі:</w:t>
      </w:r>
    </w:p>
    <w:bookmarkEnd w:id="19"/>
    <w:p>
      <w:pPr>
        <w:spacing w:after="0"/>
        <w:ind w:left="0"/>
        <w:jc w:val="both"/>
      </w:pPr>
      <w:r>
        <w:rPr>
          <w:rFonts w:ascii="Times New Roman"/>
          <w:b w:val="false"/>
          <w:i w:val="false"/>
          <w:color w:val="000000"/>
          <w:sz w:val="28"/>
        </w:rPr>
        <w:t>
      1) ұшуға дайындалады, жұмыс дәптерлерінде өзінің жоспарланған ұшу тапсырмаларын орындауға әзірлігі туралы жазбалар жасайды;</w:t>
      </w:r>
    </w:p>
    <w:p>
      <w:pPr>
        <w:spacing w:after="0"/>
        <w:ind w:left="0"/>
        <w:jc w:val="both"/>
      </w:pPr>
      <w:r>
        <w:rPr>
          <w:rFonts w:ascii="Times New Roman"/>
          <w:b w:val="false"/>
          <w:i w:val="false"/>
          <w:color w:val="000000"/>
          <w:sz w:val="28"/>
        </w:rPr>
        <w:t>
      2) ұшуға әзірлікке бақылаудан өтеді;</w:t>
      </w:r>
    </w:p>
    <w:p>
      <w:pPr>
        <w:spacing w:after="0"/>
        <w:ind w:left="0"/>
        <w:jc w:val="both"/>
      </w:pPr>
      <w:r>
        <w:rPr>
          <w:rFonts w:ascii="Times New Roman"/>
          <w:b w:val="false"/>
          <w:i w:val="false"/>
          <w:color w:val="000000"/>
          <w:sz w:val="28"/>
        </w:rPr>
        <w:t>
      3) экипаж мүшелерін даярлауға басшылық жасайды және олардың ұшу тапсырмасын орындауға әзірлігін бағалайды;</w:t>
      </w:r>
    </w:p>
    <w:p>
      <w:pPr>
        <w:spacing w:after="0"/>
        <w:ind w:left="0"/>
        <w:jc w:val="both"/>
      </w:pPr>
      <w:r>
        <w:rPr>
          <w:rFonts w:ascii="Times New Roman"/>
          <w:b w:val="false"/>
          <w:i w:val="false"/>
          <w:color w:val="000000"/>
          <w:sz w:val="28"/>
        </w:rPr>
        <w:t>
      4) ұшуға нақты қауіпсіздік шараларын әзірлейді;</w:t>
      </w:r>
    </w:p>
    <w:p>
      <w:pPr>
        <w:spacing w:after="0"/>
        <w:ind w:left="0"/>
        <w:jc w:val="both"/>
      </w:pPr>
      <w:r>
        <w:rPr>
          <w:rFonts w:ascii="Times New Roman"/>
          <w:b w:val="false"/>
          <w:i w:val="false"/>
          <w:color w:val="000000"/>
          <w:sz w:val="28"/>
        </w:rPr>
        <w:t>
      5) борттағы адамдардың қауіпсіздігін, ӘК, жүктер мен мүліктің сақталуын қамтамасыз ету бойынша шаралар қабылдайды;</w:t>
      </w:r>
    </w:p>
    <w:p>
      <w:pPr>
        <w:spacing w:after="0"/>
        <w:ind w:left="0"/>
        <w:jc w:val="both"/>
      </w:pPr>
      <w:r>
        <w:rPr>
          <w:rFonts w:ascii="Times New Roman"/>
          <w:b w:val="false"/>
          <w:i w:val="false"/>
          <w:color w:val="000000"/>
          <w:sz w:val="28"/>
        </w:rPr>
        <w:t>
      6) ӘК экипажын ұшудағы ерекше жағдайларда әрекет етуге, сондай-ақ ӘК мәжбүрлі қонғаннан (тастап кеткеннен) кейін әрекет етуге даярлайды;</w:t>
      </w:r>
    </w:p>
    <w:p>
      <w:pPr>
        <w:spacing w:after="0"/>
        <w:ind w:left="0"/>
        <w:jc w:val="both"/>
      </w:pPr>
      <w:r>
        <w:rPr>
          <w:rFonts w:ascii="Times New Roman"/>
          <w:b w:val="false"/>
          <w:i w:val="false"/>
          <w:color w:val="000000"/>
          <w:sz w:val="28"/>
        </w:rPr>
        <w:t>
      7) ұшуалды режимін сақтайды және ӘК экипажы мүшелерінің оны орындауына қол жеткізеді;</w:t>
      </w:r>
    </w:p>
    <w:p>
      <w:pPr>
        <w:spacing w:after="0"/>
        <w:ind w:left="0"/>
        <w:jc w:val="both"/>
      </w:pPr>
      <w:r>
        <w:rPr>
          <w:rFonts w:ascii="Times New Roman"/>
          <w:b w:val="false"/>
          <w:i w:val="false"/>
          <w:color w:val="000000"/>
          <w:sz w:val="28"/>
        </w:rPr>
        <w:t>
      8) ұшу алдында ҰПН-да белгіленген ауқымда ӘК-ны қарап-тексереді, тексереді және қабылдап алады;</w:t>
      </w:r>
    </w:p>
    <w:p>
      <w:pPr>
        <w:spacing w:after="0"/>
        <w:ind w:left="0"/>
        <w:jc w:val="both"/>
      </w:pPr>
      <w:r>
        <w:rPr>
          <w:rFonts w:ascii="Times New Roman"/>
          <w:b w:val="false"/>
          <w:i w:val="false"/>
          <w:color w:val="000000"/>
          <w:sz w:val="28"/>
        </w:rPr>
        <w:t>
      9) ӘК экипажы мүшелерінің керек-жарағын және ӘК-ның жарақтандырылуын осы Қағидалардың 109, 112 және 113-тармақтарының талаптарына сәйкестігін тексереді;</w:t>
      </w:r>
    </w:p>
    <w:p>
      <w:pPr>
        <w:spacing w:after="0"/>
        <w:ind w:left="0"/>
        <w:jc w:val="both"/>
      </w:pPr>
      <w:r>
        <w:rPr>
          <w:rFonts w:ascii="Times New Roman"/>
          <w:b w:val="false"/>
          <w:i w:val="false"/>
          <w:color w:val="000000"/>
          <w:sz w:val="28"/>
        </w:rPr>
        <w:t>
      10) аэронавигациялық ақпарат құжаттарын пайдалану рәсімін нақтылайды, осы құжаттардың борттық даналарын бақылаудағысымен салыстырып тексеруді бақылайды;</w:t>
      </w:r>
    </w:p>
    <w:p>
      <w:pPr>
        <w:spacing w:after="0"/>
        <w:ind w:left="0"/>
        <w:jc w:val="both"/>
      </w:pPr>
      <w:r>
        <w:rPr>
          <w:rFonts w:ascii="Times New Roman"/>
          <w:b w:val="false"/>
          <w:i w:val="false"/>
          <w:color w:val="000000"/>
          <w:sz w:val="28"/>
        </w:rPr>
        <w:t>
      11) ӘК бортында жолаушылардың орналасуын, мүліктің бекітілуін (арқанмен байлануын) бақылайды;</w:t>
      </w:r>
    </w:p>
    <w:p>
      <w:pPr>
        <w:spacing w:after="0"/>
        <w:ind w:left="0"/>
        <w:jc w:val="both"/>
      </w:pPr>
      <w:r>
        <w:rPr>
          <w:rFonts w:ascii="Times New Roman"/>
          <w:b w:val="false"/>
          <w:i w:val="false"/>
          <w:color w:val="000000"/>
          <w:sz w:val="28"/>
        </w:rPr>
        <w:t>
      12) жолаушыларға ӘК бортында өзін-өзі ұстау шарттары және қажетті жабдық пен құтқару құралдарын пайдалану алгоритмі туралы нұсқау береді;</w:t>
      </w:r>
    </w:p>
    <w:p>
      <w:pPr>
        <w:spacing w:after="0"/>
        <w:ind w:left="0"/>
        <w:jc w:val="both"/>
      </w:pPr>
      <w:r>
        <w:rPr>
          <w:rFonts w:ascii="Times New Roman"/>
          <w:b w:val="false"/>
          <w:i w:val="false"/>
          <w:color w:val="000000"/>
          <w:sz w:val="28"/>
        </w:rPr>
        <w:t>
      13) ұшуға шешім қабылдайды;</w:t>
      </w:r>
    </w:p>
    <w:p>
      <w:pPr>
        <w:spacing w:after="0"/>
        <w:ind w:left="0"/>
        <w:jc w:val="both"/>
      </w:pPr>
      <w:r>
        <w:rPr>
          <w:rFonts w:ascii="Times New Roman"/>
          <w:b w:val="false"/>
          <w:i w:val="false"/>
          <w:color w:val="000000"/>
          <w:sz w:val="28"/>
        </w:rPr>
        <w:t>
      14) ӘК экипажы мүшелерінің ұшудағы жұмысына басшылық жасайды;</w:t>
      </w:r>
    </w:p>
    <w:p>
      <w:pPr>
        <w:spacing w:after="0"/>
        <w:ind w:left="0"/>
        <w:jc w:val="both"/>
      </w:pPr>
      <w:r>
        <w:rPr>
          <w:rFonts w:ascii="Times New Roman"/>
          <w:b w:val="false"/>
          <w:i w:val="false"/>
          <w:color w:val="000000"/>
          <w:sz w:val="28"/>
        </w:rPr>
        <w:t>
      15) өзі басқаруында болатын әуе қозғалысын басқару органының, топ командирінің (жетекшісінің) командаларын орындайды;</w:t>
      </w:r>
    </w:p>
    <w:p>
      <w:pPr>
        <w:spacing w:after="0"/>
        <w:ind w:left="0"/>
        <w:jc w:val="both"/>
      </w:pPr>
      <w:r>
        <w:rPr>
          <w:rFonts w:ascii="Times New Roman"/>
          <w:b w:val="false"/>
          <w:i w:val="false"/>
          <w:color w:val="000000"/>
          <w:sz w:val="28"/>
        </w:rPr>
        <w:t>
      16) радиоалмасу режимін сақтайды және ӘК экипажы мүшелерінің оларды сақтауын бақылайды;</w:t>
      </w:r>
    </w:p>
    <w:p>
      <w:pPr>
        <w:spacing w:after="0"/>
        <w:ind w:left="0"/>
        <w:jc w:val="both"/>
      </w:pPr>
      <w:r>
        <w:rPr>
          <w:rFonts w:ascii="Times New Roman"/>
          <w:b w:val="false"/>
          <w:i w:val="false"/>
          <w:color w:val="000000"/>
          <w:sz w:val="28"/>
        </w:rPr>
        <w:t>
      17) ұшу тапсырмасына сәйкес ұшуды орындайды;</w:t>
      </w:r>
    </w:p>
    <w:p>
      <w:pPr>
        <w:spacing w:after="0"/>
        <w:ind w:left="0"/>
        <w:jc w:val="both"/>
      </w:pPr>
      <w:r>
        <w:rPr>
          <w:rFonts w:ascii="Times New Roman"/>
          <w:b w:val="false"/>
          <w:i w:val="false"/>
          <w:color w:val="000000"/>
          <w:sz w:val="28"/>
        </w:rPr>
        <w:t>
      18) ұшуда бағдарлауды жүргізеді;</w:t>
      </w:r>
    </w:p>
    <w:p>
      <w:pPr>
        <w:spacing w:after="0"/>
        <w:ind w:left="0"/>
        <w:jc w:val="both"/>
      </w:pPr>
      <w:r>
        <w:rPr>
          <w:rFonts w:ascii="Times New Roman"/>
          <w:b w:val="false"/>
          <w:i w:val="false"/>
          <w:color w:val="000000"/>
          <w:sz w:val="28"/>
        </w:rPr>
        <w:t>
      19) отынның нақты қалдығын және ұшу уақытын бақылайды;</w:t>
      </w:r>
    </w:p>
    <w:p>
      <w:pPr>
        <w:spacing w:after="0"/>
        <w:ind w:left="0"/>
        <w:jc w:val="both"/>
      </w:pPr>
      <w:r>
        <w:rPr>
          <w:rFonts w:ascii="Times New Roman"/>
          <w:b w:val="false"/>
          <w:i w:val="false"/>
          <w:color w:val="000000"/>
          <w:sz w:val="28"/>
        </w:rPr>
        <w:t>
      20) ұшу алдында және ұшуда метеорологиялық, орнитологиялық және әуедегі жағдайды талдайды, ауа райының қауіпті құбылыстары туралы өзі басқаруында болатын ӘҚБ органына баяндайды;</w:t>
      </w:r>
    </w:p>
    <w:p>
      <w:pPr>
        <w:spacing w:after="0"/>
        <w:ind w:left="0"/>
        <w:jc w:val="both"/>
      </w:pPr>
      <w:r>
        <w:rPr>
          <w:rFonts w:ascii="Times New Roman"/>
          <w:b w:val="false"/>
          <w:i w:val="false"/>
          <w:color w:val="000000"/>
          <w:sz w:val="28"/>
        </w:rPr>
        <w:t>
      21) әуедегі жағдай күрделенген кезде ұшуды жалғастыруға (тоқтатуға) шешім қабылдайды;</w:t>
      </w:r>
    </w:p>
    <w:p>
      <w:pPr>
        <w:spacing w:after="0"/>
        <w:ind w:left="0"/>
        <w:jc w:val="both"/>
      </w:pPr>
      <w:r>
        <w:rPr>
          <w:rFonts w:ascii="Times New Roman"/>
          <w:b w:val="false"/>
          <w:i w:val="false"/>
          <w:color w:val="000000"/>
          <w:sz w:val="28"/>
        </w:rPr>
        <w:t>
      22) қырағы болады және басқа әуе кемелеріне және жерүсті кедергілеріне қауіпті жақын келуге жол бермейді;</w:t>
      </w:r>
    </w:p>
    <w:p>
      <w:pPr>
        <w:spacing w:after="0"/>
        <w:ind w:left="0"/>
        <w:jc w:val="both"/>
      </w:pPr>
      <w:r>
        <w:rPr>
          <w:rFonts w:ascii="Times New Roman"/>
          <w:b w:val="false"/>
          <w:i w:val="false"/>
          <w:color w:val="000000"/>
          <w:sz w:val="28"/>
        </w:rPr>
        <w:t>
      23) өзі басқаруында болатын ӘҚБ органына авиациялық техниканың істен шығуы туралы, ұшу тапсырмасын орындауды өзгерту немесе тоқтату туралы, сондай-ақ ӘК-ны мәжбүрлі қондыруға немесе оны тастап кетуге шешім қабылдағаны туралы баяндайды;</w:t>
      </w:r>
    </w:p>
    <w:p>
      <w:pPr>
        <w:spacing w:after="0"/>
        <w:ind w:left="0"/>
        <w:jc w:val="both"/>
      </w:pPr>
      <w:r>
        <w:rPr>
          <w:rFonts w:ascii="Times New Roman"/>
          <w:b w:val="false"/>
          <w:i w:val="false"/>
          <w:color w:val="000000"/>
          <w:sz w:val="28"/>
        </w:rPr>
        <w:t>
      24) ұшу аяқталғаннан кейін борттық журналға немесе ӘК-ны дайындау журналына әуе кемесінде анықталған ақаулықтар туралы, ӘК жүрісіндегі немесе оның жүйелерінің жұмысындағы ауытқулар туралы, отынның қалдығы туралы жазбаларды уақтылы енгізеді;</w:t>
      </w:r>
    </w:p>
    <w:p>
      <w:pPr>
        <w:spacing w:after="0"/>
        <w:ind w:left="0"/>
        <w:jc w:val="both"/>
      </w:pPr>
      <w:r>
        <w:rPr>
          <w:rFonts w:ascii="Times New Roman"/>
          <w:b w:val="false"/>
          <w:i w:val="false"/>
          <w:color w:val="000000"/>
          <w:sz w:val="28"/>
        </w:rPr>
        <w:t>
      25) ӘК экипажымен ұшуды талдайды;</w:t>
      </w:r>
    </w:p>
    <w:p>
      <w:pPr>
        <w:spacing w:after="0"/>
        <w:ind w:left="0"/>
        <w:jc w:val="both"/>
      </w:pPr>
      <w:r>
        <w:rPr>
          <w:rFonts w:ascii="Times New Roman"/>
          <w:b w:val="false"/>
          <w:i w:val="false"/>
          <w:color w:val="000000"/>
          <w:sz w:val="28"/>
        </w:rPr>
        <w:t>
      26) ұшу құжаттамасын уақтылы толтырады және ӘК экипажы мүшелерінің оны жүргізуін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33" w:id="20"/>
    <w:p>
      <w:pPr>
        <w:spacing w:after="0"/>
        <w:ind w:left="0"/>
        <w:jc w:val="both"/>
      </w:pPr>
      <w:r>
        <w:rPr>
          <w:rFonts w:ascii="Times New Roman"/>
          <w:b w:val="false"/>
          <w:i w:val="false"/>
          <w:color w:val="000000"/>
          <w:sz w:val="28"/>
        </w:rPr>
        <w:t xml:space="preserve">
      "123. Ұшқыш құрамын ӘК-ның алғаш рет меңгерілетін түрінде (модификациясында) ұшуға рұқсат ету теориялық пәндерді білуін тексеру нәтижелері бойынша теориялық қайта оқытып-үйретуден (арнайы бағдарламалардан өткеннен) және тренажерларда (ӘК кабиналарында) практикалық сабақтарды өткізгеннен кейін жүзеге асырылады. </w:t>
      </w:r>
    </w:p>
    <w:bookmarkEnd w:id="20"/>
    <w:p>
      <w:pPr>
        <w:spacing w:after="0"/>
        <w:ind w:left="0"/>
        <w:jc w:val="both"/>
      </w:pPr>
      <w:r>
        <w:rPr>
          <w:rFonts w:ascii="Times New Roman"/>
          <w:b w:val="false"/>
          <w:i w:val="false"/>
          <w:color w:val="000000"/>
          <w:sz w:val="28"/>
        </w:rPr>
        <w:t>
      Борттық радиобайланыс, барлау авиациялық құралдарын қолдануға, әуе басқару пункттерінен авиацияның ұшуын жауынгерлік басқаруға, ұшақтарды, тікұшақтарды және авиациялық қозғалтқыштарды, әуе кемелерінің қару-жарағын, көлік және басқа да жабдығын борттық пайдалануға тиісті әскери-есептік мамандықтарына сәйкес лауазымдарға тағайындалған авиациялық персоналға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"128. Әуе кемелерінің ұшуын, танысып, бақылап, апарып ұшуын орындауға:</w:t>
      </w:r>
    </w:p>
    <w:bookmarkEnd w:id="21"/>
    <w:p>
      <w:pPr>
        <w:spacing w:after="0"/>
        <w:ind w:left="0"/>
        <w:jc w:val="both"/>
      </w:pPr>
      <w:r>
        <w:rPr>
          <w:rFonts w:ascii="Times New Roman"/>
          <w:b w:val="false"/>
          <w:i w:val="false"/>
          <w:color w:val="000000"/>
          <w:sz w:val="28"/>
        </w:rPr>
        <w:t>
      1) 2-сыныптан төмен емес сыныптық біліктілігі бар экипаж командирлеріне;</w:t>
      </w:r>
    </w:p>
    <w:p>
      <w:pPr>
        <w:spacing w:after="0"/>
        <w:ind w:left="0"/>
        <w:jc w:val="both"/>
      </w:pPr>
      <w:r>
        <w:rPr>
          <w:rFonts w:ascii="Times New Roman"/>
          <w:b w:val="false"/>
          <w:i w:val="false"/>
          <w:color w:val="000000"/>
          <w:sz w:val="28"/>
        </w:rPr>
        <w:t>
      2) ұшқыш әскери оқу орындарының курсанттарын (тыңдаушыларын) қоспағанда,курстарды даярлаудың тиісті түрі бойынша ұшуда үзіліссіз және ұшу техникасында (әуе навигациясы, жауынгерлік қолдану) тұрақты дағдылары бар ұшу құрамына ұшқыш құрамы және ҰАҰ операторлары рұқсат етіледі.";</w:t>
      </w:r>
    </w:p>
    <w:bookmarkStart w:name="z36" w:id="22"/>
    <w:p>
      <w:pPr>
        <w:spacing w:after="0"/>
        <w:ind w:left="0"/>
        <w:jc w:val="both"/>
      </w:pPr>
      <w:r>
        <w:rPr>
          <w:rFonts w:ascii="Times New Roman"/>
          <w:b w:val="false"/>
          <w:i w:val="false"/>
          <w:color w:val="000000"/>
          <w:sz w:val="28"/>
        </w:rPr>
        <w:t>
      мынадай мазмұндағы 128-1-тармақпен толықтырылсын:</w:t>
      </w:r>
    </w:p>
    <w:bookmarkEnd w:id="22"/>
    <w:bookmarkStart w:name="z37" w:id="23"/>
    <w:p>
      <w:pPr>
        <w:spacing w:after="0"/>
        <w:ind w:left="0"/>
        <w:jc w:val="both"/>
      </w:pPr>
      <w:r>
        <w:rPr>
          <w:rFonts w:ascii="Times New Roman"/>
          <w:b w:val="false"/>
          <w:i w:val="false"/>
          <w:color w:val="000000"/>
          <w:sz w:val="28"/>
        </w:rPr>
        <w:t>
      "128-1. Ұшқыш әскери оқу орындарының курсанттарын (тыңдаушыларын) қоспағанда, ұшқыш құрамын көрнекі ұшуға жіберу оны тиісті бағдарлама бойынша даярлағаннан кейін тікелей көрнекі ұшу алдында Қазақстан Республикасы мемлекеттік авиациясы басқару органы басшысының (Әскери-әуе күштері қолбасшысының) бұйрығымен жүргізіледі.";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129-тармақ</w:t>
      </w:r>
      <w:r>
        <w:rPr>
          <w:rFonts w:ascii="Times New Roman"/>
          <w:b w:val="false"/>
          <w:i w:val="false"/>
          <w:color w:val="000000"/>
          <w:sz w:val="28"/>
        </w:rPr>
        <w:t xml:space="preserve"> мынадай редакцияда жазылсын:</w:t>
      </w:r>
    </w:p>
    <w:bookmarkStart w:name="z39" w:id="24"/>
    <w:p>
      <w:pPr>
        <w:spacing w:after="0"/>
        <w:ind w:left="0"/>
        <w:jc w:val="both"/>
      </w:pPr>
      <w:r>
        <w:rPr>
          <w:rFonts w:ascii="Times New Roman"/>
          <w:b w:val="false"/>
          <w:i w:val="false"/>
          <w:color w:val="000000"/>
          <w:sz w:val="28"/>
        </w:rPr>
        <w:t>
      "129. Ұшқыш құрамын жаңа авиациялық техникада ұшуға және Курстарда көзделмеген ұшуға жіберу бөлім командирінің (ведомство басшысының, Қазақстан Республикасы мемлекеттік авиациясы басқару органы басшысының, Әскери-әуе күштері қолбасшысының) бұйрығымен ресімделеді.";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мынадай редакцияда жазылсын:</w:t>
      </w:r>
    </w:p>
    <w:bookmarkStart w:name="z41" w:id="25"/>
    <w:p>
      <w:pPr>
        <w:spacing w:after="0"/>
        <w:ind w:left="0"/>
        <w:jc w:val="both"/>
      </w:pPr>
      <w:r>
        <w:rPr>
          <w:rFonts w:ascii="Times New Roman"/>
          <w:b w:val="false"/>
          <w:i w:val="false"/>
          <w:color w:val="000000"/>
          <w:sz w:val="28"/>
        </w:rPr>
        <w:t>
      "131. Мемлекеттік авиация басқару органдарының (Әскери-әуе күштері қолбасшысы басқармасының) және мемлекеттік авиацияның ұшу қауіпсіздігін қадағалау жөніндегі органның ұшқыш-инспекторлары (инспектор-ұшқыштары), штурман-инспекторлары (инспектор-штурмандары) ұшуға жеке өзі тексерген ұшқыш құрамына рұқсат береді.";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43" w:id="26"/>
    <w:p>
      <w:pPr>
        <w:spacing w:after="0"/>
        <w:ind w:left="0"/>
        <w:jc w:val="both"/>
      </w:pPr>
      <w:r>
        <w:rPr>
          <w:rFonts w:ascii="Times New Roman"/>
          <w:b w:val="false"/>
          <w:i w:val="false"/>
          <w:color w:val="000000"/>
          <w:sz w:val="28"/>
        </w:rPr>
        <w:t>
      "143. Ұшқыш құрамының білімін тексеруді бөлім командирі (Әскери-әуе күштерінің қолбасшысы, Қазақстан Республикасы мемлекеттік авиациясы басқару органының басшысы, сондай-ақ ведомство басшысы айқындайтын тәртіппен) тағайындаған комиссия жүргізеді. Одан басқа, ұшқыш құрамының білімін тексеруді олардың тікелей және тура бастықтарының жүргізуіне жол беріледі.";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45" w:id="27"/>
    <w:p>
      <w:pPr>
        <w:spacing w:after="0"/>
        <w:ind w:left="0"/>
        <w:jc w:val="both"/>
      </w:pPr>
      <w:r>
        <w:rPr>
          <w:rFonts w:ascii="Times New Roman"/>
          <w:b w:val="false"/>
          <w:i w:val="false"/>
          <w:color w:val="000000"/>
          <w:sz w:val="28"/>
        </w:rPr>
        <w:t>
      "147. Нұсқаушы ретінде ұшуды орындау тиісті метеорологиялық жағдайларда және ұшу түрлері бойынша ұшу құрамына ұшудағы үзілісті белгіленген үзіліс шамасына ұзартады, бірақ жаттығып ұшу күнінен 1,5 реттен астам емес, ал нұсқаушының нұсқаушылық орындықтан дербес тапсырманы орындау – 2 реттен астам емес.</w:t>
      </w:r>
    </w:p>
    <w:bookmarkEnd w:id="27"/>
    <w:p>
      <w:pPr>
        <w:spacing w:after="0"/>
        <w:ind w:left="0"/>
        <w:jc w:val="both"/>
      </w:pPr>
      <w:r>
        <w:rPr>
          <w:rFonts w:ascii="Times New Roman"/>
          <w:b w:val="false"/>
          <w:i w:val="false"/>
          <w:color w:val="000000"/>
          <w:sz w:val="28"/>
        </w:rPr>
        <w:t>
      Авиациялық бөлімнің командиріне ай сайын перде жабық күйде қону жүйелерін қолдана отырып, қонуға беттеумен кемінде үш рет ұшуды орындайтын (пердемен жабдықталмаған әуе кемелерінде күрделі метеорологиялық жағдайларда қонуға беттеуді және қонуды елестету мүмкіндігі бар авиациялық тренажерда айына кемінде бес рет "ұшуды" орындау кезінде) ұшқыштарға күрделі метеорологиялық жағдайларда жаттығып ұшудағы барынша үзілісті 2 реттен аспайтындай етіп ұзартуға жол беріледі. Бұл ретте "Glasscockpit" кабинасы бар әуе кемелері үшін ұшуды тренажерда орындау жылына кемінде 1 рет ұшқыш құрамының тиісті сертификат (есеп беру құжаттары) алуымен ұшу кезінде ерекше жағдайлар туындаған кездегі және КМЖ-да және ҚМЖ-да ұшу кезінде әрекет ету жөніндегі кезеңдік даярлық (біліктілікті арттыру) жоспарлары бойынша тренаждық даярлықты пысықтаумен жүргізіледі.</w:t>
      </w:r>
    </w:p>
    <w:p>
      <w:pPr>
        <w:spacing w:after="0"/>
        <w:ind w:left="0"/>
        <w:jc w:val="both"/>
      </w:pPr>
      <w:r>
        <w:rPr>
          <w:rFonts w:ascii="Times New Roman"/>
          <w:b w:val="false"/>
          <w:i w:val="false"/>
          <w:color w:val="000000"/>
          <w:sz w:val="28"/>
        </w:rPr>
        <w:t>
      Күрделі метеорологиялық жағдайларда ұшуда үзілістері болмаған ӘКК-ға ауа райы минимумы кезінде жаттықтыру ұшуындағы үзілісті 2 реттен асырмай, олар ай сайын Курстарда айқындалған перделерді пайдаланумен және оны барынша төмен биіктікте ашумен әуе кемелеріндегі қону жүйелерін қолдана отырып, қонуға кемінде үш рет қонуға беттеуді орынған кезде (перделермен жабдықталмаған әуе кемелерінде ай сайын күрделі метерологиялық жағдайларда қонуға беттеуді және қонуды елестетуге мүмкіндік беретін авиациялық тренажерларда кемінде бес рет "ұшуды" орындаған кезде) үзілісті арттыруға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және </w:t>
      </w:r>
      <w:r>
        <w:rPr>
          <w:rFonts w:ascii="Times New Roman"/>
          <w:b w:val="false"/>
          <w:i w:val="false"/>
          <w:color w:val="000000"/>
          <w:sz w:val="28"/>
        </w:rPr>
        <w:t>155-тармақтар</w:t>
      </w:r>
      <w:r>
        <w:rPr>
          <w:rFonts w:ascii="Times New Roman"/>
          <w:b w:val="false"/>
          <w:i w:val="false"/>
          <w:color w:val="000000"/>
          <w:sz w:val="28"/>
        </w:rPr>
        <w:t xml:space="preserve"> мынадай редакцияда жазылсын: </w:t>
      </w:r>
    </w:p>
    <w:bookmarkStart w:name="z47" w:id="28"/>
    <w:p>
      <w:pPr>
        <w:spacing w:after="0"/>
        <w:ind w:left="0"/>
        <w:jc w:val="both"/>
      </w:pPr>
      <w:r>
        <w:rPr>
          <w:rFonts w:ascii="Times New Roman"/>
          <w:b w:val="false"/>
          <w:i w:val="false"/>
          <w:color w:val="000000"/>
          <w:sz w:val="28"/>
        </w:rPr>
        <w:t>
      "154. Ұшып өтуді (жолаушылар мен жүктерді жеткізуді) орындайтын көлік ұшақтарының экипаждарына бастапқы уақыт 14 сағаттан аспайтын кезде тәулігіне 12 сағаттан аспайтын жалпы ұшудың болуына жол беріледі.</w:t>
      </w:r>
    </w:p>
    <w:bookmarkEnd w:id="28"/>
    <w:p>
      <w:pPr>
        <w:spacing w:after="0"/>
        <w:ind w:left="0"/>
        <w:jc w:val="both"/>
      </w:pPr>
      <w:r>
        <w:rPr>
          <w:rFonts w:ascii="Times New Roman"/>
          <w:b w:val="false"/>
          <w:i w:val="false"/>
          <w:color w:val="000000"/>
          <w:sz w:val="28"/>
        </w:rPr>
        <w:t>
      Көрсетілген ұшуды және бастапқы уақытты Қазақстан Республикасы Мемлекеттік авиациясын басқару органы басшысының (Әскери-әуе күштері қолбасшысының) арнайы ұшу, сондай-ақ Қазақстан Республикасының Мемлекеттік шекарасын кесіп өтуді немесе жауынгерлік міндеттерді орындауға байланысты ұшуды орындаған жағдайда – 4 сағаттан аспайтын уақытқа, экипаж құрамында ұшуды жүзеге асыратын көлік ұшағы, мамандардың екінші жиынтығы (ұшқыш, штурман және борттық техник (инженер) болған жағдайда – екеуден аспайтын уақытқа ұлғайтуға жол беріледі.</w:t>
      </w:r>
    </w:p>
    <w:bookmarkStart w:name="z48" w:id="29"/>
    <w:p>
      <w:pPr>
        <w:spacing w:after="0"/>
        <w:ind w:left="0"/>
        <w:jc w:val="both"/>
      </w:pPr>
      <w:r>
        <w:rPr>
          <w:rFonts w:ascii="Times New Roman"/>
          <w:b w:val="false"/>
          <w:i w:val="false"/>
          <w:color w:val="000000"/>
          <w:sz w:val="28"/>
        </w:rPr>
        <w:t>
      155. Ұшып өтуді алаңға қонып орындаумен жеткізуді жүзеге асыратын тікұшақ экипажына бастапқы уақыт 12 сағат болған кезде тәулігіне жалпы ұшу 8 сағаттан аспайтын болуға жол беріледі.</w:t>
      </w:r>
    </w:p>
    <w:bookmarkEnd w:id="29"/>
    <w:p>
      <w:pPr>
        <w:spacing w:after="0"/>
        <w:ind w:left="0"/>
        <w:jc w:val="both"/>
      </w:pPr>
      <w:r>
        <w:rPr>
          <w:rFonts w:ascii="Times New Roman"/>
          <w:b w:val="false"/>
          <w:i w:val="false"/>
          <w:color w:val="000000"/>
          <w:sz w:val="28"/>
        </w:rPr>
        <w:t>
      Көрсетілген ұшуды және бастапқы уақытты Қазақстан Республикасы Мемлекеттік авиациясын басқару органы басшысының (Әскери-әуе күштері қолбасшысының) арнайы ұшуды, сондай-ақ Қазақстан Республикасының Мемлекеттік шекарасын кесіп өтуге байланысты ұшуды орындаған жағдайда – 2 сағаттан аспайтын уақытқа ұлғайтуға жол беріледі.</w:t>
      </w:r>
    </w:p>
    <w:p>
      <w:pPr>
        <w:spacing w:after="0"/>
        <w:ind w:left="0"/>
        <w:jc w:val="both"/>
      </w:pPr>
      <w:r>
        <w:rPr>
          <w:rFonts w:ascii="Times New Roman"/>
          <w:b w:val="false"/>
          <w:i w:val="false"/>
          <w:color w:val="000000"/>
          <w:sz w:val="28"/>
        </w:rPr>
        <w:t>
      Барлық жағдайларда бастапқы уақыт ішіндегі алаңға қонудың жалпы саны 12-ден аспауға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"157. Ұзақтығы 12 сағаттан астам немесе әрбір ұзақтығы 6 сағаттан астам ұшудың екі кезеңінен астам ұзақ қонбай ұшуды орындайтын экипаждарға кемінде 10 сағат ұшу алдында демалыс беріледі. Ұшу аяқталғаннан кейін сонымен қатар ұшудан кейін демалыс беріледі:</w:t>
      </w:r>
    </w:p>
    <w:bookmarkEnd w:id="30"/>
    <w:p>
      <w:pPr>
        <w:spacing w:after="0"/>
        <w:ind w:left="0"/>
        <w:jc w:val="both"/>
      </w:pPr>
      <w:r>
        <w:rPr>
          <w:rFonts w:ascii="Times New Roman"/>
          <w:b w:val="false"/>
          <w:i w:val="false"/>
          <w:color w:val="000000"/>
          <w:sz w:val="28"/>
        </w:rPr>
        <w:t>
      1) ұшу ұзақтығы 16 сағатқа дейін немесе екі және одан да көп ұшу кезеңдерінің ұзақтығы 6 сағаттан астам болған кезде – кемінде бір тәулік;</w:t>
      </w:r>
    </w:p>
    <w:p>
      <w:pPr>
        <w:spacing w:after="0"/>
        <w:ind w:left="0"/>
        <w:jc w:val="both"/>
      </w:pPr>
      <w:r>
        <w:rPr>
          <w:rFonts w:ascii="Times New Roman"/>
          <w:b w:val="false"/>
          <w:i w:val="false"/>
          <w:color w:val="000000"/>
          <w:sz w:val="28"/>
        </w:rPr>
        <w:t>
      2) 16 сағаттан астам болған кезде – кемінде екі тәулік.";</w:t>
      </w:r>
    </w:p>
    <w:bookmarkStart w:name="z51" w:id="31"/>
    <w:p>
      <w:pPr>
        <w:spacing w:after="0"/>
        <w:ind w:left="0"/>
        <w:jc w:val="both"/>
      </w:pPr>
      <w:r>
        <w:rPr>
          <w:rFonts w:ascii="Times New Roman"/>
          <w:b w:val="false"/>
          <w:i w:val="false"/>
          <w:color w:val="000000"/>
          <w:sz w:val="28"/>
        </w:rPr>
        <w:t>
      мынадай мазмұндағы 157-1-тармақпен толықтырылсын:</w:t>
      </w:r>
    </w:p>
    <w:bookmarkEnd w:id="31"/>
    <w:bookmarkStart w:name="z52" w:id="32"/>
    <w:p>
      <w:pPr>
        <w:spacing w:after="0"/>
        <w:ind w:left="0"/>
        <w:jc w:val="both"/>
      </w:pPr>
      <w:r>
        <w:rPr>
          <w:rFonts w:ascii="Times New Roman"/>
          <w:b w:val="false"/>
          <w:i w:val="false"/>
          <w:color w:val="000000"/>
          <w:sz w:val="28"/>
        </w:rPr>
        <w:t>
      "157-1. Жалпы ұшу 4 сағат және одан да көп көп ұшу тапсырмасын орындаған немесе ұшудың 3 және одан да көп кезеңін орындаған экипаждарға кемінде 12 сағат ұшудан кейін демалыс беріледі.";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160-тармақ</w:t>
      </w:r>
      <w:r>
        <w:rPr>
          <w:rFonts w:ascii="Times New Roman"/>
          <w:b w:val="false"/>
          <w:i w:val="false"/>
          <w:color w:val="000000"/>
          <w:sz w:val="28"/>
        </w:rPr>
        <w:t xml:space="preserve"> мынадай редакцияда жазылсын:</w:t>
      </w:r>
    </w:p>
    <w:bookmarkStart w:name="z54" w:id="33"/>
    <w:p>
      <w:pPr>
        <w:spacing w:after="0"/>
        <w:ind w:left="0"/>
        <w:jc w:val="both"/>
      </w:pPr>
      <w:r>
        <w:rPr>
          <w:rFonts w:ascii="Times New Roman"/>
          <w:b w:val="false"/>
          <w:i w:val="false"/>
          <w:color w:val="000000"/>
          <w:sz w:val="28"/>
        </w:rPr>
        <w:t xml:space="preserve">
      "160. Ұшқыш әскери оқу орындарының курсанттарын (тыңдаушыларын) қоспағанда, 12 айдан астам уақыт жыл сайынғы демалысын пайдаланбаған ұшқыш құрамы және ҰАҰ операторлары ұшудан шеттетіледі. "Әскери қызмет және әскери қызметшілердің мәртебесі туралы" 2012 жылғы 16 ақпандағы Қазақстан Республикасының Заңы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ұшқыш жұмысындағы әскери қызметшілерге жыл сайынғы негізгі демалысына қосымша 10 тәулік демалыс беріледі. Қосымша демалыс негізгі демалыстан шығу күнінен 12 ай өткен соң берілген жағдайда ұшуға рұқсат 2 айдан аспайтын мерзімге ұзартылады.";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172-тармақтар</w:t>
      </w:r>
      <w:r>
        <w:rPr>
          <w:rFonts w:ascii="Times New Roman"/>
          <w:b w:val="false"/>
          <w:i w:val="false"/>
          <w:color w:val="000000"/>
          <w:sz w:val="28"/>
        </w:rPr>
        <w:t xml:space="preserve"> мынадай редакцияда жазылсын:</w:t>
      </w:r>
    </w:p>
    <w:bookmarkStart w:name="z56" w:id="34"/>
    <w:p>
      <w:pPr>
        <w:spacing w:after="0"/>
        <w:ind w:left="0"/>
        <w:jc w:val="both"/>
      </w:pPr>
      <w:r>
        <w:rPr>
          <w:rFonts w:ascii="Times New Roman"/>
          <w:b w:val="false"/>
          <w:i w:val="false"/>
          <w:color w:val="000000"/>
          <w:sz w:val="28"/>
        </w:rPr>
        <w:t>
      "171. Әзірленген жоспарлы кестені мыналар талдайды және қол қояды:</w:t>
      </w:r>
    </w:p>
    <w:bookmarkEnd w:id="34"/>
    <w:p>
      <w:pPr>
        <w:spacing w:after="0"/>
        <w:ind w:left="0"/>
        <w:jc w:val="both"/>
      </w:pPr>
      <w:r>
        <w:rPr>
          <w:rFonts w:ascii="Times New Roman"/>
          <w:b w:val="false"/>
          <w:i w:val="false"/>
          <w:color w:val="000000"/>
          <w:sz w:val="28"/>
        </w:rPr>
        <w:t>
      1) авиациялық бөлім командирінің ұшуға дайындығы жөніндегі орынбасары, ол талдау нәтижесінде мыналарды айқындайды:</w:t>
      </w:r>
    </w:p>
    <w:p>
      <w:pPr>
        <w:spacing w:after="0"/>
        <w:ind w:left="0"/>
        <w:jc w:val="both"/>
      </w:pPr>
      <w:r>
        <w:rPr>
          <w:rFonts w:ascii="Times New Roman"/>
          <w:b w:val="false"/>
          <w:i w:val="false"/>
          <w:color w:val="000000"/>
          <w:sz w:val="28"/>
        </w:rPr>
        <w:t>
      ұшу ауысымының негізгі тапсырмалары жоспарланған жаттығуға және экипаждардың даярлық деңгейіне сәйкестігін (күтілетін метеорологиялық жағдайларды ескере отырып);</w:t>
      </w:r>
    </w:p>
    <w:p>
      <w:pPr>
        <w:spacing w:after="0"/>
        <w:ind w:left="0"/>
        <w:jc w:val="both"/>
      </w:pPr>
      <w:r>
        <w:rPr>
          <w:rFonts w:ascii="Times New Roman"/>
          <w:b w:val="false"/>
          <w:i w:val="false"/>
          <w:color w:val="000000"/>
          <w:sz w:val="28"/>
        </w:rPr>
        <w:t>
      ұшқыш құрамының жаттыққандығын қолдауды;</w:t>
      </w:r>
    </w:p>
    <w:p>
      <w:pPr>
        <w:spacing w:after="0"/>
        <w:ind w:left="0"/>
        <w:jc w:val="both"/>
      </w:pPr>
      <w:r>
        <w:rPr>
          <w:rFonts w:ascii="Times New Roman"/>
          <w:b w:val="false"/>
          <w:i w:val="false"/>
          <w:color w:val="000000"/>
          <w:sz w:val="28"/>
        </w:rPr>
        <w:t xml:space="preserve">
      ұшу дайындығы түрлері бойынша тексерулерді орындауды; </w:t>
      </w:r>
    </w:p>
    <w:p>
      <w:pPr>
        <w:spacing w:after="0"/>
        <w:ind w:left="0"/>
        <w:jc w:val="both"/>
      </w:pPr>
      <w:r>
        <w:rPr>
          <w:rFonts w:ascii="Times New Roman"/>
          <w:b w:val="false"/>
          <w:i w:val="false"/>
          <w:color w:val="000000"/>
          <w:sz w:val="28"/>
        </w:rPr>
        <w:t>
      Курстар міндеттерінен (жаттығуларынан) өту жүйелілігін сақтауды;</w:t>
      </w:r>
    </w:p>
    <w:p>
      <w:pPr>
        <w:spacing w:after="0"/>
        <w:ind w:left="0"/>
        <w:jc w:val="both"/>
      </w:pPr>
      <w:r>
        <w:rPr>
          <w:rFonts w:ascii="Times New Roman"/>
          <w:b w:val="false"/>
          <w:i w:val="false"/>
          <w:color w:val="000000"/>
          <w:sz w:val="28"/>
        </w:rPr>
        <w:t>
      эскадрильялар арасындағы нұсқаушыларды бөлу онтайлылығын және ұшу ауысымын үйрету міндеттеріне даярлау деңгейіне сәйкес келуін;</w:t>
      </w:r>
    </w:p>
    <w:p>
      <w:pPr>
        <w:spacing w:after="0"/>
        <w:ind w:left="0"/>
        <w:jc w:val="both"/>
      </w:pPr>
      <w:r>
        <w:rPr>
          <w:rFonts w:ascii="Times New Roman"/>
          <w:b w:val="false"/>
          <w:i w:val="false"/>
          <w:color w:val="000000"/>
          <w:sz w:val="28"/>
        </w:rPr>
        <w:t xml:space="preserve">
      экипаждарды ұшудағы үзілістерден кейін дұрыс қатарға қосуды немесе жол берілген авиациялық инциденттерді; </w:t>
      </w:r>
    </w:p>
    <w:p>
      <w:pPr>
        <w:spacing w:after="0"/>
        <w:ind w:left="0"/>
        <w:jc w:val="both"/>
      </w:pPr>
      <w:r>
        <w:rPr>
          <w:rFonts w:ascii="Times New Roman"/>
          <w:b w:val="false"/>
          <w:i w:val="false"/>
          <w:color w:val="000000"/>
          <w:sz w:val="28"/>
        </w:rPr>
        <w:t>
      жоспарланған дербес (жаттығу) ұшуының Курстарға сәйкес келуін;</w:t>
      </w:r>
    </w:p>
    <w:p>
      <w:pPr>
        <w:spacing w:after="0"/>
        <w:ind w:left="0"/>
        <w:jc w:val="both"/>
      </w:pPr>
      <w:r>
        <w:rPr>
          <w:rFonts w:ascii="Times New Roman"/>
          <w:b w:val="false"/>
          <w:i w:val="false"/>
          <w:color w:val="000000"/>
          <w:sz w:val="28"/>
        </w:rPr>
        <w:t>
      эскадрильялар арасындағы оқу-жауынгерлік ӘК-ны бөлуді және олардың ұшу ауысымындағы жүктемесін;</w:t>
      </w:r>
    </w:p>
    <w:p>
      <w:pPr>
        <w:spacing w:after="0"/>
        <w:ind w:left="0"/>
        <w:jc w:val="both"/>
      </w:pPr>
      <w:r>
        <w:rPr>
          <w:rFonts w:ascii="Times New Roman"/>
          <w:b w:val="false"/>
          <w:i w:val="false"/>
          <w:color w:val="000000"/>
          <w:sz w:val="28"/>
        </w:rPr>
        <w:t>
      ұшу саны бойынша ұшу дайындығы жөніндегі нормативтік құжаттар талаптарының және экипажға ұшу ауысымындағы ұшу санының сақталуын;</w:t>
      </w:r>
    </w:p>
    <w:p>
      <w:pPr>
        <w:spacing w:after="0"/>
        <w:ind w:left="0"/>
        <w:jc w:val="both"/>
      </w:pPr>
      <w:r>
        <w:rPr>
          <w:rFonts w:ascii="Times New Roman"/>
          <w:b w:val="false"/>
          <w:i w:val="false"/>
          <w:color w:val="000000"/>
          <w:sz w:val="28"/>
        </w:rPr>
        <w:t>
      ұшу кезеңінің әр түрлерінде әуе кемелері арасындағы қауіпсіз уақытша аралықтың сақталуын;</w:t>
      </w:r>
    </w:p>
    <w:p>
      <w:pPr>
        <w:spacing w:after="0"/>
        <w:ind w:left="0"/>
        <w:jc w:val="both"/>
      </w:pPr>
      <w:r>
        <w:rPr>
          <w:rFonts w:ascii="Times New Roman"/>
          <w:b w:val="false"/>
          <w:i w:val="false"/>
          <w:color w:val="000000"/>
          <w:sz w:val="28"/>
        </w:rPr>
        <w:t>
      объективті бақылау материалдарын ұшуаралығын талдау жоспарының дұрыстығын;</w:t>
      </w:r>
    </w:p>
    <w:p>
      <w:pPr>
        <w:spacing w:after="0"/>
        <w:ind w:left="0"/>
        <w:jc w:val="both"/>
      </w:pPr>
      <w:r>
        <w:rPr>
          <w:rFonts w:ascii="Times New Roman"/>
          <w:b w:val="false"/>
          <w:i w:val="false"/>
          <w:color w:val="000000"/>
          <w:sz w:val="28"/>
        </w:rPr>
        <w:t>
      2) авиациялық бөлімнің штаб бастығы, ол мыналарды айқындайды:</w:t>
      </w:r>
    </w:p>
    <w:p>
      <w:pPr>
        <w:spacing w:after="0"/>
        <w:ind w:left="0"/>
        <w:jc w:val="both"/>
      </w:pPr>
      <w:r>
        <w:rPr>
          <w:rFonts w:ascii="Times New Roman"/>
          <w:b w:val="false"/>
          <w:i w:val="false"/>
          <w:color w:val="000000"/>
          <w:sz w:val="28"/>
        </w:rPr>
        <w:t>
      құрамның толықтығын және ұшуға басшылық жасау тобының тағайындалу және ұшуды қамтамасыз ету заңдылығын;</w:t>
      </w:r>
    </w:p>
    <w:p>
      <w:pPr>
        <w:spacing w:after="0"/>
        <w:ind w:left="0"/>
        <w:jc w:val="both"/>
      </w:pPr>
      <w:r>
        <w:rPr>
          <w:rFonts w:ascii="Times New Roman"/>
          <w:b w:val="false"/>
          <w:i w:val="false"/>
          <w:color w:val="000000"/>
          <w:sz w:val="28"/>
        </w:rPr>
        <w:t>
      олардың даярлық деңгейін және радиолокациялық станциялардың мүмкіндігін ескере отырып, ұшуға басшылық жасау тобына жол берілген жүктемені;</w:t>
      </w:r>
    </w:p>
    <w:p>
      <w:pPr>
        <w:spacing w:after="0"/>
        <w:ind w:left="0"/>
        <w:jc w:val="both"/>
      </w:pPr>
      <w:r>
        <w:rPr>
          <w:rFonts w:ascii="Times New Roman"/>
          <w:b w:val="false"/>
          <w:i w:val="false"/>
          <w:color w:val="000000"/>
          <w:sz w:val="28"/>
        </w:rPr>
        <w:t xml:space="preserve">
      ұшу ауданындағы шектеулерді сақтауды; </w:t>
      </w:r>
    </w:p>
    <w:p>
      <w:pPr>
        <w:spacing w:after="0"/>
        <w:ind w:left="0"/>
        <w:jc w:val="both"/>
      </w:pPr>
      <w:r>
        <w:rPr>
          <w:rFonts w:ascii="Times New Roman"/>
          <w:b w:val="false"/>
          <w:i w:val="false"/>
          <w:color w:val="000000"/>
          <w:sz w:val="28"/>
        </w:rPr>
        <w:t>
      ұшуды және байланысты әуеайлақтық-техникалық, метеорологиялық, медициналық, іздестіру-құтқару, радиотехникалық қамтамасыз ету мүмкіндігін;</w:t>
      </w:r>
    </w:p>
    <w:p>
      <w:pPr>
        <w:spacing w:after="0"/>
        <w:ind w:left="0"/>
        <w:jc w:val="both"/>
      </w:pPr>
      <w:r>
        <w:rPr>
          <w:rFonts w:ascii="Times New Roman"/>
          <w:b w:val="false"/>
          <w:i w:val="false"/>
          <w:color w:val="000000"/>
          <w:sz w:val="28"/>
        </w:rPr>
        <w:t>
      3) авиациялық бөлімнің инженерлік-авиациялық қамтамасыз ету жөніндегі орынбасары мыналарды айқындайды:</w:t>
      </w:r>
    </w:p>
    <w:p>
      <w:pPr>
        <w:spacing w:after="0"/>
        <w:ind w:left="0"/>
        <w:jc w:val="both"/>
      </w:pPr>
      <w:r>
        <w:rPr>
          <w:rFonts w:ascii="Times New Roman"/>
          <w:b w:val="false"/>
          <w:i w:val="false"/>
          <w:color w:val="000000"/>
          <w:sz w:val="28"/>
        </w:rPr>
        <w:t>
      ӘК-ның типтері мен борттық нөмірлерінің, сондай-ақ олардың санының авиациялық бөлімде бар ақаусыз әуе кемелерінің сәйкес келуін;</w:t>
      </w:r>
    </w:p>
    <w:p>
      <w:pPr>
        <w:spacing w:after="0"/>
        <w:ind w:left="0"/>
        <w:jc w:val="both"/>
      </w:pPr>
      <w:r>
        <w:rPr>
          <w:rFonts w:ascii="Times New Roman"/>
          <w:b w:val="false"/>
          <w:i w:val="false"/>
          <w:color w:val="000000"/>
          <w:sz w:val="28"/>
        </w:rPr>
        <w:t>
      ӘК-ны қайталап ұшды орындауға дайындау үшін қажетті уақытша аралықтарды сақталуын;</w:t>
      </w:r>
    </w:p>
    <w:p>
      <w:pPr>
        <w:spacing w:after="0"/>
        <w:ind w:left="0"/>
        <w:jc w:val="both"/>
      </w:pPr>
      <w:r>
        <w:rPr>
          <w:rFonts w:ascii="Times New Roman"/>
          <w:b w:val="false"/>
          <w:i w:val="false"/>
          <w:color w:val="000000"/>
          <w:sz w:val="28"/>
        </w:rPr>
        <w:t>
      жедел обьективті бақылауға жататын ұшудың бар болуын;</w:t>
      </w:r>
    </w:p>
    <w:p>
      <w:pPr>
        <w:spacing w:after="0"/>
        <w:ind w:left="0"/>
        <w:jc w:val="both"/>
      </w:pPr>
      <w:r>
        <w:rPr>
          <w:rFonts w:ascii="Times New Roman"/>
          <w:b w:val="false"/>
          <w:i w:val="false"/>
          <w:color w:val="000000"/>
          <w:sz w:val="28"/>
        </w:rPr>
        <w:t xml:space="preserve">
      жоспарланған жаттығулардың ӘК-ны ұшуға пайдаланудағы шектеулерге сәйкес келуін; </w:t>
      </w:r>
    </w:p>
    <w:p>
      <w:pPr>
        <w:spacing w:after="0"/>
        <w:ind w:left="0"/>
        <w:jc w:val="both"/>
      </w:pPr>
      <w:r>
        <w:rPr>
          <w:rFonts w:ascii="Times New Roman"/>
          <w:b w:val="false"/>
          <w:i w:val="false"/>
          <w:color w:val="000000"/>
          <w:sz w:val="28"/>
        </w:rPr>
        <w:t>
      авиациялық зақымдану құралдарының сәйкес келуін;</w:t>
      </w:r>
    </w:p>
    <w:p>
      <w:pPr>
        <w:spacing w:after="0"/>
        <w:ind w:left="0"/>
        <w:jc w:val="both"/>
      </w:pPr>
      <w:r>
        <w:rPr>
          <w:rFonts w:ascii="Times New Roman"/>
          <w:b w:val="false"/>
          <w:i w:val="false"/>
          <w:color w:val="000000"/>
          <w:sz w:val="28"/>
        </w:rPr>
        <w:t>
      4) авиациялық бөлімнің аға штурманы мыналарды айқындайды:</w:t>
      </w:r>
    </w:p>
    <w:p>
      <w:pPr>
        <w:spacing w:after="0"/>
        <w:ind w:left="0"/>
        <w:jc w:val="both"/>
      </w:pPr>
      <w:r>
        <w:rPr>
          <w:rFonts w:ascii="Times New Roman"/>
          <w:b w:val="false"/>
          <w:i w:val="false"/>
          <w:color w:val="000000"/>
          <w:sz w:val="28"/>
        </w:rPr>
        <w:t>
      орналасу әуеайлағы ауданында, полигондарда (десант түсіру алаңына) табиғи жарықтандыруды және ұшуға тапсырмаларды орындауға оның ықпал етуін;</w:t>
      </w:r>
    </w:p>
    <w:p>
      <w:pPr>
        <w:spacing w:after="0"/>
        <w:ind w:left="0"/>
        <w:jc w:val="both"/>
      </w:pPr>
      <w:r>
        <w:rPr>
          <w:rFonts w:ascii="Times New Roman"/>
          <w:b w:val="false"/>
          <w:i w:val="false"/>
          <w:color w:val="000000"/>
          <w:sz w:val="28"/>
        </w:rPr>
        <w:t>
      ұшу маршрутын және бейінін;</w:t>
      </w:r>
    </w:p>
    <w:p>
      <w:pPr>
        <w:spacing w:after="0"/>
        <w:ind w:left="0"/>
        <w:jc w:val="both"/>
      </w:pPr>
      <w:r>
        <w:rPr>
          <w:rFonts w:ascii="Times New Roman"/>
          <w:b w:val="false"/>
          <w:i w:val="false"/>
          <w:color w:val="000000"/>
          <w:sz w:val="28"/>
        </w:rPr>
        <w:t>
      ұшып көтерілуден бастап қонғанға дейін ұшу тапсырмаларын орындау кезектілігін;</w:t>
      </w:r>
    </w:p>
    <w:p>
      <w:pPr>
        <w:spacing w:after="0"/>
        <w:ind w:left="0"/>
        <w:jc w:val="both"/>
      </w:pPr>
      <w:r>
        <w:rPr>
          <w:rFonts w:ascii="Times New Roman"/>
          <w:b w:val="false"/>
          <w:i w:val="false"/>
          <w:color w:val="000000"/>
          <w:sz w:val="28"/>
        </w:rPr>
        <w:t>
      жауынгерлік жаттығуды, полигондарды (десант түсіру алаңын);</w:t>
      </w:r>
    </w:p>
    <w:p>
      <w:pPr>
        <w:spacing w:after="0"/>
        <w:ind w:left="0"/>
        <w:jc w:val="both"/>
      </w:pPr>
      <w:r>
        <w:rPr>
          <w:rFonts w:ascii="Times New Roman"/>
          <w:b w:val="false"/>
          <w:i w:val="false"/>
          <w:color w:val="000000"/>
          <w:sz w:val="28"/>
        </w:rPr>
        <w:t>
      ӘК-ны белгіленген әуе және жерүсті (теңіз) нысаналарына бағыттау тәсілдерін, оқ ату және тактикалық полигондарда ұшуға басшылық жасау ерекшелігін;</w:t>
      </w:r>
    </w:p>
    <w:p>
      <w:pPr>
        <w:spacing w:after="0"/>
        <w:ind w:left="0"/>
        <w:jc w:val="both"/>
      </w:pPr>
      <w:r>
        <w:rPr>
          <w:rFonts w:ascii="Times New Roman"/>
          <w:b w:val="false"/>
          <w:i w:val="false"/>
          <w:color w:val="000000"/>
          <w:sz w:val="28"/>
        </w:rPr>
        <w:t>
      5) авиациялық авиациялық бөлім командирінің ұшу қауіпсіздігі жөніндегі орынбасары немесе мынадай критерийлер бойынша жоспарлы кесетеге талдау жүргізетін ұшу қауіпсіздігіне бақылау жөніндегі міндеттер жүктелген лауазымды адамдар:</w:t>
      </w:r>
    </w:p>
    <w:p>
      <w:pPr>
        <w:spacing w:after="0"/>
        <w:ind w:left="0"/>
        <w:jc w:val="both"/>
      </w:pPr>
      <w:r>
        <w:rPr>
          <w:rFonts w:ascii="Times New Roman"/>
          <w:b w:val="false"/>
          <w:i w:val="false"/>
          <w:color w:val="000000"/>
          <w:sz w:val="28"/>
        </w:rPr>
        <w:t>
      жоспарланған жаттығулардың экипаждардың даярлық деңгейіне сәйкес келуі;</w:t>
      </w:r>
    </w:p>
    <w:p>
      <w:pPr>
        <w:spacing w:after="0"/>
        <w:ind w:left="0"/>
        <w:jc w:val="both"/>
      </w:pPr>
      <w:r>
        <w:rPr>
          <w:rFonts w:ascii="Times New Roman"/>
          <w:b w:val="false"/>
          <w:i w:val="false"/>
          <w:color w:val="000000"/>
          <w:sz w:val="28"/>
        </w:rPr>
        <w:t>
      ӘК экипаждарына жүктеме шектеулерінің сақталуы;</w:t>
      </w:r>
    </w:p>
    <w:p>
      <w:pPr>
        <w:spacing w:after="0"/>
        <w:ind w:left="0"/>
        <w:jc w:val="both"/>
      </w:pPr>
      <w:r>
        <w:rPr>
          <w:rFonts w:ascii="Times New Roman"/>
          <w:b w:val="false"/>
          <w:i w:val="false"/>
          <w:color w:val="000000"/>
          <w:sz w:val="28"/>
        </w:rPr>
        <w:t>
      ұшып көтерілуде, қонуда, маршруттарда, аймақтарда экипаждар арасында талап етілетін уақытша аралықты сақтау;</w:t>
      </w:r>
    </w:p>
    <w:p>
      <w:pPr>
        <w:spacing w:after="0"/>
        <w:ind w:left="0"/>
        <w:jc w:val="both"/>
      </w:pPr>
      <w:r>
        <w:rPr>
          <w:rFonts w:ascii="Times New Roman"/>
          <w:b w:val="false"/>
          <w:i w:val="false"/>
          <w:color w:val="000000"/>
          <w:sz w:val="28"/>
        </w:rPr>
        <w:t>
      ауа райын толық барлау ӘК экипаждарының бар болуы:</w:t>
      </w:r>
    </w:p>
    <w:p>
      <w:pPr>
        <w:spacing w:after="0"/>
        <w:ind w:left="0"/>
        <w:jc w:val="both"/>
      </w:pPr>
      <w:r>
        <w:rPr>
          <w:rFonts w:ascii="Times New Roman"/>
          <w:b w:val="false"/>
          <w:i w:val="false"/>
          <w:color w:val="000000"/>
          <w:sz w:val="28"/>
        </w:rPr>
        <w:t>
      қажетті іздестіру-құтқару күштерімен қамтамасыз ету;</w:t>
      </w:r>
    </w:p>
    <w:p>
      <w:pPr>
        <w:spacing w:after="0"/>
        <w:ind w:left="0"/>
        <w:jc w:val="both"/>
      </w:pPr>
      <w:r>
        <w:rPr>
          <w:rFonts w:ascii="Times New Roman"/>
          <w:b w:val="false"/>
          <w:i w:val="false"/>
          <w:color w:val="000000"/>
          <w:sz w:val="28"/>
        </w:rPr>
        <w:t>
      6) авиациялық бөлім әскери-медициналық қызметінің бастығы мыналарды айқындайды:</w:t>
      </w:r>
    </w:p>
    <w:p>
      <w:pPr>
        <w:spacing w:after="0"/>
        <w:ind w:left="0"/>
        <w:jc w:val="both"/>
      </w:pPr>
      <w:r>
        <w:rPr>
          <w:rFonts w:ascii="Times New Roman"/>
          <w:b w:val="false"/>
          <w:i w:val="false"/>
          <w:color w:val="000000"/>
          <w:sz w:val="28"/>
        </w:rPr>
        <w:t xml:space="preserve">
      жоспарланған ұшу жүктемесіне ұшқыш құрамының және ұшуға басшылық жасау тобы адамдарының денсаулық жағдайы мен дене бітімі төзімділігінің сәйкес келуін; </w:t>
      </w:r>
    </w:p>
    <w:p>
      <w:pPr>
        <w:spacing w:after="0"/>
        <w:ind w:left="0"/>
        <w:jc w:val="both"/>
      </w:pPr>
      <w:r>
        <w:rPr>
          <w:rFonts w:ascii="Times New Roman"/>
          <w:b w:val="false"/>
          <w:i w:val="false"/>
          <w:color w:val="000000"/>
          <w:sz w:val="28"/>
        </w:rPr>
        <w:t>
      ұшуаралық және ұшудан кейінгі қарап тексерілуге тиіс адамдарды;</w:t>
      </w:r>
    </w:p>
    <w:p>
      <w:pPr>
        <w:spacing w:after="0"/>
        <w:ind w:left="0"/>
        <w:jc w:val="both"/>
      </w:pPr>
      <w:r>
        <w:rPr>
          <w:rFonts w:ascii="Times New Roman"/>
          <w:b w:val="false"/>
          <w:i w:val="false"/>
          <w:color w:val="000000"/>
          <w:sz w:val="28"/>
        </w:rPr>
        <w:t>
      ұшқыш құрам және ұшуға басшылық жасау тобы демалыс режимінің осы Қағидаларға 157, 159, 160, 464 – 466-тармақтарының талаптарына сәйкес келуін.</w:t>
      </w:r>
    </w:p>
    <w:bookmarkStart w:name="z57" w:id="35"/>
    <w:p>
      <w:pPr>
        <w:spacing w:after="0"/>
        <w:ind w:left="0"/>
        <w:jc w:val="both"/>
      </w:pPr>
      <w:r>
        <w:rPr>
          <w:rFonts w:ascii="Times New Roman"/>
          <w:b w:val="false"/>
          <w:i w:val="false"/>
          <w:color w:val="000000"/>
          <w:sz w:val="28"/>
        </w:rPr>
        <w:t>
      172. Жоспарлы кестелерді талдау барысында қандай да бір сәйкес келмеу анықталған кезде тиісті лауазымды адам олар туралы авиациялық бөлімнің командиріне баяндайды.</w:t>
      </w:r>
    </w:p>
    <w:bookmarkEnd w:id="35"/>
    <w:p>
      <w:pPr>
        <w:spacing w:after="0"/>
        <w:ind w:left="0"/>
        <w:jc w:val="both"/>
      </w:pPr>
      <w:r>
        <w:rPr>
          <w:rFonts w:ascii="Times New Roman"/>
          <w:b w:val="false"/>
          <w:i w:val="false"/>
          <w:color w:val="000000"/>
          <w:sz w:val="28"/>
        </w:rPr>
        <w:t xml:space="preserve">
      Авиациялық бөлімнің командирі жоспарлы кестені талдай отырып, негізгі назарды ұшудың негізгі міндеттері орындауға, үйрету жүйелігін сақтауға және жоғалтылған дағдыларды қалпына келтіруге және ұшу қауіпсіздігін қамтамасыз етуге аударады. Жоспарлы кестелерді талдау нәтижелері бойынша авиациялық бөлімнің командирі ұшуға қабылданған шешімге оның сәйкес келуі туралы қорытынды жасайды. </w:t>
      </w:r>
    </w:p>
    <w:p>
      <w:pPr>
        <w:spacing w:after="0"/>
        <w:ind w:left="0"/>
        <w:jc w:val="both"/>
      </w:pPr>
      <w:r>
        <w:rPr>
          <w:rFonts w:ascii="Times New Roman"/>
          <w:b w:val="false"/>
          <w:i w:val="false"/>
          <w:color w:val="000000"/>
          <w:sz w:val="28"/>
        </w:rPr>
        <w:t>
      Ұшуға міндеттер қою алдында жоспарлы ұшу кестесіне авиациялық авиациялық бөлім командирінің ұшу даярлығы жөніндегі орынбасары, авиациялық бөлім командирінің ұшу қауіпсіздігі жөніндегі орынбасары, авиациялық бөлім командирінің инженерлік-авиациялық қызмет жөніндегі орынбасары, авиациялық бөлімнің аға штурманы, әскери-медициналық қызметтің бастығы және авиациялық бөлімнің штаб бастығы қол қояды.</w:t>
      </w:r>
    </w:p>
    <w:p>
      <w:pPr>
        <w:spacing w:after="0"/>
        <w:ind w:left="0"/>
        <w:jc w:val="both"/>
      </w:pPr>
      <w:r>
        <w:rPr>
          <w:rFonts w:ascii="Times New Roman"/>
          <w:b w:val="false"/>
          <w:i w:val="false"/>
          <w:color w:val="000000"/>
          <w:sz w:val="28"/>
        </w:rPr>
        <w:t>
      Ұшқыш құрамының ұшуға даярлығына бақылау жүргізгеннен кейін жоспарлы ұшу кестесін авиациялық бөлімнің командирі бекітеді және ол авиациялық бөлімнің елтаңбалы мөрімен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174-тармақ</w:t>
      </w:r>
      <w:r>
        <w:rPr>
          <w:rFonts w:ascii="Times New Roman"/>
          <w:b w:val="false"/>
          <w:i w:val="false"/>
          <w:color w:val="000000"/>
          <w:sz w:val="28"/>
        </w:rPr>
        <w:t xml:space="preserve"> мынадай редакцияда жазылсын:</w:t>
      </w:r>
    </w:p>
    <w:bookmarkStart w:name="z59" w:id="36"/>
    <w:p>
      <w:pPr>
        <w:spacing w:after="0"/>
        <w:ind w:left="0"/>
        <w:jc w:val="both"/>
      </w:pPr>
      <w:r>
        <w:rPr>
          <w:rFonts w:ascii="Times New Roman"/>
          <w:b w:val="false"/>
          <w:i w:val="false"/>
          <w:color w:val="000000"/>
          <w:sz w:val="28"/>
        </w:rPr>
        <w:t>
      "174. Әуеайлақтағы ұшу жетекшісінің көмекшісіне, ұшу (жақын аймақ) жетекшісіне, ұшу (қону аймағы) жетекшісіне, ұшу (қашықтағы аймақ) жетекшісіне (офицерге (жауынгерлік басқару жөніндегі), әуеайлақ аймағындағы ұшу жетекшісіне, авиациялық эскадрилья командирлерінің инженерлік-авиациялық қамтамасыз ету жөніндегі орынбасарларына жоспарлы кестелердің көшірмелері, ал ұшу жетекшісі үшін полигонда (нысананы тағайындау алаңында, әуеден оқ ату аймағында), объективті бақылау тобының бастығына және ұшудың аға инженеріне авиациялық бөлімнің елтаңбалы мөрімен бекітілген жоспарлы кестелердің көшірмелері дайындалады.";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178-тармақ</w:t>
      </w:r>
      <w:r>
        <w:rPr>
          <w:rFonts w:ascii="Times New Roman"/>
          <w:b w:val="false"/>
          <w:i w:val="false"/>
          <w:color w:val="000000"/>
          <w:sz w:val="28"/>
        </w:rPr>
        <w:t xml:space="preserve"> мынадай редакцияда жазылсын:</w:t>
      </w:r>
    </w:p>
    <w:bookmarkStart w:name="z61" w:id="37"/>
    <w:p>
      <w:pPr>
        <w:spacing w:after="0"/>
        <w:ind w:left="0"/>
        <w:jc w:val="both"/>
      </w:pPr>
      <w:r>
        <w:rPr>
          <w:rFonts w:ascii="Times New Roman"/>
          <w:b w:val="false"/>
          <w:i w:val="false"/>
          <w:color w:val="000000"/>
          <w:sz w:val="28"/>
        </w:rPr>
        <w:t>
      "178. Ұшуға жалпы даярлық – бұл алдағы айдың ұшу даярлығы міндеттерін сапалы шешу үшін ұшқыштардың, штурмандардың және ҰБТ құрамының теориялық білімі мен тәжірибелк дағдыларын жоғары деңгейде ұстау мақсатында командир, штаб және басшы ұшқыш құрамы жүргізетін іс-шаралар.</w:t>
      </w:r>
    </w:p>
    <w:bookmarkEnd w:id="37"/>
    <w:p>
      <w:pPr>
        <w:spacing w:after="0"/>
        <w:ind w:left="0"/>
        <w:jc w:val="both"/>
      </w:pPr>
      <w:r>
        <w:rPr>
          <w:rFonts w:ascii="Times New Roman"/>
          <w:b w:val="false"/>
          <w:i w:val="false"/>
          <w:color w:val="000000"/>
          <w:sz w:val="28"/>
        </w:rPr>
        <w:t>
      Жалпы даярлауды оқу жылына арналған жауынгерлік даярлық жоспарына сәйкес авиациялық бөлімнің штаб бастығы, мемлекеттік авиация басқару органы басшысының орынбасары (Әскери-әуе күштері қолбасшысының басқармасы) ұйымдастырады және әрбір айдың соңында 3 жұмыс күні ішінде бөлімшелер командирлерінің, құрылымдық бөлімшелер бастықтарының басшылық етуімен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184-тармақ</w:t>
      </w:r>
      <w:r>
        <w:rPr>
          <w:rFonts w:ascii="Times New Roman"/>
          <w:b w:val="false"/>
          <w:i w:val="false"/>
          <w:color w:val="000000"/>
          <w:sz w:val="28"/>
        </w:rPr>
        <w:t xml:space="preserve"> мынадай редакцияда жазылсын:</w:t>
      </w:r>
    </w:p>
    <w:bookmarkStart w:name="z63" w:id="38"/>
    <w:p>
      <w:pPr>
        <w:spacing w:after="0"/>
        <w:ind w:left="0"/>
        <w:jc w:val="both"/>
      </w:pPr>
      <w:r>
        <w:rPr>
          <w:rFonts w:ascii="Times New Roman"/>
          <w:b w:val="false"/>
          <w:i w:val="false"/>
          <w:color w:val="000000"/>
          <w:sz w:val="28"/>
        </w:rPr>
        <w:t>
      "184. Арнайы тапсырмаға ұшуға (арнайы ұшуға) ӘК экипаждарына міндеттерді, даярлық мазмұны мен ауқымын бөлім командирі немесе авиациялық бөлімнің басшы ұшқыш құрамы қатарынан тағайындалған адам қояды. ӘК экипаждарына міндеттер қажетті лауазымды адамдарды тарта отырып қойылады, дыбыстық жазба техникалық құралдарын пайдаланумен құжаттандырылады және тіркеледі.</w:t>
      </w:r>
    </w:p>
    <w:bookmarkEnd w:id="38"/>
    <w:p>
      <w:pPr>
        <w:spacing w:after="0"/>
        <w:ind w:left="0"/>
        <w:jc w:val="both"/>
      </w:pPr>
      <w:r>
        <w:rPr>
          <w:rFonts w:ascii="Times New Roman"/>
          <w:b w:val="false"/>
          <w:i w:val="false"/>
          <w:color w:val="000000"/>
          <w:sz w:val="28"/>
        </w:rPr>
        <w:t>
      Топ құрамында ұшу тапсырмасын орындау кезінде бөлім командирі топ жетекшісі болып тағайындалады.</w:t>
      </w:r>
    </w:p>
    <w:p>
      <w:pPr>
        <w:spacing w:after="0"/>
        <w:ind w:left="0"/>
        <w:jc w:val="both"/>
      </w:pPr>
      <w:r>
        <w:rPr>
          <w:rFonts w:ascii="Times New Roman"/>
          <w:b w:val="false"/>
          <w:i w:val="false"/>
          <w:color w:val="000000"/>
          <w:sz w:val="28"/>
        </w:rPr>
        <w:t>
      ӘКК (топ үлкені) әзірлікке бақылау жүргізілгеннен кейін бөлім командиріне экипаждың (топтың) арнайы тапсырманы (арнайы ұшуды) орындауға әзірлігі туралы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65" w:id="39"/>
    <w:p>
      <w:pPr>
        <w:spacing w:after="0"/>
        <w:ind w:left="0"/>
        <w:jc w:val="both"/>
      </w:pPr>
      <w:r>
        <w:rPr>
          <w:rFonts w:ascii="Times New Roman"/>
          <w:b w:val="false"/>
          <w:i w:val="false"/>
          <w:color w:val="000000"/>
          <w:sz w:val="28"/>
        </w:rPr>
        <w:t>
      "191. Экипаждар өз бөлімінен қол үздіріп, ұшуды орындау кезінде осындай ұшуды орындау міндеттерін оларға осы экипаждарды іссапарға жіберетін авиациялық бөлім командирі қояды. Қойылған міндеттерге сәйкес іссапарға жіберілетін ӘК экипаждарын даярлауды олардың тікелей бастықтары ұйымдастырады және жүргізеді.</w:t>
      </w:r>
    </w:p>
    <w:bookmarkEnd w:id="39"/>
    <w:p>
      <w:pPr>
        <w:spacing w:after="0"/>
        <w:ind w:left="0"/>
        <w:jc w:val="both"/>
      </w:pPr>
      <w:r>
        <w:rPr>
          <w:rFonts w:ascii="Times New Roman"/>
          <w:b w:val="false"/>
          <w:i w:val="false"/>
          <w:color w:val="000000"/>
          <w:sz w:val="28"/>
        </w:rPr>
        <w:t>
      Жоспарлы ұшуды өз бөлігінен қол үздіріп орындау кезінде ұшқышта (штурманда) өзімен бірге тиісті айға арналған ұшу даярлығының жоспар-кестесінен куәландырылған көшірме, сондай-ақ Қазақстан Республикасы мемлекеттік авиациясының ұшуларын медициналық қамтамасыз ету қағидаларына сәйкес берілген дәрігерлік-ұшқыш комиссиясынан өткені туралы куәлігі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200-тармақтар</w:t>
      </w:r>
      <w:r>
        <w:rPr>
          <w:rFonts w:ascii="Times New Roman"/>
          <w:b w:val="false"/>
          <w:i w:val="false"/>
          <w:color w:val="000000"/>
          <w:sz w:val="28"/>
        </w:rPr>
        <w:t xml:space="preserve"> мынадай редакцияда жазылсын:</w:t>
      </w:r>
    </w:p>
    <w:bookmarkStart w:name="z67" w:id="40"/>
    <w:p>
      <w:pPr>
        <w:spacing w:after="0"/>
        <w:ind w:left="0"/>
        <w:jc w:val="both"/>
      </w:pPr>
      <w:r>
        <w:rPr>
          <w:rFonts w:ascii="Times New Roman"/>
          <w:b w:val="false"/>
          <w:i w:val="false"/>
          <w:color w:val="000000"/>
          <w:sz w:val="28"/>
        </w:rPr>
        <w:t>
      "199. Ұшуалды медициналық бақылауды авиациялық бөлім әскери-медицина қызметінің бастығы командирдің шешіміне сәйкес ұйымдастырады және кезекші дәрігер (медицица қызметкері) жүргізеді. Ұшуалды медициналық бақылаудан ӘК экипажының барлық мүшелері, ұшуға басшылық жасау тобының адамдары, сондай-ақ инженерлік-техникалық құрам және ұшуды қамтамасыз етуге қатысатын жеке құрам дербес өтеді, қарап-тексеру уақытында басқа адамдардың қатысуына жол берілмейді. ӘК экипажының әрбір мүшесі өзін нашар сезінген жағдайда ол туралы өзінің тікелей бастығына және ұшуалды медициналық тексеруді жүзеге асыратын кезекші дәрігерге (медицина қызметкеріне) баяндайды.</w:t>
      </w:r>
    </w:p>
    <w:bookmarkEnd w:id="40"/>
    <w:p>
      <w:pPr>
        <w:spacing w:after="0"/>
        <w:ind w:left="0"/>
        <w:jc w:val="both"/>
      </w:pPr>
      <w:r>
        <w:rPr>
          <w:rFonts w:ascii="Times New Roman"/>
          <w:b w:val="false"/>
          <w:i w:val="false"/>
          <w:color w:val="000000"/>
          <w:sz w:val="28"/>
        </w:rPr>
        <w:t>
      Медициналық персонал жоқ тұрақты орналасу орындарынан қол үздіріп ұшу тапсырмаларын орындау кезінде экипажды ұшу алдындағы медициналық бақылауды ӘКК көзбен шолып қарап-тексеру және сұрап тексеру әдісімен жүргізеді, кейіннен авиациялық бөлім командиріне баяндайды.</w:t>
      </w:r>
    </w:p>
    <w:bookmarkStart w:name="z68" w:id="41"/>
    <w:p>
      <w:pPr>
        <w:spacing w:after="0"/>
        <w:ind w:left="0"/>
        <w:jc w:val="both"/>
      </w:pPr>
      <w:r>
        <w:rPr>
          <w:rFonts w:ascii="Times New Roman"/>
          <w:b w:val="false"/>
          <w:i w:val="false"/>
          <w:color w:val="000000"/>
          <w:sz w:val="28"/>
        </w:rPr>
        <w:t>
      200. Ұшуды жүргізуге шешімді авиациялық бөлім командирі (ұшу ауысымының үлкені) жағдайды бағалағаннан кейін қабылдайды. Жағдайды бағалауды авиациялық бөлім командирі (ұшу ауысымының үлкені) ауызша баяндамауларды қабылдай отырып, авиациялық бөлім басшылық құрамының, қамтамасыз ету бөлімшелері (бөлімдері) командирлерінің, ұшуды басқару тобының және ұшу құрамының қатысуымен ұшуалды нұсқаулар беру сыныбында өткізеді:</w:t>
      </w:r>
    </w:p>
    <w:bookmarkEnd w:id="41"/>
    <w:p>
      <w:pPr>
        <w:spacing w:after="0"/>
        <w:ind w:left="0"/>
        <w:jc w:val="both"/>
      </w:pPr>
      <w:r>
        <w:rPr>
          <w:rFonts w:ascii="Times New Roman"/>
          <w:b w:val="false"/>
          <w:i w:val="false"/>
          <w:color w:val="000000"/>
          <w:sz w:val="28"/>
        </w:rPr>
        <w:t>
      1) ауа райын барлау ӘКК-дан – әуеайлақ (ұшып шығу, айналып ұшу, қону) ауданындағы, ұшу маршруттары бойынша, полгондағы (қону алаңындағы) нақты метеорологиялық жағдай және байланыс және ұшуды радиотехникалық қамтамасыз ету құралдарының жұмысын тексеру нәтижелері туралы;</w:t>
      </w:r>
    </w:p>
    <w:p>
      <w:pPr>
        <w:spacing w:after="0"/>
        <w:ind w:left="0"/>
        <w:jc w:val="both"/>
      </w:pPr>
      <w:r>
        <w:rPr>
          <w:rFonts w:ascii="Times New Roman"/>
          <w:b w:val="false"/>
          <w:i w:val="false"/>
          <w:color w:val="000000"/>
          <w:sz w:val="28"/>
        </w:rPr>
        <w:t>
      2) кезекші синоптиктен – ұшу кезеңіндегі ұшу ауданындағы (маршруттардағы), қосалқы әуеайлақтардағы нақты метеорологиялық, орнитологиялық жағдай және ауа райының болжамы және ұшу қауіпсіздігін қамтамасыз ету бойынша ұсыныстар туралы;</w:t>
      </w:r>
    </w:p>
    <w:p>
      <w:pPr>
        <w:spacing w:after="0"/>
        <w:ind w:left="0"/>
        <w:jc w:val="both"/>
      </w:pPr>
      <w:r>
        <w:rPr>
          <w:rFonts w:ascii="Times New Roman"/>
          <w:b w:val="false"/>
          <w:i w:val="false"/>
          <w:color w:val="000000"/>
          <w:sz w:val="28"/>
        </w:rPr>
        <w:t>
      3) авиациялық бөлімнің штаб бастығынан – әуе кеңістігін пайдалануға өтінімдерді растау, командалық пункттің, басқару мен байланыс құралдарының, қосалқы әуеайлақтардың, полигондардың, десанттау алаңдарының, маршруттардың, аймақтардың әзірлігі туралы;</w:t>
      </w:r>
    </w:p>
    <w:p>
      <w:pPr>
        <w:spacing w:after="0"/>
        <w:ind w:left="0"/>
        <w:jc w:val="both"/>
      </w:pPr>
      <w:r>
        <w:rPr>
          <w:rFonts w:ascii="Times New Roman"/>
          <w:b w:val="false"/>
          <w:i w:val="false"/>
          <w:color w:val="000000"/>
          <w:sz w:val="28"/>
        </w:rPr>
        <w:t>
      4) эскадрилиялар командирлерінен – ұшу құрамының ұшуға әзірлігі туралы;</w:t>
      </w:r>
    </w:p>
    <w:p>
      <w:pPr>
        <w:spacing w:after="0"/>
        <w:ind w:left="0"/>
        <w:jc w:val="both"/>
      </w:pPr>
      <w:r>
        <w:rPr>
          <w:rFonts w:ascii="Times New Roman"/>
          <w:b w:val="false"/>
          <w:i w:val="false"/>
          <w:color w:val="000000"/>
          <w:sz w:val="28"/>
        </w:rPr>
        <w:t>
      5) авиациялық бөлім командирінің инженерлік-авиациялық қамтамасыз ету жөніндегі орынбасарынан немесе ұшудың аға инженерінен – авиациялық техниканың, техникалық бекеттердің, авиациялық қару-жарақты қарап-тексеру бекеттерінің ұшуға әзірлігі туралы;</w:t>
      </w:r>
    </w:p>
    <w:p>
      <w:pPr>
        <w:spacing w:after="0"/>
        <w:ind w:left="0"/>
        <w:jc w:val="both"/>
      </w:pPr>
      <w:r>
        <w:rPr>
          <w:rFonts w:ascii="Times New Roman"/>
          <w:b w:val="false"/>
          <w:i w:val="false"/>
          <w:color w:val="000000"/>
          <w:sz w:val="28"/>
        </w:rPr>
        <w:t>
      6) кезекшілерден:</w:t>
      </w:r>
    </w:p>
    <w:p>
      <w:pPr>
        <w:spacing w:after="0"/>
        <w:ind w:left="0"/>
        <w:jc w:val="both"/>
      </w:pPr>
      <w:r>
        <w:rPr>
          <w:rFonts w:ascii="Times New Roman"/>
          <w:b w:val="false"/>
          <w:i w:val="false"/>
          <w:color w:val="000000"/>
          <w:sz w:val="28"/>
        </w:rPr>
        <w:t>
      әуеайлақтық-техникалық қамтамасыз ету бойынша әуеайлақтың ұшуға дайындығы туралы;</w:t>
      </w:r>
    </w:p>
    <w:p>
      <w:pPr>
        <w:spacing w:after="0"/>
        <w:ind w:left="0"/>
        <w:jc w:val="both"/>
      </w:pPr>
      <w:r>
        <w:rPr>
          <w:rFonts w:ascii="Times New Roman"/>
          <w:b w:val="false"/>
          <w:i w:val="false"/>
          <w:color w:val="000000"/>
          <w:sz w:val="28"/>
        </w:rPr>
        <w:t>
      байланыс және радиотехникалық қамтамасыз ету бойынша байланыс және радиотехникалық қамтамасыз ету құралдарының ұшуға дайындығы, оларды объективті бақылау және электрмен қоректендірудің резервтік көздері туралы;</w:t>
      </w:r>
    </w:p>
    <w:p>
      <w:pPr>
        <w:spacing w:after="0"/>
        <w:ind w:left="0"/>
        <w:jc w:val="both"/>
      </w:pPr>
      <w:r>
        <w:rPr>
          <w:rFonts w:ascii="Times New Roman"/>
          <w:b w:val="false"/>
          <w:i w:val="false"/>
          <w:color w:val="000000"/>
          <w:sz w:val="28"/>
        </w:rPr>
        <w:t>
      7) кезекші дәрігерден – ұшқыш және инженерлік-техникалық құрам, ұшуға басшылық жасау және қамтамасыз ету тобы адамдары денсаулығының жағдайы туралы;</w:t>
      </w:r>
    </w:p>
    <w:p>
      <w:pPr>
        <w:spacing w:after="0"/>
        <w:ind w:left="0"/>
        <w:jc w:val="both"/>
      </w:pPr>
      <w:r>
        <w:rPr>
          <w:rFonts w:ascii="Times New Roman"/>
          <w:b w:val="false"/>
          <w:i w:val="false"/>
          <w:color w:val="000000"/>
          <w:sz w:val="28"/>
        </w:rPr>
        <w:t>
      8) іздестіру-құтқару және парашюттік-десанттық қызмет бастығынан – ұшқыш құрамының керек-жарағы және құтқару құралдары мен парашюттік-десанттық топтың әзірлігі туралы, кезекші іздеу-құтқару күштері мен құралдарының бар болуы және тұрған жері, оларды пайдалану режимі туралы;</w:t>
      </w:r>
    </w:p>
    <w:p>
      <w:pPr>
        <w:spacing w:after="0"/>
        <w:ind w:left="0"/>
        <w:jc w:val="both"/>
      </w:pPr>
      <w:r>
        <w:rPr>
          <w:rFonts w:ascii="Times New Roman"/>
          <w:b w:val="false"/>
          <w:i w:val="false"/>
          <w:color w:val="000000"/>
          <w:sz w:val="28"/>
        </w:rPr>
        <w:t>
      9) жерүсті іздеу-құтқару командасының бастығынан – команда жеке құрамының, бөлінген автокөліктің, құтқару мүлкі мен жарақтардың әзірлігі туралы;</w:t>
      </w:r>
    </w:p>
    <w:p>
      <w:pPr>
        <w:spacing w:after="0"/>
        <w:ind w:left="0"/>
        <w:jc w:val="both"/>
      </w:pPr>
      <w:r>
        <w:rPr>
          <w:rFonts w:ascii="Times New Roman"/>
          <w:b w:val="false"/>
          <w:i w:val="false"/>
          <w:color w:val="000000"/>
          <w:sz w:val="28"/>
        </w:rPr>
        <w:t>
      10) бақылау-жазу аппаратурасы тобының бастығынан – жеке құрам мен объективті бақылау құралдарының жұмысқа әзірлігі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203-тармақ</w:t>
      </w:r>
      <w:r>
        <w:rPr>
          <w:rFonts w:ascii="Times New Roman"/>
          <w:b w:val="false"/>
          <w:i w:val="false"/>
          <w:color w:val="000000"/>
          <w:sz w:val="28"/>
        </w:rPr>
        <w:t xml:space="preserve"> мынадай редакцияда жазылсын:</w:t>
      </w:r>
    </w:p>
    <w:bookmarkStart w:name="z70" w:id="42"/>
    <w:p>
      <w:pPr>
        <w:spacing w:after="0"/>
        <w:ind w:left="0"/>
        <w:jc w:val="both"/>
      </w:pPr>
      <w:r>
        <w:rPr>
          <w:rFonts w:ascii="Times New Roman"/>
          <w:b w:val="false"/>
          <w:i w:val="false"/>
          <w:color w:val="000000"/>
          <w:sz w:val="28"/>
        </w:rPr>
        <w:t xml:space="preserve">
      "203. Ұшуалды нұсқауларда мыналар ауызша баяндалады: </w:t>
      </w:r>
    </w:p>
    <w:bookmarkEnd w:id="42"/>
    <w:p>
      <w:pPr>
        <w:spacing w:after="0"/>
        <w:ind w:left="0"/>
        <w:jc w:val="both"/>
      </w:pPr>
      <w:r>
        <w:rPr>
          <w:rFonts w:ascii="Times New Roman"/>
          <w:b w:val="false"/>
          <w:i w:val="false"/>
          <w:color w:val="000000"/>
          <w:sz w:val="28"/>
        </w:rPr>
        <w:t>
      1) авиациялық бөлім командирі (ұшу ауысымы жетекшісі) – ұшу нұсқалары, ұшудың басталуы мен аяқталуы, ұшып шығу мен қону курсы, жоспарлы кестедегі өзгерістер, қалыптасқан ахуал шарттарында ұшуды жүргізу тәсілдері;</w:t>
      </w:r>
    </w:p>
    <w:p>
      <w:pPr>
        <w:spacing w:after="0"/>
        <w:ind w:left="0"/>
        <w:jc w:val="both"/>
      </w:pPr>
      <w:r>
        <w:rPr>
          <w:rFonts w:ascii="Times New Roman"/>
          <w:b w:val="false"/>
          <w:i w:val="false"/>
          <w:color w:val="000000"/>
          <w:sz w:val="28"/>
        </w:rPr>
        <w:t>
      2) авиациялық бөлімнің аға штурманы – әуе, жерүсті (теңіз) және ұшу ауданындағы (маршруттар бойынша) навигациялық жағдайлар, навигациялық есептеудің негізгі деректері, өту биіктігі мен деңгейі, қосалқы әуеайлақтарға ұшу үшін отынның ең аз қалдығы, навигациялық және жауынгерлік пайдалану элементтерін жасау кезіндегі қауіпсіздік шаралары, нақты уақытты есептей отырып, ұшатын топтардың немесе жеке ӘК ұшып келу (кету) уақыты, басқа ӘК-ның ұшу аймағы арқылы ұшу уақыты мен деңгейі;</w:t>
      </w:r>
    </w:p>
    <w:p>
      <w:pPr>
        <w:spacing w:after="0"/>
        <w:ind w:left="0"/>
        <w:jc w:val="both"/>
      </w:pPr>
      <w:r>
        <w:rPr>
          <w:rFonts w:ascii="Times New Roman"/>
          <w:b w:val="false"/>
          <w:i w:val="false"/>
          <w:color w:val="000000"/>
          <w:sz w:val="28"/>
        </w:rPr>
        <w:t>
      3) байланыс және ұшуды радиотехникалық қамтамасыз ету бастығы – байланыс құралдарын пайдалану және өзінің және қосалқы әуеайлақтардың ұшуын радиотехникалық қамтамасыз ету ерекшеліктері, басқару пунктерінің шақыру белгілері мен деректері, байланыс құралдары және ұшуды басқару құралдары және ұшуды радиотехникалық қамтамасыз ету, радиобайланыс жүргізу тәсілдері, басқару арналары, тану жүйелерінің деректері (пароль сандары мен сигналдар);</w:t>
      </w:r>
    </w:p>
    <w:p>
      <w:pPr>
        <w:spacing w:after="0"/>
        <w:ind w:left="0"/>
        <w:jc w:val="both"/>
      </w:pPr>
      <w:r>
        <w:rPr>
          <w:rFonts w:ascii="Times New Roman"/>
          <w:b w:val="false"/>
          <w:i w:val="false"/>
          <w:color w:val="000000"/>
          <w:sz w:val="28"/>
        </w:rPr>
        <w:t>
      4) ұшу жетекшісі – ұшу-қону жолағының, басқару жолдарының, әуе кемелері тұрағы орындарының жай-күйін, ұшып шығу және қону курсын, қозғалтқыштарды іске қосу жүйлігін, басқару, әуеайлақтан ұшып шығу, одан кету және шығу, қонуға беттеу және қону жағдайын, жүйе бойынша, маршрут бойынша аймақтарда ұшу биіктігін, басқаруды тарату шептерін, істен шыққан радиобайланыс құралдары бар ӘК-ның әуеайлаққа шығуға арналған эшелоны (биіктігі), қосалқы әуеайлақтарға кету эшелонын, ұшуды басқару ерекшеліктері, ұшуда ерекше жағдайлардағы іс-қимылдар, радиоалмасу жүргізу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217-тармақ</w:t>
      </w:r>
      <w:r>
        <w:rPr>
          <w:rFonts w:ascii="Times New Roman"/>
          <w:b w:val="false"/>
          <w:i w:val="false"/>
          <w:color w:val="000000"/>
          <w:sz w:val="28"/>
        </w:rPr>
        <w:t xml:space="preserve"> мынадай редакцияда жазылсын:</w:t>
      </w:r>
    </w:p>
    <w:bookmarkStart w:name="z72" w:id="43"/>
    <w:p>
      <w:pPr>
        <w:spacing w:after="0"/>
        <w:ind w:left="0"/>
        <w:jc w:val="both"/>
      </w:pPr>
      <w:r>
        <w:rPr>
          <w:rFonts w:ascii="Times New Roman"/>
          <w:b w:val="false"/>
          <w:i w:val="false"/>
          <w:color w:val="000000"/>
          <w:sz w:val="28"/>
        </w:rPr>
        <w:t>
      "217. Ұшу тапсырмасы өзгерген кезде мемлекеттік авиацияның аралық қону әуеайлағында ӘКК (топ жетекшісі) ӘК экипажын қажетті қосымша ұшуға даярлауды және ұшып өтуді қамтамасыз ететін авиациялық бөлімнің аға штурманын және байланыс бастығын әзірлік бақылауынан өтуді ұйымдастырады. Бақылау нәтижелері осы Қағидаларға 13-қосымшаға сәйкес ұшып өту әзірлігін бақылау парағына енгізіледі, ол ӘК экипажына беріледі. Сол парақта ӘК-ның ұшып шығуға әзірлігі туралы белгі қойылады, оны ӘК-ны ұшуға дайындауды ұйымдастырған не (немесе) орындаған мынадай лауазымды адам жасайды:</w:t>
      </w:r>
    </w:p>
    <w:bookmarkEnd w:id="43"/>
    <w:p>
      <w:pPr>
        <w:spacing w:after="0"/>
        <w:ind w:left="0"/>
        <w:jc w:val="both"/>
      </w:pPr>
      <w:r>
        <w:rPr>
          <w:rFonts w:ascii="Times New Roman"/>
          <w:b w:val="false"/>
          <w:i w:val="false"/>
          <w:color w:val="000000"/>
          <w:sz w:val="28"/>
        </w:rPr>
        <w:t>
      1) егер авиациялық бөлімде ұшып өтетін бір түрлі ӘК пайдаланылса, бөлім командирінің инженерлік-авиациялық қызмет жөніндегі орынбасары;</w:t>
      </w:r>
    </w:p>
    <w:p>
      <w:pPr>
        <w:spacing w:after="0"/>
        <w:ind w:left="0"/>
        <w:jc w:val="both"/>
      </w:pPr>
      <w:r>
        <w:rPr>
          <w:rFonts w:ascii="Times New Roman"/>
          <w:b w:val="false"/>
          <w:i w:val="false"/>
          <w:color w:val="000000"/>
          <w:sz w:val="28"/>
        </w:rPr>
        <w:t>
      2) ұшып өтетін ӘК бірге ұшатын инженерлік-техникалық құрам тобының жетекшісі;</w:t>
      </w:r>
    </w:p>
    <w:p>
      <w:pPr>
        <w:spacing w:after="0"/>
        <w:ind w:left="0"/>
        <w:jc w:val="both"/>
      </w:pPr>
      <w:r>
        <w:rPr>
          <w:rFonts w:ascii="Times New Roman"/>
          <w:b w:val="false"/>
          <w:i w:val="false"/>
          <w:color w:val="000000"/>
          <w:sz w:val="28"/>
        </w:rPr>
        <w:t>
      3) егер бірге ұшатын топ болмаса, ал аралық қону әуеайлағында ӘК-ның осы түріндегіге қызмет көрсетуге даярланған мамандар болмаған және экипаждардың оларды ұшуға өздері дайындағанда ӘК тобының жетекшісі (дара экипаж командирі);</w:t>
      </w:r>
    </w:p>
    <w:p>
      <w:pPr>
        <w:spacing w:after="0"/>
        <w:ind w:left="0"/>
        <w:jc w:val="both"/>
      </w:pPr>
      <w:r>
        <w:rPr>
          <w:rFonts w:ascii="Times New Roman"/>
          <w:b w:val="false"/>
          <w:i w:val="false"/>
          <w:color w:val="000000"/>
          <w:sz w:val="28"/>
        </w:rPr>
        <w:t>
      4) ұшып өтетін ӘК экипажы құрамында болған кезде борт инженер (борт техник).</w:t>
      </w:r>
    </w:p>
    <w:p>
      <w:pPr>
        <w:spacing w:after="0"/>
        <w:ind w:left="0"/>
        <w:jc w:val="both"/>
      </w:pPr>
      <w:r>
        <w:rPr>
          <w:rFonts w:ascii="Times New Roman"/>
          <w:b w:val="false"/>
          <w:i w:val="false"/>
          <w:color w:val="000000"/>
          <w:sz w:val="28"/>
        </w:rPr>
        <w:t>
      Ұшу тапсырмасы өзгерген кезде азаматтық авиацияға тиесілі аралық қону әуеайлағында ӘК экипажын ұшуға қажетті қосымша даярлауды және әзірлікті бақылауды ӘКК (топ жетекшісі) жүргізеді. Бұл жағдайда ӘК-ның ұшуға дайындығы туралы белгі ӘК-ны дайындау журналына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74" w:id="44"/>
    <w:p>
      <w:pPr>
        <w:spacing w:after="0"/>
        <w:ind w:left="0"/>
        <w:jc w:val="both"/>
      </w:pPr>
      <w:r>
        <w:rPr>
          <w:rFonts w:ascii="Times New Roman"/>
          <w:b w:val="false"/>
          <w:i w:val="false"/>
          <w:color w:val="000000"/>
          <w:sz w:val="28"/>
        </w:rPr>
        <w:t>
      "235. Ауа райын барлау плюс 37° және одан төмен температура кезінде, ол тұрақты үрдіс жағдайында төмендету кезінде жүргізіледі. Қосалқы әуеайлақ ретінде плюс 40°С температурамен әуеайлақты пайдалануға жол беріледі.</w:t>
      </w:r>
    </w:p>
    <w:bookmarkEnd w:id="44"/>
    <w:p>
      <w:pPr>
        <w:spacing w:after="0"/>
        <w:ind w:left="0"/>
        <w:jc w:val="both"/>
      </w:pPr>
      <w:r>
        <w:rPr>
          <w:rFonts w:ascii="Times New Roman"/>
          <w:b w:val="false"/>
          <w:i w:val="false"/>
          <w:color w:val="000000"/>
          <w:sz w:val="28"/>
        </w:rPr>
        <w:t>
      Авиациялық бөлім командирінің (ұшу ауысымы үлкенінінің) шешімімен сыртқы ауа температурасы плюс 30 °С және одан жоғары (минус 30°С және одан төмен) болған кезде ұшу әртүрлі метеорологиялық элементтерді (температура, жел, ылғалдылық, қысым, жел-суық эквиваленті) ескере отырып, жеке құрамның жұмыс қабілетіне және ӘҚ жұмысына ықпал ету жиынтығына және дәрежесіне (бастапқы уақыт, ӘК саны, ұшу тапсырмаларын орындауды жеңілдету) байланысты шектеледі.</w:t>
      </w:r>
    </w:p>
    <w:p>
      <w:pPr>
        <w:spacing w:after="0"/>
        <w:ind w:left="0"/>
        <w:jc w:val="both"/>
      </w:pPr>
      <w:r>
        <w:rPr>
          <w:rFonts w:ascii="Times New Roman"/>
          <w:b w:val="false"/>
          <w:i w:val="false"/>
          <w:color w:val="000000"/>
          <w:sz w:val="28"/>
        </w:rPr>
        <w:t>
      Егер ұшу басталарда, кезеңінде ауа температурасы плюс 30°С жетсе, бірақ ұшудың бір сағаты ішінде температураның плюс 30°С төмендеуіне үрдіс болса, онда ұшу ауысымының ұзақтығы шектелмейді.</w:t>
      </w:r>
    </w:p>
    <w:p>
      <w:pPr>
        <w:spacing w:after="0"/>
        <w:ind w:left="0"/>
        <w:jc w:val="both"/>
      </w:pPr>
      <w:r>
        <w:rPr>
          <w:rFonts w:ascii="Times New Roman"/>
          <w:b w:val="false"/>
          <w:i w:val="false"/>
          <w:color w:val="000000"/>
          <w:sz w:val="28"/>
        </w:rPr>
        <w:t>
      Ұшып өтуді қоспағанда, ұшудың барлық түрлері плюс 38°С және одан жоғары температурада тоқтатылады. Майдандық авиация ұшақтары үшін оқу-жаттықтыру ұшуы плюс 35°С және одан жоғары ауа температурасы кезінде тоқтатылады.</w:t>
      </w:r>
    </w:p>
    <w:p>
      <w:pPr>
        <w:spacing w:after="0"/>
        <w:ind w:left="0"/>
        <w:jc w:val="both"/>
      </w:pPr>
      <w:r>
        <w:rPr>
          <w:rFonts w:ascii="Times New Roman"/>
          <w:b w:val="false"/>
          <w:i w:val="false"/>
          <w:color w:val="000000"/>
          <w:sz w:val="28"/>
        </w:rPr>
        <w:t>
      Сыртқы ауа температурасы плюс 38°С және одан жоғары болған кезде ұшу ӘК түрлері бойынша пайдалану жөніндегі басшылықтарда (нұсқаулықтарда) жазылған шектеулерге сәйкес ұшуды (қонуды) қауіпсіз орындау мүмкіндігін бағалағаннан кейін мемлекеттік авиация басқару органының (ӘӘК қолбасшысының) рұқсатымен тек әскери-көлік авиациясының тікұшақтары мен ұшақтарында орындалады.";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245-тармақ</w:t>
      </w:r>
      <w:r>
        <w:rPr>
          <w:rFonts w:ascii="Times New Roman"/>
          <w:b w:val="false"/>
          <w:i w:val="false"/>
          <w:color w:val="000000"/>
          <w:sz w:val="28"/>
        </w:rPr>
        <w:t xml:space="preserve"> мынадай редакцияда жазылсын:</w:t>
      </w:r>
    </w:p>
    <w:bookmarkStart w:name="z76" w:id="45"/>
    <w:p>
      <w:pPr>
        <w:spacing w:after="0"/>
        <w:ind w:left="0"/>
        <w:jc w:val="both"/>
      </w:pPr>
      <w:r>
        <w:rPr>
          <w:rFonts w:ascii="Times New Roman"/>
          <w:b w:val="false"/>
          <w:i w:val="false"/>
          <w:color w:val="000000"/>
          <w:sz w:val="28"/>
        </w:rPr>
        <w:t>
      "245. Ұшуды орындау кезінде ӘК бортында:</w:t>
      </w:r>
    </w:p>
    <w:bookmarkEnd w:id="45"/>
    <w:p>
      <w:pPr>
        <w:spacing w:after="0"/>
        <w:ind w:left="0"/>
        <w:jc w:val="both"/>
      </w:pPr>
      <w:r>
        <w:rPr>
          <w:rFonts w:ascii="Times New Roman"/>
          <w:b w:val="false"/>
          <w:i w:val="false"/>
          <w:color w:val="000000"/>
          <w:sz w:val="28"/>
        </w:rPr>
        <w:t>
      1) ұшу парағы (ұшу кезінде);</w:t>
      </w:r>
    </w:p>
    <w:p>
      <w:pPr>
        <w:spacing w:after="0"/>
        <w:ind w:left="0"/>
        <w:jc w:val="both"/>
      </w:pPr>
      <w:r>
        <w:rPr>
          <w:rFonts w:ascii="Times New Roman"/>
          <w:b w:val="false"/>
          <w:i w:val="false"/>
          <w:color w:val="000000"/>
          <w:sz w:val="28"/>
        </w:rPr>
        <w:t>
      2) ұшу картасы;</w:t>
      </w:r>
    </w:p>
    <w:p>
      <w:pPr>
        <w:spacing w:after="0"/>
        <w:ind w:left="0"/>
        <w:jc w:val="both"/>
      </w:pPr>
      <w:r>
        <w:rPr>
          <w:rFonts w:ascii="Times New Roman"/>
          <w:b w:val="false"/>
          <w:i w:val="false"/>
          <w:color w:val="000000"/>
          <w:sz w:val="28"/>
        </w:rPr>
        <w:t>
      3) аэронавигациялық ақпараттың тиісті құжаттамасы (көлік ӘК жене тікұшақтар үшін);</w:t>
      </w:r>
    </w:p>
    <w:p>
      <w:pPr>
        <w:spacing w:after="0"/>
        <w:ind w:left="0"/>
        <w:jc w:val="both"/>
      </w:pPr>
      <w:r>
        <w:rPr>
          <w:rFonts w:ascii="Times New Roman"/>
          <w:b w:val="false"/>
          <w:i w:val="false"/>
          <w:color w:val="000000"/>
          <w:sz w:val="28"/>
        </w:rPr>
        <w:t>
      4) ауа райы бюллетені (ұшу, ұшырып апару және жеткізу кезінде. ӘК тобы ұшқан кезде – тек жетекші топтың бортында);</w:t>
      </w:r>
    </w:p>
    <w:p>
      <w:pPr>
        <w:spacing w:after="0"/>
        <w:ind w:left="0"/>
        <w:jc w:val="both"/>
      </w:pPr>
      <w:r>
        <w:rPr>
          <w:rFonts w:ascii="Times New Roman"/>
          <w:b w:val="false"/>
          <w:i w:val="false"/>
          <w:color w:val="000000"/>
          <w:sz w:val="28"/>
        </w:rPr>
        <w:t>
      5) жанар-жағармай материалдарын алуға, әуежайлық көрсетілетін қызметтерге арналған құжаттар;</w:t>
      </w:r>
    </w:p>
    <w:p>
      <w:pPr>
        <w:spacing w:after="0"/>
        <w:ind w:left="0"/>
        <w:jc w:val="both"/>
      </w:pPr>
      <w:r>
        <w:rPr>
          <w:rFonts w:ascii="Times New Roman"/>
          <w:b w:val="false"/>
          <w:i w:val="false"/>
          <w:color w:val="000000"/>
          <w:sz w:val="28"/>
        </w:rPr>
        <w:t>
      6) ӘК ұшып өтуге (ұшырып апаруға) арналған борттық карточка (ӘК-ны дайындау борттық журналы)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257-тармақ</w:t>
      </w:r>
      <w:r>
        <w:rPr>
          <w:rFonts w:ascii="Times New Roman"/>
          <w:b w:val="false"/>
          <w:i w:val="false"/>
          <w:color w:val="000000"/>
          <w:sz w:val="28"/>
        </w:rPr>
        <w:t xml:space="preserve"> мынадай редакцияда жазылсын:</w:t>
      </w:r>
    </w:p>
    <w:bookmarkStart w:name="z78" w:id="46"/>
    <w:p>
      <w:pPr>
        <w:spacing w:after="0"/>
        <w:ind w:left="0"/>
        <w:jc w:val="both"/>
      </w:pPr>
      <w:r>
        <w:rPr>
          <w:rFonts w:ascii="Times New Roman"/>
          <w:b w:val="false"/>
          <w:i w:val="false"/>
          <w:color w:val="000000"/>
          <w:sz w:val="28"/>
        </w:rPr>
        <w:t>
      "257. Бір әуеайлақтан әртүрлі үлгідегі ӘК-ның бір уақытта ұшуын жүргізу тәсілі әуеайлақтың аэронавигациялық паспортымен айқындалады. Мемлекеттік авиация әртүрлі басқару органдары ӘК-ның бірлескен ұшуын жүргізу кезінде жеке ӘК-ны қабылдау және шығару кезінде әуеайлақта ӘК экипаждарын басқару бірыңғай басқару арналарында жүзеге асырылады.</w:t>
      </w:r>
    </w:p>
    <w:bookmarkEnd w:id="46"/>
    <w:p>
      <w:pPr>
        <w:spacing w:after="0"/>
        <w:ind w:left="0"/>
        <w:jc w:val="both"/>
      </w:pPr>
      <w:r>
        <w:rPr>
          <w:rFonts w:ascii="Times New Roman"/>
          <w:b w:val="false"/>
          <w:i w:val="false"/>
          <w:color w:val="000000"/>
          <w:sz w:val="28"/>
        </w:rPr>
        <w:t>
      Әуеайлақтың (тікұшақ айлағының) аэронавигациялық паспорты әрбір әуеайлақ (тікұшақ айлағы) үшін ұшуды ұйымдастыру мен қауіпсіздігін қамтамасыз ету мақсатында әзірленеді.</w:t>
      </w:r>
    </w:p>
    <w:p>
      <w:pPr>
        <w:spacing w:after="0"/>
        <w:ind w:left="0"/>
        <w:jc w:val="both"/>
      </w:pPr>
      <w:r>
        <w:rPr>
          <w:rFonts w:ascii="Times New Roman"/>
          <w:b w:val="false"/>
          <w:i w:val="false"/>
          <w:color w:val="000000"/>
          <w:sz w:val="28"/>
        </w:rPr>
        <w:t>
      Аэронавигациялық паспортты әуеайлақты (тікұшақ айлағын) пайдаланушы әзірлейді. Әуеайлақта (тікұшақ айлағында) бірнеше пайдаланушы болған кезде аэронавигациялық паспортты мемлекеттік авиация саласындағы уәкілетті органның авиациялық бөлігі әзірлейді.</w:t>
      </w:r>
    </w:p>
    <w:p>
      <w:pPr>
        <w:spacing w:after="0"/>
        <w:ind w:left="0"/>
        <w:jc w:val="both"/>
      </w:pPr>
      <w:r>
        <w:rPr>
          <w:rFonts w:ascii="Times New Roman"/>
          <w:b w:val="false"/>
          <w:i w:val="false"/>
          <w:color w:val="000000"/>
          <w:sz w:val="28"/>
        </w:rPr>
        <w:t>
      Барлық аэронавигациялық ақпарат аэронавигациялық паспорттың тиісті тарауларында жазылатын кестелер, графиктер, суреттер, карта-схемалар және мәтіндік сипаттама түрінде ұсынылады. Әрбір тараудың соңында аэронавигациялық ақпараттың дұрыстығын растайтын құжаттар көрсетіледі. Аэронавигациялық паспортқа бекітілген әуеайлақ карталары мен схемалары енгізіледі.</w:t>
      </w:r>
    </w:p>
    <w:p>
      <w:pPr>
        <w:spacing w:after="0"/>
        <w:ind w:left="0"/>
        <w:jc w:val="both"/>
      </w:pPr>
      <w:r>
        <w:rPr>
          <w:rFonts w:ascii="Times New Roman"/>
          <w:b w:val="false"/>
          <w:i w:val="false"/>
          <w:color w:val="000000"/>
          <w:sz w:val="28"/>
        </w:rPr>
        <w:t>
      Әуеайлақты пайдаланушылар аэронавигациялық паспортқа мәліметтерді осы әуеайлаққа (тікұшақ айлағына) қолданылатын дәрежеде енгізеді.</w:t>
      </w:r>
    </w:p>
    <w:p>
      <w:pPr>
        <w:spacing w:after="0"/>
        <w:ind w:left="0"/>
        <w:jc w:val="both"/>
      </w:pPr>
      <w:r>
        <w:rPr>
          <w:rFonts w:ascii="Times New Roman"/>
          <w:b w:val="false"/>
          <w:i w:val="false"/>
          <w:color w:val="000000"/>
          <w:sz w:val="28"/>
        </w:rPr>
        <w:t>
      Аэронавигациялық паспорттағы мәліметтердің дұрыстығын қолдау мақсатында әуеайлақты (тікұшақ айлағын) пайдаланушылар өзгерістер мен толықтырулар енгізеді.</w:t>
      </w:r>
    </w:p>
    <w:p>
      <w:pPr>
        <w:spacing w:after="0"/>
        <w:ind w:left="0"/>
        <w:jc w:val="both"/>
      </w:pPr>
      <w:r>
        <w:rPr>
          <w:rFonts w:ascii="Times New Roman"/>
          <w:b w:val="false"/>
          <w:i w:val="false"/>
          <w:color w:val="000000"/>
          <w:sz w:val="28"/>
        </w:rPr>
        <w:t>
      Пайдаланушылар аэронавигациялық паспортқа енгізілетін өзгерістер немесе толықтырулар туралы әуеайлақтың аға авиациялық бастығын және өз жауапкершілігі аймағында ӘК қозғалысын басқаруды жүзеге асыратын әуе қозғалысын басқару (қызмет көрсету) органдарын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292-тармақ</w:t>
      </w:r>
      <w:r>
        <w:rPr>
          <w:rFonts w:ascii="Times New Roman"/>
          <w:b w:val="false"/>
          <w:i w:val="false"/>
          <w:color w:val="000000"/>
          <w:sz w:val="28"/>
        </w:rPr>
        <w:t xml:space="preserve"> мынадай редакцияда жазылсын:</w:t>
      </w:r>
    </w:p>
    <w:bookmarkStart w:name="z80" w:id="47"/>
    <w:p>
      <w:pPr>
        <w:spacing w:after="0"/>
        <w:ind w:left="0"/>
        <w:jc w:val="both"/>
      </w:pPr>
      <w:r>
        <w:rPr>
          <w:rFonts w:ascii="Times New Roman"/>
          <w:b w:val="false"/>
          <w:i w:val="false"/>
          <w:color w:val="000000"/>
          <w:sz w:val="28"/>
        </w:rPr>
        <w:t xml:space="preserve">
      "292. ӘКК ретінде әуеде ауа райын барлауды орындауға арнайы даярлықтан өткен және ауа райына барлау жүргізуге авиациялық бөлім командирінің бұйрығымен жіберілген атқаратын лаузымы бойынша бөлімше командирінің (бастықтың) орынбасары лауазымынан төмен емес, ал экипаж құрамында – буын (жасақ) командирінен төмен емес ұшқыштар жіберіледі. Экипаж құрамында қашықтықтан әрекет ететін жойғыштар үшін – сонымен қатар арнайы даярлықтан өткен және ауа райына барлау жүргізуге бөлім командирінің бұйрығымен жіберілген авиациялық эскадрилья штурманынан төмен емес штурмандар. </w:t>
      </w:r>
    </w:p>
    <w:bookmarkEnd w:id="47"/>
    <w:p>
      <w:pPr>
        <w:spacing w:after="0"/>
        <w:ind w:left="0"/>
        <w:jc w:val="both"/>
      </w:pPr>
      <w:r>
        <w:rPr>
          <w:rFonts w:ascii="Times New Roman"/>
          <w:b w:val="false"/>
          <w:i w:val="false"/>
          <w:color w:val="000000"/>
          <w:sz w:val="28"/>
        </w:rPr>
        <w:t>
      Ауа райына толық барлауды орындау кезінде ӘКК ретінде лауазымы бойынша буын (жасақ) командирінен төмен емес ұшқыштар жіберіледі.</w:t>
      </w:r>
    </w:p>
    <w:p>
      <w:pPr>
        <w:spacing w:after="0"/>
        <w:ind w:left="0"/>
        <w:jc w:val="both"/>
      </w:pPr>
      <w:r>
        <w:rPr>
          <w:rFonts w:ascii="Times New Roman"/>
          <w:b w:val="false"/>
          <w:i w:val="false"/>
          <w:color w:val="000000"/>
          <w:sz w:val="28"/>
        </w:rPr>
        <w:t>
      Ауа райын әуеде барлауды жоспарлауға метеорологиялық жағдайларда ауа райын әуеде барлау уақытына болжанған ұшуға дайындалмаған ӘК командирі мен экипаж мүшелеріне жол берілмейді.</w:t>
      </w:r>
    </w:p>
    <w:p>
      <w:pPr>
        <w:spacing w:after="0"/>
        <w:ind w:left="0"/>
        <w:jc w:val="both"/>
      </w:pPr>
      <w:r>
        <w:rPr>
          <w:rFonts w:ascii="Times New Roman"/>
          <w:b w:val="false"/>
          <w:i w:val="false"/>
          <w:color w:val="000000"/>
          <w:sz w:val="28"/>
        </w:rPr>
        <w:t>
      Авиациялық бөлімде ауа райын әуеден барлау уақытында болжанатын метеорологиялық жағдайларда ұшуға дайындалған экипаждар болмаған кезде ауа райын әуеден барлауды ұшуға рұқсаты бар экипаждарға тиісті метеорологиялық жағдайларда орындауға рұқсат етіледі және өткен айда перде астындағы қону жүйелерін қолдана отырып, қонуға беттей отырып, кемінде үш ұшуды орындаған жағдайда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306-тармақ</w:t>
      </w:r>
      <w:r>
        <w:rPr>
          <w:rFonts w:ascii="Times New Roman"/>
          <w:b w:val="false"/>
          <w:i w:val="false"/>
          <w:color w:val="000000"/>
          <w:sz w:val="28"/>
        </w:rPr>
        <w:t xml:space="preserve"> мынадай редакцияда жазылсын:</w:t>
      </w:r>
    </w:p>
    <w:bookmarkStart w:name="z82" w:id="48"/>
    <w:p>
      <w:pPr>
        <w:spacing w:after="0"/>
        <w:ind w:left="0"/>
        <w:jc w:val="both"/>
      </w:pPr>
      <w:r>
        <w:rPr>
          <w:rFonts w:ascii="Times New Roman"/>
          <w:b w:val="false"/>
          <w:i w:val="false"/>
          <w:color w:val="000000"/>
          <w:sz w:val="28"/>
        </w:rPr>
        <w:t>
      "306. Баяндауды тыңдағаннан кейін авиациялық бөлім командирі (ұшу ауысымының жетекшісі) ұшу ауысымының алдын ала қорытындыларын шығарады:</w:t>
      </w:r>
    </w:p>
    <w:bookmarkEnd w:id="48"/>
    <w:p>
      <w:pPr>
        <w:spacing w:after="0"/>
        <w:ind w:left="0"/>
        <w:jc w:val="both"/>
      </w:pPr>
      <w:r>
        <w:rPr>
          <w:rFonts w:ascii="Times New Roman"/>
          <w:b w:val="false"/>
          <w:i w:val="false"/>
          <w:color w:val="000000"/>
          <w:sz w:val="28"/>
        </w:rPr>
        <w:t>
      1) ұшуды ұйымдастыруда және жүргізуде кемшіліктерді жою бойынша авиациялық бөлімнің және қамтамасыз ету бөлімдерінің (бөлімшелерінің) басшы лауазымды адамдарына нұсқаулар береді;</w:t>
      </w:r>
    </w:p>
    <w:p>
      <w:pPr>
        <w:spacing w:after="0"/>
        <w:ind w:left="0"/>
        <w:jc w:val="both"/>
      </w:pPr>
      <w:r>
        <w:rPr>
          <w:rFonts w:ascii="Times New Roman"/>
          <w:b w:val="false"/>
          <w:i w:val="false"/>
          <w:color w:val="000000"/>
          <w:sz w:val="28"/>
        </w:rPr>
        <w:t>
      2) инженерлік-авиациялық қамтамасыз ету бөлімінің, метеобөлімшенің және қамтамасыз ету бөлімшелерінің (бөлімдерінің) жұмысын бағалайды;</w:t>
      </w:r>
    </w:p>
    <w:p>
      <w:pPr>
        <w:spacing w:after="0"/>
        <w:ind w:left="0"/>
        <w:jc w:val="both"/>
      </w:pPr>
      <w:r>
        <w:rPr>
          <w:rFonts w:ascii="Times New Roman"/>
          <w:b w:val="false"/>
          <w:i w:val="false"/>
          <w:color w:val="000000"/>
          <w:sz w:val="28"/>
        </w:rPr>
        <w:t>
      3) авиациялық бөлім мен бөлімшелерде ұшуды толық талдау мазмұнын, дайындау және жүргізу алгоритмін айқындайды.</w:t>
      </w:r>
    </w:p>
    <w:p>
      <w:pPr>
        <w:spacing w:after="0"/>
        <w:ind w:left="0"/>
        <w:jc w:val="both"/>
      </w:pPr>
      <w:r>
        <w:rPr>
          <w:rFonts w:ascii="Times New Roman"/>
          <w:b w:val="false"/>
          <w:i w:val="false"/>
          <w:color w:val="000000"/>
          <w:sz w:val="28"/>
        </w:rPr>
        <w:t>
      Авиациялық бөлім командирінің (ұшу ауысымы жетекшісінің) барлық ескертулері, сондай-ақ ұшуды радиотехникалық, метеорологиялық, әуеайлақтық-техникалық қамтамасыз ету сапасын бағалау әуеайлақтағы ұшу жетекшісінің, полигондағы ұшу жетекшісінің журналдарына енгізіледі.</w:t>
      </w:r>
    </w:p>
    <w:p>
      <w:pPr>
        <w:spacing w:after="0"/>
        <w:ind w:left="0"/>
        <w:jc w:val="both"/>
      </w:pPr>
      <w:r>
        <w:rPr>
          <w:rFonts w:ascii="Times New Roman"/>
          <w:b w:val="false"/>
          <w:i w:val="false"/>
          <w:color w:val="000000"/>
          <w:sz w:val="28"/>
        </w:rPr>
        <w:t>
      Ұшуды қамтамасыз ету сапасы үшін бағаларды олардың төмендеуіне себеп болған кемшіліктерді көрсетпей төмендетуге жол берілмейді.</w:t>
      </w:r>
    </w:p>
    <w:p>
      <w:pPr>
        <w:spacing w:after="0"/>
        <w:ind w:left="0"/>
        <w:jc w:val="both"/>
      </w:pPr>
      <w:r>
        <w:rPr>
          <w:rFonts w:ascii="Times New Roman"/>
          <w:b w:val="false"/>
          <w:i w:val="false"/>
          <w:color w:val="000000"/>
          <w:sz w:val="28"/>
        </w:rPr>
        <w:t>
      Байланыс және радиотехникалық қамтамасыз ету құралдарын ұшу алдында аралап ұшу уақытында анықталған және ұшу басталғануға дейін жойылған кемшіліктер үшін байланыс және радиотехникалық қамтамасыз ету бөлімшесіне баға төмендетілмейді.";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364-тармақ</w:t>
      </w:r>
      <w:r>
        <w:rPr>
          <w:rFonts w:ascii="Times New Roman"/>
          <w:b w:val="false"/>
          <w:i w:val="false"/>
          <w:color w:val="000000"/>
          <w:sz w:val="28"/>
        </w:rPr>
        <w:t xml:space="preserve"> мынадай редакцияда жазылсын:</w:t>
      </w:r>
    </w:p>
    <w:bookmarkStart w:name="z84" w:id="49"/>
    <w:p>
      <w:pPr>
        <w:spacing w:after="0"/>
        <w:ind w:left="0"/>
        <w:jc w:val="both"/>
      </w:pPr>
      <w:r>
        <w:rPr>
          <w:rFonts w:ascii="Times New Roman"/>
          <w:b w:val="false"/>
          <w:i w:val="false"/>
          <w:color w:val="000000"/>
          <w:sz w:val="28"/>
        </w:rPr>
        <w:t>
      "364. Ұшып өтудің барлық кезеңдерінде ұшуға әзірлігі туралы шешімді ӘК-ның және экипаждардың ұшуға әзірлігін тексергеннен және ұшу, қону әуеайлақтарында және ұшу бағыты бойынша нақты және күтілетін метеорологиялық жағдайларды нақтылағаннан кейін топ жетекшісі (жеке ӘК командирі) қабылдайды.</w:t>
      </w:r>
    </w:p>
    <w:bookmarkEnd w:id="49"/>
    <w:p>
      <w:pPr>
        <w:spacing w:after="0"/>
        <w:ind w:left="0"/>
        <w:jc w:val="both"/>
      </w:pPr>
      <w:r>
        <w:rPr>
          <w:rFonts w:ascii="Times New Roman"/>
          <w:b w:val="false"/>
          <w:i w:val="false"/>
          <w:color w:val="000000"/>
          <w:sz w:val="28"/>
        </w:rPr>
        <w:t>
      Топ жетекшісі (жеке экипаж командирі) жоғары тұрған бастықпен келісу бойынша ұшу әуеайлағының аға авиациялық бастығынан ұшуға рұқсат алады.</w:t>
      </w:r>
    </w:p>
    <w:p>
      <w:pPr>
        <w:spacing w:after="0"/>
        <w:ind w:left="0"/>
        <w:jc w:val="both"/>
      </w:pPr>
      <w:r>
        <w:rPr>
          <w:rFonts w:ascii="Times New Roman"/>
          <w:b w:val="false"/>
          <w:i w:val="false"/>
          <w:color w:val="000000"/>
          <w:sz w:val="28"/>
        </w:rPr>
        <w:t>
      Ұшу әуеайлағында (алаңда) аға авиациялық бастық болмаған кезде ұшуға рұқсатты топтың аға жетекшісі (жеке экипаж командирі) жоғары тұрған бастықпен келісу бойынша ұшуды ұйымдастыратын авиациялық бөлім командирінен алады.</w:t>
      </w:r>
    </w:p>
    <w:p>
      <w:pPr>
        <w:spacing w:after="0"/>
        <w:ind w:left="0"/>
        <w:jc w:val="both"/>
      </w:pPr>
      <w:r>
        <w:rPr>
          <w:rFonts w:ascii="Times New Roman"/>
          <w:b w:val="false"/>
          <w:i w:val="false"/>
          <w:color w:val="000000"/>
          <w:sz w:val="28"/>
        </w:rPr>
        <w:t>
      Ұшып шығу (қону) пунктінде байланыс болмаған жағдайда ұшу туралы шешімді топ жетекшісі (жеке экипаж командирі) байланыс қалпына келтірілген кезде ӘҚБ (ӘҚҚ) органына кейіннен баяндаумен дербес қабылдайды.</w:t>
      </w:r>
    </w:p>
    <w:p>
      <w:pPr>
        <w:spacing w:after="0"/>
        <w:ind w:left="0"/>
        <w:jc w:val="both"/>
      </w:pPr>
      <w:r>
        <w:rPr>
          <w:rFonts w:ascii="Times New Roman"/>
          <w:b w:val="false"/>
          <w:i w:val="false"/>
          <w:color w:val="000000"/>
          <w:sz w:val="28"/>
        </w:rPr>
        <w:t>
      Ұшу парағында ұшу уақытын, қону әуеайлағын, ұшу эшелонын, ұшу шарттарын беру уақыты мен күнін көрсете отырып, әуе кеңістігін пайдалануға рұқсатты топ жетекшісі (жеке экипаж командирі) ұшу әуеайлағының авиациялық диспетчерінен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399</w:t>
      </w:r>
      <w:r>
        <w:rPr>
          <w:rFonts w:ascii="Times New Roman"/>
          <w:b w:val="false"/>
          <w:i w:val="false"/>
          <w:color w:val="000000"/>
          <w:sz w:val="28"/>
        </w:rPr>
        <w:t xml:space="preserve"> және </w:t>
      </w:r>
      <w:r>
        <w:rPr>
          <w:rFonts w:ascii="Times New Roman"/>
          <w:b w:val="false"/>
          <w:i w:val="false"/>
          <w:color w:val="000000"/>
          <w:sz w:val="28"/>
        </w:rPr>
        <w:t>400-тармақтар</w:t>
      </w:r>
      <w:r>
        <w:rPr>
          <w:rFonts w:ascii="Times New Roman"/>
          <w:b w:val="false"/>
          <w:i w:val="false"/>
          <w:color w:val="000000"/>
          <w:sz w:val="28"/>
        </w:rPr>
        <w:t xml:space="preserve"> мынадай редакцияда жазылсын:</w:t>
      </w:r>
    </w:p>
    <w:bookmarkStart w:name="z86" w:id="50"/>
    <w:p>
      <w:pPr>
        <w:spacing w:after="0"/>
        <w:ind w:left="0"/>
        <w:jc w:val="both"/>
      </w:pPr>
      <w:r>
        <w:rPr>
          <w:rFonts w:ascii="Times New Roman"/>
          <w:b w:val="false"/>
          <w:i w:val="false"/>
          <w:color w:val="000000"/>
          <w:sz w:val="28"/>
        </w:rPr>
        <w:t>
      "398. Ықпал ету нәтижесінде ұшу қауіпсіздігіне төнетін қатерді арттыратын жағдайлар қолайсыз деп саналады.</w:t>
      </w:r>
    </w:p>
    <w:bookmarkEnd w:id="50"/>
    <w:p>
      <w:pPr>
        <w:spacing w:after="0"/>
        <w:ind w:left="0"/>
        <w:jc w:val="both"/>
      </w:pPr>
      <w:r>
        <w:rPr>
          <w:rFonts w:ascii="Times New Roman"/>
          <w:b w:val="false"/>
          <w:i w:val="false"/>
          <w:color w:val="000000"/>
          <w:sz w:val="28"/>
        </w:rPr>
        <w:t>
      Оларға:</w:t>
      </w:r>
    </w:p>
    <w:p>
      <w:pPr>
        <w:spacing w:after="0"/>
        <w:ind w:left="0"/>
        <w:jc w:val="both"/>
      </w:pPr>
      <w:r>
        <w:rPr>
          <w:rFonts w:ascii="Times New Roman"/>
          <w:b w:val="false"/>
          <w:i w:val="false"/>
          <w:color w:val="000000"/>
          <w:sz w:val="28"/>
        </w:rPr>
        <w:t>
      1) найзағай жарқырауы;</w:t>
      </w:r>
    </w:p>
    <w:p>
      <w:pPr>
        <w:spacing w:after="0"/>
        <w:ind w:left="0"/>
        <w:jc w:val="both"/>
      </w:pPr>
      <w:r>
        <w:rPr>
          <w:rFonts w:ascii="Times New Roman"/>
          <w:b w:val="false"/>
          <w:i w:val="false"/>
          <w:color w:val="000000"/>
          <w:sz w:val="28"/>
        </w:rPr>
        <w:t>
      2) атмосфералық турбуленттік, ағындар ағысы, желдің ауысуы, спутниктік турбуленттік;</w:t>
      </w:r>
    </w:p>
    <w:p>
      <w:pPr>
        <w:spacing w:after="0"/>
        <w:ind w:left="0"/>
        <w:jc w:val="both"/>
      </w:pPr>
      <w:r>
        <w:rPr>
          <w:rFonts w:ascii="Times New Roman"/>
          <w:b w:val="false"/>
          <w:i w:val="false"/>
          <w:color w:val="000000"/>
          <w:sz w:val="28"/>
        </w:rPr>
        <w:t>
      3) мұз қату;</w:t>
      </w:r>
    </w:p>
    <w:p>
      <w:pPr>
        <w:spacing w:after="0"/>
        <w:ind w:left="0"/>
        <w:jc w:val="both"/>
      </w:pPr>
      <w:r>
        <w:rPr>
          <w:rFonts w:ascii="Times New Roman"/>
          <w:b w:val="false"/>
          <w:i w:val="false"/>
          <w:color w:val="000000"/>
          <w:sz w:val="28"/>
        </w:rPr>
        <w:t>
      4) атмосфераның жоғары электр белсенділігі жатады.</w:t>
      </w:r>
    </w:p>
    <w:bookmarkStart w:name="z87" w:id="51"/>
    <w:p>
      <w:pPr>
        <w:spacing w:after="0"/>
        <w:ind w:left="0"/>
        <w:jc w:val="both"/>
      </w:pPr>
      <w:r>
        <w:rPr>
          <w:rFonts w:ascii="Times New Roman"/>
          <w:b w:val="false"/>
          <w:i w:val="false"/>
          <w:color w:val="000000"/>
          <w:sz w:val="28"/>
        </w:rPr>
        <w:t>
      399. Егер ұшуда экипаж тапсырманы орындауға мүмкіндік бермейтін қолайсыз метеорологиялық жағдайға тап болса, ӘКК әуе қозғалысын басқару органына (ұшу жетекшісіне) ұшуды орындау мүмкін еместігі туралы баяндайды. Әуе қозғалысын басқару органы (ұшу жетекшісі) экипажға тапсырманы орындауға тыйым салады және ӘК-ның өзінің немесе қосалқы әуеайлаққа шығуын қамтамасыз етуге шаралар қабылдайды. Бұл жағдайда ӘКК (тікұшақ) әуеден таңдап алған алаңға қонуға жол беріледі. Егер экипаж қауіпті ауданнан шығу үшін ұшу режимін өзгерткен жағдайда әуе қозғалысын басқару органы (ұшу жетекшісі) әуе кемесіне қауіпсіз ұшу эшелонын қамтамасыз етеді, ол туралы жауапкершілік ауданында ұшу жүріп жатқан әуе қозғалысын басқару орталығын хабардар етеді.</w:t>
      </w:r>
    </w:p>
    <w:bookmarkEnd w:id="51"/>
    <w:bookmarkStart w:name="z88" w:id="52"/>
    <w:p>
      <w:pPr>
        <w:spacing w:after="0"/>
        <w:ind w:left="0"/>
        <w:jc w:val="both"/>
      </w:pPr>
      <w:r>
        <w:rPr>
          <w:rFonts w:ascii="Times New Roman"/>
          <w:b w:val="false"/>
          <w:i w:val="false"/>
          <w:color w:val="000000"/>
          <w:sz w:val="28"/>
        </w:rPr>
        <w:t>
      400. Жерүсті радиолокациялық бақылау болмаған кезде найзағай ошақтарын анықтау борттық радиолокациялық станцияларынсыз найзағай болатын жағдайда АҰЕ бойынша ұшуға жол берілмейді.";</w:t>
      </w:r>
    </w:p>
    <w:bookmarkEnd w:id="52"/>
    <w:bookmarkStart w:name="z89" w:id="53"/>
    <w:p>
      <w:pPr>
        <w:spacing w:after="0"/>
        <w:ind w:left="0"/>
        <w:jc w:val="both"/>
      </w:pPr>
      <w:r>
        <w:rPr>
          <w:rFonts w:ascii="Times New Roman"/>
          <w:b w:val="false"/>
          <w:i w:val="false"/>
          <w:color w:val="000000"/>
          <w:sz w:val="28"/>
        </w:rPr>
        <w:t xml:space="preserve">
      мынадай мазмұндағы 400-1, 400-2, 400-3, 400-4, 400-5, 400-6, 400-7, 400-8, 400-9 және 400-10-тармақтармен толықтырылсын: </w:t>
      </w:r>
    </w:p>
    <w:bookmarkEnd w:id="53"/>
    <w:bookmarkStart w:name="z90" w:id="54"/>
    <w:p>
      <w:pPr>
        <w:spacing w:after="0"/>
        <w:ind w:left="0"/>
        <w:jc w:val="both"/>
      </w:pPr>
      <w:r>
        <w:rPr>
          <w:rFonts w:ascii="Times New Roman"/>
          <w:b w:val="false"/>
          <w:i w:val="false"/>
          <w:color w:val="000000"/>
          <w:sz w:val="28"/>
        </w:rPr>
        <w:t>
      "400-1. ӘК найзағай (күшті нөсерлі жауын-шашын) болатын аймаққа борттық радиолокациялық станция (бұдан әрі – РЛС) (ол болған кезде) көмегімен жақындаған кезде күшті-шоғырлы, шоғырланған жаңбырлы бұлтты және күшті нөсерлі жауын-шашын аймақтарын айналып өту мүмкіндігін бағалайды, өз әрекет етуін ӘҚБ органымен келісумен аймақты айналып өтуге және ұшуды жалғастыру мүмкіндігіне шешім қабылдайды.</w:t>
      </w:r>
    </w:p>
    <w:bookmarkEnd w:id="54"/>
    <w:p>
      <w:pPr>
        <w:spacing w:after="0"/>
        <w:ind w:left="0"/>
        <w:jc w:val="both"/>
      </w:pPr>
      <w:r>
        <w:rPr>
          <w:rFonts w:ascii="Times New Roman"/>
          <w:b w:val="false"/>
          <w:i w:val="false"/>
          <w:color w:val="000000"/>
          <w:sz w:val="28"/>
        </w:rPr>
        <w:t>
      ӘҚБ (ӘҚҚ) органы радиотехникалық құралдарды, әуедегі әуе кемелерінен хабарламаларды және басқа да метеорологиялық ақпарат көздерін пайдалана отырып, экипаждарды бұлттылық сипаты, найзағай ошақтарының түзілуі, олардың жылжу бағыты туралы хабардар етеді және ауа райының қауіпті құбылыстары бар аймақтарды айналып өту маршруты туралы ӘКК-ге ұсынымдар береді.</w:t>
      </w:r>
    </w:p>
    <w:bookmarkStart w:name="z91" w:id="55"/>
    <w:p>
      <w:pPr>
        <w:spacing w:after="0"/>
        <w:ind w:left="0"/>
        <w:jc w:val="both"/>
      </w:pPr>
      <w:r>
        <w:rPr>
          <w:rFonts w:ascii="Times New Roman"/>
          <w:b w:val="false"/>
          <w:i w:val="false"/>
          <w:color w:val="000000"/>
          <w:sz w:val="28"/>
        </w:rPr>
        <w:t>
      400-2. Ұшуда найзағай ошақтарына жанасатын күшті-шоғырлы және шоғырланған жаңбырлы бұлттар көрнекі анықталған кезде оларды кемінде 10 км қашықтықта айналып өтуге жол беріледі. Егер олардың арасындағы қашықтық кемінде 30 км болса, екі шоғырланған жаңбырлы бұлттар арасындағы аралықта ұшып өтуге жол беріледі. Көрсетілген бұлттарды берілген биіктікте айналып өту мүмкін болмаған кезде бұлттар астында немесе одан жоғары көрнекі ұшуға жол беріледі.</w:t>
      </w:r>
    </w:p>
    <w:bookmarkEnd w:id="55"/>
    <w:p>
      <w:pPr>
        <w:spacing w:after="0"/>
        <w:ind w:left="0"/>
        <w:jc w:val="both"/>
      </w:pPr>
      <w:r>
        <w:rPr>
          <w:rFonts w:ascii="Times New Roman"/>
          <w:b w:val="false"/>
          <w:i w:val="false"/>
          <w:color w:val="000000"/>
          <w:sz w:val="28"/>
        </w:rPr>
        <w:t>
      ШҰР бойынша күшті-шоғырлы және шоғырланған жаңбырлы бұлттар астынан ұшуға тек күндіз жазықты жерлерде, нөсерлі жауын-шашын аймағынан тыс жерлерде жол беріледі:</w:t>
      </w:r>
    </w:p>
    <w:p>
      <w:pPr>
        <w:spacing w:after="0"/>
        <w:ind w:left="0"/>
        <w:jc w:val="both"/>
      </w:pPr>
      <w:r>
        <w:rPr>
          <w:rFonts w:ascii="Times New Roman"/>
          <w:b w:val="false"/>
          <w:i w:val="false"/>
          <w:color w:val="000000"/>
          <w:sz w:val="28"/>
        </w:rPr>
        <w:t>
      ӘК-ның жергілікті жер бедерінен және жасанды кедергілерден ұшу биіктігі шынайы қауіпсіз биіктіктен төмен емес, бірақ барлық жағдайларда кемінде 200 м;</w:t>
      </w:r>
    </w:p>
    <w:p>
      <w:pPr>
        <w:spacing w:after="0"/>
        <w:ind w:left="0"/>
        <w:jc w:val="both"/>
      </w:pPr>
      <w:r>
        <w:rPr>
          <w:rFonts w:ascii="Times New Roman"/>
          <w:b w:val="false"/>
          <w:i w:val="false"/>
          <w:color w:val="000000"/>
          <w:sz w:val="28"/>
        </w:rPr>
        <w:t>
      ӘК-дан бұлттардың төменгі шегіне дейінгі тік қашықтық кемінде 200 м.</w:t>
      </w:r>
    </w:p>
    <w:p>
      <w:pPr>
        <w:spacing w:after="0"/>
        <w:ind w:left="0"/>
        <w:jc w:val="both"/>
      </w:pPr>
      <w:r>
        <w:rPr>
          <w:rFonts w:ascii="Times New Roman"/>
          <w:b w:val="false"/>
          <w:i w:val="false"/>
          <w:color w:val="000000"/>
          <w:sz w:val="28"/>
        </w:rPr>
        <w:t>
      Күшті-шоғырлы және шоғырланған жаңбырлы бұлттардың жоғарғы шегінің үстінен ұшуды олардың үстінен 500 м төмен емес биіктікте орындауға жол беріледі.</w:t>
      </w:r>
    </w:p>
    <w:bookmarkStart w:name="z92" w:id="56"/>
    <w:p>
      <w:pPr>
        <w:spacing w:after="0"/>
        <w:ind w:left="0"/>
        <w:jc w:val="both"/>
      </w:pPr>
      <w:r>
        <w:rPr>
          <w:rFonts w:ascii="Times New Roman"/>
          <w:b w:val="false"/>
          <w:i w:val="false"/>
          <w:color w:val="000000"/>
          <w:sz w:val="28"/>
        </w:rPr>
        <w:t>
      400-3. Ұшуда борттық РЛС-пен күшті-шоғырлы және шоғырланған жаңбырлы бұлттарды анықталған кезде осы бұлттарды жарықтың жақын шегінен кемінде 15 км қашықтықта айналып өтуге жол беріледі. Жеке найзағай ошақтары бар жаппай бұлттылықты қиып өту борттық РЛС экранындағы жарық шектері арасындағы қашықтық кемінде 50 км болатын жерде жүргізіледі.</w:t>
      </w:r>
    </w:p>
    <w:bookmarkEnd w:id="56"/>
    <w:p>
      <w:pPr>
        <w:spacing w:after="0"/>
        <w:ind w:left="0"/>
        <w:jc w:val="both"/>
      </w:pPr>
      <w:r>
        <w:rPr>
          <w:rFonts w:ascii="Times New Roman"/>
          <w:b w:val="false"/>
          <w:i w:val="false"/>
          <w:color w:val="000000"/>
          <w:sz w:val="28"/>
        </w:rPr>
        <w:t>
      ӘК экипаждарына күшті-шоғырлы, шоғырланған жаңбырлы бұлттарға және қатты нөсерлі жауын-шашын аймақтарына әдейі кіруге жол берілмейді.</w:t>
      </w:r>
    </w:p>
    <w:bookmarkStart w:name="z93" w:id="57"/>
    <w:p>
      <w:pPr>
        <w:spacing w:after="0"/>
        <w:ind w:left="0"/>
        <w:jc w:val="both"/>
      </w:pPr>
      <w:r>
        <w:rPr>
          <w:rFonts w:ascii="Times New Roman"/>
          <w:b w:val="false"/>
          <w:i w:val="false"/>
          <w:color w:val="000000"/>
          <w:sz w:val="28"/>
        </w:rPr>
        <w:t>
      400-4. Турбуленттілік (шайқалу) болуы ықтимал аймаққа кірер алдында экипаж мүшелері мен жолаушылар креслолардағы байлау белдіктерін тағуға тиіс.</w:t>
      </w:r>
    </w:p>
    <w:bookmarkEnd w:id="57"/>
    <w:p>
      <w:pPr>
        <w:spacing w:after="0"/>
        <w:ind w:left="0"/>
        <w:jc w:val="both"/>
      </w:pPr>
      <w:r>
        <w:rPr>
          <w:rFonts w:ascii="Times New Roman"/>
          <w:b w:val="false"/>
          <w:i w:val="false"/>
          <w:color w:val="000000"/>
          <w:sz w:val="28"/>
        </w:rPr>
        <w:t>
      ӘК әуе турбуленттілігі (шайқалу) аймағына түскен кезде ӘКК ҰПН-да ұсынылған ұшу жылдамдығын белгілейді, қажет болған кезде ӘҚБ органының рұқсатымен қауіпті аймақтан шұғыл шығуға шаралар қабылдайды, ұшу эшелонын (биіктігін) өзгертеді.</w:t>
      </w:r>
    </w:p>
    <w:bookmarkStart w:name="z94" w:id="58"/>
    <w:p>
      <w:pPr>
        <w:spacing w:after="0"/>
        <w:ind w:left="0"/>
        <w:jc w:val="both"/>
      </w:pPr>
      <w:r>
        <w:rPr>
          <w:rFonts w:ascii="Times New Roman"/>
          <w:b w:val="false"/>
          <w:i w:val="false"/>
          <w:color w:val="000000"/>
          <w:sz w:val="28"/>
        </w:rPr>
        <w:t>
      400-5. Таулы жергілікті жерде 900 м төмен биіктікте ШҰР бойынша ұшу және ӘК турбуленттік (шайқалу) аймағына түскен кезде ӘКК ӘҚБ органының рұқсатымен ӘК-ны осы аймақтан биіктік алумен шығарады, ұшып шығу әуеайлағына (алаңына) қайтарылады немесе қосалқы әуеайлаққа барады.</w:t>
      </w:r>
    </w:p>
    <w:bookmarkEnd w:id="58"/>
    <w:p>
      <w:pPr>
        <w:spacing w:after="0"/>
        <w:ind w:left="0"/>
        <w:jc w:val="both"/>
      </w:pPr>
      <w:r>
        <w:rPr>
          <w:rFonts w:ascii="Times New Roman"/>
          <w:b w:val="false"/>
          <w:i w:val="false"/>
          <w:color w:val="000000"/>
          <w:sz w:val="28"/>
        </w:rPr>
        <w:t>
      ӘК ұшу қауіпсіздігіне қатер төндіретін турбуленттік (шайқалу) аймағына түскен кезде ӘКК ӘҚБ органына баяндай отырып, ұшу эшелонын (биіктігін) өзгертуге жол беріледі.</w:t>
      </w:r>
    </w:p>
    <w:p>
      <w:pPr>
        <w:spacing w:after="0"/>
        <w:ind w:left="0"/>
        <w:jc w:val="both"/>
      </w:pPr>
      <w:r>
        <w:rPr>
          <w:rFonts w:ascii="Times New Roman"/>
          <w:b w:val="false"/>
          <w:i w:val="false"/>
          <w:color w:val="000000"/>
          <w:sz w:val="28"/>
        </w:rPr>
        <w:t>
      Экипаж бұлттармен байланысты емес және көрнекі анықталатын тік құйынды айналып өтеді. Экипаж көрнекі анықталатын шоғырланған жаңбырлы бұлттармен байланысты тік құйынды (құйынды) олардың көрінетін бүйірлік шекарасынан кемінде 30 км қашықтықта айналып өтеді.</w:t>
      </w:r>
    </w:p>
    <w:bookmarkStart w:name="z95" w:id="59"/>
    <w:p>
      <w:pPr>
        <w:spacing w:after="0"/>
        <w:ind w:left="0"/>
        <w:jc w:val="both"/>
      </w:pPr>
      <w:r>
        <w:rPr>
          <w:rFonts w:ascii="Times New Roman"/>
          <w:b w:val="false"/>
          <w:i w:val="false"/>
          <w:color w:val="000000"/>
          <w:sz w:val="28"/>
        </w:rPr>
        <w:t>
      400-6. Атмосфераның жоғары электрлік белсенділігі жағдайларында ұшу ерекшеліктері:</w:t>
      </w:r>
    </w:p>
    <w:bookmarkEnd w:id="59"/>
    <w:p>
      <w:pPr>
        <w:spacing w:after="0"/>
        <w:ind w:left="0"/>
        <w:jc w:val="both"/>
      </w:pPr>
      <w:r>
        <w:rPr>
          <w:rFonts w:ascii="Times New Roman"/>
          <w:b w:val="false"/>
          <w:i w:val="false"/>
          <w:color w:val="000000"/>
          <w:sz w:val="28"/>
        </w:rPr>
        <w:t>
      құлаққаптардағы шу мен сатыр-сұтыр;</w:t>
      </w:r>
    </w:p>
    <w:p>
      <w:pPr>
        <w:spacing w:after="0"/>
        <w:ind w:left="0"/>
        <w:jc w:val="both"/>
      </w:pPr>
      <w:r>
        <w:rPr>
          <w:rFonts w:ascii="Times New Roman"/>
          <w:b w:val="false"/>
          <w:i w:val="false"/>
          <w:color w:val="000000"/>
          <w:sz w:val="28"/>
        </w:rPr>
        <w:t>
      радиокомпас бағыттамасының ретсіз тербелісі;</w:t>
      </w:r>
    </w:p>
    <w:p>
      <w:pPr>
        <w:spacing w:after="0"/>
        <w:ind w:left="0"/>
        <w:jc w:val="both"/>
      </w:pPr>
      <w:r>
        <w:rPr>
          <w:rFonts w:ascii="Times New Roman"/>
          <w:b w:val="false"/>
          <w:i w:val="false"/>
          <w:color w:val="000000"/>
          <w:sz w:val="28"/>
        </w:rPr>
        <w:t>
      тәуліктің қараңғы уақытында экипаж кабинасы шынысының ұшқындауы және қанат ұштарының жарқылдауы болып табылады.</w:t>
      </w:r>
    </w:p>
    <w:p>
      <w:pPr>
        <w:spacing w:after="0"/>
        <w:ind w:left="0"/>
        <w:jc w:val="both"/>
      </w:pPr>
      <w:r>
        <w:rPr>
          <w:rFonts w:ascii="Times New Roman"/>
          <w:b w:val="false"/>
          <w:i w:val="false"/>
          <w:color w:val="000000"/>
          <w:sz w:val="28"/>
        </w:rPr>
        <w:t>
      Электрленудің пайда болуы бұлт қабатында температура аралығы +5-тен -10°С дейін болуы анағұрлым ықтимал.</w:t>
      </w:r>
    </w:p>
    <w:p>
      <w:pPr>
        <w:spacing w:after="0"/>
        <w:ind w:left="0"/>
        <w:jc w:val="both"/>
      </w:pPr>
      <w:r>
        <w:rPr>
          <w:rFonts w:ascii="Times New Roman"/>
          <w:b w:val="false"/>
          <w:i w:val="false"/>
          <w:color w:val="000000"/>
          <w:sz w:val="28"/>
        </w:rPr>
        <w:t>
      ӘКК күшті электрлену белгілері пайда болған кезде ол туралы ӘҚБ органына баяндайды және оның қауіпті аймақтан шығу бойынша командаларын орындайды. Бұл ретте экипаж командалық радиостанцияны (ӘК бортында бірнеше радиостанция болған кезде) сөндіру қажет. Түнде (шағылысқан кезде) экипаж кабинаға жарық түсіру дәрежесін арттырады.</w:t>
      </w:r>
    </w:p>
    <w:bookmarkStart w:name="z96" w:id="60"/>
    <w:p>
      <w:pPr>
        <w:spacing w:after="0"/>
        <w:ind w:left="0"/>
        <w:jc w:val="both"/>
      </w:pPr>
      <w:r>
        <w:rPr>
          <w:rFonts w:ascii="Times New Roman"/>
          <w:b w:val="false"/>
          <w:i w:val="false"/>
          <w:color w:val="000000"/>
          <w:sz w:val="28"/>
        </w:rPr>
        <w:t>
      400-7. Жоғары электрлену аймақтарында ұшу биігін өзгерту ӘК-ны пайдалану шектеулерін асырмай, ұшудың жоғары тік және азайтылған үдемелі жылдамдығымен орындау қажет.</w:t>
      </w:r>
    </w:p>
    <w:bookmarkEnd w:id="60"/>
    <w:p>
      <w:pPr>
        <w:spacing w:after="0"/>
        <w:ind w:left="0"/>
        <w:jc w:val="both"/>
      </w:pPr>
      <w:r>
        <w:rPr>
          <w:rFonts w:ascii="Times New Roman"/>
          <w:b w:val="false"/>
          <w:i w:val="false"/>
          <w:color w:val="000000"/>
          <w:sz w:val="28"/>
        </w:rPr>
        <w:t>
      Бұлт қабатынан шыққаннан кейін (басқа қабатқа кіргенге дейін) ұзақтығы 5-10 секунд көлденең алаң жасау керек.</w:t>
      </w:r>
    </w:p>
    <w:p>
      <w:pPr>
        <w:spacing w:after="0"/>
        <w:ind w:left="0"/>
        <w:jc w:val="both"/>
      </w:pPr>
      <w:r>
        <w:rPr>
          <w:rFonts w:ascii="Times New Roman"/>
          <w:b w:val="false"/>
          <w:i w:val="false"/>
          <w:color w:val="000000"/>
          <w:sz w:val="28"/>
        </w:rPr>
        <w:t>
      ӘК атмосфералық электр разрядымен зақымданған жағдайда экипажға:</w:t>
      </w:r>
    </w:p>
    <w:p>
      <w:pPr>
        <w:spacing w:after="0"/>
        <w:ind w:left="0"/>
        <w:jc w:val="both"/>
      </w:pPr>
      <w:r>
        <w:rPr>
          <w:rFonts w:ascii="Times New Roman"/>
          <w:b w:val="false"/>
          <w:i w:val="false"/>
          <w:color w:val="000000"/>
          <w:sz w:val="28"/>
        </w:rPr>
        <w:t>
      ӘҚБ (ӘҚҚ) органына осы факті, метеожағдай, разрядпен ӘК-ның зақымдалған орны және биіктігі туралы баяндау;</w:t>
      </w:r>
    </w:p>
    <w:p>
      <w:pPr>
        <w:spacing w:after="0"/>
        <w:ind w:left="0"/>
        <w:jc w:val="both"/>
      </w:pPr>
      <w:r>
        <w:rPr>
          <w:rFonts w:ascii="Times New Roman"/>
          <w:b w:val="false"/>
          <w:i w:val="false"/>
          <w:color w:val="000000"/>
          <w:sz w:val="28"/>
        </w:rPr>
        <w:t>
      қозғалтқыштардың жұмыс параметрлерін бақылау;</w:t>
      </w:r>
    </w:p>
    <w:p>
      <w:pPr>
        <w:spacing w:after="0"/>
        <w:ind w:left="0"/>
        <w:jc w:val="both"/>
      </w:pPr>
      <w:r>
        <w:rPr>
          <w:rFonts w:ascii="Times New Roman"/>
          <w:b w:val="false"/>
          <w:i w:val="false"/>
          <w:color w:val="000000"/>
          <w:sz w:val="28"/>
        </w:rPr>
        <w:t>
      электр жабдығы мен пилотаждық-навигациялық жабдық жұмысын тексеру;</w:t>
      </w:r>
    </w:p>
    <w:p>
      <w:pPr>
        <w:spacing w:after="0"/>
        <w:ind w:left="0"/>
        <w:jc w:val="both"/>
      </w:pPr>
      <w:r>
        <w:rPr>
          <w:rFonts w:ascii="Times New Roman"/>
          <w:b w:val="false"/>
          <w:i w:val="false"/>
          <w:color w:val="000000"/>
          <w:sz w:val="28"/>
        </w:rPr>
        <w:t>
      зақымдануды анықтау мақсатында ӘК-ны тексеру;</w:t>
      </w:r>
    </w:p>
    <w:p>
      <w:pPr>
        <w:spacing w:after="0"/>
        <w:ind w:left="0"/>
        <w:jc w:val="both"/>
      </w:pPr>
      <w:r>
        <w:rPr>
          <w:rFonts w:ascii="Times New Roman"/>
          <w:b w:val="false"/>
          <w:i w:val="false"/>
          <w:color w:val="000000"/>
          <w:sz w:val="28"/>
        </w:rPr>
        <w:t>
      істен шығу мен ақаулық анықталған кезде ҰПН-ға сәйкес әрекет ету қажет.</w:t>
      </w:r>
    </w:p>
    <w:bookmarkStart w:name="z97" w:id="61"/>
    <w:p>
      <w:pPr>
        <w:spacing w:after="0"/>
        <w:ind w:left="0"/>
        <w:jc w:val="both"/>
      </w:pPr>
      <w:r>
        <w:rPr>
          <w:rFonts w:ascii="Times New Roman"/>
          <w:b w:val="false"/>
          <w:i w:val="false"/>
          <w:color w:val="000000"/>
          <w:sz w:val="28"/>
        </w:rPr>
        <w:t>
      400-8. Желдің ауысу жағдайларында ұшып шығу және қонуға беттеу кезінде:</w:t>
      </w:r>
    </w:p>
    <w:bookmarkEnd w:id="61"/>
    <w:p>
      <w:pPr>
        <w:spacing w:after="0"/>
        <w:ind w:left="0"/>
        <w:jc w:val="both"/>
      </w:pPr>
      <w:r>
        <w:rPr>
          <w:rFonts w:ascii="Times New Roman"/>
          <w:b w:val="false"/>
          <w:i w:val="false"/>
          <w:color w:val="000000"/>
          <w:sz w:val="28"/>
        </w:rPr>
        <w:t>
      ҰПН талаптарына сәйкес есептік жылдамдықты арттыру;</w:t>
      </w:r>
    </w:p>
    <w:p>
      <w:pPr>
        <w:spacing w:after="0"/>
        <w:ind w:left="0"/>
        <w:jc w:val="both"/>
      </w:pPr>
      <w:r>
        <w:rPr>
          <w:rFonts w:ascii="Times New Roman"/>
          <w:b w:val="false"/>
          <w:i w:val="false"/>
          <w:color w:val="000000"/>
          <w:sz w:val="28"/>
        </w:rPr>
        <w:t>
      үдемелі және тік жылдамдықтың өзгеруіне жоғары бақылауды жүзеге асыру және есептік параметрлерден және ұшудың берілген траекториясынан туындайтын ауытқуды дереу амалдау;</w:t>
      </w:r>
    </w:p>
    <w:p>
      <w:pPr>
        <w:spacing w:after="0"/>
        <w:ind w:left="0"/>
        <w:jc w:val="both"/>
      </w:pPr>
      <w:r>
        <w:rPr>
          <w:rFonts w:ascii="Times New Roman"/>
          <w:b w:val="false"/>
          <w:i w:val="false"/>
          <w:color w:val="000000"/>
          <w:sz w:val="28"/>
        </w:rPr>
        <w:t>
      егер берілген глиссаданы ұстап тұру үшін төмендеу талап етілсе, қонуға беттеу кезінде ұшып көтерілу режимін пайдаланумен екінші айналымға дереу кету және қосалқы әуеайлаққа беттеу;</w:t>
      </w:r>
    </w:p>
    <w:p>
      <w:pPr>
        <w:spacing w:after="0"/>
        <w:ind w:left="0"/>
        <w:jc w:val="both"/>
      </w:pPr>
      <w:r>
        <w:rPr>
          <w:rFonts w:ascii="Times New Roman"/>
          <w:b w:val="false"/>
          <w:i w:val="false"/>
          <w:color w:val="000000"/>
          <w:sz w:val="28"/>
        </w:rPr>
        <w:t>
      қозғалтқыштардың жұмыс режимін номиналға дейін және (немесе) ҚЖРМ-дан ұшып өткеннен кейін төмендеудің тік жылдамдығы есептіден секундына 3 м/с және одан астамға ұлғайту қажет.</w:t>
      </w:r>
    </w:p>
    <w:bookmarkStart w:name="z98" w:id="62"/>
    <w:p>
      <w:pPr>
        <w:spacing w:after="0"/>
        <w:ind w:left="0"/>
        <w:jc w:val="both"/>
      </w:pPr>
      <w:r>
        <w:rPr>
          <w:rFonts w:ascii="Times New Roman"/>
          <w:b w:val="false"/>
          <w:i w:val="false"/>
          <w:color w:val="000000"/>
          <w:sz w:val="28"/>
        </w:rPr>
        <w:t>
      400-9. Мұз қату болжанған кезде мұз қатуға қарсы жүйемен жарақтандырылмаған ӘК-да ұшуды орындауға жол берілмейді.</w:t>
      </w:r>
    </w:p>
    <w:bookmarkEnd w:id="62"/>
    <w:p>
      <w:pPr>
        <w:spacing w:after="0"/>
        <w:ind w:left="0"/>
        <w:jc w:val="both"/>
      </w:pPr>
      <w:r>
        <w:rPr>
          <w:rFonts w:ascii="Times New Roman"/>
          <w:b w:val="false"/>
          <w:i w:val="false"/>
          <w:color w:val="000000"/>
          <w:sz w:val="28"/>
        </w:rPr>
        <w:t>
      ӘК-ға жерде мұз қатқан жағдайда мұз қатуды жою бойынша жұмыс жүргізілгеннен кейін оған ұшуға рұқсат етіледі.</w:t>
      </w:r>
    </w:p>
    <w:p>
      <w:pPr>
        <w:spacing w:after="0"/>
        <w:ind w:left="0"/>
        <w:jc w:val="both"/>
      </w:pPr>
      <w:r>
        <w:rPr>
          <w:rFonts w:ascii="Times New Roman"/>
          <w:b w:val="false"/>
          <w:i w:val="false"/>
          <w:color w:val="000000"/>
          <w:sz w:val="28"/>
        </w:rPr>
        <w:t>
      Барлық ұшу кезеңдерінде мұз қатуға қарсы жүйе, егер ҰПН жүйені пайдаланудың басқа тәртібін көздемесе, мұз қатуы мүмкін аймаққа кіргенге дейін қосылады.</w:t>
      </w:r>
    </w:p>
    <w:bookmarkStart w:name="z99" w:id="63"/>
    <w:p>
      <w:pPr>
        <w:spacing w:after="0"/>
        <w:ind w:left="0"/>
        <w:jc w:val="both"/>
      </w:pPr>
      <w:r>
        <w:rPr>
          <w:rFonts w:ascii="Times New Roman"/>
          <w:b w:val="false"/>
          <w:i w:val="false"/>
          <w:color w:val="000000"/>
          <w:sz w:val="28"/>
        </w:rPr>
        <w:t>
      400-10. Егер экипаж мұз қатуға қарсы күрес бойынша қабылдаған шаралар тиімсіз болса және осы жағдайларда ұшуды қауіпсіз жалғастыру қамтамасыз етілмесе, ӘКК ӘҚБ органымен келісу бойынша ұшуды қауіпсіз жалғастыру мүмкін болатын ауданға шығару үшін ұшу биіктігін (бағытын) өзгертеді немесе қосалқы әуеайлаққа беттеу немесе әуеден таңдап алынған алаңға қондыру туралы шешім қабылдайды.";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407</w:t>
      </w:r>
      <w:r>
        <w:rPr>
          <w:rFonts w:ascii="Times New Roman"/>
          <w:b w:val="false"/>
          <w:i w:val="false"/>
          <w:color w:val="000000"/>
          <w:sz w:val="28"/>
        </w:rPr>
        <w:t xml:space="preserve"> және </w:t>
      </w:r>
      <w:r>
        <w:rPr>
          <w:rFonts w:ascii="Times New Roman"/>
          <w:b w:val="false"/>
          <w:i w:val="false"/>
          <w:color w:val="000000"/>
          <w:sz w:val="28"/>
        </w:rPr>
        <w:t>408-тармақтар</w:t>
      </w:r>
      <w:r>
        <w:rPr>
          <w:rFonts w:ascii="Times New Roman"/>
          <w:b w:val="false"/>
          <w:i w:val="false"/>
          <w:color w:val="000000"/>
          <w:sz w:val="28"/>
        </w:rPr>
        <w:t xml:space="preserve"> мынадай редакцияда жазылсын:</w:t>
      </w:r>
    </w:p>
    <w:bookmarkStart w:name="z101" w:id="64"/>
    <w:p>
      <w:pPr>
        <w:spacing w:after="0"/>
        <w:ind w:left="0"/>
        <w:jc w:val="both"/>
      </w:pPr>
      <w:r>
        <w:rPr>
          <w:rFonts w:ascii="Times New Roman"/>
          <w:b w:val="false"/>
          <w:i w:val="false"/>
          <w:color w:val="000000"/>
          <w:sz w:val="28"/>
        </w:rPr>
        <w:t>
      "407. Штаттық ұшу немесе ӘКК басшылары ұшу жетекшісінің көмекшілері болып тағайындалады.</w:t>
      </w:r>
    </w:p>
    <w:bookmarkEnd w:id="64"/>
    <w:p>
      <w:pPr>
        <w:spacing w:after="0"/>
        <w:ind w:left="0"/>
        <w:jc w:val="both"/>
      </w:pPr>
      <w:r>
        <w:rPr>
          <w:rFonts w:ascii="Times New Roman"/>
          <w:b w:val="false"/>
          <w:i w:val="false"/>
          <w:color w:val="000000"/>
          <w:sz w:val="28"/>
        </w:rPr>
        <w:t>
      Ұшу жетекшісінің көмекшісіне:</w:t>
      </w:r>
    </w:p>
    <w:p>
      <w:pPr>
        <w:spacing w:after="0"/>
        <w:ind w:left="0"/>
        <w:jc w:val="both"/>
      </w:pPr>
      <w:r>
        <w:rPr>
          <w:rFonts w:ascii="Times New Roman"/>
          <w:b w:val="false"/>
          <w:i w:val="false"/>
          <w:color w:val="000000"/>
          <w:sz w:val="28"/>
        </w:rPr>
        <w:t>
      1) қонуға беттейтін әуе кемелерін қадағалаушы;</w:t>
      </w:r>
    </w:p>
    <w:p>
      <w:pPr>
        <w:spacing w:after="0"/>
        <w:ind w:left="0"/>
        <w:jc w:val="both"/>
      </w:pPr>
      <w:r>
        <w:rPr>
          <w:rFonts w:ascii="Times New Roman"/>
          <w:b w:val="false"/>
          <w:i w:val="false"/>
          <w:color w:val="000000"/>
          <w:sz w:val="28"/>
        </w:rPr>
        <w:t>
      2) қоршау командасы;</w:t>
      </w:r>
    </w:p>
    <w:p>
      <w:pPr>
        <w:spacing w:after="0"/>
        <w:ind w:left="0"/>
        <w:jc w:val="both"/>
      </w:pPr>
      <w:r>
        <w:rPr>
          <w:rFonts w:ascii="Times New Roman"/>
          <w:b w:val="false"/>
          <w:i w:val="false"/>
          <w:color w:val="000000"/>
          <w:sz w:val="28"/>
        </w:rPr>
        <w:t>
      3) прожекторлық есептоп бағынады.</w:t>
      </w:r>
    </w:p>
    <w:bookmarkStart w:name="z102" w:id="65"/>
    <w:p>
      <w:pPr>
        <w:spacing w:after="0"/>
        <w:ind w:left="0"/>
        <w:jc w:val="both"/>
      </w:pPr>
      <w:r>
        <w:rPr>
          <w:rFonts w:ascii="Times New Roman"/>
          <w:b w:val="false"/>
          <w:i w:val="false"/>
          <w:color w:val="000000"/>
          <w:sz w:val="28"/>
        </w:rPr>
        <w:t>
      408. Ұшу (қону аймағы) жетекшісінің, ұшу (жақын аймақ) жетекшісінің, әуеайлақтағы ұшу жетекшісінің немесе тиісті рұқсаты бар ұшқыштар мен штурмандардың штаттық лауазымдарын атқаратын адамдар ұшу (жақын аймақ) жетекшісі болып тағайындалады. Ұшу (жақын аймақ) жетекшісі ұшу (қону аймағы) жетекшісі және қонудың радиолокациялық жүйесін есептобы үшін үлкені болып табылады.";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419-тармақ</w:t>
      </w:r>
      <w:r>
        <w:rPr>
          <w:rFonts w:ascii="Times New Roman"/>
          <w:b w:val="false"/>
          <w:i w:val="false"/>
          <w:color w:val="000000"/>
          <w:sz w:val="28"/>
        </w:rPr>
        <w:t xml:space="preserve"> мынадай редакцияда жазылсын:</w:t>
      </w:r>
    </w:p>
    <w:bookmarkStart w:name="z104" w:id="66"/>
    <w:p>
      <w:pPr>
        <w:spacing w:after="0"/>
        <w:ind w:left="0"/>
        <w:jc w:val="both"/>
      </w:pPr>
      <w:r>
        <w:rPr>
          <w:rFonts w:ascii="Times New Roman"/>
          <w:b w:val="false"/>
          <w:i w:val="false"/>
          <w:color w:val="000000"/>
          <w:sz w:val="28"/>
        </w:rPr>
        <w:t>
      "419. ӘК-ны қабылдау және шығару жөніндегі кезекші кемінде екі жыл ұшу жұмыс өтілі бар ӘКК және штурмандар қатарынан тағайындалады. ӘК-ны қабылдау және шығару жөніндегі кезекші қысқартылған ұшуға басшылық ету тобының және ұшуды қамтамасыз ету тобының бастығы болып табылады және әуеайлақтың аға авиациялық бастығына бағынады.";</w:t>
      </w:r>
    </w:p>
    <w:bookmarkEnd w:id="66"/>
    <w:bookmarkStart w:name="z105" w:id="67"/>
    <w:p>
      <w:pPr>
        <w:spacing w:after="0"/>
        <w:ind w:left="0"/>
        <w:jc w:val="both"/>
      </w:pPr>
      <w:r>
        <w:rPr>
          <w:rFonts w:ascii="Times New Roman"/>
          <w:b w:val="false"/>
          <w:i w:val="false"/>
          <w:color w:val="000000"/>
          <w:sz w:val="28"/>
        </w:rPr>
        <w:t>
      мынадай мазмұндағы 454-1 тармақпен толықтырылсын:</w:t>
      </w:r>
    </w:p>
    <w:bookmarkEnd w:id="67"/>
    <w:bookmarkStart w:name="z106" w:id="68"/>
    <w:p>
      <w:pPr>
        <w:spacing w:after="0"/>
        <w:ind w:left="0"/>
        <w:jc w:val="both"/>
      </w:pPr>
      <w:r>
        <w:rPr>
          <w:rFonts w:ascii="Times New Roman"/>
          <w:b w:val="false"/>
          <w:i w:val="false"/>
          <w:color w:val="000000"/>
          <w:sz w:val="28"/>
        </w:rPr>
        <w:t>
      "454-1. Ұшуға басшылық жасау тобы адамдарының білімін тексеруді бөлім командирі (Әскери-әуе күштерінің қолбасшысы, Қазақстан Республикасы мемлекеттік авиациясы басқару органының басшысы) тағайындаған комиссия жүргізеді. Одан басқа, ұшқыш құрамының білімін тексеруді олардың тікелей және тікелей бастықтарына жүргізуге жол беріледі.";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466-тармақ</w:t>
      </w:r>
      <w:r>
        <w:rPr>
          <w:rFonts w:ascii="Times New Roman"/>
          <w:b w:val="false"/>
          <w:i w:val="false"/>
          <w:color w:val="000000"/>
          <w:sz w:val="28"/>
        </w:rPr>
        <w:t xml:space="preserve"> мынадай редакцияда жазылсын:</w:t>
      </w:r>
    </w:p>
    <w:bookmarkStart w:name="z108" w:id="69"/>
    <w:p>
      <w:pPr>
        <w:spacing w:after="0"/>
        <w:ind w:left="0"/>
        <w:jc w:val="both"/>
      </w:pPr>
      <w:r>
        <w:rPr>
          <w:rFonts w:ascii="Times New Roman"/>
          <w:b w:val="false"/>
          <w:i w:val="false"/>
          <w:color w:val="000000"/>
          <w:sz w:val="28"/>
        </w:rPr>
        <w:t>
      "466. Ұшуға басшылық жасау тобының құрамына кіретін, 12 ай ішінде жыл сайынғы демалысты пайдаланбаған адамдарға демалыс беріледі немесе олар ұшуға басшылық жасаудан шеттетілуі жатады.";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474-тармақ</w:t>
      </w:r>
      <w:r>
        <w:rPr>
          <w:rFonts w:ascii="Times New Roman"/>
          <w:b w:val="false"/>
          <w:i w:val="false"/>
          <w:color w:val="000000"/>
          <w:sz w:val="28"/>
        </w:rPr>
        <w:t xml:space="preserve"> мынадай редакцияда жазылсын:</w:t>
      </w:r>
    </w:p>
    <w:bookmarkStart w:name="z110" w:id="70"/>
    <w:p>
      <w:pPr>
        <w:spacing w:after="0"/>
        <w:ind w:left="0"/>
        <w:jc w:val="both"/>
      </w:pPr>
      <w:r>
        <w:rPr>
          <w:rFonts w:ascii="Times New Roman"/>
          <w:b w:val="false"/>
          <w:i w:val="false"/>
          <w:color w:val="000000"/>
          <w:sz w:val="28"/>
        </w:rPr>
        <w:t>
      "474. Қарапайым метеорологиялық жағдайларда көлік, жауынгерлік және оқу-жауынгерлік ұшақтардың қатысуынсыз ұшуды орындау кезінде әуеайлақ ауданында тікұшақтардың ұшуына басшылық жасауды құрамында мыналар бар ұшуға басшылық жасау тобы жүзеге асырады:</w:t>
      </w:r>
    </w:p>
    <w:bookmarkEnd w:id="70"/>
    <w:p>
      <w:pPr>
        <w:spacing w:after="0"/>
        <w:ind w:left="0"/>
        <w:jc w:val="both"/>
      </w:pPr>
      <w:r>
        <w:rPr>
          <w:rFonts w:ascii="Times New Roman"/>
          <w:b w:val="false"/>
          <w:i w:val="false"/>
          <w:color w:val="000000"/>
          <w:sz w:val="28"/>
        </w:rPr>
        <w:t>
      1) әуеайлақта ұшу жетекшісі;</w:t>
      </w:r>
    </w:p>
    <w:p>
      <w:pPr>
        <w:spacing w:after="0"/>
        <w:ind w:left="0"/>
        <w:jc w:val="both"/>
      </w:pPr>
      <w:r>
        <w:rPr>
          <w:rFonts w:ascii="Times New Roman"/>
          <w:b w:val="false"/>
          <w:i w:val="false"/>
          <w:color w:val="000000"/>
          <w:sz w:val="28"/>
        </w:rPr>
        <w:t>
      2) ұшу (қону аймағы) жетекшісі. Қажет болған кезде авиациялық бөлім командирінің шешімімен тағайындалады;</w:t>
      </w:r>
    </w:p>
    <w:p>
      <w:pPr>
        <w:spacing w:after="0"/>
        <w:ind w:left="0"/>
        <w:jc w:val="both"/>
      </w:pPr>
      <w:r>
        <w:rPr>
          <w:rFonts w:ascii="Times New Roman"/>
          <w:b w:val="false"/>
          <w:i w:val="false"/>
          <w:color w:val="000000"/>
          <w:sz w:val="28"/>
        </w:rPr>
        <w:t>
      3) ұшу жетекшісінің көмекшісі;</w:t>
      </w:r>
    </w:p>
    <w:p>
      <w:pPr>
        <w:spacing w:after="0"/>
        <w:ind w:left="0"/>
        <w:jc w:val="both"/>
      </w:pPr>
      <w:r>
        <w:rPr>
          <w:rFonts w:ascii="Times New Roman"/>
          <w:b w:val="false"/>
          <w:i w:val="false"/>
          <w:color w:val="000000"/>
          <w:sz w:val="28"/>
        </w:rPr>
        <w:t>
      4) кезекші штурман. Маршруттық ұшуды орындау кезінде және қажет болған кезде авиациялық бөлім командирінің шешімімен тағайындалады;</w:t>
      </w:r>
    </w:p>
    <w:p>
      <w:pPr>
        <w:spacing w:after="0"/>
        <w:ind w:left="0"/>
        <w:jc w:val="both"/>
      </w:pPr>
      <w:r>
        <w:rPr>
          <w:rFonts w:ascii="Times New Roman"/>
          <w:b w:val="false"/>
          <w:i w:val="false"/>
          <w:color w:val="000000"/>
          <w:sz w:val="28"/>
        </w:rPr>
        <w:t>
      5) әуеайлақ аймағындағы, қону алаңындағы (нысаналы мақсаттағы) ұшу жетекшісі. Қажет болған кезде авиациялық бөлім командирінің шешімімен тағайындалады.</w:t>
      </w:r>
    </w:p>
    <w:p>
      <w:pPr>
        <w:spacing w:after="0"/>
        <w:ind w:left="0"/>
        <w:jc w:val="both"/>
      </w:pPr>
      <w:r>
        <w:rPr>
          <w:rFonts w:ascii="Times New Roman"/>
          <w:b w:val="false"/>
          <w:i w:val="false"/>
          <w:color w:val="000000"/>
          <w:sz w:val="28"/>
        </w:rPr>
        <w:t>
      Бұл ретте жауапкершілік аймақтары мынадай болып бөлінеді:</w:t>
      </w:r>
    </w:p>
    <w:p>
      <w:pPr>
        <w:spacing w:after="0"/>
        <w:ind w:left="0"/>
        <w:jc w:val="both"/>
      </w:pPr>
      <w:r>
        <w:rPr>
          <w:rFonts w:ascii="Times New Roman"/>
          <w:b w:val="false"/>
          <w:i w:val="false"/>
          <w:color w:val="000000"/>
          <w:sz w:val="28"/>
        </w:rPr>
        <w:t>
      1) әуеайлақтағы ұшу жетекшісі тікұшақ экипажына жақын және алыс аймақта басқаруда, қалықтап тұруда, ұшып көтерілуде және қонуда басшылық жасауды жүзеге асырады. Ұшу жетекшісі қонуға беттеу биіктігі мен әдістерін айқындайды, пилотаж аймағынан, күту аймағынан орын алуға және босатуға, жетекті радиостанцияға шығуға, ұшу шеңберіне беттеуге және одан шығуға команда береді, қонуға беттейтін тікұшақ легін құрайды. Одан басқа, әуеайлақтағы ұшу жетекшісі ұшуда ерекше жағдайлар туындаған кезде экипажға көмек көрсетеді, транзиттік және ұшып өтетін ӘК ұшуына бақылау жүргізеді, ұшуға басшылық жасау тобының жұмысын басқарады, әуеде тікұшақтардың қауіпті жақындауын болдырмау бойынша шаралар қабылдайды;</w:t>
      </w:r>
    </w:p>
    <w:p>
      <w:pPr>
        <w:spacing w:after="0"/>
        <w:ind w:left="0"/>
        <w:jc w:val="both"/>
      </w:pPr>
      <w:r>
        <w:rPr>
          <w:rFonts w:ascii="Times New Roman"/>
          <w:b w:val="false"/>
          <w:i w:val="false"/>
          <w:color w:val="000000"/>
          <w:sz w:val="28"/>
        </w:rPr>
        <w:t>
      2) ұшу жетекшісі (қону аймағы) + 15° секторында қону бағытында тікұшақ қону бағытына бұрылған сәттен бастап жақын жетекті радиостанциядан ұшып өткенге дейін және әуеайлақтағы ұшу жетекшісі (ұшу жетекшісінің көмекшісі) оны шолып анықтағанға дейін экипажға басшылық жасайды. Ұшу (қону аймағы) жетекшісі радиолокациялық құралдардың көрінуі шегінде жақын және алыс аймақтарда тікұшақтардың қозғалысын, пилотаждық аймақтардың орнын тұруды және босатуды, қонуға беттеу, жетекті радиостанцияға шығу, күту аймағына беттеу, шеңберден шығу және ұшу шеңберіне беттеу маршруттары мен схемаларында ұшу параметрлерінің сақталуын бақылайды;</w:t>
      </w:r>
    </w:p>
    <w:p>
      <w:pPr>
        <w:spacing w:after="0"/>
        <w:ind w:left="0"/>
        <w:jc w:val="both"/>
      </w:pPr>
      <w:r>
        <w:rPr>
          <w:rFonts w:ascii="Times New Roman"/>
          <w:b w:val="false"/>
          <w:i w:val="false"/>
          <w:color w:val="000000"/>
          <w:sz w:val="28"/>
        </w:rPr>
        <w:t>
      3) ұшу жетекшісінің көмекшісі әуеайлақтағы ұшу жетекшісіне қонуға беттейтін тікұшақ легін құруда көмек көрсетеді, өз жауапкершілігі аймағында олардың орнын бақылайды, ұшып көтерілуді, қонуға беттеуді және қонуды орындау сапасын бағалайды, жел бағытын және ұшу-қону жолағындағы көрінімді, ұшу-қону жолағы мен басқару жолы бетінің жай-күйін қадағалайды. Одан басқа, ұшу-қону жолағына шолу арқылы беттеу, ұшып көтерілу мен қонуға беттеудегі қателіктерді жөндеу, ұшып көтерілу мен қонуға беттеуде ерекше жағдайлар туындаған кезде ӘК экипажына көмек көрсетеді;</w:t>
      </w:r>
    </w:p>
    <w:p>
      <w:pPr>
        <w:spacing w:after="0"/>
        <w:ind w:left="0"/>
        <w:jc w:val="both"/>
      </w:pPr>
      <w:r>
        <w:rPr>
          <w:rFonts w:ascii="Times New Roman"/>
          <w:b w:val="false"/>
          <w:i w:val="false"/>
          <w:color w:val="000000"/>
          <w:sz w:val="28"/>
        </w:rPr>
        <w:t>
      4) кезекші штурман экипаждардың, ұшу жетекшісінің (қону аймағы), радиолокациялық станция есептоптарының баяндауы, есептік деректер бойынша экипаждың (топтың) маршруттар бойынша тікұшақтың ұшу режимін сақтауын бақылайды;</w:t>
      </w:r>
    </w:p>
    <w:p>
      <w:pPr>
        <w:spacing w:after="0"/>
        <w:ind w:left="0"/>
        <w:jc w:val="both"/>
      </w:pPr>
      <w:r>
        <w:rPr>
          <w:rFonts w:ascii="Times New Roman"/>
          <w:b w:val="false"/>
          <w:i w:val="false"/>
          <w:color w:val="000000"/>
          <w:sz w:val="28"/>
        </w:rPr>
        <w:t>
      5) қону (арнайы мақсаттағы) алаңындағы ұшу жетекшісі әуеайлақтың аэронавигациялық паспортында белгіленген аймақтың әуе кеңістігінде шолып көру шегінде тікұшақ экипажына басшылық жасайды. Қону (арнайы мақсаттағы) алаңындағы ұшу жетекшісі аймақтан орын алуға және оны босатуға, қонуды орындауға және қону алаңынан ұшып көтерілуді орындауға команда береді, аймақта тапсырмаларды орындауға рұқсат береді (тыйым салады), әуеде тікұшақтардың қауіпті жақындауы мен жасанды және табиғи кедергілермен соқтығысуын болдырмау бойынша шаралар қабылдайды. Одан басқа, қону (арнайы мақсаттағы) алаңындағы ұшу жетекшісіне және әуеайлақтық аймақтағы ұшу жетекшісіне ӘК-ның аймақта орынды ұстауын, ұшу параметрлерін және қонуға беттеу схемасын сақтауын, жауапкершілік аймағына беттеуін және одан шығуын бақылау.";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және </w:t>
      </w:r>
      <w:r>
        <w:rPr>
          <w:rFonts w:ascii="Times New Roman"/>
          <w:b w:val="false"/>
          <w:i w:val="false"/>
          <w:color w:val="000000"/>
          <w:sz w:val="28"/>
        </w:rPr>
        <w:t>529-тармақтар</w:t>
      </w:r>
      <w:r>
        <w:rPr>
          <w:rFonts w:ascii="Times New Roman"/>
          <w:b w:val="false"/>
          <w:i w:val="false"/>
          <w:color w:val="000000"/>
          <w:sz w:val="28"/>
        </w:rPr>
        <w:t xml:space="preserve"> алып тасталсын;</w:t>
      </w:r>
    </w:p>
    <w:bookmarkStart w:name="z112" w:id="71"/>
    <w:p>
      <w:pPr>
        <w:spacing w:after="0"/>
        <w:ind w:left="0"/>
        <w:jc w:val="both"/>
      </w:pPr>
      <w:r>
        <w:rPr>
          <w:rFonts w:ascii="Times New Roman"/>
          <w:b w:val="false"/>
          <w:i w:val="false"/>
          <w:color w:val="000000"/>
          <w:sz w:val="28"/>
        </w:rPr>
        <w:t>
      мынадай мазмұндағы 547-1-тармақпен толықтырылсын:</w:t>
      </w:r>
    </w:p>
    <w:bookmarkEnd w:id="71"/>
    <w:bookmarkStart w:name="z113" w:id="72"/>
    <w:p>
      <w:pPr>
        <w:spacing w:after="0"/>
        <w:ind w:left="0"/>
        <w:jc w:val="both"/>
      </w:pPr>
      <w:r>
        <w:rPr>
          <w:rFonts w:ascii="Times New Roman"/>
          <w:b w:val="false"/>
          <w:i w:val="false"/>
          <w:color w:val="000000"/>
          <w:sz w:val="28"/>
        </w:rPr>
        <w:t>
      "547-1. ӘК ұшуын қамтамасыз ету кезінде Әуе қорғанысы күштері Бас командалық пунктінің (бұдан әрі – ӘҚК БКП) метеоорталығы мемлекеттік авиация басқару органдарының командалық пункттеріне, ӘҚБ органдарына және ӘК командирлеріне (олардың сұрауы бойынша) әуеайлақтарда (қону алаңдарында) нақты және күтілетін метеорологиялық жағдайлар және ӘК-ның ұшу маршруттары туралы деректер береді.</w:t>
      </w:r>
    </w:p>
    <w:bookmarkEnd w:id="72"/>
    <w:p>
      <w:pPr>
        <w:spacing w:after="0"/>
        <w:ind w:left="0"/>
        <w:jc w:val="both"/>
      </w:pPr>
      <w:r>
        <w:rPr>
          <w:rFonts w:ascii="Times New Roman"/>
          <w:b w:val="false"/>
          <w:i w:val="false"/>
          <w:color w:val="000000"/>
          <w:sz w:val="28"/>
        </w:rPr>
        <w:t>
      Ауа райының қауіпті құбылыстары пайда болған, ӘК ұшу маршруттарында және олардың қону әуеайлақтарында (қону алаңдарында) нақты және күтілетін метеорологиялық жағдайлар нашарлаған кезде, ӘҚК БКП-нің метеорологиялық орталығы бұл туралы осы ӘК басқаруындағы (бақылауындағы) ӘҚБ органын және мемлекеттік авиацияның басқару органының командалық пунктін (ӘК тиесілігі бойынша)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553</w:t>
      </w:r>
      <w:r>
        <w:rPr>
          <w:rFonts w:ascii="Times New Roman"/>
          <w:b w:val="false"/>
          <w:i w:val="false"/>
          <w:color w:val="000000"/>
          <w:sz w:val="28"/>
        </w:rPr>
        <w:t xml:space="preserve"> және </w:t>
      </w:r>
      <w:r>
        <w:rPr>
          <w:rFonts w:ascii="Times New Roman"/>
          <w:b w:val="false"/>
          <w:i w:val="false"/>
          <w:color w:val="000000"/>
          <w:sz w:val="28"/>
        </w:rPr>
        <w:t>554-тармақтар</w:t>
      </w:r>
      <w:r>
        <w:rPr>
          <w:rFonts w:ascii="Times New Roman"/>
          <w:b w:val="false"/>
          <w:i w:val="false"/>
          <w:color w:val="000000"/>
          <w:sz w:val="28"/>
        </w:rPr>
        <w:t xml:space="preserve"> мынадай редакцияда жазылсын:</w:t>
      </w:r>
    </w:p>
    <w:bookmarkStart w:name="z115" w:id="73"/>
    <w:p>
      <w:pPr>
        <w:spacing w:after="0"/>
        <w:ind w:left="0"/>
        <w:jc w:val="both"/>
      </w:pPr>
      <w:r>
        <w:rPr>
          <w:rFonts w:ascii="Times New Roman"/>
          <w:b w:val="false"/>
          <w:i w:val="false"/>
          <w:color w:val="000000"/>
          <w:sz w:val="28"/>
        </w:rPr>
        <w:t>
      "553. Ұшуды медициналық қамтамасыз етуді ұшуды өткізуге авиациялық бөлім командирінің шешіміне сәйкес авиациялық бөлім әскери-медицина қызметінің бастығы ұйымдастырады. Медициналық қамтамасыз ету ӘК экипаждары мүшелерінің денсаулығын сақтау және жоғары жұмыс қабілетін ұстау мақсатында барлық ұшуды ұйымдастыру және өткізу кезеңдерінде жүзеге асырылады.</w:t>
      </w:r>
    </w:p>
    <w:bookmarkEnd w:id="73"/>
    <w:bookmarkStart w:name="z116" w:id="74"/>
    <w:p>
      <w:pPr>
        <w:spacing w:after="0"/>
        <w:ind w:left="0"/>
        <w:jc w:val="both"/>
      </w:pPr>
      <w:r>
        <w:rPr>
          <w:rFonts w:ascii="Times New Roman"/>
          <w:b w:val="false"/>
          <w:i w:val="false"/>
          <w:color w:val="000000"/>
          <w:sz w:val="28"/>
        </w:rPr>
        <w:t>
      554. Ұшуды медициналық қамтамасыз ету үшін авиациялық бөлім әскери-медицина қызметінің күштері мен құралдары тартылады.";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567-тармақ</w:t>
      </w:r>
      <w:r>
        <w:rPr>
          <w:rFonts w:ascii="Times New Roman"/>
          <w:b w:val="false"/>
          <w:i w:val="false"/>
          <w:color w:val="000000"/>
          <w:sz w:val="28"/>
        </w:rPr>
        <w:t xml:space="preserve"> мынадай редакцияда жазылсын:</w:t>
      </w:r>
    </w:p>
    <w:bookmarkStart w:name="z118" w:id="75"/>
    <w:p>
      <w:pPr>
        <w:spacing w:after="0"/>
        <w:ind w:left="0"/>
        <w:jc w:val="both"/>
      </w:pPr>
      <w:r>
        <w:rPr>
          <w:rFonts w:ascii="Times New Roman"/>
          <w:b w:val="false"/>
          <w:i w:val="false"/>
          <w:color w:val="000000"/>
          <w:sz w:val="28"/>
        </w:rPr>
        <w:t>
      "567. Әрбір ұшу ауысымына ұшуды қамтамасыз ету тобы мынадай құрамда тағайындалады:</w:t>
      </w:r>
    </w:p>
    <w:bookmarkEnd w:id="75"/>
    <w:p>
      <w:pPr>
        <w:spacing w:after="0"/>
        <w:ind w:left="0"/>
        <w:jc w:val="both"/>
      </w:pPr>
      <w:r>
        <w:rPr>
          <w:rFonts w:ascii="Times New Roman"/>
          <w:b w:val="false"/>
          <w:i w:val="false"/>
          <w:color w:val="000000"/>
          <w:sz w:val="28"/>
        </w:rPr>
        <w:t>
      1) ұшу аға инженері;</w:t>
      </w:r>
    </w:p>
    <w:p>
      <w:pPr>
        <w:spacing w:after="0"/>
        <w:ind w:left="0"/>
        <w:jc w:val="both"/>
      </w:pPr>
      <w:r>
        <w:rPr>
          <w:rFonts w:ascii="Times New Roman"/>
          <w:b w:val="false"/>
          <w:i w:val="false"/>
          <w:color w:val="000000"/>
          <w:sz w:val="28"/>
        </w:rPr>
        <w:t>
      2) кезекші инженер-синоптик;</w:t>
      </w:r>
    </w:p>
    <w:p>
      <w:pPr>
        <w:spacing w:after="0"/>
        <w:ind w:left="0"/>
        <w:jc w:val="both"/>
      </w:pPr>
      <w:r>
        <w:rPr>
          <w:rFonts w:ascii="Times New Roman"/>
          <w:b w:val="false"/>
          <w:i w:val="false"/>
          <w:color w:val="000000"/>
          <w:sz w:val="28"/>
        </w:rPr>
        <w:t>
      3) ұшуды әуеайлақтық-техникалық қамтамасыз ету жөніндегі кезекші;</w:t>
      </w:r>
    </w:p>
    <w:p>
      <w:pPr>
        <w:spacing w:after="0"/>
        <w:ind w:left="0"/>
        <w:jc w:val="both"/>
      </w:pPr>
      <w:r>
        <w:rPr>
          <w:rFonts w:ascii="Times New Roman"/>
          <w:b w:val="false"/>
          <w:i w:val="false"/>
          <w:color w:val="000000"/>
          <w:sz w:val="28"/>
        </w:rPr>
        <w:t>
      4) байланыс және ұшуды радиотехникалық қамтамасыз ету жөніндегі аға кезекші;</w:t>
      </w:r>
    </w:p>
    <w:p>
      <w:pPr>
        <w:spacing w:after="0"/>
        <w:ind w:left="0"/>
        <w:jc w:val="both"/>
      </w:pPr>
      <w:r>
        <w:rPr>
          <w:rFonts w:ascii="Times New Roman"/>
          <w:b w:val="false"/>
          <w:i w:val="false"/>
          <w:color w:val="000000"/>
          <w:sz w:val="28"/>
        </w:rPr>
        <w:t>
      5) кезекші дәрігер (медициналық жұмыскер);</w:t>
      </w:r>
    </w:p>
    <w:p>
      <w:pPr>
        <w:spacing w:after="0"/>
        <w:ind w:left="0"/>
        <w:jc w:val="both"/>
      </w:pPr>
      <w:r>
        <w:rPr>
          <w:rFonts w:ascii="Times New Roman"/>
          <w:b w:val="false"/>
          <w:i w:val="false"/>
          <w:color w:val="000000"/>
          <w:sz w:val="28"/>
        </w:rPr>
        <w:t>
      6) хронометражшы;</w:t>
      </w:r>
    </w:p>
    <w:p>
      <w:pPr>
        <w:spacing w:after="0"/>
        <w:ind w:left="0"/>
        <w:jc w:val="both"/>
      </w:pPr>
      <w:r>
        <w:rPr>
          <w:rFonts w:ascii="Times New Roman"/>
          <w:b w:val="false"/>
          <w:i w:val="false"/>
          <w:color w:val="000000"/>
          <w:sz w:val="28"/>
        </w:rPr>
        <w:t>
      7) кезекші планшетші;</w:t>
      </w:r>
    </w:p>
    <w:p>
      <w:pPr>
        <w:spacing w:after="0"/>
        <w:ind w:left="0"/>
        <w:jc w:val="both"/>
      </w:pPr>
      <w:r>
        <w:rPr>
          <w:rFonts w:ascii="Times New Roman"/>
          <w:b w:val="false"/>
          <w:i w:val="false"/>
          <w:color w:val="000000"/>
          <w:sz w:val="28"/>
        </w:rPr>
        <w:t>
      8) қонуға кірген әуе кемесін бақылаушы.</w:t>
      </w:r>
    </w:p>
    <w:p>
      <w:pPr>
        <w:spacing w:after="0"/>
        <w:ind w:left="0"/>
        <w:jc w:val="both"/>
      </w:pPr>
      <w:r>
        <w:rPr>
          <w:rFonts w:ascii="Times New Roman"/>
          <w:b w:val="false"/>
          <w:i w:val="false"/>
          <w:color w:val="000000"/>
          <w:sz w:val="28"/>
        </w:rPr>
        <w:t>
      Көрсетілген адамдарды дайындауды олардың тікелей командирлері (бастықтары)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585-тармақ</w:t>
      </w:r>
      <w:r>
        <w:rPr>
          <w:rFonts w:ascii="Times New Roman"/>
          <w:b w:val="false"/>
          <w:i w:val="false"/>
          <w:color w:val="000000"/>
          <w:sz w:val="28"/>
        </w:rPr>
        <w:t xml:space="preserve"> мынадай редакцияда жазылсын:</w:t>
      </w:r>
    </w:p>
    <w:bookmarkStart w:name="z120" w:id="76"/>
    <w:p>
      <w:pPr>
        <w:spacing w:after="0"/>
        <w:ind w:left="0"/>
        <w:jc w:val="both"/>
      </w:pPr>
      <w:r>
        <w:rPr>
          <w:rFonts w:ascii="Times New Roman"/>
          <w:b w:val="false"/>
          <w:i w:val="false"/>
          <w:color w:val="000000"/>
          <w:sz w:val="28"/>
        </w:rPr>
        <w:t>
      "585. ҰҰА операторларын ҰҰА осы түріне (модификациясына) даярлау түрлері бойынша нұсқаушы ретінде жіберу Курстың тиісті жаттығулары бойынша тексеру нәтижелері бойынша жүргізіледі.</w:t>
      </w:r>
    </w:p>
    <w:bookmarkEnd w:id="76"/>
    <w:p>
      <w:pPr>
        <w:spacing w:after="0"/>
        <w:ind w:left="0"/>
        <w:jc w:val="both"/>
      </w:pPr>
      <w:r>
        <w:rPr>
          <w:rFonts w:ascii="Times New Roman"/>
          <w:b w:val="false"/>
          <w:i w:val="false"/>
          <w:color w:val="000000"/>
          <w:sz w:val="28"/>
        </w:rPr>
        <w:t>
      ҰҰА операторларын көрнекі ұшуға жіберу оны тиісті бағдарлама бойынша даярлағаннан кейін тікелей көрнекі ұшу алдында Қазақстан Республикасы мемлекеттік авиациясы басқару органы басшысының (Әскери-әуе күштері қолбасшысының) бұйрығымен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635-тармақ</w:t>
      </w:r>
      <w:r>
        <w:rPr>
          <w:rFonts w:ascii="Times New Roman"/>
          <w:b w:val="false"/>
          <w:i w:val="false"/>
          <w:color w:val="000000"/>
          <w:sz w:val="28"/>
        </w:rPr>
        <w:t xml:space="preserve"> мынадай редакцияда жазылсын:</w:t>
      </w:r>
    </w:p>
    <w:bookmarkStart w:name="z122" w:id="77"/>
    <w:p>
      <w:pPr>
        <w:spacing w:after="0"/>
        <w:ind w:left="0"/>
        <w:jc w:val="both"/>
      </w:pPr>
      <w:r>
        <w:rPr>
          <w:rFonts w:ascii="Times New Roman"/>
          <w:b w:val="false"/>
          <w:i w:val="false"/>
          <w:color w:val="000000"/>
          <w:sz w:val="28"/>
        </w:rPr>
        <w:t>
      "635. Ұшуды орындау кезінде ҚБАЖ жерүсті басқару станциясында (ұшу жетекшісінде) мыналар:</w:t>
      </w:r>
    </w:p>
    <w:bookmarkEnd w:id="77"/>
    <w:p>
      <w:pPr>
        <w:spacing w:after="0"/>
        <w:ind w:left="0"/>
        <w:jc w:val="both"/>
      </w:pPr>
      <w:r>
        <w:rPr>
          <w:rFonts w:ascii="Times New Roman"/>
          <w:b w:val="false"/>
          <w:i w:val="false"/>
          <w:color w:val="000000"/>
          <w:sz w:val="28"/>
        </w:rPr>
        <w:t>
      1) ұшу маршруттарынан (ауданынан) басқа әуе кеңістігі құрылымының элементтері түсірілуге тиіс дайындалған карта (планшет):</w:t>
      </w:r>
    </w:p>
    <w:p>
      <w:pPr>
        <w:spacing w:after="0"/>
        <w:ind w:left="0"/>
        <w:jc w:val="both"/>
      </w:pPr>
      <w:r>
        <w:rPr>
          <w:rFonts w:ascii="Times New Roman"/>
          <w:b w:val="false"/>
          <w:i w:val="false"/>
          <w:color w:val="000000"/>
          <w:sz w:val="28"/>
        </w:rPr>
        <w:t>
      мемлекеттік шекара, шекара маңындағы жолақ (шекара аймағында ұшуды орындау кезінде);</w:t>
      </w:r>
    </w:p>
    <w:p>
      <w:pPr>
        <w:spacing w:after="0"/>
        <w:ind w:left="0"/>
        <w:jc w:val="both"/>
      </w:pPr>
      <w:r>
        <w:rPr>
          <w:rFonts w:ascii="Times New Roman"/>
          <w:b w:val="false"/>
          <w:i w:val="false"/>
          <w:color w:val="000000"/>
          <w:sz w:val="28"/>
        </w:rPr>
        <w:t>
      олардың нөмірлерін көрсетумен әуе трассалары мен маршруттар учаскелері;</w:t>
      </w:r>
    </w:p>
    <w:p>
      <w:pPr>
        <w:spacing w:after="0"/>
        <w:ind w:left="0"/>
        <w:jc w:val="both"/>
      </w:pPr>
      <w:r>
        <w:rPr>
          <w:rFonts w:ascii="Times New Roman"/>
          <w:b w:val="false"/>
          <w:i w:val="false"/>
          <w:color w:val="000000"/>
          <w:sz w:val="28"/>
        </w:rPr>
        <w:t>
      ӘҚБ аудандарының шекаралары;</w:t>
      </w:r>
    </w:p>
    <w:p>
      <w:pPr>
        <w:spacing w:after="0"/>
        <w:ind w:left="0"/>
        <w:jc w:val="both"/>
      </w:pPr>
      <w:r>
        <w:rPr>
          <w:rFonts w:ascii="Times New Roman"/>
          <w:b w:val="false"/>
          <w:i w:val="false"/>
          <w:color w:val="000000"/>
          <w:sz w:val="28"/>
        </w:rPr>
        <w:t>
      тыйым салынған, қауіпті аймақтар, ұшуға шек қойылған аймақтар;</w:t>
      </w:r>
    </w:p>
    <w:p>
      <w:pPr>
        <w:spacing w:after="0"/>
        <w:ind w:left="0"/>
        <w:jc w:val="both"/>
      </w:pPr>
      <w:r>
        <w:rPr>
          <w:rFonts w:ascii="Times New Roman"/>
          <w:b w:val="false"/>
          <w:i w:val="false"/>
          <w:color w:val="000000"/>
          <w:sz w:val="28"/>
        </w:rPr>
        <w:t>
      полигон аудандары.</w:t>
      </w:r>
    </w:p>
    <w:p>
      <w:pPr>
        <w:spacing w:after="0"/>
        <w:ind w:left="0"/>
        <w:jc w:val="both"/>
      </w:pPr>
      <w:r>
        <w:rPr>
          <w:rFonts w:ascii="Times New Roman"/>
          <w:b w:val="false"/>
          <w:i w:val="false"/>
          <w:color w:val="000000"/>
          <w:sz w:val="28"/>
        </w:rPr>
        <w:t>
      ҰҰА ұшуын әуеайлақтардан 100 км радиуста орындаған кезде қосымша әуеайлақта ұшып көтерілудің (қонуға кірудің) стандартты схемаларын, ұшу-қону жолағының ортасынан азимуттық-қашықтық өлшегіш торды салу қажет;</w:t>
      </w:r>
    </w:p>
    <w:p>
      <w:pPr>
        <w:spacing w:after="0"/>
        <w:ind w:left="0"/>
        <w:jc w:val="both"/>
      </w:pPr>
      <w:r>
        <w:rPr>
          <w:rFonts w:ascii="Times New Roman"/>
          <w:b w:val="false"/>
          <w:i w:val="false"/>
          <w:color w:val="000000"/>
          <w:sz w:val="28"/>
        </w:rPr>
        <w:t>
      2) ӘҚБ орталығымен және таяудағы әуеайлақтың ұшуға басшылық жасау тобымен байланыс схемасы;</w:t>
      </w:r>
    </w:p>
    <w:p>
      <w:pPr>
        <w:spacing w:after="0"/>
        <w:ind w:left="0"/>
        <w:jc w:val="both"/>
      </w:pPr>
      <w:r>
        <w:rPr>
          <w:rFonts w:ascii="Times New Roman"/>
          <w:b w:val="false"/>
          <w:i w:val="false"/>
          <w:color w:val="000000"/>
          <w:sz w:val="28"/>
        </w:rPr>
        <w:t>
      3) ӘҚБ орталығымен өзара іс-қимыл алгоритмі болуы қажет.</w:t>
      </w:r>
    </w:p>
    <w:p>
      <w:pPr>
        <w:spacing w:after="0"/>
        <w:ind w:left="0"/>
        <w:jc w:val="both"/>
      </w:pPr>
      <w:r>
        <w:rPr>
          <w:rFonts w:ascii="Times New Roman"/>
          <w:b w:val="false"/>
          <w:i w:val="false"/>
          <w:color w:val="000000"/>
          <w:sz w:val="28"/>
        </w:rPr>
        <w:t>
      Шекара бөлімшелерінде ҰҰА ұшуын орындау кезінде ҚБАЖ жерүсті басқару станциясында (ұшу жетекшісінде) ӘҚБ орталығымен және таяудағы әуеайлақтың ҰБТ-мен байланыс схемасы, ӘҚБ орталығымен өзара іс-қимыл алгоритмі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ескертпесі мынадай редакцияда жазылсын:</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ұшқыш киім-кешегінің тиісті үлгілік жиынтығын қолданудың ұсынылған температура диапазоны адамның ашық ауада 5 м/с және одан көп жел соққан кезде 2 сағат бойы болу уақытына есептелген.</w:t>
      </w:r>
    </w:p>
    <w:p>
      <w:pPr>
        <w:spacing w:after="0"/>
        <w:ind w:left="0"/>
        <w:jc w:val="both"/>
      </w:pPr>
      <w:r>
        <w:rPr>
          <w:rFonts w:ascii="Times New Roman"/>
          <w:b w:val="false"/>
          <w:i w:val="false"/>
          <w:color w:val="000000"/>
          <w:sz w:val="28"/>
        </w:rPr>
        <w:t>
      2) ұшуға арналған ұшқыш киім-кешегінің жиынтығын ұшу күні қарсаңында эскадрилья командирі белгілейді. Ұшып өтетін экипаждар үшін ұшқыш киім-кешегінің жиынтығын ұшқыштар құрамын бөлген бөлім командирі белгілейді.</w:t>
      </w:r>
    </w:p>
    <w:p>
      <w:pPr>
        <w:spacing w:after="0"/>
        <w:ind w:left="0"/>
        <w:jc w:val="both"/>
      </w:pPr>
      <w:r>
        <w:rPr>
          <w:rFonts w:ascii="Times New Roman"/>
          <w:b w:val="false"/>
          <w:i w:val="false"/>
          <w:color w:val="000000"/>
          <w:sz w:val="28"/>
        </w:rPr>
        <w:t>
      3) ұшу тапсырмасының сипатына және оны орындау жағдайларына байланысты бөлім командирі ұшқыш киім-кешегінің үлгілік жиынтығындағы элементтер құрамын өзгертеді;</w:t>
      </w:r>
    </w:p>
    <w:p>
      <w:pPr>
        <w:spacing w:after="0"/>
        <w:ind w:left="0"/>
        <w:jc w:val="both"/>
      </w:pPr>
      <w:r>
        <w:rPr>
          <w:rFonts w:ascii="Times New Roman"/>
          <w:b w:val="false"/>
          <w:i w:val="false"/>
          <w:color w:val="000000"/>
          <w:sz w:val="28"/>
        </w:rPr>
        <w:t>
      4) көліктік ӘК үшін қызметтік міндеттерін орындау кезінде пайдаланушы белгілеген нысанды (арнайы) киімді кию көзделеді.".</w:t>
      </w:r>
    </w:p>
    <w:bookmarkStart w:name="z124" w:id="78"/>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78"/>
    <w:bookmarkStart w:name="z125" w:id="7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9"/>
    <w:bookmarkStart w:name="z126" w:id="80"/>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80"/>
    <w:bookmarkStart w:name="z127" w:id="81"/>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81"/>
    <w:bookmarkStart w:name="z128" w:id="82"/>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82"/>
    <w:bookmarkStart w:name="z129" w:id="83"/>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3"/>
    <w:bookmarkStart w:name="z130" w:id="8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Қорғаныс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Мемлекеттік күзет қызметі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