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4ff2" w14:textId="15d4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білім беру қызметінің мәселелері бойынша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2021 жылғы 3 шілдедегі № 95 бұйрығы. Қазақстан Республикасының Әділет министрлігінде 2021 жылғы 9 шілдеде № 23425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Прокурорының білім беру қызметі мәселелері бойынша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(бұдан әрі – Академия):</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Академияның ректорына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3 шілдедегі</w:t>
            </w:r>
            <w:r>
              <w:br/>
            </w:r>
            <w:r>
              <w:rPr>
                <w:rFonts w:ascii="Times New Roman"/>
                <w:b w:val="false"/>
                <w:i w:val="false"/>
                <w:color w:val="000000"/>
                <w:sz w:val="20"/>
              </w:rPr>
              <w:t>№ 95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Бас Прокурорының білім беру қызметі мәселелері бойынша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End w:id="8"/>
    <w:bookmarkStart w:name="z41" w:id="9"/>
    <w:p>
      <w:pPr>
        <w:spacing w:after="0"/>
        <w:ind w:left="0"/>
        <w:jc w:val="both"/>
      </w:pPr>
      <w:r>
        <w:rPr>
          <w:rFonts w:ascii="Times New Roman"/>
          <w:b w:val="false"/>
          <w:i w:val="false"/>
          <w:color w:val="000000"/>
          <w:sz w:val="28"/>
        </w:rPr>
        <w:t xml:space="preserve">
      2.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қағидаларын бекіту туралы" Қазақстан Республикасы Бас Прокурорының 2016 жылғы 31 наурыздағы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13672 болып тіркелген) мынадай өзгерістер енгізілсін:</w:t>
      </w:r>
    </w:p>
    <w:bookmarkEnd w:id="9"/>
    <w:bookmarkStart w:name="z42" w:id="10"/>
    <w:p>
      <w:pPr>
        <w:spacing w:after="0"/>
        <w:ind w:left="0"/>
        <w:jc w:val="both"/>
      </w:pPr>
      <w:r>
        <w:rPr>
          <w:rFonts w:ascii="Times New Roman"/>
          <w:b w:val="false"/>
          <w:i w:val="false"/>
          <w:color w:val="000000"/>
          <w:sz w:val="28"/>
        </w:rPr>
        <w:t xml:space="preserve">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 </w:t>
      </w:r>
    </w:p>
    <w:bookmarkEnd w:id="10"/>
    <w:bookmarkStart w:name="z43" w:id="11"/>
    <w:p>
      <w:pPr>
        <w:spacing w:after="0"/>
        <w:ind w:left="0"/>
        <w:jc w:val="both"/>
      </w:pPr>
      <w:r>
        <w:rPr>
          <w:rFonts w:ascii="Times New Roman"/>
          <w:b w:val="false"/>
          <w:i w:val="false"/>
          <w:color w:val="000000"/>
          <w:sz w:val="28"/>
        </w:rPr>
        <w:t xml:space="preserve">
      3. "Қазақстан Республикасы Бас прокуратурасының жанындағы Құқық қорғау органдары академиясы қызмет қағидаларын бекіту туралы" Қазақстан Республикасы Бас Прокурорының 2016 жылғы 31 наурыздағы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13653 болып тіркелген) мынадай өзгерістер енгізілсін:</w:t>
      </w:r>
    </w:p>
    <w:bookmarkEnd w:id="11"/>
    <w:bookmarkStart w:name="z44"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жанындағы Құқық қорғау органдары академиясы қызмет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6" w:id="13"/>
    <w:p>
      <w:pPr>
        <w:spacing w:after="0"/>
        <w:ind w:left="0"/>
        <w:jc w:val="both"/>
      </w:pPr>
      <w:r>
        <w:rPr>
          <w:rFonts w:ascii="Times New Roman"/>
          <w:b w:val="false"/>
          <w:i w:val="false"/>
          <w:color w:val="000000"/>
          <w:sz w:val="28"/>
        </w:rPr>
        <w:t>
      "7. Академияны тікелей басқаруды ректор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 w:id="14"/>
    <w:p>
      <w:pPr>
        <w:spacing w:after="0"/>
        <w:ind w:left="0"/>
        <w:jc w:val="both"/>
      </w:pPr>
      <w:r>
        <w:rPr>
          <w:rFonts w:ascii="Times New Roman"/>
          <w:b w:val="false"/>
          <w:i w:val="false"/>
          <w:color w:val="000000"/>
          <w:sz w:val="28"/>
        </w:rPr>
        <w:t>
      "8. Академия ректорының мынадай орынбасарлары бар: бірінші проректор және проректорлар.";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0" w:id="15"/>
    <w:p>
      <w:pPr>
        <w:spacing w:after="0"/>
        <w:ind w:left="0"/>
        <w:jc w:val="both"/>
      </w:pPr>
      <w:r>
        <w:rPr>
          <w:rFonts w:ascii="Times New Roman"/>
          <w:b w:val="false"/>
          <w:i w:val="false"/>
          <w:color w:val="000000"/>
          <w:sz w:val="28"/>
        </w:rPr>
        <w:t xml:space="preserve">
      "16. Академия құрамына: Кәсіби оқыту институты (бұдан әрі - КОИ), Ведомствоаралық ғылыми-зерттеу институты (бұдан әрі - ВҒЗИ), Жоғары оқу орнынан кейінгі білім беру институты (бұдан әрі - ЖОКБИ) және дербес құрылымдық бөлімшелер кіреді.";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2" w:id="16"/>
    <w:p>
      <w:pPr>
        <w:spacing w:after="0"/>
        <w:ind w:left="0"/>
        <w:jc w:val="both"/>
      </w:pPr>
      <w:r>
        <w:rPr>
          <w:rFonts w:ascii="Times New Roman"/>
          <w:b w:val="false"/>
          <w:i w:val="false"/>
          <w:color w:val="000000"/>
          <w:sz w:val="28"/>
        </w:rPr>
        <w:t>
      "19. Академия институттарының және дербес құрылымдық бөлімшелерінің қызметін ұйымдастыру Академияның Жарғысына, осы Қағидаларға, Академияның жұмыс жоспарларына, Академияның құрылымдық бөлімшелері туралы ережелерге, сондай-ақ Академияның қызметкерлері мен жұмыскерлерінің міндеттерін бөлу туралы актілерге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абзацы мынадай редакцияда жазылсын:</w:t>
      </w:r>
    </w:p>
    <w:bookmarkStart w:name="z54" w:id="17"/>
    <w:p>
      <w:pPr>
        <w:spacing w:after="0"/>
        <w:ind w:left="0"/>
        <w:jc w:val="both"/>
      </w:pPr>
      <w:r>
        <w:rPr>
          <w:rFonts w:ascii="Times New Roman"/>
          <w:b w:val="false"/>
          <w:i w:val="false"/>
          <w:color w:val="000000"/>
          <w:sz w:val="28"/>
        </w:rPr>
        <w:t>
      "25. КОИ-да қосымша білім беру мынадай нысандарда жүзеге асырылады:</w:t>
      </w:r>
    </w:p>
    <w:bookmarkEnd w:id="17"/>
    <w:bookmarkStart w:name="z55" w:id="18"/>
    <w:p>
      <w:pPr>
        <w:spacing w:after="0"/>
        <w:ind w:left="0"/>
        <w:jc w:val="both"/>
      </w:pPr>
      <w:r>
        <w:rPr>
          <w:rFonts w:ascii="Times New Roman"/>
          <w:b w:val="false"/>
          <w:i w:val="false"/>
          <w:color w:val="000000"/>
          <w:sz w:val="28"/>
        </w:rPr>
        <w:t>
      1) Қазақстан Республикасы құқық қорғау органдары басшылығының Президенттік резервінде тұрған құқық қорғау органдарының қызметкерлерін кәсіптік қайта даярлау және біліктіліктерін арттыру;</w:t>
      </w:r>
    </w:p>
    <w:bookmarkEnd w:id="18"/>
    <w:bookmarkStart w:name="z56" w:id="19"/>
    <w:p>
      <w:pPr>
        <w:spacing w:after="0"/>
        <w:ind w:left="0"/>
        <w:jc w:val="both"/>
      </w:pPr>
      <w:r>
        <w:rPr>
          <w:rFonts w:ascii="Times New Roman"/>
          <w:b w:val="false"/>
          <w:i w:val="false"/>
          <w:color w:val="000000"/>
          <w:sz w:val="28"/>
        </w:rPr>
        <w:t>
      2) Қазақстан Республикасы құқық қорғау органдарының қызметкерлерін кәсіптік қайта даярлау және біліктіліктерін арттыру;</w:t>
      </w:r>
    </w:p>
    <w:bookmarkEnd w:id="19"/>
    <w:bookmarkStart w:name="z57" w:id="20"/>
    <w:p>
      <w:pPr>
        <w:spacing w:after="0"/>
        <w:ind w:left="0"/>
        <w:jc w:val="both"/>
      </w:pPr>
      <w:r>
        <w:rPr>
          <w:rFonts w:ascii="Times New Roman"/>
          <w:b w:val="false"/>
          <w:i w:val="false"/>
          <w:color w:val="000000"/>
          <w:sz w:val="28"/>
        </w:rPr>
        <w:t>
      3) Қазақстан Республикасы құқық қорғау органдарының қызметкерлерін кәсіптік даярлау.";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w:t>
      </w:r>
    </w:p>
    <w:bookmarkStart w:name="z59" w:id="21"/>
    <w:p>
      <w:pPr>
        <w:spacing w:after="0"/>
        <w:ind w:left="0"/>
        <w:jc w:val="both"/>
      </w:pPr>
      <w:r>
        <w:rPr>
          <w:rFonts w:ascii="Times New Roman"/>
          <w:b w:val="false"/>
          <w:i w:val="false"/>
          <w:color w:val="000000"/>
          <w:sz w:val="28"/>
        </w:rPr>
        <w:t>
      "26. Кәсіптік даярлықты, қайта даярлауды және біліктілікті арттыруды өту кезеңінде КОИ білім алушылары (тыңдаушылар) Академия жатақханасында тұрады және оның аумағы шегінде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1" w:id="22"/>
    <w:p>
      <w:pPr>
        <w:spacing w:after="0"/>
        <w:ind w:left="0"/>
        <w:jc w:val="both"/>
      </w:pPr>
      <w:r>
        <w:rPr>
          <w:rFonts w:ascii="Times New Roman"/>
          <w:b w:val="false"/>
          <w:i w:val="false"/>
          <w:color w:val="000000"/>
          <w:sz w:val="28"/>
        </w:rPr>
        <w:t>
      "29. КОИ-дың оқу-әдістемелік жұмысына:</w:t>
      </w:r>
    </w:p>
    <w:bookmarkEnd w:id="22"/>
    <w:bookmarkStart w:name="z62" w:id="23"/>
    <w:p>
      <w:pPr>
        <w:spacing w:after="0"/>
        <w:ind w:left="0"/>
        <w:jc w:val="both"/>
      </w:pPr>
      <w:r>
        <w:rPr>
          <w:rFonts w:ascii="Times New Roman"/>
          <w:b w:val="false"/>
          <w:i w:val="false"/>
          <w:color w:val="000000"/>
          <w:sz w:val="28"/>
        </w:rPr>
        <w:t>
      1) алғашқы кәсіптік даярлау оқу процесінің, құқық қорғау органдары қызметкерлерінің, оның ішінде құқық қорғау органдары басшылығының Президенттік резервінде тұратын қызметкерлердің біліктілігін арттыру және қайта даярлау курстарының нәтижелерін қорыту және талдау;</w:t>
      </w:r>
    </w:p>
    <w:bookmarkEnd w:id="23"/>
    <w:bookmarkStart w:name="z63" w:id="24"/>
    <w:p>
      <w:pPr>
        <w:spacing w:after="0"/>
        <w:ind w:left="0"/>
        <w:jc w:val="both"/>
      </w:pPr>
      <w:r>
        <w:rPr>
          <w:rFonts w:ascii="Times New Roman"/>
          <w:b w:val="false"/>
          <w:i w:val="false"/>
          <w:color w:val="000000"/>
          <w:sz w:val="28"/>
        </w:rPr>
        <w:t>
      2) КОИ қызметінің практикасын қорыту, жетілдіру бойынша ұсыныстар енгізу, ұйымдастыру-талдау және оқу-әдістемелік жұмыстың инновациялық нысандары мен әдістерін енгізу;</w:t>
      </w:r>
    </w:p>
    <w:bookmarkEnd w:id="24"/>
    <w:bookmarkStart w:name="z64" w:id="25"/>
    <w:p>
      <w:pPr>
        <w:spacing w:after="0"/>
        <w:ind w:left="0"/>
        <w:jc w:val="both"/>
      </w:pPr>
      <w:r>
        <w:rPr>
          <w:rFonts w:ascii="Times New Roman"/>
          <w:b w:val="false"/>
          <w:i w:val="false"/>
          <w:color w:val="000000"/>
          <w:sz w:val="28"/>
        </w:rPr>
        <w:t>
      3) КОИ-дың штаттық қызметкерлерімен қатар жетекші ғалымдарды, сарапшыларды, құқық қорғау және мемлекеттік органдардың, оның ішінде шетелдік құқық қорғау және мемлекеттік органдардың практикалық жұмыскерлерін оқу сабақтарын жүргізуге тарту;</w:t>
      </w:r>
    </w:p>
    <w:bookmarkEnd w:id="25"/>
    <w:bookmarkStart w:name="z65" w:id="26"/>
    <w:p>
      <w:pPr>
        <w:spacing w:after="0"/>
        <w:ind w:left="0"/>
        <w:jc w:val="both"/>
      </w:pPr>
      <w:r>
        <w:rPr>
          <w:rFonts w:ascii="Times New Roman"/>
          <w:b w:val="false"/>
          <w:i w:val="false"/>
          <w:color w:val="000000"/>
          <w:sz w:val="28"/>
        </w:rPr>
        <w:t>
      4) оқу процесін ұйымдастыру, оқу жоспарлары мен бағдарламаларын әзірлеу және бекіту;</w:t>
      </w:r>
    </w:p>
    <w:bookmarkEnd w:id="26"/>
    <w:bookmarkStart w:name="z66" w:id="27"/>
    <w:p>
      <w:pPr>
        <w:spacing w:after="0"/>
        <w:ind w:left="0"/>
        <w:jc w:val="both"/>
      </w:pPr>
      <w:r>
        <w:rPr>
          <w:rFonts w:ascii="Times New Roman"/>
          <w:b w:val="false"/>
          <w:i w:val="false"/>
          <w:color w:val="000000"/>
          <w:sz w:val="28"/>
        </w:rPr>
        <w:t>
      5) жұмыс жоспарларына сәйкес оқу сабақтарын өткізуді үйлестіру;</w:t>
      </w:r>
    </w:p>
    <w:bookmarkEnd w:id="27"/>
    <w:bookmarkStart w:name="z67" w:id="28"/>
    <w:p>
      <w:pPr>
        <w:spacing w:after="0"/>
        <w:ind w:left="0"/>
        <w:jc w:val="both"/>
      </w:pPr>
      <w:r>
        <w:rPr>
          <w:rFonts w:ascii="Times New Roman"/>
          <w:b w:val="false"/>
          <w:i w:val="false"/>
          <w:color w:val="000000"/>
          <w:sz w:val="28"/>
        </w:rPr>
        <w:t>
      6) білім алушылардың өзіндік жұмысын ұйымдастыру және оқу-әдістемелік қамтамасыз ету;</w:t>
      </w:r>
    </w:p>
    <w:bookmarkEnd w:id="28"/>
    <w:bookmarkStart w:name="z68" w:id="29"/>
    <w:p>
      <w:pPr>
        <w:spacing w:after="0"/>
        <w:ind w:left="0"/>
        <w:jc w:val="both"/>
      </w:pPr>
      <w:r>
        <w:rPr>
          <w:rFonts w:ascii="Times New Roman"/>
          <w:b w:val="false"/>
          <w:i w:val="false"/>
          <w:color w:val="000000"/>
          <w:sz w:val="28"/>
        </w:rPr>
        <w:t>
      7) құқық қорғау органдары қызметкерлеріне оқыту іс-шараларын (семинарлар, конференциялар, дөңгелек үстелдер, тренингтер) ұйымдастыру және өткізу;</w:t>
      </w:r>
    </w:p>
    <w:bookmarkEnd w:id="29"/>
    <w:bookmarkStart w:name="z69" w:id="30"/>
    <w:p>
      <w:pPr>
        <w:spacing w:after="0"/>
        <w:ind w:left="0"/>
        <w:jc w:val="both"/>
      </w:pPr>
      <w:r>
        <w:rPr>
          <w:rFonts w:ascii="Times New Roman"/>
          <w:b w:val="false"/>
          <w:i w:val="false"/>
          <w:color w:val="000000"/>
          <w:sz w:val="28"/>
        </w:rPr>
        <w:t>
      8) білім беру және оқу-әдістемелік қызметті іске асыру кезінде ғылыми, білім беру, мамандандырылған ұйымдармен және мекемелермен жасалған келісімдердің шеңберінде мемлекеттік және құқық қорғау органдарымен, оның ішінде шетелдік мемлекеттік және құқық қорғау органдармен ынтымақтастық және өзара іс-қимыл жасау кіреді.";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71" w:id="31"/>
    <w:p>
      <w:pPr>
        <w:spacing w:after="0"/>
        <w:ind w:left="0"/>
        <w:jc w:val="both"/>
      </w:pPr>
      <w:r>
        <w:rPr>
          <w:rFonts w:ascii="Times New Roman"/>
          <w:b w:val="false"/>
          <w:i w:val="false"/>
          <w:color w:val="000000"/>
          <w:sz w:val="28"/>
        </w:rPr>
        <w:t>
      "30. Қосымша білім беру кезінде КОИ-да қашықтан оқытуға рұқсат етіледі.";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bookmarkStart w:name="z73" w:id="32"/>
    <w:p>
      <w:pPr>
        <w:spacing w:after="0"/>
        <w:ind w:left="0"/>
        <w:jc w:val="both"/>
      </w:pPr>
      <w:r>
        <w:rPr>
          <w:rFonts w:ascii="Times New Roman"/>
          <w:b w:val="false"/>
          <w:i w:val="false"/>
          <w:color w:val="000000"/>
          <w:sz w:val="28"/>
        </w:rPr>
        <w:t>
      "31. Жоғары оқу орнынан кейінгі білім беру бағдарламалары бойынша кадрларды даярлау тиісті Институтта күндізгі оқыту нысаны бойынша, сондай-ақ қашықтан оқыту бойынша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абзацы мынадай редакцияда жазылсын: </w:t>
      </w:r>
    </w:p>
    <w:bookmarkStart w:name="z75" w:id="33"/>
    <w:p>
      <w:pPr>
        <w:spacing w:after="0"/>
        <w:ind w:left="0"/>
        <w:jc w:val="both"/>
      </w:pPr>
      <w:r>
        <w:rPr>
          <w:rFonts w:ascii="Times New Roman"/>
          <w:b w:val="false"/>
          <w:i w:val="false"/>
          <w:color w:val="000000"/>
          <w:sz w:val="28"/>
        </w:rPr>
        <w:t>
      "Академия оқу процесін жоспарлау және ұйымдастыру кезінде оқу жұмысының түрлері бойынша уақыт нормаларын, оқу жұмысының түрлері арасындағы сағат көлемінің арақатынасын, оқыту технологияларын, оның ішінде қашықтан білім беру бойынша оқыту технологияларын дербес айқындайды.";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 </w:t>
      </w:r>
    </w:p>
    <w:bookmarkStart w:name="z77" w:id="34"/>
    <w:p>
      <w:pPr>
        <w:spacing w:after="0"/>
        <w:ind w:left="0"/>
        <w:jc w:val="both"/>
      </w:pPr>
      <w:r>
        <w:rPr>
          <w:rFonts w:ascii="Times New Roman"/>
          <w:b w:val="false"/>
          <w:i w:val="false"/>
          <w:color w:val="000000"/>
          <w:sz w:val="28"/>
        </w:rPr>
        <w:t xml:space="preserve">
      "44. КОИ-да кіріс бақылау білім алушылардың кәсіптік құзыреттілік деңгейін анықтау мақсатында курстардан өтуі алдында, шығыс бақылау – курстарды өткен соң жүргізіледі.".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57 бұйрығымен бекітілген</w:t>
            </w:r>
          </w:p>
        </w:tc>
      </w:tr>
    </w:tbl>
    <w:bookmarkStart w:name="z81" w:id="35"/>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w:t>
      </w:r>
    </w:p>
    <w:bookmarkEnd w:id="35"/>
    <w:bookmarkStart w:name="z82" w:id="36"/>
    <w:p>
      <w:pPr>
        <w:spacing w:after="0"/>
        <w:ind w:left="0"/>
        <w:jc w:val="left"/>
      </w:pPr>
      <w:r>
        <w:rPr>
          <w:rFonts w:ascii="Times New Roman"/>
          <w:b/>
          <w:i w:val="false"/>
          <w:color w:val="000000"/>
        </w:rPr>
        <w:t xml:space="preserve"> 1. Жалпы ережелер</w:t>
      </w:r>
    </w:p>
    <w:bookmarkEnd w:id="36"/>
    <w:bookmarkStart w:name="z83" w:id="37"/>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білім беру технологияларын қолдана отырып оқу процесін ұйымдастыру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18) тармақшасына сәйкес әзірленген.</w:t>
      </w:r>
    </w:p>
    <w:bookmarkEnd w:id="37"/>
    <w:bookmarkStart w:name="z84" w:id="38"/>
    <w:p>
      <w:pPr>
        <w:spacing w:after="0"/>
        <w:ind w:left="0"/>
        <w:jc w:val="both"/>
      </w:pPr>
      <w:r>
        <w:rPr>
          <w:rFonts w:ascii="Times New Roman"/>
          <w:b w:val="false"/>
          <w:i w:val="false"/>
          <w:color w:val="000000"/>
          <w:sz w:val="28"/>
        </w:rPr>
        <w:t>
      2. Қағидалар Қазақстан Республикасы Бас прокуратурасының жанындағы Құқық қорғау органдары академиясында (бұдан әрі – Академия) білім беру технологияларын қолдана отырып оқу процесін ұйымдастыру тәртібін айқындайды.</w:t>
      </w:r>
    </w:p>
    <w:bookmarkEnd w:id="38"/>
    <w:bookmarkStart w:name="z85" w:id="39"/>
    <w:p>
      <w:pPr>
        <w:spacing w:after="0"/>
        <w:ind w:left="0"/>
        <w:jc w:val="both"/>
      </w:pPr>
      <w:r>
        <w:rPr>
          <w:rFonts w:ascii="Times New Roman"/>
          <w:b w:val="false"/>
          <w:i w:val="false"/>
          <w:color w:val="000000"/>
          <w:sz w:val="28"/>
        </w:rPr>
        <w:t>
      3. Академияда білім беру технологияларын іске асыру мынадай түрлер бойынша жүзеге асырылады: теледидарлы технология, желілік технология және кейс-технология.</w:t>
      </w:r>
    </w:p>
    <w:bookmarkEnd w:id="39"/>
    <w:bookmarkStart w:name="z86" w:id="40"/>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40"/>
    <w:bookmarkStart w:name="z87" w:id="41"/>
    <w:p>
      <w:pPr>
        <w:spacing w:after="0"/>
        <w:ind w:left="0"/>
        <w:jc w:val="both"/>
      </w:pPr>
      <w:r>
        <w:rPr>
          <w:rFonts w:ascii="Times New Roman"/>
          <w:b w:val="false"/>
          <w:i w:val="false"/>
          <w:color w:val="000000"/>
          <w:sz w:val="28"/>
        </w:rPr>
        <w:t>
      1) ақпараттық-білім беру порталы – білім беру технологияларын қолдана отырып, білім беру процесін ұйымдастыруға мүмкіндік беретін әкімшілік-академиялық және оқу-әдістемелік ақпараты бар ақпараттық ресурстар мен Интернет сервистерінің желілі түрде ұйымдастырылған өзара байланысқан жиынтық;</w:t>
      </w:r>
    </w:p>
    <w:bookmarkEnd w:id="41"/>
    <w:bookmarkStart w:name="z88" w:id="42"/>
    <w:p>
      <w:pPr>
        <w:spacing w:after="0"/>
        <w:ind w:left="0"/>
        <w:jc w:val="both"/>
      </w:pPr>
      <w:r>
        <w:rPr>
          <w:rFonts w:ascii="Times New Roman"/>
          <w:b w:val="false"/>
          <w:i w:val="false"/>
          <w:color w:val="000000"/>
          <w:sz w:val="28"/>
        </w:rPr>
        <w:t>
      2) желілік технология - оқу-әдістемелік материалдармен қамтамасыз етуді, білім алушылардың оқытушымен және бір-бірімен интерактивтік өзара іс-қимыл жасасу нысандарын, сондай-ақ Интернет желісін пайдалану негізінде оқу процесін әкімшілендіруді қамтитын технология;</w:t>
      </w:r>
    </w:p>
    <w:bookmarkEnd w:id="42"/>
    <w:bookmarkStart w:name="z89" w:id="43"/>
    <w:p>
      <w:pPr>
        <w:spacing w:after="0"/>
        <w:ind w:left="0"/>
        <w:jc w:val="both"/>
      </w:pPr>
      <w:r>
        <w:rPr>
          <w:rFonts w:ascii="Times New Roman"/>
          <w:b w:val="false"/>
          <w:i w:val="false"/>
          <w:color w:val="000000"/>
          <w:sz w:val="28"/>
        </w:rPr>
        <w:t>
      3) кейс-технология - қағаз, электронды және өзге де жеткізгіштерде оқу-әдістемелік материалдар жиынтығына (кейстерге) және оларды дербес зерделеу үшін білім алушыларға таратуға негізделген технология;</w:t>
      </w:r>
    </w:p>
    <w:bookmarkEnd w:id="43"/>
    <w:bookmarkStart w:name="z90" w:id="44"/>
    <w:p>
      <w:pPr>
        <w:spacing w:after="0"/>
        <w:ind w:left="0"/>
        <w:jc w:val="both"/>
      </w:pPr>
      <w:r>
        <w:rPr>
          <w:rFonts w:ascii="Times New Roman"/>
          <w:b w:val="false"/>
          <w:i w:val="false"/>
          <w:color w:val="000000"/>
          <w:sz w:val="28"/>
        </w:rPr>
        <w:t>
      4) контент - оқу материалдарын ақпараттық (мәтіндер, графика, мультимедиа және өзге де ақпараттық маңызды толықтырулар) толықтыру;</w:t>
      </w:r>
    </w:p>
    <w:bookmarkEnd w:id="44"/>
    <w:bookmarkStart w:name="z91" w:id="45"/>
    <w:p>
      <w:pPr>
        <w:spacing w:after="0"/>
        <w:ind w:left="0"/>
        <w:jc w:val="both"/>
      </w:pPr>
      <w:r>
        <w:rPr>
          <w:rFonts w:ascii="Times New Roman"/>
          <w:b w:val="false"/>
          <w:i w:val="false"/>
          <w:color w:val="000000"/>
          <w:sz w:val="28"/>
        </w:rPr>
        <w:t>
      5) білім беру технологияларын қолдана отырып оқу процесін іске асыратын білім беру ұйымының интернет-ресурсы - білім беру процесінің қатысушылары үшін әкімшілік-академиялық ақпараты бар интернет-ресурс;</w:t>
      </w:r>
    </w:p>
    <w:bookmarkEnd w:id="45"/>
    <w:bookmarkStart w:name="z92" w:id="46"/>
    <w:p>
      <w:pPr>
        <w:spacing w:after="0"/>
        <w:ind w:left="0"/>
        <w:jc w:val="both"/>
      </w:pPr>
      <w:r>
        <w:rPr>
          <w:rFonts w:ascii="Times New Roman"/>
          <w:b w:val="false"/>
          <w:i w:val="false"/>
          <w:color w:val="000000"/>
          <w:sz w:val="28"/>
        </w:rPr>
        <w:t>
      6) мультимедиа - пайдаланушыға диалогтық режимде әр текті деректермен (графика, мәтін, дауыс, бейне) жұмыс істеуге мүмкіндік беретін аппараттық немесе бағдарламалық құралдар кешені;</w:t>
      </w:r>
    </w:p>
    <w:bookmarkEnd w:id="46"/>
    <w:bookmarkStart w:name="z93" w:id="47"/>
    <w:p>
      <w:pPr>
        <w:spacing w:after="0"/>
        <w:ind w:left="0"/>
        <w:jc w:val="both"/>
      </w:pPr>
      <w:r>
        <w:rPr>
          <w:rFonts w:ascii="Times New Roman"/>
          <w:b w:val="false"/>
          <w:i w:val="false"/>
          <w:color w:val="000000"/>
          <w:sz w:val="28"/>
        </w:rPr>
        <w:t>
      7) оқу бағдарламасы (силлабус) - қысқаша сипаттамасы және оқытылатын пәннің негізгі сипаттамалары бар пән бойынша оқыту бағдарламасы;</w:t>
      </w:r>
    </w:p>
    <w:bookmarkEnd w:id="47"/>
    <w:bookmarkStart w:name="z94" w:id="48"/>
    <w:p>
      <w:pPr>
        <w:spacing w:after="0"/>
        <w:ind w:left="0"/>
        <w:jc w:val="both"/>
      </w:pPr>
      <w:r>
        <w:rPr>
          <w:rFonts w:ascii="Times New Roman"/>
          <w:b w:val="false"/>
          <w:i w:val="false"/>
          <w:color w:val="000000"/>
          <w:sz w:val="28"/>
        </w:rPr>
        <w:t>
      8) теледидарлық технология - теледидардың эфирлік, кабельдік және спутниктік желілерін пайдалануға негізделген технология;</w:t>
      </w:r>
    </w:p>
    <w:bookmarkEnd w:id="48"/>
    <w:bookmarkStart w:name="z95" w:id="49"/>
    <w:p>
      <w:pPr>
        <w:spacing w:after="0"/>
        <w:ind w:left="0"/>
        <w:jc w:val="both"/>
      </w:pPr>
      <w:r>
        <w:rPr>
          <w:rFonts w:ascii="Times New Roman"/>
          <w:b w:val="false"/>
          <w:i w:val="false"/>
          <w:color w:val="000000"/>
          <w:sz w:val="28"/>
        </w:rPr>
        <w:t>
      9) тестілеу кешені - білім беру процесінің барлық деңгейінде білім алушылардың оқу материалдарын меңгеру дәрежесін анықтау үшін қолданылатын бағдарламалық құрал.</w:t>
      </w:r>
    </w:p>
    <w:bookmarkEnd w:id="49"/>
    <w:bookmarkStart w:name="z96" w:id="50"/>
    <w:p>
      <w:pPr>
        <w:spacing w:after="0"/>
        <w:ind w:left="0"/>
        <w:jc w:val="left"/>
      </w:pPr>
      <w:r>
        <w:rPr>
          <w:rFonts w:ascii="Times New Roman"/>
          <w:b/>
          <w:i w:val="false"/>
          <w:color w:val="000000"/>
        </w:rPr>
        <w:t xml:space="preserve"> 2. Білім беру технологияларын қолдана отырып оқу процесін ұйымдастыру тәртібі</w:t>
      </w:r>
    </w:p>
    <w:bookmarkEnd w:id="50"/>
    <w:bookmarkStart w:name="z97" w:id="51"/>
    <w:p>
      <w:pPr>
        <w:spacing w:after="0"/>
        <w:ind w:left="0"/>
        <w:jc w:val="both"/>
      </w:pPr>
      <w:r>
        <w:rPr>
          <w:rFonts w:ascii="Times New Roman"/>
          <w:b w:val="false"/>
          <w:i w:val="false"/>
          <w:color w:val="000000"/>
          <w:sz w:val="28"/>
        </w:rPr>
        <w:t>
      5. Білім беру технологияларын қолдана отырып оқу процесін ұйымдастыру үшін Академия:</w:t>
      </w:r>
    </w:p>
    <w:bookmarkEnd w:id="51"/>
    <w:bookmarkStart w:name="z98" w:id="52"/>
    <w:p>
      <w:pPr>
        <w:spacing w:after="0"/>
        <w:ind w:left="0"/>
        <w:jc w:val="both"/>
      </w:pPr>
      <w:r>
        <w:rPr>
          <w:rFonts w:ascii="Times New Roman"/>
          <w:b w:val="false"/>
          <w:i w:val="false"/>
          <w:color w:val="000000"/>
          <w:sz w:val="28"/>
        </w:rPr>
        <w:t>
      1) білім алушыларға арналған оқу-әдістемелік және ұйымдастыру-әкімшілік ақпаратты қамтитын парақтары бар білім беру порталын;</w:t>
      </w:r>
    </w:p>
    <w:bookmarkEnd w:id="52"/>
    <w:bookmarkStart w:name="z99" w:id="53"/>
    <w:p>
      <w:pPr>
        <w:spacing w:after="0"/>
        <w:ind w:left="0"/>
        <w:jc w:val="both"/>
      </w:pPr>
      <w:r>
        <w:rPr>
          <w:rFonts w:ascii="Times New Roman"/>
          <w:b w:val="false"/>
          <w:i w:val="false"/>
          <w:color w:val="000000"/>
          <w:sz w:val="28"/>
        </w:rPr>
        <w:t>
      2) телекоммуникациялық желіге шығу мүмкіндігі бар жабдықты (Интернет, спутниктік теледидар);</w:t>
      </w:r>
    </w:p>
    <w:bookmarkEnd w:id="53"/>
    <w:bookmarkStart w:name="z100" w:id="54"/>
    <w:p>
      <w:pPr>
        <w:spacing w:after="0"/>
        <w:ind w:left="0"/>
        <w:jc w:val="both"/>
      </w:pPr>
      <w:r>
        <w:rPr>
          <w:rFonts w:ascii="Times New Roman"/>
          <w:b w:val="false"/>
          <w:i w:val="false"/>
          <w:color w:val="000000"/>
          <w:sz w:val="28"/>
        </w:rPr>
        <w:t>
      3) мультимедиалық сыныптарды және электрондық оқу залдарын;</w:t>
      </w:r>
    </w:p>
    <w:bookmarkEnd w:id="54"/>
    <w:bookmarkStart w:name="z101" w:id="55"/>
    <w:p>
      <w:pPr>
        <w:spacing w:after="0"/>
        <w:ind w:left="0"/>
        <w:jc w:val="both"/>
      </w:pPr>
      <w:r>
        <w:rPr>
          <w:rFonts w:ascii="Times New Roman"/>
          <w:b w:val="false"/>
          <w:i w:val="false"/>
          <w:color w:val="000000"/>
          <w:sz w:val="28"/>
        </w:rPr>
        <w:t>
      4) оқу контентін;</w:t>
      </w:r>
    </w:p>
    <w:bookmarkEnd w:id="55"/>
    <w:bookmarkStart w:name="z102" w:id="56"/>
    <w:p>
      <w:pPr>
        <w:spacing w:after="0"/>
        <w:ind w:left="0"/>
        <w:jc w:val="both"/>
      </w:pPr>
      <w:r>
        <w:rPr>
          <w:rFonts w:ascii="Times New Roman"/>
          <w:b w:val="false"/>
          <w:i w:val="false"/>
          <w:color w:val="000000"/>
          <w:sz w:val="28"/>
        </w:rPr>
        <w:t>
      5) тестілеу кешенін;</w:t>
      </w:r>
    </w:p>
    <w:bookmarkEnd w:id="56"/>
    <w:bookmarkStart w:name="z103" w:id="57"/>
    <w:p>
      <w:pPr>
        <w:spacing w:after="0"/>
        <w:ind w:left="0"/>
        <w:jc w:val="both"/>
      </w:pPr>
      <w:r>
        <w:rPr>
          <w:rFonts w:ascii="Times New Roman"/>
          <w:b w:val="false"/>
          <w:i w:val="false"/>
          <w:color w:val="000000"/>
          <w:sz w:val="28"/>
        </w:rPr>
        <w:t>
      6) оқытуды басқарудың желілік жүйесін (Learning Management System) пайдаланады.</w:t>
      </w:r>
    </w:p>
    <w:bookmarkEnd w:id="57"/>
    <w:bookmarkStart w:name="z104" w:id="58"/>
    <w:p>
      <w:pPr>
        <w:spacing w:after="0"/>
        <w:ind w:left="0"/>
        <w:jc w:val="both"/>
      </w:pPr>
      <w:r>
        <w:rPr>
          <w:rFonts w:ascii="Times New Roman"/>
          <w:b w:val="false"/>
          <w:i w:val="false"/>
          <w:color w:val="000000"/>
          <w:sz w:val="28"/>
        </w:rPr>
        <w:t>
      6. Білім беру технологияларын қолдана отырып оқу процесін жүзеге асыру үшін Академия:</w:t>
      </w:r>
    </w:p>
    <w:bookmarkEnd w:id="58"/>
    <w:bookmarkStart w:name="z105" w:id="59"/>
    <w:p>
      <w:pPr>
        <w:spacing w:after="0"/>
        <w:ind w:left="0"/>
        <w:jc w:val="both"/>
      </w:pPr>
      <w:r>
        <w:rPr>
          <w:rFonts w:ascii="Times New Roman"/>
          <w:b w:val="false"/>
          <w:i w:val="false"/>
          <w:color w:val="000000"/>
          <w:sz w:val="28"/>
        </w:rPr>
        <w:t>
      1) профессорлық-оқытушылық құрамын және қызметкерлерді оқытуды жүзеге асырады;</w:t>
      </w:r>
    </w:p>
    <w:bookmarkEnd w:id="59"/>
    <w:bookmarkStart w:name="z106" w:id="60"/>
    <w:p>
      <w:pPr>
        <w:spacing w:after="0"/>
        <w:ind w:left="0"/>
        <w:jc w:val="both"/>
      </w:pPr>
      <w:r>
        <w:rPr>
          <w:rFonts w:ascii="Times New Roman"/>
          <w:b w:val="false"/>
          <w:i w:val="false"/>
          <w:color w:val="000000"/>
          <w:sz w:val="28"/>
        </w:rPr>
        <w:t>
      2) білім беру ресурстарын әзірлеу және жаңарту үшін жағдай жасайды;</w:t>
      </w:r>
    </w:p>
    <w:bookmarkEnd w:id="60"/>
    <w:bookmarkStart w:name="z107" w:id="61"/>
    <w:p>
      <w:pPr>
        <w:spacing w:after="0"/>
        <w:ind w:left="0"/>
        <w:jc w:val="both"/>
      </w:pPr>
      <w:r>
        <w:rPr>
          <w:rFonts w:ascii="Times New Roman"/>
          <w:b w:val="false"/>
          <w:i w:val="false"/>
          <w:color w:val="000000"/>
          <w:sz w:val="28"/>
        </w:rPr>
        <w:t>
      3) білім алушыларға оқу материалын ақпараттық технологиялар не қағаз жеткізгіштер арқылы жеткізеді;</w:t>
      </w:r>
    </w:p>
    <w:bookmarkEnd w:id="61"/>
    <w:bookmarkStart w:name="z108" w:id="62"/>
    <w:p>
      <w:pPr>
        <w:spacing w:after="0"/>
        <w:ind w:left="0"/>
        <w:jc w:val="both"/>
      </w:pPr>
      <w:r>
        <w:rPr>
          <w:rFonts w:ascii="Times New Roman"/>
          <w:b w:val="false"/>
          <w:i w:val="false"/>
          <w:color w:val="000000"/>
          <w:sz w:val="28"/>
        </w:rPr>
        <w:t>
      4) кеңес беруді ұйымдастырады және өткізеді;</w:t>
      </w:r>
    </w:p>
    <w:bookmarkEnd w:id="62"/>
    <w:bookmarkStart w:name="z109" w:id="63"/>
    <w:p>
      <w:pPr>
        <w:spacing w:after="0"/>
        <w:ind w:left="0"/>
        <w:jc w:val="both"/>
      </w:pPr>
      <w:r>
        <w:rPr>
          <w:rFonts w:ascii="Times New Roman"/>
          <w:b w:val="false"/>
          <w:i w:val="false"/>
          <w:color w:val="000000"/>
          <w:sz w:val="28"/>
        </w:rPr>
        <w:t>
      5) білім алушылармен кері байланысты ұйымдастырады;</w:t>
      </w:r>
    </w:p>
    <w:bookmarkEnd w:id="63"/>
    <w:bookmarkStart w:name="z110" w:id="64"/>
    <w:p>
      <w:pPr>
        <w:spacing w:after="0"/>
        <w:ind w:left="0"/>
        <w:jc w:val="both"/>
      </w:pPr>
      <w:r>
        <w:rPr>
          <w:rFonts w:ascii="Times New Roman"/>
          <w:b w:val="false"/>
          <w:i w:val="false"/>
          <w:color w:val="000000"/>
          <w:sz w:val="28"/>
        </w:rPr>
        <w:t>
      6) білім алушылардың оқудағы жетістіктерін бақылайды;</w:t>
      </w:r>
    </w:p>
    <w:bookmarkEnd w:id="64"/>
    <w:bookmarkStart w:name="z111" w:id="65"/>
    <w:p>
      <w:pPr>
        <w:spacing w:after="0"/>
        <w:ind w:left="0"/>
        <w:jc w:val="both"/>
      </w:pPr>
      <w:r>
        <w:rPr>
          <w:rFonts w:ascii="Times New Roman"/>
          <w:b w:val="false"/>
          <w:i w:val="false"/>
          <w:color w:val="000000"/>
          <w:sz w:val="28"/>
        </w:rPr>
        <w:t>
      7) аутентификация жүйесі арқылы білім алушылардың жеке басын сәйкестендіреді.</w:t>
      </w:r>
    </w:p>
    <w:bookmarkEnd w:id="65"/>
    <w:bookmarkStart w:name="z112" w:id="66"/>
    <w:p>
      <w:pPr>
        <w:spacing w:after="0"/>
        <w:ind w:left="0"/>
        <w:jc w:val="both"/>
      </w:pPr>
      <w:r>
        <w:rPr>
          <w:rFonts w:ascii="Times New Roman"/>
          <w:b w:val="false"/>
          <w:i w:val="false"/>
          <w:color w:val="000000"/>
          <w:sz w:val="28"/>
        </w:rPr>
        <w:t>
      7. Білім алушыларды оқу-әдістемелік материалдармен қамтамасыз ету үшін Академияда білім беру технологияларын қолдана отырып іске асырылатын оқу жоспарларының барлық пәндері бойынша электрондық оқу-әдістемелік құжаттар жасалады.</w:t>
      </w:r>
    </w:p>
    <w:bookmarkEnd w:id="66"/>
    <w:bookmarkStart w:name="z113" w:id="67"/>
    <w:p>
      <w:pPr>
        <w:spacing w:after="0"/>
        <w:ind w:left="0"/>
        <w:jc w:val="both"/>
      </w:pPr>
      <w:r>
        <w:rPr>
          <w:rFonts w:ascii="Times New Roman"/>
          <w:b w:val="false"/>
          <w:i w:val="false"/>
          <w:color w:val="000000"/>
          <w:sz w:val="28"/>
        </w:rPr>
        <w:t>
      Электронды оқу-әдістемелік құжаттарды дайындауды бекітілген оқу бағдарламалары бойынша курстың әзірлеушісі жүзеге асырады.</w:t>
      </w:r>
    </w:p>
    <w:bookmarkEnd w:id="67"/>
    <w:bookmarkStart w:name="z114" w:id="68"/>
    <w:p>
      <w:pPr>
        <w:spacing w:after="0"/>
        <w:ind w:left="0"/>
        <w:jc w:val="both"/>
      </w:pPr>
      <w:r>
        <w:rPr>
          <w:rFonts w:ascii="Times New Roman"/>
          <w:b w:val="false"/>
          <w:i w:val="false"/>
          <w:color w:val="000000"/>
          <w:sz w:val="28"/>
        </w:rPr>
        <w:t>
      8. Академияда білім алушылардың деректер базасын (білім алушыларды қабылдау, ауыстыру, қайта қабылдау туралы бұйрықтар, олардың ағымдағы үлгерімі туралы мәліметтер) қамтитын ақпараттық басқару жүйесі жасалады.</w:t>
      </w:r>
    </w:p>
    <w:bookmarkEnd w:id="68"/>
    <w:bookmarkStart w:name="z115" w:id="69"/>
    <w:p>
      <w:pPr>
        <w:spacing w:after="0"/>
        <w:ind w:left="0"/>
        <w:jc w:val="both"/>
      </w:pPr>
      <w:r>
        <w:rPr>
          <w:rFonts w:ascii="Times New Roman"/>
          <w:b w:val="false"/>
          <w:i w:val="false"/>
          <w:color w:val="000000"/>
          <w:sz w:val="28"/>
        </w:rPr>
        <w:t>
      9. Академияда білім беру технологияларын қолдана отырып оқу процесін ұйымдастыруды тиісті білім беру бағдарламаларын іске асыратын құрылымдық бөлімшелер жүзеге асырады.</w:t>
      </w:r>
    </w:p>
    <w:bookmarkEnd w:id="69"/>
    <w:bookmarkStart w:name="z116" w:id="70"/>
    <w:p>
      <w:pPr>
        <w:spacing w:after="0"/>
        <w:ind w:left="0"/>
        <w:jc w:val="both"/>
      </w:pPr>
      <w:r>
        <w:rPr>
          <w:rFonts w:ascii="Times New Roman"/>
          <w:b w:val="false"/>
          <w:i w:val="false"/>
          <w:color w:val="000000"/>
          <w:sz w:val="28"/>
        </w:rPr>
        <w:t>
      10. Білім беру технологияларын қолдана отырып оқу процесін сүйемелдеуді жүзеге асыратын құрылымдық бөлімше:</w:t>
      </w:r>
    </w:p>
    <w:bookmarkEnd w:id="70"/>
    <w:bookmarkStart w:name="z117" w:id="71"/>
    <w:p>
      <w:pPr>
        <w:spacing w:after="0"/>
        <w:ind w:left="0"/>
        <w:jc w:val="both"/>
      </w:pPr>
      <w:r>
        <w:rPr>
          <w:rFonts w:ascii="Times New Roman"/>
          <w:b w:val="false"/>
          <w:i w:val="false"/>
          <w:color w:val="000000"/>
          <w:sz w:val="28"/>
        </w:rPr>
        <w:t>
      1) электрондық оқулықтарды, мультимедиялық курстарды, әдістемелік оқулықтарды әзірлеуге, сатып алуға және меңгеруге консультативтік көмекті жүзеге асырады;</w:t>
      </w:r>
    </w:p>
    <w:bookmarkEnd w:id="71"/>
    <w:bookmarkStart w:name="z118" w:id="72"/>
    <w:p>
      <w:pPr>
        <w:spacing w:after="0"/>
        <w:ind w:left="0"/>
        <w:jc w:val="both"/>
      </w:pPr>
      <w:r>
        <w:rPr>
          <w:rFonts w:ascii="Times New Roman"/>
          <w:b w:val="false"/>
          <w:i w:val="false"/>
          <w:color w:val="000000"/>
          <w:sz w:val="28"/>
        </w:rPr>
        <w:t>
      2) тестілеу жүйелері және білімді бақылаудың басқа да құралдарына әкімшілік етеді;</w:t>
      </w:r>
    </w:p>
    <w:bookmarkEnd w:id="72"/>
    <w:bookmarkStart w:name="z119" w:id="73"/>
    <w:p>
      <w:pPr>
        <w:spacing w:after="0"/>
        <w:ind w:left="0"/>
        <w:jc w:val="both"/>
      </w:pPr>
      <w:r>
        <w:rPr>
          <w:rFonts w:ascii="Times New Roman"/>
          <w:b w:val="false"/>
          <w:i w:val="false"/>
          <w:color w:val="000000"/>
          <w:sz w:val="28"/>
        </w:rPr>
        <w:t>
      3) ақпараттық ресурстарды пайдалану әдістемесін әзірлейді;</w:t>
      </w:r>
    </w:p>
    <w:bookmarkEnd w:id="73"/>
    <w:bookmarkStart w:name="z120" w:id="74"/>
    <w:p>
      <w:pPr>
        <w:spacing w:after="0"/>
        <w:ind w:left="0"/>
        <w:jc w:val="both"/>
      </w:pPr>
      <w:r>
        <w:rPr>
          <w:rFonts w:ascii="Times New Roman"/>
          <w:b w:val="false"/>
          <w:i w:val="false"/>
          <w:color w:val="000000"/>
          <w:sz w:val="28"/>
        </w:rPr>
        <w:t>
      4) бағдарламалық, ақпараттық және техникалық құралдарды әзірлеуге, меңгеруге және олардың пайдалануына қолдау көрсетуге қатысады.</w:t>
      </w:r>
    </w:p>
    <w:bookmarkEnd w:id="74"/>
    <w:bookmarkStart w:name="z121" w:id="75"/>
    <w:p>
      <w:pPr>
        <w:spacing w:after="0"/>
        <w:ind w:left="0"/>
        <w:jc w:val="both"/>
      </w:pPr>
      <w:r>
        <w:rPr>
          <w:rFonts w:ascii="Times New Roman"/>
          <w:b w:val="false"/>
          <w:i w:val="false"/>
          <w:color w:val="000000"/>
          <w:sz w:val="28"/>
        </w:rPr>
        <w:t>
      11. Білім беру технологияларын қолдана отырып оқу процесін ұйымдастыру виртуалды (синхронды немесе асинхронды) өзара іс-қимыл жасасу арқылы жүзеге асырылады.</w:t>
      </w:r>
    </w:p>
    <w:bookmarkEnd w:id="75"/>
    <w:bookmarkStart w:name="z122" w:id="76"/>
    <w:p>
      <w:pPr>
        <w:spacing w:after="0"/>
        <w:ind w:left="0"/>
        <w:jc w:val="both"/>
      </w:pPr>
      <w:r>
        <w:rPr>
          <w:rFonts w:ascii="Times New Roman"/>
          <w:b w:val="false"/>
          <w:i w:val="false"/>
          <w:color w:val="000000"/>
          <w:sz w:val="28"/>
        </w:rPr>
        <w:t>
      Синхронды өзара іс-қимыл жасасу білім алушы мен оқытушының нақты уақыт режимінде тілдесуін көздейді. Бұл үшін білім беру технологиясы немесе бейнеконференция жүйелерінің чаттары пайдаланыла алады.</w:t>
      </w:r>
    </w:p>
    <w:bookmarkEnd w:id="76"/>
    <w:bookmarkStart w:name="z123" w:id="77"/>
    <w:p>
      <w:pPr>
        <w:spacing w:after="0"/>
        <w:ind w:left="0"/>
        <w:jc w:val="both"/>
      </w:pPr>
      <w:r>
        <w:rPr>
          <w:rFonts w:ascii="Times New Roman"/>
          <w:b w:val="false"/>
          <w:i w:val="false"/>
          <w:color w:val="000000"/>
          <w:sz w:val="28"/>
        </w:rPr>
        <w:t>
      Асинхронды өзара іс-қимыл жасасу білім алушы мен оқытушы нақты уақыт режимінде тілдесе алмаған жағдайда жүзеге асырылады. Оқыту кезінде байланыс тарату тізімінің немесе телеконференцияның көмегімен электрондық пошта бойынша хат алмасу арқылы ұйымдастырылады.</w:t>
      </w:r>
    </w:p>
    <w:bookmarkEnd w:id="77"/>
    <w:bookmarkStart w:name="z124" w:id="78"/>
    <w:p>
      <w:pPr>
        <w:spacing w:after="0"/>
        <w:ind w:left="0"/>
        <w:jc w:val="both"/>
      </w:pPr>
      <w:r>
        <w:rPr>
          <w:rFonts w:ascii="Times New Roman"/>
          <w:b w:val="false"/>
          <w:i w:val="false"/>
          <w:color w:val="000000"/>
          <w:sz w:val="28"/>
        </w:rPr>
        <w:t>
      12. Академия білім беру технологияларын қолдана отырып оқу процесін іске асыру кезінде білім алушыларға әдістемелік көмекті барлық заманауи қолжетімді телекоммуникациялық құралдарды пайдалана отырып, қатысушылардың өзара іс-қимыл жасасуы арқылы қамтамасыз етеді.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