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cdcc" w14:textId="738c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2021 жылға арналған стипендиясын жоғары және (немесе) жоғары оқу орнынан кейінгі білім беру ұйымдары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29 маусымдағы № 307 бұйрығы. Қазақстан Республикасының Әділет министрлігінде 2021 жылғы 8 шiлдеде № 23372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2021 жылға арналған стипендиясын жоғары және (немесе) жоғары оқу орнынан кейінгі білім беру ұйымдары (бұдан әрі - ЖЖОКБҰ) арасында бөлу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ЖЖОКБҰ-ның ректорлары Қазақстан Республикасы Президентінің стипендиясын студенттер мен магистранттарға ЖЖОКБҰ-ның ғылыми қеңестері шешімдерінің негізінде тағайындасын.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Қаржы және мемлекеттік сатып алу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етуші Қазақстан Республикасының Білім және ғылым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2021 жылға арналған стипендиясын жоғары және (немесе) жоғары оқу орнынан кейінгі білім беру ұйымдары арасында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6333"/>
        <w:gridCol w:w="2547"/>
        <w:gridCol w:w="1209"/>
      </w:tblGrid>
      <w:tr>
        <w:trPr>
          <w:trHeight w:val="30" w:hRule="atLeast"/>
        </w:trPr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техникалық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И. Сәтпаев атындағы Қазақ ұлттық техниқалық зерттеу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Аманжолов атындағы Шығыс Қазақстан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индустриалды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өнірлік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педагогиқалық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индустриалды институты"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"Ғұмарбек Дәукеев атындағы Алматы энергетика және байланыс университеті"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әлем тілдері және халықаралық қатынастар университеті"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"КИМЭП" Университеті" акционерлік қоғамы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 Демирель атындағы университеті" мекемесі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"Қазақтұтынуодағы Қарағанды университеті" жеке меншік мекемесі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