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9ebe" w14:textId="8359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Регламентін бекіту туралы" Қазақстан Республикасы Ұлттық Банкі Басқармасының 2016 жылғы 17 наурыздағы № 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2021 жылғы 21 маусымдағы № 66 қаулысы. Қазақстан Республикасының Әділет министрлігінде 2021 жылғы 7 шiлдеде № 23325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Регламентін бекіту туралы" Қазақстан Республикасы Ұлттық Банкі Басқармасының 2016 жылғы 17 наурыздағы № 90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13675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Банкінің Ұйымдастыру жұмысы және бақылау департаменті (Р.К. Ахметова)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(А.С. Касенов)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Қазақстан Республикасы Ұлттық Банкінің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Қазақстан Республикасы Ұлттық Банкінің Заң департаментіне осы қаулының осы тармағының 2) тармақшасында және 3-тармағында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 және коммуникациялар департаменті – Қазақстан Республикасы Ұлттық Банкінің баспасөз қызметі (Ә.Р. Адамбаева)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Д.В. Вагаповқа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жылғы 1 шілдеден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