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4ff3" w14:textId="d884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Бірыңғай бюджеттік сыныптамасының кейбір мәселелері туралы" Қазақстан Республикасы Қаржы министрінің 2014 жылғы 18 қыркүйектегі № 403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3 шiлдедегi № 641 бұйрығы. Қазақстан Республикасының Әділет министрлігінде 2021 жылғы 3 шiлдеде № 23289 болып тіркелді. Күші жойылды - Қазақстан Республикасы Қаржы министрінің 2025 жылғы 18 сәуірдегі № 180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министрінің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Бірыңғай бюджеттік сыныптамасының кейбір мәселелері туралы" Қазақстан Республикасы Қаржы министрінің 2014 жылғы 18 қыркүйектегі № 403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9756 болып тіркелген)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Бірыңғай бюджеттік </w:t>
      </w:r>
      <w:r>
        <w:rPr>
          <w:rFonts w:ascii="Times New Roman"/>
          <w:b w:val="false"/>
          <w:i w:val="false"/>
          <w:color w:val="000000"/>
          <w:sz w:val="28"/>
        </w:rPr>
        <w:t>сыныптамасында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 сыныптамасында: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 "Жалпы сипаттағы мемлекеттiк қызметтер" функционалдық тобында: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"Жалпы сипаттағы өзге де мемлекеттiк қызметтер"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 "Ауданның (облыстық маңызы бар қаланың) құрылыс бөлімі"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040 "Мемлекеттік органдардың объектілерін дамыту" бюджеттік бағдарлама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032 бюджеттік кіші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Қазақстан Республикасының Ұлттық қорынан берілетін нысаналы трансферт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04 "Бiлiм беру" функционалдық тобында: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"Техникалық және кәсіптік, орта білімнен кейінгі білім беру"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 "Облыстың денсаулық сақтау басқармасы"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043 "Техникалық және кәсіптік, орта білімнен кейінгі білім беру ұйымдарында мамандар даярлау" бюджеттік бағдарлама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032 бюджеттік кіші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Қазақстан Республикасының Ұлттық қорынан берілетін нысаналы трансферт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07 "Тұрғын үй-коммуналдық шаруашылық" функционалдық тобында: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"Тұрғын үй шаруашылығы"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 "Облыстың Энергетика және коммуналдық шаруашылық басқармасы"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046 "Аудандардың (облыстық маңызы бар қалалардың) бюджеттеріне жылу, сумен жабдықтау және су бұру жүйелерін реконструкция және құрылыс үшін кредит беру" бюджеттік бағдарлама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033 бюджеттік кіші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"033 Қазақстан Республикасының Ұлттық қорынан берілетін нысаналы трансферт қаражатынан кредит беру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"Жылу, сумен жабдықтау және су бұру жүйелерін реконструкция және құрылыс үшін кредит беру" бюджеттік бағдарлама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033 бюджеттік кіші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"033 Қазақстан Республикасының Ұлттық қорынан берілетін нысаналы трансферт қаражатынан кредит беру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 "Ауданның (облыстық маңызы бар қаланың) тұрғын үй-коммуналдық шаруашылығы, жолаушылар көлігі және автомобиль жолдары бөлімі"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053 "Жылу, сумен жабдықтау және су бұру жүйелерін реконструкция және құрылыс үшін кредит беру" бюджеттік бағдарлама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033 бюджеттік кіші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"033 Қазақстан Республикасының Ұлттық қорынан берілетін нысаналы трансферт қаражатынан кредит беру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"Коммуналдық шаруашылық"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 "Республикалық маңызы бар қаланың, астананың отын-энергетикалық кешені және коммуналдық шаруашылық басқармасы"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005, 011, 015 және 032 бюджеттік кіші бағдарламалары бар 010 бюджеттік бағдарламаласымен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"010 Нөсер кәрізін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Ішкі қарыздар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Қазақстан Республикасының Ұлттық қорынан берілетін нысаналы трансферт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 "Ауданның (облыстық маңызы бар қаланың) сәулет, қала құрылысы және құрылыс бөлімі"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058 "Елді мекендердегі сумен жабдықтау және су бұру жүйелерін дамыту" бюджеттік бағдарлама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052 бюджеттік кіші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"052 Республикалық бюджеттен өнеркәсіпке, сәулет, қала құрылысы және құрылыс қызметіне берілетін субвенциялар";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"Ауыл, су, орман, балық шаруашылығы, ерекше қорғалатын табиғи аумақтар, қоршаған ортаны және жануарлар дүниесін қорғау, жер қатынастары" функционалдық тобында: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"Ауыл шаруашылығы"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 "Қазақстан Республикасы Ауыл шаруашылығы министрлiгi" бюджеттік бағдарламалар әкімшісі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 "Өсімдік шаруашылығы өнiмiн өндіруді, өткізуді дамыту үшін жағдай жасау" бюджеттік бағдарлама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"Астықтың резервтік қорын сақтау бойынша "Азық-түлік келісім шарт корпорациясы" ұлттық компаниясы" АҚ-ның шығыстарын өтеу" бюджеттік кіші бағдарлама бойынша орыс тілінде өзгеріс енгізілді, мемлекеттік тілдегі мәтін өзгермейді;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"Өнеркәсіп, сәулет, қала құрылысы және құрылыс қызметі" функционалдық тобында: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"Өнеркәсiп"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249 "Қазақстан Республикасы Индустрия жəне инфрақұрылымдық даму министрлігі" бюджеттік бағдарламалар әкімшісі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024 "Шекара бөлімшелерін жобалау және салу" бюджеттік бағдарлама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Қазақстан Республикасының Ұлттық қорынан берілетін нысаналы трансферт есебінен" бюджеттік кіші бағдарлама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"Көлiк және коммуникация" функционалдық тобында: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"Әуе көлiгi"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 "Облыстың жолаушылар көлігі және автомобиль жолдары басқармасы"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051 "Әуе көлігінің инфрақұрылымын дамуы" бюджеттік бағдарлама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005 бюджеттік кіші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Ішкі қарыздар есебінен".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 заңнамасы департаменті Қазақстан Республикасы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