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7066" w14:textId="3367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қызмет істері және сыбайлас жемқорлыққа қарсы іс-қимыл органдарының қызметкерлеріне қызметтік куәлігін беру қағидаларын және оның сипаттамасын бекіту туралы" Қазақстан Республикасы Мемлекеттік қызмет істері және сыбайлас жемқорлыққа қарсы іс-қимыл агенттігі Төрағасының 2016 жылғы 14 желтоқсандағы № 86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2021 жылғы 24 маусымдағы № 105 бұйрығы. Қазақстан Республикасының Әділет министрлігінде 2021 жылғы 1 шiлдеде № 23243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қызмет істері және сыбайлас жемқорлыққа қарсы іс-қимыл органдарының қызметкерлеріне қызметтік куәлігін беру қағидаларын және оның сипаттамасын бекіту туралы" Қазақстан Республикасы Мемлекеттік қызмет істері және сыбайлас жемқорлыққа қарсы іс-қимыл агенттігінің Төрағасының 2016 жылғы 14 желтоқсандағы № 86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14649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(бұдан әрі – Агенттік) Заң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Агенттіктің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Агенттіктің аппарат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