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db55" w14:textId="437d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фармацевтикалық практикалар жөніндегі фармацевтикалық инспекциялар жүргізу қағидаларын бекіту туралы" Қазақстан Республикасы Денсаулық сақтау министрінің 2021 жылғы 27 қаңтардағы № ҚР ДСМ-9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30 маусымдағы № ҚР ДСМ-56 бұйрығы. Қазақстан Республикасының Әділет министрлігінде 2021 жылғы 1 шiлдеде № 23225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фармацевтикалық практикалар жөніндегі фармацевтикалық инспекциялар жүргізу қағидаларын бекіту туралы" Қазақстан Республикасы Денсаулық сақтау министрінің 2021 жылғы 27 қаңтардағы № ҚР ДСМ-9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22143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Тиісті фармацевтикалық практикалар жөніндегі фармацевтикалық инспекциялар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40-1-тармақпен: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"40-1. Дәрілік заттар өндірісіне байланысты фармацевтикалық қызметке лицензиясы бар Қазақстан Республикасы дәрілік заттар өндірушілеріне инспекция жүргізбей 2021 жылғы 1 шілдеге дейін берілген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ұсыну туралы өтінім мен кепілдік хат негізінде Тиісті өндірістік практика сәйкестігіне (GMP) сертификат беру жүзеге асырылады.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инспекциялау субъектісі сертификат берілген күннен бастап алты ай ішінде осы Қағидалардың 12-тармағына сәйкес өтінім ұсынбаған жағдайда осы тармаққа сәйкес берілген сертификат қайтарылады.";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инспекция жүргізілмеген Тиісті өндірістік практика сәйкестігіне (GMP) сертификаты бар Қазақстан Республикасының дәрілік заттарды өндірушілерінде жүргізілген инспекция кезінде өрескел сәйкессіздіктер анықталған кезде.".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