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3e4a6" w14:textId="373e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2021 жылғы 24 маусымдағы № 211 бұйрығы. Қазақстан Республикасының Әділет министрлігінде 2021 жылғы 28 маусымда № 23204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17956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энергетикасы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70-1)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электр энергиясына шекті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1) және 2) тармақшаларында көзделген іс-шаралардың орындалғаны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жылғы 1 шілдеден бастап қолданысқа енгізіледі және ресми жариялануға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вице-министр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514 бұйрығымен бекітілген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энергиясына шекті тарифтер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теңге/кВтсағ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1587"/>
        <w:gridCol w:w="1587"/>
        <w:gridCol w:w="1587"/>
        <w:gridCol w:w="1587"/>
        <w:gridCol w:w="1588"/>
        <w:gridCol w:w="1588"/>
        <w:gridCol w:w="1588"/>
      </w:tblGrid>
      <w:tr>
        <w:trPr>
          <w:trHeight w:val="30" w:hRule="atLeast"/>
        </w:trPr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энергиясын сататын энергия өндіруші ұйымдар тобы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 бойынша электр энергиясына шекті тарифтер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 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8,89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11,81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15,46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12,34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9,24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7,39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47-топ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