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a926" w14:textId="f97a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істерді қарау бойынша соттардың жұмысы туралы есептердің, электронды ақпараттық есепке алу құжаттарының нысандарын және оларды енгізу мен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2021 жылғы 22 маусымдағы № 92 бұйрығы. Қазақстан Республикасының Әділет министрлігінде 2021 жылғы 26 маусымда № 23196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20.02.2024 </w:t>
      </w:r>
      <w:r>
        <w:rPr>
          <w:rFonts w:ascii="Times New Roman"/>
          <w:b w:val="false"/>
          <w:i w:val="false"/>
          <w:color w:val="000000"/>
          <w:sz w:val="28"/>
        </w:rPr>
        <w:t>№ 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154"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"Бірінші сатыдағы соттардың әкімшілік істерді қарауы жөніндегі есеп" № 5 нысаны;</w:t>
      </w:r>
    </w:p>
    <w:bookmarkEnd w:id="2"/>
    <w:bookmarkStart w:name="z155"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"Апелляциялық сатыда әкімшілік істерді қарау жөніндегі есеп" № 5А нысаны;</w:t>
      </w:r>
    </w:p>
    <w:bookmarkEnd w:id="3"/>
    <w:bookmarkStart w:name="z156"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"Кассациялық сатыда әкімшілік істерді қарау жөніндегі есеп" № 5К нысаны;</w:t>
      </w:r>
    </w:p>
    <w:bookmarkEnd w:id="4"/>
    <w:bookmarkStart w:name="z157"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Жоғарғы Сотының әкімшілік істерді қарауы жөніндегі есеп" № 5 ЖС нысаны; </w:t>
      </w:r>
    </w:p>
    <w:bookmarkEnd w:id="5"/>
    <w:bookmarkStart w:name="z158"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"Бірінші сатыдағы сот қараған әкімшілік іске (талап қою) 1-электронды ақпараттық есепке алу құжаты" нысаны;</w:t>
      </w:r>
    </w:p>
    <w:bookmarkEnd w:id="6"/>
    <w:bookmarkStart w:name="z159"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"Апелляциялық сатыдағы сот қараған әкімшілік іске 2-электронды ақпараттық есепке алу құжаты" нысаны;</w:t>
      </w:r>
    </w:p>
    <w:bookmarkEnd w:id="7"/>
    <w:bookmarkStart w:name="z160"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"Кассациялық сатыдағы сот қараған әкімшілік іске 3-электронды ақпараттық есепке алу құжаты" нысаны;</w:t>
      </w:r>
    </w:p>
    <w:bookmarkEnd w:id="8"/>
    <w:bookmarkStart w:name="z161"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Жоғарғы Соты қараған әкімшілік іске 4-электронды ақпараттық есепке алу құжаты" нысаны; </w:t>
      </w:r>
    </w:p>
    <w:bookmarkEnd w:id="9"/>
    <w:bookmarkStart w:name="z162"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сот органдарының ақпараттық жүйесіне электронды ақпараттық есепке алу құжаттарын енгізу және әкімшілік істерді қарау жөніндегі соттардың жұмысы туралы есептерді қалыптастыру жөніндегі нұсқаулық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1"/>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1"/>
    <w:bookmarkStart w:name="z4"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5" w:id="13"/>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13"/>
    <w:bookmarkStart w:name="z6" w:id="14"/>
    <w:p>
      <w:pPr>
        <w:spacing w:after="0"/>
        <w:ind w:left="0"/>
        <w:jc w:val="both"/>
      </w:pPr>
      <w:r>
        <w:rPr>
          <w:rFonts w:ascii="Times New Roman"/>
          <w:b w:val="false"/>
          <w:i w:val="false"/>
          <w:color w:val="000000"/>
          <w:sz w:val="28"/>
        </w:rPr>
        <w:t>
      3) осы бұйрықтың көшірмесін Қазақстан Республикасы Жоғарғы Сотының жанындағы Соттардың қызметін қамтамасыз ету департаментіне (Қазақстан Республикасы Жоғарғы Сотының аппараты), Комитеттің аумақтық органдарына орындау үшін жіберуді қамтамасыз етсін.</w:t>
      </w:r>
    </w:p>
    <w:bookmarkEnd w:id="14"/>
    <w:bookmarkStart w:name="z7" w:id="1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5"/>
    <w:bookmarkStart w:name="z8" w:id="16"/>
    <w:p>
      <w:pPr>
        <w:spacing w:after="0"/>
        <w:ind w:left="0"/>
        <w:jc w:val="both"/>
      </w:pPr>
      <w:r>
        <w:rPr>
          <w:rFonts w:ascii="Times New Roman"/>
          <w:b w:val="false"/>
          <w:i w:val="false"/>
          <w:color w:val="000000"/>
          <w:sz w:val="28"/>
        </w:rPr>
        <w:t>
      4. Осы бұйрық ресми жариялануға жатады және 2021 жылғы 1 шілдеден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жанындағы</w:t>
      </w:r>
    </w:p>
    <w:p>
      <w:pPr>
        <w:spacing w:after="0"/>
        <w:ind w:left="0"/>
        <w:jc w:val="both"/>
      </w:pPr>
      <w:r>
        <w:rPr>
          <w:rFonts w:ascii="Times New Roman"/>
          <w:b w:val="false"/>
          <w:i w:val="false"/>
          <w:color w:val="000000"/>
          <w:sz w:val="28"/>
        </w:rPr>
        <w:t>
      Соттардың қызметін қамтамасыз ету</w:t>
      </w:r>
    </w:p>
    <w:p>
      <w:pPr>
        <w:spacing w:after="0"/>
        <w:ind w:left="0"/>
        <w:jc w:val="both"/>
      </w:pP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 1-қосымша</w:t>
            </w:r>
          </w:p>
        </w:tc>
      </w:tr>
    </w:tbl>
    <w:p>
      <w:pPr>
        <w:spacing w:after="0"/>
        <w:ind w:left="0"/>
        <w:jc w:val="both"/>
      </w:pPr>
      <w:r>
        <w:rPr>
          <w:rFonts w:ascii="Times New Roman"/>
          <w:b w:val="false"/>
          <w:i w:val="false"/>
          <w:color w:val="000000"/>
          <w:sz w:val="28"/>
        </w:rPr>
        <w:t>
      Нысан</w:t>
      </w:r>
    </w:p>
    <w:bookmarkStart w:name="z163" w:id="17"/>
    <w:p>
      <w:pPr>
        <w:spacing w:after="0"/>
        <w:ind w:left="0"/>
        <w:jc w:val="left"/>
      </w:pPr>
      <w:r>
        <w:rPr>
          <w:rFonts w:ascii="Times New Roman"/>
          <w:b/>
          <w:i w:val="false"/>
          <w:color w:val="000000"/>
        </w:rPr>
        <w:t xml:space="preserve"> "Бірінші сатыдағы соттардың әкімшілік істерді қарауы жөніндегі есеп" № 5-нысаны 1-бөлім "Әкімшілік істердің қозғалысы және қарау нәтижелері"</w:t>
      </w:r>
    </w:p>
    <w:bookmarkEnd w:id="17"/>
    <w:p>
      <w:pPr>
        <w:spacing w:after="0"/>
        <w:ind w:left="0"/>
        <w:jc w:val="both"/>
      </w:pPr>
      <w:r>
        <w:rPr>
          <w:rFonts w:ascii="Times New Roman"/>
          <w:b w:val="false"/>
          <w:i w:val="false"/>
          <w:color w:val="ff0000"/>
          <w:sz w:val="28"/>
        </w:rPr>
        <w:t xml:space="preserve">
      Ескерту. № 5-нысаны жаңа редакцияда - ҚР Бас Прокурорының 25.08.2025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 (талап қоюлар)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жойылуына байланысты істер бойынша қайта жаңартылған іс жүргізулер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1-3-бағандардан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(талап қою) соттылығы бойынша жіберілді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соттылығы бойынша жіберілді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шығарылып қаралды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шығарылып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8-9-бағандардан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органдардың, лауазымды адамдардың шешімдерін, әрекеттерін (әрекетсіздігін) даулау туралы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істердің барлығы (1, 39, 40 жолдардың сомасы)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арыздарын қарау нәтижелеріне байланысты талап қоюлар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мойындауымен талап қоюы қаралды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жасалғаны туралы талап қою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туралы талап қою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 міндеттерін жүктей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әкімшілік актіні қабылдамау міндеттемесін сала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жасауды міндеттей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жасауға тыйым сала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болуын мойындай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жоқтығын мойындай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актіні заңсыз деп тани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кері қайтарылып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барлығы (5, 6, 7, 8, 9, 23-бағандардың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жазбаша талқылаумен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ӘРПК белгіленген мерзімдерді бұзып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кері шақыртуға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жауаптар келіп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залалдың сот анықтаған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сатыдағы соттардың әкімшілік істерді қарауы жөніндегі есеп" № 5-нысаны</w:t>
      </w:r>
    </w:p>
    <w:p>
      <w:pPr>
        <w:spacing w:after="0"/>
        <w:ind w:left="0"/>
        <w:jc w:val="both"/>
      </w:pPr>
      <w:r>
        <w:rPr>
          <w:rFonts w:ascii="Times New Roman"/>
          <w:b w:val="false"/>
          <w:i w:val="false"/>
          <w:color w:val="000000"/>
          <w:sz w:val="28"/>
        </w:rPr>
        <w:t>
      2-бөлім "Әкімшілік органдарға, лауазымды адамдарға қатысты әкімшілік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p>
            <w:pPr>
              <w:spacing w:after="20"/>
              <w:ind w:left="20"/>
              <w:jc w:val="both"/>
            </w:pPr>
            <w:r>
              <w:rPr>
                <w:rFonts w:ascii="Times New Roman"/>
                <w:b w:val="false"/>
                <w:i w:val="false"/>
                <w:color w:val="000000"/>
                <w:sz w:val="20"/>
              </w:rPr>
              <w:t>
(талап қою)</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жойылуына байланысты істер бойынша қайта жаңартылған іс жүргізулер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(талап қою) соттылығы бойынша жіберілді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юрисдикция бойынша жіберіледі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шығарылып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8-9-бағандардан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кодексінің 4-бабының 7) және 23) тармақшаларында көзделген әкімшілік органдар мен лауазымды адамдардың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мойындауымен талап қоюы қаралды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жасалғаны туралы талап қою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туралы талап қою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 міндеттерін жүктей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әкімшілік актіні қабылдамау міндеттемесін сала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жасауды міндеттей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жасауға тыйым сала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болуын мойындай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жоқтығын мойындай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актіні заңсыз деп тани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кері қайтарылып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барлығы (5, 6, 7, 8, 9, 23-бағандардың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жазбаша талқылаумен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ӘРПК-де белгіленген мерзімдерді бұзып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кері шақыртуға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жауаптар келіп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залалдың сот анықтаған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арыздарын қарау нәтижелеріне байланысты талап қоюлар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сатыдағы соттардың әкімшілік істерді қарауы жөніндегі есеп" № 5-нысаны</w:t>
      </w:r>
    </w:p>
    <w:p>
      <w:pPr>
        <w:spacing w:after="0"/>
        <w:ind w:left="0"/>
        <w:jc w:val="both"/>
      </w:pPr>
      <w:r>
        <w:rPr>
          <w:rFonts w:ascii="Times New Roman"/>
          <w:b w:val="false"/>
          <w:i w:val="false"/>
          <w:color w:val="000000"/>
          <w:sz w:val="28"/>
        </w:rPr>
        <w:t>
      3-бөлім "Мемлекеттік баж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5-нысаны А-кестесінің 26-бағанынан қаралған істердің барлығы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берген кездегі талап қою талаптарының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мемлекеттік баждың барлық сомасы (3-бағанның сомасы 4,5-бағандардың сомасына тең және азайту 7-баған)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алынған мемлекеттік баж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 ұйғарымдары бойынша бюджеттен кері қайтарылуға жататын мемлекеттік баждың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5-бағаннан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баждар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төлемсіз қабылданды (5-баған</w:t>
            </w:r>
          </w:p>
          <w:p>
            <w:pPr>
              <w:spacing w:after="20"/>
              <w:ind w:left="20"/>
              <w:jc w:val="both"/>
            </w:pPr>
            <w:r>
              <w:rPr>
                <w:rFonts w:ascii="Times New Roman"/>
                <w:b w:val="false"/>
                <w:i w:val="false"/>
                <w:color w:val="000000"/>
                <w:sz w:val="20"/>
              </w:rPr>
              <w:t>
8, 10-бағандардың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қоюлары бойынша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жосықсыз қатысушыларының тізіліміне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сатыдағы соттардың әкімшілік істерді қарауы жөніндегі есеп" № 5-нысаны</w:t>
      </w:r>
    </w:p>
    <w:p>
      <w:pPr>
        <w:spacing w:after="0"/>
        <w:ind w:left="0"/>
        <w:jc w:val="both"/>
      </w:pPr>
      <w:r>
        <w:rPr>
          <w:rFonts w:ascii="Times New Roman"/>
          <w:b w:val="false"/>
          <w:i w:val="false"/>
          <w:color w:val="000000"/>
          <w:sz w:val="28"/>
        </w:rPr>
        <w:t>
      4-бөлім "Жаңадан ашылған мән-жайлар бойынша сот актілерін қайта қарау бойынша арыздарды қарау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арыздар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ұйғарымның күшін жойды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 2-қосымша</w:t>
            </w:r>
          </w:p>
        </w:tc>
      </w:tr>
    </w:tbl>
    <w:p>
      <w:pPr>
        <w:spacing w:after="0"/>
        <w:ind w:left="0"/>
        <w:jc w:val="both"/>
      </w:pPr>
      <w:r>
        <w:rPr>
          <w:rFonts w:ascii="Times New Roman"/>
          <w:b w:val="false"/>
          <w:i w:val="false"/>
          <w:color w:val="000000"/>
          <w:sz w:val="28"/>
        </w:rPr>
        <w:t>
      Нысан</w:t>
      </w:r>
    </w:p>
    <w:bookmarkStart w:name="z164" w:id="18"/>
    <w:p>
      <w:pPr>
        <w:spacing w:after="0"/>
        <w:ind w:left="0"/>
        <w:jc w:val="left"/>
      </w:pPr>
      <w:r>
        <w:rPr>
          <w:rFonts w:ascii="Times New Roman"/>
          <w:b/>
          <w:i w:val="false"/>
          <w:color w:val="000000"/>
        </w:rPr>
        <w:t xml:space="preserve"> "Апелляциялық сатыда әкімшілік істерді қарау жөніндегі есеп" № 5А-нысаны</w:t>
      </w:r>
    </w:p>
    <w:bookmarkEnd w:id="18"/>
    <w:p>
      <w:pPr>
        <w:spacing w:after="0"/>
        <w:ind w:left="0"/>
        <w:jc w:val="both"/>
      </w:pPr>
      <w:r>
        <w:rPr>
          <w:rFonts w:ascii="Times New Roman"/>
          <w:b w:val="false"/>
          <w:i w:val="false"/>
          <w:color w:val="ff0000"/>
          <w:sz w:val="28"/>
        </w:rPr>
        <w:t xml:space="preserve">
      Ескерту. № 5А-нысаны жаңа редакцияда - ҚР Бас Прокурорының 25.08.2025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65" w:id="19"/>
    <w:p>
      <w:pPr>
        <w:spacing w:after="0"/>
        <w:ind w:left="0"/>
        <w:jc w:val="left"/>
      </w:pPr>
      <w:r>
        <w:rPr>
          <w:rFonts w:ascii="Times New Roman"/>
          <w:b/>
          <w:i w:val="false"/>
          <w:color w:val="000000"/>
        </w:rPr>
        <w:t xml:space="preserve"> 1-бөлім "Апелляциялық сатыдағы әкімшілік істердің қозғалысы"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кері шақыртылған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шағымы мен өтінішхаты бойынша бір уақытта келіп түскендерден кері шақыртылды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жоғары тұрған сот шешімнің (ұйғарымның) күшін жойғаннан кейін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шағымдары мен өтінішхаттары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келіп түскен прокурордың шағымдары мен өтінішхаттары бойынша кері шақыртылды + қаралды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 қаралғандардың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қаралғандардың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шағымы, өтінішхаттары бойынша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қанағаттандырылды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қанағаттандырылды</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 күшін жойғаннан кейін қаралған істер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апелляцияда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берілген шағымдар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Ұйғарымға берілген шағымдар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(13, 15, 17, 19, 23,</w:t>
            </w:r>
          </w:p>
          <w:p>
            <w:pPr>
              <w:spacing w:after="20"/>
              <w:ind w:left="20"/>
              <w:jc w:val="both"/>
            </w:pPr>
            <w:r>
              <w:rPr>
                <w:rFonts w:ascii="Times New Roman"/>
                <w:b w:val="false"/>
                <w:i w:val="false"/>
                <w:color w:val="000000"/>
                <w:sz w:val="20"/>
              </w:rPr>
              <w:t>
25, 28, 29 -бағандардың сомасын азайту 27)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ӘР ПК белгіленген мерзімдері бұзылып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20"/>
    <w:p>
      <w:pPr>
        <w:spacing w:after="0"/>
        <w:ind w:left="0"/>
        <w:jc w:val="both"/>
      </w:pPr>
      <w:r>
        <w:rPr>
          <w:rFonts w:ascii="Times New Roman"/>
          <w:b w:val="false"/>
          <w:i w:val="false"/>
          <w:color w:val="000000"/>
          <w:sz w:val="28"/>
        </w:rPr>
        <w:t>
      "Апелляциялық сатыда әкімшілік істерді қарау жөніндегі есеп" № 5А-нысаны</w:t>
      </w:r>
    </w:p>
    <w:bookmarkEnd w:id="20"/>
    <w:p>
      <w:pPr>
        <w:spacing w:after="0"/>
        <w:ind w:left="0"/>
        <w:jc w:val="both"/>
      </w:pPr>
      <w:r>
        <w:rPr>
          <w:rFonts w:ascii="Times New Roman"/>
          <w:b w:val="false"/>
          <w:i w:val="false"/>
          <w:color w:val="000000"/>
          <w:sz w:val="28"/>
        </w:rPr>
        <w:t>
      2-бөлім "Апелляциялық шағымдар мен наразылықтар бойынша әкімшілік істерді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жойылғаннан кейін қайта жаңартылған апелляциялық іс жүргізулер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шешімдердің (ұйғарымдардың) күші жойылды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тоқтатылды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шағымдары  мен өтінішхаттары кері шақыртылды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өзгеріссіз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 күшін жойғаннан  кейін қаралған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23-бағандарды қоспағанда барлық күші жойылғандар (11, 12-бағандардың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жүгінулерін әкімшілік органдарда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ұсынымдар және сол сияқтылар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Шешімінің күші жойылды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шағымы мен өтінішхаты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жолдай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өтінішхатының дәлелдері толық қанағаттандырылып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өтінішхатының дәлелдері ішінара қанағаттандырылып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Шешімінің күші жойылды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үшін маңызы бар жағдайлардың аясын қате белгілеу мен анықтау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белгілеген іс үшін маңызы бар жағдайлардың дәлелсіздігі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 баяндаған тұжырымының істің жағдайларына сәйкес келмеуі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құқық нормаларын немесе іс жүргізу құқығының нормаларын бұзу немесе қате қолдану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ӘРПК жүргізу міндеттілігі көзделген сот отырысы хаттамасының, жеке іс жүргізу әрекетінің істе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актілеріне жаңадан ашылған мән-жайлар бойынша қаралды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11, 12, 31-бағандардың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және өтінішхат бойынша бір уақытта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ӘРПК-де белгіленген мерзімдері бұзылып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келіп түскен жауаптар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барлық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21"/>
    <w:p>
      <w:pPr>
        <w:spacing w:after="0"/>
        <w:ind w:left="0"/>
        <w:jc w:val="both"/>
      </w:pPr>
      <w:r>
        <w:rPr>
          <w:rFonts w:ascii="Times New Roman"/>
          <w:b w:val="false"/>
          <w:i w:val="false"/>
          <w:color w:val="000000"/>
          <w:sz w:val="28"/>
        </w:rPr>
        <w:t>
      "Апелляциялық сатыда әкімшілік істерді қарау жөніндегі есеп" № 5А-нысаны</w:t>
      </w:r>
    </w:p>
    <w:bookmarkEnd w:id="21"/>
    <w:p>
      <w:pPr>
        <w:spacing w:after="0"/>
        <w:ind w:left="0"/>
        <w:jc w:val="both"/>
      </w:pPr>
      <w:r>
        <w:rPr>
          <w:rFonts w:ascii="Times New Roman"/>
          <w:b w:val="false"/>
          <w:i w:val="false"/>
          <w:color w:val="000000"/>
          <w:sz w:val="28"/>
        </w:rPr>
        <w:t>
      3-бөлім "Жеке шағымдар мен наразылықтар бойынша істерді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жойылғаннан кейін қайта жаңартылған апелляциялық іс жүргізулер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ұйғарымдардың күшін жойды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жүргізулер тоқтатылды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шақыртылып алынды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 ұйғарымдар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сатыда тұрған саты күшін жойғаннан кейін қаралған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ұйғарымдардың барлығы (11, 12-бағандардың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жүгінулерін әкімшілік органдарда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сол сиятылар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жолдап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 толық қанағаттандырылып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 ішінара қанағаттандырылып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мәні бойынша шеше отырып ұйғарымның күші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бітімшершілік келісімін бекіте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жаңадан ашылған мән-жайлар бойынша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10, 27-бағандардың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ӘРПК белгіленген мерзімдері бұзылып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келіп түскен жауаптар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барлық 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шараларын қолдану туралы ұйғарымның күші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22"/>
    <w:p>
      <w:pPr>
        <w:spacing w:after="0"/>
        <w:ind w:left="0"/>
        <w:jc w:val="both"/>
      </w:pPr>
      <w:r>
        <w:rPr>
          <w:rFonts w:ascii="Times New Roman"/>
          <w:b w:val="false"/>
          <w:i w:val="false"/>
          <w:color w:val="000000"/>
          <w:sz w:val="28"/>
        </w:rPr>
        <w:t>
      "Апелляциялық сатыда әкімшілік істерді қарау жөніндегі есеп" № 5А-нысаны</w:t>
      </w:r>
    </w:p>
    <w:bookmarkEnd w:id="22"/>
    <w:p>
      <w:pPr>
        <w:spacing w:after="0"/>
        <w:ind w:left="0"/>
        <w:jc w:val="both"/>
      </w:pPr>
      <w:r>
        <w:rPr>
          <w:rFonts w:ascii="Times New Roman"/>
          <w:b w:val="false"/>
          <w:i w:val="false"/>
          <w:color w:val="000000"/>
          <w:sz w:val="28"/>
        </w:rPr>
        <w:t>
      4-бөлім "Жаңадан ашылған мән-жайлар бойынша сот актілерін қайта қарау жөніндегі арыздарды қарау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арыздар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ұйғарымдардың күшін жойды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кезеңнің соңындағы арыздардың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23"/>
    <w:p>
      <w:pPr>
        <w:spacing w:after="0"/>
        <w:ind w:left="0"/>
        <w:jc w:val="both"/>
      </w:pPr>
      <w:r>
        <w:rPr>
          <w:rFonts w:ascii="Times New Roman"/>
          <w:b w:val="false"/>
          <w:i w:val="false"/>
          <w:color w:val="000000"/>
          <w:sz w:val="28"/>
        </w:rPr>
        <w:t>
      "Апелляциялық сатыда әкімшілік істерді қарау жөніндегі есеп" № 5А-нысаны</w:t>
      </w:r>
    </w:p>
    <w:bookmarkEnd w:id="23"/>
    <w:p>
      <w:pPr>
        <w:spacing w:after="0"/>
        <w:ind w:left="0"/>
        <w:jc w:val="both"/>
      </w:pPr>
      <w:r>
        <w:rPr>
          <w:rFonts w:ascii="Times New Roman"/>
          <w:b w:val="false"/>
          <w:i w:val="false"/>
          <w:color w:val="000000"/>
          <w:sz w:val="28"/>
        </w:rPr>
        <w:t>
      5-бөлім "Соттылықты белгілеу туралы мәселені қарау жөніндегі соттардың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 3-қосымша</w:t>
            </w:r>
          </w:p>
        </w:tc>
      </w:tr>
    </w:tbl>
    <w:p>
      <w:pPr>
        <w:spacing w:after="0"/>
        <w:ind w:left="0"/>
        <w:jc w:val="both"/>
      </w:pPr>
      <w:r>
        <w:rPr>
          <w:rFonts w:ascii="Times New Roman"/>
          <w:b w:val="false"/>
          <w:i w:val="false"/>
          <w:color w:val="000000"/>
          <w:sz w:val="28"/>
        </w:rPr>
        <w:t>
      нысан</w:t>
      </w:r>
    </w:p>
    <w:bookmarkStart w:name="z170" w:id="24"/>
    <w:p>
      <w:pPr>
        <w:spacing w:after="0"/>
        <w:ind w:left="0"/>
        <w:jc w:val="left"/>
      </w:pPr>
      <w:r>
        <w:rPr>
          <w:rFonts w:ascii="Times New Roman"/>
          <w:b/>
          <w:i w:val="false"/>
          <w:color w:val="000000"/>
        </w:rPr>
        <w:t xml:space="preserve"> "Кассациялық сатыда әкімшілік істерді қарау жөніндегі есеп" № 5К-нысаны</w:t>
      </w:r>
    </w:p>
    <w:bookmarkEnd w:id="24"/>
    <w:p>
      <w:pPr>
        <w:spacing w:after="0"/>
        <w:ind w:left="0"/>
        <w:jc w:val="both"/>
      </w:pPr>
      <w:r>
        <w:rPr>
          <w:rFonts w:ascii="Times New Roman"/>
          <w:b w:val="false"/>
          <w:i w:val="false"/>
          <w:color w:val="ff0000"/>
          <w:sz w:val="28"/>
        </w:rPr>
        <w:t xml:space="preserve">
      Ескерту. № 5К-нысаны жаңа редакцияда - ҚР Бас Прокурорының 25.08.2025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1-бөлім "Шағымдардың, наразылықтардың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шағымы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шағымы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қаулылар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түсіндірмелермен кері қайтарылды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шақыртылды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шағымдар, наразылықтар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қарау үшін іс жүргізуге қабылданды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ӘРПК белгіленген мерзімдерді бұзып (11-бағаннан)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қаралмаған шағымдардың, наразылықтардың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наразылықтар біріктірілді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 (талап қоюлар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мүдделері үшін мәлімделген талап қоюлар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жүгәнулерін әкімшілік органдарда қарау нәтижелеріне байланысты талап қоюлар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"Кассациялық сатыда әкімшілік істерді қарау жөніндегі есеп" № 5К-нысаны</w:t>
      </w:r>
    </w:p>
    <w:p>
      <w:pPr>
        <w:spacing w:after="0"/>
        <w:ind w:left="0"/>
        <w:jc w:val="both"/>
      </w:pPr>
      <w:r>
        <w:rPr>
          <w:rFonts w:ascii="Times New Roman"/>
          <w:b w:val="false"/>
          <w:i w:val="false"/>
          <w:color w:val="000000"/>
          <w:sz w:val="28"/>
        </w:rPr>
        <w:t>
      2-бөлім "Бірінші сатыда шешімдері қабылданған әкімшілік істерді қайта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Келіп түскен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сот актілерінің күші жойылғаннан кейін жаңадан ашылған мән-жайлар бойынша қайта жаңартылды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шешімдердің барлығы (44, 45-бағандарды қоспағанда)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наразылық бойынша бір уақытта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күшін жойғаннан кейін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жою негіздері (10, 11-бағандардан)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үшін маңызы бар жағдайлардың аясын қате белгілеу мен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белгілеген іс үшін маңызы бар жағдайлардың дәлелсіздігі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 баяндаған тұжырымының істің жағдайларына сәйкес келмеуі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 құқығының нормаларын бұзу немесе қате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жүргізу міндеттілігі көзделген жеке процестік әрекет хаттамасының істе болмауы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соттың заңсыз құрамында немесе соттылық ережелерін бұза отырып қаралса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жою негіздері (10, 11-бағандардан)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шығарыла отырып күші жойылды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соттың заңсыз құрамында немесе соттылық ережелерін бұза отырып қаралса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 сотқа қатысатын, сот отырысының уақыты мен орны туралы тиiстi түрде хабардар етілмеген адамдардың қайсыбiрi болмаған кезде сот қарады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 кезінде сот ісін жүргізу тілі туралы ережелер бұзылған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іске қатыспаған адамдардың құқықтары мен міндеттері туралы мәселені шешті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шешiмге судья қол қоймады немесе iстi қарап, шешкен емес, басқа судья қол қойды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шешімнің күшін жоюмен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шешімінің күшін жоюмен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жібере отырып,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жібере отырып, бір бөлігінде күші жойылған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кері қайтару арқылы күші жойылғандардың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бекіте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немесе судьяға байланысты емес басқа да негіздер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күші жойылған қаулыларының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заңнаманың өзгеруіне байланысты немесе судьяға байланысты емес басқа да негіздер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 жойылған қаулыларының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 шешімдердің күші жойылды (10, 11-бағандардан)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шешімдердің барлығы (59, 60-бағандарды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Заңдардың өзгеруiне байланысты немесе судьяға байланысты емес басқа негiздер бойынша өзгертiлген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наразылықтары бойынша шешімдер өзгертілді (55, 56-бағандардан)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өзгертілдген қаулыларының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өзгертілген қаулыларының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өзгеріссіз қалдырылды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 қаулылары өзгеріссіз қалдырылды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қалпына келтірілген бастапқы шешімдердің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қалпына келтірілген бастапқы шешімдерінің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наразылықтары қанағаттандырылған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p>
            <w:pPr>
              <w:spacing w:after="20"/>
              <w:ind w:left="20"/>
              <w:jc w:val="both"/>
            </w:pPr>
            <w:r>
              <w:rPr>
                <w:rFonts w:ascii="Times New Roman"/>
                <w:b w:val="false"/>
                <w:i w:val="false"/>
                <w:color w:val="000000"/>
                <w:sz w:val="20"/>
              </w:rPr>
              <w:t>
күшін жойғаннан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p>
            <w:pPr>
              <w:spacing w:after="20"/>
              <w:ind w:left="20"/>
              <w:jc w:val="both"/>
            </w:pPr>
            <w:r>
              <w:rPr>
                <w:rFonts w:ascii="Times New Roman"/>
                <w:b w:val="false"/>
                <w:i w:val="false"/>
                <w:color w:val="000000"/>
                <w:sz w:val="20"/>
              </w:rPr>
              <w:t>
күшін өзгергеннен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p>
            <w:pPr>
              <w:spacing w:after="20"/>
              <w:ind w:left="20"/>
              <w:jc w:val="both"/>
            </w:pPr>
            <w:r>
              <w:rPr>
                <w:rFonts w:ascii="Times New Roman"/>
                <w:b w:val="false"/>
                <w:i w:val="false"/>
                <w:color w:val="000000"/>
                <w:sz w:val="20"/>
              </w:rPr>
              <w:t>
күшін жойғаннан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p>
            <w:pPr>
              <w:spacing w:after="20"/>
              <w:ind w:left="20"/>
              <w:jc w:val="both"/>
            </w:pPr>
            <w:r>
              <w:rPr>
                <w:rFonts w:ascii="Times New Roman"/>
                <w:b w:val="false"/>
                <w:i w:val="false"/>
                <w:color w:val="000000"/>
                <w:sz w:val="20"/>
              </w:rPr>
              <w:t>
күшін өзгергеннен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қатысуымен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айыппұлдың жалпы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тұлғаға/заңды тұлғаның өкіліне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тұлғаға/заңды тұлғаның өкіліне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істердің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жүгінулерін әкімшілік органдарда қарау нәтижелеріне байланысты талап қоюлар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мүдделері үшін мәлімделген талап қоюлар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"Кассациялық сатыда әкімшілік істерді қарау жөніндегі есеп" № 5К-нысаны</w:t>
      </w:r>
    </w:p>
    <w:p>
      <w:pPr>
        <w:spacing w:after="0"/>
        <w:ind w:left="0"/>
        <w:jc w:val="both"/>
      </w:pPr>
      <w:r>
        <w:rPr>
          <w:rFonts w:ascii="Times New Roman"/>
          <w:b w:val="false"/>
          <w:i w:val="false"/>
          <w:color w:val="000000"/>
          <w:sz w:val="28"/>
        </w:rPr>
        <w:t>
      3-бөлім "Бірінші сатыда ұйғарымы шығарылған әкімшілік істерді қайта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мән-жайларға байланысты бастапқы сот актілерінің күші жойылғаннан кейін қайта жаңартылды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наразылық бойынша бір уақытта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күшін жойғаннан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жолданымдарын әкімшілік органдарда қарау нәтижелеріне байланысты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Ұйғарымдар өзгеріссіз қалдырылды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 ұйғарымдар (19-бағанды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қалдыра отырып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шығарыла отырып бірінші сатының ұйғарымының күші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жібере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 тоқтатумен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бекітуге байланысты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(жанжалды) медиация тәртібімен реттеу туралы келісімді бекіте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тәртібімен реттеу туралы келісім жасаса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Заңдарнаманың өзгеруiне байланысты немесе судьяға байланысты емес басқа негiздер бойынша күшi жойылса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барлық күші жойылған қаулылар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күші жойылған қаулылары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 ұйғарымдардың күші жойылды (10, 11-бағандардан)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Ұйғарымдардың барлығы өзгертілді (32-бағанды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өзгеруiне байланысты немесе судьяға байланысты емес басқа негiздер бойынша өзгертілді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наразылықтары бойынша ұйғарымдар өзгертілді (28, 29-бағандардан)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барлық өзгертілген қаулылары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өзгертілген қаулылары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өзгеріссіз қалдырылды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өзгеріссіз қалдырылды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сатының қалпына келтірілген бастапқы ұйғарымдардың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 жалпы істер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наразылықтары қанағаттандырылған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күшін жойғаннан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өзгерткеннен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түсті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істердің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"Кассациялық сатыда әкімшілік істерді қарау жөніндегі есеп" № 5К-нысаны</w:t>
      </w:r>
    </w:p>
    <w:p>
      <w:pPr>
        <w:spacing w:after="0"/>
        <w:ind w:left="0"/>
        <w:jc w:val="both"/>
      </w:pPr>
      <w:r>
        <w:rPr>
          <w:rFonts w:ascii="Times New Roman"/>
          <w:b w:val="false"/>
          <w:i w:val="false"/>
          <w:color w:val="000000"/>
          <w:sz w:val="28"/>
        </w:rPr>
        <w:t>
      4-бөлім "Жаңадан ашылған мән-жайлар бойынша сот актілерін қайта қарау жөніндегі арыздарды қарау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арыздар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қанағаттандыру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қанағаттандырудан бас тарту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"Кассациялық сатыда әкімшілік істерді қарау жөніндегі есеп" № 5К-нысаны</w:t>
      </w:r>
    </w:p>
    <w:p>
      <w:pPr>
        <w:spacing w:after="0"/>
        <w:ind w:left="0"/>
        <w:jc w:val="both"/>
      </w:pPr>
      <w:r>
        <w:rPr>
          <w:rFonts w:ascii="Times New Roman"/>
          <w:b w:val="false"/>
          <w:i w:val="false"/>
          <w:color w:val="000000"/>
          <w:sz w:val="28"/>
        </w:rPr>
        <w:t>
      5-бөлім "Соттылықты айқындау туралы мәселені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барлық материалдар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Жоғарғы Сотының әкімшілік істерді қарауы жөніндегі есеп" № 5 ЖС нысаны</w:t>
      </w:r>
    </w:p>
    <w:p>
      <w:pPr>
        <w:spacing w:after="0"/>
        <w:ind w:left="0"/>
        <w:jc w:val="both"/>
      </w:pPr>
      <w:r>
        <w:rPr>
          <w:rFonts w:ascii="Times New Roman"/>
          <w:b w:val="false"/>
          <w:i w:val="false"/>
          <w:color w:val="ff0000"/>
          <w:sz w:val="28"/>
        </w:rPr>
        <w:t xml:space="preserve">
      Ескерту. Бұйрық 4-қосымшамен толықтырылды - ҚР Бас Прокурорының 25.08.2025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72" w:id="25"/>
    <w:p>
      <w:pPr>
        <w:spacing w:after="0"/>
        <w:ind w:left="0"/>
        <w:jc w:val="left"/>
      </w:pPr>
      <w:r>
        <w:rPr>
          <w:rFonts w:ascii="Times New Roman"/>
          <w:b/>
          <w:i w:val="false"/>
          <w:color w:val="000000"/>
        </w:rPr>
        <w:t xml:space="preserve"> 1-бөлім "Өтінішхаттардың қозғалысы"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түсіндірумелермен кері қайтарылды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кері шақыртылды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барлық өтінішхаттар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бас тартылған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немесе наразылығы мәні бойынша қаралғанға дейін олар кері қайтарып алынса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ұсыныстар енгізілді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қаралмаған өтінішхаттардың қалдығы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істердің саны (5-бағаннан)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бойыгша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26"/>
    <w:p>
      <w:pPr>
        <w:spacing w:after="0"/>
        <w:ind w:left="0"/>
        <w:jc w:val="both"/>
      </w:pPr>
      <w:r>
        <w:rPr>
          <w:rFonts w:ascii="Times New Roman"/>
          <w:b w:val="false"/>
          <w:i w:val="false"/>
          <w:color w:val="000000"/>
          <w:sz w:val="28"/>
        </w:rPr>
        <w:t>
      "Қазақстан Республикасы Жоғарғы Сотының әкімшілік істерді қарауы жөніндегі есеп" № 5 ЖС нысаны</w:t>
      </w:r>
    </w:p>
    <w:bookmarkEnd w:id="26"/>
    <w:p>
      <w:pPr>
        <w:spacing w:after="0"/>
        <w:ind w:left="0"/>
        <w:jc w:val="both"/>
      </w:pPr>
      <w:r>
        <w:rPr>
          <w:rFonts w:ascii="Times New Roman"/>
          <w:b w:val="false"/>
          <w:i w:val="false"/>
          <w:color w:val="000000"/>
          <w:sz w:val="28"/>
        </w:rPr>
        <w:t>
      2-бөлім "Сот актілерін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 судьясының ұсынысымен өтінішхат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наразылығы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қаулыларын қайта қарау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кері қайтарылған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мен наразылықтар бойынша қаралған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Өтінішхаттары, наразылықтары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 қаулылары өзгеріссіз қалдырылды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сотқа жаңадан қарауға жібере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 тоқтатумен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өзгертілгендер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шешімдердің бірін сақтай отырып, күші жойылды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күші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сатыға өзгерістер енгізілді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сатыға өзгерістер енгізілді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жауаптар келіп түсті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бірін сақтай отырып өзгертілді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сатыға өзгерістер енгізілді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сатыға өзгерістер енгізілді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күшін жойды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p>
            <w:pPr>
              <w:spacing w:after="20"/>
              <w:ind w:left="20"/>
              <w:jc w:val="both"/>
            </w:pPr>
            <w:r>
              <w:rPr>
                <w:rFonts w:ascii="Times New Roman"/>
                <w:b w:val="false"/>
                <w:i w:val="false"/>
                <w:color w:val="000000"/>
                <w:sz w:val="20"/>
              </w:rPr>
              <w:t>
өзгертілді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шарасын қолдану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бойынша барлық қаулылар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w:t>
            </w:r>
          </w:p>
          <w:p>
            <w:pPr>
              <w:spacing w:after="20"/>
              <w:ind w:left="20"/>
              <w:jc w:val="both"/>
            </w:pPr>
            <w:r>
              <w:rPr>
                <w:rFonts w:ascii="Times New Roman"/>
                <w:b w:val="false"/>
                <w:i w:val="false"/>
                <w:color w:val="000000"/>
                <w:sz w:val="20"/>
              </w:rPr>
              <w:t>
байланысты жойылды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w:t>
            </w:r>
          </w:p>
          <w:p>
            <w:pPr>
              <w:spacing w:after="20"/>
              <w:ind w:left="20"/>
              <w:jc w:val="both"/>
            </w:pPr>
            <w:r>
              <w:rPr>
                <w:rFonts w:ascii="Times New Roman"/>
                <w:b w:val="false"/>
                <w:i w:val="false"/>
                <w:color w:val="000000"/>
                <w:sz w:val="20"/>
              </w:rPr>
              <w:t>
байланысты өзгертілді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адамдардың (мүгедектігі бар адамдардың) талап қоюлары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мүдделері үшін мәлімделген талап қоюлар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 жол берген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жол берген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w:t>
            </w:r>
          </w:p>
          <w:p>
            <w:pPr>
              <w:spacing w:after="20"/>
              <w:ind w:left="20"/>
              <w:jc w:val="both"/>
            </w:pPr>
            <w:r>
              <w:rPr>
                <w:rFonts w:ascii="Times New Roman"/>
                <w:b w:val="false"/>
                <w:i w:val="false"/>
                <w:color w:val="000000"/>
                <w:sz w:val="20"/>
              </w:rPr>
              <w:t>
жол 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 жол 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жол 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w:t>
            </w:r>
          </w:p>
          <w:p>
            <w:pPr>
              <w:spacing w:after="20"/>
              <w:ind w:left="20"/>
              <w:jc w:val="both"/>
            </w:pPr>
            <w:r>
              <w:rPr>
                <w:rFonts w:ascii="Times New Roman"/>
                <w:b w:val="false"/>
                <w:i w:val="false"/>
                <w:color w:val="000000"/>
                <w:sz w:val="20"/>
              </w:rPr>
              <w:t>
жол берген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27"/>
    <w:p>
      <w:pPr>
        <w:spacing w:after="0"/>
        <w:ind w:left="0"/>
        <w:jc w:val="both"/>
      </w:pPr>
      <w:r>
        <w:rPr>
          <w:rFonts w:ascii="Times New Roman"/>
          <w:b w:val="false"/>
          <w:i w:val="false"/>
          <w:color w:val="000000"/>
          <w:sz w:val="28"/>
        </w:rPr>
        <w:t>
      "Қазақстан Республикасы Жоғарғы Сотының әкімшілік істерді қарауы жөніндегі есеп" № 5 ЖС нысаны</w:t>
      </w:r>
    </w:p>
    <w:bookmarkEnd w:id="27"/>
    <w:p>
      <w:pPr>
        <w:spacing w:after="0"/>
        <w:ind w:left="0"/>
        <w:jc w:val="both"/>
      </w:pPr>
      <w:r>
        <w:rPr>
          <w:rFonts w:ascii="Times New Roman"/>
          <w:b w:val="false"/>
          <w:i w:val="false"/>
          <w:color w:val="000000"/>
          <w:sz w:val="28"/>
        </w:rPr>
        <w:t>
      3-бөлім "Наразылықтары бар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наразылықтары бар істердің қалдықтары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наразылықтармен келіп түскен істер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өтінішхатпен бір уақытта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шақыртылған істердің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қаралғандар</w:t>
            </w:r>
          </w:p>
          <w:p>
            <w:pPr>
              <w:spacing w:after="20"/>
              <w:ind w:left="20"/>
              <w:jc w:val="both"/>
            </w:pPr>
            <w:r>
              <w:rPr>
                <w:rFonts w:ascii="Times New Roman"/>
                <w:b w:val="false"/>
                <w:i w:val="false"/>
                <w:color w:val="000000"/>
                <w:sz w:val="20"/>
              </w:rPr>
              <w:t>
(6 және 8-бағандардың қосындысы)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наразылықтары бар қаралмаған істердің қалдығы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жолданымдарын әкімшілік органдарда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презентациялар және т.б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28"/>
    <w:p>
      <w:pPr>
        <w:spacing w:after="0"/>
        <w:ind w:left="0"/>
        <w:jc w:val="both"/>
      </w:pPr>
      <w:r>
        <w:rPr>
          <w:rFonts w:ascii="Times New Roman"/>
          <w:b w:val="false"/>
          <w:i w:val="false"/>
          <w:color w:val="000000"/>
          <w:sz w:val="28"/>
        </w:rPr>
        <w:t>
      "Қазақстан Республикасының Жоғарғы Соттың әкімшілік істерді қарауы жөніндегі есеп" № 5 ЖС нысаны</w:t>
      </w:r>
    </w:p>
    <w:bookmarkEnd w:id="28"/>
    <w:p>
      <w:pPr>
        <w:spacing w:after="0"/>
        <w:ind w:left="0"/>
        <w:jc w:val="both"/>
      </w:pPr>
      <w:r>
        <w:rPr>
          <w:rFonts w:ascii="Times New Roman"/>
          <w:b w:val="false"/>
          <w:i w:val="false"/>
          <w:color w:val="000000"/>
          <w:sz w:val="28"/>
        </w:rPr>
        <w:t>
      4-бөлім "Кассациялық шағымдар мен өтініштер бойынша әкімшілік істерді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 іс келіп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өтінішхаттар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 мен өтініштер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 жайлар бойынша өндіріске қабылданды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шағымдары мен өтініштері қайтарылды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өзгеріссіз қалды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жойылды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21-24-бағандарды қоспағанда, барлық күші жойылғандар (11,12-бағандардың соммасы)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күші толығымен жойылды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бөлімі күшін жойды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шешім 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шағым мен өтінішхат бойынша бір мезгілде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курордың өтінішхаты бойынша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Өтінішхаттың дәлелдерін толық қанағаттандыра отырып олардың ішінен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Өтінішхаттың дәлелдерін ішінара қанағаттандыра отырып, олардың ішінен шешімнің күші жойылды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жойылды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жібере отырып, шешімнің күші жойылды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шығарумен шешімнің күші жойылды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кері қайтарумен шешімнің күші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талап қоюдан бас тартыла отырып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бітімгершілік келісім бекітіле отырып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тәртібімен дауды реттеу туралы келісім жасасумен олардың ішінде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олардың ішінде дауды реттеу туралы келісім жасасумен шешімнің күші жойылды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 барлық ұйғарымдар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барлық ұйғарымдар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өтінішхаттың дәлелдерін толық қанағаттандырумен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барлық ұйғарымдар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 жайлар бойынша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барлық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ӘРПК белгілеген мерзімдерді бұза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жауаптар келіп 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шарасын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(теңгеде) орындалды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бойынша барлық қаулылар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адамдардың (мүгедектігі бар адамдардың) талап қоюлары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 үшін мәлімделген талап қоюлар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Бұйрықтың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29"/>
    <w:p>
      <w:pPr>
        <w:spacing w:after="0"/>
        <w:ind w:left="0"/>
        <w:jc w:val="left"/>
      </w:pPr>
      <w:r>
        <w:rPr>
          <w:rFonts w:ascii="Times New Roman"/>
          <w:b/>
          <w:i w:val="false"/>
          <w:color w:val="000000"/>
        </w:rPr>
        <w:t xml:space="preserve"> Бірінші сатыдағы сот қараған әкімшілік іске (талап қою)  электронды ақпараттық есепке алу құжаты 1 нысаны</w:t>
      </w:r>
    </w:p>
    <w:bookmarkEnd w:id="29"/>
    <w:bookmarkStart w:name="z58" w:id="30"/>
    <w:p>
      <w:pPr>
        <w:spacing w:after="0"/>
        <w:ind w:left="0"/>
        <w:jc w:val="left"/>
      </w:pPr>
      <w:r>
        <w:rPr>
          <w:rFonts w:ascii="Times New Roman"/>
          <w:b/>
          <w:i w:val="false"/>
          <w:color w:val="000000"/>
        </w:rPr>
        <w:t xml:space="preserve"> 1-бөлім. Талап қоюдың келіп түсуі туралы мәліметтер</w:t>
      </w:r>
    </w:p>
    <w:bookmarkEnd w:id="30"/>
    <w:p>
      <w:pPr>
        <w:spacing w:after="0"/>
        <w:ind w:left="0"/>
        <w:jc w:val="both"/>
      </w:pPr>
      <w:r>
        <w:rPr>
          <w:rFonts w:ascii="Times New Roman"/>
          <w:b w:val="false"/>
          <w:i w:val="false"/>
          <w:color w:val="ff0000"/>
          <w:sz w:val="28"/>
        </w:rPr>
        <w:t xml:space="preserve">
      Ескерту. 5-қосымша жаңа редакцияда - ҚР Бас Прокурорының 14.06.2022 </w:t>
      </w:r>
      <w:r>
        <w:rPr>
          <w:rFonts w:ascii="Times New Roman"/>
          <w:b w:val="false"/>
          <w:i w:val="false"/>
          <w:color w:val="ff0000"/>
          <w:sz w:val="28"/>
        </w:rPr>
        <w:t>№ 130</w:t>
      </w:r>
      <w:r>
        <w:rPr>
          <w:rFonts w:ascii="Times New Roman"/>
          <w:b w:val="false"/>
          <w:i w:val="false"/>
          <w:color w:val="ff0000"/>
          <w:sz w:val="28"/>
        </w:rPr>
        <w:t xml:space="preserve"> (бірінші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1. Сот (соттың атауы автоматты режимде көрсетіледі)</w:t>
      </w:r>
    </w:p>
    <w:p>
      <w:pPr>
        <w:spacing w:after="0"/>
        <w:ind w:left="0"/>
        <w:jc w:val="both"/>
      </w:pPr>
      <w:r>
        <w:rPr>
          <w:rFonts w:ascii="Times New Roman"/>
          <w:b w:val="false"/>
          <w:i w:val="false"/>
          <w:color w:val="000000"/>
          <w:sz w:val="28"/>
        </w:rPr>
        <w:t>
      2. Істің № [мәтін]</w:t>
      </w:r>
    </w:p>
    <w:p>
      <w:pPr>
        <w:spacing w:after="0"/>
        <w:ind w:left="0"/>
        <w:jc w:val="both"/>
      </w:pPr>
      <w:r>
        <w:rPr>
          <w:rFonts w:ascii="Times New Roman"/>
          <w:b w:val="false"/>
          <w:i w:val="false"/>
          <w:color w:val="000000"/>
          <w:sz w:val="28"/>
        </w:rPr>
        <w:t>
      3. Электрондық түрдегі іс жүргізу [сөздік деректеме]</w:t>
      </w:r>
    </w:p>
    <w:p>
      <w:pPr>
        <w:spacing w:after="0"/>
        <w:ind w:left="0"/>
        <w:jc w:val="both"/>
      </w:pPr>
      <w:r>
        <w:rPr>
          <w:rFonts w:ascii="Times New Roman"/>
          <w:b w:val="false"/>
          <w:i w:val="false"/>
          <w:color w:val="000000"/>
          <w:sz w:val="28"/>
        </w:rPr>
        <w:t>
      4. Іс жүргізудің түрі [сөздік деректеме]</w:t>
      </w:r>
    </w:p>
    <w:p>
      <w:pPr>
        <w:spacing w:after="0"/>
        <w:ind w:left="0"/>
        <w:jc w:val="both"/>
      </w:pPr>
      <w:r>
        <w:rPr>
          <w:rFonts w:ascii="Times New Roman"/>
          <w:b w:val="false"/>
          <w:i w:val="false"/>
          <w:color w:val="000000"/>
          <w:sz w:val="28"/>
        </w:rPr>
        <w:t>
      5. Томдардың саны [мәтін]</w:t>
      </w:r>
    </w:p>
    <w:p>
      <w:pPr>
        <w:spacing w:after="0"/>
        <w:ind w:left="0"/>
        <w:jc w:val="both"/>
      </w:pPr>
      <w:r>
        <w:rPr>
          <w:rFonts w:ascii="Times New Roman"/>
          <w:b w:val="false"/>
          <w:i w:val="false"/>
          <w:color w:val="000000"/>
          <w:sz w:val="28"/>
        </w:rPr>
        <w:t>
      6. Келіп түсу тәртібі [сөздік деректеме]</w:t>
      </w:r>
    </w:p>
    <w:p>
      <w:pPr>
        <w:spacing w:after="0"/>
        <w:ind w:left="0"/>
        <w:jc w:val="both"/>
      </w:pPr>
      <w:r>
        <w:rPr>
          <w:rFonts w:ascii="Times New Roman"/>
          <w:b w:val="false"/>
          <w:i w:val="false"/>
          <w:color w:val="000000"/>
          <w:sz w:val="28"/>
        </w:rPr>
        <w:t>
      7. Талап қою кімге берілді [сөздік деректеме]</w:t>
      </w:r>
    </w:p>
    <w:p>
      <w:pPr>
        <w:spacing w:after="0"/>
        <w:ind w:left="0"/>
        <w:jc w:val="both"/>
      </w:pPr>
      <w:r>
        <w:rPr>
          <w:rFonts w:ascii="Times New Roman"/>
          <w:b w:val="false"/>
          <w:i w:val="false"/>
          <w:color w:val="000000"/>
          <w:sz w:val="28"/>
        </w:rPr>
        <w:t>
      8. Берілген талаптың (талап қоюдың) мәні [мәтін]</w:t>
      </w:r>
    </w:p>
    <w:p>
      <w:pPr>
        <w:spacing w:after="0"/>
        <w:ind w:left="0"/>
        <w:jc w:val="both"/>
      </w:pPr>
      <w:r>
        <w:rPr>
          <w:rFonts w:ascii="Times New Roman"/>
          <w:b w:val="false"/>
          <w:i w:val="false"/>
          <w:color w:val="000000"/>
          <w:sz w:val="28"/>
        </w:rPr>
        <w:t>
      9. Істің санаты [сөздік деректеме]</w:t>
      </w:r>
    </w:p>
    <w:p>
      <w:pPr>
        <w:spacing w:after="0"/>
        <w:ind w:left="0"/>
        <w:jc w:val="both"/>
      </w:pPr>
      <w:r>
        <w:rPr>
          <w:rFonts w:ascii="Times New Roman"/>
          <w:b w:val="false"/>
          <w:i w:val="false"/>
          <w:color w:val="000000"/>
          <w:sz w:val="28"/>
        </w:rPr>
        <w:t>
      10. Істің санатына қосымша [сөздік деректеме]</w:t>
      </w:r>
    </w:p>
    <w:p>
      <w:pPr>
        <w:spacing w:after="0"/>
        <w:ind w:left="0"/>
        <w:jc w:val="both"/>
      </w:pPr>
      <w:r>
        <w:rPr>
          <w:rFonts w:ascii="Times New Roman"/>
          <w:b w:val="false"/>
          <w:i w:val="false"/>
          <w:color w:val="000000"/>
          <w:sz w:val="28"/>
        </w:rPr>
        <w:t xml:space="preserve">
      11. Сот ісін жүргізу тілі [сөздік деректеме] </w:t>
      </w:r>
    </w:p>
    <w:p>
      <w:pPr>
        <w:spacing w:after="0"/>
        <w:ind w:left="0"/>
        <w:jc w:val="both"/>
      </w:pPr>
      <w:r>
        <w:rPr>
          <w:rFonts w:ascii="Times New Roman"/>
          <w:b w:val="false"/>
          <w:i w:val="false"/>
          <w:color w:val="000000"/>
          <w:sz w:val="28"/>
        </w:rPr>
        <w:t>
      12. Істің ауырлығы [сөздік деректеме]</w:t>
      </w:r>
    </w:p>
    <w:p>
      <w:pPr>
        <w:spacing w:after="0"/>
        <w:ind w:left="0"/>
        <w:jc w:val="both"/>
      </w:pPr>
      <w:r>
        <w:rPr>
          <w:rFonts w:ascii="Times New Roman"/>
          <w:b w:val="false"/>
          <w:i w:val="false"/>
          <w:color w:val="000000"/>
          <w:sz w:val="28"/>
        </w:rPr>
        <w:t>
      13. Құпия іс [сөздік деректеме]</w:t>
      </w:r>
    </w:p>
    <w:p>
      <w:pPr>
        <w:spacing w:after="0"/>
        <w:ind w:left="0"/>
        <w:jc w:val="both"/>
      </w:pPr>
      <w:r>
        <w:rPr>
          <w:rFonts w:ascii="Times New Roman"/>
          <w:b w:val="false"/>
          <w:i w:val="false"/>
          <w:color w:val="000000"/>
          <w:sz w:val="28"/>
        </w:rPr>
        <w:t xml:space="preserve">
      14. Резонанс, істің өзектілігі [сөздік деректеме] </w:t>
      </w:r>
    </w:p>
    <w:p>
      <w:pPr>
        <w:spacing w:after="0"/>
        <w:ind w:left="0"/>
        <w:jc w:val="both"/>
      </w:pPr>
      <w:r>
        <w:rPr>
          <w:rFonts w:ascii="Times New Roman"/>
          <w:b w:val="false"/>
          <w:i w:val="false"/>
          <w:color w:val="000000"/>
          <w:sz w:val="28"/>
        </w:rPr>
        <w:t>
      15. Әкімшілік органдардың, лауазымды адамдардың жолданымдарын қарауға байланысты талап қою [сөздік деректеме]</w:t>
      </w:r>
    </w:p>
    <w:bookmarkStart w:name="z59" w:id="31"/>
    <w:p>
      <w:pPr>
        <w:spacing w:after="0"/>
        <w:ind w:left="0"/>
        <w:jc w:val="left"/>
      </w:pPr>
      <w:r>
        <w:rPr>
          <w:rFonts w:ascii="Times New Roman"/>
          <w:b/>
          <w:i w:val="false"/>
          <w:color w:val="000000"/>
        </w:rPr>
        <w:t xml:space="preserve"> 2-бөлім. Жауапкерге берілген талаптардағы сомалар туралы мәліметтер</w:t>
      </w:r>
    </w:p>
    <w:bookmarkEnd w:id="31"/>
    <w:p>
      <w:pPr>
        <w:spacing w:after="0"/>
        <w:ind w:left="0"/>
        <w:jc w:val="both"/>
      </w:pPr>
      <w:r>
        <w:rPr>
          <w:rFonts w:ascii="Times New Roman"/>
          <w:b w:val="false"/>
          <w:i w:val="false"/>
          <w:color w:val="000000"/>
          <w:sz w:val="28"/>
        </w:rPr>
        <w:t>
      1. Даулардың жалпы сомасы [теңге]</w:t>
      </w:r>
    </w:p>
    <w:p>
      <w:pPr>
        <w:spacing w:after="0"/>
        <w:ind w:left="0"/>
        <w:jc w:val="both"/>
      </w:pPr>
      <w:r>
        <w:rPr>
          <w:rFonts w:ascii="Times New Roman"/>
          <w:b w:val="false"/>
          <w:i w:val="false"/>
          <w:color w:val="000000"/>
          <w:sz w:val="28"/>
        </w:rPr>
        <w:t xml:space="preserve">
      2. Айыппұл санкциялары [теңге] </w:t>
      </w:r>
    </w:p>
    <w:p>
      <w:pPr>
        <w:spacing w:after="0"/>
        <w:ind w:left="0"/>
        <w:jc w:val="both"/>
      </w:pPr>
      <w:r>
        <w:rPr>
          <w:rFonts w:ascii="Times New Roman"/>
          <w:b w:val="false"/>
          <w:i w:val="false"/>
          <w:color w:val="000000"/>
          <w:sz w:val="28"/>
        </w:rPr>
        <w:t xml:space="preserve">
      3. Бересі [теңге] </w:t>
      </w:r>
    </w:p>
    <w:p>
      <w:pPr>
        <w:spacing w:after="0"/>
        <w:ind w:left="0"/>
        <w:jc w:val="both"/>
      </w:pPr>
      <w:r>
        <w:rPr>
          <w:rFonts w:ascii="Times New Roman"/>
          <w:b w:val="false"/>
          <w:i w:val="false"/>
          <w:color w:val="000000"/>
          <w:sz w:val="28"/>
        </w:rPr>
        <w:t xml:space="preserve">
      4. Өсімпұл [теңге] </w:t>
      </w:r>
    </w:p>
    <w:p>
      <w:pPr>
        <w:spacing w:after="0"/>
        <w:ind w:left="0"/>
        <w:jc w:val="both"/>
      </w:pPr>
      <w:r>
        <w:rPr>
          <w:rFonts w:ascii="Times New Roman"/>
          <w:b w:val="false"/>
          <w:i w:val="false"/>
          <w:color w:val="000000"/>
          <w:sz w:val="28"/>
        </w:rPr>
        <w:t>
      5. Тұрақсыздық айыбы [теңге]</w:t>
      </w:r>
    </w:p>
    <w:p>
      <w:pPr>
        <w:spacing w:after="0"/>
        <w:ind w:left="0"/>
        <w:jc w:val="both"/>
      </w:pPr>
      <w:r>
        <w:rPr>
          <w:rFonts w:ascii="Times New Roman"/>
          <w:b w:val="false"/>
          <w:i w:val="false"/>
          <w:color w:val="000000"/>
          <w:sz w:val="28"/>
        </w:rPr>
        <w:t>
      6. Залалдар [тенге]</w:t>
      </w:r>
    </w:p>
    <w:p>
      <w:pPr>
        <w:spacing w:after="0"/>
        <w:ind w:left="0"/>
        <w:jc w:val="both"/>
      </w:pPr>
      <w:r>
        <w:rPr>
          <w:rFonts w:ascii="Times New Roman"/>
          <w:b w:val="false"/>
          <w:i w:val="false"/>
          <w:color w:val="000000"/>
          <w:sz w:val="28"/>
        </w:rPr>
        <w:t>
      7. Айырылып қалған пайда [теңге]</w:t>
      </w:r>
    </w:p>
    <w:p>
      <w:pPr>
        <w:spacing w:after="0"/>
        <w:ind w:left="0"/>
        <w:jc w:val="both"/>
      </w:pPr>
      <w:r>
        <w:rPr>
          <w:rFonts w:ascii="Times New Roman"/>
          <w:b w:val="false"/>
          <w:i w:val="false"/>
          <w:color w:val="000000"/>
          <w:sz w:val="28"/>
        </w:rPr>
        <w:t>
      8. Түсіндірмелер</w:t>
      </w:r>
    </w:p>
    <w:bookmarkStart w:name="z60" w:id="32"/>
    <w:p>
      <w:pPr>
        <w:spacing w:after="0"/>
        <w:ind w:left="0"/>
        <w:jc w:val="left"/>
      </w:pPr>
      <w:r>
        <w:rPr>
          <w:rFonts w:ascii="Times New Roman"/>
          <w:b/>
          <w:i w:val="false"/>
          <w:color w:val="000000"/>
        </w:rPr>
        <w:t xml:space="preserve"> 3-бөлім. Сот шығындары мен мемлекеттік бажды өндіріп алу туралы мәліметтер   (негізгі іс жүргізу үшін біріктірілген істер бойынша жиынтық)</w:t>
      </w:r>
    </w:p>
    <w:bookmarkEnd w:id="32"/>
    <w:p>
      <w:pPr>
        <w:spacing w:after="0"/>
        <w:ind w:left="0"/>
        <w:jc w:val="both"/>
      </w:pPr>
      <w:r>
        <w:rPr>
          <w:rFonts w:ascii="Times New Roman"/>
          <w:b w:val="false"/>
          <w:i w:val="false"/>
          <w:color w:val="000000"/>
          <w:sz w:val="28"/>
        </w:rPr>
        <w:t>
      1. Төлеуге жататын мемлекеттік баж [теңге]</w:t>
      </w:r>
    </w:p>
    <w:p>
      <w:pPr>
        <w:spacing w:after="0"/>
        <w:ind w:left="0"/>
        <w:jc w:val="both"/>
      </w:pPr>
      <w:r>
        <w:rPr>
          <w:rFonts w:ascii="Times New Roman"/>
          <w:b w:val="false"/>
          <w:i w:val="false"/>
          <w:color w:val="000000"/>
          <w:sz w:val="28"/>
        </w:rPr>
        <w:t>
      2. Мемлекеттік бажды төлеуден босату негізі [сөздік деректеме]</w:t>
      </w:r>
    </w:p>
    <w:p>
      <w:pPr>
        <w:spacing w:after="0"/>
        <w:ind w:left="0"/>
        <w:jc w:val="both"/>
      </w:pPr>
      <w:r>
        <w:rPr>
          <w:rFonts w:ascii="Times New Roman"/>
          <w:b w:val="false"/>
          <w:i w:val="false"/>
          <w:color w:val="000000"/>
          <w:sz w:val="28"/>
        </w:rPr>
        <w:t>
      3. Төленген мемлекеттік баж сомасы [теңге]</w:t>
      </w:r>
    </w:p>
    <w:p>
      <w:pPr>
        <w:spacing w:after="0"/>
        <w:ind w:left="0"/>
        <w:jc w:val="both"/>
      </w:pPr>
      <w:r>
        <w:rPr>
          <w:rFonts w:ascii="Times New Roman"/>
          <w:b w:val="false"/>
          <w:i w:val="false"/>
          <w:color w:val="000000"/>
          <w:sz w:val="28"/>
        </w:rPr>
        <w:t>
      4. Сот белгілеген мемлекеттік бажды қосымша төлеу [теңге]</w:t>
      </w:r>
    </w:p>
    <w:p>
      <w:pPr>
        <w:spacing w:after="0"/>
        <w:ind w:left="0"/>
        <w:jc w:val="both"/>
      </w:pPr>
      <w:r>
        <w:rPr>
          <w:rFonts w:ascii="Times New Roman"/>
          <w:b w:val="false"/>
          <w:i w:val="false"/>
          <w:color w:val="000000"/>
          <w:sz w:val="28"/>
        </w:rPr>
        <w:t>
      5. Мемлекеттік бажды төлеуді кейінге қалдыру [кейінге қалдыру, мерзімін ұзарту]</w:t>
      </w:r>
    </w:p>
    <w:p>
      <w:pPr>
        <w:spacing w:after="0"/>
        <w:ind w:left="0"/>
        <w:jc w:val="both"/>
      </w:pPr>
      <w:r>
        <w:rPr>
          <w:rFonts w:ascii="Times New Roman"/>
          <w:b w:val="false"/>
          <w:i w:val="false"/>
          <w:color w:val="000000"/>
          <w:sz w:val="28"/>
        </w:rPr>
        <w:t>
      6. Сот шешімі бойынша бюджетке өндіріп алынған мемлекеттік баж [теңге]</w:t>
      </w:r>
    </w:p>
    <w:p>
      <w:pPr>
        <w:spacing w:after="0"/>
        <w:ind w:left="0"/>
        <w:jc w:val="both"/>
      </w:pPr>
      <w:r>
        <w:rPr>
          <w:rFonts w:ascii="Times New Roman"/>
          <w:b w:val="false"/>
          <w:i w:val="false"/>
          <w:color w:val="000000"/>
          <w:sz w:val="28"/>
        </w:rPr>
        <w:t>
      7. Сот шешімі бойынша өндіріп алынған және бюджетке нақты келіп түскен мемлекеттік баж [теңге]</w:t>
      </w:r>
    </w:p>
    <w:p>
      <w:pPr>
        <w:spacing w:after="0"/>
        <w:ind w:left="0"/>
        <w:jc w:val="both"/>
      </w:pPr>
      <w:r>
        <w:rPr>
          <w:rFonts w:ascii="Times New Roman"/>
          <w:b w:val="false"/>
          <w:i w:val="false"/>
          <w:color w:val="000000"/>
          <w:sz w:val="28"/>
        </w:rPr>
        <w:t>
      8. Төлеу күні [күні]</w:t>
      </w:r>
    </w:p>
    <w:p>
      <w:pPr>
        <w:spacing w:after="0"/>
        <w:ind w:left="0"/>
        <w:jc w:val="both"/>
      </w:pPr>
      <w:r>
        <w:rPr>
          <w:rFonts w:ascii="Times New Roman"/>
          <w:b w:val="false"/>
          <w:i w:val="false"/>
          <w:color w:val="000000"/>
          <w:sz w:val="28"/>
        </w:rPr>
        <w:t>
      9. Бюджеттен кері қайтаруға жататын мемлекеттік баж сомасы [теңге]</w:t>
      </w:r>
    </w:p>
    <w:p>
      <w:pPr>
        <w:spacing w:after="0"/>
        <w:ind w:left="0"/>
        <w:jc w:val="both"/>
      </w:pPr>
      <w:r>
        <w:rPr>
          <w:rFonts w:ascii="Times New Roman"/>
          <w:b w:val="false"/>
          <w:i w:val="false"/>
          <w:color w:val="000000"/>
          <w:sz w:val="28"/>
        </w:rPr>
        <w:t>
      10. Мемлекеттік бажды кері қайтару туралы ұйғарымның күні [күні]</w:t>
      </w:r>
    </w:p>
    <w:p>
      <w:pPr>
        <w:spacing w:after="0"/>
        <w:ind w:left="0"/>
        <w:jc w:val="both"/>
      </w:pPr>
      <w:r>
        <w:rPr>
          <w:rFonts w:ascii="Times New Roman"/>
          <w:b w:val="false"/>
          <w:i w:val="false"/>
          <w:color w:val="000000"/>
          <w:sz w:val="28"/>
        </w:rPr>
        <w:t>
      11. Төлемсіз қабылданған мемлекеттік баж сомасы [теңге]</w:t>
      </w:r>
    </w:p>
    <w:p>
      <w:pPr>
        <w:spacing w:after="0"/>
        <w:ind w:left="0"/>
        <w:jc w:val="both"/>
      </w:pPr>
      <w:r>
        <w:rPr>
          <w:rFonts w:ascii="Times New Roman"/>
          <w:b w:val="false"/>
          <w:i w:val="false"/>
          <w:color w:val="000000"/>
          <w:sz w:val="28"/>
        </w:rPr>
        <w:t>
      12. Прокурордың талап қоюлары бойынша төлемсіз қабылданды [теңге]</w:t>
      </w:r>
    </w:p>
    <w:p>
      <w:pPr>
        <w:spacing w:after="0"/>
        <w:ind w:left="0"/>
        <w:jc w:val="both"/>
      </w:pPr>
      <w:r>
        <w:rPr>
          <w:rFonts w:ascii="Times New Roman"/>
          <w:b w:val="false"/>
          <w:i w:val="false"/>
          <w:color w:val="000000"/>
          <w:sz w:val="28"/>
        </w:rPr>
        <w:t>
      13. Мемлекет мүддесіне прокурордың талап қоюлары бойынша төлемсіз қабылданды [теңге]</w:t>
      </w:r>
    </w:p>
    <w:p>
      <w:pPr>
        <w:spacing w:after="0"/>
        <w:ind w:left="0"/>
        <w:jc w:val="both"/>
      </w:pPr>
      <w:r>
        <w:rPr>
          <w:rFonts w:ascii="Times New Roman"/>
          <w:b w:val="false"/>
          <w:i w:val="false"/>
          <w:color w:val="000000"/>
          <w:sz w:val="28"/>
        </w:rPr>
        <w:t>
      14. Сот белгілеген сот шығындарының сомасы [теңге]</w:t>
      </w:r>
    </w:p>
    <w:p>
      <w:pPr>
        <w:spacing w:after="0"/>
        <w:ind w:left="0"/>
        <w:jc w:val="both"/>
      </w:pPr>
      <w:r>
        <w:rPr>
          <w:rFonts w:ascii="Times New Roman"/>
          <w:b w:val="false"/>
          <w:i w:val="false"/>
          <w:color w:val="000000"/>
          <w:sz w:val="28"/>
        </w:rPr>
        <w:t>
      15. Төленген сот шығындары [теңге]</w:t>
      </w:r>
    </w:p>
    <w:bookmarkStart w:name="z61" w:id="33"/>
    <w:p>
      <w:pPr>
        <w:spacing w:after="0"/>
        <w:ind w:left="0"/>
        <w:jc w:val="left"/>
      </w:pPr>
      <w:r>
        <w:rPr>
          <w:rFonts w:ascii="Times New Roman"/>
          <w:b/>
          <w:i w:val="false"/>
          <w:color w:val="000000"/>
        </w:rPr>
        <w:t xml:space="preserve"> 4-бөлім. Талап қоюды қамтамасыз ету туралы мәліметтер</w:t>
      </w:r>
    </w:p>
    <w:bookmarkEnd w:id="33"/>
    <w:p>
      <w:pPr>
        <w:spacing w:after="0"/>
        <w:ind w:left="0"/>
        <w:jc w:val="both"/>
      </w:pPr>
      <w:r>
        <w:rPr>
          <w:rFonts w:ascii="Times New Roman"/>
          <w:b w:val="false"/>
          <w:i w:val="false"/>
          <w:color w:val="000000"/>
          <w:sz w:val="28"/>
        </w:rPr>
        <w:t>
      1. Талап қоюды қамтамасыз ету туралы өтінішті беру күні [күні]</w:t>
      </w:r>
    </w:p>
    <w:p>
      <w:pPr>
        <w:spacing w:after="0"/>
        <w:ind w:left="0"/>
        <w:jc w:val="both"/>
      </w:pPr>
      <w:r>
        <w:rPr>
          <w:rFonts w:ascii="Times New Roman"/>
          <w:b w:val="false"/>
          <w:i w:val="false"/>
          <w:color w:val="000000"/>
          <w:sz w:val="28"/>
        </w:rPr>
        <w:t>
      2. Өтініштің қаралған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Ұйғарымға шағымдану күні [күні]</w:t>
      </w:r>
    </w:p>
    <w:p>
      <w:pPr>
        <w:spacing w:after="0"/>
        <w:ind w:left="0"/>
        <w:jc w:val="both"/>
      </w:pPr>
      <w:r>
        <w:rPr>
          <w:rFonts w:ascii="Times New Roman"/>
          <w:b w:val="false"/>
          <w:i w:val="false"/>
          <w:color w:val="000000"/>
          <w:sz w:val="28"/>
        </w:rPr>
        <w:t>
      5. Сот ұйғарымы күшінде қалдырылды [сөздік деректеме]</w:t>
      </w:r>
    </w:p>
    <w:p>
      <w:pPr>
        <w:spacing w:after="0"/>
        <w:ind w:left="0"/>
        <w:jc w:val="both"/>
      </w:pPr>
      <w:r>
        <w:rPr>
          <w:rFonts w:ascii="Times New Roman"/>
          <w:b w:val="false"/>
          <w:i w:val="false"/>
          <w:color w:val="000000"/>
          <w:sz w:val="28"/>
        </w:rPr>
        <w:t>
      6. Талап қоюды қамтамасыз ету бойынша қабылданған шаралар [сөздік деректеме]</w:t>
      </w:r>
    </w:p>
    <w:p>
      <w:pPr>
        <w:spacing w:after="0"/>
        <w:ind w:left="0"/>
        <w:jc w:val="both"/>
      </w:pPr>
      <w:r>
        <w:rPr>
          <w:rFonts w:ascii="Times New Roman"/>
          <w:b w:val="false"/>
          <w:i w:val="false"/>
          <w:color w:val="000000"/>
          <w:sz w:val="28"/>
        </w:rPr>
        <w:t>
      7. Талап қоюды қамтамасыз ету бойынша шаралар қабылдау туралы қосымша ақпарат [мәтін]</w:t>
      </w:r>
    </w:p>
    <w:p>
      <w:pPr>
        <w:spacing w:after="0"/>
        <w:ind w:left="0"/>
        <w:jc w:val="both"/>
      </w:pPr>
      <w:r>
        <w:rPr>
          <w:rFonts w:ascii="Times New Roman"/>
          <w:b w:val="false"/>
          <w:i w:val="false"/>
          <w:color w:val="000000"/>
          <w:sz w:val="28"/>
        </w:rPr>
        <w:t>
      8. Талап қоюды қамтамасыз ету бойынша шаралардың орындалған күні [күні]</w:t>
      </w:r>
    </w:p>
    <w:bookmarkStart w:name="z62" w:id="34"/>
    <w:p>
      <w:pPr>
        <w:spacing w:after="0"/>
        <w:ind w:left="0"/>
        <w:jc w:val="left"/>
      </w:pPr>
      <w:r>
        <w:rPr>
          <w:rFonts w:ascii="Times New Roman"/>
          <w:b/>
          <w:i w:val="false"/>
          <w:color w:val="000000"/>
        </w:rPr>
        <w:t xml:space="preserve"> 5-бөлім. Ұйғарылған ақшалай қаражатты индекстеу туралы мәліметтер</w:t>
      </w:r>
    </w:p>
    <w:bookmarkEnd w:id="34"/>
    <w:p>
      <w:pPr>
        <w:spacing w:after="0"/>
        <w:ind w:left="0"/>
        <w:jc w:val="both"/>
      </w:pPr>
      <w:r>
        <w:rPr>
          <w:rFonts w:ascii="Times New Roman"/>
          <w:b w:val="false"/>
          <w:i w:val="false"/>
          <w:color w:val="000000"/>
          <w:sz w:val="28"/>
        </w:rPr>
        <w:t xml:space="preserve">
      1. Өтініш беру күні [күні] </w:t>
      </w:r>
    </w:p>
    <w:p>
      <w:pPr>
        <w:spacing w:after="0"/>
        <w:ind w:left="0"/>
        <w:jc w:val="both"/>
      </w:pPr>
      <w:r>
        <w:rPr>
          <w:rFonts w:ascii="Times New Roman"/>
          <w:b w:val="false"/>
          <w:i w:val="false"/>
          <w:color w:val="000000"/>
          <w:sz w:val="28"/>
        </w:rPr>
        <w:t>
      2. Өтінішті қарау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Ұйғарымның көшірмесін жолдау күні [күні]</w:t>
      </w:r>
    </w:p>
    <w:p>
      <w:pPr>
        <w:spacing w:after="0"/>
        <w:ind w:left="0"/>
        <w:jc w:val="both"/>
      </w:pPr>
      <w:r>
        <w:rPr>
          <w:rFonts w:ascii="Times New Roman"/>
          <w:b w:val="false"/>
          <w:i w:val="false"/>
          <w:color w:val="000000"/>
          <w:sz w:val="28"/>
        </w:rPr>
        <w:t>
      5. Атқару парағын жолдау күні [күні]</w:t>
      </w:r>
    </w:p>
    <w:p>
      <w:pPr>
        <w:spacing w:after="0"/>
        <w:ind w:left="0"/>
        <w:jc w:val="both"/>
      </w:pPr>
      <w:r>
        <w:rPr>
          <w:rFonts w:ascii="Times New Roman"/>
          <w:b w:val="false"/>
          <w:i w:val="false"/>
          <w:color w:val="000000"/>
          <w:sz w:val="28"/>
        </w:rPr>
        <w:t>
      6. Ұйғарымға шағымдану күні [күні]</w:t>
      </w:r>
    </w:p>
    <w:p>
      <w:pPr>
        <w:spacing w:after="0"/>
        <w:ind w:left="0"/>
        <w:jc w:val="both"/>
      </w:pPr>
      <w:r>
        <w:rPr>
          <w:rFonts w:ascii="Times New Roman"/>
          <w:b w:val="false"/>
          <w:i w:val="false"/>
          <w:color w:val="000000"/>
          <w:sz w:val="28"/>
        </w:rPr>
        <w:t>
      7. Сот ұйғарымы күшінде қалдырылды [сөздік деректеме]</w:t>
      </w:r>
    </w:p>
    <w:p>
      <w:pPr>
        <w:spacing w:after="0"/>
        <w:ind w:left="0"/>
        <w:jc w:val="both"/>
      </w:pPr>
      <w:r>
        <w:rPr>
          <w:rFonts w:ascii="Times New Roman"/>
          <w:b w:val="false"/>
          <w:i w:val="false"/>
          <w:color w:val="000000"/>
          <w:sz w:val="28"/>
        </w:rPr>
        <w:t>
      8. Орындау күні [күні]</w:t>
      </w:r>
    </w:p>
    <w:bookmarkStart w:name="z63" w:id="35"/>
    <w:p>
      <w:pPr>
        <w:spacing w:after="0"/>
        <w:ind w:left="0"/>
        <w:jc w:val="left"/>
      </w:pPr>
      <w:r>
        <w:rPr>
          <w:rFonts w:ascii="Times New Roman"/>
          <w:b/>
          <w:i w:val="false"/>
          <w:color w:val="000000"/>
        </w:rPr>
        <w:t xml:space="preserve"> 6-бөлім. Сот шешімі бойынша өндіріп алуға жататын сомалар туралы мәліметтер</w:t>
      </w:r>
    </w:p>
    <w:bookmarkEnd w:id="35"/>
    <w:p>
      <w:pPr>
        <w:spacing w:after="0"/>
        <w:ind w:left="0"/>
        <w:jc w:val="both"/>
      </w:pPr>
      <w:r>
        <w:rPr>
          <w:rFonts w:ascii="Times New Roman"/>
          <w:b w:val="false"/>
          <w:i w:val="false"/>
          <w:color w:val="000000"/>
          <w:sz w:val="28"/>
        </w:rPr>
        <w:t>
      1. Сот шешімі бойынша өндіріп алуға жататын талаптардың жалпы сомасы [теңге]</w:t>
      </w:r>
    </w:p>
    <w:p>
      <w:pPr>
        <w:spacing w:after="0"/>
        <w:ind w:left="0"/>
        <w:jc w:val="both"/>
      </w:pPr>
      <w:r>
        <w:rPr>
          <w:rFonts w:ascii="Times New Roman"/>
          <w:b w:val="false"/>
          <w:i w:val="false"/>
          <w:color w:val="000000"/>
          <w:sz w:val="28"/>
        </w:rPr>
        <w:t>
      2. Бюджетке (мемлекет мүддесіне) өндіріп алынған талаптардың жалпы сомасы [теңге]</w:t>
      </w:r>
    </w:p>
    <w:p>
      <w:pPr>
        <w:spacing w:after="0"/>
        <w:ind w:left="0"/>
        <w:jc w:val="both"/>
      </w:pPr>
      <w:r>
        <w:rPr>
          <w:rFonts w:ascii="Times New Roman"/>
          <w:b w:val="false"/>
          <w:i w:val="false"/>
          <w:color w:val="000000"/>
          <w:sz w:val="28"/>
        </w:rPr>
        <w:t>
      3. Азаматтық құқықтардың бұзылуына байланысты залалды өтеу туралы талап қоюлар бойынша өндіріп алынған сома [теңге]</w:t>
      </w:r>
    </w:p>
    <w:p>
      <w:pPr>
        <w:spacing w:after="0"/>
        <w:ind w:left="0"/>
        <w:jc w:val="both"/>
      </w:pPr>
      <w:r>
        <w:rPr>
          <w:rFonts w:ascii="Times New Roman"/>
          <w:b w:val="false"/>
          <w:i w:val="false"/>
          <w:color w:val="000000"/>
          <w:sz w:val="28"/>
        </w:rPr>
        <w:t xml:space="preserve">
      4. Мемлекеттік органдардың лауазымды тұлғаларының заңсыз әрекеттеріне байланысты мемлекетке ұйғарылған сома [теңге] </w:t>
      </w:r>
    </w:p>
    <w:p>
      <w:pPr>
        <w:spacing w:after="0"/>
        <w:ind w:left="0"/>
        <w:jc w:val="both"/>
      </w:pPr>
      <w:r>
        <w:rPr>
          <w:rFonts w:ascii="Times New Roman"/>
          <w:b w:val="false"/>
          <w:i w:val="false"/>
          <w:color w:val="000000"/>
          <w:sz w:val="28"/>
        </w:rPr>
        <w:t>
      5. Өкілдің көмегін төлеу [теңге]</w:t>
      </w:r>
    </w:p>
    <w:p>
      <w:pPr>
        <w:spacing w:after="0"/>
        <w:ind w:left="0"/>
        <w:jc w:val="both"/>
      </w:pPr>
      <w:r>
        <w:rPr>
          <w:rFonts w:ascii="Times New Roman"/>
          <w:b w:val="false"/>
          <w:i w:val="false"/>
          <w:color w:val="000000"/>
          <w:sz w:val="28"/>
        </w:rPr>
        <w:t>
      6. Келтірілген шығындардың сот белгілеген мөлшері [теңге]</w:t>
      </w:r>
    </w:p>
    <w:bookmarkStart w:name="z64" w:id="36"/>
    <w:p>
      <w:pPr>
        <w:spacing w:after="0"/>
        <w:ind w:left="0"/>
        <w:jc w:val="left"/>
      </w:pPr>
      <w:r>
        <w:rPr>
          <w:rFonts w:ascii="Times New Roman"/>
          <w:b/>
          <w:i w:val="false"/>
          <w:color w:val="000000"/>
        </w:rPr>
        <w:t xml:space="preserve"> 7-бөлім. Процестік мәжбүрлеу шаралары</w:t>
      </w:r>
    </w:p>
    <w:bookmarkEnd w:id="36"/>
    <w:p>
      <w:pPr>
        <w:spacing w:after="0"/>
        <w:ind w:left="0"/>
        <w:jc w:val="both"/>
      </w:pPr>
      <w:r>
        <w:rPr>
          <w:rFonts w:ascii="Times New Roman"/>
          <w:b w:val="false"/>
          <w:i w:val="false"/>
          <w:color w:val="000000"/>
          <w:sz w:val="28"/>
        </w:rPr>
        <w:t>
      1. Шара кімге қолданылды [сөздік деректеме]</w:t>
      </w:r>
    </w:p>
    <w:p>
      <w:pPr>
        <w:spacing w:after="0"/>
        <w:ind w:left="0"/>
        <w:jc w:val="both"/>
      </w:pPr>
      <w:r>
        <w:rPr>
          <w:rFonts w:ascii="Times New Roman"/>
          <w:b w:val="false"/>
          <w:i w:val="false"/>
          <w:color w:val="000000"/>
          <w:sz w:val="28"/>
        </w:rPr>
        <w:t>
      2. Процестік мәжбүрлеу шараларын салу күні [күні]</w:t>
      </w:r>
    </w:p>
    <w:p>
      <w:pPr>
        <w:spacing w:after="0"/>
        <w:ind w:left="0"/>
        <w:jc w:val="both"/>
      </w:pPr>
      <w:r>
        <w:rPr>
          <w:rFonts w:ascii="Times New Roman"/>
          <w:b w:val="false"/>
          <w:i w:val="false"/>
          <w:color w:val="000000"/>
          <w:sz w:val="28"/>
        </w:rPr>
        <w:t>
      3. Процестік мәжбүрлеу шарасы қолданылды [сөздік деректеме]</w:t>
      </w:r>
    </w:p>
    <w:p>
      <w:pPr>
        <w:spacing w:after="0"/>
        <w:ind w:left="0"/>
        <w:jc w:val="both"/>
      </w:pPr>
      <w:r>
        <w:rPr>
          <w:rFonts w:ascii="Times New Roman"/>
          <w:b w:val="false"/>
          <w:i w:val="false"/>
          <w:color w:val="000000"/>
          <w:sz w:val="28"/>
        </w:rPr>
        <w:t>
      4. Тағайындалған ақшалай өндіріп алудың сомасы (теңге) [теңге]</w:t>
      </w:r>
    </w:p>
    <w:p>
      <w:pPr>
        <w:spacing w:after="0"/>
        <w:ind w:left="0"/>
        <w:jc w:val="both"/>
      </w:pPr>
      <w:r>
        <w:rPr>
          <w:rFonts w:ascii="Times New Roman"/>
          <w:b w:val="false"/>
          <w:i w:val="false"/>
          <w:color w:val="000000"/>
          <w:sz w:val="28"/>
        </w:rPr>
        <w:t xml:space="preserve">
      5. Орындау мерзімі дейін: [күні] </w:t>
      </w:r>
    </w:p>
    <w:p>
      <w:pPr>
        <w:spacing w:after="0"/>
        <w:ind w:left="0"/>
        <w:jc w:val="both"/>
      </w:pPr>
      <w:r>
        <w:rPr>
          <w:rFonts w:ascii="Times New Roman"/>
          <w:b w:val="false"/>
          <w:i w:val="false"/>
          <w:color w:val="000000"/>
          <w:sz w:val="28"/>
        </w:rPr>
        <w:t>
      6. Ақшалай өндіріп алуды төлеуден босатылды [сөздік деректеме]</w:t>
      </w:r>
    </w:p>
    <w:p>
      <w:pPr>
        <w:spacing w:after="0"/>
        <w:ind w:left="0"/>
        <w:jc w:val="both"/>
      </w:pPr>
      <w:r>
        <w:rPr>
          <w:rFonts w:ascii="Times New Roman"/>
          <w:b w:val="false"/>
          <w:i w:val="false"/>
          <w:color w:val="000000"/>
          <w:sz w:val="28"/>
        </w:rPr>
        <w:t>
      7. Азайтылған ақшалай өндіріп алудың сомасы [теңге]</w:t>
      </w:r>
    </w:p>
    <w:p>
      <w:pPr>
        <w:spacing w:after="0"/>
        <w:ind w:left="0"/>
        <w:jc w:val="both"/>
      </w:pPr>
      <w:r>
        <w:rPr>
          <w:rFonts w:ascii="Times New Roman"/>
          <w:b w:val="false"/>
          <w:i w:val="false"/>
          <w:color w:val="000000"/>
          <w:sz w:val="28"/>
        </w:rPr>
        <w:t xml:space="preserve">
      8. Орындау күні [күні] </w:t>
      </w:r>
    </w:p>
    <w:p>
      <w:pPr>
        <w:spacing w:after="0"/>
        <w:ind w:left="0"/>
        <w:jc w:val="both"/>
      </w:pPr>
      <w:r>
        <w:rPr>
          <w:rFonts w:ascii="Times New Roman"/>
          <w:b w:val="false"/>
          <w:i w:val="false"/>
          <w:color w:val="000000"/>
          <w:sz w:val="28"/>
        </w:rPr>
        <w:t xml:space="preserve">
      9. Кейінге қалдыру, мерзімін ұзарту дейін: [күні] </w:t>
      </w:r>
    </w:p>
    <w:p>
      <w:pPr>
        <w:spacing w:after="0"/>
        <w:ind w:left="0"/>
        <w:jc w:val="both"/>
      </w:pPr>
      <w:r>
        <w:rPr>
          <w:rFonts w:ascii="Times New Roman"/>
          <w:b w:val="false"/>
          <w:i w:val="false"/>
          <w:color w:val="000000"/>
          <w:sz w:val="28"/>
        </w:rPr>
        <w:t xml:space="preserve">
      10. Қайталап ақшалай өндіріп алу шарасы салынды [сөздік деректеме] </w:t>
      </w:r>
    </w:p>
    <w:p>
      <w:pPr>
        <w:spacing w:after="0"/>
        <w:ind w:left="0"/>
        <w:jc w:val="both"/>
      </w:pPr>
      <w:r>
        <w:rPr>
          <w:rFonts w:ascii="Times New Roman"/>
          <w:b w:val="false"/>
          <w:i w:val="false"/>
          <w:color w:val="000000"/>
          <w:sz w:val="28"/>
        </w:rPr>
        <w:t xml:space="preserve">
      11. Қайталап тағайындалғаннан кейінгі ақшалай өндіріп алу сомасы (теңге) [теңге] </w:t>
      </w:r>
    </w:p>
    <w:p>
      <w:pPr>
        <w:spacing w:after="0"/>
        <w:ind w:left="0"/>
        <w:jc w:val="both"/>
      </w:pPr>
      <w:r>
        <w:rPr>
          <w:rFonts w:ascii="Times New Roman"/>
          <w:b w:val="false"/>
          <w:i w:val="false"/>
          <w:color w:val="000000"/>
          <w:sz w:val="28"/>
        </w:rPr>
        <w:t xml:space="preserve">
      12. Орындау мерзімі дейін: [күні] </w:t>
      </w:r>
    </w:p>
    <w:p>
      <w:pPr>
        <w:spacing w:after="0"/>
        <w:ind w:left="0"/>
        <w:jc w:val="both"/>
      </w:pPr>
      <w:r>
        <w:rPr>
          <w:rFonts w:ascii="Times New Roman"/>
          <w:b w:val="false"/>
          <w:i w:val="false"/>
          <w:color w:val="000000"/>
          <w:sz w:val="28"/>
        </w:rPr>
        <w:t>
      13. Орындау күні [күні]</w:t>
      </w:r>
    </w:p>
    <w:p>
      <w:pPr>
        <w:spacing w:after="0"/>
        <w:ind w:left="0"/>
        <w:jc w:val="both"/>
      </w:pPr>
      <w:r>
        <w:rPr>
          <w:rFonts w:ascii="Times New Roman"/>
          <w:b w:val="false"/>
          <w:i w:val="false"/>
          <w:color w:val="000000"/>
          <w:sz w:val="28"/>
        </w:rPr>
        <w:t>
      14. Кейінге қалдыру, мерзімін ұзарту дейін: [күні]</w:t>
      </w:r>
    </w:p>
    <w:p>
      <w:pPr>
        <w:spacing w:after="0"/>
        <w:ind w:left="0"/>
        <w:jc w:val="both"/>
      </w:pPr>
      <w:r>
        <w:rPr>
          <w:rFonts w:ascii="Times New Roman"/>
          <w:b w:val="false"/>
          <w:i w:val="false"/>
          <w:color w:val="000000"/>
          <w:sz w:val="28"/>
        </w:rPr>
        <w:t>
      15. Салынған шараның жоғары тұрған сатыда күші жойылды [сөздік деректеме]</w:t>
      </w:r>
    </w:p>
    <w:bookmarkStart w:name="z65" w:id="37"/>
    <w:p>
      <w:pPr>
        <w:spacing w:after="0"/>
        <w:ind w:left="0"/>
        <w:jc w:val="left"/>
      </w:pPr>
      <w:r>
        <w:rPr>
          <w:rFonts w:ascii="Times New Roman"/>
          <w:b/>
          <w:i w:val="false"/>
          <w:color w:val="000000"/>
        </w:rPr>
        <w:t xml:space="preserve"> 8-бөлім. Тараптар</w:t>
      </w:r>
    </w:p>
    <w:bookmarkEnd w:id="37"/>
    <w:p>
      <w:pPr>
        <w:spacing w:after="0"/>
        <w:ind w:left="0"/>
        <w:jc w:val="both"/>
      </w:pPr>
      <w:r>
        <w:rPr>
          <w:rFonts w:ascii="Times New Roman"/>
          <w:b w:val="false"/>
          <w:i w:val="false"/>
          <w:color w:val="000000"/>
          <w:sz w:val="28"/>
        </w:rPr>
        <w:t>
      1. Қатысушының түрі [сөздік деректеме]</w:t>
      </w:r>
    </w:p>
    <w:p>
      <w:pPr>
        <w:spacing w:after="0"/>
        <w:ind w:left="0"/>
        <w:jc w:val="both"/>
      </w:pPr>
      <w:r>
        <w:rPr>
          <w:rFonts w:ascii="Times New Roman"/>
          <w:b w:val="false"/>
          <w:i w:val="false"/>
          <w:color w:val="000000"/>
          <w:sz w:val="28"/>
        </w:rPr>
        <w:t>
      2. Тұлғаның түрі [сөздік деректеме]</w:t>
      </w:r>
    </w:p>
    <w:p>
      <w:pPr>
        <w:spacing w:after="0"/>
        <w:ind w:left="0"/>
        <w:jc w:val="both"/>
      </w:pPr>
      <w:r>
        <w:rPr>
          <w:rFonts w:ascii="Times New Roman"/>
          <w:b w:val="false"/>
          <w:i w:val="false"/>
          <w:color w:val="000000"/>
          <w:sz w:val="28"/>
        </w:rPr>
        <w:t>
      3. Жеке сәйкестендіру нөмірі/Бизнес сәйкестендіру нөмірі [мәтін]</w:t>
      </w:r>
    </w:p>
    <w:p>
      <w:pPr>
        <w:spacing w:after="0"/>
        <w:ind w:left="0"/>
        <w:jc w:val="both"/>
      </w:pPr>
      <w:r>
        <w:rPr>
          <w:rFonts w:ascii="Times New Roman"/>
          <w:b w:val="false"/>
          <w:i w:val="false"/>
          <w:color w:val="000000"/>
          <w:sz w:val="28"/>
        </w:rPr>
        <w:t>
      4. Телефон [мәтін]</w:t>
      </w:r>
    </w:p>
    <w:p>
      <w:pPr>
        <w:spacing w:after="0"/>
        <w:ind w:left="0"/>
        <w:jc w:val="both"/>
      </w:pPr>
      <w:r>
        <w:rPr>
          <w:rFonts w:ascii="Times New Roman"/>
          <w:b w:val="false"/>
          <w:i w:val="false"/>
          <w:color w:val="000000"/>
          <w:sz w:val="28"/>
        </w:rPr>
        <w:t xml:space="preserve">
      5. Тегі, аты, әкесінің аты (болған жағдайда)/Атауы [мәтін] </w:t>
      </w:r>
    </w:p>
    <w:p>
      <w:pPr>
        <w:spacing w:after="0"/>
        <w:ind w:left="0"/>
        <w:jc w:val="both"/>
      </w:pPr>
      <w:r>
        <w:rPr>
          <w:rFonts w:ascii="Times New Roman"/>
          <w:b w:val="false"/>
          <w:i w:val="false"/>
          <w:color w:val="000000"/>
          <w:sz w:val="28"/>
        </w:rPr>
        <w:t>
      6. E-MAIL [иә, жоқ] [мәтін]</w:t>
      </w:r>
    </w:p>
    <w:p>
      <w:pPr>
        <w:spacing w:after="0"/>
        <w:ind w:left="0"/>
        <w:jc w:val="both"/>
      </w:pPr>
      <w:r>
        <w:rPr>
          <w:rFonts w:ascii="Times New Roman"/>
          <w:b w:val="false"/>
          <w:i w:val="false"/>
          <w:color w:val="000000"/>
          <w:sz w:val="28"/>
        </w:rPr>
        <w:t>
      7. Жіберушінің мекенжайы: Республика, облыс, аудан, қала, көше, үй, пәтер [мәтін]</w:t>
      </w:r>
    </w:p>
    <w:p>
      <w:pPr>
        <w:spacing w:after="0"/>
        <w:ind w:left="0"/>
        <w:jc w:val="both"/>
      </w:pPr>
      <w:r>
        <w:rPr>
          <w:rFonts w:ascii="Times New Roman"/>
          <w:b w:val="false"/>
          <w:i w:val="false"/>
          <w:color w:val="000000"/>
          <w:sz w:val="28"/>
        </w:rPr>
        <w:t>
      8. Іс жүзіндегі мекенжайы: Республика, облыс, аудан, қала, көше, үй, пәтер [мәтін]</w:t>
      </w:r>
    </w:p>
    <w:p>
      <w:pPr>
        <w:spacing w:after="0"/>
        <w:ind w:left="0"/>
        <w:jc w:val="both"/>
      </w:pPr>
      <w:r>
        <w:rPr>
          <w:rFonts w:ascii="Times New Roman"/>
          <w:b w:val="false"/>
          <w:i w:val="false"/>
          <w:color w:val="000000"/>
          <w:sz w:val="28"/>
        </w:rPr>
        <w:t>
      9. Түсіндірме [мәтін]</w:t>
      </w:r>
    </w:p>
    <w:bookmarkStart w:name="z66" w:id="38"/>
    <w:p>
      <w:pPr>
        <w:spacing w:after="0"/>
        <w:ind w:left="0"/>
        <w:jc w:val="left"/>
      </w:pPr>
      <w:r>
        <w:rPr>
          <w:rFonts w:ascii="Times New Roman"/>
          <w:b/>
          <w:i w:val="false"/>
          <w:color w:val="000000"/>
        </w:rPr>
        <w:t xml:space="preserve"> 9-бөлім. Іс жүргізудің динамикасы туралы мәліметтер (танысу)</w:t>
      </w:r>
    </w:p>
    <w:bookmarkEnd w:id="38"/>
    <w:p>
      <w:pPr>
        <w:spacing w:after="0"/>
        <w:ind w:left="0"/>
        <w:jc w:val="both"/>
      </w:pPr>
      <w:r>
        <w:rPr>
          <w:rFonts w:ascii="Times New Roman"/>
          <w:b w:val="false"/>
          <w:i w:val="false"/>
          <w:color w:val="000000"/>
          <w:sz w:val="28"/>
        </w:rPr>
        <w:t>
      1. Судьяға беру күні [күні]</w:t>
      </w:r>
    </w:p>
    <w:p>
      <w:pPr>
        <w:spacing w:after="0"/>
        <w:ind w:left="0"/>
        <w:jc w:val="both"/>
      </w:pPr>
      <w:r>
        <w:rPr>
          <w:rFonts w:ascii="Times New Roman"/>
          <w:b w:val="false"/>
          <w:i w:val="false"/>
          <w:color w:val="000000"/>
          <w:sz w:val="28"/>
        </w:rPr>
        <w:t>
      2. Осы сәтте істі қарап жатқан судьяның тегі, аты, әкесінің аты (болған жағдайда) [мәтін]</w:t>
      </w:r>
    </w:p>
    <w:p>
      <w:pPr>
        <w:spacing w:after="0"/>
        <w:ind w:left="0"/>
        <w:jc w:val="both"/>
      </w:pPr>
      <w:r>
        <w:rPr>
          <w:rFonts w:ascii="Times New Roman"/>
          <w:b w:val="false"/>
          <w:i w:val="false"/>
          <w:color w:val="000000"/>
          <w:sz w:val="28"/>
        </w:rPr>
        <w:t xml:space="preserve">
      3. Кері шақырту берілген күні [күні] </w:t>
      </w:r>
    </w:p>
    <w:p>
      <w:pPr>
        <w:spacing w:after="0"/>
        <w:ind w:left="0"/>
        <w:jc w:val="both"/>
      </w:pPr>
      <w:r>
        <w:rPr>
          <w:rFonts w:ascii="Times New Roman"/>
          <w:b w:val="false"/>
          <w:i w:val="false"/>
          <w:color w:val="000000"/>
          <w:sz w:val="28"/>
        </w:rPr>
        <w:t xml:space="preserve">
      4. Кері қайтару күні [күні] </w:t>
      </w:r>
    </w:p>
    <w:p>
      <w:pPr>
        <w:spacing w:after="0"/>
        <w:ind w:left="0"/>
        <w:jc w:val="both"/>
      </w:pPr>
      <w:r>
        <w:rPr>
          <w:rFonts w:ascii="Times New Roman"/>
          <w:b w:val="false"/>
          <w:i w:val="false"/>
          <w:color w:val="000000"/>
          <w:sz w:val="28"/>
        </w:rPr>
        <w:t xml:space="preserve">
      5. Кері қайтару негізі [сөздік деректеме] </w:t>
      </w:r>
    </w:p>
    <w:p>
      <w:pPr>
        <w:spacing w:after="0"/>
        <w:ind w:left="0"/>
        <w:jc w:val="both"/>
      </w:pPr>
      <w:r>
        <w:rPr>
          <w:rFonts w:ascii="Times New Roman"/>
          <w:b w:val="false"/>
          <w:i w:val="false"/>
          <w:color w:val="000000"/>
          <w:sz w:val="28"/>
        </w:rPr>
        <w:t>
      6. Соттылығы бойынша беру күні [күні]</w:t>
      </w:r>
    </w:p>
    <w:p>
      <w:pPr>
        <w:spacing w:after="0"/>
        <w:ind w:left="0"/>
        <w:jc w:val="both"/>
      </w:pPr>
      <w:r>
        <w:rPr>
          <w:rFonts w:ascii="Times New Roman"/>
          <w:b w:val="false"/>
          <w:i w:val="false"/>
          <w:color w:val="000000"/>
          <w:sz w:val="28"/>
        </w:rPr>
        <w:t>
      7. Істі сот талқылауына дайындау туралы ұйғарымның күні [күні]</w:t>
      </w:r>
    </w:p>
    <w:p>
      <w:pPr>
        <w:spacing w:after="0"/>
        <w:ind w:left="0"/>
        <w:jc w:val="both"/>
      </w:pPr>
      <w:r>
        <w:rPr>
          <w:rFonts w:ascii="Times New Roman"/>
          <w:b w:val="false"/>
          <w:i w:val="false"/>
          <w:color w:val="000000"/>
          <w:sz w:val="28"/>
        </w:rPr>
        <w:t xml:space="preserve">
      8. Дайындық жүргізу күні [күні] </w:t>
      </w:r>
    </w:p>
    <w:p>
      <w:pPr>
        <w:spacing w:after="0"/>
        <w:ind w:left="0"/>
        <w:jc w:val="both"/>
      </w:pPr>
      <w:r>
        <w:rPr>
          <w:rFonts w:ascii="Times New Roman"/>
          <w:b w:val="false"/>
          <w:i w:val="false"/>
          <w:color w:val="000000"/>
          <w:sz w:val="28"/>
        </w:rPr>
        <w:t>
      9. Дайындықты өткізу күні [күні]</w:t>
      </w:r>
    </w:p>
    <w:p>
      <w:pPr>
        <w:spacing w:after="0"/>
        <w:ind w:left="0"/>
        <w:jc w:val="both"/>
      </w:pPr>
      <w:r>
        <w:rPr>
          <w:rFonts w:ascii="Times New Roman"/>
          <w:b w:val="false"/>
          <w:i w:val="false"/>
          <w:color w:val="000000"/>
          <w:sz w:val="28"/>
        </w:rPr>
        <w:t xml:space="preserve">
      10. Дайындықты ұзарту күні [күні] </w:t>
      </w:r>
    </w:p>
    <w:p>
      <w:pPr>
        <w:spacing w:after="0"/>
        <w:ind w:left="0"/>
        <w:jc w:val="both"/>
      </w:pPr>
      <w:r>
        <w:rPr>
          <w:rFonts w:ascii="Times New Roman"/>
          <w:b w:val="false"/>
          <w:i w:val="false"/>
          <w:color w:val="000000"/>
          <w:sz w:val="28"/>
        </w:rPr>
        <w:t>
      11. Істі сот талқылауына дайындауды аяқтау күні [күні]</w:t>
      </w:r>
    </w:p>
    <w:p>
      <w:pPr>
        <w:spacing w:after="0"/>
        <w:ind w:left="0"/>
        <w:jc w:val="both"/>
      </w:pPr>
      <w:r>
        <w:rPr>
          <w:rFonts w:ascii="Times New Roman"/>
          <w:b w:val="false"/>
          <w:i w:val="false"/>
          <w:color w:val="000000"/>
          <w:sz w:val="28"/>
        </w:rPr>
        <w:t>
      12. Сот талқылауын тағайындау туралы ұйғарымның күні [күні]</w:t>
      </w:r>
    </w:p>
    <w:p>
      <w:pPr>
        <w:spacing w:after="0"/>
        <w:ind w:left="0"/>
        <w:jc w:val="both"/>
      </w:pPr>
      <w:r>
        <w:rPr>
          <w:rFonts w:ascii="Times New Roman"/>
          <w:b w:val="false"/>
          <w:i w:val="false"/>
          <w:color w:val="000000"/>
          <w:sz w:val="28"/>
        </w:rPr>
        <w:t xml:space="preserve">
      13. Істі қарау мерзімін ұзарту күні [күні] </w:t>
      </w:r>
    </w:p>
    <w:p>
      <w:pPr>
        <w:spacing w:after="0"/>
        <w:ind w:left="0"/>
        <w:jc w:val="both"/>
      </w:pPr>
      <w:r>
        <w:rPr>
          <w:rFonts w:ascii="Times New Roman"/>
          <w:b w:val="false"/>
          <w:i w:val="false"/>
          <w:color w:val="000000"/>
          <w:sz w:val="28"/>
        </w:rPr>
        <w:t xml:space="preserve">
      14. Ұйғарымды орындау күні [күні] </w:t>
      </w:r>
    </w:p>
    <w:p>
      <w:pPr>
        <w:spacing w:after="0"/>
        <w:ind w:left="0"/>
        <w:jc w:val="both"/>
      </w:pPr>
      <w:r>
        <w:rPr>
          <w:rFonts w:ascii="Times New Roman"/>
          <w:b w:val="false"/>
          <w:i w:val="false"/>
          <w:color w:val="000000"/>
          <w:sz w:val="28"/>
        </w:rPr>
        <w:t xml:space="preserve">
      15. Құжаттарды орындауға беру күні [күні] </w:t>
      </w:r>
    </w:p>
    <w:p>
      <w:pPr>
        <w:spacing w:after="0"/>
        <w:ind w:left="0"/>
        <w:jc w:val="both"/>
      </w:pPr>
      <w:r>
        <w:rPr>
          <w:rFonts w:ascii="Times New Roman"/>
          <w:b w:val="false"/>
          <w:i w:val="false"/>
          <w:color w:val="000000"/>
          <w:sz w:val="28"/>
        </w:rPr>
        <w:t xml:space="preserve">
      16. Медиация туралы ұйғарымды шығару күні [күні] </w:t>
      </w:r>
    </w:p>
    <w:p>
      <w:pPr>
        <w:spacing w:after="0"/>
        <w:ind w:left="0"/>
        <w:jc w:val="both"/>
      </w:pPr>
      <w:r>
        <w:rPr>
          <w:rFonts w:ascii="Times New Roman"/>
          <w:b w:val="false"/>
          <w:i w:val="false"/>
          <w:color w:val="000000"/>
          <w:sz w:val="28"/>
        </w:rPr>
        <w:t>
      17. Судья – медиатор [мәтін]</w:t>
      </w:r>
    </w:p>
    <w:p>
      <w:pPr>
        <w:spacing w:after="0"/>
        <w:ind w:left="0"/>
        <w:jc w:val="both"/>
      </w:pPr>
      <w:r>
        <w:rPr>
          <w:rFonts w:ascii="Times New Roman"/>
          <w:b w:val="false"/>
          <w:i w:val="false"/>
          <w:color w:val="000000"/>
          <w:sz w:val="28"/>
        </w:rPr>
        <w:t xml:space="preserve">
      18. Түсіндірмелер [мәтін] </w:t>
      </w:r>
    </w:p>
    <w:p>
      <w:pPr>
        <w:spacing w:after="0"/>
        <w:ind w:left="0"/>
        <w:jc w:val="both"/>
      </w:pPr>
      <w:r>
        <w:rPr>
          <w:rFonts w:ascii="Times New Roman"/>
          <w:b w:val="false"/>
          <w:i w:val="false"/>
          <w:color w:val="000000"/>
          <w:sz w:val="28"/>
        </w:rPr>
        <w:t>
      19. № іспен біріктірілді [істің №]</w:t>
      </w:r>
    </w:p>
    <w:bookmarkStart w:name="z67" w:id="39"/>
    <w:p>
      <w:pPr>
        <w:spacing w:after="0"/>
        <w:ind w:left="0"/>
        <w:jc w:val="left"/>
      </w:pPr>
      <w:r>
        <w:rPr>
          <w:rFonts w:ascii="Times New Roman"/>
          <w:b/>
          <w:i w:val="false"/>
          <w:color w:val="000000"/>
        </w:rPr>
        <w:t xml:space="preserve"> 10-бөлім. Тоқтата тұру</w:t>
      </w:r>
    </w:p>
    <w:bookmarkEnd w:id="39"/>
    <w:p>
      <w:pPr>
        <w:spacing w:after="0"/>
        <w:ind w:left="0"/>
        <w:jc w:val="both"/>
      </w:pPr>
      <w:r>
        <w:rPr>
          <w:rFonts w:ascii="Times New Roman"/>
          <w:b w:val="false"/>
          <w:i w:val="false"/>
          <w:color w:val="000000"/>
          <w:sz w:val="28"/>
        </w:rPr>
        <w:t>
      1. Ұйғарымды шығару күні [күні]</w:t>
      </w:r>
    </w:p>
    <w:p>
      <w:pPr>
        <w:spacing w:after="0"/>
        <w:ind w:left="0"/>
        <w:jc w:val="both"/>
      </w:pPr>
      <w:r>
        <w:rPr>
          <w:rFonts w:ascii="Times New Roman"/>
          <w:b w:val="false"/>
          <w:i w:val="false"/>
          <w:color w:val="000000"/>
          <w:sz w:val="28"/>
        </w:rPr>
        <w:t>
      2. Тоқтата тұрғаннан кейін тағайындау күні [күні]</w:t>
      </w:r>
    </w:p>
    <w:p>
      <w:pPr>
        <w:spacing w:after="0"/>
        <w:ind w:left="0"/>
        <w:jc w:val="both"/>
      </w:pPr>
      <w:r>
        <w:rPr>
          <w:rFonts w:ascii="Times New Roman"/>
          <w:b w:val="false"/>
          <w:i w:val="false"/>
          <w:color w:val="000000"/>
          <w:sz w:val="28"/>
        </w:rPr>
        <w:t>
      3. Тоқтата тұруға негіздер [сөздік деректеме]</w:t>
      </w:r>
    </w:p>
    <w:p>
      <w:pPr>
        <w:spacing w:after="0"/>
        <w:ind w:left="0"/>
        <w:jc w:val="both"/>
      </w:pPr>
      <w:r>
        <w:rPr>
          <w:rFonts w:ascii="Times New Roman"/>
          <w:b w:val="false"/>
          <w:i w:val="false"/>
          <w:color w:val="000000"/>
          <w:sz w:val="28"/>
        </w:rPr>
        <w:t>
      4. Тоқтата тұру туралы ұйғарым шағымдалды (наразылық білдірілді) [сөздік деректеме]</w:t>
      </w:r>
    </w:p>
    <w:p>
      <w:pPr>
        <w:spacing w:after="0"/>
        <w:ind w:left="0"/>
        <w:jc w:val="both"/>
      </w:pPr>
      <w:r>
        <w:rPr>
          <w:rFonts w:ascii="Times New Roman"/>
          <w:b w:val="false"/>
          <w:i w:val="false"/>
          <w:color w:val="000000"/>
          <w:sz w:val="28"/>
        </w:rPr>
        <w:t>
      5. Түсіндірмелер [мәтін]</w:t>
      </w:r>
    </w:p>
    <w:bookmarkStart w:name="z68" w:id="40"/>
    <w:p>
      <w:pPr>
        <w:spacing w:after="0"/>
        <w:ind w:left="0"/>
        <w:jc w:val="left"/>
      </w:pPr>
      <w:r>
        <w:rPr>
          <w:rFonts w:ascii="Times New Roman"/>
          <w:b/>
          <w:i w:val="false"/>
          <w:color w:val="000000"/>
        </w:rPr>
        <w:t xml:space="preserve"> 11-бөлім. Сот отырысы</w:t>
      </w:r>
    </w:p>
    <w:bookmarkEnd w:id="40"/>
    <w:p>
      <w:pPr>
        <w:spacing w:after="0"/>
        <w:ind w:left="0"/>
        <w:jc w:val="both"/>
      </w:pPr>
      <w:r>
        <w:rPr>
          <w:rFonts w:ascii="Times New Roman"/>
          <w:b w:val="false"/>
          <w:i w:val="false"/>
          <w:color w:val="000000"/>
          <w:sz w:val="28"/>
        </w:rPr>
        <w:t>
      1. Отырыс күні [күні]</w:t>
      </w:r>
    </w:p>
    <w:p>
      <w:pPr>
        <w:spacing w:after="0"/>
        <w:ind w:left="0"/>
        <w:jc w:val="both"/>
      </w:pPr>
      <w:r>
        <w:rPr>
          <w:rFonts w:ascii="Times New Roman"/>
          <w:b w:val="false"/>
          <w:i w:val="false"/>
          <w:color w:val="000000"/>
          <w:sz w:val="28"/>
        </w:rPr>
        <w:t>
      2. Отырыс уақыты [уақыт]</w:t>
      </w:r>
    </w:p>
    <w:p>
      <w:pPr>
        <w:spacing w:after="0"/>
        <w:ind w:left="0"/>
        <w:jc w:val="both"/>
      </w:pPr>
      <w:r>
        <w:rPr>
          <w:rFonts w:ascii="Times New Roman"/>
          <w:b w:val="false"/>
          <w:i w:val="false"/>
          <w:color w:val="000000"/>
          <w:sz w:val="28"/>
        </w:rPr>
        <w:t>
      3. Төрағалық етуші судья [мәтін]</w:t>
      </w:r>
    </w:p>
    <w:p>
      <w:pPr>
        <w:spacing w:after="0"/>
        <w:ind w:left="0"/>
        <w:jc w:val="both"/>
      </w:pPr>
      <w:r>
        <w:rPr>
          <w:rFonts w:ascii="Times New Roman"/>
          <w:b w:val="false"/>
          <w:i w:val="false"/>
          <w:color w:val="000000"/>
          <w:sz w:val="28"/>
        </w:rPr>
        <w:t>
      4. Сот отырысының хатшысы [мәтін]</w:t>
      </w:r>
    </w:p>
    <w:p>
      <w:pPr>
        <w:spacing w:after="0"/>
        <w:ind w:left="0"/>
        <w:jc w:val="both"/>
      </w:pPr>
      <w:r>
        <w:rPr>
          <w:rFonts w:ascii="Times New Roman"/>
          <w:b w:val="false"/>
          <w:i w:val="false"/>
          <w:color w:val="000000"/>
          <w:sz w:val="28"/>
        </w:rPr>
        <w:t>
      5. Сот отырысы залының (каб.) нөмірі [мәтін]</w:t>
      </w:r>
    </w:p>
    <w:p>
      <w:pPr>
        <w:spacing w:after="0"/>
        <w:ind w:left="0"/>
        <w:jc w:val="both"/>
      </w:pPr>
      <w:r>
        <w:rPr>
          <w:rFonts w:ascii="Times New Roman"/>
          <w:b w:val="false"/>
          <w:i w:val="false"/>
          <w:color w:val="000000"/>
          <w:sz w:val="28"/>
        </w:rPr>
        <w:t>
      6. Аудио-, бейне тіркеу [сөздік деректеме]</w:t>
      </w:r>
    </w:p>
    <w:p>
      <w:pPr>
        <w:spacing w:after="0"/>
        <w:ind w:left="0"/>
        <w:jc w:val="both"/>
      </w:pPr>
      <w:r>
        <w:rPr>
          <w:rFonts w:ascii="Times New Roman"/>
          <w:b w:val="false"/>
          <w:i w:val="false"/>
          <w:color w:val="000000"/>
          <w:sz w:val="28"/>
        </w:rPr>
        <w:t>
      7. Алдын ала тыңдалым [сөздік деректеме]</w:t>
      </w:r>
    </w:p>
    <w:p>
      <w:pPr>
        <w:spacing w:after="0"/>
        <w:ind w:left="0"/>
        <w:jc w:val="both"/>
      </w:pPr>
      <w:r>
        <w:rPr>
          <w:rFonts w:ascii="Times New Roman"/>
          <w:b w:val="false"/>
          <w:i w:val="false"/>
          <w:color w:val="000000"/>
          <w:sz w:val="28"/>
        </w:rPr>
        <w:t xml:space="preserve">
      8. Отырыс кейінге қалдырылды [сөздік деректеме] </w:t>
      </w:r>
    </w:p>
    <w:p>
      <w:pPr>
        <w:spacing w:after="0"/>
        <w:ind w:left="0"/>
        <w:jc w:val="both"/>
      </w:pPr>
      <w:r>
        <w:rPr>
          <w:rFonts w:ascii="Times New Roman"/>
          <w:b w:val="false"/>
          <w:i w:val="false"/>
          <w:color w:val="000000"/>
          <w:sz w:val="28"/>
        </w:rPr>
        <w:t>
      9. Сот отырыстарының кейінге қалдырылу себептері [сөздік деректеме]</w:t>
      </w:r>
    </w:p>
    <w:p>
      <w:pPr>
        <w:spacing w:after="0"/>
        <w:ind w:left="0"/>
        <w:jc w:val="both"/>
      </w:pPr>
      <w:r>
        <w:rPr>
          <w:rFonts w:ascii="Times New Roman"/>
          <w:b w:val="false"/>
          <w:i w:val="false"/>
          <w:color w:val="000000"/>
          <w:sz w:val="28"/>
        </w:rPr>
        <w:t>
      10. Түсіндірмелер [мәтін]</w:t>
      </w:r>
    </w:p>
    <w:bookmarkStart w:name="z69" w:id="41"/>
    <w:p>
      <w:pPr>
        <w:spacing w:after="0"/>
        <w:ind w:left="0"/>
        <w:jc w:val="left"/>
      </w:pPr>
      <w:r>
        <w:rPr>
          <w:rFonts w:ascii="Times New Roman"/>
          <w:b/>
          <w:i w:val="false"/>
          <w:color w:val="000000"/>
        </w:rPr>
        <w:t xml:space="preserve"> 12-бөлім. Бас тартулар</w:t>
      </w:r>
    </w:p>
    <w:bookmarkEnd w:id="41"/>
    <w:p>
      <w:pPr>
        <w:spacing w:after="0"/>
        <w:ind w:left="0"/>
        <w:jc w:val="both"/>
      </w:pPr>
      <w:r>
        <w:rPr>
          <w:rFonts w:ascii="Times New Roman"/>
          <w:b w:val="false"/>
          <w:i w:val="false"/>
          <w:color w:val="000000"/>
          <w:sz w:val="28"/>
        </w:rPr>
        <w:t>
      1. Судьялардан бас тарту туралы өтініштің күні [күні]</w:t>
      </w:r>
    </w:p>
    <w:p>
      <w:pPr>
        <w:spacing w:after="0"/>
        <w:ind w:left="0"/>
        <w:jc w:val="both"/>
      </w:pPr>
      <w:r>
        <w:rPr>
          <w:rFonts w:ascii="Times New Roman"/>
          <w:b w:val="false"/>
          <w:i w:val="false"/>
          <w:color w:val="000000"/>
          <w:sz w:val="28"/>
        </w:rPr>
        <w:t>
      2. Төрағалық етуші судья [мәтін]</w:t>
      </w:r>
    </w:p>
    <w:p>
      <w:pPr>
        <w:spacing w:after="0"/>
        <w:ind w:left="0"/>
        <w:jc w:val="both"/>
      </w:pPr>
      <w:r>
        <w:rPr>
          <w:rFonts w:ascii="Times New Roman"/>
          <w:b w:val="false"/>
          <w:i w:val="false"/>
          <w:color w:val="000000"/>
          <w:sz w:val="28"/>
        </w:rPr>
        <w:t>
      3. Қанағаттандырылды [сөздік деректеме]</w:t>
      </w:r>
    </w:p>
    <w:p>
      <w:pPr>
        <w:spacing w:after="0"/>
        <w:ind w:left="0"/>
        <w:jc w:val="both"/>
      </w:pPr>
      <w:r>
        <w:rPr>
          <w:rFonts w:ascii="Times New Roman"/>
          <w:b w:val="false"/>
          <w:i w:val="false"/>
          <w:color w:val="000000"/>
          <w:sz w:val="28"/>
        </w:rPr>
        <w:t>
      4. Бас тарту туралы өтінішхатты қараушы судья [мәтін]</w:t>
      </w:r>
    </w:p>
    <w:p>
      <w:pPr>
        <w:spacing w:after="0"/>
        <w:ind w:left="0"/>
        <w:jc w:val="both"/>
      </w:pPr>
      <w:r>
        <w:rPr>
          <w:rFonts w:ascii="Times New Roman"/>
          <w:b w:val="false"/>
          <w:i w:val="false"/>
          <w:color w:val="000000"/>
          <w:sz w:val="28"/>
        </w:rPr>
        <w:t>
      5. Бас тартуды алушы судьялардың тегі, аты, әкесінің аты (болған жағдайда) [мәтін]</w:t>
      </w:r>
    </w:p>
    <w:p>
      <w:pPr>
        <w:spacing w:after="0"/>
        <w:ind w:left="0"/>
        <w:jc w:val="both"/>
      </w:pPr>
      <w:r>
        <w:rPr>
          <w:rFonts w:ascii="Times New Roman"/>
          <w:b w:val="false"/>
          <w:i w:val="false"/>
          <w:color w:val="000000"/>
          <w:sz w:val="28"/>
        </w:rPr>
        <w:t xml:space="preserve">
      6. Түсіндірмелер [мәтін] </w:t>
      </w:r>
    </w:p>
    <w:bookmarkStart w:name="z70" w:id="42"/>
    <w:p>
      <w:pPr>
        <w:spacing w:after="0"/>
        <w:ind w:left="0"/>
        <w:jc w:val="left"/>
      </w:pPr>
      <w:r>
        <w:rPr>
          <w:rFonts w:ascii="Times New Roman"/>
          <w:b/>
          <w:i w:val="false"/>
          <w:color w:val="000000"/>
        </w:rPr>
        <w:t xml:space="preserve"> 13-бөлім. Іс жүргізу динамикасы туралы мәліметтер (Сот шешімі)</w:t>
      </w:r>
    </w:p>
    <w:bookmarkEnd w:id="42"/>
    <w:p>
      <w:pPr>
        <w:spacing w:after="0"/>
        <w:ind w:left="0"/>
        <w:jc w:val="both"/>
      </w:pPr>
      <w:r>
        <w:rPr>
          <w:rFonts w:ascii="Times New Roman"/>
          <w:b w:val="false"/>
          <w:i w:val="false"/>
          <w:color w:val="000000"/>
          <w:sz w:val="28"/>
        </w:rPr>
        <w:t>
      1. Сот актісінің түрі [сөздік деректеме]</w:t>
      </w:r>
    </w:p>
    <w:p>
      <w:pPr>
        <w:spacing w:after="0"/>
        <w:ind w:left="0"/>
        <w:jc w:val="both"/>
      </w:pPr>
      <w:r>
        <w:rPr>
          <w:rFonts w:ascii="Times New Roman"/>
          <w:b w:val="false"/>
          <w:i w:val="false"/>
          <w:color w:val="000000"/>
          <w:sz w:val="28"/>
        </w:rPr>
        <w:t>
      2. Қарау нәтижесі [сөздік деректеме]</w:t>
      </w:r>
    </w:p>
    <w:p>
      <w:pPr>
        <w:spacing w:after="0"/>
        <w:ind w:left="0"/>
        <w:jc w:val="both"/>
      </w:pPr>
      <w:r>
        <w:rPr>
          <w:rFonts w:ascii="Times New Roman"/>
          <w:b w:val="false"/>
          <w:i w:val="false"/>
          <w:color w:val="000000"/>
          <w:sz w:val="28"/>
        </w:rPr>
        <w:t>
      3. Талап қою бойынша шешім [сөздік деректеме]</w:t>
      </w:r>
    </w:p>
    <w:p>
      <w:pPr>
        <w:spacing w:after="0"/>
        <w:ind w:left="0"/>
        <w:jc w:val="both"/>
      </w:pPr>
      <w:r>
        <w:rPr>
          <w:rFonts w:ascii="Times New Roman"/>
          <w:b w:val="false"/>
          <w:i w:val="false"/>
          <w:color w:val="000000"/>
          <w:sz w:val="28"/>
        </w:rPr>
        <w:t>
      4. Талап қоюды кері қайтару себептері [сөздік деректеме]</w:t>
      </w:r>
    </w:p>
    <w:p>
      <w:pPr>
        <w:spacing w:after="0"/>
        <w:ind w:left="0"/>
        <w:jc w:val="both"/>
      </w:pPr>
      <w:r>
        <w:rPr>
          <w:rFonts w:ascii="Times New Roman"/>
          <w:b w:val="false"/>
          <w:i w:val="false"/>
          <w:color w:val="000000"/>
          <w:sz w:val="28"/>
        </w:rPr>
        <w:t>
      5. Шешім мерзімі бұзылып шығарылды [сөздік деректеме]</w:t>
      </w:r>
    </w:p>
    <w:p>
      <w:pPr>
        <w:spacing w:after="0"/>
        <w:ind w:left="0"/>
        <w:jc w:val="both"/>
      </w:pPr>
      <w:r>
        <w:rPr>
          <w:rFonts w:ascii="Times New Roman"/>
          <w:b w:val="false"/>
          <w:i w:val="false"/>
          <w:color w:val="000000"/>
          <w:sz w:val="28"/>
        </w:rPr>
        <w:t>
      6. Жазбаша талқылау тәртібінде қаралды [сөздік деректеме]</w:t>
      </w:r>
    </w:p>
    <w:p>
      <w:pPr>
        <w:spacing w:after="0"/>
        <w:ind w:left="0"/>
        <w:jc w:val="both"/>
      </w:pPr>
      <w:r>
        <w:rPr>
          <w:rFonts w:ascii="Times New Roman"/>
          <w:b w:val="false"/>
          <w:i w:val="false"/>
          <w:color w:val="000000"/>
          <w:sz w:val="28"/>
        </w:rPr>
        <w:t>
      7. Шешімді (ұйғарымды) құру күні [күні]</w:t>
      </w:r>
    </w:p>
    <w:p>
      <w:pPr>
        <w:spacing w:after="0"/>
        <w:ind w:left="0"/>
        <w:jc w:val="both"/>
      </w:pPr>
      <w:r>
        <w:rPr>
          <w:rFonts w:ascii="Times New Roman"/>
          <w:b w:val="false"/>
          <w:i w:val="false"/>
          <w:color w:val="000000"/>
          <w:sz w:val="28"/>
        </w:rPr>
        <w:t>
      8. Хаттаманы құру күні [күні]</w:t>
      </w:r>
    </w:p>
    <w:p>
      <w:pPr>
        <w:spacing w:after="0"/>
        <w:ind w:left="0"/>
        <w:jc w:val="both"/>
      </w:pPr>
      <w:r>
        <w:rPr>
          <w:rFonts w:ascii="Times New Roman"/>
          <w:b w:val="false"/>
          <w:i w:val="false"/>
          <w:color w:val="000000"/>
          <w:sz w:val="28"/>
        </w:rPr>
        <w:t>
      9. Шешім (ұйғарым) шығару күні [күні]</w:t>
      </w:r>
    </w:p>
    <w:p>
      <w:pPr>
        <w:spacing w:after="0"/>
        <w:ind w:left="0"/>
        <w:jc w:val="both"/>
      </w:pPr>
      <w:r>
        <w:rPr>
          <w:rFonts w:ascii="Times New Roman"/>
          <w:b w:val="false"/>
          <w:i w:val="false"/>
          <w:color w:val="000000"/>
          <w:sz w:val="28"/>
        </w:rPr>
        <w:t xml:space="preserve">
      10. Заңды күшіне енген күні [дата] </w:t>
      </w:r>
    </w:p>
    <w:p>
      <w:pPr>
        <w:spacing w:after="0"/>
        <w:ind w:left="0"/>
        <w:jc w:val="both"/>
      </w:pPr>
      <w:r>
        <w:rPr>
          <w:rFonts w:ascii="Times New Roman"/>
          <w:b w:val="false"/>
          <w:i w:val="false"/>
          <w:color w:val="000000"/>
          <w:sz w:val="28"/>
        </w:rPr>
        <w:t>
      11. Сотта сараптама жүргізілді [сөздік деректеме]</w:t>
      </w:r>
    </w:p>
    <w:p>
      <w:pPr>
        <w:spacing w:after="0"/>
        <w:ind w:left="0"/>
        <w:jc w:val="both"/>
      </w:pPr>
      <w:r>
        <w:rPr>
          <w:rFonts w:ascii="Times New Roman"/>
          <w:b w:val="false"/>
          <w:i w:val="false"/>
          <w:color w:val="000000"/>
          <w:sz w:val="28"/>
        </w:rPr>
        <w:t xml:space="preserve">
      12. Қарар бөлім [мәтін] </w:t>
      </w:r>
    </w:p>
    <w:p>
      <w:pPr>
        <w:spacing w:after="0"/>
        <w:ind w:left="0"/>
        <w:jc w:val="both"/>
      </w:pPr>
      <w:r>
        <w:rPr>
          <w:rFonts w:ascii="Times New Roman"/>
          <w:b w:val="false"/>
          <w:i w:val="false"/>
          <w:color w:val="000000"/>
          <w:sz w:val="28"/>
        </w:rPr>
        <w:t>
      13. Соттылығы бойынша беру күні [күні]</w:t>
      </w:r>
    </w:p>
    <w:p>
      <w:pPr>
        <w:spacing w:after="0"/>
        <w:ind w:left="0"/>
        <w:jc w:val="both"/>
      </w:pPr>
      <w:r>
        <w:rPr>
          <w:rFonts w:ascii="Times New Roman"/>
          <w:b w:val="false"/>
          <w:i w:val="false"/>
          <w:color w:val="000000"/>
          <w:sz w:val="28"/>
        </w:rPr>
        <w:t>
      14. Талап қоюды қамтамасыз ету бойынша шаралардың күшін жою туралы ұйғарым шығарылды [сөздік деректеме]</w:t>
      </w:r>
    </w:p>
    <w:p>
      <w:pPr>
        <w:spacing w:after="0"/>
        <w:ind w:left="0"/>
        <w:jc w:val="both"/>
      </w:pPr>
      <w:r>
        <w:rPr>
          <w:rFonts w:ascii="Times New Roman"/>
          <w:b w:val="false"/>
          <w:i w:val="false"/>
          <w:color w:val="000000"/>
          <w:sz w:val="28"/>
        </w:rPr>
        <w:t xml:space="preserve">
      15. Халықаралық келісімшарттар қолданылып қаралды [сөздік деректеме] </w:t>
      </w:r>
    </w:p>
    <w:p>
      <w:pPr>
        <w:spacing w:after="0"/>
        <w:ind w:left="0"/>
        <w:jc w:val="both"/>
      </w:pPr>
      <w:r>
        <w:rPr>
          <w:rFonts w:ascii="Times New Roman"/>
          <w:b w:val="false"/>
          <w:i w:val="false"/>
          <w:color w:val="000000"/>
          <w:sz w:val="28"/>
        </w:rPr>
        <w:t>
      16. Салыстырып тексеру жасаған кеңсенің (архивтің) маманы [мәтін]</w:t>
      </w:r>
    </w:p>
    <w:p>
      <w:pPr>
        <w:spacing w:after="0"/>
        <w:ind w:left="0"/>
        <w:jc w:val="both"/>
      </w:pPr>
      <w:r>
        <w:rPr>
          <w:rFonts w:ascii="Times New Roman"/>
          <w:b w:val="false"/>
          <w:i w:val="false"/>
          <w:color w:val="000000"/>
          <w:sz w:val="28"/>
        </w:rPr>
        <w:t>
      17. Кеңсеге (архивке) істі беру күні [күні]</w:t>
      </w:r>
    </w:p>
    <w:p>
      <w:pPr>
        <w:spacing w:after="0"/>
        <w:ind w:left="0"/>
        <w:jc w:val="both"/>
      </w:pPr>
      <w:r>
        <w:rPr>
          <w:rFonts w:ascii="Times New Roman"/>
          <w:b w:val="false"/>
          <w:i w:val="false"/>
          <w:color w:val="000000"/>
          <w:sz w:val="28"/>
        </w:rPr>
        <w:t>
      18. Жабық сот процесі [сөздік деректеме]</w:t>
      </w:r>
    </w:p>
    <w:bookmarkStart w:name="z71" w:id="43"/>
    <w:p>
      <w:pPr>
        <w:spacing w:after="0"/>
        <w:ind w:left="0"/>
        <w:jc w:val="left"/>
      </w:pPr>
      <w:r>
        <w:rPr>
          <w:rFonts w:ascii="Times New Roman"/>
          <w:b/>
          <w:i w:val="false"/>
          <w:color w:val="000000"/>
        </w:rPr>
        <w:t xml:space="preserve"> 14-бөлім. Жеке ұйғарымдар</w:t>
      </w:r>
    </w:p>
    <w:bookmarkEnd w:id="43"/>
    <w:p>
      <w:pPr>
        <w:spacing w:after="0"/>
        <w:ind w:left="0"/>
        <w:jc w:val="both"/>
      </w:pPr>
      <w:r>
        <w:rPr>
          <w:rFonts w:ascii="Times New Roman"/>
          <w:b w:val="false"/>
          <w:i w:val="false"/>
          <w:color w:val="000000"/>
          <w:sz w:val="28"/>
        </w:rPr>
        <w:t>
      1. Шығару күні [күні]</w:t>
      </w:r>
    </w:p>
    <w:p>
      <w:pPr>
        <w:spacing w:after="0"/>
        <w:ind w:left="0"/>
        <w:jc w:val="both"/>
      </w:pPr>
      <w:r>
        <w:rPr>
          <w:rFonts w:ascii="Times New Roman"/>
          <w:b w:val="false"/>
          <w:i w:val="false"/>
          <w:color w:val="000000"/>
          <w:sz w:val="28"/>
        </w:rPr>
        <w:t>
      2. Прокурордың атына жеке ұйғарым [сөздік деректеме]</w:t>
      </w:r>
    </w:p>
    <w:p>
      <w:pPr>
        <w:spacing w:after="0"/>
        <w:ind w:left="0"/>
        <w:jc w:val="both"/>
      </w:pPr>
      <w:r>
        <w:rPr>
          <w:rFonts w:ascii="Times New Roman"/>
          <w:b w:val="false"/>
          <w:i w:val="false"/>
          <w:color w:val="000000"/>
          <w:sz w:val="28"/>
        </w:rPr>
        <w:t>
      3. Мәні [мәтін]</w:t>
      </w:r>
    </w:p>
    <w:p>
      <w:pPr>
        <w:spacing w:after="0"/>
        <w:ind w:left="0"/>
        <w:jc w:val="both"/>
      </w:pPr>
      <w:r>
        <w:rPr>
          <w:rFonts w:ascii="Times New Roman"/>
          <w:b w:val="false"/>
          <w:i w:val="false"/>
          <w:color w:val="000000"/>
          <w:sz w:val="28"/>
        </w:rPr>
        <w:t>
      4. Жолдау күні [күні]</w:t>
      </w:r>
    </w:p>
    <w:p>
      <w:pPr>
        <w:spacing w:after="0"/>
        <w:ind w:left="0"/>
        <w:jc w:val="both"/>
      </w:pPr>
      <w:r>
        <w:rPr>
          <w:rFonts w:ascii="Times New Roman"/>
          <w:b w:val="false"/>
          <w:i w:val="false"/>
          <w:color w:val="000000"/>
          <w:sz w:val="28"/>
        </w:rPr>
        <w:t xml:space="preserve">
      5. Жеке ұйғарым кімге жолданды [мәтін] </w:t>
      </w:r>
    </w:p>
    <w:p>
      <w:pPr>
        <w:spacing w:after="0"/>
        <w:ind w:left="0"/>
        <w:jc w:val="both"/>
      </w:pPr>
      <w:r>
        <w:rPr>
          <w:rFonts w:ascii="Times New Roman"/>
          <w:b w:val="false"/>
          <w:i w:val="false"/>
          <w:color w:val="000000"/>
          <w:sz w:val="28"/>
        </w:rPr>
        <w:t>
      6. Жолдау күндері</w:t>
      </w:r>
    </w:p>
    <w:p>
      <w:pPr>
        <w:spacing w:after="0"/>
        <w:ind w:left="0"/>
        <w:jc w:val="both"/>
      </w:pPr>
      <w:r>
        <w:rPr>
          <w:rFonts w:ascii="Times New Roman"/>
          <w:b w:val="false"/>
          <w:i w:val="false"/>
          <w:color w:val="000000"/>
          <w:sz w:val="28"/>
        </w:rPr>
        <w:t xml:space="preserve">
      7. Жауаптары </w:t>
      </w:r>
    </w:p>
    <w:p>
      <w:pPr>
        <w:spacing w:after="0"/>
        <w:ind w:left="0"/>
        <w:jc w:val="both"/>
      </w:pPr>
      <w:r>
        <w:rPr>
          <w:rFonts w:ascii="Times New Roman"/>
          <w:b w:val="false"/>
          <w:i w:val="false"/>
          <w:color w:val="000000"/>
          <w:sz w:val="28"/>
        </w:rPr>
        <w:t>
      8. Апелляциялық сатыдағы жеке ұйғарымның күшін жою күні [күні]</w:t>
      </w:r>
    </w:p>
    <w:bookmarkStart w:name="z72" w:id="44"/>
    <w:p>
      <w:pPr>
        <w:spacing w:after="0"/>
        <w:ind w:left="0"/>
        <w:jc w:val="left"/>
      </w:pPr>
      <w:r>
        <w:rPr>
          <w:rFonts w:ascii="Times New Roman"/>
          <w:b/>
          <w:i w:val="false"/>
          <w:color w:val="000000"/>
        </w:rPr>
        <w:t xml:space="preserve"> 15-бөлім. Шешімді орындауға жолдау және орындау нәтижесі туралы мәліметтер</w:t>
      </w:r>
    </w:p>
    <w:bookmarkEnd w:id="44"/>
    <w:p>
      <w:pPr>
        <w:spacing w:after="0"/>
        <w:ind w:left="0"/>
        <w:jc w:val="both"/>
      </w:pPr>
      <w:r>
        <w:rPr>
          <w:rFonts w:ascii="Times New Roman"/>
          <w:b w:val="false"/>
          <w:i w:val="false"/>
          <w:color w:val="000000"/>
          <w:sz w:val="28"/>
        </w:rPr>
        <w:t>
      1. Сот актісі [сөздік деректеме]</w:t>
      </w:r>
    </w:p>
    <w:p>
      <w:pPr>
        <w:spacing w:after="0"/>
        <w:ind w:left="0"/>
        <w:jc w:val="both"/>
      </w:pPr>
      <w:r>
        <w:rPr>
          <w:rFonts w:ascii="Times New Roman"/>
          <w:b w:val="false"/>
          <w:i w:val="false"/>
          <w:color w:val="000000"/>
          <w:sz w:val="28"/>
        </w:rPr>
        <w:t xml:space="preserve">
      2. Сот орындаушысы [сөздік деректеме] </w:t>
      </w:r>
    </w:p>
    <w:p>
      <w:pPr>
        <w:spacing w:after="0"/>
        <w:ind w:left="0"/>
        <w:jc w:val="both"/>
      </w:pPr>
      <w:r>
        <w:rPr>
          <w:rFonts w:ascii="Times New Roman"/>
          <w:b w:val="false"/>
          <w:i w:val="false"/>
          <w:color w:val="000000"/>
          <w:sz w:val="28"/>
        </w:rPr>
        <w:t>
      3. Атқару парағы үзінді көшірмесінің күні [күні]</w:t>
      </w:r>
    </w:p>
    <w:p>
      <w:pPr>
        <w:spacing w:after="0"/>
        <w:ind w:left="0"/>
        <w:jc w:val="both"/>
      </w:pPr>
      <w:r>
        <w:rPr>
          <w:rFonts w:ascii="Times New Roman"/>
          <w:b w:val="false"/>
          <w:i w:val="false"/>
          <w:color w:val="000000"/>
          <w:sz w:val="28"/>
        </w:rPr>
        <w:t>
      4. Шығарылған сот актісінің заңды күшіне енген күні [күні]</w:t>
      </w:r>
    </w:p>
    <w:p>
      <w:pPr>
        <w:spacing w:after="0"/>
        <w:ind w:left="0"/>
        <w:jc w:val="both"/>
      </w:pPr>
      <w:r>
        <w:rPr>
          <w:rFonts w:ascii="Times New Roman"/>
          <w:b w:val="false"/>
          <w:i w:val="false"/>
          <w:color w:val="000000"/>
          <w:sz w:val="28"/>
        </w:rPr>
        <w:t>
      5. Сот актісін шығару күні [күні]</w:t>
      </w:r>
    </w:p>
    <w:p>
      <w:pPr>
        <w:spacing w:after="0"/>
        <w:ind w:left="0"/>
        <w:jc w:val="both"/>
      </w:pPr>
      <w:r>
        <w:rPr>
          <w:rFonts w:ascii="Times New Roman"/>
          <w:b w:val="false"/>
          <w:i w:val="false"/>
          <w:color w:val="000000"/>
          <w:sz w:val="28"/>
        </w:rPr>
        <w:t>
      6. Өндіріп алуға сома [мәтін]</w:t>
      </w:r>
    </w:p>
    <w:p>
      <w:pPr>
        <w:spacing w:after="0"/>
        <w:ind w:left="0"/>
        <w:jc w:val="both"/>
      </w:pPr>
      <w:r>
        <w:rPr>
          <w:rFonts w:ascii="Times New Roman"/>
          <w:b w:val="false"/>
          <w:i w:val="false"/>
          <w:color w:val="000000"/>
          <w:sz w:val="28"/>
        </w:rPr>
        <w:t>
      7. Ортақ [сөздік деректеме]</w:t>
      </w:r>
    </w:p>
    <w:p>
      <w:pPr>
        <w:spacing w:after="0"/>
        <w:ind w:left="0"/>
        <w:jc w:val="both"/>
      </w:pPr>
      <w:r>
        <w:rPr>
          <w:rFonts w:ascii="Times New Roman"/>
          <w:b w:val="false"/>
          <w:i w:val="false"/>
          <w:color w:val="000000"/>
          <w:sz w:val="28"/>
        </w:rPr>
        <w:t>
      8. Мемлекет кірісіне [сөздік деректеме]</w:t>
      </w:r>
    </w:p>
    <w:p>
      <w:pPr>
        <w:spacing w:after="0"/>
        <w:ind w:left="0"/>
        <w:jc w:val="both"/>
      </w:pPr>
      <w:r>
        <w:rPr>
          <w:rFonts w:ascii="Times New Roman"/>
          <w:b w:val="false"/>
          <w:i w:val="false"/>
          <w:color w:val="000000"/>
          <w:sz w:val="28"/>
        </w:rPr>
        <w:t>
      9. Атқару парағы үзінді көшірмесінің түрі [сөздік деректеме]</w:t>
      </w:r>
    </w:p>
    <w:p>
      <w:pPr>
        <w:spacing w:after="0"/>
        <w:ind w:left="0"/>
        <w:jc w:val="both"/>
      </w:pPr>
      <w:r>
        <w:rPr>
          <w:rFonts w:ascii="Times New Roman"/>
          <w:b w:val="false"/>
          <w:i w:val="false"/>
          <w:color w:val="000000"/>
          <w:sz w:val="28"/>
        </w:rPr>
        <w:t>
      10. Атқарушылық құжат бойынша талап қоюшылардың (өндіріп алушылардың) тізімі [сөздік деректеме]</w:t>
      </w:r>
    </w:p>
    <w:p>
      <w:pPr>
        <w:spacing w:after="0"/>
        <w:ind w:left="0"/>
        <w:jc w:val="both"/>
      </w:pPr>
      <w:r>
        <w:rPr>
          <w:rFonts w:ascii="Times New Roman"/>
          <w:b w:val="false"/>
          <w:i w:val="false"/>
          <w:color w:val="000000"/>
          <w:sz w:val="28"/>
        </w:rPr>
        <w:t>
      11. Атқарушылық құжат бойынша жауапкерлердің (борышкерлердің) тізімі [сөздік деректеме]</w:t>
      </w:r>
    </w:p>
    <w:p>
      <w:pPr>
        <w:spacing w:after="0"/>
        <w:ind w:left="0"/>
        <w:jc w:val="both"/>
      </w:pPr>
      <w:r>
        <w:rPr>
          <w:rFonts w:ascii="Times New Roman"/>
          <w:b w:val="false"/>
          <w:i w:val="false"/>
          <w:color w:val="000000"/>
          <w:sz w:val="28"/>
        </w:rPr>
        <w:t>
      12. Талаптардың мәні [мәтін]</w:t>
      </w:r>
    </w:p>
    <w:p>
      <w:pPr>
        <w:spacing w:after="0"/>
        <w:ind w:left="0"/>
        <w:jc w:val="both"/>
      </w:pPr>
      <w:r>
        <w:rPr>
          <w:rFonts w:ascii="Times New Roman"/>
          <w:b w:val="false"/>
          <w:i w:val="false"/>
          <w:color w:val="000000"/>
          <w:sz w:val="28"/>
        </w:rPr>
        <w:t>
      13. Судья [мәтін]</w:t>
      </w:r>
    </w:p>
    <w:bookmarkStart w:name="z73" w:id="45"/>
    <w:p>
      <w:pPr>
        <w:spacing w:after="0"/>
        <w:ind w:left="0"/>
        <w:jc w:val="left"/>
      </w:pPr>
      <w:r>
        <w:rPr>
          <w:rFonts w:ascii="Times New Roman"/>
          <w:b/>
          <w:i w:val="false"/>
          <w:color w:val="000000"/>
        </w:rPr>
        <w:t xml:space="preserve"> 16-бөлім. Сот шешімін дереу орындау туралы мәліметтер</w:t>
      </w:r>
    </w:p>
    <w:bookmarkEnd w:id="45"/>
    <w:p>
      <w:pPr>
        <w:spacing w:after="0"/>
        <w:ind w:left="0"/>
        <w:jc w:val="both"/>
      </w:pPr>
      <w:r>
        <w:rPr>
          <w:rFonts w:ascii="Times New Roman"/>
          <w:b w:val="false"/>
          <w:i w:val="false"/>
          <w:color w:val="000000"/>
          <w:sz w:val="28"/>
        </w:rPr>
        <w:t>
      1. Дереу орындау туралы өтініш беру күні [күні]</w:t>
      </w:r>
    </w:p>
    <w:p>
      <w:pPr>
        <w:spacing w:after="0"/>
        <w:ind w:left="0"/>
        <w:jc w:val="both"/>
      </w:pPr>
      <w:r>
        <w:rPr>
          <w:rFonts w:ascii="Times New Roman"/>
          <w:b w:val="false"/>
          <w:i w:val="false"/>
          <w:color w:val="000000"/>
          <w:sz w:val="28"/>
        </w:rPr>
        <w:t>
      2. Өтінішті қарау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Ұйғарымға шағымдану күні [күні]</w:t>
      </w:r>
    </w:p>
    <w:p>
      <w:pPr>
        <w:spacing w:after="0"/>
        <w:ind w:left="0"/>
        <w:jc w:val="both"/>
      </w:pPr>
      <w:r>
        <w:rPr>
          <w:rFonts w:ascii="Times New Roman"/>
          <w:b w:val="false"/>
          <w:i w:val="false"/>
          <w:color w:val="000000"/>
          <w:sz w:val="28"/>
        </w:rPr>
        <w:t>
      5. Сот ұйғарымы күшінде қалдырылды [сөздік деректеме]</w:t>
      </w:r>
    </w:p>
    <w:p>
      <w:pPr>
        <w:spacing w:after="0"/>
        <w:ind w:left="0"/>
        <w:jc w:val="both"/>
      </w:pPr>
      <w:r>
        <w:rPr>
          <w:rFonts w:ascii="Times New Roman"/>
          <w:b w:val="false"/>
          <w:i w:val="false"/>
          <w:color w:val="000000"/>
          <w:sz w:val="28"/>
        </w:rPr>
        <w:t xml:space="preserve">
      6. Шешім дереу орындауға жатады [сөздік деректеме] </w:t>
      </w:r>
    </w:p>
    <w:bookmarkStart w:name="z74" w:id="46"/>
    <w:p>
      <w:pPr>
        <w:spacing w:after="0"/>
        <w:ind w:left="0"/>
        <w:jc w:val="left"/>
      </w:pPr>
      <w:r>
        <w:rPr>
          <w:rFonts w:ascii="Times New Roman"/>
          <w:b/>
          <w:i w:val="false"/>
          <w:color w:val="000000"/>
        </w:rPr>
        <w:t xml:space="preserve"> 17-бөлім. Шешімді орындауды бұру туралы мәліметтер</w:t>
      </w:r>
    </w:p>
    <w:bookmarkEnd w:id="46"/>
    <w:p>
      <w:pPr>
        <w:spacing w:after="0"/>
        <w:ind w:left="0"/>
        <w:jc w:val="both"/>
      </w:pPr>
      <w:r>
        <w:rPr>
          <w:rFonts w:ascii="Times New Roman"/>
          <w:b w:val="false"/>
          <w:i w:val="false"/>
          <w:color w:val="000000"/>
          <w:sz w:val="28"/>
        </w:rPr>
        <w:t>
      1. Орындауды бұру туралы өтінішті беру күні [күні]</w:t>
      </w:r>
    </w:p>
    <w:p>
      <w:pPr>
        <w:spacing w:after="0"/>
        <w:ind w:left="0"/>
        <w:jc w:val="both"/>
      </w:pPr>
      <w:r>
        <w:rPr>
          <w:rFonts w:ascii="Times New Roman"/>
          <w:b w:val="false"/>
          <w:i w:val="false"/>
          <w:color w:val="000000"/>
          <w:sz w:val="28"/>
        </w:rPr>
        <w:t>
      2. Өтінішті қарау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Ұйғарымға шағымдану күні [күні]</w:t>
      </w:r>
    </w:p>
    <w:p>
      <w:pPr>
        <w:spacing w:after="0"/>
        <w:ind w:left="0"/>
        <w:jc w:val="both"/>
      </w:pPr>
      <w:r>
        <w:rPr>
          <w:rFonts w:ascii="Times New Roman"/>
          <w:b w:val="false"/>
          <w:i w:val="false"/>
          <w:color w:val="000000"/>
          <w:sz w:val="28"/>
        </w:rPr>
        <w:t>
      5. Сот ұйғарымы күшінде қалдырылды [сөздік деректеме]</w:t>
      </w:r>
    </w:p>
    <w:p>
      <w:pPr>
        <w:spacing w:after="0"/>
        <w:ind w:left="0"/>
        <w:jc w:val="both"/>
      </w:pPr>
      <w:r>
        <w:rPr>
          <w:rFonts w:ascii="Times New Roman"/>
          <w:b w:val="false"/>
          <w:i w:val="false"/>
          <w:color w:val="000000"/>
          <w:sz w:val="28"/>
        </w:rPr>
        <w:t xml:space="preserve">
      6. Шешімнің орындалуына бұру жүргізілді [сөздік деректеме] </w:t>
      </w:r>
    </w:p>
    <w:bookmarkStart w:name="z75" w:id="47"/>
    <w:p>
      <w:pPr>
        <w:spacing w:after="0"/>
        <w:ind w:left="0"/>
        <w:jc w:val="left"/>
      </w:pPr>
      <w:r>
        <w:rPr>
          <w:rFonts w:ascii="Times New Roman"/>
          <w:b/>
          <w:i w:val="false"/>
          <w:color w:val="000000"/>
        </w:rPr>
        <w:t xml:space="preserve"> 18-бөлім. Орындауды кейінге қалдыру, мерзімін ұзарту және тәсілін өзгерту туралы мәліметтер</w:t>
      </w:r>
    </w:p>
    <w:bookmarkEnd w:id="47"/>
    <w:p>
      <w:pPr>
        <w:spacing w:after="0"/>
        <w:ind w:left="0"/>
        <w:jc w:val="both"/>
      </w:pPr>
      <w:r>
        <w:rPr>
          <w:rFonts w:ascii="Times New Roman"/>
          <w:b w:val="false"/>
          <w:i w:val="false"/>
          <w:color w:val="000000"/>
          <w:sz w:val="28"/>
        </w:rPr>
        <w:t>
      1. Кейінге қалдыру туралы өтініш беру күні [күні]</w:t>
      </w:r>
    </w:p>
    <w:p>
      <w:pPr>
        <w:spacing w:after="0"/>
        <w:ind w:left="0"/>
        <w:jc w:val="both"/>
      </w:pPr>
      <w:r>
        <w:rPr>
          <w:rFonts w:ascii="Times New Roman"/>
          <w:b w:val="false"/>
          <w:i w:val="false"/>
          <w:color w:val="000000"/>
          <w:sz w:val="28"/>
        </w:rPr>
        <w:t>
      2. Өтінішті қарау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Ұйғарымға шағымдану күні [күні]</w:t>
      </w:r>
    </w:p>
    <w:p>
      <w:pPr>
        <w:spacing w:after="0"/>
        <w:ind w:left="0"/>
        <w:jc w:val="both"/>
      </w:pPr>
      <w:r>
        <w:rPr>
          <w:rFonts w:ascii="Times New Roman"/>
          <w:b w:val="false"/>
          <w:i w:val="false"/>
          <w:color w:val="000000"/>
          <w:sz w:val="28"/>
        </w:rPr>
        <w:t>
      5. Сот ұйғарымы күшінде қалдырылды [сөздік деректеме]</w:t>
      </w:r>
    </w:p>
    <w:p>
      <w:pPr>
        <w:spacing w:after="0"/>
        <w:ind w:left="0"/>
        <w:jc w:val="both"/>
      </w:pPr>
      <w:r>
        <w:rPr>
          <w:rFonts w:ascii="Times New Roman"/>
          <w:b w:val="false"/>
          <w:i w:val="false"/>
          <w:color w:val="000000"/>
          <w:sz w:val="28"/>
        </w:rPr>
        <w:t xml:space="preserve">
      6. Өтініш бойынша жүргізілген әрекеттер [сөздік деректеме] </w:t>
      </w:r>
    </w:p>
    <w:bookmarkStart w:name="z76" w:id="48"/>
    <w:p>
      <w:pPr>
        <w:spacing w:after="0"/>
        <w:ind w:left="0"/>
        <w:jc w:val="left"/>
      </w:pPr>
      <w:r>
        <w:rPr>
          <w:rFonts w:ascii="Times New Roman"/>
          <w:b/>
          <w:i w:val="false"/>
          <w:color w:val="000000"/>
        </w:rPr>
        <w:t xml:space="preserve"> 19-бөлім. Істі апелляциялық сатыда қайта қарау туралы мәліметтер</w:t>
      </w:r>
    </w:p>
    <w:bookmarkEnd w:id="48"/>
    <w:p>
      <w:pPr>
        <w:spacing w:after="0"/>
        <w:ind w:left="0"/>
        <w:jc w:val="both"/>
      </w:pPr>
      <w:r>
        <w:rPr>
          <w:rFonts w:ascii="Times New Roman"/>
          <w:b w:val="false"/>
          <w:i w:val="false"/>
          <w:color w:val="000000"/>
          <w:sz w:val="28"/>
        </w:rPr>
        <w:t>
      1. Шағым немесе өтінішхат бойынша жолданды [сөздік деректеме]</w:t>
      </w:r>
    </w:p>
    <w:p>
      <w:pPr>
        <w:spacing w:after="0"/>
        <w:ind w:left="0"/>
        <w:jc w:val="both"/>
      </w:pPr>
      <w:r>
        <w:rPr>
          <w:rFonts w:ascii="Times New Roman"/>
          <w:b w:val="false"/>
          <w:i w:val="false"/>
          <w:color w:val="000000"/>
          <w:sz w:val="28"/>
        </w:rPr>
        <w:t>
      2. Істің жоғары тұрған сотқа жолданған күні [күні]</w:t>
      </w:r>
    </w:p>
    <w:p>
      <w:pPr>
        <w:spacing w:after="0"/>
        <w:ind w:left="0"/>
        <w:jc w:val="both"/>
      </w:pPr>
      <w:r>
        <w:rPr>
          <w:rFonts w:ascii="Times New Roman"/>
          <w:b w:val="false"/>
          <w:i w:val="false"/>
          <w:color w:val="000000"/>
          <w:sz w:val="28"/>
        </w:rPr>
        <w:t xml:space="preserve">
      3. Апелляциялық шағымның (өтінішхаттың) келіп түскен күні [күні] </w:t>
      </w:r>
    </w:p>
    <w:p>
      <w:pPr>
        <w:spacing w:after="0"/>
        <w:ind w:left="0"/>
        <w:jc w:val="both"/>
      </w:pPr>
      <w:r>
        <w:rPr>
          <w:rFonts w:ascii="Times New Roman"/>
          <w:b w:val="false"/>
          <w:i w:val="false"/>
          <w:color w:val="000000"/>
          <w:sz w:val="28"/>
        </w:rPr>
        <w:t>
      4. Істің апелляциялық сатыдағы соттан кері қайтарылған күні [күні]</w:t>
      </w:r>
    </w:p>
    <w:p>
      <w:pPr>
        <w:spacing w:after="0"/>
        <w:ind w:left="0"/>
        <w:jc w:val="both"/>
      </w:pPr>
      <w:r>
        <w:rPr>
          <w:rFonts w:ascii="Times New Roman"/>
          <w:b w:val="false"/>
          <w:i w:val="false"/>
          <w:color w:val="000000"/>
          <w:sz w:val="28"/>
        </w:rPr>
        <w:t>
      5. Шағымды (өтінішхатты) берген [сөздік деректеме]</w:t>
      </w:r>
    </w:p>
    <w:p>
      <w:pPr>
        <w:spacing w:after="0"/>
        <w:ind w:left="0"/>
        <w:jc w:val="both"/>
      </w:pPr>
      <w:r>
        <w:rPr>
          <w:rFonts w:ascii="Times New Roman"/>
          <w:b w:val="false"/>
          <w:i w:val="false"/>
          <w:color w:val="000000"/>
          <w:sz w:val="28"/>
        </w:rPr>
        <w:t>
      6. Апелляциялық сатыда қарау нәтижелері [сөздік деректеме]  рассмотрении</w:t>
      </w:r>
    </w:p>
    <w:bookmarkStart w:name="z77" w:id="49"/>
    <w:p>
      <w:pPr>
        <w:spacing w:after="0"/>
        <w:ind w:left="0"/>
        <w:jc w:val="left"/>
      </w:pPr>
      <w:r>
        <w:rPr>
          <w:rFonts w:ascii="Times New Roman"/>
          <w:b/>
          <w:i w:val="false"/>
          <w:color w:val="000000"/>
        </w:rPr>
        <w:t xml:space="preserve"> 20-бөлім. Қассациялық сатыда қарау туралы мәліметтер ВВерховного</w:t>
      </w:r>
    </w:p>
    <w:bookmarkEnd w:id="49"/>
    <w:p>
      <w:pPr>
        <w:spacing w:after="0"/>
        <w:ind w:left="0"/>
        <w:jc w:val="both"/>
      </w:pPr>
      <w:r>
        <w:rPr>
          <w:rFonts w:ascii="Times New Roman"/>
          <w:b w:val="false"/>
          <w:i w:val="false"/>
          <w:color w:val="000000"/>
          <w:sz w:val="28"/>
        </w:rPr>
        <w:t>
      1. Шағым немесе өтінішхат бойынша жолданды [сөздік деректеме]</w:t>
      </w:r>
    </w:p>
    <w:p>
      <w:pPr>
        <w:spacing w:after="0"/>
        <w:ind w:left="0"/>
        <w:jc w:val="both"/>
      </w:pPr>
      <w:r>
        <w:rPr>
          <w:rFonts w:ascii="Times New Roman"/>
          <w:b w:val="false"/>
          <w:i w:val="false"/>
          <w:color w:val="000000"/>
          <w:sz w:val="28"/>
        </w:rPr>
        <w:t>
      2. Істің жоғары тұрған сотқа жолданған күні [күні]</w:t>
      </w:r>
    </w:p>
    <w:p>
      <w:pPr>
        <w:spacing w:after="0"/>
        <w:ind w:left="0"/>
        <w:jc w:val="both"/>
      </w:pPr>
      <w:r>
        <w:rPr>
          <w:rFonts w:ascii="Times New Roman"/>
          <w:b w:val="false"/>
          <w:i w:val="false"/>
          <w:color w:val="000000"/>
          <w:sz w:val="28"/>
        </w:rPr>
        <w:t>
      3. Шағымды (наразылықты) қайтарып алу күні [күні]</w:t>
      </w:r>
    </w:p>
    <w:p>
      <w:pPr>
        <w:spacing w:after="0"/>
        <w:ind w:left="0"/>
        <w:jc w:val="both"/>
      </w:pPr>
      <w:r>
        <w:rPr>
          <w:rFonts w:ascii="Times New Roman"/>
          <w:b w:val="false"/>
          <w:i w:val="false"/>
          <w:color w:val="000000"/>
          <w:sz w:val="28"/>
        </w:rPr>
        <w:t>
      4. Түсіндірмелер [мәтін]</w:t>
      </w:r>
    </w:p>
    <w:p>
      <w:pPr>
        <w:spacing w:after="0"/>
        <w:ind w:left="0"/>
        <w:jc w:val="both"/>
      </w:pPr>
      <w:r>
        <w:rPr>
          <w:rFonts w:ascii="Times New Roman"/>
          <w:b w:val="false"/>
          <w:i w:val="false"/>
          <w:color w:val="000000"/>
          <w:sz w:val="28"/>
        </w:rPr>
        <w:t>
      5. Қассациялық сатыда қарау нәтижелері [сөздік деректеме]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Бұйрықтың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50"/>
    <w:p>
      <w:pPr>
        <w:spacing w:after="0"/>
        <w:ind w:left="0"/>
        <w:jc w:val="left"/>
      </w:pPr>
      <w:r>
        <w:rPr>
          <w:rFonts w:ascii="Times New Roman"/>
          <w:b/>
          <w:i w:val="false"/>
          <w:color w:val="000000"/>
        </w:rPr>
        <w:t xml:space="preserve"> Апелляциялық сатыдағы сот қараған әкімшілік іске электронды ақпараттық есепке алу құжаты 2</w:t>
      </w:r>
    </w:p>
    <w:bookmarkEnd w:id="50"/>
    <w:p>
      <w:pPr>
        <w:spacing w:after="0"/>
        <w:ind w:left="0"/>
        <w:jc w:val="both"/>
      </w:pPr>
      <w:r>
        <w:rPr>
          <w:rFonts w:ascii="Times New Roman"/>
          <w:b w:val="false"/>
          <w:i w:val="false"/>
          <w:color w:val="ff0000"/>
          <w:sz w:val="28"/>
        </w:rPr>
        <w:t xml:space="preserve">
      Ескерту. 6-қосымша жаңа редакцияда - ҚР Бас Прокурорының 14.06.2022 </w:t>
      </w:r>
      <w:r>
        <w:rPr>
          <w:rFonts w:ascii="Times New Roman"/>
          <w:b w:val="false"/>
          <w:i w:val="false"/>
          <w:color w:val="ff0000"/>
          <w:sz w:val="28"/>
        </w:rPr>
        <w:t>№ 130</w:t>
      </w:r>
      <w:r>
        <w:rPr>
          <w:rFonts w:ascii="Times New Roman"/>
          <w:b w:val="false"/>
          <w:i w:val="false"/>
          <w:color w:val="ff0000"/>
          <w:sz w:val="28"/>
        </w:rPr>
        <w:t xml:space="preserve"> (бірінші ресми жарияланған күннен бастап қолданысқа енгізіледі) бұйрығымен.</w:t>
      </w:r>
    </w:p>
    <w:bookmarkStart w:name="z16" w:id="51"/>
    <w:p>
      <w:pPr>
        <w:spacing w:after="0"/>
        <w:ind w:left="0"/>
        <w:jc w:val="left"/>
      </w:pPr>
      <w:r>
        <w:rPr>
          <w:rFonts w:ascii="Times New Roman"/>
          <w:b/>
          <w:i w:val="false"/>
          <w:color w:val="000000"/>
        </w:rPr>
        <w:t xml:space="preserve"> 1-бөлім. Істің келіп түсуі туралы</w:t>
      </w:r>
    </w:p>
    <w:bookmarkEnd w:id="51"/>
    <w:p>
      <w:pPr>
        <w:spacing w:after="0"/>
        <w:ind w:left="0"/>
        <w:jc w:val="both"/>
      </w:pPr>
      <w:r>
        <w:rPr>
          <w:rFonts w:ascii="Times New Roman"/>
          <w:b w:val="false"/>
          <w:i w:val="false"/>
          <w:color w:val="000000"/>
          <w:sz w:val="28"/>
        </w:rPr>
        <w:t>
      1. Сот (соттың атауы автоматты режимде көрсетіледі)</w:t>
      </w:r>
    </w:p>
    <w:p>
      <w:pPr>
        <w:spacing w:after="0"/>
        <w:ind w:left="0"/>
        <w:jc w:val="both"/>
      </w:pPr>
      <w:r>
        <w:rPr>
          <w:rFonts w:ascii="Times New Roman"/>
          <w:b w:val="false"/>
          <w:i w:val="false"/>
          <w:color w:val="000000"/>
          <w:sz w:val="28"/>
        </w:rPr>
        <w:t>
      2. Істің № (апелляциялық саты) [мәтін]</w:t>
      </w:r>
    </w:p>
    <w:p>
      <w:pPr>
        <w:spacing w:after="0"/>
        <w:ind w:left="0"/>
        <w:jc w:val="both"/>
      </w:pPr>
      <w:r>
        <w:rPr>
          <w:rFonts w:ascii="Times New Roman"/>
          <w:b w:val="false"/>
          <w:i w:val="false"/>
          <w:color w:val="000000"/>
          <w:sz w:val="28"/>
        </w:rPr>
        <w:t>
      3. Электрондық тәртібінде келіп түсті [сөздік деректеме]</w:t>
      </w:r>
    </w:p>
    <w:p>
      <w:pPr>
        <w:spacing w:after="0"/>
        <w:ind w:left="0"/>
        <w:jc w:val="both"/>
      </w:pPr>
      <w:r>
        <w:rPr>
          <w:rFonts w:ascii="Times New Roman"/>
          <w:b w:val="false"/>
          <w:i w:val="false"/>
          <w:color w:val="000000"/>
          <w:sz w:val="28"/>
        </w:rPr>
        <w:t>
      4. Шағымдалған сот актілері [сөздік деректеме]</w:t>
      </w:r>
    </w:p>
    <w:p>
      <w:pPr>
        <w:spacing w:after="0"/>
        <w:ind w:left="0"/>
        <w:jc w:val="both"/>
      </w:pPr>
      <w:r>
        <w:rPr>
          <w:rFonts w:ascii="Times New Roman"/>
          <w:b w:val="false"/>
          <w:i w:val="false"/>
          <w:color w:val="000000"/>
          <w:sz w:val="28"/>
        </w:rPr>
        <w:t>
      5. Келіп түсу тәртібі [сөздік деректеме]</w:t>
      </w:r>
    </w:p>
    <w:p>
      <w:pPr>
        <w:spacing w:after="0"/>
        <w:ind w:left="0"/>
        <w:jc w:val="both"/>
      </w:pPr>
      <w:r>
        <w:rPr>
          <w:rFonts w:ascii="Times New Roman"/>
          <w:b w:val="false"/>
          <w:i w:val="false"/>
          <w:color w:val="000000"/>
          <w:sz w:val="28"/>
        </w:rPr>
        <w:t>
      6. Іс жүргізудің түрі [сөздік деректеме]</w:t>
      </w:r>
    </w:p>
    <w:p>
      <w:pPr>
        <w:spacing w:after="0"/>
        <w:ind w:left="0"/>
        <w:jc w:val="both"/>
      </w:pPr>
      <w:r>
        <w:rPr>
          <w:rFonts w:ascii="Times New Roman"/>
          <w:b w:val="false"/>
          <w:i w:val="false"/>
          <w:color w:val="000000"/>
          <w:sz w:val="28"/>
        </w:rPr>
        <w:t>
      8. Істің санаты (статистикалық есеп үшін) [сөздік деректеме]</w:t>
      </w:r>
    </w:p>
    <w:p>
      <w:pPr>
        <w:spacing w:after="0"/>
        <w:ind w:left="0"/>
        <w:jc w:val="both"/>
      </w:pPr>
      <w:r>
        <w:rPr>
          <w:rFonts w:ascii="Times New Roman"/>
          <w:b w:val="false"/>
          <w:i w:val="false"/>
          <w:color w:val="000000"/>
          <w:sz w:val="28"/>
        </w:rPr>
        <w:t>
      9. Істің санатына қосымша [сөздік деректеме]</w:t>
      </w:r>
    </w:p>
    <w:p>
      <w:pPr>
        <w:spacing w:after="0"/>
        <w:ind w:left="0"/>
        <w:jc w:val="both"/>
      </w:pPr>
      <w:r>
        <w:rPr>
          <w:rFonts w:ascii="Times New Roman"/>
          <w:b w:val="false"/>
          <w:i w:val="false"/>
          <w:color w:val="000000"/>
          <w:sz w:val="28"/>
        </w:rPr>
        <w:t>
      10. Сот ісін жүргізу тілі [сөздік деректеме]</w:t>
      </w:r>
    </w:p>
    <w:p>
      <w:pPr>
        <w:spacing w:after="0"/>
        <w:ind w:left="0"/>
        <w:jc w:val="both"/>
      </w:pPr>
      <w:r>
        <w:rPr>
          <w:rFonts w:ascii="Times New Roman"/>
          <w:b w:val="false"/>
          <w:i w:val="false"/>
          <w:color w:val="000000"/>
          <w:sz w:val="28"/>
        </w:rPr>
        <w:t>
      11. Істің ауырлығы [сөздік деректеме]</w:t>
      </w:r>
    </w:p>
    <w:p>
      <w:pPr>
        <w:spacing w:after="0"/>
        <w:ind w:left="0"/>
        <w:jc w:val="both"/>
      </w:pPr>
      <w:r>
        <w:rPr>
          <w:rFonts w:ascii="Times New Roman"/>
          <w:b w:val="false"/>
          <w:i w:val="false"/>
          <w:color w:val="000000"/>
          <w:sz w:val="28"/>
        </w:rPr>
        <w:t>
      12. Құпия іс [сөздік деректеме]</w:t>
      </w:r>
    </w:p>
    <w:p>
      <w:pPr>
        <w:spacing w:after="0"/>
        <w:ind w:left="0"/>
        <w:jc w:val="both"/>
      </w:pPr>
      <w:r>
        <w:rPr>
          <w:rFonts w:ascii="Times New Roman"/>
          <w:b w:val="false"/>
          <w:i w:val="false"/>
          <w:color w:val="000000"/>
          <w:sz w:val="28"/>
        </w:rPr>
        <w:t>
      13. Әкімшілік органдардың, лауазымды адамдардың (шағым) жауабымен келіспеуге байланысты талап қою [сөздік деректеме]</w:t>
      </w:r>
    </w:p>
    <w:bookmarkStart w:name="z17" w:id="52"/>
    <w:p>
      <w:pPr>
        <w:spacing w:after="0"/>
        <w:ind w:left="0"/>
        <w:jc w:val="left"/>
      </w:pPr>
      <w:r>
        <w:rPr>
          <w:rFonts w:ascii="Times New Roman"/>
          <w:b/>
          <w:i w:val="false"/>
          <w:color w:val="000000"/>
        </w:rPr>
        <w:t xml:space="preserve"> 2-бөлім. Жауапкерге берілген талаптардағы сомалар туралы мәліметтер</w:t>
      </w:r>
    </w:p>
    <w:bookmarkEnd w:id="52"/>
    <w:p>
      <w:pPr>
        <w:spacing w:after="0"/>
        <w:ind w:left="0"/>
        <w:jc w:val="both"/>
      </w:pPr>
      <w:r>
        <w:rPr>
          <w:rFonts w:ascii="Times New Roman"/>
          <w:b w:val="false"/>
          <w:i w:val="false"/>
          <w:color w:val="000000"/>
          <w:sz w:val="28"/>
        </w:rPr>
        <w:t>
      1. Даулардың жалпы сомасы [мәтін]</w:t>
      </w:r>
    </w:p>
    <w:p>
      <w:pPr>
        <w:spacing w:after="0"/>
        <w:ind w:left="0"/>
        <w:jc w:val="both"/>
      </w:pPr>
      <w:r>
        <w:rPr>
          <w:rFonts w:ascii="Times New Roman"/>
          <w:b w:val="false"/>
          <w:i w:val="false"/>
          <w:color w:val="000000"/>
          <w:sz w:val="28"/>
        </w:rPr>
        <w:t>
      2. Негізгі сома [мәтін]</w:t>
      </w:r>
    </w:p>
    <w:p>
      <w:pPr>
        <w:spacing w:after="0"/>
        <w:ind w:left="0"/>
        <w:jc w:val="both"/>
      </w:pPr>
      <w:r>
        <w:rPr>
          <w:rFonts w:ascii="Times New Roman"/>
          <w:b w:val="false"/>
          <w:i w:val="false"/>
          <w:color w:val="000000"/>
          <w:sz w:val="28"/>
        </w:rPr>
        <w:t>
      3. Айыппұл санкциялары [мәтін]</w:t>
      </w:r>
    </w:p>
    <w:p>
      <w:pPr>
        <w:spacing w:after="0"/>
        <w:ind w:left="0"/>
        <w:jc w:val="both"/>
      </w:pPr>
      <w:r>
        <w:rPr>
          <w:rFonts w:ascii="Times New Roman"/>
          <w:b w:val="false"/>
          <w:i w:val="false"/>
          <w:color w:val="000000"/>
          <w:sz w:val="28"/>
        </w:rPr>
        <w:t>
      4. Бересі [мәтін]</w:t>
      </w:r>
    </w:p>
    <w:p>
      <w:pPr>
        <w:spacing w:after="0"/>
        <w:ind w:left="0"/>
        <w:jc w:val="both"/>
      </w:pPr>
      <w:r>
        <w:rPr>
          <w:rFonts w:ascii="Times New Roman"/>
          <w:b w:val="false"/>
          <w:i w:val="false"/>
          <w:color w:val="000000"/>
          <w:sz w:val="28"/>
        </w:rPr>
        <w:t>
      5. Өсімпұл [мәтін]</w:t>
      </w:r>
    </w:p>
    <w:p>
      <w:pPr>
        <w:spacing w:after="0"/>
        <w:ind w:left="0"/>
        <w:jc w:val="both"/>
      </w:pPr>
      <w:r>
        <w:rPr>
          <w:rFonts w:ascii="Times New Roman"/>
          <w:b w:val="false"/>
          <w:i w:val="false"/>
          <w:color w:val="000000"/>
          <w:sz w:val="28"/>
        </w:rPr>
        <w:t>
      6. Тұрақсыздық айыбы [мәтін]</w:t>
      </w:r>
    </w:p>
    <w:p>
      <w:pPr>
        <w:spacing w:after="0"/>
        <w:ind w:left="0"/>
        <w:jc w:val="both"/>
      </w:pPr>
      <w:r>
        <w:rPr>
          <w:rFonts w:ascii="Times New Roman"/>
          <w:b w:val="false"/>
          <w:i w:val="false"/>
          <w:color w:val="000000"/>
          <w:sz w:val="28"/>
        </w:rPr>
        <w:t>
      7. Өкілдің көмегін төлеу [мәтін]</w:t>
      </w:r>
    </w:p>
    <w:p>
      <w:pPr>
        <w:spacing w:after="0"/>
        <w:ind w:left="0"/>
        <w:jc w:val="both"/>
      </w:pPr>
      <w:r>
        <w:rPr>
          <w:rFonts w:ascii="Times New Roman"/>
          <w:b w:val="false"/>
          <w:i w:val="false"/>
          <w:color w:val="000000"/>
          <w:sz w:val="28"/>
        </w:rPr>
        <w:t>
      8. Түсіндірмелер [мәтін]</w:t>
      </w:r>
    </w:p>
    <w:bookmarkStart w:name="z18" w:id="53"/>
    <w:p>
      <w:pPr>
        <w:spacing w:after="0"/>
        <w:ind w:left="0"/>
        <w:jc w:val="left"/>
      </w:pPr>
      <w:r>
        <w:rPr>
          <w:rFonts w:ascii="Times New Roman"/>
          <w:b/>
          <w:i w:val="false"/>
          <w:color w:val="000000"/>
        </w:rPr>
        <w:t xml:space="preserve"> 3-бөлім. Сот шешімі бойынша өндірілетін сомалар туралы мәліметтер</w:t>
      </w:r>
    </w:p>
    <w:bookmarkEnd w:id="53"/>
    <w:p>
      <w:pPr>
        <w:spacing w:after="0"/>
        <w:ind w:left="0"/>
        <w:jc w:val="both"/>
      </w:pPr>
      <w:r>
        <w:rPr>
          <w:rFonts w:ascii="Times New Roman"/>
          <w:b w:val="false"/>
          <w:i w:val="false"/>
          <w:color w:val="000000"/>
          <w:sz w:val="28"/>
        </w:rPr>
        <w:t>
      1. Бірінші сатыдағы сот шешімі бойынша өндірілетін жалпы сома [мәтін]</w:t>
      </w:r>
    </w:p>
    <w:p>
      <w:pPr>
        <w:spacing w:after="0"/>
        <w:ind w:left="0"/>
        <w:jc w:val="both"/>
      </w:pPr>
      <w:r>
        <w:rPr>
          <w:rFonts w:ascii="Times New Roman"/>
          <w:b w:val="false"/>
          <w:i w:val="false"/>
          <w:color w:val="000000"/>
          <w:sz w:val="28"/>
        </w:rPr>
        <w:t>
      2. Апелляциялық сатыдағы сот шешімі бойынша өндірілетін жалпы сома [мәтін]</w:t>
      </w:r>
    </w:p>
    <w:bookmarkStart w:name="z19" w:id="54"/>
    <w:p>
      <w:pPr>
        <w:spacing w:after="0"/>
        <w:ind w:left="0"/>
        <w:jc w:val="left"/>
      </w:pPr>
      <w:r>
        <w:rPr>
          <w:rFonts w:ascii="Times New Roman"/>
          <w:b/>
          <w:i w:val="false"/>
          <w:color w:val="000000"/>
        </w:rPr>
        <w:t xml:space="preserve"> 4-бөлім. Сот шығындары мен мемлекеттік бажды өндіріп алу туралы мәліметтер</w:t>
      </w:r>
    </w:p>
    <w:bookmarkEnd w:id="54"/>
    <w:p>
      <w:pPr>
        <w:spacing w:after="0"/>
        <w:ind w:left="0"/>
        <w:jc w:val="both"/>
      </w:pPr>
      <w:r>
        <w:rPr>
          <w:rFonts w:ascii="Times New Roman"/>
          <w:b w:val="false"/>
          <w:i w:val="false"/>
          <w:color w:val="000000"/>
          <w:sz w:val="28"/>
        </w:rPr>
        <w:t>
      1. Төлеу үшін белгіленген жалпы сома [мәтін]</w:t>
      </w:r>
    </w:p>
    <w:p>
      <w:pPr>
        <w:spacing w:after="0"/>
        <w:ind w:left="0"/>
        <w:jc w:val="both"/>
      </w:pPr>
      <w:r>
        <w:rPr>
          <w:rFonts w:ascii="Times New Roman"/>
          <w:b w:val="false"/>
          <w:i w:val="false"/>
          <w:color w:val="000000"/>
          <w:sz w:val="28"/>
        </w:rPr>
        <w:t>
      2. Мемлекеттік бажды төлеуді кейінге қалдыру [мәтін]</w:t>
      </w:r>
    </w:p>
    <w:p>
      <w:pPr>
        <w:spacing w:after="0"/>
        <w:ind w:left="0"/>
        <w:jc w:val="both"/>
      </w:pPr>
      <w:r>
        <w:rPr>
          <w:rFonts w:ascii="Times New Roman"/>
          <w:b w:val="false"/>
          <w:i w:val="false"/>
          <w:color w:val="000000"/>
          <w:sz w:val="28"/>
        </w:rPr>
        <w:t>
      3. Төленген мемлекеттік баждың сомасы [мәтін]</w:t>
      </w:r>
    </w:p>
    <w:p>
      <w:pPr>
        <w:spacing w:after="0"/>
        <w:ind w:left="0"/>
        <w:jc w:val="both"/>
      </w:pPr>
      <w:r>
        <w:rPr>
          <w:rFonts w:ascii="Times New Roman"/>
          <w:b w:val="false"/>
          <w:i w:val="false"/>
          <w:color w:val="000000"/>
          <w:sz w:val="28"/>
        </w:rPr>
        <w:t>
      4. Төленген сот ұсталымдары [мәтін]</w:t>
      </w:r>
    </w:p>
    <w:bookmarkStart w:name="z20" w:id="55"/>
    <w:p>
      <w:pPr>
        <w:spacing w:after="0"/>
        <w:ind w:left="0"/>
        <w:jc w:val="left"/>
      </w:pPr>
      <w:r>
        <w:rPr>
          <w:rFonts w:ascii="Times New Roman"/>
          <w:b/>
          <w:i w:val="false"/>
          <w:color w:val="000000"/>
        </w:rPr>
        <w:t xml:space="preserve"> 5-бөлім. Процестік мәжбүрлеу шаралары</w:t>
      </w:r>
    </w:p>
    <w:bookmarkEnd w:id="55"/>
    <w:p>
      <w:pPr>
        <w:spacing w:after="0"/>
        <w:ind w:left="0"/>
        <w:jc w:val="both"/>
      </w:pPr>
      <w:r>
        <w:rPr>
          <w:rFonts w:ascii="Times New Roman"/>
          <w:b w:val="false"/>
          <w:i w:val="false"/>
          <w:color w:val="000000"/>
          <w:sz w:val="28"/>
        </w:rPr>
        <w:t xml:space="preserve">
      1. Шара кімге қолданылды [сөздік деректеме] </w:t>
      </w:r>
    </w:p>
    <w:p>
      <w:pPr>
        <w:spacing w:after="0"/>
        <w:ind w:left="0"/>
        <w:jc w:val="both"/>
      </w:pPr>
      <w:r>
        <w:rPr>
          <w:rFonts w:ascii="Times New Roman"/>
          <w:b w:val="false"/>
          <w:i w:val="false"/>
          <w:color w:val="000000"/>
          <w:sz w:val="28"/>
        </w:rPr>
        <w:t>
      2. Процестік мәжбүрлеу шараларын салу күні [күні]</w:t>
      </w:r>
    </w:p>
    <w:p>
      <w:pPr>
        <w:spacing w:after="0"/>
        <w:ind w:left="0"/>
        <w:jc w:val="both"/>
      </w:pPr>
      <w:r>
        <w:rPr>
          <w:rFonts w:ascii="Times New Roman"/>
          <w:b w:val="false"/>
          <w:i w:val="false"/>
          <w:color w:val="000000"/>
          <w:sz w:val="28"/>
        </w:rPr>
        <w:t>
      3. Процестік мәжбүрлеу шарасы қолданылды [сөздік деректеме]</w:t>
      </w:r>
    </w:p>
    <w:p>
      <w:pPr>
        <w:spacing w:after="0"/>
        <w:ind w:left="0"/>
        <w:jc w:val="both"/>
      </w:pPr>
      <w:r>
        <w:rPr>
          <w:rFonts w:ascii="Times New Roman"/>
          <w:b w:val="false"/>
          <w:i w:val="false"/>
          <w:color w:val="000000"/>
          <w:sz w:val="28"/>
        </w:rPr>
        <w:t>
      4. Тағайындалған ақшалай өндіріп алу сомасы (теңге) [теңге]</w:t>
      </w:r>
    </w:p>
    <w:p>
      <w:pPr>
        <w:spacing w:after="0"/>
        <w:ind w:left="0"/>
        <w:jc w:val="both"/>
      </w:pPr>
      <w:r>
        <w:rPr>
          <w:rFonts w:ascii="Times New Roman"/>
          <w:b w:val="false"/>
          <w:i w:val="false"/>
          <w:color w:val="000000"/>
          <w:sz w:val="28"/>
        </w:rPr>
        <w:t>
      5. Орындау мерзімі дейін: [күні]</w:t>
      </w:r>
    </w:p>
    <w:p>
      <w:pPr>
        <w:spacing w:after="0"/>
        <w:ind w:left="0"/>
        <w:jc w:val="both"/>
      </w:pPr>
      <w:r>
        <w:rPr>
          <w:rFonts w:ascii="Times New Roman"/>
          <w:b w:val="false"/>
          <w:i w:val="false"/>
          <w:color w:val="000000"/>
          <w:sz w:val="28"/>
        </w:rPr>
        <w:t>
      6. Ақшалай өндіріп алуды төлеуден босатылды [сөздік деректеме]</w:t>
      </w:r>
    </w:p>
    <w:p>
      <w:pPr>
        <w:spacing w:after="0"/>
        <w:ind w:left="0"/>
        <w:jc w:val="both"/>
      </w:pPr>
      <w:r>
        <w:rPr>
          <w:rFonts w:ascii="Times New Roman"/>
          <w:b w:val="false"/>
          <w:i w:val="false"/>
          <w:color w:val="000000"/>
          <w:sz w:val="28"/>
        </w:rPr>
        <w:t>
      7. Төмендетілген ақшалай өндіріп алудың сомасы [теңге]</w:t>
      </w:r>
    </w:p>
    <w:p>
      <w:pPr>
        <w:spacing w:after="0"/>
        <w:ind w:left="0"/>
        <w:jc w:val="both"/>
      </w:pPr>
      <w:r>
        <w:rPr>
          <w:rFonts w:ascii="Times New Roman"/>
          <w:b w:val="false"/>
          <w:i w:val="false"/>
          <w:color w:val="000000"/>
          <w:sz w:val="28"/>
        </w:rPr>
        <w:t xml:space="preserve">
      8. Орындау күні [күні] </w:t>
      </w:r>
    </w:p>
    <w:p>
      <w:pPr>
        <w:spacing w:after="0"/>
        <w:ind w:left="0"/>
        <w:jc w:val="both"/>
      </w:pPr>
      <w:r>
        <w:rPr>
          <w:rFonts w:ascii="Times New Roman"/>
          <w:b w:val="false"/>
          <w:i w:val="false"/>
          <w:color w:val="000000"/>
          <w:sz w:val="28"/>
        </w:rPr>
        <w:t>
      9. Кейінге қалдыру, мерзімін ұзарту дейін: [күні]</w:t>
      </w:r>
    </w:p>
    <w:p>
      <w:pPr>
        <w:spacing w:after="0"/>
        <w:ind w:left="0"/>
        <w:jc w:val="both"/>
      </w:pPr>
      <w:r>
        <w:rPr>
          <w:rFonts w:ascii="Times New Roman"/>
          <w:b w:val="false"/>
          <w:i w:val="false"/>
          <w:color w:val="000000"/>
          <w:sz w:val="28"/>
        </w:rPr>
        <w:t xml:space="preserve">
      10. Қайталап ақшалай өндіріп алу сомасы салынды [сөздік деректеме] </w:t>
      </w:r>
    </w:p>
    <w:p>
      <w:pPr>
        <w:spacing w:after="0"/>
        <w:ind w:left="0"/>
        <w:jc w:val="both"/>
      </w:pPr>
      <w:r>
        <w:rPr>
          <w:rFonts w:ascii="Times New Roman"/>
          <w:b w:val="false"/>
          <w:i w:val="false"/>
          <w:color w:val="000000"/>
          <w:sz w:val="28"/>
        </w:rPr>
        <w:t xml:space="preserve">
      11. Қайта тағайындалғаннан кейінгі ақшалай өндіріп алудың сомасы (теңге) [теңге] </w:t>
      </w:r>
    </w:p>
    <w:p>
      <w:pPr>
        <w:spacing w:after="0"/>
        <w:ind w:left="0"/>
        <w:jc w:val="both"/>
      </w:pPr>
      <w:r>
        <w:rPr>
          <w:rFonts w:ascii="Times New Roman"/>
          <w:b w:val="false"/>
          <w:i w:val="false"/>
          <w:color w:val="000000"/>
          <w:sz w:val="28"/>
        </w:rPr>
        <w:t xml:space="preserve">
      12. Орындау мерзімі дейін: [күні] </w:t>
      </w:r>
    </w:p>
    <w:p>
      <w:pPr>
        <w:spacing w:after="0"/>
        <w:ind w:left="0"/>
        <w:jc w:val="both"/>
      </w:pPr>
      <w:r>
        <w:rPr>
          <w:rFonts w:ascii="Times New Roman"/>
          <w:b w:val="false"/>
          <w:i w:val="false"/>
          <w:color w:val="000000"/>
          <w:sz w:val="28"/>
        </w:rPr>
        <w:t xml:space="preserve">
      13. Орындау күні [күні] </w:t>
      </w:r>
    </w:p>
    <w:p>
      <w:pPr>
        <w:spacing w:after="0"/>
        <w:ind w:left="0"/>
        <w:jc w:val="both"/>
      </w:pPr>
      <w:r>
        <w:rPr>
          <w:rFonts w:ascii="Times New Roman"/>
          <w:b w:val="false"/>
          <w:i w:val="false"/>
          <w:color w:val="000000"/>
          <w:sz w:val="28"/>
        </w:rPr>
        <w:t xml:space="preserve">
      14. Кейінге қалдыру, мерзімін ұзарту дейін: [күні] </w:t>
      </w:r>
    </w:p>
    <w:p>
      <w:pPr>
        <w:spacing w:after="0"/>
        <w:ind w:left="0"/>
        <w:jc w:val="both"/>
      </w:pPr>
      <w:r>
        <w:rPr>
          <w:rFonts w:ascii="Times New Roman"/>
          <w:b w:val="false"/>
          <w:i w:val="false"/>
          <w:color w:val="000000"/>
          <w:sz w:val="28"/>
        </w:rPr>
        <w:t>
      15. Жоғары тұрған сатыда салынған шараның күші жойылды [сөздік деректеме]</w:t>
      </w:r>
    </w:p>
    <w:bookmarkStart w:name="z21" w:id="56"/>
    <w:p>
      <w:pPr>
        <w:spacing w:after="0"/>
        <w:ind w:left="0"/>
        <w:jc w:val="left"/>
      </w:pPr>
      <w:r>
        <w:rPr>
          <w:rFonts w:ascii="Times New Roman"/>
          <w:b/>
          <w:i w:val="false"/>
          <w:color w:val="000000"/>
        </w:rPr>
        <w:t xml:space="preserve"> 6-бөлім. Тараптар</w:t>
      </w:r>
    </w:p>
    <w:bookmarkEnd w:id="56"/>
    <w:p>
      <w:pPr>
        <w:spacing w:after="0"/>
        <w:ind w:left="0"/>
        <w:jc w:val="both"/>
      </w:pPr>
      <w:r>
        <w:rPr>
          <w:rFonts w:ascii="Times New Roman"/>
          <w:b w:val="false"/>
          <w:i w:val="false"/>
          <w:color w:val="000000"/>
          <w:sz w:val="28"/>
        </w:rPr>
        <w:t>
      1. Қатысушының түрі [сөздік деректеме]</w:t>
      </w:r>
    </w:p>
    <w:p>
      <w:pPr>
        <w:spacing w:after="0"/>
        <w:ind w:left="0"/>
        <w:jc w:val="both"/>
      </w:pPr>
      <w:r>
        <w:rPr>
          <w:rFonts w:ascii="Times New Roman"/>
          <w:b w:val="false"/>
          <w:i w:val="false"/>
          <w:color w:val="000000"/>
          <w:sz w:val="28"/>
        </w:rPr>
        <w:t>
      2. Тұлғаның түрі [сөздік деректеме]</w:t>
      </w:r>
    </w:p>
    <w:p>
      <w:pPr>
        <w:spacing w:after="0"/>
        <w:ind w:left="0"/>
        <w:jc w:val="both"/>
      </w:pPr>
      <w:r>
        <w:rPr>
          <w:rFonts w:ascii="Times New Roman"/>
          <w:b w:val="false"/>
          <w:i w:val="false"/>
          <w:color w:val="000000"/>
          <w:sz w:val="28"/>
        </w:rPr>
        <w:t>
      3. Жеке сәйкестендіру нөмірі/Бизнес сәйкестендіру нөмірі [мәтін]</w:t>
      </w:r>
    </w:p>
    <w:p>
      <w:pPr>
        <w:spacing w:after="0"/>
        <w:ind w:left="0"/>
        <w:jc w:val="both"/>
      </w:pPr>
      <w:r>
        <w:rPr>
          <w:rFonts w:ascii="Times New Roman"/>
          <w:b w:val="false"/>
          <w:i w:val="false"/>
          <w:color w:val="000000"/>
          <w:sz w:val="28"/>
        </w:rPr>
        <w:t>
      4. Телефон [мәтін]</w:t>
      </w:r>
    </w:p>
    <w:p>
      <w:pPr>
        <w:spacing w:after="0"/>
        <w:ind w:left="0"/>
        <w:jc w:val="both"/>
      </w:pPr>
      <w:r>
        <w:rPr>
          <w:rFonts w:ascii="Times New Roman"/>
          <w:b w:val="false"/>
          <w:i w:val="false"/>
          <w:color w:val="000000"/>
          <w:sz w:val="28"/>
        </w:rPr>
        <w:t xml:space="preserve">
      5. Тегі, аты, әкесінің аты (болған жағдайда)/Атауы [мәтін] </w:t>
      </w:r>
    </w:p>
    <w:p>
      <w:pPr>
        <w:spacing w:after="0"/>
        <w:ind w:left="0"/>
        <w:jc w:val="both"/>
      </w:pPr>
      <w:r>
        <w:rPr>
          <w:rFonts w:ascii="Times New Roman"/>
          <w:b w:val="false"/>
          <w:i w:val="false"/>
          <w:color w:val="000000"/>
          <w:sz w:val="28"/>
        </w:rPr>
        <w:t>
      6. E-MAIL [иә, жоқ] [мәтін]</w:t>
      </w:r>
    </w:p>
    <w:p>
      <w:pPr>
        <w:spacing w:after="0"/>
        <w:ind w:left="0"/>
        <w:jc w:val="both"/>
      </w:pPr>
      <w:r>
        <w:rPr>
          <w:rFonts w:ascii="Times New Roman"/>
          <w:b w:val="false"/>
          <w:i w:val="false"/>
          <w:color w:val="000000"/>
          <w:sz w:val="28"/>
        </w:rPr>
        <w:t>
      7. Жіберушінің мекенжайы: Республика, облыс, аудан, қала, көше, үй, пәтер [мәтін]</w:t>
      </w:r>
    </w:p>
    <w:p>
      <w:pPr>
        <w:spacing w:after="0"/>
        <w:ind w:left="0"/>
        <w:jc w:val="both"/>
      </w:pPr>
      <w:r>
        <w:rPr>
          <w:rFonts w:ascii="Times New Roman"/>
          <w:b w:val="false"/>
          <w:i w:val="false"/>
          <w:color w:val="000000"/>
          <w:sz w:val="28"/>
        </w:rPr>
        <w:t>
      8. Нақты мекенжайы: Республика, облыс, аудан, қала, көше, үй, пәтер [мәтін]</w:t>
      </w:r>
    </w:p>
    <w:p>
      <w:pPr>
        <w:spacing w:after="0"/>
        <w:ind w:left="0"/>
        <w:jc w:val="both"/>
      </w:pPr>
      <w:r>
        <w:rPr>
          <w:rFonts w:ascii="Times New Roman"/>
          <w:b w:val="false"/>
          <w:i w:val="false"/>
          <w:color w:val="000000"/>
          <w:sz w:val="28"/>
        </w:rPr>
        <w:t>
      9. Түсіндірме [мәтін]</w:t>
      </w:r>
    </w:p>
    <w:bookmarkStart w:name="z22" w:id="57"/>
    <w:p>
      <w:pPr>
        <w:spacing w:after="0"/>
        <w:ind w:left="0"/>
        <w:jc w:val="left"/>
      </w:pPr>
      <w:r>
        <w:rPr>
          <w:rFonts w:ascii="Times New Roman"/>
          <w:b/>
          <w:i w:val="false"/>
          <w:color w:val="000000"/>
        </w:rPr>
        <w:t xml:space="preserve"> 7-бөлім. Іс жүргізудің динамикасы туралы мәліметтер (танысу)</w:t>
      </w:r>
    </w:p>
    <w:bookmarkEnd w:id="57"/>
    <w:p>
      <w:pPr>
        <w:spacing w:after="0"/>
        <w:ind w:left="0"/>
        <w:jc w:val="both"/>
      </w:pPr>
      <w:r>
        <w:rPr>
          <w:rFonts w:ascii="Times New Roman"/>
          <w:b w:val="false"/>
          <w:i w:val="false"/>
          <w:color w:val="000000"/>
          <w:sz w:val="28"/>
        </w:rPr>
        <w:t>
      1. Судьяға беру күні [күні]</w:t>
      </w:r>
    </w:p>
    <w:p>
      <w:pPr>
        <w:spacing w:after="0"/>
        <w:ind w:left="0"/>
        <w:jc w:val="both"/>
      </w:pPr>
      <w:r>
        <w:rPr>
          <w:rFonts w:ascii="Times New Roman"/>
          <w:b w:val="false"/>
          <w:i w:val="false"/>
          <w:color w:val="000000"/>
          <w:sz w:val="28"/>
        </w:rPr>
        <w:t>
      2. Осы сәтте істі қарап жатқан судьяның тегі, аты, әкесінің аты (болған жағдайда) [мәтін]</w:t>
      </w:r>
    </w:p>
    <w:p>
      <w:pPr>
        <w:spacing w:after="0"/>
        <w:ind w:left="0"/>
        <w:jc w:val="both"/>
      </w:pPr>
      <w:r>
        <w:rPr>
          <w:rFonts w:ascii="Times New Roman"/>
          <w:b w:val="false"/>
          <w:i w:val="false"/>
          <w:color w:val="000000"/>
          <w:sz w:val="28"/>
        </w:rPr>
        <w:t>
      3. Шағым (өтінішхат) бойынша іс жүргізуді тоқтату күні [күні]</w:t>
      </w:r>
    </w:p>
    <w:p>
      <w:pPr>
        <w:spacing w:after="0"/>
        <w:ind w:left="0"/>
        <w:jc w:val="both"/>
      </w:pPr>
      <w:r>
        <w:rPr>
          <w:rFonts w:ascii="Times New Roman"/>
          <w:b w:val="false"/>
          <w:i w:val="false"/>
          <w:color w:val="000000"/>
          <w:sz w:val="28"/>
        </w:rPr>
        <w:t>
      4. Қараусыз кері қайтару күні [күні]</w:t>
      </w:r>
    </w:p>
    <w:p>
      <w:pPr>
        <w:spacing w:after="0"/>
        <w:ind w:left="0"/>
        <w:jc w:val="both"/>
      </w:pPr>
      <w:r>
        <w:rPr>
          <w:rFonts w:ascii="Times New Roman"/>
          <w:b w:val="false"/>
          <w:i w:val="false"/>
          <w:color w:val="000000"/>
          <w:sz w:val="28"/>
        </w:rPr>
        <w:t>
      5. Кері қайтару себебі [мәтін]</w:t>
      </w:r>
    </w:p>
    <w:p>
      <w:pPr>
        <w:spacing w:after="0"/>
        <w:ind w:left="0"/>
        <w:jc w:val="both"/>
      </w:pPr>
      <w:r>
        <w:rPr>
          <w:rFonts w:ascii="Times New Roman"/>
          <w:b w:val="false"/>
          <w:i w:val="false"/>
          <w:color w:val="000000"/>
          <w:sz w:val="28"/>
        </w:rPr>
        <w:t>
      6. Барлық апелляциялықтар кері шақыртылды [сөздік деректеме]</w:t>
      </w:r>
    </w:p>
    <w:p>
      <w:pPr>
        <w:spacing w:after="0"/>
        <w:ind w:left="0"/>
        <w:jc w:val="both"/>
      </w:pPr>
      <w:r>
        <w:rPr>
          <w:rFonts w:ascii="Times New Roman"/>
          <w:b w:val="false"/>
          <w:i w:val="false"/>
          <w:color w:val="000000"/>
          <w:sz w:val="28"/>
        </w:rPr>
        <w:t>
      7. Апелляциялық шағымдардың, өтінішхаттардың кері шақыртылу күні [күні]</w:t>
      </w:r>
    </w:p>
    <w:p>
      <w:pPr>
        <w:spacing w:after="0"/>
        <w:ind w:left="0"/>
        <w:jc w:val="both"/>
      </w:pPr>
      <w:r>
        <w:rPr>
          <w:rFonts w:ascii="Times New Roman"/>
          <w:b w:val="false"/>
          <w:i w:val="false"/>
          <w:color w:val="000000"/>
          <w:sz w:val="28"/>
        </w:rPr>
        <w:t>
      8. Барлық жекелер кері шақыртылды [сөздік деректеме]</w:t>
      </w:r>
    </w:p>
    <w:p>
      <w:pPr>
        <w:spacing w:after="0"/>
        <w:ind w:left="0"/>
        <w:jc w:val="both"/>
      </w:pPr>
      <w:r>
        <w:rPr>
          <w:rFonts w:ascii="Times New Roman"/>
          <w:b w:val="false"/>
          <w:i w:val="false"/>
          <w:color w:val="000000"/>
          <w:sz w:val="28"/>
        </w:rPr>
        <w:t>
      9. Жеке шағымдардың, өтінішхаттардың кері шақыртылу күні [күні]</w:t>
      </w:r>
    </w:p>
    <w:p>
      <w:pPr>
        <w:spacing w:after="0"/>
        <w:ind w:left="0"/>
        <w:jc w:val="both"/>
      </w:pPr>
      <w:r>
        <w:rPr>
          <w:rFonts w:ascii="Times New Roman"/>
          <w:b w:val="false"/>
          <w:i w:val="false"/>
          <w:color w:val="000000"/>
          <w:sz w:val="28"/>
        </w:rPr>
        <w:t>
      10. Қайта қараудан бас тарту туралы қаулының күні [күні]</w:t>
      </w:r>
    </w:p>
    <w:p>
      <w:pPr>
        <w:spacing w:after="0"/>
        <w:ind w:left="0"/>
        <w:jc w:val="both"/>
      </w:pPr>
      <w:r>
        <w:rPr>
          <w:rFonts w:ascii="Times New Roman"/>
          <w:b w:val="false"/>
          <w:i w:val="false"/>
          <w:color w:val="000000"/>
          <w:sz w:val="28"/>
        </w:rPr>
        <w:t>
      11. Тоқтата тұру күні [күні]</w:t>
      </w:r>
    </w:p>
    <w:p>
      <w:pPr>
        <w:spacing w:after="0"/>
        <w:ind w:left="0"/>
        <w:jc w:val="both"/>
      </w:pPr>
      <w:r>
        <w:rPr>
          <w:rFonts w:ascii="Times New Roman"/>
          <w:b w:val="false"/>
          <w:i w:val="false"/>
          <w:color w:val="000000"/>
          <w:sz w:val="28"/>
        </w:rPr>
        <w:t>
      12. Соттылығы бойынша беру күні [күні]</w:t>
      </w:r>
    </w:p>
    <w:p>
      <w:pPr>
        <w:spacing w:after="0"/>
        <w:ind w:left="0"/>
        <w:jc w:val="both"/>
      </w:pPr>
      <w:r>
        <w:rPr>
          <w:rFonts w:ascii="Times New Roman"/>
          <w:b w:val="false"/>
          <w:i w:val="false"/>
          <w:color w:val="000000"/>
          <w:sz w:val="28"/>
        </w:rPr>
        <w:t>
      13. Медиация туралы ұйғарымды шығару күні [күні]</w:t>
      </w:r>
    </w:p>
    <w:p>
      <w:pPr>
        <w:spacing w:after="0"/>
        <w:ind w:left="0"/>
        <w:jc w:val="both"/>
      </w:pPr>
      <w:r>
        <w:rPr>
          <w:rFonts w:ascii="Times New Roman"/>
          <w:b w:val="false"/>
          <w:i w:val="false"/>
          <w:color w:val="000000"/>
          <w:sz w:val="28"/>
        </w:rPr>
        <w:t>
      14. Қаулының күшін жою және жаңадан ашылған мән-жайлар бойынша іс жүргізуді қайта жаңарту туралы ұйғарымның күні [күні]</w:t>
      </w:r>
    </w:p>
    <w:p>
      <w:pPr>
        <w:spacing w:after="0"/>
        <w:ind w:left="0"/>
        <w:jc w:val="both"/>
      </w:pPr>
      <w:r>
        <w:rPr>
          <w:rFonts w:ascii="Times New Roman"/>
          <w:b w:val="false"/>
          <w:i w:val="false"/>
          <w:color w:val="000000"/>
          <w:sz w:val="28"/>
        </w:rPr>
        <w:t>
      15. Жоғары тұрған сатыда күші жойылған [сөздік деректеме]</w:t>
      </w:r>
    </w:p>
    <w:p>
      <w:pPr>
        <w:spacing w:after="0"/>
        <w:ind w:left="0"/>
        <w:jc w:val="both"/>
      </w:pPr>
      <w:r>
        <w:rPr>
          <w:rFonts w:ascii="Times New Roman"/>
          <w:b w:val="false"/>
          <w:i w:val="false"/>
          <w:color w:val="000000"/>
          <w:sz w:val="28"/>
        </w:rPr>
        <w:t>
      16. Мерзімдері бұзылып қаралды [сөздік деректеме]</w:t>
      </w:r>
    </w:p>
    <w:p>
      <w:pPr>
        <w:spacing w:after="0"/>
        <w:ind w:left="0"/>
        <w:jc w:val="both"/>
      </w:pPr>
      <w:r>
        <w:rPr>
          <w:rFonts w:ascii="Times New Roman"/>
          <w:b w:val="false"/>
          <w:i w:val="false"/>
          <w:color w:val="000000"/>
          <w:sz w:val="28"/>
        </w:rPr>
        <w:t>
      17. Медиатор судьяның тегі, аты, әкесінің аты (болған жағдайда) [мәтін]</w:t>
      </w:r>
    </w:p>
    <w:p>
      <w:pPr>
        <w:spacing w:after="0"/>
        <w:ind w:left="0"/>
        <w:jc w:val="both"/>
      </w:pPr>
      <w:r>
        <w:rPr>
          <w:rFonts w:ascii="Times New Roman"/>
          <w:b w:val="false"/>
          <w:i w:val="false"/>
          <w:color w:val="000000"/>
          <w:sz w:val="28"/>
        </w:rPr>
        <w:t>
      18. Медиатор судьяның қатысуымен тараптардың татуласуы [сөздік деректеме]</w:t>
      </w:r>
    </w:p>
    <w:p>
      <w:pPr>
        <w:spacing w:after="0"/>
        <w:ind w:left="0"/>
        <w:jc w:val="both"/>
      </w:pPr>
      <w:r>
        <w:rPr>
          <w:rFonts w:ascii="Times New Roman"/>
          <w:b w:val="false"/>
          <w:i w:val="false"/>
          <w:color w:val="000000"/>
          <w:sz w:val="28"/>
        </w:rPr>
        <w:t>
      19. Түсіндірмелер [мәтін]</w:t>
      </w:r>
    </w:p>
    <w:bookmarkStart w:name="z23" w:id="58"/>
    <w:p>
      <w:pPr>
        <w:spacing w:after="0"/>
        <w:ind w:left="0"/>
        <w:jc w:val="left"/>
      </w:pPr>
      <w:r>
        <w:rPr>
          <w:rFonts w:ascii="Times New Roman"/>
          <w:b/>
          <w:i w:val="false"/>
          <w:color w:val="000000"/>
        </w:rPr>
        <w:t xml:space="preserve"> 8-бөлім. Іс жүргізудің динамикасы туралы мәліметтер (сот отырысы)</w:t>
      </w:r>
    </w:p>
    <w:bookmarkEnd w:id="58"/>
    <w:p>
      <w:pPr>
        <w:spacing w:after="0"/>
        <w:ind w:left="0"/>
        <w:jc w:val="both"/>
      </w:pPr>
      <w:r>
        <w:rPr>
          <w:rFonts w:ascii="Times New Roman"/>
          <w:b w:val="false"/>
          <w:i w:val="false"/>
          <w:color w:val="000000"/>
          <w:sz w:val="28"/>
        </w:rPr>
        <w:t>
      1. Сот отырысының күні [күні]</w:t>
      </w:r>
    </w:p>
    <w:p>
      <w:pPr>
        <w:spacing w:after="0"/>
        <w:ind w:left="0"/>
        <w:jc w:val="both"/>
      </w:pPr>
      <w:r>
        <w:rPr>
          <w:rFonts w:ascii="Times New Roman"/>
          <w:b w:val="false"/>
          <w:i w:val="false"/>
          <w:color w:val="000000"/>
          <w:sz w:val="28"/>
        </w:rPr>
        <w:t>
      2. Отырыс уақыты [мәтін]</w:t>
      </w:r>
    </w:p>
    <w:p>
      <w:pPr>
        <w:spacing w:after="0"/>
        <w:ind w:left="0"/>
        <w:jc w:val="both"/>
      </w:pPr>
      <w:r>
        <w:rPr>
          <w:rFonts w:ascii="Times New Roman"/>
          <w:b w:val="false"/>
          <w:i w:val="false"/>
          <w:color w:val="000000"/>
          <w:sz w:val="28"/>
        </w:rPr>
        <w:t>
      3. Төрағалық етуші судья [мәтін]</w:t>
      </w:r>
    </w:p>
    <w:p>
      <w:pPr>
        <w:spacing w:after="0"/>
        <w:ind w:left="0"/>
        <w:jc w:val="both"/>
      </w:pPr>
      <w:r>
        <w:rPr>
          <w:rFonts w:ascii="Times New Roman"/>
          <w:b w:val="false"/>
          <w:i w:val="false"/>
          <w:color w:val="000000"/>
          <w:sz w:val="28"/>
        </w:rPr>
        <w:t>
      4. Сот отырысының хатшысы</w:t>
      </w:r>
    </w:p>
    <w:p>
      <w:pPr>
        <w:spacing w:after="0"/>
        <w:ind w:left="0"/>
        <w:jc w:val="both"/>
      </w:pPr>
      <w:r>
        <w:rPr>
          <w:rFonts w:ascii="Times New Roman"/>
          <w:b w:val="false"/>
          <w:i w:val="false"/>
          <w:color w:val="000000"/>
          <w:sz w:val="28"/>
        </w:rPr>
        <w:t>
      5. Адвокат [мәтін]</w:t>
      </w:r>
    </w:p>
    <w:p>
      <w:pPr>
        <w:spacing w:after="0"/>
        <w:ind w:left="0"/>
        <w:jc w:val="both"/>
      </w:pPr>
      <w:r>
        <w:rPr>
          <w:rFonts w:ascii="Times New Roman"/>
          <w:b w:val="false"/>
          <w:i w:val="false"/>
          <w:color w:val="000000"/>
          <w:sz w:val="28"/>
        </w:rPr>
        <w:t xml:space="preserve">
      6. Прокурор [мәтін] </w:t>
      </w:r>
    </w:p>
    <w:p>
      <w:pPr>
        <w:spacing w:after="0"/>
        <w:ind w:left="0"/>
        <w:jc w:val="both"/>
      </w:pPr>
      <w:r>
        <w:rPr>
          <w:rFonts w:ascii="Times New Roman"/>
          <w:b w:val="false"/>
          <w:i w:val="false"/>
          <w:color w:val="000000"/>
          <w:sz w:val="28"/>
        </w:rPr>
        <w:t xml:space="preserve">
      7. Мамандандырылған прокурор (көлік) [сөздік деректеме] </w:t>
      </w:r>
    </w:p>
    <w:p>
      <w:pPr>
        <w:spacing w:after="0"/>
        <w:ind w:left="0"/>
        <w:jc w:val="both"/>
      </w:pPr>
      <w:r>
        <w:rPr>
          <w:rFonts w:ascii="Times New Roman"/>
          <w:b w:val="false"/>
          <w:i w:val="false"/>
          <w:color w:val="000000"/>
          <w:sz w:val="28"/>
        </w:rPr>
        <w:t>
      8. Сот отырысы залының (кабинетінің) № [мәтін]</w:t>
      </w:r>
    </w:p>
    <w:p>
      <w:pPr>
        <w:spacing w:after="0"/>
        <w:ind w:left="0"/>
        <w:jc w:val="both"/>
      </w:pPr>
      <w:r>
        <w:rPr>
          <w:rFonts w:ascii="Times New Roman"/>
          <w:b w:val="false"/>
          <w:i w:val="false"/>
          <w:color w:val="000000"/>
          <w:sz w:val="28"/>
        </w:rPr>
        <w:t>
      9. Аудио-, бейнетіркеу [сөздік деректеме]</w:t>
      </w:r>
    </w:p>
    <w:p>
      <w:pPr>
        <w:spacing w:after="0"/>
        <w:ind w:left="0"/>
        <w:jc w:val="both"/>
      </w:pPr>
      <w:r>
        <w:rPr>
          <w:rFonts w:ascii="Times New Roman"/>
          <w:b w:val="false"/>
          <w:i w:val="false"/>
          <w:color w:val="000000"/>
          <w:sz w:val="28"/>
        </w:rPr>
        <w:t>
      10. Аудиотіркеу [сөздік деректеме]</w:t>
      </w:r>
    </w:p>
    <w:p>
      <w:pPr>
        <w:spacing w:after="0"/>
        <w:ind w:left="0"/>
        <w:jc w:val="both"/>
      </w:pPr>
      <w:r>
        <w:rPr>
          <w:rFonts w:ascii="Times New Roman"/>
          <w:b w:val="false"/>
          <w:i w:val="false"/>
          <w:color w:val="000000"/>
          <w:sz w:val="28"/>
        </w:rPr>
        <w:t>
      11. Отырыс кейінге қалдырылды [сөздік деректеме]</w:t>
      </w:r>
    </w:p>
    <w:p>
      <w:pPr>
        <w:spacing w:after="0"/>
        <w:ind w:left="0"/>
        <w:jc w:val="both"/>
      </w:pPr>
      <w:r>
        <w:rPr>
          <w:rFonts w:ascii="Times New Roman"/>
          <w:b w:val="false"/>
          <w:i w:val="false"/>
          <w:color w:val="000000"/>
          <w:sz w:val="28"/>
        </w:rPr>
        <w:t>
      12. Түсіндірмелер [мәтін]</w:t>
      </w:r>
    </w:p>
    <w:bookmarkStart w:name="z24" w:id="59"/>
    <w:p>
      <w:pPr>
        <w:spacing w:after="0"/>
        <w:ind w:left="0"/>
        <w:jc w:val="left"/>
      </w:pPr>
      <w:r>
        <w:rPr>
          <w:rFonts w:ascii="Times New Roman"/>
          <w:b/>
          <w:i w:val="false"/>
          <w:color w:val="000000"/>
        </w:rPr>
        <w:t xml:space="preserve"> 9-бөлім. Іс жүргізудің динамикасы туралы мәліметтер (сот қаулысы)</w:t>
      </w:r>
    </w:p>
    <w:bookmarkEnd w:id="59"/>
    <w:p>
      <w:pPr>
        <w:spacing w:after="0"/>
        <w:ind w:left="0"/>
        <w:jc w:val="both"/>
      </w:pPr>
      <w:r>
        <w:rPr>
          <w:rFonts w:ascii="Times New Roman"/>
          <w:b w:val="false"/>
          <w:i w:val="false"/>
          <w:color w:val="000000"/>
          <w:sz w:val="28"/>
        </w:rPr>
        <w:t>
      1. Қаулыны шығару күні [күні]</w:t>
      </w:r>
    </w:p>
    <w:p>
      <w:pPr>
        <w:spacing w:after="0"/>
        <w:ind w:left="0"/>
        <w:jc w:val="both"/>
      </w:pPr>
      <w:r>
        <w:rPr>
          <w:rFonts w:ascii="Times New Roman"/>
          <w:b w:val="false"/>
          <w:i w:val="false"/>
          <w:color w:val="000000"/>
          <w:sz w:val="28"/>
        </w:rPr>
        <w:t>
      2. Шешімді қарау нәтижесі [сөздік деректеме]</w:t>
      </w:r>
    </w:p>
    <w:p>
      <w:pPr>
        <w:spacing w:after="0"/>
        <w:ind w:left="0"/>
        <w:jc w:val="both"/>
      </w:pPr>
      <w:r>
        <w:rPr>
          <w:rFonts w:ascii="Times New Roman"/>
          <w:b w:val="false"/>
          <w:i w:val="false"/>
          <w:color w:val="000000"/>
          <w:sz w:val="28"/>
        </w:rPr>
        <w:t>
      3. Ұйғарымдарды қарау нәтижесі [сөздік деректеме]</w:t>
      </w:r>
    </w:p>
    <w:p>
      <w:pPr>
        <w:spacing w:after="0"/>
        <w:ind w:left="0"/>
        <w:jc w:val="both"/>
      </w:pPr>
      <w:r>
        <w:rPr>
          <w:rFonts w:ascii="Times New Roman"/>
          <w:b w:val="false"/>
          <w:i w:val="false"/>
          <w:color w:val="000000"/>
          <w:sz w:val="28"/>
        </w:rPr>
        <w:t>
      4. Өтініш бойынша шешім [сөздік деректеме]</w:t>
      </w:r>
    </w:p>
    <w:p>
      <w:pPr>
        <w:spacing w:after="0"/>
        <w:ind w:left="0"/>
        <w:jc w:val="both"/>
      </w:pPr>
      <w:r>
        <w:rPr>
          <w:rFonts w:ascii="Times New Roman"/>
          <w:b w:val="false"/>
          <w:i w:val="false"/>
          <w:color w:val="000000"/>
          <w:sz w:val="28"/>
        </w:rPr>
        <w:t>
      5. Апелляциялық шағым бойынша шешім [сөздік деректеме]</w:t>
      </w:r>
    </w:p>
    <w:p>
      <w:pPr>
        <w:spacing w:after="0"/>
        <w:ind w:left="0"/>
        <w:jc w:val="both"/>
      </w:pPr>
      <w:r>
        <w:rPr>
          <w:rFonts w:ascii="Times New Roman"/>
          <w:b w:val="false"/>
          <w:i w:val="false"/>
          <w:color w:val="000000"/>
          <w:sz w:val="28"/>
        </w:rPr>
        <w:t>
      6. Өтінішхат бойынша шешім [сөздік деректеме]</w:t>
      </w:r>
    </w:p>
    <w:p>
      <w:pPr>
        <w:spacing w:after="0"/>
        <w:ind w:left="0"/>
        <w:jc w:val="both"/>
      </w:pPr>
      <w:r>
        <w:rPr>
          <w:rFonts w:ascii="Times New Roman"/>
          <w:b w:val="false"/>
          <w:i w:val="false"/>
          <w:color w:val="000000"/>
          <w:sz w:val="28"/>
        </w:rPr>
        <w:t>
      7. Жеке шағым бойынша шешім [сөздік деректеме]</w:t>
      </w:r>
    </w:p>
    <w:p>
      <w:pPr>
        <w:spacing w:after="0"/>
        <w:ind w:left="0"/>
        <w:jc w:val="both"/>
      </w:pPr>
      <w:r>
        <w:rPr>
          <w:rFonts w:ascii="Times New Roman"/>
          <w:b w:val="false"/>
          <w:i w:val="false"/>
          <w:color w:val="000000"/>
          <w:sz w:val="28"/>
        </w:rPr>
        <w:t>
      8. Жеке өтінішхат бойынша шешім [сөздік деректеме]</w:t>
      </w:r>
    </w:p>
    <w:p>
      <w:pPr>
        <w:spacing w:after="0"/>
        <w:ind w:left="0"/>
        <w:jc w:val="both"/>
      </w:pPr>
      <w:r>
        <w:rPr>
          <w:rFonts w:ascii="Times New Roman"/>
          <w:b w:val="false"/>
          <w:i w:val="false"/>
          <w:color w:val="000000"/>
          <w:sz w:val="28"/>
        </w:rPr>
        <w:t>
      9. Апелляциялық қарауды тоқтату туралы қаулы шығарылды [сөздік деректеме]</w:t>
      </w:r>
    </w:p>
    <w:p>
      <w:pPr>
        <w:spacing w:after="0"/>
        <w:ind w:left="0"/>
        <w:jc w:val="both"/>
      </w:pPr>
      <w:r>
        <w:rPr>
          <w:rFonts w:ascii="Times New Roman"/>
          <w:b w:val="false"/>
          <w:i w:val="false"/>
          <w:color w:val="000000"/>
          <w:sz w:val="28"/>
        </w:rPr>
        <w:t xml:space="preserve">
      10. Халықаралық шарттар қолданыла отырып қаралды [сөздік деректеме] </w:t>
      </w:r>
    </w:p>
    <w:p>
      <w:pPr>
        <w:spacing w:after="0"/>
        <w:ind w:left="0"/>
        <w:jc w:val="both"/>
      </w:pPr>
      <w:r>
        <w:rPr>
          <w:rFonts w:ascii="Times New Roman"/>
          <w:b w:val="false"/>
          <w:i w:val="false"/>
          <w:color w:val="000000"/>
          <w:sz w:val="28"/>
        </w:rPr>
        <w:t>
      11. Бірінші сатыдағы сот шешімінің (ұйғарымының) күші жойылды (өзгертілді) [сөздік деректеме]</w:t>
      </w:r>
    </w:p>
    <w:p>
      <w:pPr>
        <w:spacing w:after="0"/>
        <w:ind w:left="0"/>
        <w:jc w:val="both"/>
      </w:pPr>
      <w:r>
        <w:rPr>
          <w:rFonts w:ascii="Times New Roman"/>
          <w:b w:val="false"/>
          <w:i w:val="false"/>
          <w:color w:val="000000"/>
          <w:sz w:val="28"/>
        </w:rPr>
        <w:t>
      12. Шешімнің күшін жоюға немесе өзгертуге негіз [сөздік деректеме]</w:t>
      </w:r>
    </w:p>
    <w:p>
      <w:pPr>
        <w:spacing w:after="0"/>
        <w:ind w:left="0"/>
        <w:jc w:val="both"/>
      </w:pPr>
      <w:r>
        <w:rPr>
          <w:rFonts w:ascii="Times New Roman"/>
          <w:b w:val="false"/>
          <w:i w:val="false"/>
          <w:color w:val="000000"/>
          <w:sz w:val="28"/>
        </w:rPr>
        <w:t>
      13. Алдыңғы апелляциялық қараудың қаулысы бойынша нәтиже [сөздік деректеме]</w:t>
      </w:r>
    </w:p>
    <w:p>
      <w:pPr>
        <w:spacing w:after="0"/>
        <w:ind w:left="0"/>
        <w:jc w:val="both"/>
      </w:pPr>
      <w:r>
        <w:rPr>
          <w:rFonts w:ascii="Times New Roman"/>
          <w:b w:val="false"/>
          <w:i w:val="false"/>
          <w:color w:val="000000"/>
          <w:sz w:val="28"/>
        </w:rPr>
        <w:t>
      14. Қарар бөлім [мәтін]</w:t>
      </w:r>
    </w:p>
    <w:bookmarkStart w:name="z25" w:id="60"/>
    <w:p>
      <w:pPr>
        <w:spacing w:after="0"/>
        <w:ind w:left="0"/>
        <w:jc w:val="left"/>
      </w:pPr>
      <w:r>
        <w:rPr>
          <w:rFonts w:ascii="Times New Roman"/>
          <w:b/>
          <w:i w:val="false"/>
          <w:color w:val="000000"/>
        </w:rPr>
        <w:t xml:space="preserve"> 10-бөлім. Іс жүргізудің динамикасы туралы мәліметтер (жеке ұйғарымдар)</w:t>
      </w:r>
    </w:p>
    <w:bookmarkEnd w:id="60"/>
    <w:p>
      <w:pPr>
        <w:spacing w:after="0"/>
        <w:ind w:left="0"/>
        <w:jc w:val="both"/>
      </w:pPr>
      <w:r>
        <w:rPr>
          <w:rFonts w:ascii="Times New Roman"/>
          <w:b w:val="false"/>
          <w:i w:val="false"/>
          <w:color w:val="000000"/>
          <w:sz w:val="28"/>
        </w:rPr>
        <w:t>
      1. Шығару күні [күні]</w:t>
      </w:r>
    </w:p>
    <w:p>
      <w:pPr>
        <w:spacing w:after="0"/>
        <w:ind w:left="0"/>
        <w:jc w:val="both"/>
      </w:pPr>
      <w:r>
        <w:rPr>
          <w:rFonts w:ascii="Times New Roman"/>
          <w:b w:val="false"/>
          <w:i w:val="false"/>
          <w:color w:val="000000"/>
          <w:sz w:val="28"/>
        </w:rPr>
        <w:t>
      2. Прокурордың мекен-жайына жеке ұйғарым [сөздік деректеме]</w:t>
      </w:r>
    </w:p>
    <w:p>
      <w:pPr>
        <w:spacing w:after="0"/>
        <w:ind w:left="0"/>
        <w:jc w:val="both"/>
      </w:pPr>
      <w:r>
        <w:rPr>
          <w:rFonts w:ascii="Times New Roman"/>
          <w:b w:val="false"/>
          <w:i w:val="false"/>
          <w:color w:val="000000"/>
          <w:sz w:val="28"/>
        </w:rPr>
        <w:t>
      3. Мәні [мәтін]</w:t>
      </w:r>
    </w:p>
    <w:p>
      <w:pPr>
        <w:spacing w:after="0"/>
        <w:ind w:left="0"/>
        <w:jc w:val="both"/>
      </w:pPr>
      <w:r>
        <w:rPr>
          <w:rFonts w:ascii="Times New Roman"/>
          <w:b w:val="false"/>
          <w:i w:val="false"/>
          <w:color w:val="000000"/>
          <w:sz w:val="28"/>
        </w:rPr>
        <w:t>
      4. Жолдау күні [күні]</w:t>
      </w:r>
    </w:p>
    <w:p>
      <w:pPr>
        <w:spacing w:after="0"/>
        <w:ind w:left="0"/>
        <w:jc w:val="both"/>
      </w:pPr>
      <w:r>
        <w:rPr>
          <w:rFonts w:ascii="Times New Roman"/>
          <w:b w:val="false"/>
          <w:i w:val="false"/>
          <w:color w:val="000000"/>
          <w:sz w:val="28"/>
        </w:rPr>
        <w:t>
      5. Жеке ұйғарым кімге жолданды [мәтін]</w:t>
      </w:r>
    </w:p>
    <w:p>
      <w:pPr>
        <w:spacing w:after="0"/>
        <w:ind w:left="0"/>
        <w:jc w:val="both"/>
      </w:pPr>
      <w:r>
        <w:rPr>
          <w:rFonts w:ascii="Times New Roman"/>
          <w:b w:val="false"/>
          <w:i w:val="false"/>
          <w:color w:val="000000"/>
          <w:sz w:val="28"/>
        </w:rPr>
        <w:t>
      6. Жолдау күндері [күні]</w:t>
      </w:r>
    </w:p>
    <w:p>
      <w:pPr>
        <w:spacing w:after="0"/>
        <w:ind w:left="0"/>
        <w:jc w:val="both"/>
      </w:pPr>
      <w:r>
        <w:rPr>
          <w:rFonts w:ascii="Times New Roman"/>
          <w:b w:val="false"/>
          <w:i w:val="false"/>
          <w:color w:val="000000"/>
          <w:sz w:val="28"/>
        </w:rPr>
        <w:t>
      7. Жауаптар</w:t>
      </w:r>
    </w:p>
    <w:bookmarkStart w:name="z26" w:id="61"/>
    <w:p>
      <w:pPr>
        <w:spacing w:after="0"/>
        <w:ind w:left="0"/>
        <w:jc w:val="left"/>
      </w:pPr>
      <w:r>
        <w:rPr>
          <w:rFonts w:ascii="Times New Roman"/>
          <w:b/>
          <w:i w:val="false"/>
          <w:color w:val="000000"/>
        </w:rPr>
        <w:t xml:space="preserve"> 11-бөлім. Іс жүргізудің аяқталуы</w:t>
      </w:r>
    </w:p>
    <w:bookmarkEnd w:id="61"/>
    <w:p>
      <w:pPr>
        <w:spacing w:after="0"/>
        <w:ind w:left="0"/>
        <w:jc w:val="both"/>
      </w:pPr>
      <w:r>
        <w:rPr>
          <w:rFonts w:ascii="Times New Roman"/>
          <w:b w:val="false"/>
          <w:i w:val="false"/>
          <w:color w:val="000000"/>
          <w:sz w:val="28"/>
        </w:rPr>
        <w:t>
      1. Хаттаманы толтыру күні [күні]</w:t>
      </w:r>
    </w:p>
    <w:p>
      <w:pPr>
        <w:spacing w:after="0"/>
        <w:ind w:left="0"/>
        <w:jc w:val="both"/>
      </w:pPr>
      <w:r>
        <w:rPr>
          <w:rFonts w:ascii="Times New Roman"/>
          <w:b w:val="false"/>
          <w:i w:val="false"/>
          <w:color w:val="000000"/>
          <w:sz w:val="28"/>
        </w:rPr>
        <w:t>
      2. Шешімді (қаулыны) толтыру күні [күні]</w:t>
      </w:r>
    </w:p>
    <w:p>
      <w:pPr>
        <w:spacing w:after="0"/>
        <w:ind w:left="0"/>
        <w:jc w:val="both"/>
      </w:pPr>
      <w:r>
        <w:rPr>
          <w:rFonts w:ascii="Times New Roman"/>
          <w:b w:val="false"/>
          <w:i w:val="false"/>
          <w:color w:val="000000"/>
          <w:sz w:val="28"/>
        </w:rPr>
        <w:t>
      3. Шешімнің (қаулының) көшірмесін тапсыру күні [күні]</w:t>
      </w:r>
    </w:p>
    <w:p>
      <w:pPr>
        <w:spacing w:after="0"/>
        <w:ind w:left="0"/>
        <w:jc w:val="both"/>
      </w:pPr>
      <w:r>
        <w:rPr>
          <w:rFonts w:ascii="Times New Roman"/>
          <w:b w:val="false"/>
          <w:i w:val="false"/>
          <w:color w:val="000000"/>
          <w:sz w:val="28"/>
        </w:rPr>
        <w:t>
      4. Шешімнің (қаулының) заңды күшіне енген күні [күні]</w:t>
      </w:r>
    </w:p>
    <w:p>
      <w:pPr>
        <w:spacing w:after="0"/>
        <w:ind w:left="0"/>
        <w:jc w:val="both"/>
      </w:pPr>
      <w:r>
        <w:rPr>
          <w:rFonts w:ascii="Times New Roman"/>
          <w:b w:val="false"/>
          <w:i w:val="false"/>
          <w:color w:val="000000"/>
          <w:sz w:val="28"/>
        </w:rPr>
        <w:t>
      5. Істі кеңсеге беру күні [күні]</w:t>
      </w:r>
    </w:p>
    <w:p>
      <w:pPr>
        <w:spacing w:after="0"/>
        <w:ind w:left="0"/>
        <w:jc w:val="both"/>
      </w:pPr>
      <w:r>
        <w:rPr>
          <w:rFonts w:ascii="Times New Roman"/>
          <w:b w:val="false"/>
          <w:i w:val="false"/>
          <w:color w:val="000000"/>
          <w:sz w:val="28"/>
        </w:rPr>
        <w:t>
      6. Істі бірінші сатыдағы сотқа жолдау күні [күні]</w:t>
      </w:r>
    </w:p>
    <w:p>
      <w:pPr>
        <w:spacing w:after="0"/>
        <w:ind w:left="0"/>
        <w:jc w:val="both"/>
      </w:pPr>
      <w:r>
        <w:rPr>
          <w:rFonts w:ascii="Times New Roman"/>
          <w:b w:val="false"/>
          <w:i w:val="false"/>
          <w:color w:val="000000"/>
          <w:sz w:val="28"/>
        </w:rPr>
        <w:t>
      7. Салыстырып тексеру жасаған алқа маманы [мәтін]</w:t>
      </w:r>
    </w:p>
    <w:p>
      <w:pPr>
        <w:spacing w:after="0"/>
        <w:ind w:left="0"/>
        <w:jc w:val="both"/>
      </w:pPr>
      <w:r>
        <w:rPr>
          <w:rFonts w:ascii="Times New Roman"/>
          <w:b w:val="false"/>
          <w:i w:val="false"/>
          <w:color w:val="000000"/>
          <w:sz w:val="28"/>
        </w:rPr>
        <w:t>
      8. Кассациялық сатыда шешімнің күші жойылды [сөздік деректеме]</w:t>
      </w:r>
    </w:p>
    <w:p>
      <w:pPr>
        <w:spacing w:after="0"/>
        <w:ind w:left="0"/>
        <w:jc w:val="both"/>
      </w:pPr>
      <w:r>
        <w:rPr>
          <w:rFonts w:ascii="Times New Roman"/>
          <w:b w:val="false"/>
          <w:i w:val="false"/>
          <w:color w:val="000000"/>
          <w:sz w:val="28"/>
        </w:rPr>
        <w:t>
      9. Кассациялық сатыда шешім өзгертілді [сөздік деректеме]</w:t>
      </w:r>
    </w:p>
    <w:bookmarkStart w:name="z27" w:id="62"/>
    <w:p>
      <w:pPr>
        <w:spacing w:after="0"/>
        <w:ind w:left="0"/>
        <w:jc w:val="left"/>
      </w:pPr>
      <w:r>
        <w:rPr>
          <w:rFonts w:ascii="Times New Roman"/>
          <w:b/>
          <w:i w:val="false"/>
          <w:color w:val="000000"/>
        </w:rPr>
        <w:t xml:space="preserve"> 12-бөлім. Істің келіп түсу негіздері мен істің қаралуы туралы</w:t>
      </w:r>
    </w:p>
    <w:bookmarkEnd w:id="62"/>
    <w:p>
      <w:pPr>
        <w:spacing w:after="0"/>
        <w:ind w:left="0"/>
        <w:jc w:val="both"/>
      </w:pPr>
      <w:r>
        <w:rPr>
          <w:rFonts w:ascii="Times New Roman"/>
          <w:b w:val="false"/>
          <w:i w:val="false"/>
          <w:color w:val="000000"/>
          <w:sz w:val="28"/>
        </w:rPr>
        <w:t>
      1. Бірінші сатыдағы сот [мәтін]</w:t>
      </w:r>
    </w:p>
    <w:p>
      <w:pPr>
        <w:spacing w:after="0"/>
        <w:ind w:left="0"/>
        <w:jc w:val="both"/>
      </w:pPr>
      <w:r>
        <w:rPr>
          <w:rFonts w:ascii="Times New Roman"/>
          <w:b w:val="false"/>
          <w:i w:val="false"/>
          <w:color w:val="000000"/>
          <w:sz w:val="28"/>
        </w:rPr>
        <w:t>
      2. Судьяның тегі, аты, әкесінің аты (болған жағдайда) [мәтін]</w:t>
      </w:r>
    </w:p>
    <w:p>
      <w:pPr>
        <w:spacing w:after="0"/>
        <w:ind w:left="0"/>
        <w:jc w:val="both"/>
      </w:pPr>
      <w:r>
        <w:rPr>
          <w:rFonts w:ascii="Times New Roman"/>
          <w:b w:val="false"/>
          <w:i w:val="false"/>
          <w:color w:val="000000"/>
          <w:sz w:val="28"/>
        </w:rPr>
        <w:t>
      3. Бірінші сатыдағы сот ісінің № [мәтін]</w:t>
      </w:r>
    </w:p>
    <w:p>
      <w:pPr>
        <w:spacing w:after="0"/>
        <w:ind w:left="0"/>
        <w:jc w:val="both"/>
      </w:pPr>
      <w:r>
        <w:rPr>
          <w:rFonts w:ascii="Times New Roman"/>
          <w:b w:val="false"/>
          <w:i w:val="false"/>
          <w:color w:val="000000"/>
          <w:sz w:val="28"/>
        </w:rPr>
        <w:t>
      4. Томдар саны [мәтін]</w:t>
      </w:r>
    </w:p>
    <w:p>
      <w:pPr>
        <w:spacing w:after="0"/>
        <w:ind w:left="0"/>
        <w:jc w:val="both"/>
      </w:pPr>
      <w:r>
        <w:rPr>
          <w:rFonts w:ascii="Times New Roman"/>
          <w:b w:val="false"/>
          <w:i w:val="false"/>
          <w:color w:val="000000"/>
          <w:sz w:val="28"/>
        </w:rPr>
        <w:t>
      5. Шешім шығару күні [күні]</w:t>
      </w:r>
    </w:p>
    <w:p>
      <w:pPr>
        <w:spacing w:after="0"/>
        <w:ind w:left="0"/>
        <w:jc w:val="both"/>
      </w:pPr>
      <w:r>
        <w:rPr>
          <w:rFonts w:ascii="Times New Roman"/>
          <w:b w:val="false"/>
          <w:i w:val="false"/>
          <w:color w:val="000000"/>
          <w:sz w:val="28"/>
        </w:rPr>
        <w:t>
      6. Сот актісінің түрі [сөздік деректеме]</w:t>
      </w:r>
    </w:p>
    <w:p>
      <w:pPr>
        <w:spacing w:after="0"/>
        <w:ind w:left="0"/>
        <w:jc w:val="both"/>
      </w:pPr>
      <w:r>
        <w:rPr>
          <w:rFonts w:ascii="Times New Roman"/>
          <w:b w:val="false"/>
          <w:i w:val="false"/>
          <w:color w:val="000000"/>
          <w:sz w:val="28"/>
        </w:rPr>
        <w:t>
      7. Қарау нәтижесі [сөздік деректеме]</w:t>
      </w:r>
    </w:p>
    <w:p>
      <w:pPr>
        <w:spacing w:after="0"/>
        <w:ind w:left="0"/>
        <w:jc w:val="both"/>
      </w:pPr>
      <w:r>
        <w:rPr>
          <w:rFonts w:ascii="Times New Roman"/>
          <w:b w:val="false"/>
          <w:i w:val="false"/>
          <w:color w:val="000000"/>
          <w:sz w:val="28"/>
        </w:rPr>
        <w:t>
      8. Жазбаша іс жүргізу тәртібінде қаралды [сөздік деректеме]</w:t>
      </w:r>
    </w:p>
    <w:p>
      <w:pPr>
        <w:spacing w:after="0"/>
        <w:ind w:left="0"/>
        <w:jc w:val="both"/>
      </w:pPr>
      <w:r>
        <w:rPr>
          <w:rFonts w:ascii="Times New Roman"/>
          <w:b w:val="false"/>
          <w:i w:val="false"/>
          <w:color w:val="000000"/>
          <w:sz w:val="28"/>
        </w:rPr>
        <w:t>
      9. Іс жүргізу түрі [сөздік деректеме]</w:t>
      </w:r>
    </w:p>
    <w:p>
      <w:pPr>
        <w:spacing w:after="0"/>
        <w:ind w:left="0"/>
        <w:jc w:val="both"/>
      </w:pPr>
      <w:r>
        <w:rPr>
          <w:rFonts w:ascii="Times New Roman"/>
          <w:b w:val="false"/>
          <w:i w:val="false"/>
          <w:color w:val="000000"/>
          <w:sz w:val="28"/>
        </w:rPr>
        <w:t>
      10. Істің санаты (статистикалық есеп үшін) [сөздік деректеме]</w:t>
      </w:r>
    </w:p>
    <w:p>
      <w:pPr>
        <w:spacing w:after="0"/>
        <w:ind w:left="0"/>
        <w:jc w:val="both"/>
      </w:pPr>
      <w:r>
        <w:rPr>
          <w:rFonts w:ascii="Times New Roman"/>
          <w:b w:val="false"/>
          <w:i w:val="false"/>
          <w:color w:val="000000"/>
          <w:sz w:val="28"/>
        </w:rPr>
        <w:t>
      11. Істің санатына қосымша (статистикалық есеп үшін) [сөздік деректеме]</w:t>
      </w:r>
    </w:p>
    <w:p>
      <w:pPr>
        <w:spacing w:after="0"/>
        <w:ind w:left="0"/>
        <w:jc w:val="both"/>
      </w:pPr>
      <w:r>
        <w:rPr>
          <w:rFonts w:ascii="Times New Roman"/>
          <w:b w:val="false"/>
          <w:i w:val="false"/>
          <w:color w:val="000000"/>
          <w:sz w:val="28"/>
        </w:rPr>
        <w:t>
      12. Берілген талаптың (талап қоюдың) мәні [мәтін]</w:t>
      </w:r>
    </w:p>
    <w:bookmarkStart w:name="z28" w:id="63"/>
    <w:p>
      <w:pPr>
        <w:spacing w:after="0"/>
        <w:ind w:left="0"/>
        <w:jc w:val="left"/>
      </w:pPr>
      <w:r>
        <w:rPr>
          <w:rFonts w:ascii="Times New Roman"/>
          <w:b/>
          <w:i w:val="false"/>
          <w:color w:val="000000"/>
        </w:rPr>
        <w:t xml:space="preserve"> 13-бөлім. Кассациялық сатыда қарау туралы мәліметтер</w:t>
      </w:r>
    </w:p>
    <w:bookmarkEnd w:id="63"/>
    <w:p>
      <w:pPr>
        <w:spacing w:after="0"/>
        <w:ind w:left="0"/>
        <w:jc w:val="both"/>
      </w:pPr>
      <w:r>
        <w:rPr>
          <w:rFonts w:ascii="Times New Roman"/>
          <w:b w:val="false"/>
          <w:i w:val="false"/>
          <w:color w:val="000000"/>
          <w:sz w:val="28"/>
        </w:rPr>
        <w:t>
      1. Істі жоғарғы сотқа жолдау күні [күні]</w:t>
      </w:r>
    </w:p>
    <w:p>
      <w:pPr>
        <w:spacing w:after="0"/>
        <w:ind w:left="0"/>
        <w:jc w:val="both"/>
      </w:pPr>
      <w:r>
        <w:rPr>
          <w:rFonts w:ascii="Times New Roman"/>
          <w:b w:val="false"/>
          <w:i w:val="false"/>
          <w:color w:val="000000"/>
          <w:sz w:val="28"/>
        </w:rPr>
        <w:t>
      2. Бірінші сатыдағы сот шешімін, қаулысын қайта қарау нәтижесі [сөздік деректеме]</w:t>
      </w:r>
    </w:p>
    <w:p>
      <w:pPr>
        <w:spacing w:after="0"/>
        <w:ind w:left="0"/>
        <w:jc w:val="both"/>
      </w:pPr>
      <w:r>
        <w:rPr>
          <w:rFonts w:ascii="Times New Roman"/>
          <w:b w:val="false"/>
          <w:i w:val="false"/>
          <w:color w:val="000000"/>
          <w:sz w:val="28"/>
        </w:rPr>
        <w:t>
      3. Апелляциялық сатыдағы қаулыны қайта қарау нәтижесі [сөздік деректеме]</w:t>
      </w:r>
    </w:p>
    <w:p>
      <w:pPr>
        <w:spacing w:after="0"/>
        <w:ind w:left="0"/>
        <w:jc w:val="both"/>
      </w:pPr>
      <w:r>
        <w:rPr>
          <w:rFonts w:ascii="Times New Roman"/>
          <w:b w:val="false"/>
          <w:i w:val="false"/>
          <w:color w:val="000000"/>
          <w:sz w:val="28"/>
        </w:rPr>
        <w:t>
      4. Түсіндірмелер [мәтін]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0" w:id="64"/>
    <w:p>
      <w:pPr>
        <w:spacing w:after="0"/>
        <w:ind w:left="0"/>
        <w:jc w:val="left"/>
      </w:pPr>
      <w:r>
        <w:rPr>
          <w:rFonts w:ascii="Times New Roman"/>
          <w:b/>
          <w:i w:val="false"/>
          <w:color w:val="000000"/>
        </w:rPr>
        <w:t xml:space="preserve"> Кассациялық сатыдағы сот қараған әкімшілік іске 3-электронды ақпараттық есепке алу құжаты</w:t>
      </w:r>
    </w:p>
    <w:bookmarkEnd w:id="64"/>
    <w:p>
      <w:pPr>
        <w:spacing w:after="0"/>
        <w:ind w:left="0"/>
        <w:jc w:val="both"/>
      </w:pPr>
      <w:r>
        <w:rPr>
          <w:rFonts w:ascii="Times New Roman"/>
          <w:b w:val="false"/>
          <w:i w:val="false"/>
          <w:color w:val="ff0000"/>
          <w:sz w:val="28"/>
        </w:rPr>
        <w:t xml:space="preserve">
      Ескерту. 7-қосымша жаңа редакцияда - ҚР Бас Прокурорының 25.08.2025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1-бөлім. Прокурордың кассациялық шағымдары мен өтінішхаттарының келіп түскені туралы мәліметтер</w:t>
      </w:r>
    </w:p>
    <w:p>
      <w:pPr>
        <w:spacing w:after="0"/>
        <w:ind w:left="0"/>
        <w:jc w:val="both"/>
      </w:pPr>
      <w:r>
        <w:rPr>
          <w:rFonts w:ascii="Times New Roman"/>
          <w:b w:val="false"/>
          <w:i w:val="false"/>
          <w:color w:val="000000"/>
          <w:sz w:val="28"/>
        </w:rPr>
        <w:t xml:space="preserve">
      1. Іс № [мәтін] </w:t>
      </w:r>
    </w:p>
    <w:p>
      <w:pPr>
        <w:spacing w:after="0"/>
        <w:ind w:left="0"/>
        <w:jc w:val="both"/>
      </w:pPr>
      <w:r>
        <w:rPr>
          <w:rFonts w:ascii="Times New Roman"/>
          <w:b w:val="false"/>
          <w:i w:val="false"/>
          <w:color w:val="000000"/>
          <w:sz w:val="28"/>
        </w:rPr>
        <w:t>
      2. Іс жүргізу түрі [сөздік құрамы]</w:t>
      </w:r>
    </w:p>
    <w:p>
      <w:pPr>
        <w:spacing w:after="0"/>
        <w:ind w:left="0"/>
        <w:jc w:val="both"/>
      </w:pPr>
      <w:r>
        <w:rPr>
          <w:rFonts w:ascii="Times New Roman"/>
          <w:b w:val="false"/>
          <w:i w:val="false"/>
          <w:color w:val="000000"/>
          <w:sz w:val="28"/>
        </w:rPr>
        <w:t>
      3. Электрондық форматтағы іс [иә, жоқ]</w:t>
      </w:r>
    </w:p>
    <w:p>
      <w:pPr>
        <w:spacing w:after="0"/>
        <w:ind w:left="0"/>
        <w:jc w:val="both"/>
      </w:pPr>
      <w:r>
        <w:rPr>
          <w:rFonts w:ascii="Times New Roman"/>
          <w:b w:val="false"/>
          <w:i w:val="false"/>
          <w:color w:val="000000"/>
          <w:sz w:val="28"/>
        </w:rPr>
        <w:t>
      4. Шағымдалған сот актілері [сөздік құрамы]</w:t>
      </w:r>
    </w:p>
    <w:p>
      <w:pPr>
        <w:spacing w:after="0"/>
        <w:ind w:left="0"/>
        <w:jc w:val="both"/>
      </w:pPr>
      <w:r>
        <w:rPr>
          <w:rFonts w:ascii="Times New Roman"/>
          <w:b w:val="false"/>
          <w:i w:val="false"/>
          <w:color w:val="000000"/>
          <w:sz w:val="28"/>
        </w:rPr>
        <w:t>
      5. Келіп түсу тәртібі [сөздік құрамы]</w:t>
      </w:r>
    </w:p>
    <w:p>
      <w:pPr>
        <w:spacing w:after="0"/>
        <w:ind w:left="0"/>
        <w:jc w:val="both"/>
      </w:pPr>
      <w:r>
        <w:rPr>
          <w:rFonts w:ascii="Times New Roman"/>
          <w:b w:val="false"/>
          <w:i w:val="false"/>
          <w:color w:val="000000"/>
          <w:sz w:val="28"/>
        </w:rPr>
        <w:t>
      6. Істің санаты [сөздік құрамы]</w:t>
      </w:r>
    </w:p>
    <w:p>
      <w:pPr>
        <w:spacing w:after="0"/>
        <w:ind w:left="0"/>
        <w:jc w:val="both"/>
      </w:pPr>
      <w:r>
        <w:rPr>
          <w:rFonts w:ascii="Times New Roman"/>
          <w:b w:val="false"/>
          <w:i w:val="false"/>
          <w:color w:val="000000"/>
          <w:sz w:val="28"/>
        </w:rPr>
        <w:t>
      7. Істің санатына қосымша [сөздік құрамы]</w:t>
      </w:r>
    </w:p>
    <w:p>
      <w:pPr>
        <w:spacing w:after="0"/>
        <w:ind w:left="0"/>
        <w:jc w:val="both"/>
      </w:pPr>
      <w:r>
        <w:rPr>
          <w:rFonts w:ascii="Times New Roman"/>
          <w:b w:val="false"/>
          <w:i w:val="false"/>
          <w:color w:val="000000"/>
          <w:sz w:val="28"/>
        </w:rPr>
        <w:t>
      8. Сот ісін жүргізу тілі [орысша, қазақша]</w:t>
      </w:r>
    </w:p>
    <w:p>
      <w:pPr>
        <w:spacing w:after="0"/>
        <w:ind w:left="0"/>
        <w:jc w:val="both"/>
      </w:pPr>
      <w:r>
        <w:rPr>
          <w:rFonts w:ascii="Times New Roman"/>
          <w:b w:val="false"/>
          <w:i w:val="false"/>
          <w:color w:val="000000"/>
          <w:sz w:val="28"/>
        </w:rPr>
        <w:t>
      9. Құпия іс [иә, жоқ]</w:t>
      </w:r>
    </w:p>
    <w:p>
      <w:pPr>
        <w:spacing w:after="0"/>
        <w:ind w:left="0"/>
        <w:jc w:val="both"/>
      </w:pPr>
      <w:r>
        <w:rPr>
          <w:rFonts w:ascii="Times New Roman"/>
          <w:b w:val="false"/>
          <w:i w:val="false"/>
          <w:color w:val="000000"/>
          <w:sz w:val="28"/>
        </w:rPr>
        <w:t>
      2-бөлім. Сот ұсталымдары мен мемлекеттік бажды өндіріп алу туралы мәліметтер</w:t>
      </w:r>
    </w:p>
    <w:p>
      <w:pPr>
        <w:spacing w:after="0"/>
        <w:ind w:left="0"/>
        <w:jc w:val="both"/>
      </w:pPr>
      <w:r>
        <w:rPr>
          <w:rFonts w:ascii="Times New Roman"/>
          <w:b w:val="false"/>
          <w:i w:val="false"/>
          <w:color w:val="000000"/>
          <w:sz w:val="28"/>
        </w:rPr>
        <w:t>
      1. Төлеуге жататын мемлекеттік баж [мәтін]</w:t>
      </w:r>
    </w:p>
    <w:p>
      <w:pPr>
        <w:spacing w:after="0"/>
        <w:ind w:left="0"/>
        <w:jc w:val="both"/>
      </w:pPr>
      <w:r>
        <w:rPr>
          <w:rFonts w:ascii="Times New Roman"/>
          <w:b w:val="false"/>
          <w:i w:val="false"/>
          <w:color w:val="000000"/>
          <w:sz w:val="28"/>
        </w:rPr>
        <w:t>
      2. Мемлекеттік баж төлеуден босату негіздері [сөздік құрам]</w:t>
      </w:r>
    </w:p>
    <w:p>
      <w:pPr>
        <w:spacing w:after="0"/>
        <w:ind w:left="0"/>
        <w:jc w:val="both"/>
      </w:pPr>
      <w:r>
        <w:rPr>
          <w:rFonts w:ascii="Times New Roman"/>
          <w:b w:val="false"/>
          <w:i w:val="false"/>
          <w:color w:val="000000"/>
          <w:sz w:val="28"/>
        </w:rPr>
        <w:t>
      3. Төленген мемлекеттік баж сомасы [мәтін]</w:t>
      </w:r>
    </w:p>
    <w:p>
      <w:pPr>
        <w:spacing w:after="0"/>
        <w:ind w:left="0"/>
        <w:jc w:val="both"/>
      </w:pPr>
      <w:r>
        <w:rPr>
          <w:rFonts w:ascii="Times New Roman"/>
          <w:b w:val="false"/>
          <w:i w:val="false"/>
          <w:color w:val="000000"/>
          <w:sz w:val="28"/>
        </w:rPr>
        <w:t>
      4. Сот белгілеген мемлекеттік бажды қосымша төлеу [мәтін]</w:t>
      </w:r>
    </w:p>
    <w:p>
      <w:pPr>
        <w:spacing w:after="0"/>
        <w:ind w:left="0"/>
        <w:jc w:val="both"/>
      </w:pPr>
      <w:r>
        <w:rPr>
          <w:rFonts w:ascii="Times New Roman"/>
          <w:b w:val="false"/>
          <w:i w:val="false"/>
          <w:color w:val="000000"/>
          <w:sz w:val="28"/>
        </w:rPr>
        <w:t>
      5. Мемлекеттік бажды төлеуді кейінге шегеру [сөздік құрам]</w:t>
      </w:r>
    </w:p>
    <w:p>
      <w:pPr>
        <w:spacing w:after="0"/>
        <w:ind w:left="0"/>
        <w:jc w:val="both"/>
      </w:pPr>
      <w:r>
        <w:rPr>
          <w:rFonts w:ascii="Times New Roman"/>
          <w:b w:val="false"/>
          <w:i w:val="false"/>
          <w:color w:val="000000"/>
          <w:sz w:val="28"/>
        </w:rPr>
        <w:t>
      6. Сот шешімі бойынша бюджетке өндіріп алынған мемлекеттік баж [мәтін]</w:t>
      </w:r>
    </w:p>
    <w:p>
      <w:pPr>
        <w:spacing w:after="0"/>
        <w:ind w:left="0"/>
        <w:jc w:val="both"/>
      </w:pPr>
      <w:r>
        <w:rPr>
          <w:rFonts w:ascii="Times New Roman"/>
          <w:b w:val="false"/>
          <w:i w:val="false"/>
          <w:color w:val="000000"/>
          <w:sz w:val="28"/>
        </w:rPr>
        <w:t>
      7. Бюджеттен қайтаруға жататын мемлекеттік баж сомасы [мәтін]</w:t>
      </w:r>
    </w:p>
    <w:p>
      <w:pPr>
        <w:spacing w:after="0"/>
        <w:ind w:left="0"/>
        <w:jc w:val="both"/>
      </w:pPr>
      <w:r>
        <w:rPr>
          <w:rFonts w:ascii="Times New Roman"/>
          <w:b w:val="false"/>
          <w:i w:val="false"/>
          <w:color w:val="000000"/>
          <w:sz w:val="28"/>
        </w:rPr>
        <w:t>
      8. Мемлекеттік бажды қайтару туралы ұйғарымның күні [күні]</w:t>
      </w:r>
    </w:p>
    <w:p>
      <w:pPr>
        <w:spacing w:after="0"/>
        <w:ind w:left="0"/>
        <w:jc w:val="both"/>
      </w:pPr>
      <w:r>
        <w:rPr>
          <w:rFonts w:ascii="Times New Roman"/>
          <w:b w:val="false"/>
          <w:i w:val="false"/>
          <w:color w:val="000000"/>
          <w:sz w:val="28"/>
        </w:rPr>
        <w:t>
      9. Төлемсіз қабылданған мемлекеттік баж сомасы [мәтін]</w:t>
      </w:r>
    </w:p>
    <w:p>
      <w:pPr>
        <w:spacing w:after="0"/>
        <w:ind w:left="0"/>
        <w:jc w:val="both"/>
      </w:pPr>
      <w:r>
        <w:rPr>
          <w:rFonts w:ascii="Times New Roman"/>
          <w:b w:val="false"/>
          <w:i w:val="false"/>
          <w:color w:val="000000"/>
          <w:sz w:val="28"/>
        </w:rPr>
        <w:t>
      10. Прокурордың талап қоюлары бойынша төлемсіз қабылданды [мәтін]</w:t>
      </w:r>
    </w:p>
    <w:p>
      <w:pPr>
        <w:spacing w:after="0"/>
        <w:ind w:left="0"/>
        <w:jc w:val="both"/>
      </w:pPr>
      <w:r>
        <w:rPr>
          <w:rFonts w:ascii="Times New Roman"/>
          <w:b w:val="false"/>
          <w:i w:val="false"/>
          <w:color w:val="000000"/>
          <w:sz w:val="28"/>
        </w:rPr>
        <w:t>
      11. Мемлекет мүддесіне прокурордың талап қоюлары бойынша төлемсіз қабылданды [мәтін]</w:t>
      </w:r>
    </w:p>
    <w:p>
      <w:pPr>
        <w:spacing w:after="0"/>
        <w:ind w:left="0"/>
        <w:jc w:val="both"/>
      </w:pPr>
      <w:r>
        <w:rPr>
          <w:rFonts w:ascii="Times New Roman"/>
          <w:b w:val="false"/>
          <w:i w:val="false"/>
          <w:color w:val="000000"/>
          <w:sz w:val="28"/>
        </w:rPr>
        <w:t>
      12. Сот белгілеген сот ұсталымдарының сомасы [мәтін]</w:t>
      </w:r>
    </w:p>
    <w:p>
      <w:pPr>
        <w:spacing w:after="0"/>
        <w:ind w:left="0"/>
        <w:jc w:val="both"/>
      </w:pPr>
      <w:r>
        <w:rPr>
          <w:rFonts w:ascii="Times New Roman"/>
          <w:b w:val="false"/>
          <w:i w:val="false"/>
          <w:color w:val="000000"/>
          <w:sz w:val="28"/>
        </w:rPr>
        <w:t>
      13. Төленген сот ұсталымдары [мәтін]</w:t>
      </w:r>
    </w:p>
    <w:p>
      <w:pPr>
        <w:spacing w:after="0"/>
        <w:ind w:left="0"/>
        <w:jc w:val="both"/>
      </w:pPr>
      <w:r>
        <w:rPr>
          <w:rFonts w:ascii="Times New Roman"/>
          <w:b w:val="false"/>
          <w:i w:val="false"/>
          <w:color w:val="000000"/>
          <w:sz w:val="28"/>
        </w:rPr>
        <w:t>
      3-бөлім. Процестік мәжбүрлеу шаралары</w:t>
      </w:r>
    </w:p>
    <w:p>
      <w:pPr>
        <w:spacing w:after="0"/>
        <w:ind w:left="0"/>
        <w:jc w:val="both"/>
      </w:pPr>
      <w:r>
        <w:rPr>
          <w:rFonts w:ascii="Times New Roman"/>
          <w:b w:val="false"/>
          <w:i w:val="false"/>
          <w:color w:val="000000"/>
          <w:sz w:val="28"/>
        </w:rPr>
        <w:t>
      1. Қатысушының Т.А.Ә./Атауы [мәтін]</w:t>
      </w:r>
    </w:p>
    <w:p>
      <w:pPr>
        <w:spacing w:after="0"/>
        <w:ind w:left="0"/>
        <w:jc w:val="both"/>
      </w:pPr>
      <w:r>
        <w:rPr>
          <w:rFonts w:ascii="Times New Roman"/>
          <w:b w:val="false"/>
          <w:i w:val="false"/>
          <w:color w:val="000000"/>
          <w:sz w:val="28"/>
        </w:rPr>
        <w:t>
      2. Өндіріп алу [сөздік құрам]</w:t>
      </w:r>
    </w:p>
    <w:p>
      <w:pPr>
        <w:spacing w:after="0"/>
        <w:ind w:left="0"/>
        <w:jc w:val="both"/>
      </w:pPr>
      <w:r>
        <w:rPr>
          <w:rFonts w:ascii="Times New Roman"/>
          <w:b w:val="false"/>
          <w:i w:val="false"/>
          <w:color w:val="000000"/>
          <w:sz w:val="28"/>
        </w:rPr>
        <w:t>
      3. Шара кімге қолданылды [сөздік құрам]</w:t>
      </w:r>
    </w:p>
    <w:p>
      <w:pPr>
        <w:spacing w:after="0"/>
        <w:ind w:left="0"/>
        <w:jc w:val="both"/>
      </w:pPr>
      <w:r>
        <w:rPr>
          <w:rFonts w:ascii="Times New Roman"/>
          <w:b w:val="false"/>
          <w:i w:val="false"/>
          <w:color w:val="000000"/>
          <w:sz w:val="28"/>
        </w:rPr>
        <w:t>
      4. Қатысушы түрі [сөздік құрам]</w:t>
      </w:r>
    </w:p>
    <w:p>
      <w:pPr>
        <w:spacing w:after="0"/>
        <w:ind w:left="0"/>
        <w:jc w:val="both"/>
      </w:pPr>
      <w:r>
        <w:rPr>
          <w:rFonts w:ascii="Times New Roman"/>
          <w:b w:val="false"/>
          <w:i w:val="false"/>
          <w:color w:val="000000"/>
          <w:sz w:val="28"/>
        </w:rPr>
        <w:t>
      5. Ақшалай өндіріп алуды салу негізі [сөздік құрам]</w:t>
      </w:r>
    </w:p>
    <w:p>
      <w:pPr>
        <w:spacing w:after="0"/>
        <w:ind w:left="0"/>
        <w:jc w:val="both"/>
      </w:pPr>
      <w:r>
        <w:rPr>
          <w:rFonts w:ascii="Times New Roman"/>
          <w:b w:val="false"/>
          <w:i w:val="false"/>
          <w:color w:val="000000"/>
          <w:sz w:val="28"/>
        </w:rPr>
        <w:t>
      6. Процестік мәжбүрлеу шараларын салу күні [күні]</w:t>
      </w:r>
    </w:p>
    <w:p>
      <w:pPr>
        <w:spacing w:after="0"/>
        <w:ind w:left="0"/>
        <w:jc w:val="both"/>
      </w:pPr>
      <w:r>
        <w:rPr>
          <w:rFonts w:ascii="Times New Roman"/>
          <w:b w:val="false"/>
          <w:i w:val="false"/>
          <w:color w:val="000000"/>
          <w:sz w:val="28"/>
        </w:rPr>
        <w:t>
      7. Тағайындалған ақшалай өндіріп алу сомасы [сома теңгемен]</w:t>
      </w:r>
    </w:p>
    <w:p>
      <w:pPr>
        <w:spacing w:after="0"/>
        <w:ind w:left="0"/>
        <w:jc w:val="both"/>
      </w:pPr>
      <w:r>
        <w:rPr>
          <w:rFonts w:ascii="Times New Roman"/>
          <w:b w:val="false"/>
          <w:i w:val="false"/>
          <w:color w:val="000000"/>
          <w:sz w:val="28"/>
        </w:rPr>
        <w:t>
      8. Дейін орындау мерзімі [күні]</w:t>
      </w:r>
    </w:p>
    <w:p>
      <w:pPr>
        <w:spacing w:after="0"/>
        <w:ind w:left="0"/>
        <w:jc w:val="both"/>
      </w:pPr>
      <w:r>
        <w:rPr>
          <w:rFonts w:ascii="Times New Roman"/>
          <w:b w:val="false"/>
          <w:i w:val="false"/>
          <w:color w:val="000000"/>
          <w:sz w:val="28"/>
        </w:rPr>
        <w:t>
      9. Ақшалай өндіріп алуды төлеуден босатылды [иә, жоқ]</w:t>
      </w:r>
    </w:p>
    <w:p>
      <w:pPr>
        <w:spacing w:after="0"/>
        <w:ind w:left="0"/>
        <w:jc w:val="both"/>
      </w:pPr>
      <w:r>
        <w:rPr>
          <w:rFonts w:ascii="Times New Roman"/>
          <w:b w:val="false"/>
          <w:i w:val="false"/>
          <w:color w:val="000000"/>
          <w:sz w:val="28"/>
        </w:rPr>
        <w:t>
      10. Азайтылған ақшалай өндіріп алу сомасы [сома теңгемен]</w:t>
      </w:r>
    </w:p>
    <w:p>
      <w:pPr>
        <w:spacing w:after="0"/>
        <w:ind w:left="0"/>
        <w:jc w:val="both"/>
      </w:pPr>
      <w:r>
        <w:rPr>
          <w:rFonts w:ascii="Times New Roman"/>
          <w:b w:val="false"/>
          <w:i w:val="false"/>
          <w:color w:val="000000"/>
          <w:sz w:val="28"/>
        </w:rPr>
        <w:t>
      11. Ақшалай өндіріп алудан босату немесе азайту туралы ұйғарымның күні [күні]</w:t>
      </w:r>
    </w:p>
    <w:p>
      <w:pPr>
        <w:spacing w:after="0"/>
        <w:ind w:left="0"/>
        <w:jc w:val="both"/>
      </w:pPr>
      <w:r>
        <w:rPr>
          <w:rFonts w:ascii="Times New Roman"/>
          <w:b w:val="false"/>
          <w:i w:val="false"/>
          <w:color w:val="000000"/>
          <w:sz w:val="28"/>
        </w:rPr>
        <w:t>
      12. Дейін кейінге шегеру, бөліп төлеу [күні]</w:t>
      </w:r>
    </w:p>
    <w:p>
      <w:pPr>
        <w:spacing w:after="0"/>
        <w:ind w:left="0"/>
        <w:jc w:val="both"/>
      </w:pPr>
      <w:r>
        <w:rPr>
          <w:rFonts w:ascii="Times New Roman"/>
          <w:b w:val="false"/>
          <w:i w:val="false"/>
          <w:color w:val="000000"/>
          <w:sz w:val="28"/>
        </w:rPr>
        <w:t>
      13. Орындау күні [күні]</w:t>
      </w:r>
    </w:p>
    <w:p>
      <w:pPr>
        <w:spacing w:after="0"/>
        <w:ind w:left="0"/>
        <w:jc w:val="both"/>
      </w:pPr>
      <w:r>
        <w:rPr>
          <w:rFonts w:ascii="Times New Roman"/>
          <w:b w:val="false"/>
          <w:i w:val="false"/>
          <w:color w:val="000000"/>
          <w:sz w:val="28"/>
        </w:rPr>
        <w:t>
      14. Жоғары тұрған сатыда салынған шараның күші жойылды [иә, жоқ]</w:t>
      </w:r>
    </w:p>
    <w:p>
      <w:pPr>
        <w:spacing w:after="0"/>
        <w:ind w:left="0"/>
        <w:jc w:val="both"/>
      </w:pPr>
      <w:r>
        <w:rPr>
          <w:rFonts w:ascii="Times New Roman"/>
          <w:b w:val="false"/>
          <w:i w:val="false"/>
          <w:color w:val="000000"/>
          <w:sz w:val="28"/>
        </w:rPr>
        <w:t>
      15. Бұрыштамалық бөлігі [мәтін]</w:t>
      </w:r>
    </w:p>
    <w:p>
      <w:pPr>
        <w:spacing w:after="0"/>
        <w:ind w:left="0"/>
        <w:jc w:val="both"/>
      </w:pPr>
      <w:r>
        <w:rPr>
          <w:rFonts w:ascii="Times New Roman"/>
          <w:b w:val="false"/>
          <w:i w:val="false"/>
          <w:color w:val="000000"/>
          <w:sz w:val="28"/>
        </w:rPr>
        <w:t>
      16. Түсіндірмелер [мәтін]</w:t>
      </w:r>
    </w:p>
    <w:p>
      <w:pPr>
        <w:spacing w:after="0"/>
        <w:ind w:left="0"/>
        <w:jc w:val="both"/>
      </w:pPr>
      <w:r>
        <w:rPr>
          <w:rFonts w:ascii="Times New Roman"/>
          <w:b w:val="false"/>
          <w:i w:val="false"/>
          <w:color w:val="000000"/>
          <w:sz w:val="28"/>
        </w:rPr>
        <w:t>
      4-бөлім. Тараптар</w:t>
      </w:r>
    </w:p>
    <w:p>
      <w:pPr>
        <w:spacing w:after="0"/>
        <w:ind w:left="0"/>
        <w:jc w:val="both"/>
      </w:pPr>
      <w:r>
        <w:rPr>
          <w:rFonts w:ascii="Times New Roman"/>
          <w:b w:val="false"/>
          <w:i w:val="false"/>
          <w:color w:val="000000"/>
          <w:sz w:val="28"/>
        </w:rPr>
        <w:t>
      1. Түрі [сөздік құрам]</w:t>
      </w:r>
    </w:p>
    <w:p>
      <w:pPr>
        <w:spacing w:after="0"/>
        <w:ind w:left="0"/>
        <w:jc w:val="both"/>
      </w:pPr>
      <w:r>
        <w:rPr>
          <w:rFonts w:ascii="Times New Roman"/>
          <w:b w:val="false"/>
          <w:i w:val="false"/>
          <w:color w:val="000000"/>
          <w:sz w:val="28"/>
        </w:rPr>
        <w:t>
      2. ЖСН/БСН [мәтін]</w:t>
      </w:r>
    </w:p>
    <w:p>
      <w:pPr>
        <w:spacing w:after="0"/>
        <w:ind w:left="0"/>
        <w:jc w:val="both"/>
      </w:pPr>
      <w:r>
        <w:rPr>
          <w:rFonts w:ascii="Times New Roman"/>
          <w:b w:val="false"/>
          <w:i w:val="false"/>
          <w:color w:val="000000"/>
          <w:sz w:val="28"/>
        </w:rPr>
        <w:t>
      3. Тегі, аты, әкесінің аты (бар болған жағдайда)/Атауы [мәтін]</w:t>
      </w:r>
    </w:p>
    <w:p>
      <w:pPr>
        <w:spacing w:after="0"/>
        <w:ind w:left="0"/>
        <w:jc w:val="both"/>
      </w:pPr>
      <w:r>
        <w:rPr>
          <w:rFonts w:ascii="Times New Roman"/>
          <w:b w:val="false"/>
          <w:i w:val="false"/>
          <w:color w:val="000000"/>
          <w:sz w:val="28"/>
        </w:rPr>
        <w:t>
      5-бөлім. Іс жүргізудің қозғалысы туралы мәліметтер (таныстыру)</w:t>
      </w:r>
    </w:p>
    <w:p>
      <w:pPr>
        <w:spacing w:after="0"/>
        <w:ind w:left="0"/>
        <w:jc w:val="both"/>
      </w:pPr>
      <w:r>
        <w:rPr>
          <w:rFonts w:ascii="Times New Roman"/>
          <w:b w:val="false"/>
          <w:i w:val="false"/>
          <w:color w:val="000000"/>
          <w:sz w:val="28"/>
        </w:rPr>
        <w:t>
      1. Судьяға беру күні [күні]</w:t>
      </w:r>
    </w:p>
    <w:p>
      <w:pPr>
        <w:spacing w:after="0"/>
        <w:ind w:left="0"/>
        <w:jc w:val="both"/>
      </w:pPr>
      <w:r>
        <w:rPr>
          <w:rFonts w:ascii="Times New Roman"/>
          <w:b w:val="false"/>
          <w:i w:val="false"/>
          <w:color w:val="000000"/>
          <w:sz w:val="28"/>
        </w:rPr>
        <w:t>
      2. Осы уақытта істі қараушы судьяның тегі, аты, әкесінің аты (бар болған жағдайда) [мәтін]</w:t>
      </w:r>
    </w:p>
    <w:p>
      <w:pPr>
        <w:spacing w:after="0"/>
        <w:ind w:left="0"/>
        <w:jc w:val="both"/>
      </w:pPr>
      <w:r>
        <w:rPr>
          <w:rFonts w:ascii="Times New Roman"/>
          <w:b w:val="false"/>
          <w:i w:val="false"/>
          <w:color w:val="000000"/>
          <w:sz w:val="28"/>
        </w:rPr>
        <w:t xml:space="preserve">
      3. Шағым (наразылық) бойынша іс жүргізуді тоқтату күні [күні] </w:t>
      </w:r>
    </w:p>
    <w:p>
      <w:pPr>
        <w:spacing w:after="0"/>
        <w:ind w:left="0"/>
        <w:jc w:val="both"/>
      </w:pPr>
      <w:r>
        <w:rPr>
          <w:rFonts w:ascii="Times New Roman"/>
          <w:b w:val="false"/>
          <w:i w:val="false"/>
          <w:color w:val="000000"/>
          <w:sz w:val="28"/>
        </w:rPr>
        <w:t>
      4. Қараусыз кері қайтару күні [күні]</w:t>
      </w:r>
    </w:p>
    <w:p>
      <w:pPr>
        <w:spacing w:after="0"/>
        <w:ind w:left="0"/>
        <w:jc w:val="both"/>
      </w:pPr>
      <w:r>
        <w:rPr>
          <w:rFonts w:ascii="Times New Roman"/>
          <w:b w:val="false"/>
          <w:i w:val="false"/>
          <w:color w:val="000000"/>
          <w:sz w:val="28"/>
        </w:rPr>
        <w:t>
      5. Кері қайтару себебі [сөздік құрам]</w:t>
      </w:r>
    </w:p>
    <w:p>
      <w:pPr>
        <w:spacing w:after="0"/>
        <w:ind w:left="0"/>
        <w:jc w:val="both"/>
      </w:pPr>
      <w:r>
        <w:rPr>
          <w:rFonts w:ascii="Times New Roman"/>
          <w:b w:val="false"/>
          <w:i w:val="false"/>
          <w:color w:val="000000"/>
          <w:sz w:val="28"/>
        </w:rPr>
        <w:t>
      6. Барлық кассациялық шағымдар, наразылықтар кері шақыртылды [сөздік құрам]</w:t>
      </w:r>
    </w:p>
    <w:p>
      <w:pPr>
        <w:spacing w:after="0"/>
        <w:ind w:left="0"/>
        <w:jc w:val="both"/>
      </w:pPr>
      <w:r>
        <w:rPr>
          <w:rFonts w:ascii="Times New Roman"/>
          <w:b w:val="false"/>
          <w:i w:val="false"/>
          <w:color w:val="000000"/>
          <w:sz w:val="28"/>
        </w:rPr>
        <w:t>
      7. Шағымды, наразылықты кері шақырту күні [күні]</w:t>
      </w:r>
    </w:p>
    <w:p>
      <w:pPr>
        <w:spacing w:after="0"/>
        <w:ind w:left="0"/>
        <w:jc w:val="both"/>
      </w:pPr>
      <w:r>
        <w:rPr>
          <w:rFonts w:ascii="Times New Roman"/>
          <w:b w:val="false"/>
          <w:i w:val="false"/>
          <w:color w:val="000000"/>
          <w:sz w:val="28"/>
        </w:rPr>
        <w:t>
      8. Қайта қараудан бас тарту туралы қаулының күні [күні]</w:t>
      </w:r>
    </w:p>
    <w:p>
      <w:pPr>
        <w:spacing w:after="0"/>
        <w:ind w:left="0"/>
        <w:jc w:val="both"/>
      </w:pPr>
      <w:r>
        <w:rPr>
          <w:rFonts w:ascii="Times New Roman"/>
          <w:b w:val="false"/>
          <w:i w:val="false"/>
          <w:color w:val="000000"/>
          <w:sz w:val="28"/>
        </w:rPr>
        <w:t>
      9. Істі талап ету күні [күні]</w:t>
      </w:r>
    </w:p>
    <w:p>
      <w:pPr>
        <w:spacing w:after="0"/>
        <w:ind w:left="0"/>
        <w:jc w:val="both"/>
      </w:pPr>
      <w:r>
        <w:rPr>
          <w:rFonts w:ascii="Times New Roman"/>
          <w:b w:val="false"/>
          <w:i w:val="false"/>
          <w:color w:val="000000"/>
          <w:sz w:val="28"/>
        </w:rPr>
        <w:t>
      10. Талап етілген істер бойынша еске салу күндері [күні]</w:t>
      </w:r>
    </w:p>
    <w:p>
      <w:pPr>
        <w:spacing w:after="0"/>
        <w:ind w:left="0"/>
        <w:jc w:val="both"/>
      </w:pPr>
      <w:r>
        <w:rPr>
          <w:rFonts w:ascii="Times New Roman"/>
          <w:b w:val="false"/>
          <w:i w:val="false"/>
          <w:color w:val="000000"/>
          <w:sz w:val="28"/>
        </w:rPr>
        <w:t>
      11. Істің келіп түскен күні [күні]</w:t>
      </w:r>
    </w:p>
    <w:p>
      <w:pPr>
        <w:spacing w:after="0"/>
        <w:ind w:left="0"/>
        <w:jc w:val="both"/>
      </w:pPr>
      <w:r>
        <w:rPr>
          <w:rFonts w:ascii="Times New Roman"/>
          <w:b w:val="false"/>
          <w:i w:val="false"/>
          <w:color w:val="000000"/>
          <w:sz w:val="28"/>
        </w:rPr>
        <w:t>
      12. Тоқтата тұру күні [күні]</w:t>
      </w:r>
    </w:p>
    <w:p>
      <w:pPr>
        <w:spacing w:after="0"/>
        <w:ind w:left="0"/>
        <w:jc w:val="both"/>
      </w:pPr>
      <w:r>
        <w:rPr>
          <w:rFonts w:ascii="Times New Roman"/>
          <w:b w:val="false"/>
          <w:i w:val="false"/>
          <w:color w:val="000000"/>
          <w:sz w:val="28"/>
        </w:rPr>
        <w:t>
      13. Жаңадан ашылған мән-жайлар бойынша қаулының күшін жою және іс жүргізуді қайта жаңғырту туралы ұйғарымның күні [күні]</w:t>
      </w:r>
    </w:p>
    <w:p>
      <w:pPr>
        <w:spacing w:after="0"/>
        <w:ind w:left="0"/>
        <w:jc w:val="both"/>
      </w:pPr>
      <w:r>
        <w:rPr>
          <w:rFonts w:ascii="Times New Roman"/>
          <w:b w:val="false"/>
          <w:i w:val="false"/>
          <w:color w:val="000000"/>
          <w:sz w:val="28"/>
        </w:rPr>
        <w:t>
      14. Жоғары тұрған сатыда күші жойылды [иә, жоқ]</w:t>
      </w:r>
    </w:p>
    <w:p>
      <w:pPr>
        <w:spacing w:after="0"/>
        <w:ind w:left="0"/>
        <w:jc w:val="both"/>
      </w:pPr>
      <w:r>
        <w:rPr>
          <w:rFonts w:ascii="Times New Roman"/>
          <w:b w:val="false"/>
          <w:i w:val="false"/>
          <w:color w:val="000000"/>
          <w:sz w:val="28"/>
        </w:rPr>
        <w:t>
      15. Шағымға, наразылыққа кері шақыртудың келіп түскен күні (АПК 446-б.) [күні]</w:t>
      </w:r>
    </w:p>
    <w:p>
      <w:pPr>
        <w:spacing w:after="0"/>
        <w:ind w:left="0"/>
        <w:jc w:val="both"/>
      </w:pPr>
      <w:r>
        <w:rPr>
          <w:rFonts w:ascii="Times New Roman"/>
          <w:b w:val="false"/>
          <w:i w:val="false"/>
          <w:color w:val="000000"/>
          <w:sz w:val="28"/>
        </w:rPr>
        <w:t>
      16. № іспен біріктірілді [мәтін]</w:t>
      </w:r>
    </w:p>
    <w:p>
      <w:pPr>
        <w:spacing w:after="0"/>
        <w:ind w:left="0"/>
        <w:jc w:val="both"/>
      </w:pPr>
      <w:r>
        <w:rPr>
          <w:rFonts w:ascii="Times New Roman"/>
          <w:b w:val="false"/>
          <w:i w:val="false"/>
          <w:color w:val="000000"/>
          <w:sz w:val="28"/>
        </w:rPr>
        <w:t>
      17. Біріктіру күні [күні]</w:t>
      </w:r>
    </w:p>
    <w:p>
      <w:pPr>
        <w:spacing w:after="0"/>
        <w:ind w:left="0"/>
        <w:jc w:val="both"/>
      </w:pPr>
      <w:r>
        <w:rPr>
          <w:rFonts w:ascii="Times New Roman"/>
          <w:b w:val="false"/>
          <w:i w:val="false"/>
          <w:color w:val="000000"/>
          <w:sz w:val="28"/>
        </w:rPr>
        <w:t>
      18. Негізгі іс болып табылады [иә, жоқ]</w:t>
      </w:r>
    </w:p>
    <w:p>
      <w:pPr>
        <w:spacing w:after="0"/>
        <w:ind w:left="0"/>
        <w:jc w:val="both"/>
      </w:pPr>
      <w:r>
        <w:rPr>
          <w:rFonts w:ascii="Times New Roman"/>
          <w:b w:val="false"/>
          <w:i w:val="false"/>
          <w:color w:val="000000"/>
          <w:sz w:val="28"/>
        </w:rPr>
        <w:t>
      19. Түсіндірмелер [мәтін]</w:t>
      </w:r>
    </w:p>
    <w:p>
      <w:pPr>
        <w:spacing w:after="0"/>
        <w:ind w:left="0"/>
        <w:jc w:val="both"/>
      </w:pPr>
      <w:r>
        <w:rPr>
          <w:rFonts w:ascii="Times New Roman"/>
          <w:b w:val="false"/>
          <w:i w:val="false"/>
          <w:color w:val="000000"/>
          <w:sz w:val="28"/>
        </w:rPr>
        <w:t>
      6- бөлім. Сот отырысы</w:t>
      </w:r>
    </w:p>
    <w:p>
      <w:pPr>
        <w:spacing w:after="0"/>
        <w:ind w:left="0"/>
        <w:jc w:val="both"/>
      </w:pPr>
      <w:r>
        <w:rPr>
          <w:rFonts w:ascii="Times New Roman"/>
          <w:b w:val="false"/>
          <w:i w:val="false"/>
          <w:color w:val="000000"/>
          <w:sz w:val="28"/>
        </w:rPr>
        <w:t>
      1. Сот отырысының күні [күні]</w:t>
      </w:r>
    </w:p>
    <w:p>
      <w:pPr>
        <w:spacing w:after="0"/>
        <w:ind w:left="0"/>
        <w:jc w:val="both"/>
      </w:pPr>
      <w:r>
        <w:rPr>
          <w:rFonts w:ascii="Times New Roman"/>
          <w:b w:val="false"/>
          <w:i w:val="false"/>
          <w:color w:val="000000"/>
          <w:sz w:val="28"/>
        </w:rPr>
        <w:t>
      2. Төрағалық етуші судья [мәтін]</w:t>
      </w:r>
    </w:p>
    <w:p>
      <w:pPr>
        <w:spacing w:after="0"/>
        <w:ind w:left="0"/>
        <w:jc w:val="both"/>
      </w:pPr>
      <w:r>
        <w:rPr>
          <w:rFonts w:ascii="Times New Roman"/>
          <w:b w:val="false"/>
          <w:i w:val="false"/>
          <w:color w:val="000000"/>
          <w:sz w:val="28"/>
        </w:rPr>
        <w:t>
      3. Сот отырысының хатшысы [мәтін]</w:t>
      </w:r>
    </w:p>
    <w:p>
      <w:pPr>
        <w:spacing w:after="0"/>
        <w:ind w:left="0"/>
        <w:jc w:val="both"/>
      </w:pPr>
      <w:r>
        <w:rPr>
          <w:rFonts w:ascii="Times New Roman"/>
          <w:b w:val="false"/>
          <w:i w:val="false"/>
          <w:color w:val="000000"/>
          <w:sz w:val="28"/>
        </w:rPr>
        <w:t xml:space="preserve">
      4. Аудио-, бейнежазба [ия, жоқ] </w:t>
      </w:r>
    </w:p>
    <w:p>
      <w:pPr>
        <w:spacing w:after="0"/>
        <w:ind w:left="0"/>
        <w:jc w:val="both"/>
      </w:pPr>
      <w:r>
        <w:rPr>
          <w:rFonts w:ascii="Times New Roman"/>
          <w:b w:val="false"/>
          <w:i w:val="false"/>
          <w:color w:val="000000"/>
          <w:sz w:val="28"/>
        </w:rPr>
        <w:t xml:space="preserve">
      5. Аудиожазба [ия, жоқ] </w:t>
      </w:r>
    </w:p>
    <w:p>
      <w:pPr>
        <w:spacing w:after="0"/>
        <w:ind w:left="0"/>
        <w:jc w:val="both"/>
      </w:pPr>
      <w:r>
        <w:rPr>
          <w:rFonts w:ascii="Times New Roman"/>
          <w:b w:val="false"/>
          <w:i w:val="false"/>
          <w:color w:val="000000"/>
          <w:sz w:val="28"/>
        </w:rPr>
        <w:t xml:space="preserve">
      6. Отырыс кейінге қалдырылды [ия, жоқ] </w:t>
      </w:r>
    </w:p>
    <w:p>
      <w:pPr>
        <w:spacing w:after="0"/>
        <w:ind w:left="0"/>
        <w:jc w:val="both"/>
      </w:pPr>
      <w:r>
        <w:rPr>
          <w:rFonts w:ascii="Times New Roman"/>
          <w:b w:val="false"/>
          <w:i w:val="false"/>
          <w:color w:val="000000"/>
          <w:sz w:val="28"/>
        </w:rPr>
        <w:t>
      7. Түсіндірме [мәтін]</w:t>
      </w:r>
    </w:p>
    <w:p>
      <w:pPr>
        <w:spacing w:after="0"/>
        <w:ind w:left="0"/>
        <w:jc w:val="both"/>
      </w:pPr>
      <w:r>
        <w:rPr>
          <w:rFonts w:ascii="Times New Roman"/>
          <w:b w:val="false"/>
          <w:i w:val="false"/>
          <w:color w:val="000000"/>
          <w:sz w:val="28"/>
        </w:rPr>
        <w:t>
      7-бөлім. Іс жүргізудің динамикасы туралы мәліметтер (қарау)</w:t>
      </w:r>
    </w:p>
    <w:p>
      <w:pPr>
        <w:spacing w:after="0"/>
        <w:ind w:left="0"/>
        <w:jc w:val="both"/>
      </w:pPr>
      <w:r>
        <w:rPr>
          <w:rFonts w:ascii="Times New Roman"/>
          <w:b w:val="false"/>
          <w:i w:val="false"/>
          <w:color w:val="000000"/>
          <w:sz w:val="28"/>
        </w:rPr>
        <w:t xml:space="preserve">
      1. Қаулыны жариялау күні [күні] </w:t>
      </w:r>
    </w:p>
    <w:p>
      <w:pPr>
        <w:spacing w:after="0"/>
        <w:ind w:left="0"/>
        <w:jc w:val="both"/>
      </w:pPr>
      <w:r>
        <w:rPr>
          <w:rFonts w:ascii="Times New Roman"/>
          <w:b w:val="false"/>
          <w:i w:val="false"/>
          <w:color w:val="000000"/>
          <w:sz w:val="28"/>
        </w:rPr>
        <w:t>
      2. Бірінші сатыдағы сот шешімін қайта қарау нәтижесі [сөздік құрам]</w:t>
      </w:r>
    </w:p>
    <w:p>
      <w:pPr>
        <w:spacing w:after="0"/>
        <w:ind w:left="0"/>
        <w:jc w:val="both"/>
      </w:pPr>
      <w:r>
        <w:rPr>
          <w:rFonts w:ascii="Times New Roman"/>
          <w:b w:val="false"/>
          <w:i w:val="false"/>
          <w:color w:val="000000"/>
          <w:sz w:val="28"/>
        </w:rPr>
        <w:t>
      3. Бірінші сатыдағы сот ұйғарымын қайта қарау нәтижесі [сөздік құрам]</w:t>
      </w:r>
    </w:p>
    <w:p>
      <w:pPr>
        <w:spacing w:after="0"/>
        <w:ind w:left="0"/>
        <w:jc w:val="both"/>
      </w:pPr>
      <w:r>
        <w:rPr>
          <w:rFonts w:ascii="Times New Roman"/>
          <w:b w:val="false"/>
          <w:i w:val="false"/>
          <w:color w:val="000000"/>
          <w:sz w:val="28"/>
        </w:rPr>
        <w:t>
      4. Апелляциялық саты шешімін қайта қарау нәтижесі [сөздік құрам]</w:t>
      </w:r>
    </w:p>
    <w:p>
      <w:pPr>
        <w:spacing w:after="0"/>
        <w:ind w:left="0"/>
        <w:jc w:val="both"/>
      </w:pPr>
      <w:r>
        <w:rPr>
          <w:rFonts w:ascii="Times New Roman"/>
          <w:b w:val="false"/>
          <w:i w:val="false"/>
          <w:color w:val="000000"/>
          <w:sz w:val="28"/>
        </w:rPr>
        <w:t>
      5. Апелляциялық саты қаулысын қайта қарау нәтижесі [сөздік құрам]</w:t>
      </w:r>
    </w:p>
    <w:p>
      <w:pPr>
        <w:spacing w:after="0"/>
        <w:ind w:left="0"/>
        <w:jc w:val="both"/>
      </w:pPr>
      <w:r>
        <w:rPr>
          <w:rFonts w:ascii="Times New Roman"/>
          <w:b w:val="false"/>
          <w:i w:val="false"/>
          <w:color w:val="000000"/>
          <w:sz w:val="28"/>
        </w:rPr>
        <w:t>
      6. Талап қою бойынша жаңа шешім шығарылды [сөздік құрам]</w:t>
      </w:r>
    </w:p>
    <w:p>
      <w:pPr>
        <w:spacing w:after="0"/>
        <w:ind w:left="0"/>
        <w:jc w:val="both"/>
      </w:pPr>
      <w:r>
        <w:rPr>
          <w:rFonts w:ascii="Times New Roman"/>
          <w:b w:val="false"/>
          <w:i w:val="false"/>
          <w:color w:val="000000"/>
          <w:sz w:val="28"/>
        </w:rPr>
        <w:t>
      7. Өтініш бойынша шешім [сөздік құрам]</w:t>
      </w:r>
    </w:p>
    <w:p>
      <w:pPr>
        <w:spacing w:after="0"/>
        <w:ind w:left="0"/>
        <w:jc w:val="both"/>
      </w:pPr>
      <w:r>
        <w:rPr>
          <w:rFonts w:ascii="Times New Roman"/>
          <w:b w:val="false"/>
          <w:i w:val="false"/>
          <w:color w:val="000000"/>
          <w:sz w:val="28"/>
        </w:rPr>
        <w:t>
      8. Кассациялық шағым бойынша шешім [сөздік құрам]</w:t>
      </w:r>
    </w:p>
    <w:p>
      <w:pPr>
        <w:spacing w:after="0"/>
        <w:ind w:left="0"/>
        <w:jc w:val="both"/>
      </w:pPr>
      <w:r>
        <w:rPr>
          <w:rFonts w:ascii="Times New Roman"/>
          <w:b w:val="false"/>
          <w:i w:val="false"/>
          <w:color w:val="000000"/>
          <w:sz w:val="28"/>
        </w:rPr>
        <w:t>
      9. Наразылық бойынша шешім [сөздік құрам]</w:t>
      </w:r>
    </w:p>
    <w:p>
      <w:pPr>
        <w:spacing w:after="0"/>
        <w:ind w:left="0"/>
        <w:jc w:val="both"/>
      </w:pPr>
      <w:r>
        <w:rPr>
          <w:rFonts w:ascii="Times New Roman"/>
          <w:b w:val="false"/>
          <w:i w:val="false"/>
          <w:color w:val="000000"/>
          <w:sz w:val="28"/>
        </w:rPr>
        <w:t xml:space="preserve">
      10. Кассациялық қарауды тоқтату туралы қаулы шығарылды [иә, жоқ] </w:t>
      </w:r>
    </w:p>
    <w:p>
      <w:pPr>
        <w:spacing w:after="0"/>
        <w:ind w:left="0"/>
        <w:jc w:val="both"/>
      </w:pPr>
      <w:r>
        <w:rPr>
          <w:rFonts w:ascii="Times New Roman"/>
          <w:b w:val="false"/>
          <w:i w:val="false"/>
          <w:color w:val="000000"/>
          <w:sz w:val="28"/>
        </w:rPr>
        <w:t>
      11. Бірінші, апелляциялық сатылы соттардың шешімі (ұйғарымы), қаулысы күшін жойды (өзгертілді) [сөздік құрам]</w:t>
      </w:r>
    </w:p>
    <w:p>
      <w:pPr>
        <w:spacing w:after="0"/>
        <w:ind w:left="0"/>
        <w:jc w:val="both"/>
      </w:pPr>
      <w:r>
        <w:rPr>
          <w:rFonts w:ascii="Times New Roman"/>
          <w:b w:val="false"/>
          <w:i w:val="false"/>
          <w:color w:val="000000"/>
          <w:sz w:val="28"/>
        </w:rPr>
        <w:t>
      12. Бірінші, апелляциялық сатылы соттар шешімінің (ұйғарым), қаулысының күшін жоюға немесе өзгертуге негіз [сөздік құрам]</w:t>
      </w:r>
    </w:p>
    <w:p>
      <w:pPr>
        <w:spacing w:after="0"/>
        <w:ind w:left="0"/>
        <w:jc w:val="both"/>
      </w:pPr>
      <w:r>
        <w:rPr>
          <w:rFonts w:ascii="Times New Roman"/>
          <w:b w:val="false"/>
          <w:i w:val="false"/>
          <w:color w:val="000000"/>
          <w:sz w:val="28"/>
        </w:rPr>
        <w:t>
      13. Кассациялық сатының алдыңғы қаулысын қарау нәтижесі [сөздік құрам]</w:t>
      </w:r>
    </w:p>
    <w:p>
      <w:pPr>
        <w:spacing w:after="0"/>
        <w:ind w:left="0"/>
        <w:jc w:val="both"/>
      </w:pPr>
      <w:r>
        <w:rPr>
          <w:rFonts w:ascii="Times New Roman"/>
          <w:b w:val="false"/>
          <w:i w:val="false"/>
          <w:color w:val="000000"/>
          <w:sz w:val="28"/>
        </w:rPr>
        <w:t>
      14. Бірінші сатыдағы судьяның өрескел бұзушылықтары [иә, жоқ]</w:t>
      </w:r>
    </w:p>
    <w:p>
      <w:pPr>
        <w:spacing w:after="0"/>
        <w:ind w:left="0"/>
        <w:jc w:val="both"/>
      </w:pPr>
      <w:r>
        <w:rPr>
          <w:rFonts w:ascii="Times New Roman"/>
          <w:b w:val="false"/>
          <w:i w:val="false"/>
          <w:color w:val="000000"/>
          <w:sz w:val="28"/>
        </w:rPr>
        <w:t>
      15. Апелляциялық сатыдағы судьяның өрескел бұзушылықтары [иә, жоқ]</w:t>
      </w:r>
    </w:p>
    <w:p>
      <w:pPr>
        <w:spacing w:after="0"/>
        <w:ind w:left="0"/>
        <w:jc w:val="both"/>
      </w:pPr>
      <w:r>
        <w:rPr>
          <w:rFonts w:ascii="Times New Roman"/>
          <w:b w:val="false"/>
          <w:i w:val="false"/>
          <w:color w:val="000000"/>
          <w:sz w:val="28"/>
        </w:rPr>
        <w:t>
      16. Жазбаша іс жүргізу [иә, жоқ]</w:t>
      </w:r>
    </w:p>
    <w:p>
      <w:pPr>
        <w:spacing w:after="0"/>
        <w:ind w:left="0"/>
        <w:jc w:val="both"/>
      </w:pPr>
      <w:r>
        <w:rPr>
          <w:rFonts w:ascii="Times New Roman"/>
          <w:b w:val="false"/>
          <w:i w:val="false"/>
          <w:color w:val="000000"/>
          <w:sz w:val="28"/>
        </w:rPr>
        <w:t>
      17. Іс талап қоюшының пайдасына шешілді [иә, жоқ]</w:t>
      </w:r>
    </w:p>
    <w:p>
      <w:pPr>
        <w:spacing w:after="0"/>
        <w:ind w:left="0"/>
        <w:jc w:val="both"/>
      </w:pPr>
      <w:r>
        <w:rPr>
          <w:rFonts w:ascii="Times New Roman"/>
          <w:b w:val="false"/>
          <w:i w:val="false"/>
          <w:color w:val="000000"/>
          <w:sz w:val="28"/>
        </w:rPr>
        <w:t>
      18. Бұрыштамалық бөлігі [мәтін]</w:t>
      </w:r>
    </w:p>
    <w:p>
      <w:pPr>
        <w:spacing w:after="0"/>
        <w:ind w:left="0"/>
        <w:jc w:val="both"/>
      </w:pPr>
      <w:r>
        <w:rPr>
          <w:rFonts w:ascii="Times New Roman"/>
          <w:b w:val="false"/>
          <w:i w:val="false"/>
          <w:color w:val="000000"/>
          <w:sz w:val="28"/>
        </w:rPr>
        <w:t>
      19. Прокурордың қатысуымен қаралды [иә, жоқ]</w:t>
      </w:r>
    </w:p>
    <w:p>
      <w:pPr>
        <w:spacing w:after="0"/>
        <w:ind w:left="0"/>
        <w:jc w:val="both"/>
      </w:pPr>
      <w:r>
        <w:rPr>
          <w:rFonts w:ascii="Times New Roman"/>
          <w:b w:val="false"/>
          <w:i w:val="false"/>
          <w:color w:val="000000"/>
          <w:sz w:val="28"/>
        </w:rPr>
        <w:t>
      20. Конвенциялар (пактілер) қолданыла отырып қаралды [сөздік құрам]</w:t>
      </w:r>
    </w:p>
    <w:p>
      <w:pPr>
        <w:spacing w:after="0"/>
        <w:ind w:left="0"/>
        <w:jc w:val="both"/>
      </w:pPr>
      <w:r>
        <w:rPr>
          <w:rFonts w:ascii="Times New Roman"/>
          <w:b w:val="false"/>
          <w:i w:val="false"/>
          <w:color w:val="000000"/>
          <w:sz w:val="28"/>
        </w:rPr>
        <w:t>
      21. Қателерді, анық арифметикалық қателерді түзету туралы ұйғарымды шығару күні [күні]</w:t>
      </w:r>
    </w:p>
    <w:p>
      <w:pPr>
        <w:spacing w:after="0"/>
        <w:ind w:left="0"/>
        <w:jc w:val="both"/>
      </w:pPr>
      <w:r>
        <w:rPr>
          <w:rFonts w:ascii="Times New Roman"/>
          <w:b w:val="false"/>
          <w:i w:val="false"/>
          <w:color w:val="000000"/>
          <w:sz w:val="28"/>
        </w:rPr>
        <w:t>
      22. Шығарылған қаулыны түсіндіру туралы ұйғарымды шығару күні [күні]</w:t>
      </w:r>
    </w:p>
    <w:p>
      <w:pPr>
        <w:spacing w:after="0"/>
        <w:ind w:left="0"/>
        <w:jc w:val="both"/>
      </w:pPr>
      <w:r>
        <w:rPr>
          <w:rFonts w:ascii="Times New Roman"/>
          <w:b w:val="false"/>
          <w:i w:val="false"/>
          <w:color w:val="000000"/>
          <w:sz w:val="28"/>
        </w:rPr>
        <w:t>
      23. Қосымша шешім шығару күні [күні]</w:t>
      </w:r>
    </w:p>
    <w:p>
      <w:pPr>
        <w:spacing w:after="0"/>
        <w:ind w:left="0"/>
        <w:jc w:val="both"/>
      </w:pPr>
      <w:r>
        <w:rPr>
          <w:rFonts w:ascii="Times New Roman"/>
          <w:b w:val="false"/>
          <w:i w:val="false"/>
          <w:color w:val="000000"/>
          <w:sz w:val="28"/>
        </w:rPr>
        <w:t>
      24. Мерзімі бұзылып қаралды [иә, жоқ]</w:t>
      </w:r>
    </w:p>
    <w:p>
      <w:pPr>
        <w:spacing w:after="0"/>
        <w:ind w:left="0"/>
        <w:jc w:val="both"/>
      </w:pPr>
      <w:r>
        <w:rPr>
          <w:rFonts w:ascii="Times New Roman"/>
          <w:b w:val="false"/>
          <w:i w:val="false"/>
          <w:color w:val="000000"/>
          <w:sz w:val="28"/>
        </w:rPr>
        <w:t>
      8-бөлім. Іс жүргізудің динамикасы туралы мәліметтер (жеке ұйғарымдар)</w:t>
      </w:r>
    </w:p>
    <w:p>
      <w:pPr>
        <w:spacing w:after="0"/>
        <w:ind w:left="0"/>
        <w:jc w:val="both"/>
      </w:pPr>
      <w:r>
        <w:rPr>
          <w:rFonts w:ascii="Times New Roman"/>
          <w:b w:val="false"/>
          <w:i w:val="false"/>
          <w:color w:val="000000"/>
          <w:sz w:val="28"/>
        </w:rPr>
        <w:t>
      1. Шығару күні [күні]</w:t>
      </w:r>
    </w:p>
    <w:p>
      <w:pPr>
        <w:spacing w:after="0"/>
        <w:ind w:left="0"/>
        <w:jc w:val="both"/>
      </w:pPr>
      <w:r>
        <w:rPr>
          <w:rFonts w:ascii="Times New Roman"/>
          <w:b w:val="false"/>
          <w:i w:val="false"/>
          <w:color w:val="000000"/>
          <w:sz w:val="28"/>
        </w:rPr>
        <w:t>
      2. Мекенжайға жеке ұйғарым шығарылды [сөздік құрам]</w:t>
      </w:r>
    </w:p>
    <w:p>
      <w:pPr>
        <w:spacing w:after="0"/>
        <w:ind w:left="0"/>
        <w:jc w:val="both"/>
      </w:pPr>
      <w:r>
        <w:rPr>
          <w:rFonts w:ascii="Times New Roman"/>
          <w:b w:val="false"/>
          <w:i w:val="false"/>
          <w:color w:val="000000"/>
          <w:sz w:val="28"/>
        </w:rPr>
        <w:t xml:space="preserve">
      3. Мәні [мәтін] </w:t>
      </w:r>
    </w:p>
    <w:p>
      <w:pPr>
        <w:spacing w:after="0"/>
        <w:ind w:left="0"/>
        <w:jc w:val="both"/>
      </w:pPr>
      <w:r>
        <w:rPr>
          <w:rFonts w:ascii="Times New Roman"/>
          <w:b w:val="false"/>
          <w:i w:val="false"/>
          <w:color w:val="000000"/>
          <w:sz w:val="28"/>
        </w:rPr>
        <w:t>
      4. Жеке ұйғарым кімге жолданды [мәтін]</w:t>
      </w:r>
    </w:p>
    <w:p>
      <w:pPr>
        <w:spacing w:after="0"/>
        <w:ind w:left="0"/>
        <w:jc w:val="both"/>
      </w:pPr>
      <w:r>
        <w:rPr>
          <w:rFonts w:ascii="Times New Roman"/>
          <w:b w:val="false"/>
          <w:i w:val="false"/>
          <w:color w:val="000000"/>
          <w:sz w:val="28"/>
        </w:rPr>
        <w:t>
      5. Жолдау күндері [күні]</w:t>
      </w:r>
    </w:p>
    <w:p>
      <w:pPr>
        <w:spacing w:after="0"/>
        <w:ind w:left="0"/>
        <w:jc w:val="both"/>
      </w:pPr>
      <w:r>
        <w:rPr>
          <w:rFonts w:ascii="Times New Roman"/>
          <w:b w:val="false"/>
          <w:i w:val="false"/>
          <w:color w:val="000000"/>
          <w:sz w:val="28"/>
        </w:rPr>
        <w:t>
      6. Жауаптар [мәтін]</w:t>
      </w:r>
    </w:p>
    <w:p>
      <w:pPr>
        <w:spacing w:after="0"/>
        <w:ind w:left="0"/>
        <w:jc w:val="both"/>
      </w:pPr>
      <w:r>
        <w:rPr>
          <w:rFonts w:ascii="Times New Roman"/>
          <w:b w:val="false"/>
          <w:i w:val="false"/>
          <w:color w:val="000000"/>
          <w:sz w:val="28"/>
        </w:rPr>
        <w:t>
      9-бөлім. Іс жүргізудің аяқталуы</w:t>
      </w:r>
    </w:p>
    <w:p>
      <w:pPr>
        <w:spacing w:after="0"/>
        <w:ind w:left="0"/>
        <w:jc w:val="both"/>
      </w:pPr>
      <w:r>
        <w:rPr>
          <w:rFonts w:ascii="Times New Roman"/>
          <w:b w:val="false"/>
          <w:i w:val="false"/>
          <w:color w:val="000000"/>
          <w:sz w:val="28"/>
        </w:rPr>
        <w:t>
      1. Қаулыны (шешімді) құру күні [күні]</w:t>
      </w:r>
    </w:p>
    <w:p>
      <w:pPr>
        <w:spacing w:after="0"/>
        <w:ind w:left="0"/>
        <w:jc w:val="both"/>
      </w:pPr>
      <w:r>
        <w:rPr>
          <w:rFonts w:ascii="Times New Roman"/>
          <w:b w:val="false"/>
          <w:i w:val="false"/>
          <w:color w:val="000000"/>
          <w:sz w:val="28"/>
        </w:rPr>
        <w:t>
      2. Бірінші сатыдағы сотқа істі жолдау күні [күні]</w:t>
      </w:r>
    </w:p>
    <w:p>
      <w:pPr>
        <w:spacing w:after="0"/>
        <w:ind w:left="0"/>
        <w:jc w:val="both"/>
      </w:pPr>
      <w:r>
        <w:rPr>
          <w:rFonts w:ascii="Times New Roman"/>
          <w:b w:val="false"/>
          <w:i w:val="false"/>
          <w:color w:val="000000"/>
          <w:sz w:val="28"/>
        </w:rPr>
        <w:t>
      10-бөлім. Бірінші сатыдағы сотта қарау туралы мәліметтер</w:t>
      </w:r>
    </w:p>
    <w:p>
      <w:pPr>
        <w:spacing w:after="0"/>
        <w:ind w:left="0"/>
        <w:jc w:val="both"/>
      </w:pPr>
      <w:r>
        <w:rPr>
          <w:rFonts w:ascii="Times New Roman"/>
          <w:b w:val="false"/>
          <w:i w:val="false"/>
          <w:color w:val="000000"/>
          <w:sz w:val="28"/>
        </w:rPr>
        <w:t>
      1. Бірінші сатыдағы сот [мәтін]</w:t>
      </w:r>
    </w:p>
    <w:p>
      <w:pPr>
        <w:spacing w:after="0"/>
        <w:ind w:left="0"/>
        <w:jc w:val="both"/>
      </w:pPr>
      <w:r>
        <w:rPr>
          <w:rFonts w:ascii="Times New Roman"/>
          <w:b w:val="false"/>
          <w:i w:val="false"/>
          <w:color w:val="000000"/>
          <w:sz w:val="28"/>
        </w:rPr>
        <w:t>
      2. Аймақ [сөздік құрам]</w:t>
      </w:r>
    </w:p>
    <w:p>
      <w:pPr>
        <w:spacing w:after="0"/>
        <w:ind w:left="0"/>
        <w:jc w:val="both"/>
      </w:pPr>
      <w:r>
        <w:rPr>
          <w:rFonts w:ascii="Times New Roman"/>
          <w:b w:val="false"/>
          <w:i w:val="false"/>
          <w:color w:val="000000"/>
          <w:sz w:val="28"/>
        </w:rPr>
        <w:t>
      3. Судьяның тегі, аты, әкесінің аты (бар болған жағдайда) [мәтін]</w:t>
      </w:r>
    </w:p>
    <w:p>
      <w:pPr>
        <w:spacing w:after="0"/>
        <w:ind w:left="0"/>
        <w:jc w:val="both"/>
      </w:pPr>
      <w:r>
        <w:rPr>
          <w:rFonts w:ascii="Times New Roman"/>
          <w:b w:val="false"/>
          <w:i w:val="false"/>
          <w:color w:val="000000"/>
          <w:sz w:val="28"/>
        </w:rPr>
        <w:t>
      4. Талап қою кімге берілді [сөздік құрам]</w:t>
      </w:r>
    </w:p>
    <w:p>
      <w:pPr>
        <w:spacing w:after="0"/>
        <w:ind w:left="0"/>
        <w:jc w:val="both"/>
      </w:pPr>
      <w:r>
        <w:rPr>
          <w:rFonts w:ascii="Times New Roman"/>
          <w:b w:val="false"/>
          <w:i w:val="false"/>
          <w:color w:val="000000"/>
          <w:sz w:val="28"/>
        </w:rPr>
        <w:t>
      5. Шешім шығару күні [дата]</w:t>
      </w:r>
    </w:p>
    <w:p>
      <w:pPr>
        <w:spacing w:after="0"/>
        <w:ind w:left="0"/>
        <w:jc w:val="both"/>
      </w:pPr>
      <w:r>
        <w:rPr>
          <w:rFonts w:ascii="Times New Roman"/>
          <w:b w:val="false"/>
          <w:i w:val="false"/>
          <w:color w:val="000000"/>
          <w:sz w:val="28"/>
        </w:rPr>
        <w:t>
      6. Сот актісінің түрі [сөздік құрам]</w:t>
      </w:r>
    </w:p>
    <w:p>
      <w:pPr>
        <w:spacing w:after="0"/>
        <w:ind w:left="0"/>
        <w:jc w:val="both"/>
      </w:pPr>
      <w:r>
        <w:rPr>
          <w:rFonts w:ascii="Times New Roman"/>
          <w:b w:val="false"/>
          <w:i w:val="false"/>
          <w:color w:val="000000"/>
          <w:sz w:val="28"/>
        </w:rPr>
        <w:t>
      7. Қарау нәтижесі [сөздік құрам]</w:t>
      </w:r>
    </w:p>
    <w:p>
      <w:pPr>
        <w:spacing w:after="0"/>
        <w:ind w:left="0"/>
        <w:jc w:val="both"/>
      </w:pPr>
      <w:r>
        <w:rPr>
          <w:rFonts w:ascii="Times New Roman"/>
          <w:b w:val="false"/>
          <w:i w:val="false"/>
          <w:color w:val="000000"/>
          <w:sz w:val="28"/>
        </w:rPr>
        <w:t>
      11-бөлім. Апелляциялық сатыда қарау туралы мәліметтер</w:t>
      </w:r>
    </w:p>
    <w:p>
      <w:pPr>
        <w:spacing w:after="0"/>
        <w:ind w:left="0"/>
        <w:jc w:val="both"/>
      </w:pPr>
      <w:r>
        <w:rPr>
          <w:rFonts w:ascii="Times New Roman"/>
          <w:b w:val="false"/>
          <w:i w:val="false"/>
          <w:color w:val="000000"/>
          <w:sz w:val="28"/>
        </w:rPr>
        <w:t>
      1. Апелляциялық сатыдағы сот [сөздік құрам]</w:t>
      </w:r>
    </w:p>
    <w:p>
      <w:pPr>
        <w:spacing w:after="0"/>
        <w:ind w:left="0"/>
        <w:jc w:val="both"/>
      </w:pPr>
      <w:r>
        <w:rPr>
          <w:rFonts w:ascii="Times New Roman"/>
          <w:b w:val="false"/>
          <w:i w:val="false"/>
          <w:color w:val="000000"/>
          <w:sz w:val="28"/>
        </w:rPr>
        <w:t>
      2. Судьяның тегі, аты, әкесінің аты (бар болған жағдайда) [мәтін]</w:t>
      </w:r>
    </w:p>
    <w:p>
      <w:pPr>
        <w:spacing w:after="0"/>
        <w:ind w:left="0"/>
        <w:jc w:val="both"/>
      </w:pPr>
      <w:r>
        <w:rPr>
          <w:rFonts w:ascii="Times New Roman"/>
          <w:b w:val="false"/>
          <w:i w:val="false"/>
          <w:color w:val="000000"/>
          <w:sz w:val="28"/>
        </w:rPr>
        <w:t>
      3. Апелляцияда қаралды [сөздік құрам]</w:t>
      </w:r>
    </w:p>
    <w:p>
      <w:pPr>
        <w:spacing w:after="0"/>
        <w:ind w:left="0"/>
        <w:jc w:val="both"/>
      </w:pPr>
      <w:r>
        <w:rPr>
          <w:rFonts w:ascii="Times New Roman"/>
          <w:b w:val="false"/>
          <w:i w:val="false"/>
          <w:color w:val="000000"/>
          <w:sz w:val="28"/>
        </w:rPr>
        <w:t>
      4. Шағым бойынша нәтиже [сөздік құрам]</w:t>
      </w:r>
    </w:p>
    <w:p>
      <w:pPr>
        <w:spacing w:after="0"/>
        <w:ind w:left="0"/>
        <w:jc w:val="both"/>
      </w:pPr>
      <w:r>
        <w:rPr>
          <w:rFonts w:ascii="Times New Roman"/>
          <w:b w:val="false"/>
          <w:i w:val="false"/>
          <w:color w:val="000000"/>
          <w:sz w:val="28"/>
        </w:rPr>
        <w:t>
      5. Прокурордың өтінішхаты бойынша нәтиже [сөздік құрам]</w:t>
      </w:r>
    </w:p>
    <w:p>
      <w:pPr>
        <w:spacing w:after="0"/>
        <w:ind w:left="0"/>
        <w:jc w:val="both"/>
      </w:pPr>
      <w:r>
        <w:rPr>
          <w:rFonts w:ascii="Times New Roman"/>
          <w:b w:val="false"/>
          <w:i w:val="false"/>
          <w:color w:val="000000"/>
          <w:sz w:val="28"/>
        </w:rPr>
        <w:t>
      6. Шешім (қаулы, ұйғарым) шығару күні [күні]</w:t>
      </w:r>
    </w:p>
    <w:p>
      <w:pPr>
        <w:spacing w:after="0"/>
        <w:ind w:left="0"/>
        <w:jc w:val="both"/>
      </w:pPr>
      <w:r>
        <w:rPr>
          <w:rFonts w:ascii="Times New Roman"/>
          <w:b w:val="false"/>
          <w:i w:val="false"/>
          <w:color w:val="000000"/>
          <w:sz w:val="28"/>
        </w:rPr>
        <w:t>
      7. Бірінші сатыдағы сот шешімін қайта қарау нәтижесі [сөздік құрам]</w:t>
      </w:r>
    </w:p>
    <w:p>
      <w:pPr>
        <w:spacing w:after="0"/>
        <w:ind w:left="0"/>
        <w:jc w:val="both"/>
      </w:pPr>
      <w:r>
        <w:rPr>
          <w:rFonts w:ascii="Times New Roman"/>
          <w:b w:val="false"/>
          <w:i w:val="false"/>
          <w:color w:val="000000"/>
          <w:sz w:val="28"/>
        </w:rPr>
        <w:t>
      8. Бірінші сатыдағы сот ұйғарымын қайта қарау нәтижесі [сөздік құрам]</w:t>
      </w:r>
    </w:p>
    <w:p>
      <w:pPr>
        <w:spacing w:after="0"/>
        <w:ind w:left="0"/>
        <w:jc w:val="both"/>
      </w:pPr>
      <w:r>
        <w:rPr>
          <w:rFonts w:ascii="Times New Roman"/>
          <w:b w:val="false"/>
          <w:i w:val="false"/>
          <w:color w:val="000000"/>
          <w:sz w:val="28"/>
        </w:rPr>
        <w:t>
      12-бөлім. Кассациялық сатыда қарау туралы мәліметтер</w:t>
      </w:r>
    </w:p>
    <w:p>
      <w:pPr>
        <w:spacing w:after="0"/>
        <w:ind w:left="0"/>
        <w:jc w:val="both"/>
      </w:pPr>
      <w:r>
        <w:rPr>
          <w:rFonts w:ascii="Times New Roman"/>
          <w:b w:val="false"/>
          <w:i w:val="false"/>
          <w:color w:val="000000"/>
          <w:sz w:val="28"/>
        </w:rPr>
        <w:t>
      1. Судьяның тегі, аты, әкесінің аты (бар болған жағдайда) [мәтін]</w:t>
      </w:r>
    </w:p>
    <w:p>
      <w:pPr>
        <w:spacing w:after="0"/>
        <w:ind w:left="0"/>
        <w:jc w:val="both"/>
      </w:pPr>
      <w:r>
        <w:rPr>
          <w:rFonts w:ascii="Times New Roman"/>
          <w:b w:val="false"/>
          <w:i w:val="false"/>
          <w:color w:val="000000"/>
          <w:sz w:val="28"/>
        </w:rPr>
        <w:t>
      2. Кассациялық сатыда қаралды [сөздік құрам]</w:t>
      </w:r>
    </w:p>
    <w:p>
      <w:pPr>
        <w:spacing w:after="0"/>
        <w:ind w:left="0"/>
        <w:jc w:val="both"/>
      </w:pPr>
      <w:r>
        <w:rPr>
          <w:rFonts w:ascii="Times New Roman"/>
          <w:b w:val="false"/>
          <w:i w:val="false"/>
          <w:color w:val="000000"/>
          <w:sz w:val="28"/>
        </w:rPr>
        <w:t>
      3. Шағым бойынша нәтиже [сөздік құрам]</w:t>
      </w:r>
    </w:p>
    <w:p>
      <w:pPr>
        <w:spacing w:after="0"/>
        <w:ind w:left="0"/>
        <w:jc w:val="both"/>
      </w:pPr>
      <w:r>
        <w:rPr>
          <w:rFonts w:ascii="Times New Roman"/>
          <w:b w:val="false"/>
          <w:i w:val="false"/>
          <w:color w:val="000000"/>
          <w:sz w:val="28"/>
        </w:rPr>
        <w:t>
      4. Наразылық бойынша нәтиже [сөздік құрам]</w:t>
      </w:r>
    </w:p>
    <w:p>
      <w:pPr>
        <w:spacing w:after="0"/>
        <w:ind w:left="0"/>
        <w:jc w:val="both"/>
      </w:pPr>
      <w:r>
        <w:rPr>
          <w:rFonts w:ascii="Times New Roman"/>
          <w:b w:val="false"/>
          <w:i w:val="false"/>
          <w:color w:val="000000"/>
          <w:sz w:val="28"/>
        </w:rPr>
        <w:t>
      5. Қаулы шығару күні [күні]</w:t>
      </w:r>
    </w:p>
    <w:p>
      <w:pPr>
        <w:spacing w:after="0"/>
        <w:ind w:left="0"/>
        <w:jc w:val="both"/>
      </w:pPr>
      <w:r>
        <w:rPr>
          <w:rFonts w:ascii="Times New Roman"/>
          <w:b w:val="false"/>
          <w:i w:val="false"/>
          <w:color w:val="000000"/>
          <w:sz w:val="28"/>
        </w:rPr>
        <w:t>
      6. Бірінші сатыдағы сот шешімін қайта қарау күні [сөздік құрам]</w:t>
      </w:r>
    </w:p>
    <w:p>
      <w:pPr>
        <w:spacing w:after="0"/>
        <w:ind w:left="0"/>
        <w:jc w:val="both"/>
      </w:pPr>
      <w:r>
        <w:rPr>
          <w:rFonts w:ascii="Times New Roman"/>
          <w:b w:val="false"/>
          <w:i w:val="false"/>
          <w:color w:val="000000"/>
          <w:sz w:val="28"/>
        </w:rPr>
        <w:t>
      7. Бірінші сатыдағы сот ұйғарымын қайта қарау нәтижесі [сөздік құрам]</w:t>
      </w:r>
    </w:p>
    <w:p>
      <w:pPr>
        <w:spacing w:after="0"/>
        <w:ind w:left="0"/>
        <w:jc w:val="both"/>
      </w:pPr>
      <w:r>
        <w:rPr>
          <w:rFonts w:ascii="Times New Roman"/>
          <w:b w:val="false"/>
          <w:i w:val="false"/>
          <w:color w:val="000000"/>
          <w:sz w:val="28"/>
        </w:rPr>
        <w:t>
      8. Апелляциялық сатының шешімін қайта қарау нәтижесі [сөздік құрам]</w:t>
      </w:r>
    </w:p>
    <w:p>
      <w:pPr>
        <w:spacing w:after="0"/>
        <w:ind w:left="0"/>
        <w:jc w:val="both"/>
      </w:pPr>
      <w:r>
        <w:rPr>
          <w:rFonts w:ascii="Times New Roman"/>
          <w:b w:val="false"/>
          <w:i w:val="false"/>
          <w:color w:val="000000"/>
          <w:sz w:val="28"/>
        </w:rPr>
        <w:t>
      9. Апелляциялық сатының қаулысын қайта қарау нәтижесі [сөздік құрам]</w:t>
      </w:r>
    </w:p>
    <w:p>
      <w:pPr>
        <w:spacing w:after="0"/>
        <w:ind w:left="0"/>
        <w:jc w:val="both"/>
      </w:pPr>
      <w:r>
        <w:rPr>
          <w:rFonts w:ascii="Times New Roman"/>
          <w:b w:val="false"/>
          <w:i w:val="false"/>
          <w:color w:val="000000"/>
          <w:sz w:val="28"/>
        </w:rPr>
        <w:t>
      13-бөлім. Қазақстан Республикасының Жоғарғы Сотында қарау туралы мәліметтер</w:t>
      </w:r>
    </w:p>
    <w:p>
      <w:pPr>
        <w:spacing w:after="0"/>
        <w:ind w:left="0"/>
        <w:jc w:val="both"/>
      </w:pPr>
      <w:r>
        <w:rPr>
          <w:rFonts w:ascii="Times New Roman"/>
          <w:b w:val="false"/>
          <w:i w:val="false"/>
          <w:color w:val="000000"/>
          <w:sz w:val="28"/>
        </w:rPr>
        <w:t>
      1. Келіп түсуіне байланысты қайта қаралды [сөздік құрам]</w:t>
      </w:r>
    </w:p>
    <w:p>
      <w:pPr>
        <w:spacing w:after="0"/>
        <w:ind w:left="0"/>
        <w:jc w:val="both"/>
      </w:pPr>
      <w:r>
        <w:rPr>
          <w:rFonts w:ascii="Times New Roman"/>
          <w:b w:val="false"/>
          <w:i w:val="false"/>
          <w:color w:val="000000"/>
          <w:sz w:val="28"/>
        </w:rPr>
        <w:t>
      2. Бірінші сатыдағы сот шешімін қайта қарау нәтижесі [сөздік құрам]</w:t>
      </w:r>
    </w:p>
    <w:p>
      <w:pPr>
        <w:spacing w:after="0"/>
        <w:ind w:left="0"/>
        <w:jc w:val="both"/>
      </w:pPr>
      <w:r>
        <w:rPr>
          <w:rFonts w:ascii="Times New Roman"/>
          <w:b w:val="false"/>
          <w:i w:val="false"/>
          <w:color w:val="000000"/>
          <w:sz w:val="28"/>
        </w:rPr>
        <w:t>
      3. Апелляциялық сатыдағы сот шешімін қайта қарау нәтижесі [сөздік құрам]</w:t>
      </w:r>
    </w:p>
    <w:p>
      <w:pPr>
        <w:spacing w:after="0"/>
        <w:ind w:left="0"/>
        <w:jc w:val="both"/>
      </w:pPr>
      <w:r>
        <w:rPr>
          <w:rFonts w:ascii="Times New Roman"/>
          <w:b w:val="false"/>
          <w:i w:val="false"/>
          <w:color w:val="000000"/>
          <w:sz w:val="28"/>
        </w:rPr>
        <w:t>
      4. Апелляциялық сатыдағы сот қаулысын қайта қарау нәтижесі [сөздік құрам]</w:t>
      </w:r>
    </w:p>
    <w:p>
      <w:pPr>
        <w:spacing w:after="0"/>
        <w:ind w:left="0"/>
        <w:jc w:val="both"/>
      </w:pPr>
      <w:r>
        <w:rPr>
          <w:rFonts w:ascii="Times New Roman"/>
          <w:b w:val="false"/>
          <w:i w:val="false"/>
          <w:color w:val="000000"/>
          <w:sz w:val="28"/>
        </w:rPr>
        <w:t>
      5. Кассациялық сатыдағы сот қаулысын қайта қарау нәтижесі [сөздік құрам]</w:t>
      </w:r>
    </w:p>
    <w:p>
      <w:pPr>
        <w:spacing w:after="0"/>
        <w:ind w:left="0"/>
        <w:jc w:val="both"/>
      </w:pPr>
      <w:r>
        <w:rPr>
          <w:rFonts w:ascii="Times New Roman"/>
          <w:b w:val="false"/>
          <w:i w:val="false"/>
          <w:color w:val="000000"/>
          <w:sz w:val="28"/>
        </w:rPr>
        <w:t>
      6. Түсіндірмелер [мәтін]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77" w:id="65"/>
    <w:p>
      <w:pPr>
        <w:spacing w:after="0"/>
        <w:ind w:left="0"/>
        <w:jc w:val="left"/>
      </w:pPr>
      <w:r>
        <w:rPr>
          <w:rFonts w:ascii="Times New Roman"/>
          <w:b/>
          <w:i w:val="false"/>
          <w:color w:val="000000"/>
        </w:rPr>
        <w:t xml:space="preserve"> Қазақстан Республикасының Жоғарғы Соты қараған әкімшілік іске 4-электронды ақпараттық есепке алу құжаты</w:t>
      </w:r>
    </w:p>
    <w:bookmarkEnd w:id="65"/>
    <w:p>
      <w:pPr>
        <w:spacing w:after="0"/>
        <w:ind w:left="0"/>
        <w:jc w:val="both"/>
      </w:pPr>
      <w:r>
        <w:rPr>
          <w:rFonts w:ascii="Times New Roman"/>
          <w:b w:val="false"/>
          <w:i w:val="false"/>
          <w:color w:val="ff0000"/>
          <w:sz w:val="28"/>
        </w:rPr>
        <w:t xml:space="preserve">
      Ескерту. Бұйрық 8-қосымшамен толықтырылды - ҚР Бас Прокурорының 25.08.2025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1-бөлім. Наразылықтың, өтінішхаттың (істің) келіп түсуі туралы</w:t>
      </w:r>
    </w:p>
    <w:p>
      <w:pPr>
        <w:spacing w:after="0"/>
        <w:ind w:left="0"/>
        <w:jc w:val="both"/>
      </w:pPr>
      <w:r>
        <w:rPr>
          <w:rFonts w:ascii="Times New Roman"/>
          <w:b w:val="false"/>
          <w:i w:val="false"/>
          <w:color w:val="000000"/>
          <w:sz w:val="28"/>
        </w:rPr>
        <w:t>
      1. Сот (сот атауы автоматты режимде көрсетіледі)</w:t>
      </w:r>
    </w:p>
    <w:p>
      <w:pPr>
        <w:spacing w:after="0"/>
        <w:ind w:left="0"/>
        <w:jc w:val="both"/>
      </w:pPr>
      <w:r>
        <w:rPr>
          <w:rFonts w:ascii="Times New Roman"/>
          <w:b w:val="false"/>
          <w:i w:val="false"/>
          <w:color w:val="000000"/>
          <w:sz w:val="28"/>
        </w:rPr>
        <w:t>
      2. алдын ала қарау № [мәтін]</w:t>
      </w:r>
    </w:p>
    <w:p>
      <w:pPr>
        <w:spacing w:after="0"/>
        <w:ind w:left="0"/>
        <w:jc w:val="both"/>
      </w:pPr>
      <w:r>
        <w:rPr>
          <w:rFonts w:ascii="Times New Roman"/>
          <w:b w:val="false"/>
          <w:i w:val="false"/>
          <w:color w:val="000000"/>
          <w:sz w:val="28"/>
        </w:rPr>
        <w:t>
      3. алқадағы іс жүргізу № [мәтін]</w:t>
      </w:r>
    </w:p>
    <w:p>
      <w:pPr>
        <w:spacing w:after="0"/>
        <w:ind w:left="0"/>
        <w:jc w:val="both"/>
      </w:pPr>
      <w:r>
        <w:rPr>
          <w:rFonts w:ascii="Times New Roman"/>
          <w:b w:val="false"/>
          <w:i w:val="false"/>
          <w:color w:val="000000"/>
          <w:sz w:val="28"/>
        </w:rPr>
        <w:t>
      4. қайта қарау бойынша іс жүргізу № [мәтін]</w:t>
      </w:r>
    </w:p>
    <w:p>
      <w:pPr>
        <w:spacing w:after="0"/>
        <w:ind w:left="0"/>
        <w:jc w:val="both"/>
      </w:pPr>
      <w:r>
        <w:rPr>
          <w:rFonts w:ascii="Times New Roman"/>
          <w:b w:val="false"/>
          <w:i w:val="false"/>
          <w:color w:val="000000"/>
          <w:sz w:val="28"/>
        </w:rPr>
        <w:t>
      5. Бастапқы келіп түсуі [сөздік деректеме]</w:t>
      </w:r>
    </w:p>
    <w:p>
      <w:pPr>
        <w:spacing w:after="0"/>
        <w:ind w:left="0"/>
        <w:jc w:val="both"/>
      </w:pPr>
      <w:r>
        <w:rPr>
          <w:rFonts w:ascii="Times New Roman"/>
          <w:b w:val="false"/>
          <w:i w:val="false"/>
          <w:color w:val="000000"/>
          <w:sz w:val="28"/>
        </w:rPr>
        <w:t>
      6. Қайталап [сөздік деректеме]</w:t>
      </w:r>
    </w:p>
    <w:p>
      <w:pPr>
        <w:spacing w:after="0"/>
        <w:ind w:left="0"/>
        <w:jc w:val="both"/>
      </w:pPr>
      <w:r>
        <w:rPr>
          <w:rFonts w:ascii="Times New Roman"/>
          <w:b w:val="false"/>
          <w:i w:val="false"/>
          <w:color w:val="000000"/>
          <w:sz w:val="28"/>
        </w:rPr>
        <w:t>
      7. Өтінішхатты, наразылықты кім берді [сөздік деректеме]</w:t>
      </w:r>
    </w:p>
    <w:p>
      <w:pPr>
        <w:spacing w:after="0"/>
        <w:ind w:left="0"/>
        <w:jc w:val="both"/>
      </w:pPr>
      <w:r>
        <w:rPr>
          <w:rFonts w:ascii="Times New Roman"/>
          <w:b w:val="false"/>
          <w:i w:val="false"/>
          <w:color w:val="000000"/>
          <w:sz w:val="28"/>
        </w:rPr>
        <w:t>
      8. Шағымдалған сот актілері [сөздік деректеме]</w:t>
      </w:r>
    </w:p>
    <w:p>
      <w:pPr>
        <w:spacing w:after="0"/>
        <w:ind w:left="0"/>
        <w:jc w:val="both"/>
      </w:pPr>
      <w:r>
        <w:rPr>
          <w:rFonts w:ascii="Times New Roman"/>
          <w:b w:val="false"/>
          <w:i w:val="false"/>
          <w:color w:val="000000"/>
          <w:sz w:val="28"/>
        </w:rPr>
        <w:t>
      9. Сот ісін жүргізу тілі [сөздік деректеме]</w:t>
      </w:r>
    </w:p>
    <w:p>
      <w:pPr>
        <w:spacing w:after="0"/>
        <w:ind w:left="0"/>
        <w:jc w:val="both"/>
      </w:pPr>
      <w:r>
        <w:rPr>
          <w:rFonts w:ascii="Times New Roman"/>
          <w:b w:val="false"/>
          <w:i w:val="false"/>
          <w:color w:val="000000"/>
          <w:sz w:val="28"/>
        </w:rPr>
        <w:t>
      10. Істің күрделілігі [сөздік деректеме]</w:t>
      </w:r>
    </w:p>
    <w:p>
      <w:pPr>
        <w:spacing w:after="0"/>
        <w:ind w:left="0"/>
        <w:jc w:val="both"/>
      </w:pPr>
      <w:r>
        <w:rPr>
          <w:rFonts w:ascii="Times New Roman"/>
          <w:b w:val="false"/>
          <w:i w:val="false"/>
          <w:color w:val="000000"/>
          <w:sz w:val="28"/>
        </w:rPr>
        <w:t>
      11. Наразылықтың (өтінішхаттың) мәні [мәтін]</w:t>
      </w:r>
    </w:p>
    <w:p>
      <w:pPr>
        <w:spacing w:after="0"/>
        <w:ind w:left="0"/>
        <w:jc w:val="both"/>
      </w:pPr>
      <w:r>
        <w:rPr>
          <w:rFonts w:ascii="Times New Roman"/>
          <w:b w:val="false"/>
          <w:i w:val="false"/>
          <w:color w:val="000000"/>
          <w:sz w:val="28"/>
        </w:rPr>
        <w:t>
      12. Іс жүргізу түрі [сөздік деректеме]</w:t>
      </w:r>
    </w:p>
    <w:p>
      <w:pPr>
        <w:spacing w:after="0"/>
        <w:ind w:left="0"/>
        <w:jc w:val="both"/>
      </w:pPr>
      <w:r>
        <w:rPr>
          <w:rFonts w:ascii="Times New Roman"/>
          <w:b w:val="false"/>
          <w:i w:val="false"/>
          <w:color w:val="000000"/>
          <w:sz w:val="28"/>
        </w:rPr>
        <w:t>
      13. Істің санаты (статистикалық есеп үшін) [сөздік деректеме]</w:t>
      </w:r>
    </w:p>
    <w:p>
      <w:pPr>
        <w:spacing w:after="0"/>
        <w:ind w:left="0"/>
        <w:jc w:val="both"/>
      </w:pPr>
      <w:r>
        <w:rPr>
          <w:rFonts w:ascii="Times New Roman"/>
          <w:b w:val="false"/>
          <w:i w:val="false"/>
          <w:color w:val="000000"/>
          <w:sz w:val="28"/>
        </w:rPr>
        <w:t>
      14. Істің санатына қосымша [сөздік деректеме]</w:t>
      </w:r>
    </w:p>
    <w:p>
      <w:pPr>
        <w:spacing w:after="0"/>
        <w:ind w:left="0"/>
        <w:jc w:val="both"/>
      </w:pPr>
      <w:r>
        <w:rPr>
          <w:rFonts w:ascii="Times New Roman"/>
          <w:b w:val="false"/>
          <w:i w:val="false"/>
          <w:color w:val="000000"/>
          <w:sz w:val="28"/>
        </w:rPr>
        <w:t>
      2-бөлім. Жауапкерге талаптарда мәлімделген сомалар туралы мәліметтер</w:t>
      </w:r>
    </w:p>
    <w:p>
      <w:pPr>
        <w:spacing w:after="0"/>
        <w:ind w:left="0"/>
        <w:jc w:val="both"/>
      </w:pPr>
      <w:r>
        <w:rPr>
          <w:rFonts w:ascii="Times New Roman"/>
          <w:b w:val="false"/>
          <w:i w:val="false"/>
          <w:color w:val="000000"/>
          <w:sz w:val="28"/>
        </w:rPr>
        <w:t>
      1. Даулардың жалпы сомасы [мәтін]</w:t>
      </w:r>
    </w:p>
    <w:p>
      <w:pPr>
        <w:spacing w:after="0"/>
        <w:ind w:left="0"/>
        <w:jc w:val="both"/>
      </w:pPr>
      <w:r>
        <w:rPr>
          <w:rFonts w:ascii="Times New Roman"/>
          <w:b w:val="false"/>
          <w:i w:val="false"/>
          <w:color w:val="000000"/>
          <w:sz w:val="28"/>
        </w:rPr>
        <w:t>
      2. Негізгі сома [мәтін]</w:t>
      </w:r>
    </w:p>
    <w:p>
      <w:pPr>
        <w:spacing w:after="0"/>
        <w:ind w:left="0"/>
        <w:jc w:val="both"/>
      </w:pPr>
      <w:r>
        <w:rPr>
          <w:rFonts w:ascii="Times New Roman"/>
          <w:b w:val="false"/>
          <w:i w:val="false"/>
          <w:color w:val="000000"/>
          <w:sz w:val="28"/>
        </w:rPr>
        <w:t>
      3. Айыппұл санкциялары [мәтін]</w:t>
      </w:r>
    </w:p>
    <w:p>
      <w:pPr>
        <w:spacing w:after="0"/>
        <w:ind w:left="0"/>
        <w:jc w:val="both"/>
      </w:pPr>
      <w:r>
        <w:rPr>
          <w:rFonts w:ascii="Times New Roman"/>
          <w:b w:val="false"/>
          <w:i w:val="false"/>
          <w:color w:val="000000"/>
          <w:sz w:val="28"/>
        </w:rPr>
        <w:t>
      4. Берешек [мәтін]</w:t>
      </w:r>
    </w:p>
    <w:p>
      <w:pPr>
        <w:spacing w:after="0"/>
        <w:ind w:left="0"/>
        <w:jc w:val="both"/>
      </w:pPr>
      <w:r>
        <w:rPr>
          <w:rFonts w:ascii="Times New Roman"/>
          <w:b w:val="false"/>
          <w:i w:val="false"/>
          <w:color w:val="000000"/>
          <w:sz w:val="28"/>
        </w:rPr>
        <w:t>
      5. Өсімпұл [мәтін]</w:t>
      </w:r>
    </w:p>
    <w:p>
      <w:pPr>
        <w:spacing w:after="0"/>
        <w:ind w:left="0"/>
        <w:jc w:val="both"/>
      </w:pPr>
      <w:r>
        <w:rPr>
          <w:rFonts w:ascii="Times New Roman"/>
          <w:b w:val="false"/>
          <w:i w:val="false"/>
          <w:color w:val="000000"/>
          <w:sz w:val="28"/>
        </w:rPr>
        <w:t>
      6. Тұрақсыздық айыбы [мәтін]</w:t>
      </w:r>
    </w:p>
    <w:p>
      <w:pPr>
        <w:spacing w:after="0"/>
        <w:ind w:left="0"/>
        <w:jc w:val="both"/>
      </w:pPr>
      <w:r>
        <w:rPr>
          <w:rFonts w:ascii="Times New Roman"/>
          <w:b w:val="false"/>
          <w:i w:val="false"/>
          <w:color w:val="000000"/>
          <w:sz w:val="28"/>
        </w:rPr>
        <w:t>
      7. Өкіл көмегін төлеу [мәтін]</w:t>
      </w:r>
    </w:p>
    <w:p>
      <w:pPr>
        <w:spacing w:after="0"/>
        <w:ind w:left="0"/>
        <w:jc w:val="both"/>
      </w:pPr>
      <w:r>
        <w:rPr>
          <w:rFonts w:ascii="Times New Roman"/>
          <w:b w:val="false"/>
          <w:i w:val="false"/>
          <w:color w:val="000000"/>
          <w:sz w:val="28"/>
        </w:rPr>
        <w:t>
      8. Түсіндірмелер [мәтін]</w:t>
      </w:r>
    </w:p>
    <w:p>
      <w:pPr>
        <w:spacing w:after="0"/>
        <w:ind w:left="0"/>
        <w:jc w:val="both"/>
      </w:pPr>
      <w:r>
        <w:rPr>
          <w:rFonts w:ascii="Times New Roman"/>
          <w:b w:val="false"/>
          <w:i w:val="false"/>
          <w:color w:val="000000"/>
          <w:sz w:val="28"/>
        </w:rPr>
        <w:t>
      3-бөлім. Сот шығындары</w:t>
      </w:r>
    </w:p>
    <w:p>
      <w:pPr>
        <w:spacing w:after="0"/>
        <w:ind w:left="0"/>
        <w:jc w:val="both"/>
      </w:pPr>
      <w:r>
        <w:rPr>
          <w:rFonts w:ascii="Times New Roman"/>
          <w:b w:val="false"/>
          <w:i w:val="false"/>
          <w:color w:val="000000"/>
          <w:sz w:val="28"/>
        </w:rPr>
        <w:t>
      1. Төлеуге жататын мемлекеттік баж [теңге]</w:t>
      </w:r>
    </w:p>
    <w:p>
      <w:pPr>
        <w:spacing w:after="0"/>
        <w:ind w:left="0"/>
        <w:jc w:val="both"/>
      </w:pPr>
      <w:r>
        <w:rPr>
          <w:rFonts w:ascii="Times New Roman"/>
          <w:b w:val="false"/>
          <w:i w:val="false"/>
          <w:color w:val="000000"/>
          <w:sz w:val="28"/>
        </w:rPr>
        <w:t>
      2. Мемлекеттік бажды төлеуден босату негіздері [сөздік деректеме]</w:t>
      </w:r>
    </w:p>
    <w:p>
      <w:pPr>
        <w:spacing w:after="0"/>
        <w:ind w:left="0"/>
        <w:jc w:val="both"/>
      </w:pPr>
      <w:r>
        <w:rPr>
          <w:rFonts w:ascii="Times New Roman"/>
          <w:b w:val="false"/>
          <w:i w:val="false"/>
          <w:color w:val="000000"/>
          <w:sz w:val="28"/>
        </w:rPr>
        <w:t>
      3. Төленген мемлекеттік баж сомасы [теңге]</w:t>
      </w:r>
    </w:p>
    <w:p>
      <w:pPr>
        <w:spacing w:after="0"/>
        <w:ind w:left="0"/>
        <w:jc w:val="both"/>
      </w:pPr>
      <w:r>
        <w:rPr>
          <w:rFonts w:ascii="Times New Roman"/>
          <w:b w:val="false"/>
          <w:i w:val="false"/>
          <w:color w:val="000000"/>
          <w:sz w:val="28"/>
        </w:rPr>
        <w:t>
      4. Сот белгілеген мемлекеттік бажды қосымша төлеу [теңге]</w:t>
      </w:r>
    </w:p>
    <w:p>
      <w:pPr>
        <w:spacing w:after="0"/>
        <w:ind w:left="0"/>
        <w:jc w:val="both"/>
      </w:pPr>
      <w:r>
        <w:rPr>
          <w:rFonts w:ascii="Times New Roman"/>
          <w:b w:val="false"/>
          <w:i w:val="false"/>
          <w:color w:val="000000"/>
          <w:sz w:val="28"/>
        </w:rPr>
        <w:t>
      5. Мемлекеттік бажды төлеуді кейінге қалдыру [сөздік деректеме]</w:t>
      </w:r>
    </w:p>
    <w:p>
      <w:pPr>
        <w:spacing w:after="0"/>
        <w:ind w:left="0"/>
        <w:jc w:val="both"/>
      </w:pPr>
      <w:r>
        <w:rPr>
          <w:rFonts w:ascii="Times New Roman"/>
          <w:b w:val="false"/>
          <w:i w:val="false"/>
          <w:color w:val="000000"/>
          <w:sz w:val="28"/>
        </w:rPr>
        <w:t>
      6. Сот шешімі бойынша бюджетке өндіріп алынған мемлекеттік баж[теңге]</w:t>
      </w:r>
    </w:p>
    <w:p>
      <w:pPr>
        <w:spacing w:after="0"/>
        <w:ind w:left="0"/>
        <w:jc w:val="both"/>
      </w:pPr>
      <w:r>
        <w:rPr>
          <w:rFonts w:ascii="Times New Roman"/>
          <w:b w:val="false"/>
          <w:i w:val="false"/>
          <w:color w:val="000000"/>
          <w:sz w:val="28"/>
        </w:rPr>
        <w:t>
      7. Сот шешімі бойынша өндіріп алынған және бюджетке анық түскен мемлекеттік баж [теңге]</w:t>
      </w:r>
    </w:p>
    <w:p>
      <w:pPr>
        <w:spacing w:after="0"/>
        <w:ind w:left="0"/>
        <w:jc w:val="both"/>
      </w:pPr>
      <w:r>
        <w:rPr>
          <w:rFonts w:ascii="Times New Roman"/>
          <w:b w:val="false"/>
          <w:i w:val="false"/>
          <w:color w:val="000000"/>
          <w:sz w:val="28"/>
        </w:rPr>
        <w:t>
      8. Төлеу күні [күні]</w:t>
      </w:r>
    </w:p>
    <w:p>
      <w:pPr>
        <w:spacing w:after="0"/>
        <w:ind w:left="0"/>
        <w:jc w:val="both"/>
      </w:pPr>
      <w:r>
        <w:rPr>
          <w:rFonts w:ascii="Times New Roman"/>
          <w:b w:val="false"/>
          <w:i w:val="false"/>
          <w:color w:val="000000"/>
          <w:sz w:val="28"/>
        </w:rPr>
        <w:t xml:space="preserve">
      9. Бюджеттен кері қайтаруға жататын мемлекеттік баж сомасы [теңге] </w:t>
      </w:r>
    </w:p>
    <w:p>
      <w:pPr>
        <w:spacing w:after="0"/>
        <w:ind w:left="0"/>
        <w:jc w:val="both"/>
      </w:pPr>
      <w:r>
        <w:rPr>
          <w:rFonts w:ascii="Times New Roman"/>
          <w:b w:val="false"/>
          <w:i w:val="false"/>
          <w:color w:val="000000"/>
          <w:sz w:val="28"/>
        </w:rPr>
        <w:t>
      10. Мемлекеттік бажды кері қайтару туралы ұйғарымның күні [күні]</w:t>
      </w:r>
    </w:p>
    <w:p>
      <w:pPr>
        <w:spacing w:after="0"/>
        <w:ind w:left="0"/>
        <w:jc w:val="both"/>
      </w:pPr>
      <w:r>
        <w:rPr>
          <w:rFonts w:ascii="Times New Roman"/>
          <w:b w:val="false"/>
          <w:i w:val="false"/>
          <w:color w:val="000000"/>
          <w:sz w:val="28"/>
        </w:rPr>
        <w:t>
      11. Төлемсіз қабылданған мемлекеттік баж сомасы [теңге]</w:t>
      </w:r>
    </w:p>
    <w:p>
      <w:pPr>
        <w:spacing w:after="0"/>
        <w:ind w:left="0"/>
        <w:jc w:val="both"/>
      </w:pPr>
      <w:r>
        <w:rPr>
          <w:rFonts w:ascii="Times New Roman"/>
          <w:b w:val="false"/>
          <w:i w:val="false"/>
          <w:color w:val="000000"/>
          <w:sz w:val="28"/>
        </w:rPr>
        <w:t>
      12. Прокурордың талап қоюлары бойынша төлемсіз қабылданды [теңге]</w:t>
      </w:r>
    </w:p>
    <w:p>
      <w:pPr>
        <w:spacing w:after="0"/>
        <w:ind w:left="0"/>
        <w:jc w:val="both"/>
      </w:pPr>
      <w:r>
        <w:rPr>
          <w:rFonts w:ascii="Times New Roman"/>
          <w:b w:val="false"/>
          <w:i w:val="false"/>
          <w:color w:val="000000"/>
          <w:sz w:val="28"/>
        </w:rPr>
        <w:t>
      13. Прокурордың талап қоюлары бойынша мемлекет мүддесіне төлемсіз қабылданды [теңге]</w:t>
      </w:r>
    </w:p>
    <w:p>
      <w:pPr>
        <w:spacing w:after="0"/>
        <w:ind w:left="0"/>
        <w:jc w:val="both"/>
      </w:pPr>
      <w:r>
        <w:rPr>
          <w:rFonts w:ascii="Times New Roman"/>
          <w:b w:val="false"/>
          <w:i w:val="false"/>
          <w:color w:val="000000"/>
          <w:sz w:val="28"/>
        </w:rPr>
        <w:t>
      14. Сот белгілеген сот ұсталымдарының сомасы [теңге]</w:t>
      </w:r>
    </w:p>
    <w:p>
      <w:pPr>
        <w:spacing w:after="0"/>
        <w:ind w:left="0"/>
        <w:jc w:val="both"/>
      </w:pPr>
      <w:r>
        <w:rPr>
          <w:rFonts w:ascii="Times New Roman"/>
          <w:b w:val="false"/>
          <w:i w:val="false"/>
          <w:color w:val="000000"/>
          <w:sz w:val="28"/>
        </w:rPr>
        <w:t>
      15. Төленген сот ұсталымдары [теңге]</w:t>
      </w:r>
    </w:p>
    <w:p>
      <w:pPr>
        <w:spacing w:after="0"/>
        <w:ind w:left="0"/>
        <w:jc w:val="both"/>
      </w:pPr>
      <w:r>
        <w:rPr>
          <w:rFonts w:ascii="Times New Roman"/>
          <w:b w:val="false"/>
          <w:i w:val="false"/>
          <w:color w:val="000000"/>
          <w:sz w:val="28"/>
        </w:rPr>
        <w:t>
      4-бөлім. Процестік мәжбүрлеу шаралары</w:t>
      </w:r>
    </w:p>
    <w:p>
      <w:pPr>
        <w:spacing w:after="0"/>
        <w:ind w:left="0"/>
        <w:jc w:val="both"/>
      </w:pPr>
      <w:r>
        <w:rPr>
          <w:rFonts w:ascii="Times New Roman"/>
          <w:b w:val="false"/>
          <w:i w:val="false"/>
          <w:color w:val="000000"/>
          <w:sz w:val="28"/>
        </w:rPr>
        <w:t>
      1. Шара кімге қолданылды [сөздік деректеме]</w:t>
      </w:r>
    </w:p>
    <w:p>
      <w:pPr>
        <w:spacing w:after="0"/>
        <w:ind w:left="0"/>
        <w:jc w:val="both"/>
      </w:pPr>
      <w:r>
        <w:rPr>
          <w:rFonts w:ascii="Times New Roman"/>
          <w:b w:val="false"/>
          <w:i w:val="false"/>
          <w:color w:val="000000"/>
          <w:sz w:val="28"/>
        </w:rPr>
        <w:t>
      2. Процестік мәжбүрлеу шараларын салу күні [күні]</w:t>
      </w:r>
    </w:p>
    <w:p>
      <w:pPr>
        <w:spacing w:after="0"/>
        <w:ind w:left="0"/>
        <w:jc w:val="both"/>
      </w:pPr>
      <w:r>
        <w:rPr>
          <w:rFonts w:ascii="Times New Roman"/>
          <w:b w:val="false"/>
          <w:i w:val="false"/>
          <w:color w:val="000000"/>
          <w:sz w:val="28"/>
        </w:rPr>
        <w:t>
      3. Процестік мәжбүрлеу шарасы қолданылды [сөздік деректеме]</w:t>
      </w:r>
    </w:p>
    <w:p>
      <w:pPr>
        <w:spacing w:after="0"/>
        <w:ind w:left="0"/>
        <w:jc w:val="both"/>
      </w:pPr>
      <w:r>
        <w:rPr>
          <w:rFonts w:ascii="Times New Roman"/>
          <w:b w:val="false"/>
          <w:i w:val="false"/>
          <w:color w:val="000000"/>
          <w:sz w:val="28"/>
        </w:rPr>
        <w:t>
      4. Тағайындалған ақшалай өндіріп алу сомасы (теңге) [теңге]</w:t>
      </w:r>
    </w:p>
    <w:p>
      <w:pPr>
        <w:spacing w:after="0"/>
        <w:ind w:left="0"/>
        <w:jc w:val="both"/>
      </w:pPr>
      <w:r>
        <w:rPr>
          <w:rFonts w:ascii="Times New Roman"/>
          <w:b w:val="false"/>
          <w:i w:val="false"/>
          <w:color w:val="000000"/>
          <w:sz w:val="28"/>
        </w:rPr>
        <w:t>
      5. Дейін орындау мерзімі: [күні]</w:t>
      </w:r>
    </w:p>
    <w:p>
      <w:pPr>
        <w:spacing w:after="0"/>
        <w:ind w:left="0"/>
        <w:jc w:val="both"/>
      </w:pPr>
      <w:r>
        <w:rPr>
          <w:rFonts w:ascii="Times New Roman"/>
          <w:b w:val="false"/>
          <w:i w:val="false"/>
          <w:color w:val="000000"/>
          <w:sz w:val="28"/>
        </w:rPr>
        <w:t>
      6. Ақшалай өндіріп алуды төлеуден босатылды [сөздік деректеме]</w:t>
      </w:r>
    </w:p>
    <w:p>
      <w:pPr>
        <w:spacing w:after="0"/>
        <w:ind w:left="0"/>
        <w:jc w:val="both"/>
      </w:pPr>
      <w:r>
        <w:rPr>
          <w:rFonts w:ascii="Times New Roman"/>
          <w:b w:val="false"/>
          <w:i w:val="false"/>
          <w:color w:val="000000"/>
          <w:sz w:val="28"/>
        </w:rPr>
        <w:t>
      7. Азайтылған ақшалай өндіріп алу сомасы [теңге]</w:t>
      </w:r>
    </w:p>
    <w:p>
      <w:pPr>
        <w:spacing w:after="0"/>
        <w:ind w:left="0"/>
        <w:jc w:val="both"/>
      </w:pPr>
      <w:r>
        <w:rPr>
          <w:rFonts w:ascii="Times New Roman"/>
          <w:b w:val="false"/>
          <w:i w:val="false"/>
          <w:color w:val="000000"/>
          <w:sz w:val="28"/>
        </w:rPr>
        <w:t>
      8. Орындау күні [күні]</w:t>
      </w:r>
    </w:p>
    <w:p>
      <w:pPr>
        <w:spacing w:after="0"/>
        <w:ind w:left="0"/>
        <w:jc w:val="both"/>
      </w:pPr>
      <w:r>
        <w:rPr>
          <w:rFonts w:ascii="Times New Roman"/>
          <w:b w:val="false"/>
          <w:i w:val="false"/>
          <w:color w:val="000000"/>
          <w:sz w:val="28"/>
        </w:rPr>
        <w:t>
      9. Дейін кейінге қалдыру, бөліп төлеу: [күні]</w:t>
      </w:r>
    </w:p>
    <w:p>
      <w:pPr>
        <w:spacing w:after="0"/>
        <w:ind w:left="0"/>
        <w:jc w:val="both"/>
      </w:pPr>
      <w:r>
        <w:rPr>
          <w:rFonts w:ascii="Times New Roman"/>
          <w:b w:val="false"/>
          <w:i w:val="false"/>
          <w:color w:val="000000"/>
          <w:sz w:val="28"/>
        </w:rPr>
        <w:t>
      10. Қайтадан ақшалай өндіріп алу шарасы салынды [сөздік деректеме]</w:t>
      </w:r>
    </w:p>
    <w:p>
      <w:pPr>
        <w:spacing w:after="0"/>
        <w:ind w:left="0"/>
        <w:jc w:val="both"/>
      </w:pPr>
      <w:r>
        <w:rPr>
          <w:rFonts w:ascii="Times New Roman"/>
          <w:b w:val="false"/>
          <w:i w:val="false"/>
          <w:color w:val="000000"/>
          <w:sz w:val="28"/>
        </w:rPr>
        <w:t>
      11. Қайта тағайындалғаннан кейін ақшалай өндіріп алу сомасы (теңге) [теңге]</w:t>
      </w:r>
    </w:p>
    <w:p>
      <w:pPr>
        <w:spacing w:after="0"/>
        <w:ind w:left="0"/>
        <w:jc w:val="both"/>
      </w:pPr>
      <w:r>
        <w:rPr>
          <w:rFonts w:ascii="Times New Roman"/>
          <w:b w:val="false"/>
          <w:i w:val="false"/>
          <w:color w:val="000000"/>
          <w:sz w:val="28"/>
        </w:rPr>
        <w:t>
      12. Дейін орындау мерзімі: [күні]</w:t>
      </w:r>
    </w:p>
    <w:p>
      <w:pPr>
        <w:spacing w:after="0"/>
        <w:ind w:left="0"/>
        <w:jc w:val="both"/>
      </w:pPr>
      <w:r>
        <w:rPr>
          <w:rFonts w:ascii="Times New Roman"/>
          <w:b w:val="false"/>
          <w:i w:val="false"/>
          <w:color w:val="000000"/>
          <w:sz w:val="28"/>
        </w:rPr>
        <w:t>
      13. Орындау күні [күні]</w:t>
      </w:r>
    </w:p>
    <w:p>
      <w:pPr>
        <w:spacing w:after="0"/>
        <w:ind w:left="0"/>
        <w:jc w:val="both"/>
      </w:pPr>
      <w:r>
        <w:rPr>
          <w:rFonts w:ascii="Times New Roman"/>
          <w:b w:val="false"/>
          <w:i w:val="false"/>
          <w:color w:val="000000"/>
          <w:sz w:val="28"/>
        </w:rPr>
        <w:t>
      14. Дейін кейінге қалдыру, бөліп төлеу: [күні]</w:t>
      </w:r>
    </w:p>
    <w:p>
      <w:pPr>
        <w:spacing w:after="0"/>
        <w:ind w:left="0"/>
        <w:jc w:val="both"/>
      </w:pPr>
      <w:r>
        <w:rPr>
          <w:rFonts w:ascii="Times New Roman"/>
          <w:b w:val="false"/>
          <w:i w:val="false"/>
          <w:color w:val="000000"/>
          <w:sz w:val="28"/>
        </w:rPr>
        <w:t>
      15. Жоғары тұрған сатыда салынған шара күшін жойды [сөздік деректеме]</w:t>
      </w:r>
    </w:p>
    <w:p>
      <w:pPr>
        <w:spacing w:after="0"/>
        <w:ind w:left="0"/>
        <w:jc w:val="both"/>
      </w:pPr>
      <w:r>
        <w:rPr>
          <w:rFonts w:ascii="Times New Roman"/>
          <w:b w:val="false"/>
          <w:i w:val="false"/>
          <w:color w:val="000000"/>
          <w:sz w:val="28"/>
        </w:rPr>
        <w:t>
      5-бөлім. Тараптар</w:t>
      </w:r>
    </w:p>
    <w:p>
      <w:pPr>
        <w:spacing w:after="0"/>
        <w:ind w:left="0"/>
        <w:jc w:val="both"/>
      </w:pPr>
      <w:r>
        <w:rPr>
          <w:rFonts w:ascii="Times New Roman"/>
          <w:b w:val="false"/>
          <w:i w:val="false"/>
          <w:color w:val="000000"/>
          <w:sz w:val="28"/>
        </w:rPr>
        <w:t>
      1. Қатысушы түрі [сөздік деректеме]</w:t>
      </w:r>
    </w:p>
    <w:p>
      <w:pPr>
        <w:spacing w:after="0"/>
        <w:ind w:left="0"/>
        <w:jc w:val="both"/>
      </w:pPr>
      <w:r>
        <w:rPr>
          <w:rFonts w:ascii="Times New Roman"/>
          <w:b w:val="false"/>
          <w:i w:val="false"/>
          <w:color w:val="000000"/>
          <w:sz w:val="28"/>
        </w:rPr>
        <w:t>
      2. Тұлғаның түрі [сөздік деректеме]</w:t>
      </w:r>
    </w:p>
    <w:p>
      <w:pPr>
        <w:spacing w:after="0"/>
        <w:ind w:left="0"/>
        <w:jc w:val="both"/>
      </w:pPr>
      <w:r>
        <w:rPr>
          <w:rFonts w:ascii="Times New Roman"/>
          <w:b w:val="false"/>
          <w:i w:val="false"/>
          <w:color w:val="000000"/>
          <w:sz w:val="28"/>
        </w:rPr>
        <w:t>
      3. Жеке сәйкестендіру нөмірі/Бизнес-сәйкестендіру нөмірі [мәтін]</w:t>
      </w:r>
    </w:p>
    <w:p>
      <w:pPr>
        <w:spacing w:after="0"/>
        <w:ind w:left="0"/>
        <w:jc w:val="both"/>
      </w:pPr>
      <w:r>
        <w:rPr>
          <w:rFonts w:ascii="Times New Roman"/>
          <w:b w:val="false"/>
          <w:i w:val="false"/>
          <w:color w:val="000000"/>
          <w:sz w:val="28"/>
        </w:rPr>
        <w:t>
      4. Телефон [мәтін]</w:t>
      </w:r>
    </w:p>
    <w:p>
      <w:pPr>
        <w:spacing w:after="0"/>
        <w:ind w:left="0"/>
        <w:jc w:val="both"/>
      </w:pPr>
      <w:r>
        <w:rPr>
          <w:rFonts w:ascii="Times New Roman"/>
          <w:b w:val="false"/>
          <w:i w:val="false"/>
          <w:color w:val="000000"/>
          <w:sz w:val="28"/>
        </w:rPr>
        <w:t>
      5. Тегі, аты, әкесінің аты (бар болған жағдайда)/Атауы [мәтін]</w:t>
      </w:r>
    </w:p>
    <w:p>
      <w:pPr>
        <w:spacing w:after="0"/>
        <w:ind w:left="0"/>
        <w:jc w:val="both"/>
      </w:pPr>
      <w:r>
        <w:rPr>
          <w:rFonts w:ascii="Times New Roman"/>
          <w:b w:val="false"/>
          <w:i w:val="false"/>
          <w:color w:val="000000"/>
          <w:sz w:val="28"/>
        </w:rPr>
        <w:t>
      6. E-MAIL [сөздік деректеме] [мәтін]</w:t>
      </w:r>
    </w:p>
    <w:p>
      <w:pPr>
        <w:spacing w:after="0"/>
        <w:ind w:left="0"/>
        <w:jc w:val="both"/>
      </w:pPr>
      <w:r>
        <w:rPr>
          <w:rFonts w:ascii="Times New Roman"/>
          <w:b w:val="false"/>
          <w:i w:val="false"/>
          <w:color w:val="000000"/>
          <w:sz w:val="28"/>
        </w:rPr>
        <w:t>
      7. Жіберушінің мекенжайы: Республика, облыс, аудан, қала, көше, үй, пәтер [мәтін]</w:t>
      </w:r>
    </w:p>
    <w:p>
      <w:pPr>
        <w:spacing w:after="0"/>
        <w:ind w:left="0"/>
        <w:jc w:val="both"/>
      </w:pPr>
      <w:r>
        <w:rPr>
          <w:rFonts w:ascii="Times New Roman"/>
          <w:b w:val="false"/>
          <w:i w:val="false"/>
          <w:color w:val="000000"/>
          <w:sz w:val="28"/>
        </w:rPr>
        <w:t>
      8. Іс жүзіндегі мекенжайы: Республика, облыс, аудан, қала, көше, үй, пәтер [мәтін]</w:t>
      </w:r>
    </w:p>
    <w:p>
      <w:pPr>
        <w:spacing w:after="0"/>
        <w:ind w:left="0"/>
        <w:jc w:val="both"/>
      </w:pPr>
      <w:r>
        <w:rPr>
          <w:rFonts w:ascii="Times New Roman"/>
          <w:b w:val="false"/>
          <w:i w:val="false"/>
          <w:color w:val="000000"/>
          <w:sz w:val="28"/>
        </w:rPr>
        <w:t>
      9. Түсіндірмелер [мәтін]</w:t>
      </w:r>
    </w:p>
    <w:p>
      <w:pPr>
        <w:spacing w:after="0"/>
        <w:ind w:left="0"/>
        <w:jc w:val="both"/>
      </w:pPr>
      <w:r>
        <w:rPr>
          <w:rFonts w:ascii="Times New Roman"/>
          <w:b w:val="false"/>
          <w:i w:val="false"/>
          <w:color w:val="000000"/>
          <w:sz w:val="28"/>
        </w:rPr>
        <w:t>
      6-бөлім. Іс жүргізу динамикасы туралы мәліметтер (алдын ала қарау)</w:t>
      </w:r>
    </w:p>
    <w:p>
      <w:pPr>
        <w:spacing w:after="0"/>
        <w:ind w:left="0"/>
        <w:jc w:val="both"/>
      </w:pPr>
      <w:r>
        <w:rPr>
          <w:rFonts w:ascii="Times New Roman"/>
          <w:b w:val="false"/>
          <w:i w:val="false"/>
          <w:color w:val="000000"/>
          <w:sz w:val="28"/>
        </w:rPr>
        <w:t>
      1. Өтінішхаттар бөліміне беру күні [күні]</w:t>
      </w:r>
    </w:p>
    <w:p>
      <w:pPr>
        <w:spacing w:after="0"/>
        <w:ind w:left="0"/>
        <w:jc w:val="both"/>
      </w:pPr>
      <w:r>
        <w:rPr>
          <w:rFonts w:ascii="Times New Roman"/>
          <w:b w:val="false"/>
          <w:i w:val="false"/>
          <w:color w:val="000000"/>
          <w:sz w:val="28"/>
        </w:rPr>
        <w:t>
      2. Алқаға беру күні [күні]</w:t>
      </w:r>
    </w:p>
    <w:p>
      <w:pPr>
        <w:spacing w:after="0"/>
        <w:ind w:left="0"/>
        <w:jc w:val="both"/>
      </w:pPr>
      <w:r>
        <w:rPr>
          <w:rFonts w:ascii="Times New Roman"/>
          <w:b w:val="false"/>
          <w:i w:val="false"/>
          <w:color w:val="000000"/>
          <w:sz w:val="28"/>
        </w:rPr>
        <w:t>
      3. Судьяға беру күні [күні]</w:t>
      </w:r>
    </w:p>
    <w:p>
      <w:pPr>
        <w:spacing w:after="0"/>
        <w:ind w:left="0"/>
        <w:jc w:val="both"/>
      </w:pPr>
      <w:r>
        <w:rPr>
          <w:rFonts w:ascii="Times New Roman"/>
          <w:b w:val="false"/>
          <w:i w:val="false"/>
          <w:color w:val="000000"/>
          <w:sz w:val="28"/>
        </w:rPr>
        <w:t>
      4. Кері қайтару күні [күні]</w:t>
      </w:r>
    </w:p>
    <w:p>
      <w:pPr>
        <w:spacing w:after="0"/>
        <w:ind w:left="0"/>
        <w:jc w:val="both"/>
      </w:pPr>
      <w:r>
        <w:rPr>
          <w:rFonts w:ascii="Times New Roman"/>
          <w:b w:val="false"/>
          <w:i w:val="false"/>
          <w:color w:val="000000"/>
          <w:sz w:val="28"/>
        </w:rPr>
        <w:t>
      5. Кері қайтару себебі [сөздік деректеме]</w:t>
      </w:r>
    </w:p>
    <w:p>
      <w:pPr>
        <w:spacing w:after="0"/>
        <w:ind w:left="0"/>
        <w:jc w:val="both"/>
      </w:pPr>
      <w:r>
        <w:rPr>
          <w:rFonts w:ascii="Times New Roman"/>
          <w:b w:val="false"/>
          <w:i w:val="false"/>
          <w:color w:val="000000"/>
          <w:sz w:val="28"/>
        </w:rPr>
        <w:t>
      6. Қараусыз қалдыру күні [күні]</w:t>
      </w:r>
    </w:p>
    <w:p>
      <w:pPr>
        <w:spacing w:after="0"/>
        <w:ind w:left="0"/>
        <w:jc w:val="both"/>
      </w:pPr>
      <w:r>
        <w:rPr>
          <w:rFonts w:ascii="Times New Roman"/>
          <w:b w:val="false"/>
          <w:i w:val="false"/>
          <w:color w:val="000000"/>
          <w:sz w:val="28"/>
        </w:rPr>
        <w:t>
      7. Кері шақырту күні [күні]</w:t>
      </w:r>
    </w:p>
    <w:p>
      <w:pPr>
        <w:spacing w:after="0"/>
        <w:ind w:left="0"/>
        <w:jc w:val="both"/>
      </w:pPr>
      <w:r>
        <w:rPr>
          <w:rFonts w:ascii="Times New Roman"/>
          <w:b w:val="false"/>
          <w:i w:val="false"/>
          <w:color w:val="000000"/>
          <w:sz w:val="28"/>
        </w:rPr>
        <w:t>
      8. Кім кері шақыртты [сөздік деректеме]</w:t>
      </w:r>
    </w:p>
    <w:p>
      <w:pPr>
        <w:spacing w:after="0"/>
        <w:ind w:left="0"/>
        <w:jc w:val="both"/>
      </w:pPr>
      <w:r>
        <w:rPr>
          <w:rFonts w:ascii="Times New Roman"/>
          <w:b w:val="false"/>
          <w:i w:val="false"/>
          <w:color w:val="000000"/>
          <w:sz w:val="28"/>
        </w:rPr>
        <w:t>
      9. Ұсыныс енгізуден бас тарту туралы хаттың күні [күні]</w:t>
      </w:r>
    </w:p>
    <w:p>
      <w:pPr>
        <w:spacing w:after="0"/>
        <w:ind w:left="0"/>
        <w:jc w:val="both"/>
      </w:pPr>
      <w:r>
        <w:rPr>
          <w:rFonts w:ascii="Times New Roman"/>
          <w:b w:val="false"/>
          <w:i w:val="false"/>
          <w:color w:val="000000"/>
          <w:sz w:val="28"/>
        </w:rPr>
        <w:t>
      10. Азаматтық істер бойынша алқаға өтінішхатты беру күні [күні]</w:t>
      </w:r>
    </w:p>
    <w:p>
      <w:pPr>
        <w:spacing w:after="0"/>
        <w:ind w:left="0"/>
        <w:jc w:val="both"/>
      </w:pPr>
      <w:r>
        <w:rPr>
          <w:rFonts w:ascii="Times New Roman"/>
          <w:b w:val="false"/>
          <w:i w:val="false"/>
          <w:color w:val="000000"/>
          <w:sz w:val="28"/>
        </w:rPr>
        <w:t>
      11. Істі талап ету күні [күні]</w:t>
      </w:r>
    </w:p>
    <w:p>
      <w:pPr>
        <w:spacing w:after="0"/>
        <w:ind w:left="0"/>
        <w:jc w:val="both"/>
      </w:pPr>
      <w:r>
        <w:rPr>
          <w:rFonts w:ascii="Times New Roman"/>
          <w:b w:val="false"/>
          <w:i w:val="false"/>
          <w:color w:val="000000"/>
          <w:sz w:val="28"/>
        </w:rPr>
        <w:t>
      12. Талап етілген істер бойынша еске салу күндері [күні]</w:t>
      </w:r>
    </w:p>
    <w:p>
      <w:pPr>
        <w:spacing w:after="0"/>
        <w:ind w:left="0"/>
        <w:jc w:val="both"/>
      </w:pPr>
      <w:r>
        <w:rPr>
          <w:rFonts w:ascii="Times New Roman"/>
          <w:b w:val="false"/>
          <w:i w:val="false"/>
          <w:color w:val="000000"/>
          <w:sz w:val="28"/>
        </w:rPr>
        <w:t>
      13. Істің келіп түскен күні [күні]</w:t>
      </w:r>
    </w:p>
    <w:p>
      <w:pPr>
        <w:spacing w:after="0"/>
        <w:ind w:left="0"/>
        <w:jc w:val="both"/>
      </w:pPr>
      <w:r>
        <w:rPr>
          <w:rFonts w:ascii="Times New Roman"/>
          <w:b w:val="false"/>
          <w:i w:val="false"/>
          <w:color w:val="000000"/>
          <w:sz w:val="28"/>
        </w:rPr>
        <w:t>
      14. Алдын ала қарау бойынша шешім [сөздік деректеме]</w:t>
      </w:r>
    </w:p>
    <w:p>
      <w:pPr>
        <w:spacing w:after="0"/>
        <w:ind w:left="0"/>
        <w:jc w:val="both"/>
      </w:pPr>
      <w:r>
        <w:rPr>
          <w:rFonts w:ascii="Times New Roman"/>
          <w:b w:val="false"/>
          <w:i w:val="false"/>
          <w:color w:val="000000"/>
          <w:sz w:val="28"/>
        </w:rPr>
        <w:t>
      15. Алдын ала қарау бойынша шешімнің күні [күні]</w:t>
      </w:r>
    </w:p>
    <w:p>
      <w:pPr>
        <w:spacing w:after="0"/>
        <w:ind w:left="0"/>
        <w:jc w:val="both"/>
      </w:pPr>
      <w:r>
        <w:rPr>
          <w:rFonts w:ascii="Times New Roman"/>
          <w:b w:val="false"/>
          <w:i w:val="false"/>
          <w:color w:val="000000"/>
          <w:sz w:val="28"/>
        </w:rPr>
        <w:t>
      16. Мерзімдері бұзылып қаралды [мәтін]</w:t>
      </w:r>
    </w:p>
    <w:p>
      <w:pPr>
        <w:spacing w:after="0"/>
        <w:ind w:left="0"/>
        <w:jc w:val="both"/>
      </w:pPr>
      <w:r>
        <w:rPr>
          <w:rFonts w:ascii="Times New Roman"/>
          <w:b w:val="false"/>
          <w:i w:val="false"/>
          <w:color w:val="000000"/>
          <w:sz w:val="28"/>
        </w:rPr>
        <w:t>
      17. Алдын ала қарау бойынша түсіндірмелер [мәтін]</w:t>
      </w:r>
    </w:p>
    <w:p>
      <w:pPr>
        <w:spacing w:after="0"/>
        <w:ind w:left="0"/>
        <w:jc w:val="both"/>
      </w:pPr>
      <w:r>
        <w:rPr>
          <w:rFonts w:ascii="Times New Roman"/>
          <w:b w:val="false"/>
          <w:i w:val="false"/>
          <w:color w:val="000000"/>
          <w:sz w:val="28"/>
        </w:rPr>
        <w:t>
      18. № іс жүргізумен біріктірілді [мәтін]</w:t>
      </w:r>
    </w:p>
    <w:p>
      <w:pPr>
        <w:spacing w:after="0"/>
        <w:ind w:left="0"/>
        <w:jc w:val="both"/>
      </w:pPr>
      <w:r>
        <w:rPr>
          <w:rFonts w:ascii="Times New Roman"/>
          <w:b w:val="false"/>
          <w:i w:val="false"/>
          <w:color w:val="000000"/>
          <w:sz w:val="28"/>
        </w:rPr>
        <w:t>
      19. Біріктіру күні [күні]</w:t>
      </w:r>
    </w:p>
    <w:p>
      <w:pPr>
        <w:spacing w:after="0"/>
        <w:ind w:left="0"/>
        <w:jc w:val="both"/>
      </w:pPr>
      <w:r>
        <w:rPr>
          <w:rFonts w:ascii="Times New Roman"/>
          <w:b w:val="false"/>
          <w:i w:val="false"/>
          <w:color w:val="000000"/>
          <w:sz w:val="28"/>
        </w:rPr>
        <w:t>
      20. № іспен біріктірілді [мәтін]</w:t>
      </w:r>
    </w:p>
    <w:p>
      <w:pPr>
        <w:spacing w:after="0"/>
        <w:ind w:left="0"/>
        <w:jc w:val="both"/>
      </w:pPr>
      <w:r>
        <w:rPr>
          <w:rFonts w:ascii="Times New Roman"/>
          <w:b w:val="false"/>
          <w:i w:val="false"/>
          <w:color w:val="000000"/>
          <w:sz w:val="28"/>
        </w:rPr>
        <w:t>
      7-бөлім. Іс жүргізу динамикасы туралы мәліметтер (сот актілерін қайта қарау)</w:t>
      </w:r>
    </w:p>
    <w:p>
      <w:pPr>
        <w:spacing w:after="0"/>
        <w:ind w:left="0"/>
        <w:jc w:val="both"/>
      </w:pPr>
      <w:r>
        <w:rPr>
          <w:rFonts w:ascii="Times New Roman"/>
          <w:b w:val="false"/>
          <w:i w:val="false"/>
          <w:color w:val="000000"/>
          <w:sz w:val="28"/>
        </w:rPr>
        <w:t>
      1. Алқаға келіп түскен күні [күні]</w:t>
      </w:r>
    </w:p>
    <w:p>
      <w:pPr>
        <w:spacing w:after="0"/>
        <w:ind w:left="0"/>
        <w:jc w:val="both"/>
      </w:pPr>
      <w:r>
        <w:rPr>
          <w:rFonts w:ascii="Times New Roman"/>
          <w:b w:val="false"/>
          <w:i w:val="false"/>
          <w:color w:val="000000"/>
          <w:sz w:val="28"/>
        </w:rPr>
        <w:t>
      2. Шешімді қайта қарауға негіз [сөздік деректеме]</w:t>
      </w:r>
    </w:p>
    <w:p>
      <w:pPr>
        <w:spacing w:after="0"/>
        <w:ind w:left="0"/>
        <w:jc w:val="both"/>
      </w:pPr>
      <w:r>
        <w:rPr>
          <w:rFonts w:ascii="Times New Roman"/>
          <w:b w:val="false"/>
          <w:i w:val="false"/>
          <w:color w:val="000000"/>
          <w:sz w:val="28"/>
        </w:rPr>
        <w:t>
      3. Өтінішхат бойынша істі қайта қарау кезінде наразылықтың келіп түскен күні [күні]</w:t>
      </w:r>
    </w:p>
    <w:p>
      <w:pPr>
        <w:spacing w:after="0"/>
        <w:ind w:left="0"/>
        <w:jc w:val="both"/>
      </w:pPr>
      <w:r>
        <w:rPr>
          <w:rFonts w:ascii="Times New Roman"/>
          <w:b w:val="false"/>
          <w:i w:val="false"/>
          <w:color w:val="000000"/>
          <w:sz w:val="28"/>
        </w:rPr>
        <w:t>
      4. Қараусыз кері қайтару күні [күні]</w:t>
      </w:r>
    </w:p>
    <w:p>
      <w:pPr>
        <w:spacing w:after="0"/>
        <w:ind w:left="0"/>
        <w:jc w:val="both"/>
      </w:pPr>
      <w:r>
        <w:rPr>
          <w:rFonts w:ascii="Times New Roman"/>
          <w:b w:val="false"/>
          <w:i w:val="false"/>
          <w:color w:val="000000"/>
          <w:sz w:val="28"/>
        </w:rPr>
        <w:t>
      5. Жаңадан ашылған мән-жайлар бойынша наразылық немесе өтініш бойынша істі қайта қарауға (қайта қараудан бас тартуға) негіздердің болмауы туралы қаулының күні [күні]</w:t>
      </w:r>
    </w:p>
    <w:p>
      <w:pPr>
        <w:spacing w:after="0"/>
        <w:ind w:left="0"/>
        <w:jc w:val="both"/>
      </w:pPr>
      <w:r>
        <w:rPr>
          <w:rFonts w:ascii="Times New Roman"/>
          <w:b w:val="false"/>
          <w:i w:val="false"/>
          <w:color w:val="000000"/>
          <w:sz w:val="28"/>
        </w:rPr>
        <w:t>
      6. Жаңадан ашылған мән-жайлар бойынша өтініш бойынша шешімнің күшін жою және кассациялық іс жүргізуді қайта жаңғырту туралы қаулының күні [күні]</w:t>
      </w:r>
    </w:p>
    <w:p>
      <w:pPr>
        <w:spacing w:after="0"/>
        <w:ind w:left="0"/>
        <w:jc w:val="both"/>
      </w:pPr>
      <w:r>
        <w:rPr>
          <w:rFonts w:ascii="Times New Roman"/>
          <w:b w:val="false"/>
          <w:i w:val="false"/>
          <w:color w:val="000000"/>
          <w:sz w:val="28"/>
        </w:rPr>
        <w:t>
      7. Наразылықты немесе өтінішхатты кері шақырту күні [дата]</w:t>
      </w:r>
    </w:p>
    <w:p>
      <w:pPr>
        <w:spacing w:after="0"/>
        <w:ind w:left="0"/>
        <w:jc w:val="both"/>
      </w:pPr>
      <w:r>
        <w:rPr>
          <w:rFonts w:ascii="Times New Roman"/>
          <w:b w:val="false"/>
          <w:i w:val="false"/>
          <w:color w:val="000000"/>
          <w:sz w:val="28"/>
        </w:rPr>
        <w:t>
      8. Наразылықты кім кері шақыртты [сөздік деректеме]</w:t>
      </w:r>
    </w:p>
    <w:p>
      <w:pPr>
        <w:spacing w:after="0"/>
        <w:ind w:left="0"/>
        <w:jc w:val="both"/>
      </w:pPr>
      <w:r>
        <w:rPr>
          <w:rFonts w:ascii="Times New Roman"/>
          <w:b w:val="false"/>
          <w:i w:val="false"/>
          <w:color w:val="000000"/>
          <w:sz w:val="28"/>
        </w:rPr>
        <w:t>
      9. Қайта қарау сатысында кері шақыртылды [сөздік деректеме]</w:t>
      </w:r>
    </w:p>
    <w:p>
      <w:pPr>
        <w:spacing w:after="0"/>
        <w:ind w:left="0"/>
        <w:jc w:val="both"/>
      </w:pPr>
      <w:r>
        <w:rPr>
          <w:rFonts w:ascii="Times New Roman"/>
          <w:b w:val="false"/>
          <w:i w:val="false"/>
          <w:color w:val="000000"/>
          <w:sz w:val="28"/>
        </w:rPr>
        <w:t>
      10. Қараусыз қалдыру күні [күні]</w:t>
      </w:r>
    </w:p>
    <w:p>
      <w:pPr>
        <w:spacing w:after="0"/>
        <w:ind w:left="0"/>
        <w:jc w:val="both"/>
      </w:pPr>
      <w:r>
        <w:rPr>
          <w:rFonts w:ascii="Times New Roman"/>
          <w:b w:val="false"/>
          <w:i w:val="false"/>
          <w:color w:val="000000"/>
          <w:sz w:val="28"/>
        </w:rPr>
        <w:t>
      11. № іс жүргізумен біріктірілді [мәтін]</w:t>
      </w:r>
    </w:p>
    <w:p>
      <w:pPr>
        <w:spacing w:after="0"/>
        <w:ind w:left="0"/>
        <w:jc w:val="both"/>
      </w:pPr>
      <w:r>
        <w:rPr>
          <w:rFonts w:ascii="Times New Roman"/>
          <w:b w:val="false"/>
          <w:i w:val="false"/>
          <w:color w:val="000000"/>
          <w:sz w:val="28"/>
        </w:rPr>
        <w:t>
      12. Түсіндірмелер [мәтін]</w:t>
      </w:r>
    </w:p>
    <w:p>
      <w:pPr>
        <w:spacing w:after="0"/>
        <w:ind w:left="0"/>
        <w:jc w:val="both"/>
      </w:pPr>
      <w:r>
        <w:rPr>
          <w:rFonts w:ascii="Times New Roman"/>
          <w:b w:val="false"/>
          <w:i w:val="false"/>
          <w:color w:val="000000"/>
          <w:sz w:val="28"/>
        </w:rPr>
        <w:t>
      13. № іспен біріктірілді [мәтін]</w:t>
      </w:r>
    </w:p>
    <w:p>
      <w:pPr>
        <w:spacing w:after="0"/>
        <w:ind w:left="0"/>
        <w:jc w:val="both"/>
      </w:pPr>
      <w:r>
        <w:rPr>
          <w:rFonts w:ascii="Times New Roman"/>
          <w:b w:val="false"/>
          <w:i w:val="false"/>
          <w:color w:val="000000"/>
          <w:sz w:val="28"/>
        </w:rPr>
        <w:t>
      8-бөлім. Іс жүргізудің динамикасы туралы мәліметтер (сот отырысы)</w:t>
      </w:r>
    </w:p>
    <w:p>
      <w:pPr>
        <w:spacing w:after="0"/>
        <w:ind w:left="0"/>
        <w:jc w:val="both"/>
      </w:pPr>
      <w:r>
        <w:rPr>
          <w:rFonts w:ascii="Times New Roman"/>
          <w:b w:val="false"/>
          <w:i w:val="false"/>
          <w:color w:val="000000"/>
          <w:sz w:val="28"/>
        </w:rPr>
        <w:t>
      1. Сот отырысының күні [күні]</w:t>
      </w:r>
    </w:p>
    <w:p>
      <w:pPr>
        <w:spacing w:after="0"/>
        <w:ind w:left="0"/>
        <w:jc w:val="both"/>
      </w:pPr>
      <w:r>
        <w:rPr>
          <w:rFonts w:ascii="Times New Roman"/>
          <w:b w:val="false"/>
          <w:i w:val="false"/>
          <w:color w:val="000000"/>
          <w:sz w:val="28"/>
        </w:rPr>
        <w:t>
      2. Отырыс уақыты [мәтін]</w:t>
      </w:r>
    </w:p>
    <w:p>
      <w:pPr>
        <w:spacing w:after="0"/>
        <w:ind w:left="0"/>
        <w:jc w:val="both"/>
      </w:pPr>
      <w:r>
        <w:rPr>
          <w:rFonts w:ascii="Times New Roman"/>
          <w:b w:val="false"/>
          <w:i w:val="false"/>
          <w:color w:val="000000"/>
          <w:sz w:val="28"/>
        </w:rPr>
        <w:t>
      3. Төрағалық етуші судья [мәтін]</w:t>
      </w:r>
    </w:p>
    <w:p>
      <w:pPr>
        <w:spacing w:after="0"/>
        <w:ind w:left="0"/>
        <w:jc w:val="both"/>
      </w:pPr>
      <w:r>
        <w:rPr>
          <w:rFonts w:ascii="Times New Roman"/>
          <w:b w:val="false"/>
          <w:i w:val="false"/>
          <w:color w:val="000000"/>
          <w:sz w:val="28"/>
        </w:rPr>
        <w:t>
      4. Сот отырысының хатшысы [мәтін]</w:t>
      </w:r>
    </w:p>
    <w:p>
      <w:pPr>
        <w:spacing w:after="0"/>
        <w:ind w:left="0"/>
        <w:jc w:val="both"/>
      </w:pPr>
      <w:r>
        <w:rPr>
          <w:rFonts w:ascii="Times New Roman"/>
          <w:b w:val="false"/>
          <w:i w:val="false"/>
          <w:color w:val="000000"/>
          <w:sz w:val="28"/>
        </w:rPr>
        <w:t>
      5. Адвокат [текст]</w:t>
      </w:r>
    </w:p>
    <w:p>
      <w:pPr>
        <w:spacing w:after="0"/>
        <w:ind w:left="0"/>
        <w:jc w:val="both"/>
      </w:pPr>
      <w:r>
        <w:rPr>
          <w:rFonts w:ascii="Times New Roman"/>
          <w:b w:val="false"/>
          <w:i w:val="false"/>
          <w:color w:val="000000"/>
          <w:sz w:val="28"/>
        </w:rPr>
        <w:t>
      6. Прокурор [текст]</w:t>
      </w:r>
    </w:p>
    <w:p>
      <w:pPr>
        <w:spacing w:after="0"/>
        <w:ind w:left="0"/>
        <w:jc w:val="both"/>
      </w:pPr>
      <w:r>
        <w:rPr>
          <w:rFonts w:ascii="Times New Roman"/>
          <w:b w:val="false"/>
          <w:i w:val="false"/>
          <w:color w:val="000000"/>
          <w:sz w:val="28"/>
        </w:rPr>
        <w:t>
      7. Мамандандырылған прокурор (көлік) [сөздік деректеме]</w:t>
      </w:r>
    </w:p>
    <w:p>
      <w:pPr>
        <w:spacing w:after="0"/>
        <w:ind w:left="0"/>
        <w:jc w:val="both"/>
      </w:pPr>
      <w:r>
        <w:rPr>
          <w:rFonts w:ascii="Times New Roman"/>
          <w:b w:val="false"/>
          <w:i w:val="false"/>
          <w:color w:val="000000"/>
          <w:sz w:val="28"/>
        </w:rPr>
        <w:t>
      8. сот отырысы залының (кабинет) № [мәтін]</w:t>
      </w:r>
    </w:p>
    <w:p>
      <w:pPr>
        <w:spacing w:after="0"/>
        <w:ind w:left="0"/>
        <w:jc w:val="both"/>
      </w:pPr>
      <w:r>
        <w:rPr>
          <w:rFonts w:ascii="Times New Roman"/>
          <w:b w:val="false"/>
          <w:i w:val="false"/>
          <w:color w:val="000000"/>
          <w:sz w:val="28"/>
        </w:rPr>
        <w:t>
      9. Аудио-, бейне тіркеу [сөздік деректеме]</w:t>
      </w:r>
    </w:p>
    <w:p>
      <w:pPr>
        <w:spacing w:after="0"/>
        <w:ind w:left="0"/>
        <w:jc w:val="both"/>
      </w:pPr>
      <w:r>
        <w:rPr>
          <w:rFonts w:ascii="Times New Roman"/>
          <w:b w:val="false"/>
          <w:i w:val="false"/>
          <w:color w:val="000000"/>
          <w:sz w:val="28"/>
        </w:rPr>
        <w:t>
      10. Аудио тіркеу [сөздік деректеме]</w:t>
      </w:r>
    </w:p>
    <w:p>
      <w:pPr>
        <w:spacing w:after="0"/>
        <w:ind w:left="0"/>
        <w:jc w:val="both"/>
      </w:pPr>
      <w:r>
        <w:rPr>
          <w:rFonts w:ascii="Times New Roman"/>
          <w:b w:val="false"/>
          <w:i w:val="false"/>
          <w:color w:val="000000"/>
          <w:sz w:val="28"/>
        </w:rPr>
        <w:t>
      11. Отырыс кейінге қалдырылды [сөздік деректеме]</w:t>
      </w:r>
    </w:p>
    <w:p>
      <w:pPr>
        <w:spacing w:after="0"/>
        <w:ind w:left="0"/>
        <w:jc w:val="both"/>
      </w:pPr>
      <w:r>
        <w:rPr>
          <w:rFonts w:ascii="Times New Roman"/>
          <w:b w:val="false"/>
          <w:i w:val="false"/>
          <w:color w:val="000000"/>
          <w:sz w:val="28"/>
        </w:rPr>
        <w:t>
      12. Түсіндірмелер [мәтін]</w:t>
      </w:r>
    </w:p>
    <w:p>
      <w:pPr>
        <w:spacing w:after="0"/>
        <w:ind w:left="0"/>
        <w:jc w:val="both"/>
      </w:pPr>
      <w:r>
        <w:rPr>
          <w:rFonts w:ascii="Times New Roman"/>
          <w:b w:val="false"/>
          <w:i w:val="false"/>
          <w:color w:val="000000"/>
          <w:sz w:val="28"/>
        </w:rPr>
        <w:t>
      9-бөлім. Іс жүргізудің динамикасы туралы мәліметтер (сот шешімі)</w:t>
      </w:r>
    </w:p>
    <w:p>
      <w:pPr>
        <w:spacing w:after="0"/>
        <w:ind w:left="0"/>
        <w:jc w:val="both"/>
      </w:pPr>
      <w:r>
        <w:rPr>
          <w:rFonts w:ascii="Times New Roman"/>
          <w:b w:val="false"/>
          <w:i w:val="false"/>
          <w:color w:val="000000"/>
          <w:sz w:val="28"/>
        </w:rPr>
        <w:t>
      1. Бірінші сатылы сот шешімдеріне (ұйғарымдарына) қатысты сот қаулысы [сөздік деректеме]</w:t>
      </w:r>
    </w:p>
    <w:p>
      <w:pPr>
        <w:spacing w:after="0"/>
        <w:ind w:left="0"/>
        <w:jc w:val="both"/>
      </w:pPr>
      <w:r>
        <w:rPr>
          <w:rFonts w:ascii="Times New Roman"/>
          <w:b w:val="false"/>
          <w:i w:val="false"/>
          <w:color w:val="000000"/>
          <w:sz w:val="28"/>
        </w:rPr>
        <w:t>
      2. Апелляциялық сатылы сот шешімдеріне (ұйғарымдарына) қатысты сот қаулысы [сөздік деректеме]</w:t>
      </w:r>
    </w:p>
    <w:p>
      <w:pPr>
        <w:spacing w:after="0"/>
        <w:ind w:left="0"/>
        <w:jc w:val="both"/>
      </w:pPr>
      <w:r>
        <w:rPr>
          <w:rFonts w:ascii="Times New Roman"/>
          <w:b w:val="false"/>
          <w:i w:val="false"/>
          <w:color w:val="000000"/>
          <w:sz w:val="28"/>
        </w:rPr>
        <w:t>
      3. Алдыңғы кассациялық қараудағы бірінші сатылы соттың шешімдеріне қатысты сот қаулысы [сөздік деректеме]</w:t>
      </w:r>
    </w:p>
    <w:p>
      <w:pPr>
        <w:spacing w:after="0"/>
        <w:ind w:left="0"/>
        <w:jc w:val="both"/>
      </w:pPr>
      <w:r>
        <w:rPr>
          <w:rFonts w:ascii="Times New Roman"/>
          <w:b w:val="false"/>
          <w:i w:val="false"/>
          <w:color w:val="000000"/>
          <w:sz w:val="28"/>
        </w:rPr>
        <w:t>
      4. Бірінші, апелляциялық немесе кассациялық сатыдағы сот шешімі күшін жойды (өзгертілді) [сөздік деректеме]</w:t>
      </w:r>
    </w:p>
    <w:p>
      <w:pPr>
        <w:spacing w:after="0"/>
        <w:ind w:left="0"/>
        <w:jc w:val="both"/>
      </w:pPr>
      <w:r>
        <w:rPr>
          <w:rFonts w:ascii="Times New Roman"/>
          <w:b w:val="false"/>
          <w:i w:val="false"/>
          <w:color w:val="000000"/>
          <w:sz w:val="28"/>
        </w:rPr>
        <w:t>
      5. Шағым бойынша шешім [сөздік деректеме]</w:t>
      </w:r>
    </w:p>
    <w:p>
      <w:pPr>
        <w:spacing w:after="0"/>
        <w:ind w:left="0"/>
        <w:jc w:val="both"/>
      </w:pPr>
      <w:r>
        <w:rPr>
          <w:rFonts w:ascii="Times New Roman"/>
          <w:b w:val="false"/>
          <w:i w:val="false"/>
          <w:color w:val="000000"/>
          <w:sz w:val="28"/>
        </w:rPr>
        <w:t>
      6. Наразылық бойынша шешім [сөздік деректеме]</w:t>
      </w:r>
    </w:p>
    <w:p>
      <w:pPr>
        <w:spacing w:after="0"/>
        <w:ind w:left="0"/>
        <w:jc w:val="both"/>
      </w:pPr>
      <w:r>
        <w:rPr>
          <w:rFonts w:ascii="Times New Roman"/>
          <w:b w:val="false"/>
          <w:i w:val="false"/>
          <w:color w:val="000000"/>
          <w:sz w:val="28"/>
        </w:rPr>
        <w:t>
      7. Талап қоюды қараусыз қалдыру негізі [мәтін]</w:t>
      </w:r>
    </w:p>
    <w:p>
      <w:pPr>
        <w:spacing w:after="0"/>
        <w:ind w:left="0"/>
        <w:jc w:val="both"/>
      </w:pPr>
      <w:r>
        <w:rPr>
          <w:rFonts w:ascii="Times New Roman"/>
          <w:b w:val="false"/>
          <w:i w:val="false"/>
          <w:color w:val="000000"/>
          <w:sz w:val="28"/>
        </w:rPr>
        <w:t>
      8. Қазақстан Республикасы Жоғарғы Сотының (бұдан әрі – ҚР ЖС) алдыңғы қаулысын қарау нәтижесі [мәтін]</w:t>
      </w:r>
    </w:p>
    <w:p>
      <w:pPr>
        <w:spacing w:after="0"/>
        <w:ind w:left="0"/>
        <w:jc w:val="both"/>
      </w:pPr>
      <w:r>
        <w:rPr>
          <w:rFonts w:ascii="Times New Roman"/>
          <w:b w:val="false"/>
          <w:i w:val="false"/>
          <w:color w:val="000000"/>
          <w:sz w:val="28"/>
        </w:rPr>
        <w:t>
      9. Төрағаның ұсынысы бойынша шешім [сөздік деректеме]</w:t>
      </w:r>
    </w:p>
    <w:p>
      <w:pPr>
        <w:spacing w:after="0"/>
        <w:ind w:left="0"/>
        <w:jc w:val="both"/>
      </w:pPr>
      <w:r>
        <w:rPr>
          <w:rFonts w:ascii="Times New Roman"/>
          <w:b w:val="false"/>
          <w:i w:val="false"/>
          <w:color w:val="000000"/>
          <w:sz w:val="28"/>
        </w:rPr>
        <w:t>
      10. ҚР ЖС кассациялық сатысының қаулысына қатысты қаулы [сөздік деректеме]</w:t>
      </w:r>
    </w:p>
    <w:p>
      <w:pPr>
        <w:spacing w:after="0"/>
        <w:ind w:left="0"/>
        <w:jc w:val="both"/>
      </w:pPr>
      <w:r>
        <w:rPr>
          <w:rFonts w:ascii="Times New Roman"/>
          <w:b w:val="false"/>
          <w:i w:val="false"/>
          <w:color w:val="000000"/>
          <w:sz w:val="28"/>
        </w:rPr>
        <w:t>
      11. ҚР ЖС мамандандырылған алқасының қаулысына қатысты қаулы [сөздік деректеме]</w:t>
      </w:r>
    </w:p>
    <w:p>
      <w:pPr>
        <w:spacing w:after="0"/>
        <w:ind w:left="0"/>
        <w:jc w:val="both"/>
      </w:pPr>
      <w:r>
        <w:rPr>
          <w:rFonts w:ascii="Times New Roman"/>
          <w:b w:val="false"/>
          <w:i w:val="false"/>
          <w:color w:val="000000"/>
          <w:sz w:val="28"/>
        </w:rPr>
        <w:t>
      12.Басқа қаулылар шығарылды [мәтін]</w:t>
      </w:r>
    </w:p>
    <w:p>
      <w:pPr>
        <w:spacing w:after="0"/>
        <w:ind w:left="0"/>
        <w:jc w:val="both"/>
      </w:pPr>
      <w:r>
        <w:rPr>
          <w:rFonts w:ascii="Times New Roman"/>
          <w:b w:val="false"/>
          <w:i w:val="false"/>
          <w:color w:val="000000"/>
          <w:sz w:val="28"/>
        </w:rPr>
        <w:t>
      13.Бұрыштамалық бөлігі (жаңа шешім) [мәтін]</w:t>
      </w:r>
    </w:p>
    <w:p>
      <w:pPr>
        <w:spacing w:after="0"/>
        <w:ind w:left="0"/>
        <w:jc w:val="both"/>
      </w:pPr>
      <w:r>
        <w:rPr>
          <w:rFonts w:ascii="Times New Roman"/>
          <w:b w:val="false"/>
          <w:i w:val="false"/>
          <w:color w:val="000000"/>
          <w:sz w:val="28"/>
        </w:rPr>
        <w:t>
      10-бөлім. Сот кассациялық сатыда шығарған жеке ұйғарымдар</w:t>
      </w:r>
    </w:p>
    <w:p>
      <w:pPr>
        <w:spacing w:after="0"/>
        <w:ind w:left="0"/>
        <w:jc w:val="both"/>
      </w:pPr>
      <w:r>
        <w:rPr>
          <w:rFonts w:ascii="Times New Roman"/>
          <w:b w:val="false"/>
          <w:i w:val="false"/>
          <w:color w:val="000000"/>
          <w:sz w:val="28"/>
        </w:rPr>
        <w:t>
      1. Жеке ұйғарымды шығару күні [күні]</w:t>
      </w:r>
    </w:p>
    <w:p>
      <w:pPr>
        <w:spacing w:after="0"/>
        <w:ind w:left="0"/>
        <w:jc w:val="both"/>
      </w:pPr>
      <w:r>
        <w:rPr>
          <w:rFonts w:ascii="Times New Roman"/>
          <w:b w:val="false"/>
          <w:i w:val="false"/>
          <w:color w:val="000000"/>
          <w:sz w:val="28"/>
        </w:rPr>
        <w:t>
      2. Жеке ұйғарымның мәні [мәтін]</w:t>
      </w:r>
    </w:p>
    <w:p>
      <w:pPr>
        <w:spacing w:after="0"/>
        <w:ind w:left="0"/>
        <w:jc w:val="both"/>
      </w:pPr>
      <w:r>
        <w:rPr>
          <w:rFonts w:ascii="Times New Roman"/>
          <w:b w:val="false"/>
          <w:i w:val="false"/>
          <w:color w:val="000000"/>
          <w:sz w:val="28"/>
        </w:rPr>
        <w:t>
      3. Жеке ұйғарымды жолдау күні [күні]</w:t>
      </w:r>
    </w:p>
    <w:p>
      <w:pPr>
        <w:spacing w:after="0"/>
        <w:ind w:left="0"/>
        <w:jc w:val="both"/>
      </w:pPr>
      <w:r>
        <w:rPr>
          <w:rFonts w:ascii="Times New Roman"/>
          <w:b w:val="false"/>
          <w:i w:val="false"/>
          <w:color w:val="000000"/>
          <w:sz w:val="28"/>
        </w:rPr>
        <w:t>
      4. Жеке ұйғарым кімге жолданды [мәтін]</w:t>
      </w:r>
    </w:p>
    <w:p>
      <w:pPr>
        <w:spacing w:after="0"/>
        <w:ind w:left="0"/>
        <w:jc w:val="both"/>
      </w:pPr>
      <w:r>
        <w:rPr>
          <w:rFonts w:ascii="Times New Roman"/>
          <w:b w:val="false"/>
          <w:i w:val="false"/>
          <w:color w:val="000000"/>
          <w:sz w:val="28"/>
        </w:rPr>
        <w:t>
      5. Жеке ұйғарымға жауаптардың келіп түсу күні [күні]</w:t>
      </w:r>
    </w:p>
    <w:p>
      <w:pPr>
        <w:spacing w:after="0"/>
        <w:ind w:left="0"/>
        <w:jc w:val="both"/>
      </w:pPr>
      <w:r>
        <w:rPr>
          <w:rFonts w:ascii="Times New Roman"/>
          <w:b w:val="false"/>
          <w:i w:val="false"/>
          <w:color w:val="000000"/>
          <w:sz w:val="28"/>
        </w:rPr>
        <w:t>
      6. Жауаптардың мәні [мәтін]</w:t>
      </w:r>
    </w:p>
    <w:p>
      <w:pPr>
        <w:spacing w:after="0"/>
        <w:ind w:left="0"/>
        <w:jc w:val="both"/>
      </w:pPr>
      <w:r>
        <w:rPr>
          <w:rFonts w:ascii="Times New Roman"/>
          <w:b w:val="false"/>
          <w:i w:val="false"/>
          <w:color w:val="000000"/>
          <w:sz w:val="28"/>
        </w:rPr>
        <w:t>
      11-бөлім. Іс жүргізудің аяқталуы</w:t>
      </w:r>
    </w:p>
    <w:p>
      <w:pPr>
        <w:spacing w:after="0"/>
        <w:ind w:left="0"/>
        <w:jc w:val="both"/>
      </w:pPr>
      <w:r>
        <w:rPr>
          <w:rFonts w:ascii="Times New Roman"/>
          <w:b w:val="false"/>
          <w:i w:val="false"/>
          <w:color w:val="000000"/>
          <w:sz w:val="28"/>
        </w:rPr>
        <w:t>
      1. Судьяның алдын ала қарау қаулысын беру күні [күні]</w:t>
      </w:r>
    </w:p>
    <w:p>
      <w:pPr>
        <w:spacing w:after="0"/>
        <w:ind w:left="0"/>
        <w:jc w:val="both"/>
      </w:pPr>
      <w:r>
        <w:rPr>
          <w:rFonts w:ascii="Times New Roman"/>
          <w:b w:val="false"/>
          <w:i w:val="false"/>
          <w:color w:val="000000"/>
          <w:sz w:val="28"/>
        </w:rPr>
        <w:t>
      2. Судьяның қайта қарау жөніндегі қаулыны беру күні [күні]</w:t>
      </w:r>
    </w:p>
    <w:p>
      <w:pPr>
        <w:spacing w:after="0"/>
        <w:ind w:left="0"/>
        <w:jc w:val="both"/>
      </w:pPr>
      <w:r>
        <w:rPr>
          <w:rFonts w:ascii="Times New Roman"/>
          <w:b w:val="false"/>
          <w:i w:val="false"/>
          <w:color w:val="000000"/>
          <w:sz w:val="28"/>
        </w:rPr>
        <w:t>
      3. Талап етілген істі кері қайтару күні [күні]</w:t>
      </w:r>
    </w:p>
    <w:p>
      <w:pPr>
        <w:spacing w:after="0"/>
        <w:ind w:left="0"/>
        <w:jc w:val="both"/>
      </w:pPr>
      <w:r>
        <w:rPr>
          <w:rFonts w:ascii="Times New Roman"/>
          <w:b w:val="false"/>
          <w:i w:val="false"/>
          <w:color w:val="000000"/>
          <w:sz w:val="28"/>
        </w:rPr>
        <w:t>
      4.Салыстырып тексеру жасаған алқа маманы [мәтін ]</w:t>
      </w:r>
    </w:p>
    <w:p>
      <w:pPr>
        <w:spacing w:after="0"/>
        <w:ind w:left="0"/>
        <w:jc w:val="both"/>
      </w:pPr>
      <w:r>
        <w:rPr>
          <w:rFonts w:ascii="Times New Roman"/>
          <w:b w:val="false"/>
          <w:i w:val="false"/>
          <w:color w:val="000000"/>
          <w:sz w:val="28"/>
        </w:rPr>
        <w:t>
      5. Мұрағатқа (кеңсеге) беру күні [күні]</w:t>
      </w:r>
    </w:p>
    <w:p>
      <w:pPr>
        <w:spacing w:after="0"/>
        <w:ind w:left="0"/>
        <w:jc w:val="both"/>
      </w:pPr>
      <w:r>
        <w:rPr>
          <w:rFonts w:ascii="Times New Roman"/>
          <w:b w:val="false"/>
          <w:i w:val="false"/>
          <w:color w:val="000000"/>
          <w:sz w:val="28"/>
        </w:rPr>
        <w:t>
      6. Мұрағатта салыстырып тексеру күні [күні]</w:t>
      </w:r>
    </w:p>
    <w:p>
      <w:pPr>
        <w:spacing w:after="0"/>
        <w:ind w:left="0"/>
        <w:jc w:val="both"/>
      </w:pPr>
      <w:r>
        <w:rPr>
          <w:rFonts w:ascii="Times New Roman"/>
          <w:b w:val="false"/>
          <w:i w:val="false"/>
          <w:color w:val="000000"/>
          <w:sz w:val="28"/>
        </w:rPr>
        <w:t>
      7. Салыстырып ттексеру жүргізген мұрағат маманы [мәтін]</w:t>
      </w:r>
    </w:p>
    <w:p>
      <w:pPr>
        <w:spacing w:after="0"/>
        <w:ind w:left="0"/>
        <w:jc w:val="both"/>
      </w:pPr>
      <w:r>
        <w:rPr>
          <w:rFonts w:ascii="Times New Roman"/>
          <w:b w:val="false"/>
          <w:i w:val="false"/>
          <w:color w:val="000000"/>
          <w:sz w:val="28"/>
        </w:rPr>
        <w:t>
      12-бөлім. Алдыңғы сатыларда қарау</w:t>
      </w:r>
    </w:p>
    <w:p>
      <w:pPr>
        <w:spacing w:after="0"/>
        <w:ind w:left="0"/>
        <w:jc w:val="both"/>
      </w:pPr>
      <w:r>
        <w:rPr>
          <w:rFonts w:ascii="Times New Roman"/>
          <w:b w:val="false"/>
          <w:i w:val="false"/>
          <w:color w:val="000000"/>
          <w:sz w:val="28"/>
        </w:rPr>
        <w:t>
      1-бөлімше. Бірінші сатыда қарау</w:t>
      </w:r>
    </w:p>
    <w:p>
      <w:pPr>
        <w:spacing w:after="0"/>
        <w:ind w:left="0"/>
        <w:jc w:val="both"/>
      </w:pPr>
      <w:r>
        <w:rPr>
          <w:rFonts w:ascii="Times New Roman"/>
          <w:b w:val="false"/>
          <w:i w:val="false"/>
          <w:color w:val="000000"/>
          <w:sz w:val="28"/>
        </w:rPr>
        <w:t>
      1. Бірінші сатыдағы соттың атауы [мәтін]</w:t>
      </w:r>
    </w:p>
    <w:p>
      <w:pPr>
        <w:spacing w:after="0"/>
        <w:ind w:left="0"/>
        <w:jc w:val="both"/>
      </w:pPr>
      <w:r>
        <w:rPr>
          <w:rFonts w:ascii="Times New Roman"/>
          <w:b w:val="false"/>
          <w:i w:val="false"/>
          <w:color w:val="000000"/>
          <w:sz w:val="28"/>
        </w:rPr>
        <w:t>
      2. Бірінші сатыдағы соттың азаматтық ісінің № [мәтін]</w:t>
      </w:r>
    </w:p>
    <w:p>
      <w:pPr>
        <w:spacing w:after="0"/>
        <w:ind w:left="0"/>
        <w:jc w:val="both"/>
      </w:pPr>
      <w:r>
        <w:rPr>
          <w:rFonts w:ascii="Times New Roman"/>
          <w:b w:val="false"/>
          <w:i w:val="false"/>
          <w:color w:val="000000"/>
          <w:sz w:val="28"/>
        </w:rPr>
        <w:t>
      3. Бірінші сатыдағы соттың іс жүргізу түрі [сөздік кдеректеме]</w:t>
      </w:r>
    </w:p>
    <w:p>
      <w:pPr>
        <w:spacing w:after="0"/>
        <w:ind w:left="0"/>
        <w:jc w:val="both"/>
      </w:pPr>
      <w:r>
        <w:rPr>
          <w:rFonts w:ascii="Times New Roman"/>
          <w:b w:val="false"/>
          <w:i w:val="false"/>
          <w:color w:val="000000"/>
          <w:sz w:val="28"/>
        </w:rPr>
        <w:t>
      4. Бірінші сатыдағы судьяның тегі, аты, әкесінің аты (бар болған жағдайда) [мәтін]</w:t>
      </w:r>
    </w:p>
    <w:p>
      <w:pPr>
        <w:spacing w:after="0"/>
        <w:ind w:left="0"/>
        <w:jc w:val="both"/>
      </w:pPr>
      <w:r>
        <w:rPr>
          <w:rFonts w:ascii="Times New Roman"/>
          <w:b w:val="false"/>
          <w:i w:val="false"/>
          <w:color w:val="000000"/>
          <w:sz w:val="28"/>
        </w:rPr>
        <w:t>
      5. Істің санаты (статистикалық есеп үшін) [сөздік деректеме]</w:t>
      </w:r>
    </w:p>
    <w:p>
      <w:pPr>
        <w:spacing w:after="0"/>
        <w:ind w:left="0"/>
        <w:jc w:val="both"/>
      </w:pPr>
      <w:r>
        <w:rPr>
          <w:rFonts w:ascii="Times New Roman"/>
          <w:b w:val="false"/>
          <w:i w:val="false"/>
          <w:color w:val="000000"/>
          <w:sz w:val="28"/>
        </w:rPr>
        <w:t>
      6. Істің санатына қосымша [мәтін]</w:t>
      </w:r>
    </w:p>
    <w:p>
      <w:pPr>
        <w:spacing w:after="0"/>
        <w:ind w:left="0"/>
        <w:jc w:val="both"/>
      </w:pPr>
      <w:r>
        <w:rPr>
          <w:rFonts w:ascii="Times New Roman"/>
          <w:b w:val="false"/>
          <w:i w:val="false"/>
          <w:color w:val="000000"/>
          <w:sz w:val="28"/>
        </w:rPr>
        <w:t>
      7. Шешімнің (ұйғарымның) күні [күні]</w:t>
      </w:r>
    </w:p>
    <w:p>
      <w:pPr>
        <w:spacing w:after="0"/>
        <w:ind w:left="0"/>
        <w:jc w:val="both"/>
      </w:pPr>
      <w:r>
        <w:rPr>
          <w:rFonts w:ascii="Times New Roman"/>
          <w:b w:val="false"/>
          <w:i w:val="false"/>
          <w:color w:val="000000"/>
          <w:sz w:val="28"/>
        </w:rPr>
        <w:t>
      8. Бірінші сатыдағы сот шешімі (ұйғарымы) [сөздік деректеме]</w:t>
      </w:r>
    </w:p>
    <w:p>
      <w:pPr>
        <w:spacing w:after="0"/>
        <w:ind w:left="0"/>
        <w:jc w:val="both"/>
      </w:pPr>
      <w:r>
        <w:rPr>
          <w:rFonts w:ascii="Times New Roman"/>
          <w:b w:val="false"/>
          <w:i w:val="false"/>
          <w:color w:val="000000"/>
          <w:sz w:val="28"/>
        </w:rPr>
        <w:t>
      9. Талап қоюдың мәні [мәтін]</w:t>
      </w:r>
    </w:p>
    <w:p>
      <w:pPr>
        <w:spacing w:after="0"/>
        <w:ind w:left="0"/>
        <w:jc w:val="both"/>
      </w:pPr>
      <w:r>
        <w:rPr>
          <w:rFonts w:ascii="Times New Roman"/>
          <w:b w:val="false"/>
          <w:i w:val="false"/>
          <w:color w:val="000000"/>
          <w:sz w:val="28"/>
        </w:rPr>
        <w:t>
      2-бөлімше. Апелляциялық сатыда қарау</w:t>
      </w:r>
    </w:p>
    <w:p>
      <w:pPr>
        <w:spacing w:after="0"/>
        <w:ind w:left="0"/>
        <w:jc w:val="both"/>
      </w:pPr>
      <w:r>
        <w:rPr>
          <w:rFonts w:ascii="Times New Roman"/>
          <w:b w:val="false"/>
          <w:i w:val="false"/>
          <w:color w:val="000000"/>
          <w:sz w:val="28"/>
        </w:rPr>
        <w:t>
      1. Апелляциялық сатыда қаралды [сөздік деректеме]</w:t>
      </w:r>
    </w:p>
    <w:p>
      <w:pPr>
        <w:spacing w:after="0"/>
        <w:ind w:left="0"/>
        <w:jc w:val="both"/>
      </w:pPr>
      <w:r>
        <w:rPr>
          <w:rFonts w:ascii="Times New Roman"/>
          <w:b w:val="false"/>
          <w:i w:val="false"/>
          <w:color w:val="000000"/>
          <w:sz w:val="28"/>
        </w:rPr>
        <w:t>
      2. Қаулының күні [күні]</w:t>
      </w:r>
    </w:p>
    <w:p>
      <w:pPr>
        <w:spacing w:after="0"/>
        <w:ind w:left="0"/>
        <w:jc w:val="both"/>
      </w:pPr>
      <w:r>
        <w:rPr>
          <w:rFonts w:ascii="Times New Roman"/>
          <w:b w:val="false"/>
          <w:i w:val="false"/>
          <w:color w:val="000000"/>
          <w:sz w:val="28"/>
        </w:rPr>
        <w:t>
      3. Апелляциялық сатылы сот судьяларының тегі, аты, әкесінің аты (бар болған жағдайда) [мәтін]</w:t>
      </w:r>
    </w:p>
    <w:p>
      <w:pPr>
        <w:spacing w:after="0"/>
        <w:ind w:left="0"/>
        <w:jc w:val="both"/>
      </w:pPr>
      <w:r>
        <w:rPr>
          <w:rFonts w:ascii="Times New Roman"/>
          <w:b w:val="false"/>
          <w:i w:val="false"/>
          <w:color w:val="000000"/>
          <w:sz w:val="28"/>
        </w:rPr>
        <w:t>
      4. Бірінші сатыдағы сот шешіміне және ұйғарымына қатысты сот қаулысы [сөздік деректеме]</w:t>
      </w:r>
    </w:p>
    <w:p>
      <w:pPr>
        <w:spacing w:after="0"/>
        <w:ind w:left="0"/>
        <w:jc w:val="both"/>
      </w:pPr>
      <w:r>
        <w:rPr>
          <w:rFonts w:ascii="Times New Roman"/>
          <w:b w:val="false"/>
          <w:i w:val="false"/>
          <w:color w:val="000000"/>
          <w:sz w:val="28"/>
        </w:rPr>
        <w:t>
      5. Шағым, наразылық борйынша шешім [сөздік деректеме]</w:t>
      </w:r>
    </w:p>
    <w:p>
      <w:pPr>
        <w:spacing w:after="0"/>
        <w:ind w:left="0"/>
        <w:jc w:val="both"/>
      </w:pPr>
      <w:r>
        <w:rPr>
          <w:rFonts w:ascii="Times New Roman"/>
          <w:b w:val="false"/>
          <w:i w:val="false"/>
          <w:color w:val="000000"/>
          <w:sz w:val="28"/>
        </w:rPr>
        <w:t>
      6. Апелляциялық саты қаулысының бұрыштамалық бөлігі [мәтін]</w:t>
      </w:r>
    </w:p>
    <w:p>
      <w:pPr>
        <w:spacing w:after="0"/>
        <w:ind w:left="0"/>
        <w:jc w:val="both"/>
      </w:pPr>
      <w:r>
        <w:rPr>
          <w:rFonts w:ascii="Times New Roman"/>
          <w:b w:val="false"/>
          <w:i w:val="false"/>
          <w:color w:val="000000"/>
          <w:sz w:val="28"/>
        </w:rPr>
        <w:t>
      3-бөлімше. Кассациялық сатыда қарау</w:t>
      </w:r>
    </w:p>
    <w:p>
      <w:pPr>
        <w:spacing w:after="0"/>
        <w:ind w:left="0"/>
        <w:jc w:val="both"/>
      </w:pPr>
      <w:r>
        <w:rPr>
          <w:rFonts w:ascii="Times New Roman"/>
          <w:b w:val="false"/>
          <w:i w:val="false"/>
          <w:color w:val="000000"/>
          <w:sz w:val="28"/>
        </w:rPr>
        <w:t>
      1. Қаулының күні [күні]</w:t>
      </w:r>
    </w:p>
    <w:p>
      <w:pPr>
        <w:spacing w:after="0"/>
        <w:ind w:left="0"/>
        <w:jc w:val="both"/>
      </w:pPr>
      <w:r>
        <w:rPr>
          <w:rFonts w:ascii="Times New Roman"/>
          <w:b w:val="false"/>
          <w:i w:val="false"/>
          <w:color w:val="000000"/>
          <w:sz w:val="28"/>
        </w:rPr>
        <w:t>
      2. Кассациялық сатыдағы баяндаушы-судья [мәтін]</w:t>
      </w:r>
    </w:p>
    <w:p>
      <w:pPr>
        <w:spacing w:after="0"/>
        <w:ind w:left="0"/>
        <w:jc w:val="both"/>
      </w:pPr>
      <w:r>
        <w:rPr>
          <w:rFonts w:ascii="Times New Roman"/>
          <w:b w:val="false"/>
          <w:i w:val="false"/>
          <w:color w:val="000000"/>
          <w:sz w:val="28"/>
        </w:rPr>
        <w:t>
      3. Бірінші сатыдағы сот шешімін (ұйғарымын) қарау нәтижесі [мәтін]</w:t>
      </w:r>
    </w:p>
    <w:p>
      <w:pPr>
        <w:spacing w:after="0"/>
        <w:ind w:left="0"/>
        <w:jc w:val="both"/>
      </w:pPr>
      <w:r>
        <w:rPr>
          <w:rFonts w:ascii="Times New Roman"/>
          <w:b w:val="false"/>
          <w:i w:val="false"/>
          <w:color w:val="000000"/>
          <w:sz w:val="28"/>
        </w:rPr>
        <w:t>
      4. Апелляциялық сатыдағы сот қаулысына (ұйғарымына) қатысты сот қаулысы [сөздік деректеме]</w:t>
      </w:r>
    </w:p>
    <w:p>
      <w:pPr>
        <w:spacing w:after="0"/>
        <w:ind w:left="0"/>
        <w:jc w:val="both"/>
      </w:pPr>
      <w:r>
        <w:rPr>
          <w:rFonts w:ascii="Times New Roman"/>
          <w:b w:val="false"/>
          <w:i w:val="false"/>
          <w:color w:val="000000"/>
          <w:sz w:val="28"/>
        </w:rPr>
        <w:t>
      5. Шағым, наразылық бойынша шешім [сөздік деректеме]</w:t>
      </w:r>
    </w:p>
    <w:p>
      <w:pPr>
        <w:spacing w:after="0"/>
        <w:ind w:left="0"/>
        <w:jc w:val="both"/>
      </w:pPr>
      <w:r>
        <w:rPr>
          <w:rFonts w:ascii="Times New Roman"/>
          <w:b w:val="false"/>
          <w:i w:val="false"/>
          <w:color w:val="000000"/>
          <w:sz w:val="28"/>
        </w:rPr>
        <w:t>
      6. Кассациялық саты қаулысының бұрыштамалық бөлігі [мәтін]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Бұйрықтың</w:t>
            </w:r>
            <w:r>
              <w:br/>
            </w:r>
            <w:r>
              <w:rPr>
                <w:rFonts w:ascii="Times New Roman"/>
                <w:b w:val="false"/>
                <w:i w:val="false"/>
                <w:color w:val="000000"/>
                <w:sz w:val="20"/>
              </w:rPr>
              <w:t>9-қосымшасы</w:t>
            </w:r>
          </w:p>
        </w:tc>
      </w:tr>
    </w:tbl>
    <w:bookmarkStart w:name="z47" w:id="66"/>
    <w:p>
      <w:pPr>
        <w:spacing w:after="0"/>
        <w:ind w:left="0"/>
        <w:jc w:val="left"/>
      </w:pPr>
      <w:r>
        <w:rPr>
          <w:rFonts w:ascii="Times New Roman"/>
          <w:b/>
          <w:i w:val="false"/>
          <w:color w:val="000000"/>
        </w:rPr>
        <w:t xml:space="preserve"> Қазақстан Республикасы сот органдарының ақпараттық жүйесіне электронды ақпараттық есепке алу құжаттарын енгізу және әкімшілік істерді қарау бойынша соттардың жұмысы туралы есептерді қалыптастыру жөніндегі нұсқаулық</w:t>
      </w:r>
    </w:p>
    <w:bookmarkEnd w:id="66"/>
    <w:bookmarkStart w:name="z48" w:id="67"/>
    <w:p>
      <w:pPr>
        <w:spacing w:after="0"/>
        <w:ind w:left="0"/>
        <w:jc w:val="left"/>
      </w:pPr>
      <w:r>
        <w:rPr>
          <w:rFonts w:ascii="Times New Roman"/>
          <w:b/>
          <w:i w:val="false"/>
          <w:color w:val="000000"/>
        </w:rPr>
        <w:t xml:space="preserve"> 1-тарау. Жалпы ережелер</w:t>
      </w:r>
    </w:p>
    <w:bookmarkEnd w:id="67"/>
    <w:bookmarkStart w:name="z85" w:id="68"/>
    <w:p>
      <w:pPr>
        <w:spacing w:after="0"/>
        <w:ind w:left="0"/>
        <w:jc w:val="both"/>
      </w:pPr>
      <w:r>
        <w:rPr>
          <w:rFonts w:ascii="Times New Roman"/>
          <w:b w:val="false"/>
          <w:i w:val="false"/>
          <w:color w:val="000000"/>
          <w:sz w:val="28"/>
        </w:rPr>
        <w:t>
      1. Осы Қазақстан Республикасы сот органдарының ақпараттық жүйесіне (бұдан әрі – ҚР СО АЖ) электронды ақпараттық есепке алу құжаттарын (бұдан әрі – ЭАЕҚ) енгізу және әкімшілік істерді қарау бойынша соттардың жұмысы туралы есептерді қалыптастыру жөніндегі нұсқаулық ЭАЕҚ енгізудің және олардың негізінде бірінші, апелляциялық және кассациялық сатыдағы соттардың және Қазақстан Республикасы Жоғарғы Сотының әкімшілік істерді қарауы жөніндегі есептерді қалыптастыруының негізгі ережелерін айқындайды (бұдан әрі – есептер).</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69"/>
    <w:p>
      <w:pPr>
        <w:spacing w:after="0"/>
        <w:ind w:left="0"/>
        <w:jc w:val="left"/>
      </w:pPr>
      <w:r>
        <w:rPr>
          <w:rFonts w:ascii="Times New Roman"/>
          <w:b/>
          <w:i w:val="false"/>
          <w:color w:val="000000"/>
        </w:rPr>
        <w:t xml:space="preserve"> 2-тарау. ҚР СО АЖ-ға ЭАЕҚ-ны енгізу</w:t>
      </w:r>
    </w:p>
    <w:bookmarkEnd w:id="69"/>
    <w:bookmarkStart w:name="z86" w:id="70"/>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ЭАЕҚ біріңғай нысандарын әзірлеуді және енгізуді Қазақстан Республикасының Сот әкімшілігімен (бұдан әрі – Сот әкімшілігі) келісе отырып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20.02.2024 </w:t>
      </w:r>
      <w:r>
        <w:rPr>
          <w:rFonts w:ascii="Times New Roman"/>
          <w:b w:val="false"/>
          <w:i w:val="false"/>
          <w:color w:val="000000"/>
          <w:sz w:val="28"/>
        </w:rPr>
        <w:t>№ 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3. ЭАЕҚ-ны ҚР СО АЖ-ға енгізу есепке алуды Сот әкімшілігі және оның облыстардағы, республикалық маңызы бар қалалардағы және астанадағы аумақтық бөлімшелері (бұдан әрі – соттар кеңсесі) жүргізеді.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20.02.2024 </w:t>
      </w:r>
      <w:r>
        <w:rPr>
          <w:rFonts w:ascii="Times New Roman"/>
          <w:b w:val="false"/>
          <w:i w:val="false"/>
          <w:color w:val="000000"/>
          <w:sz w:val="28"/>
        </w:rPr>
        <w:t>№ 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4. Есептерді ҚР СО АЖ ЭАЕҚ-ның деректері негізінде Комитет, оның аумақтық және оларға теңестірілген органдары қалыптастырады (бұдан әрі – аумақтық органдар).</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9" w:id="73"/>
    <w:p>
      <w:pPr>
        <w:spacing w:after="0"/>
        <w:ind w:left="0"/>
        <w:jc w:val="both"/>
      </w:pPr>
      <w:r>
        <w:rPr>
          <w:rFonts w:ascii="Times New Roman"/>
          <w:b w:val="false"/>
          <w:i w:val="false"/>
          <w:color w:val="000000"/>
          <w:sz w:val="28"/>
        </w:rPr>
        <w:t xml:space="preserve">
      5. Есептерді қалыптастыру мынадай нысандар негізінде іске асырылады: </w:t>
      </w:r>
    </w:p>
    <w:bookmarkEnd w:id="73"/>
    <w:bookmarkStart w:name="z178" w:id="74"/>
    <w:p>
      <w:pPr>
        <w:spacing w:after="0"/>
        <w:ind w:left="0"/>
        <w:jc w:val="both"/>
      </w:pPr>
      <w:r>
        <w:rPr>
          <w:rFonts w:ascii="Times New Roman"/>
          <w:b w:val="false"/>
          <w:i w:val="false"/>
          <w:color w:val="000000"/>
          <w:sz w:val="28"/>
        </w:rPr>
        <w:t>
      1) "Бірінші сатыдағы сот қараған әкімшілік іске (талап қою) 1-электронды ақпараттық есепке алу құжаты" (бұдан әрі – 1-ЭАЕҚ);</w:t>
      </w:r>
    </w:p>
    <w:bookmarkEnd w:id="74"/>
    <w:bookmarkStart w:name="z179" w:id="75"/>
    <w:p>
      <w:pPr>
        <w:spacing w:after="0"/>
        <w:ind w:left="0"/>
        <w:jc w:val="both"/>
      </w:pPr>
      <w:r>
        <w:rPr>
          <w:rFonts w:ascii="Times New Roman"/>
          <w:b w:val="false"/>
          <w:i w:val="false"/>
          <w:color w:val="000000"/>
          <w:sz w:val="28"/>
        </w:rPr>
        <w:t>
      2) "Апелляциялық сатыдағы сот қараған әкімшілік іске 2- электронды ақпараттық есепке алу құжаты" (бұдан әрі – 2-ЭАЕҚ);</w:t>
      </w:r>
    </w:p>
    <w:bookmarkEnd w:id="75"/>
    <w:bookmarkStart w:name="z180" w:id="76"/>
    <w:p>
      <w:pPr>
        <w:spacing w:after="0"/>
        <w:ind w:left="0"/>
        <w:jc w:val="both"/>
      </w:pPr>
      <w:r>
        <w:rPr>
          <w:rFonts w:ascii="Times New Roman"/>
          <w:b w:val="false"/>
          <w:i w:val="false"/>
          <w:color w:val="000000"/>
          <w:sz w:val="28"/>
        </w:rPr>
        <w:t>
      3) "Кассациялық сатыдағы сот қараған әкімшілік іске 3-электронды ақпараттық есепке алу құжаты" (бұдан әрі – 3-ЭАЕҚ);</w:t>
      </w:r>
    </w:p>
    <w:bookmarkEnd w:id="76"/>
    <w:bookmarkStart w:name="z181" w:id="77"/>
    <w:p>
      <w:pPr>
        <w:spacing w:after="0"/>
        <w:ind w:left="0"/>
        <w:jc w:val="both"/>
      </w:pPr>
      <w:r>
        <w:rPr>
          <w:rFonts w:ascii="Times New Roman"/>
          <w:b w:val="false"/>
          <w:i w:val="false"/>
          <w:color w:val="000000"/>
          <w:sz w:val="28"/>
        </w:rPr>
        <w:t>
      4) "Қазақстан Республикасының Жоғарғы Соты қараған әкімшілік іске 4-электронды ақпараттық есепке алу құжаты" (бұдан әрі – 4-ЭАЕҚ).</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6. ЭАЕҚ-да сот қараған әкімшілік іс (талап қою) бойынша барлық қажетті деректемелер электрондық толтыруға жатады.</w:t>
      </w:r>
    </w:p>
    <w:bookmarkEnd w:id="78"/>
    <w:bookmarkStart w:name="z50" w:id="79"/>
    <w:p>
      <w:pPr>
        <w:spacing w:after="0"/>
        <w:ind w:left="0"/>
        <w:jc w:val="left"/>
      </w:pPr>
      <w:r>
        <w:rPr>
          <w:rFonts w:ascii="Times New Roman"/>
          <w:b/>
          <w:i w:val="false"/>
          <w:color w:val="000000"/>
        </w:rPr>
        <w:t xml:space="preserve"> 3-тарау. ҚР СО АЖ-да ЭАЕҚ-ға түзетулер енгізу</w:t>
      </w:r>
    </w:p>
    <w:bookmarkEnd w:id="79"/>
    <w:bookmarkStart w:name="z94" w:id="80"/>
    <w:p>
      <w:pPr>
        <w:spacing w:after="0"/>
        <w:ind w:left="0"/>
        <w:jc w:val="both"/>
      </w:pPr>
      <w:r>
        <w:rPr>
          <w:rFonts w:ascii="Times New Roman"/>
          <w:b w:val="false"/>
          <w:i w:val="false"/>
          <w:color w:val="000000"/>
          <w:sz w:val="28"/>
        </w:rPr>
        <w:t>
      7. ҚР СО АЖ-да енгізілген ЭАЕҚ-тың деректемелерін түзету Сот әкімшілігінің, соттар кеңсесінің бастамасы бойынша, Комитеттің және оның аумақтық органдарының хаты бойынша жүргізіледі.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5" w:id="81"/>
    <w:p>
      <w:pPr>
        <w:spacing w:after="0"/>
        <w:ind w:left="0"/>
        <w:jc w:val="both"/>
      </w:pPr>
      <w:r>
        <w:rPr>
          <w:rFonts w:ascii="Times New Roman"/>
          <w:b w:val="false"/>
          <w:i w:val="false"/>
          <w:color w:val="000000"/>
          <w:sz w:val="28"/>
        </w:rPr>
        <w:t>
      8. Сот органы жүргізілген түзету туралы (арыздың (азаматтық істің, материалдың) нөмірін, өзгертілетін деректеменің атауын, бұрынғы және жаңа көрсеткішті көрсете отырып) мәліметтерді түзету жүргізілген күннен бастап дереу жазбаша түрде Комитетке немесе оның аумақтық органына ұсынады, солардың негізінде Комитеттің автоматтандырылған ақпараттық жүйесінде (бұдан әрі – Комитеттің ААЖ) тексеру жүргізіледі.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16.09.2022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күнiнен кейін қолданысқа енгізіледі) бұйрығымен.</w:t>
      </w:r>
      <w:r>
        <w:br/>
      </w:r>
      <w:r>
        <w:rPr>
          <w:rFonts w:ascii="Times New Roman"/>
          <w:b w:val="false"/>
          <w:i w:val="false"/>
          <w:color w:val="000000"/>
          <w:sz w:val="28"/>
        </w:rPr>
        <w:t>
</w:t>
      </w:r>
    </w:p>
    <w:bookmarkStart w:name="z51" w:id="82"/>
    <w:p>
      <w:pPr>
        <w:spacing w:after="0"/>
        <w:ind w:left="0"/>
        <w:jc w:val="left"/>
      </w:pPr>
      <w:r>
        <w:rPr>
          <w:rFonts w:ascii="Times New Roman"/>
          <w:b/>
          <w:i w:val="false"/>
          <w:color w:val="000000"/>
        </w:rPr>
        <w:t xml:space="preserve"> 4-тарау. Бірінші сатыдағы сот қараған әкімшілік іске (талап қою) 1-ЭАЕҚ енгізудің ерекшеліктері</w:t>
      </w:r>
    </w:p>
    <w:bookmarkEnd w:id="82"/>
    <w:bookmarkStart w:name="z96" w:id="83"/>
    <w:p>
      <w:pPr>
        <w:spacing w:after="0"/>
        <w:ind w:left="0"/>
        <w:jc w:val="both"/>
      </w:pPr>
      <w:r>
        <w:rPr>
          <w:rFonts w:ascii="Times New Roman"/>
          <w:b w:val="false"/>
          <w:i w:val="false"/>
          <w:color w:val="000000"/>
          <w:sz w:val="28"/>
        </w:rPr>
        <w:t>
      9. 1-ЭАЕҚ-ның деректемелері ҚР ЖС АЖ-да әкімшілік істің (талап қоюдың) материалдарына сәйкес толтырылады.</w:t>
      </w:r>
    </w:p>
    <w:bookmarkEnd w:id="83"/>
    <w:bookmarkStart w:name="z97" w:id="84"/>
    <w:p>
      <w:pPr>
        <w:spacing w:after="0"/>
        <w:ind w:left="0"/>
        <w:jc w:val="both"/>
      </w:pPr>
      <w:r>
        <w:rPr>
          <w:rFonts w:ascii="Times New Roman"/>
          <w:b w:val="false"/>
          <w:i w:val="false"/>
          <w:color w:val="000000"/>
          <w:sz w:val="28"/>
        </w:rPr>
        <w:t>
      10. "Талап қоюдың келіп түсуі туралы мәліметтер" 1-бөлімінде 2-ден 10, 11, 14, 15 бойынша деректемелері енгізіледі. Басқа деректемелерді істі (талап қоюды) қарау нәтижелері бойынша толтыру қажет.</w:t>
      </w:r>
    </w:p>
    <w:bookmarkEnd w:id="84"/>
    <w:p>
      <w:pPr>
        <w:spacing w:after="0"/>
        <w:ind w:left="0"/>
        <w:jc w:val="both"/>
      </w:pPr>
      <w:r>
        <w:rPr>
          <w:rFonts w:ascii="Times New Roman"/>
          <w:b w:val="false"/>
          <w:i w:val="false"/>
          <w:color w:val="000000"/>
          <w:sz w:val="28"/>
        </w:rPr>
        <w:t>
      "Электрондық түрде іс жүргізу" 3-деректемесінде әкімшілік іс электрондық форматта жүргізілген жағдайда "Иә" нышандық белгісі таңдалады.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14.06.2022 </w:t>
      </w:r>
      <w:r>
        <w:rPr>
          <w:rFonts w:ascii="Times New Roman"/>
          <w:b w:val="false"/>
          <w:i w:val="false"/>
          <w:color w:val="000000"/>
          <w:sz w:val="28"/>
        </w:rPr>
        <w:t>№ 130</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11. "Іс жүргізу түрі" 4-деректемесі Қазақстан Республикасы Әкімшілік рәсімдік-процестік кодексінің (бұдан әрі – ҚР ӘРПК) 132-135-баптарының талаптарына сәйкес талап қоюдың санатына байланысты толтырылады.</w:t>
      </w:r>
    </w:p>
    <w:bookmarkEnd w:id="85"/>
    <w:p>
      <w:pPr>
        <w:spacing w:after="0"/>
        <w:ind w:left="0"/>
        <w:jc w:val="both"/>
      </w:pPr>
      <w:r>
        <w:rPr>
          <w:rFonts w:ascii="Times New Roman"/>
          <w:b w:val="false"/>
          <w:i w:val="false"/>
          <w:color w:val="000000"/>
          <w:sz w:val="28"/>
        </w:rPr>
        <w:t>
      1-бөлімнің "Істің санаты (статистикалық есеп үшін)" 9-деректемесі "Бірінші сатыдағы соттардың әкімшілік істерді қарауы жөніндегі есеп" № 5 нысанының "Әкімшілік істердің қозғалысы және қарау нәтижелері" 1-бөлімі жолдарының атауларына сәйкес толтырылады.</w:t>
      </w:r>
    </w:p>
    <w:p>
      <w:pPr>
        <w:spacing w:after="0"/>
        <w:ind w:left="0"/>
        <w:jc w:val="both"/>
      </w:pPr>
      <w:r>
        <w:rPr>
          <w:rFonts w:ascii="Times New Roman"/>
          <w:b w:val="false"/>
          <w:i w:val="false"/>
          <w:color w:val="000000"/>
          <w:sz w:val="28"/>
        </w:rPr>
        <w:t>
      "Әкімшілік органдардың, лауазымды адамдардың шешімдерін, әрекеттерін (әрекетсіздігін) даулау туралы" деген жолда еңбек, тұрғын үй, мүліктік даулар және т.б. бойынша әкімшілік органдардың, лауазымды адамдардың шешімдері мен әрекеттерін (әрекетсіздігін) даулау туралы әкімшілік істер көрсетіледі, олардың ішінде:</w:t>
      </w:r>
    </w:p>
    <w:p>
      <w:pPr>
        <w:spacing w:after="0"/>
        <w:ind w:left="0"/>
        <w:jc w:val="both"/>
      </w:pPr>
      <w:r>
        <w:rPr>
          <w:rFonts w:ascii="Times New Roman"/>
          <w:b w:val="false"/>
          <w:i w:val="false"/>
          <w:color w:val="000000"/>
          <w:sz w:val="28"/>
        </w:rPr>
        <w:t>
      салықтық немесе кедендік берешекті мәжбүрлеп өндіріп алу жөніндегі салық немесе кеден органдарының әрекеттерін (әрекетсіздігін) және шешімдерін даулау туралы істер "салық органдарының әрекеттерін (әрекетсіздігін) және шешімдерін даулау туралы", "кеден органдарының әрекеттерін (әрекетсіздігін) және шешімдерін даулау туралы" деген жолдарда көрсетіледі;</w:t>
      </w:r>
    </w:p>
    <w:p>
      <w:pPr>
        <w:spacing w:after="0"/>
        <w:ind w:left="0"/>
        <w:jc w:val="both"/>
      </w:pPr>
      <w:r>
        <w:rPr>
          <w:rFonts w:ascii="Times New Roman"/>
          <w:b w:val="false"/>
          <w:i w:val="false"/>
          <w:color w:val="000000"/>
          <w:sz w:val="28"/>
        </w:rPr>
        <w:t>
      әкімдердің, әкімдіктердің және оның құрылымдық бөлімшелерінің әрекеттері (әрекетсіздігі) шағымдалатын істер (Қазақстан Республикасы Үкіметінің 2013 жылғы 18 маусымдағы "Қазақстан Республикасының жергілікті мемлекеттік басқарудың базалық құрылымын бекіту туралы және Қазақстан Республикасы Үкіметінің кейбір шешімдерінің күші жойылды деп тану туралы" №608-</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жергілікті мемлекеттік басқарудың базалық құрылымына сәйкес) "Әкім, әкім аппараты" және "Әкімдіктердің және оның ведомстволарының қарамағындағы ұйымдар" деген жолда көрсетіледі.</w:t>
      </w:r>
    </w:p>
    <w:p>
      <w:pPr>
        <w:spacing w:after="0"/>
        <w:ind w:left="0"/>
        <w:jc w:val="both"/>
      </w:pPr>
      <w:r>
        <w:rPr>
          <w:rFonts w:ascii="Times New Roman"/>
          <w:b w:val="false"/>
          <w:i w:val="false"/>
          <w:color w:val="000000"/>
          <w:sz w:val="28"/>
        </w:rPr>
        <w:t xml:space="preserve">
      "Сайлауға, республикалық референдумға қатысатын азаматтар мен қоғамдық бірлестіктердің сайлау құқықтарын қорғау туралы арыздар бойынша іс жүргізу" деген жолда мемлекеттік органның, жергілікті мемлекеттік басқару және өзін 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бұзылады деп есептейтін азамат, қоғамдық бірлестік, сайлау комиссиясының мүшесі, кандидаттар мен саяси партиялардың сенім білдірген адамдары, саяси партялардың кеңесші даусы құқығы бар өкілдерінің, саяси партиялардың, өзге де қоғамдық бірлестіктердің, коммерциялық емес ұйымдардың байқаушыларының талап қоюлары бойынша әкімшілік істер (талап қоюлар) көрсетіледі (ҚР ӘРПК-нің </w:t>
      </w:r>
      <w:r>
        <w:rPr>
          <w:rFonts w:ascii="Times New Roman"/>
          <w:b w:val="false"/>
          <w:i w:val="false"/>
          <w:color w:val="000000"/>
          <w:sz w:val="28"/>
        </w:rPr>
        <w:t>25-тарауы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"Жергілікті атқарушы органдардың азаматтардың алқаби ретінде қылмыстық сот ісін жүргізуге қатысу құқықтарын бұзатын шешімдерін, әрекеттерін (әрекетсіздігін) даулау туралы арыздар бойынша іс жүргізу" деген жолда жергілікті атқарушы органның шешімімен, әрекетімен (әрекетсіздігімен) азаматтың алқаби ретінде қылмыстық сот ісін жүргізуге қатысу үшін іріктеу рәсіміне қатысу құқығы бұзылады деп есептейтін азаматтың әкімшілік істері (талап қоюлары) көрсетіледі (ҚР ӘРПК-нің </w:t>
      </w:r>
      <w:r>
        <w:rPr>
          <w:rFonts w:ascii="Times New Roman"/>
          <w:b w:val="false"/>
          <w:i w:val="false"/>
          <w:color w:val="000000"/>
          <w:sz w:val="28"/>
        </w:rPr>
        <w:t>26-тарауы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12. 1-бөлімнің 10-деректемесінде шетелдік тұлғалардың, кәсіпкерлік субъектілерінің қатысуы туралы мәліметтер, мүгедектігі бар адамдардан, әйелдерден, кәмелетке толмағандардың мүддесіне келіп түскен талап қоюлар, инвестициялық даулар туралы мәліметтер және тағы басқалары көрсетіледі.</w:t>
      </w:r>
    </w:p>
    <w:bookmarkEnd w:id="86"/>
    <w:p>
      <w:pPr>
        <w:spacing w:after="0"/>
        <w:ind w:left="0"/>
        <w:jc w:val="both"/>
      </w:pPr>
      <w:r>
        <w:rPr>
          <w:rFonts w:ascii="Times New Roman"/>
          <w:b w:val="false"/>
          <w:i w:val="false"/>
          <w:color w:val="000000"/>
          <w:sz w:val="28"/>
        </w:rPr>
        <w:t>
      "Әйел адамдардың талап қоюлары бойынша" деген жолда жеке тұлға – әйелдерден, жеке кәсіпкер – әйелдерден келіп түскен талап қою арыздары көрсетіледі.</w:t>
      </w:r>
    </w:p>
    <w:p>
      <w:pPr>
        <w:spacing w:after="0"/>
        <w:ind w:left="0"/>
        <w:jc w:val="both"/>
      </w:pPr>
      <w:r>
        <w:rPr>
          <w:rFonts w:ascii="Times New Roman"/>
          <w:b w:val="false"/>
          <w:i w:val="false"/>
          <w:color w:val="000000"/>
          <w:sz w:val="28"/>
        </w:rPr>
        <w:t>
      Сот актілерінде халықаралық шарттарға сілтемелер болған жағдайда, халықаралық шарт түрі таңдала отырып, 13-бөлімнің "Халықаралық шарттар қолданылып қаралды (Сот шешімі)" деректемесі толтырылады.</w:t>
      </w:r>
    </w:p>
    <w:p>
      <w:pPr>
        <w:spacing w:after="0"/>
        <w:ind w:left="0"/>
        <w:jc w:val="both"/>
      </w:pPr>
      <w:r>
        <w:rPr>
          <w:rFonts w:ascii="Times New Roman"/>
          <w:b w:val="false"/>
          <w:i w:val="false"/>
          <w:color w:val="000000"/>
          <w:sz w:val="28"/>
        </w:rPr>
        <w:t>
      "Материалдар мен ұсынулар" деген жолда Нормативтік-анықтамалық ақпаратқа (бұдан әрі – НАА) сәйкес материалдар көрсетіледі: сот шешімінің орындалу тәртібі мен тәсілінің өзгеруі туралы, оның ішінде борышкерді (өндіріп алушыны) алмастыру туралы, сот шешімін, сот тапсырмасын орындауды бұру туралы, төреліктің (аралық соттың) шешімдері бойынша атқару парағын (телнұсқасын) беру туралы, берілген ақшалай соманы индекстеу туралы, атқару парағын ұсыну мерзімін қалпына келтіру туралы және өзге де материалдар, ұсынулар.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16.09.2022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күнiнен кейін қолданысқа енгізіледі) бұйрығымен; өзгеріс енгізілді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13. "Мәлімделген талаптың (талап қоюдың) мәні" 8-деректемесінде – істің (талап қоюдың) материалына сәйкес мәлімделген талаптың мәні қысқаша баяндалады.</w:t>
      </w:r>
    </w:p>
    <w:bookmarkEnd w:id="87"/>
    <w:p>
      <w:pPr>
        <w:spacing w:after="0"/>
        <w:ind w:left="0"/>
        <w:jc w:val="both"/>
      </w:pPr>
      <w:r>
        <w:rPr>
          <w:rFonts w:ascii="Times New Roman"/>
          <w:b w:val="false"/>
          <w:i w:val="false"/>
          <w:color w:val="000000"/>
          <w:sz w:val="28"/>
        </w:rPr>
        <w:t>
      "Әкімшілік органның, лауазымды адамның жолданымдарын қарау нәтижелерімен байланысты талап қою" 15-деректемесінде "Иә" немесе "Жоқ" нышандық мәні таңдалады.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14.06.2022 </w:t>
      </w:r>
      <w:r>
        <w:rPr>
          <w:rFonts w:ascii="Times New Roman"/>
          <w:b w:val="false"/>
          <w:i w:val="false"/>
          <w:color w:val="000000"/>
          <w:sz w:val="28"/>
        </w:rPr>
        <w:t>№ 130</w:t>
      </w:r>
      <w:r>
        <w:rPr>
          <w:rFonts w:ascii="Times New Roman"/>
          <w:b w:val="false"/>
          <w:i w:val="false"/>
          <w:color w:val="ff0000"/>
          <w:sz w:val="28"/>
        </w:rPr>
        <w:t xml:space="preserve"> (бірінші ресми жарияланған күннен бастап қолданысқа енгізіледі) бұйрығымен.</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14. "Жауапкерге мәлімделген талаптардағы сомалар туралы мәліметтер" 2-бөлімінде іс материалына сәйкес талап қою талаптарының сомалары туралы мәліметтер көрсетіледі (теңгеде).</w:t>
      </w:r>
    </w:p>
    <w:bookmarkEnd w:id="88"/>
    <w:p>
      <w:pPr>
        <w:spacing w:after="0"/>
        <w:ind w:left="0"/>
        <w:jc w:val="both"/>
      </w:pPr>
      <w:r>
        <w:rPr>
          <w:rFonts w:ascii="Times New Roman"/>
          <w:b w:val="false"/>
          <w:i w:val="false"/>
          <w:color w:val="000000"/>
          <w:sz w:val="28"/>
        </w:rPr>
        <w:t>
      2-7-деректемелерде көрсетілген жалпы сома "Даулардың жалпы сомасы" 1-деректемесінде көрсетілуі тиіс.</w:t>
      </w:r>
    </w:p>
    <w:p>
      <w:pPr>
        <w:spacing w:after="0"/>
        <w:ind w:left="0"/>
        <w:jc w:val="both"/>
      </w:pPr>
      <w:r>
        <w:rPr>
          <w:rFonts w:ascii="Times New Roman"/>
          <w:b w:val="false"/>
          <w:i w:val="false"/>
          <w:color w:val="000000"/>
          <w:sz w:val="28"/>
        </w:rPr>
        <w:t xml:space="preserve">
      3, 5, 6, 7-деректемелерде ҚР ӘРПК-нің </w:t>
      </w:r>
      <w:r>
        <w:rPr>
          <w:rFonts w:ascii="Times New Roman"/>
          <w:b w:val="false"/>
          <w:i w:val="false"/>
          <w:color w:val="000000"/>
          <w:sz w:val="28"/>
        </w:rPr>
        <w:t>160-бабында</w:t>
      </w:r>
      <w:r>
        <w:rPr>
          <w:rFonts w:ascii="Times New Roman"/>
          <w:b w:val="false"/>
          <w:i w:val="false"/>
          <w:color w:val="000000"/>
          <w:sz w:val="28"/>
        </w:rPr>
        <w:t xml:space="preserve"> көзделген шығындардың, тұрақсыздық айыбының (айыппұлдар мен өсімақылардың) тиісті сомалары көрсетіледі.</w:t>
      </w:r>
    </w:p>
    <w:bookmarkStart w:name="z102" w:id="89"/>
    <w:p>
      <w:pPr>
        <w:spacing w:after="0"/>
        <w:ind w:left="0"/>
        <w:jc w:val="both"/>
      </w:pPr>
      <w:r>
        <w:rPr>
          <w:rFonts w:ascii="Times New Roman"/>
          <w:b w:val="false"/>
          <w:i w:val="false"/>
          <w:color w:val="000000"/>
          <w:sz w:val="28"/>
        </w:rPr>
        <w:t>
      15. "Сот шығындары мен мемлекеттік бажды өндіріп алу туралы мәліметтер" 3-бөлімінде істің материалына сәйкес сот шығыстары туралы мәліметтер көрсетіледі (теңгеде).</w:t>
      </w:r>
    </w:p>
    <w:bookmarkEnd w:id="89"/>
    <w:p>
      <w:pPr>
        <w:spacing w:after="0"/>
        <w:ind w:left="0"/>
        <w:jc w:val="both"/>
      </w:pPr>
      <w:r>
        <w:rPr>
          <w:rFonts w:ascii="Times New Roman"/>
          <w:b w:val="false"/>
          <w:i w:val="false"/>
          <w:color w:val="000000"/>
          <w:sz w:val="28"/>
        </w:rPr>
        <w:t xml:space="preserve">
      Осыған байланысты "Сот шығындары мен мемлекеттік бажды өндіріп алу туралы мәліметтер" 3-бөлімінің 1, 6 және 9-деректемелерінде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мемлекеттік баж сомалары көрсетіледі.</w:t>
      </w:r>
    </w:p>
    <w:bookmarkStart w:name="z103" w:id="90"/>
    <w:p>
      <w:pPr>
        <w:spacing w:after="0"/>
        <w:ind w:left="0"/>
        <w:jc w:val="both"/>
      </w:pPr>
      <w:r>
        <w:rPr>
          <w:rFonts w:ascii="Times New Roman"/>
          <w:b w:val="false"/>
          <w:i w:val="false"/>
          <w:color w:val="000000"/>
          <w:sz w:val="28"/>
        </w:rPr>
        <w:t>
      16. "Сот шешімі бойынша өндіріп алуға жататын сомалар туралы мәліметтер" 6-бөлімінің деректемелерінде іс материалына сәйкес сот шешімі бойынша өндіріп алуға жататын сомалар туралы мәліметтер көрсетіледі (теңгеде).</w:t>
      </w:r>
    </w:p>
    <w:bookmarkEnd w:id="90"/>
    <w:bookmarkStart w:name="z104" w:id="91"/>
    <w:p>
      <w:pPr>
        <w:spacing w:after="0"/>
        <w:ind w:left="0"/>
        <w:jc w:val="both"/>
      </w:pPr>
      <w:r>
        <w:rPr>
          <w:rFonts w:ascii="Times New Roman"/>
          <w:b w:val="false"/>
          <w:i w:val="false"/>
          <w:color w:val="000000"/>
          <w:sz w:val="28"/>
        </w:rPr>
        <w:t xml:space="preserve">
      17. "Процестік мәжбүрлеу шаралары" 7-бөлімінде процестік мәжбүрлеу шаралары қолданылған адамдарға қатысты мәліметтер толтырылады (ескерту, сот отырысы залынан шығарып жіберу және ақшалай өндіріп алу) (ҚР ӘРПК-нің </w:t>
      </w:r>
      <w:r>
        <w:rPr>
          <w:rFonts w:ascii="Times New Roman"/>
          <w:b w:val="false"/>
          <w:i w:val="false"/>
          <w:color w:val="000000"/>
          <w:sz w:val="28"/>
        </w:rPr>
        <w:t>18-тарауы</w:t>
      </w:r>
      <w:r>
        <w:rPr>
          <w:rFonts w:ascii="Times New Roman"/>
          <w:b w:val="false"/>
          <w:i w:val="false"/>
          <w:color w:val="000000"/>
          <w:sz w:val="28"/>
        </w:rPr>
        <w:t>).</w:t>
      </w:r>
    </w:p>
    <w:bookmarkEnd w:id="91"/>
    <w:bookmarkStart w:name="z105" w:id="92"/>
    <w:p>
      <w:pPr>
        <w:spacing w:after="0"/>
        <w:ind w:left="0"/>
        <w:jc w:val="both"/>
      </w:pPr>
      <w:r>
        <w:rPr>
          <w:rFonts w:ascii="Times New Roman"/>
          <w:b w:val="false"/>
          <w:i w:val="false"/>
          <w:color w:val="000000"/>
          <w:sz w:val="28"/>
        </w:rPr>
        <w:t xml:space="preserve">
      18. 8-бөлімде әкімшілік іске қатысушылар туралы мәліметтер: жауапкер, прокурор, адвокаттың мәліметі толық көрсетіледі. Міндетті санаттағы істер бойынша прокурордың тегі, аты, әкесінің аты (бар болған жағдайда) міндетті енгізілуге жатады (Қазақстан Республикасының Азаматтық процестік кодексінің </w:t>
      </w:r>
      <w:r>
        <w:rPr>
          <w:rFonts w:ascii="Times New Roman"/>
          <w:b w:val="false"/>
          <w:i w:val="false"/>
          <w:color w:val="000000"/>
          <w:sz w:val="28"/>
        </w:rPr>
        <w:t>54-бабы</w:t>
      </w:r>
      <w:r>
        <w:rPr>
          <w:rFonts w:ascii="Times New Roman"/>
          <w:b w:val="false"/>
          <w:i w:val="false"/>
          <w:color w:val="000000"/>
          <w:sz w:val="28"/>
        </w:rPr>
        <w:t xml:space="preserve"> (бұдан әрі – ҚР АПК)).</w:t>
      </w:r>
    </w:p>
    <w:bookmarkEnd w:id="92"/>
    <w:bookmarkStart w:name="z106" w:id="93"/>
    <w:p>
      <w:pPr>
        <w:spacing w:after="0"/>
        <w:ind w:left="0"/>
        <w:jc w:val="both"/>
      </w:pPr>
      <w:r>
        <w:rPr>
          <w:rFonts w:ascii="Times New Roman"/>
          <w:b w:val="false"/>
          <w:i w:val="false"/>
          <w:color w:val="000000"/>
          <w:sz w:val="28"/>
        </w:rPr>
        <w:t>
      19. "Іс жүргізу серпіні туралы мәліметтер (танысу)" 9-бөлімде іс жүргізу серпіні туралы мәліметтер көрсетіледі.</w:t>
      </w:r>
    </w:p>
    <w:bookmarkEnd w:id="93"/>
    <w:bookmarkStart w:name="z107" w:id="94"/>
    <w:p>
      <w:pPr>
        <w:spacing w:after="0"/>
        <w:ind w:left="0"/>
        <w:jc w:val="both"/>
      </w:pPr>
      <w:r>
        <w:rPr>
          <w:rFonts w:ascii="Times New Roman"/>
          <w:b w:val="false"/>
          <w:i w:val="false"/>
          <w:color w:val="000000"/>
          <w:sz w:val="28"/>
        </w:rPr>
        <w:t>
      20. 9-бөлімнің 1-16-деректемелері әкімшілік іс (талап қою) келіп түскен күннен бастап толтырылады.</w:t>
      </w:r>
    </w:p>
    <w:bookmarkEnd w:id="94"/>
    <w:p>
      <w:pPr>
        <w:spacing w:after="0"/>
        <w:ind w:left="0"/>
        <w:jc w:val="both"/>
      </w:pPr>
      <w:r>
        <w:rPr>
          <w:rFonts w:ascii="Times New Roman"/>
          <w:b w:val="false"/>
          <w:i w:val="false"/>
          <w:color w:val="000000"/>
          <w:sz w:val="28"/>
        </w:rPr>
        <w:t>
      Судья әкімшілік істі (талап қою) кері қайтарған жағдайларда 5, 6 міндетті деректемелері толтырылады; судья қозғалыссыз қалдырған кезде – 3-деректеме толтырылады.</w:t>
      </w:r>
    </w:p>
    <w:bookmarkStart w:name="z108" w:id="95"/>
    <w:p>
      <w:pPr>
        <w:spacing w:after="0"/>
        <w:ind w:left="0"/>
        <w:jc w:val="both"/>
      </w:pPr>
      <w:r>
        <w:rPr>
          <w:rFonts w:ascii="Times New Roman"/>
          <w:b w:val="false"/>
          <w:i w:val="false"/>
          <w:color w:val="000000"/>
          <w:sz w:val="28"/>
        </w:rPr>
        <w:t>
      21. Істердің барлық санаттары есептің жолдық көрсеткіштерінде есепке алынады.</w:t>
      </w:r>
    </w:p>
    <w:bookmarkEnd w:id="95"/>
    <w:p>
      <w:pPr>
        <w:spacing w:after="0"/>
        <w:ind w:left="0"/>
        <w:jc w:val="both"/>
      </w:pPr>
      <w:r>
        <w:rPr>
          <w:rFonts w:ascii="Times New Roman"/>
          <w:b w:val="false"/>
          <w:i w:val="false"/>
          <w:color w:val="000000"/>
          <w:sz w:val="28"/>
        </w:rPr>
        <w:t>
      1-ЭАЕҚ 10-бөлімінде іс жүргізуді тоқтата тұру серпіні туралы мәліметтер көрсетіледі.</w:t>
      </w:r>
    </w:p>
    <w:p>
      <w:pPr>
        <w:spacing w:after="0"/>
        <w:ind w:left="0"/>
        <w:jc w:val="both"/>
      </w:pPr>
      <w:r>
        <w:rPr>
          <w:rFonts w:ascii="Times New Roman"/>
          <w:b w:val="false"/>
          <w:i w:val="false"/>
          <w:color w:val="000000"/>
          <w:sz w:val="28"/>
        </w:rPr>
        <w:t>
      1-ЭАЕҚ 3-деректемесінде іс бойынша тоқтата тұру негіздері көрсетіледі (ҚР АПК-нің 272, 273-баптары).</w:t>
      </w:r>
    </w:p>
    <w:p>
      <w:pPr>
        <w:spacing w:after="0"/>
        <w:ind w:left="0"/>
        <w:jc w:val="both"/>
      </w:pPr>
      <w:r>
        <w:rPr>
          <w:rFonts w:ascii="Times New Roman"/>
          <w:b w:val="false"/>
          <w:i w:val="false"/>
          <w:color w:val="000000"/>
          <w:sz w:val="28"/>
        </w:rPr>
        <w:t>
      1-ЭАЕҚ 2-деректемесінде тоқтата тұрудан кейінгі тағайындау күні көрсетіледі (ҚР АПК-нің 276-бабы).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xml:space="preserve">
      22. ҚР АПК-нің </w:t>
      </w:r>
      <w:r>
        <w:rPr>
          <w:rFonts w:ascii="Times New Roman"/>
          <w:b w:val="false"/>
          <w:i w:val="false"/>
          <w:color w:val="000000"/>
          <w:sz w:val="28"/>
        </w:rPr>
        <w:t>189-бабының</w:t>
      </w:r>
      <w:r>
        <w:rPr>
          <w:rFonts w:ascii="Times New Roman"/>
          <w:b w:val="false"/>
          <w:i w:val="false"/>
          <w:color w:val="000000"/>
          <w:sz w:val="28"/>
        </w:rPr>
        <w:t xml:space="preserve"> 1-бөлігіне сәйкес "Сот отырысы" 11-бөлімінде соттың аудио-бейне тіркеуді, аудио тіркеуді қолдануы туралы мәліметтер көрсетіледі.</w:t>
      </w:r>
    </w:p>
    <w:bookmarkEnd w:id="96"/>
    <w:bookmarkStart w:name="z110" w:id="97"/>
    <w:p>
      <w:pPr>
        <w:spacing w:after="0"/>
        <w:ind w:left="0"/>
        <w:jc w:val="both"/>
      </w:pPr>
      <w:r>
        <w:rPr>
          <w:rFonts w:ascii="Times New Roman"/>
          <w:b w:val="false"/>
          <w:i w:val="false"/>
          <w:color w:val="000000"/>
          <w:sz w:val="28"/>
        </w:rPr>
        <w:t>
      23. 13-бөлімде іс жүргізудің серпіні туралы мәліметтер көрсетіледі (Сот шешімі).</w:t>
      </w:r>
    </w:p>
    <w:bookmarkEnd w:id="97"/>
    <w:bookmarkStart w:name="z111" w:id="98"/>
    <w:p>
      <w:pPr>
        <w:spacing w:after="0"/>
        <w:ind w:left="0"/>
        <w:jc w:val="both"/>
      </w:pPr>
      <w:r>
        <w:rPr>
          <w:rFonts w:ascii="Times New Roman"/>
          <w:b w:val="false"/>
          <w:i w:val="false"/>
          <w:color w:val="000000"/>
          <w:sz w:val="28"/>
        </w:rPr>
        <w:t>
      24. 13-бөлімнің 9-деректемесінде іс бойынша шешім (ұйғарым) шығарылған күн көрсетіледі.</w:t>
      </w:r>
    </w:p>
    <w:bookmarkEnd w:id="98"/>
    <w:bookmarkStart w:name="z112" w:id="99"/>
    <w:p>
      <w:pPr>
        <w:spacing w:after="0"/>
        <w:ind w:left="0"/>
        <w:jc w:val="both"/>
      </w:pPr>
      <w:r>
        <w:rPr>
          <w:rFonts w:ascii="Times New Roman"/>
          <w:b w:val="false"/>
          <w:i w:val="false"/>
          <w:color w:val="000000"/>
          <w:sz w:val="28"/>
        </w:rPr>
        <w:t>
      25. 12-деректемеде, іс материалына сәйкес, сот актісінің нәтижелік бөлігі көрсетіледі.</w:t>
      </w:r>
    </w:p>
    <w:bookmarkEnd w:id="99"/>
    <w:bookmarkStart w:name="z113" w:id="100"/>
    <w:p>
      <w:pPr>
        <w:spacing w:after="0"/>
        <w:ind w:left="0"/>
        <w:jc w:val="both"/>
      </w:pPr>
      <w:r>
        <w:rPr>
          <w:rFonts w:ascii="Times New Roman"/>
          <w:b w:val="false"/>
          <w:i w:val="false"/>
          <w:color w:val="000000"/>
          <w:sz w:val="28"/>
        </w:rPr>
        <w:t>
      26. 14-бөлімде жеке ұйғарымдар бойынша іс жүргізудің серпіні туралы мәліметтер көрсетіледі.</w:t>
      </w:r>
    </w:p>
    <w:bookmarkEnd w:id="100"/>
    <w:p>
      <w:pPr>
        <w:spacing w:after="0"/>
        <w:ind w:left="0"/>
        <w:jc w:val="both"/>
      </w:pPr>
      <w:r>
        <w:rPr>
          <w:rFonts w:ascii="Times New Roman"/>
          <w:b w:val="false"/>
          <w:i w:val="false"/>
          <w:color w:val="000000"/>
          <w:sz w:val="28"/>
        </w:rPr>
        <w:t>
      Бұл ретте, 14-бөлімнің 1-7-деректемелерінде жеке ұйғарымның шығарылған күні, ұйғарымның желісі, мекенжай, жеке ұйғарым жіберілген күні, сондай-ақ жеке ұйғарымдарға жауаптардың келіп түскен күні көрсетіледі.</w:t>
      </w:r>
    </w:p>
    <w:p>
      <w:pPr>
        <w:spacing w:after="0"/>
        <w:ind w:left="0"/>
        <w:jc w:val="both"/>
      </w:pPr>
      <w:r>
        <w:rPr>
          <w:rFonts w:ascii="Times New Roman"/>
          <w:b w:val="false"/>
          <w:i w:val="false"/>
          <w:color w:val="000000"/>
          <w:sz w:val="28"/>
        </w:rPr>
        <w:t>
      Егер жеке ұйғарым прокурордың атына шығарылса, 2-деректемеде "Иә" таңбалық мәні көрсетіледі.</w:t>
      </w:r>
    </w:p>
    <w:p>
      <w:pPr>
        <w:spacing w:after="0"/>
        <w:ind w:left="0"/>
        <w:jc w:val="both"/>
      </w:pPr>
      <w:r>
        <w:rPr>
          <w:rFonts w:ascii="Times New Roman"/>
          <w:b w:val="false"/>
          <w:i w:val="false"/>
          <w:color w:val="000000"/>
          <w:sz w:val="28"/>
        </w:rPr>
        <w:t>
      15-бөлімнің "Шешімді орындауға жіберу және орындалу нәтижесі туралы мәліметтер" 4-деректемесінде шығарылған сот актісінің заңды күшіне енген күні көрсетіледі.</w:t>
      </w:r>
    </w:p>
    <w:bookmarkStart w:name="z114" w:id="101"/>
    <w:p>
      <w:pPr>
        <w:spacing w:after="0"/>
        <w:ind w:left="0"/>
        <w:jc w:val="both"/>
      </w:pPr>
      <w:r>
        <w:rPr>
          <w:rFonts w:ascii="Times New Roman"/>
          <w:b w:val="false"/>
          <w:i w:val="false"/>
          <w:color w:val="000000"/>
          <w:sz w:val="28"/>
        </w:rPr>
        <w:t>
      27. 1-ЭАЕҚ-ның басқа деректемелері әкімшілік істің материалдарына сәйкес толтырылады.</w:t>
      </w:r>
    </w:p>
    <w:bookmarkEnd w:id="101"/>
    <w:bookmarkStart w:name="z52" w:id="102"/>
    <w:p>
      <w:pPr>
        <w:spacing w:after="0"/>
        <w:ind w:left="0"/>
        <w:jc w:val="left"/>
      </w:pPr>
      <w:r>
        <w:rPr>
          <w:rFonts w:ascii="Times New Roman"/>
          <w:b/>
          <w:i w:val="false"/>
          <w:color w:val="000000"/>
        </w:rPr>
        <w:t xml:space="preserve"> 5-тарау. Апелляциялық сатыдағы сот қараған әкімшілік іске 2-ЭАЕҚ енгізудің ерекшеліктері</w:t>
      </w:r>
    </w:p>
    <w:bookmarkEnd w:id="102"/>
    <w:bookmarkStart w:name="z115" w:id="103"/>
    <w:p>
      <w:pPr>
        <w:spacing w:after="0"/>
        <w:ind w:left="0"/>
        <w:jc w:val="both"/>
      </w:pPr>
      <w:r>
        <w:rPr>
          <w:rFonts w:ascii="Times New Roman"/>
          <w:b w:val="false"/>
          <w:i w:val="false"/>
          <w:color w:val="000000"/>
          <w:sz w:val="28"/>
        </w:rPr>
        <w:t>
      28. 2-ЭАЕҚ-ның деректемелері ҚР СО АЖ-да әкімшілік істің материалдарына сәйкес толтырылады.</w:t>
      </w:r>
    </w:p>
    <w:bookmarkEnd w:id="103"/>
    <w:bookmarkStart w:name="z116" w:id="104"/>
    <w:p>
      <w:pPr>
        <w:spacing w:after="0"/>
        <w:ind w:left="0"/>
        <w:jc w:val="both"/>
      </w:pPr>
      <w:r>
        <w:rPr>
          <w:rFonts w:ascii="Times New Roman"/>
          <w:b w:val="false"/>
          <w:i w:val="false"/>
          <w:color w:val="000000"/>
          <w:sz w:val="28"/>
        </w:rPr>
        <w:t xml:space="preserve">
      29. 2-ЭАЕҚ 1-бөлімінде 1-ден 10-ға дейінгі деректемелер толтырылуы тиіс. </w:t>
      </w:r>
    </w:p>
    <w:bookmarkEnd w:id="104"/>
    <w:p>
      <w:pPr>
        <w:spacing w:after="0"/>
        <w:ind w:left="0"/>
        <w:jc w:val="both"/>
      </w:pPr>
      <w:r>
        <w:rPr>
          <w:rFonts w:ascii="Times New Roman"/>
          <w:b w:val="false"/>
          <w:i w:val="false"/>
          <w:color w:val="000000"/>
          <w:sz w:val="28"/>
        </w:rPr>
        <w:t>
      1-бөлімнің 5-деректемесі сөздік деректеменің мәндеріне сәйкес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xml:space="preserve">
      30. "Процестік мәжбүрлеу шаралары" 5-бөлімінде апелляциялық сатыдағы сот процестік мәжбүрлеу шараларын қолданған адамдарға қатысты мәліметтер толтырылады (ескерту, сот отырысы залынан шығарып жіберу және ақшалай өндіріп алу) (ҚР ӘРПК-нің </w:t>
      </w:r>
      <w:r>
        <w:rPr>
          <w:rFonts w:ascii="Times New Roman"/>
          <w:b w:val="false"/>
          <w:i w:val="false"/>
          <w:color w:val="000000"/>
          <w:sz w:val="28"/>
        </w:rPr>
        <w:t>18-тарауы</w:t>
      </w:r>
      <w:r>
        <w:rPr>
          <w:rFonts w:ascii="Times New Roman"/>
          <w:b w:val="false"/>
          <w:i w:val="false"/>
          <w:color w:val="000000"/>
          <w:sz w:val="28"/>
        </w:rPr>
        <w:t>).</w:t>
      </w:r>
    </w:p>
    <w:bookmarkEnd w:id="105"/>
    <w:bookmarkStart w:name="z118" w:id="106"/>
    <w:p>
      <w:pPr>
        <w:spacing w:after="0"/>
        <w:ind w:left="0"/>
        <w:jc w:val="both"/>
      </w:pPr>
      <w:r>
        <w:rPr>
          <w:rFonts w:ascii="Times New Roman"/>
          <w:b w:val="false"/>
          <w:i w:val="false"/>
          <w:color w:val="000000"/>
          <w:sz w:val="28"/>
        </w:rPr>
        <w:t>
      31. Егер апелляциялық шағым (өтінішхат) кері қайтарып алынса, тиісінше 7-бөлімнің 7 және 8-деректемелері белгіленеді.</w:t>
      </w:r>
    </w:p>
    <w:bookmarkEnd w:id="106"/>
    <w:p>
      <w:pPr>
        <w:spacing w:after="0"/>
        <w:ind w:left="0"/>
        <w:jc w:val="both"/>
      </w:pPr>
      <w:r>
        <w:rPr>
          <w:rFonts w:ascii="Times New Roman"/>
          <w:b w:val="false"/>
          <w:i w:val="false"/>
          <w:color w:val="000000"/>
          <w:sz w:val="28"/>
        </w:rPr>
        <w:t>
      7-бөлімнің 8 және 9-деректемелері егер жеке шағым (өтінішхат) кері қайтарып алсынса белгіленеді.</w:t>
      </w:r>
    </w:p>
    <w:bookmarkStart w:name="z119" w:id="107"/>
    <w:p>
      <w:pPr>
        <w:spacing w:after="0"/>
        <w:ind w:left="0"/>
        <w:jc w:val="both"/>
      </w:pPr>
      <w:r>
        <w:rPr>
          <w:rFonts w:ascii="Times New Roman"/>
          <w:b w:val="false"/>
          <w:i w:val="false"/>
          <w:color w:val="000000"/>
          <w:sz w:val="28"/>
        </w:rPr>
        <w:t>
      32. 8-бөлімнің 3-7-деректемелерінде төрағалық етуші судьяның, прокурордың, адвокаттың, сот отырысы хатшысының тегі мен аты-жөні көрсетіледі.</w:t>
      </w:r>
    </w:p>
    <w:bookmarkEnd w:id="107"/>
    <w:p>
      <w:pPr>
        <w:spacing w:after="0"/>
        <w:ind w:left="0"/>
        <w:jc w:val="both"/>
      </w:pPr>
      <w:r>
        <w:rPr>
          <w:rFonts w:ascii="Times New Roman"/>
          <w:b w:val="false"/>
          <w:i w:val="false"/>
          <w:color w:val="000000"/>
          <w:sz w:val="28"/>
        </w:rPr>
        <w:t>
      Егер сот отырысын сот аудио-бейне жазба құралдарын пайдаланып өткізсе, тиісінше "Аудио-бейне тіркеу" 9 және "Аудио тіркеу" 10-деректемелері белгіленеді.</w:t>
      </w:r>
    </w:p>
    <w:bookmarkStart w:name="z120" w:id="108"/>
    <w:p>
      <w:pPr>
        <w:spacing w:after="0"/>
        <w:ind w:left="0"/>
        <w:jc w:val="both"/>
      </w:pPr>
      <w:r>
        <w:rPr>
          <w:rFonts w:ascii="Times New Roman"/>
          <w:b w:val="false"/>
          <w:i w:val="false"/>
          <w:color w:val="000000"/>
          <w:sz w:val="28"/>
        </w:rPr>
        <w:t>
      33. 9-бөлімде іс жүргізу серпіні туралы мәліметтер көрсетіледі (сот қаулысы).</w:t>
      </w:r>
    </w:p>
    <w:bookmarkEnd w:id="108"/>
    <w:p>
      <w:pPr>
        <w:spacing w:after="0"/>
        <w:ind w:left="0"/>
        <w:jc w:val="both"/>
      </w:pPr>
      <w:r>
        <w:rPr>
          <w:rFonts w:ascii="Times New Roman"/>
          <w:b w:val="false"/>
          <w:i w:val="false"/>
          <w:color w:val="000000"/>
          <w:sz w:val="28"/>
        </w:rPr>
        <w:t>
      9-бөлімнің 1-деректемесінде қаулының шығарылған күнін көрсету қажет. Сот шешімін (ұйғарымын) қарау нәтижелері 2 және 3-деректемелерде көрсетіледі.</w:t>
      </w:r>
    </w:p>
    <w:bookmarkStart w:name="z121" w:id="109"/>
    <w:p>
      <w:pPr>
        <w:spacing w:after="0"/>
        <w:ind w:left="0"/>
        <w:jc w:val="both"/>
      </w:pPr>
      <w:r>
        <w:rPr>
          <w:rFonts w:ascii="Times New Roman"/>
          <w:b w:val="false"/>
          <w:i w:val="false"/>
          <w:color w:val="000000"/>
          <w:sz w:val="28"/>
        </w:rPr>
        <w:t xml:space="preserve">
      34. ҚР АПК-нің </w:t>
      </w:r>
      <w:r>
        <w:rPr>
          <w:rFonts w:ascii="Times New Roman"/>
          <w:b w:val="false"/>
          <w:i w:val="false"/>
          <w:color w:val="000000"/>
          <w:sz w:val="28"/>
        </w:rPr>
        <w:t>427-бабына</w:t>
      </w:r>
      <w:r>
        <w:rPr>
          <w:rFonts w:ascii="Times New Roman"/>
          <w:b w:val="false"/>
          <w:i w:val="false"/>
          <w:color w:val="000000"/>
          <w:sz w:val="28"/>
        </w:rPr>
        <w:t xml:space="preserve"> сәйкес бірінші сатыдағы сот шешімдерінің күшін жою немесе өзгерту негіздеріне материалдық құқық және процестік құқық нормаларын бұзу немесе дұрыс қолданбау көзделген. Бұл ретте, 12 -деректемеде "Сот шешімінің күшін жоюға немесе өзгертуге негіз" ҚР СО АЖ НАА мәні көрсетіледі.</w:t>
      </w:r>
    </w:p>
    <w:bookmarkEnd w:id="109"/>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409-бабының</w:t>
      </w:r>
      <w:r>
        <w:rPr>
          <w:rFonts w:ascii="Times New Roman"/>
          <w:b w:val="false"/>
          <w:i w:val="false"/>
          <w:color w:val="000000"/>
          <w:sz w:val="28"/>
        </w:rPr>
        <w:t xml:space="preserve"> 2-бөлігіне, </w:t>
      </w:r>
      <w:r>
        <w:rPr>
          <w:rFonts w:ascii="Times New Roman"/>
          <w:b w:val="false"/>
          <w:i w:val="false"/>
          <w:color w:val="000000"/>
          <w:sz w:val="28"/>
        </w:rPr>
        <w:t>410-бабының</w:t>
      </w:r>
      <w:r>
        <w:rPr>
          <w:rFonts w:ascii="Times New Roman"/>
          <w:b w:val="false"/>
          <w:i w:val="false"/>
          <w:color w:val="000000"/>
          <w:sz w:val="28"/>
        </w:rPr>
        <w:t xml:space="preserve"> 3-бөлігіне және </w:t>
      </w:r>
      <w:r>
        <w:rPr>
          <w:rFonts w:ascii="Times New Roman"/>
          <w:b w:val="false"/>
          <w:i w:val="false"/>
          <w:color w:val="000000"/>
          <w:sz w:val="28"/>
        </w:rPr>
        <w:t>428-бабына</w:t>
      </w:r>
      <w:r>
        <w:rPr>
          <w:rFonts w:ascii="Times New Roman"/>
          <w:b w:val="false"/>
          <w:i w:val="false"/>
          <w:color w:val="000000"/>
          <w:sz w:val="28"/>
        </w:rPr>
        <w:t xml:space="preserve"> сәйкес сот іс бойынша іс жүргізуді тоқтатады. Бұл ретте, 9-бөлімнің 9-деректемесінде "Иә" таңбалық мәні көрсетіледі.</w:t>
      </w:r>
    </w:p>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279-бабы</w:t>
      </w:r>
      <w:r>
        <w:rPr>
          <w:rFonts w:ascii="Times New Roman"/>
          <w:b w:val="false"/>
          <w:i w:val="false"/>
          <w:color w:val="000000"/>
          <w:sz w:val="28"/>
        </w:rPr>
        <w:t xml:space="preserve"> 8-тармағының талаптарына сәйкес, талап қоюшы талап қою арызын кері қайтару туралы арыз бере алады, онда қарау нәтижесі, арыз қараусыз және шешімнің күшін жоюға және өзгертуге негіздерсіз қалдырыла отырып бірінші сатыдағы сот шешімінің (ұйғарымы) күші жойылды және өзгертілді деген 11-деректеме толтыруға жатады.</w:t>
      </w:r>
    </w:p>
    <w:p>
      <w:pPr>
        <w:spacing w:after="0"/>
        <w:ind w:left="0"/>
        <w:jc w:val="both"/>
      </w:pPr>
      <w:r>
        <w:rPr>
          <w:rFonts w:ascii="Times New Roman"/>
          <w:b w:val="false"/>
          <w:i w:val="false"/>
          <w:color w:val="000000"/>
          <w:sz w:val="28"/>
        </w:rPr>
        <w:t>
      5-8-деректемелерде апелляциялық (жеке) шағым және апелляциялық (жеке) өтінішхат бойынша шешімдер туралы мәліметтер көрсетіледі.</w:t>
      </w:r>
    </w:p>
    <w:p>
      <w:pPr>
        <w:spacing w:after="0"/>
        <w:ind w:left="0"/>
        <w:jc w:val="both"/>
      </w:pPr>
      <w:r>
        <w:rPr>
          <w:rFonts w:ascii="Times New Roman"/>
          <w:b w:val="false"/>
          <w:i w:val="false"/>
          <w:color w:val="000000"/>
          <w:sz w:val="28"/>
        </w:rPr>
        <w:t>
      14-деректемеде апелляциялық сатыдағы сот актісінің қарар бөлігін көрсету қажет.</w:t>
      </w:r>
    </w:p>
    <w:bookmarkStart w:name="z122" w:id="110"/>
    <w:p>
      <w:pPr>
        <w:spacing w:after="0"/>
        <w:ind w:left="0"/>
        <w:jc w:val="both"/>
      </w:pPr>
      <w:r>
        <w:rPr>
          <w:rFonts w:ascii="Times New Roman"/>
          <w:b w:val="false"/>
          <w:i w:val="false"/>
          <w:color w:val="000000"/>
          <w:sz w:val="28"/>
        </w:rPr>
        <w:t>
      35. 10-бөлімде жеке ұйғарымдар бойынша іс жүргізу серпіні туралы мәліметтер көрсетіледі.</w:t>
      </w:r>
    </w:p>
    <w:bookmarkEnd w:id="110"/>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430-бабына</w:t>
      </w:r>
      <w:r>
        <w:rPr>
          <w:rFonts w:ascii="Times New Roman"/>
          <w:b w:val="false"/>
          <w:i w:val="false"/>
          <w:color w:val="000000"/>
          <w:sz w:val="28"/>
        </w:rPr>
        <w:t xml:space="preserve"> сәйкес апелляциялық сатыдағы сот ҚР АПК-нің </w:t>
      </w:r>
      <w:r>
        <w:rPr>
          <w:rFonts w:ascii="Times New Roman"/>
          <w:b w:val="false"/>
          <w:i w:val="false"/>
          <w:color w:val="000000"/>
          <w:sz w:val="28"/>
        </w:rPr>
        <w:t>270-бабында</w:t>
      </w:r>
      <w:r>
        <w:rPr>
          <w:rFonts w:ascii="Times New Roman"/>
          <w:b w:val="false"/>
          <w:i w:val="false"/>
          <w:color w:val="000000"/>
          <w:sz w:val="28"/>
        </w:rPr>
        <w:t xml:space="preserve"> белгіленген жағдайда, сонымен қатар істі қарау кезінде сот тарапынан заңдылықтың бұзылулары анықталған жағдайда жеке ұйғарым шығара алады. Бұл жағдайда, 10-бөлімнің деректемелерінде шығарылу күні, мәні, жеке ұйғарымды жіберу күні мен мекенжай көрсетіледі, сонымен қатар жеке ұйғарымға жауаптың келіп түскен күні көрсетіледі.</w:t>
      </w:r>
    </w:p>
    <w:bookmarkStart w:name="z53" w:id="111"/>
    <w:p>
      <w:pPr>
        <w:spacing w:after="0"/>
        <w:ind w:left="0"/>
        <w:jc w:val="left"/>
      </w:pPr>
      <w:r>
        <w:rPr>
          <w:rFonts w:ascii="Times New Roman"/>
          <w:b/>
          <w:i w:val="false"/>
          <w:color w:val="000000"/>
        </w:rPr>
        <w:t xml:space="preserve"> 6-тарау. Кассациялық сатыдағы сот қараған әкімшілік іске 3-ЭАЕҚ енгізудің ерекшеліктері</w:t>
      </w:r>
    </w:p>
    <w:bookmarkEnd w:id="111"/>
    <w:bookmarkStart w:name="z123" w:id="112"/>
    <w:p>
      <w:pPr>
        <w:spacing w:after="0"/>
        <w:ind w:left="0"/>
        <w:jc w:val="both"/>
      </w:pPr>
      <w:r>
        <w:rPr>
          <w:rFonts w:ascii="Times New Roman"/>
          <w:b w:val="false"/>
          <w:i w:val="false"/>
          <w:color w:val="000000"/>
          <w:sz w:val="28"/>
        </w:rPr>
        <w:t xml:space="preserve">
      36. Қазақстан Республикасының Әкімшілік рәсімдік-процестік кодексінің (бұдан әрі – ҚР ӘРПК)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кассациялық шағым жасау және кассациялық сатыдағы сотта іс жүргізу тәртібі, егер осы баппен өзгеше белгіленбесе, Қазақстан Республикасының Азаматтық процестік кодексімен (бұдан әрі – ҚР АПК) айқындалады.</w:t>
      </w:r>
    </w:p>
    <w:bookmarkEnd w:id="112"/>
    <w:p>
      <w:pPr>
        <w:spacing w:after="0"/>
        <w:ind w:left="0"/>
        <w:jc w:val="both"/>
      </w:pPr>
      <w:r>
        <w:rPr>
          <w:rFonts w:ascii="Times New Roman"/>
          <w:b w:val="false"/>
          <w:i w:val="false"/>
          <w:color w:val="000000"/>
          <w:sz w:val="28"/>
        </w:rPr>
        <w:t xml:space="preserve">
      3-ЭАЕҚ әкімшілік процеске қатысушылардың шағымдары және прокурорлардың заңды күшіне енбеген сот актілеріне өтінішхаттары бойынша, сондай-ақ Қазақстан Республикасы Жоғарғы Соты Төрағасының ұсынуы және Қазақстан Республикасы Бас Прокурорының наразылығы бойынша кассациялық саты тәртібімен заңды күшіне енген сот актілеріне Қазақстан Республикасының Жоғарғы Сотына (бұдан әрі – ҚР ЖС) келіп түскен әкімшілік іске жасалады (ҚР ӘРПК </w:t>
      </w:r>
      <w:r>
        <w:rPr>
          <w:rFonts w:ascii="Times New Roman"/>
          <w:b w:val="false"/>
          <w:i w:val="false"/>
          <w:color w:val="000000"/>
          <w:sz w:val="28"/>
        </w:rPr>
        <w:t>169-бабының</w:t>
      </w:r>
      <w:r>
        <w:rPr>
          <w:rFonts w:ascii="Times New Roman"/>
          <w:b w:val="false"/>
          <w:i w:val="false"/>
          <w:color w:val="000000"/>
          <w:sz w:val="28"/>
        </w:rPr>
        <w:t xml:space="preserve"> 3, 6-бөліктері, ҚР АПК </w:t>
      </w:r>
      <w:r>
        <w:rPr>
          <w:rFonts w:ascii="Times New Roman"/>
          <w:b w:val="false"/>
          <w:i w:val="false"/>
          <w:color w:val="000000"/>
          <w:sz w:val="28"/>
        </w:rPr>
        <w:t>434-бабы</w:t>
      </w:r>
      <w:r>
        <w:rPr>
          <w:rFonts w:ascii="Times New Roman"/>
          <w:b w:val="false"/>
          <w:i w:val="false"/>
          <w:color w:val="000000"/>
          <w:sz w:val="28"/>
        </w:rPr>
        <w:t xml:space="preserve"> 3, 4-бөліктері).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14.06.2022 </w:t>
      </w:r>
      <w:r>
        <w:rPr>
          <w:rFonts w:ascii="Times New Roman"/>
          <w:b w:val="false"/>
          <w:i w:val="false"/>
          <w:color w:val="000000"/>
          <w:sz w:val="28"/>
        </w:rPr>
        <w:t>№ 130</w:t>
      </w:r>
      <w:r>
        <w:rPr>
          <w:rFonts w:ascii="Times New Roman"/>
          <w:b w:val="false"/>
          <w:i w:val="false"/>
          <w:color w:val="ff0000"/>
          <w:sz w:val="28"/>
        </w:rPr>
        <w:t xml:space="preserve"> (бірінші ресми жарияланған күннен бастап қолданысқа енгізіледі) бұйрығымен; өзгеріс енгізілді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4" w:id="113"/>
    <w:p>
      <w:pPr>
        <w:spacing w:after="0"/>
        <w:ind w:left="0"/>
        <w:jc w:val="both"/>
      </w:pPr>
      <w:r>
        <w:rPr>
          <w:rFonts w:ascii="Times New Roman"/>
          <w:b w:val="false"/>
          <w:i w:val="false"/>
          <w:color w:val="000000"/>
          <w:sz w:val="28"/>
        </w:rPr>
        <w:t>
      37. 3-ЭАЕҚ деректемелері әкімшілік іс материалдарына сәйкес ҚР СО АЖ-да толтырылады.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5" w:id="114"/>
    <w:p>
      <w:pPr>
        <w:spacing w:after="0"/>
        <w:ind w:left="0"/>
        <w:jc w:val="both"/>
      </w:pPr>
      <w:r>
        <w:rPr>
          <w:rFonts w:ascii="Times New Roman"/>
          <w:b w:val="false"/>
          <w:i w:val="false"/>
          <w:color w:val="000000"/>
          <w:sz w:val="28"/>
        </w:rPr>
        <w:t xml:space="preserve">
      38. 3-ЭАЕҚ 1-бөлімі іс жүргізу түрі, түсу тәртібі, санаты жөніндегі мәліметтерді қамтиды. </w:t>
      </w:r>
    </w:p>
    <w:bookmarkEnd w:id="114"/>
    <w:p>
      <w:pPr>
        <w:spacing w:after="0"/>
        <w:ind w:left="0"/>
        <w:jc w:val="both"/>
      </w:pPr>
      <w:r>
        <w:rPr>
          <w:rFonts w:ascii="Times New Roman"/>
          <w:b w:val="false"/>
          <w:i w:val="false"/>
          <w:color w:val="000000"/>
          <w:sz w:val="28"/>
        </w:rPr>
        <w:t>
      "Іс жүргізу түрі", "шағымдалатын сот актілері", "келіп түсу тәртібі", "санаты" және "іс санатына толықтыру" деректемелері анықтамалықтан әкімшілік іске сәйкес келетін мәнді таңдау жолымен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6" w:id="115"/>
    <w:p>
      <w:pPr>
        <w:spacing w:after="0"/>
        <w:ind w:left="0"/>
        <w:jc w:val="both"/>
      </w:pPr>
      <w:r>
        <w:rPr>
          <w:rFonts w:ascii="Times New Roman"/>
          <w:b w:val="false"/>
          <w:i w:val="false"/>
          <w:color w:val="000000"/>
          <w:sz w:val="28"/>
        </w:rPr>
        <w:t>
      39. 3-ЭАЕҚ-ның 2-бөлімінде сот ұсталымдары мен мемлекеттік бажды өндіріп алу туралы мәліметтер көрсетіледі. Төлеуге жататын мемлекеттік баждың сомасы ЭАЕҚ-ның 1-деректемесінде көрсетіледі. Мемлекеттік бажды төлеуден босату үшін негіздер болған кезде 2-деректеме толтырылады.</w:t>
      </w:r>
    </w:p>
    <w:bookmarkEnd w:id="115"/>
    <w:p>
      <w:pPr>
        <w:spacing w:after="0"/>
        <w:ind w:left="0"/>
        <w:jc w:val="both"/>
      </w:pPr>
      <w:r>
        <w:rPr>
          <w:rFonts w:ascii="Times New Roman"/>
          <w:b w:val="false"/>
          <w:i w:val="false"/>
          <w:color w:val="000000"/>
          <w:sz w:val="28"/>
        </w:rPr>
        <w:t xml:space="preserve">
      Төленген мемлекеттік баж сомасы 3-ЭАЕҚ-ның 3-деректемесінде көрсетіледі. </w:t>
      </w:r>
    </w:p>
    <w:p>
      <w:pPr>
        <w:spacing w:after="0"/>
        <w:ind w:left="0"/>
        <w:jc w:val="both"/>
      </w:pPr>
      <w:r>
        <w:rPr>
          <w:rFonts w:ascii="Times New Roman"/>
          <w:b w:val="false"/>
          <w:i w:val="false"/>
          <w:color w:val="000000"/>
          <w:sz w:val="28"/>
        </w:rPr>
        <w:t>
      Мемлекеттік бажды қайтару кезінде 3-ЭАЕҚ-ның 2-бөлімінің 7 және 8-деректемелері толтырылуға жатады.</w:t>
      </w:r>
    </w:p>
    <w:p>
      <w:pPr>
        <w:spacing w:after="0"/>
        <w:ind w:left="0"/>
        <w:jc w:val="both"/>
      </w:pPr>
      <w:r>
        <w:rPr>
          <w:rFonts w:ascii="Times New Roman"/>
          <w:b w:val="false"/>
          <w:i w:val="false"/>
          <w:color w:val="000000"/>
          <w:sz w:val="28"/>
        </w:rPr>
        <w:t>
      Сот айқындаған сот ұсталымдарының сомасы туралы мәліметтер 3-ЭАЕҚ-ның 12-деректемесінде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7" w:id="116"/>
    <w:p>
      <w:pPr>
        <w:spacing w:after="0"/>
        <w:ind w:left="0"/>
        <w:jc w:val="both"/>
      </w:pPr>
      <w:r>
        <w:rPr>
          <w:rFonts w:ascii="Times New Roman"/>
          <w:b w:val="false"/>
          <w:i w:val="false"/>
          <w:color w:val="000000"/>
          <w:sz w:val="28"/>
        </w:rPr>
        <w:t>
      40. Сот процестік мәжбүрлеу шараларын қолданған жағдайда 3-ЭАЕҚ-ның 3-бөлімінің деректемелері толтырылуға жатады.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8" w:id="117"/>
    <w:p>
      <w:pPr>
        <w:spacing w:after="0"/>
        <w:ind w:left="0"/>
        <w:jc w:val="both"/>
      </w:pPr>
      <w:r>
        <w:rPr>
          <w:rFonts w:ascii="Times New Roman"/>
          <w:b w:val="false"/>
          <w:i w:val="false"/>
          <w:color w:val="000000"/>
          <w:sz w:val="28"/>
        </w:rPr>
        <w:t>
      41. Сот ісін жүргізу тараптары туралы ақпарат 4-бөлімде (талапкер/жауапкер) қамтылады.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9" w:id="118"/>
    <w:p>
      <w:pPr>
        <w:spacing w:after="0"/>
        <w:ind w:left="0"/>
        <w:jc w:val="both"/>
      </w:pPr>
      <w:r>
        <w:rPr>
          <w:rFonts w:ascii="Times New Roman"/>
          <w:b w:val="false"/>
          <w:i w:val="false"/>
          <w:color w:val="000000"/>
          <w:sz w:val="28"/>
        </w:rPr>
        <w:t>
      42. Іс жүргізу динамикасы туралы мәліметтер 3-ЭАЕҚ-ның 5 және 7-бөлімдерінде көрсетіледі және әкімшілік істі қарау нәтижелері бойынша толтырылуға жатады.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0" w:id="119"/>
    <w:p>
      <w:pPr>
        <w:spacing w:after="0"/>
        <w:ind w:left="0"/>
        <w:jc w:val="both"/>
      </w:pPr>
      <w:r>
        <w:rPr>
          <w:rFonts w:ascii="Times New Roman"/>
          <w:b w:val="false"/>
          <w:i w:val="false"/>
          <w:color w:val="000000"/>
          <w:sz w:val="28"/>
        </w:rPr>
        <w:t>
      43. Шағым (наразылық) бойынша іс жүргізудің тоқтатылған күні 3-ЭАЕҚ-ның 5-бөлімінің 3-деректемесінде көрсетіледі. Қараусыз қайтарылған кезде күні мен себептері 4 және 5-деректемелерде көрсетіледі.</w:t>
      </w:r>
    </w:p>
    <w:bookmarkEnd w:id="119"/>
    <w:p>
      <w:pPr>
        <w:spacing w:after="0"/>
        <w:ind w:left="0"/>
        <w:jc w:val="both"/>
      </w:pPr>
      <w:r>
        <w:rPr>
          <w:rFonts w:ascii="Times New Roman"/>
          <w:b w:val="false"/>
          <w:i w:val="false"/>
          <w:color w:val="000000"/>
          <w:sz w:val="28"/>
        </w:rPr>
        <w:t>
      Кері шақыртып алынған кассациялық шағымдар, наразылықтар бойынша ақпарат 3-ЭАЕҚ-ның 6 және 7-деректемелерінде қамтылады, істі тоқтата тұрған кезде 12-деректеме толтырылады.</w:t>
      </w:r>
    </w:p>
    <w:p>
      <w:pPr>
        <w:spacing w:after="0"/>
        <w:ind w:left="0"/>
        <w:jc w:val="both"/>
      </w:pPr>
      <w:r>
        <w:rPr>
          <w:rFonts w:ascii="Times New Roman"/>
          <w:b w:val="false"/>
          <w:i w:val="false"/>
          <w:color w:val="000000"/>
          <w:sz w:val="28"/>
        </w:rPr>
        <w:t>
      Қаулының күшін жою және жаңадан ашылған мән-жайлар бойынша іс жүргізуді қайта жаңарту туралы ұйғарымның күні 3-ЭАЕҚ-ның 13-деректемесінде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1" w:id="120"/>
    <w:p>
      <w:pPr>
        <w:spacing w:after="0"/>
        <w:ind w:left="0"/>
        <w:jc w:val="both"/>
      </w:pPr>
      <w:r>
        <w:rPr>
          <w:rFonts w:ascii="Times New Roman"/>
          <w:b w:val="false"/>
          <w:i w:val="false"/>
          <w:color w:val="000000"/>
          <w:sz w:val="28"/>
        </w:rPr>
        <w:t xml:space="preserve">
      44. 3-ЭАЕҚ-ның 7-бөлімінің деректемелері қабылданған шешімге байланысты әкімшілік істі қарау нәтижелері бойынша толтырылады. </w:t>
      </w:r>
    </w:p>
    <w:bookmarkEnd w:id="120"/>
    <w:p>
      <w:pPr>
        <w:spacing w:after="0"/>
        <w:ind w:left="0"/>
        <w:jc w:val="both"/>
      </w:pPr>
      <w:r>
        <w:rPr>
          <w:rFonts w:ascii="Times New Roman"/>
          <w:b w:val="false"/>
          <w:i w:val="false"/>
          <w:color w:val="000000"/>
          <w:sz w:val="28"/>
        </w:rPr>
        <w:t>
      Сот бірінші және апелляциялық сатыдағы соттар жол берген өрескел бұзушылықтарды анықтаған кезде 3-ЭАЕҚ-ның 14 және 15-деректемелері толтырылады. Мәтіндік ЭАЕҚ-ның 18-деректемесі міндетті толтырылуға жатады.</w:t>
      </w:r>
    </w:p>
    <w:p>
      <w:pPr>
        <w:spacing w:after="0"/>
        <w:ind w:left="0"/>
        <w:jc w:val="both"/>
      </w:pPr>
      <w:r>
        <w:rPr>
          <w:rFonts w:ascii="Times New Roman"/>
          <w:b w:val="false"/>
          <w:i w:val="false"/>
          <w:color w:val="000000"/>
          <w:sz w:val="28"/>
        </w:rPr>
        <w:t>
      Прокурордың қатысуымен істі қарау кезінде 3-ЭАЕҚ-ның 19-деректемесі толтырылуы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2" w:id="121"/>
    <w:p>
      <w:pPr>
        <w:spacing w:after="0"/>
        <w:ind w:left="0"/>
        <w:jc w:val="both"/>
      </w:pPr>
      <w:r>
        <w:rPr>
          <w:rFonts w:ascii="Times New Roman"/>
          <w:b w:val="false"/>
          <w:i w:val="false"/>
          <w:color w:val="000000"/>
          <w:sz w:val="28"/>
        </w:rPr>
        <w:t>
      45. 3-ЭАЕҚ-ның 8-бөлімінің 1-6-деректемелері істі қарау процесінде сот жеке ұйғарым шығарған кезде толтырылады.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2" w:id="122"/>
    <w:p>
      <w:pPr>
        <w:spacing w:after="0"/>
        <w:ind w:left="0"/>
        <w:jc w:val="left"/>
      </w:pPr>
      <w:r>
        <w:rPr>
          <w:rFonts w:ascii="Times New Roman"/>
          <w:b/>
          <w:i w:val="false"/>
          <w:color w:val="000000"/>
        </w:rPr>
        <w:t xml:space="preserve"> 6-1-тарау. ҚР ЖС қараған әкімшілік іске 4-ЭАЕҚ енгізу ерекшеліктері</w:t>
      </w:r>
    </w:p>
    <w:bookmarkEnd w:id="122"/>
    <w:p>
      <w:pPr>
        <w:spacing w:after="0"/>
        <w:ind w:left="0"/>
        <w:jc w:val="both"/>
      </w:pPr>
      <w:r>
        <w:rPr>
          <w:rFonts w:ascii="Times New Roman"/>
          <w:b w:val="false"/>
          <w:i w:val="false"/>
          <w:color w:val="ff0000"/>
          <w:sz w:val="28"/>
        </w:rPr>
        <w:t xml:space="preserve">
      Ескерту. Нұсқаулық 6-1-тараумен толықтырылды - ҚР Бас Прокурорының 25.08.2025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83" w:id="123"/>
    <w:p>
      <w:pPr>
        <w:spacing w:after="0"/>
        <w:ind w:left="0"/>
        <w:jc w:val="both"/>
      </w:pPr>
      <w:r>
        <w:rPr>
          <w:rFonts w:ascii="Times New Roman"/>
          <w:b w:val="false"/>
          <w:i w:val="false"/>
          <w:color w:val="000000"/>
          <w:sz w:val="28"/>
        </w:rPr>
        <w:t xml:space="preserve">
      46-1. 4-ЭАЕҚ ҚР ӘРПК 169-1-бабы тәртібінде ҚР ЖС-на келіп түскен әкімшілік іске жасалады. </w:t>
      </w:r>
    </w:p>
    <w:bookmarkEnd w:id="123"/>
    <w:bookmarkStart w:name="z184" w:id="124"/>
    <w:p>
      <w:pPr>
        <w:spacing w:after="0"/>
        <w:ind w:left="0"/>
        <w:jc w:val="both"/>
      </w:pPr>
      <w:r>
        <w:rPr>
          <w:rFonts w:ascii="Times New Roman"/>
          <w:b w:val="false"/>
          <w:i w:val="false"/>
          <w:color w:val="000000"/>
          <w:sz w:val="28"/>
        </w:rPr>
        <w:t xml:space="preserve">
      46-2. 4-ЭАЕҚ-ның 1-бөлімінде шағымның, наразылықтың, өтінішхаттың (істің), ұсынымдардың келіп түскені туралы мәліметтер бар, онда мынадай деректемелер толтырылуға жатады: алқадағы іс жүргізу нөмірі, алғашқы келіп түсуі, шағымдарды кім бергені, өтінішхат (наразылық), шағымдалатын сот актілері, сот ісін жүргізу тілі, істің санаты. </w:t>
      </w:r>
    </w:p>
    <w:bookmarkEnd w:id="124"/>
    <w:bookmarkStart w:name="z185" w:id="125"/>
    <w:p>
      <w:pPr>
        <w:spacing w:after="0"/>
        <w:ind w:left="0"/>
        <w:jc w:val="both"/>
      </w:pPr>
      <w:r>
        <w:rPr>
          <w:rFonts w:ascii="Times New Roman"/>
          <w:b w:val="false"/>
          <w:i w:val="false"/>
          <w:color w:val="000000"/>
          <w:sz w:val="28"/>
        </w:rPr>
        <w:t>
      46-3. Егер шағым, өтінішхат (наразылық), ұсыныс қайтарылған жағдайда, 4-ЭАЕҚ 6-бөлімінің 5-деректемесінде қайтару себебін көрсете отырып, 6-бөлімнің 4-деректемесі толтырылады. Шағымды, өтінішхатты (наразылықты) қараусыз қалдырған кезде 6-деректеме, алдын ала тыңдау сатысында кері шақыртып алған кезде 7, 8-деректемелер толтырылады.</w:t>
      </w:r>
    </w:p>
    <w:bookmarkEnd w:id="125"/>
    <w:bookmarkStart w:name="z186" w:id="126"/>
    <w:p>
      <w:pPr>
        <w:spacing w:after="0"/>
        <w:ind w:left="0"/>
        <w:jc w:val="both"/>
      </w:pPr>
      <w:r>
        <w:rPr>
          <w:rFonts w:ascii="Times New Roman"/>
          <w:b w:val="false"/>
          <w:i w:val="false"/>
          <w:color w:val="000000"/>
          <w:sz w:val="28"/>
        </w:rPr>
        <w:t xml:space="preserve">
      46-4. Біріктірілген жағдайда біріктірілген өндірістің нөмірі және біріктіру күні көрсетіледі. </w:t>
      </w:r>
    </w:p>
    <w:bookmarkEnd w:id="126"/>
    <w:bookmarkStart w:name="z187" w:id="127"/>
    <w:p>
      <w:pPr>
        <w:spacing w:after="0"/>
        <w:ind w:left="0"/>
        <w:jc w:val="both"/>
      </w:pPr>
      <w:r>
        <w:rPr>
          <w:rFonts w:ascii="Times New Roman"/>
          <w:b w:val="false"/>
          <w:i w:val="false"/>
          <w:color w:val="000000"/>
          <w:sz w:val="28"/>
        </w:rPr>
        <w:t xml:space="preserve">
      46-5. Істі талап ету кезінде ҚР ӘРПК-нің </w:t>
      </w:r>
      <w:r>
        <w:rPr>
          <w:rFonts w:ascii="Times New Roman"/>
          <w:b w:val="false"/>
          <w:i w:val="false"/>
          <w:color w:val="000000"/>
          <w:sz w:val="28"/>
        </w:rPr>
        <w:t>169-бабы</w:t>
      </w:r>
      <w:r>
        <w:rPr>
          <w:rFonts w:ascii="Times New Roman"/>
          <w:b w:val="false"/>
          <w:i w:val="false"/>
          <w:color w:val="000000"/>
          <w:sz w:val="28"/>
        </w:rPr>
        <w:t xml:space="preserve"> 6-бөлігіне, ҚР АПК-нің </w:t>
      </w:r>
      <w:r>
        <w:rPr>
          <w:rFonts w:ascii="Times New Roman"/>
          <w:b w:val="false"/>
          <w:i w:val="false"/>
          <w:color w:val="000000"/>
          <w:sz w:val="28"/>
        </w:rPr>
        <w:t>438-бабына</w:t>
      </w:r>
      <w:r>
        <w:rPr>
          <w:rFonts w:ascii="Times New Roman"/>
          <w:b w:val="false"/>
          <w:i w:val="false"/>
          <w:color w:val="000000"/>
          <w:sz w:val="28"/>
        </w:rPr>
        <w:t xml:space="preserve"> сәйкес талап ету күні (4-ЭАЕҚ-ның 6-бөлімінің 11-деректемесі), талап етілген істер бойынша еске салу күндері (4-ЭАЕҚ-ның 6-бөлімінің 12-деректемесі), істің келіп түскен күні (4-ЭАЕҚ-ның 6-бөлімінің 13-деректемесі) көрсетіледі.</w:t>
      </w:r>
    </w:p>
    <w:bookmarkEnd w:id="127"/>
    <w:bookmarkStart w:name="z188" w:id="128"/>
    <w:p>
      <w:pPr>
        <w:spacing w:after="0"/>
        <w:ind w:left="0"/>
        <w:jc w:val="both"/>
      </w:pPr>
      <w:r>
        <w:rPr>
          <w:rFonts w:ascii="Times New Roman"/>
          <w:b w:val="false"/>
          <w:i w:val="false"/>
          <w:color w:val="000000"/>
          <w:sz w:val="28"/>
        </w:rPr>
        <w:t xml:space="preserve">
      46-6. Қарау нәтижелері бойынша шешім көрсетіледі (4-ЭАЕҚ-ның 6-бөлімінің 14-деректемесі). Егер іс мерзімдері бұзыла отырып немесе бұзылмай қаралса (ЭАЕҚ-ның 6-бөлімінің 16-деректемесі), онда "Иә" немесе "Жоқ" символдық мәндерімен белгіленеді. </w:t>
      </w:r>
    </w:p>
    <w:bookmarkEnd w:id="128"/>
    <w:bookmarkStart w:name="z189" w:id="129"/>
    <w:p>
      <w:pPr>
        <w:spacing w:after="0"/>
        <w:ind w:left="0"/>
        <w:jc w:val="both"/>
      </w:pPr>
      <w:r>
        <w:rPr>
          <w:rFonts w:ascii="Times New Roman"/>
          <w:b w:val="false"/>
          <w:i w:val="false"/>
          <w:color w:val="000000"/>
          <w:sz w:val="28"/>
        </w:rPr>
        <w:t>
      46-7. 4-ЭАЕҚ-ның 7-бөлімінде алқаға келіп түскен күні (ЭАЕҚ-ның 1-деректемесі), шешімді қайта қарауға негіз (ЭАЕҚ-ның 2-деректемесі) көрсетілетін іс жүргізу динамикасы (сот актілерін қайта қарау) туралы мәліметтер қамтылады.</w:t>
      </w:r>
    </w:p>
    <w:bookmarkEnd w:id="129"/>
    <w:bookmarkStart w:name="z190" w:id="130"/>
    <w:p>
      <w:pPr>
        <w:spacing w:after="0"/>
        <w:ind w:left="0"/>
        <w:jc w:val="both"/>
      </w:pPr>
      <w:r>
        <w:rPr>
          <w:rFonts w:ascii="Times New Roman"/>
          <w:b w:val="false"/>
          <w:i w:val="false"/>
          <w:color w:val="000000"/>
          <w:sz w:val="28"/>
        </w:rPr>
        <w:t>
      46-8. Өтінішхат бойынша істі қайта қарау кезінде наразылық түскен (4-ЭАЕҚ-ның 3-деректемесі), істі қараусыз қайтарған (4-ЭАЕҚ-ның 4-деректемесі), наразылық немесе жаңадан ашылған мән-жайлар бойынша өтініш бойынша істі қайта қарауға (қайта қараудан бас тартуға) негіздердің болмауы туралы қаулы шығарған (4-ЭАЕҚ-ның 5-деректемесі), қаулының күшін жою және жаңадан ашылған мән-жайлар бойынша өтініш бойынша кассациялық іс жүргізуді қайта жаңарту туралы ұйғарымды шығарған (4-ЭАЕҚ-ның 6-деректемесі), шағымды, наразылықты немесе өтінішхатты кері қайтарып алған (4-ЭАЕҚ-ның 7-деректемесі), қараусыз қалдырған (4-ЭАЕҚ-ның 10-деректемесі) жағдайда, олардың күні көрсетіледі.</w:t>
      </w:r>
    </w:p>
    <w:bookmarkEnd w:id="130"/>
    <w:bookmarkStart w:name="z191" w:id="131"/>
    <w:p>
      <w:pPr>
        <w:spacing w:after="0"/>
        <w:ind w:left="0"/>
        <w:jc w:val="both"/>
      </w:pPr>
      <w:r>
        <w:rPr>
          <w:rFonts w:ascii="Times New Roman"/>
          <w:b w:val="false"/>
          <w:i w:val="false"/>
          <w:color w:val="000000"/>
          <w:sz w:val="28"/>
        </w:rPr>
        <w:t xml:space="preserve">
      46-9. Егер қайта қарау сатысында ҚР АПК-нің </w:t>
      </w:r>
      <w:r>
        <w:rPr>
          <w:rFonts w:ascii="Times New Roman"/>
          <w:b w:val="false"/>
          <w:i w:val="false"/>
          <w:color w:val="000000"/>
          <w:sz w:val="28"/>
        </w:rPr>
        <w:t>446-бабына</w:t>
      </w:r>
      <w:r>
        <w:rPr>
          <w:rFonts w:ascii="Times New Roman"/>
          <w:b w:val="false"/>
          <w:i w:val="false"/>
          <w:color w:val="000000"/>
          <w:sz w:val="28"/>
        </w:rPr>
        <w:t xml:space="preserve"> сәйкес шағым, өтінішхат, ұсыныс немесе наразылық кері қайтарылып алынса, 4-ЭАЕҚ-ның 7 және 8-деректемелері толтырылады. </w:t>
      </w:r>
    </w:p>
    <w:bookmarkEnd w:id="131"/>
    <w:bookmarkStart w:name="z192" w:id="132"/>
    <w:p>
      <w:pPr>
        <w:spacing w:after="0"/>
        <w:ind w:left="0"/>
        <w:jc w:val="both"/>
      </w:pPr>
      <w:r>
        <w:rPr>
          <w:rFonts w:ascii="Times New Roman"/>
          <w:b w:val="false"/>
          <w:i w:val="false"/>
          <w:color w:val="000000"/>
          <w:sz w:val="28"/>
        </w:rPr>
        <w:t>
      46-10. Істерді біріктіру кезінде біріктірілген іс жүргізу нөмірі көрсетіледі (4-ЭАЕҚ-ның 11-деректемесі).</w:t>
      </w:r>
    </w:p>
    <w:bookmarkEnd w:id="132"/>
    <w:bookmarkStart w:name="z193" w:id="133"/>
    <w:p>
      <w:pPr>
        <w:spacing w:after="0"/>
        <w:ind w:left="0"/>
        <w:jc w:val="both"/>
      </w:pPr>
      <w:r>
        <w:rPr>
          <w:rFonts w:ascii="Times New Roman"/>
          <w:b w:val="false"/>
          <w:i w:val="false"/>
          <w:color w:val="000000"/>
          <w:sz w:val="28"/>
        </w:rPr>
        <w:t>
      46-11. 4-ЭАЕҚ-ның 9-бөлімінде сот отырысының нәтижелері туралы мәліметтер толтырылады, онда кассациялық сатыдағы соттардың сот актілерін қайта қарау нәтижелері көрсетіледі.</w:t>
      </w:r>
    </w:p>
    <w:bookmarkEnd w:id="133"/>
    <w:bookmarkStart w:name="z54" w:id="134"/>
    <w:p>
      <w:pPr>
        <w:spacing w:after="0"/>
        <w:ind w:left="0"/>
        <w:jc w:val="left"/>
      </w:pPr>
      <w:r>
        <w:rPr>
          <w:rFonts w:ascii="Times New Roman"/>
          <w:b/>
          <w:i w:val="false"/>
          <w:color w:val="000000"/>
        </w:rPr>
        <w:t xml:space="preserve"> 7-тарау. Есептерді қалыптастыру</w:t>
      </w:r>
    </w:p>
    <w:bookmarkEnd w:id="134"/>
    <w:p>
      <w:pPr>
        <w:spacing w:after="0"/>
        <w:ind w:left="0"/>
        <w:jc w:val="both"/>
      </w:pPr>
      <w:r>
        <w:rPr>
          <w:rFonts w:ascii="Times New Roman"/>
          <w:b w:val="false"/>
          <w:i w:val="false"/>
          <w:color w:val="ff0000"/>
          <w:sz w:val="28"/>
        </w:rPr>
        <w:t xml:space="preserve">
      Ескерту. 7-тараудың тақырыбы жаңа редакцияда - ҚР Бас Прокурорының 25.08.2025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4" w:id="135"/>
    <w:p>
      <w:pPr>
        <w:spacing w:after="0"/>
        <w:ind w:left="0"/>
        <w:jc w:val="both"/>
      </w:pPr>
      <w:r>
        <w:rPr>
          <w:rFonts w:ascii="Times New Roman"/>
          <w:b w:val="false"/>
          <w:i w:val="false"/>
          <w:color w:val="000000"/>
          <w:sz w:val="28"/>
        </w:rPr>
        <w:t>
      47. Есептер Комитет және оның аумақтық органдары комитеттің ААЖ-да ҚР СО АЖ-да көрсеткіштерін есептеу алгоритміне сәйкес ЭАЕҚ-тен ҚР СО АЖ деректері негізінде қалыптастырылады.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Бас Прокурорының 20.02.2024 </w:t>
      </w:r>
      <w:r>
        <w:rPr>
          <w:rFonts w:ascii="Times New Roman"/>
          <w:b w:val="false"/>
          <w:i w:val="false"/>
          <w:color w:val="000000"/>
          <w:sz w:val="28"/>
        </w:rPr>
        <w:t>№ 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36"/>
    <w:p>
      <w:pPr>
        <w:spacing w:after="0"/>
        <w:ind w:left="0"/>
        <w:jc w:val="both"/>
      </w:pPr>
      <w:r>
        <w:rPr>
          <w:rFonts w:ascii="Times New Roman"/>
          <w:b w:val="false"/>
          <w:i w:val="false"/>
          <w:color w:val="000000"/>
          <w:sz w:val="28"/>
        </w:rPr>
        <w:t>
      48. Есептер тоқсан сайын өсіп келе жатқан нәтижемен қалыптастырылады.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Бас Прокурорының 20.02.2024 </w:t>
      </w:r>
      <w:r>
        <w:rPr>
          <w:rFonts w:ascii="Times New Roman"/>
          <w:b w:val="false"/>
          <w:i w:val="false"/>
          <w:color w:val="000000"/>
          <w:sz w:val="28"/>
        </w:rPr>
        <w:t>№ 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7"/>
    <w:p>
      <w:pPr>
        <w:spacing w:after="0"/>
        <w:ind w:left="0"/>
        <w:jc w:val="both"/>
      </w:pPr>
      <w:r>
        <w:rPr>
          <w:rFonts w:ascii="Times New Roman"/>
          <w:b w:val="false"/>
          <w:i w:val="false"/>
          <w:color w:val="000000"/>
          <w:sz w:val="28"/>
        </w:rPr>
        <w:t>
      49. Комитеттің аумақтық органдары есептер бойынша статистикалық деректерді (бұдан әрі – статистикалық кесім) Астана қаласының уақыты бойынша есепті кезеңнен кейінгі айдың 6-күні сағат 15:00-де расталады.</w:t>
      </w:r>
    </w:p>
    <w:bookmarkEnd w:id="137"/>
    <w:p>
      <w:pPr>
        <w:spacing w:after="0"/>
        <w:ind w:left="0"/>
        <w:jc w:val="both"/>
      </w:pPr>
      <w:r>
        <w:rPr>
          <w:rFonts w:ascii="Times New Roman"/>
          <w:b w:val="false"/>
          <w:i w:val="false"/>
          <w:color w:val="000000"/>
          <w:sz w:val="28"/>
        </w:rPr>
        <w:t>
      Комитет республика бойынша жиынтық есептерді есептік кезеңнен кейінгі айдың 8-күні Комитет төрағасына қол қою үшін ұсынылады.</w:t>
      </w:r>
    </w:p>
    <w:p>
      <w:pPr>
        <w:spacing w:after="0"/>
        <w:ind w:left="0"/>
        <w:jc w:val="both"/>
      </w:pPr>
      <w:r>
        <w:rPr>
          <w:rFonts w:ascii="Times New Roman"/>
          <w:b w:val="false"/>
          <w:i w:val="false"/>
          <w:color w:val="000000"/>
          <w:sz w:val="28"/>
        </w:rPr>
        <w:t>
      Жиынтық есептерге қол қойылғаннан кейін, бірақ есептік кезеңнен кейінгі айдың 10-күнінен кешіктірмей Сот әкімшілігіне жолданады.</w:t>
      </w:r>
    </w:p>
    <w:p>
      <w:pPr>
        <w:spacing w:after="0"/>
        <w:ind w:left="0"/>
        <w:jc w:val="both"/>
      </w:pPr>
      <w:r>
        <w:rPr>
          <w:rFonts w:ascii="Times New Roman"/>
          <w:b w:val="false"/>
          <w:i w:val="false"/>
          <w:color w:val="000000"/>
          <w:sz w:val="28"/>
        </w:rPr>
        <w:t>
      Облыстар, республикалық маңызы бар қалалар және Астана бойынша жиынтық есептерге Комитеттің аумақтық органдарының бастықтары (Комитет статистикалық бөлімді бекіткеннен кейін) қол қояды, олар жергілікті жерлерде олардың сақталуын қамтамасыз етеді (Комитетке жіберілмей).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Бас Прокурорының 20.02.2024 </w:t>
      </w:r>
      <w:r>
        <w:rPr>
          <w:rFonts w:ascii="Times New Roman"/>
          <w:b w:val="false"/>
          <w:i w:val="false"/>
          <w:color w:val="000000"/>
          <w:sz w:val="28"/>
        </w:rPr>
        <w:t>№ 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38"/>
    <w:p>
      <w:pPr>
        <w:spacing w:after="0"/>
        <w:ind w:left="0"/>
        <w:jc w:val="left"/>
      </w:pPr>
      <w:r>
        <w:rPr>
          <w:rFonts w:ascii="Times New Roman"/>
          <w:b/>
          <w:i w:val="false"/>
          <w:color w:val="000000"/>
        </w:rPr>
        <w:t xml:space="preserve"> 8-тарау. "Бірінші сатыдағы соттардың әкімшілік істерді қарауы бойынша есеп" №5 нысанды есеп</w:t>
      </w:r>
    </w:p>
    <w:bookmarkEnd w:id="138"/>
    <w:bookmarkStart w:name="z137" w:id="139"/>
    <w:p>
      <w:pPr>
        <w:spacing w:after="0"/>
        <w:ind w:left="0"/>
        <w:jc w:val="both"/>
      </w:pPr>
      <w:r>
        <w:rPr>
          <w:rFonts w:ascii="Times New Roman"/>
          <w:b w:val="false"/>
          <w:i w:val="false"/>
          <w:color w:val="000000"/>
          <w:sz w:val="28"/>
        </w:rPr>
        <w:t>
      50. "Бірінші сатыдағы соттардың әкімшілік істерді қарауы бойынша есеп" №5 нысанды есебі бірінші сатыдағы соттардың әкімшілік істерді қарауы жөніндегі қызметін көрсетеді және 1-ЭАЕҚ деректері негізінде қалыптастырылады.</w:t>
      </w:r>
    </w:p>
    <w:bookmarkEnd w:id="139"/>
    <w:bookmarkStart w:name="z138" w:id="140"/>
    <w:p>
      <w:pPr>
        <w:spacing w:after="0"/>
        <w:ind w:left="0"/>
        <w:jc w:val="both"/>
      </w:pPr>
      <w:r>
        <w:rPr>
          <w:rFonts w:ascii="Times New Roman"/>
          <w:b w:val="false"/>
          <w:i w:val="false"/>
          <w:color w:val="000000"/>
          <w:sz w:val="28"/>
        </w:rPr>
        <w:t>
      51. 1-бөлімде әкімшілік істердің (талап қою) қозғалысы және қарау нәтижелері туралы мәліметтер көрсетіледі.</w:t>
      </w:r>
    </w:p>
    <w:bookmarkEnd w:id="140"/>
    <w:bookmarkStart w:name="z139" w:id="141"/>
    <w:p>
      <w:pPr>
        <w:spacing w:after="0"/>
        <w:ind w:left="0"/>
        <w:jc w:val="both"/>
      </w:pPr>
      <w:r>
        <w:rPr>
          <w:rFonts w:ascii="Times New Roman"/>
          <w:b w:val="false"/>
          <w:i w:val="false"/>
          <w:color w:val="000000"/>
          <w:sz w:val="28"/>
        </w:rPr>
        <w:t>
      52. 34-бағанда ҚР АПК-нің 54-бабы 2-бөлігіне, ҚР ӘРПК-нің 25 және 26-тарауларына сәйкес прокурордың қатысуымен қаралған істер ескеріледі.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0" w:id="142"/>
    <w:p>
      <w:pPr>
        <w:spacing w:after="0"/>
        <w:ind w:left="0"/>
        <w:jc w:val="both"/>
      </w:pPr>
      <w:r>
        <w:rPr>
          <w:rFonts w:ascii="Times New Roman"/>
          <w:b w:val="false"/>
          <w:i w:val="false"/>
          <w:color w:val="000000"/>
          <w:sz w:val="28"/>
        </w:rPr>
        <w:t>
      53. № 5 нысанды есептің 1-бөлімінің жолдарында, ҚР ӘРПК-ге сәйкес істердің мынадай: әкімшілік органдардың, лауазымды адамдардың шешімдерін, әрекеттерін (әрекетсіздігін) даулау туралы, сайлауға, республикалық референдумға қатысатын азаматтар мен қоғамдық бірлестіктердің сайлау құқықтарын қорғау туралы, азаматтардың алқаби ретінде қылмыстық сот ісін жүргізуге қатысу құқығын бұзатын жергілікті атқарушы органның шешімін, әрекетін (әрекетсіздігін) даулау туралы, сонымен қатар сот шешімін орындау тәсілі мен тәртібін өзгерту туралы материалдар, оның ішінде борышкерді (өндіріп алушыны) алмастыру туралы, сот шешімін, сот тапсырмасын орындауды бұру туралы, төреліктің (аралық соттың) шешімдері бойынша атқару парағын (телқұжатты) беру туралы санаттары көзделген.</w:t>
      </w:r>
    </w:p>
    <w:bookmarkEnd w:id="142"/>
    <w:p>
      <w:pPr>
        <w:spacing w:after="0"/>
        <w:ind w:left="0"/>
        <w:jc w:val="both"/>
      </w:pPr>
      <w:r>
        <w:rPr>
          <w:rFonts w:ascii="Times New Roman"/>
          <w:b w:val="false"/>
          <w:i w:val="false"/>
          <w:color w:val="000000"/>
          <w:sz w:val="28"/>
        </w:rPr>
        <w:t>
      Бұл санаттар № 5 нысанды есептің 1-бөлімі, № 5А нысанды есептің 1, 2 және 3-бөлімдері, № 5К нысанды есептің 1, 2, 3-бөлімдері, № 5 ЖС нысанды есептің 1, 2, 3-бөлімдері үшін бірыңғай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1" w:id="143"/>
    <w:p>
      <w:pPr>
        <w:spacing w:after="0"/>
        <w:ind w:left="0"/>
        <w:jc w:val="both"/>
      </w:pPr>
      <w:r>
        <w:rPr>
          <w:rFonts w:ascii="Times New Roman"/>
          <w:b w:val="false"/>
          <w:i w:val="false"/>
          <w:color w:val="000000"/>
          <w:sz w:val="28"/>
        </w:rPr>
        <w:t>
      54. № 5 нысанды есептің 2-бөлімінде жауапкерлер – мемлекеттік органдар мен олардың бөлімшелері бөлігінде әкімшілік істердің (талап қоюлардың) қозғалысы мен қарау нәтижелері туралы мәліметтер көрсетіледі.</w:t>
      </w:r>
    </w:p>
    <w:bookmarkEnd w:id="143"/>
    <w:bookmarkStart w:name="z142" w:id="144"/>
    <w:p>
      <w:pPr>
        <w:spacing w:after="0"/>
        <w:ind w:left="0"/>
        <w:jc w:val="both"/>
      </w:pPr>
      <w:r>
        <w:rPr>
          <w:rFonts w:ascii="Times New Roman"/>
          <w:b w:val="false"/>
          <w:i w:val="false"/>
          <w:color w:val="000000"/>
          <w:sz w:val="28"/>
        </w:rPr>
        <w:t>
      55. № 5 нысанды есептің 3-бөлімінде мемлекеттік баж туралы мәліметтер көрсетіледі.</w:t>
      </w:r>
    </w:p>
    <w:bookmarkEnd w:id="144"/>
    <w:p>
      <w:pPr>
        <w:spacing w:after="0"/>
        <w:ind w:left="0"/>
        <w:jc w:val="both"/>
      </w:pPr>
      <w:r>
        <w:rPr>
          <w:rFonts w:ascii="Times New Roman"/>
          <w:b w:val="false"/>
          <w:i w:val="false"/>
          <w:color w:val="000000"/>
          <w:sz w:val="28"/>
        </w:rPr>
        <w:t>
      Мемлекеттік баждың сомасын есептік кезеңде заңды күшіне енген сот шешімдері бойынша ғана ұлттық валютада (мың теңгеде) есепке алу қажет.</w:t>
      </w:r>
    </w:p>
    <w:bookmarkStart w:name="z143" w:id="145"/>
    <w:p>
      <w:pPr>
        <w:spacing w:after="0"/>
        <w:ind w:left="0"/>
        <w:jc w:val="both"/>
      </w:pPr>
      <w:r>
        <w:rPr>
          <w:rFonts w:ascii="Times New Roman"/>
          <w:b w:val="false"/>
          <w:i w:val="false"/>
          <w:color w:val="000000"/>
          <w:sz w:val="28"/>
        </w:rPr>
        <w:t>
      56. № 5 нысанды есептің 4-бөлімінде жаңадан ашылған мән-жайлар бойынша сот актілерін қайта қарау жөніндегі арыздарды қарау туралы мәліметтер көрсетіледі.</w:t>
      </w:r>
    </w:p>
    <w:bookmarkEnd w:id="145"/>
    <w:bookmarkStart w:name="z56" w:id="146"/>
    <w:p>
      <w:pPr>
        <w:spacing w:after="0"/>
        <w:ind w:left="0"/>
        <w:jc w:val="left"/>
      </w:pPr>
      <w:r>
        <w:rPr>
          <w:rFonts w:ascii="Times New Roman"/>
          <w:b/>
          <w:i w:val="false"/>
          <w:color w:val="000000"/>
        </w:rPr>
        <w:t xml:space="preserve"> 9-тарау. "Апелляциялық сатыда әкімшілік істерді қарау бойынша есеп" № 5А-нысаны" № 5А нысанды есеп</w:t>
      </w:r>
    </w:p>
    <w:bookmarkEnd w:id="146"/>
    <w:bookmarkStart w:name="z144" w:id="147"/>
    <w:p>
      <w:pPr>
        <w:spacing w:after="0"/>
        <w:ind w:left="0"/>
        <w:jc w:val="both"/>
      </w:pPr>
      <w:r>
        <w:rPr>
          <w:rFonts w:ascii="Times New Roman"/>
          <w:b w:val="false"/>
          <w:i w:val="false"/>
          <w:color w:val="000000"/>
          <w:sz w:val="28"/>
        </w:rPr>
        <w:t>
      57. "Апелляциялық сатыда әкімшілік істерді қарау бойынша есеп" № 5А нысанды есепте әкімшілік істерді қарау жөніндегі апелляциялық сатыдағы соттардың жұмысы туралы мәліметтер көрсетіледі және 2-ЭАЕҚ деректері негізінде қалыптастырылады.</w:t>
      </w:r>
    </w:p>
    <w:bookmarkEnd w:id="147"/>
    <w:bookmarkStart w:name="z145" w:id="148"/>
    <w:p>
      <w:pPr>
        <w:spacing w:after="0"/>
        <w:ind w:left="0"/>
        <w:jc w:val="both"/>
      </w:pPr>
      <w:r>
        <w:rPr>
          <w:rFonts w:ascii="Times New Roman"/>
          <w:b w:val="false"/>
          <w:i w:val="false"/>
          <w:color w:val="000000"/>
          <w:sz w:val="28"/>
        </w:rPr>
        <w:t>
      58. № 5А нысанды есептің 1-бөлімінде апелляциялық (жеке) шағымдар, наразылықтар бойынша қарау үшін келіп түскен істер туралы деректер көрсетіледі.</w:t>
      </w:r>
    </w:p>
    <w:bookmarkEnd w:id="148"/>
    <w:p>
      <w:pPr>
        <w:spacing w:after="0"/>
        <w:ind w:left="0"/>
        <w:jc w:val="both"/>
      </w:pPr>
      <w:r>
        <w:rPr>
          <w:rFonts w:ascii="Times New Roman"/>
          <w:b w:val="false"/>
          <w:i w:val="false"/>
          <w:color w:val="000000"/>
          <w:sz w:val="28"/>
        </w:rPr>
        <w:t>
      9, 10, 11-бағандарда (1, 5-бағандардан) шағым мен өтінішхат бойынша бір уақытта келіп түскен істер көрсетіледі, олар бойынша шағым немесе өтінішхат кері қайтарылған болса, тиісінше апелляциялық сатыдағы әкімшілік істің қозғалысы өтінішхат немесе шағым бойынша іске асырылады, егер шағым кері қайтарылып алынса, істі қарау өтінішхат бойынша жүреді, егер өтінішхат кері қайтарылып алынса, істі қарау шағым бойынша көрсетіледі.</w:t>
      </w:r>
    </w:p>
    <w:bookmarkStart w:name="z146" w:id="149"/>
    <w:p>
      <w:pPr>
        <w:spacing w:after="0"/>
        <w:ind w:left="0"/>
        <w:jc w:val="both"/>
      </w:pPr>
      <w:r>
        <w:rPr>
          <w:rFonts w:ascii="Times New Roman"/>
          <w:b w:val="false"/>
          <w:i w:val="false"/>
          <w:color w:val="000000"/>
          <w:sz w:val="28"/>
        </w:rPr>
        <w:t xml:space="preserve">
      59. 34-бағанда ҚР ӘРПК-нің </w:t>
      </w:r>
      <w:r>
        <w:rPr>
          <w:rFonts w:ascii="Times New Roman"/>
          <w:b w:val="false"/>
          <w:i w:val="false"/>
          <w:color w:val="000000"/>
          <w:sz w:val="28"/>
        </w:rPr>
        <w:t>168-бабы</w:t>
      </w:r>
      <w:r>
        <w:rPr>
          <w:rFonts w:ascii="Times New Roman"/>
          <w:b w:val="false"/>
          <w:i w:val="false"/>
          <w:color w:val="000000"/>
          <w:sz w:val="28"/>
        </w:rPr>
        <w:t xml:space="preserve"> 8-бөлігінің бабында белгіленгеннен артық мерзімде аяқталған істер есепке алынады.</w:t>
      </w:r>
    </w:p>
    <w:bookmarkEnd w:id="149"/>
    <w:bookmarkStart w:name="z147" w:id="150"/>
    <w:p>
      <w:pPr>
        <w:spacing w:after="0"/>
        <w:ind w:left="0"/>
        <w:jc w:val="both"/>
      </w:pPr>
      <w:r>
        <w:rPr>
          <w:rFonts w:ascii="Times New Roman"/>
          <w:b w:val="false"/>
          <w:i w:val="false"/>
          <w:color w:val="000000"/>
          <w:sz w:val="28"/>
        </w:rPr>
        <w:t>
      60. № 5А нысанды есептің 2-бөлімінде апелляциялық шағымдар, наразылықтар бойынша істерді қарау нәтижелері туралы деректер көрсетіледі.</w:t>
      </w:r>
    </w:p>
    <w:bookmarkEnd w:id="150"/>
    <w:bookmarkStart w:name="z148" w:id="151"/>
    <w:p>
      <w:pPr>
        <w:spacing w:after="0"/>
        <w:ind w:left="0"/>
        <w:jc w:val="both"/>
      </w:pPr>
      <w:r>
        <w:rPr>
          <w:rFonts w:ascii="Times New Roman"/>
          <w:b w:val="false"/>
          <w:i w:val="false"/>
          <w:color w:val="000000"/>
          <w:sz w:val="28"/>
        </w:rPr>
        <w:t>
      61. Іс бір уақытта шағым және өтінішхат бойынша және өтінішхатты кері қайтарып алумен келіп түскен жағдайда, бұл бөлімде шағым бойынша істердің қаралу нәтижелері көрсетіледі. Осыған ұқсас, егер шағым кері қайтарылып алынған жағдайда – істің қаралу нәтижелері өтінішхат бойынша көрсетіледі. 5, 6 және 7-бағандарда кері қайтарып алу көрсетілмейді.</w:t>
      </w:r>
    </w:p>
    <w:bookmarkEnd w:id="151"/>
    <w:p>
      <w:pPr>
        <w:spacing w:after="0"/>
        <w:ind w:left="0"/>
        <w:jc w:val="both"/>
      </w:pPr>
      <w:r>
        <w:rPr>
          <w:rFonts w:ascii="Times New Roman"/>
          <w:b w:val="false"/>
          <w:i w:val="false"/>
          <w:color w:val="000000"/>
          <w:sz w:val="28"/>
        </w:rPr>
        <w:t>
      № 5А нысанды есептің 3-бөлімі осыған ұқсас.</w:t>
      </w:r>
    </w:p>
    <w:bookmarkStart w:name="z149" w:id="152"/>
    <w:p>
      <w:pPr>
        <w:spacing w:after="0"/>
        <w:ind w:left="0"/>
        <w:jc w:val="both"/>
      </w:pPr>
      <w:r>
        <w:rPr>
          <w:rFonts w:ascii="Times New Roman"/>
          <w:b w:val="false"/>
          <w:i w:val="false"/>
          <w:color w:val="000000"/>
          <w:sz w:val="28"/>
        </w:rPr>
        <w:t>
      62. 3-бөлімде жеке шағымдар, өтінішхаттар бойынша істердің қаралу нәтижелері туралы деректер көрсетіледі.</w:t>
      </w:r>
    </w:p>
    <w:bookmarkEnd w:id="152"/>
    <w:bookmarkStart w:name="z150" w:id="153"/>
    <w:p>
      <w:pPr>
        <w:spacing w:after="0"/>
        <w:ind w:left="0"/>
        <w:jc w:val="both"/>
      </w:pPr>
      <w:r>
        <w:rPr>
          <w:rFonts w:ascii="Times New Roman"/>
          <w:b w:val="false"/>
          <w:i w:val="false"/>
          <w:color w:val="000000"/>
          <w:sz w:val="28"/>
        </w:rPr>
        <w:t>
      63. № 5А нысанды есептің 4-бөлімінде жаңадан ашылған мән-жайлар бойынша сот актілерін қайта қарау жөніндегі арыздарды қарау туралы мәліметтер көрсетіледі.</w:t>
      </w:r>
    </w:p>
    <w:bookmarkEnd w:id="153"/>
    <w:bookmarkStart w:name="z151" w:id="154"/>
    <w:p>
      <w:pPr>
        <w:spacing w:after="0"/>
        <w:ind w:left="0"/>
        <w:jc w:val="both"/>
      </w:pPr>
      <w:r>
        <w:rPr>
          <w:rFonts w:ascii="Times New Roman"/>
          <w:b w:val="false"/>
          <w:i w:val="false"/>
          <w:color w:val="000000"/>
          <w:sz w:val="28"/>
        </w:rPr>
        <w:t>
      64. № 5А нысанды есептің 5-бөлімінде соттылықты анықтау туралы мәселені қарау жөніндегі соттардың жұмысы көрсетіледі.</w:t>
      </w:r>
    </w:p>
    <w:bookmarkEnd w:id="154"/>
    <w:bookmarkStart w:name="z57" w:id="155"/>
    <w:p>
      <w:pPr>
        <w:spacing w:after="0"/>
        <w:ind w:left="0"/>
        <w:jc w:val="left"/>
      </w:pPr>
      <w:r>
        <w:rPr>
          <w:rFonts w:ascii="Times New Roman"/>
          <w:b/>
          <w:i w:val="false"/>
          <w:color w:val="000000"/>
        </w:rPr>
        <w:t xml:space="preserve"> 10-тарау. "Кассациялық сатыда әкімшілік істерді қарау бойынша есеп" № 5К нысанды есебі</w:t>
      </w:r>
    </w:p>
    <w:bookmarkEnd w:id="155"/>
    <w:bookmarkStart w:name="z152" w:id="156"/>
    <w:p>
      <w:pPr>
        <w:spacing w:after="0"/>
        <w:ind w:left="0"/>
        <w:jc w:val="both"/>
      </w:pPr>
      <w:r>
        <w:rPr>
          <w:rFonts w:ascii="Times New Roman"/>
          <w:b w:val="false"/>
          <w:i w:val="false"/>
          <w:color w:val="000000"/>
          <w:sz w:val="28"/>
        </w:rPr>
        <w:t>
      65. № 5К нысанды есеп әкімшілік істерді қарау жөніндегі кассациялық сатыдағы соттардың жұмысы туралы мәліметтерді көрсетеді және 3-ЭАЕҚ-ның деректері негізінде қалыптастырылады.</w:t>
      </w:r>
    </w:p>
    <w:bookmarkEnd w:id="156"/>
    <w:p>
      <w:pPr>
        <w:spacing w:after="0"/>
        <w:ind w:left="0"/>
        <w:jc w:val="both"/>
      </w:pPr>
      <w:r>
        <w:rPr>
          <w:rFonts w:ascii="Times New Roman"/>
          <w:b w:val="false"/>
          <w:i w:val="false"/>
          <w:color w:val="000000"/>
          <w:sz w:val="28"/>
        </w:rPr>
        <w:t>
      № 5К нысанды есептің 1-бөлімінде шағымдар мен наразылықтар жөніндегі қарау үшін келіп түскен істер туралы деректер көрсетіледі, 2-бөлімде бірінші сатыда шешімдері шығарылған әкімшілік істерді қайта қарау нәтижелері туралы мәліметтер қамтылады. 3-бөлімде бірінші сатыда ұйғарымдары шығарылған әкімшілік істерді қайта қарау нәтижелері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3" w:id="157"/>
    <w:p>
      <w:pPr>
        <w:spacing w:after="0"/>
        <w:ind w:left="0"/>
        <w:jc w:val="both"/>
      </w:pPr>
      <w:r>
        <w:rPr>
          <w:rFonts w:ascii="Times New Roman"/>
          <w:b w:val="false"/>
          <w:i w:val="false"/>
          <w:color w:val="000000"/>
          <w:sz w:val="28"/>
        </w:rPr>
        <w:t>
      66. Есептің 4-бөлімінде жаңадан ашылған мән-жайлар бойынша сот актілерін қайта қарау жөніндегі өтініштерді қарау туралы мәліметтер қамтылады.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4" w:id="158"/>
    <w:p>
      <w:pPr>
        <w:spacing w:after="0"/>
        <w:ind w:left="0"/>
        <w:jc w:val="both"/>
      </w:pPr>
      <w:r>
        <w:rPr>
          <w:rFonts w:ascii="Times New Roman"/>
          <w:b w:val="false"/>
          <w:i w:val="false"/>
          <w:color w:val="000000"/>
          <w:sz w:val="28"/>
        </w:rPr>
        <w:t>
      67. Есептің 5-бөлімінде соттылықты анықтау туралы мәселені қарау нәтижелері көрсетіледі.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67-тармақпен толықтырылды - ҚР Бас Прокурорының 25.08.2025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5" w:id="159"/>
    <w:p>
      <w:pPr>
        <w:spacing w:after="0"/>
        <w:ind w:left="0"/>
        <w:jc w:val="left"/>
      </w:pPr>
      <w:r>
        <w:rPr>
          <w:rFonts w:ascii="Times New Roman"/>
          <w:b/>
          <w:i w:val="false"/>
          <w:color w:val="000000"/>
        </w:rPr>
        <w:t xml:space="preserve"> 11 тарау. "Қазақстан Республикасы Жоғарғы Сотының әкімшілік істерді қарауы жөніндегі есеп" № 5 ЖС нысанды есебі</w:t>
      </w:r>
    </w:p>
    <w:bookmarkEnd w:id="159"/>
    <w:p>
      <w:pPr>
        <w:spacing w:after="0"/>
        <w:ind w:left="0"/>
        <w:jc w:val="both"/>
      </w:pPr>
      <w:r>
        <w:rPr>
          <w:rFonts w:ascii="Times New Roman"/>
          <w:b w:val="false"/>
          <w:i w:val="false"/>
          <w:color w:val="ff0000"/>
          <w:sz w:val="28"/>
        </w:rPr>
        <w:t xml:space="preserve">
      Ескерту. Нұсқаулық 11-тараумен толықтырылды - ҚР Бас Прокурорының 25.08.2025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96" w:id="160"/>
    <w:p>
      <w:pPr>
        <w:spacing w:after="0"/>
        <w:ind w:left="0"/>
        <w:jc w:val="both"/>
      </w:pPr>
      <w:r>
        <w:rPr>
          <w:rFonts w:ascii="Times New Roman"/>
          <w:b w:val="false"/>
          <w:i w:val="false"/>
          <w:color w:val="000000"/>
          <w:sz w:val="28"/>
        </w:rPr>
        <w:t xml:space="preserve">
      68. "Қазақстан Республикасы Жоғарғы Сотының әкімшілік істерді қарауы жөніндегі есеп" №5 ЖС нысанды есебі ҚР АРПК </w:t>
      </w:r>
      <w:r>
        <w:rPr>
          <w:rFonts w:ascii="Times New Roman"/>
          <w:b w:val="false"/>
          <w:i w:val="false"/>
          <w:color w:val="000000"/>
          <w:sz w:val="28"/>
        </w:rPr>
        <w:t>169-1-бабына</w:t>
      </w:r>
      <w:r>
        <w:rPr>
          <w:rFonts w:ascii="Times New Roman"/>
          <w:b w:val="false"/>
          <w:i w:val="false"/>
          <w:color w:val="000000"/>
          <w:sz w:val="28"/>
        </w:rPr>
        <w:t xml:space="preserve"> сәйкес ҚР ЖС әкімшілік істерді қайта қарау жөніндегі жұмысы туралы мәліметтерді көрсетеді және 4-ЭАЕҚ-ның деректері негізінде қалыптастырылады. Есеп төрт бөлімнен тұрады. </w:t>
      </w:r>
    </w:p>
    <w:bookmarkEnd w:id="160"/>
    <w:bookmarkStart w:name="z197" w:id="161"/>
    <w:p>
      <w:pPr>
        <w:spacing w:after="0"/>
        <w:ind w:left="0"/>
        <w:jc w:val="both"/>
      </w:pPr>
      <w:r>
        <w:rPr>
          <w:rFonts w:ascii="Times New Roman"/>
          <w:b w:val="false"/>
          <w:i w:val="false"/>
          <w:color w:val="000000"/>
          <w:sz w:val="28"/>
        </w:rPr>
        <w:t>
      69. 1-бөлімде келіп түскен, қайтарылған және кері шақыртылған өтінішхаттардың қозғалысы көрсетіледі, 2-бөлімде сот актілерін қайта қарау жөніндегі нәтижелер қамтылады және 79-бағаннан тұрады. 3-бөлімде наразылықтармен келіп түскен істерді, оның ішінде наразылықтары кері шақыртылған және қараусыз қалдырылған істерді қарау нәтижелері есепке алуға жатады (4-баған). 4-бөлімде кассациялық шағымдар мен өтінішхаттар бойынша әкімшілік істерді қарау нәтижелері көрсетілген.</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