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12f6ac" w14:textId="712f6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"Сынақ мерзімінен өтудің қағидалары мен шарттарын және тәлімгерлерді белгілеудің тәртібін бекіту туралы" Қазақстан Республикасының Мемлекеттік қызмет істері және сыбайлас жемқорлыққа қарсы іс-қимыл агенттігі төрағасының 2016 жылғы 21 қазандағы № 21 бұйрығына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Мемлекеттік қызмет істері агенттігі Төрағасының 2021 жылғы 23 маусымдағы № 104 бұйрығы. Қазақстан Республикасының Әділет министрлігінде 2021 жылғы 26 маусымда № 23191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"Сынақ мерзімінен өтудің қағидалары мен шарттарын және тәлімгерлерді белгілеудің тәртібін бекіту туралы" Қазақстан Республикасының Мемлекеттік қызмет істері және сыбайлас жемқорлыққа қарсы іс-қимыл агенттігі төрағасының 2016 жылғы 21 қазандағы № 21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14448 болып тіркелген)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Сынақ мерзімінен өтудің қағидалары мен шарттарын және тәлімгерлерді белгілеудің </w:t>
      </w:r>
      <w:r>
        <w:rPr>
          <w:rFonts w:ascii="Times New Roman"/>
          <w:b w:val="false"/>
          <w:i w:val="false"/>
          <w:color w:val="000000"/>
          <w:sz w:val="28"/>
        </w:rPr>
        <w:t>тәртібі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2-1-тармақпен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"2-1. Мемлекеттік саяси қызметке, "А" корпусының мемлекеттік әкімшілік қызметіне кірген мемлекеттік қызметшілер, аудандық маңызы бар қала, ауыл, кент, ауылдық округ əкімдері үшін сынақ мерзімі белгіленбейді.".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Мемлекеттік қызмет істері агенттігінің Мемлекеттік қызмет департаменті заңнамада белгіленген тәртіпте: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Мемлекеттік қызмет істері агенттігінің интернет-ресурсында орналастыруын қамтамасыз етсін.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Қазақстан Республикасы Мемлекеттік қызмет істері агенттігі төрағасының мемлекеттік қызмет мәселелеріне жетекшілік ететін орынбасарына жүктелсін.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бастап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қызмет істері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Жаилғанова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